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Abba (G5)</w:t>
      </w:r>
    </w:p>
    <w:p>
      <w:r/>
      <w:r>
        <w:t>This Greek word is used for “father” by a beloved child.</w:t>
      </w:r>
      <w:r/>
      <w:r/>
    </w:p>
    <w:p>
      <w:pPr>
        <w:pStyle w:val="ListBullet"/>
        <w:spacing w:line="240" w:lineRule="auto"/>
        <w:ind w:left="720"/>
      </w:pPr>
      <w:r/>
      <w:r>
        <w:t>Jesus used this word when speaking to God, his Father.</w:t>
      </w:r>
      <w:r/>
    </w:p>
    <w:p>
      <w:pPr>
        <w:pStyle w:val="ListBullet"/>
        <w:spacing w:line="240" w:lineRule="auto"/>
        <w:ind w:left="720"/>
      </w:pPr>
      <w:r/>
      <w:r>
        <w:t>Christians can use this word when talking to God.</w:t>
      </w:r>
      <w:r/>
      <w:r/>
    </w:p>
    <w:p>
      <w:pPr>
        <w:spacing w:after="0"/>
      </w:pPr>
      <w:r/>
      <w:r>
        <w:t>Most translations transliterate this from the Greek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Mark 14:36</w:t>
            </w:r>
          </w:p>
        </w:tc>
        <w:tc>
          <w:tcPr>
            <w:tcW w:type="dxa" w:w="2880"/>
            <w:tcW w:w="7920" w:type="dxa"/>
          </w:tcPr>
          <w:p>
            <w:r>
              <w:rPr>
                <w:b/>
              </w:rPr>
              <w:t>मरकुस 14:36</w:t>
            </w:r>
          </w:p>
        </w:tc>
        <w:tc>
          <w:tcPr>
            <w:tcW w:type="dxa" w:w="2880"/>
            <w:tcW w:w="1440" w:type="dxa"/>
          </w:tcPr>
          <w:p>
            <w:pPr>
              <w:jc w:val="center"/>
            </w:pPr>
            <w:r>
              <w:rPr>
                <w:b/>
              </w:rPr>
              <w:t>OK</w:t>
            </w:r>
          </w:p>
        </w:tc>
      </w:tr>
      <w:tr>
        <w:tc>
          <w:tcPr>
            <w:tcW w:type="dxa" w:w="2880"/>
            <w:tcW w:w="7920" w:type="dxa"/>
          </w:tcPr>
          <w:p>
            <w:pPr>
              <w:spacing w:line="480" w:lineRule="auto"/>
            </w:pPr>
            <w:r>
              <w:t>He said, "</w:t>
            </w:r>
            <w:r>
              <w:rPr>
                <w:b/>
              </w:rPr>
              <w:t>Abba</w:t>
            </w:r>
            <w:r>
              <w:t>, Father, all things are possible with you. Remove this cup from me. But not my will, but yours."</w:t>
            </w:r>
          </w:p>
        </w:tc>
        <w:tc>
          <w:tcPr>
            <w:tcW w:type="dxa" w:w="2880"/>
            <w:tcW w:w="7920" w:type="dxa"/>
          </w:tcPr>
          <w:p>
            <w:pPr>
              <w:spacing w:line="480" w:lineRule="auto"/>
            </w:pPr>
            <w:r>
              <w:t>और कहा, “हे अब्बा, हे पिता*, तुझ से सब कुछ हो सकता है; इस कटोरे को मेरे पास से हटा ले: फिर भी जैसा मैं चाहता हूँ वैसा नहीं, पर जो तू चाहता है वही हो।”</w:t>
            </w:r>
          </w:p>
        </w:tc>
        <w:tc>
          <w:tcPr>
            <w:tcW w:type="dxa" w:w="2880"/>
            <w:vAlign w:val="center"/>
            <w:tcW w:w="1440" w:type="dxa"/>
          </w:tcPr>
          <w:p>
            <w:pPr>
              <w:jc w:val="center"/>
            </w:pPr>
            <w:r>
              <w:t>☐</w:t>
            </w:r>
          </w:p>
        </w:tc>
      </w:tr>
      <w:tr>
        <w:tc>
          <w:tcPr>
            <w:tcW w:type="dxa" w:w="2880"/>
            <w:tcW w:w="7920" w:type="dxa"/>
          </w:tcPr>
          <w:p>
            <w:r>
              <w:rPr>
                <w:b/>
              </w:rPr>
              <w:t>Romans 8:15</w:t>
            </w:r>
          </w:p>
        </w:tc>
        <w:tc>
          <w:tcPr>
            <w:tcW w:type="dxa" w:w="2880"/>
            <w:tcW w:w="7920" w:type="dxa"/>
          </w:tcPr>
          <w:p>
            <w:r>
              <w:rPr>
                <w:b/>
              </w:rPr>
              <w:t>रोमियों 8:15</w:t>
            </w:r>
          </w:p>
        </w:tc>
        <w:tc>
          <w:tcPr>
            <w:tcW w:type="dxa" w:w="2880"/>
            <w:tcW w:w="1440" w:type="dxa"/>
          </w:tcPr>
          <w:p>
            <w:pPr>
              <w:jc w:val="center"/>
            </w:pPr>
            <w:r>
              <w:rPr>
                <w:b/>
              </w:rPr>
              <w:t>OK</w:t>
            </w:r>
          </w:p>
        </w:tc>
      </w:tr>
      <w:tr>
        <w:tc>
          <w:tcPr>
            <w:tcW w:type="dxa" w:w="2880"/>
            <w:tcW w:w="7920" w:type="dxa"/>
          </w:tcPr>
          <w:p>
            <w:pPr>
              <w:spacing w:line="480" w:lineRule="auto"/>
            </w:pPr>
            <w:r>
              <w:t>You did not receive a spirit of slavery so that you live in fear again; but you received the Spirit of adoption, by which we cry, "</w:t>
            </w:r>
            <w:r>
              <w:rPr>
                <w:b/>
              </w:rPr>
              <w:t>Abba</w:t>
            </w:r>
            <w:r>
              <w:t>, Father!"</w:t>
            </w:r>
          </w:p>
        </w:tc>
        <w:tc>
          <w:tcPr>
            <w:tcW w:type="dxa" w:w="2880"/>
            <w:tcW w:w="7920" w:type="dxa"/>
          </w:tcPr>
          <w:p>
            <w:pPr>
              <w:spacing w:line="480" w:lineRule="auto"/>
            </w:pPr>
            <w:r>
              <w:t>क्योंकि तुम को दासत्व की आत्मा नहीं मिली, कि फिर भयभीत हो परन्तु लेपालकपन की आत्मा मिली है, जिससे हम हे अब्बा, हे पिता कहकर पुकारते हैं।</w:t>
            </w:r>
            <w:r/>
          </w:p>
        </w:tc>
        <w:tc>
          <w:tcPr>
            <w:tcW w:type="dxa" w:w="2880"/>
            <w:vAlign w:val="center"/>
            <w:tcW w:w="1440" w:type="dxa"/>
          </w:tcPr>
          <w:p>
            <w:pPr>
              <w:jc w:val="center"/>
            </w:pPr>
            <w:r>
              <w:t>☐</w:t>
            </w:r>
          </w:p>
        </w:tc>
      </w:tr>
      <w:tr>
        <w:tc>
          <w:tcPr>
            <w:tcW w:type="dxa" w:w="2880"/>
            <w:tcW w:w="7920" w:type="dxa"/>
          </w:tcPr>
          <w:p>
            <w:r>
              <w:rPr>
                <w:b/>
              </w:rPr>
              <w:t>Galatians 4:6</w:t>
            </w:r>
          </w:p>
        </w:tc>
        <w:tc>
          <w:tcPr>
            <w:tcW w:type="dxa" w:w="2880"/>
            <w:tcW w:w="7920" w:type="dxa"/>
          </w:tcPr>
          <w:p>
            <w:r>
              <w:rPr>
                <w:b/>
              </w:rPr>
              <w:t>गलातियों 4:6</w:t>
            </w:r>
          </w:p>
        </w:tc>
        <w:tc>
          <w:tcPr>
            <w:tcW w:type="dxa" w:w="2880"/>
            <w:tcW w:w="1440" w:type="dxa"/>
          </w:tcPr>
          <w:p>
            <w:pPr>
              <w:jc w:val="center"/>
            </w:pPr>
            <w:r>
              <w:rPr>
                <w:b/>
              </w:rPr>
              <w:t>OK</w:t>
            </w:r>
          </w:p>
        </w:tc>
      </w:tr>
      <w:tr>
        <w:tc>
          <w:tcPr>
            <w:tcW w:type="dxa" w:w="2880"/>
            <w:tcW w:w="7920" w:type="dxa"/>
          </w:tcPr>
          <w:p>
            <w:pPr>
              <w:spacing w:line="480" w:lineRule="auto"/>
            </w:pPr>
            <w:r>
              <w:t>And because you are sons, God has sent the Spirit of his Son into our hearts, who cries out, "</w:t>
            </w:r>
            <w:r>
              <w:rPr>
                <w:b/>
              </w:rPr>
              <w:t>Abba</w:t>
            </w:r>
            <w:r>
              <w:t>, Father."</w:t>
            </w:r>
          </w:p>
        </w:tc>
        <w:tc>
          <w:tcPr>
            <w:tcW w:type="dxa" w:w="2880"/>
            <w:tcW w:w="7920" w:type="dxa"/>
          </w:tcPr>
          <w:p>
            <w:pPr>
              <w:spacing w:line="480" w:lineRule="auto"/>
            </w:pPr>
            <w:r>
              <w:t>और तुम जो पुत्र हो, इसलिए परमेश्‍वर ने अपने पुत्र के आत्मा* को, जो ‘हे अब्बा, हे पिता’ कहकर पुकारता है, हमारे हृदय में भेजा है।</w:t>
            </w:r>
          </w:p>
        </w:tc>
        <w:tc>
          <w:tcPr>
            <w:tcW w:type="dxa" w:w="2880"/>
            <w:vAlign w:val="center"/>
            <w:tcW w:w="1440" w:type="dxa"/>
          </w:tcPr>
          <w:p>
            <w:pPr>
              <w:jc w:val="center"/>
            </w:pPr>
            <w:r>
              <w:t>☐</w:t>
            </w:r>
          </w:p>
        </w:tc>
      </w:tr>
    </w:tbl>
    <w:p>
      <w:pPr>
        <w:pStyle w:val="Heading1"/>
        <w:spacing w:before="0"/>
      </w:pPr>
      <w:r>
        <w:t>adoption (G5206)</w:t>
      </w:r>
    </w:p>
    <w:p>
      <w:pPr>
        <w:spacing w:after="0"/>
      </w:pPr>
      <w:r/>
      <w:r>
        <w:t>This word is used to describe when a person accepts into the family a child who was not their son or daughter. This child then is loved and accepted as a son or a daughter.</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Romans 8:15</w:t>
            </w:r>
          </w:p>
        </w:tc>
        <w:tc>
          <w:tcPr>
            <w:tcW w:type="dxa" w:w="2880"/>
            <w:tcW w:w="7920" w:type="dxa"/>
          </w:tcPr>
          <w:p>
            <w:r>
              <w:rPr>
                <w:b/>
              </w:rPr>
              <w:t>रोमियों 8:15</w:t>
            </w:r>
          </w:p>
        </w:tc>
        <w:tc>
          <w:tcPr>
            <w:tcW w:type="dxa" w:w="2880"/>
            <w:tcW w:w="1440" w:type="dxa"/>
          </w:tcPr>
          <w:p>
            <w:pPr>
              <w:jc w:val="center"/>
            </w:pPr>
            <w:r>
              <w:rPr>
                <w:b/>
              </w:rPr>
              <w:t>OK</w:t>
            </w:r>
          </w:p>
        </w:tc>
      </w:tr>
      <w:tr>
        <w:tc>
          <w:tcPr>
            <w:tcW w:type="dxa" w:w="2880"/>
            <w:tcW w:w="7920" w:type="dxa"/>
          </w:tcPr>
          <w:p>
            <w:pPr>
              <w:spacing w:line="480" w:lineRule="auto"/>
            </w:pPr>
            <w:r>
              <w:t xml:space="preserve">You did not receive a spirit of slavery so that you live in fear again; but you received the Spirit of </w:t>
            </w:r>
            <w:r>
              <w:rPr>
                <w:b/>
              </w:rPr>
              <w:t>adoption</w:t>
            </w:r>
            <w:r>
              <w:t>, by which we cry, "Abba, Father!"</w:t>
            </w:r>
          </w:p>
        </w:tc>
        <w:tc>
          <w:tcPr>
            <w:tcW w:type="dxa" w:w="2880"/>
            <w:tcW w:w="7920" w:type="dxa"/>
          </w:tcPr>
          <w:p>
            <w:pPr>
              <w:spacing w:line="480" w:lineRule="auto"/>
            </w:pPr>
            <w:r>
              <w:t>क्योंकि तुम को दासत्व की आत्मा नहीं मिली, कि फिर भयभीत हो परन्तु लेपालकपन की आत्मा मिली है, जिससे हम हे अब्बा, हे पिता कहकर पुकारते हैं।</w:t>
            </w:r>
            <w:r/>
          </w:p>
        </w:tc>
        <w:tc>
          <w:tcPr>
            <w:tcW w:type="dxa" w:w="2880"/>
            <w:vAlign w:val="center"/>
            <w:tcW w:w="1440" w:type="dxa"/>
          </w:tcPr>
          <w:p>
            <w:pPr>
              <w:jc w:val="center"/>
            </w:pPr>
            <w:r>
              <w:t>☐</w:t>
            </w:r>
          </w:p>
        </w:tc>
      </w:tr>
      <w:tr>
        <w:tc>
          <w:tcPr>
            <w:tcW w:type="dxa" w:w="2880"/>
            <w:tcW w:w="7920" w:type="dxa"/>
          </w:tcPr>
          <w:p>
            <w:r>
              <w:rPr>
                <w:b/>
              </w:rPr>
              <w:t>Romans 8:23</w:t>
            </w:r>
          </w:p>
        </w:tc>
        <w:tc>
          <w:tcPr>
            <w:tcW w:type="dxa" w:w="2880"/>
            <w:tcW w:w="7920" w:type="dxa"/>
          </w:tcPr>
          <w:p>
            <w:r>
              <w:rPr>
                <w:b/>
              </w:rPr>
              <w:t>रोमियों 8:23</w:t>
            </w:r>
          </w:p>
        </w:tc>
        <w:tc>
          <w:tcPr>
            <w:tcW w:type="dxa" w:w="2880"/>
            <w:tcW w:w="1440" w:type="dxa"/>
          </w:tcPr>
          <w:p>
            <w:pPr>
              <w:jc w:val="center"/>
            </w:pPr>
            <w:r>
              <w:rPr>
                <w:b/>
              </w:rPr>
              <w:t>OK</w:t>
            </w:r>
          </w:p>
        </w:tc>
      </w:tr>
      <w:tr>
        <w:tc>
          <w:tcPr>
            <w:tcW w:type="dxa" w:w="2880"/>
            <w:tcW w:w="7920" w:type="dxa"/>
          </w:tcPr>
          <w:p>
            <w:pPr>
              <w:spacing w:line="480" w:lineRule="auto"/>
            </w:pPr>
            <w:r>
              <w:t xml:space="preserve">Not only that, but even we ourselves, who have the firstfruits of the Spirit, groan inwardly, as we wait eagerly for our </w:t>
            </w:r>
            <w:r>
              <w:rPr>
                <w:b/>
              </w:rPr>
              <w:t>adoption</w:t>
            </w:r>
            <w:r>
              <w:t>, the redemption of our body.</w:t>
            </w:r>
          </w:p>
        </w:tc>
        <w:tc>
          <w:tcPr>
            <w:tcW w:type="dxa" w:w="2880"/>
            <w:tcW w:w="7920" w:type="dxa"/>
          </w:tcPr>
          <w:p>
            <w:pPr>
              <w:spacing w:line="480" w:lineRule="auto"/>
            </w:pPr>
            <w:r>
              <w:t>और केवल वही नहीं पर हम भी जिनके पास आत्मा का पहला फल है, आप ही अपने में कराहते हैं; और लेपालक होने की, अर्थात् अपनी देह के छुटकारे की प्रतीक्षा करते हैं।</w:t>
            </w:r>
          </w:p>
        </w:tc>
        <w:tc>
          <w:tcPr>
            <w:tcW w:type="dxa" w:w="2880"/>
            <w:vAlign w:val="center"/>
            <w:tcW w:w="1440" w:type="dxa"/>
          </w:tcPr>
          <w:p>
            <w:pPr>
              <w:jc w:val="center"/>
            </w:pPr>
            <w:r>
              <w:t>☐</w:t>
            </w:r>
          </w:p>
        </w:tc>
      </w:tr>
      <w:tr>
        <w:tc>
          <w:tcPr>
            <w:tcW w:type="dxa" w:w="2880"/>
            <w:tcW w:w="7920" w:type="dxa"/>
          </w:tcPr>
          <w:p>
            <w:r>
              <w:rPr>
                <w:b/>
              </w:rPr>
              <w:t>Romans 9:4</w:t>
            </w:r>
          </w:p>
        </w:tc>
        <w:tc>
          <w:tcPr>
            <w:tcW w:type="dxa" w:w="2880"/>
            <w:tcW w:w="7920" w:type="dxa"/>
          </w:tcPr>
          <w:p>
            <w:r>
              <w:rPr>
                <w:b/>
              </w:rPr>
              <w:t>रोमियों 9:4</w:t>
            </w:r>
          </w:p>
        </w:tc>
        <w:tc>
          <w:tcPr>
            <w:tcW w:type="dxa" w:w="2880"/>
            <w:tcW w:w="1440" w:type="dxa"/>
          </w:tcPr>
          <w:p>
            <w:pPr>
              <w:jc w:val="center"/>
            </w:pPr>
            <w:r>
              <w:rPr>
                <w:b/>
              </w:rPr>
              <w:t>OK</w:t>
            </w:r>
          </w:p>
        </w:tc>
      </w:tr>
      <w:tr>
        <w:tc>
          <w:tcPr>
            <w:tcW w:type="dxa" w:w="2880"/>
            <w:tcW w:w="7920" w:type="dxa"/>
          </w:tcPr>
          <w:p>
            <w:pPr>
              <w:spacing w:line="480" w:lineRule="auto"/>
            </w:pPr>
            <w:r>
              <w:t xml:space="preserve">They are Israelites. They have </w:t>
            </w:r>
            <w:r>
              <w:rPr>
                <w:b/>
              </w:rPr>
              <w:t>adoption</w:t>
            </w:r>
            <w:r>
              <w:t>, the glory, the covenants, the gift of the law, the ministry in the temple, and the promises.</w:t>
            </w:r>
          </w:p>
        </w:tc>
        <w:tc>
          <w:tcPr>
            <w:tcW w:type="dxa" w:w="2880"/>
            <w:tcW w:w="7920" w:type="dxa"/>
          </w:tcPr>
          <w:p>
            <w:pPr>
              <w:spacing w:line="480" w:lineRule="auto"/>
            </w:pPr>
            <w:r>
              <w:t>वे इस्राएली हैं, लेपालकपन का हक़, महिमा, वाचाएँ, व्यवस्था का उपहार, परमेश्‍वर की उपासना, और प्रतिज्ञाएँ उन्हीं की हैं। (भज. 147:19)</w:t>
            </w:r>
          </w:p>
        </w:tc>
        <w:tc>
          <w:tcPr>
            <w:tcW w:type="dxa" w:w="2880"/>
            <w:vAlign w:val="center"/>
            <w:tcW w:w="1440" w:type="dxa"/>
          </w:tcPr>
          <w:p>
            <w:pPr>
              <w:jc w:val="center"/>
            </w:pPr>
            <w:r>
              <w:t>☐</w:t>
            </w:r>
          </w:p>
        </w:tc>
      </w:tr>
      <w:tr>
        <w:tc>
          <w:tcPr>
            <w:tcW w:type="dxa" w:w="2880"/>
            <w:tcW w:w="7920" w:type="dxa"/>
          </w:tcPr>
          <w:p>
            <w:r>
              <w:rPr>
                <w:b/>
              </w:rPr>
              <w:t>Galatians 4:5</w:t>
            </w:r>
          </w:p>
        </w:tc>
        <w:tc>
          <w:tcPr>
            <w:tcW w:type="dxa" w:w="2880"/>
            <w:tcW w:w="7920" w:type="dxa"/>
          </w:tcPr>
          <w:p>
            <w:r>
              <w:rPr>
                <w:b/>
              </w:rPr>
              <w:t>गलातियों 4:5</w:t>
            </w:r>
          </w:p>
        </w:tc>
        <w:tc>
          <w:tcPr>
            <w:tcW w:type="dxa" w:w="2880"/>
            <w:tcW w:w="1440" w:type="dxa"/>
          </w:tcPr>
          <w:p>
            <w:pPr>
              <w:jc w:val="center"/>
            </w:pPr>
            <w:r>
              <w:rPr>
                <w:b/>
              </w:rPr>
              <w:t>OK</w:t>
            </w:r>
          </w:p>
        </w:tc>
      </w:tr>
      <w:tr>
        <w:tc>
          <w:tcPr>
            <w:tcW w:type="dxa" w:w="2880"/>
            <w:tcW w:w="7920" w:type="dxa"/>
          </w:tcPr>
          <w:p>
            <w:pPr>
              <w:spacing w:line="480" w:lineRule="auto"/>
            </w:pPr>
            <w:r>
              <w:t xml:space="preserve">so that he might redeem those under the law, so that we might receive </w:t>
            </w:r>
            <w:r>
              <w:rPr>
                <w:b/>
              </w:rPr>
              <w:t>adoption</w:t>
            </w:r>
            <w:r>
              <w:t xml:space="preserve"> as sons.</w:t>
            </w:r>
          </w:p>
        </w:tc>
        <w:tc>
          <w:tcPr>
            <w:tcW w:type="dxa" w:w="2880"/>
            <w:tcW w:w="7920" w:type="dxa"/>
          </w:tcPr>
          <w:p>
            <w:pPr>
              <w:spacing w:line="480" w:lineRule="auto"/>
            </w:pPr>
            <w:r>
              <w:t>ताकि व्यवस्था के अधीनों को मोल लेकर छुड़ा ले, और हमको लेपालक होने का पद मिले।</w:t>
            </w:r>
            <w:r/>
          </w:p>
        </w:tc>
        <w:tc>
          <w:tcPr>
            <w:tcW w:type="dxa" w:w="2880"/>
            <w:vAlign w:val="center"/>
            <w:tcW w:w="1440" w:type="dxa"/>
          </w:tcPr>
          <w:p>
            <w:pPr>
              <w:jc w:val="center"/>
            </w:pPr>
            <w:r>
              <w:t>☐</w:t>
            </w:r>
          </w:p>
        </w:tc>
      </w:tr>
      <w:tr>
        <w:tc>
          <w:tcPr>
            <w:tcW w:type="dxa" w:w="2880"/>
            <w:tcW w:w="7920" w:type="dxa"/>
          </w:tcPr>
          <w:p>
            <w:r>
              <w:rPr>
                <w:b/>
              </w:rPr>
              <w:t>Ephesians 1:5</w:t>
            </w:r>
          </w:p>
        </w:tc>
        <w:tc>
          <w:tcPr>
            <w:tcW w:type="dxa" w:w="2880"/>
            <w:tcW w:w="7920" w:type="dxa"/>
          </w:tcPr>
          <w:p>
            <w:r>
              <w:rPr>
                <w:b/>
              </w:rPr>
              <w:t>इफिसियों 1:5</w:t>
            </w:r>
          </w:p>
        </w:tc>
        <w:tc>
          <w:tcPr>
            <w:tcW w:type="dxa" w:w="2880"/>
            <w:tcW w:w="1440" w:type="dxa"/>
          </w:tcPr>
          <w:p>
            <w:pPr>
              <w:jc w:val="center"/>
            </w:pPr>
            <w:r>
              <w:rPr>
                <w:b/>
              </w:rPr>
              <w:t>OK</w:t>
            </w:r>
          </w:p>
        </w:tc>
      </w:tr>
      <w:tr>
        <w:tc>
          <w:tcPr>
            <w:tcW w:type="dxa" w:w="2880"/>
            <w:tcW w:w="7920" w:type="dxa"/>
          </w:tcPr>
          <w:p>
            <w:pPr>
              <w:spacing w:line="480" w:lineRule="auto"/>
            </w:pPr>
            <w:r>
              <w:t xml:space="preserve">God predestined us for </w:t>
            </w:r>
            <w:r>
              <w:rPr>
                <w:b/>
              </w:rPr>
              <w:t>adoption</w:t>
            </w:r>
            <w:r>
              <w:t xml:space="preserve"> as sons through Jesus Christ, according to the good pleasure of his will.</w:t>
            </w:r>
          </w:p>
        </w:tc>
        <w:tc>
          <w:tcPr>
            <w:tcW w:type="dxa" w:w="2880"/>
            <w:tcW w:w="7920" w:type="dxa"/>
          </w:tcPr>
          <w:p>
            <w:pPr>
              <w:spacing w:line="480" w:lineRule="auto"/>
            </w:pPr>
            <w:r>
              <w:t>और प्रेम में उसने अपनी इच्छा के भले अभिप्राय के अनुसार हमें अपने लिये पहले से ठहराया कि यीशु मसीह के द्वारा हम उसके लेपालक पुत्र हों,</w:t>
            </w:r>
          </w:p>
        </w:tc>
        <w:tc>
          <w:tcPr>
            <w:tcW w:type="dxa" w:w="2880"/>
            <w:vAlign w:val="center"/>
            <w:tcW w:w="1440" w:type="dxa"/>
          </w:tcPr>
          <w:p>
            <w:pPr>
              <w:jc w:val="center"/>
            </w:pPr>
            <w:r>
              <w:t>☐</w:t>
            </w:r>
          </w:p>
        </w:tc>
      </w:tr>
    </w:tbl>
    <w:p>
      <w:pPr>
        <w:pStyle w:val="Heading1"/>
        <w:spacing w:before="0"/>
      </w:pPr>
      <w:r>
        <w:t>angel (G32)</w:t>
      </w:r>
    </w:p>
    <w:p>
      <w:r/>
      <w:r>
        <w:t>This word can mean:</w:t>
      </w:r>
      <w:r/>
      <w:r/>
    </w:p>
    <w:p>
      <w:pPr>
        <w:pStyle w:val="ListBullet"/>
        <w:spacing w:line="240" w:lineRule="auto"/>
        <w:ind w:left="720"/>
      </w:pPr>
      <w:r/>
      <w:r>
        <w:t>Someone who has been sent by someone else, usually to deliver a message.</w:t>
      </w:r>
      <w:r/>
    </w:p>
    <w:p>
      <w:pPr>
        <w:pStyle w:val="ListBullet"/>
        <w:spacing w:line="240" w:lineRule="auto"/>
        <w:ind w:left="720"/>
      </w:pPr>
      <w:r/>
      <w:r>
        <w:t>An angel who delivers messages from God or does things for God. Most New Testament uses of this word refer to these supernatural beings.</w:t>
      </w:r>
      <w:r/>
    </w:p>
    <w:p>
      <w:pPr>
        <w:pStyle w:val="ListBullet"/>
        <w:spacing w:line="240" w:lineRule="auto" w:after="0"/>
        <w:ind w:left="720"/>
      </w:pPr>
      <w:r/>
      <w:r>
        <w:t>A demon. A demon is an angel who does not obey God.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1:20</w:t>
            </w:r>
          </w:p>
        </w:tc>
        <w:tc>
          <w:tcPr>
            <w:tcW w:type="dxa" w:w="2880"/>
            <w:tcW w:w="7920" w:type="dxa"/>
          </w:tcPr>
          <w:p>
            <w:r>
              <w:rPr>
                <w:b/>
              </w:rPr>
              <w:t>मत्ती 1:20</w:t>
            </w:r>
          </w:p>
        </w:tc>
        <w:tc>
          <w:tcPr>
            <w:tcW w:type="dxa" w:w="2880"/>
            <w:tcW w:w="1440" w:type="dxa"/>
          </w:tcPr>
          <w:p>
            <w:pPr>
              <w:jc w:val="center"/>
            </w:pPr>
            <w:r>
              <w:rPr>
                <w:b/>
              </w:rPr>
              <w:t>OK</w:t>
            </w:r>
          </w:p>
        </w:tc>
      </w:tr>
      <w:tr>
        <w:tc>
          <w:tcPr>
            <w:tcW w:type="dxa" w:w="2880"/>
            <w:tcW w:w="7920" w:type="dxa"/>
          </w:tcPr>
          <w:p>
            <w:pPr>
              <w:spacing w:line="480" w:lineRule="auto"/>
            </w:pPr>
            <w:r>
              <w:t xml:space="preserve">As he thought about these things, an </w:t>
            </w:r>
            <w:r>
              <w:rPr>
                <w:b/>
              </w:rPr>
              <w:t>angel</w:t>
            </w:r>
            <w:r>
              <w:t xml:space="preserve"> of the Lord appeared to him in a dream, saying, "Joseph son of David, do not fear to take Mary as your wife, because the one who is conceived in her is conceived by the Holy Spirit.</w:t>
            </w:r>
          </w:p>
        </w:tc>
        <w:tc>
          <w:tcPr>
            <w:tcW w:type="dxa" w:w="2880"/>
            <w:tcW w:w="7920" w:type="dxa"/>
          </w:tcPr>
          <w:p>
            <w:pPr>
              <w:spacing w:line="480" w:lineRule="auto"/>
            </w:pPr>
            <w:r>
              <w:t>जब वह इन बातों की सोच ही में था तो परमेश्‍वर का स्वर्गदूत उसे स्वप्न में दिखाई देकर कहने लगा, “हे यूसुफ! दाऊद की सन्तान, तू अपनी पत्‍नी मरियम को अपने यहाँ ले आने से मत डर, क्योंकि जो उसके गर्भ में है, वह पवित्र आत्मा की ओर से है।</w:t>
            </w:r>
          </w:p>
        </w:tc>
        <w:tc>
          <w:tcPr>
            <w:tcW w:type="dxa" w:w="2880"/>
            <w:vAlign w:val="center"/>
            <w:tcW w:w="1440" w:type="dxa"/>
          </w:tcPr>
          <w:p>
            <w:pPr>
              <w:jc w:val="center"/>
            </w:pPr>
            <w:r>
              <w:t>☐</w:t>
            </w:r>
          </w:p>
        </w:tc>
      </w:tr>
      <w:tr>
        <w:tc>
          <w:tcPr>
            <w:tcW w:type="dxa" w:w="2880"/>
            <w:tcW w:w="7920" w:type="dxa"/>
          </w:tcPr>
          <w:p>
            <w:r>
              <w:rPr>
                <w:b/>
              </w:rPr>
              <w:t>Matthew 4:11</w:t>
            </w:r>
          </w:p>
        </w:tc>
        <w:tc>
          <w:tcPr>
            <w:tcW w:type="dxa" w:w="2880"/>
            <w:tcW w:w="7920" w:type="dxa"/>
          </w:tcPr>
          <w:p>
            <w:r>
              <w:rPr>
                <w:b/>
              </w:rPr>
              <w:t>मत्ती 4:11</w:t>
            </w:r>
          </w:p>
        </w:tc>
        <w:tc>
          <w:tcPr>
            <w:tcW w:type="dxa" w:w="2880"/>
            <w:tcW w:w="1440" w:type="dxa"/>
          </w:tcPr>
          <w:p>
            <w:pPr>
              <w:jc w:val="center"/>
            </w:pPr>
            <w:r>
              <w:rPr>
                <w:b/>
              </w:rPr>
              <w:t>OK</w:t>
            </w:r>
          </w:p>
        </w:tc>
      </w:tr>
      <w:tr>
        <w:tc>
          <w:tcPr>
            <w:tcW w:type="dxa" w:w="2880"/>
            <w:tcW w:w="7920" w:type="dxa"/>
          </w:tcPr>
          <w:p>
            <w:pPr>
              <w:spacing w:line="480" w:lineRule="auto"/>
            </w:pPr>
            <w:r>
              <w:t xml:space="preserve">Then the devil left him, and behold, </w:t>
            </w:r>
            <w:r>
              <w:rPr>
                <w:b/>
              </w:rPr>
              <w:t>angels</w:t>
            </w:r>
            <w:r>
              <w:t xml:space="preserve"> came and served him.</w:t>
            </w:r>
          </w:p>
        </w:tc>
        <w:tc>
          <w:tcPr>
            <w:tcW w:type="dxa" w:w="2880"/>
            <w:tcW w:w="7920" w:type="dxa"/>
          </w:tcPr>
          <w:p>
            <w:pPr>
              <w:spacing w:line="480" w:lineRule="auto"/>
            </w:pPr>
            <w:r>
              <w:t>तब शैतान उसके पास से चला गया, और स्वर्गदूत आकर उसकी सेवा करने लगे।यीशु के उपदेश का आरम्भ</w:t>
            </w:r>
            <w:r/>
          </w:p>
        </w:tc>
        <w:tc>
          <w:tcPr>
            <w:tcW w:type="dxa" w:w="2880"/>
            <w:vAlign w:val="center"/>
            <w:tcW w:w="1440" w:type="dxa"/>
          </w:tcPr>
          <w:p>
            <w:pPr>
              <w:jc w:val="center"/>
            </w:pPr>
            <w:r>
              <w:t>☐</w:t>
            </w:r>
          </w:p>
        </w:tc>
      </w:tr>
      <w:tr>
        <w:tc>
          <w:tcPr>
            <w:tcW w:type="dxa" w:w="2880"/>
            <w:tcW w:w="7920" w:type="dxa"/>
          </w:tcPr>
          <w:p>
            <w:r>
              <w:rPr>
                <w:b/>
              </w:rPr>
              <w:t>Mark 1:13</w:t>
            </w:r>
          </w:p>
        </w:tc>
        <w:tc>
          <w:tcPr>
            <w:tcW w:type="dxa" w:w="2880"/>
            <w:tcW w:w="7920" w:type="dxa"/>
          </w:tcPr>
          <w:p>
            <w:r>
              <w:rPr>
                <w:b/>
              </w:rPr>
              <w:t>मरकुस 1:13</w:t>
            </w:r>
          </w:p>
        </w:tc>
        <w:tc>
          <w:tcPr>
            <w:tcW w:type="dxa" w:w="2880"/>
            <w:tcW w:w="1440" w:type="dxa"/>
          </w:tcPr>
          <w:p>
            <w:pPr>
              <w:jc w:val="center"/>
            </w:pPr>
            <w:r>
              <w:rPr>
                <w:b/>
              </w:rPr>
              <w:t>OK</w:t>
            </w:r>
          </w:p>
        </w:tc>
      </w:tr>
      <w:tr>
        <w:tc>
          <w:tcPr>
            <w:tcW w:type="dxa" w:w="2880"/>
            <w:tcW w:w="7920" w:type="dxa"/>
          </w:tcPr>
          <w:p>
            <w:pPr>
              <w:spacing w:line="480" w:lineRule="auto"/>
            </w:pPr>
            <w:r>
              <w:t xml:space="preserve">He was in the wilderness forty days being tempted by Satan. He was with the wild animals, and the </w:t>
            </w:r>
            <w:r>
              <w:rPr>
                <w:b/>
              </w:rPr>
              <w:t>angels</w:t>
            </w:r>
            <w:r>
              <w:t xml:space="preserve"> served him.</w:t>
            </w:r>
          </w:p>
        </w:tc>
        <w:tc>
          <w:tcPr>
            <w:tcW w:type="dxa" w:w="2880"/>
            <w:tcW w:w="7920" w:type="dxa"/>
          </w:tcPr>
          <w:p>
            <w:pPr>
              <w:spacing w:line="480" w:lineRule="auto"/>
            </w:pPr>
            <w:r>
              <w:t>और जंगल में चालीस दिन तक शैतान ने उसकी परीक्षा की; और वह वन-पशुओं के साथ रहा; और स्वर्गदूत उसकी सेवा करते रहे।गलील में यीशु का सन्देश</w:t>
            </w:r>
            <w:r/>
          </w:p>
        </w:tc>
        <w:tc>
          <w:tcPr>
            <w:tcW w:type="dxa" w:w="2880"/>
            <w:vAlign w:val="center"/>
            <w:tcW w:w="1440" w:type="dxa"/>
          </w:tcPr>
          <w:p>
            <w:pPr>
              <w:jc w:val="center"/>
            </w:pPr>
            <w:r>
              <w:t>☐</w:t>
            </w:r>
          </w:p>
        </w:tc>
      </w:tr>
      <w:tr>
        <w:tc>
          <w:tcPr>
            <w:tcW w:type="dxa" w:w="2880"/>
            <w:tcW w:w="7920" w:type="dxa"/>
          </w:tcPr>
          <w:p>
            <w:r>
              <w:rPr>
                <w:b/>
              </w:rPr>
              <w:t>Luke 16:22</w:t>
            </w:r>
          </w:p>
        </w:tc>
        <w:tc>
          <w:tcPr>
            <w:tcW w:type="dxa" w:w="2880"/>
            <w:tcW w:w="7920" w:type="dxa"/>
          </w:tcPr>
          <w:p>
            <w:r>
              <w:rPr>
                <w:b/>
              </w:rPr>
              <w:t>लूका 16:22</w:t>
            </w:r>
          </w:p>
        </w:tc>
        <w:tc>
          <w:tcPr>
            <w:tcW w:type="dxa" w:w="2880"/>
            <w:tcW w:w="1440" w:type="dxa"/>
          </w:tcPr>
          <w:p>
            <w:pPr>
              <w:jc w:val="center"/>
            </w:pPr>
            <w:r>
              <w:rPr>
                <w:b/>
              </w:rPr>
              <w:t>OK</w:t>
            </w:r>
          </w:p>
        </w:tc>
      </w:tr>
      <w:tr>
        <w:tc>
          <w:tcPr>
            <w:tcW w:type="dxa" w:w="2880"/>
            <w:tcW w:w="7920" w:type="dxa"/>
          </w:tcPr>
          <w:p>
            <w:pPr>
              <w:spacing w:line="480" w:lineRule="auto"/>
            </w:pPr>
            <w:r>
              <w:t xml:space="preserve">It came about that the beggar died and was carried away by the </w:t>
            </w:r>
            <w:r>
              <w:rPr>
                <w:b/>
              </w:rPr>
              <w:t>angels</w:t>
            </w:r>
            <w:r>
              <w:t xml:space="preserve"> to Abraham's side. The rich man also died and was buried,</w:t>
            </w:r>
          </w:p>
        </w:tc>
        <w:tc>
          <w:tcPr>
            <w:tcW w:type="dxa" w:w="2880"/>
            <w:tcW w:w="7920" w:type="dxa"/>
          </w:tcPr>
          <w:p>
            <w:pPr>
              <w:spacing w:line="480" w:lineRule="auto"/>
            </w:pPr>
            <w:r>
              <w:t>और ऐसा हुआ कि वह कंगाल मर गया, और स्वर्गदूतों ने उसे लेकर अब्राहम की गोद में पहुँचाया। और वह धनवान भी मरा; और गाड़ा गया,</w:t>
            </w:r>
          </w:p>
        </w:tc>
        <w:tc>
          <w:tcPr>
            <w:tcW w:type="dxa" w:w="2880"/>
            <w:vAlign w:val="center"/>
            <w:tcW w:w="1440" w:type="dxa"/>
          </w:tcPr>
          <w:p>
            <w:pPr>
              <w:jc w:val="center"/>
            </w:pPr>
            <w:r>
              <w:t>☐</w:t>
            </w:r>
          </w:p>
        </w:tc>
      </w:tr>
      <w:tr>
        <w:tc>
          <w:tcPr>
            <w:tcW w:type="dxa" w:w="2880"/>
            <w:tcW w:w="7920" w:type="dxa"/>
          </w:tcPr>
          <w:p>
            <w:r>
              <w:rPr>
                <w:b/>
              </w:rPr>
              <w:t>Acts 12:10</w:t>
            </w:r>
          </w:p>
        </w:tc>
        <w:tc>
          <w:tcPr>
            <w:tcW w:type="dxa" w:w="2880"/>
            <w:tcW w:w="7920" w:type="dxa"/>
          </w:tcPr>
          <w:p>
            <w:r>
              <w:rPr>
                <w:b/>
              </w:rPr>
              <w:t>प्रेरितों के काम 12:10</w:t>
            </w:r>
          </w:p>
        </w:tc>
        <w:tc>
          <w:tcPr>
            <w:tcW w:type="dxa" w:w="2880"/>
            <w:tcW w:w="1440" w:type="dxa"/>
          </w:tcPr>
          <w:p>
            <w:pPr>
              <w:jc w:val="center"/>
            </w:pPr>
            <w:r>
              <w:rPr>
                <w:b/>
              </w:rPr>
              <w:t>OK</w:t>
            </w:r>
          </w:p>
        </w:tc>
      </w:tr>
      <w:tr>
        <w:tc>
          <w:tcPr>
            <w:tcW w:type="dxa" w:w="2880"/>
            <w:tcW w:w="7920" w:type="dxa"/>
          </w:tcPr>
          <w:p>
            <w:pPr>
              <w:spacing w:line="480" w:lineRule="auto"/>
            </w:pPr>
            <w:r>
              <w:t xml:space="preserve">After they had passed by the first guard and the second, they came to the iron gate that led into the city; it opened for them by itself. They went out and went down a street, and the </w:t>
            </w:r>
            <w:r>
              <w:rPr>
                <w:b/>
              </w:rPr>
              <w:t>angel</w:t>
            </w:r>
            <w:r>
              <w:t xml:space="preserve"> left him right away.</w:t>
            </w:r>
          </w:p>
        </w:tc>
        <w:tc>
          <w:tcPr>
            <w:tcW w:type="dxa" w:w="2880"/>
            <w:tcW w:w="7920" w:type="dxa"/>
          </w:tcPr>
          <w:p>
            <w:pPr>
              <w:spacing w:line="480" w:lineRule="auto"/>
            </w:pPr>
            <w:r>
              <w:t>तब वे पहले और दूसरे पहरे से निकलकर उस लोहे के फाटक पर पहुँचे, जो नगर की ओर है। वह उनके लिये आप से आप खुल गया, और वे निकलकर एक ही गली होकर गए, इतने में स्वर्गदूत उसे छोड़कर चला गया।</w:t>
            </w:r>
            <w:r/>
          </w:p>
        </w:tc>
        <w:tc>
          <w:tcPr>
            <w:tcW w:type="dxa" w:w="2880"/>
            <w:vAlign w:val="center"/>
            <w:tcW w:w="1440" w:type="dxa"/>
          </w:tcPr>
          <w:p>
            <w:pPr>
              <w:jc w:val="center"/>
            </w:pPr>
            <w:r>
              <w:t>☐</w:t>
            </w:r>
          </w:p>
        </w:tc>
      </w:tr>
      <w:tr>
        <w:tc>
          <w:tcPr>
            <w:tcW w:type="dxa" w:w="2880"/>
            <w:tcW w:w="7920" w:type="dxa"/>
          </w:tcPr>
          <w:p>
            <w:r>
              <w:rPr>
                <w:b/>
              </w:rPr>
              <w:t>1 Corinthians 13:1</w:t>
            </w:r>
          </w:p>
        </w:tc>
        <w:tc>
          <w:tcPr>
            <w:tcW w:type="dxa" w:w="2880"/>
            <w:tcW w:w="7920" w:type="dxa"/>
          </w:tcPr>
          <w:p>
            <w:r>
              <w:rPr>
                <w:b/>
              </w:rPr>
              <w:t>1 कुरिन्थियों 13:1</w:t>
            </w:r>
          </w:p>
        </w:tc>
        <w:tc>
          <w:tcPr>
            <w:tcW w:type="dxa" w:w="2880"/>
            <w:tcW w:w="1440" w:type="dxa"/>
          </w:tcPr>
          <w:p>
            <w:pPr>
              <w:jc w:val="center"/>
            </w:pPr>
            <w:r>
              <w:rPr>
                <w:b/>
              </w:rPr>
              <w:t>OK</w:t>
            </w:r>
          </w:p>
        </w:tc>
      </w:tr>
      <w:tr>
        <w:tc>
          <w:tcPr>
            <w:tcW w:type="dxa" w:w="2880"/>
            <w:tcW w:w="7920" w:type="dxa"/>
          </w:tcPr>
          <w:p>
            <w:pPr>
              <w:spacing w:line="480" w:lineRule="auto"/>
            </w:pPr>
            <w:r>
              <w:t xml:space="preserve">Suppose that I speak with the tongues of men and of </w:t>
            </w:r>
            <w:r>
              <w:rPr>
                <w:b/>
              </w:rPr>
              <w:t>angels</w:t>
            </w:r>
            <w:r>
              <w:t>. But if I do not have love, I have become a noisy gong or a clanging cymbal.</w:t>
            </w:r>
          </w:p>
        </w:tc>
        <w:tc>
          <w:tcPr>
            <w:tcW w:type="dxa" w:w="2880"/>
            <w:tcW w:w="7920" w:type="dxa"/>
          </w:tcPr>
          <w:p>
            <w:pPr>
              <w:spacing w:line="480" w:lineRule="auto"/>
            </w:pPr>
            <w:r>
              <w:t>यदि मैं मनुष्यों, और स्वर्गदूतों की बोलियां बोलूँ, और प्रेम न रखूँ, तो मैं ठनठनाता हुआ पीतल, और झंझनाती हुई झाँझ हूँ।</w:t>
            </w:r>
          </w:p>
        </w:tc>
        <w:tc>
          <w:tcPr>
            <w:tcW w:type="dxa" w:w="2880"/>
            <w:vAlign w:val="center"/>
            <w:tcW w:w="1440" w:type="dxa"/>
          </w:tcPr>
          <w:p>
            <w:pPr>
              <w:jc w:val="center"/>
            </w:pPr>
            <w:r>
              <w:t>☐</w:t>
            </w:r>
          </w:p>
        </w:tc>
      </w:tr>
      <w:tr>
        <w:tc>
          <w:tcPr>
            <w:tcW w:type="dxa" w:w="2880"/>
            <w:tcW w:w="7920" w:type="dxa"/>
          </w:tcPr>
          <w:p>
            <w:r>
              <w:rPr>
                <w:b/>
              </w:rPr>
              <w:t>Galatians 3:19</w:t>
            </w:r>
          </w:p>
        </w:tc>
        <w:tc>
          <w:tcPr>
            <w:tcW w:type="dxa" w:w="2880"/>
            <w:tcW w:w="7920" w:type="dxa"/>
          </w:tcPr>
          <w:p>
            <w:r>
              <w:rPr>
                <w:b/>
              </w:rPr>
              <w:t>गलातियों 3:19</w:t>
            </w:r>
          </w:p>
        </w:tc>
        <w:tc>
          <w:tcPr>
            <w:tcW w:type="dxa" w:w="2880"/>
            <w:tcW w:w="1440" w:type="dxa"/>
          </w:tcPr>
          <w:p>
            <w:pPr>
              <w:jc w:val="center"/>
            </w:pPr>
            <w:r>
              <w:rPr>
                <w:b/>
              </w:rPr>
              <w:t>OK</w:t>
            </w:r>
          </w:p>
        </w:tc>
      </w:tr>
      <w:tr>
        <w:tc>
          <w:tcPr>
            <w:tcW w:type="dxa" w:w="2880"/>
            <w:tcW w:w="7920" w:type="dxa"/>
          </w:tcPr>
          <w:p>
            <w:pPr>
              <w:spacing w:line="480" w:lineRule="auto"/>
            </w:pPr>
            <w:r>
              <w:t xml:space="preserve">What, then, was the purpose of the law? It was added because of transgressions until the descendant of Abraham would come to whom the promise had been made. The law was ordained through </w:t>
            </w:r>
            <w:r>
              <w:rPr>
                <w:b/>
              </w:rPr>
              <w:t>angels</w:t>
            </w:r>
            <w:r>
              <w:t xml:space="preserve"> by the hand of an intermediary.</w:t>
            </w:r>
          </w:p>
        </w:tc>
        <w:tc>
          <w:tcPr>
            <w:tcW w:type="dxa" w:w="2880"/>
            <w:tcW w:w="7920" w:type="dxa"/>
          </w:tcPr>
          <w:p>
            <w:pPr>
              <w:spacing w:line="480" w:lineRule="auto"/>
            </w:pPr>
            <w:r>
              <w:t>तब फिर व्यवस्था क्या रही? वह तो अपराधों के कारण बाद में दी गई, कि उस वंश के आने तक रहे, जिसको प्रतिज्ञा दी गई थी, और व्यवस्था स्वर्गदूतों के द्वारा एक मध्यस्थ के हाथ ठहराई गई।</w:t>
            </w:r>
          </w:p>
        </w:tc>
        <w:tc>
          <w:tcPr>
            <w:tcW w:type="dxa" w:w="2880"/>
            <w:vAlign w:val="center"/>
            <w:tcW w:w="1440" w:type="dxa"/>
          </w:tcPr>
          <w:p>
            <w:pPr>
              <w:jc w:val="center"/>
            </w:pPr>
            <w:r>
              <w:t>☐</w:t>
            </w:r>
          </w:p>
        </w:tc>
      </w:tr>
      <w:tr>
        <w:tc>
          <w:tcPr>
            <w:tcW w:type="dxa" w:w="2880"/>
            <w:tcW w:w="7920" w:type="dxa"/>
          </w:tcPr>
          <w:p>
            <w:r>
              <w:rPr>
                <w:b/>
              </w:rPr>
              <w:t>2 Thessalonians 1:7</w:t>
            </w:r>
          </w:p>
        </w:tc>
        <w:tc>
          <w:tcPr>
            <w:tcW w:type="dxa" w:w="2880"/>
            <w:tcW w:w="7920" w:type="dxa"/>
          </w:tcPr>
          <w:p>
            <w:r>
              <w:rPr>
                <w:b/>
              </w:rPr>
              <w:t>2 थिस्सलुनीकियों 1:7</w:t>
            </w:r>
          </w:p>
        </w:tc>
        <w:tc>
          <w:tcPr>
            <w:tcW w:type="dxa" w:w="2880"/>
            <w:tcW w:w="1440" w:type="dxa"/>
          </w:tcPr>
          <w:p>
            <w:pPr>
              <w:jc w:val="center"/>
            </w:pPr>
            <w:r>
              <w:rPr>
                <w:b/>
              </w:rPr>
              <w:t>OK</w:t>
            </w:r>
          </w:p>
        </w:tc>
      </w:tr>
      <w:tr>
        <w:tc>
          <w:tcPr>
            <w:tcW w:type="dxa" w:w="2880"/>
            <w:tcW w:w="7920" w:type="dxa"/>
          </w:tcPr>
          <w:p>
            <w:pPr>
              <w:spacing w:line="480" w:lineRule="auto"/>
            </w:pPr>
            <w:r>
              <w:t xml:space="preserve">and relief to you who are afflicted and to us as well, when the Lord Jesus is revealed from heaven with his mighty </w:t>
            </w:r>
            <w:r>
              <w:rPr>
                <w:b/>
              </w:rPr>
              <w:t>angels</w:t>
            </w:r>
          </w:p>
        </w:tc>
        <w:tc>
          <w:tcPr>
            <w:tcW w:type="dxa" w:w="2880"/>
            <w:tcW w:w="7920" w:type="dxa"/>
          </w:tcPr>
          <w:p>
            <w:pPr>
              <w:spacing w:line="480" w:lineRule="auto"/>
            </w:pPr>
            <w:r>
              <w:t>और तुम जो क्लेश पाते हो, हमारे साथ चैन दे; उस समय जब कि प्रभु यीशु अपने सामर्थी स्वर्गदूतों के साथ, धधकती हुई आग में स्वर्ग से प्रगट होगा। (यहू. 1:14-15, प्रका. 14:13)</w:t>
            </w:r>
          </w:p>
        </w:tc>
        <w:tc>
          <w:tcPr>
            <w:tcW w:type="dxa" w:w="2880"/>
            <w:vAlign w:val="center"/>
            <w:tcW w:w="1440" w:type="dxa"/>
          </w:tcPr>
          <w:p>
            <w:pPr>
              <w:jc w:val="center"/>
            </w:pPr>
            <w:r>
              <w:t>☐</w:t>
            </w:r>
          </w:p>
        </w:tc>
      </w:tr>
      <w:tr>
        <w:tc>
          <w:tcPr>
            <w:tcW w:type="dxa" w:w="2880"/>
            <w:tcW w:w="7920" w:type="dxa"/>
          </w:tcPr>
          <w:p>
            <w:r>
              <w:rPr>
                <w:b/>
              </w:rPr>
              <w:t>1 Timothy 5:21</w:t>
            </w:r>
          </w:p>
        </w:tc>
        <w:tc>
          <w:tcPr>
            <w:tcW w:type="dxa" w:w="2880"/>
            <w:tcW w:w="7920" w:type="dxa"/>
          </w:tcPr>
          <w:p>
            <w:r>
              <w:rPr>
                <w:b/>
              </w:rPr>
              <w:t>1 तीमुथियुस 5:21</w:t>
            </w:r>
          </w:p>
        </w:tc>
        <w:tc>
          <w:tcPr>
            <w:tcW w:type="dxa" w:w="2880"/>
            <w:tcW w:w="1440" w:type="dxa"/>
          </w:tcPr>
          <w:p>
            <w:pPr>
              <w:jc w:val="center"/>
            </w:pPr>
            <w:r>
              <w:rPr>
                <w:b/>
              </w:rPr>
              <w:t>OK</w:t>
            </w:r>
          </w:p>
        </w:tc>
      </w:tr>
      <w:tr>
        <w:tc>
          <w:tcPr>
            <w:tcW w:type="dxa" w:w="2880"/>
            <w:tcW w:w="7920" w:type="dxa"/>
          </w:tcPr>
          <w:p>
            <w:pPr>
              <w:spacing w:line="480" w:lineRule="auto"/>
            </w:pPr>
            <w:r>
              <w:t xml:space="preserve">I solemnly command you, before God and Christ Jesus and the chosen </w:t>
            </w:r>
            <w:r>
              <w:rPr>
                <w:b/>
              </w:rPr>
              <w:t>angels</w:t>
            </w:r>
            <w:r>
              <w:t>, to keep these commands without partiality, and to do nothing out of favoritism.</w:t>
            </w:r>
          </w:p>
        </w:tc>
        <w:tc>
          <w:tcPr>
            <w:tcW w:type="dxa" w:w="2880"/>
            <w:tcW w:w="7920" w:type="dxa"/>
          </w:tcPr>
          <w:p>
            <w:pPr>
              <w:spacing w:line="480" w:lineRule="auto"/>
            </w:pPr>
            <w:r>
              <w:t>परमेश्‍वर, और मसीह यीशु, और चुने हुए स्वर्गदूतों को उपस्थित जानकर मैं तुझे चेतावनी देता हूँ कि तू मन खोलकर इन बातों को माना कर, और कोई काम पक्षपात से न कर।</w:t>
            </w:r>
          </w:p>
        </w:tc>
        <w:tc>
          <w:tcPr>
            <w:tcW w:type="dxa" w:w="2880"/>
            <w:vAlign w:val="center"/>
            <w:tcW w:w="1440" w:type="dxa"/>
          </w:tcPr>
          <w:p>
            <w:pPr>
              <w:jc w:val="center"/>
            </w:pPr>
            <w:r>
              <w:t>☐</w:t>
            </w:r>
          </w:p>
        </w:tc>
      </w:tr>
      <w:tr>
        <w:tc>
          <w:tcPr>
            <w:tcW w:type="dxa" w:w="2880"/>
            <w:tcW w:w="7920" w:type="dxa"/>
          </w:tcPr>
          <w:p>
            <w:r>
              <w:rPr>
                <w:b/>
              </w:rPr>
              <w:t>Hebrews 1:5</w:t>
            </w:r>
          </w:p>
        </w:tc>
        <w:tc>
          <w:tcPr>
            <w:tcW w:type="dxa" w:w="2880"/>
            <w:tcW w:w="7920" w:type="dxa"/>
          </w:tcPr>
          <w:p>
            <w:r>
              <w:rPr>
                <w:b/>
              </w:rPr>
              <w:t>इब्रानियों 1:5</w:t>
            </w:r>
          </w:p>
        </w:tc>
        <w:tc>
          <w:tcPr>
            <w:tcW w:type="dxa" w:w="2880"/>
            <w:tcW w:w="1440" w:type="dxa"/>
          </w:tcPr>
          <w:p>
            <w:pPr>
              <w:jc w:val="center"/>
            </w:pPr>
            <w:r>
              <w:rPr>
                <w:b/>
              </w:rPr>
              <w:t>OK</w:t>
            </w:r>
          </w:p>
        </w:tc>
      </w:tr>
      <w:tr>
        <w:tc>
          <w:tcPr>
            <w:tcW w:type="dxa" w:w="2880"/>
            <w:tcW w:w="7920" w:type="dxa"/>
          </w:tcPr>
          <w:p>
            <w:pPr>
              <w:spacing w:line="480" w:lineRule="auto"/>
            </w:pPr>
            <w:r>
              <w:t xml:space="preserve">For to which of the </w:t>
            </w:r>
            <w:r>
              <w:rPr>
                <w:b/>
              </w:rPr>
              <w:t>angels</w:t>
            </w:r>
            <w:r>
              <w:t xml:space="preserve"> did God ever say, "You are my Son, today I have become your Father"?</w:t>
              <w:br/>
              <w:br/>
            </w:r>
            <w:r>
              <w:t xml:space="preserve">Or to which of the </w:t>
            </w:r>
            <w:r>
              <w:rPr>
                <w:b/>
              </w:rPr>
              <w:t>angels</w:t>
            </w:r>
            <w:r>
              <w:t xml:space="preserve"> did God ever say,</w:t>
              <w:br/>
              <w:br/>
              <w:t xml:space="preserve"> "I will be a Father to him, and he will be a Son to me"?</w:t>
            </w:r>
          </w:p>
        </w:tc>
        <w:tc>
          <w:tcPr>
            <w:tcW w:type="dxa" w:w="2880"/>
            <w:tcW w:w="7920" w:type="dxa"/>
          </w:tcPr>
          <w:p>
            <w:pPr>
              <w:spacing w:line="480" w:lineRule="auto"/>
            </w:pPr>
            <w:r>
              <w:t>क्योंकि स्वर्गदूतों में से उसने कब किसी से कहा, “तू मेरा पुत्र है; आज मैं ही ने तुझे जन्माया है?” और फिर यह, “मैं उसका पिता हूँगा, और वह मेरा पुत्र होगा?” (2 शमू. 7:14, 1 इति. 17:13, भज. 2:7)</w:t>
            </w:r>
            <w:r/>
          </w:p>
        </w:tc>
        <w:tc>
          <w:tcPr>
            <w:tcW w:type="dxa" w:w="2880"/>
            <w:vAlign w:val="center"/>
            <w:tcW w:w="1440" w:type="dxa"/>
          </w:tcPr>
          <w:p>
            <w:pPr>
              <w:jc w:val="center"/>
            </w:pPr>
            <w:r>
              <w:t>☐</w:t>
            </w:r>
          </w:p>
        </w:tc>
      </w:tr>
      <w:tr>
        <w:tc>
          <w:tcPr>
            <w:tcW w:type="dxa" w:w="2880"/>
            <w:tcW w:w="7920" w:type="dxa"/>
          </w:tcPr>
          <w:p>
            <w:r>
              <w:rPr>
                <w:b/>
              </w:rPr>
              <w:t>1 Peter 3:22</w:t>
            </w:r>
          </w:p>
        </w:tc>
        <w:tc>
          <w:tcPr>
            <w:tcW w:type="dxa" w:w="2880"/>
            <w:tcW w:w="7920" w:type="dxa"/>
          </w:tcPr>
          <w:p>
            <w:r>
              <w:rPr>
                <w:b/>
              </w:rPr>
              <w:t>1 पतरस 3:22</w:t>
            </w:r>
          </w:p>
        </w:tc>
        <w:tc>
          <w:tcPr>
            <w:tcW w:type="dxa" w:w="2880"/>
            <w:tcW w:w="1440" w:type="dxa"/>
          </w:tcPr>
          <w:p>
            <w:pPr>
              <w:jc w:val="center"/>
            </w:pPr>
            <w:r>
              <w:rPr>
                <w:b/>
              </w:rPr>
              <w:t>OK</w:t>
            </w:r>
          </w:p>
        </w:tc>
      </w:tr>
      <w:tr>
        <w:tc>
          <w:tcPr>
            <w:tcW w:type="dxa" w:w="2880"/>
            <w:tcW w:w="7920" w:type="dxa"/>
          </w:tcPr>
          <w:p>
            <w:pPr>
              <w:spacing w:line="480" w:lineRule="auto"/>
            </w:pPr>
            <w:r>
              <w:t xml:space="preserve">Christ is at the right hand of God. He went into heaven. </w:t>
            </w:r>
            <w:r>
              <w:rPr>
                <w:b/>
              </w:rPr>
              <w:t>Angels</w:t>
            </w:r>
            <w:r>
              <w:t>, authorities, and powers must submit to him.</w:t>
            </w:r>
          </w:p>
        </w:tc>
        <w:tc>
          <w:tcPr>
            <w:tcW w:type="dxa" w:w="2880"/>
            <w:tcW w:w="7920" w:type="dxa"/>
          </w:tcPr>
          <w:p>
            <w:pPr>
              <w:spacing w:line="480" w:lineRule="auto"/>
            </w:pPr>
            <w:r>
              <w:t>वह स्वर्ग पर जाकर परमेश्‍वर के दाहिनी ओर बैठ गया; और स्वर्गदूतों, अधिकारियों और सामर्थियों को उसके अधीन किए गए हैं। (इफि. 1:20-21, भज. 110:1)</w:t>
            </w:r>
          </w:p>
        </w:tc>
        <w:tc>
          <w:tcPr>
            <w:tcW w:type="dxa" w:w="2880"/>
            <w:vAlign w:val="center"/>
            <w:tcW w:w="1440" w:type="dxa"/>
          </w:tcPr>
          <w:p>
            <w:pPr>
              <w:jc w:val="center"/>
            </w:pPr>
            <w:r>
              <w:t>☐</w:t>
            </w:r>
          </w:p>
        </w:tc>
      </w:tr>
      <w:tr>
        <w:tc>
          <w:tcPr>
            <w:tcW w:type="dxa" w:w="2880"/>
            <w:tcW w:w="7920" w:type="dxa"/>
          </w:tcPr>
          <w:p>
            <w:r>
              <w:rPr>
                <w:b/>
              </w:rPr>
              <w:t>2 Peter 2:4</w:t>
            </w:r>
          </w:p>
        </w:tc>
        <w:tc>
          <w:tcPr>
            <w:tcW w:type="dxa" w:w="2880"/>
            <w:tcW w:w="7920" w:type="dxa"/>
          </w:tcPr>
          <w:p>
            <w:r>
              <w:rPr>
                <w:b/>
              </w:rPr>
              <w:t>2 पतरस 2:4</w:t>
            </w:r>
          </w:p>
        </w:tc>
        <w:tc>
          <w:tcPr>
            <w:tcW w:type="dxa" w:w="2880"/>
            <w:tcW w:w="1440" w:type="dxa"/>
          </w:tcPr>
          <w:p>
            <w:pPr>
              <w:jc w:val="center"/>
            </w:pPr>
            <w:r>
              <w:rPr>
                <w:b/>
              </w:rPr>
              <w:t>OK</w:t>
            </w:r>
          </w:p>
        </w:tc>
      </w:tr>
      <w:tr>
        <w:tc>
          <w:tcPr>
            <w:tcW w:type="dxa" w:w="2880"/>
            <w:tcW w:w="7920" w:type="dxa"/>
          </w:tcPr>
          <w:p>
            <w:pPr>
              <w:spacing w:line="480" w:lineRule="auto"/>
            </w:pPr>
            <w:r>
              <w:t xml:space="preserve">For if God did not spare the </w:t>
            </w:r>
            <w:r>
              <w:rPr>
                <w:b/>
              </w:rPr>
              <w:t>angels</w:t>
            </w:r>
            <w:r>
              <w:t xml:space="preserve"> who sinned, but delivered them into hell to be kept in chains of darkness until the judgment,</w:t>
            </w:r>
          </w:p>
        </w:tc>
        <w:tc>
          <w:tcPr>
            <w:tcW w:type="dxa" w:w="2880"/>
            <w:tcW w:w="7920" w:type="dxa"/>
          </w:tcPr>
          <w:p>
            <w:pPr>
              <w:spacing w:line="480" w:lineRule="auto"/>
            </w:pPr>
            <w:r>
              <w:t>क्योंकि जब परमेश्‍वर ने उन दूतों को जिन्होंने पाप किया नहीं छोड़ा*, पर नरक में भेजकर अंधेरे कुण्डों में डाल दिया, ताकि न्याय के दिन तक बन्दी रहें।</w:t>
            </w:r>
          </w:p>
        </w:tc>
        <w:tc>
          <w:tcPr>
            <w:tcW w:type="dxa" w:w="2880"/>
            <w:vAlign w:val="center"/>
            <w:tcW w:w="1440" w:type="dxa"/>
          </w:tcPr>
          <w:p>
            <w:pPr>
              <w:jc w:val="center"/>
            </w:pPr>
            <w:r>
              <w:t>☐</w:t>
            </w:r>
          </w:p>
        </w:tc>
      </w:tr>
      <w:tr>
        <w:tc>
          <w:tcPr>
            <w:tcW w:type="dxa" w:w="2880"/>
            <w:tcW w:w="7920" w:type="dxa"/>
          </w:tcPr>
          <w:p>
            <w:r>
              <w:rPr>
                <w:b/>
              </w:rPr>
              <w:t>Revelation 5:11</w:t>
            </w:r>
          </w:p>
        </w:tc>
        <w:tc>
          <w:tcPr>
            <w:tcW w:type="dxa" w:w="2880"/>
            <w:tcW w:w="7920" w:type="dxa"/>
          </w:tcPr>
          <w:p>
            <w:r>
              <w:rPr>
                <w:b/>
              </w:rPr>
              <w:t>प्रकाशितवाक्य 5:11</w:t>
            </w:r>
          </w:p>
        </w:tc>
        <w:tc>
          <w:tcPr>
            <w:tcW w:type="dxa" w:w="2880"/>
            <w:tcW w:w="1440" w:type="dxa"/>
          </w:tcPr>
          <w:p>
            <w:pPr>
              <w:jc w:val="center"/>
            </w:pPr>
            <w:r>
              <w:rPr>
                <w:b/>
              </w:rPr>
              <w:t>OK</w:t>
            </w:r>
          </w:p>
        </w:tc>
      </w:tr>
      <w:tr>
        <w:tc>
          <w:tcPr>
            <w:tcW w:type="dxa" w:w="2880"/>
            <w:tcW w:w="7920" w:type="dxa"/>
          </w:tcPr>
          <w:p>
            <w:pPr>
              <w:spacing w:line="480" w:lineRule="auto"/>
            </w:pPr>
            <w:r>
              <w:t xml:space="preserve">Then I looked and heard the sound of many </w:t>
            </w:r>
            <w:r>
              <w:rPr>
                <w:b/>
              </w:rPr>
              <w:t>angels</w:t>
            </w:r>
            <w:r>
              <w:t xml:space="preserve"> who encircled the throne and the living creatures and the elders. Their total number was ten thousands of ten thousands and thousands of thousands.</w:t>
            </w:r>
          </w:p>
        </w:tc>
        <w:tc>
          <w:tcPr>
            <w:tcW w:type="dxa" w:w="2880"/>
            <w:tcW w:w="7920" w:type="dxa"/>
          </w:tcPr>
          <w:p>
            <w:pPr>
              <w:spacing w:line="480" w:lineRule="auto"/>
            </w:pPr>
            <w:r>
              <w:t>जब मैंने देखा, तो उस सिंहासन और उन प्राणियों और उन प्राचीनों के चारों ओर बहुत से स्वर्गदूतों का शब्द सुना, जिनकी गिनती लाखों और करोड़ों की थी। (दानि. 7:10)</w:t>
            </w:r>
          </w:p>
        </w:tc>
        <w:tc>
          <w:tcPr>
            <w:tcW w:type="dxa" w:w="2880"/>
            <w:vAlign w:val="center"/>
            <w:tcW w:w="1440" w:type="dxa"/>
          </w:tcPr>
          <w:p>
            <w:pPr>
              <w:jc w:val="center"/>
            </w:pPr>
            <w:r>
              <w:t>☐</w:t>
            </w:r>
          </w:p>
        </w:tc>
      </w:tr>
    </w:tbl>
    <w:p>
      <w:pPr>
        <w:pStyle w:val="Heading1"/>
        <w:spacing w:before="0"/>
      </w:pPr>
      <w:r>
        <w:t>anger (G3709, G3710, G3949)</w:t>
      </w:r>
    </w:p>
    <w:p>
      <w:pPr>
        <w:spacing w:after="0"/>
      </w:pPr>
      <w:r/>
      <w:r>
        <w:t>This word can mean feeling or showing strong displeasure, hostility, or wrath.</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Mark 3:5</w:t>
            </w:r>
          </w:p>
        </w:tc>
        <w:tc>
          <w:tcPr>
            <w:tcW w:type="dxa" w:w="2880"/>
            <w:tcW w:w="7920" w:type="dxa"/>
          </w:tcPr>
          <w:p>
            <w:r>
              <w:rPr>
                <w:b/>
              </w:rPr>
              <w:t>मरकुस 3:5</w:t>
            </w:r>
          </w:p>
        </w:tc>
        <w:tc>
          <w:tcPr>
            <w:tcW w:type="dxa" w:w="2880"/>
            <w:tcW w:w="1440" w:type="dxa"/>
          </w:tcPr>
          <w:p>
            <w:pPr>
              <w:jc w:val="center"/>
            </w:pPr>
            <w:r>
              <w:rPr>
                <w:b/>
              </w:rPr>
              <w:t>OK</w:t>
            </w:r>
          </w:p>
        </w:tc>
      </w:tr>
      <w:tr>
        <w:tc>
          <w:tcPr>
            <w:tcW w:type="dxa" w:w="2880"/>
            <w:tcW w:w="7920" w:type="dxa"/>
          </w:tcPr>
          <w:p>
            <w:pPr>
              <w:spacing w:line="480" w:lineRule="auto"/>
            </w:pPr>
            <w:r>
              <w:t xml:space="preserve">He looked around at them with </w:t>
            </w:r>
            <w:r>
              <w:rPr>
                <w:b/>
              </w:rPr>
              <w:t>anger</w:t>
            </w:r>
            <w:r>
              <w:t>, and he was grieved by their hardness of heart, and he said to the man, "Stretch out your hand." He stretched it out, and his hand was restored.</w:t>
            </w:r>
          </w:p>
        </w:tc>
        <w:tc>
          <w:tcPr>
            <w:tcW w:type="dxa" w:w="2880"/>
            <w:tcW w:w="7920" w:type="dxa"/>
          </w:tcPr>
          <w:p>
            <w:pPr>
              <w:spacing w:line="480" w:lineRule="auto"/>
            </w:pPr>
            <w:r>
              <w:t>और उसने उनके मन की कठोरता से उदास होकर, उनको क्रोध से चारों ओर देखा, और उस मनुष्य से कहा, “अपना हाथ बढ़ा।” उसने बढ़ाया, और उसका हाथ अच्छा हो गया।</w:t>
            </w:r>
          </w:p>
        </w:tc>
        <w:tc>
          <w:tcPr>
            <w:tcW w:type="dxa" w:w="2880"/>
            <w:vAlign w:val="center"/>
            <w:tcW w:w="1440" w:type="dxa"/>
          </w:tcPr>
          <w:p>
            <w:pPr>
              <w:jc w:val="center"/>
            </w:pPr>
            <w:r>
              <w:t>☐</w:t>
            </w:r>
          </w:p>
        </w:tc>
      </w:tr>
      <w:tr>
        <w:tc>
          <w:tcPr>
            <w:tcW w:type="dxa" w:w="2880"/>
            <w:tcW w:w="7920" w:type="dxa"/>
          </w:tcPr>
          <w:p>
            <w:r>
              <w:rPr>
                <w:b/>
              </w:rPr>
              <w:t>Luke 3:7</w:t>
            </w:r>
          </w:p>
        </w:tc>
        <w:tc>
          <w:tcPr>
            <w:tcW w:type="dxa" w:w="2880"/>
            <w:tcW w:w="7920" w:type="dxa"/>
          </w:tcPr>
          <w:p>
            <w:r>
              <w:rPr>
                <w:b/>
              </w:rPr>
              <w:t>लूका 3:7</w:t>
            </w:r>
          </w:p>
        </w:tc>
        <w:tc>
          <w:tcPr>
            <w:tcW w:type="dxa" w:w="2880"/>
            <w:tcW w:w="1440" w:type="dxa"/>
          </w:tcPr>
          <w:p>
            <w:pPr>
              <w:jc w:val="center"/>
            </w:pPr>
            <w:r>
              <w:rPr>
                <w:b/>
              </w:rPr>
              <w:t>OK</w:t>
            </w:r>
          </w:p>
        </w:tc>
      </w:tr>
      <w:tr>
        <w:tc>
          <w:tcPr>
            <w:tcW w:type="dxa" w:w="2880"/>
            <w:tcW w:w="7920" w:type="dxa"/>
          </w:tcPr>
          <w:p>
            <w:pPr>
              <w:spacing w:line="480" w:lineRule="auto"/>
            </w:pPr>
            <w:r>
              <w:t xml:space="preserve">So John said to the crowds who were coming out to be baptized by him, "You offspring of vipers! Who warned you to run away from the </w:t>
            </w:r>
            <w:r>
              <w:rPr>
                <w:b/>
              </w:rPr>
              <w:t>wrath</w:t>
            </w:r>
            <w:r>
              <w:t xml:space="preserve"> that is coming?</w:t>
            </w:r>
          </w:p>
        </w:tc>
        <w:tc>
          <w:tcPr>
            <w:tcW w:type="dxa" w:w="2880"/>
            <w:tcW w:w="7920" w:type="dxa"/>
          </w:tcPr>
          <w:p>
            <w:pPr>
              <w:spacing w:line="480" w:lineRule="auto"/>
            </w:pPr>
            <w:r>
              <w:t>जो बड़ी भीड़ उससे बपतिस्मा लेने को निकलकर आती थी, उनसे वह कहता था, “हे साँप के बच्चों, तुम्हें किस ने चेतावनी दी, कि आनेवाले क्रोध से भागो।</w:t>
            </w:r>
          </w:p>
        </w:tc>
        <w:tc>
          <w:tcPr>
            <w:tcW w:type="dxa" w:w="2880"/>
            <w:vAlign w:val="center"/>
            <w:tcW w:w="1440" w:type="dxa"/>
          </w:tcPr>
          <w:p>
            <w:pPr>
              <w:jc w:val="center"/>
            </w:pPr>
            <w:r>
              <w:t>☐</w:t>
            </w:r>
          </w:p>
        </w:tc>
      </w:tr>
      <w:tr>
        <w:tc>
          <w:tcPr>
            <w:tcW w:type="dxa" w:w="2880"/>
            <w:tcW w:w="7920" w:type="dxa"/>
          </w:tcPr>
          <w:p>
            <w:r>
              <w:rPr>
                <w:b/>
              </w:rPr>
              <w:t>Romans 1:18</w:t>
            </w:r>
          </w:p>
        </w:tc>
        <w:tc>
          <w:tcPr>
            <w:tcW w:type="dxa" w:w="2880"/>
            <w:tcW w:w="7920" w:type="dxa"/>
          </w:tcPr>
          <w:p>
            <w:r>
              <w:rPr>
                <w:b/>
              </w:rPr>
              <w:t>रोमियों 1:18</w:t>
            </w:r>
          </w:p>
        </w:tc>
        <w:tc>
          <w:tcPr>
            <w:tcW w:type="dxa" w:w="2880"/>
            <w:tcW w:w="1440" w:type="dxa"/>
          </w:tcPr>
          <w:p>
            <w:pPr>
              <w:jc w:val="center"/>
            </w:pPr>
            <w:r>
              <w:rPr>
                <w:b/>
              </w:rPr>
              <w:t>OK</w:t>
            </w:r>
          </w:p>
        </w:tc>
      </w:tr>
      <w:tr>
        <w:tc>
          <w:tcPr>
            <w:tcW w:type="dxa" w:w="2880"/>
            <w:tcW w:w="7920" w:type="dxa"/>
          </w:tcPr>
          <w:p>
            <w:pPr>
              <w:spacing w:line="480" w:lineRule="auto"/>
            </w:pPr>
            <w:r>
              <w:t xml:space="preserve">For the </w:t>
            </w:r>
            <w:r>
              <w:rPr>
                <w:b/>
              </w:rPr>
              <w:t>wrath</w:t>
            </w:r>
            <w:r>
              <w:t xml:space="preserve"> of God is revealed from heaven against all ungodliness and unrighteousness of people who through unrighteousness hold back the truth.</w:t>
            </w:r>
          </w:p>
        </w:tc>
        <w:tc>
          <w:tcPr>
            <w:tcW w:type="dxa" w:w="2880"/>
            <w:tcW w:w="7920" w:type="dxa"/>
          </w:tcPr>
          <w:p>
            <w:pPr>
              <w:spacing w:line="480" w:lineRule="auto"/>
            </w:pPr>
            <w:r>
              <w:t>परमेश्‍वर का क्रोध तो उन लोगों की सब अभक्ति और अधर्म पर स्वर्ग से प्रगट होता है, जो सत्य को अधर्म से दबाए रखते हैं।</w:t>
            </w:r>
          </w:p>
        </w:tc>
        <w:tc>
          <w:tcPr>
            <w:tcW w:type="dxa" w:w="2880"/>
            <w:vAlign w:val="center"/>
            <w:tcW w:w="1440" w:type="dxa"/>
          </w:tcPr>
          <w:p>
            <w:pPr>
              <w:jc w:val="center"/>
            </w:pPr>
            <w:r>
              <w:t>☐</w:t>
            </w:r>
          </w:p>
        </w:tc>
      </w:tr>
      <w:tr>
        <w:tc>
          <w:tcPr>
            <w:tcW w:type="dxa" w:w="2880"/>
            <w:tcW w:w="7920" w:type="dxa"/>
          </w:tcPr>
          <w:p>
            <w:r>
              <w:rPr>
                <w:b/>
              </w:rPr>
              <w:t>Romans 5:9</w:t>
            </w:r>
          </w:p>
        </w:tc>
        <w:tc>
          <w:tcPr>
            <w:tcW w:type="dxa" w:w="2880"/>
            <w:tcW w:w="7920" w:type="dxa"/>
          </w:tcPr>
          <w:p>
            <w:r>
              <w:rPr>
                <w:b/>
              </w:rPr>
              <w:t>रोमियों 5:9</w:t>
            </w:r>
          </w:p>
        </w:tc>
        <w:tc>
          <w:tcPr>
            <w:tcW w:type="dxa" w:w="2880"/>
            <w:tcW w:w="1440" w:type="dxa"/>
          </w:tcPr>
          <w:p>
            <w:pPr>
              <w:jc w:val="center"/>
            </w:pPr>
            <w:r>
              <w:rPr>
                <w:b/>
              </w:rPr>
              <w:t>OK</w:t>
            </w:r>
          </w:p>
        </w:tc>
      </w:tr>
      <w:tr>
        <w:tc>
          <w:tcPr>
            <w:tcW w:type="dxa" w:w="2880"/>
            <w:tcW w:w="7920" w:type="dxa"/>
          </w:tcPr>
          <w:p>
            <w:pPr>
              <w:spacing w:line="480" w:lineRule="auto"/>
            </w:pPr>
            <w:r>
              <w:t xml:space="preserve">Much more, then, now that we are justified by his blood, we will be saved by him from the </w:t>
            </w:r>
            <w:r>
              <w:rPr>
                <w:b/>
              </w:rPr>
              <w:t>wrath</w:t>
            </w:r>
            <w:r>
              <w:t xml:space="preserve"> of God.</w:t>
            </w:r>
          </w:p>
        </w:tc>
        <w:tc>
          <w:tcPr>
            <w:tcW w:type="dxa" w:w="2880"/>
            <w:tcW w:w="7920" w:type="dxa"/>
          </w:tcPr>
          <w:p>
            <w:pPr>
              <w:spacing w:line="480" w:lineRule="auto"/>
            </w:pPr>
            <w:r>
              <w:t>तो जब कि हम, अब उसके लहू के कारण धर्मी ठहरे, तो उसके द्वारा परमेश्‍वर के क्रोध से क्यों न बचेंगे?</w:t>
            </w:r>
            <w:r/>
          </w:p>
        </w:tc>
        <w:tc>
          <w:tcPr>
            <w:tcW w:type="dxa" w:w="2880"/>
            <w:vAlign w:val="center"/>
            <w:tcW w:w="1440" w:type="dxa"/>
          </w:tcPr>
          <w:p>
            <w:pPr>
              <w:jc w:val="center"/>
            </w:pPr>
            <w:r>
              <w:t>☐</w:t>
            </w:r>
          </w:p>
        </w:tc>
      </w:tr>
      <w:tr>
        <w:tc>
          <w:tcPr>
            <w:tcW w:type="dxa" w:w="2880"/>
            <w:tcW w:w="7920" w:type="dxa"/>
          </w:tcPr>
          <w:p>
            <w:r>
              <w:rPr>
                <w:b/>
              </w:rPr>
              <w:t>Ephesians 2:3</w:t>
            </w:r>
          </w:p>
        </w:tc>
        <w:tc>
          <w:tcPr>
            <w:tcW w:type="dxa" w:w="2880"/>
            <w:tcW w:w="7920" w:type="dxa"/>
          </w:tcPr>
          <w:p>
            <w:r>
              <w:rPr>
                <w:b/>
              </w:rPr>
              <w:t>इफिसियों 2:3</w:t>
            </w:r>
          </w:p>
        </w:tc>
        <w:tc>
          <w:tcPr>
            <w:tcW w:type="dxa" w:w="2880"/>
            <w:tcW w:w="1440" w:type="dxa"/>
          </w:tcPr>
          <w:p>
            <w:pPr>
              <w:jc w:val="center"/>
            </w:pPr>
            <w:r>
              <w:rPr>
                <w:b/>
              </w:rPr>
              <w:t>OK</w:t>
            </w:r>
          </w:p>
        </w:tc>
      </w:tr>
      <w:tr>
        <w:tc>
          <w:tcPr>
            <w:tcW w:type="dxa" w:w="2880"/>
            <w:tcW w:w="7920" w:type="dxa"/>
          </w:tcPr>
          <w:p>
            <w:pPr>
              <w:spacing w:line="480" w:lineRule="auto"/>
            </w:pPr>
            <w:r>
              <w:t xml:space="preserve">Once we all lived among these people, fulfilling the evil desires of our flesh, and carrying out the desires of the flesh and of the mind. We were by nature children of </w:t>
            </w:r>
            <w:r>
              <w:rPr>
                <w:b/>
              </w:rPr>
              <w:t>wrath</w:t>
            </w:r>
            <w:r>
              <w:t>, like the rest of humanity.</w:t>
            </w:r>
          </w:p>
        </w:tc>
        <w:tc>
          <w:tcPr>
            <w:tcW w:type="dxa" w:w="2880"/>
            <w:tcW w:w="7920" w:type="dxa"/>
          </w:tcPr>
          <w:p>
            <w:pPr>
              <w:spacing w:line="480" w:lineRule="auto"/>
            </w:pPr>
            <w:r>
              <w:t>इनमें हम भी सब के सब पहले अपने शरीर की लालसाओं में दिन बिताते थे, और शरीर, और मन की मनसाएँ पूरी करते थे, और अन्य लोगों के समान स्वभाव ही से क्रोध की सन्तान थे।</w:t>
            </w:r>
            <w:r/>
          </w:p>
        </w:tc>
        <w:tc>
          <w:tcPr>
            <w:tcW w:type="dxa" w:w="2880"/>
            <w:vAlign w:val="center"/>
            <w:tcW w:w="1440" w:type="dxa"/>
          </w:tcPr>
          <w:p>
            <w:pPr>
              <w:jc w:val="center"/>
            </w:pPr>
            <w:r>
              <w:t>☐</w:t>
            </w:r>
          </w:p>
        </w:tc>
      </w:tr>
      <w:tr>
        <w:tc>
          <w:tcPr>
            <w:tcW w:type="dxa" w:w="2880"/>
            <w:tcW w:w="7920" w:type="dxa"/>
          </w:tcPr>
          <w:p>
            <w:r>
              <w:rPr>
                <w:b/>
              </w:rPr>
              <w:t>Ephesians 4:26</w:t>
            </w:r>
          </w:p>
        </w:tc>
        <w:tc>
          <w:tcPr>
            <w:tcW w:type="dxa" w:w="2880"/>
            <w:tcW w:w="7920" w:type="dxa"/>
          </w:tcPr>
          <w:p>
            <w:r>
              <w:rPr>
                <w:b/>
              </w:rPr>
              <w:t>इफिसियों 4:26</w:t>
            </w:r>
          </w:p>
        </w:tc>
        <w:tc>
          <w:tcPr>
            <w:tcW w:type="dxa" w:w="2880"/>
            <w:tcW w:w="1440" w:type="dxa"/>
          </w:tcPr>
          <w:p>
            <w:pPr>
              <w:jc w:val="center"/>
            </w:pPr>
            <w:r>
              <w:rPr>
                <w:b/>
              </w:rPr>
              <w:t>OK</w:t>
            </w:r>
          </w:p>
        </w:tc>
      </w:tr>
      <w:tr>
        <w:tc>
          <w:tcPr>
            <w:tcW w:type="dxa" w:w="2880"/>
            <w:tcW w:w="7920" w:type="dxa"/>
          </w:tcPr>
          <w:p>
            <w:pPr>
              <w:spacing w:line="480" w:lineRule="auto"/>
            </w:pPr>
            <w:r>
              <w:t xml:space="preserve">Be angry and do not sin. Do not let the sun go down on your </w:t>
            </w:r>
            <w:r>
              <w:rPr>
                <w:b/>
              </w:rPr>
              <w:t>anger</w:t>
            </w:r>
            <w:r>
              <w:t>.</w:t>
            </w:r>
          </w:p>
        </w:tc>
        <w:tc>
          <w:tcPr>
            <w:tcW w:type="dxa" w:w="2880"/>
            <w:tcW w:w="7920" w:type="dxa"/>
          </w:tcPr>
          <w:p>
            <w:pPr>
              <w:spacing w:line="480" w:lineRule="auto"/>
            </w:pPr>
            <w:r>
              <w:t>क्रोध तो करो, पर पाप मत करो; सूर्य अस्त होने तक तुम्हारा क्रोध न रहे। (भज. 4:4)</w:t>
            </w:r>
          </w:p>
        </w:tc>
        <w:tc>
          <w:tcPr>
            <w:tcW w:type="dxa" w:w="2880"/>
            <w:vAlign w:val="center"/>
            <w:tcW w:w="1440" w:type="dxa"/>
          </w:tcPr>
          <w:p>
            <w:pPr>
              <w:jc w:val="center"/>
            </w:pPr>
            <w:r>
              <w:t>☐</w:t>
            </w:r>
          </w:p>
        </w:tc>
      </w:tr>
      <w:tr>
        <w:tc>
          <w:tcPr>
            <w:tcW w:type="dxa" w:w="2880"/>
            <w:tcW w:w="7920" w:type="dxa"/>
          </w:tcPr>
          <w:p>
            <w:r>
              <w:rPr>
                <w:b/>
              </w:rPr>
              <w:t>Ephesians 6:4</w:t>
            </w:r>
          </w:p>
        </w:tc>
        <w:tc>
          <w:tcPr>
            <w:tcW w:type="dxa" w:w="2880"/>
            <w:tcW w:w="7920" w:type="dxa"/>
          </w:tcPr>
          <w:p>
            <w:r>
              <w:rPr>
                <w:b/>
              </w:rPr>
              <w:t>इफिसियों 6:4</w:t>
            </w:r>
          </w:p>
        </w:tc>
        <w:tc>
          <w:tcPr>
            <w:tcW w:type="dxa" w:w="2880"/>
            <w:tcW w:w="1440" w:type="dxa"/>
          </w:tcPr>
          <w:p>
            <w:pPr>
              <w:jc w:val="center"/>
            </w:pPr>
            <w:r>
              <w:rPr>
                <w:b/>
              </w:rPr>
              <w:t>OK</w:t>
            </w:r>
          </w:p>
        </w:tc>
      </w:tr>
      <w:tr>
        <w:tc>
          <w:tcPr>
            <w:tcW w:type="dxa" w:w="2880"/>
            <w:tcW w:w="7920" w:type="dxa"/>
          </w:tcPr>
          <w:p>
            <w:pPr>
              <w:spacing w:line="480" w:lineRule="auto"/>
            </w:pPr>
            <w:r>
              <w:t xml:space="preserve">Fathers, do not provoke your children to </w:t>
            </w:r>
            <w:r>
              <w:rPr>
                <w:b/>
              </w:rPr>
              <w:t>anger</w:t>
            </w:r>
            <w:r>
              <w:t>. Instead, raise them in the discipline and instruction of the Lord.</w:t>
            </w:r>
          </w:p>
        </w:tc>
        <w:tc>
          <w:tcPr>
            <w:tcW w:type="dxa" w:w="2880"/>
            <w:tcW w:w="7920" w:type="dxa"/>
          </w:tcPr>
          <w:p>
            <w:pPr>
              <w:spacing w:line="480" w:lineRule="auto"/>
            </w:pPr>
            <w:r>
              <w:t>और हे पिताओं, अपने बच्चों को रिस न दिलाओ परन्तु प्रभु की शिक्षा, और चेतावनी देते हुए, उनका पालन-पोषण करो। (व्य. 6:7, नीति. 3:11-12 नीति. 19:18, नीति. 22:6, कुलु. 3:2)स्वामी और दास</w:t>
            </w:r>
            <w:r/>
          </w:p>
        </w:tc>
        <w:tc>
          <w:tcPr>
            <w:tcW w:type="dxa" w:w="2880"/>
            <w:vAlign w:val="center"/>
            <w:tcW w:w="1440" w:type="dxa"/>
          </w:tcPr>
          <w:p>
            <w:pPr>
              <w:jc w:val="center"/>
            </w:pPr>
            <w:r>
              <w:t>☐</w:t>
            </w:r>
          </w:p>
        </w:tc>
      </w:tr>
      <w:tr>
        <w:tc>
          <w:tcPr>
            <w:tcW w:type="dxa" w:w="2880"/>
            <w:tcW w:w="7920" w:type="dxa"/>
          </w:tcPr>
          <w:p>
            <w:r>
              <w:rPr>
                <w:b/>
              </w:rPr>
              <w:t>Colossians 3:6</w:t>
            </w:r>
          </w:p>
        </w:tc>
        <w:tc>
          <w:tcPr>
            <w:tcW w:type="dxa" w:w="2880"/>
            <w:tcW w:w="7920" w:type="dxa"/>
          </w:tcPr>
          <w:p>
            <w:r>
              <w:rPr>
                <w:b/>
              </w:rPr>
              <w:t>कुलुस्सियों 3:6</w:t>
            </w:r>
          </w:p>
        </w:tc>
        <w:tc>
          <w:tcPr>
            <w:tcW w:type="dxa" w:w="2880"/>
            <w:tcW w:w="1440" w:type="dxa"/>
          </w:tcPr>
          <w:p>
            <w:pPr>
              <w:jc w:val="center"/>
            </w:pPr>
            <w:r>
              <w:rPr>
                <w:b/>
              </w:rPr>
              <w:t>OK</w:t>
            </w:r>
          </w:p>
        </w:tc>
      </w:tr>
      <w:tr>
        <w:tc>
          <w:tcPr>
            <w:tcW w:type="dxa" w:w="2880"/>
            <w:tcW w:w="7920" w:type="dxa"/>
          </w:tcPr>
          <w:p>
            <w:pPr>
              <w:spacing w:line="480" w:lineRule="auto"/>
            </w:pPr>
            <w:r>
              <w:t xml:space="preserve">It is for these things that the </w:t>
            </w:r>
            <w:r>
              <w:rPr>
                <w:b/>
              </w:rPr>
              <w:t>wrath</w:t>
            </w:r>
            <w:r>
              <w:t xml:space="preserve"> of God is coming on the sons of disobedience.</w:t>
            </w:r>
          </w:p>
        </w:tc>
        <w:tc>
          <w:tcPr>
            <w:tcW w:type="dxa" w:w="2880"/>
            <w:tcW w:w="7920" w:type="dxa"/>
          </w:tcPr>
          <w:p>
            <w:pPr>
              <w:spacing w:line="480" w:lineRule="auto"/>
            </w:pPr>
            <w:r>
              <w:t>इन ही के कारण परमेश्‍वर का प्रकोप आज्ञा न माननेवालों पर पड़ता है।</w:t>
            </w:r>
          </w:p>
        </w:tc>
        <w:tc>
          <w:tcPr>
            <w:tcW w:type="dxa" w:w="2880"/>
            <w:vAlign w:val="center"/>
            <w:tcW w:w="1440" w:type="dxa"/>
          </w:tcPr>
          <w:p>
            <w:pPr>
              <w:jc w:val="center"/>
            </w:pPr>
            <w:r>
              <w:t>☐</w:t>
            </w:r>
          </w:p>
        </w:tc>
      </w:tr>
      <w:tr>
        <w:tc>
          <w:tcPr>
            <w:tcW w:type="dxa" w:w="2880"/>
            <w:tcW w:w="7920" w:type="dxa"/>
          </w:tcPr>
          <w:p>
            <w:r>
              <w:rPr>
                <w:b/>
              </w:rPr>
              <w:t>1 Thessalonians 1:10</w:t>
            </w:r>
          </w:p>
        </w:tc>
        <w:tc>
          <w:tcPr>
            <w:tcW w:type="dxa" w:w="2880"/>
            <w:tcW w:w="7920" w:type="dxa"/>
          </w:tcPr>
          <w:p>
            <w:r>
              <w:rPr>
                <w:b/>
              </w:rPr>
              <w:t>1 थिस्सलुनीकियों 1:10</w:t>
            </w:r>
          </w:p>
        </w:tc>
        <w:tc>
          <w:tcPr>
            <w:tcW w:type="dxa" w:w="2880"/>
            <w:tcW w:w="1440" w:type="dxa"/>
          </w:tcPr>
          <w:p>
            <w:pPr>
              <w:jc w:val="center"/>
            </w:pPr>
            <w:r>
              <w:rPr>
                <w:b/>
              </w:rPr>
              <w:t>OK</w:t>
            </w:r>
          </w:p>
        </w:tc>
      </w:tr>
      <w:tr>
        <w:tc>
          <w:tcPr>
            <w:tcW w:type="dxa" w:w="2880"/>
            <w:tcW w:w="7920" w:type="dxa"/>
          </w:tcPr>
          <w:p>
            <w:pPr>
              <w:spacing w:line="480" w:lineRule="auto"/>
            </w:pPr>
            <w:r>
              <w:t xml:space="preserve">and to wait for his Son from heaven, whom he raised from the dead—Jesus, who rescues us from the </w:t>
            </w:r>
            <w:r>
              <w:rPr>
                <w:b/>
              </w:rPr>
              <w:t>wrath</w:t>
            </w:r>
            <w:r>
              <w:t xml:space="preserve"> to come.</w:t>
            </w:r>
          </w:p>
        </w:tc>
        <w:tc>
          <w:tcPr>
            <w:tcW w:type="dxa" w:w="2880"/>
            <w:tcW w:w="7920" w:type="dxa"/>
          </w:tcPr>
          <w:p>
            <w:pPr>
              <w:spacing w:line="480" w:lineRule="auto"/>
            </w:pPr>
            <w:r>
              <w:t>और उसके पुत्र के स्वर्ग पर से आने की प्रतीक्षा करते रहो जिसे उसने मरे हुओं में से जिलाया, अर्थात् यीशु को, जो हमें आनेवाले प्रकोप से बचाता है।</w:t>
            </w:r>
          </w:p>
        </w:tc>
        <w:tc>
          <w:tcPr>
            <w:tcW w:type="dxa" w:w="2880"/>
            <w:vAlign w:val="center"/>
            <w:tcW w:w="1440" w:type="dxa"/>
          </w:tcPr>
          <w:p>
            <w:pPr>
              <w:jc w:val="center"/>
            </w:pPr>
            <w:r>
              <w:t>☐</w:t>
            </w:r>
          </w:p>
        </w:tc>
      </w:tr>
      <w:tr>
        <w:tc>
          <w:tcPr>
            <w:tcW w:type="dxa" w:w="2880"/>
            <w:tcW w:w="7920" w:type="dxa"/>
          </w:tcPr>
          <w:p>
            <w:r>
              <w:rPr>
                <w:b/>
              </w:rPr>
              <w:t>1 Thessalonians 5:9</w:t>
            </w:r>
          </w:p>
        </w:tc>
        <w:tc>
          <w:tcPr>
            <w:tcW w:type="dxa" w:w="2880"/>
            <w:tcW w:w="7920" w:type="dxa"/>
          </w:tcPr>
          <w:p>
            <w:r>
              <w:rPr>
                <w:b/>
              </w:rPr>
              <w:t>1 थिस्सलुनीकियों 5:9</w:t>
            </w:r>
          </w:p>
        </w:tc>
        <w:tc>
          <w:tcPr>
            <w:tcW w:type="dxa" w:w="2880"/>
            <w:tcW w:w="1440" w:type="dxa"/>
          </w:tcPr>
          <w:p>
            <w:pPr>
              <w:jc w:val="center"/>
            </w:pPr>
            <w:r>
              <w:rPr>
                <w:b/>
              </w:rPr>
              <w:t>OK</w:t>
            </w:r>
          </w:p>
        </w:tc>
      </w:tr>
      <w:tr>
        <w:tc>
          <w:tcPr>
            <w:tcW w:type="dxa" w:w="2880"/>
            <w:tcW w:w="7920" w:type="dxa"/>
          </w:tcPr>
          <w:p>
            <w:pPr>
              <w:spacing w:line="480" w:lineRule="auto"/>
            </w:pPr>
            <w:r>
              <w:t xml:space="preserve">For God did not appoint us for </w:t>
            </w:r>
            <w:r>
              <w:rPr>
                <w:b/>
              </w:rPr>
              <w:t>wrath</w:t>
            </w:r>
            <w:r>
              <w:t>, but to obtain salvation through our Lord Jesus Christ,</w:t>
            </w:r>
          </w:p>
        </w:tc>
        <w:tc>
          <w:tcPr>
            <w:tcW w:type="dxa" w:w="2880"/>
            <w:tcW w:w="7920" w:type="dxa"/>
          </w:tcPr>
          <w:p>
            <w:pPr>
              <w:spacing w:line="480" w:lineRule="auto"/>
            </w:pPr>
            <w:r>
              <w:t>क्योंकि परमेश्‍वर ने हमें क्रोध के लिये नहीं*, परन्तु इसलिए ठहराया कि हम अपने प्रभु यीशु मसीह के द्वारा उद्धार प्राप्त करें।</w:t>
            </w:r>
          </w:p>
        </w:tc>
        <w:tc>
          <w:tcPr>
            <w:tcW w:type="dxa" w:w="2880"/>
            <w:vAlign w:val="center"/>
            <w:tcW w:w="1440" w:type="dxa"/>
          </w:tcPr>
          <w:p>
            <w:pPr>
              <w:jc w:val="center"/>
            </w:pPr>
            <w:r>
              <w:t>☐</w:t>
            </w:r>
          </w:p>
        </w:tc>
      </w:tr>
      <w:tr>
        <w:tc>
          <w:tcPr>
            <w:tcW w:type="dxa" w:w="2880"/>
            <w:tcW w:w="7920" w:type="dxa"/>
          </w:tcPr>
          <w:p>
            <w:r>
              <w:rPr>
                <w:b/>
              </w:rPr>
              <w:t>Revelation 11:18</w:t>
            </w:r>
          </w:p>
        </w:tc>
        <w:tc>
          <w:tcPr>
            <w:tcW w:type="dxa" w:w="2880"/>
            <w:tcW w:w="7920" w:type="dxa"/>
          </w:tcPr>
          <w:p>
            <w:r>
              <w:rPr>
                <w:b/>
              </w:rPr>
              <w:t>प्रकाशितवाक्य 11:18</w:t>
            </w:r>
          </w:p>
        </w:tc>
        <w:tc>
          <w:tcPr>
            <w:tcW w:type="dxa" w:w="2880"/>
            <w:tcW w:w="1440" w:type="dxa"/>
          </w:tcPr>
          <w:p>
            <w:pPr>
              <w:jc w:val="center"/>
            </w:pPr>
            <w:r>
              <w:rPr>
                <w:b/>
              </w:rPr>
              <w:t>OK</w:t>
            </w:r>
          </w:p>
        </w:tc>
      </w:tr>
      <w:tr>
        <w:tc>
          <w:tcPr>
            <w:tcW w:type="dxa" w:w="2880"/>
            <w:tcW w:w="7920" w:type="dxa"/>
          </w:tcPr>
          <w:p>
            <w:pPr>
              <w:spacing w:line="480" w:lineRule="auto"/>
            </w:pPr>
            <w:r>
              <w:t xml:space="preserve">The nations were enraged, but your </w:t>
            </w:r>
            <w:r>
              <w:rPr>
                <w:b/>
              </w:rPr>
              <w:t>wrath</w:t>
            </w:r>
            <w:r>
              <w:t xml:space="preserve"> has come.The time has come for the dead to be judged and for you to reward your servants the prophetsand God's holy people, and those who feared your name, both the unimportant and the mighty.The time has come  for you to destroy those who are destroying the earth."</w:t>
            </w:r>
          </w:p>
        </w:tc>
        <w:tc>
          <w:tcPr>
            <w:tcW w:type="dxa" w:w="2880"/>
            <w:tcW w:w="7920" w:type="dxa"/>
          </w:tcPr>
          <w:p>
            <w:pPr>
              <w:spacing w:line="480" w:lineRule="auto"/>
            </w:pPr>
            <w:r>
              <w:t>अन्यजातियों ने क्रोध किया, और तेरा प्रकोप आ पड़ा और वह समय आ पहुँचा है कि मरे हुओं का न्याय किया जाए, और तेरे दास भविष्यद्वक्ताओं और पवित्र लोगों को और उन छोटे-बड़ों को जो तेरे नाम से डरते हैं, बदला दिया जाए, और पृथ्वी के बिगाड़नेवाले नाश किए जाएँ।” (प्रका. 19:5)</w:t>
            </w:r>
            <w:r/>
          </w:p>
        </w:tc>
        <w:tc>
          <w:tcPr>
            <w:tcW w:type="dxa" w:w="2880"/>
            <w:vAlign w:val="center"/>
            <w:tcW w:w="1440" w:type="dxa"/>
          </w:tcPr>
          <w:p>
            <w:pPr>
              <w:jc w:val="center"/>
            </w:pPr>
            <w:r>
              <w:t>☐</w:t>
            </w:r>
          </w:p>
        </w:tc>
      </w:tr>
    </w:tbl>
    <w:p>
      <w:pPr>
        <w:pStyle w:val="Heading1"/>
        <w:spacing w:before="0"/>
      </w:pPr>
      <w:r>
        <w:t>apostle (G652)</w:t>
      </w:r>
    </w:p>
    <w:p>
      <w:pPr>
        <w:spacing w:after="0"/>
      </w:pPr>
      <w:r/>
      <w:r>
        <w:t>This word can mean a person that someone has sent, especially a person that God sent to people with a special message. The apostles were men that Jesus sent to tell people about him.</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10:2</w:t>
            </w:r>
          </w:p>
        </w:tc>
        <w:tc>
          <w:tcPr>
            <w:tcW w:type="dxa" w:w="2880"/>
            <w:tcW w:w="7920" w:type="dxa"/>
          </w:tcPr>
          <w:p>
            <w:r>
              <w:rPr>
                <w:b/>
              </w:rPr>
              <w:t>मत्ती 10:2</w:t>
            </w:r>
          </w:p>
        </w:tc>
        <w:tc>
          <w:tcPr>
            <w:tcW w:type="dxa" w:w="2880"/>
            <w:tcW w:w="1440" w:type="dxa"/>
          </w:tcPr>
          <w:p>
            <w:pPr>
              <w:jc w:val="center"/>
            </w:pPr>
            <w:r>
              <w:rPr>
                <w:b/>
              </w:rPr>
              <w:t>OK</w:t>
            </w:r>
          </w:p>
        </w:tc>
      </w:tr>
      <w:tr>
        <w:tc>
          <w:tcPr>
            <w:tcW w:type="dxa" w:w="2880"/>
            <w:tcW w:w="7920" w:type="dxa"/>
          </w:tcPr>
          <w:p>
            <w:pPr>
              <w:spacing w:line="480" w:lineRule="auto"/>
            </w:pPr>
            <w:r>
              <w:t xml:space="preserve">Now the names of the twelve </w:t>
            </w:r>
            <w:r>
              <w:rPr>
                <w:b/>
              </w:rPr>
              <w:t>apostles</w:t>
            </w:r>
            <w:r>
              <w:t xml:space="preserve"> were these. The first, Simon (whom he also called Peter), and Andrew his brother; James son of Zebedee, and John his brother;</w:t>
            </w:r>
          </w:p>
        </w:tc>
        <w:tc>
          <w:tcPr>
            <w:tcW w:type="dxa" w:w="2880"/>
            <w:tcW w:w="7920" w:type="dxa"/>
          </w:tcPr>
          <w:p>
            <w:pPr>
              <w:spacing w:line="480" w:lineRule="auto"/>
            </w:pPr>
            <w:r>
              <w:t>इन बारह प्रेरितों* के नाम ये हैं पहला शमौन, जो पतरस कहलाता है, और उसका भाई अन्द्रियास; जब्दी का पुत्र याकूब, और उसका भाई यूहन्ना;</w:t>
            </w:r>
          </w:p>
        </w:tc>
        <w:tc>
          <w:tcPr>
            <w:tcW w:type="dxa" w:w="2880"/>
            <w:vAlign w:val="center"/>
            <w:tcW w:w="1440" w:type="dxa"/>
          </w:tcPr>
          <w:p>
            <w:pPr>
              <w:jc w:val="center"/>
            </w:pPr>
            <w:r>
              <w:t>☐</w:t>
            </w:r>
          </w:p>
        </w:tc>
      </w:tr>
      <w:tr>
        <w:tc>
          <w:tcPr>
            <w:tcW w:type="dxa" w:w="2880"/>
            <w:tcW w:w="7920" w:type="dxa"/>
          </w:tcPr>
          <w:p>
            <w:r>
              <w:rPr>
                <w:b/>
              </w:rPr>
              <w:t>Mark 6:30</w:t>
            </w:r>
          </w:p>
        </w:tc>
        <w:tc>
          <w:tcPr>
            <w:tcW w:type="dxa" w:w="2880"/>
            <w:tcW w:w="7920" w:type="dxa"/>
          </w:tcPr>
          <w:p>
            <w:r>
              <w:rPr>
                <w:b/>
              </w:rPr>
              <w:t>मरकुस 6:30</w:t>
            </w:r>
          </w:p>
        </w:tc>
        <w:tc>
          <w:tcPr>
            <w:tcW w:type="dxa" w:w="2880"/>
            <w:tcW w:w="1440" w:type="dxa"/>
          </w:tcPr>
          <w:p>
            <w:pPr>
              <w:jc w:val="center"/>
            </w:pPr>
            <w:r>
              <w:rPr>
                <w:b/>
              </w:rPr>
              <w:t>OK</w:t>
            </w:r>
          </w:p>
        </w:tc>
      </w:tr>
      <w:tr>
        <w:tc>
          <w:tcPr>
            <w:tcW w:type="dxa" w:w="2880"/>
            <w:tcW w:w="7920" w:type="dxa"/>
          </w:tcPr>
          <w:p>
            <w:pPr>
              <w:spacing w:line="480" w:lineRule="auto"/>
            </w:pPr>
            <w:r>
              <w:t xml:space="preserve">The </w:t>
            </w:r>
            <w:r>
              <w:rPr>
                <w:b/>
              </w:rPr>
              <w:t>apostles</w:t>
            </w:r>
            <w:r>
              <w:t xml:space="preserve"> came together with Jesus and told him all that they had done and taught.</w:t>
            </w:r>
          </w:p>
        </w:tc>
        <w:tc>
          <w:tcPr>
            <w:tcW w:type="dxa" w:w="2880"/>
            <w:tcW w:w="7920" w:type="dxa"/>
          </w:tcPr>
          <w:p>
            <w:pPr>
              <w:spacing w:line="480" w:lineRule="auto"/>
            </w:pPr>
            <w:r>
              <w:t>प्रेरितों ने यीशु के पास इकट्ठे होकर, जो कुछ उन्होंने किया, और सिखाया था, सब उसको बता दिया।</w:t>
            </w:r>
          </w:p>
        </w:tc>
        <w:tc>
          <w:tcPr>
            <w:tcW w:type="dxa" w:w="2880"/>
            <w:vAlign w:val="center"/>
            <w:tcW w:w="1440" w:type="dxa"/>
          </w:tcPr>
          <w:p>
            <w:pPr>
              <w:jc w:val="center"/>
            </w:pPr>
            <w:r>
              <w:t>☐</w:t>
            </w:r>
          </w:p>
        </w:tc>
      </w:tr>
      <w:tr>
        <w:tc>
          <w:tcPr>
            <w:tcW w:type="dxa" w:w="2880"/>
            <w:tcW w:w="7920" w:type="dxa"/>
          </w:tcPr>
          <w:p>
            <w:r>
              <w:rPr>
                <w:b/>
              </w:rPr>
              <w:t>Luke 6:13</w:t>
            </w:r>
          </w:p>
        </w:tc>
        <w:tc>
          <w:tcPr>
            <w:tcW w:type="dxa" w:w="2880"/>
            <w:tcW w:w="7920" w:type="dxa"/>
          </w:tcPr>
          <w:p>
            <w:r>
              <w:rPr>
                <w:b/>
              </w:rPr>
              <w:t>लूका 6:13</w:t>
            </w:r>
          </w:p>
        </w:tc>
        <w:tc>
          <w:tcPr>
            <w:tcW w:type="dxa" w:w="2880"/>
            <w:tcW w:w="1440" w:type="dxa"/>
          </w:tcPr>
          <w:p>
            <w:pPr>
              <w:jc w:val="center"/>
            </w:pPr>
            <w:r>
              <w:rPr>
                <w:b/>
              </w:rPr>
              <w:t>OK</w:t>
            </w:r>
          </w:p>
        </w:tc>
      </w:tr>
      <w:tr>
        <w:tc>
          <w:tcPr>
            <w:tcW w:type="dxa" w:w="2880"/>
            <w:tcW w:w="7920" w:type="dxa"/>
          </w:tcPr>
          <w:p>
            <w:pPr>
              <w:spacing w:line="480" w:lineRule="auto"/>
            </w:pPr>
            <w:r>
              <w:t xml:space="preserve">When it was day, he called his disciples to him, and he chose twelve of them, whom he also named </w:t>
            </w:r>
            <w:r>
              <w:rPr>
                <w:b/>
              </w:rPr>
              <w:t>apostles</w:t>
            </w:r>
            <w:r>
              <w:t>.</w:t>
            </w:r>
          </w:p>
        </w:tc>
        <w:tc>
          <w:tcPr>
            <w:tcW w:type="dxa" w:w="2880"/>
            <w:tcW w:w="7920" w:type="dxa"/>
          </w:tcPr>
          <w:p>
            <w:pPr>
              <w:spacing w:line="480" w:lineRule="auto"/>
            </w:pPr>
            <w:r>
              <w:t>जब दिन हुआ, तो उसने अपने चेलों को बुलाकर उनमें से बारह चुन लिए, और उनको प्रेरित कहा।</w:t>
            </w:r>
          </w:p>
        </w:tc>
        <w:tc>
          <w:tcPr>
            <w:tcW w:type="dxa" w:w="2880"/>
            <w:vAlign w:val="center"/>
            <w:tcW w:w="1440" w:type="dxa"/>
          </w:tcPr>
          <w:p>
            <w:pPr>
              <w:jc w:val="center"/>
            </w:pPr>
            <w:r>
              <w:t>☐</w:t>
            </w:r>
          </w:p>
        </w:tc>
      </w:tr>
      <w:tr>
        <w:tc>
          <w:tcPr>
            <w:tcW w:type="dxa" w:w="2880"/>
            <w:tcW w:w="7920" w:type="dxa"/>
          </w:tcPr>
          <w:p>
            <w:r>
              <w:rPr>
                <w:b/>
              </w:rPr>
              <w:t>Acts 1:26</w:t>
            </w:r>
          </w:p>
        </w:tc>
        <w:tc>
          <w:tcPr>
            <w:tcW w:type="dxa" w:w="2880"/>
            <w:tcW w:w="7920" w:type="dxa"/>
          </w:tcPr>
          <w:p>
            <w:r>
              <w:rPr>
                <w:b/>
              </w:rPr>
              <w:t>प्रेरितों के काम 1:26</w:t>
            </w:r>
          </w:p>
        </w:tc>
        <w:tc>
          <w:tcPr>
            <w:tcW w:type="dxa" w:w="2880"/>
            <w:tcW w:w="1440" w:type="dxa"/>
          </w:tcPr>
          <w:p>
            <w:pPr>
              <w:jc w:val="center"/>
            </w:pPr>
            <w:r>
              <w:rPr>
                <w:b/>
              </w:rPr>
              <w:t>OK</w:t>
            </w:r>
          </w:p>
        </w:tc>
      </w:tr>
      <w:tr>
        <w:tc>
          <w:tcPr>
            <w:tcW w:type="dxa" w:w="2880"/>
            <w:tcW w:w="7920" w:type="dxa"/>
          </w:tcPr>
          <w:p>
            <w:pPr>
              <w:spacing w:line="480" w:lineRule="auto"/>
            </w:pPr>
            <w:r>
              <w:t xml:space="preserve">They cast lots for them, and the lot fell to Matthias, and he was numbered with the eleven </w:t>
            </w:r>
            <w:r>
              <w:rPr>
                <w:b/>
              </w:rPr>
              <w:t>apostles</w:t>
            </w:r>
            <w:r>
              <w:t>.</w:t>
            </w:r>
          </w:p>
        </w:tc>
        <w:tc>
          <w:tcPr>
            <w:tcW w:type="dxa" w:w="2880"/>
            <w:tcW w:w="7920" w:type="dxa"/>
          </w:tcPr>
          <w:p>
            <w:pPr>
              <w:spacing w:line="480" w:lineRule="auto"/>
            </w:pPr>
            <w:r>
              <w:t>तब उन्होंने उनके बारे में चिट्ठियाँ डाली, और चिट्ठी मत्तियाह के नाम पर निकली, अतः वह उन ग्यारह प्रेरितों के साथ गिना गया।</w:t>
            </w:r>
          </w:p>
        </w:tc>
        <w:tc>
          <w:tcPr>
            <w:tcW w:type="dxa" w:w="2880"/>
            <w:vAlign w:val="center"/>
            <w:tcW w:w="1440" w:type="dxa"/>
          </w:tcPr>
          <w:p>
            <w:pPr>
              <w:jc w:val="center"/>
            </w:pPr>
            <w:r>
              <w:t>☐</w:t>
            </w:r>
          </w:p>
        </w:tc>
      </w:tr>
      <w:tr>
        <w:tc>
          <w:tcPr>
            <w:tcW w:type="dxa" w:w="2880"/>
            <w:tcW w:w="7920" w:type="dxa"/>
          </w:tcPr>
          <w:p>
            <w:r>
              <w:rPr>
                <w:b/>
              </w:rPr>
              <w:t>Acts 5:2</w:t>
            </w:r>
          </w:p>
        </w:tc>
        <w:tc>
          <w:tcPr>
            <w:tcW w:type="dxa" w:w="2880"/>
            <w:tcW w:w="7920" w:type="dxa"/>
          </w:tcPr>
          <w:p>
            <w:r>
              <w:rPr>
                <w:b/>
              </w:rPr>
              <w:t>प्रेरितों के काम 5:2</w:t>
            </w:r>
          </w:p>
        </w:tc>
        <w:tc>
          <w:tcPr>
            <w:tcW w:type="dxa" w:w="2880"/>
            <w:tcW w:w="1440" w:type="dxa"/>
          </w:tcPr>
          <w:p>
            <w:pPr>
              <w:jc w:val="center"/>
            </w:pPr>
            <w:r>
              <w:rPr>
                <w:b/>
              </w:rPr>
              <w:t>OK</w:t>
            </w:r>
          </w:p>
        </w:tc>
      </w:tr>
      <w:tr>
        <w:tc>
          <w:tcPr>
            <w:tcW w:type="dxa" w:w="2880"/>
            <w:tcW w:w="7920" w:type="dxa"/>
          </w:tcPr>
          <w:p>
            <w:pPr>
              <w:spacing w:line="480" w:lineRule="auto"/>
            </w:pPr>
            <w:r>
              <w:t xml:space="preserve">and he kept back part of the sale money (his wife also knew it), and brought the other part of it and laid it at the </w:t>
            </w:r>
            <w:r>
              <w:rPr>
                <w:b/>
              </w:rPr>
              <w:t>apostles</w:t>
            </w:r>
            <w:r>
              <w:t>' feet.</w:t>
            </w:r>
          </w:p>
        </w:tc>
        <w:tc>
          <w:tcPr>
            <w:tcW w:type="dxa" w:w="2880"/>
            <w:tcW w:w="7920" w:type="dxa"/>
          </w:tcPr>
          <w:p>
            <w:pPr>
              <w:spacing w:line="480" w:lineRule="auto"/>
            </w:pPr>
            <w:r>
              <w:t>और उसके दाम में से कुछ रख छोड़ा; और यह बात उसकी पत्‍नी भी जानती थी, और उसका एक भाग लाकर प्रेरितों के पाँवों के आगे रख दिया।</w:t>
            </w:r>
            <w:r/>
          </w:p>
        </w:tc>
        <w:tc>
          <w:tcPr>
            <w:tcW w:type="dxa" w:w="2880"/>
            <w:vAlign w:val="center"/>
            <w:tcW w:w="1440" w:type="dxa"/>
          </w:tcPr>
          <w:p>
            <w:pPr>
              <w:jc w:val="center"/>
            </w:pPr>
            <w:r>
              <w:t>☐</w:t>
            </w:r>
          </w:p>
        </w:tc>
      </w:tr>
      <w:tr>
        <w:tc>
          <w:tcPr>
            <w:tcW w:type="dxa" w:w="2880"/>
            <w:tcW w:w="7920" w:type="dxa"/>
          </w:tcPr>
          <w:p>
            <w:r>
              <w:rPr>
                <w:b/>
              </w:rPr>
              <w:t>Romans 1:1</w:t>
            </w:r>
          </w:p>
        </w:tc>
        <w:tc>
          <w:tcPr>
            <w:tcW w:type="dxa" w:w="2880"/>
            <w:tcW w:w="7920" w:type="dxa"/>
          </w:tcPr>
          <w:p>
            <w:r>
              <w:rPr>
                <w:b/>
              </w:rPr>
              <w:t>रोमियों 1:1</w:t>
            </w:r>
          </w:p>
        </w:tc>
        <w:tc>
          <w:tcPr>
            <w:tcW w:type="dxa" w:w="2880"/>
            <w:tcW w:w="1440" w:type="dxa"/>
          </w:tcPr>
          <w:p>
            <w:pPr>
              <w:jc w:val="center"/>
            </w:pPr>
            <w:r>
              <w:rPr>
                <w:b/>
              </w:rPr>
              <w:t>OK</w:t>
            </w:r>
          </w:p>
        </w:tc>
      </w:tr>
      <w:tr>
        <w:tc>
          <w:tcPr>
            <w:tcW w:type="dxa" w:w="2880"/>
            <w:tcW w:w="7920" w:type="dxa"/>
          </w:tcPr>
          <w:p>
            <w:pPr>
              <w:spacing w:line="480" w:lineRule="auto"/>
            </w:pPr>
            <w:r>
              <w:t xml:space="preserve">Paul, a servant of Jesus Christ, called to be an </w:t>
            </w:r>
            <w:r>
              <w:rPr>
                <w:b/>
              </w:rPr>
              <w:t>apostle</w:t>
            </w:r>
            <w:r>
              <w:t xml:space="preserve"> and set apart for the gospel of God,</w:t>
            </w:r>
          </w:p>
        </w:tc>
        <w:tc>
          <w:tcPr>
            <w:tcW w:type="dxa" w:w="2880"/>
            <w:tcW w:w="7920" w:type="dxa"/>
          </w:tcPr>
          <w:p>
            <w:pPr>
              <w:spacing w:line="480" w:lineRule="auto"/>
            </w:pPr>
            <w:r>
              <w:t>पौलुस* की ओर से जो यीशु मसीह का दास है, और प्रेरित होने के लिये बुलाया गया, और परमेश्‍वर के उस सुसमाचार के लिये अलग किया गया है</w:t>
            </w:r>
          </w:p>
        </w:tc>
        <w:tc>
          <w:tcPr>
            <w:tcW w:type="dxa" w:w="2880"/>
            <w:vAlign w:val="center"/>
            <w:tcW w:w="1440" w:type="dxa"/>
          </w:tcPr>
          <w:p>
            <w:pPr>
              <w:jc w:val="center"/>
            </w:pPr>
            <w:r>
              <w:t>☐</w:t>
            </w:r>
          </w:p>
        </w:tc>
      </w:tr>
      <w:tr>
        <w:tc>
          <w:tcPr>
            <w:tcW w:type="dxa" w:w="2880"/>
            <w:tcW w:w="7920" w:type="dxa"/>
          </w:tcPr>
          <w:p>
            <w:r>
              <w:rPr>
                <w:b/>
              </w:rPr>
              <w:t>Romans 16:7</w:t>
            </w:r>
          </w:p>
        </w:tc>
        <w:tc>
          <w:tcPr>
            <w:tcW w:type="dxa" w:w="2880"/>
            <w:tcW w:w="7920" w:type="dxa"/>
          </w:tcPr>
          <w:p>
            <w:r>
              <w:rPr>
                <w:b/>
              </w:rPr>
              <w:t>रोमियों 16:7</w:t>
            </w:r>
          </w:p>
        </w:tc>
        <w:tc>
          <w:tcPr>
            <w:tcW w:type="dxa" w:w="2880"/>
            <w:tcW w:w="1440" w:type="dxa"/>
          </w:tcPr>
          <w:p>
            <w:pPr>
              <w:jc w:val="center"/>
            </w:pPr>
            <w:r>
              <w:rPr>
                <w:b/>
              </w:rPr>
              <w:t>OK</w:t>
            </w:r>
          </w:p>
        </w:tc>
      </w:tr>
      <w:tr>
        <w:tc>
          <w:tcPr>
            <w:tcW w:type="dxa" w:w="2880"/>
            <w:tcW w:w="7920" w:type="dxa"/>
          </w:tcPr>
          <w:p>
            <w:pPr>
              <w:spacing w:line="480" w:lineRule="auto"/>
            </w:pPr>
            <w:r>
              <w:t xml:space="preserve">Greet Andronicus and Junia, my kinsmen and fellow prisoners. They are well known among the </w:t>
            </w:r>
            <w:r>
              <w:rPr>
                <w:b/>
              </w:rPr>
              <w:t>apostles</w:t>
            </w:r>
            <w:r>
              <w:t>, and they were in Christ before me.</w:t>
            </w:r>
          </w:p>
        </w:tc>
        <w:tc>
          <w:tcPr>
            <w:tcW w:type="dxa" w:w="2880"/>
            <w:tcW w:w="7920" w:type="dxa"/>
          </w:tcPr>
          <w:p>
            <w:pPr>
              <w:spacing w:line="480" w:lineRule="auto"/>
            </w:pPr>
            <w:r>
              <w:t>अन्द्रुनीकुस और यूनियास को जो मेरे कुटुम्बी हैं, और मेरे साथ कैद हुए थे, और प्रेरितों में नामी हैं, और मुझसे पहले मसीही हुए थे, नमस्कार।</w:t>
            </w:r>
          </w:p>
        </w:tc>
        <w:tc>
          <w:tcPr>
            <w:tcW w:type="dxa" w:w="2880"/>
            <w:vAlign w:val="center"/>
            <w:tcW w:w="1440" w:type="dxa"/>
          </w:tcPr>
          <w:p>
            <w:pPr>
              <w:jc w:val="center"/>
            </w:pPr>
            <w:r>
              <w:t>☐</w:t>
            </w:r>
          </w:p>
        </w:tc>
      </w:tr>
      <w:tr>
        <w:tc>
          <w:tcPr>
            <w:tcW w:type="dxa" w:w="2880"/>
            <w:tcW w:w="7920" w:type="dxa"/>
          </w:tcPr>
          <w:p>
            <w:r>
              <w:rPr>
                <w:b/>
              </w:rPr>
              <w:t>1 Corinthians 1:1</w:t>
            </w:r>
          </w:p>
        </w:tc>
        <w:tc>
          <w:tcPr>
            <w:tcW w:type="dxa" w:w="2880"/>
            <w:tcW w:w="7920" w:type="dxa"/>
          </w:tcPr>
          <w:p>
            <w:r>
              <w:rPr>
                <w:b/>
              </w:rPr>
              <w:t>1 कुरिन्थियों 1:1</w:t>
            </w:r>
          </w:p>
        </w:tc>
        <w:tc>
          <w:tcPr>
            <w:tcW w:type="dxa" w:w="2880"/>
            <w:tcW w:w="1440" w:type="dxa"/>
          </w:tcPr>
          <w:p>
            <w:pPr>
              <w:jc w:val="center"/>
            </w:pPr>
            <w:r>
              <w:rPr>
                <w:b/>
              </w:rPr>
              <w:t>OK</w:t>
            </w:r>
          </w:p>
        </w:tc>
      </w:tr>
      <w:tr>
        <w:tc>
          <w:tcPr>
            <w:tcW w:type="dxa" w:w="2880"/>
            <w:tcW w:w="7920" w:type="dxa"/>
          </w:tcPr>
          <w:p>
            <w:pPr>
              <w:spacing w:line="480" w:lineRule="auto"/>
            </w:pPr>
            <w:r>
              <w:t xml:space="preserve">Paul, called by Christ Jesus to be an </w:t>
            </w:r>
            <w:r>
              <w:rPr>
                <w:b/>
              </w:rPr>
              <w:t>apostle</w:t>
            </w:r>
            <w:r>
              <w:t xml:space="preserve"> by the will of God, and Sosthenes our brother,</w:t>
            </w:r>
          </w:p>
        </w:tc>
        <w:tc>
          <w:tcPr>
            <w:tcW w:type="dxa" w:w="2880"/>
            <w:tcW w:w="7920" w:type="dxa"/>
          </w:tcPr>
          <w:p>
            <w:pPr>
              <w:spacing w:line="480" w:lineRule="auto"/>
            </w:pPr>
            <w:r>
              <w:t>पौलुस की ओर से जो परमेश्‍वर की इच्छा* से यीशु मसीह का प्रेरित होने के लिये बुलाया गया और भाई सोस्थिनेस की ओर से।</w:t>
            </w:r>
          </w:p>
        </w:tc>
        <w:tc>
          <w:tcPr>
            <w:tcW w:type="dxa" w:w="2880"/>
            <w:vAlign w:val="center"/>
            <w:tcW w:w="1440" w:type="dxa"/>
          </w:tcPr>
          <w:p>
            <w:pPr>
              <w:jc w:val="center"/>
            </w:pPr>
            <w:r>
              <w:t>☐</w:t>
            </w:r>
          </w:p>
        </w:tc>
      </w:tr>
      <w:tr>
        <w:tc>
          <w:tcPr>
            <w:tcW w:type="dxa" w:w="2880"/>
            <w:tcW w:w="7920" w:type="dxa"/>
          </w:tcPr>
          <w:p>
            <w:r>
              <w:rPr>
                <w:b/>
              </w:rPr>
              <w:t>1 Corinthians 12:29</w:t>
            </w:r>
          </w:p>
        </w:tc>
        <w:tc>
          <w:tcPr>
            <w:tcW w:type="dxa" w:w="2880"/>
            <w:tcW w:w="7920" w:type="dxa"/>
          </w:tcPr>
          <w:p>
            <w:r>
              <w:rPr>
                <w:b/>
              </w:rPr>
              <w:t>1 कुरिन्थियों 12:29</w:t>
            </w:r>
          </w:p>
        </w:tc>
        <w:tc>
          <w:tcPr>
            <w:tcW w:type="dxa" w:w="2880"/>
            <w:tcW w:w="1440" w:type="dxa"/>
          </w:tcPr>
          <w:p>
            <w:pPr>
              <w:jc w:val="center"/>
            </w:pPr>
            <w:r>
              <w:rPr>
                <w:b/>
              </w:rPr>
              <w:t>OK</w:t>
            </w:r>
          </w:p>
        </w:tc>
      </w:tr>
      <w:tr>
        <w:tc>
          <w:tcPr>
            <w:tcW w:type="dxa" w:w="2880"/>
            <w:tcW w:w="7920" w:type="dxa"/>
          </w:tcPr>
          <w:p>
            <w:pPr>
              <w:spacing w:line="480" w:lineRule="auto"/>
            </w:pPr>
            <w:r>
              <w:t xml:space="preserve">Are all of them </w:t>
            </w:r>
            <w:r>
              <w:rPr>
                <w:b/>
              </w:rPr>
              <w:t>apostles</w:t>
            </w:r>
            <w:r>
              <w:t>? Are all prophets? Are all teachers? Do all do miracles?</w:t>
            </w:r>
          </w:p>
        </w:tc>
        <w:tc>
          <w:tcPr>
            <w:tcW w:type="dxa" w:w="2880"/>
            <w:tcW w:w="7920" w:type="dxa"/>
          </w:tcPr>
          <w:p>
            <w:pPr>
              <w:spacing w:line="480" w:lineRule="auto"/>
            </w:pPr>
            <w:r>
              <w:t>क्या सब प्रेरित हैं? क्या सब भविष्यद्वक्ता हैं? क्या सब उपदेशक हैं? क्या सब सामर्थ्य के काम करनेवाले हैं?</w:t>
            </w:r>
            <w:r/>
          </w:p>
        </w:tc>
        <w:tc>
          <w:tcPr>
            <w:tcW w:type="dxa" w:w="2880"/>
            <w:vAlign w:val="center"/>
            <w:tcW w:w="1440" w:type="dxa"/>
          </w:tcPr>
          <w:p>
            <w:pPr>
              <w:jc w:val="center"/>
            </w:pPr>
            <w:r>
              <w:t>☐</w:t>
            </w:r>
          </w:p>
        </w:tc>
      </w:tr>
      <w:tr>
        <w:tc>
          <w:tcPr>
            <w:tcW w:type="dxa" w:w="2880"/>
            <w:tcW w:w="7920" w:type="dxa"/>
          </w:tcPr>
          <w:p>
            <w:r>
              <w:rPr>
                <w:b/>
              </w:rPr>
              <w:t>2 Corinthians 1:1</w:t>
            </w:r>
          </w:p>
        </w:tc>
        <w:tc>
          <w:tcPr>
            <w:tcW w:type="dxa" w:w="2880"/>
            <w:tcW w:w="7920" w:type="dxa"/>
          </w:tcPr>
          <w:p>
            <w:r>
              <w:rPr>
                <w:b/>
              </w:rPr>
              <w:t>2 कुरिन्थियों 1:1</w:t>
            </w:r>
          </w:p>
        </w:tc>
        <w:tc>
          <w:tcPr>
            <w:tcW w:type="dxa" w:w="2880"/>
            <w:tcW w:w="1440" w:type="dxa"/>
          </w:tcPr>
          <w:p>
            <w:pPr>
              <w:jc w:val="center"/>
            </w:pPr>
            <w:r>
              <w:rPr>
                <w:b/>
              </w:rPr>
              <w:t>OK</w:t>
            </w:r>
          </w:p>
        </w:tc>
      </w:tr>
      <w:tr>
        <w:tc>
          <w:tcPr>
            <w:tcW w:type="dxa" w:w="2880"/>
            <w:tcW w:w="7920" w:type="dxa"/>
          </w:tcPr>
          <w:p>
            <w:pPr>
              <w:spacing w:line="480" w:lineRule="auto"/>
            </w:pPr>
            <w:r>
              <w:t xml:space="preserve">Paul, an </w:t>
            </w:r>
            <w:r>
              <w:rPr>
                <w:b/>
              </w:rPr>
              <w:t>apostle</w:t>
            </w:r>
            <w:r>
              <w:t xml:space="preserve"> of Christ Jesus by the will of God, and Timothy our brother, to the church of God that is in Corinth, and to all God's holy people in the entire region of Achaia:</w:t>
            </w:r>
          </w:p>
        </w:tc>
        <w:tc>
          <w:tcPr>
            <w:tcW w:type="dxa" w:w="2880"/>
            <w:tcW w:w="7920" w:type="dxa"/>
          </w:tcPr>
          <w:p>
            <w:pPr>
              <w:spacing w:line="480" w:lineRule="auto"/>
            </w:pPr>
            <w:r>
              <w:t>पौलुस की ओर से जो परमेश्‍वर की इच्छा से मसीह यीशु का प्रेरित है, और भाई तीमुथियुस की ओर से परमेश्‍वर की उस कलीसिया के नाम जो कुरिन्थुस में है, और सारे अखाया के सब पवित्र लोगों के नाम:</w:t>
            </w:r>
          </w:p>
        </w:tc>
        <w:tc>
          <w:tcPr>
            <w:tcW w:type="dxa" w:w="2880"/>
            <w:vAlign w:val="center"/>
            <w:tcW w:w="1440" w:type="dxa"/>
          </w:tcPr>
          <w:p>
            <w:pPr>
              <w:jc w:val="center"/>
            </w:pPr>
            <w:r>
              <w:t>☐</w:t>
            </w:r>
          </w:p>
        </w:tc>
      </w:tr>
      <w:tr>
        <w:tc>
          <w:tcPr>
            <w:tcW w:type="dxa" w:w="2880"/>
            <w:tcW w:w="7920" w:type="dxa"/>
          </w:tcPr>
          <w:p>
            <w:r>
              <w:rPr>
                <w:b/>
              </w:rPr>
              <w:t>2 Corinthians 11:13</w:t>
            </w:r>
          </w:p>
        </w:tc>
        <w:tc>
          <w:tcPr>
            <w:tcW w:type="dxa" w:w="2880"/>
            <w:tcW w:w="7920" w:type="dxa"/>
          </w:tcPr>
          <w:p>
            <w:r>
              <w:rPr>
                <w:b/>
              </w:rPr>
              <w:t>2 कुरिन्थियों 11:13</w:t>
            </w:r>
          </w:p>
        </w:tc>
        <w:tc>
          <w:tcPr>
            <w:tcW w:type="dxa" w:w="2880"/>
            <w:tcW w:w="1440" w:type="dxa"/>
          </w:tcPr>
          <w:p>
            <w:pPr>
              <w:jc w:val="center"/>
            </w:pPr>
            <w:r>
              <w:rPr>
                <w:b/>
              </w:rPr>
              <w:t>OK</w:t>
            </w:r>
          </w:p>
        </w:tc>
      </w:tr>
      <w:tr>
        <w:tc>
          <w:tcPr>
            <w:tcW w:type="dxa" w:w="2880"/>
            <w:tcW w:w="7920" w:type="dxa"/>
          </w:tcPr>
          <w:p>
            <w:pPr>
              <w:spacing w:line="480" w:lineRule="auto"/>
            </w:pPr>
            <w:r>
              <w:t xml:space="preserve">For such people are false </w:t>
            </w:r>
            <w:r>
              <w:rPr>
                <w:b/>
              </w:rPr>
              <w:t>apostles</w:t>
            </w:r>
            <w:r>
              <w:t xml:space="preserve"> and deceitful workers. They disguise themselves as </w:t>
            </w:r>
            <w:r>
              <w:rPr>
                <w:b/>
              </w:rPr>
              <w:t>apostles</w:t>
            </w:r>
            <w:r>
              <w:t xml:space="preserve"> of Christ.</w:t>
            </w:r>
          </w:p>
        </w:tc>
        <w:tc>
          <w:tcPr>
            <w:tcW w:type="dxa" w:w="2880"/>
            <w:tcW w:w="7920" w:type="dxa"/>
          </w:tcPr>
          <w:p>
            <w:pPr>
              <w:spacing w:line="480" w:lineRule="auto"/>
            </w:pPr>
            <w:r>
              <w:t>क्योंकि ऐसे लोग झूठे प्रेरित, और छल से काम करनेवाले, और मसीह के प्रेरितों का रूप धरनेवाले हैं।</w:t>
            </w:r>
            <w:r/>
          </w:p>
        </w:tc>
        <w:tc>
          <w:tcPr>
            <w:tcW w:type="dxa" w:w="2880"/>
            <w:vAlign w:val="center"/>
            <w:tcW w:w="1440" w:type="dxa"/>
          </w:tcPr>
          <w:p>
            <w:pPr>
              <w:jc w:val="center"/>
            </w:pPr>
            <w:r>
              <w:t>☐</w:t>
            </w:r>
          </w:p>
        </w:tc>
      </w:tr>
      <w:tr>
        <w:tc>
          <w:tcPr>
            <w:tcW w:type="dxa" w:w="2880"/>
            <w:tcW w:w="7920" w:type="dxa"/>
          </w:tcPr>
          <w:p>
            <w:r>
              <w:rPr>
                <w:b/>
              </w:rPr>
              <w:t>Galatians 1:1</w:t>
            </w:r>
          </w:p>
        </w:tc>
        <w:tc>
          <w:tcPr>
            <w:tcW w:type="dxa" w:w="2880"/>
            <w:tcW w:w="7920" w:type="dxa"/>
          </w:tcPr>
          <w:p>
            <w:r>
              <w:rPr>
                <w:b/>
              </w:rPr>
              <w:t>गलातियों 1:1</w:t>
            </w:r>
          </w:p>
        </w:tc>
        <w:tc>
          <w:tcPr>
            <w:tcW w:type="dxa" w:w="2880"/>
            <w:tcW w:w="1440" w:type="dxa"/>
          </w:tcPr>
          <w:p>
            <w:pPr>
              <w:jc w:val="center"/>
            </w:pPr>
            <w:r>
              <w:rPr>
                <w:b/>
              </w:rPr>
              <w:t>OK</w:t>
            </w:r>
          </w:p>
        </w:tc>
      </w:tr>
      <w:tr>
        <w:tc>
          <w:tcPr>
            <w:tcW w:type="dxa" w:w="2880"/>
            <w:tcW w:w="7920" w:type="dxa"/>
          </w:tcPr>
          <w:p>
            <w:pPr>
              <w:spacing w:line="480" w:lineRule="auto"/>
            </w:pPr>
            <w:r>
              <w:t xml:space="preserve">Paul, an </w:t>
            </w:r>
            <w:r>
              <w:rPr>
                <w:b/>
              </w:rPr>
              <w:t>apostle</w:t>
            </w:r>
            <w:r>
              <w:t xml:space="preserve">—not an </w:t>
            </w:r>
            <w:r>
              <w:rPr>
                <w:b/>
              </w:rPr>
              <w:t>apostle</w:t>
            </w:r>
            <w:r>
              <w:t xml:space="preserve"> from men nor by human agency, but through Jesus Christ and God the Father, who raised him from the dead—</w:t>
            </w:r>
          </w:p>
        </w:tc>
        <w:tc>
          <w:tcPr>
            <w:tcW w:type="dxa" w:w="2880"/>
            <w:tcW w:w="7920" w:type="dxa"/>
          </w:tcPr>
          <w:p>
            <w:pPr>
              <w:spacing w:line="480" w:lineRule="auto"/>
            </w:pPr>
            <w:r>
              <w:t>पौलुस की, जो न मनुष्यों की ओर से, और न मनुष्य के द्वारा, वरन् यीशु मसीह और परमेश्‍वर पिता के द्वारा, जिस ने उसको मरे हुओं में से जिलाया, प्रेरित है।</w:t>
            </w:r>
          </w:p>
        </w:tc>
        <w:tc>
          <w:tcPr>
            <w:tcW w:type="dxa" w:w="2880"/>
            <w:vAlign w:val="center"/>
            <w:tcW w:w="1440" w:type="dxa"/>
          </w:tcPr>
          <w:p>
            <w:pPr>
              <w:jc w:val="center"/>
            </w:pPr>
            <w:r>
              <w:t>☐</w:t>
            </w:r>
          </w:p>
        </w:tc>
      </w:tr>
      <w:tr>
        <w:tc>
          <w:tcPr>
            <w:tcW w:type="dxa" w:w="2880"/>
            <w:tcW w:w="7920" w:type="dxa"/>
          </w:tcPr>
          <w:p>
            <w:r>
              <w:rPr>
                <w:b/>
              </w:rPr>
              <w:t>Ephesians 1:1</w:t>
            </w:r>
          </w:p>
        </w:tc>
        <w:tc>
          <w:tcPr>
            <w:tcW w:type="dxa" w:w="2880"/>
            <w:tcW w:w="7920" w:type="dxa"/>
          </w:tcPr>
          <w:p>
            <w:r>
              <w:rPr>
                <w:b/>
              </w:rPr>
              <w:t>इफिसियों 1:1</w:t>
            </w:r>
          </w:p>
        </w:tc>
        <w:tc>
          <w:tcPr>
            <w:tcW w:type="dxa" w:w="2880"/>
            <w:tcW w:w="1440" w:type="dxa"/>
          </w:tcPr>
          <w:p>
            <w:pPr>
              <w:jc w:val="center"/>
            </w:pPr>
            <w:r>
              <w:rPr>
                <w:b/>
              </w:rPr>
              <w:t>OK</w:t>
            </w:r>
          </w:p>
        </w:tc>
      </w:tr>
      <w:tr>
        <w:tc>
          <w:tcPr>
            <w:tcW w:type="dxa" w:w="2880"/>
            <w:tcW w:w="7920" w:type="dxa"/>
          </w:tcPr>
          <w:p>
            <w:pPr>
              <w:spacing w:line="480" w:lineRule="auto"/>
            </w:pPr>
            <w:r>
              <w:t xml:space="preserve">Paul, an </w:t>
            </w:r>
            <w:r>
              <w:rPr>
                <w:b/>
              </w:rPr>
              <w:t>apostle</w:t>
            </w:r>
            <w:r>
              <w:t xml:space="preserve"> of Christ Jesus through the will of God, to God's holy people in Ephesus, who are faithful in Christ Jesus:</w:t>
            </w:r>
          </w:p>
        </w:tc>
        <w:tc>
          <w:tcPr>
            <w:tcW w:type="dxa" w:w="2880"/>
            <w:tcW w:w="7920" w:type="dxa"/>
          </w:tcPr>
          <w:p>
            <w:pPr>
              <w:spacing w:line="480" w:lineRule="auto"/>
            </w:pPr>
            <w:r>
              <w:t>पौलुस की ओर से जो परमेश्‍वर की इच्छा से यीशु मसीह का प्रेरित है, उन पवित्र और मसीह यीशु में विश्वासी लोगों के नाम जो इफिसुस में हैं,</w:t>
            </w:r>
          </w:p>
        </w:tc>
        <w:tc>
          <w:tcPr>
            <w:tcW w:type="dxa" w:w="2880"/>
            <w:vAlign w:val="center"/>
            <w:tcW w:w="1440" w:type="dxa"/>
          </w:tcPr>
          <w:p>
            <w:pPr>
              <w:jc w:val="center"/>
            </w:pPr>
            <w:r>
              <w:t>☐</w:t>
            </w:r>
          </w:p>
        </w:tc>
      </w:tr>
      <w:tr>
        <w:tc>
          <w:tcPr>
            <w:tcW w:type="dxa" w:w="2880"/>
            <w:tcW w:w="7920" w:type="dxa"/>
          </w:tcPr>
          <w:p>
            <w:r>
              <w:rPr>
                <w:b/>
              </w:rPr>
              <w:t>1 Timothy 1:1</w:t>
            </w:r>
          </w:p>
        </w:tc>
        <w:tc>
          <w:tcPr>
            <w:tcW w:type="dxa" w:w="2880"/>
            <w:tcW w:w="7920" w:type="dxa"/>
          </w:tcPr>
          <w:p>
            <w:r>
              <w:rPr>
                <w:b/>
              </w:rPr>
              <w:t>1 तीमुथियुस 1:1</w:t>
            </w:r>
          </w:p>
        </w:tc>
        <w:tc>
          <w:tcPr>
            <w:tcW w:type="dxa" w:w="2880"/>
            <w:tcW w:w="1440" w:type="dxa"/>
          </w:tcPr>
          <w:p>
            <w:pPr>
              <w:jc w:val="center"/>
            </w:pPr>
            <w:r>
              <w:rPr>
                <w:b/>
              </w:rPr>
              <w:t>OK</w:t>
            </w:r>
          </w:p>
        </w:tc>
      </w:tr>
      <w:tr>
        <w:tc>
          <w:tcPr>
            <w:tcW w:type="dxa" w:w="2880"/>
            <w:tcW w:w="7920" w:type="dxa"/>
          </w:tcPr>
          <w:p>
            <w:pPr>
              <w:spacing w:line="480" w:lineRule="auto"/>
            </w:pPr>
            <w:r>
              <w:t xml:space="preserve">Paul, an </w:t>
            </w:r>
            <w:r>
              <w:rPr>
                <w:b/>
              </w:rPr>
              <w:t>apostle</w:t>
            </w:r>
            <w:r>
              <w:t xml:space="preserve"> of Christ Jesus according to the commandment of God our Savior and Christ Jesus our hope,</w:t>
            </w:r>
          </w:p>
        </w:tc>
        <w:tc>
          <w:tcPr>
            <w:tcW w:type="dxa" w:w="2880"/>
            <w:tcW w:w="7920" w:type="dxa"/>
          </w:tcPr>
          <w:p>
            <w:pPr>
              <w:spacing w:line="480" w:lineRule="auto"/>
            </w:pPr>
            <w:r>
              <w:t>पौलुस की ओर से जो हमारे उद्धारकर्ता परमेश्‍वर, और हमारी आशा के आधार मसीह यीशु की आज्ञा से मसीह यीशु का प्रेरित है,</w:t>
            </w:r>
          </w:p>
        </w:tc>
        <w:tc>
          <w:tcPr>
            <w:tcW w:type="dxa" w:w="2880"/>
            <w:vAlign w:val="center"/>
            <w:tcW w:w="1440" w:type="dxa"/>
          </w:tcPr>
          <w:p>
            <w:pPr>
              <w:jc w:val="center"/>
            </w:pPr>
            <w:r>
              <w:t>☐</w:t>
            </w:r>
          </w:p>
        </w:tc>
      </w:tr>
      <w:tr>
        <w:tc>
          <w:tcPr>
            <w:tcW w:type="dxa" w:w="2880"/>
            <w:tcW w:w="7920" w:type="dxa"/>
          </w:tcPr>
          <w:p>
            <w:r>
              <w:rPr>
                <w:b/>
              </w:rPr>
              <w:t>1 Peter 1:1</w:t>
            </w:r>
          </w:p>
        </w:tc>
        <w:tc>
          <w:tcPr>
            <w:tcW w:type="dxa" w:w="2880"/>
            <w:tcW w:w="7920" w:type="dxa"/>
          </w:tcPr>
          <w:p>
            <w:r>
              <w:rPr>
                <w:b/>
              </w:rPr>
              <w:t>1 पतरस 1:1</w:t>
            </w:r>
          </w:p>
        </w:tc>
        <w:tc>
          <w:tcPr>
            <w:tcW w:type="dxa" w:w="2880"/>
            <w:tcW w:w="1440" w:type="dxa"/>
          </w:tcPr>
          <w:p>
            <w:pPr>
              <w:jc w:val="center"/>
            </w:pPr>
            <w:r>
              <w:rPr>
                <w:b/>
              </w:rPr>
              <w:t>OK</w:t>
            </w:r>
          </w:p>
        </w:tc>
      </w:tr>
      <w:tr>
        <w:tc>
          <w:tcPr>
            <w:tcW w:type="dxa" w:w="2880"/>
            <w:tcW w:w="7920" w:type="dxa"/>
          </w:tcPr>
          <w:p>
            <w:pPr>
              <w:spacing w:line="480" w:lineRule="auto"/>
            </w:pPr>
            <w:r>
              <w:t xml:space="preserve">Peter, an </w:t>
            </w:r>
            <w:r>
              <w:rPr>
                <w:b/>
              </w:rPr>
              <w:t>apostle</w:t>
            </w:r>
            <w:r>
              <w:t xml:space="preserve"> of Jesus Christ, to the foreigners of the dispersion, the chosen ones, throughout Pontus, Galatia, Cappadocia, Asia, and Bithynia.</w:t>
            </w:r>
          </w:p>
        </w:tc>
        <w:tc>
          <w:tcPr>
            <w:tcW w:type="dxa" w:w="2880"/>
            <w:tcW w:w="7920" w:type="dxa"/>
          </w:tcPr>
          <w:p>
            <w:pPr>
              <w:spacing w:line="480" w:lineRule="auto"/>
            </w:pPr>
            <w:r>
              <w:t>पतरस की ओर से जो यीशु मसीह का प्रेरित है, उन परदेशियों के नाम, जो पुन्तुस, गलातिया, कप्पदुकिया, आसिया, और बितूनिया में तितर-बितर होकर रहते हैं।</w:t>
            </w:r>
          </w:p>
        </w:tc>
        <w:tc>
          <w:tcPr>
            <w:tcW w:type="dxa" w:w="2880"/>
            <w:vAlign w:val="center"/>
            <w:tcW w:w="1440" w:type="dxa"/>
          </w:tcPr>
          <w:p>
            <w:pPr>
              <w:jc w:val="center"/>
            </w:pPr>
            <w:r>
              <w:t>☐</w:t>
            </w:r>
          </w:p>
        </w:tc>
      </w:tr>
    </w:tbl>
    <w:p>
      <w:pPr>
        <w:pStyle w:val="Heading1"/>
        <w:spacing w:before="0"/>
      </w:pPr>
      <w:r>
        <w:t>ashamed (G1870, G153)</w:t>
      </w:r>
    </w:p>
    <w:p>
      <w:r/>
      <w:r>
        <w:t>This word can mean:</w:t>
      </w:r>
      <w:r/>
      <w:r/>
    </w:p>
    <w:p>
      <w:pPr>
        <w:pStyle w:val="ListBullet"/>
        <w:spacing w:line="240" w:lineRule="auto"/>
        <w:ind w:left="720"/>
      </w:pPr>
      <w:r/>
      <w:r>
        <w:t>Discomfort due to being associated with another group or individual.</w:t>
      </w:r>
      <w:r/>
    </w:p>
    <w:p>
      <w:pPr>
        <w:pStyle w:val="ListBullet"/>
        <w:spacing w:line="240" w:lineRule="auto" w:after="0"/>
        <w:ind w:left="720"/>
      </w:pPr>
      <w:r/>
      <w:r>
        <w:t>A feeling of dishonor or disgrace.</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Mark 8:38</w:t>
            </w:r>
          </w:p>
        </w:tc>
        <w:tc>
          <w:tcPr>
            <w:tcW w:type="dxa" w:w="2880"/>
            <w:tcW w:w="7920" w:type="dxa"/>
          </w:tcPr>
          <w:p>
            <w:r>
              <w:rPr>
                <w:b/>
              </w:rPr>
              <w:t>मरकुस 8:38</w:t>
            </w:r>
          </w:p>
        </w:tc>
        <w:tc>
          <w:tcPr>
            <w:tcW w:type="dxa" w:w="2880"/>
            <w:tcW w:w="1440" w:type="dxa"/>
          </w:tcPr>
          <w:p>
            <w:pPr>
              <w:jc w:val="center"/>
            </w:pPr>
            <w:r>
              <w:rPr>
                <w:b/>
              </w:rPr>
              <w:t>OK</w:t>
            </w:r>
          </w:p>
        </w:tc>
      </w:tr>
      <w:tr>
        <w:tc>
          <w:tcPr>
            <w:tcW w:type="dxa" w:w="2880"/>
            <w:tcW w:w="7920" w:type="dxa"/>
          </w:tcPr>
          <w:p>
            <w:pPr>
              <w:spacing w:line="480" w:lineRule="auto"/>
            </w:pPr>
            <w:r>
              <w:t xml:space="preserve">Whoever is </w:t>
            </w:r>
            <w:r>
              <w:rPr>
                <w:b/>
              </w:rPr>
              <w:t>ashamed</w:t>
            </w:r>
            <w:r>
              <w:t xml:space="preserve"> of me and my words in this adulterous and sinful generation, the Son of Man will be </w:t>
            </w:r>
            <w:r>
              <w:rPr>
                <w:b/>
              </w:rPr>
              <w:t>ashamed</w:t>
            </w:r>
            <w:r>
              <w:t xml:space="preserve"> of him when he comes in the glory of his Father with the holy angels."</w:t>
            </w:r>
          </w:p>
        </w:tc>
        <w:tc>
          <w:tcPr>
            <w:tcW w:type="dxa" w:w="2880"/>
            <w:tcW w:w="7920" w:type="dxa"/>
          </w:tcPr>
          <w:p>
            <w:pPr>
              <w:spacing w:line="480" w:lineRule="auto"/>
            </w:pPr>
            <w:r>
              <w:t>जो कोई इस व्यभिचारी और पापी जाति के बीच मुझसे और मेरी बातों से लजाएगा*, मनुष्य का पुत्र भी जब वह पवित्र स्वर्गदूतों के साथ अपने पिता की महिमा सहित आएगा, तब उससे भी लजाएगा।”</w:t>
            </w:r>
          </w:p>
        </w:tc>
        <w:tc>
          <w:tcPr>
            <w:tcW w:type="dxa" w:w="2880"/>
            <w:vAlign w:val="center"/>
            <w:tcW w:w="1440" w:type="dxa"/>
          </w:tcPr>
          <w:p>
            <w:pPr>
              <w:jc w:val="center"/>
            </w:pPr>
            <w:r>
              <w:t>☐</w:t>
            </w:r>
          </w:p>
        </w:tc>
      </w:tr>
      <w:tr>
        <w:tc>
          <w:tcPr>
            <w:tcW w:type="dxa" w:w="2880"/>
            <w:tcW w:w="7920" w:type="dxa"/>
          </w:tcPr>
          <w:p>
            <w:r>
              <w:rPr>
                <w:b/>
              </w:rPr>
              <w:t>Luke 9:26</w:t>
            </w:r>
          </w:p>
        </w:tc>
        <w:tc>
          <w:tcPr>
            <w:tcW w:type="dxa" w:w="2880"/>
            <w:tcW w:w="7920" w:type="dxa"/>
          </w:tcPr>
          <w:p>
            <w:r>
              <w:rPr>
                <w:b/>
              </w:rPr>
              <w:t>लूका 9:26</w:t>
            </w:r>
          </w:p>
        </w:tc>
        <w:tc>
          <w:tcPr>
            <w:tcW w:type="dxa" w:w="2880"/>
            <w:tcW w:w="1440" w:type="dxa"/>
          </w:tcPr>
          <w:p>
            <w:pPr>
              <w:jc w:val="center"/>
            </w:pPr>
            <w:r>
              <w:rPr>
                <w:b/>
              </w:rPr>
              <w:t>OK</w:t>
            </w:r>
          </w:p>
        </w:tc>
      </w:tr>
      <w:tr>
        <w:tc>
          <w:tcPr>
            <w:tcW w:type="dxa" w:w="2880"/>
            <w:tcW w:w="7920" w:type="dxa"/>
          </w:tcPr>
          <w:p>
            <w:pPr>
              <w:spacing w:line="480" w:lineRule="auto"/>
            </w:pPr>
            <w:r>
              <w:t xml:space="preserve">Whoever is </w:t>
            </w:r>
            <w:r>
              <w:rPr>
                <w:b/>
              </w:rPr>
              <w:t>ashamed</w:t>
            </w:r>
            <w:r>
              <w:t xml:space="preserve"> of me and my words, of him will the Son of Man be </w:t>
            </w:r>
            <w:r>
              <w:rPr>
                <w:b/>
              </w:rPr>
              <w:t>ashamed</w:t>
            </w:r>
            <w:r>
              <w:t xml:space="preserve"> when he comes in his own glory and the glory of the Father and of the holy angels.</w:t>
            </w:r>
          </w:p>
        </w:tc>
        <w:tc>
          <w:tcPr>
            <w:tcW w:type="dxa" w:w="2880"/>
            <w:tcW w:w="7920" w:type="dxa"/>
          </w:tcPr>
          <w:p>
            <w:pPr>
              <w:spacing w:line="480" w:lineRule="auto"/>
            </w:pPr>
            <w:r>
              <w:t>जो कोई मुझसे और मेरी बातों से लजाएगा; मनुष्य का पुत्र भी जब अपनी, और अपने पिता की, और पवित्र स्वर्गदूतों की, महिमा सहित आएगा, तो उससे लजाएगा।</w:t>
            </w:r>
          </w:p>
        </w:tc>
        <w:tc>
          <w:tcPr>
            <w:tcW w:type="dxa" w:w="2880"/>
            <w:vAlign w:val="center"/>
            <w:tcW w:w="1440" w:type="dxa"/>
          </w:tcPr>
          <w:p>
            <w:pPr>
              <w:jc w:val="center"/>
            </w:pPr>
            <w:r>
              <w:t>☐</w:t>
            </w:r>
          </w:p>
        </w:tc>
      </w:tr>
      <w:tr>
        <w:tc>
          <w:tcPr>
            <w:tcW w:type="dxa" w:w="2880"/>
            <w:tcW w:w="7920" w:type="dxa"/>
          </w:tcPr>
          <w:p>
            <w:r>
              <w:rPr>
                <w:b/>
              </w:rPr>
              <w:t>Luke 16:3</w:t>
            </w:r>
          </w:p>
        </w:tc>
        <w:tc>
          <w:tcPr>
            <w:tcW w:type="dxa" w:w="2880"/>
            <w:tcW w:w="7920" w:type="dxa"/>
          </w:tcPr>
          <w:p>
            <w:r>
              <w:rPr>
                <w:b/>
              </w:rPr>
              <w:t>लूका 16:3</w:t>
            </w:r>
          </w:p>
        </w:tc>
        <w:tc>
          <w:tcPr>
            <w:tcW w:type="dxa" w:w="2880"/>
            <w:tcW w:w="1440" w:type="dxa"/>
          </w:tcPr>
          <w:p>
            <w:pPr>
              <w:jc w:val="center"/>
            </w:pPr>
            <w:r>
              <w:rPr>
                <w:b/>
              </w:rPr>
              <w:t>OK</w:t>
            </w:r>
          </w:p>
        </w:tc>
      </w:tr>
      <w:tr>
        <w:tc>
          <w:tcPr>
            <w:tcW w:type="dxa" w:w="2880"/>
            <w:tcW w:w="7920" w:type="dxa"/>
          </w:tcPr>
          <w:p>
            <w:pPr>
              <w:spacing w:line="480" w:lineRule="auto"/>
            </w:pPr>
            <w:r>
              <w:t xml:space="preserve">"The manager said to himself, 'What should I do, since my master is taking away my management job? I do not have strength to dig, and I am </w:t>
            </w:r>
            <w:r>
              <w:rPr>
                <w:b/>
              </w:rPr>
              <w:t>ashamed</w:t>
            </w:r>
            <w:r>
              <w:t xml:space="preserve"> to beg.</w:t>
            </w:r>
          </w:p>
        </w:tc>
        <w:tc>
          <w:tcPr>
            <w:tcW w:type="dxa" w:w="2880"/>
            <w:tcW w:w="7920" w:type="dxa"/>
          </w:tcPr>
          <w:p>
            <w:pPr>
              <w:spacing w:line="480" w:lineRule="auto"/>
            </w:pPr>
            <w:r>
              <w:t>तब भण्डारी सोचने लगा, ‘अब मैं क्या करूँ? क्योंकि मेरा स्वामी अब भण्डारी का काम मुझसे छीन रहा है: मिट्टी तो मुझसे खोदी नहीं जाती; और भीख माँगने से मुझे लज्जा आती है।</w:t>
            </w:r>
          </w:p>
        </w:tc>
        <w:tc>
          <w:tcPr>
            <w:tcW w:type="dxa" w:w="2880"/>
            <w:vAlign w:val="center"/>
            <w:tcW w:w="1440" w:type="dxa"/>
          </w:tcPr>
          <w:p>
            <w:pPr>
              <w:jc w:val="center"/>
            </w:pPr>
            <w:r>
              <w:t>☐</w:t>
            </w:r>
          </w:p>
        </w:tc>
      </w:tr>
      <w:tr>
        <w:tc>
          <w:tcPr>
            <w:tcW w:type="dxa" w:w="2880"/>
            <w:tcW w:w="7920" w:type="dxa"/>
          </w:tcPr>
          <w:p>
            <w:r>
              <w:rPr>
                <w:b/>
              </w:rPr>
              <w:t>Romans 1:16</w:t>
            </w:r>
          </w:p>
        </w:tc>
        <w:tc>
          <w:tcPr>
            <w:tcW w:type="dxa" w:w="2880"/>
            <w:tcW w:w="7920" w:type="dxa"/>
          </w:tcPr>
          <w:p>
            <w:r>
              <w:rPr>
                <w:b/>
              </w:rPr>
              <w:t>रोमियों 1:16</w:t>
            </w:r>
          </w:p>
        </w:tc>
        <w:tc>
          <w:tcPr>
            <w:tcW w:type="dxa" w:w="2880"/>
            <w:tcW w:w="1440" w:type="dxa"/>
          </w:tcPr>
          <w:p>
            <w:pPr>
              <w:jc w:val="center"/>
            </w:pPr>
            <w:r>
              <w:rPr>
                <w:b/>
              </w:rPr>
              <w:t>OK</w:t>
            </w:r>
          </w:p>
        </w:tc>
      </w:tr>
      <w:tr>
        <w:tc>
          <w:tcPr>
            <w:tcW w:type="dxa" w:w="2880"/>
            <w:tcW w:w="7920" w:type="dxa"/>
          </w:tcPr>
          <w:p>
            <w:pPr>
              <w:spacing w:line="480" w:lineRule="auto"/>
            </w:pPr>
            <w:r>
              <w:t xml:space="preserve">For I am not </w:t>
            </w:r>
            <w:r>
              <w:rPr>
                <w:b/>
              </w:rPr>
              <w:t>ashamed</w:t>
            </w:r>
            <w:r>
              <w:t xml:space="preserve"> of the gospel, for it is the power of God for salvation for everyone who believes, for the Jew first and for the Greek.</w:t>
            </w:r>
          </w:p>
        </w:tc>
        <w:tc>
          <w:tcPr>
            <w:tcW w:type="dxa" w:w="2880"/>
            <w:tcW w:w="7920" w:type="dxa"/>
          </w:tcPr>
          <w:p>
            <w:pPr>
              <w:spacing w:line="480" w:lineRule="auto"/>
            </w:pPr>
            <w:r>
              <w:t>क्योंकि मैं सुसमाचार से नहीं लज्जाता, इसलिए कि वह हर एक विश्वास करनेवाले के लिये, पहले तो यहूदी, फिर यूनानी के लिये, उद्धार के निमित्त परमेश्‍वर की सामर्थ्य है। (2 तीमु. 1:8)</w:t>
            </w:r>
          </w:p>
        </w:tc>
        <w:tc>
          <w:tcPr>
            <w:tcW w:type="dxa" w:w="2880"/>
            <w:vAlign w:val="center"/>
            <w:tcW w:w="1440" w:type="dxa"/>
          </w:tcPr>
          <w:p>
            <w:pPr>
              <w:jc w:val="center"/>
            </w:pPr>
            <w:r>
              <w:t>☐</w:t>
            </w:r>
          </w:p>
        </w:tc>
      </w:tr>
      <w:tr>
        <w:tc>
          <w:tcPr>
            <w:tcW w:type="dxa" w:w="2880"/>
            <w:tcW w:w="7920" w:type="dxa"/>
          </w:tcPr>
          <w:p>
            <w:r>
              <w:rPr>
                <w:b/>
              </w:rPr>
              <w:t>Philippians 1:20</w:t>
            </w:r>
          </w:p>
        </w:tc>
        <w:tc>
          <w:tcPr>
            <w:tcW w:type="dxa" w:w="2880"/>
            <w:tcW w:w="7920" w:type="dxa"/>
          </w:tcPr>
          <w:p>
            <w:r>
              <w:rPr>
                <w:b/>
              </w:rPr>
              <w:t>फिलिप्पियों 1:20</w:t>
            </w:r>
          </w:p>
        </w:tc>
        <w:tc>
          <w:tcPr>
            <w:tcW w:type="dxa" w:w="2880"/>
            <w:tcW w:w="1440" w:type="dxa"/>
          </w:tcPr>
          <w:p>
            <w:pPr>
              <w:jc w:val="center"/>
            </w:pPr>
            <w:r>
              <w:rPr>
                <w:b/>
              </w:rPr>
              <w:t>OK</w:t>
            </w:r>
          </w:p>
        </w:tc>
      </w:tr>
      <w:tr>
        <w:tc>
          <w:tcPr>
            <w:tcW w:type="dxa" w:w="2880"/>
            <w:tcW w:w="7920" w:type="dxa"/>
          </w:tcPr>
          <w:p>
            <w:pPr>
              <w:spacing w:line="480" w:lineRule="auto"/>
            </w:pPr>
            <w:r>
              <w:t xml:space="preserve">It is my eager expectation and hope that I will in no way be </w:t>
            </w:r>
            <w:r>
              <w:rPr>
                <w:b/>
              </w:rPr>
              <w:t>ashamed</w:t>
            </w:r>
            <w:r>
              <w:t>, but with all boldness, now as always, Christ will be exalted in my body, whether by life or by death.</w:t>
            </w:r>
          </w:p>
        </w:tc>
        <w:tc>
          <w:tcPr>
            <w:tcW w:type="dxa" w:w="2880"/>
            <w:tcW w:w="7920" w:type="dxa"/>
          </w:tcPr>
          <w:p>
            <w:pPr>
              <w:spacing w:line="480" w:lineRule="auto"/>
            </w:pPr>
            <w:r>
              <w:t>मैं तो यही हार्दिक लालसा और आशा रखता हूँ कि मैं किसी बात में लज्जित न होऊँ, पर जैसे मेरे प्रबल साहस के कारण मसीह की बड़ाई मेरी देह के द्वारा सदा होती रही है, वैसा ही अब भी हो चाहे मैं जीवित रहूँ या मर जाऊँ।</w:t>
            </w:r>
          </w:p>
        </w:tc>
        <w:tc>
          <w:tcPr>
            <w:tcW w:type="dxa" w:w="2880"/>
            <w:vAlign w:val="center"/>
            <w:tcW w:w="1440" w:type="dxa"/>
          </w:tcPr>
          <w:p>
            <w:pPr>
              <w:jc w:val="center"/>
            </w:pPr>
            <w:r>
              <w:t>☐</w:t>
            </w:r>
          </w:p>
        </w:tc>
      </w:tr>
      <w:tr>
        <w:tc>
          <w:tcPr>
            <w:tcW w:type="dxa" w:w="2880"/>
            <w:tcW w:w="7920" w:type="dxa"/>
          </w:tcPr>
          <w:p>
            <w:r>
              <w:rPr>
                <w:b/>
              </w:rPr>
              <w:t>2 Timothy 1:8</w:t>
            </w:r>
          </w:p>
        </w:tc>
        <w:tc>
          <w:tcPr>
            <w:tcW w:type="dxa" w:w="2880"/>
            <w:tcW w:w="7920" w:type="dxa"/>
          </w:tcPr>
          <w:p>
            <w:r>
              <w:rPr>
                <w:b/>
              </w:rPr>
              <w:t>2 तीमुथियुस 1:8</w:t>
            </w:r>
          </w:p>
        </w:tc>
        <w:tc>
          <w:tcPr>
            <w:tcW w:type="dxa" w:w="2880"/>
            <w:tcW w:w="1440" w:type="dxa"/>
          </w:tcPr>
          <w:p>
            <w:pPr>
              <w:jc w:val="center"/>
            </w:pPr>
            <w:r>
              <w:rPr>
                <w:b/>
              </w:rPr>
              <w:t>OK</w:t>
            </w:r>
          </w:p>
        </w:tc>
      </w:tr>
      <w:tr>
        <w:tc>
          <w:tcPr>
            <w:tcW w:type="dxa" w:w="2880"/>
            <w:tcW w:w="7920" w:type="dxa"/>
          </w:tcPr>
          <w:p>
            <w:pPr>
              <w:spacing w:line="480" w:lineRule="auto"/>
            </w:pPr>
            <w:r>
              <w:t xml:space="preserve">So do not be </w:t>
            </w:r>
            <w:r>
              <w:rPr>
                <w:b/>
              </w:rPr>
              <w:t>ashamed</w:t>
            </w:r>
            <w:r>
              <w:t xml:space="preserve"> of the testimony about our Lord, nor of me, Paul, his prisoner. Instead, share in suffering for the gospel according to the power of God,</w:t>
            </w:r>
          </w:p>
        </w:tc>
        <w:tc>
          <w:tcPr>
            <w:tcW w:type="dxa" w:w="2880"/>
            <w:tcW w:w="7920" w:type="dxa"/>
          </w:tcPr>
          <w:p>
            <w:pPr>
              <w:spacing w:line="480" w:lineRule="auto"/>
            </w:pPr>
            <w:r>
              <w:t>इसलिए हमारे प्रभु की गवाही से, और मुझसे जो उसका कैदी हूँ, लज्जित न हो, पर उस परमेश्‍वर की सामर्थ्य के अनुसार सुसमाचार के लिये मेरे साथ दुःख उठा।</w:t>
            </w:r>
          </w:p>
        </w:tc>
        <w:tc>
          <w:tcPr>
            <w:tcW w:type="dxa" w:w="2880"/>
            <w:vAlign w:val="center"/>
            <w:tcW w:w="1440" w:type="dxa"/>
          </w:tcPr>
          <w:p>
            <w:pPr>
              <w:jc w:val="center"/>
            </w:pPr>
            <w:r>
              <w:t>☐</w:t>
            </w:r>
          </w:p>
        </w:tc>
      </w:tr>
      <w:tr>
        <w:tc>
          <w:tcPr>
            <w:tcW w:type="dxa" w:w="2880"/>
            <w:tcW w:w="7920" w:type="dxa"/>
          </w:tcPr>
          <w:p>
            <w:r>
              <w:rPr>
                <w:b/>
              </w:rPr>
              <w:t>2 Timothy 1:12</w:t>
            </w:r>
          </w:p>
        </w:tc>
        <w:tc>
          <w:tcPr>
            <w:tcW w:type="dxa" w:w="2880"/>
            <w:tcW w:w="7920" w:type="dxa"/>
          </w:tcPr>
          <w:p>
            <w:r>
              <w:rPr>
                <w:b/>
              </w:rPr>
              <w:t>2 तीमुथियुस 1:12</w:t>
            </w:r>
          </w:p>
        </w:tc>
        <w:tc>
          <w:tcPr>
            <w:tcW w:type="dxa" w:w="2880"/>
            <w:tcW w:w="1440" w:type="dxa"/>
          </w:tcPr>
          <w:p>
            <w:pPr>
              <w:jc w:val="center"/>
            </w:pPr>
            <w:r>
              <w:rPr>
                <w:b/>
              </w:rPr>
              <w:t>OK</w:t>
            </w:r>
          </w:p>
        </w:tc>
      </w:tr>
      <w:tr>
        <w:tc>
          <w:tcPr>
            <w:tcW w:type="dxa" w:w="2880"/>
            <w:tcW w:w="7920" w:type="dxa"/>
          </w:tcPr>
          <w:p>
            <w:pPr>
              <w:spacing w:line="480" w:lineRule="auto"/>
            </w:pPr>
            <w:r>
              <w:t xml:space="preserve">For this cause I also suffer these things. But I am not </w:t>
            </w:r>
            <w:r>
              <w:rPr>
                <w:b/>
              </w:rPr>
              <w:t>ashamed</w:t>
            </w:r>
            <w:r>
              <w:t>, for I know him whom I have believed. I am convinced that he is able to keep that which I have entrusted to him until that day.</w:t>
            </w:r>
          </w:p>
        </w:tc>
        <w:tc>
          <w:tcPr>
            <w:tcW w:type="dxa" w:w="2880"/>
            <w:tcW w:w="7920" w:type="dxa"/>
          </w:tcPr>
          <w:p>
            <w:pPr>
              <w:spacing w:line="480" w:lineRule="auto"/>
            </w:pPr>
            <w:r>
              <w:t>इस कारण मैं इन दुःखों को भी उठाता हूँ, पर लजाता नहीं, क्योंकि जिस पर मैंने विश्वास रखा है, जानता हूँ; और मुझे निश्चय है, कि वह मेरी धरोहर की उस दिन तक रखवाली कर सकता है।विश्वास के प्रति वफादार</w:t>
            </w:r>
            <w:r/>
          </w:p>
        </w:tc>
        <w:tc>
          <w:tcPr>
            <w:tcW w:type="dxa" w:w="2880"/>
            <w:vAlign w:val="center"/>
            <w:tcW w:w="1440" w:type="dxa"/>
          </w:tcPr>
          <w:p>
            <w:pPr>
              <w:jc w:val="center"/>
            </w:pPr>
            <w:r>
              <w:t>☐</w:t>
            </w:r>
          </w:p>
        </w:tc>
      </w:tr>
      <w:tr>
        <w:tc>
          <w:tcPr>
            <w:tcW w:type="dxa" w:w="2880"/>
            <w:tcW w:w="7920" w:type="dxa"/>
          </w:tcPr>
          <w:p>
            <w:r>
              <w:rPr>
                <w:b/>
              </w:rPr>
              <w:t>Hebrews 2:11</w:t>
            </w:r>
          </w:p>
        </w:tc>
        <w:tc>
          <w:tcPr>
            <w:tcW w:type="dxa" w:w="2880"/>
            <w:tcW w:w="7920" w:type="dxa"/>
          </w:tcPr>
          <w:p>
            <w:r>
              <w:rPr>
                <w:b/>
              </w:rPr>
              <w:t>इब्रानियों 2:11</w:t>
            </w:r>
          </w:p>
        </w:tc>
        <w:tc>
          <w:tcPr>
            <w:tcW w:type="dxa" w:w="2880"/>
            <w:tcW w:w="1440" w:type="dxa"/>
          </w:tcPr>
          <w:p>
            <w:pPr>
              <w:jc w:val="center"/>
            </w:pPr>
            <w:r>
              <w:rPr>
                <w:b/>
              </w:rPr>
              <w:t>OK</w:t>
            </w:r>
          </w:p>
        </w:tc>
      </w:tr>
      <w:tr>
        <w:tc>
          <w:tcPr>
            <w:tcW w:type="dxa" w:w="2880"/>
            <w:tcW w:w="7920" w:type="dxa"/>
          </w:tcPr>
          <w:p>
            <w:pPr>
              <w:spacing w:line="480" w:lineRule="auto"/>
            </w:pPr>
            <w:r>
              <w:t xml:space="preserve">For both the one who sanctifies and those who are sanctified have one source. So he is not </w:t>
            </w:r>
            <w:r>
              <w:rPr>
                <w:b/>
              </w:rPr>
              <w:t>ashamed</w:t>
            </w:r>
            <w:r>
              <w:t xml:space="preserve"> to call them brothers.</w:t>
            </w:r>
          </w:p>
        </w:tc>
        <w:tc>
          <w:tcPr>
            <w:tcW w:type="dxa" w:w="2880"/>
            <w:tcW w:w="7920" w:type="dxa"/>
          </w:tcPr>
          <w:p>
            <w:pPr>
              <w:spacing w:line="480" w:lineRule="auto"/>
            </w:pPr>
            <w:r>
              <w:t>क्योंकि पवित्र करनेवाला और जो पवित्र किए जाते हैं, सब एक ही मूल से हैं, अर्थात् परमेश्‍वर, इसी कारण वह उन्हें भाई कहने से नहीं लजाता।</w:t>
            </w:r>
          </w:p>
        </w:tc>
        <w:tc>
          <w:tcPr>
            <w:tcW w:type="dxa" w:w="2880"/>
            <w:vAlign w:val="center"/>
            <w:tcW w:w="1440" w:type="dxa"/>
          </w:tcPr>
          <w:p>
            <w:pPr>
              <w:jc w:val="center"/>
            </w:pPr>
            <w:r>
              <w:t>☐</w:t>
            </w:r>
          </w:p>
        </w:tc>
      </w:tr>
      <w:tr>
        <w:tc>
          <w:tcPr>
            <w:tcW w:type="dxa" w:w="2880"/>
            <w:tcW w:w="7920" w:type="dxa"/>
          </w:tcPr>
          <w:p>
            <w:r>
              <w:rPr>
                <w:b/>
              </w:rPr>
              <w:t>Hebrews 11:16</w:t>
            </w:r>
          </w:p>
        </w:tc>
        <w:tc>
          <w:tcPr>
            <w:tcW w:type="dxa" w:w="2880"/>
            <w:tcW w:w="7920" w:type="dxa"/>
          </w:tcPr>
          <w:p>
            <w:r>
              <w:rPr>
                <w:b/>
              </w:rPr>
              <w:t>इब्रानियों 11:16</w:t>
            </w:r>
          </w:p>
        </w:tc>
        <w:tc>
          <w:tcPr>
            <w:tcW w:type="dxa" w:w="2880"/>
            <w:tcW w:w="1440" w:type="dxa"/>
          </w:tcPr>
          <w:p>
            <w:pPr>
              <w:jc w:val="center"/>
            </w:pPr>
            <w:r>
              <w:rPr>
                <w:b/>
              </w:rPr>
              <w:t>OK</w:t>
            </w:r>
          </w:p>
        </w:tc>
      </w:tr>
      <w:tr>
        <w:tc>
          <w:tcPr>
            <w:tcW w:type="dxa" w:w="2880"/>
            <w:tcW w:w="7920" w:type="dxa"/>
          </w:tcPr>
          <w:p>
            <w:pPr>
              <w:spacing w:line="480" w:lineRule="auto"/>
            </w:pPr>
            <w:r>
              <w:t xml:space="preserve">But as it is, they desire a better country, that is, a heavenly one. Therefore God is not </w:t>
            </w:r>
            <w:r>
              <w:rPr>
                <w:b/>
              </w:rPr>
              <w:t>ashamed</w:t>
            </w:r>
            <w:r>
              <w:t xml:space="preserve"> to be called their God, since he has prepared a city for them.</w:t>
            </w:r>
          </w:p>
        </w:tc>
        <w:tc>
          <w:tcPr>
            <w:tcW w:type="dxa" w:w="2880"/>
            <w:tcW w:w="7920" w:type="dxa"/>
          </w:tcPr>
          <w:p>
            <w:pPr>
              <w:spacing w:line="480" w:lineRule="auto"/>
            </w:pPr>
            <w:r>
              <w:t>पर वे एक उत्तम अर्थात् स्वर्गीय देश के अभिलाषी हैं, इसलिए परमेश्‍वर उनका परमेश्‍वर कहलाने में नहीं लजाता, क्योंकि उसने उनके लिये एक नगर तैयार किया है। (निर्ग. 3:6, निर्ग. 3:15)</w:t>
            </w:r>
            <w:r/>
          </w:p>
        </w:tc>
        <w:tc>
          <w:tcPr>
            <w:tcW w:type="dxa" w:w="2880"/>
            <w:vAlign w:val="center"/>
            <w:tcW w:w="1440" w:type="dxa"/>
          </w:tcPr>
          <w:p>
            <w:pPr>
              <w:jc w:val="center"/>
            </w:pPr>
            <w:r>
              <w:t>☐</w:t>
            </w:r>
          </w:p>
        </w:tc>
      </w:tr>
      <w:tr>
        <w:tc>
          <w:tcPr>
            <w:tcW w:type="dxa" w:w="2880"/>
            <w:tcW w:w="7920" w:type="dxa"/>
          </w:tcPr>
          <w:p>
            <w:r>
              <w:rPr>
                <w:b/>
              </w:rPr>
              <w:t>1 Peter 4:16</w:t>
            </w:r>
          </w:p>
        </w:tc>
        <w:tc>
          <w:tcPr>
            <w:tcW w:type="dxa" w:w="2880"/>
            <w:tcW w:w="7920" w:type="dxa"/>
          </w:tcPr>
          <w:p>
            <w:r>
              <w:rPr>
                <w:b/>
              </w:rPr>
              <w:t>1 पतरस 4:16</w:t>
            </w:r>
          </w:p>
        </w:tc>
        <w:tc>
          <w:tcPr>
            <w:tcW w:type="dxa" w:w="2880"/>
            <w:tcW w:w="1440" w:type="dxa"/>
          </w:tcPr>
          <w:p>
            <w:pPr>
              <w:jc w:val="center"/>
            </w:pPr>
            <w:r>
              <w:rPr>
                <w:b/>
              </w:rPr>
              <w:t>OK</w:t>
            </w:r>
          </w:p>
        </w:tc>
      </w:tr>
      <w:tr>
        <w:tc>
          <w:tcPr>
            <w:tcW w:type="dxa" w:w="2880"/>
            <w:tcW w:w="7920" w:type="dxa"/>
          </w:tcPr>
          <w:p>
            <w:pPr>
              <w:spacing w:line="480" w:lineRule="auto"/>
            </w:pPr>
            <w:r>
              <w:t xml:space="preserve">Yet if anyone suffers as a Christian, let him not be </w:t>
            </w:r>
            <w:r>
              <w:rPr>
                <w:b/>
              </w:rPr>
              <w:t>ashamed</w:t>
            </w:r>
            <w:r>
              <w:t>; instead, let him glorify God with that name.</w:t>
            </w:r>
          </w:p>
        </w:tc>
        <w:tc>
          <w:tcPr>
            <w:tcW w:type="dxa" w:w="2880"/>
            <w:tcW w:w="7920" w:type="dxa"/>
          </w:tcPr>
          <w:p>
            <w:pPr>
              <w:spacing w:line="480" w:lineRule="auto"/>
            </w:pPr>
            <w:r>
              <w:t>पर यदि मसीही होने के कारण दुःख पाए, तो लज्जित न हो, पर इस बात के लिये परमेश्‍वर की महिमा करे।</w:t>
            </w:r>
            <w:r/>
          </w:p>
        </w:tc>
        <w:tc>
          <w:tcPr>
            <w:tcW w:type="dxa" w:w="2880"/>
            <w:vAlign w:val="center"/>
            <w:tcW w:w="1440" w:type="dxa"/>
          </w:tcPr>
          <w:p>
            <w:pPr>
              <w:jc w:val="center"/>
            </w:pPr>
            <w:r>
              <w:t>☐</w:t>
            </w:r>
          </w:p>
        </w:tc>
      </w:tr>
      <w:tr>
        <w:tc>
          <w:tcPr>
            <w:tcW w:type="dxa" w:w="2880"/>
            <w:tcW w:w="7920" w:type="dxa"/>
          </w:tcPr>
          <w:p>
            <w:r>
              <w:rPr>
                <w:b/>
              </w:rPr>
              <w:t>1 John 2:28</w:t>
            </w:r>
          </w:p>
        </w:tc>
        <w:tc>
          <w:tcPr>
            <w:tcW w:type="dxa" w:w="2880"/>
            <w:tcW w:w="7920" w:type="dxa"/>
          </w:tcPr>
          <w:p>
            <w:r>
              <w:rPr>
                <w:b/>
              </w:rPr>
              <w:t>1 यूहन्ना 2:28</w:t>
            </w:r>
          </w:p>
        </w:tc>
        <w:tc>
          <w:tcPr>
            <w:tcW w:type="dxa" w:w="2880"/>
            <w:tcW w:w="1440" w:type="dxa"/>
          </w:tcPr>
          <w:p>
            <w:pPr>
              <w:jc w:val="center"/>
            </w:pPr>
            <w:r>
              <w:rPr>
                <w:b/>
              </w:rPr>
              <w:t>OK</w:t>
            </w:r>
          </w:p>
        </w:tc>
      </w:tr>
      <w:tr>
        <w:tc>
          <w:tcPr>
            <w:tcW w:type="dxa" w:w="2880"/>
            <w:tcW w:w="7920" w:type="dxa"/>
          </w:tcPr>
          <w:p>
            <w:pPr>
              <w:spacing w:line="480" w:lineRule="auto"/>
            </w:pPr>
            <w:r>
              <w:t xml:space="preserve">Now, children, remain in him so that when he appears we will have boldness and not be </w:t>
            </w:r>
            <w:r>
              <w:rPr>
                <w:b/>
              </w:rPr>
              <w:t>ashamed</w:t>
            </w:r>
            <w:r>
              <w:t xml:space="preserve"> before him at his coming.</w:t>
            </w:r>
          </w:p>
        </w:tc>
        <w:tc>
          <w:tcPr>
            <w:tcW w:type="dxa" w:w="2880"/>
            <w:tcW w:w="7920" w:type="dxa"/>
          </w:tcPr>
          <w:p>
            <w:pPr>
              <w:spacing w:line="480" w:lineRule="auto"/>
            </w:pPr>
            <w:r>
              <w:t>निदान, हे बालकों, उसमें बने रहो*; कि जब वह प्रगट हो, तो हमें साहस हो, और हम उसके आने पर उसके सामने लज्जित न हों।</w:t>
            </w:r>
          </w:p>
        </w:tc>
        <w:tc>
          <w:tcPr>
            <w:tcW w:type="dxa" w:w="2880"/>
            <w:vAlign w:val="center"/>
            <w:tcW w:w="1440" w:type="dxa"/>
          </w:tcPr>
          <w:p>
            <w:pPr>
              <w:jc w:val="center"/>
            </w:pPr>
            <w:r>
              <w:t>☐</w:t>
            </w:r>
          </w:p>
        </w:tc>
      </w:tr>
    </w:tbl>
    <w:p>
      <w:pPr>
        <w:pStyle w:val="Heading1"/>
        <w:spacing w:before="0"/>
      </w:pPr>
      <w:r>
        <w:t>authority (G1849, G2715)</w:t>
      </w:r>
    </w:p>
    <w:p>
      <w:r/>
      <w:r>
        <w:t>This word can mean:</w:t>
      </w:r>
      <w:r/>
      <w:r/>
    </w:p>
    <w:p>
      <w:pPr>
        <w:pStyle w:val="ListBullet"/>
        <w:spacing w:line="240" w:lineRule="auto"/>
        <w:ind w:left="720"/>
      </w:pPr>
      <w:r/>
      <w:r>
        <w:t>The right or permission that someone has to rule over someone else.</w:t>
      </w:r>
      <w:r/>
    </w:p>
    <w:p>
      <w:pPr>
        <w:pStyle w:val="ListBullet"/>
        <w:spacing w:line="240" w:lineRule="auto" w:after="0"/>
        <w:ind w:left="720"/>
      </w:pPr>
      <w:r/>
      <w:r>
        <w:t>The right (or power or ability) that someone has to do something or decide something.</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8:9</w:t>
            </w:r>
          </w:p>
        </w:tc>
        <w:tc>
          <w:tcPr>
            <w:tcW w:type="dxa" w:w="2880"/>
            <w:tcW w:w="7920" w:type="dxa"/>
          </w:tcPr>
          <w:p>
            <w:r>
              <w:rPr>
                <w:b/>
              </w:rPr>
              <w:t>मत्ती 8:9</w:t>
            </w:r>
          </w:p>
        </w:tc>
        <w:tc>
          <w:tcPr>
            <w:tcW w:type="dxa" w:w="2880"/>
            <w:tcW w:w="1440" w:type="dxa"/>
          </w:tcPr>
          <w:p>
            <w:pPr>
              <w:jc w:val="center"/>
            </w:pPr>
            <w:r>
              <w:rPr>
                <w:b/>
              </w:rPr>
              <w:t>OK</w:t>
            </w:r>
          </w:p>
        </w:tc>
      </w:tr>
      <w:tr>
        <w:tc>
          <w:tcPr>
            <w:tcW w:type="dxa" w:w="2880"/>
            <w:tcW w:w="7920" w:type="dxa"/>
          </w:tcPr>
          <w:p>
            <w:pPr>
              <w:spacing w:line="480" w:lineRule="auto"/>
            </w:pPr>
            <w:r>
              <w:t xml:space="preserve">For I also am a man under </w:t>
            </w:r>
            <w:r>
              <w:rPr>
                <w:b/>
              </w:rPr>
              <w:t>authority</w:t>
            </w:r>
            <w:r>
              <w:t xml:space="preserve">, and I have soldiers under me. I say to this one, 'Go,' and he goes, and to another one, 'Come,' and he comes, and to my servant, 'Do this,' and he does it." </w:t>
            </w:r>
          </w:p>
        </w:tc>
        <w:tc>
          <w:tcPr>
            <w:tcW w:type="dxa" w:w="2880"/>
            <w:tcW w:w="7920" w:type="dxa"/>
          </w:tcPr>
          <w:p>
            <w:pPr>
              <w:spacing w:line="480" w:lineRule="auto"/>
            </w:pPr>
            <w:r>
              <w:t>क्योंकि मैं भी पराधीन मनुष्य हूँ, और सिपाही मेरे हाथ में हैं, और जब एक से कहता हूँ, जा, तो वह जाता है; और दूसरे को कि आ, तो वह आता है; और अपने दास से कहता हूँ, कि यह कर, तो वह करता है।”</w:t>
            </w:r>
            <w:r/>
          </w:p>
        </w:tc>
        <w:tc>
          <w:tcPr>
            <w:tcW w:type="dxa" w:w="2880"/>
            <w:vAlign w:val="center"/>
            <w:tcW w:w="1440" w:type="dxa"/>
          </w:tcPr>
          <w:p>
            <w:pPr>
              <w:jc w:val="center"/>
            </w:pPr>
            <w:r>
              <w:t>☐</w:t>
            </w:r>
          </w:p>
        </w:tc>
      </w:tr>
      <w:tr>
        <w:tc>
          <w:tcPr>
            <w:tcW w:type="dxa" w:w="2880"/>
            <w:tcW w:w="7920" w:type="dxa"/>
          </w:tcPr>
          <w:p>
            <w:r>
              <w:rPr>
                <w:b/>
              </w:rPr>
              <w:t>Matthew 10:1</w:t>
            </w:r>
          </w:p>
        </w:tc>
        <w:tc>
          <w:tcPr>
            <w:tcW w:type="dxa" w:w="2880"/>
            <w:tcW w:w="7920" w:type="dxa"/>
          </w:tcPr>
          <w:p>
            <w:r>
              <w:rPr>
                <w:b/>
              </w:rPr>
              <w:t>मत्ती 10:1</w:t>
            </w:r>
          </w:p>
        </w:tc>
        <w:tc>
          <w:tcPr>
            <w:tcW w:type="dxa" w:w="2880"/>
            <w:tcW w:w="1440" w:type="dxa"/>
          </w:tcPr>
          <w:p>
            <w:pPr>
              <w:jc w:val="center"/>
            </w:pPr>
            <w:r>
              <w:rPr>
                <w:b/>
              </w:rPr>
              <w:t>OK</w:t>
            </w:r>
          </w:p>
        </w:tc>
      </w:tr>
      <w:tr>
        <w:tc>
          <w:tcPr>
            <w:tcW w:type="dxa" w:w="2880"/>
            <w:tcW w:w="7920" w:type="dxa"/>
          </w:tcPr>
          <w:p>
            <w:pPr>
              <w:spacing w:line="480" w:lineRule="auto"/>
            </w:pPr>
            <w:r>
              <w:t xml:space="preserve">Jesus called his twelve disciples together and gave them </w:t>
            </w:r>
            <w:r>
              <w:rPr>
                <w:b/>
              </w:rPr>
              <w:t>authority</w:t>
            </w:r>
            <w:r>
              <w:t xml:space="preserve"> over unclean spirits, to drive them out, and to heal all kinds of disease and all kinds of sickness.</w:t>
            </w:r>
          </w:p>
        </w:tc>
        <w:tc>
          <w:tcPr>
            <w:tcW w:type="dxa" w:w="2880"/>
            <w:tcW w:w="7920" w:type="dxa"/>
          </w:tcPr>
          <w:p>
            <w:pPr>
              <w:spacing w:line="480" w:lineRule="auto"/>
            </w:pPr>
            <w:r>
              <w:t>फिर उसने अपने बारह चेलों को पास बुलाकर, उन्हें अशुद्ध आत्माओं पर अधिकार दिया, कि उन्हें निकालें और सब प्रकार की बीमारियों और सब प्रकार की दुर्बलताओं को दूर करें।</w:t>
            </w:r>
          </w:p>
        </w:tc>
        <w:tc>
          <w:tcPr>
            <w:tcW w:type="dxa" w:w="2880"/>
            <w:vAlign w:val="center"/>
            <w:tcW w:w="1440" w:type="dxa"/>
          </w:tcPr>
          <w:p>
            <w:pPr>
              <w:jc w:val="center"/>
            </w:pPr>
            <w:r>
              <w:t>☐</w:t>
            </w:r>
          </w:p>
        </w:tc>
      </w:tr>
      <w:tr>
        <w:tc>
          <w:tcPr>
            <w:tcW w:type="dxa" w:w="2880"/>
            <w:tcW w:w="7920" w:type="dxa"/>
          </w:tcPr>
          <w:p>
            <w:r>
              <w:rPr>
                <w:b/>
              </w:rPr>
              <w:t>Matthew 20:25</w:t>
            </w:r>
          </w:p>
        </w:tc>
        <w:tc>
          <w:tcPr>
            <w:tcW w:type="dxa" w:w="2880"/>
            <w:tcW w:w="7920" w:type="dxa"/>
          </w:tcPr>
          <w:p>
            <w:r>
              <w:rPr>
                <w:b/>
              </w:rPr>
              <w:t>मत्ती 20:25</w:t>
            </w:r>
          </w:p>
        </w:tc>
        <w:tc>
          <w:tcPr>
            <w:tcW w:type="dxa" w:w="2880"/>
            <w:tcW w:w="1440" w:type="dxa"/>
          </w:tcPr>
          <w:p>
            <w:pPr>
              <w:jc w:val="center"/>
            </w:pPr>
            <w:r>
              <w:rPr>
                <w:b/>
              </w:rPr>
              <w:t>OK</w:t>
            </w:r>
          </w:p>
        </w:tc>
      </w:tr>
      <w:tr>
        <w:tc>
          <w:tcPr>
            <w:tcW w:type="dxa" w:w="2880"/>
            <w:tcW w:w="7920" w:type="dxa"/>
          </w:tcPr>
          <w:p>
            <w:pPr>
              <w:spacing w:line="480" w:lineRule="auto"/>
            </w:pPr>
            <w:r>
              <w:t xml:space="preserve">But Jesus called them to himself and said, "You know that the rulers of the Gentiles dominate them, and their important men exercise </w:t>
            </w:r>
            <w:r>
              <w:rPr>
                <w:b/>
              </w:rPr>
              <w:t>authority</w:t>
            </w:r>
            <w:r>
              <w:t xml:space="preserve"> over them.</w:t>
            </w:r>
          </w:p>
        </w:tc>
        <w:tc>
          <w:tcPr>
            <w:tcW w:type="dxa" w:w="2880"/>
            <w:tcW w:w="7920" w:type="dxa"/>
          </w:tcPr>
          <w:p>
            <w:pPr>
              <w:spacing w:line="480" w:lineRule="auto"/>
            </w:pPr>
            <w:r>
              <w:t>यीशु ने उन्हें पास बुलाकर कहा, “तुम जानते हो, कि अन्यजातियों के अधिपति उन पर प्रभुता करते हैं; और जो बड़े हैं, वे उन पर अधिकार जताते हैं।</w:t>
            </w:r>
          </w:p>
        </w:tc>
        <w:tc>
          <w:tcPr>
            <w:tcW w:type="dxa" w:w="2880"/>
            <w:vAlign w:val="center"/>
            <w:tcW w:w="1440" w:type="dxa"/>
          </w:tcPr>
          <w:p>
            <w:pPr>
              <w:jc w:val="center"/>
            </w:pPr>
            <w:r>
              <w:t>☐</w:t>
            </w:r>
          </w:p>
        </w:tc>
      </w:tr>
      <w:tr>
        <w:tc>
          <w:tcPr>
            <w:tcW w:type="dxa" w:w="2880"/>
            <w:tcW w:w="7920" w:type="dxa"/>
          </w:tcPr>
          <w:p>
            <w:r>
              <w:rPr>
                <w:b/>
              </w:rPr>
              <w:t>Mark 1:22</w:t>
            </w:r>
          </w:p>
        </w:tc>
        <w:tc>
          <w:tcPr>
            <w:tcW w:type="dxa" w:w="2880"/>
            <w:tcW w:w="7920" w:type="dxa"/>
          </w:tcPr>
          <w:p>
            <w:r>
              <w:rPr>
                <w:b/>
              </w:rPr>
              <w:t>मरकुस 1:22</w:t>
            </w:r>
          </w:p>
        </w:tc>
        <w:tc>
          <w:tcPr>
            <w:tcW w:type="dxa" w:w="2880"/>
            <w:tcW w:w="1440" w:type="dxa"/>
          </w:tcPr>
          <w:p>
            <w:pPr>
              <w:jc w:val="center"/>
            </w:pPr>
            <w:r>
              <w:rPr>
                <w:b/>
              </w:rPr>
              <w:t>OK</w:t>
            </w:r>
          </w:p>
        </w:tc>
      </w:tr>
      <w:tr>
        <w:tc>
          <w:tcPr>
            <w:tcW w:type="dxa" w:w="2880"/>
            <w:tcW w:w="7920" w:type="dxa"/>
          </w:tcPr>
          <w:p>
            <w:pPr>
              <w:spacing w:line="480" w:lineRule="auto"/>
            </w:pPr>
            <w:r>
              <w:t xml:space="preserve">They were astonished at his teaching, for he was teaching them as someone who has </w:t>
            </w:r>
            <w:r>
              <w:rPr>
                <w:b/>
              </w:rPr>
              <w:t>authority</w:t>
            </w:r>
            <w:r>
              <w:t xml:space="preserve"> and not as the scribes.</w:t>
            </w:r>
          </w:p>
        </w:tc>
        <w:tc>
          <w:tcPr>
            <w:tcW w:type="dxa" w:w="2880"/>
            <w:tcW w:w="7920" w:type="dxa"/>
          </w:tcPr>
          <w:p>
            <w:pPr>
              <w:spacing w:line="480" w:lineRule="auto"/>
            </w:pPr>
            <w:r>
              <w:t>और लोग उसके उपदेश से चकित हुए; क्योंकि वह उन्हें शास्त्रियों की तरह नहीं, परन्तु अधिकार के साथ उपदेश देता था।</w:t>
            </w:r>
          </w:p>
        </w:tc>
        <w:tc>
          <w:tcPr>
            <w:tcW w:type="dxa" w:w="2880"/>
            <w:vAlign w:val="center"/>
            <w:tcW w:w="1440" w:type="dxa"/>
          </w:tcPr>
          <w:p>
            <w:pPr>
              <w:jc w:val="center"/>
            </w:pPr>
            <w:r>
              <w:t>☐</w:t>
            </w:r>
          </w:p>
        </w:tc>
      </w:tr>
      <w:tr>
        <w:tc>
          <w:tcPr>
            <w:tcW w:type="dxa" w:w="2880"/>
            <w:tcW w:w="7920" w:type="dxa"/>
          </w:tcPr>
          <w:p>
            <w:r>
              <w:rPr>
                <w:b/>
              </w:rPr>
              <w:t>Mark 10:42</w:t>
            </w:r>
          </w:p>
        </w:tc>
        <w:tc>
          <w:tcPr>
            <w:tcW w:type="dxa" w:w="2880"/>
            <w:tcW w:w="7920" w:type="dxa"/>
          </w:tcPr>
          <w:p>
            <w:r>
              <w:rPr>
                <w:b/>
              </w:rPr>
              <w:t>मरकुस 10:42</w:t>
            </w:r>
          </w:p>
        </w:tc>
        <w:tc>
          <w:tcPr>
            <w:tcW w:type="dxa" w:w="2880"/>
            <w:tcW w:w="1440" w:type="dxa"/>
          </w:tcPr>
          <w:p>
            <w:pPr>
              <w:jc w:val="center"/>
            </w:pPr>
            <w:r>
              <w:rPr>
                <w:b/>
              </w:rPr>
              <w:t>OK</w:t>
            </w:r>
          </w:p>
        </w:tc>
      </w:tr>
      <w:tr>
        <w:tc>
          <w:tcPr>
            <w:tcW w:type="dxa" w:w="2880"/>
            <w:tcW w:w="7920" w:type="dxa"/>
          </w:tcPr>
          <w:p>
            <w:pPr>
              <w:spacing w:line="480" w:lineRule="auto"/>
            </w:pPr>
            <w:r>
              <w:t xml:space="preserve">Jesus called them to himself and said, "You know those who are considered rulers of the Gentiles dominate them, and their high officials exercise </w:t>
            </w:r>
            <w:r>
              <w:rPr>
                <w:b/>
              </w:rPr>
              <w:t>authority</w:t>
            </w:r>
            <w:r>
              <w:t xml:space="preserve"> over them.</w:t>
            </w:r>
          </w:p>
        </w:tc>
        <w:tc>
          <w:tcPr>
            <w:tcW w:type="dxa" w:w="2880"/>
            <w:tcW w:w="7920" w:type="dxa"/>
          </w:tcPr>
          <w:p>
            <w:pPr>
              <w:spacing w:line="480" w:lineRule="auto"/>
            </w:pPr>
            <w:r>
              <w:t>तो यीशु ने उनको पास बुलाकर उनसे कहा, “तुम जानते हो, कि जो अन्यजातियों के अधिपति समझे जाते हैं, वे उन पर प्रभुता करते हैं; और उनमें जो बड़े हैं, उन पर अधिकार जताते हैं।</w:t>
            </w:r>
          </w:p>
        </w:tc>
        <w:tc>
          <w:tcPr>
            <w:tcW w:type="dxa" w:w="2880"/>
            <w:vAlign w:val="center"/>
            <w:tcW w:w="1440" w:type="dxa"/>
          </w:tcPr>
          <w:p>
            <w:pPr>
              <w:jc w:val="center"/>
            </w:pPr>
            <w:r>
              <w:t>☐</w:t>
            </w:r>
          </w:p>
        </w:tc>
      </w:tr>
      <w:tr>
        <w:tc>
          <w:tcPr>
            <w:tcW w:type="dxa" w:w="2880"/>
            <w:tcW w:w="7920" w:type="dxa"/>
          </w:tcPr>
          <w:p>
            <w:r>
              <w:rPr>
                <w:b/>
              </w:rPr>
              <w:t>Luke 7:8</w:t>
            </w:r>
          </w:p>
        </w:tc>
        <w:tc>
          <w:tcPr>
            <w:tcW w:type="dxa" w:w="2880"/>
            <w:tcW w:w="7920" w:type="dxa"/>
          </w:tcPr>
          <w:p>
            <w:r>
              <w:rPr>
                <w:b/>
              </w:rPr>
              <w:t>लूका 7:8</w:t>
            </w:r>
          </w:p>
        </w:tc>
        <w:tc>
          <w:tcPr>
            <w:tcW w:type="dxa" w:w="2880"/>
            <w:tcW w:w="1440" w:type="dxa"/>
          </w:tcPr>
          <w:p>
            <w:pPr>
              <w:jc w:val="center"/>
            </w:pPr>
            <w:r>
              <w:rPr>
                <w:b/>
              </w:rPr>
              <w:t>OK</w:t>
            </w:r>
          </w:p>
        </w:tc>
      </w:tr>
      <w:tr>
        <w:tc>
          <w:tcPr>
            <w:tcW w:type="dxa" w:w="2880"/>
            <w:tcW w:w="7920" w:type="dxa"/>
          </w:tcPr>
          <w:p>
            <w:pPr>
              <w:spacing w:line="480" w:lineRule="auto"/>
            </w:pPr>
            <w:r>
              <w:t xml:space="preserve">For I also am a man who is under </w:t>
            </w:r>
            <w:r>
              <w:rPr>
                <w:b/>
              </w:rPr>
              <w:t>authority</w:t>
            </w:r>
            <w:r>
              <w:t>, with soldiers under me. I say to this one, 'Go,' and he goes, and to another one, 'Come,' and he comes, and to my servant, 'Do this,' and he does it."</w:t>
            </w:r>
          </w:p>
        </w:tc>
        <w:tc>
          <w:tcPr>
            <w:tcW w:type="dxa" w:w="2880"/>
            <w:tcW w:w="7920" w:type="dxa"/>
          </w:tcPr>
          <w:p>
            <w:pPr>
              <w:spacing w:line="480" w:lineRule="auto"/>
            </w:pPr>
            <w:r>
              <w:t>मैं भी पराधीन मनुष्य हूँ; और सिपाही मेरे हाथ में हैं, और जब एक को कहता हूँ, ‘जा,’ तो वह जाता है, और दूसरे से कहता हूँ कि ‘आ,’ तो आता है; और अपने किसी दास को कि ‘यह कर,’ तो वह उसे करता है।”</w:t>
            </w:r>
          </w:p>
        </w:tc>
        <w:tc>
          <w:tcPr>
            <w:tcW w:type="dxa" w:w="2880"/>
            <w:vAlign w:val="center"/>
            <w:tcW w:w="1440" w:type="dxa"/>
          </w:tcPr>
          <w:p>
            <w:pPr>
              <w:jc w:val="center"/>
            </w:pPr>
            <w:r>
              <w:t>☐</w:t>
            </w:r>
          </w:p>
        </w:tc>
      </w:tr>
      <w:tr>
        <w:tc>
          <w:tcPr>
            <w:tcW w:type="dxa" w:w="2880"/>
            <w:tcW w:w="7920" w:type="dxa"/>
          </w:tcPr>
          <w:p>
            <w:r>
              <w:rPr>
                <w:b/>
              </w:rPr>
              <w:t>John 5:27</w:t>
            </w:r>
          </w:p>
        </w:tc>
        <w:tc>
          <w:tcPr>
            <w:tcW w:type="dxa" w:w="2880"/>
            <w:tcW w:w="7920" w:type="dxa"/>
          </w:tcPr>
          <w:p>
            <w:r>
              <w:rPr>
                <w:b/>
              </w:rPr>
              <w:t>यूहन्ना 5:27</w:t>
            </w:r>
          </w:p>
        </w:tc>
        <w:tc>
          <w:tcPr>
            <w:tcW w:type="dxa" w:w="2880"/>
            <w:tcW w:w="1440" w:type="dxa"/>
          </w:tcPr>
          <w:p>
            <w:pPr>
              <w:jc w:val="center"/>
            </w:pPr>
            <w:r>
              <w:rPr>
                <w:b/>
              </w:rPr>
              <w:t>OK</w:t>
            </w:r>
          </w:p>
        </w:tc>
      </w:tr>
      <w:tr>
        <w:tc>
          <w:tcPr>
            <w:tcW w:type="dxa" w:w="2880"/>
            <w:tcW w:w="7920" w:type="dxa"/>
          </w:tcPr>
          <w:p>
            <w:pPr>
              <w:spacing w:line="480" w:lineRule="auto"/>
            </w:pPr>
            <w:r>
              <w:t xml:space="preserve">and the Father has given the Son </w:t>
            </w:r>
            <w:r>
              <w:rPr>
                <w:b/>
              </w:rPr>
              <w:t>authority</w:t>
            </w:r>
            <w:r>
              <w:t xml:space="preserve"> to carry out judgment because he is the Son of Man.</w:t>
            </w:r>
          </w:p>
        </w:tc>
        <w:tc>
          <w:tcPr>
            <w:tcW w:type="dxa" w:w="2880"/>
            <w:tcW w:w="7920" w:type="dxa"/>
          </w:tcPr>
          <w:p>
            <w:pPr>
              <w:spacing w:line="480" w:lineRule="auto"/>
            </w:pPr>
            <w:r>
              <w:t>वरन् उसे न्याय करने का भी अधिकार दिया है, इसलिए कि वह मनुष्य का पुत्र है।</w:t>
            </w:r>
          </w:p>
        </w:tc>
        <w:tc>
          <w:tcPr>
            <w:tcW w:type="dxa" w:w="2880"/>
            <w:vAlign w:val="center"/>
            <w:tcW w:w="1440" w:type="dxa"/>
          </w:tcPr>
          <w:p>
            <w:pPr>
              <w:jc w:val="center"/>
            </w:pPr>
            <w:r>
              <w:t>☐</w:t>
            </w:r>
          </w:p>
        </w:tc>
      </w:tr>
      <w:tr>
        <w:tc>
          <w:tcPr>
            <w:tcW w:type="dxa" w:w="2880"/>
            <w:tcW w:w="7920" w:type="dxa"/>
          </w:tcPr>
          <w:p>
            <w:r>
              <w:rPr>
                <w:b/>
              </w:rPr>
              <w:t>John 10:18</w:t>
            </w:r>
          </w:p>
        </w:tc>
        <w:tc>
          <w:tcPr>
            <w:tcW w:type="dxa" w:w="2880"/>
            <w:tcW w:w="7920" w:type="dxa"/>
          </w:tcPr>
          <w:p>
            <w:r>
              <w:rPr>
                <w:b/>
              </w:rPr>
              <w:t>यूहन्ना 10:18</w:t>
            </w:r>
          </w:p>
        </w:tc>
        <w:tc>
          <w:tcPr>
            <w:tcW w:type="dxa" w:w="2880"/>
            <w:tcW w:w="1440" w:type="dxa"/>
          </w:tcPr>
          <w:p>
            <w:pPr>
              <w:jc w:val="center"/>
            </w:pPr>
            <w:r>
              <w:rPr>
                <w:b/>
              </w:rPr>
              <w:t>OK</w:t>
            </w:r>
          </w:p>
        </w:tc>
      </w:tr>
      <w:tr>
        <w:tc>
          <w:tcPr>
            <w:tcW w:type="dxa" w:w="2880"/>
            <w:tcW w:w="7920" w:type="dxa"/>
          </w:tcPr>
          <w:p>
            <w:pPr>
              <w:spacing w:line="480" w:lineRule="auto"/>
            </w:pPr>
            <w:r>
              <w:t xml:space="preserve">No one takes it away from me, but I lay it down of myself. I have </w:t>
            </w:r>
            <w:r>
              <w:rPr>
                <w:b/>
              </w:rPr>
              <w:t>authority</w:t>
            </w:r>
            <w:r>
              <w:t xml:space="preserve"> to lay it down, and I have </w:t>
            </w:r>
            <w:r>
              <w:rPr>
                <w:b/>
              </w:rPr>
              <w:t>authority</w:t>
            </w:r>
            <w:r>
              <w:t xml:space="preserve"> to take it up again. I have received this command from my Father."</w:t>
            </w:r>
          </w:p>
        </w:tc>
        <w:tc>
          <w:tcPr>
            <w:tcW w:type="dxa" w:w="2880"/>
            <w:tcW w:w="7920" w:type="dxa"/>
          </w:tcPr>
          <w:p>
            <w:pPr>
              <w:spacing w:line="480" w:lineRule="auto"/>
            </w:pPr>
            <w:r>
              <w:t>कोई उसे मुझसे छीनता नहीं*, वरन् मैं उसे आप ही देता हूँ। मुझे उसके देने का अधिकार है, और उसे फिर लेने का भी अधिकार है। यह आज्ञा मेरे पिता से मुझे मिली है।”</w:t>
            </w:r>
          </w:p>
        </w:tc>
        <w:tc>
          <w:tcPr>
            <w:tcW w:type="dxa" w:w="2880"/>
            <w:vAlign w:val="center"/>
            <w:tcW w:w="1440" w:type="dxa"/>
          </w:tcPr>
          <w:p>
            <w:pPr>
              <w:jc w:val="center"/>
            </w:pPr>
            <w:r>
              <w:t>☐</w:t>
            </w:r>
          </w:p>
        </w:tc>
      </w:tr>
      <w:tr>
        <w:tc>
          <w:tcPr>
            <w:tcW w:type="dxa" w:w="2880"/>
            <w:tcW w:w="7920" w:type="dxa"/>
          </w:tcPr>
          <w:p>
            <w:r>
              <w:rPr>
                <w:b/>
              </w:rPr>
              <w:t>Acts 1:7</w:t>
            </w:r>
          </w:p>
        </w:tc>
        <w:tc>
          <w:tcPr>
            <w:tcW w:type="dxa" w:w="2880"/>
            <w:tcW w:w="7920" w:type="dxa"/>
          </w:tcPr>
          <w:p>
            <w:r>
              <w:rPr>
                <w:b/>
              </w:rPr>
              <w:t>प्रेरितों के काम 1:7</w:t>
            </w:r>
          </w:p>
        </w:tc>
        <w:tc>
          <w:tcPr>
            <w:tcW w:type="dxa" w:w="2880"/>
            <w:tcW w:w="1440" w:type="dxa"/>
          </w:tcPr>
          <w:p>
            <w:pPr>
              <w:jc w:val="center"/>
            </w:pPr>
            <w:r>
              <w:rPr>
                <w:b/>
              </w:rPr>
              <w:t>OK</w:t>
            </w:r>
          </w:p>
        </w:tc>
      </w:tr>
      <w:tr>
        <w:tc>
          <w:tcPr>
            <w:tcW w:type="dxa" w:w="2880"/>
            <w:tcW w:w="7920" w:type="dxa"/>
          </w:tcPr>
          <w:p>
            <w:pPr>
              <w:spacing w:line="480" w:lineRule="auto"/>
            </w:pPr>
            <w:r>
              <w:t xml:space="preserve">He said to them, "It is not for you to know the times or the seasons which the Father has determined by his own </w:t>
            </w:r>
            <w:r>
              <w:rPr>
                <w:b/>
              </w:rPr>
              <w:t>authority</w:t>
            </w:r>
            <w:r>
              <w:t>.</w:t>
            </w:r>
          </w:p>
        </w:tc>
        <w:tc>
          <w:tcPr>
            <w:tcW w:type="dxa" w:w="2880"/>
            <w:tcW w:w="7920" w:type="dxa"/>
          </w:tcPr>
          <w:p>
            <w:pPr>
              <w:spacing w:line="480" w:lineRule="auto"/>
            </w:pPr>
            <w:r>
              <w:t>उसने उनसे कहा, “उन समयों या कालों को जानना, जिनको पिता ने अपने ही अधिकार में रखा है, तुम्हारा काम नहीं।</w:t>
            </w:r>
          </w:p>
        </w:tc>
        <w:tc>
          <w:tcPr>
            <w:tcW w:type="dxa" w:w="2880"/>
            <w:vAlign w:val="center"/>
            <w:tcW w:w="1440" w:type="dxa"/>
          </w:tcPr>
          <w:p>
            <w:pPr>
              <w:jc w:val="center"/>
            </w:pPr>
            <w:r>
              <w:t>☐</w:t>
            </w:r>
          </w:p>
        </w:tc>
      </w:tr>
      <w:tr>
        <w:tc>
          <w:tcPr>
            <w:tcW w:type="dxa" w:w="2880"/>
            <w:tcW w:w="7920" w:type="dxa"/>
          </w:tcPr>
          <w:p>
            <w:r>
              <w:rPr>
                <w:b/>
              </w:rPr>
              <w:t>Romans 13:1</w:t>
            </w:r>
          </w:p>
        </w:tc>
        <w:tc>
          <w:tcPr>
            <w:tcW w:type="dxa" w:w="2880"/>
            <w:tcW w:w="7920" w:type="dxa"/>
          </w:tcPr>
          <w:p>
            <w:r>
              <w:rPr>
                <w:b/>
              </w:rPr>
              <w:t>रोमियों 13:1</w:t>
            </w:r>
          </w:p>
        </w:tc>
        <w:tc>
          <w:tcPr>
            <w:tcW w:type="dxa" w:w="2880"/>
            <w:tcW w:w="1440" w:type="dxa"/>
          </w:tcPr>
          <w:p>
            <w:pPr>
              <w:jc w:val="center"/>
            </w:pPr>
            <w:r>
              <w:rPr>
                <w:b/>
              </w:rPr>
              <w:t>OK</w:t>
            </w:r>
          </w:p>
        </w:tc>
      </w:tr>
      <w:tr>
        <w:tc>
          <w:tcPr>
            <w:tcW w:type="dxa" w:w="2880"/>
            <w:tcW w:w="7920" w:type="dxa"/>
          </w:tcPr>
          <w:p>
            <w:pPr>
              <w:spacing w:line="480" w:lineRule="auto"/>
            </w:pPr>
            <w:r>
              <w:t xml:space="preserve">Let every soul be subject to higher authorities, for there is no </w:t>
            </w:r>
            <w:r>
              <w:rPr>
                <w:b/>
              </w:rPr>
              <w:t>authority</w:t>
            </w:r>
            <w:r>
              <w:t xml:space="preserve"> unless it comes from God. The authorities that exist have been appointed by God.</w:t>
            </w:r>
          </w:p>
        </w:tc>
        <w:tc>
          <w:tcPr>
            <w:tcW w:type="dxa" w:w="2880"/>
            <w:tcW w:w="7920" w:type="dxa"/>
          </w:tcPr>
          <w:p>
            <w:pPr>
              <w:spacing w:line="480" w:lineRule="auto"/>
            </w:pPr>
            <w:r>
              <w:t>हर एक व्यक्ति प्रधान अधिकारियों के अधीन रहे; क्योंकि कोई अधिकार ऐसा नहीं, जो परमेश्‍वर की ओर से न हो; और जो अधिकार हैं, वे परमेश्‍वर के ठहराए हुए हैं। (तीतु. 3:1)</w:t>
            </w:r>
          </w:p>
        </w:tc>
        <w:tc>
          <w:tcPr>
            <w:tcW w:type="dxa" w:w="2880"/>
            <w:vAlign w:val="center"/>
            <w:tcW w:w="1440" w:type="dxa"/>
          </w:tcPr>
          <w:p>
            <w:pPr>
              <w:jc w:val="center"/>
            </w:pPr>
            <w:r>
              <w:t>☐</w:t>
            </w:r>
          </w:p>
        </w:tc>
      </w:tr>
      <w:tr>
        <w:tc>
          <w:tcPr>
            <w:tcW w:type="dxa" w:w="2880"/>
            <w:tcW w:w="7920" w:type="dxa"/>
          </w:tcPr>
          <w:p>
            <w:r>
              <w:rPr>
                <w:b/>
              </w:rPr>
              <w:t>1 Corinthians 7:4</w:t>
            </w:r>
          </w:p>
        </w:tc>
        <w:tc>
          <w:tcPr>
            <w:tcW w:type="dxa" w:w="2880"/>
            <w:tcW w:w="7920" w:type="dxa"/>
          </w:tcPr>
          <w:p>
            <w:r>
              <w:rPr>
                <w:b/>
              </w:rPr>
              <w:t>1 कुरिन्थियों 7:4</w:t>
            </w:r>
          </w:p>
        </w:tc>
        <w:tc>
          <w:tcPr>
            <w:tcW w:type="dxa" w:w="2880"/>
            <w:tcW w:w="1440" w:type="dxa"/>
          </w:tcPr>
          <w:p>
            <w:pPr>
              <w:jc w:val="center"/>
            </w:pPr>
            <w:r>
              <w:rPr>
                <w:b/>
              </w:rPr>
              <w:t>OK</w:t>
            </w:r>
          </w:p>
        </w:tc>
      </w:tr>
      <w:tr>
        <w:tc>
          <w:tcPr>
            <w:tcW w:type="dxa" w:w="2880"/>
            <w:tcW w:w="7920" w:type="dxa"/>
          </w:tcPr>
          <w:p>
            <w:pPr>
              <w:spacing w:line="480" w:lineRule="auto"/>
            </w:pPr>
            <w:r>
              <w:t xml:space="preserve">It is not the wife who has </w:t>
            </w:r>
            <w:r>
              <w:rPr>
                <w:b/>
              </w:rPr>
              <w:t>authority</w:t>
            </w:r>
            <w:r>
              <w:t xml:space="preserve"> over her own body, it is the husband. In the same way, the husband does not have </w:t>
            </w:r>
            <w:r>
              <w:rPr>
                <w:b/>
              </w:rPr>
              <w:t>authority</w:t>
            </w:r>
            <w:r>
              <w:t xml:space="preserve"> over his own body, but the wife does.</w:t>
            </w:r>
          </w:p>
        </w:tc>
        <w:tc>
          <w:tcPr>
            <w:tcW w:type="dxa" w:w="2880"/>
            <w:tcW w:w="7920" w:type="dxa"/>
          </w:tcPr>
          <w:p>
            <w:pPr>
              <w:spacing w:line="480" w:lineRule="auto"/>
            </w:pPr>
            <w:r>
              <w:t>पत्‍नी को अपनी देह पर अधिकार नहीं पर उसके पति का अधिकार है; वैसे ही पति को भी अपनी देह पर अधिकार नहीं, परन्तु पत्‍नी को।</w:t>
            </w:r>
            <w:r/>
          </w:p>
        </w:tc>
        <w:tc>
          <w:tcPr>
            <w:tcW w:type="dxa" w:w="2880"/>
            <w:vAlign w:val="center"/>
            <w:tcW w:w="1440" w:type="dxa"/>
          </w:tcPr>
          <w:p>
            <w:pPr>
              <w:jc w:val="center"/>
            </w:pPr>
            <w:r>
              <w:t>☐</w:t>
            </w:r>
          </w:p>
        </w:tc>
      </w:tr>
      <w:tr>
        <w:tc>
          <w:tcPr>
            <w:tcW w:type="dxa" w:w="2880"/>
            <w:tcW w:w="7920" w:type="dxa"/>
          </w:tcPr>
          <w:p>
            <w:r>
              <w:rPr>
                <w:b/>
              </w:rPr>
              <w:t>Ephesians 1:21</w:t>
            </w:r>
          </w:p>
        </w:tc>
        <w:tc>
          <w:tcPr>
            <w:tcW w:type="dxa" w:w="2880"/>
            <w:tcW w:w="7920" w:type="dxa"/>
          </w:tcPr>
          <w:p>
            <w:r>
              <w:rPr>
                <w:b/>
              </w:rPr>
              <w:t>इफिसियों 1:21</w:t>
            </w:r>
          </w:p>
        </w:tc>
        <w:tc>
          <w:tcPr>
            <w:tcW w:type="dxa" w:w="2880"/>
            <w:tcW w:w="1440" w:type="dxa"/>
          </w:tcPr>
          <w:p>
            <w:pPr>
              <w:jc w:val="center"/>
            </w:pPr>
            <w:r>
              <w:rPr>
                <w:b/>
              </w:rPr>
              <w:t>OK</w:t>
            </w:r>
          </w:p>
        </w:tc>
      </w:tr>
      <w:tr>
        <w:tc>
          <w:tcPr>
            <w:tcW w:type="dxa" w:w="2880"/>
            <w:tcW w:w="7920" w:type="dxa"/>
          </w:tcPr>
          <w:p>
            <w:pPr>
              <w:spacing w:line="480" w:lineRule="auto"/>
            </w:pPr>
            <w:r>
              <w:t xml:space="preserve">He seated Christ far above all rule and </w:t>
            </w:r>
            <w:r>
              <w:rPr>
                <w:b/>
              </w:rPr>
              <w:t>authority</w:t>
            </w:r>
            <w:r>
              <w:t xml:space="preserve"> and power and dominion, and every name that is named. Christ will rule, not only in this age, but also in the age to come.</w:t>
            </w:r>
          </w:p>
        </w:tc>
        <w:tc>
          <w:tcPr>
            <w:tcW w:type="dxa" w:w="2880"/>
            <w:tcW w:w="7920" w:type="dxa"/>
          </w:tcPr>
          <w:p>
            <w:pPr>
              <w:spacing w:line="480" w:lineRule="auto"/>
            </w:pPr>
            <w:r>
              <w:t>सब प्रकार की प्रधानता, और अधिकार, और सामर्थ्य, और प्रभुता के, और हर एक नाम के ऊपर*, जो न केवल इस लोक में, पर आनेवाले लोक में भी लिया जाएगा, बैठाया;</w:t>
            </w:r>
            <w:r/>
          </w:p>
        </w:tc>
        <w:tc>
          <w:tcPr>
            <w:tcW w:type="dxa" w:w="2880"/>
            <w:vAlign w:val="center"/>
            <w:tcW w:w="1440" w:type="dxa"/>
          </w:tcPr>
          <w:p>
            <w:pPr>
              <w:jc w:val="center"/>
            </w:pPr>
            <w:r>
              <w:t>☐</w:t>
            </w:r>
          </w:p>
        </w:tc>
      </w:tr>
      <w:tr>
        <w:tc>
          <w:tcPr>
            <w:tcW w:type="dxa" w:w="2880"/>
            <w:tcW w:w="7920" w:type="dxa"/>
          </w:tcPr>
          <w:p>
            <w:r>
              <w:rPr>
                <w:b/>
              </w:rPr>
              <w:t>Colossians 2:10</w:t>
            </w:r>
          </w:p>
        </w:tc>
        <w:tc>
          <w:tcPr>
            <w:tcW w:type="dxa" w:w="2880"/>
            <w:tcW w:w="7920" w:type="dxa"/>
          </w:tcPr>
          <w:p>
            <w:r>
              <w:rPr>
                <w:b/>
              </w:rPr>
              <w:t>कुलुस्सियों 2:10</w:t>
            </w:r>
          </w:p>
        </w:tc>
        <w:tc>
          <w:tcPr>
            <w:tcW w:type="dxa" w:w="2880"/>
            <w:tcW w:w="1440" w:type="dxa"/>
          </w:tcPr>
          <w:p>
            <w:pPr>
              <w:jc w:val="center"/>
            </w:pPr>
            <w:r>
              <w:rPr>
                <w:b/>
              </w:rPr>
              <w:t>OK</w:t>
            </w:r>
          </w:p>
        </w:tc>
      </w:tr>
      <w:tr>
        <w:tc>
          <w:tcPr>
            <w:tcW w:type="dxa" w:w="2880"/>
            <w:tcW w:w="7920" w:type="dxa"/>
          </w:tcPr>
          <w:p>
            <w:pPr>
              <w:spacing w:line="480" w:lineRule="auto"/>
            </w:pPr>
            <w:r>
              <w:t xml:space="preserve">You have been filled in him, who is the head over every ruler and </w:t>
            </w:r>
            <w:r>
              <w:rPr>
                <w:b/>
              </w:rPr>
              <w:t>authority</w:t>
            </w:r>
            <w:r>
              <w:t>.</w:t>
            </w:r>
          </w:p>
        </w:tc>
        <w:tc>
          <w:tcPr>
            <w:tcW w:type="dxa" w:w="2880"/>
            <w:tcW w:w="7920" w:type="dxa"/>
          </w:tcPr>
          <w:p>
            <w:pPr>
              <w:spacing w:line="480" w:lineRule="auto"/>
            </w:pPr>
            <w:r>
              <w:t>और तुम मसीह में भरपूर हो गए हो जो सारी प्रधानता और अधिकार का शिरोमणि है।</w:t>
            </w:r>
          </w:p>
        </w:tc>
        <w:tc>
          <w:tcPr>
            <w:tcW w:type="dxa" w:w="2880"/>
            <w:vAlign w:val="center"/>
            <w:tcW w:w="1440" w:type="dxa"/>
          </w:tcPr>
          <w:p>
            <w:pPr>
              <w:jc w:val="center"/>
            </w:pPr>
            <w:r>
              <w:t>☐</w:t>
            </w:r>
          </w:p>
        </w:tc>
      </w:tr>
      <w:tr>
        <w:tc>
          <w:tcPr>
            <w:tcW w:type="dxa" w:w="2880"/>
            <w:tcW w:w="7920" w:type="dxa"/>
          </w:tcPr>
          <w:p>
            <w:r>
              <w:rPr>
                <w:b/>
              </w:rPr>
              <w:t>Jude 1:25</w:t>
            </w:r>
          </w:p>
        </w:tc>
        <w:tc>
          <w:tcPr>
            <w:tcW w:type="dxa" w:w="2880"/>
            <w:tcW w:w="7920" w:type="dxa"/>
          </w:tcPr>
          <w:p>
            <w:r>
              <w:rPr>
                <w:b/>
              </w:rPr>
              <w:t>यहूदा 1:25</w:t>
            </w:r>
          </w:p>
        </w:tc>
        <w:tc>
          <w:tcPr>
            <w:tcW w:type="dxa" w:w="2880"/>
            <w:tcW w:w="1440" w:type="dxa"/>
          </w:tcPr>
          <w:p>
            <w:pPr>
              <w:jc w:val="center"/>
            </w:pPr>
            <w:r>
              <w:rPr>
                <w:b/>
              </w:rPr>
              <w:t>OK</w:t>
            </w:r>
          </w:p>
        </w:tc>
      </w:tr>
      <w:tr>
        <w:tc>
          <w:tcPr>
            <w:tcW w:type="dxa" w:w="2880"/>
            <w:tcW w:w="7920" w:type="dxa"/>
          </w:tcPr>
          <w:p>
            <w:pPr>
              <w:spacing w:line="480" w:lineRule="auto"/>
            </w:pPr>
            <w:r>
              <w:t xml:space="preserve">to the only God our Savior through Jesus Christ our Lord, be glory, majesty, dominion, and </w:t>
            </w:r>
            <w:r>
              <w:rPr>
                <w:b/>
              </w:rPr>
              <w:t>authority</w:t>
            </w:r>
            <w:r>
              <w:t>, before all time, now, and forever. Amen.</w:t>
            </w:r>
          </w:p>
        </w:tc>
        <w:tc>
          <w:tcPr>
            <w:tcW w:type="dxa" w:w="2880"/>
            <w:tcW w:w="7920" w:type="dxa"/>
          </w:tcPr>
          <w:p>
            <w:pPr>
              <w:spacing w:line="480" w:lineRule="auto"/>
            </w:pPr>
            <w:r>
              <w:t>उस एकमात्र परमेश्‍वर के लिए, हमारे उद्धारकर्ता की महिमा, गौरव, पराक्रम और अधिकार, हमारे प्रभु यीशु मसीह के द्वारा जैसा सनातन काल से है, अब भी हो और युगानुयुग रहे। आमीन।</w:t>
            </w:r>
          </w:p>
        </w:tc>
        <w:tc>
          <w:tcPr>
            <w:tcW w:type="dxa" w:w="2880"/>
            <w:vAlign w:val="center"/>
            <w:tcW w:w="1440" w:type="dxa"/>
          </w:tcPr>
          <w:p>
            <w:pPr>
              <w:jc w:val="center"/>
            </w:pPr>
            <w:r>
              <w:t>☐</w:t>
            </w:r>
          </w:p>
        </w:tc>
      </w:tr>
      <w:tr>
        <w:tc>
          <w:tcPr>
            <w:tcW w:type="dxa" w:w="2880"/>
            <w:tcW w:w="7920" w:type="dxa"/>
          </w:tcPr>
          <w:p>
            <w:r>
              <w:rPr>
                <w:b/>
              </w:rPr>
              <w:t>Revelation 12:10</w:t>
            </w:r>
          </w:p>
        </w:tc>
        <w:tc>
          <w:tcPr>
            <w:tcW w:type="dxa" w:w="2880"/>
            <w:tcW w:w="7920" w:type="dxa"/>
          </w:tcPr>
          <w:p>
            <w:r>
              <w:rPr>
                <w:b/>
              </w:rPr>
              <w:t>प्रकाशितवाक्य 12:10</w:t>
            </w:r>
          </w:p>
        </w:tc>
        <w:tc>
          <w:tcPr>
            <w:tcW w:type="dxa" w:w="2880"/>
            <w:tcW w:w="1440" w:type="dxa"/>
          </w:tcPr>
          <w:p>
            <w:pPr>
              <w:jc w:val="center"/>
            </w:pPr>
            <w:r>
              <w:rPr>
                <w:b/>
              </w:rPr>
              <w:t>OK</w:t>
            </w:r>
          </w:p>
        </w:tc>
      </w:tr>
      <w:tr>
        <w:tc>
          <w:tcPr>
            <w:tcW w:type="dxa" w:w="2880"/>
            <w:tcW w:w="7920" w:type="dxa"/>
          </w:tcPr>
          <w:p>
            <w:pPr>
              <w:spacing w:line="480" w:lineRule="auto"/>
            </w:pPr>
            <w:r>
              <w:t>Then I heard a loud voice in heaven:</w:t>
              <w:br/>
              <w:br/>
              <w:t xml:space="preserve"> "Now have come the salvation and the power and the kingdom of our God, and the </w:t>
            </w:r>
            <w:r>
              <w:rPr>
                <w:b/>
              </w:rPr>
              <w:t>authority</w:t>
            </w:r>
            <w:r>
              <w:t xml:space="preserve"> of his Christ. For the accuser of our brothers has been thrown down, the one who accused them before our God day and night.</w:t>
            </w:r>
          </w:p>
        </w:tc>
        <w:tc>
          <w:tcPr>
            <w:tcW w:type="dxa" w:w="2880"/>
            <w:tcW w:w="7920" w:type="dxa"/>
          </w:tcPr>
          <w:p>
            <w:pPr>
              <w:spacing w:line="480" w:lineRule="auto"/>
            </w:pPr>
            <w:r>
              <w:t>फिर मैंने स्वर्ग पर से यह बड़ा शब्द आते हुए सुना, “अब हमारे परमेश्‍वर का उद्धार, सामर्थ्य, राज्य, और उसके मसीह का अधिकार प्रगट हुआ है; क्योंकि हमारे भाइयों पर दोष लगानेवाला, जो रात-दिन हमारे परमेश्‍वर के सामने उन पर दोष लगाया करता था, गिरा दिया गया। (प्रका. 11:15)</w:t>
            </w:r>
            <w:r/>
          </w:p>
        </w:tc>
        <w:tc>
          <w:tcPr>
            <w:tcW w:type="dxa" w:w="2880"/>
            <w:vAlign w:val="center"/>
            <w:tcW w:w="1440" w:type="dxa"/>
          </w:tcPr>
          <w:p>
            <w:pPr>
              <w:jc w:val="center"/>
            </w:pPr>
            <w:r>
              <w:t>☐</w:t>
            </w:r>
          </w:p>
        </w:tc>
      </w:tr>
    </w:tbl>
    <w:p>
      <w:pPr>
        <w:pStyle w:val="Heading1"/>
        <w:spacing w:before="0"/>
      </w:pPr>
      <w:r>
        <w:t>baptize (G907, G908, G909)</w:t>
      </w:r>
    </w:p>
    <w:p>
      <w:r/>
      <w:r>
        <w:t>This word can mean:</w:t>
      </w:r>
      <w:r/>
      <w:r/>
    </w:p>
    <w:p>
      <w:pPr>
        <w:pStyle w:val="ListBullet"/>
        <w:spacing w:line="240" w:lineRule="auto"/>
        <w:ind w:left="720"/>
      </w:pPr>
      <w:r/>
      <w:r>
        <w:t>To baptize someone else.</w:t>
      </w:r>
      <w:r/>
    </w:p>
    <w:p>
      <w:pPr>
        <w:pStyle w:val="ListBullet"/>
        <w:spacing w:line="240" w:lineRule="auto"/>
        <w:ind w:left="720"/>
      </w:pPr>
      <w:r/>
      <w:r>
        <w:t>To dip something or someone under the water.</w:t>
      </w:r>
      <w:r/>
    </w:p>
    <w:p>
      <w:pPr>
        <w:pStyle w:val="ListBullet"/>
        <w:spacing w:line="240" w:lineRule="auto" w:after="0"/>
        <w:ind w:left="720"/>
      </w:pPr>
      <w:r/>
      <w:r>
        <w:t>To wash or purify oneself.</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3:6</w:t>
            </w:r>
          </w:p>
        </w:tc>
        <w:tc>
          <w:tcPr>
            <w:tcW w:type="dxa" w:w="2880"/>
            <w:tcW w:w="7920" w:type="dxa"/>
          </w:tcPr>
          <w:p>
            <w:r>
              <w:rPr>
                <w:b/>
              </w:rPr>
              <w:t>मत्ती 3:6</w:t>
            </w:r>
          </w:p>
        </w:tc>
        <w:tc>
          <w:tcPr>
            <w:tcW w:type="dxa" w:w="2880"/>
            <w:tcW w:w="1440" w:type="dxa"/>
          </w:tcPr>
          <w:p>
            <w:pPr>
              <w:jc w:val="center"/>
            </w:pPr>
            <w:r>
              <w:rPr>
                <w:b/>
              </w:rPr>
              <w:t>OK</w:t>
            </w:r>
          </w:p>
        </w:tc>
      </w:tr>
      <w:tr>
        <w:tc>
          <w:tcPr>
            <w:tcW w:type="dxa" w:w="2880"/>
            <w:tcW w:w="7920" w:type="dxa"/>
          </w:tcPr>
          <w:p>
            <w:pPr>
              <w:spacing w:line="480" w:lineRule="auto"/>
            </w:pPr>
            <w:r>
              <w:t xml:space="preserve">They were </w:t>
            </w:r>
            <w:r>
              <w:rPr>
                <w:b/>
              </w:rPr>
              <w:t>baptized</w:t>
            </w:r>
            <w:r>
              <w:t xml:space="preserve"> by him in the Jordan River, confessing their sins.</w:t>
            </w:r>
          </w:p>
        </w:tc>
        <w:tc>
          <w:tcPr>
            <w:tcW w:type="dxa" w:w="2880"/>
            <w:tcW w:w="7920" w:type="dxa"/>
          </w:tcPr>
          <w:p>
            <w:pPr>
              <w:spacing w:line="480" w:lineRule="auto"/>
            </w:pPr>
            <w:r>
              <w:t>और अपने-अपने पापों को मानकर यरदन नदी में उससे बपतिस्मा लिया।</w:t>
            </w:r>
          </w:p>
        </w:tc>
        <w:tc>
          <w:tcPr>
            <w:tcW w:type="dxa" w:w="2880"/>
            <w:vAlign w:val="center"/>
            <w:tcW w:w="1440" w:type="dxa"/>
          </w:tcPr>
          <w:p>
            <w:pPr>
              <w:jc w:val="center"/>
            </w:pPr>
            <w:r>
              <w:t>☐</w:t>
            </w:r>
          </w:p>
        </w:tc>
      </w:tr>
      <w:tr>
        <w:tc>
          <w:tcPr>
            <w:tcW w:type="dxa" w:w="2880"/>
            <w:tcW w:w="7920" w:type="dxa"/>
          </w:tcPr>
          <w:p>
            <w:r>
              <w:rPr>
                <w:b/>
              </w:rPr>
              <w:t>Matthew 3:11</w:t>
            </w:r>
          </w:p>
        </w:tc>
        <w:tc>
          <w:tcPr>
            <w:tcW w:type="dxa" w:w="2880"/>
            <w:tcW w:w="7920" w:type="dxa"/>
          </w:tcPr>
          <w:p>
            <w:r>
              <w:rPr>
                <w:b/>
              </w:rPr>
              <w:t>मत्ती 3:11</w:t>
            </w:r>
          </w:p>
        </w:tc>
        <w:tc>
          <w:tcPr>
            <w:tcW w:type="dxa" w:w="2880"/>
            <w:tcW w:w="1440" w:type="dxa"/>
          </w:tcPr>
          <w:p>
            <w:pPr>
              <w:jc w:val="center"/>
            </w:pPr>
            <w:r>
              <w:rPr>
                <w:b/>
              </w:rPr>
              <w:t>OK</w:t>
            </w:r>
          </w:p>
        </w:tc>
      </w:tr>
      <w:tr>
        <w:tc>
          <w:tcPr>
            <w:tcW w:type="dxa" w:w="2880"/>
            <w:tcW w:w="7920" w:type="dxa"/>
          </w:tcPr>
          <w:p>
            <w:pPr>
              <w:spacing w:line="480" w:lineRule="auto"/>
            </w:pPr>
            <w:r>
              <w:t xml:space="preserve">I </w:t>
            </w:r>
            <w:r>
              <w:rPr>
                <w:b/>
              </w:rPr>
              <w:t>baptize</w:t>
            </w:r>
            <w:r>
              <w:t xml:space="preserve"> you with water for repentance. But he who comes after me is mightier than I, and I am not worthy even to carry his sandals. He will </w:t>
            </w:r>
            <w:r>
              <w:rPr>
                <w:b/>
              </w:rPr>
              <w:t>baptize</w:t>
            </w:r>
            <w:r>
              <w:t xml:space="preserve"> you with the Holy Spirit and with fire.</w:t>
            </w:r>
          </w:p>
        </w:tc>
        <w:tc>
          <w:tcPr>
            <w:tcW w:type="dxa" w:w="2880"/>
            <w:tcW w:w="7920" w:type="dxa"/>
          </w:tcPr>
          <w:p>
            <w:pPr>
              <w:spacing w:line="480" w:lineRule="auto"/>
            </w:pPr>
            <w:r>
              <w:t>“मैं तो पानी से तुम्हें मन फिराव का बपतिस्मा देता हूँ, परन्तु जो मेरे बाद आनेवाला है, वह मुझसे शक्तिशाली है; मैं उसकी जूती उठाने के योग्य नहीं, वह तुम्हें पवित्र आत्मा और आग से बपतिस्मा देगा।</w:t>
            </w:r>
          </w:p>
        </w:tc>
        <w:tc>
          <w:tcPr>
            <w:tcW w:type="dxa" w:w="2880"/>
            <w:vAlign w:val="center"/>
            <w:tcW w:w="1440" w:type="dxa"/>
          </w:tcPr>
          <w:p>
            <w:pPr>
              <w:jc w:val="center"/>
            </w:pPr>
            <w:r>
              <w:t>☐</w:t>
            </w:r>
          </w:p>
        </w:tc>
      </w:tr>
      <w:tr>
        <w:tc>
          <w:tcPr>
            <w:tcW w:type="dxa" w:w="2880"/>
            <w:tcW w:w="7920" w:type="dxa"/>
          </w:tcPr>
          <w:p>
            <w:r>
              <w:rPr>
                <w:b/>
              </w:rPr>
              <w:t>Matthew 3:13</w:t>
            </w:r>
          </w:p>
        </w:tc>
        <w:tc>
          <w:tcPr>
            <w:tcW w:type="dxa" w:w="2880"/>
            <w:tcW w:w="7920" w:type="dxa"/>
          </w:tcPr>
          <w:p>
            <w:r>
              <w:rPr>
                <w:b/>
              </w:rPr>
              <w:t>मत्ती 3:13</w:t>
            </w:r>
          </w:p>
        </w:tc>
        <w:tc>
          <w:tcPr>
            <w:tcW w:type="dxa" w:w="2880"/>
            <w:tcW w:w="1440" w:type="dxa"/>
          </w:tcPr>
          <w:p>
            <w:pPr>
              <w:jc w:val="center"/>
            </w:pPr>
            <w:r>
              <w:rPr>
                <w:b/>
              </w:rPr>
              <w:t>OK</w:t>
            </w:r>
          </w:p>
        </w:tc>
      </w:tr>
      <w:tr>
        <w:tc>
          <w:tcPr>
            <w:tcW w:type="dxa" w:w="2880"/>
            <w:tcW w:w="7920" w:type="dxa"/>
          </w:tcPr>
          <w:p>
            <w:pPr>
              <w:spacing w:line="480" w:lineRule="auto"/>
            </w:pPr>
            <w:r>
              <w:t xml:space="preserve">Then Jesus came from Galilee to the Jordan River to be </w:t>
            </w:r>
            <w:r>
              <w:rPr>
                <w:b/>
              </w:rPr>
              <w:t>baptized</w:t>
            </w:r>
            <w:r>
              <w:t xml:space="preserve"> by John.</w:t>
            </w:r>
          </w:p>
        </w:tc>
        <w:tc>
          <w:tcPr>
            <w:tcW w:type="dxa" w:w="2880"/>
            <w:tcW w:w="7920" w:type="dxa"/>
          </w:tcPr>
          <w:p>
            <w:pPr>
              <w:spacing w:line="480" w:lineRule="auto"/>
            </w:pPr>
            <w:r>
              <w:t>उस समय यीशु गलील से यरदन के किनारे पर यूहन्ना के पास उससे बपतिस्मा लेने आया।</w:t>
            </w:r>
          </w:p>
        </w:tc>
        <w:tc>
          <w:tcPr>
            <w:tcW w:type="dxa" w:w="2880"/>
            <w:vAlign w:val="center"/>
            <w:tcW w:w="1440" w:type="dxa"/>
          </w:tcPr>
          <w:p>
            <w:pPr>
              <w:jc w:val="center"/>
            </w:pPr>
            <w:r>
              <w:t>☐</w:t>
            </w:r>
          </w:p>
        </w:tc>
      </w:tr>
      <w:tr>
        <w:tc>
          <w:tcPr>
            <w:tcW w:type="dxa" w:w="2880"/>
            <w:tcW w:w="7920" w:type="dxa"/>
          </w:tcPr>
          <w:p>
            <w:r>
              <w:rPr>
                <w:b/>
              </w:rPr>
              <w:t>Matthew 3:14</w:t>
            </w:r>
          </w:p>
        </w:tc>
        <w:tc>
          <w:tcPr>
            <w:tcW w:type="dxa" w:w="2880"/>
            <w:tcW w:w="7920" w:type="dxa"/>
          </w:tcPr>
          <w:p>
            <w:r>
              <w:rPr>
                <w:b/>
              </w:rPr>
              <w:t>मत्ती 3:14</w:t>
            </w:r>
          </w:p>
        </w:tc>
        <w:tc>
          <w:tcPr>
            <w:tcW w:type="dxa" w:w="2880"/>
            <w:tcW w:w="1440" w:type="dxa"/>
          </w:tcPr>
          <w:p>
            <w:pPr>
              <w:jc w:val="center"/>
            </w:pPr>
            <w:r>
              <w:rPr>
                <w:b/>
              </w:rPr>
              <w:t>OK</w:t>
            </w:r>
          </w:p>
        </w:tc>
      </w:tr>
      <w:tr>
        <w:tc>
          <w:tcPr>
            <w:tcW w:type="dxa" w:w="2880"/>
            <w:tcW w:w="7920" w:type="dxa"/>
          </w:tcPr>
          <w:p>
            <w:pPr>
              <w:spacing w:line="480" w:lineRule="auto"/>
            </w:pPr>
            <w:r>
              <w:t xml:space="preserve">But John kept trying to stop him, saying, "I need to be </w:t>
            </w:r>
            <w:r>
              <w:rPr>
                <w:b/>
              </w:rPr>
              <w:t>baptized</w:t>
            </w:r>
            <w:r>
              <w:t xml:space="preserve"> by you, and do you come to me?"</w:t>
            </w:r>
          </w:p>
        </w:tc>
        <w:tc>
          <w:tcPr>
            <w:tcW w:type="dxa" w:w="2880"/>
            <w:tcW w:w="7920" w:type="dxa"/>
          </w:tcPr>
          <w:p>
            <w:pPr>
              <w:spacing w:line="480" w:lineRule="auto"/>
            </w:pPr>
            <w:r>
              <w:t>परन्तु यूहन्ना यह कहकर उसे रोकने लगा, “मुझे तेरे हाथ से बपतिस्मा लेने की आवश्यकता है, और तू मेरे पास आया है?”</w:t>
            </w:r>
          </w:p>
        </w:tc>
        <w:tc>
          <w:tcPr>
            <w:tcW w:type="dxa" w:w="2880"/>
            <w:vAlign w:val="center"/>
            <w:tcW w:w="1440" w:type="dxa"/>
          </w:tcPr>
          <w:p>
            <w:pPr>
              <w:jc w:val="center"/>
            </w:pPr>
            <w:r>
              <w:t>☐</w:t>
            </w:r>
          </w:p>
        </w:tc>
      </w:tr>
      <w:tr>
        <w:tc>
          <w:tcPr>
            <w:tcW w:type="dxa" w:w="2880"/>
            <w:tcW w:w="7920" w:type="dxa"/>
          </w:tcPr>
          <w:p>
            <w:r>
              <w:rPr>
                <w:b/>
              </w:rPr>
              <w:t>Matthew 3:16</w:t>
            </w:r>
          </w:p>
        </w:tc>
        <w:tc>
          <w:tcPr>
            <w:tcW w:type="dxa" w:w="2880"/>
            <w:tcW w:w="7920" w:type="dxa"/>
          </w:tcPr>
          <w:p>
            <w:r>
              <w:rPr>
                <w:b/>
              </w:rPr>
              <w:t>मत्ती 3:16</w:t>
            </w:r>
          </w:p>
        </w:tc>
        <w:tc>
          <w:tcPr>
            <w:tcW w:type="dxa" w:w="2880"/>
            <w:tcW w:w="1440" w:type="dxa"/>
          </w:tcPr>
          <w:p>
            <w:pPr>
              <w:jc w:val="center"/>
            </w:pPr>
            <w:r>
              <w:rPr>
                <w:b/>
              </w:rPr>
              <w:t>OK</w:t>
            </w:r>
          </w:p>
        </w:tc>
      </w:tr>
      <w:tr>
        <w:tc>
          <w:tcPr>
            <w:tcW w:type="dxa" w:w="2880"/>
            <w:tcW w:w="7920" w:type="dxa"/>
          </w:tcPr>
          <w:p>
            <w:pPr>
              <w:spacing w:line="480" w:lineRule="auto"/>
            </w:pPr>
            <w:r>
              <w:t xml:space="preserve">After he was </w:t>
            </w:r>
            <w:r>
              <w:rPr>
                <w:b/>
              </w:rPr>
              <w:t>baptized</w:t>
            </w:r>
            <w:r>
              <w:t>, Jesus came up immediately from the water, and behold, the heavens were opened to him. He saw the Spirit of God coming down like a dove and resting upon him.</w:t>
            </w:r>
          </w:p>
        </w:tc>
        <w:tc>
          <w:tcPr>
            <w:tcW w:type="dxa" w:w="2880"/>
            <w:tcW w:w="7920" w:type="dxa"/>
          </w:tcPr>
          <w:p>
            <w:pPr>
              <w:spacing w:line="480" w:lineRule="auto"/>
            </w:pPr>
            <w:r>
              <w:t>और यीशु बपतिस्मा लेकर तुरन्त पानी में से ऊपर आया, और उसके लिये आकाश खुल गया; और उसने परमेश्‍वर की आत्मा को कबूतर के समान उतरते और अपने ऊपर आते देखा।</w:t>
            </w:r>
          </w:p>
        </w:tc>
        <w:tc>
          <w:tcPr>
            <w:tcW w:type="dxa" w:w="2880"/>
            <w:vAlign w:val="center"/>
            <w:tcW w:w="1440" w:type="dxa"/>
          </w:tcPr>
          <w:p>
            <w:pPr>
              <w:jc w:val="center"/>
            </w:pPr>
            <w:r>
              <w:t>☐</w:t>
            </w:r>
          </w:p>
        </w:tc>
      </w:tr>
      <w:tr>
        <w:tc>
          <w:tcPr>
            <w:tcW w:type="dxa" w:w="2880"/>
            <w:tcW w:w="7920" w:type="dxa"/>
          </w:tcPr>
          <w:p>
            <w:r>
              <w:rPr>
                <w:b/>
              </w:rPr>
              <w:t>Mark 1:4</w:t>
            </w:r>
          </w:p>
        </w:tc>
        <w:tc>
          <w:tcPr>
            <w:tcW w:type="dxa" w:w="2880"/>
            <w:tcW w:w="7920" w:type="dxa"/>
          </w:tcPr>
          <w:p>
            <w:r>
              <w:rPr>
                <w:b/>
              </w:rPr>
              <w:t>मरकुस 1:4</w:t>
            </w:r>
          </w:p>
        </w:tc>
        <w:tc>
          <w:tcPr>
            <w:tcW w:type="dxa" w:w="2880"/>
            <w:tcW w:w="1440" w:type="dxa"/>
          </w:tcPr>
          <w:p>
            <w:pPr>
              <w:jc w:val="center"/>
            </w:pPr>
            <w:r>
              <w:rPr>
                <w:b/>
              </w:rPr>
              <w:t>OK</w:t>
            </w:r>
          </w:p>
        </w:tc>
      </w:tr>
      <w:tr>
        <w:tc>
          <w:tcPr>
            <w:tcW w:type="dxa" w:w="2880"/>
            <w:tcW w:w="7920" w:type="dxa"/>
          </w:tcPr>
          <w:p>
            <w:pPr>
              <w:spacing w:line="480" w:lineRule="auto"/>
            </w:pPr>
            <w:r>
              <w:t xml:space="preserve">John came, </w:t>
            </w:r>
            <w:r>
              <w:rPr>
                <w:b/>
              </w:rPr>
              <w:t>baptizing</w:t>
            </w:r>
            <w:r>
              <w:t xml:space="preserve"> in the wilderness and preaching a </w:t>
            </w:r>
            <w:r>
              <w:rPr>
                <w:b/>
              </w:rPr>
              <w:t>baptism</w:t>
            </w:r>
            <w:r>
              <w:t xml:space="preserve"> of repentance for the forgiveness of sins.</w:t>
            </w:r>
          </w:p>
        </w:tc>
        <w:tc>
          <w:tcPr>
            <w:tcW w:type="dxa" w:w="2880"/>
            <w:tcW w:w="7920" w:type="dxa"/>
          </w:tcPr>
          <w:p>
            <w:pPr>
              <w:spacing w:line="480" w:lineRule="auto"/>
            </w:pPr>
            <w:r>
              <w:t>यूहन्ना आया, जो जंगल में बपतिस्मा देता, और पापों की क्षमा के लिये मन फिराव के बपतिस्मा का प्रचार करता था।</w:t>
            </w:r>
          </w:p>
        </w:tc>
        <w:tc>
          <w:tcPr>
            <w:tcW w:type="dxa" w:w="2880"/>
            <w:vAlign w:val="center"/>
            <w:tcW w:w="1440" w:type="dxa"/>
          </w:tcPr>
          <w:p>
            <w:pPr>
              <w:jc w:val="center"/>
            </w:pPr>
            <w:r>
              <w:t>☐</w:t>
            </w:r>
          </w:p>
        </w:tc>
      </w:tr>
      <w:tr>
        <w:tc>
          <w:tcPr>
            <w:tcW w:type="dxa" w:w="2880"/>
            <w:tcW w:w="7920" w:type="dxa"/>
          </w:tcPr>
          <w:p>
            <w:r>
              <w:rPr>
                <w:b/>
              </w:rPr>
              <w:t>Mark 1:5</w:t>
            </w:r>
          </w:p>
        </w:tc>
        <w:tc>
          <w:tcPr>
            <w:tcW w:type="dxa" w:w="2880"/>
            <w:tcW w:w="7920" w:type="dxa"/>
          </w:tcPr>
          <w:p>
            <w:r>
              <w:rPr>
                <w:b/>
              </w:rPr>
              <w:t>मरकुस 1:5</w:t>
            </w:r>
          </w:p>
        </w:tc>
        <w:tc>
          <w:tcPr>
            <w:tcW w:type="dxa" w:w="2880"/>
            <w:tcW w:w="1440" w:type="dxa"/>
          </w:tcPr>
          <w:p>
            <w:pPr>
              <w:jc w:val="center"/>
            </w:pPr>
            <w:r>
              <w:rPr>
                <w:b/>
              </w:rPr>
              <w:t>OK</w:t>
            </w:r>
          </w:p>
        </w:tc>
      </w:tr>
      <w:tr>
        <w:tc>
          <w:tcPr>
            <w:tcW w:type="dxa" w:w="2880"/>
            <w:tcW w:w="7920" w:type="dxa"/>
          </w:tcPr>
          <w:p>
            <w:pPr>
              <w:spacing w:line="480" w:lineRule="auto"/>
            </w:pPr>
            <w:r>
              <w:t xml:space="preserve">The whole country of Judea and all the people of Jerusalem went out to him. They were </w:t>
            </w:r>
            <w:r>
              <w:rPr>
                <w:b/>
              </w:rPr>
              <w:t>baptized</w:t>
            </w:r>
            <w:r>
              <w:t xml:space="preserve"> by him in the Jordan River, confessing their sins.</w:t>
            </w:r>
          </w:p>
        </w:tc>
        <w:tc>
          <w:tcPr>
            <w:tcW w:type="dxa" w:w="2880"/>
            <w:tcW w:w="7920" w:type="dxa"/>
          </w:tcPr>
          <w:p>
            <w:pPr>
              <w:spacing w:line="480" w:lineRule="auto"/>
            </w:pPr>
            <w:r>
              <w:t>सारे यहूदिया के, और यरूशलेम के सब रहनेवाले निकलकर उसके पास गए, और अपने पापों को मानकर यरदन नदी* में उससे बपतिस्मा लिया।</w:t>
            </w:r>
          </w:p>
        </w:tc>
        <w:tc>
          <w:tcPr>
            <w:tcW w:type="dxa" w:w="2880"/>
            <w:vAlign w:val="center"/>
            <w:tcW w:w="1440" w:type="dxa"/>
          </w:tcPr>
          <w:p>
            <w:pPr>
              <w:jc w:val="center"/>
            </w:pPr>
            <w:r>
              <w:t>☐</w:t>
            </w:r>
          </w:p>
        </w:tc>
      </w:tr>
      <w:tr>
        <w:tc>
          <w:tcPr>
            <w:tcW w:type="dxa" w:w="2880"/>
            <w:tcW w:w="7920" w:type="dxa"/>
          </w:tcPr>
          <w:p>
            <w:r>
              <w:rPr>
                <w:b/>
              </w:rPr>
              <w:t>Mark 1:8</w:t>
            </w:r>
          </w:p>
        </w:tc>
        <w:tc>
          <w:tcPr>
            <w:tcW w:type="dxa" w:w="2880"/>
            <w:tcW w:w="7920" w:type="dxa"/>
          </w:tcPr>
          <w:p>
            <w:r>
              <w:rPr>
                <w:b/>
              </w:rPr>
              <w:t>मरकुस 1:8</w:t>
            </w:r>
          </w:p>
        </w:tc>
        <w:tc>
          <w:tcPr>
            <w:tcW w:type="dxa" w:w="2880"/>
            <w:tcW w:w="1440" w:type="dxa"/>
          </w:tcPr>
          <w:p>
            <w:pPr>
              <w:jc w:val="center"/>
            </w:pPr>
            <w:r>
              <w:rPr>
                <w:b/>
              </w:rPr>
              <w:t>OK</w:t>
            </w:r>
          </w:p>
        </w:tc>
      </w:tr>
      <w:tr>
        <w:tc>
          <w:tcPr>
            <w:tcW w:type="dxa" w:w="2880"/>
            <w:tcW w:w="7920" w:type="dxa"/>
          </w:tcPr>
          <w:p>
            <w:pPr>
              <w:spacing w:line="480" w:lineRule="auto"/>
            </w:pPr>
            <w:r>
              <w:t xml:space="preserve">I </w:t>
            </w:r>
            <w:r>
              <w:rPr>
                <w:b/>
              </w:rPr>
              <w:t>baptized</w:t>
            </w:r>
            <w:r>
              <w:t xml:space="preserve"> you with water, but he will </w:t>
            </w:r>
            <w:r>
              <w:rPr>
                <w:b/>
              </w:rPr>
              <w:t>baptize</w:t>
            </w:r>
            <w:r>
              <w:t xml:space="preserve"> you with the Holy Spirit."</w:t>
            </w:r>
          </w:p>
        </w:tc>
        <w:tc>
          <w:tcPr>
            <w:tcW w:type="dxa" w:w="2880"/>
            <w:tcW w:w="7920" w:type="dxa"/>
          </w:tcPr>
          <w:p>
            <w:pPr>
              <w:spacing w:line="480" w:lineRule="auto"/>
            </w:pPr>
            <w:r>
              <w:t>मैंने तो तुम्हें पानी से बपतिस्मा दिया है पर वह तुम्हें पवित्र आत्मा से बपतिस्मा देगा।”यीशु का बपतिस्मा</w:t>
            </w:r>
            <w:r/>
          </w:p>
        </w:tc>
        <w:tc>
          <w:tcPr>
            <w:tcW w:type="dxa" w:w="2880"/>
            <w:vAlign w:val="center"/>
            <w:tcW w:w="1440" w:type="dxa"/>
          </w:tcPr>
          <w:p>
            <w:pPr>
              <w:jc w:val="center"/>
            </w:pPr>
            <w:r>
              <w:t>☐</w:t>
            </w:r>
          </w:p>
        </w:tc>
      </w:tr>
      <w:tr>
        <w:tc>
          <w:tcPr>
            <w:tcW w:type="dxa" w:w="2880"/>
            <w:tcW w:w="7920" w:type="dxa"/>
          </w:tcPr>
          <w:p>
            <w:r>
              <w:rPr>
                <w:b/>
              </w:rPr>
              <w:t>Luke 3:3</w:t>
            </w:r>
          </w:p>
        </w:tc>
        <w:tc>
          <w:tcPr>
            <w:tcW w:type="dxa" w:w="2880"/>
            <w:tcW w:w="7920" w:type="dxa"/>
          </w:tcPr>
          <w:p>
            <w:r>
              <w:rPr>
                <w:b/>
              </w:rPr>
              <w:t>लूका 3:3</w:t>
            </w:r>
          </w:p>
        </w:tc>
        <w:tc>
          <w:tcPr>
            <w:tcW w:type="dxa" w:w="2880"/>
            <w:tcW w:w="1440" w:type="dxa"/>
          </w:tcPr>
          <w:p>
            <w:pPr>
              <w:jc w:val="center"/>
            </w:pPr>
            <w:r>
              <w:rPr>
                <w:b/>
              </w:rPr>
              <w:t>OK</w:t>
            </w:r>
          </w:p>
        </w:tc>
      </w:tr>
      <w:tr>
        <w:tc>
          <w:tcPr>
            <w:tcW w:type="dxa" w:w="2880"/>
            <w:tcW w:w="7920" w:type="dxa"/>
          </w:tcPr>
          <w:p>
            <w:pPr>
              <w:spacing w:line="480" w:lineRule="auto"/>
            </w:pPr>
            <w:r>
              <w:t xml:space="preserve">He went into all the region around the Jordan, preaching a </w:t>
            </w:r>
            <w:r>
              <w:rPr>
                <w:b/>
              </w:rPr>
              <w:t>baptism</w:t>
            </w:r>
            <w:r>
              <w:t xml:space="preserve"> of repentance for the forgiveness of sins.</w:t>
            </w:r>
          </w:p>
        </w:tc>
        <w:tc>
          <w:tcPr>
            <w:tcW w:type="dxa" w:w="2880"/>
            <w:tcW w:w="7920" w:type="dxa"/>
          </w:tcPr>
          <w:p>
            <w:pPr>
              <w:spacing w:line="480" w:lineRule="auto"/>
            </w:pPr>
            <w:r>
              <w:t>और वह यरदन के आस-पास के सारे प्रदेश में आकर, पापों की क्षमा के लिये मन फिराव के बपतिस्मा का प्रचार करने लगा।</w:t>
            </w:r>
          </w:p>
        </w:tc>
        <w:tc>
          <w:tcPr>
            <w:tcW w:type="dxa" w:w="2880"/>
            <w:vAlign w:val="center"/>
            <w:tcW w:w="1440" w:type="dxa"/>
          </w:tcPr>
          <w:p>
            <w:pPr>
              <w:jc w:val="center"/>
            </w:pPr>
            <w:r>
              <w:t>☐</w:t>
            </w:r>
          </w:p>
        </w:tc>
      </w:tr>
      <w:tr>
        <w:tc>
          <w:tcPr>
            <w:tcW w:type="dxa" w:w="2880"/>
            <w:tcW w:w="7920" w:type="dxa"/>
          </w:tcPr>
          <w:p>
            <w:r>
              <w:rPr>
                <w:b/>
              </w:rPr>
              <w:t>John 3:22</w:t>
            </w:r>
          </w:p>
        </w:tc>
        <w:tc>
          <w:tcPr>
            <w:tcW w:type="dxa" w:w="2880"/>
            <w:tcW w:w="7920" w:type="dxa"/>
          </w:tcPr>
          <w:p>
            <w:r>
              <w:rPr>
                <w:b/>
              </w:rPr>
              <w:t>यूहन्ना 3:22</w:t>
            </w:r>
          </w:p>
        </w:tc>
        <w:tc>
          <w:tcPr>
            <w:tcW w:type="dxa" w:w="2880"/>
            <w:tcW w:w="1440" w:type="dxa"/>
          </w:tcPr>
          <w:p>
            <w:pPr>
              <w:jc w:val="center"/>
            </w:pPr>
            <w:r>
              <w:rPr>
                <w:b/>
              </w:rPr>
              <w:t>OK</w:t>
            </w:r>
          </w:p>
        </w:tc>
      </w:tr>
      <w:tr>
        <w:tc>
          <w:tcPr>
            <w:tcW w:type="dxa" w:w="2880"/>
            <w:tcW w:w="7920" w:type="dxa"/>
          </w:tcPr>
          <w:p>
            <w:pPr>
              <w:spacing w:line="480" w:lineRule="auto"/>
            </w:pPr>
            <w:r>
              <w:t xml:space="preserve">After this, Jesus and his disciples went into the land of Judea. There he spent some time with them and </w:t>
            </w:r>
            <w:r>
              <w:rPr>
                <w:b/>
              </w:rPr>
              <w:t>baptized</w:t>
            </w:r>
            <w:r>
              <w:t>.</w:t>
            </w:r>
          </w:p>
        </w:tc>
        <w:tc>
          <w:tcPr>
            <w:tcW w:type="dxa" w:w="2880"/>
            <w:tcW w:w="7920" w:type="dxa"/>
          </w:tcPr>
          <w:p>
            <w:pPr>
              <w:spacing w:line="480" w:lineRule="auto"/>
            </w:pPr>
            <w:r>
              <w:t>इसके बाद यीशु और उसके चेले यहूदिया देश में आए; और वह वहाँ उनके साथ रहकर बपतिस्मा देने लगा।</w:t>
            </w:r>
          </w:p>
        </w:tc>
        <w:tc>
          <w:tcPr>
            <w:tcW w:type="dxa" w:w="2880"/>
            <w:vAlign w:val="center"/>
            <w:tcW w:w="1440" w:type="dxa"/>
          </w:tcPr>
          <w:p>
            <w:pPr>
              <w:jc w:val="center"/>
            </w:pPr>
            <w:r>
              <w:t>☐</w:t>
            </w:r>
          </w:p>
        </w:tc>
      </w:tr>
      <w:tr>
        <w:tc>
          <w:tcPr>
            <w:tcW w:type="dxa" w:w="2880"/>
            <w:tcW w:w="7920" w:type="dxa"/>
          </w:tcPr>
          <w:p>
            <w:r>
              <w:rPr>
                <w:b/>
              </w:rPr>
              <w:t>Acts 1:22</w:t>
            </w:r>
          </w:p>
        </w:tc>
        <w:tc>
          <w:tcPr>
            <w:tcW w:type="dxa" w:w="2880"/>
            <w:tcW w:w="7920" w:type="dxa"/>
          </w:tcPr>
          <w:p>
            <w:r>
              <w:rPr>
                <w:b/>
              </w:rPr>
              <w:t>प्रेरितों के काम 1:22</w:t>
            </w:r>
          </w:p>
        </w:tc>
        <w:tc>
          <w:tcPr>
            <w:tcW w:type="dxa" w:w="2880"/>
            <w:tcW w:w="1440" w:type="dxa"/>
          </w:tcPr>
          <w:p>
            <w:pPr>
              <w:jc w:val="center"/>
            </w:pPr>
            <w:r>
              <w:rPr>
                <w:b/>
              </w:rPr>
              <w:t>OK</w:t>
            </w:r>
          </w:p>
        </w:tc>
      </w:tr>
      <w:tr>
        <w:tc>
          <w:tcPr>
            <w:tcW w:type="dxa" w:w="2880"/>
            <w:tcW w:w="7920" w:type="dxa"/>
          </w:tcPr>
          <w:p>
            <w:pPr>
              <w:spacing w:line="480" w:lineRule="auto"/>
            </w:pPr>
            <w:r>
              <w:t xml:space="preserve">beginning from the </w:t>
            </w:r>
            <w:r>
              <w:rPr>
                <w:b/>
              </w:rPr>
              <w:t>baptism</w:t>
            </w:r>
            <w:r>
              <w:t xml:space="preserve"> of John to the day that he was taken up from us, become a witness with us of his resurrection."</w:t>
            </w:r>
          </w:p>
        </w:tc>
        <w:tc>
          <w:tcPr>
            <w:tcW w:type="dxa" w:w="2880"/>
            <w:tcW w:w="7920" w:type="dxa"/>
          </w:tcPr>
          <w:p>
            <w:pPr>
              <w:spacing w:line="480" w:lineRule="auto"/>
            </w:pPr>
            <w:r>
              <w:t>उचित है कि उनमें से एक व्यक्ति हमारे साथ उसके जी उठने का गवाह हो जाए।”</w:t>
            </w:r>
          </w:p>
        </w:tc>
        <w:tc>
          <w:tcPr>
            <w:tcW w:type="dxa" w:w="2880"/>
            <w:vAlign w:val="center"/>
            <w:tcW w:w="1440" w:type="dxa"/>
          </w:tcPr>
          <w:p>
            <w:pPr>
              <w:jc w:val="center"/>
            </w:pPr>
            <w:r>
              <w:t>☐</w:t>
            </w:r>
          </w:p>
        </w:tc>
      </w:tr>
      <w:tr>
        <w:tc>
          <w:tcPr>
            <w:tcW w:type="dxa" w:w="2880"/>
            <w:tcW w:w="7920" w:type="dxa"/>
          </w:tcPr>
          <w:p>
            <w:r>
              <w:rPr>
                <w:b/>
              </w:rPr>
              <w:t>Romans 6:4</w:t>
            </w:r>
          </w:p>
        </w:tc>
        <w:tc>
          <w:tcPr>
            <w:tcW w:type="dxa" w:w="2880"/>
            <w:tcW w:w="7920" w:type="dxa"/>
          </w:tcPr>
          <w:p>
            <w:r>
              <w:rPr>
                <w:b/>
              </w:rPr>
              <w:t>रोमियों 6:4</w:t>
            </w:r>
          </w:p>
        </w:tc>
        <w:tc>
          <w:tcPr>
            <w:tcW w:type="dxa" w:w="2880"/>
            <w:tcW w:w="1440" w:type="dxa"/>
          </w:tcPr>
          <w:p>
            <w:pPr>
              <w:jc w:val="center"/>
            </w:pPr>
            <w:r>
              <w:rPr>
                <w:b/>
              </w:rPr>
              <w:t>OK</w:t>
            </w:r>
          </w:p>
        </w:tc>
      </w:tr>
      <w:tr>
        <w:tc>
          <w:tcPr>
            <w:tcW w:type="dxa" w:w="2880"/>
            <w:tcW w:w="7920" w:type="dxa"/>
          </w:tcPr>
          <w:p>
            <w:pPr>
              <w:spacing w:line="480" w:lineRule="auto"/>
            </w:pPr>
            <w:r>
              <w:t xml:space="preserve">We were buried, then, with him through </w:t>
            </w:r>
            <w:r>
              <w:rPr>
                <w:b/>
              </w:rPr>
              <w:t>baptism</w:t>
            </w:r>
            <w:r>
              <w:t xml:space="preserve"> into death. This happened in order that just as Christ was raised from the dead by the glory of the Father, so also we might walk in newness of life.</w:t>
            </w:r>
          </w:p>
        </w:tc>
        <w:tc>
          <w:tcPr>
            <w:tcW w:type="dxa" w:w="2880"/>
            <w:tcW w:w="7920" w:type="dxa"/>
          </w:tcPr>
          <w:p>
            <w:pPr>
              <w:spacing w:line="480" w:lineRule="auto"/>
            </w:pPr>
            <w:r>
              <w:t>इसलिए उस मृत्यु का बपतिस्मा पाने से हम उसके साथ गाड़े गए, ताकि जैसे मसीह पिता की महिमा के द्वारा मरे हुओं में से जिलाया गया, वैसे ही हम भी नये जीवन के अनुसार चाल चलें।</w:t>
            </w:r>
          </w:p>
        </w:tc>
        <w:tc>
          <w:tcPr>
            <w:tcW w:type="dxa" w:w="2880"/>
            <w:vAlign w:val="center"/>
            <w:tcW w:w="1440" w:type="dxa"/>
          </w:tcPr>
          <w:p>
            <w:pPr>
              <w:jc w:val="center"/>
            </w:pPr>
            <w:r>
              <w:t>☐</w:t>
            </w:r>
          </w:p>
        </w:tc>
      </w:tr>
      <w:tr>
        <w:tc>
          <w:tcPr>
            <w:tcW w:type="dxa" w:w="2880"/>
            <w:tcW w:w="7920" w:type="dxa"/>
          </w:tcPr>
          <w:p>
            <w:r>
              <w:rPr>
                <w:b/>
              </w:rPr>
              <w:t>Galatians 3:27</w:t>
            </w:r>
          </w:p>
        </w:tc>
        <w:tc>
          <w:tcPr>
            <w:tcW w:type="dxa" w:w="2880"/>
            <w:tcW w:w="7920" w:type="dxa"/>
          </w:tcPr>
          <w:p>
            <w:r>
              <w:rPr>
                <w:b/>
              </w:rPr>
              <w:t>गलातियों 3:27</w:t>
            </w:r>
          </w:p>
        </w:tc>
        <w:tc>
          <w:tcPr>
            <w:tcW w:type="dxa" w:w="2880"/>
            <w:tcW w:w="1440" w:type="dxa"/>
          </w:tcPr>
          <w:p>
            <w:pPr>
              <w:jc w:val="center"/>
            </w:pPr>
            <w:r>
              <w:rPr>
                <w:b/>
              </w:rPr>
              <w:t>OK</w:t>
            </w:r>
          </w:p>
        </w:tc>
      </w:tr>
      <w:tr>
        <w:tc>
          <w:tcPr>
            <w:tcW w:type="dxa" w:w="2880"/>
            <w:tcW w:w="7920" w:type="dxa"/>
          </w:tcPr>
          <w:p>
            <w:pPr>
              <w:spacing w:line="480" w:lineRule="auto"/>
            </w:pPr>
            <w:r>
              <w:t xml:space="preserve">For as many of you who were </w:t>
            </w:r>
            <w:r>
              <w:rPr>
                <w:b/>
              </w:rPr>
              <w:t>baptized</w:t>
            </w:r>
            <w:r>
              <w:t xml:space="preserve"> into Christ have clothed yourselves with Christ.</w:t>
            </w:r>
          </w:p>
        </w:tc>
        <w:tc>
          <w:tcPr>
            <w:tcW w:type="dxa" w:w="2880"/>
            <w:tcW w:w="7920" w:type="dxa"/>
          </w:tcPr>
          <w:p>
            <w:pPr>
              <w:spacing w:line="480" w:lineRule="auto"/>
            </w:pPr>
            <w:r>
              <w:t>और तुम में से जितनों ने मसीह में बपतिस्मा लिया है उन्होंने मसीह को पहन लिया है।</w:t>
            </w:r>
          </w:p>
        </w:tc>
        <w:tc>
          <w:tcPr>
            <w:tcW w:type="dxa" w:w="2880"/>
            <w:vAlign w:val="center"/>
            <w:tcW w:w="1440" w:type="dxa"/>
          </w:tcPr>
          <w:p>
            <w:pPr>
              <w:jc w:val="center"/>
            </w:pPr>
            <w:r>
              <w:t>☐</w:t>
            </w:r>
          </w:p>
        </w:tc>
      </w:tr>
      <w:tr>
        <w:tc>
          <w:tcPr>
            <w:tcW w:type="dxa" w:w="2880"/>
            <w:tcW w:w="7920" w:type="dxa"/>
          </w:tcPr>
          <w:p>
            <w:r>
              <w:rPr>
                <w:b/>
              </w:rPr>
              <w:t>Colossians 2:12</w:t>
            </w:r>
          </w:p>
        </w:tc>
        <w:tc>
          <w:tcPr>
            <w:tcW w:type="dxa" w:w="2880"/>
            <w:tcW w:w="7920" w:type="dxa"/>
          </w:tcPr>
          <w:p>
            <w:r>
              <w:rPr>
                <w:b/>
              </w:rPr>
              <w:t>कुलुस्सियों 2:12</w:t>
            </w:r>
          </w:p>
        </w:tc>
        <w:tc>
          <w:tcPr>
            <w:tcW w:type="dxa" w:w="2880"/>
            <w:tcW w:w="1440" w:type="dxa"/>
          </w:tcPr>
          <w:p>
            <w:pPr>
              <w:jc w:val="center"/>
            </w:pPr>
            <w:r>
              <w:rPr>
                <w:b/>
              </w:rPr>
              <w:t>OK</w:t>
            </w:r>
          </w:p>
        </w:tc>
      </w:tr>
      <w:tr>
        <w:tc>
          <w:tcPr>
            <w:tcW w:type="dxa" w:w="2880"/>
            <w:tcW w:w="7920" w:type="dxa"/>
          </w:tcPr>
          <w:p>
            <w:pPr>
              <w:spacing w:line="480" w:lineRule="auto"/>
            </w:pPr>
            <w:r>
              <w:t xml:space="preserve">You were buried with him in </w:t>
            </w:r>
            <w:r>
              <w:rPr>
                <w:b/>
              </w:rPr>
              <w:t>baptism</w:t>
            </w:r>
            <w:r>
              <w:t>, and in him you were raised up through faith in the power of God, who raised him from the dead.</w:t>
            </w:r>
          </w:p>
        </w:tc>
        <w:tc>
          <w:tcPr>
            <w:tcW w:type="dxa" w:w="2880"/>
            <w:tcW w:w="7920" w:type="dxa"/>
          </w:tcPr>
          <w:p>
            <w:pPr>
              <w:spacing w:line="480" w:lineRule="auto"/>
            </w:pPr>
            <w:r>
              <w:t>और उसी के साथ बपतिस्मा में गाड़े गए, और उसी में परमेश्‍वर की शक्ति पर विश्वास करके, जिस ने उसको मरे हुओं में से जिलाया, उसके साथ जी भी उठे।</w:t>
            </w:r>
            <w:r/>
          </w:p>
        </w:tc>
        <w:tc>
          <w:tcPr>
            <w:tcW w:type="dxa" w:w="2880"/>
            <w:vAlign w:val="center"/>
            <w:tcW w:w="1440" w:type="dxa"/>
          </w:tcPr>
          <w:p>
            <w:pPr>
              <w:jc w:val="center"/>
            </w:pPr>
            <w:r>
              <w:t>☐</w:t>
            </w:r>
          </w:p>
        </w:tc>
      </w:tr>
      <w:tr>
        <w:tc>
          <w:tcPr>
            <w:tcW w:type="dxa" w:w="2880"/>
            <w:tcW w:w="7920" w:type="dxa"/>
          </w:tcPr>
          <w:p>
            <w:r>
              <w:rPr>
                <w:b/>
              </w:rPr>
              <w:t>1 Peter 3:21</w:t>
            </w:r>
          </w:p>
        </w:tc>
        <w:tc>
          <w:tcPr>
            <w:tcW w:type="dxa" w:w="2880"/>
            <w:tcW w:w="7920" w:type="dxa"/>
          </w:tcPr>
          <w:p>
            <w:r>
              <w:rPr>
                <w:b/>
              </w:rPr>
              <w:t>1 पतरस 3:21</w:t>
            </w:r>
          </w:p>
        </w:tc>
        <w:tc>
          <w:tcPr>
            <w:tcW w:type="dxa" w:w="2880"/>
            <w:tcW w:w="1440" w:type="dxa"/>
          </w:tcPr>
          <w:p>
            <w:pPr>
              <w:jc w:val="center"/>
            </w:pPr>
            <w:r>
              <w:rPr>
                <w:b/>
              </w:rPr>
              <w:t>OK</w:t>
            </w:r>
          </w:p>
        </w:tc>
      </w:tr>
      <w:tr>
        <w:tc>
          <w:tcPr>
            <w:tcW w:type="dxa" w:w="2880"/>
            <w:tcW w:w="7920" w:type="dxa"/>
          </w:tcPr>
          <w:p>
            <w:pPr>
              <w:spacing w:line="480" w:lineRule="auto"/>
            </w:pPr>
            <w:r>
              <w:t xml:space="preserve">This is a symbol of the </w:t>
            </w:r>
            <w:r>
              <w:rPr>
                <w:b/>
              </w:rPr>
              <w:t>baptism</w:t>
            </w:r>
            <w:r>
              <w:t xml:space="preserve"> that saves you now—not as a washing away of dirt from the body, but as the appeal of a good conscience to God—through the resurrection of Jesus Christ.</w:t>
            </w:r>
          </w:p>
        </w:tc>
        <w:tc>
          <w:tcPr>
            <w:tcW w:type="dxa" w:w="2880"/>
            <w:tcW w:w="7920" w:type="dxa"/>
          </w:tcPr>
          <w:p>
            <w:pPr>
              <w:spacing w:line="480" w:lineRule="auto"/>
            </w:pPr>
            <w:r>
              <w:t>और उसी पानी का दृष्टान्त भी, अर्थात् बपतिस्मा, यीशु मसीह के जी उठने के द्वारा, अब तुम्हें बचाता है; (उससे शरीर के मैल को दूर करने का अर्थ नहीं है, परन्तु शुद्ध विवेक से परमेश्‍वर के वश में हो जाने का अर्थ है)।</w:t>
            </w:r>
          </w:p>
        </w:tc>
        <w:tc>
          <w:tcPr>
            <w:tcW w:type="dxa" w:w="2880"/>
            <w:vAlign w:val="center"/>
            <w:tcW w:w="1440" w:type="dxa"/>
          </w:tcPr>
          <w:p>
            <w:pPr>
              <w:jc w:val="center"/>
            </w:pPr>
            <w:r>
              <w:t>☐</w:t>
            </w:r>
          </w:p>
        </w:tc>
      </w:tr>
    </w:tbl>
    <w:p>
      <w:pPr>
        <w:pStyle w:val="Heading1"/>
        <w:spacing w:before="0"/>
      </w:pPr>
      <w:r>
        <w:t>believe (G4100)</w:t>
      </w:r>
    </w:p>
    <w:p>
      <w:r/>
      <w:r>
        <w:t>This word can mean:</w:t>
      </w:r>
      <w:r/>
      <w:r/>
    </w:p>
    <w:p>
      <w:pPr>
        <w:pStyle w:val="ListBullet"/>
        <w:spacing w:line="240" w:lineRule="auto"/>
        <w:ind w:left="720"/>
      </w:pPr>
      <w:r/>
      <w:r>
        <w:t>To think something is true, right, or good.</w:t>
      </w:r>
      <w:r/>
    </w:p>
    <w:p>
      <w:pPr>
        <w:pStyle w:val="ListBullet"/>
        <w:spacing w:line="240" w:lineRule="auto" w:after="0"/>
        <w:ind w:left="720"/>
      </w:pPr>
      <w:r/>
      <w:r>
        <w:t>To trust someone.</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8:13</w:t>
            </w:r>
          </w:p>
        </w:tc>
        <w:tc>
          <w:tcPr>
            <w:tcW w:type="dxa" w:w="2880"/>
            <w:tcW w:w="7920" w:type="dxa"/>
          </w:tcPr>
          <w:p>
            <w:r>
              <w:rPr>
                <w:b/>
              </w:rPr>
              <w:t>मत्ती 8:13</w:t>
            </w:r>
          </w:p>
        </w:tc>
        <w:tc>
          <w:tcPr>
            <w:tcW w:type="dxa" w:w="2880"/>
            <w:tcW w:w="1440" w:type="dxa"/>
          </w:tcPr>
          <w:p>
            <w:pPr>
              <w:jc w:val="center"/>
            </w:pPr>
            <w:r>
              <w:rPr>
                <w:b/>
              </w:rPr>
              <w:t>OK</w:t>
            </w:r>
          </w:p>
        </w:tc>
      </w:tr>
      <w:tr>
        <w:tc>
          <w:tcPr>
            <w:tcW w:type="dxa" w:w="2880"/>
            <w:tcW w:w="7920" w:type="dxa"/>
          </w:tcPr>
          <w:p>
            <w:pPr>
              <w:spacing w:line="480" w:lineRule="auto"/>
            </w:pPr>
            <w:r>
              <w:t xml:space="preserve">Jesus said to the centurion, "Go! As you have </w:t>
            </w:r>
            <w:r>
              <w:rPr>
                <w:b/>
              </w:rPr>
              <w:t>believed</w:t>
            </w:r>
            <w:r>
              <w:t>, so may it be done for you." And the servant was healed at that very hour.</w:t>
            </w:r>
          </w:p>
        </w:tc>
        <w:tc>
          <w:tcPr>
            <w:tcW w:type="dxa" w:w="2880"/>
            <w:tcW w:w="7920" w:type="dxa"/>
          </w:tcPr>
          <w:p>
            <w:pPr>
              <w:spacing w:line="480" w:lineRule="auto"/>
            </w:pPr>
            <w:r>
              <w:t>और यीशु ने सूबेदार से कहा, “जा, जैसा तेरा विश्वास है, वैसा ही तेरे लिये हो।” और उसका सेवक उसी समय चंगा हो गया।पतरस के घर में अनेक रोगियों की चंगाई</w:t>
            </w:r>
            <w:r/>
          </w:p>
        </w:tc>
        <w:tc>
          <w:tcPr>
            <w:tcW w:type="dxa" w:w="2880"/>
            <w:vAlign w:val="center"/>
            <w:tcW w:w="1440" w:type="dxa"/>
          </w:tcPr>
          <w:p>
            <w:pPr>
              <w:jc w:val="center"/>
            </w:pPr>
            <w:r>
              <w:t>☐</w:t>
            </w:r>
          </w:p>
        </w:tc>
      </w:tr>
      <w:tr>
        <w:tc>
          <w:tcPr>
            <w:tcW w:type="dxa" w:w="2880"/>
            <w:tcW w:w="7920" w:type="dxa"/>
          </w:tcPr>
          <w:p>
            <w:r>
              <w:rPr>
                <w:b/>
              </w:rPr>
              <w:t>Matthew 21:22</w:t>
            </w:r>
          </w:p>
        </w:tc>
        <w:tc>
          <w:tcPr>
            <w:tcW w:type="dxa" w:w="2880"/>
            <w:tcW w:w="7920" w:type="dxa"/>
          </w:tcPr>
          <w:p>
            <w:r>
              <w:rPr>
                <w:b/>
              </w:rPr>
              <w:t>मत्ती 21:22</w:t>
            </w:r>
          </w:p>
        </w:tc>
        <w:tc>
          <w:tcPr>
            <w:tcW w:type="dxa" w:w="2880"/>
            <w:tcW w:w="1440" w:type="dxa"/>
          </w:tcPr>
          <w:p>
            <w:pPr>
              <w:jc w:val="center"/>
            </w:pPr>
            <w:r>
              <w:rPr>
                <w:b/>
              </w:rPr>
              <w:t>OK</w:t>
            </w:r>
          </w:p>
        </w:tc>
      </w:tr>
      <w:tr>
        <w:tc>
          <w:tcPr>
            <w:tcW w:type="dxa" w:w="2880"/>
            <w:tcW w:w="7920" w:type="dxa"/>
          </w:tcPr>
          <w:p>
            <w:pPr>
              <w:spacing w:line="480" w:lineRule="auto"/>
            </w:pPr>
            <w:r>
              <w:t xml:space="preserve">Whatever you ask for in prayer, </w:t>
            </w:r>
            <w:r>
              <w:rPr>
                <w:b/>
              </w:rPr>
              <w:t>believing</w:t>
            </w:r>
            <w:r>
              <w:t>, you will receive."</w:t>
            </w:r>
          </w:p>
        </w:tc>
        <w:tc>
          <w:tcPr>
            <w:tcW w:type="dxa" w:w="2880"/>
            <w:tcW w:w="7920" w:type="dxa"/>
          </w:tcPr>
          <w:p>
            <w:pPr>
              <w:spacing w:line="480" w:lineRule="auto"/>
            </w:pPr>
            <w:r>
              <w:t>और जो कुछ तुम प्रार्थना में विश्वास से माँगोगे वह सब तुम को मिलेगा।”यहूदी अगुओं का यीशु के अधिकार पर संदेह</w:t>
            </w:r>
            <w:r/>
          </w:p>
        </w:tc>
        <w:tc>
          <w:tcPr>
            <w:tcW w:type="dxa" w:w="2880"/>
            <w:vAlign w:val="center"/>
            <w:tcW w:w="1440" w:type="dxa"/>
          </w:tcPr>
          <w:p>
            <w:pPr>
              <w:jc w:val="center"/>
            </w:pPr>
            <w:r>
              <w:t>☐</w:t>
            </w:r>
          </w:p>
        </w:tc>
      </w:tr>
      <w:tr>
        <w:tc>
          <w:tcPr>
            <w:tcW w:type="dxa" w:w="2880"/>
            <w:tcW w:w="7920" w:type="dxa"/>
          </w:tcPr>
          <w:p>
            <w:r>
              <w:rPr>
                <w:b/>
              </w:rPr>
              <w:t>Mark 16:16</w:t>
            </w:r>
          </w:p>
        </w:tc>
        <w:tc>
          <w:tcPr>
            <w:tcW w:type="dxa" w:w="2880"/>
            <w:tcW w:w="7920" w:type="dxa"/>
          </w:tcPr>
          <w:p>
            <w:r>
              <w:rPr>
                <w:b/>
              </w:rPr>
              <w:t>मरकुस 16:16</w:t>
            </w:r>
          </w:p>
        </w:tc>
        <w:tc>
          <w:tcPr>
            <w:tcW w:type="dxa" w:w="2880"/>
            <w:tcW w:w="1440" w:type="dxa"/>
          </w:tcPr>
          <w:p>
            <w:pPr>
              <w:jc w:val="center"/>
            </w:pPr>
            <w:r>
              <w:rPr>
                <w:b/>
              </w:rPr>
              <w:t>OK</w:t>
            </w:r>
          </w:p>
        </w:tc>
      </w:tr>
      <w:tr>
        <w:tc>
          <w:tcPr>
            <w:tcW w:type="dxa" w:w="2880"/>
            <w:tcW w:w="7920" w:type="dxa"/>
          </w:tcPr>
          <w:p>
            <w:pPr>
              <w:spacing w:line="480" w:lineRule="auto"/>
            </w:pPr>
            <w:r>
              <w:t xml:space="preserve">He who </w:t>
            </w:r>
            <w:r>
              <w:rPr>
                <w:b/>
              </w:rPr>
              <w:t>believes</w:t>
            </w:r>
            <w:r>
              <w:t xml:space="preserve"> and is baptized will be saved, and he who does not </w:t>
            </w:r>
            <w:r>
              <w:rPr>
                <w:b/>
              </w:rPr>
              <w:t>believe</w:t>
            </w:r>
            <w:r>
              <w:t xml:space="preserve"> will be condemned.</w:t>
            </w:r>
          </w:p>
        </w:tc>
        <w:tc>
          <w:tcPr>
            <w:tcW w:type="dxa" w:w="2880"/>
            <w:tcW w:w="7920" w:type="dxa"/>
          </w:tcPr>
          <w:p>
            <w:pPr>
              <w:spacing w:line="480" w:lineRule="auto"/>
            </w:pPr>
            <w:r>
              <w:t>जो विश्वास करे और बपतिस्मा ले उसी का उद्धार होगा, परन्तु जो विश्वास न करेगा वह दोषी ठहराया जाएगा।</w:t>
            </w:r>
          </w:p>
        </w:tc>
        <w:tc>
          <w:tcPr>
            <w:tcW w:type="dxa" w:w="2880"/>
            <w:vAlign w:val="center"/>
            <w:tcW w:w="1440" w:type="dxa"/>
          </w:tcPr>
          <w:p>
            <w:pPr>
              <w:jc w:val="center"/>
            </w:pPr>
            <w:r>
              <w:t>☐</w:t>
            </w:r>
          </w:p>
        </w:tc>
      </w:tr>
      <w:tr>
        <w:tc>
          <w:tcPr>
            <w:tcW w:type="dxa" w:w="2880"/>
            <w:tcW w:w="7920" w:type="dxa"/>
          </w:tcPr>
          <w:p>
            <w:r>
              <w:rPr>
                <w:b/>
              </w:rPr>
              <w:t>Luke 1:45</w:t>
            </w:r>
          </w:p>
        </w:tc>
        <w:tc>
          <w:tcPr>
            <w:tcW w:type="dxa" w:w="2880"/>
            <w:tcW w:w="7920" w:type="dxa"/>
          </w:tcPr>
          <w:p>
            <w:r>
              <w:rPr>
                <w:b/>
              </w:rPr>
              <w:t>लूका 1:45</w:t>
            </w:r>
          </w:p>
        </w:tc>
        <w:tc>
          <w:tcPr>
            <w:tcW w:type="dxa" w:w="2880"/>
            <w:tcW w:w="1440" w:type="dxa"/>
          </w:tcPr>
          <w:p>
            <w:pPr>
              <w:jc w:val="center"/>
            </w:pPr>
            <w:r>
              <w:rPr>
                <w:b/>
              </w:rPr>
              <w:t>OK</w:t>
            </w:r>
          </w:p>
        </w:tc>
      </w:tr>
      <w:tr>
        <w:tc>
          <w:tcPr>
            <w:tcW w:type="dxa" w:w="2880"/>
            <w:tcW w:w="7920" w:type="dxa"/>
          </w:tcPr>
          <w:p>
            <w:pPr>
              <w:spacing w:line="480" w:lineRule="auto"/>
            </w:pPr>
            <w:r>
              <w:t xml:space="preserve">Blessed is she who </w:t>
            </w:r>
            <w:r>
              <w:rPr>
                <w:b/>
              </w:rPr>
              <w:t>believed</w:t>
            </w:r>
            <w:r>
              <w:t xml:space="preserve"> that there would be a fulfillment of the things that were told her from the Lord."</w:t>
            </w:r>
          </w:p>
        </w:tc>
        <w:tc>
          <w:tcPr>
            <w:tcW w:type="dxa" w:w="2880"/>
            <w:tcW w:w="7920" w:type="dxa"/>
          </w:tcPr>
          <w:p>
            <w:pPr>
              <w:spacing w:line="480" w:lineRule="auto"/>
            </w:pPr>
            <w:r>
              <w:t>और धन्य है, वह जिस ने विश्वास किया कि जो बातें प्रभु की ओर से उससे कही गई, वे पूरी होंगी।”मरियम द्वारा परमेश्‍वर की स्तुति</w:t>
            </w:r>
            <w:r/>
          </w:p>
        </w:tc>
        <w:tc>
          <w:tcPr>
            <w:tcW w:type="dxa" w:w="2880"/>
            <w:vAlign w:val="center"/>
            <w:tcW w:w="1440" w:type="dxa"/>
          </w:tcPr>
          <w:p>
            <w:pPr>
              <w:jc w:val="center"/>
            </w:pPr>
            <w:r>
              <w:t>☐</w:t>
            </w:r>
          </w:p>
        </w:tc>
      </w:tr>
      <w:tr>
        <w:tc>
          <w:tcPr>
            <w:tcW w:type="dxa" w:w="2880"/>
            <w:tcW w:w="7920" w:type="dxa"/>
          </w:tcPr>
          <w:p>
            <w:r>
              <w:rPr>
                <w:b/>
              </w:rPr>
              <w:t>John 1:7</w:t>
            </w:r>
          </w:p>
        </w:tc>
        <w:tc>
          <w:tcPr>
            <w:tcW w:type="dxa" w:w="2880"/>
            <w:tcW w:w="7920" w:type="dxa"/>
          </w:tcPr>
          <w:p>
            <w:r>
              <w:rPr>
                <w:b/>
              </w:rPr>
              <w:t>यूहन्ना 1:7</w:t>
            </w:r>
          </w:p>
        </w:tc>
        <w:tc>
          <w:tcPr>
            <w:tcW w:type="dxa" w:w="2880"/>
            <w:tcW w:w="1440" w:type="dxa"/>
          </w:tcPr>
          <w:p>
            <w:pPr>
              <w:jc w:val="center"/>
            </w:pPr>
            <w:r>
              <w:rPr>
                <w:b/>
              </w:rPr>
              <w:t>OK</w:t>
            </w:r>
          </w:p>
        </w:tc>
      </w:tr>
      <w:tr>
        <w:tc>
          <w:tcPr>
            <w:tcW w:type="dxa" w:w="2880"/>
            <w:tcW w:w="7920" w:type="dxa"/>
          </w:tcPr>
          <w:p>
            <w:pPr>
              <w:spacing w:line="480" w:lineRule="auto"/>
            </w:pPr>
            <w:r>
              <w:t xml:space="preserve">He came as a witness to testify about the light, that all might </w:t>
            </w:r>
            <w:r>
              <w:rPr>
                <w:b/>
              </w:rPr>
              <w:t>believe</w:t>
            </w:r>
            <w:r>
              <w:t xml:space="preserve"> through him.</w:t>
            </w:r>
          </w:p>
        </w:tc>
        <w:tc>
          <w:tcPr>
            <w:tcW w:type="dxa" w:w="2880"/>
            <w:tcW w:w="7920" w:type="dxa"/>
          </w:tcPr>
          <w:p>
            <w:pPr>
              <w:spacing w:line="480" w:lineRule="auto"/>
            </w:pPr>
            <w:r>
              <w:t>यह गवाही देने आया, कि ज्योति की गवाही दे, ताकि सब उसके द्वारा विश्वास लाएँ।</w:t>
            </w:r>
          </w:p>
        </w:tc>
        <w:tc>
          <w:tcPr>
            <w:tcW w:type="dxa" w:w="2880"/>
            <w:vAlign w:val="center"/>
            <w:tcW w:w="1440" w:type="dxa"/>
          </w:tcPr>
          <w:p>
            <w:pPr>
              <w:jc w:val="center"/>
            </w:pPr>
            <w:r>
              <w:t>☐</w:t>
            </w:r>
          </w:p>
        </w:tc>
      </w:tr>
      <w:tr>
        <w:tc>
          <w:tcPr>
            <w:tcW w:type="dxa" w:w="2880"/>
            <w:tcW w:w="7920" w:type="dxa"/>
          </w:tcPr>
          <w:p>
            <w:r>
              <w:rPr>
                <w:b/>
              </w:rPr>
              <w:t>John 6:69</w:t>
            </w:r>
          </w:p>
        </w:tc>
        <w:tc>
          <w:tcPr>
            <w:tcW w:type="dxa" w:w="2880"/>
            <w:tcW w:w="7920" w:type="dxa"/>
          </w:tcPr>
          <w:p>
            <w:r>
              <w:rPr>
                <w:b/>
              </w:rPr>
              <w:t>यूहन्ना 6:69</w:t>
            </w:r>
          </w:p>
        </w:tc>
        <w:tc>
          <w:tcPr>
            <w:tcW w:type="dxa" w:w="2880"/>
            <w:tcW w:w="1440" w:type="dxa"/>
          </w:tcPr>
          <w:p>
            <w:pPr>
              <w:jc w:val="center"/>
            </w:pPr>
            <w:r>
              <w:rPr>
                <w:b/>
              </w:rPr>
              <w:t>OK</w:t>
            </w:r>
          </w:p>
        </w:tc>
      </w:tr>
      <w:tr>
        <w:tc>
          <w:tcPr>
            <w:tcW w:type="dxa" w:w="2880"/>
            <w:tcW w:w="7920" w:type="dxa"/>
          </w:tcPr>
          <w:p>
            <w:pPr>
              <w:spacing w:line="480" w:lineRule="auto"/>
            </w:pPr>
            <w:r>
              <w:t xml:space="preserve">and we have </w:t>
            </w:r>
            <w:r>
              <w:rPr>
                <w:b/>
              </w:rPr>
              <w:t>believed</w:t>
            </w:r>
            <w:r>
              <w:t xml:space="preserve"> and come to know that you are the Holy One of God."</w:t>
            </w:r>
          </w:p>
        </w:tc>
        <w:tc>
          <w:tcPr>
            <w:tcW w:type="dxa" w:w="2880"/>
            <w:tcW w:w="7920" w:type="dxa"/>
          </w:tcPr>
          <w:p>
            <w:pPr>
              <w:spacing w:line="480" w:lineRule="auto"/>
            </w:pPr>
            <w:r>
              <w:t>और हमने विश्वास किया, और जान गए हैं, कि परमेश्‍वर का पवित्र जन तू ही है।”</w:t>
            </w:r>
          </w:p>
        </w:tc>
        <w:tc>
          <w:tcPr>
            <w:tcW w:type="dxa" w:w="2880"/>
            <w:vAlign w:val="center"/>
            <w:tcW w:w="1440" w:type="dxa"/>
          </w:tcPr>
          <w:p>
            <w:pPr>
              <w:jc w:val="center"/>
            </w:pPr>
            <w:r>
              <w:t>☐</w:t>
            </w:r>
          </w:p>
        </w:tc>
      </w:tr>
      <w:tr>
        <w:tc>
          <w:tcPr>
            <w:tcW w:type="dxa" w:w="2880"/>
            <w:tcW w:w="7920" w:type="dxa"/>
          </w:tcPr>
          <w:p>
            <w:r>
              <w:rPr>
                <w:b/>
              </w:rPr>
              <w:t>John 14:1</w:t>
            </w:r>
          </w:p>
        </w:tc>
        <w:tc>
          <w:tcPr>
            <w:tcW w:type="dxa" w:w="2880"/>
            <w:tcW w:w="7920" w:type="dxa"/>
          </w:tcPr>
          <w:p>
            <w:r>
              <w:rPr>
                <w:b/>
              </w:rPr>
              <w:t>यूहन्ना 14:1</w:t>
            </w:r>
          </w:p>
        </w:tc>
        <w:tc>
          <w:tcPr>
            <w:tcW w:type="dxa" w:w="2880"/>
            <w:tcW w:w="1440" w:type="dxa"/>
          </w:tcPr>
          <w:p>
            <w:pPr>
              <w:jc w:val="center"/>
            </w:pPr>
            <w:r>
              <w:rPr>
                <w:b/>
              </w:rPr>
              <w:t>OK</w:t>
            </w:r>
          </w:p>
        </w:tc>
      </w:tr>
      <w:tr>
        <w:tc>
          <w:tcPr>
            <w:tcW w:type="dxa" w:w="2880"/>
            <w:tcW w:w="7920" w:type="dxa"/>
          </w:tcPr>
          <w:p>
            <w:pPr>
              <w:spacing w:line="480" w:lineRule="auto"/>
            </w:pPr>
            <w:r>
              <w:t xml:space="preserve">"Do not let your heart be troubled. You </w:t>
            </w:r>
            <w:r>
              <w:rPr>
                <w:b/>
              </w:rPr>
              <w:t>believe</w:t>
            </w:r>
            <w:r>
              <w:t xml:space="preserve"> in God; </w:t>
            </w:r>
            <w:r>
              <w:rPr>
                <w:b/>
              </w:rPr>
              <w:t>believe</w:t>
            </w:r>
            <w:r>
              <w:t xml:space="preserve"> also in me.</w:t>
            </w:r>
          </w:p>
        </w:tc>
        <w:tc>
          <w:tcPr>
            <w:tcW w:type="dxa" w:w="2880"/>
            <w:tcW w:w="7920" w:type="dxa"/>
          </w:tcPr>
          <w:p>
            <w:pPr>
              <w:spacing w:line="480" w:lineRule="auto"/>
            </w:pPr>
            <w:r>
              <w:t>“तुम्हारा मन व्याकुल न हो*, तुम परमेश्‍वर पर विश्वास रखते हो मुझ पर भी विश्वास रखो।</w:t>
            </w:r>
          </w:p>
        </w:tc>
        <w:tc>
          <w:tcPr>
            <w:tcW w:type="dxa" w:w="2880"/>
            <w:vAlign w:val="center"/>
            <w:tcW w:w="1440" w:type="dxa"/>
          </w:tcPr>
          <w:p>
            <w:pPr>
              <w:jc w:val="center"/>
            </w:pPr>
            <w:r>
              <w:t>☐</w:t>
            </w:r>
          </w:p>
        </w:tc>
      </w:tr>
      <w:tr>
        <w:tc>
          <w:tcPr>
            <w:tcW w:type="dxa" w:w="2880"/>
            <w:tcW w:w="7920" w:type="dxa"/>
          </w:tcPr>
          <w:p>
            <w:r>
              <w:rPr>
                <w:b/>
              </w:rPr>
              <w:t>John 20:31</w:t>
            </w:r>
          </w:p>
        </w:tc>
        <w:tc>
          <w:tcPr>
            <w:tcW w:type="dxa" w:w="2880"/>
            <w:tcW w:w="7920" w:type="dxa"/>
          </w:tcPr>
          <w:p>
            <w:r>
              <w:rPr>
                <w:b/>
              </w:rPr>
              <w:t>यूहन्ना 20:31</w:t>
            </w:r>
          </w:p>
        </w:tc>
        <w:tc>
          <w:tcPr>
            <w:tcW w:type="dxa" w:w="2880"/>
            <w:tcW w:w="1440" w:type="dxa"/>
          </w:tcPr>
          <w:p>
            <w:pPr>
              <w:jc w:val="center"/>
            </w:pPr>
            <w:r>
              <w:rPr>
                <w:b/>
              </w:rPr>
              <w:t>OK</w:t>
            </w:r>
          </w:p>
        </w:tc>
      </w:tr>
      <w:tr>
        <w:tc>
          <w:tcPr>
            <w:tcW w:type="dxa" w:w="2880"/>
            <w:tcW w:w="7920" w:type="dxa"/>
          </w:tcPr>
          <w:p>
            <w:pPr>
              <w:spacing w:line="480" w:lineRule="auto"/>
            </w:pPr>
            <w:r>
              <w:t xml:space="preserve">but these have been written so that you would </w:t>
            </w:r>
            <w:r>
              <w:rPr>
                <w:b/>
              </w:rPr>
              <w:t>believe</w:t>
            </w:r>
            <w:r>
              <w:t xml:space="preserve"> that Jesus is the Christ, the Son of God, and so that </w:t>
            </w:r>
            <w:r>
              <w:rPr>
                <w:b/>
              </w:rPr>
              <w:t>believing</w:t>
            </w:r>
            <w:r>
              <w:t>, you would have life in his name.</w:t>
            </w:r>
          </w:p>
        </w:tc>
        <w:tc>
          <w:tcPr>
            <w:tcW w:type="dxa" w:w="2880"/>
            <w:tcW w:w="7920" w:type="dxa"/>
          </w:tcPr>
          <w:p>
            <w:pPr>
              <w:spacing w:line="480" w:lineRule="auto"/>
            </w:pPr>
            <w:r>
              <w:t>परन्तु ये इसलिए लिखे गए हैं, कि तुम विश्वास करो, कि यीशु ही परमेश्‍वर का पुत्र मसीह है: और विश्वास करके उसके नाम से जीवन पाओ।</w:t>
            </w:r>
          </w:p>
        </w:tc>
        <w:tc>
          <w:tcPr>
            <w:tcW w:type="dxa" w:w="2880"/>
            <w:vAlign w:val="center"/>
            <w:tcW w:w="1440" w:type="dxa"/>
          </w:tcPr>
          <w:p>
            <w:pPr>
              <w:jc w:val="center"/>
            </w:pPr>
            <w:r>
              <w:t>☐</w:t>
            </w:r>
          </w:p>
        </w:tc>
      </w:tr>
      <w:tr>
        <w:tc>
          <w:tcPr>
            <w:tcW w:type="dxa" w:w="2880"/>
            <w:tcW w:w="7920" w:type="dxa"/>
          </w:tcPr>
          <w:p>
            <w:r>
              <w:rPr>
                <w:b/>
              </w:rPr>
              <w:t>Acts 9:42</w:t>
            </w:r>
          </w:p>
        </w:tc>
        <w:tc>
          <w:tcPr>
            <w:tcW w:type="dxa" w:w="2880"/>
            <w:tcW w:w="7920" w:type="dxa"/>
          </w:tcPr>
          <w:p>
            <w:r>
              <w:rPr>
                <w:b/>
              </w:rPr>
              <w:t>प्रेरितों के काम 9:42</w:t>
            </w:r>
          </w:p>
        </w:tc>
        <w:tc>
          <w:tcPr>
            <w:tcW w:type="dxa" w:w="2880"/>
            <w:tcW w:w="1440" w:type="dxa"/>
          </w:tcPr>
          <w:p>
            <w:pPr>
              <w:jc w:val="center"/>
            </w:pPr>
            <w:r>
              <w:rPr>
                <w:b/>
              </w:rPr>
              <w:t>OK</w:t>
            </w:r>
          </w:p>
        </w:tc>
      </w:tr>
      <w:tr>
        <w:tc>
          <w:tcPr>
            <w:tcW w:type="dxa" w:w="2880"/>
            <w:tcW w:w="7920" w:type="dxa"/>
          </w:tcPr>
          <w:p>
            <w:pPr>
              <w:spacing w:line="480" w:lineRule="auto"/>
            </w:pPr>
            <w:r>
              <w:t xml:space="preserve">This matter became known throughout all Joppa, and many people </w:t>
            </w:r>
            <w:r>
              <w:rPr>
                <w:b/>
              </w:rPr>
              <w:t>believed</w:t>
            </w:r>
            <w:r>
              <w:t xml:space="preserve"> on the Lord.</w:t>
            </w:r>
          </w:p>
        </w:tc>
        <w:tc>
          <w:tcPr>
            <w:tcW w:type="dxa" w:w="2880"/>
            <w:tcW w:w="7920" w:type="dxa"/>
          </w:tcPr>
          <w:p>
            <w:pPr>
              <w:spacing w:line="480" w:lineRule="auto"/>
            </w:pPr>
            <w:r>
              <w:t>यह बात सारे याफा में फैल गई; और बहुतों ने प्रभु पर विश्वास किया।</w:t>
            </w:r>
          </w:p>
        </w:tc>
        <w:tc>
          <w:tcPr>
            <w:tcW w:type="dxa" w:w="2880"/>
            <w:vAlign w:val="center"/>
            <w:tcW w:w="1440" w:type="dxa"/>
          </w:tcPr>
          <w:p>
            <w:pPr>
              <w:jc w:val="center"/>
            </w:pPr>
            <w:r>
              <w:t>☐</w:t>
            </w:r>
          </w:p>
        </w:tc>
      </w:tr>
      <w:tr>
        <w:tc>
          <w:tcPr>
            <w:tcW w:type="dxa" w:w="2880"/>
            <w:tcW w:w="7920" w:type="dxa"/>
          </w:tcPr>
          <w:p>
            <w:r>
              <w:rPr>
                <w:b/>
              </w:rPr>
              <w:t>Romans 3:22</w:t>
            </w:r>
          </w:p>
        </w:tc>
        <w:tc>
          <w:tcPr>
            <w:tcW w:type="dxa" w:w="2880"/>
            <w:tcW w:w="7920" w:type="dxa"/>
          </w:tcPr>
          <w:p>
            <w:r>
              <w:rPr>
                <w:b/>
              </w:rPr>
              <w:t>रोमियों 3:22</w:t>
            </w:r>
          </w:p>
        </w:tc>
        <w:tc>
          <w:tcPr>
            <w:tcW w:type="dxa" w:w="2880"/>
            <w:tcW w:w="1440" w:type="dxa"/>
          </w:tcPr>
          <w:p>
            <w:pPr>
              <w:jc w:val="center"/>
            </w:pPr>
            <w:r>
              <w:rPr>
                <w:b/>
              </w:rPr>
              <w:t>OK</w:t>
            </w:r>
          </w:p>
        </w:tc>
      </w:tr>
      <w:tr>
        <w:tc>
          <w:tcPr>
            <w:tcW w:type="dxa" w:w="2880"/>
            <w:tcW w:w="7920" w:type="dxa"/>
          </w:tcPr>
          <w:p>
            <w:pPr>
              <w:spacing w:line="480" w:lineRule="auto"/>
            </w:pPr>
            <w:r>
              <w:t xml:space="preserve">the righteousness of God through faith in Jesus Christ for all those who </w:t>
            </w:r>
            <w:r>
              <w:rPr>
                <w:b/>
              </w:rPr>
              <w:t>believe</w:t>
            </w:r>
            <w:r>
              <w:t>. For there is no distinction,</w:t>
            </w:r>
          </w:p>
        </w:tc>
        <w:tc>
          <w:tcPr>
            <w:tcW w:type="dxa" w:w="2880"/>
            <w:tcW w:w="7920" w:type="dxa"/>
          </w:tcPr>
          <w:p>
            <w:pPr>
              <w:spacing w:line="480" w:lineRule="auto"/>
            </w:pPr>
            <w:r>
              <w:t>अर्थात् परमेश्‍वर की वह धार्मिकता, जो यीशु मसीह पर विश्वास करने से सब विश्वास करनेवालों के लिये है। क्योंकि कुछ भेद नहीं;</w:t>
            </w:r>
            <w:r/>
          </w:p>
        </w:tc>
        <w:tc>
          <w:tcPr>
            <w:tcW w:type="dxa" w:w="2880"/>
            <w:vAlign w:val="center"/>
            <w:tcW w:w="1440" w:type="dxa"/>
          </w:tcPr>
          <w:p>
            <w:pPr>
              <w:jc w:val="center"/>
            </w:pPr>
            <w:r>
              <w:t>☐</w:t>
            </w:r>
          </w:p>
        </w:tc>
      </w:tr>
      <w:tr>
        <w:tc>
          <w:tcPr>
            <w:tcW w:type="dxa" w:w="2880"/>
            <w:tcW w:w="7920" w:type="dxa"/>
          </w:tcPr>
          <w:p>
            <w:r>
              <w:rPr>
                <w:b/>
              </w:rPr>
              <w:t>1 Corinthians 1:21</w:t>
            </w:r>
          </w:p>
        </w:tc>
        <w:tc>
          <w:tcPr>
            <w:tcW w:type="dxa" w:w="2880"/>
            <w:tcW w:w="7920" w:type="dxa"/>
          </w:tcPr>
          <w:p>
            <w:r>
              <w:rPr>
                <w:b/>
              </w:rPr>
              <w:t>1 कुरिन्थियों 1:21</w:t>
            </w:r>
          </w:p>
        </w:tc>
        <w:tc>
          <w:tcPr>
            <w:tcW w:type="dxa" w:w="2880"/>
            <w:tcW w:w="1440" w:type="dxa"/>
          </w:tcPr>
          <w:p>
            <w:pPr>
              <w:jc w:val="center"/>
            </w:pPr>
            <w:r>
              <w:rPr>
                <w:b/>
              </w:rPr>
              <w:t>OK</w:t>
            </w:r>
          </w:p>
        </w:tc>
      </w:tr>
      <w:tr>
        <w:tc>
          <w:tcPr>
            <w:tcW w:type="dxa" w:w="2880"/>
            <w:tcW w:w="7920" w:type="dxa"/>
          </w:tcPr>
          <w:p>
            <w:pPr>
              <w:spacing w:line="480" w:lineRule="auto"/>
            </w:pPr>
            <w:r>
              <w:t xml:space="preserve">Since the world in its wisdom did not know God, God was pleased to save those who </w:t>
            </w:r>
            <w:r>
              <w:rPr>
                <w:b/>
              </w:rPr>
              <w:t>believe</w:t>
            </w:r>
            <w:r>
              <w:t xml:space="preserve"> through the foolishness of preaching.</w:t>
            </w:r>
          </w:p>
        </w:tc>
        <w:tc>
          <w:tcPr>
            <w:tcW w:type="dxa" w:w="2880"/>
            <w:tcW w:w="7920" w:type="dxa"/>
          </w:tcPr>
          <w:p>
            <w:pPr>
              <w:spacing w:line="480" w:lineRule="auto"/>
            </w:pPr>
            <w:r>
              <w:t>क्योंकि जब परमेश्‍वर के ज्ञान के अनुसार संसार ने ज्ञान से परमेश्‍वर को न जाना तो परमेश्‍वर को यह अच्छा लगा, कि इस प्रचार की मूर्खता के द्वारा विश्वास करनेवालों को उद्धार दे।</w:t>
            </w:r>
            <w:r/>
          </w:p>
        </w:tc>
        <w:tc>
          <w:tcPr>
            <w:tcW w:type="dxa" w:w="2880"/>
            <w:vAlign w:val="center"/>
            <w:tcW w:w="1440" w:type="dxa"/>
          </w:tcPr>
          <w:p>
            <w:pPr>
              <w:jc w:val="center"/>
            </w:pPr>
            <w:r>
              <w:t>☐</w:t>
            </w:r>
          </w:p>
        </w:tc>
      </w:tr>
      <w:tr>
        <w:tc>
          <w:tcPr>
            <w:tcW w:type="dxa" w:w="2880"/>
            <w:tcW w:w="7920" w:type="dxa"/>
          </w:tcPr>
          <w:p>
            <w:r>
              <w:rPr>
                <w:b/>
              </w:rPr>
              <w:t>1 Corinthians 15:11</w:t>
            </w:r>
          </w:p>
        </w:tc>
        <w:tc>
          <w:tcPr>
            <w:tcW w:type="dxa" w:w="2880"/>
            <w:tcW w:w="7920" w:type="dxa"/>
          </w:tcPr>
          <w:p>
            <w:r>
              <w:rPr>
                <w:b/>
              </w:rPr>
              <w:t>1 कुरिन्थियों 15:11</w:t>
            </w:r>
          </w:p>
        </w:tc>
        <w:tc>
          <w:tcPr>
            <w:tcW w:type="dxa" w:w="2880"/>
            <w:tcW w:w="1440" w:type="dxa"/>
          </w:tcPr>
          <w:p>
            <w:pPr>
              <w:jc w:val="center"/>
            </w:pPr>
            <w:r>
              <w:rPr>
                <w:b/>
              </w:rPr>
              <w:t>OK</w:t>
            </w:r>
          </w:p>
        </w:tc>
      </w:tr>
      <w:tr>
        <w:tc>
          <w:tcPr>
            <w:tcW w:type="dxa" w:w="2880"/>
            <w:tcW w:w="7920" w:type="dxa"/>
          </w:tcPr>
          <w:p>
            <w:pPr>
              <w:spacing w:line="480" w:lineRule="auto"/>
            </w:pPr>
            <w:r>
              <w:t xml:space="preserve">Therefore whether it is I or they, so we preach and so you </w:t>
            </w:r>
            <w:r>
              <w:rPr>
                <w:b/>
              </w:rPr>
              <w:t>believed</w:t>
            </w:r>
            <w:r>
              <w:t>.</w:t>
            </w:r>
          </w:p>
        </w:tc>
        <w:tc>
          <w:tcPr>
            <w:tcW w:type="dxa" w:w="2880"/>
            <w:tcW w:w="7920" w:type="dxa"/>
          </w:tcPr>
          <w:p>
            <w:pPr>
              <w:spacing w:line="480" w:lineRule="auto"/>
            </w:pPr>
            <w:r>
              <w:t>इसलिए चाहे मैं हूँ, चाहे वे हों, हम यही प्रचार करते हैं, और इसी पर तुम ने विश्वास भी किया।मरे हुओ का पुनरुत्थान</w:t>
            </w:r>
            <w:r/>
          </w:p>
        </w:tc>
        <w:tc>
          <w:tcPr>
            <w:tcW w:type="dxa" w:w="2880"/>
            <w:vAlign w:val="center"/>
            <w:tcW w:w="1440" w:type="dxa"/>
          </w:tcPr>
          <w:p>
            <w:pPr>
              <w:jc w:val="center"/>
            </w:pPr>
            <w:r>
              <w:t>☐</w:t>
            </w:r>
          </w:p>
        </w:tc>
      </w:tr>
      <w:tr>
        <w:tc>
          <w:tcPr>
            <w:tcW w:type="dxa" w:w="2880"/>
            <w:tcW w:w="7920" w:type="dxa"/>
          </w:tcPr>
          <w:p>
            <w:r>
              <w:rPr>
                <w:b/>
              </w:rPr>
              <w:t>2 Corinthians 4:13</w:t>
            </w:r>
          </w:p>
        </w:tc>
        <w:tc>
          <w:tcPr>
            <w:tcW w:type="dxa" w:w="2880"/>
            <w:tcW w:w="7920" w:type="dxa"/>
          </w:tcPr>
          <w:p>
            <w:r>
              <w:rPr>
                <w:b/>
              </w:rPr>
              <w:t>2 कुरिन्थियों 4:13</w:t>
            </w:r>
          </w:p>
        </w:tc>
        <w:tc>
          <w:tcPr>
            <w:tcW w:type="dxa" w:w="2880"/>
            <w:tcW w:w="1440" w:type="dxa"/>
          </w:tcPr>
          <w:p>
            <w:pPr>
              <w:jc w:val="center"/>
            </w:pPr>
            <w:r>
              <w:rPr>
                <w:b/>
              </w:rPr>
              <w:t>OK</w:t>
            </w:r>
          </w:p>
        </w:tc>
      </w:tr>
      <w:tr>
        <w:tc>
          <w:tcPr>
            <w:tcW w:type="dxa" w:w="2880"/>
            <w:tcW w:w="7920" w:type="dxa"/>
          </w:tcPr>
          <w:p>
            <w:pPr>
              <w:spacing w:line="480" w:lineRule="auto"/>
            </w:pPr>
            <w:r>
              <w:t xml:space="preserve">But we have the same spirit of faith according to that which was written: "I </w:t>
            </w:r>
            <w:r>
              <w:rPr>
                <w:b/>
              </w:rPr>
              <w:t>believed</w:t>
            </w:r>
            <w:r>
              <w:t xml:space="preserve">, and so I spoke." We also </w:t>
            </w:r>
            <w:r>
              <w:rPr>
                <w:b/>
              </w:rPr>
              <w:t>believe</w:t>
            </w:r>
            <w:r>
              <w:t>, and so we also speak,</w:t>
            </w:r>
          </w:p>
        </w:tc>
        <w:tc>
          <w:tcPr>
            <w:tcW w:type="dxa" w:w="2880"/>
            <w:tcW w:w="7920" w:type="dxa"/>
          </w:tcPr>
          <w:p>
            <w:pPr>
              <w:spacing w:line="480" w:lineRule="auto"/>
            </w:pPr>
            <w:r>
              <w:t>और इसलिए कि हम में वही विश्वास की आत्मा है, “जिसके विषय में लिखा है, कि मैंने विश्वास किया, इसलिए मैं बोला”। (भज. 116:10) अतः हम भी विश्वास करते हैं, इसलिए बोलते हैं।</w:t>
            </w:r>
            <w:r/>
          </w:p>
        </w:tc>
        <w:tc>
          <w:tcPr>
            <w:tcW w:type="dxa" w:w="2880"/>
            <w:vAlign w:val="center"/>
            <w:tcW w:w="1440" w:type="dxa"/>
          </w:tcPr>
          <w:p>
            <w:pPr>
              <w:jc w:val="center"/>
            </w:pPr>
            <w:r>
              <w:t>☐</w:t>
            </w:r>
          </w:p>
        </w:tc>
      </w:tr>
      <w:tr>
        <w:tc>
          <w:tcPr>
            <w:tcW w:type="dxa" w:w="2880"/>
            <w:tcW w:w="7920" w:type="dxa"/>
          </w:tcPr>
          <w:p>
            <w:r>
              <w:rPr>
                <w:b/>
              </w:rPr>
              <w:t>Galatians 3:6</w:t>
            </w:r>
          </w:p>
        </w:tc>
        <w:tc>
          <w:tcPr>
            <w:tcW w:type="dxa" w:w="2880"/>
            <w:tcW w:w="7920" w:type="dxa"/>
          </w:tcPr>
          <w:p>
            <w:r>
              <w:rPr>
                <w:b/>
              </w:rPr>
              <w:t>गलातियों 3:6</w:t>
            </w:r>
          </w:p>
        </w:tc>
        <w:tc>
          <w:tcPr>
            <w:tcW w:type="dxa" w:w="2880"/>
            <w:tcW w:w="1440" w:type="dxa"/>
          </w:tcPr>
          <w:p>
            <w:pPr>
              <w:jc w:val="center"/>
            </w:pPr>
            <w:r>
              <w:rPr>
                <w:b/>
              </w:rPr>
              <w:t>OK</w:t>
            </w:r>
          </w:p>
        </w:tc>
      </w:tr>
      <w:tr>
        <w:tc>
          <w:tcPr>
            <w:tcW w:type="dxa" w:w="2880"/>
            <w:tcW w:w="7920" w:type="dxa"/>
          </w:tcPr>
          <w:p>
            <w:pPr>
              <w:spacing w:line="480" w:lineRule="auto"/>
            </w:pPr>
            <w:r>
              <w:t>Just as Abraham "</w:t>
            </w:r>
            <w:r>
              <w:rPr>
                <w:b/>
              </w:rPr>
              <w:t>believed</w:t>
            </w:r>
            <w:r>
              <w:t xml:space="preserve"> God and it was credited to him as righteousness,"</w:t>
            </w:r>
          </w:p>
        </w:tc>
        <w:tc>
          <w:tcPr>
            <w:tcW w:type="dxa" w:w="2880"/>
            <w:tcW w:w="7920" w:type="dxa"/>
          </w:tcPr>
          <w:p>
            <w:pPr>
              <w:spacing w:line="480" w:lineRule="auto"/>
            </w:pPr>
            <w:r>
              <w:t>“अब्राहम ने तो परमेश्‍वर पर विश्वास किया और यह उसके लिये धार्मिकता गिनी गई।” (उत्प. 15:6)</w:t>
            </w:r>
          </w:p>
        </w:tc>
        <w:tc>
          <w:tcPr>
            <w:tcW w:type="dxa" w:w="2880"/>
            <w:vAlign w:val="center"/>
            <w:tcW w:w="1440" w:type="dxa"/>
          </w:tcPr>
          <w:p>
            <w:pPr>
              <w:jc w:val="center"/>
            </w:pPr>
            <w:r>
              <w:t>☐</w:t>
            </w:r>
          </w:p>
        </w:tc>
      </w:tr>
      <w:tr>
        <w:tc>
          <w:tcPr>
            <w:tcW w:type="dxa" w:w="2880"/>
            <w:tcW w:w="7920" w:type="dxa"/>
          </w:tcPr>
          <w:p>
            <w:r>
              <w:rPr>
                <w:b/>
              </w:rPr>
              <w:t>Philippians 1:29</w:t>
            </w:r>
          </w:p>
        </w:tc>
        <w:tc>
          <w:tcPr>
            <w:tcW w:type="dxa" w:w="2880"/>
            <w:tcW w:w="7920" w:type="dxa"/>
          </w:tcPr>
          <w:p>
            <w:r>
              <w:rPr>
                <w:b/>
              </w:rPr>
              <w:t>फिलिप्पियों 1:29</w:t>
            </w:r>
          </w:p>
        </w:tc>
        <w:tc>
          <w:tcPr>
            <w:tcW w:type="dxa" w:w="2880"/>
            <w:tcW w:w="1440" w:type="dxa"/>
          </w:tcPr>
          <w:p>
            <w:pPr>
              <w:jc w:val="center"/>
            </w:pPr>
            <w:r>
              <w:rPr>
                <w:b/>
              </w:rPr>
              <w:t>OK</w:t>
            </w:r>
          </w:p>
        </w:tc>
      </w:tr>
      <w:tr>
        <w:tc>
          <w:tcPr>
            <w:tcW w:type="dxa" w:w="2880"/>
            <w:tcW w:w="7920" w:type="dxa"/>
          </w:tcPr>
          <w:p>
            <w:pPr>
              <w:spacing w:line="480" w:lineRule="auto"/>
            </w:pPr>
            <w:r>
              <w:t xml:space="preserve">For it has been freely given to you for the sake of Christ not only to </w:t>
            </w:r>
            <w:r>
              <w:rPr>
                <w:b/>
              </w:rPr>
              <w:t>believe</w:t>
            </w:r>
            <w:r>
              <w:t xml:space="preserve"> in him, but also to suffer for his sake,</w:t>
            </w:r>
          </w:p>
        </w:tc>
        <w:tc>
          <w:tcPr>
            <w:tcW w:type="dxa" w:w="2880"/>
            <w:tcW w:w="7920" w:type="dxa"/>
          </w:tcPr>
          <w:p>
            <w:pPr>
              <w:spacing w:line="480" w:lineRule="auto"/>
            </w:pPr>
            <w:r>
              <w:t>क्योंकि मसीह के कारण तुम पर यह अनुग्रह हुआ कि न केवल उस पर विश्वास करो पर उसके लिये दुःख भी उठाओ,</w:t>
            </w:r>
          </w:p>
        </w:tc>
        <w:tc>
          <w:tcPr>
            <w:tcW w:type="dxa" w:w="2880"/>
            <w:vAlign w:val="center"/>
            <w:tcW w:w="1440" w:type="dxa"/>
          </w:tcPr>
          <w:p>
            <w:pPr>
              <w:jc w:val="center"/>
            </w:pPr>
            <w:r>
              <w:t>☐</w:t>
            </w:r>
          </w:p>
        </w:tc>
      </w:tr>
    </w:tbl>
    <w:p>
      <w:pPr>
        <w:pStyle w:val="Heading1"/>
        <w:spacing w:before="0"/>
      </w:pPr>
      <w:r>
        <w:t>beloved (G27)</w:t>
      </w:r>
    </w:p>
    <w:p>
      <w:pPr>
        <w:spacing w:after="0"/>
      </w:pPr>
      <w:r/>
      <w:r>
        <w:t>This word describes a person or people whom God or another person loves. Note: Verses with * symbols should all use the same meaning of the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3:17</w:t>
            </w:r>
          </w:p>
        </w:tc>
        <w:tc>
          <w:tcPr>
            <w:tcW w:type="dxa" w:w="2880"/>
            <w:tcW w:w="7920" w:type="dxa"/>
          </w:tcPr>
          <w:p>
            <w:r>
              <w:rPr>
                <w:b/>
              </w:rPr>
              <w:t>मत्ती 3:17</w:t>
            </w:r>
          </w:p>
        </w:tc>
        <w:tc>
          <w:tcPr>
            <w:tcW w:type="dxa" w:w="2880"/>
            <w:tcW w:w="1440" w:type="dxa"/>
          </w:tcPr>
          <w:p>
            <w:pPr>
              <w:jc w:val="center"/>
            </w:pPr>
            <w:r>
              <w:rPr>
                <w:b/>
              </w:rPr>
              <w:t>OK</w:t>
            </w:r>
          </w:p>
        </w:tc>
      </w:tr>
      <w:tr>
        <w:tc>
          <w:tcPr>
            <w:tcW w:type="dxa" w:w="2880"/>
            <w:tcW w:w="7920" w:type="dxa"/>
          </w:tcPr>
          <w:p>
            <w:pPr>
              <w:spacing w:line="480" w:lineRule="auto"/>
            </w:pPr>
            <w:r>
              <w:t xml:space="preserve">Behold, a voice came out of the heavens saying, "This is my </w:t>
            </w:r>
            <w:r>
              <w:rPr>
                <w:b/>
              </w:rPr>
              <w:t>beloved</w:t>
            </w:r>
            <w:r>
              <w:t xml:space="preserve"> Son. I am very pleased with him."</w:t>
            </w:r>
          </w:p>
        </w:tc>
        <w:tc>
          <w:tcPr>
            <w:tcW w:type="dxa" w:w="2880"/>
            <w:tcW w:w="7920" w:type="dxa"/>
          </w:tcPr>
          <w:p>
            <w:pPr>
              <w:spacing w:line="480" w:lineRule="auto"/>
            </w:pPr>
            <w:r>
              <w:t>और यह आकाशवाणी हुई, “यह मेरा प्रिय पुत्र है, जिससे मैं अत्यन्त प्रसन्‍न हूँ।”* (भज. 2:7)</w:t>
            </w:r>
          </w:p>
        </w:tc>
        <w:tc>
          <w:tcPr>
            <w:tcW w:type="dxa" w:w="2880"/>
            <w:vAlign w:val="center"/>
            <w:tcW w:w="1440" w:type="dxa"/>
          </w:tcPr>
          <w:p>
            <w:pPr>
              <w:jc w:val="center"/>
            </w:pPr>
            <w:r>
              <w:t>☐</w:t>
            </w:r>
          </w:p>
        </w:tc>
      </w:tr>
      <w:tr>
        <w:tc>
          <w:tcPr>
            <w:tcW w:type="dxa" w:w="2880"/>
            <w:tcW w:w="7920" w:type="dxa"/>
          </w:tcPr>
          <w:p>
            <w:r>
              <w:rPr>
                <w:b/>
              </w:rPr>
              <w:t>Mark 1:11</w:t>
            </w:r>
          </w:p>
        </w:tc>
        <w:tc>
          <w:tcPr>
            <w:tcW w:type="dxa" w:w="2880"/>
            <w:tcW w:w="7920" w:type="dxa"/>
          </w:tcPr>
          <w:p>
            <w:r>
              <w:rPr>
                <w:b/>
              </w:rPr>
              <w:t>मरकुस 1:11</w:t>
            </w:r>
          </w:p>
        </w:tc>
        <w:tc>
          <w:tcPr>
            <w:tcW w:type="dxa" w:w="2880"/>
            <w:tcW w:w="1440" w:type="dxa"/>
          </w:tcPr>
          <w:p>
            <w:pPr>
              <w:jc w:val="center"/>
            </w:pPr>
            <w:r>
              <w:rPr>
                <w:b/>
              </w:rPr>
              <w:t>OK</w:t>
            </w:r>
          </w:p>
        </w:tc>
      </w:tr>
      <w:tr>
        <w:tc>
          <w:tcPr>
            <w:tcW w:type="dxa" w:w="2880"/>
            <w:tcW w:w="7920" w:type="dxa"/>
          </w:tcPr>
          <w:p>
            <w:pPr>
              <w:spacing w:line="480" w:lineRule="auto"/>
            </w:pPr>
            <w:r>
              <w:t xml:space="preserve">A voice came out of the heavens: "You are my </w:t>
            </w:r>
            <w:r>
              <w:rPr>
                <w:b/>
              </w:rPr>
              <w:t>beloved</w:t>
            </w:r>
            <w:r>
              <w:t xml:space="preserve"> Son. I am very pleased with you."</w:t>
            </w:r>
          </w:p>
        </w:tc>
        <w:tc>
          <w:tcPr>
            <w:tcW w:type="dxa" w:w="2880"/>
            <w:tcW w:w="7920" w:type="dxa"/>
          </w:tcPr>
          <w:p>
            <w:pPr>
              <w:spacing w:line="480" w:lineRule="auto"/>
            </w:pPr>
            <w:r>
              <w:t>और यह आकाशवाणी हुई, “तू मेरा प्रिय पुत्र है, तुझ से मैं प्रसन्‍न हूँ।”यीशु की परीक्षा</w:t>
            </w:r>
            <w:r/>
          </w:p>
        </w:tc>
        <w:tc>
          <w:tcPr>
            <w:tcW w:type="dxa" w:w="2880"/>
            <w:vAlign w:val="center"/>
            <w:tcW w:w="1440" w:type="dxa"/>
          </w:tcPr>
          <w:p>
            <w:pPr>
              <w:jc w:val="center"/>
            </w:pPr>
            <w:r>
              <w:t>☐</w:t>
            </w:r>
          </w:p>
        </w:tc>
      </w:tr>
      <w:tr>
        <w:tc>
          <w:tcPr>
            <w:tcW w:type="dxa" w:w="2880"/>
            <w:tcW w:w="7920" w:type="dxa"/>
          </w:tcPr>
          <w:p>
            <w:r>
              <w:rPr>
                <w:b/>
              </w:rPr>
              <w:t>Luke 3:22</w:t>
            </w:r>
          </w:p>
        </w:tc>
        <w:tc>
          <w:tcPr>
            <w:tcW w:type="dxa" w:w="2880"/>
            <w:tcW w:w="7920" w:type="dxa"/>
          </w:tcPr>
          <w:p>
            <w:r>
              <w:rPr>
                <w:b/>
              </w:rPr>
              <w:t>लूका 3:22</w:t>
            </w:r>
          </w:p>
        </w:tc>
        <w:tc>
          <w:tcPr>
            <w:tcW w:type="dxa" w:w="2880"/>
            <w:tcW w:w="1440" w:type="dxa"/>
          </w:tcPr>
          <w:p>
            <w:pPr>
              <w:jc w:val="center"/>
            </w:pPr>
            <w:r>
              <w:rPr>
                <w:b/>
              </w:rPr>
              <w:t>OK</w:t>
            </w:r>
          </w:p>
        </w:tc>
      </w:tr>
      <w:tr>
        <w:tc>
          <w:tcPr>
            <w:tcW w:type="dxa" w:w="2880"/>
            <w:tcW w:w="7920" w:type="dxa"/>
          </w:tcPr>
          <w:p>
            <w:pPr>
              <w:spacing w:line="480" w:lineRule="auto"/>
            </w:pPr>
            <w:r>
              <w:t xml:space="preserve">and the Holy Spirit in bodily form came down on him like a dove, and a voice came from heaven: "You are my </w:t>
            </w:r>
            <w:r>
              <w:rPr>
                <w:b/>
              </w:rPr>
              <w:t>beloved</w:t>
            </w:r>
            <w:r>
              <w:t xml:space="preserve"> Son. I am pleased with you."</w:t>
            </w:r>
          </w:p>
        </w:tc>
        <w:tc>
          <w:tcPr>
            <w:tcW w:type="dxa" w:w="2880"/>
            <w:tcW w:w="7920" w:type="dxa"/>
          </w:tcPr>
          <w:p>
            <w:pPr>
              <w:spacing w:line="480" w:lineRule="auto"/>
            </w:pPr>
            <w:r>
              <w:t>और पवित्र आत्मा शारीरिक रूप में* कबूतर के समान उस पर उतरा, और यह आकाशवाणी हुई “तू मेरा प्रिय पुत्र है, मैं तुझ से प्रसन्‍न हूँ।”यीशु की वंशावली</w:t>
            </w:r>
            <w:r/>
          </w:p>
        </w:tc>
        <w:tc>
          <w:tcPr>
            <w:tcW w:type="dxa" w:w="2880"/>
            <w:vAlign w:val="center"/>
            <w:tcW w:w="1440" w:type="dxa"/>
          </w:tcPr>
          <w:p>
            <w:pPr>
              <w:jc w:val="center"/>
            </w:pPr>
            <w:r>
              <w:t>☐</w:t>
            </w:r>
          </w:p>
        </w:tc>
      </w:tr>
      <w:tr>
        <w:tc>
          <w:tcPr>
            <w:tcW w:type="dxa" w:w="2880"/>
            <w:tcW w:w="7920" w:type="dxa"/>
          </w:tcPr>
          <w:p>
            <w:r>
              <w:rPr>
                <w:b/>
              </w:rPr>
              <w:t>Acts 15:25</w:t>
            </w:r>
          </w:p>
        </w:tc>
        <w:tc>
          <w:tcPr>
            <w:tcW w:type="dxa" w:w="2880"/>
            <w:tcW w:w="7920" w:type="dxa"/>
          </w:tcPr>
          <w:p>
            <w:r>
              <w:rPr>
                <w:b/>
              </w:rPr>
              <w:t>प्रेरितों के काम 15:25</w:t>
            </w:r>
          </w:p>
        </w:tc>
        <w:tc>
          <w:tcPr>
            <w:tcW w:type="dxa" w:w="2880"/>
            <w:tcW w:w="1440" w:type="dxa"/>
          </w:tcPr>
          <w:p>
            <w:pPr>
              <w:jc w:val="center"/>
            </w:pPr>
            <w:r>
              <w:rPr>
                <w:b/>
              </w:rPr>
              <w:t>OK</w:t>
            </w:r>
          </w:p>
        </w:tc>
      </w:tr>
      <w:tr>
        <w:tc>
          <w:tcPr>
            <w:tcW w:type="dxa" w:w="2880"/>
            <w:tcW w:w="7920" w:type="dxa"/>
          </w:tcPr>
          <w:p>
            <w:pPr>
              <w:spacing w:line="480" w:lineRule="auto"/>
            </w:pPr>
            <w:r>
              <w:t xml:space="preserve">it seemed good to us, who have come to one mind, to choose men and to send them to you with our </w:t>
            </w:r>
            <w:r>
              <w:rPr>
                <w:b/>
              </w:rPr>
              <w:t>beloved</w:t>
            </w:r>
            <w:r>
              <w:t xml:space="preserve"> Barnabas and Paul,</w:t>
            </w:r>
          </w:p>
        </w:tc>
        <w:tc>
          <w:tcPr>
            <w:tcW w:type="dxa" w:w="2880"/>
            <w:tcW w:w="7920" w:type="dxa"/>
          </w:tcPr>
          <w:p>
            <w:pPr>
              <w:spacing w:line="480" w:lineRule="auto"/>
            </w:pPr>
            <w:r>
              <w:t>इसलिए हमने एक चित्त होकर ठीक समझा, कि चुने हुए मनुष्यों को अपने प्रिय बरनबास और पौलुस के साथ तुम्हारे पास भेजें।</w:t>
            </w:r>
          </w:p>
        </w:tc>
        <w:tc>
          <w:tcPr>
            <w:tcW w:type="dxa" w:w="2880"/>
            <w:vAlign w:val="center"/>
            <w:tcW w:w="1440" w:type="dxa"/>
          </w:tcPr>
          <w:p>
            <w:pPr>
              <w:jc w:val="center"/>
            </w:pPr>
            <w:r>
              <w:t>☐</w:t>
            </w:r>
          </w:p>
        </w:tc>
      </w:tr>
      <w:tr>
        <w:tc>
          <w:tcPr>
            <w:tcW w:type="dxa" w:w="2880"/>
            <w:tcW w:w="7920" w:type="dxa"/>
          </w:tcPr>
          <w:p>
            <w:r>
              <w:rPr>
                <w:b/>
              </w:rPr>
              <w:t>Romans 1:7</w:t>
            </w:r>
          </w:p>
        </w:tc>
        <w:tc>
          <w:tcPr>
            <w:tcW w:type="dxa" w:w="2880"/>
            <w:tcW w:w="7920" w:type="dxa"/>
          </w:tcPr>
          <w:p>
            <w:r>
              <w:rPr>
                <w:b/>
              </w:rPr>
              <w:t>रोमियों 1:7</w:t>
            </w:r>
          </w:p>
        </w:tc>
        <w:tc>
          <w:tcPr>
            <w:tcW w:type="dxa" w:w="2880"/>
            <w:tcW w:w="1440" w:type="dxa"/>
          </w:tcPr>
          <w:p>
            <w:pPr>
              <w:jc w:val="center"/>
            </w:pPr>
            <w:r>
              <w:rPr>
                <w:b/>
              </w:rPr>
              <w:t>OK</w:t>
            </w:r>
          </w:p>
        </w:tc>
      </w:tr>
      <w:tr>
        <w:tc>
          <w:tcPr>
            <w:tcW w:type="dxa" w:w="2880"/>
            <w:tcW w:w="7920" w:type="dxa"/>
          </w:tcPr>
          <w:p>
            <w:pPr>
              <w:spacing w:line="480" w:lineRule="auto"/>
            </w:pPr>
            <w:r>
              <w:t xml:space="preserve">To all in Rome who are </w:t>
            </w:r>
            <w:r>
              <w:rPr>
                <w:b/>
              </w:rPr>
              <w:t>beloved</w:t>
            </w:r>
            <w:r>
              <w:t xml:space="preserve"> of God and called to be his holy people: Grace to you and peace from God our Father and the Lord Jesus Christ.</w:t>
            </w:r>
          </w:p>
        </w:tc>
        <w:tc>
          <w:tcPr>
            <w:tcW w:type="dxa" w:w="2880"/>
            <w:tcW w:w="7920" w:type="dxa"/>
          </w:tcPr>
          <w:p>
            <w:pPr>
              <w:spacing w:line="480" w:lineRule="auto"/>
            </w:pPr>
            <w:r>
              <w:t>उन सब के नाम जो रोम में परमेश्‍वर के प्यारे हैं और पवित्र होने* के लिये बुलाए गए है: हमारे पिता परमेश्‍वर और प्रभु यीशु मसीह की ओर से तुम्हें अनुग्रह और शान्ति मिलती रहे। (इफि. 1:2)रोम को जाने की कामना</w:t>
            </w:r>
            <w:r/>
          </w:p>
        </w:tc>
        <w:tc>
          <w:tcPr>
            <w:tcW w:type="dxa" w:w="2880"/>
            <w:vAlign w:val="center"/>
            <w:tcW w:w="1440" w:type="dxa"/>
          </w:tcPr>
          <w:p>
            <w:pPr>
              <w:jc w:val="center"/>
            </w:pPr>
            <w:r>
              <w:t>☐</w:t>
            </w:r>
          </w:p>
        </w:tc>
      </w:tr>
      <w:tr>
        <w:tc>
          <w:tcPr>
            <w:tcW w:type="dxa" w:w="2880"/>
            <w:tcW w:w="7920" w:type="dxa"/>
          </w:tcPr>
          <w:p>
            <w:r>
              <w:rPr>
                <w:b/>
              </w:rPr>
              <w:t>1 Corinthians 4:17</w:t>
            </w:r>
          </w:p>
        </w:tc>
        <w:tc>
          <w:tcPr>
            <w:tcW w:type="dxa" w:w="2880"/>
            <w:tcW w:w="7920" w:type="dxa"/>
          </w:tcPr>
          <w:p>
            <w:r>
              <w:rPr>
                <w:b/>
              </w:rPr>
              <w:t>1 कुरिन्थियों 4:17</w:t>
            </w:r>
          </w:p>
        </w:tc>
        <w:tc>
          <w:tcPr>
            <w:tcW w:type="dxa" w:w="2880"/>
            <w:tcW w:w="1440" w:type="dxa"/>
          </w:tcPr>
          <w:p>
            <w:pPr>
              <w:jc w:val="center"/>
            </w:pPr>
            <w:r>
              <w:rPr>
                <w:b/>
              </w:rPr>
              <w:t>OK</w:t>
            </w:r>
          </w:p>
        </w:tc>
      </w:tr>
      <w:tr>
        <w:tc>
          <w:tcPr>
            <w:tcW w:type="dxa" w:w="2880"/>
            <w:tcW w:w="7920" w:type="dxa"/>
          </w:tcPr>
          <w:p>
            <w:pPr>
              <w:spacing w:line="480" w:lineRule="auto"/>
            </w:pPr>
            <w:r>
              <w:t xml:space="preserve">That is why I sent you Timothy, my </w:t>
            </w:r>
            <w:r>
              <w:rPr>
                <w:b/>
              </w:rPr>
              <w:t>beloved</w:t>
            </w:r>
            <w:r>
              <w:t xml:space="preserve"> and faithful child in the Lord. He will remind you of my ways in Christ, just as I teach them everywhere and in every church.</w:t>
            </w:r>
          </w:p>
        </w:tc>
        <w:tc>
          <w:tcPr>
            <w:tcW w:type="dxa" w:w="2880"/>
            <w:tcW w:w="7920" w:type="dxa"/>
          </w:tcPr>
          <w:p>
            <w:pPr>
              <w:spacing w:line="480" w:lineRule="auto"/>
            </w:pPr>
            <w:r>
              <w:t>इसलिए मैंने तीमुथियुस को जो प्रभु में मेरा प्रिय और विश्वासयोग्य पुत्र है, तुम्हारे पास भेजा है, और वह तुम्हें मसीह में मेरा चरित्र स्मरण कराएगा, जैसे कि मैं हर जगह हर एक कलीसिया में उपदेश करता हूँ।</w:t>
            </w:r>
          </w:p>
        </w:tc>
        <w:tc>
          <w:tcPr>
            <w:tcW w:type="dxa" w:w="2880"/>
            <w:vAlign w:val="center"/>
            <w:tcW w:w="1440" w:type="dxa"/>
          </w:tcPr>
          <w:p>
            <w:pPr>
              <w:jc w:val="center"/>
            </w:pPr>
            <w:r>
              <w:t>☐</w:t>
            </w:r>
          </w:p>
        </w:tc>
      </w:tr>
      <w:tr>
        <w:tc>
          <w:tcPr>
            <w:tcW w:type="dxa" w:w="2880"/>
            <w:tcW w:w="7920" w:type="dxa"/>
          </w:tcPr>
          <w:p>
            <w:r>
              <w:rPr>
                <w:b/>
              </w:rPr>
              <w:t>Ephesians 5:1</w:t>
            </w:r>
          </w:p>
        </w:tc>
        <w:tc>
          <w:tcPr>
            <w:tcW w:type="dxa" w:w="2880"/>
            <w:tcW w:w="7920" w:type="dxa"/>
          </w:tcPr>
          <w:p>
            <w:r>
              <w:rPr>
                <w:b/>
              </w:rPr>
              <w:t>इफिसियों 5:1</w:t>
            </w:r>
          </w:p>
        </w:tc>
        <w:tc>
          <w:tcPr>
            <w:tcW w:type="dxa" w:w="2880"/>
            <w:tcW w:w="1440" w:type="dxa"/>
          </w:tcPr>
          <w:p>
            <w:pPr>
              <w:jc w:val="center"/>
            </w:pPr>
            <w:r>
              <w:rPr>
                <w:b/>
              </w:rPr>
              <w:t>OK</w:t>
            </w:r>
          </w:p>
        </w:tc>
      </w:tr>
      <w:tr>
        <w:tc>
          <w:tcPr>
            <w:tcW w:type="dxa" w:w="2880"/>
            <w:tcW w:w="7920" w:type="dxa"/>
          </w:tcPr>
          <w:p>
            <w:pPr>
              <w:spacing w:line="480" w:lineRule="auto"/>
            </w:pPr>
            <w:r>
              <w:t xml:space="preserve">Therefore, be imitators of God, as </w:t>
            </w:r>
            <w:r>
              <w:rPr>
                <w:b/>
              </w:rPr>
              <w:t>beloved</w:t>
            </w:r>
            <w:r>
              <w:t xml:space="preserve"> children.</w:t>
            </w:r>
          </w:p>
        </w:tc>
        <w:tc>
          <w:tcPr>
            <w:tcW w:type="dxa" w:w="2880"/>
            <w:tcW w:w="7920" w:type="dxa"/>
          </w:tcPr>
          <w:p>
            <w:pPr>
              <w:spacing w:line="480" w:lineRule="auto"/>
            </w:pPr>
            <w:r>
              <w:t>इसलिए प्रिय बच्चों के समान परमेश्‍वर का अनुसरण करो;</w:t>
            </w:r>
          </w:p>
        </w:tc>
        <w:tc>
          <w:tcPr>
            <w:tcW w:type="dxa" w:w="2880"/>
            <w:vAlign w:val="center"/>
            <w:tcW w:w="1440" w:type="dxa"/>
          </w:tcPr>
          <w:p>
            <w:pPr>
              <w:jc w:val="center"/>
            </w:pPr>
            <w:r>
              <w:t>☐</w:t>
            </w:r>
          </w:p>
        </w:tc>
      </w:tr>
      <w:tr>
        <w:tc>
          <w:tcPr>
            <w:tcW w:type="dxa" w:w="2880"/>
            <w:tcW w:w="7920" w:type="dxa"/>
          </w:tcPr>
          <w:p>
            <w:r>
              <w:rPr>
                <w:b/>
              </w:rPr>
              <w:t>Philippians 2:12</w:t>
            </w:r>
          </w:p>
        </w:tc>
        <w:tc>
          <w:tcPr>
            <w:tcW w:type="dxa" w:w="2880"/>
            <w:tcW w:w="7920" w:type="dxa"/>
          </w:tcPr>
          <w:p>
            <w:r>
              <w:rPr>
                <w:b/>
              </w:rPr>
              <w:t>फिलिप्पियों 2:12</w:t>
            </w:r>
          </w:p>
        </w:tc>
        <w:tc>
          <w:tcPr>
            <w:tcW w:type="dxa" w:w="2880"/>
            <w:tcW w:w="1440" w:type="dxa"/>
          </w:tcPr>
          <w:p>
            <w:pPr>
              <w:jc w:val="center"/>
            </w:pPr>
            <w:r>
              <w:rPr>
                <w:b/>
              </w:rPr>
              <w:t>OK</w:t>
            </w:r>
          </w:p>
        </w:tc>
      </w:tr>
      <w:tr>
        <w:tc>
          <w:tcPr>
            <w:tcW w:type="dxa" w:w="2880"/>
            <w:tcW w:w="7920" w:type="dxa"/>
          </w:tcPr>
          <w:p>
            <w:pPr>
              <w:spacing w:line="480" w:lineRule="auto"/>
            </w:pPr>
            <w:r>
              <w:t xml:space="preserve">So then, my </w:t>
            </w:r>
            <w:r>
              <w:rPr>
                <w:b/>
              </w:rPr>
              <w:t>beloved</w:t>
            </w:r>
            <w:r>
              <w:t>, as you always obey, not only in my presence but now much more in my absence, work out your own salvation with fear and trembling.</w:t>
            </w:r>
          </w:p>
        </w:tc>
        <w:tc>
          <w:tcPr>
            <w:tcW w:type="dxa" w:w="2880"/>
            <w:tcW w:w="7920" w:type="dxa"/>
          </w:tcPr>
          <w:p>
            <w:pPr>
              <w:spacing w:line="480" w:lineRule="auto"/>
            </w:pPr>
            <w:r>
              <w:t>इसलिए हे मेरे प्रियों, जिस प्रकार तुम सदा से आज्ञा मानते आए हो, वैसे ही अब भी न केवल मेरे साथ रहते हुए पर विशेष करके अब मेरे दूर रहने पर भी डरते और काँपते हुए अपने-अपने उद्धार का कार्य पूरा करते जाओ।</w:t>
            </w:r>
          </w:p>
        </w:tc>
        <w:tc>
          <w:tcPr>
            <w:tcW w:type="dxa" w:w="2880"/>
            <w:vAlign w:val="center"/>
            <w:tcW w:w="1440" w:type="dxa"/>
          </w:tcPr>
          <w:p>
            <w:pPr>
              <w:jc w:val="center"/>
            </w:pPr>
            <w:r>
              <w:t>☐</w:t>
            </w:r>
          </w:p>
        </w:tc>
      </w:tr>
      <w:tr>
        <w:tc>
          <w:tcPr>
            <w:tcW w:type="dxa" w:w="2880"/>
            <w:tcW w:w="7920" w:type="dxa"/>
          </w:tcPr>
          <w:p>
            <w:r>
              <w:rPr>
                <w:b/>
              </w:rPr>
              <w:t>Colossians 4:14</w:t>
            </w:r>
          </w:p>
        </w:tc>
        <w:tc>
          <w:tcPr>
            <w:tcW w:type="dxa" w:w="2880"/>
            <w:tcW w:w="7920" w:type="dxa"/>
          </w:tcPr>
          <w:p>
            <w:r>
              <w:rPr>
                <w:b/>
              </w:rPr>
              <w:t>कुलुस्सियों 4:14</w:t>
            </w:r>
          </w:p>
        </w:tc>
        <w:tc>
          <w:tcPr>
            <w:tcW w:type="dxa" w:w="2880"/>
            <w:tcW w:w="1440" w:type="dxa"/>
          </w:tcPr>
          <w:p>
            <w:pPr>
              <w:jc w:val="center"/>
            </w:pPr>
            <w:r>
              <w:rPr>
                <w:b/>
              </w:rPr>
              <w:t>OK</w:t>
            </w:r>
          </w:p>
        </w:tc>
      </w:tr>
      <w:tr>
        <w:tc>
          <w:tcPr>
            <w:tcW w:type="dxa" w:w="2880"/>
            <w:tcW w:w="7920" w:type="dxa"/>
          </w:tcPr>
          <w:p>
            <w:pPr>
              <w:spacing w:line="480" w:lineRule="auto"/>
            </w:pPr>
            <w:r>
              <w:t xml:space="preserve">Luke the </w:t>
            </w:r>
            <w:r>
              <w:rPr>
                <w:b/>
              </w:rPr>
              <w:t>beloved</w:t>
            </w:r>
            <w:r>
              <w:t xml:space="preserve"> physician and Demas greet you.</w:t>
            </w:r>
          </w:p>
        </w:tc>
        <w:tc>
          <w:tcPr>
            <w:tcW w:type="dxa" w:w="2880"/>
            <w:tcW w:w="7920" w:type="dxa"/>
          </w:tcPr>
          <w:p>
            <w:pPr>
              <w:spacing w:line="480" w:lineRule="auto"/>
            </w:pPr>
            <w:r>
              <w:t>प्रिय वैद्य लूका और देमास का तुम्हें नमस्कार।</w:t>
            </w:r>
            <w:r/>
          </w:p>
        </w:tc>
        <w:tc>
          <w:tcPr>
            <w:tcW w:type="dxa" w:w="2880"/>
            <w:vAlign w:val="center"/>
            <w:tcW w:w="1440" w:type="dxa"/>
          </w:tcPr>
          <w:p>
            <w:pPr>
              <w:jc w:val="center"/>
            </w:pPr>
            <w:r>
              <w:t>☐</w:t>
            </w:r>
          </w:p>
        </w:tc>
      </w:tr>
      <w:tr>
        <w:tc>
          <w:tcPr>
            <w:tcW w:type="dxa" w:w="2880"/>
            <w:tcW w:w="7920" w:type="dxa"/>
          </w:tcPr>
          <w:p>
            <w:r>
              <w:rPr>
                <w:b/>
              </w:rPr>
              <w:t>2 Timothy 1:2</w:t>
            </w:r>
          </w:p>
        </w:tc>
        <w:tc>
          <w:tcPr>
            <w:tcW w:type="dxa" w:w="2880"/>
            <w:tcW w:w="7920" w:type="dxa"/>
          </w:tcPr>
          <w:p>
            <w:r>
              <w:rPr>
                <w:b/>
              </w:rPr>
              <w:t>2 तीमुथियुस 1:2</w:t>
            </w:r>
          </w:p>
        </w:tc>
        <w:tc>
          <w:tcPr>
            <w:tcW w:type="dxa" w:w="2880"/>
            <w:tcW w:w="1440" w:type="dxa"/>
          </w:tcPr>
          <w:p>
            <w:pPr>
              <w:jc w:val="center"/>
            </w:pPr>
            <w:r>
              <w:rPr>
                <w:b/>
              </w:rPr>
              <w:t>OK</w:t>
            </w:r>
          </w:p>
        </w:tc>
      </w:tr>
      <w:tr>
        <w:tc>
          <w:tcPr>
            <w:tcW w:type="dxa" w:w="2880"/>
            <w:tcW w:w="7920" w:type="dxa"/>
          </w:tcPr>
          <w:p>
            <w:pPr>
              <w:spacing w:line="480" w:lineRule="auto"/>
            </w:pPr>
            <w:r>
              <w:t xml:space="preserve">to Timothy, </w:t>
            </w:r>
            <w:r>
              <w:rPr>
                <w:b/>
              </w:rPr>
              <w:t>beloved</w:t>
            </w:r>
            <w:r>
              <w:t xml:space="preserve"> child: Grace, mercy, and peace from God the Father and Christ Jesus our Lord.</w:t>
            </w:r>
          </w:p>
        </w:tc>
        <w:tc>
          <w:tcPr>
            <w:tcW w:type="dxa" w:w="2880"/>
            <w:tcW w:w="7920" w:type="dxa"/>
          </w:tcPr>
          <w:p>
            <w:pPr>
              <w:spacing w:line="480" w:lineRule="auto"/>
            </w:pPr>
            <w:r>
              <w:t>प्रिय पुत्र तीमुथियुस के नाम। परमेश्‍वर पिता और हमारे प्रभु मसीह यीशु की ओर से तुझे अनुग्रह और दया और शान्ति मिलती रहे।विश्वासयोग्यता के लिये प्रोत्साहन</w:t>
            </w:r>
            <w:r/>
          </w:p>
        </w:tc>
        <w:tc>
          <w:tcPr>
            <w:tcW w:type="dxa" w:w="2880"/>
            <w:vAlign w:val="center"/>
            <w:tcW w:w="1440" w:type="dxa"/>
          </w:tcPr>
          <w:p>
            <w:pPr>
              <w:jc w:val="center"/>
            </w:pPr>
            <w:r>
              <w:t>☐</w:t>
            </w:r>
          </w:p>
        </w:tc>
      </w:tr>
      <w:tr>
        <w:tc>
          <w:tcPr>
            <w:tcW w:type="dxa" w:w="2880"/>
            <w:tcW w:w="7920" w:type="dxa"/>
          </w:tcPr>
          <w:p>
            <w:r>
              <w:rPr>
                <w:b/>
              </w:rPr>
              <w:t>Hebrews 6:9</w:t>
            </w:r>
          </w:p>
        </w:tc>
        <w:tc>
          <w:tcPr>
            <w:tcW w:type="dxa" w:w="2880"/>
            <w:tcW w:w="7920" w:type="dxa"/>
          </w:tcPr>
          <w:p>
            <w:r>
              <w:rPr>
                <w:b/>
              </w:rPr>
              <w:t>इब्रानियों 6:9</w:t>
            </w:r>
          </w:p>
        </w:tc>
        <w:tc>
          <w:tcPr>
            <w:tcW w:type="dxa" w:w="2880"/>
            <w:tcW w:w="1440" w:type="dxa"/>
          </w:tcPr>
          <w:p>
            <w:pPr>
              <w:jc w:val="center"/>
            </w:pPr>
            <w:r>
              <w:rPr>
                <w:b/>
              </w:rPr>
              <w:t>OK</w:t>
            </w:r>
          </w:p>
        </w:tc>
      </w:tr>
      <w:tr>
        <w:tc>
          <w:tcPr>
            <w:tcW w:type="dxa" w:w="2880"/>
            <w:tcW w:w="7920" w:type="dxa"/>
          </w:tcPr>
          <w:p>
            <w:pPr>
              <w:spacing w:line="480" w:lineRule="auto"/>
            </w:pPr>
            <w:r>
              <w:t xml:space="preserve">But we are convinced about better things concerning you, </w:t>
            </w:r>
            <w:r>
              <w:rPr>
                <w:b/>
              </w:rPr>
              <w:t>beloved</w:t>
            </w:r>
            <w:r>
              <w:t xml:space="preserve"> ones—things that concern salvation—even though we speak like this.</w:t>
            </w:r>
          </w:p>
        </w:tc>
        <w:tc>
          <w:tcPr>
            <w:tcW w:type="dxa" w:w="2880"/>
            <w:tcW w:w="7920" w:type="dxa"/>
          </w:tcPr>
          <w:p>
            <w:pPr>
              <w:spacing w:line="480" w:lineRule="auto"/>
            </w:pPr>
            <w:r>
              <w:t>पर हे प्रियों यद्यपि हम ये बातें कहते हैं तो भी तुम्हारे विषय में हम इससे अच्छी और उद्धारवाली बातों का भरोसा करते हैं।</w:t>
            </w:r>
          </w:p>
        </w:tc>
        <w:tc>
          <w:tcPr>
            <w:tcW w:type="dxa" w:w="2880"/>
            <w:vAlign w:val="center"/>
            <w:tcW w:w="1440" w:type="dxa"/>
          </w:tcPr>
          <w:p>
            <w:pPr>
              <w:jc w:val="center"/>
            </w:pPr>
            <w:r>
              <w:t>☐</w:t>
            </w:r>
          </w:p>
        </w:tc>
      </w:tr>
      <w:tr>
        <w:tc>
          <w:tcPr>
            <w:tcW w:type="dxa" w:w="2880"/>
            <w:tcW w:w="7920" w:type="dxa"/>
          </w:tcPr>
          <w:p>
            <w:r>
              <w:rPr>
                <w:b/>
              </w:rPr>
              <w:t>James 1:16 (*)</w:t>
            </w:r>
          </w:p>
        </w:tc>
        <w:tc>
          <w:tcPr>
            <w:tcW w:type="dxa" w:w="2880"/>
            <w:tcW w:w="7920" w:type="dxa"/>
          </w:tcPr>
          <w:p>
            <w:r>
              <w:rPr>
                <w:b/>
              </w:rPr>
              <w:t xml:space="preserve">याकूब 1:16 </w:t>
            </w:r>
          </w:p>
        </w:tc>
        <w:tc>
          <w:tcPr>
            <w:tcW w:type="dxa" w:w="2880"/>
            <w:tcW w:w="1440" w:type="dxa"/>
          </w:tcPr>
          <w:p>
            <w:pPr>
              <w:jc w:val="center"/>
            </w:pPr>
            <w:r>
              <w:rPr>
                <w:b/>
              </w:rPr>
              <w:t>OK</w:t>
            </w:r>
          </w:p>
        </w:tc>
      </w:tr>
      <w:tr>
        <w:tc>
          <w:tcPr>
            <w:tcW w:type="dxa" w:w="2880"/>
            <w:tcW w:w="7920" w:type="dxa"/>
          </w:tcPr>
          <w:p>
            <w:pPr>
              <w:spacing w:line="480" w:lineRule="auto"/>
            </w:pPr>
            <w:r>
              <w:t xml:space="preserve">Do not be deceived, my </w:t>
            </w:r>
            <w:r>
              <w:rPr>
                <w:b/>
              </w:rPr>
              <w:t>beloved</w:t>
            </w:r>
            <w:r>
              <w:t xml:space="preserve"> brothers.</w:t>
            </w:r>
          </w:p>
        </w:tc>
        <w:tc>
          <w:tcPr>
            <w:tcW w:type="dxa" w:w="2880"/>
            <w:tcW w:w="7920" w:type="dxa"/>
          </w:tcPr>
          <w:p>
            <w:pPr>
              <w:spacing w:line="480" w:lineRule="auto"/>
            </w:pPr>
            <w:r>
              <w:t>हे मेरे प्रिय भाइयों, धोखा न खाओ।</w:t>
            </w:r>
            <w:r/>
          </w:p>
        </w:tc>
        <w:tc>
          <w:tcPr>
            <w:tcW w:type="dxa" w:w="2880"/>
            <w:vAlign w:val="center"/>
            <w:tcW w:w="1440" w:type="dxa"/>
          </w:tcPr>
          <w:p>
            <w:pPr>
              <w:jc w:val="center"/>
            </w:pPr>
            <w:r>
              <w:t>☐</w:t>
            </w:r>
          </w:p>
        </w:tc>
      </w:tr>
      <w:tr>
        <w:tc>
          <w:tcPr>
            <w:tcW w:type="dxa" w:w="2880"/>
            <w:tcW w:w="7920" w:type="dxa"/>
          </w:tcPr>
          <w:p>
            <w:r>
              <w:rPr>
                <w:b/>
              </w:rPr>
              <w:t>James 1:19 (*)</w:t>
            </w:r>
          </w:p>
        </w:tc>
        <w:tc>
          <w:tcPr>
            <w:tcW w:type="dxa" w:w="2880"/>
            <w:tcW w:w="7920" w:type="dxa"/>
          </w:tcPr>
          <w:p>
            <w:r>
              <w:rPr>
                <w:b/>
              </w:rPr>
              <w:t xml:space="preserve">याकूब 1:19 </w:t>
            </w:r>
          </w:p>
        </w:tc>
        <w:tc>
          <w:tcPr>
            <w:tcW w:type="dxa" w:w="2880"/>
            <w:tcW w:w="1440" w:type="dxa"/>
          </w:tcPr>
          <w:p>
            <w:pPr>
              <w:jc w:val="center"/>
            </w:pPr>
            <w:r>
              <w:rPr>
                <w:b/>
              </w:rPr>
              <w:t>OK</w:t>
            </w:r>
          </w:p>
        </w:tc>
      </w:tr>
      <w:tr>
        <w:tc>
          <w:tcPr>
            <w:tcW w:type="dxa" w:w="2880"/>
            <w:tcW w:w="7920" w:type="dxa"/>
          </w:tcPr>
          <w:p>
            <w:pPr>
              <w:spacing w:line="480" w:lineRule="auto"/>
            </w:pPr>
            <w:r>
              <w:t xml:space="preserve">You know this, my </w:t>
            </w:r>
            <w:r>
              <w:rPr>
                <w:b/>
              </w:rPr>
              <w:t>beloved</w:t>
            </w:r>
            <w:r>
              <w:t xml:space="preserve"> brothers: Let every man be quick to hear, slow to speak, and slow to anger.</w:t>
            </w:r>
          </w:p>
        </w:tc>
        <w:tc>
          <w:tcPr>
            <w:tcW w:type="dxa" w:w="2880"/>
            <w:tcW w:w="7920" w:type="dxa"/>
          </w:tcPr>
          <w:p>
            <w:pPr>
              <w:spacing w:line="480" w:lineRule="auto"/>
            </w:pPr>
            <w:r>
              <w:t>हे मेरे प्रिय भाइयों, यह बात तुम जान लो, हर एक मनुष्य सुनने के लिये तत्पर और बोलने में धीर और क्रोध में धीमा हो।</w:t>
            </w:r>
          </w:p>
        </w:tc>
        <w:tc>
          <w:tcPr>
            <w:tcW w:type="dxa" w:w="2880"/>
            <w:vAlign w:val="center"/>
            <w:tcW w:w="1440" w:type="dxa"/>
          </w:tcPr>
          <w:p>
            <w:pPr>
              <w:jc w:val="center"/>
            </w:pPr>
            <w:r>
              <w:t>☐</w:t>
            </w:r>
          </w:p>
        </w:tc>
      </w:tr>
      <w:tr>
        <w:tc>
          <w:tcPr>
            <w:tcW w:type="dxa" w:w="2880"/>
            <w:tcW w:w="7920" w:type="dxa"/>
          </w:tcPr>
          <w:p>
            <w:r>
              <w:rPr>
                <w:b/>
              </w:rPr>
              <w:t>1 Peter 2:11</w:t>
            </w:r>
          </w:p>
        </w:tc>
        <w:tc>
          <w:tcPr>
            <w:tcW w:type="dxa" w:w="2880"/>
            <w:tcW w:w="7920" w:type="dxa"/>
          </w:tcPr>
          <w:p>
            <w:r>
              <w:rPr>
                <w:b/>
              </w:rPr>
              <w:t>1 पतरस 2:11</w:t>
            </w:r>
          </w:p>
        </w:tc>
        <w:tc>
          <w:tcPr>
            <w:tcW w:type="dxa" w:w="2880"/>
            <w:tcW w:w="1440" w:type="dxa"/>
          </w:tcPr>
          <w:p>
            <w:pPr>
              <w:jc w:val="center"/>
            </w:pPr>
            <w:r>
              <w:rPr>
                <w:b/>
              </w:rPr>
              <w:t>OK</w:t>
            </w:r>
          </w:p>
        </w:tc>
      </w:tr>
      <w:tr>
        <w:tc>
          <w:tcPr>
            <w:tcW w:type="dxa" w:w="2880"/>
            <w:tcW w:w="7920" w:type="dxa"/>
          </w:tcPr>
          <w:p>
            <w:pPr>
              <w:spacing w:line="480" w:lineRule="auto"/>
            </w:pPr>
            <w:r>
              <w:rPr>
                <w:b/>
              </w:rPr>
              <w:t>Beloved</w:t>
            </w:r>
            <w:r>
              <w:t>, I exhort you as foreigners and exiles to abstain from fleshly desires, which fight against your soul.</w:t>
            </w:r>
          </w:p>
        </w:tc>
        <w:tc>
          <w:tcPr>
            <w:tcW w:type="dxa" w:w="2880"/>
            <w:tcW w:w="7920" w:type="dxa"/>
          </w:tcPr>
          <w:p>
            <w:pPr>
              <w:spacing w:line="480" w:lineRule="auto"/>
            </w:pPr>
            <w:r>
              <w:t>हे प्रियों मैं तुम से विनती करता हूँ कि तुम अपने आपको परदेशी और यात्री जानकर उन सांसारिक अभिलाषाओं से जो आत्मा से युद्ध करती हैं, बचे रहो। (गला. 5:24, 1 पत. 4:2)</w:t>
            </w:r>
          </w:p>
        </w:tc>
        <w:tc>
          <w:tcPr>
            <w:tcW w:type="dxa" w:w="2880"/>
            <w:vAlign w:val="center"/>
            <w:tcW w:w="1440" w:type="dxa"/>
          </w:tcPr>
          <w:p>
            <w:pPr>
              <w:jc w:val="center"/>
            </w:pPr>
            <w:r>
              <w:t>☐</w:t>
            </w:r>
          </w:p>
        </w:tc>
      </w:tr>
      <w:tr>
        <w:tc>
          <w:tcPr>
            <w:tcW w:type="dxa" w:w="2880"/>
            <w:tcW w:w="7920" w:type="dxa"/>
          </w:tcPr>
          <w:p>
            <w:r>
              <w:rPr>
                <w:b/>
              </w:rPr>
              <w:t>2 Peter 3:14</w:t>
            </w:r>
          </w:p>
        </w:tc>
        <w:tc>
          <w:tcPr>
            <w:tcW w:type="dxa" w:w="2880"/>
            <w:tcW w:w="7920" w:type="dxa"/>
          </w:tcPr>
          <w:p>
            <w:r>
              <w:rPr>
                <w:b/>
              </w:rPr>
              <w:t>2 पतरस 3:14</w:t>
            </w:r>
          </w:p>
        </w:tc>
        <w:tc>
          <w:tcPr>
            <w:tcW w:type="dxa" w:w="2880"/>
            <w:tcW w:w="1440" w:type="dxa"/>
          </w:tcPr>
          <w:p>
            <w:pPr>
              <w:jc w:val="center"/>
            </w:pPr>
            <w:r>
              <w:rPr>
                <w:b/>
              </w:rPr>
              <w:t>OK</w:t>
            </w:r>
          </w:p>
        </w:tc>
      </w:tr>
      <w:tr>
        <w:tc>
          <w:tcPr>
            <w:tcW w:type="dxa" w:w="2880"/>
            <w:tcW w:w="7920" w:type="dxa"/>
          </w:tcPr>
          <w:p>
            <w:pPr>
              <w:spacing w:line="480" w:lineRule="auto"/>
            </w:pPr>
            <w:r>
              <w:t xml:space="preserve">Therefore, </w:t>
            </w:r>
            <w:r>
              <w:rPr>
                <w:b/>
              </w:rPr>
              <w:t>beloved</w:t>
            </w:r>
            <w:r>
              <w:t>, since you expect these things, do your best to be found spotless and blameless before him, in peace.</w:t>
            </w:r>
          </w:p>
        </w:tc>
        <w:tc>
          <w:tcPr>
            <w:tcW w:type="dxa" w:w="2880"/>
            <w:tcW w:w="7920" w:type="dxa"/>
          </w:tcPr>
          <w:p>
            <w:pPr>
              <w:spacing w:line="480" w:lineRule="auto"/>
            </w:pPr>
            <w:r>
              <w:t>इसलिए, हे प्रियों, जब कि तुम इन बातों की आस देखते हो तो यत्न करो कि तुम शान्ति से उसके सामने निष्कलंक और निर्दोष ठहरो।</w:t>
            </w:r>
          </w:p>
        </w:tc>
        <w:tc>
          <w:tcPr>
            <w:tcW w:type="dxa" w:w="2880"/>
            <w:vAlign w:val="center"/>
            <w:tcW w:w="1440" w:type="dxa"/>
          </w:tcPr>
          <w:p>
            <w:pPr>
              <w:jc w:val="center"/>
            </w:pPr>
            <w:r>
              <w:t>☐</w:t>
            </w:r>
          </w:p>
        </w:tc>
      </w:tr>
      <w:tr>
        <w:tc>
          <w:tcPr>
            <w:tcW w:type="dxa" w:w="2880"/>
            <w:tcW w:w="7920" w:type="dxa"/>
          </w:tcPr>
          <w:p>
            <w:r>
              <w:rPr>
                <w:b/>
              </w:rPr>
              <w:t>1 John 3:21</w:t>
            </w:r>
          </w:p>
        </w:tc>
        <w:tc>
          <w:tcPr>
            <w:tcW w:type="dxa" w:w="2880"/>
            <w:tcW w:w="7920" w:type="dxa"/>
          </w:tcPr>
          <w:p>
            <w:r>
              <w:rPr>
                <w:b/>
              </w:rPr>
              <w:t>1 यूहन्ना 3:21</w:t>
            </w:r>
          </w:p>
        </w:tc>
        <w:tc>
          <w:tcPr>
            <w:tcW w:type="dxa" w:w="2880"/>
            <w:tcW w:w="1440" w:type="dxa"/>
          </w:tcPr>
          <w:p>
            <w:pPr>
              <w:jc w:val="center"/>
            </w:pPr>
            <w:r>
              <w:rPr>
                <w:b/>
              </w:rPr>
              <w:t>OK</w:t>
            </w:r>
          </w:p>
        </w:tc>
      </w:tr>
      <w:tr>
        <w:tc>
          <w:tcPr>
            <w:tcW w:type="dxa" w:w="2880"/>
            <w:tcW w:w="7920" w:type="dxa"/>
          </w:tcPr>
          <w:p>
            <w:pPr>
              <w:spacing w:line="480" w:lineRule="auto"/>
            </w:pPr>
            <w:r>
              <w:rPr>
                <w:b/>
              </w:rPr>
              <w:t>Beloved</w:t>
            </w:r>
            <w:r>
              <w:t>, if our hearts do not condemn us, we have confidence toward God.</w:t>
            </w:r>
          </w:p>
        </w:tc>
        <w:tc>
          <w:tcPr>
            <w:tcW w:type="dxa" w:w="2880"/>
            <w:tcW w:w="7920" w:type="dxa"/>
          </w:tcPr>
          <w:p>
            <w:pPr>
              <w:spacing w:line="480" w:lineRule="auto"/>
            </w:pPr>
            <w:r>
              <w:t>हे प्रियों, यदि हमारा मन हमें दोष न दे, तो हमें परमेश्‍वर के सामने साहस होता है।</w:t>
            </w:r>
          </w:p>
        </w:tc>
        <w:tc>
          <w:tcPr>
            <w:tcW w:type="dxa" w:w="2880"/>
            <w:vAlign w:val="center"/>
            <w:tcW w:w="1440" w:type="dxa"/>
          </w:tcPr>
          <w:p>
            <w:pPr>
              <w:jc w:val="center"/>
            </w:pPr>
            <w:r>
              <w:t>☐</w:t>
            </w:r>
          </w:p>
        </w:tc>
      </w:tr>
    </w:tbl>
    <w:p>
      <w:pPr>
        <w:pStyle w:val="Heading1"/>
        <w:spacing w:before="0"/>
      </w:pPr>
      <w:r>
        <w:t>blameless (G273, G299, G298, G410)</w:t>
      </w:r>
    </w:p>
    <w:p>
      <w:r/>
      <w:r>
        <w:t>This word can describe:</w:t>
      </w:r>
      <w:r/>
      <w:r/>
    </w:p>
    <w:p>
      <w:pPr>
        <w:pStyle w:val="ListBullet"/>
        <w:spacing w:line="240" w:lineRule="auto"/>
        <w:ind w:left="720"/>
      </w:pPr>
      <w:r/>
      <w:r>
        <w:t>Someone who does not deserve blame. Someone is blameless if they have not done anything wrong, or if the person lives in a way that honors God.</w:t>
      </w:r>
      <w:r/>
    </w:p>
    <w:p>
      <w:pPr>
        <w:pStyle w:val="ListBullet"/>
        <w:spacing w:line="240" w:lineRule="auto"/>
        <w:ind w:left="720"/>
      </w:pPr>
      <w:r/>
      <w:r>
        <w:t>An action that is done perfectly.</w:t>
      </w:r>
      <w:r/>
    </w:p>
    <w:p>
      <w:pPr>
        <w:pStyle w:val="ListBullet"/>
        <w:spacing w:line="240" w:lineRule="auto" w:after="0"/>
        <w:ind w:left="720"/>
      </w:pPr>
      <w:r/>
      <w:r>
        <w:t>Someone or something that is without blemish or defect.</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Luke 1:6</w:t>
            </w:r>
          </w:p>
        </w:tc>
        <w:tc>
          <w:tcPr>
            <w:tcW w:type="dxa" w:w="2880"/>
            <w:tcW w:w="7920" w:type="dxa"/>
          </w:tcPr>
          <w:p>
            <w:r>
              <w:rPr>
                <w:b/>
              </w:rPr>
              <w:t>लूका 1:6</w:t>
            </w:r>
          </w:p>
        </w:tc>
        <w:tc>
          <w:tcPr>
            <w:tcW w:type="dxa" w:w="2880"/>
            <w:tcW w:w="1440" w:type="dxa"/>
          </w:tcPr>
          <w:p>
            <w:pPr>
              <w:jc w:val="center"/>
            </w:pPr>
            <w:r>
              <w:rPr>
                <w:b/>
              </w:rPr>
              <w:t>OK</w:t>
            </w:r>
          </w:p>
        </w:tc>
      </w:tr>
      <w:tr>
        <w:tc>
          <w:tcPr>
            <w:tcW w:type="dxa" w:w="2880"/>
            <w:tcW w:w="7920" w:type="dxa"/>
          </w:tcPr>
          <w:p>
            <w:pPr>
              <w:spacing w:line="480" w:lineRule="auto"/>
            </w:pPr>
            <w:r>
              <w:t xml:space="preserve">They were both righteous before God, walking </w:t>
            </w:r>
            <w:r>
              <w:rPr>
                <w:b/>
              </w:rPr>
              <w:t>blamelessly</w:t>
            </w:r>
            <w:r>
              <w:t xml:space="preserve"> in all the commandments and statutes of the Lord.</w:t>
            </w:r>
          </w:p>
        </w:tc>
        <w:tc>
          <w:tcPr>
            <w:tcW w:type="dxa" w:w="2880"/>
            <w:tcW w:w="7920" w:type="dxa"/>
          </w:tcPr>
          <w:p>
            <w:pPr>
              <w:spacing w:line="480" w:lineRule="auto"/>
            </w:pPr>
            <w:r>
              <w:t>और वे दोनों परमेश्‍वर के सामने धर्मी थे, और प्रभु की सारी आज्ञाओं और विधियों पर निर्दोष चलने वाले थे।</w:t>
            </w:r>
          </w:p>
        </w:tc>
        <w:tc>
          <w:tcPr>
            <w:tcW w:type="dxa" w:w="2880"/>
            <w:vAlign w:val="center"/>
            <w:tcW w:w="1440" w:type="dxa"/>
          </w:tcPr>
          <w:p>
            <w:pPr>
              <w:jc w:val="center"/>
            </w:pPr>
            <w:r>
              <w:t>☐</w:t>
            </w:r>
          </w:p>
        </w:tc>
      </w:tr>
      <w:tr>
        <w:tc>
          <w:tcPr>
            <w:tcW w:type="dxa" w:w="2880"/>
            <w:tcW w:w="7920" w:type="dxa"/>
          </w:tcPr>
          <w:p>
            <w:r>
              <w:rPr>
                <w:b/>
              </w:rPr>
              <w:t>1 Corinthians 1:8</w:t>
            </w:r>
          </w:p>
        </w:tc>
        <w:tc>
          <w:tcPr>
            <w:tcW w:type="dxa" w:w="2880"/>
            <w:tcW w:w="7920" w:type="dxa"/>
          </w:tcPr>
          <w:p>
            <w:r>
              <w:rPr>
                <w:b/>
              </w:rPr>
              <w:t>1 कुरिन्थियों 1:8</w:t>
            </w:r>
          </w:p>
        </w:tc>
        <w:tc>
          <w:tcPr>
            <w:tcW w:type="dxa" w:w="2880"/>
            <w:tcW w:w="1440" w:type="dxa"/>
          </w:tcPr>
          <w:p>
            <w:pPr>
              <w:jc w:val="center"/>
            </w:pPr>
            <w:r>
              <w:rPr>
                <w:b/>
              </w:rPr>
              <w:t>OK</w:t>
            </w:r>
          </w:p>
        </w:tc>
      </w:tr>
      <w:tr>
        <w:tc>
          <w:tcPr>
            <w:tcW w:type="dxa" w:w="2880"/>
            <w:tcW w:w="7920" w:type="dxa"/>
          </w:tcPr>
          <w:p>
            <w:pPr>
              <w:spacing w:line="480" w:lineRule="auto"/>
            </w:pPr>
            <w:r>
              <w:t xml:space="preserve">He will also strengthen you to the end, so that you will be </w:t>
            </w:r>
            <w:r>
              <w:rPr>
                <w:b/>
              </w:rPr>
              <w:t>blameless</w:t>
            </w:r>
            <w:r>
              <w:t xml:space="preserve"> on the day of our Lord Jesus Christ.</w:t>
            </w:r>
          </w:p>
        </w:tc>
        <w:tc>
          <w:tcPr>
            <w:tcW w:type="dxa" w:w="2880"/>
            <w:tcW w:w="7920" w:type="dxa"/>
          </w:tcPr>
          <w:p>
            <w:pPr>
              <w:spacing w:line="480" w:lineRule="auto"/>
            </w:pPr>
            <w:r>
              <w:t>वह तुम्हें अन्त तक दृढ़ भी करेगा, कि तुम हमारे प्रभु यीशु मसीह के दिन में निर्दोष ठहरो।</w:t>
            </w:r>
          </w:p>
        </w:tc>
        <w:tc>
          <w:tcPr>
            <w:tcW w:type="dxa" w:w="2880"/>
            <w:vAlign w:val="center"/>
            <w:tcW w:w="1440" w:type="dxa"/>
          </w:tcPr>
          <w:p>
            <w:pPr>
              <w:jc w:val="center"/>
            </w:pPr>
            <w:r>
              <w:t>☐</w:t>
            </w:r>
          </w:p>
        </w:tc>
      </w:tr>
      <w:tr>
        <w:tc>
          <w:tcPr>
            <w:tcW w:type="dxa" w:w="2880"/>
            <w:tcW w:w="7920" w:type="dxa"/>
          </w:tcPr>
          <w:p>
            <w:r>
              <w:rPr>
                <w:b/>
              </w:rPr>
              <w:t>Ephesians 5:27</w:t>
            </w:r>
          </w:p>
        </w:tc>
        <w:tc>
          <w:tcPr>
            <w:tcW w:type="dxa" w:w="2880"/>
            <w:tcW w:w="7920" w:type="dxa"/>
          </w:tcPr>
          <w:p>
            <w:r>
              <w:rPr>
                <w:b/>
              </w:rPr>
              <w:t>इफिसियों 5:27</w:t>
            </w:r>
          </w:p>
        </w:tc>
        <w:tc>
          <w:tcPr>
            <w:tcW w:type="dxa" w:w="2880"/>
            <w:tcW w:w="1440" w:type="dxa"/>
          </w:tcPr>
          <w:p>
            <w:pPr>
              <w:jc w:val="center"/>
            </w:pPr>
            <w:r>
              <w:rPr>
                <w:b/>
              </w:rPr>
              <w:t>OK</w:t>
            </w:r>
          </w:p>
        </w:tc>
      </w:tr>
      <w:tr>
        <w:tc>
          <w:tcPr>
            <w:tcW w:type="dxa" w:w="2880"/>
            <w:tcW w:w="7920" w:type="dxa"/>
          </w:tcPr>
          <w:p>
            <w:pPr>
              <w:spacing w:line="480" w:lineRule="auto"/>
            </w:pPr>
            <w:r>
              <w:t xml:space="preserve">so that he might present the church to himself as glorious, without stain or wrinkle or any such thing, but holy and </w:t>
            </w:r>
            <w:r>
              <w:rPr>
                <w:b/>
              </w:rPr>
              <w:t>blameless</w:t>
            </w:r>
            <w:r>
              <w:t>.</w:t>
            </w:r>
          </w:p>
        </w:tc>
        <w:tc>
          <w:tcPr>
            <w:tcW w:type="dxa" w:w="2880"/>
            <w:tcW w:w="7920" w:type="dxa"/>
          </w:tcPr>
          <w:p>
            <w:pPr>
              <w:spacing w:line="480" w:lineRule="auto"/>
            </w:pPr>
            <w:r>
              <w:t>और उसे एक ऐसी तेजस्वी कलीसिया बनाकर अपने पास खड़ी करे, जिसमें न कलंक, न झुर्री, न कोई ऐसी वस्तु हो, वरन् पवित्र और निर्दोष हो।</w:t>
            </w:r>
            <w:r/>
          </w:p>
        </w:tc>
        <w:tc>
          <w:tcPr>
            <w:tcW w:type="dxa" w:w="2880"/>
            <w:vAlign w:val="center"/>
            <w:tcW w:w="1440" w:type="dxa"/>
          </w:tcPr>
          <w:p>
            <w:pPr>
              <w:jc w:val="center"/>
            </w:pPr>
            <w:r>
              <w:t>☐</w:t>
            </w:r>
          </w:p>
        </w:tc>
      </w:tr>
      <w:tr>
        <w:tc>
          <w:tcPr>
            <w:tcW w:type="dxa" w:w="2880"/>
            <w:tcW w:w="7920" w:type="dxa"/>
          </w:tcPr>
          <w:p>
            <w:r>
              <w:rPr>
                <w:b/>
              </w:rPr>
              <w:t>Philippians 2:15</w:t>
            </w:r>
          </w:p>
        </w:tc>
        <w:tc>
          <w:tcPr>
            <w:tcW w:type="dxa" w:w="2880"/>
            <w:tcW w:w="7920" w:type="dxa"/>
          </w:tcPr>
          <w:p>
            <w:r>
              <w:rPr>
                <w:b/>
              </w:rPr>
              <w:t>फिलिप्पियों 2:15</w:t>
            </w:r>
          </w:p>
        </w:tc>
        <w:tc>
          <w:tcPr>
            <w:tcW w:type="dxa" w:w="2880"/>
            <w:tcW w:w="1440" w:type="dxa"/>
          </w:tcPr>
          <w:p>
            <w:pPr>
              <w:jc w:val="center"/>
            </w:pPr>
            <w:r>
              <w:rPr>
                <w:b/>
              </w:rPr>
              <w:t>OK</w:t>
            </w:r>
          </w:p>
        </w:tc>
      </w:tr>
      <w:tr>
        <w:tc>
          <w:tcPr>
            <w:tcW w:type="dxa" w:w="2880"/>
            <w:tcW w:w="7920" w:type="dxa"/>
          </w:tcPr>
          <w:p>
            <w:pPr>
              <w:spacing w:line="480" w:lineRule="auto"/>
            </w:pPr>
            <w:r>
              <w:t xml:space="preserve">so that you may become </w:t>
            </w:r>
            <w:r>
              <w:rPr>
                <w:b/>
              </w:rPr>
              <w:t>blameless</w:t>
            </w:r>
            <w:r>
              <w:t xml:space="preserve"> and pure, children of God </w:t>
            </w:r>
            <w:r>
              <w:rPr>
                <w:b/>
              </w:rPr>
              <w:t>without blemish</w:t>
            </w:r>
            <w:r>
              <w:t xml:space="preserve"> in the middle of a crooked and depraved generation, in which you shine as lights in the world.</w:t>
            </w:r>
          </w:p>
        </w:tc>
        <w:tc>
          <w:tcPr>
            <w:tcW w:type="dxa" w:w="2880"/>
            <w:tcW w:w="7920" w:type="dxa"/>
          </w:tcPr>
          <w:p>
            <w:pPr>
              <w:spacing w:line="480" w:lineRule="auto"/>
            </w:pPr>
            <w:r>
              <w:t>ताकि तुम निर्दोष और निष्कपट होकर टेढ़े और विकृत लोगों के बीच परमेश्‍वर के निष्कलंक सन्तान बने रहो, जिनके बीच में तुम जीवन का वचन* लिए हुए जगत में जलते दीपकों के समान दिखाई देते हो,</w:t>
            </w:r>
          </w:p>
        </w:tc>
        <w:tc>
          <w:tcPr>
            <w:tcW w:type="dxa" w:w="2880"/>
            <w:vAlign w:val="center"/>
            <w:tcW w:w="1440" w:type="dxa"/>
          </w:tcPr>
          <w:p>
            <w:pPr>
              <w:jc w:val="center"/>
            </w:pPr>
            <w:r>
              <w:t>☐</w:t>
            </w:r>
          </w:p>
        </w:tc>
      </w:tr>
      <w:tr>
        <w:tc>
          <w:tcPr>
            <w:tcW w:type="dxa" w:w="2880"/>
            <w:tcW w:w="7920" w:type="dxa"/>
          </w:tcPr>
          <w:p>
            <w:r>
              <w:rPr>
                <w:b/>
              </w:rPr>
              <w:t>Philippians 3:6</w:t>
            </w:r>
          </w:p>
        </w:tc>
        <w:tc>
          <w:tcPr>
            <w:tcW w:type="dxa" w:w="2880"/>
            <w:tcW w:w="7920" w:type="dxa"/>
          </w:tcPr>
          <w:p>
            <w:r>
              <w:rPr>
                <w:b/>
              </w:rPr>
              <w:t>फिलिप्पियों 3:6</w:t>
            </w:r>
          </w:p>
        </w:tc>
        <w:tc>
          <w:tcPr>
            <w:tcW w:type="dxa" w:w="2880"/>
            <w:tcW w:w="1440" w:type="dxa"/>
          </w:tcPr>
          <w:p>
            <w:pPr>
              <w:jc w:val="center"/>
            </w:pPr>
            <w:r>
              <w:rPr>
                <w:b/>
              </w:rPr>
              <w:t>OK</w:t>
            </w:r>
          </w:p>
        </w:tc>
      </w:tr>
      <w:tr>
        <w:tc>
          <w:tcPr>
            <w:tcW w:type="dxa" w:w="2880"/>
            <w:tcW w:w="7920" w:type="dxa"/>
          </w:tcPr>
          <w:p>
            <w:pPr>
              <w:spacing w:line="480" w:lineRule="auto"/>
            </w:pPr>
            <w:r>
              <w:t xml:space="preserve">As for zeal, I persecuted the church; as for righteousness under the law, I was </w:t>
            </w:r>
            <w:r>
              <w:rPr>
                <w:b/>
              </w:rPr>
              <w:t>blameless</w:t>
            </w:r>
            <w:r>
              <w:t>.</w:t>
            </w:r>
          </w:p>
        </w:tc>
        <w:tc>
          <w:tcPr>
            <w:tcW w:type="dxa" w:w="2880"/>
            <w:tcW w:w="7920" w:type="dxa"/>
          </w:tcPr>
          <w:p>
            <w:pPr>
              <w:spacing w:line="480" w:lineRule="auto"/>
            </w:pPr>
            <w:r>
              <w:t>उत्साह के विषय में यदि कहो तो कलीसिया का सतानेवाला; और व्यवस्था की धार्मिकता के विषय में यदि कहो तो निर्दोष था।</w:t>
            </w:r>
          </w:p>
        </w:tc>
        <w:tc>
          <w:tcPr>
            <w:tcW w:type="dxa" w:w="2880"/>
            <w:vAlign w:val="center"/>
            <w:tcW w:w="1440" w:type="dxa"/>
          </w:tcPr>
          <w:p>
            <w:pPr>
              <w:jc w:val="center"/>
            </w:pPr>
            <w:r>
              <w:t>☐</w:t>
            </w:r>
          </w:p>
        </w:tc>
      </w:tr>
      <w:tr>
        <w:tc>
          <w:tcPr>
            <w:tcW w:type="dxa" w:w="2880"/>
            <w:tcW w:w="7920" w:type="dxa"/>
          </w:tcPr>
          <w:p>
            <w:r>
              <w:rPr>
                <w:b/>
              </w:rPr>
              <w:t>Colossians 1:22</w:t>
            </w:r>
          </w:p>
        </w:tc>
        <w:tc>
          <w:tcPr>
            <w:tcW w:type="dxa" w:w="2880"/>
            <w:tcW w:w="7920" w:type="dxa"/>
          </w:tcPr>
          <w:p>
            <w:r>
              <w:rPr>
                <w:b/>
              </w:rPr>
              <w:t>कुलुस्सियों 1:22</w:t>
            </w:r>
          </w:p>
        </w:tc>
        <w:tc>
          <w:tcPr>
            <w:tcW w:type="dxa" w:w="2880"/>
            <w:tcW w:w="1440" w:type="dxa"/>
          </w:tcPr>
          <w:p>
            <w:pPr>
              <w:jc w:val="center"/>
            </w:pPr>
            <w:r>
              <w:rPr>
                <w:b/>
              </w:rPr>
              <w:t>OK</w:t>
            </w:r>
          </w:p>
        </w:tc>
      </w:tr>
      <w:tr>
        <w:tc>
          <w:tcPr>
            <w:tcW w:type="dxa" w:w="2880"/>
            <w:tcW w:w="7920" w:type="dxa"/>
          </w:tcPr>
          <w:p>
            <w:pPr>
              <w:spacing w:line="480" w:lineRule="auto"/>
            </w:pPr>
            <w:r>
              <w:t xml:space="preserve">But now he has reconciled you by his physical body through death to present you holy, </w:t>
            </w:r>
            <w:r>
              <w:rPr>
                <w:b/>
              </w:rPr>
              <w:t>blameless</w:t>
            </w:r>
            <w:r>
              <w:t>, and above accusation before him,</w:t>
            </w:r>
          </w:p>
        </w:tc>
        <w:tc>
          <w:tcPr>
            <w:tcW w:type="dxa" w:w="2880"/>
            <w:tcW w:w="7920" w:type="dxa"/>
          </w:tcPr>
          <w:p>
            <w:pPr>
              <w:spacing w:line="480" w:lineRule="auto"/>
            </w:pPr>
            <w:r>
              <w:t>उसने अब उसकी शारीरिक देह में मृत्यु के द्वारा तुम्हारा भी मेल कर लिया ताकि तुम्हें अपने सम्मुख पवित्र और निष्कलंक, और निर्दोष बनाकर उपस्थित करे।</w:t>
            </w:r>
          </w:p>
        </w:tc>
        <w:tc>
          <w:tcPr>
            <w:tcW w:type="dxa" w:w="2880"/>
            <w:vAlign w:val="center"/>
            <w:tcW w:w="1440" w:type="dxa"/>
          </w:tcPr>
          <w:p>
            <w:pPr>
              <w:jc w:val="center"/>
            </w:pPr>
            <w:r>
              <w:t>☐</w:t>
            </w:r>
          </w:p>
        </w:tc>
      </w:tr>
      <w:tr>
        <w:tc>
          <w:tcPr>
            <w:tcW w:type="dxa" w:w="2880"/>
            <w:tcW w:w="7920" w:type="dxa"/>
          </w:tcPr>
          <w:p>
            <w:r>
              <w:rPr>
                <w:b/>
              </w:rPr>
              <w:t>1 Thessalonians 2:10</w:t>
            </w:r>
          </w:p>
        </w:tc>
        <w:tc>
          <w:tcPr>
            <w:tcW w:type="dxa" w:w="2880"/>
            <w:tcW w:w="7920" w:type="dxa"/>
          </w:tcPr>
          <w:p>
            <w:r>
              <w:rPr>
                <w:b/>
              </w:rPr>
              <w:t>1 थिस्सलुनीकियों 2:10</w:t>
            </w:r>
          </w:p>
        </w:tc>
        <w:tc>
          <w:tcPr>
            <w:tcW w:type="dxa" w:w="2880"/>
            <w:tcW w:w="1440" w:type="dxa"/>
          </w:tcPr>
          <w:p>
            <w:pPr>
              <w:jc w:val="center"/>
            </w:pPr>
            <w:r>
              <w:rPr>
                <w:b/>
              </w:rPr>
              <w:t>OK</w:t>
            </w:r>
          </w:p>
        </w:tc>
      </w:tr>
      <w:tr>
        <w:tc>
          <w:tcPr>
            <w:tcW w:type="dxa" w:w="2880"/>
            <w:tcW w:w="7920" w:type="dxa"/>
          </w:tcPr>
          <w:p>
            <w:pPr>
              <w:spacing w:line="480" w:lineRule="auto"/>
            </w:pPr>
            <w:r>
              <w:t xml:space="preserve">You are witnesses, and God also, how holy, righteous, and </w:t>
            </w:r>
            <w:r>
              <w:rPr>
                <w:b/>
              </w:rPr>
              <w:t>blameless</w:t>
            </w:r>
            <w:r>
              <w:t xml:space="preserve"> was our behavior toward you who believe.</w:t>
            </w:r>
          </w:p>
        </w:tc>
        <w:tc>
          <w:tcPr>
            <w:tcW w:type="dxa" w:w="2880"/>
            <w:tcW w:w="7920" w:type="dxa"/>
          </w:tcPr>
          <w:p>
            <w:pPr>
              <w:spacing w:line="480" w:lineRule="auto"/>
            </w:pPr>
            <w:r>
              <w:t>तुम आप ही गवाह हो, और परमेश्‍वर भी गवाह है, कि तुम्हारे बीच में जो विश्वास रखते हो हम कैसी पवित्रता और धार्मिकता और निर्दोषता से रहे।</w:t>
            </w:r>
          </w:p>
        </w:tc>
        <w:tc>
          <w:tcPr>
            <w:tcW w:type="dxa" w:w="2880"/>
            <w:vAlign w:val="center"/>
            <w:tcW w:w="1440" w:type="dxa"/>
          </w:tcPr>
          <w:p>
            <w:pPr>
              <w:jc w:val="center"/>
            </w:pPr>
            <w:r>
              <w:t>☐</w:t>
            </w:r>
          </w:p>
        </w:tc>
      </w:tr>
      <w:tr>
        <w:tc>
          <w:tcPr>
            <w:tcW w:type="dxa" w:w="2880"/>
            <w:tcW w:w="7920" w:type="dxa"/>
          </w:tcPr>
          <w:p>
            <w:r>
              <w:rPr>
                <w:b/>
              </w:rPr>
              <w:t>1 Thessalonians 3:13</w:t>
            </w:r>
          </w:p>
        </w:tc>
        <w:tc>
          <w:tcPr>
            <w:tcW w:type="dxa" w:w="2880"/>
            <w:tcW w:w="7920" w:type="dxa"/>
          </w:tcPr>
          <w:p>
            <w:r>
              <w:rPr>
                <w:b/>
              </w:rPr>
              <w:t>1 थिस्सलुनीकियों 3:13</w:t>
            </w:r>
          </w:p>
        </w:tc>
        <w:tc>
          <w:tcPr>
            <w:tcW w:type="dxa" w:w="2880"/>
            <w:tcW w:w="1440" w:type="dxa"/>
          </w:tcPr>
          <w:p>
            <w:pPr>
              <w:jc w:val="center"/>
            </w:pPr>
            <w:r>
              <w:rPr>
                <w:b/>
              </w:rPr>
              <w:t>OK</w:t>
            </w:r>
          </w:p>
        </w:tc>
      </w:tr>
      <w:tr>
        <w:tc>
          <w:tcPr>
            <w:tcW w:type="dxa" w:w="2880"/>
            <w:tcW w:w="7920" w:type="dxa"/>
          </w:tcPr>
          <w:p>
            <w:pPr>
              <w:spacing w:line="480" w:lineRule="auto"/>
            </w:pPr>
            <w:r>
              <w:t xml:space="preserve">May he strengthen your hearts so that they will be </w:t>
            </w:r>
            <w:r>
              <w:rPr>
                <w:b/>
              </w:rPr>
              <w:t>blameless</w:t>
            </w:r>
            <w:r>
              <w:t xml:space="preserve"> in holiness before our God and Father at the coming of our Lord Jesus with all his holy people.</w:t>
            </w:r>
          </w:p>
        </w:tc>
        <w:tc>
          <w:tcPr>
            <w:tcW w:type="dxa" w:w="2880"/>
            <w:tcW w:w="7920" w:type="dxa"/>
          </w:tcPr>
          <w:p>
            <w:pPr>
              <w:spacing w:line="480" w:lineRule="auto"/>
            </w:pPr>
            <w:r>
              <w:t>ताकि वह तुम्हारे मनों को ऐसा स्थिर करे, कि जब हमारा प्रभु यीशु अपने सब पवित्र लोगों के साथ आए*, तो वे हमारे परमेश्‍वर और पिता के सामने पवित्रता में निर्दोष ठहरें। (कुलु. 1:22, इफि. 5:27)</w:t>
            </w:r>
          </w:p>
        </w:tc>
        <w:tc>
          <w:tcPr>
            <w:tcW w:type="dxa" w:w="2880"/>
            <w:vAlign w:val="center"/>
            <w:tcW w:w="1440" w:type="dxa"/>
          </w:tcPr>
          <w:p>
            <w:pPr>
              <w:jc w:val="center"/>
            </w:pPr>
            <w:r>
              <w:t>☐</w:t>
            </w:r>
          </w:p>
        </w:tc>
      </w:tr>
      <w:tr>
        <w:tc>
          <w:tcPr>
            <w:tcW w:type="dxa" w:w="2880"/>
            <w:tcW w:w="7920" w:type="dxa"/>
          </w:tcPr>
          <w:p>
            <w:r>
              <w:rPr>
                <w:b/>
              </w:rPr>
              <w:t>1 Thessalonians 5:23</w:t>
            </w:r>
          </w:p>
        </w:tc>
        <w:tc>
          <w:tcPr>
            <w:tcW w:type="dxa" w:w="2880"/>
            <w:tcW w:w="7920" w:type="dxa"/>
          </w:tcPr>
          <w:p>
            <w:r>
              <w:rPr>
                <w:b/>
              </w:rPr>
              <w:t>1 थिस्सलुनीकियों 5:23</w:t>
            </w:r>
          </w:p>
        </w:tc>
        <w:tc>
          <w:tcPr>
            <w:tcW w:type="dxa" w:w="2880"/>
            <w:tcW w:w="1440" w:type="dxa"/>
          </w:tcPr>
          <w:p>
            <w:pPr>
              <w:jc w:val="center"/>
            </w:pPr>
            <w:r>
              <w:rPr>
                <w:b/>
              </w:rPr>
              <w:t>OK</w:t>
            </w:r>
          </w:p>
        </w:tc>
      </w:tr>
      <w:tr>
        <w:tc>
          <w:tcPr>
            <w:tcW w:type="dxa" w:w="2880"/>
            <w:tcW w:w="7920" w:type="dxa"/>
          </w:tcPr>
          <w:p>
            <w:pPr>
              <w:spacing w:line="480" w:lineRule="auto"/>
            </w:pPr>
            <w:r>
              <w:t xml:space="preserve">May the God of peace sanctify you completely. May your whole spirit, soul, and body be preserved </w:t>
            </w:r>
            <w:r>
              <w:rPr>
                <w:b/>
              </w:rPr>
              <w:t>blameless</w:t>
            </w:r>
            <w:r>
              <w:t xml:space="preserve"> for the coming of our Lord Jesus Christ.</w:t>
            </w:r>
          </w:p>
        </w:tc>
        <w:tc>
          <w:tcPr>
            <w:tcW w:type="dxa" w:w="2880"/>
            <w:tcW w:w="7920" w:type="dxa"/>
          </w:tcPr>
          <w:p>
            <w:pPr>
              <w:spacing w:line="480" w:lineRule="auto"/>
            </w:pPr>
            <w:r>
              <w:t>शान्ति का परमेश्‍वर आप ही तुम्हें पूरी रीति से पवित्र करे; तुम्हारी आत्मा, प्राण और देह हमारे प्रभु यीशु मसीह के आने तक पूरे और निर्दोष सुरक्षित रहें।</w:t>
            </w:r>
          </w:p>
        </w:tc>
        <w:tc>
          <w:tcPr>
            <w:tcW w:type="dxa" w:w="2880"/>
            <w:vAlign w:val="center"/>
            <w:tcW w:w="1440" w:type="dxa"/>
          </w:tcPr>
          <w:p>
            <w:pPr>
              <w:jc w:val="center"/>
            </w:pPr>
            <w:r>
              <w:t>☐</w:t>
            </w:r>
          </w:p>
        </w:tc>
      </w:tr>
      <w:tr>
        <w:tc>
          <w:tcPr>
            <w:tcW w:type="dxa" w:w="2880"/>
            <w:tcW w:w="7920" w:type="dxa"/>
          </w:tcPr>
          <w:p>
            <w:r>
              <w:rPr>
                <w:b/>
              </w:rPr>
              <w:t>Hebrews 9:14</w:t>
            </w:r>
          </w:p>
        </w:tc>
        <w:tc>
          <w:tcPr>
            <w:tcW w:type="dxa" w:w="2880"/>
            <w:tcW w:w="7920" w:type="dxa"/>
          </w:tcPr>
          <w:p>
            <w:r>
              <w:rPr>
                <w:b/>
              </w:rPr>
              <w:t>इब्रानियों 9:14</w:t>
            </w:r>
          </w:p>
        </w:tc>
        <w:tc>
          <w:tcPr>
            <w:tcW w:type="dxa" w:w="2880"/>
            <w:tcW w:w="1440" w:type="dxa"/>
          </w:tcPr>
          <w:p>
            <w:pPr>
              <w:jc w:val="center"/>
            </w:pPr>
            <w:r>
              <w:rPr>
                <w:b/>
              </w:rPr>
              <w:t>OK</w:t>
            </w:r>
          </w:p>
        </w:tc>
      </w:tr>
      <w:tr>
        <w:tc>
          <w:tcPr>
            <w:tcW w:type="dxa" w:w="2880"/>
            <w:tcW w:w="7920" w:type="dxa"/>
          </w:tcPr>
          <w:p>
            <w:pPr>
              <w:spacing w:line="480" w:lineRule="auto"/>
            </w:pPr>
            <w:r>
              <w:t xml:space="preserve">how much more will the blood of Christ, who through the eternal Spirit offered himself </w:t>
            </w:r>
            <w:r>
              <w:rPr>
                <w:b/>
              </w:rPr>
              <w:t>unblemished</w:t>
            </w:r>
            <w:r>
              <w:t xml:space="preserve"> to God, cleanse our conscience from dead works to serve the living God?</w:t>
            </w:r>
          </w:p>
        </w:tc>
        <w:tc>
          <w:tcPr>
            <w:tcW w:type="dxa" w:w="2880"/>
            <w:tcW w:w="7920" w:type="dxa"/>
          </w:tcPr>
          <w:p>
            <w:pPr>
              <w:spacing w:line="480" w:lineRule="auto"/>
            </w:pPr>
            <w:r>
              <w:t>तो मसीह का लहू जिस ने अपने आप को सनातन आत्मा के द्वारा परमेश्‍वर के सामने निर्दोष चढ़ाया, तुम्हारे विवेक को मरे हुए कामों से क्यों न शुद्ध करेगा, ताकि तुम जीविते परमेश्‍वर की सेवा करो।</w:t>
            </w:r>
          </w:p>
        </w:tc>
        <w:tc>
          <w:tcPr>
            <w:tcW w:type="dxa" w:w="2880"/>
            <w:vAlign w:val="center"/>
            <w:tcW w:w="1440" w:type="dxa"/>
          </w:tcPr>
          <w:p>
            <w:pPr>
              <w:jc w:val="center"/>
            </w:pPr>
            <w:r>
              <w:t>☐</w:t>
            </w:r>
          </w:p>
        </w:tc>
      </w:tr>
      <w:tr>
        <w:tc>
          <w:tcPr>
            <w:tcW w:type="dxa" w:w="2880"/>
            <w:tcW w:w="7920" w:type="dxa"/>
          </w:tcPr>
          <w:p>
            <w:r>
              <w:rPr>
                <w:b/>
              </w:rPr>
              <w:t>1 Peter 1:19</w:t>
            </w:r>
          </w:p>
        </w:tc>
        <w:tc>
          <w:tcPr>
            <w:tcW w:type="dxa" w:w="2880"/>
            <w:tcW w:w="7920" w:type="dxa"/>
          </w:tcPr>
          <w:p>
            <w:r>
              <w:rPr>
                <w:b/>
              </w:rPr>
              <w:t>1 पतरस 1:19</w:t>
            </w:r>
          </w:p>
        </w:tc>
        <w:tc>
          <w:tcPr>
            <w:tcW w:type="dxa" w:w="2880"/>
            <w:tcW w:w="1440" w:type="dxa"/>
          </w:tcPr>
          <w:p>
            <w:pPr>
              <w:jc w:val="center"/>
            </w:pPr>
            <w:r>
              <w:rPr>
                <w:b/>
              </w:rPr>
              <w:t>OK</w:t>
            </w:r>
          </w:p>
        </w:tc>
      </w:tr>
      <w:tr>
        <w:tc>
          <w:tcPr>
            <w:tcW w:type="dxa" w:w="2880"/>
            <w:tcW w:w="7920" w:type="dxa"/>
          </w:tcPr>
          <w:p>
            <w:pPr>
              <w:spacing w:line="480" w:lineRule="auto"/>
            </w:pPr>
            <w:r>
              <w:t xml:space="preserve">but by the precious blood of Christ, like that of a lamb </w:t>
            </w:r>
            <w:r>
              <w:rPr>
                <w:b/>
              </w:rPr>
              <w:t>without blemish</w:t>
            </w:r>
            <w:r>
              <w:t xml:space="preserve"> or spot.</w:t>
            </w:r>
          </w:p>
        </w:tc>
        <w:tc>
          <w:tcPr>
            <w:tcW w:type="dxa" w:w="2880"/>
            <w:tcW w:w="7920" w:type="dxa"/>
          </w:tcPr>
          <w:p>
            <w:pPr>
              <w:spacing w:line="480" w:lineRule="auto"/>
            </w:pPr>
            <w:r>
              <w:t>पर निर्दोष और निष्कलंक मेम्‍ने अर्थात् मसीह के बहुमूल्य लहू के द्वारा हुआ।</w:t>
            </w:r>
            <w:r/>
          </w:p>
        </w:tc>
        <w:tc>
          <w:tcPr>
            <w:tcW w:type="dxa" w:w="2880"/>
            <w:vAlign w:val="center"/>
            <w:tcW w:w="1440" w:type="dxa"/>
          </w:tcPr>
          <w:p>
            <w:pPr>
              <w:jc w:val="center"/>
            </w:pPr>
            <w:r>
              <w:t>☐</w:t>
            </w:r>
          </w:p>
        </w:tc>
      </w:tr>
      <w:tr>
        <w:tc>
          <w:tcPr>
            <w:tcW w:type="dxa" w:w="2880"/>
            <w:tcW w:w="7920" w:type="dxa"/>
          </w:tcPr>
          <w:p>
            <w:r>
              <w:rPr>
                <w:b/>
              </w:rPr>
              <w:t>2 Peter 3:14</w:t>
            </w:r>
          </w:p>
        </w:tc>
        <w:tc>
          <w:tcPr>
            <w:tcW w:type="dxa" w:w="2880"/>
            <w:tcW w:w="7920" w:type="dxa"/>
          </w:tcPr>
          <w:p>
            <w:r>
              <w:rPr>
                <w:b/>
              </w:rPr>
              <w:t>2 पतरस 3:14</w:t>
            </w:r>
          </w:p>
        </w:tc>
        <w:tc>
          <w:tcPr>
            <w:tcW w:type="dxa" w:w="2880"/>
            <w:tcW w:w="1440" w:type="dxa"/>
          </w:tcPr>
          <w:p>
            <w:pPr>
              <w:jc w:val="center"/>
            </w:pPr>
            <w:r>
              <w:rPr>
                <w:b/>
              </w:rPr>
              <w:t>OK</w:t>
            </w:r>
          </w:p>
        </w:tc>
      </w:tr>
      <w:tr>
        <w:tc>
          <w:tcPr>
            <w:tcW w:type="dxa" w:w="2880"/>
            <w:tcW w:w="7920" w:type="dxa"/>
          </w:tcPr>
          <w:p>
            <w:pPr>
              <w:spacing w:line="480" w:lineRule="auto"/>
            </w:pPr>
            <w:r>
              <w:t xml:space="preserve">Therefore, beloved, since you expect these things, do your best to be found spotless and </w:t>
            </w:r>
            <w:r>
              <w:rPr>
                <w:b/>
              </w:rPr>
              <w:t>blameless</w:t>
            </w:r>
            <w:r>
              <w:t xml:space="preserve"> before him, in peace.</w:t>
            </w:r>
          </w:p>
        </w:tc>
        <w:tc>
          <w:tcPr>
            <w:tcW w:type="dxa" w:w="2880"/>
            <w:tcW w:w="7920" w:type="dxa"/>
          </w:tcPr>
          <w:p>
            <w:pPr>
              <w:spacing w:line="480" w:lineRule="auto"/>
            </w:pPr>
            <w:r>
              <w:t>इसलिए, हे प्रियों, जब कि तुम इन बातों की आस देखते हो तो यत्न करो कि तुम शान्ति से उसके सामने निष्कलंक और निर्दोष ठहरो।</w:t>
            </w:r>
          </w:p>
        </w:tc>
        <w:tc>
          <w:tcPr>
            <w:tcW w:type="dxa" w:w="2880"/>
            <w:vAlign w:val="center"/>
            <w:tcW w:w="1440" w:type="dxa"/>
          </w:tcPr>
          <w:p>
            <w:pPr>
              <w:jc w:val="center"/>
            </w:pPr>
            <w:r>
              <w:t>☐</w:t>
            </w:r>
          </w:p>
        </w:tc>
      </w:tr>
      <w:tr>
        <w:tc>
          <w:tcPr>
            <w:tcW w:type="dxa" w:w="2880"/>
            <w:tcW w:w="7920" w:type="dxa"/>
          </w:tcPr>
          <w:p>
            <w:r>
              <w:rPr>
                <w:b/>
              </w:rPr>
              <w:t>Jude 1:24</w:t>
            </w:r>
          </w:p>
        </w:tc>
        <w:tc>
          <w:tcPr>
            <w:tcW w:type="dxa" w:w="2880"/>
            <w:tcW w:w="7920" w:type="dxa"/>
          </w:tcPr>
          <w:p>
            <w:r>
              <w:rPr>
                <w:b/>
              </w:rPr>
              <w:t>यहूदा 1:24</w:t>
            </w:r>
          </w:p>
        </w:tc>
        <w:tc>
          <w:tcPr>
            <w:tcW w:type="dxa" w:w="2880"/>
            <w:tcW w:w="1440" w:type="dxa"/>
          </w:tcPr>
          <w:p>
            <w:pPr>
              <w:jc w:val="center"/>
            </w:pPr>
            <w:r>
              <w:rPr>
                <w:b/>
              </w:rPr>
              <w:t>OK</w:t>
            </w:r>
          </w:p>
        </w:tc>
      </w:tr>
      <w:tr>
        <w:tc>
          <w:tcPr>
            <w:tcW w:type="dxa" w:w="2880"/>
            <w:tcW w:w="7920" w:type="dxa"/>
          </w:tcPr>
          <w:p>
            <w:pPr>
              <w:spacing w:line="480" w:lineRule="auto"/>
            </w:pPr>
            <w:r>
              <w:t xml:space="preserve">Now to the one who is able to keep you from stumbling and to cause you to stand before his glorious presence </w:t>
            </w:r>
            <w:r>
              <w:rPr>
                <w:b/>
              </w:rPr>
              <w:t>without blemish</w:t>
            </w:r>
            <w:r>
              <w:t xml:space="preserve"> and with great joy,</w:t>
            </w:r>
          </w:p>
        </w:tc>
        <w:tc>
          <w:tcPr>
            <w:tcW w:type="dxa" w:w="2880"/>
            <w:tcW w:w="7920" w:type="dxa"/>
          </w:tcPr>
          <w:p>
            <w:pPr>
              <w:spacing w:line="480" w:lineRule="auto"/>
            </w:pPr>
            <w:r>
              <w:t>अब जो तुम्हें ठोकर खाने से बचा सकता है*, और अपनी महिमा की भरपूरी के सामने मगन और निर्दोष करके खड़ा कर सकता है।</w:t>
            </w:r>
          </w:p>
        </w:tc>
        <w:tc>
          <w:tcPr>
            <w:tcW w:type="dxa" w:w="2880"/>
            <w:vAlign w:val="center"/>
            <w:tcW w:w="1440" w:type="dxa"/>
          </w:tcPr>
          <w:p>
            <w:pPr>
              <w:jc w:val="center"/>
            </w:pPr>
            <w:r>
              <w:t>☐</w:t>
            </w:r>
          </w:p>
        </w:tc>
      </w:tr>
    </w:tbl>
    <w:p>
      <w:pPr>
        <w:pStyle w:val="Heading1"/>
        <w:spacing w:before="0"/>
      </w:pPr>
      <w:r>
        <w:t>blaspheme (G987, G988)</w:t>
      </w:r>
    </w:p>
    <w:p>
      <w:pPr>
        <w:spacing w:after="0"/>
      </w:pPr>
      <w:r/>
      <w:r>
        <w:t>This word means to insult God, or to speak in a wrong way that greatly dishonors God.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27:39</w:t>
            </w:r>
          </w:p>
        </w:tc>
        <w:tc>
          <w:tcPr>
            <w:tcW w:type="dxa" w:w="2880"/>
            <w:tcW w:w="7920" w:type="dxa"/>
          </w:tcPr>
          <w:p>
            <w:r>
              <w:rPr>
                <w:b/>
              </w:rPr>
              <w:t>मत्ती 27:39</w:t>
            </w:r>
          </w:p>
        </w:tc>
        <w:tc>
          <w:tcPr>
            <w:tcW w:type="dxa" w:w="2880"/>
            <w:tcW w:w="1440" w:type="dxa"/>
          </w:tcPr>
          <w:p>
            <w:pPr>
              <w:jc w:val="center"/>
            </w:pPr>
            <w:r>
              <w:rPr>
                <w:b/>
              </w:rPr>
              <w:t>OK</w:t>
            </w:r>
          </w:p>
        </w:tc>
      </w:tr>
      <w:tr>
        <w:tc>
          <w:tcPr>
            <w:tcW w:type="dxa" w:w="2880"/>
            <w:tcW w:w="7920" w:type="dxa"/>
          </w:tcPr>
          <w:p>
            <w:pPr>
              <w:spacing w:line="480" w:lineRule="auto"/>
            </w:pPr>
            <w:r>
              <w:t xml:space="preserve">Those who passed by </w:t>
            </w:r>
            <w:r>
              <w:rPr>
                <w:b/>
              </w:rPr>
              <w:t>insulted</w:t>
            </w:r>
            <w:r>
              <w:t xml:space="preserve"> him, shaking their heads</w:t>
            </w:r>
          </w:p>
        </w:tc>
        <w:tc>
          <w:tcPr>
            <w:tcW w:type="dxa" w:w="2880"/>
            <w:tcW w:w="7920" w:type="dxa"/>
          </w:tcPr>
          <w:p>
            <w:pPr>
              <w:spacing w:line="480" w:lineRule="auto"/>
            </w:pPr>
            <w:r>
              <w:t>और आने-जानेवाले सिर हिला-हिलाकर उसकी निन्दा करते थे।</w:t>
            </w:r>
          </w:p>
        </w:tc>
        <w:tc>
          <w:tcPr>
            <w:tcW w:type="dxa" w:w="2880"/>
            <w:vAlign w:val="center"/>
            <w:tcW w:w="1440" w:type="dxa"/>
          </w:tcPr>
          <w:p>
            <w:pPr>
              <w:jc w:val="center"/>
            </w:pPr>
            <w:r>
              <w:t>☐</w:t>
            </w:r>
          </w:p>
        </w:tc>
      </w:tr>
      <w:tr>
        <w:tc>
          <w:tcPr>
            <w:tcW w:type="dxa" w:w="2880"/>
            <w:tcW w:w="7920" w:type="dxa"/>
          </w:tcPr>
          <w:p>
            <w:r>
              <w:rPr>
                <w:b/>
              </w:rPr>
              <w:t>Mark 15:29</w:t>
            </w:r>
          </w:p>
        </w:tc>
        <w:tc>
          <w:tcPr>
            <w:tcW w:type="dxa" w:w="2880"/>
            <w:tcW w:w="7920" w:type="dxa"/>
          </w:tcPr>
          <w:p>
            <w:r>
              <w:rPr>
                <w:b/>
              </w:rPr>
              <w:t>मरकुस 15:29</w:t>
            </w:r>
          </w:p>
        </w:tc>
        <w:tc>
          <w:tcPr>
            <w:tcW w:type="dxa" w:w="2880"/>
            <w:tcW w:w="1440" w:type="dxa"/>
          </w:tcPr>
          <w:p>
            <w:pPr>
              <w:jc w:val="center"/>
            </w:pPr>
            <w:r>
              <w:rPr>
                <w:b/>
              </w:rPr>
              <w:t>OK</w:t>
            </w:r>
          </w:p>
        </w:tc>
      </w:tr>
      <w:tr>
        <w:tc>
          <w:tcPr>
            <w:tcW w:type="dxa" w:w="2880"/>
            <w:tcW w:w="7920" w:type="dxa"/>
          </w:tcPr>
          <w:p>
            <w:pPr>
              <w:spacing w:line="480" w:lineRule="auto"/>
            </w:pPr>
            <w:r>
              <w:t xml:space="preserve">Those who passed by </w:t>
            </w:r>
            <w:r>
              <w:rPr>
                <w:b/>
              </w:rPr>
              <w:t>insulted</w:t>
            </w:r>
            <w:r>
              <w:t xml:space="preserve"> him, shaking their heads and saying, "Aha! You who would destroy the temple and rebuild it in three days,</w:t>
            </w:r>
          </w:p>
        </w:tc>
        <w:tc>
          <w:tcPr>
            <w:tcW w:type="dxa" w:w="2880"/>
            <w:tcW w:w="7920" w:type="dxa"/>
          </w:tcPr>
          <w:p>
            <w:pPr>
              <w:spacing w:line="480" w:lineRule="auto"/>
            </w:pPr>
            <w:r>
              <w:t>और मार्ग में जानेवाले सिर हिला-हिलाकर और यह कहकर उसकी निन्दा करते थे, “वाह! मन्दिर के ढानेवाले, और तीन दिन में बनानेवाले! (भज. 22:7, भज. 109:25)</w:t>
            </w:r>
          </w:p>
        </w:tc>
        <w:tc>
          <w:tcPr>
            <w:tcW w:type="dxa" w:w="2880"/>
            <w:vAlign w:val="center"/>
            <w:tcW w:w="1440" w:type="dxa"/>
          </w:tcPr>
          <w:p>
            <w:pPr>
              <w:jc w:val="center"/>
            </w:pPr>
            <w:r>
              <w:t>☐</w:t>
            </w:r>
          </w:p>
        </w:tc>
      </w:tr>
      <w:tr>
        <w:tc>
          <w:tcPr>
            <w:tcW w:type="dxa" w:w="2880"/>
            <w:tcW w:w="7920" w:type="dxa"/>
          </w:tcPr>
          <w:p>
            <w:r>
              <w:rPr>
                <w:b/>
              </w:rPr>
              <w:t>Luke 22:65</w:t>
            </w:r>
          </w:p>
        </w:tc>
        <w:tc>
          <w:tcPr>
            <w:tcW w:type="dxa" w:w="2880"/>
            <w:tcW w:w="7920" w:type="dxa"/>
          </w:tcPr>
          <w:p>
            <w:r>
              <w:rPr>
                <w:b/>
              </w:rPr>
              <w:t>लूका 22:65</w:t>
            </w:r>
          </w:p>
        </w:tc>
        <w:tc>
          <w:tcPr>
            <w:tcW w:type="dxa" w:w="2880"/>
            <w:tcW w:w="1440" w:type="dxa"/>
          </w:tcPr>
          <w:p>
            <w:pPr>
              <w:jc w:val="center"/>
            </w:pPr>
            <w:r>
              <w:rPr>
                <w:b/>
              </w:rPr>
              <w:t>OK</w:t>
            </w:r>
          </w:p>
        </w:tc>
      </w:tr>
      <w:tr>
        <w:tc>
          <w:tcPr>
            <w:tcW w:type="dxa" w:w="2880"/>
            <w:tcW w:w="7920" w:type="dxa"/>
          </w:tcPr>
          <w:p>
            <w:pPr>
              <w:spacing w:line="480" w:lineRule="auto"/>
            </w:pPr>
            <w:r>
              <w:t xml:space="preserve">They spoke many other things against Jesus, </w:t>
            </w:r>
            <w:r>
              <w:rPr>
                <w:b/>
              </w:rPr>
              <w:t>blaspheming</w:t>
            </w:r>
            <w:r>
              <w:t xml:space="preserve"> him.</w:t>
            </w:r>
          </w:p>
        </w:tc>
        <w:tc>
          <w:tcPr>
            <w:tcW w:type="dxa" w:w="2880"/>
            <w:tcW w:w="7920" w:type="dxa"/>
          </w:tcPr>
          <w:p>
            <w:pPr>
              <w:spacing w:line="480" w:lineRule="auto"/>
            </w:pPr>
            <w:r>
              <w:t>और उन्होंने बहुत सी और भी निन्दा की बातें उसके विरोध में कहीं।पुरनिए और महासभा के सामने यीशु</w:t>
            </w:r>
            <w:r/>
          </w:p>
        </w:tc>
        <w:tc>
          <w:tcPr>
            <w:tcW w:type="dxa" w:w="2880"/>
            <w:vAlign w:val="center"/>
            <w:tcW w:w="1440" w:type="dxa"/>
          </w:tcPr>
          <w:p>
            <w:pPr>
              <w:jc w:val="center"/>
            </w:pPr>
            <w:r>
              <w:t>☐</w:t>
            </w:r>
          </w:p>
        </w:tc>
      </w:tr>
      <w:tr>
        <w:tc>
          <w:tcPr>
            <w:tcW w:type="dxa" w:w="2880"/>
            <w:tcW w:w="7920" w:type="dxa"/>
          </w:tcPr>
          <w:p>
            <w:r>
              <w:rPr>
                <w:b/>
              </w:rPr>
              <w:t>John 10:36</w:t>
            </w:r>
          </w:p>
        </w:tc>
        <w:tc>
          <w:tcPr>
            <w:tcW w:type="dxa" w:w="2880"/>
            <w:tcW w:w="7920" w:type="dxa"/>
          </w:tcPr>
          <w:p>
            <w:r>
              <w:rPr>
                <w:b/>
              </w:rPr>
              <w:t>यूहन्ना 10:36</w:t>
            </w:r>
          </w:p>
        </w:tc>
        <w:tc>
          <w:tcPr>
            <w:tcW w:type="dxa" w:w="2880"/>
            <w:tcW w:w="1440" w:type="dxa"/>
          </w:tcPr>
          <w:p>
            <w:pPr>
              <w:jc w:val="center"/>
            </w:pPr>
            <w:r>
              <w:rPr>
                <w:b/>
              </w:rPr>
              <w:t>OK</w:t>
            </w:r>
          </w:p>
        </w:tc>
      </w:tr>
      <w:tr>
        <w:tc>
          <w:tcPr>
            <w:tcW w:type="dxa" w:w="2880"/>
            <w:tcW w:w="7920" w:type="dxa"/>
          </w:tcPr>
          <w:p>
            <w:pPr>
              <w:spacing w:line="480" w:lineRule="auto"/>
            </w:pPr>
            <w:r>
              <w:t xml:space="preserve">do you say to him whom the Father set apart and sent into the world, 'You are </w:t>
            </w:r>
            <w:r>
              <w:rPr>
                <w:b/>
              </w:rPr>
              <w:t>blaspheming</w:t>
            </w:r>
            <w:r>
              <w:t>,' because I said, 'I am the Son of God'?</w:t>
            </w:r>
          </w:p>
        </w:tc>
        <w:tc>
          <w:tcPr>
            <w:tcW w:type="dxa" w:w="2880"/>
            <w:tcW w:w="7920" w:type="dxa"/>
          </w:tcPr>
          <w:p>
            <w:pPr>
              <w:spacing w:line="480" w:lineRule="auto"/>
            </w:pPr>
            <w:r>
              <w:t>तो जिसे पिता ने पवित्र ठहराकर जगत में भेजा है, तुम उससे कहते हो, ‘तू निन्दा करता है,’ इसलिए कि मैंने कहा, ‘मैं परमेश्‍वर का पुत्र हूँ।’</w:t>
            </w:r>
          </w:p>
        </w:tc>
        <w:tc>
          <w:tcPr>
            <w:tcW w:type="dxa" w:w="2880"/>
            <w:vAlign w:val="center"/>
            <w:tcW w:w="1440" w:type="dxa"/>
          </w:tcPr>
          <w:p>
            <w:pPr>
              <w:jc w:val="center"/>
            </w:pPr>
            <w:r>
              <w:t>☐</w:t>
            </w:r>
          </w:p>
        </w:tc>
      </w:tr>
      <w:tr>
        <w:tc>
          <w:tcPr>
            <w:tcW w:type="dxa" w:w="2880"/>
            <w:tcW w:w="7920" w:type="dxa"/>
          </w:tcPr>
          <w:p>
            <w:r>
              <w:rPr>
                <w:b/>
              </w:rPr>
              <w:t>Acts 26:11</w:t>
            </w:r>
          </w:p>
        </w:tc>
        <w:tc>
          <w:tcPr>
            <w:tcW w:type="dxa" w:w="2880"/>
            <w:tcW w:w="7920" w:type="dxa"/>
          </w:tcPr>
          <w:p>
            <w:r>
              <w:rPr>
                <w:b/>
              </w:rPr>
              <w:t>प्रेरितों के काम 26:11</w:t>
            </w:r>
          </w:p>
        </w:tc>
        <w:tc>
          <w:tcPr>
            <w:tcW w:type="dxa" w:w="2880"/>
            <w:tcW w:w="1440" w:type="dxa"/>
          </w:tcPr>
          <w:p>
            <w:pPr>
              <w:jc w:val="center"/>
            </w:pPr>
            <w:r>
              <w:rPr>
                <w:b/>
              </w:rPr>
              <w:t>OK</w:t>
            </w:r>
          </w:p>
        </w:tc>
      </w:tr>
      <w:tr>
        <w:tc>
          <w:tcPr>
            <w:tcW w:type="dxa" w:w="2880"/>
            <w:tcW w:w="7920" w:type="dxa"/>
          </w:tcPr>
          <w:p>
            <w:pPr>
              <w:spacing w:line="480" w:lineRule="auto"/>
            </w:pPr>
            <w:r>
              <w:t xml:space="preserve">I punished them many times in all the synagogues, and I tried to force them to </w:t>
            </w:r>
            <w:r>
              <w:rPr>
                <w:b/>
              </w:rPr>
              <w:t>blaspheme</w:t>
            </w:r>
            <w:r>
              <w:t>. I was furiously enraged against them, and I persecuted them even to foreign cities.</w:t>
            </w:r>
          </w:p>
        </w:tc>
        <w:tc>
          <w:tcPr>
            <w:tcW w:type="dxa" w:w="2880"/>
            <w:tcW w:w="7920" w:type="dxa"/>
          </w:tcPr>
          <w:p>
            <w:pPr>
              <w:spacing w:line="480" w:lineRule="auto"/>
            </w:pPr>
            <w:r>
              <w:t>और हर आराधनालय में मैं उन्हें ताड़ना दिला-दिलाकर यीशु की निन्दा करवाता था, यहाँ तक कि क्रोध के मारे ऐसा पागल हो गया कि बाहर के नगरों में भी जाकर उन्हें सताता था।</w:t>
            </w:r>
            <w:r/>
          </w:p>
        </w:tc>
        <w:tc>
          <w:tcPr>
            <w:tcW w:type="dxa" w:w="2880"/>
            <w:vAlign w:val="center"/>
            <w:tcW w:w="1440" w:type="dxa"/>
          </w:tcPr>
          <w:p>
            <w:pPr>
              <w:jc w:val="center"/>
            </w:pPr>
            <w:r>
              <w:t>☐</w:t>
            </w:r>
          </w:p>
        </w:tc>
      </w:tr>
      <w:tr>
        <w:tc>
          <w:tcPr>
            <w:tcW w:type="dxa" w:w="2880"/>
            <w:tcW w:w="7920" w:type="dxa"/>
          </w:tcPr>
          <w:p>
            <w:r>
              <w:rPr>
                <w:b/>
              </w:rPr>
              <w:t>1 Timothy 1:20</w:t>
            </w:r>
          </w:p>
        </w:tc>
        <w:tc>
          <w:tcPr>
            <w:tcW w:type="dxa" w:w="2880"/>
            <w:tcW w:w="7920" w:type="dxa"/>
          </w:tcPr>
          <w:p>
            <w:r>
              <w:rPr>
                <w:b/>
              </w:rPr>
              <w:t>1 तीमुथियुस 1:20</w:t>
            </w:r>
          </w:p>
        </w:tc>
        <w:tc>
          <w:tcPr>
            <w:tcW w:type="dxa" w:w="2880"/>
            <w:tcW w:w="1440" w:type="dxa"/>
          </w:tcPr>
          <w:p>
            <w:pPr>
              <w:jc w:val="center"/>
            </w:pPr>
            <w:r>
              <w:rPr>
                <w:b/>
              </w:rPr>
              <w:t>OK</w:t>
            </w:r>
          </w:p>
        </w:tc>
      </w:tr>
      <w:tr>
        <w:tc>
          <w:tcPr>
            <w:tcW w:type="dxa" w:w="2880"/>
            <w:tcW w:w="7920" w:type="dxa"/>
          </w:tcPr>
          <w:p>
            <w:pPr>
              <w:spacing w:line="480" w:lineRule="auto"/>
            </w:pPr>
            <w:r>
              <w:t xml:space="preserve">Such are Hymenaeus and Alexander, whom I delivered over to Satan so that they may be taught not to </w:t>
            </w:r>
            <w:r>
              <w:rPr>
                <w:b/>
              </w:rPr>
              <w:t>blaspheme</w:t>
            </w:r>
            <w:r>
              <w:t>.</w:t>
            </w:r>
          </w:p>
        </w:tc>
        <w:tc>
          <w:tcPr>
            <w:tcW w:type="dxa" w:w="2880"/>
            <w:tcW w:w="7920" w:type="dxa"/>
          </w:tcPr>
          <w:p>
            <w:pPr>
              <w:spacing w:line="480" w:lineRule="auto"/>
            </w:pPr>
            <w:r>
              <w:t>उन्हीं में से हुमिनयुस और सिकन्दर हैं जिन्हें मैंने शैतान को सौंप दिया कि वे निन्दा करना न सीखें।</w:t>
            </w:r>
          </w:p>
        </w:tc>
        <w:tc>
          <w:tcPr>
            <w:tcW w:type="dxa" w:w="2880"/>
            <w:vAlign w:val="center"/>
            <w:tcW w:w="1440" w:type="dxa"/>
          </w:tcPr>
          <w:p>
            <w:pPr>
              <w:jc w:val="center"/>
            </w:pPr>
            <w:r>
              <w:t>☐</w:t>
            </w:r>
          </w:p>
        </w:tc>
      </w:tr>
      <w:tr>
        <w:tc>
          <w:tcPr>
            <w:tcW w:type="dxa" w:w="2880"/>
            <w:tcW w:w="7920" w:type="dxa"/>
          </w:tcPr>
          <w:p>
            <w:r>
              <w:rPr>
                <w:b/>
              </w:rPr>
              <w:t>Revelation 13:6</w:t>
            </w:r>
          </w:p>
        </w:tc>
        <w:tc>
          <w:tcPr>
            <w:tcW w:type="dxa" w:w="2880"/>
            <w:tcW w:w="7920" w:type="dxa"/>
          </w:tcPr>
          <w:p>
            <w:r>
              <w:rPr>
                <w:b/>
              </w:rPr>
              <w:t>प्रकाशितवाक्य 13:6</w:t>
            </w:r>
          </w:p>
        </w:tc>
        <w:tc>
          <w:tcPr>
            <w:tcW w:type="dxa" w:w="2880"/>
            <w:tcW w:w="1440" w:type="dxa"/>
          </w:tcPr>
          <w:p>
            <w:pPr>
              <w:jc w:val="center"/>
            </w:pPr>
            <w:r>
              <w:rPr>
                <w:b/>
              </w:rPr>
              <w:t>OK</w:t>
            </w:r>
          </w:p>
        </w:tc>
      </w:tr>
      <w:tr>
        <w:tc>
          <w:tcPr>
            <w:tcW w:type="dxa" w:w="2880"/>
            <w:tcW w:w="7920" w:type="dxa"/>
          </w:tcPr>
          <w:p>
            <w:pPr>
              <w:spacing w:line="480" w:lineRule="auto"/>
            </w:pPr>
            <w:r>
              <w:t xml:space="preserve">So the beast opened its mouth to speak blasphemies against God, </w:t>
            </w:r>
            <w:r>
              <w:rPr>
                <w:b/>
              </w:rPr>
              <w:t>blaspheming</w:t>
            </w:r>
            <w:r>
              <w:t xml:space="preserve"> his name and his tabernacle, those who live in heaven.</w:t>
            </w:r>
          </w:p>
        </w:tc>
        <w:tc>
          <w:tcPr>
            <w:tcW w:type="dxa" w:w="2880"/>
            <w:tcW w:w="7920" w:type="dxa"/>
          </w:tcPr>
          <w:p>
            <w:pPr>
              <w:spacing w:line="480" w:lineRule="auto"/>
            </w:pPr>
            <w:r>
              <w:t>और उसने परमेश्‍वर की निन्दा करने के लिये मुँह खोला, कि उसके नाम और उसके तम्बू अर्थात् स्वर्ग के रहनेवालों की निन्दा करे।</w:t>
            </w:r>
          </w:p>
        </w:tc>
        <w:tc>
          <w:tcPr>
            <w:tcW w:type="dxa" w:w="2880"/>
            <w:vAlign w:val="center"/>
            <w:tcW w:w="1440" w:type="dxa"/>
          </w:tcPr>
          <w:p>
            <w:pPr>
              <w:jc w:val="center"/>
            </w:pPr>
            <w:r>
              <w:t>☐</w:t>
            </w:r>
          </w:p>
        </w:tc>
      </w:tr>
      <w:tr>
        <w:tc>
          <w:tcPr>
            <w:tcW w:type="dxa" w:w="2880"/>
            <w:tcW w:w="7920" w:type="dxa"/>
          </w:tcPr>
          <w:p>
            <w:r>
              <w:rPr>
                <w:b/>
              </w:rPr>
              <w:t>Revelation 17:3</w:t>
            </w:r>
          </w:p>
        </w:tc>
        <w:tc>
          <w:tcPr>
            <w:tcW w:type="dxa" w:w="2880"/>
            <w:tcW w:w="7920" w:type="dxa"/>
          </w:tcPr>
          <w:p>
            <w:r>
              <w:rPr>
                <w:b/>
              </w:rPr>
              <w:t>प्रकाशितवाक्य 17:3</w:t>
            </w:r>
          </w:p>
        </w:tc>
        <w:tc>
          <w:tcPr>
            <w:tcW w:type="dxa" w:w="2880"/>
            <w:tcW w:w="1440" w:type="dxa"/>
          </w:tcPr>
          <w:p>
            <w:pPr>
              <w:jc w:val="center"/>
            </w:pPr>
            <w:r>
              <w:rPr>
                <w:b/>
              </w:rPr>
              <w:t>OK</w:t>
            </w:r>
          </w:p>
        </w:tc>
      </w:tr>
      <w:tr>
        <w:tc>
          <w:tcPr>
            <w:tcW w:type="dxa" w:w="2880"/>
            <w:tcW w:w="7920" w:type="dxa"/>
          </w:tcPr>
          <w:p>
            <w:pPr>
              <w:spacing w:line="480" w:lineRule="auto"/>
            </w:pPr>
            <w:r>
              <w:t xml:space="preserve">Then the angel carried me away in the Spirit to a wilderness, and I saw a woman sitting on a scarlet beast that was full of </w:t>
            </w:r>
            <w:r>
              <w:rPr>
                <w:b/>
              </w:rPr>
              <w:t>blasphemous</w:t>
            </w:r>
            <w:r>
              <w:t xml:space="preserve"> names. The beast had seven heads and ten horns.</w:t>
            </w:r>
          </w:p>
        </w:tc>
        <w:tc>
          <w:tcPr>
            <w:tcW w:type="dxa" w:w="2880"/>
            <w:tcW w:w="7920" w:type="dxa"/>
          </w:tcPr>
          <w:p>
            <w:pPr>
              <w:spacing w:line="480" w:lineRule="auto"/>
            </w:pPr>
            <w:r>
              <w:t>तब वह मुझे आत्मा में जंगल को ले गया, और मैंने लाल रंग के पशु पर जो निन्दा के नामों से भरा हुआ था और जिसके सात सिर और दस सींग थे, एक स्त्री को बैठे हुए देखा।</w:t>
            </w:r>
          </w:p>
        </w:tc>
        <w:tc>
          <w:tcPr>
            <w:tcW w:type="dxa" w:w="2880"/>
            <w:vAlign w:val="center"/>
            <w:tcW w:w="1440" w:type="dxa"/>
          </w:tcPr>
          <w:p>
            <w:pPr>
              <w:jc w:val="center"/>
            </w:pPr>
            <w:r>
              <w:t>☐</w:t>
            </w:r>
          </w:p>
        </w:tc>
      </w:tr>
    </w:tbl>
    <w:p>
      <w:pPr>
        <w:pStyle w:val="Heading1"/>
        <w:spacing w:before="0"/>
      </w:pPr>
      <w:r>
        <w:t>bless (G3107, G3106, G3105, G2129, G2128, G2127, G1757)</w:t>
      </w:r>
    </w:p>
    <w:p>
      <w:r/>
      <w:r>
        <w:t>This word can mean:</w:t>
      </w:r>
      <w:r/>
      <w:r/>
    </w:p>
    <w:p>
      <w:pPr>
        <w:pStyle w:val="ListBullet"/>
        <w:spacing w:line="240" w:lineRule="auto"/>
        <w:ind w:left="720"/>
      </w:pPr>
      <w:r/>
      <w:r>
        <w:t>To praise.</w:t>
      </w:r>
      <w:r/>
    </w:p>
    <w:p>
      <w:pPr>
        <w:pStyle w:val="ListBullet"/>
        <w:spacing w:line="240" w:lineRule="auto"/>
        <w:ind w:left="720"/>
      </w:pPr>
      <w:r/>
      <w:r>
        <w:t>To ask God to do good for someone or to someone.</w:t>
      </w:r>
      <w:r/>
    </w:p>
    <w:p>
      <w:pPr>
        <w:pStyle w:val="ListBullet"/>
        <w:spacing w:line="240" w:lineRule="auto"/>
        <w:ind w:left="720"/>
      </w:pPr>
      <w:r/>
      <w:r>
        <w:t>To thank and praise God for providing a food or a meal.</w:t>
      </w:r>
      <w:r/>
    </w:p>
    <w:p>
      <w:pPr>
        <w:pStyle w:val="ListBullet"/>
        <w:spacing w:line="240" w:lineRule="auto"/>
        <w:ind w:left="720"/>
      </w:pPr>
      <w:r/>
      <w:r>
        <w:t>When God shows favor to someone.</w:t>
      </w:r>
      <w:r/>
      <w:r/>
    </w:p>
    <w:p>
      <w:pPr>
        <w:spacing w:after="0"/>
      </w:pPr>
      <w:r/>
      <w:r>
        <w:t>Note: Verses with * symbols should all use the same meaning of the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5:3 (*)</w:t>
            </w:r>
          </w:p>
        </w:tc>
        <w:tc>
          <w:tcPr>
            <w:tcW w:type="dxa" w:w="2880"/>
            <w:tcW w:w="7920" w:type="dxa"/>
          </w:tcPr>
          <w:p>
            <w:r>
              <w:rPr>
                <w:b/>
              </w:rPr>
              <w:t xml:space="preserve">मत्ती 5:3 </w:t>
            </w:r>
          </w:p>
        </w:tc>
        <w:tc>
          <w:tcPr>
            <w:tcW w:type="dxa" w:w="2880"/>
            <w:tcW w:w="1440" w:type="dxa"/>
          </w:tcPr>
          <w:p>
            <w:pPr>
              <w:jc w:val="center"/>
            </w:pPr>
            <w:r>
              <w:rPr>
                <w:b/>
              </w:rPr>
              <w:t>OK</w:t>
            </w:r>
          </w:p>
        </w:tc>
      </w:tr>
      <w:tr>
        <w:tc>
          <w:tcPr>
            <w:tcW w:type="dxa" w:w="2880"/>
            <w:tcW w:w="7920" w:type="dxa"/>
          </w:tcPr>
          <w:p>
            <w:pPr>
              <w:spacing w:line="480" w:lineRule="auto"/>
            </w:pPr>
            <w:r>
              <w:t>"</w:t>
            </w:r>
            <w:r>
              <w:rPr>
                <w:b/>
              </w:rPr>
              <w:t>Blessed</w:t>
            </w:r>
            <w:r>
              <w:t xml:space="preserve"> are the poor in spirit, for theirs is the kingdom of heaven.</w:t>
            </w:r>
          </w:p>
        </w:tc>
        <w:tc>
          <w:tcPr>
            <w:tcW w:type="dxa" w:w="2880"/>
            <w:tcW w:w="7920" w:type="dxa"/>
          </w:tcPr>
          <w:p>
            <w:pPr>
              <w:spacing w:line="480" w:lineRule="auto"/>
            </w:pPr>
            <w:r>
              <w:t>“धन्य हैं वे, जो मन के दीन हैं, क्योंकि स्वर्ग का राज्य उन्हीं का है।</w:t>
            </w:r>
          </w:p>
        </w:tc>
        <w:tc>
          <w:tcPr>
            <w:tcW w:type="dxa" w:w="2880"/>
            <w:vAlign w:val="center"/>
            <w:tcW w:w="1440" w:type="dxa"/>
          </w:tcPr>
          <w:p>
            <w:pPr>
              <w:jc w:val="center"/>
            </w:pPr>
            <w:r>
              <w:t>☐</w:t>
            </w:r>
          </w:p>
        </w:tc>
      </w:tr>
      <w:tr>
        <w:tc>
          <w:tcPr>
            <w:tcW w:type="dxa" w:w="2880"/>
            <w:tcW w:w="7920" w:type="dxa"/>
          </w:tcPr>
          <w:p>
            <w:r>
              <w:rPr>
                <w:b/>
              </w:rPr>
              <w:t>Matthew 5:4 (*)</w:t>
            </w:r>
          </w:p>
        </w:tc>
        <w:tc>
          <w:tcPr>
            <w:tcW w:type="dxa" w:w="2880"/>
            <w:tcW w:w="7920" w:type="dxa"/>
          </w:tcPr>
          <w:p>
            <w:r>
              <w:rPr>
                <w:b/>
              </w:rPr>
              <w:t xml:space="preserve">मत्ती 5:4 </w:t>
            </w:r>
          </w:p>
        </w:tc>
        <w:tc>
          <w:tcPr>
            <w:tcW w:type="dxa" w:w="2880"/>
            <w:tcW w:w="1440" w:type="dxa"/>
          </w:tcPr>
          <w:p>
            <w:pPr>
              <w:jc w:val="center"/>
            </w:pPr>
            <w:r>
              <w:rPr>
                <w:b/>
              </w:rPr>
              <w:t>OK</w:t>
            </w:r>
          </w:p>
        </w:tc>
      </w:tr>
      <w:tr>
        <w:tc>
          <w:tcPr>
            <w:tcW w:type="dxa" w:w="2880"/>
            <w:tcW w:w="7920" w:type="dxa"/>
          </w:tcPr>
          <w:p>
            <w:pPr>
              <w:spacing w:line="480" w:lineRule="auto"/>
            </w:pPr>
            <w:r>
              <w:rPr>
                <w:b/>
              </w:rPr>
              <w:t>Blessed</w:t>
            </w:r>
            <w:r>
              <w:t xml:space="preserve"> are those who mourn, for they will be comforted.</w:t>
            </w:r>
          </w:p>
        </w:tc>
        <w:tc>
          <w:tcPr>
            <w:tcW w:type="dxa" w:w="2880"/>
            <w:tcW w:w="7920" w:type="dxa"/>
          </w:tcPr>
          <w:p>
            <w:pPr>
              <w:spacing w:line="480" w:lineRule="auto"/>
            </w:pPr>
            <w:r>
              <w:t>“धन्य हैं वे, जो शोक करते हैं, क्योंकि वे शान्ति पाएँगे।</w:t>
            </w:r>
          </w:p>
        </w:tc>
        <w:tc>
          <w:tcPr>
            <w:tcW w:type="dxa" w:w="2880"/>
            <w:vAlign w:val="center"/>
            <w:tcW w:w="1440" w:type="dxa"/>
          </w:tcPr>
          <w:p>
            <w:pPr>
              <w:jc w:val="center"/>
            </w:pPr>
            <w:r>
              <w:t>☐</w:t>
            </w:r>
          </w:p>
        </w:tc>
      </w:tr>
      <w:tr>
        <w:tc>
          <w:tcPr>
            <w:tcW w:type="dxa" w:w="2880"/>
            <w:tcW w:w="7920" w:type="dxa"/>
          </w:tcPr>
          <w:p>
            <w:r>
              <w:rPr>
                <w:b/>
              </w:rPr>
              <w:t>Matthew 5:5 (*)</w:t>
            </w:r>
          </w:p>
        </w:tc>
        <w:tc>
          <w:tcPr>
            <w:tcW w:type="dxa" w:w="2880"/>
            <w:tcW w:w="7920" w:type="dxa"/>
          </w:tcPr>
          <w:p>
            <w:r>
              <w:rPr>
                <w:b/>
              </w:rPr>
              <w:t xml:space="preserve">मत्ती 5:5 </w:t>
            </w:r>
          </w:p>
        </w:tc>
        <w:tc>
          <w:tcPr>
            <w:tcW w:type="dxa" w:w="2880"/>
            <w:tcW w:w="1440" w:type="dxa"/>
          </w:tcPr>
          <w:p>
            <w:pPr>
              <w:jc w:val="center"/>
            </w:pPr>
            <w:r>
              <w:rPr>
                <w:b/>
              </w:rPr>
              <w:t>OK</w:t>
            </w:r>
          </w:p>
        </w:tc>
      </w:tr>
      <w:tr>
        <w:tc>
          <w:tcPr>
            <w:tcW w:type="dxa" w:w="2880"/>
            <w:tcW w:w="7920" w:type="dxa"/>
          </w:tcPr>
          <w:p>
            <w:pPr>
              <w:spacing w:line="480" w:lineRule="auto"/>
            </w:pPr>
            <w:r>
              <w:rPr>
                <w:b/>
              </w:rPr>
              <w:t>Blessed</w:t>
            </w:r>
            <w:r>
              <w:t xml:space="preserve"> are the meek, for they will inherit the earth.</w:t>
            </w:r>
          </w:p>
        </w:tc>
        <w:tc>
          <w:tcPr>
            <w:tcW w:type="dxa" w:w="2880"/>
            <w:tcW w:w="7920" w:type="dxa"/>
          </w:tcPr>
          <w:p>
            <w:pPr>
              <w:spacing w:line="480" w:lineRule="auto"/>
            </w:pPr>
            <w:r>
              <w:t>“धन्य हैं वे, जो नम्र हैं, क्योंकि वे पृथ्वी के अधिकारी होंगे। (भज. 37:11)</w:t>
            </w:r>
          </w:p>
        </w:tc>
        <w:tc>
          <w:tcPr>
            <w:tcW w:type="dxa" w:w="2880"/>
            <w:vAlign w:val="center"/>
            <w:tcW w:w="1440" w:type="dxa"/>
          </w:tcPr>
          <w:p>
            <w:pPr>
              <w:jc w:val="center"/>
            </w:pPr>
            <w:r>
              <w:t>☐</w:t>
            </w:r>
          </w:p>
        </w:tc>
      </w:tr>
      <w:tr>
        <w:tc>
          <w:tcPr>
            <w:tcW w:type="dxa" w:w="2880"/>
            <w:tcW w:w="7920" w:type="dxa"/>
          </w:tcPr>
          <w:p>
            <w:r>
              <w:rPr>
                <w:b/>
              </w:rPr>
              <w:t>Matthew 5:6 (*)</w:t>
            </w:r>
          </w:p>
        </w:tc>
        <w:tc>
          <w:tcPr>
            <w:tcW w:type="dxa" w:w="2880"/>
            <w:tcW w:w="7920" w:type="dxa"/>
          </w:tcPr>
          <w:p>
            <w:r>
              <w:rPr>
                <w:b/>
              </w:rPr>
              <w:t xml:space="preserve">मत्ती 5:6 </w:t>
            </w:r>
          </w:p>
        </w:tc>
        <w:tc>
          <w:tcPr>
            <w:tcW w:type="dxa" w:w="2880"/>
            <w:tcW w:w="1440" w:type="dxa"/>
          </w:tcPr>
          <w:p>
            <w:pPr>
              <w:jc w:val="center"/>
            </w:pPr>
            <w:r>
              <w:rPr>
                <w:b/>
              </w:rPr>
              <w:t>OK</w:t>
            </w:r>
          </w:p>
        </w:tc>
      </w:tr>
      <w:tr>
        <w:tc>
          <w:tcPr>
            <w:tcW w:type="dxa" w:w="2880"/>
            <w:tcW w:w="7920" w:type="dxa"/>
          </w:tcPr>
          <w:p>
            <w:pPr>
              <w:spacing w:line="480" w:lineRule="auto"/>
            </w:pPr>
            <w:r>
              <w:rPr>
                <w:b/>
              </w:rPr>
              <w:t>Blessed</w:t>
            </w:r>
            <w:r>
              <w:t xml:space="preserve"> are those who hunger and thirst for righteousness, for they will be filled.</w:t>
            </w:r>
          </w:p>
        </w:tc>
        <w:tc>
          <w:tcPr>
            <w:tcW w:type="dxa" w:w="2880"/>
            <w:tcW w:w="7920" w:type="dxa"/>
          </w:tcPr>
          <w:p>
            <w:pPr>
              <w:spacing w:line="480" w:lineRule="auto"/>
            </w:pPr>
            <w:r>
              <w:t>“धन्य हैं वे, जो धार्मिकता के भूखे और प्यासे हैं, क्योंकि वे तृप्त किये जाएँगे।</w:t>
            </w:r>
          </w:p>
        </w:tc>
        <w:tc>
          <w:tcPr>
            <w:tcW w:type="dxa" w:w="2880"/>
            <w:vAlign w:val="center"/>
            <w:tcW w:w="1440" w:type="dxa"/>
          </w:tcPr>
          <w:p>
            <w:pPr>
              <w:jc w:val="center"/>
            </w:pPr>
            <w:r>
              <w:t>☐</w:t>
            </w:r>
          </w:p>
        </w:tc>
      </w:tr>
      <w:tr>
        <w:tc>
          <w:tcPr>
            <w:tcW w:type="dxa" w:w="2880"/>
            <w:tcW w:w="7920" w:type="dxa"/>
          </w:tcPr>
          <w:p>
            <w:r>
              <w:rPr>
                <w:b/>
              </w:rPr>
              <w:t>Matthew 5:7 (*)</w:t>
            </w:r>
          </w:p>
        </w:tc>
        <w:tc>
          <w:tcPr>
            <w:tcW w:type="dxa" w:w="2880"/>
            <w:tcW w:w="7920" w:type="dxa"/>
          </w:tcPr>
          <w:p>
            <w:r>
              <w:rPr>
                <w:b/>
              </w:rPr>
              <w:t xml:space="preserve">मत्ती 5:7 </w:t>
            </w:r>
          </w:p>
        </w:tc>
        <w:tc>
          <w:tcPr>
            <w:tcW w:type="dxa" w:w="2880"/>
            <w:tcW w:w="1440" w:type="dxa"/>
          </w:tcPr>
          <w:p>
            <w:pPr>
              <w:jc w:val="center"/>
            </w:pPr>
            <w:r>
              <w:rPr>
                <w:b/>
              </w:rPr>
              <w:t>OK</w:t>
            </w:r>
          </w:p>
        </w:tc>
      </w:tr>
      <w:tr>
        <w:tc>
          <w:tcPr>
            <w:tcW w:type="dxa" w:w="2880"/>
            <w:tcW w:w="7920" w:type="dxa"/>
          </w:tcPr>
          <w:p>
            <w:pPr>
              <w:spacing w:line="480" w:lineRule="auto"/>
            </w:pPr>
            <w:r>
              <w:rPr>
                <w:b/>
              </w:rPr>
              <w:t>Blessed</w:t>
            </w:r>
            <w:r>
              <w:t xml:space="preserve"> are the merciful, for they will obtain mercy.</w:t>
            </w:r>
          </w:p>
        </w:tc>
        <w:tc>
          <w:tcPr>
            <w:tcW w:type="dxa" w:w="2880"/>
            <w:tcW w:w="7920" w:type="dxa"/>
          </w:tcPr>
          <w:p>
            <w:pPr>
              <w:spacing w:line="480" w:lineRule="auto"/>
            </w:pPr>
            <w:r>
              <w:t>“धन्य हैं वे, जो दयावन्त हैं, क्योंकि उन पर दया की जाएगी।</w:t>
            </w:r>
          </w:p>
        </w:tc>
        <w:tc>
          <w:tcPr>
            <w:tcW w:type="dxa" w:w="2880"/>
            <w:vAlign w:val="center"/>
            <w:tcW w:w="1440" w:type="dxa"/>
          </w:tcPr>
          <w:p>
            <w:pPr>
              <w:jc w:val="center"/>
            </w:pPr>
            <w:r>
              <w:t>☐</w:t>
            </w:r>
          </w:p>
        </w:tc>
      </w:tr>
      <w:tr>
        <w:tc>
          <w:tcPr>
            <w:tcW w:type="dxa" w:w="2880"/>
            <w:tcW w:w="7920" w:type="dxa"/>
          </w:tcPr>
          <w:p>
            <w:r>
              <w:rPr>
                <w:b/>
              </w:rPr>
              <w:t>Matthew 5:8 (*)</w:t>
            </w:r>
          </w:p>
        </w:tc>
        <w:tc>
          <w:tcPr>
            <w:tcW w:type="dxa" w:w="2880"/>
            <w:tcW w:w="7920" w:type="dxa"/>
          </w:tcPr>
          <w:p>
            <w:r>
              <w:rPr>
                <w:b/>
              </w:rPr>
              <w:t xml:space="preserve">मत्ती 5:8 </w:t>
            </w:r>
          </w:p>
        </w:tc>
        <w:tc>
          <w:tcPr>
            <w:tcW w:type="dxa" w:w="2880"/>
            <w:tcW w:w="1440" w:type="dxa"/>
          </w:tcPr>
          <w:p>
            <w:pPr>
              <w:jc w:val="center"/>
            </w:pPr>
            <w:r>
              <w:rPr>
                <w:b/>
              </w:rPr>
              <w:t>OK</w:t>
            </w:r>
          </w:p>
        </w:tc>
      </w:tr>
      <w:tr>
        <w:tc>
          <w:tcPr>
            <w:tcW w:type="dxa" w:w="2880"/>
            <w:tcW w:w="7920" w:type="dxa"/>
          </w:tcPr>
          <w:p>
            <w:pPr>
              <w:spacing w:line="480" w:lineRule="auto"/>
            </w:pPr>
            <w:r>
              <w:rPr>
                <w:b/>
              </w:rPr>
              <w:t>Blessed</w:t>
            </w:r>
            <w:r>
              <w:t xml:space="preserve"> are the pure in heart, for they will see God.</w:t>
            </w:r>
          </w:p>
        </w:tc>
        <w:tc>
          <w:tcPr>
            <w:tcW w:type="dxa" w:w="2880"/>
            <w:tcW w:w="7920" w:type="dxa"/>
          </w:tcPr>
          <w:p>
            <w:pPr>
              <w:spacing w:line="480" w:lineRule="auto"/>
            </w:pPr>
            <w:r>
              <w:t>“धन्य हैं वे, जिनके मन शुद्ध हैं, क्योंकि वे परमेश्‍वर को देखेंगे।</w:t>
            </w:r>
          </w:p>
        </w:tc>
        <w:tc>
          <w:tcPr>
            <w:tcW w:type="dxa" w:w="2880"/>
            <w:vAlign w:val="center"/>
            <w:tcW w:w="1440" w:type="dxa"/>
          </w:tcPr>
          <w:p>
            <w:pPr>
              <w:jc w:val="center"/>
            </w:pPr>
            <w:r>
              <w:t>☐</w:t>
            </w:r>
          </w:p>
        </w:tc>
      </w:tr>
      <w:tr>
        <w:tc>
          <w:tcPr>
            <w:tcW w:type="dxa" w:w="2880"/>
            <w:tcW w:w="7920" w:type="dxa"/>
          </w:tcPr>
          <w:p>
            <w:r>
              <w:rPr>
                <w:b/>
              </w:rPr>
              <w:t>Matthew 5:9 (*)</w:t>
            </w:r>
          </w:p>
        </w:tc>
        <w:tc>
          <w:tcPr>
            <w:tcW w:type="dxa" w:w="2880"/>
            <w:tcW w:w="7920" w:type="dxa"/>
          </w:tcPr>
          <w:p>
            <w:r>
              <w:rPr>
                <w:b/>
              </w:rPr>
              <w:t xml:space="preserve">मत्ती 5:9 </w:t>
            </w:r>
          </w:p>
        </w:tc>
        <w:tc>
          <w:tcPr>
            <w:tcW w:type="dxa" w:w="2880"/>
            <w:tcW w:w="1440" w:type="dxa"/>
          </w:tcPr>
          <w:p>
            <w:pPr>
              <w:jc w:val="center"/>
            </w:pPr>
            <w:r>
              <w:rPr>
                <w:b/>
              </w:rPr>
              <w:t>OK</w:t>
            </w:r>
          </w:p>
        </w:tc>
      </w:tr>
      <w:tr>
        <w:tc>
          <w:tcPr>
            <w:tcW w:type="dxa" w:w="2880"/>
            <w:tcW w:w="7920" w:type="dxa"/>
          </w:tcPr>
          <w:p>
            <w:pPr>
              <w:spacing w:line="480" w:lineRule="auto"/>
            </w:pPr>
            <w:r>
              <w:rPr>
                <w:b/>
              </w:rPr>
              <w:t>Blessed</w:t>
            </w:r>
            <w:r>
              <w:t xml:space="preserve"> are the peacemakers, for they will be called sons of God.</w:t>
            </w:r>
          </w:p>
        </w:tc>
        <w:tc>
          <w:tcPr>
            <w:tcW w:type="dxa" w:w="2880"/>
            <w:tcW w:w="7920" w:type="dxa"/>
          </w:tcPr>
          <w:p>
            <w:pPr>
              <w:spacing w:line="480" w:lineRule="auto"/>
            </w:pPr>
            <w:r>
              <w:t>“धन्य हैं वे, जो मेल करवानेवाले हैं, क्योंकि वे परमेश्‍वर के पुत्र कहलाएँगे।</w:t>
            </w:r>
          </w:p>
        </w:tc>
        <w:tc>
          <w:tcPr>
            <w:tcW w:type="dxa" w:w="2880"/>
            <w:vAlign w:val="center"/>
            <w:tcW w:w="1440" w:type="dxa"/>
          </w:tcPr>
          <w:p>
            <w:pPr>
              <w:jc w:val="center"/>
            </w:pPr>
            <w:r>
              <w:t>☐</w:t>
            </w:r>
          </w:p>
        </w:tc>
      </w:tr>
      <w:tr>
        <w:tc>
          <w:tcPr>
            <w:tcW w:type="dxa" w:w="2880"/>
            <w:tcW w:w="7920" w:type="dxa"/>
          </w:tcPr>
          <w:p>
            <w:r>
              <w:rPr>
                <w:b/>
              </w:rPr>
              <w:t>Matthew 5:10 (*)</w:t>
            </w:r>
          </w:p>
        </w:tc>
        <w:tc>
          <w:tcPr>
            <w:tcW w:type="dxa" w:w="2880"/>
            <w:tcW w:w="7920" w:type="dxa"/>
          </w:tcPr>
          <w:p>
            <w:r>
              <w:rPr>
                <w:b/>
              </w:rPr>
              <w:t xml:space="preserve">मत्ती 5:10 </w:t>
            </w:r>
          </w:p>
        </w:tc>
        <w:tc>
          <w:tcPr>
            <w:tcW w:type="dxa" w:w="2880"/>
            <w:tcW w:w="1440" w:type="dxa"/>
          </w:tcPr>
          <w:p>
            <w:pPr>
              <w:jc w:val="center"/>
            </w:pPr>
            <w:r>
              <w:rPr>
                <w:b/>
              </w:rPr>
              <w:t>OK</w:t>
            </w:r>
          </w:p>
        </w:tc>
      </w:tr>
      <w:tr>
        <w:tc>
          <w:tcPr>
            <w:tcW w:type="dxa" w:w="2880"/>
            <w:tcW w:w="7920" w:type="dxa"/>
          </w:tcPr>
          <w:p>
            <w:pPr>
              <w:spacing w:line="480" w:lineRule="auto"/>
            </w:pPr>
            <w:r>
              <w:rPr>
                <w:b/>
              </w:rPr>
              <w:t>Blessed</w:t>
            </w:r>
            <w:r>
              <w:t xml:space="preserve"> are those who have been persecuted for righteousness' sake, for theirs is the kingdom of heaven.</w:t>
            </w:r>
          </w:p>
        </w:tc>
        <w:tc>
          <w:tcPr>
            <w:tcW w:type="dxa" w:w="2880"/>
            <w:tcW w:w="7920" w:type="dxa"/>
          </w:tcPr>
          <w:p>
            <w:pPr>
              <w:spacing w:line="480" w:lineRule="auto"/>
            </w:pPr>
            <w:r>
              <w:t>“धन्य हैं वे, जो धार्मिकता के कारण सताए जाते हैं, क्योंकि स्वर्ग का राज्य उन्हीं का है।</w:t>
            </w:r>
            <w:r/>
          </w:p>
        </w:tc>
        <w:tc>
          <w:tcPr>
            <w:tcW w:type="dxa" w:w="2880"/>
            <w:vAlign w:val="center"/>
            <w:tcW w:w="1440" w:type="dxa"/>
          </w:tcPr>
          <w:p>
            <w:pPr>
              <w:jc w:val="center"/>
            </w:pPr>
            <w:r>
              <w:t>☐</w:t>
            </w:r>
          </w:p>
        </w:tc>
      </w:tr>
      <w:tr>
        <w:tc>
          <w:tcPr>
            <w:tcW w:type="dxa" w:w="2880"/>
            <w:tcW w:w="7920" w:type="dxa"/>
          </w:tcPr>
          <w:p>
            <w:r>
              <w:rPr>
                <w:b/>
              </w:rPr>
              <w:t>Matthew 5:11 (*)</w:t>
            </w:r>
          </w:p>
        </w:tc>
        <w:tc>
          <w:tcPr>
            <w:tcW w:type="dxa" w:w="2880"/>
            <w:tcW w:w="7920" w:type="dxa"/>
          </w:tcPr>
          <w:p>
            <w:r>
              <w:rPr>
                <w:b/>
              </w:rPr>
              <w:t xml:space="preserve">मत्ती 5:11 </w:t>
            </w:r>
          </w:p>
        </w:tc>
        <w:tc>
          <w:tcPr>
            <w:tcW w:type="dxa" w:w="2880"/>
            <w:tcW w:w="1440" w:type="dxa"/>
          </w:tcPr>
          <w:p>
            <w:pPr>
              <w:jc w:val="center"/>
            </w:pPr>
            <w:r>
              <w:rPr>
                <w:b/>
              </w:rPr>
              <w:t>OK</w:t>
            </w:r>
          </w:p>
        </w:tc>
      </w:tr>
      <w:tr>
        <w:tc>
          <w:tcPr>
            <w:tcW w:type="dxa" w:w="2880"/>
            <w:tcW w:w="7920" w:type="dxa"/>
          </w:tcPr>
          <w:p>
            <w:pPr>
              <w:spacing w:line="480" w:lineRule="auto"/>
            </w:pPr>
            <w:r>
              <w:t>"</w:t>
            </w:r>
            <w:r>
              <w:rPr>
                <w:b/>
              </w:rPr>
              <w:t>Blessed</w:t>
            </w:r>
            <w:r>
              <w:t xml:space="preserve"> are you when people insult you and persecute you and say all kinds of evil things against you falsely for my sake.</w:t>
            </w:r>
          </w:p>
        </w:tc>
        <w:tc>
          <w:tcPr>
            <w:tcW w:type="dxa" w:w="2880"/>
            <w:tcW w:w="7920" w:type="dxa"/>
          </w:tcPr>
          <w:p>
            <w:pPr>
              <w:spacing w:line="480" w:lineRule="auto"/>
            </w:pPr>
            <w:r>
              <w:t>“धन्य हो तुम, जब मनुष्य मेरे कारण तुम्हारी निन्दा करें और सताएँ और झूठ बोल बोलकर तुम्हारे विरोध में सब प्रकार की बुरी बात कहें।</w:t>
            </w:r>
          </w:p>
        </w:tc>
        <w:tc>
          <w:tcPr>
            <w:tcW w:type="dxa" w:w="2880"/>
            <w:vAlign w:val="center"/>
            <w:tcW w:w="1440" w:type="dxa"/>
          </w:tcPr>
          <w:p>
            <w:pPr>
              <w:jc w:val="center"/>
            </w:pPr>
            <w:r>
              <w:t>☐</w:t>
            </w:r>
          </w:p>
        </w:tc>
      </w:tr>
      <w:tr>
        <w:tc>
          <w:tcPr>
            <w:tcW w:type="dxa" w:w="2880"/>
            <w:tcW w:w="7920" w:type="dxa"/>
          </w:tcPr>
          <w:p>
            <w:r>
              <w:rPr>
                <w:b/>
              </w:rPr>
              <w:t>Mark 11:9</w:t>
            </w:r>
          </w:p>
        </w:tc>
        <w:tc>
          <w:tcPr>
            <w:tcW w:type="dxa" w:w="2880"/>
            <w:tcW w:w="7920" w:type="dxa"/>
          </w:tcPr>
          <w:p>
            <w:r>
              <w:rPr>
                <w:b/>
              </w:rPr>
              <w:t>मरकुस 11:9</w:t>
            </w:r>
          </w:p>
        </w:tc>
        <w:tc>
          <w:tcPr>
            <w:tcW w:type="dxa" w:w="2880"/>
            <w:tcW w:w="1440" w:type="dxa"/>
          </w:tcPr>
          <w:p>
            <w:pPr>
              <w:jc w:val="center"/>
            </w:pPr>
            <w:r>
              <w:rPr>
                <w:b/>
              </w:rPr>
              <w:t>OK</w:t>
            </w:r>
          </w:p>
        </w:tc>
      </w:tr>
      <w:tr>
        <w:tc>
          <w:tcPr>
            <w:tcW w:type="dxa" w:w="2880"/>
            <w:tcW w:w="7920" w:type="dxa"/>
          </w:tcPr>
          <w:p>
            <w:pPr>
              <w:spacing w:line="480" w:lineRule="auto"/>
            </w:pPr>
            <w:r>
              <w:t xml:space="preserve">Those who went before him and those who followed shouted, "Hosanna! </w:t>
            </w:r>
            <w:r>
              <w:rPr>
                <w:b/>
              </w:rPr>
              <w:t>Blessed</w:t>
            </w:r>
            <w:r>
              <w:t xml:space="preserve"> is the one who comes in the name of the Lord.</w:t>
            </w:r>
          </w:p>
        </w:tc>
        <w:tc>
          <w:tcPr>
            <w:tcW w:type="dxa" w:w="2880"/>
            <w:tcW w:w="7920" w:type="dxa"/>
          </w:tcPr>
          <w:p>
            <w:pPr>
              <w:spacing w:line="480" w:lineRule="auto"/>
            </w:pPr>
            <w:r>
              <w:t>और जो उसके आगे-आगे जाते और पीछे-पीछे चले आते थे, पुकार-पुकारकर कहते जाते थे, “होशाना*; धन्य है वह जो प्रभु के नाम से आता है। (भज. 118:26)</w:t>
            </w:r>
          </w:p>
        </w:tc>
        <w:tc>
          <w:tcPr>
            <w:tcW w:type="dxa" w:w="2880"/>
            <w:vAlign w:val="center"/>
            <w:tcW w:w="1440" w:type="dxa"/>
          </w:tcPr>
          <w:p>
            <w:pPr>
              <w:jc w:val="center"/>
            </w:pPr>
            <w:r>
              <w:t>☐</w:t>
            </w:r>
          </w:p>
        </w:tc>
      </w:tr>
      <w:tr>
        <w:tc>
          <w:tcPr>
            <w:tcW w:type="dxa" w:w="2880"/>
            <w:tcW w:w="7920" w:type="dxa"/>
          </w:tcPr>
          <w:p>
            <w:r>
              <w:rPr>
                <w:b/>
              </w:rPr>
              <w:t>Mark 14:22</w:t>
            </w:r>
          </w:p>
        </w:tc>
        <w:tc>
          <w:tcPr>
            <w:tcW w:type="dxa" w:w="2880"/>
            <w:tcW w:w="7920" w:type="dxa"/>
          </w:tcPr>
          <w:p>
            <w:r>
              <w:rPr>
                <w:b/>
              </w:rPr>
              <w:t>मरकुस 14:22</w:t>
            </w:r>
          </w:p>
        </w:tc>
        <w:tc>
          <w:tcPr>
            <w:tcW w:type="dxa" w:w="2880"/>
            <w:tcW w:w="1440" w:type="dxa"/>
          </w:tcPr>
          <w:p>
            <w:pPr>
              <w:jc w:val="center"/>
            </w:pPr>
            <w:r>
              <w:rPr>
                <w:b/>
              </w:rPr>
              <w:t>OK</w:t>
            </w:r>
          </w:p>
        </w:tc>
      </w:tr>
      <w:tr>
        <w:tc>
          <w:tcPr>
            <w:tcW w:type="dxa" w:w="2880"/>
            <w:tcW w:w="7920" w:type="dxa"/>
          </w:tcPr>
          <w:p>
            <w:pPr>
              <w:spacing w:line="480" w:lineRule="auto"/>
            </w:pPr>
            <w:r>
              <w:t xml:space="preserve">As they were eating, Jesus took bread, </w:t>
            </w:r>
            <w:r>
              <w:rPr>
                <w:b/>
              </w:rPr>
              <w:t>blessed</w:t>
            </w:r>
            <w:r>
              <w:t xml:space="preserve"> it, and broke it. He gave it to them and said, "Take this. This is my body."</w:t>
            </w:r>
          </w:p>
        </w:tc>
        <w:tc>
          <w:tcPr>
            <w:tcW w:type="dxa" w:w="2880"/>
            <w:tcW w:w="7920" w:type="dxa"/>
          </w:tcPr>
          <w:p>
            <w:pPr>
              <w:spacing w:line="480" w:lineRule="auto"/>
            </w:pPr>
            <w:r>
              <w:t>और जब वे खा ही रहे थे तो उसने रोटी ली, और आशीष माँगकर तोड़ी, और उन्हें दी, और कहा, “लो, यह मेरी देह है।”</w:t>
            </w:r>
          </w:p>
        </w:tc>
        <w:tc>
          <w:tcPr>
            <w:tcW w:type="dxa" w:w="2880"/>
            <w:vAlign w:val="center"/>
            <w:tcW w:w="1440" w:type="dxa"/>
          </w:tcPr>
          <w:p>
            <w:pPr>
              <w:jc w:val="center"/>
            </w:pPr>
            <w:r>
              <w:t>☐</w:t>
            </w:r>
          </w:p>
        </w:tc>
      </w:tr>
      <w:tr>
        <w:tc>
          <w:tcPr>
            <w:tcW w:type="dxa" w:w="2880"/>
            <w:tcW w:w="7920" w:type="dxa"/>
          </w:tcPr>
          <w:p>
            <w:r>
              <w:rPr>
                <w:b/>
              </w:rPr>
              <w:t>Luke 1:45</w:t>
            </w:r>
          </w:p>
        </w:tc>
        <w:tc>
          <w:tcPr>
            <w:tcW w:type="dxa" w:w="2880"/>
            <w:tcW w:w="7920" w:type="dxa"/>
          </w:tcPr>
          <w:p>
            <w:r>
              <w:rPr>
                <w:b/>
              </w:rPr>
              <w:t>लूका 1:45</w:t>
            </w:r>
          </w:p>
        </w:tc>
        <w:tc>
          <w:tcPr>
            <w:tcW w:type="dxa" w:w="2880"/>
            <w:tcW w:w="1440" w:type="dxa"/>
          </w:tcPr>
          <w:p>
            <w:pPr>
              <w:jc w:val="center"/>
            </w:pPr>
            <w:r>
              <w:rPr>
                <w:b/>
              </w:rPr>
              <w:t>OK</w:t>
            </w:r>
          </w:p>
        </w:tc>
      </w:tr>
      <w:tr>
        <w:tc>
          <w:tcPr>
            <w:tcW w:type="dxa" w:w="2880"/>
            <w:tcW w:w="7920" w:type="dxa"/>
          </w:tcPr>
          <w:p>
            <w:pPr>
              <w:spacing w:line="480" w:lineRule="auto"/>
            </w:pPr>
            <w:r>
              <w:rPr>
                <w:b/>
              </w:rPr>
              <w:t>Blessed</w:t>
            </w:r>
            <w:r>
              <w:t xml:space="preserve"> is she who believed that there would be a fulfillment of the things that were told her from the Lord."</w:t>
            </w:r>
          </w:p>
        </w:tc>
        <w:tc>
          <w:tcPr>
            <w:tcW w:type="dxa" w:w="2880"/>
            <w:tcW w:w="7920" w:type="dxa"/>
          </w:tcPr>
          <w:p>
            <w:pPr>
              <w:spacing w:line="480" w:lineRule="auto"/>
            </w:pPr>
            <w:r>
              <w:t>और धन्य है, वह जिस ने विश्वास किया कि जो बातें प्रभु की ओर से उससे कही गई, वे पूरी होंगी।”मरियम द्वारा परमेश्‍वर की स्तुति</w:t>
            </w:r>
            <w:r/>
          </w:p>
        </w:tc>
        <w:tc>
          <w:tcPr>
            <w:tcW w:type="dxa" w:w="2880"/>
            <w:vAlign w:val="center"/>
            <w:tcW w:w="1440" w:type="dxa"/>
          </w:tcPr>
          <w:p>
            <w:pPr>
              <w:jc w:val="center"/>
            </w:pPr>
            <w:r>
              <w:t>☐</w:t>
            </w:r>
          </w:p>
        </w:tc>
      </w:tr>
      <w:tr>
        <w:tc>
          <w:tcPr>
            <w:tcW w:type="dxa" w:w="2880"/>
            <w:tcW w:w="7920" w:type="dxa"/>
          </w:tcPr>
          <w:p>
            <w:r>
              <w:rPr>
                <w:b/>
              </w:rPr>
              <w:t>Luke 1:48</w:t>
            </w:r>
          </w:p>
        </w:tc>
        <w:tc>
          <w:tcPr>
            <w:tcW w:type="dxa" w:w="2880"/>
            <w:tcW w:w="7920" w:type="dxa"/>
          </w:tcPr>
          <w:p>
            <w:r>
              <w:rPr>
                <w:b/>
              </w:rPr>
              <w:t>लूका 1:48</w:t>
            </w:r>
          </w:p>
        </w:tc>
        <w:tc>
          <w:tcPr>
            <w:tcW w:type="dxa" w:w="2880"/>
            <w:tcW w:w="1440" w:type="dxa"/>
          </w:tcPr>
          <w:p>
            <w:pPr>
              <w:jc w:val="center"/>
            </w:pPr>
            <w:r>
              <w:rPr>
                <w:b/>
              </w:rPr>
              <w:t>OK</w:t>
            </w:r>
          </w:p>
        </w:tc>
      </w:tr>
      <w:tr>
        <w:tc>
          <w:tcPr>
            <w:tcW w:type="dxa" w:w="2880"/>
            <w:tcW w:w="7920" w:type="dxa"/>
          </w:tcPr>
          <w:p>
            <w:pPr>
              <w:spacing w:line="480" w:lineRule="auto"/>
            </w:pPr>
            <w:r>
              <w:t xml:space="preserve">For he has looked at the low condition of his female servant.For see, from now on all generations will call me </w:t>
            </w:r>
            <w:r>
              <w:rPr>
                <w:b/>
              </w:rPr>
              <w:t>blessed</w:t>
            </w:r>
            <w:r>
              <w:t>.</w:t>
            </w:r>
          </w:p>
        </w:tc>
        <w:tc>
          <w:tcPr>
            <w:tcW w:type="dxa" w:w="2880"/>
            <w:tcW w:w="7920" w:type="dxa"/>
          </w:tcPr>
          <w:p>
            <w:pPr>
              <w:spacing w:line="480" w:lineRule="auto"/>
            </w:pPr>
            <w:r>
              <w:t>क्योंकि उसने अपनी दासी की दीनता पर दृष्टि की है; इसलिए देखो, अब से सब युग-युग के लोग मुझे धन्य कहेंगे। (1 शमू. 1:11, लूका 1:42, मला. 3:12)</w:t>
            </w:r>
          </w:p>
        </w:tc>
        <w:tc>
          <w:tcPr>
            <w:tcW w:type="dxa" w:w="2880"/>
            <w:vAlign w:val="center"/>
            <w:tcW w:w="1440" w:type="dxa"/>
          </w:tcPr>
          <w:p>
            <w:pPr>
              <w:jc w:val="center"/>
            </w:pPr>
            <w:r>
              <w:t>☐</w:t>
            </w:r>
          </w:p>
        </w:tc>
      </w:tr>
      <w:tr>
        <w:tc>
          <w:tcPr>
            <w:tcW w:type="dxa" w:w="2880"/>
            <w:tcW w:w="7920" w:type="dxa"/>
          </w:tcPr>
          <w:p>
            <w:r>
              <w:rPr>
                <w:b/>
              </w:rPr>
              <w:t>Luke 2:28</w:t>
            </w:r>
          </w:p>
        </w:tc>
        <w:tc>
          <w:tcPr>
            <w:tcW w:type="dxa" w:w="2880"/>
            <w:tcW w:w="7920" w:type="dxa"/>
          </w:tcPr>
          <w:p>
            <w:r>
              <w:rPr>
                <w:b/>
              </w:rPr>
              <w:t>लूका 2:28</w:t>
            </w:r>
          </w:p>
        </w:tc>
        <w:tc>
          <w:tcPr>
            <w:tcW w:type="dxa" w:w="2880"/>
            <w:tcW w:w="1440" w:type="dxa"/>
          </w:tcPr>
          <w:p>
            <w:pPr>
              <w:jc w:val="center"/>
            </w:pPr>
            <w:r>
              <w:rPr>
                <w:b/>
              </w:rPr>
              <w:t>OK</w:t>
            </w:r>
          </w:p>
        </w:tc>
      </w:tr>
      <w:tr>
        <w:tc>
          <w:tcPr>
            <w:tcW w:type="dxa" w:w="2880"/>
            <w:tcW w:w="7920" w:type="dxa"/>
          </w:tcPr>
          <w:p>
            <w:pPr>
              <w:spacing w:line="480" w:lineRule="auto"/>
            </w:pPr>
            <w:r>
              <w:t xml:space="preserve">he took him into his arms and </w:t>
            </w:r>
            <w:r>
              <w:rPr>
                <w:b/>
              </w:rPr>
              <w:t>praised</w:t>
            </w:r>
            <w:r>
              <w:t xml:space="preserve"> God, and he said, </w:t>
            </w:r>
          </w:p>
        </w:tc>
        <w:tc>
          <w:tcPr>
            <w:tcW w:type="dxa" w:w="2880"/>
            <w:tcW w:w="7920" w:type="dxa"/>
          </w:tcPr>
          <w:p>
            <w:pPr>
              <w:spacing w:line="480" w:lineRule="auto"/>
            </w:pPr>
            <w:r>
              <w:t>तो उसने उसे अपनी गोद में लिया और परमेश्‍वर का धन्यवाद करके कहा:</w:t>
            </w:r>
          </w:p>
        </w:tc>
        <w:tc>
          <w:tcPr>
            <w:tcW w:type="dxa" w:w="2880"/>
            <w:vAlign w:val="center"/>
            <w:tcW w:w="1440" w:type="dxa"/>
          </w:tcPr>
          <w:p>
            <w:pPr>
              <w:jc w:val="center"/>
            </w:pPr>
            <w:r>
              <w:t>☐</w:t>
            </w:r>
          </w:p>
        </w:tc>
      </w:tr>
      <w:tr>
        <w:tc>
          <w:tcPr>
            <w:tcW w:type="dxa" w:w="2880"/>
            <w:tcW w:w="7920" w:type="dxa"/>
          </w:tcPr>
          <w:p>
            <w:r>
              <w:rPr>
                <w:b/>
              </w:rPr>
              <w:t>Luke 2:34</w:t>
            </w:r>
          </w:p>
        </w:tc>
        <w:tc>
          <w:tcPr>
            <w:tcW w:type="dxa" w:w="2880"/>
            <w:tcW w:w="7920" w:type="dxa"/>
          </w:tcPr>
          <w:p>
            <w:r>
              <w:rPr>
                <w:b/>
              </w:rPr>
              <w:t>लूका 2:34</w:t>
            </w:r>
          </w:p>
        </w:tc>
        <w:tc>
          <w:tcPr>
            <w:tcW w:type="dxa" w:w="2880"/>
            <w:tcW w:w="1440" w:type="dxa"/>
          </w:tcPr>
          <w:p>
            <w:pPr>
              <w:jc w:val="center"/>
            </w:pPr>
            <w:r>
              <w:rPr>
                <w:b/>
              </w:rPr>
              <w:t>OK</w:t>
            </w:r>
          </w:p>
        </w:tc>
      </w:tr>
      <w:tr>
        <w:tc>
          <w:tcPr>
            <w:tcW w:type="dxa" w:w="2880"/>
            <w:tcW w:w="7920" w:type="dxa"/>
          </w:tcPr>
          <w:p>
            <w:pPr>
              <w:spacing w:line="480" w:lineRule="auto"/>
            </w:pPr>
            <w:r>
              <w:t xml:space="preserve">Simeon </w:t>
            </w:r>
            <w:r>
              <w:rPr>
                <w:b/>
              </w:rPr>
              <w:t>blessed</w:t>
            </w:r>
            <w:r>
              <w:t xml:space="preserve"> them and said to Mary his mother, "Behold, this child is appointed for the downfall and rising up of many people in Israel and for a sign that is rejected—</w:t>
            </w:r>
          </w:p>
        </w:tc>
        <w:tc>
          <w:tcPr>
            <w:tcW w:type="dxa" w:w="2880"/>
            <w:tcW w:w="7920" w:type="dxa"/>
          </w:tcPr>
          <w:p>
            <w:pPr>
              <w:spacing w:line="480" w:lineRule="auto"/>
            </w:pPr>
            <w:r>
              <w:t>तब शमौन ने उनको आशीष देकर, उसकी माता मरियम से कहा, “देख, वह तो इस्राएल में बहुतों के गिरने, और उठने के लिये, और एक ऐसा चिन्ह होने के लिये ठहराया गया है, जिसके विरोध में बातें की जाएँगी (यशा. 8:14-15)</w:t>
            </w:r>
          </w:p>
        </w:tc>
        <w:tc>
          <w:tcPr>
            <w:tcW w:type="dxa" w:w="2880"/>
            <w:vAlign w:val="center"/>
            <w:tcW w:w="1440" w:type="dxa"/>
          </w:tcPr>
          <w:p>
            <w:pPr>
              <w:jc w:val="center"/>
            </w:pPr>
            <w:r>
              <w:t>☐</w:t>
            </w:r>
          </w:p>
        </w:tc>
      </w:tr>
      <w:tr>
        <w:tc>
          <w:tcPr>
            <w:tcW w:type="dxa" w:w="2880"/>
            <w:tcW w:w="7920" w:type="dxa"/>
          </w:tcPr>
          <w:p>
            <w:r>
              <w:rPr>
                <w:b/>
              </w:rPr>
              <w:t>Luke 6:20 (*)</w:t>
            </w:r>
          </w:p>
        </w:tc>
        <w:tc>
          <w:tcPr>
            <w:tcW w:type="dxa" w:w="2880"/>
            <w:tcW w:w="7920" w:type="dxa"/>
          </w:tcPr>
          <w:p>
            <w:r>
              <w:rPr>
                <w:b/>
              </w:rPr>
              <w:t xml:space="preserve">लूका 6:20 </w:t>
            </w:r>
          </w:p>
        </w:tc>
        <w:tc>
          <w:tcPr>
            <w:tcW w:type="dxa" w:w="2880"/>
            <w:tcW w:w="1440" w:type="dxa"/>
          </w:tcPr>
          <w:p>
            <w:pPr>
              <w:jc w:val="center"/>
            </w:pPr>
            <w:r>
              <w:rPr>
                <w:b/>
              </w:rPr>
              <w:t>OK</w:t>
            </w:r>
          </w:p>
        </w:tc>
      </w:tr>
      <w:tr>
        <w:tc>
          <w:tcPr>
            <w:tcW w:type="dxa" w:w="2880"/>
            <w:tcW w:w="7920" w:type="dxa"/>
          </w:tcPr>
          <w:p>
            <w:pPr>
              <w:spacing w:line="480" w:lineRule="auto"/>
            </w:pPr>
            <w:r>
              <w:t>Then he looked at his disciples and said, "</w:t>
            </w:r>
            <w:r>
              <w:rPr>
                <w:b/>
              </w:rPr>
              <w:t>Blessed</w:t>
            </w:r>
            <w:r>
              <w:t xml:space="preserve"> are you who are poor, for yours is the kingdom of God.</w:t>
            </w:r>
          </w:p>
        </w:tc>
        <w:tc>
          <w:tcPr>
            <w:tcW w:type="dxa" w:w="2880"/>
            <w:tcW w:w="7920" w:type="dxa"/>
          </w:tcPr>
          <w:p>
            <w:pPr>
              <w:spacing w:line="480" w:lineRule="auto"/>
            </w:pPr>
            <w:r>
              <w:t>तब उसने अपने चेलों की ओर देखकर कहा, “धन्य हो तुम, जो दीन हो, क्योंकि परमेश्‍वर का राज्य तुम्हारा है।</w:t>
            </w:r>
          </w:p>
        </w:tc>
        <w:tc>
          <w:tcPr>
            <w:tcW w:type="dxa" w:w="2880"/>
            <w:vAlign w:val="center"/>
            <w:tcW w:w="1440" w:type="dxa"/>
          </w:tcPr>
          <w:p>
            <w:pPr>
              <w:jc w:val="center"/>
            </w:pPr>
            <w:r>
              <w:t>☐</w:t>
            </w:r>
          </w:p>
        </w:tc>
      </w:tr>
      <w:tr>
        <w:tc>
          <w:tcPr>
            <w:tcW w:type="dxa" w:w="2880"/>
            <w:tcW w:w="7920" w:type="dxa"/>
          </w:tcPr>
          <w:p>
            <w:r>
              <w:rPr>
                <w:b/>
              </w:rPr>
              <w:t>Luke 6:21 (*)</w:t>
            </w:r>
          </w:p>
        </w:tc>
        <w:tc>
          <w:tcPr>
            <w:tcW w:type="dxa" w:w="2880"/>
            <w:tcW w:w="7920" w:type="dxa"/>
          </w:tcPr>
          <w:p>
            <w:r>
              <w:rPr>
                <w:b/>
              </w:rPr>
              <w:t xml:space="preserve">लूका 6:21 </w:t>
            </w:r>
          </w:p>
        </w:tc>
        <w:tc>
          <w:tcPr>
            <w:tcW w:type="dxa" w:w="2880"/>
            <w:tcW w:w="1440" w:type="dxa"/>
          </w:tcPr>
          <w:p>
            <w:pPr>
              <w:jc w:val="center"/>
            </w:pPr>
            <w:r>
              <w:rPr>
                <w:b/>
              </w:rPr>
              <w:t>OK</w:t>
            </w:r>
          </w:p>
        </w:tc>
      </w:tr>
      <w:tr>
        <w:tc>
          <w:tcPr>
            <w:tcW w:type="dxa" w:w="2880"/>
            <w:tcW w:w="7920" w:type="dxa"/>
          </w:tcPr>
          <w:p>
            <w:pPr>
              <w:spacing w:line="480" w:lineRule="auto"/>
            </w:pPr>
            <w:r>
              <w:rPr>
                <w:b/>
              </w:rPr>
              <w:t>Blessed</w:t>
            </w:r>
            <w:r>
              <w:t xml:space="preserve"> are you who hunger now, for you will be filled.</w:t>
            </w:r>
            <w:r>
              <w:rPr>
                <w:b/>
              </w:rPr>
              <w:t>Blessed</w:t>
            </w:r>
            <w:r>
              <w:t xml:space="preserve"> are you who weep now, for you will laugh.</w:t>
            </w:r>
          </w:p>
        </w:tc>
        <w:tc>
          <w:tcPr>
            <w:tcW w:type="dxa" w:w="2880"/>
            <w:tcW w:w="7920" w:type="dxa"/>
          </w:tcPr>
          <w:p>
            <w:pPr>
              <w:spacing w:line="480" w:lineRule="auto"/>
            </w:pPr>
            <w:r>
              <w:t>“धन्य हो तुम, जो अब भूखे हो;क्योंकि तृप्त किए जाओगे।“धन्य हो तुम, जो अब रोते हो,क्योंकि हँसोगे। (मत्ती 5:4,5, भज. 126:5-6)</w:t>
            </w:r>
          </w:p>
        </w:tc>
        <w:tc>
          <w:tcPr>
            <w:tcW w:type="dxa" w:w="2880"/>
            <w:vAlign w:val="center"/>
            <w:tcW w:w="1440" w:type="dxa"/>
          </w:tcPr>
          <w:p>
            <w:pPr>
              <w:jc w:val="center"/>
            </w:pPr>
            <w:r>
              <w:t>☐</w:t>
            </w:r>
          </w:p>
        </w:tc>
      </w:tr>
      <w:tr>
        <w:tc>
          <w:tcPr>
            <w:tcW w:type="dxa" w:w="2880"/>
            <w:tcW w:w="7920" w:type="dxa"/>
          </w:tcPr>
          <w:p>
            <w:r>
              <w:rPr>
                <w:b/>
              </w:rPr>
              <w:t>Luke 6:22 (*)</w:t>
            </w:r>
          </w:p>
        </w:tc>
        <w:tc>
          <w:tcPr>
            <w:tcW w:type="dxa" w:w="2880"/>
            <w:tcW w:w="7920" w:type="dxa"/>
          </w:tcPr>
          <w:p>
            <w:r>
              <w:rPr>
                <w:b/>
              </w:rPr>
              <w:t xml:space="preserve">लूका 6:22 </w:t>
            </w:r>
          </w:p>
        </w:tc>
        <w:tc>
          <w:tcPr>
            <w:tcW w:type="dxa" w:w="2880"/>
            <w:tcW w:w="1440" w:type="dxa"/>
          </w:tcPr>
          <w:p>
            <w:pPr>
              <w:jc w:val="center"/>
            </w:pPr>
            <w:r>
              <w:rPr>
                <w:b/>
              </w:rPr>
              <w:t>OK</w:t>
            </w:r>
          </w:p>
        </w:tc>
      </w:tr>
      <w:tr>
        <w:tc>
          <w:tcPr>
            <w:tcW w:type="dxa" w:w="2880"/>
            <w:tcW w:w="7920" w:type="dxa"/>
          </w:tcPr>
          <w:p>
            <w:pPr>
              <w:spacing w:line="480" w:lineRule="auto"/>
            </w:pPr>
            <w:r>
              <w:rPr>
                <w:b/>
              </w:rPr>
              <w:t>Blessed</w:t>
            </w:r>
            <w:r>
              <w:t xml:space="preserve"> are you when people hate you, and when they exclude you and insult youand reject your name as evil, because of the Son of Man.</w:t>
            </w:r>
          </w:p>
        </w:tc>
        <w:tc>
          <w:tcPr>
            <w:tcW w:type="dxa" w:w="2880"/>
            <w:tcW w:w="7920" w:type="dxa"/>
          </w:tcPr>
          <w:p>
            <w:pPr>
              <w:spacing w:line="480" w:lineRule="auto"/>
            </w:pPr>
            <w:r>
              <w:t>“धन्य हो तुम, जब मनुष्य के पुत्र के कारण लोग तुम से बैर करेंगे, और तुम्हें निकाल देंगे, और तुम्हारी निन्दा करेंगे, और तुम्हारा नाम बुरा जानकर काट देंगे।</w:t>
            </w:r>
            <w:r/>
          </w:p>
        </w:tc>
        <w:tc>
          <w:tcPr>
            <w:tcW w:type="dxa" w:w="2880"/>
            <w:vAlign w:val="center"/>
            <w:tcW w:w="1440" w:type="dxa"/>
          </w:tcPr>
          <w:p>
            <w:pPr>
              <w:jc w:val="center"/>
            </w:pPr>
            <w:r>
              <w:t>☐</w:t>
            </w:r>
          </w:p>
        </w:tc>
      </w:tr>
      <w:tr>
        <w:tc>
          <w:tcPr>
            <w:tcW w:type="dxa" w:w="2880"/>
            <w:tcW w:w="7920" w:type="dxa"/>
          </w:tcPr>
          <w:p>
            <w:r>
              <w:rPr>
                <w:b/>
              </w:rPr>
              <w:t>Luke 7:23</w:t>
            </w:r>
          </w:p>
        </w:tc>
        <w:tc>
          <w:tcPr>
            <w:tcW w:type="dxa" w:w="2880"/>
            <w:tcW w:w="7920" w:type="dxa"/>
          </w:tcPr>
          <w:p>
            <w:r>
              <w:rPr>
                <w:b/>
              </w:rPr>
              <w:t>लूका 7:23</w:t>
            </w:r>
          </w:p>
        </w:tc>
        <w:tc>
          <w:tcPr>
            <w:tcW w:type="dxa" w:w="2880"/>
            <w:tcW w:w="1440" w:type="dxa"/>
          </w:tcPr>
          <w:p>
            <w:pPr>
              <w:jc w:val="center"/>
            </w:pPr>
            <w:r>
              <w:rPr>
                <w:b/>
              </w:rPr>
              <w:t>OK</w:t>
            </w:r>
          </w:p>
        </w:tc>
      </w:tr>
      <w:tr>
        <w:tc>
          <w:tcPr>
            <w:tcW w:type="dxa" w:w="2880"/>
            <w:tcW w:w="7920" w:type="dxa"/>
          </w:tcPr>
          <w:p>
            <w:pPr>
              <w:spacing w:line="480" w:lineRule="auto"/>
            </w:pPr>
            <w:r>
              <w:t xml:space="preserve">The person who does not stop believing in me because of my actions is </w:t>
            </w:r>
            <w:r>
              <w:rPr>
                <w:b/>
              </w:rPr>
              <w:t>blessed</w:t>
            </w:r>
            <w:r>
              <w:t>."</w:t>
            </w:r>
          </w:p>
        </w:tc>
        <w:tc>
          <w:tcPr>
            <w:tcW w:type="dxa" w:w="2880"/>
            <w:tcW w:w="7920" w:type="dxa"/>
          </w:tcPr>
          <w:p>
            <w:pPr>
              <w:spacing w:line="480" w:lineRule="auto"/>
            </w:pPr>
            <w:r>
              <w:t>धन्य है वह, जो मेरे कारण ठोकर न खाए।”</w:t>
            </w:r>
            <w:r/>
          </w:p>
        </w:tc>
        <w:tc>
          <w:tcPr>
            <w:tcW w:type="dxa" w:w="2880"/>
            <w:vAlign w:val="center"/>
            <w:tcW w:w="1440" w:type="dxa"/>
          </w:tcPr>
          <w:p>
            <w:pPr>
              <w:jc w:val="center"/>
            </w:pPr>
            <w:r>
              <w:t>☐</w:t>
            </w:r>
          </w:p>
        </w:tc>
      </w:tr>
      <w:tr>
        <w:tc>
          <w:tcPr>
            <w:tcW w:type="dxa" w:w="2880"/>
            <w:tcW w:w="7920" w:type="dxa"/>
          </w:tcPr>
          <w:p>
            <w:r>
              <w:rPr>
                <w:b/>
              </w:rPr>
              <w:t>Luke 10:23</w:t>
            </w:r>
          </w:p>
        </w:tc>
        <w:tc>
          <w:tcPr>
            <w:tcW w:type="dxa" w:w="2880"/>
            <w:tcW w:w="7920" w:type="dxa"/>
          </w:tcPr>
          <w:p>
            <w:r>
              <w:rPr>
                <w:b/>
              </w:rPr>
              <w:t>लूका 10:23</w:t>
            </w:r>
          </w:p>
        </w:tc>
        <w:tc>
          <w:tcPr>
            <w:tcW w:type="dxa" w:w="2880"/>
            <w:tcW w:w="1440" w:type="dxa"/>
          </w:tcPr>
          <w:p>
            <w:pPr>
              <w:jc w:val="center"/>
            </w:pPr>
            <w:r>
              <w:rPr>
                <w:b/>
              </w:rPr>
              <w:t>OK</w:t>
            </w:r>
          </w:p>
        </w:tc>
      </w:tr>
      <w:tr>
        <w:tc>
          <w:tcPr>
            <w:tcW w:type="dxa" w:w="2880"/>
            <w:tcW w:w="7920" w:type="dxa"/>
          </w:tcPr>
          <w:p>
            <w:pPr>
              <w:spacing w:line="480" w:lineRule="auto"/>
            </w:pPr>
            <w:r>
              <w:t>Then he turned around to the disciples and said privately, "</w:t>
            </w:r>
            <w:r>
              <w:rPr>
                <w:b/>
              </w:rPr>
              <w:t>Blessed</w:t>
            </w:r>
            <w:r>
              <w:t xml:space="preserve"> are those who see the things that you see.</w:t>
            </w:r>
          </w:p>
        </w:tc>
        <w:tc>
          <w:tcPr>
            <w:tcW w:type="dxa" w:w="2880"/>
            <w:tcW w:w="7920" w:type="dxa"/>
          </w:tcPr>
          <w:p>
            <w:pPr>
              <w:spacing w:line="480" w:lineRule="auto"/>
            </w:pPr>
            <w:r>
              <w:t>और चेलों की ओर मुड़कर अकेले में कहा, “धन्य हैं वे आँखें, जो ये बातें जो तुम देखते हो देखती हैं,</w:t>
            </w:r>
          </w:p>
        </w:tc>
        <w:tc>
          <w:tcPr>
            <w:tcW w:type="dxa" w:w="2880"/>
            <w:vAlign w:val="center"/>
            <w:tcW w:w="1440" w:type="dxa"/>
          </w:tcPr>
          <w:p>
            <w:pPr>
              <w:jc w:val="center"/>
            </w:pPr>
            <w:r>
              <w:t>☐</w:t>
            </w:r>
          </w:p>
        </w:tc>
      </w:tr>
      <w:tr>
        <w:tc>
          <w:tcPr>
            <w:tcW w:type="dxa" w:w="2880"/>
            <w:tcW w:w="7920" w:type="dxa"/>
          </w:tcPr>
          <w:p>
            <w:r>
              <w:rPr>
                <w:b/>
              </w:rPr>
              <w:t>Luke 24:50</w:t>
            </w:r>
          </w:p>
        </w:tc>
        <w:tc>
          <w:tcPr>
            <w:tcW w:type="dxa" w:w="2880"/>
            <w:tcW w:w="7920" w:type="dxa"/>
          </w:tcPr>
          <w:p>
            <w:r>
              <w:rPr>
                <w:b/>
              </w:rPr>
              <w:t>लूका 24:50</w:t>
            </w:r>
          </w:p>
        </w:tc>
        <w:tc>
          <w:tcPr>
            <w:tcW w:type="dxa" w:w="2880"/>
            <w:tcW w:w="1440" w:type="dxa"/>
          </w:tcPr>
          <w:p>
            <w:pPr>
              <w:jc w:val="center"/>
            </w:pPr>
            <w:r>
              <w:rPr>
                <w:b/>
              </w:rPr>
              <w:t>OK</w:t>
            </w:r>
          </w:p>
        </w:tc>
      </w:tr>
      <w:tr>
        <w:tc>
          <w:tcPr>
            <w:tcW w:type="dxa" w:w="2880"/>
            <w:tcW w:w="7920" w:type="dxa"/>
          </w:tcPr>
          <w:p>
            <w:pPr>
              <w:spacing w:line="480" w:lineRule="auto"/>
            </w:pPr>
            <w:r>
              <w:t xml:space="preserve">Then Jesus led them out until they were near Bethany. He lifted up his hands and </w:t>
            </w:r>
            <w:r>
              <w:rPr>
                <w:b/>
              </w:rPr>
              <w:t>blessed</w:t>
            </w:r>
            <w:r>
              <w:t xml:space="preserve"> them.</w:t>
            </w:r>
          </w:p>
        </w:tc>
        <w:tc>
          <w:tcPr>
            <w:tcW w:type="dxa" w:w="2880"/>
            <w:tcW w:w="7920" w:type="dxa"/>
          </w:tcPr>
          <w:p>
            <w:pPr>
              <w:spacing w:line="480" w:lineRule="auto"/>
            </w:pPr>
            <w:r>
              <w:t>तब वह उन्हें बैतनिय्याह तक बाहर ले गया, और अपने हाथ उठाकर उन्हें आशीष दी;</w:t>
            </w:r>
          </w:p>
        </w:tc>
        <w:tc>
          <w:tcPr>
            <w:tcW w:type="dxa" w:w="2880"/>
            <w:vAlign w:val="center"/>
            <w:tcW w:w="1440" w:type="dxa"/>
          </w:tcPr>
          <w:p>
            <w:pPr>
              <w:jc w:val="center"/>
            </w:pPr>
            <w:r>
              <w:t>☐</w:t>
            </w:r>
          </w:p>
        </w:tc>
      </w:tr>
      <w:tr>
        <w:tc>
          <w:tcPr>
            <w:tcW w:type="dxa" w:w="2880"/>
            <w:tcW w:w="7920" w:type="dxa"/>
          </w:tcPr>
          <w:p>
            <w:r>
              <w:rPr>
                <w:b/>
              </w:rPr>
              <w:t>Luke 24:51</w:t>
            </w:r>
          </w:p>
        </w:tc>
        <w:tc>
          <w:tcPr>
            <w:tcW w:type="dxa" w:w="2880"/>
            <w:tcW w:w="7920" w:type="dxa"/>
          </w:tcPr>
          <w:p>
            <w:r>
              <w:rPr>
                <w:b/>
              </w:rPr>
              <w:t>लूका 24:51</w:t>
            </w:r>
          </w:p>
        </w:tc>
        <w:tc>
          <w:tcPr>
            <w:tcW w:type="dxa" w:w="2880"/>
            <w:tcW w:w="1440" w:type="dxa"/>
          </w:tcPr>
          <w:p>
            <w:pPr>
              <w:jc w:val="center"/>
            </w:pPr>
            <w:r>
              <w:rPr>
                <w:b/>
              </w:rPr>
              <w:t>OK</w:t>
            </w:r>
          </w:p>
        </w:tc>
      </w:tr>
      <w:tr>
        <w:tc>
          <w:tcPr>
            <w:tcW w:type="dxa" w:w="2880"/>
            <w:tcW w:w="7920" w:type="dxa"/>
          </w:tcPr>
          <w:p>
            <w:pPr>
              <w:spacing w:line="480" w:lineRule="auto"/>
            </w:pPr>
            <w:r>
              <w:t xml:space="preserve">It happened that, while he was </w:t>
            </w:r>
            <w:r>
              <w:rPr>
                <w:b/>
              </w:rPr>
              <w:t>blessing</w:t>
            </w:r>
            <w:r>
              <w:t xml:space="preserve"> them, he left them and was carried up into heaven.</w:t>
            </w:r>
          </w:p>
        </w:tc>
        <w:tc>
          <w:tcPr>
            <w:tcW w:type="dxa" w:w="2880"/>
            <w:tcW w:w="7920" w:type="dxa"/>
          </w:tcPr>
          <w:p>
            <w:pPr>
              <w:spacing w:line="480" w:lineRule="auto"/>
            </w:pPr>
            <w:r>
              <w:t>और उन्हें आशीष देते हुए वह उनसे अलग हो गया और स्वर्ग पर उठा लिया गया। (प्रेरि. 1:9, भज. 47:5)</w:t>
            </w:r>
          </w:p>
        </w:tc>
        <w:tc>
          <w:tcPr>
            <w:tcW w:type="dxa" w:w="2880"/>
            <w:vAlign w:val="center"/>
            <w:tcW w:w="1440" w:type="dxa"/>
          </w:tcPr>
          <w:p>
            <w:pPr>
              <w:jc w:val="center"/>
            </w:pPr>
            <w:r>
              <w:t>☐</w:t>
            </w:r>
          </w:p>
        </w:tc>
      </w:tr>
      <w:tr>
        <w:tc>
          <w:tcPr>
            <w:tcW w:type="dxa" w:w="2880"/>
            <w:tcW w:w="7920" w:type="dxa"/>
          </w:tcPr>
          <w:p>
            <w:r>
              <w:rPr>
                <w:b/>
              </w:rPr>
              <w:t>Luke 24:53</w:t>
            </w:r>
          </w:p>
        </w:tc>
        <w:tc>
          <w:tcPr>
            <w:tcW w:type="dxa" w:w="2880"/>
            <w:tcW w:w="7920" w:type="dxa"/>
          </w:tcPr>
          <w:p>
            <w:r>
              <w:rPr>
                <w:b/>
              </w:rPr>
              <w:t>लूका 24:53</w:t>
            </w:r>
          </w:p>
        </w:tc>
        <w:tc>
          <w:tcPr>
            <w:tcW w:type="dxa" w:w="2880"/>
            <w:tcW w:w="1440" w:type="dxa"/>
          </w:tcPr>
          <w:p>
            <w:pPr>
              <w:jc w:val="center"/>
            </w:pPr>
            <w:r>
              <w:rPr>
                <w:b/>
              </w:rPr>
              <w:t>OK</w:t>
            </w:r>
          </w:p>
        </w:tc>
      </w:tr>
      <w:tr>
        <w:tc>
          <w:tcPr>
            <w:tcW w:type="dxa" w:w="2880"/>
            <w:tcW w:w="7920" w:type="dxa"/>
          </w:tcPr>
          <w:p>
            <w:pPr>
              <w:spacing w:line="480" w:lineRule="auto"/>
            </w:pPr>
            <w:r>
              <w:t xml:space="preserve">They were continually in the temple, </w:t>
            </w:r>
            <w:r>
              <w:rPr>
                <w:b/>
              </w:rPr>
              <w:t>blessing</w:t>
            </w:r>
            <w:r>
              <w:t xml:space="preserve"> God.</w:t>
            </w:r>
          </w:p>
        </w:tc>
        <w:tc>
          <w:tcPr>
            <w:tcW w:type="dxa" w:w="2880"/>
            <w:tcW w:w="7920" w:type="dxa"/>
          </w:tcPr>
          <w:p>
            <w:pPr>
              <w:spacing w:line="480" w:lineRule="auto"/>
            </w:pPr>
            <w:r>
              <w:t>और वे लगातार मन्दिर में उपस्थित होकर परमेश्‍वर की स्तुति किया करते थे।</w:t>
            </w:r>
          </w:p>
        </w:tc>
        <w:tc>
          <w:tcPr>
            <w:tcW w:type="dxa" w:w="2880"/>
            <w:vAlign w:val="center"/>
            <w:tcW w:w="1440" w:type="dxa"/>
          </w:tcPr>
          <w:p>
            <w:pPr>
              <w:jc w:val="center"/>
            </w:pPr>
            <w:r>
              <w:t>☐</w:t>
            </w:r>
          </w:p>
        </w:tc>
      </w:tr>
      <w:tr>
        <w:tc>
          <w:tcPr>
            <w:tcW w:type="dxa" w:w="2880"/>
            <w:tcW w:w="7920" w:type="dxa"/>
          </w:tcPr>
          <w:p>
            <w:r>
              <w:rPr>
                <w:b/>
              </w:rPr>
              <w:t>Romans 1:25</w:t>
            </w:r>
          </w:p>
        </w:tc>
        <w:tc>
          <w:tcPr>
            <w:tcW w:type="dxa" w:w="2880"/>
            <w:tcW w:w="7920" w:type="dxa"/>
          </w:tcPr>
          <w:p>
            <w:r>
              <w:rPr>
                <w:b/>
              </w:rPr>
              <w:t>रोमियों 1:25</w:t>
            </w:r>
          </w:p>
        </w:tc>
        <w:tc>
          <w:tcPr>
            <w:tcW w:type="dxa" w:w="2880"/>
            <w:tcW w:w="1440" w:type="dxa"/>
          </w:tcPr>
          <w:p>
            <w:pPr>
              <w:jc w:val="center"/>
            </w:pPr>
            <w:r>
              <w:rPr>
                <w:b/>
              </w:rPr>
              <w:t>OK</w:t>
            </w:r>
          </w:p>
        </w:tc>
      </w:tr>
      <w:tr>
        <w:tc>
          <w:tcPr>
            <w:tcW w:type="dxa" w:w="2880"/>
            <w:tcW w:w="7920" w:type="dxa"/>
          </w:tcPr>
          <w:p>
            <w:pPr>
              <w:spacing w:line="480" w:lineRule="auto"/>
            </w:pPr>
            <w:r>
              <w:t xml:space="preserve">It is they who exchanged the truth of God for a lie, and who worshiped and served the creation instead of the Creator, who is </w:t>
            </w:r>
            <w:r>
              <w:rPr>
                <w:b/>
              </w:rPr>
              <w:t>blessed</w:t>
            </w:r>
            <w:r>
              <w:t xml:space="preserve"> forever. Amen.</w:t>
            </w:r>
          </w:p>
        </w:tc>
        <w:tc>
          <w:tcPr>
            <w:tcW w:type="dxa" w:w="2880"/>
            <w:tcW w:w="7920" w:type="dxa"/>
          </w:tcPr>
          <w:p>
            <w:pPr>
              <w:spacing w:line="480" w:lineRule="auto"/>
            </w:pPr>
            <w:r>
              <w:t>क्योंकि उन्होंने परमेश्‍वर की सच्चाई को बदलकर झूठ बना डाला, और सृष्टि की उपासना और सेवा की, न कि उस सृजनहार की जो सदा धन्य है। आमीन। (यिर्म. 13:25, यिर्म. 16:19)</w:t>
            </w:r>
            <w:r/>
          </w:p>
        </w:tc>
        <w:tc>
          <w:tcPr>
            <w:tcW w:type="dxa" w:w="2880"/>
            <w:vAlign w:val="center"/>
            <w:tcW w:w="1440" w:type="dxa"/>
          </w:tcPr>
          <w:p>
            <w:pPr>
              <w:jc w:val="center"/>
            </w:pPr>
            <w:r>
              <w:t>☐</w:t>
            </w:r>
          </w:p>
        </w:tc>
      </w:tr>
      <w:tr>
        <w:tc>
          <w:tcPr>
            <w:tcW w:type="dxa" w:w="2880"/>
            <w:tcW w:w="7920" w:type="dxa"/>
          </w:tcPr>
          <w:p>
            <w:r>
              <w:rPr>
                <w:b/>
              </w:rPr>
              <w:t>Galatians 3:8</w:t>
            </w:r>
          </w:p>
        </w:tc>
        <w:tc>
          <w:tcPr>
            <w:tcW w:type="dxa" w:w="2880"/>
            <w:tcW w:w="7920" w:type="dxa"/>
          </w:tcPr>
          <w:p>
            <w:r>
              <w:rPr>
                <w:b/>
              </w:rPr>
              <w:t>गलातियों 3:8</w:t>
            </w:r>
          </w:p>
        </w:tc>
        <w:tc>
          <w:tcPr>
            <w:tcW w:type="dxa" w:w="2880"/>
            <w:tcW w:w="1440" w:type="dxa"/>
          </w:tcPr>
          <w:p>
            <w:pPr>
              <w:jc w:val="center"/>
            </w:pPr>
            <w:r>
              <w:rPr>
                <w:b/>
              </w:rPr>
              <w:t>OK</w:t>
            </w:r>
          </w:p>
        </w:tc>
      </w:tr>
      <w:tr>
        <w:tc>
          <w:tcPr>
            <w:tcW w:type="dxa" w:w="2880"/>
            <w:tcW w:w="7920" w:type="dxa"/>
          </w:tcPr>
          <w:p>
            <w:pPr>
              <w:spacing w:line="480" w:lineRule="auto"/>
            </w:pPr>
            <w:r>
              <w:t xml:space="preserve">The scripture, foreseeing that God would justify the Gentiles by faith, preached the gospel beforehand to Abraham, saying, "In you all the nations will be </w:t>
            </w:r>
            <w:r>
              <w:rPr>
                <w:b/>
              </w:rPr>
              <w:t>blessed</w:t>
            </w:r>
            <w:r>
              <w:t>."</w:t>
            </w:r>
          </w:p>
        </w:tc>
        <w:tc>
          <w:tcPr>
            <w:tcW w:type="dxa" w:w="2880"/>
            <w:tcW w:w="7920" w:type="dxa"/>
          </w:tcPr>
          <w:p>
            <w:pPr>
              <w:spacing w:line="480" w:lineRule="auto"/>
            </w:pPr>
            <w:r>
              <w:t>और पवित्रशास्त्र ने पहले ही से यह जानकर, कि परमेश्‍वर अन्यजातियों को विश्वास से धर्मी ठहराएगा, पहले ही से अब्राहम को यह सुसमाचार सुना दिया, कि “तुझ में सब जातियाँ आशीष पाएँगी।” (उत्प. 12:3, उत्प. 18:18)</w:t>
            </w:r>
          </w:p>
        </w:tc>
        <w:tc>
          <w:tcPr>
            <w:tcW w:type="dxa" w:w="2880"/>
            <w:vAlign w:val="center"/>
            <w:tcW w:w="1440" w:type="dxa"/>
          </w:tcPr>
          <w:p>
            <w:pPr>
              <w:jc w:val="center"/>
            </w:pPr>
            <w:r>
              <w:t>☐</w:t>
            </w:r>
          </w:p>
        </w:tc>
      </w:tr>
      <w:tr>
        <w:tc>
          <w:tcPr>
            <w:tcW w:type="dxa" w:w="2880"/>
            <w:tcW w:w="7920" w:type="dxa"/>
          </w:tcPr>
          <w:p>
            <w:r>
              <w:rPr>
                <w:b/>
              </w:rPr>
              <w:t>2 Corinthians 1:3</w:t>
            </w:r>
          </w:p>
        </w:tc>
        <w:tc>
          <w:tcPr>
            <w:tcW w:type="dxa" w:w="2880"/>
            <w:tcW w:w="7920" w:type="dxa"/>
          </w:tcPr>
          <w:p>
            <w:r>
              <w:rPr>
                <w:b/>
              </w:rPr>
              <w:t>2 कुरिन्थियों 1:3</w:t>
            </w:r>
          </w:p>
        </w:tc>
        <w:tc>
          <w:tcPr>
            <w:tcW w:type="dxa" w:w="2880"/>
            <w:tcW w:w="1440" w:type="dxa"/>
          </w:tcPr>
          <w:p>
            <w:pPr>
              <w:jc w:val="center"/>
            </w:pPr>
            <w:r>
              <w:rPr>
                <w:b/>
              </w:rPr>
              <w:t>OK</w:t>
            </w:r>
          </w:p>
        </w:tc>
      </w:tr>
      <w:tr>
        <w:tc>
          <w:tcPr>
            <w:tcW w:type="dxa" w:w="2880"/>
            <w:tcW w:w="7920" w:type="dxa"/>
          </w:tcPr>
          <w:p>
            <w:pPr>
              <w:spacing w:line="480" w:lineRule="auto"/>
            </w:pPr>
            <w:r>
              <w:t xml:space="preserve">May the God and Father of our Lord Jesus Christ be </w:t>
            </w:r>
            <w:r>
              <w:rPr>
                <w:b/>
              </w:rPr>
              <w:t>praised</w:t>
            </w:r>
            <w:r>
              <w:t>. He is the Father of mercies and the God of all comfort.</w:t>
            </w:r>
          </w:p>
        </w:tc>
        <w:tc>
          <w:tcPr>
            <w:tcW w:type="dxa" w:w="2880"/>
            <w:tcW w:w="7920" w:type="dxa"/>
          </w:tcPr>
          <w:p>
            <w:pPr>
              <w:spacing w:line="480" w:lineRule="auto"/>
            </w:pPr>
            <w:r>
              <w:t>हमारे प्रभु यीशु मसीह के परमेश्‍वर, और पिता का धन्यवाद हो, जो दया का पिता, और सब प्रकार की शान्ति का परमेश्‍वर है।</w:t>
            </w:r>
          </w:p>
        </w:tc>
        <w:tc>
          <w:tcPr>
            <w:tcW w:type="dxa" w:w="2880"/>
            <w:vAlign w:val="center"/>
            <w:tcW w:w="1440" w:type="dxa"/>
          </w:tcPr>
          <w:p>
            <w:pPr>
              <w:jc w:val="center"/>
            </w:pPr>
            <w:r>
              <w:t>☐</w:t>
            </w:r>
          </w:p>
        </w:tc>
      </w:tr>
      <w:tr>
        <w:tc>
          <w:tcPr>
            <w:tcW w:type="dxa" w:w="2880"/>
            <w:tcW w:w="7920" w:type="dxa"/>
          </w:tcPr>
          <w:p>
            <w:r>
              <w:rPr>
                <w:b/>
              </w:rPr>
              <w:t>Ephesians 1:3</w:t>
            </w:r>
          </w:p>
        </w:tc>
        <w:tc>
          <w:tcPr>
            <w:tcW w:type="dxa" w:w="2880"/>
            <w:tcW w:w="7920" w:type="dxa"/>
          </w:tcPr>
          <w:p>
            <w:r>
              <w:rPr>
                <w:b/>
              </w:rPr>
              <w:t>इफिसियों 1:3</w:t>
            </w:r>
          </w:p>
        </w:tc>
        <w:tc>
          <w:tcPr>
            <w:tcW w:type="dxa" w:w="2880"/>
            <w:tcW w:w="1440" w:type="dxa"/>
          </w:tcPr>
          <w:p>
            <w:pPr>
              <w:jc w:val="center"/>
            </w:pPr>
            <w:r>
              <w:rPr>
                <w:b/>
              </w:rPr>
              <w:t>OK</w:t>
            </w:r>
          </w:p>
        </w:tc>
      </w:tr>
      <w:tr>
        <w:tc>
          <w:tcPr>
            <w:tcW w:type="dxa" w:w="2880"/>
            <w:tcW w:w="7920" w:type="dxa"/>
          </w:tcPr>
          <w:p>
            <w:pPr>
              <w:spacing w:line="480" w:lineRule="auto"/>
            </w:pPr>
            <w:r>
              <w:t xml:space="preserve">May the God and Father of our Lord Jesus Christ be </w:t>
            </w:r>
            <w:r>
              <w:rPr>
                <w:b/>
              </w:rPr>
              <w:t>praised</w:t>
            </w:r>
            <w:r>
              <w:t xml:space="preserve">, who has </w:t>
            </w:r>
            <w:r>
              <w:rPr>
                <w:b/>
              </w:rPr>
              <w:t>blessed</w:t>
            </w:r>
            <w:r>
              <w:t xml:space="preserve"> us with every spiritual </w:t>
            </w:r>
            <w:r>
              <w:rPr>
                <w:b/>
              </w:rPr>
              <w:t>blessing</w:t>
            </w:r>
            <w:r>
              <w:t xml:space="preserve"> in the heavenly places in Christ.</w:t>
            </w:r>
          </w:p>
        </w:tc>
        <w:tc>
          <w:tcPr>
            <w:tcW w:type="dxa" w:w="2880"/>
            <w:tcW w:w="7920" w:type="dxa"/>
          </w:tcPr>
          <w:p>
            <w:pPr>
              <w:spacing w:line="480" w:lineRule="auto"/>
            </w:pPr>
            <w:r>
              <w:t>हमारे परमेश्‍वर और प्रभु यीशु मसीह के पिता का धन्यवाद हो कि उसने हमें मसीह में स्वर्गीय स्थानों में सब प्रकार की आत्मिक आशीष* दी है।</w:t>
            </w:r>
          </w:p>
        </w:tc>
        <w:tc>
          <w:tcPr>
            <w:tcW w:type="dxa" w:w="2880"/>
            <w:vAlign w:val="center"/>
            <w:tcW w:w="1440" w:type="dxa"/>
          </w:tcPr>
          <w:p>
            <w:pPr>
              <w:jc w:val="center"/>
            </w:pPr>
            <w:r>
              <w:t>☐</w:t>
            </w:r>
          </w:p>
        </w:tc>
      </w:tr>
      <w:tr>
        <w:tc>
          <w:tcPr>
            <w:tcW w:type="dxa" w:w="2880"/>
            <w:tcW w:w="7920" w:type="dxa"/>
          </w:tcPr>
          <w:p>
            <w:r>
              <w:rPr>
                <w:b/>
              </w:rPr>
              <w:t>1 Peter 1:3</w:t>
            </w:r>
          </w:p>
        </w:tc>
        <w:tc>
          <w:tcPr>
            <w:tcW w:type="dxa" w:w="2880"/>
            <w:tcW w:w="7920" w:type="dxa"/>
          </w:tcPr>
          <w:p>
            <w:r>
              <w:rPr>
                <w:b/>
              </w:rPr>
              <w:t>1 पतरस 1:3</w:t>
            </w:r>
          </w:p>
        </w:tc>
        <w:tc>
          <w:tcPr>
            <w:tcW w:type="dxa" w:w="2880"/>
            <w:tcW w:w="1440" w:type="dxa"/>
          </w:tcPr>
          <w:p>
            <w:pPr>
              <w:jc w:val="center"/>
            </w:pPr>
            <w:r>
              <w:rPr>
                <w:b/>
              </w:rPr>
              <w:t>OK</w:t>
            </w:r>
          </w:p>
        </w:tc>
      </w:tr>
      <w:tr>
        <w:tc>
          <w:tcPr>
            <w:tcW w:type="dxa" w:w="2880"/>
            <w:tcW w:w="7920" w:type="dxa"/>
          </w:tcPr>
          <w:p>
            <w:pPr>
              <w:spacing w:line="480" w:lineRule="auto"/>
            </w:pPr>
            <w:r>
              <w:t xml:space="preserve">May the God and Father of our Lord Jesus Christ be </w:t>
            </w:r>
            <w:r>
              <w:rPr>
                <w:b/>
              </w:rPr>
              <w:t>praised</w:t>
            </w:r>
            <w:r>
              <w:t>! In his great mercy, he has given us new birth to a living hope through the resurrection of Jesus Christ from the dead.</w:t>
            </w:r>
          </w:p>
        </w:tc>
        <w:tc>
          <w:tcPr>
            <w:tcW w:type="dxa" w:w="2880"/>
            <w:tcW w:w="7920" w:type="dxa"/>
          </w:tcPr>
          <w:p>
            <w:pPr>
              <w:spacing w:line="480" w:lineRule="auto"/>
            </w:pPr>
            <w:r>
              <w:t>हमारे प्रभु यीशु मसीह के परमेश्‍वर और पिता का धन्यवाद हो, जिसने यीशु मसीह को मरे हुओं में से जी उठने के द्वारा, अपनी बड़ी दया से हमें जीवित आशा के लिये नया जन्म दिया,</w:t>
            </w:r>
          </w:p>
        </w:tc>
        <w:tc>
          <w:tcPr>
            <w:tcW w:type="dxa" w:w="2880"/>
            <w:vAlign w:val="center"/>
            <w:tcW w:w="1440" w:type="dxa"/>
          </w:tcPr>
          <w:p>
            <w:pPr>
              <w:jc w:val="center"/>
            </w:pPr>
            <w:r>
              <w:t>☐</w:t>
            </w:r>
          </w:p>
        </w:tc>
      </w:tr>
      <w:tr>
        <w:tc>
          <w:tcPr>
            <w:tcW w:type="dxa" w:w="2880"/>
            <w:tcW w:w="7920" w:type="dxa"/>
          </w:tcPr>
          <w:p>
            <w:r>
              <w:rPr>
                <w:b/>
              </w:rPr>
              <w:t>Revelation 5:13</w:t>
            </w:r>
          </w:p>
        </w:tc>
        <w:tc>
          <w:tcPr>
            <w:tcW w:type="dxa" w:w="2880"/>
            <w:tcW w:w="7920" w:type="dxa"/>
          </w:tcPr>
          <w:p>
            <w:r>
              <w:rPr>
                <w:b/>
              </w:rPr>
              <w:t>प्रकाशितवाक्य 5:13</w:t>
            </w:r>
          </w:p>
        </w:tc>
        <w:tc>
          <w:tcPr>
            <w:tcW w:type="dxa" w:w="2880"/>
            <w:tcW w:w="1440" w:type="dxa"/>
          </w:tcPr>
          <w:p>
            <w:pPr>
              <w:jc w:val="center"/>
            </w:pPr>
            <w:r>
              <w:rPr>
                <w:b/>
              </w:rPr>
              <w:t>OK</w:t>
            </w:r>
          </w:p>
        </w:tc>
      </w:tr>
      <w:tr>
        <w:tc>
          <w:tcPr>
            <w:tcW w:type="dxa" w:w="2880"/>
            <w:tcW w:w="7920" w:type="dxa"/>
          </w:tcPr>
          <w:p>
            <w:pPr>
              <w:spacing w:line="480" w:lineRule="auto"/>
            </w:pPr>
            <w:r>
              <w:t>I heard every created thing that was in heaven and on the earth and under the earth and on the sea—everything in them—saying,</w:t>
              <w:br/>
              <w:br/>
              <w:t xml:space="preserve"> "To the one who sits on the throne and to the Lamb be </w:t>
            </w:r>
            <w:r>
              <w:rPr>
                <w:b/>
              </w:rPr>
              <w:t>praise</w:t>
            </w:r>
            <w:r>
              <w:t>, honor, glory, and dominion forever and ever."</w:t>
              <w:br/>
              <w:br/>
            </w:r>
          </w:p>
        </w:tc>
        <w:tc>
          <w:tcPr>
            <w:tcW w:type="dxa" w:w="2880"/>
            <w:tcW w:w="7920" w:type="dxa"/>
          </w:tcPr>
          <w:p>
            <w:pPr>
              <w:spacing w:line="480" w:lineRule="auto"/>
            </w:pPr>
            <w:r>
              <w:t>फिर मैंने स्वर्ग में, और पृथ्वी पर, और पृथ्वी के नीचे, और समुद्र की सब रची हुई वस्तुओं को, और सब कुछ को जो उनमें हैं, यह कहते सुना, “जो सिंहासन पर बैठा है, उसकी, और मेम्‍ने की स्तुति, और आदर, और महिमा, और राज्य, युगानुयुग रहे।”</w:t>
            </w:r>
          </w:p>
        </w:tc>
        <w:tc>
          <w:tcPr>
            <w:tcW w:type="dxa" w:w="2880"/>
            <w:vAlign w:val="center"/>
            <w:tcW w:w="1440" w:type="dxa"/>
          </w:tcPr>
          <w:p>
            <w:pPr>
              <w:jc w:val="center"/>
            </w:pPr>
            <w:r>
              <w:t>☐</w:t>
            </w:r>
          </w:p>
        </w:tc>
      </w:tr>
    </w:tbl>
    <w:p>
      <w:pPr>
        <w:pStyle w:val="Heading1"/>
        <w:spacing w:before="0"/>
      </w:pPr>
      <w:r>
        <w:t>blood (G129)</w:t>
      </w:r>
    </w:p>
    <w:p>
      <w:r/>
      <w:r>
        <w:t>This is the red liquid that comes out when a person or animal is cut.</w:t>
      </w:r>
      <w:r/>
      <w:r/>
    </w:p>
    <w:p>
      <w:pPr>
        <w:pStyle w:val="ListBullet"/>
        <w:spacing w:line="240" w:lineRule="auto"/>
        <w:ind w:left="720"/>
      </w:pPr>
      <w:r/>
      <w:r>
        <w:t>In the Bible, blood is emphasized as necessary for life.</w:t>
      </w:r>
      <w:r/>
    </w:p>
    <w:p>
      <w:pPr>
        <w:pStyle w:val="ListBullet"/>
        <w:spacing w:line="240" w:lineRule="auto"/>
        <w:ind w:left="720"/>
      </w:pPr>
      <w:r/>
      <w:r>
        <w:t>In the Bible, people are described as made of flesh and blood.</w:t>
      </w:r>
      <w:r/>
    </w:p>
    <w:p>
      <w:pPr>
        <w:pStyle w:val="ListBullet"/>
        <w:spacing w:line="240" w:lineRule="auto"/>
        <w:ind w:left="720"/>
      </w:pPr>
      <w:r/>
      <w:r>
        <w:t>In the Bible, when someone kills a person, it says they shed that person’s blood. A person’s blood does not have to be removed from their body to say that their blood has been shed.</w:t>
      </w:r>
      <w:r/>
      <w:r/>
    </w:p>
    <w:p>
      <w:pPr>
        <w:spacing w:after="0"/>
      </w:pPr>
      <w:r/>
      <w:r>
        <w:t>Note: The number of * symbols next to verses represents a particular meaning of the Greek word. Verses with the same number of * symbols should all use the same meaning of the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23:30</w:t>
            </w:r>
          </w:p>
        </w:tc>
        <w:tc>
          <w:tcPr>
            <w:tcW w:type="dxa" w:w="2880"/>
            <w:tcW w:w="7920" w:type="dxa"/>
          </w:tcPr>
          <w:p>
            <w:r>
              <w:rPr>
                <w:b/>
              </w:rPr>
              <w:t>मत्ती 23:30</w:t>
            </w:r>
          </w:p>
        </w:tc>
        <w:tc>
          <w:tcPr>
            <w:tcW w:type="dxa" w:w="2880"/>
            <w:tcW w:w="1440" w:type="dxa"/>
          </w:tcPr>
          <w:p>
            <w:pPr>
              <w:jc w:val="center"/>
            </w:pPr>
            <w:r>
              <w:rPr>
                <w:b/>
              </w:rPr>
              <w:t>OK</w:t>
            </w:r>
          </w:p>
        </w:tc>
      </w:tr>
      <w:tr>
        <w:tc>
          <w:tcPr>
            <w:tcW w:type="dxa" w:w="2880"/>
            <w:tcW w:w="7920" w:type="dxa"/>
          </w:tcPr>
          <w:p>
            <w:pPr>
              <w:spacing w:line="480" w:lineRule="auto"/>
            </w:pPr>
            <w:r>
              <w:t xml:space="preserve">You say, 'If we had lived in the days of our fathers, we would not have been partners with them in shedding the </w:t>
            </w:r>
            <w:r>
              <w:rPr>
                <w:b/>
              </w:rPr>
              <w:t>blood</w:t>
            </w:r>
            <w:r>
              <w:t xml:space="preserve"> of the prophets.'</w:t>
            </w:r>
          </w:p>
        </w:tc>
        <w:tc>
          <w:tcPr>
            <w:tcW w:type="dxa" w:w="2880"/>
            <w:tcW w:w="7920" w:type="dxa"/>
          </w:tcPr>
          <w:p>
            <w:pPr>
              <w:spacing w:line="480" w:lineRule="auto"/>
            </w:pPr>
            <w:r>
              <w:t>और कहते हो, ‘यदि हम अपने पूर्वजों के दिनों में होते तो भविष्यद्वक्ताओं की हत्या में उनके सहभागी न होते।’</w:t>
            </w:r>
          </w:p>
        </w:tc>
        <w:tc>
          <w:tcPr>
            <w:tcW w:type="dxa" w:w="2880"/>
            <w:vAlign w:val="center"/>
            <w:tcW w:w="1440" w:type="dxa"/>
          </w:tcPr>
          <w:p>
            <w:pPr>
              <w:jc w:val="center"/>
            </w:pPr>
            <w:r>
              <w:t>☐</w:t>
            </w:r>
          </w:p>
        </w:tc>
      </w:tr>
      <w:tr>
        <w:tc>
          <w:tcPr>
            <w:tcW w:type="dxa" w:w="2880"/>
            <w:tcW w:w="7920" w:type="dxa"/>
          </w:tcPr>
          <w:p>
            <w:r>
              <w:rPr>
                <w:b/>
              </w:rPr>
              <w:t>Matthew 23:35</w:t>
            </w:r>
          </w:p>
        </w:tc>
        <w:tc>
          <w:tcPr>
            <w:tcW w:type="dxa" w:w="2880"/>
            <w:tcW w:w="7920" w:type="dxa"/>
          </w:tcPr>
          <w:p>
            <w:r>
              <w:rPr>
                <w:b/>
              </w:rPr>
              <w:t>मत्ती 23:35</w:t>
            </w:r>
          </w:p>
        </w:tc>
        <w:tc>
          <w:tcPr>
            <w:tcW w:type="dxa" w:w="2880"/>
            <w:tcW w:w="1440" w:type="dxa"/>
          </w:tcPr>
          <w:p>
            <w:pPr>
              <w:jc w:val="center"/>
            </w:pPr>
            <w:r>
              <w:rPr>
                <w:b/>
              </w:rPr>
              <w:t>OK</w:t>
            </w:r>
          </w:p>
        </w:tc>
      </w:tr>
      <w:tr>
        <w:tc>
          <w:tcPr>
            <w:tcW w:type="dxa" w:w="2880"/>
            <w:tcW w:w="7920" w:type="dxa"/>
          </w:tcPr>
          <w:p>
            <w:pPr>
              <w:spacing w:line="480" w:lineRule="auto"/>
            </w:pPr>
            <w:r>
              <w:t xml:space="preserve">The result is that upon you will come all the righteous </w:t>
            </w:r>
            <w:r>
              <w:rPr>
                <w:b/>
              </w:rPr>
              <w:t>blood</w:t>
            </w:r>
            <w:r>
              <w:t xml:space="preserve"> that has been shed on the earth, from the </w:t>
            </w:r>
            <w:r>
              <w:rPr>
                <w:b/>
              </w:rPr>
              <w:t>blood</w:t>
            </w:r>
            <w:r>
              <w:t xml:space="preserve"> of righteous Abel, to the </w:t>
            </w:r>
            <w:r>
              <w:rPr>
                <w:b/>
              </w:rPr>
              <w:t>blood</w:t>
            </w:r>
            <w:r>
              <w:t xml:space="preserve"> of Zechariah son of Berekiah, whom you murdered between the sanctuary and the altar.</w:t>
            </w:r>
          </w:p>
        </w:tc>
        <w:tc>
          <w:tcPr>
            <w:tcW w:type="dxa" w:w="2880"/>
            <w:tcW w:w="7920" w:type="dxa"/>
          </w:tcPr>
          <w:p>
            <w:pPr>
              <w:spacing w:line="480" w:lineRule="auto"/>
            </w:pPr>
            <w:r>
              <w:t>जिससे धर्मी हाबिल से लेकर बिरिक्याह के पुत्र जकर्याह तक, जिसे तुम ने मन्दिर और वेदी के बीच में मार डाला था, जितने धर्मियों का लहू पृथ्वी पर बहाया गया है, वह सब तुम्हारे सिर पर पड़ेगा।</w:t>
            </w:r>
          </w:p>
        </w:tc>
        <w:tc>
          <w:tcPr>
            <w:tcW w:type="dxa" w:w="2880"/>
            <w:vAlign w:val="center"/>
            <w:tcW w:w="1440" w:type="dxa"/>
          </w:tcPr>
          <w:p>
            <w:pPr>
              <w:jc w:val="center"/>
            </w:pPr>
            <w:r>
              <w:t>☐</w:t>
            </w:r>
          </w:p>
        </w:tc>
      </w:tr>
      <w:tr>
        <w:tc>
          <w:tcPr>
            <w:tcW w:type="dxa" w:w="2880"/>
            <w:tcW w:w="7920" w:type="dxa"/>
          </w:tcPr>
          <w:p>
            <w:r>
              <w:rPr>
                <w:b/>
              </w:rPr>
              <w:t>Matthew 27:24 (*)</w:t>
            </w:r>
          </w:p>
        </w:tc>
        <w:tc>
          <w:tcPr>
            <w:tcW w:type="dxa" w:w="2880"/>
            <w:tcW w:w="7920" w:type="dxa"/>
          </w:tcPr>
          <w:p>
            <w:r>
              <w:rPr>
                <w:b/>
              </w:rPr>
              <w:t xml:space="preserve">मत्ती 27:24 </w:t>
            </w:r>
          </w:p>
        </w:tc>
        <w:tc>
          <w:tcPr>
            <w:tcW w:type="dxa" w:w="2880"/>
            <w:tcW w:w="1440" w:type="dxa"/>
          </w:tcPr>
          <w:p>
            <w:pPr>
              <w:jc w:val="center"/>
            </w:pPr>
            <w:r>
              <w:rPr>
                <w:b/>
              </w:rPr>
              <w:t>OK</w:t>
            </w:r>
          </w:p>
        </w:tc>
      </w:tr>
      <w:tr>
        <w:tc>
          <w:tcPr>
            <w:tcW w:type="dxa" w:w="2880"/>
            <w:tcW w:w="7920" w:type="dxa"/>
          </w:tcPr>
          <w:p>
            <w:pPr>
              <w:spacing w:line="480" w:lineRule="auto"/>
            </w:pPr>
            <w:r>
              <w:t xml:space="preserve">So when Pilate saw that he was gaining nothing, but instead a riot was starting, he took water, washed his hands in front of the crowd, and said, "I am innocent of the </w:t>
            </w:r>
            <w:r>
              <w:rPr>
                <w:b/>
              </w:rPr>
              <w:t>blood</w:t>
            </w:r>
            <w:r>
              <w:t xml:space="preserve"> of this man. You see to it."</w:t>
            </w:r>
          </w:p>
        </w:tc>
        <w:tc>
          <w:tcPr>
            <w:tcW w:type="dxa" w:w="2880"/>
            <w:tcW w:w="7920" w:type="dxa"/>
          </w:tcPr>
          <w:p>
            <w:pPr>
              <w:spacing w:line="480" w:lineRule="auto"/>
            </w:pPr>
            <w:r>
              <w:t>जब पिलातुस ने देखा, कि कुछ बन नहीं पड़ता परन्तु इसके विपरीत उपद्रव होता जाता है, तो उसने पानी लेकर भीड़ के सामने अपने हाथ धोए, और कहा, “मैं इस धर्मी के लहू से निर्दोष हूँ; तुम ही जानो।”</w:t>
            </w:r>
          </w:p>
        </w:tc>
        <w:tc>
          <w:tcPr>
            <w:tcW w:type="dxa" w:w="2880"/>
            <w:vAlign w:val="center"/>
            <w:tcW w:w="1440" w:type="dxa"/>
          </w:tcPr>
          <w:p>
            <w:pPr>
              <w:jc w:val="center"/>
            </w:pPr>
            <w:r>
              <w:t>☐</w:t>
            </w:r>
          </w:p>
        </w:tc>
      </w:tr>
      <w:tr>
        <w:tc>
          <w:tcPr>
            <w:tcW w:type="dxa" w:w="2880"/>
            <w:tcW w:w="7920" w:type="dxa"/>
          </w:tcPr>
          <w:p>
            <w:r>
              <w:rPr>
                <w:b/>
              </w:rPr>
              <w:t>Matthew 27:25 (*)</w:t>
            </w:r>
          </w:p>
        </w:tc>
        <w:tc>
          <w:tcPr>
            <w:tcW w:type="dxa" w:w="2880"/>
            <w:tcW w:w="7920" w:type="dxa"/>
          </w:tcPr>
          <w:p>
            <w:r>
              <w:rPr>
                <w:b/>
              </w:rPr>
              <w:t xml:space="preserve">मत्ती 27:25 </w:t>
            </w:r>
          </w:p>
        </w:tc>
        <w:tc>
          <w:tcPr>
            <w:tcW w:type="dxa" w:w="2880"/>
            <w:tcW w:w="1440" w:type="dxa"/>
          </w:tcPr>
          <w:p>
            <w:pPr>
              <w:jc w:val="center"/>
            </w:pPr>
            <w:r>
              <w:rPr>
                <w:b/>
              </w:rPr>
              <w:t>OK</w:t>
            </w:r>
          </w:p>
        </w:tc>
      </w:tr>
      <w:tr>
        <w:tc>
          <w:tcPr>
            <w:tcW w:type="dxa" w:w="2880"/>
            <w:tcW w:w="7920" w:type="dxa"/>
          </w:tcPr>
          <w:p>
            <w:pPr>
              <w:spacing w:line="480" w:lineRule="auto"/>
            </w:pPr>
            <w:r>
              <w:t xml:space="preserve">All the people said, "May his </w:t>
            </w:r>
            <w:r>
              <w:rPr>
                <w:b/>
              </w:rPr>
              <w:t>blood</w:t>
            </w:r>
            <w:r>
              <w:t xml:space="preserve"> be on us and our children."</w:t>
            </w:r>
          </w:p>
        </w:tc>
        <w:tc>
          <w:tcPr>
            <w:tcW w:type="dxa" w:w="2880"/>
            <w:tcW w:w="7920" w:type="dxa"/>
          </w:tcPr>
          <w:p>
            <w:pPr>
              <w:spacing w:line="480" w:lineRule="auto"/>
            </w:pPr>
            <w:r>
              <w:t>सब लोगों ने उत्तर दिया, “इसका लहू हम पर और हमारी सन्तान पर हो!”क्रूस पर चढ़ाने के लिए सौंपना</w:t>
            </w:r>
            <w:r/>
          </w:p>
        </w:tc>
        <w:tc>
          <w:tcPr>
            <w:tcW w:type="dxa" w:w="2880"/>
            <w:vAlign w:val="center"/>
            <w:tcW w:w="1440" w:type="dxa"/>
          </w:tcPr>
          <w:p>
            <w:pPr>
              <w:jc w:val="center"/>
            </w:pPr>
            <w:r>
              <w:t>☐</w:t>
            </w:r>
          </w:p>
        </w:tc>
      </w:tr>
      <w:tr>
        <w:tc>
          <w:tcPr>
            <w:tcW w:type="dxa" w:w="2880"/>
            <w:tcW w:w="7920" w:type="dxa"/>
          </w:tcPr>
          <w:p>
            <w:r>
              <w:rPr>
                <w:b/>
              </w:rPr>
              <w:t>Luke 22:20</w:t>
            </w:r>
          </w:p>
        </w:tc>
        <w:tc>
          <w:tcPr>
            <w:tcW w:type="dxa" w:w="2880"/>
            <w:tcW w:w="7920" w:type="dxa"/>
          </w:tcPr>
          <w:p>
            <w:r>
              <w:rPr>
                <w:b/>
              </w:rPr>
              <w:t>लूका 22:20</w:t>
            </w:r>
          </w:p>
        </w:tc>
        <w:tc>
          <w:tcPr>
            <w:tcW w:type="dxa" w:w="2880"/>
            <w:tcW w:w="1440" w:type="dxa"/>
          </w:tcPr>
          <w:p>
            <w:pPr>
              <w:jc w:val="center"/>
            </w:pPr>
            <w:r>
              <w:rPr>
                <w:b/>
              </w:rPr>
              <w:t>OK</w:t>
            </w:r>
          </w:p>
        </w:tc>
      </w:tr>
      <w:tr>
        <w:tc>
          <w:tcPr>
            <w:tcW w:type="dxa" w:w="2880"/>
            <w:tcW w:w="7920" w:type="dxa"/>
          </w:tcPr>
          <w:p>
            <w:pPr>
              <w:spacing w:line="480" w:lineRule="auto"/>
            </w:pPr>
            <w:r>
              <w:t xml:space="preserve">He took the cup in the same way after supper, saying, "This cup is the new covenant in my </w:t>
            </w:r>
            <w:r>
              <w:rPr>
                <w:b/>
              </w:rPr>
              <w:t>blood</w:t>
            </w:r>
            <w:r>
              <w:t>, which is poured out for you.</w:t>
            </w:r>
          </w:p>
        </w:tc>
        <w:tc>
          <w:tcPr>
            <w:tcW w:type="dxa" w:w="2880"/>
            <w:tcW w:w="7920" w:type="dxa"/>
          </w:tcPr>
          <w:p>
            <w:pPr>
              <w:spacing w:line="480" w:lineRule="auto"/>
            </w:pPr>
            <w:r>
              <w:t>इसी रीति से उसने भोजन के बाद कटोरा भी यह कहते हुए दिया, “यह कटोरा मेरे उस लहू में जो तुम्हारे लिये बहाया जाता है नई वाचा है। (निर्ग. 24:8, 1 कुरि. 11:25, मत्ती 26:28, जक. 9:11)</w:t>
            </w:r>
          </w:p>
        </w:tc>
        <w:tc>
          <w:tcPr>
            <w:tcW w:type="dxa" w:w="2880"/>
            <w:vAlign w:val="center"/>
            <w:tcW w:w="1440" w:type="dxa"/>
          </w:tcPr>
          <w:p>
            <w:pPr>
              <w:jc w:val="center"/>
            </w:pPr>
            <w:r>
              <w:t>☐</w:t>
            </w:r>
          </w:p>
        </w:tc>
      </w:tr>
      <w:tr>
        <w:tc>
          <w:tcPr>
            <w:tcW w:type="dxa" w:w="2880"/>
            <w:tcW w:w="7920" w:type="dxa"/>
          </w:tcPr>
          <w:p>
            <w:r>
              <w:rPr>
                <w:b/>
              </w:rPr>
              <w:t>Luke 22:44</w:t>
            </w:r>
          </w:p>
        </w:tc>
        <w:tc>
          <w:tcPr>
            <w:tcW w:type="dxa" w:w="2880"/>
            <w:tcW w:w="7920" w:type="dxa"/>
          </w:tcPr>
          <w:p>
            <w:r>
              <w:rPr>
                <w:b/>
              </w:rPr>
              <w:t>लूका 22:44</w:t>
            </w:r>
          </w:p>
        </w:tc>
        <w:tc>
          <w:tcPr>
            <w:tcW w:type="dxa" w:w="2880"/>
            <w:tcW w:w="1440" w:type="dxa"/>
          </w:tcPr>
          <w:p>
            <w:pPr>
              <w:jc w:val="center"/>
            </w:pPr>
            <w:r>
              <w:rPr>
                <w:b/>
              </w:rPr>
              <w:t>OK</w:t>
            </w:r>
          </w:p>
        </w:tc>
      </w:tr>
      <w:tr>
        <w:tc>
          <w:tcPr>
            <w:tcW w:type="dxa" w:w="2880"/>
            <w:tcW w:w="7920" w:type="dxa"/>
          </w:tcPr>
          <w:p>
            <w:pPr>
              <w:spacing w:line="480" w:lineRule="auto"/>
            </w:pPr>
            <w:r>
              <w:t xml:space="preserve">Being in agony, he prayed more earnestly, and his sweat became like great drops of </w:t>
            </w:r>
            <w:r>
              <w:rPr>
                <w:b/>
              </w:rPr>
              <w:t>blood</w:t>
            </w:r>
            <w:r>
              <w:t xml:space="preserve"> falling down upon the ground.</w:t>
            </w:r>
          </w:p>
        </w:tc>
        <w:tc>
          <w:tcPr>
            <w:tcW w:type="dxa" w:w="2880"/>
            <w:tcW w:w="7920" w:type="dxa"/>
          </w:tcPr>
          <w:p>
            <w:pPr>
              <w:spacing w:line="480" w:lineRule="auto"/>
            </w:pPr>
            <w:r>
              <w:t>और वह अत्यन्त संकट में व्याकुल होकर और भी हार्दिक वेदना से प्रार्थना करने लगा; और उसका पसीना मानो लहू की बड़ी-बड़ी बूँदों के समान भूमि पर गिर रहा था।</w:t>
            </w:r>
          </w:p>
        </w:tc>
        <w:tc>
          <w:tcPr>
            <w:tcW w:type="dxa" w:w="2880"/>
            <w:vAlign w:val="center"/>
            <w:tcW w:w="1440" w:type="dxa"/>
          </w:tcPr>
          <w:p>
            <w:pPr>
              <w:jc w:val="center"/>
            </w:pPr>
            <w:r>
              <w:t>☐</w:t>
            </w:r>
          </w:p>
        </w:tc>
      </w:tr>
      <w:tr>
        <w:tc>
          <w:tcPr>
            <w:tcW w:type="dxa" w:w="2880"/>
            <w:tcW w:w="7920" w:type="dxa"/>
          </w:tcPr>
          <w:p>
            <w:r>
              <w:rPr>
                <w:b/>
              </w:rPr>
              <w:t>John 6:53 (**)</w:t>
            </w:r>
          </w:p>
        </w:tc>
        <w:tc>
          <w:tcPr>
            <w:tcW w:type="dxa" w:w="2880"/>
            <w:tcW w:w="7920" w:type="dxa"/>
          </w:tcPr>
          <w:p>
            <w:r>
              <w:rPr>
                <w:b/>
              </w:rPr>
              <w:t xml:space="preserve">यूहन्ना 6:53 </w:t>
            </w:r>
          </w:p>
        </w:tc>
        <w:tc>
          <w:tcPr>
            <w:tcW w:type="dxa" w:w="2880"/>
            <w:tcW w:w="1440" w:type="dxa"/>
          </w:tcPr>
          <w:p>
            <w:pPr>
              <w:jc w:val="center"/>
            </w:pPr>
            <w:r>
              <w:rPr>
                <w:b/>
              </w:rPr>
              <w:t>OK</w:t>
            </w:r>
          </w:p>
        </w:tc>
      </w:tr>
      <w:tr>
        <w:tc>
          <w:tcPr>
            <w:tcW w:type="dxa" w:w="2880"/>
            <w:tcW w:w="7920" w:type="dxa"/>
          </w:tcPr>
          <w:p>
            <w:pPr>
              <w:spacing w:line="480" w:lineRule="auto"/>
            </w:pPr>
            <w:r>
              <w:t xml:space="preserve">Then Jesus said to them, "Truly, truly, unless you eat the flesh of the Son of Man and drink his </w:t>
            </w:r>
            <w:r>
              <w:rPr>
                <w:b/>
              </w:rPr>
              <w:t>blood</w:t>
            </w:r>
            <w:r>
              <w:t>, you will not have life in yourselves.</w:t>
            </w:r>
          </w:p>
        </w:tc>
        <w:tc>
          <w:tcPr>
            <w:tcW w:type="dxa" w:w="2880"/>
            <w:tcW w:w="7920" w:type="dxa"/>
          </w:tcPr>
          <w:p>
            <w:pPr>
              <w:spacing w:line="480" w:lineRule="auto"/>
            </w:pPr>
            <w:r>
              <w:t>यीशु ने उनसे कहा, “मैं तुम से सच-सच कहता हूँ जब तक मनुष्य के पुत्र का माँस न खाओ, और उसका लहू न पीओ, तुम में जीवन नहीं।</w:t>
            </w:r>
          </w:p>
        </w:tc>
        <w:tc>
          <w:tcPr>
            <w:tcW w:type="dxa" w:w="2880"/>
            <w:vAlign w:val="center"/>
            <w:tcW w:w="1440" w:type="dxa"/>
          </w:tcPr>
          <w:p>
            <w:pPr>
              <w:jc w:val="center"/>
            </w:pPr>
            <w:r>
              <w:t>☐</w:t>
            </w:r>
          </w:p>
        </w:tc>
      </w:tr>
      <w:tr>
        <w:tc>
          <w:tcPr>
            <w:tcW w:type="dxa" w:w="2880"/>
            <w:tcW w:w="7920" w:type="dxa"/>
          </w:tcPr>
          <w:p>
            <w:r>
              <w:rPr>
                <w:b/>
              </w:rPr>
              <w:t>John 6:54 (**)</w:t>
            </w:r>
          </w:p>
        </w:tc>
        <w:tc>
          <w:tcPr>
            <w:tcW w:type="dxa" w:w="2880"/>
            <w:tcW w:w="7920" w:type="dxa"/>
          </w:tcPr>
          <w:p>
            <w:r>
              <w:rPr>
                <w:b/>
              </w:rPr>
              <w:t xml:space="preserve">यूहन्ना 6:54 </w:t>
            </w:r>
          </w:p>
        </w:tc>
        <w:tc>
          <w:tcPr>
            <w:tcW w:type="dxa" w:w="2880"/>
            <w:tcW w:w="1440" w:type="dxa"/>
          </w:tcPr>
          <w:p>
            <w:pPr>
              <w:jc w:val="center"/>
            </w:pPr>
            <w:r>
              <w:rPr>
                <w:b/>
              </w:rPr>
              <w:t>OK</w:t>
            </w:r>
          </w:p>
        </w:tc>
      </w:tr>
      <w:tr>
        <w:tc>
          <w:tcPr>
            <w:tcW w:type="dxa" w:w="2880"/>
            <w:tcW w:w="7920" w:type="dxa"/>
          </w:tcPr>
          <w:p>
            <w:pPr>
              <w:spacing w:line="480" w:lineRule="auto"/>
            </w:pPr>
            <w:r>
              <w:t xml:space="preserve">Whoever eats my flesh and drinks my </w:t>
            </w:r>
            <w:r>
              <w:rPr>
                <w:b/>
              </w:rPr>
              <w:t>blood</w:t>
            </w:r>
            <w:r>
              <w:t xml:space="preserve"> has everlasting life, and I will raise him up at the last day.</w:t>
            </w:r>
          </w:p>
        </w:tc>
        <w:tc>
          <w:tcPr>
            <w:tcW w:type="dxa" w:w="2880"/>
            <w:tcW w:w="7920" w:type="dxa"/>
          </w:tcPr>
          <w:p>
            <w:pPr>
              <w:spacing w:line="480" w:lineRule="auto"/>
            </w:pPr>
            <w:r>
              <w:t>जो मेरा माँस खाता, और मेरा लहू पीता हैं, अनन्त जीवन उसी का है, और मैं अन्तिम दिन फिर उसे जिला उठाऊँगा।</w:t>
            </w:r>
          </w:p>
        </w:tc>
        <w:tc>
          <w:tcPr>
            <w:tcW w:type="dxa" w:w="2880"/>
            <w:vAlign w:val="center"/>
            <w:tcW w:w="1440" w:type="dxa"/>
          </w:tcPr>
          <w:p>
            <w:pPr>
              <w:jc w:val="center"/>
            </w:pPr>
            <w:r>
              <w:t>☐</w:t>
            </w:r>
          </w:p>
        </w:tc>
      </w:tr>
      <w:tr>
        <w:tc>
          <w:tcPr>
            <w:tcW w:type="dxa" w:w="2880"/>
            <w:tcW w:w="7920" w:type="dxa"/>
          </w:tcPr>
          <w:p>
            <w:r>
              <w:rPr>
                <w:b/>
              </w:rPr>
              <w:t>John 6:55 (**)</w:t>
            </w:r>
          </w:p>
        </w:tc>
        <w:tc>
          <w:tcPr>
            <w:tcW w:type="dxa" w:w="2880"/>
            <w:tcW w:w="7920" w:type="dxa"/>
          </w:tcPr>
          <w:p>
            <w:r>
              <w:rPr>
                <w:b/>
              </w:rPr>
              <w:t xml:space="preserve">यूहन्ना 6:55 </w:t>
            </w:r>
          </w:p>
        </w:tc>
        <w:tc>
          <w:tcPr>
            <w:tcW w:type="dxa" w:w="2880"/>
            <w:tcW w:w="1440" w:type="dxa"/>
          </w:tcPr>
          <w:p>
            <w:pPr>
              <w:jc w:val="center"/>
            </w:pPr>
            <w:r>
              <w:rPr>
                <w:b/>
              </w:rPr>
              <w:t>OK</w:t>
            </w:r>
          </w:p>
        </w:tc>
      </w:tr>
      <w:tr>
        <w:tc>
          <w:tcPr>
            <w:tcW w:type="dxa" w:w="2880"/>
            <w:tcW w:w="7920" w:type="dxa"/>
          </w:tcPr>
          <w:p>
            <w:pPr>
              <w:spacing w:line="480" w:lineRule="auto"/>
            </w:pPr>
            <w:r>
              <w:t xml:space="preserve">For my flesh is true food, and my </w:t>
            </w:r>
            <w:r>
              <w:rPr>
                <w:b/>
              </w:rPr>
              <w:t>blood</w:t>
            </w:r>
            <w:r>
              <w:t xml:space="preserve"> is true drink.</w:t>
            </w:r>
          </w:p>
        </w:tc>
        <w:tc>
          <w:tcPr>
            <w:tcW w:type="dxa" w:w="2880"/>
            <w:tcW w:w="7920" w:type="dxa"/>
          </w:tcPr>
          <w:p>
            <w:pPr>
              <w:spacing w:line="480" w:lineRule="auto"/>
            </w:pPr>
            <w:r>
              <w:t>क्योंकि मेरा माँस वास्तव में खाने की वस्तु है और मेरा लहू वास्तव में पीने की वस्तु है।</w:t>
            </w:r>
          </w:p>
        </w:tc>
        <w:tc>
          <w:tcPr>
            <w:tcW w:type="dxa" w:w="2880"/>
            <w:vAlign w:val="center"/>
            <w:tcW w:w="1440" w:type="dxa"/>
          </w:tcPr>
          <w:p>
            <w:pPr>
              <w:jc w:val="center"/>
            </w:pPr>
            <w:r>
              <w:t>☐</w:t>
            </w:r>
          </w:p>
        </w:tc>
      </w:tr>
      <w:tr>
        <w:tc>
          <w:tcPr>
            <w:tcW w:type="dxa" w:w="2880"/>
            <w:tcW w:w="7920" w:type="dxa"/>
          </w:tcPr>
          <w:p>
            <w:r>
              <w:rPr>
                <w:b/>
              </w:rPr>
              <w:t>John 6:56 (**)</w:t>
            </w:r>
          </w:p>
        </w:tc>
        <w:tc>
          <w:tcPr>
            <w:tcW w:type="dxa" w:w="2880"/>
            <w:tcW w:w="7920" w:type="dxa"/>
          </w:tcPr>
          <w:p>
            <w:r>
              <w:rPr>
                <w:b/>
              </w:rPr>
              <w:t xml:space="preserve">यूहन्ना 6:56 </w:t>
            </w:r>
          </w:p>
        </w:tc>
        <w:tc>
          <w:tcPr>
            <w:tcW w:type="dxa" w:w="2880"/>
            <w:tcW w:w="1440" w:type="dxa"/>
          </w:tcPr>
          <w:p>
            <w:pPr>
              <w:jc w:val="center"/>
            </w:pPr>
            <w:r>
              <w:rPr>
                <w:b/>
              </w:rPr>
              <w:t>OK</w:t>
            </w:r>
          </w:p>
        </w:tc>
      </w:tr>
      <w:tr>
        <w:tc>
          <w:tcPr>
            <w:tcW w:type="dxa" w:w="2880"/>
            <w:tcW w:w="7920" w:type="dxa"/>
          </w:tcPr>
          <w:p>
            <w:pPr>
              <w:spacing w:line="480" w:lineRule="auto"/>
            </w:pPr>
            <w:r>
              <w:t xml:space="preserve">He who eats my flesh and drinks my </w:t>
            </w:r>
            <w:r>
              <w:rPr>
                <w:b/>
              </w:rPr>
              <w:t>blood</w:t>
            </w:r>
            <w:r>
              <w:t xml:space="preserve"> remains in me, and I in him.</w:t>
            </w:r>
          </w:p>
        </w:tc>
        <w:tc>
          <w:tcPr>
            <w:tcW w:type="dxa" w:w="2880"/>
            <w:tcW w:w="7920" w:type="dxa"/>
          </w:tcPr>
          <w:p>
            <w:pPr>
              <w:spacing w:line="480" w:lineRule="auto"/>
            </w:pPr>
            <w:r>
              <w:t>जो मेरा माँस खाता और मेरा लहू पीता है, वह मुझ में स्थिर बना रहता है*, और मैं उसमें।</w:t>
            </w:r>
          </w:p>
        </w:tc>
        <w:tc>
          <w:tcPr>
            <w:tcW w:type="dxa" w:w="2880"/>
            <w:vAlign w:val="center"/>
            <w:tcW w:w="1440" w:type="dxa"/>
          </w:tcPr>
          <w:p>
            <w:pPr>
              <w:jc w:val="center"/>
            </w:pPr>
            <w:r>
              <w:t>☐</w:t>
            </w:r>
          </w:p>
        </w:tc>
      </w:tr>
      <w:tr>
        <w:tc>
          <w:tcPr>
            <w:tcW w:type="dxa" w:w="2880"/>
            <w:tcW w:w="7920" w:type="dxa"/>
          </w:tcPr>
          <w:p>
            <w:r>
              <w:rPr>
                <w:b/>
              </w:rPr>
              <w:t>John 19:34</w:t>
            </w:r>
          </w:p>
        </w:tc>
        <w:tc>
          <w:tcPr>
            <w:tcW w:type="dxa" w:w="2880"/>
            <w:tcW w:w="7920" w:type="dxa"/>
          </w:tcPr>
          <w:p>
            <w:r>
              <w:rPr>
                <w:b/>
              </w:rPr>
              <w:t>यूहन्ना 19:34</w:t>
            </w:r>
          </w:p>
        </w:tc>
        <w:tc>
          <w:tcPr>
            <w:tcW w:type="dxa" w:w="2880"/>
            <w:tcW w:w="1440" w:type="dxa"/>
          </w:tcPr>
          <w:p>
            <w:pPr>
              <w:jc w:val="center"/>
            </w:pPr>
            <w:r>
              <w:rPr>
                <w:b/>
              </w:rPr>
              <w:t>OK</w:t>
            </w:r>
          </w:p>
        </w:tc>
      </w:tr>
      <w:tr>
        <w:tc>
          <w:tcPr>
            <w:tcW w:type="dxa" w:w="2880"/>
            <w:tcW w:w="7920" w:type="dxa"/>
          </w:tcPr>
          <w:p>
            <w:pPr>
              <w:spacing w:line="480" w:lineRule="auto"/>
            </w:pPr>
            <w:r>
              <w:t xml:space="preserve">However, one of the soldiers pierced his side with a spear, and immediately </w:t>
            </w:r>
            <w:r>
              <w:rPr>
                <w:b/>
              </w:rPr>
              <w:t>blood</w:t>
            </w:r>
            <w:r>
              <w:t xml:space="preserve"> and water came out.</w:t>
            </w:r>
          </w:p>
        </w:tc>
        <w:tc>
          <w:tcPr>
            <w:tcW w:type="dxa" w:w="2880"/>
            <w:tcW w:w="7920" w:type="dxa"/>
          </w:tcPr>
          <w:p>
            <w:pPr>
              <w:spacing w:line="480" w:lineRule="auto"/>
            </w:pPr>
            <w:r>
              <w:t>परन्तु सिपाहियों में से एक ने बरछे से उसका पंजर बेधा और उसमें से तुरन्त लहू और पानी निकला।</w:t>
            </w:r>
          </w:p>
        </w:tc>
        <w:tc>
          <w:tcPr>
            <w:tcW w:type="dxa" w:w="2880"/>
            <w:vAlign w:val="center"/>
            <w:tcW w:w="1440" w:type="dxa"/>
          </w:tcPr>
          <w:p>
            <w:pPr>
              <w:jc w:val="center"/>
            </w:pPr>
            <w:r>
              <w:t>☐</w:t>
            </w:r>
          </w:p>
        </w:tc>
      </w:tr>
      <w:tr>
        <w:tc>
          <w:tcPr>
            <w:tcW w:type="dxa" w:w="2880"/>
            <w:tcW w:w="7920" w:type="dxa"/>
          </w:tcPr>
          <w:p>
            <w:r>
              <w:rPr>
                <w:b/>
              </w:rPr>
              <w:t>Acts 5:28</w:t>
            </w:r>
          </w:p>
        </w:tc>
        <w:tc>
          <w:tcPr>
            <w:tcW w:type="dxa" w:w="2880"/>
            <w:tcW w:w="7920" w:type="dxa"/>
          </w:tcPr>
          <w:p>
            <w:r>
              <w:rPr>
                <w:b/>
              </w:rPr>
              <w:t>प्रेरितों के काम 5:28</w:t>
            </w:r>
          </w:p>
        </w:tc>
        <w:tc>
          <w:tcPr>
            <w:tcW w:type="dxa" w:w="2880"/>
            <w:tcW w:w="1440" w:type="dxa"/>
          </w:tcPr>
          <w:p>
            <w:pPr>
              <w:jc w:val="center"/>
            </w:pPr>
            <w:r>
              <w:rPr>
                <w:b/>
              </w:rPr>
              <w:t>OK</w:t>
            </w:r>
          </w:p>
        </w:tc>
      </w:tr>
      <w:tr>
        <w:tc>
          <w:tcPr>
            <w:tcW w:type="dxa" w:w="2880"/>
            <w:tcW w:w="7920" w:type="dxa"/>
          </w:tcPr>
          <w:p>
            <w:pPr>
              <w:spacing w:line="480" w:lineRule="auto"/>
            </w:pPr>
            <w:r>
              <w:t xml:space="preserve">saying, "We ordered you with a command not to teach in this name, and yet you have filled Jerusalem with your teaching and desire to bring this man's </w:t>
            </w:r>
            <w:r>
              <w:rPr>
                <w:b/>
              </w:rPr>
              <w:t>blood</w:t>
            </w:r>
            <w:r>
              <w:t xml:space="preserve"> upon us."</w:t>
            </w:r>
          </w:p>
        </w:tc>
        <w:tc>
          <w:tcPr>
            <w:tcW w:type="dxa" w:w="2880"/>
            <w:tcW w:w="7920" w:type="dxa"/>
          </w:tcPr>
          <w:p>
            <w:pPr>
              <w:spacing w:line="480" w:lineRule="auto"/>
            </w:pPr>
            <w:r>
              <w:t>“क्या हमने तुम्हें चिताकर आज्ञा न दी थी, कि तुम इस नाम से उपदेश न करना? फिर भी देखो, तुम ने सारे यरूशलेम को अपने उपदेश से भर दिया है और उस व्यक्ति का लहू हमारी गर्दन पर लाना चाहते हो।”</w:t>
            </w:r>
            <w:r/>
          </w:p>
        </w:tc>
        <w:tc>
          <w:tcPr>
            <w:tcW w:type="dxa" w:w="2880"/>
            <w:vAlign w:val="center"/>
            <w:tcW w:w="1440" w:type="dxa"/>
          </w:tcPr>
          <w:p>
            <w:pPr>
              <w:jc w:val="center"/>
            </w:pPr>
            <w:r>
              <w:t>☐</w:t>
            </w:r>
          </w:p>
        </w:tc>
      </w:tr>
      <w:tr>
        <w:tc>
          <w:tcPr>
            <w:tcW w:type="dxa" w:w="2880"/>
            <w:tcW w:w="7920" w:type="dxa"/>
          </w:tcPr>
          <w:p>
            <w:r>
              <w:rPr>
                <w:b/>
              </w:rPr>
              <w:t>Acts 20:28</w:t>
            </w:r>
          </w:p>
        </w:tc>
        <w:tc>
          <w:tcPr>
            <w:tcW w:type="dxa" w:w="2880"/>
            <w:tcW w:w="7920" w:type="dxa"/>
          </w:tcPr>
          <w:p>
            <w:r>
              <w:rPr>
                <w:b/>
              </w:rPr>
              <w:t>प्रेरितों के काम 20:28</w:t>
            </w:r>
          </w:p>
        </w:tc>
        <w:tc>
          <w:tcPr>
            <w:tcW w:type="dxa" w:w="2880"/>
            <w:tcW w:w="1440" w:type="dxa"/>
          </w:tcPr>
          <w:p>
            <w:pPr>
              <w:jc w:val="center"/>
            </w:pPr>
            <w:r>
              <w:rPr>
                <w:b/>
              </w:rPr>
              <w:t>OK</w:t>
            </w:r>
          </w:p>
        </w:tc>
      </w:tr>
      <w:tr>
        <w:tc>
          <w:tcPr>
            <w:tcW w:type="dxa" w:w="2880"/>
            <w:tcW w:w="7920" w:type="dxa"/>
          </w:tcPr>
          <w:p>
            <w:pPr>
              <w:spacing w:line="480" w:lineRule="auto"/>
            </w:pPr>
            <w:r>
              <w:t xml:space="preserve">Therefore be careful about yourselves, and about all the flock of which the Holy Spirit has appointed you overseers. Be careful to shepherd the church of God, which he purchased with his own </w:t>
            </w:r>
            <w:r>
              <w:rPr>
                <w:b/>
              </w:rPr>
              <w:t>blood</w:t>
            </w:r>
            <w:r>
              <w:t>.</w:t>
            </w:r>
          </w:p>
        </w:tc>
        <w:tc>
          <w:tcPr>
            <w:tcW w:type="dxa" w:w="2880"/>
            <w:tcW w:w="7920" w:type="dxa"/>
          </w:tcPr>
          <w:p>
            <w:pPr>
              <w:spacing w:line="480" w:lineRule="auto"/>
            </w:pPr>
            <w:r>
              <w:t>इसलिए अपनी और पूरे झुण्ड की देख-रेख करो; जिसमें पवित्र आत्मा ने तुम्हें अध्यक्ष ठहराया है कि तुम परमेश्‍वर की कलीसिया की रखवाली करो, जिसे उसने अपने लहू से मोल लिया है। (भज. 74:2)</w:t>
            </w:r>
          </w:p>
        </w:tc>
        <w:tc>
          <w:tcPr>
            <w:tcW w:type="dxa" w:w="2880"/>
            <w:vAlign w:val="center"/>
            <w:tcW w:w="1440" w:type="dxa"/>
          </w:tcPr>
          <w:p>
            <w:pPr>
              <w:jc w:val="center"/>
            </w:pPr>
            <w:r>
              <w:t>☐</w:t>
            </w:r>
          </w:p>
        </w:tc>
      </w:tr>
      <w:tr>
        <w:tc>
          <w:tcPr>
            <w:tcW w:type="dxa" w:w="2880"/>
            <w:tcW w:w="7920" w:type="dxa"/>
          </w:tcPr>
          <w:p>
            <w:r>
              <w:rPr>
                <w:b/>
              </w:rPr>
              <w:t>Romans 5:9</w:t>
            </w:r>
          </w:p>
        </w:tc>
        <w:tc>
          <w:tcPr>
            <w:tcW w:type="dxa" w:w="2880"/>
            <w:tcW w:w="7920" w:type="dxa"/>
          </w:tcPr>
          <w:p>
            <w:r>
              <w:rPr>
                <w:b/>
              </w:rPr>
              <w:t>रोमियों 5:9</w:t>
            </w:r>
          </w:p>
        </w:tc>
        <w:tc>
          <w:tcPr>
            <w:tcW w:type="dxa" w:w="2880"/>
            <w:tcW w:w="1440" w:type="dxa"/>
          </w:tcPr>
          <w:p>
            <w:pPr>
              <w:jc w:val="center"/>
            </w:pPr>
            <w:r>
              <w:rPr>
                <w:b/>
              </w:rPr>
              <w:t>OK</w:t>
            </w:r>
          </w:p>
        </w:tc>
      </w:tr>
      <w:tr>
        <w:tc>
          <w:tcPr>
            <w:tcW w:type="dxa" w:w="2880"/>
            <w:tcW w:w="7920" w:type="dxa"/>
          </w:tcPr>
          <w:p>
            <w:pPr>
              <w:spacing w:line="480" w:lineRule="auto"/>
            </w:pPr>
            <w:r>
              <w:t xml:space="preserve">Much more, then, now that we are justified by his </w:t>
            </w:r>
            <w:r>
              <w:rPr>
                <w:b/>
              </w:rPr>
              <w:t>blood</w:t>
            </w:r>
            <w:r>
              <w:t>, we will be saved by him from the wrath of God.</w:t>
            </w:r>
          </w:p>
        </w:tc>
        <w:tc>
          <w:tcPr>
            <w:tcW w:type="dxa" w:w="2880"/>
            <w:tcW w:w="7920" w:type="dxa"/>
          </w:tcPr>
          <w:p>
            <w:pPr>
              <w:spacing w:line="480" w:lineRule="auto"/>
            </w:pPr>
            <w:r>
              <w:t>तो जब कि हम, अब उसके लहू के कारण धर्मी ठहरे, तो उसके द्वारा परमेश्‍वर के क्रोध से क्यों न बचेंगे?</w:t>
            </w:r>
            <w:r/>
          </w:p>
        </w:tc>
        <w:tc>
          <w:tcPr>
            <w:tcW w:type="dxa" w:w="2880"/>
            <w:vAlign w:val="center"/>
            <w:tcW w:w="1440" w:type="dxa"/>
          </w:tcPr>
          <w:p>
            <w:pPr>
              <w:jc w:val="center"/>
            </w:pPr>
            <w:r>
              <w:t>☐</w:t>
            </w:r>
          </w:p>
        </w:tc>
      </w:tr>
      <w:tr>
        <w:tc>
          <w:tcPr>
            <w:tcW w:type="dxa" w:w="2880"/>
            <w:tcW w:w="7920" w:type="dxa"/>
          </w:tcPr>
          <w:p>
            <w:r>
              <w:rPr>
                <w:b/>
              </w:rPr>
              <w:t>1 Corinthians 11:25</w:t>
            </w:r>
          </w:p>
        </w:tc>
        <w:tc>
          <w:tcPr>
            <w:tcW w:type="dxa" w:w="2880"/>
            <w:tcW w:w="7920" w:type="dxa"/>
          </w:tcPr>
          <w:p>
            <w:r>
              <w:rPr>
                <w:b/>
              </w:rPr>
              <w:t>1 कुरिन्थियों 11:25</w:t>
            </w:r>
          </w:p>
        </w:tc>
        <w:tc>
          <w:tcPr>
            <w:tcW w:type="dxa" w:w="2880"/>
            <w:tcW w:w="1440" w:type="dxa"/>
          </w:tcPr>
          <w:p>
            <w:pPr>
              <w:jc w:val="center"/>
            </w:pPr>
            <w:r>
              <w:rPr>
                <w:b/>
              </w:rPr>
              <w:t>OK</w:t>
            </w:r>
          </w:p>
        </w:tc>
      </w:tr>
      <w:tr>
        <w:tc>
          <w:tcPr>
            <w:tcW w:type="dxa" w:w="2880"/>
            <w:tcW w:w="7920" w:type="dxa"/>
          </w:tcPr>
          <w:p>
            <w:pPr>
              <w:spacing w:line="480" w:lineRule="auto"/>
            </w:pPr>
            <w:r>
              <w:t xml:space="preserve">In the same way he took the cup after supper, and he said, "This cup is the new covenant in my </w:t>
            </w:r>
            <w:r>
              <w:rPr>
                <w:b/>
              </w:rPr>
              <w:t>blood</w:t>
            </w:r>
            <w:r>
              <w:t>. Do this as often as you drink it, to remember me."</w:t>
            </w:r>
          </w:p>
        </w:tc>
        <w:tc>
          <w:tcPr>
            <w:tcW w:type="dxa" w:w="2880"/>
            <w:tcW w:w="7920" w:type="dxa"/>
          </w:tcPr>
          <w:p>
            <w:pPr>
              <w:spacing w:line="480" w:lineRule="auto"/>
            </w:pPr>
            <w:r>
              <w:t>इसी रीति से उसने बियारी के बाद कटोरा भी लिया, और कहा, “यह कटोरा मेरे लहू में नई वाचा है: जब कभी पीओ, तो मेरे स्मरण के लिये यही किया करो।” (लूका 22:20)</w:t>
            </w:r>
          </w:p>
        </w:tc>
        <w:tc>
          <w:tcPr>
            <w:tcW w:type="dxa" w:w="2880"/>
            <w:vAlign w:val="center"/>
            <w:tcW w:w="1440" w:type="dxa"/>
          </w:tcPr>
          <w:p>
            <w:pPr>
              <w:jc w:val="center"/>
            </w:pPr>
            <w:r>
              <w:t>☐</w:t>
            </w:r>
          </w:p>
        </w:tc>
      </w:tr>
      <w:tr>
        <w:tc>
          <w:tcPr>
            <w:tcW w:type="dxa" w:w="2880"/>
            <w:tcW w:w="7920" w:type="dxa"/>
          </w:tcPr>
          <w:p>
            <w:r>
              <w:rPr>
                <w:b/>
              </w:rPr>
              <w:t>1 Corinthians 11:27</w:t>
            </w:r>
          </w:p>
        </w:tc>
        <w:tc>
          <w:tcPr>
            <w:tcW w:type="dxa" w:w="2880"/>
            <w:tcW w:w="7920" w:type="dxa"/>
          </w:tcPr>
          <w:p>
            <w:r>
              <w:rPr>
                <w:b/>
              </w:rPr>
              <w:t>1 कुरिन्थियों 11:27</w:t>
            </w:r>
          </w:p>
        </w:tc>
        <w:tc>
          <w:tcPr>
            <w:tcW w:type="dxa" w:w="2880"/>
            <w:tcW w:w="1440" w:type="dxa"/>
          </w:tcPr>
          <w:p>
            <w:pPr>
              <w:jc w:val="center"/>
            </w:pPr>
            <w:r>
              <w:rPr>
                <w:b/>
              </w:rPr>
              <w:t>OK</w:t>
            </w:r>
          </w:p>
        </w:tc>
      </w:tr>
      <w:tr>
        <w:tc>
          <w:tcPr>
            <w:tcW w:type="dxa" w:w="2880"/>
            <w:tcW w:w="7920" w:type="dxa"/>
          </w:tcPr>
          <w:p>
            <w:pPr>
              <w:spacing w:line="480" w:lineRule="auto"/>
            </w:pPr>
            <w:r>
              <w:t xml:space="preserve">Whoever, therefore, eats the bread or drinks the cup of the Lord in an unworthy manner will be guilty of the body and the </w:t>
            </w:r>
            <w:r>
              <w:rPr>
                <w:b/>
              </w:rPr>
              <w:t>blood</w:t>
            </w:r>
            <w:r>
              <w:t xml:space="preserve"> of the Lord.</w:t>
            </w:r>
          </w:p>
        </w:tc>
        <w:tc>
          <w:tcPr>
            <w:tcW w:type="dxa" w:w="2880"/>
            <w:tcW w:w="7920" w:type="dxa"/>
          </w:tcPr>
          <w:p>
            <w:pPr>
              <w:spacing w:line="480" w:lineRule="auto"/>
            </w:pPr>
            <w:r>
              <w:t>इसलिए जो कोई अनुचित रीति से प्रभु की रोटी खाए, या उसके कटोरे में से पीए, वह प्रभु की देह और लहू का अपराधी ठहरेगा।</w:t>
            </w:r>
          </w:p>
        </w:tc>
        <w:tc>
          <w:tcPr>
            <w:tcW w:type="dxa" w:w="2880"/>
            <w:vAlign w:val="center"/>
            <w:tcW w:w="1440" w:type="dxa"/>
          </w:tcPr>
          <w:p>
            <w:pPr>
              <w:jc w:val="center"/>
            </w:pPr>
            <w:r>
              <w:t>☐</w:t>
            </w:r>
          </w:p>
        </w:tc>
      </w:tr>
      <w:tr>
        <w:tc>
          <w:tcPr>
            <w:tcW w:type="dxa" w:w="2880"/>
            <w:tcW w:w="7920" w:type="dxa"/>
          </w:tcPr>
          <w:p>
            <w:r>
              <w:rPr>
                <w:b/>
              </w:rPr>
              <w:t>Hebrews 9:7</w:t>
            </w:r>
          </w:p>
        </w:tc>
        <w:tc>
          <w:tcPr>
            <w:tcW w:type="dxa" w:w="2880"/>
            <w:tcW w:w="7920" w:type="dxa"/>
          </w:tcPr>
          <w:p>
            <w:r>
              <w:rPr>
                <w:b/>
              </w:rPr>
              <w:t>इब्रानियों 9:7</w:t>
            </w:r>
          </w:p>
        </w:tc>
        <w:tc>
          <w:tcPr>
            <w:tcW w:type="dxa" w:w="2880"/>
            <w:tcW w:w="1440" w:type="dxa"/>
          </w:tcPr>
          <w:p>
            <w:pPr>
              <w:jc w:val="center"/>
            </w:pPr>
            <w:r>
              <w:rPr>
                <w:b/>
              </w:rPr>
              <w:t>OK</w:t>
            </w:r>
          </w:p>
        </w:tc>
      </w:tr>
      <w:tr>
        <w:tc>
          <w:tcPr>
            <w:tcW w:type="dxa" w:w="2880"/>
            <w:tcW w:w="7920" w:type="dxa"/>
          </w:tcPr>
          <w:p>
            <w:pPr>
              <w:spacing w:line="480" w:lineRule="auto"/>
            </w:pPr>
            <w:r>
              <w:t xml:space="preserve">But only the high priest entered the second room, once each year, and not without </w:t>
            </w:r>
            <w:r>
              <w:rPr>
                <w:b/>
              </w:rPr>
              <w:t>blood</w:t>
            </w:r>
            <w:r>
              <w:t xml:space="preserve"> that he offered for himself and for the people's unintentional sins.</w:t>
            </w:r>
          </w:p>
        </w:tc>
        <w:tc>
          <w:tcPr>
            <w:tcW w:type="dxa" w:w="2880"/>
            <w:tcW w:w="7920" w:type="dxa"/>
          </w:tcPr>
          <w:p>
            <w:pPr>
              <w:spacing w:line="480" w:lineRule="auto"/>
            </w:pPr>
            <w:r>
              <w:t>पर दूसरे में केवल महायाजक वर्ष भर में एक ही बार जाता है; और बिना लहू लिये नहीं जाता; जिसे वह अपने लिये और लोगों की भूल चूक के लिये चढ़ाता है। (निर्ग. 30:10, लैव्य. 16:2)</w:t>
            </w:r>
            <w:r/>
          </w:p>
        </w:tc>
        <w:tc>
          <w:tcPr>
            <w:tcW w:type="dxa" w:w="2880"/>
            <w:vAlign w:val="center"/>
            <w:tcW w:w="1440" w:type="dxa"/>
          </w:tcPr>
          <w:p>
            <w:pPr>
              <w:jc w:val="center"/>
            </w:pPr>
            <w:r>
              <w:t>☐</w:t>
            </w:r>
          </w:p>
        </w:tc>
      </w:tr>
      <w:tr>
        <w:tc>
          <w:tcPr>
            <w:tcW w:type="dxa" w:w="2880"/>
            <w:tcW w:w="7920" w:type="dxa"/>
          </w:tcPr>
          <w:p>
            <w:r>
              <w:rPr>
                <w:b/>
              </w:rPr>
              <w:t>Hebrews 9:12 (***)</w:t>
            </w:r>
          </w:p>
        </w:tc>
        <w:tc>
          <w:tcPr>
            <w:tcW w:type="dxa" w:w="2880"/>
            <w:tcW w:w="7920" w:type="dxa"/>
          </w:tcPr>
          <w:p>
            <w:r>
              <w:rPr>
                <w:b/>
              </w:rPr>
              <w:t xml:space="preserve">इब्रानियों 9:12 </w:t>
            </w:r>
          </w:p>
        </w:tc>
        <w:tc>
          <w:tcPr>
            <w:tcW w:type="dxa" w:w="2880"/>
            <w:tcW w:w="1440" w:type="dxa"/>
          </w:tcPr>
          <w:p>
            <w:pPr>
              <w:jc w:val="center"/>
            </w:pPr>
            <w:r>
              <w:rPr>
                <w:b/>
              </w:rPr>
              <w:t>OK</w:t>
            </w:r>
          </w:p>
        </w:tc>
      </w:tr>
      <w:tr>
        <w:tc>
          <w:tcPr>
            <w:tcW w:type="dxa" w:w="2880"/>
            <w:tcW w:w="7920" w:type="dxa"/>
          </w:tcPr>
          <w:p>
            <w:pPr>
              <w:spacing w:line="480" w:lineRule="auto"/>
            </w:pPr>
            <w:r>
              <w:t xml:space="preserve">It was not by the </w:t>
            </w:r>
            <w:r>
              <w:rPr>
                <w:b/>
              </w:rPr>
              <w:t>blood</w:t>
            </w:r>
            <w:r>
              <w:t xml:space="preserve"> of goats and calves, but by his own </w:t>
            </w:r>
            <w:r>
              <w:rPr>
                <w:b/>
              </w:rPr>
              <w:t>blood</w:t>
            </w:r>
            <w:r>
              <w:t xml:space="preserve"> that he entered into the most holy place once for all and secured our eternal redemption.</w:t>
            </w:r>
          </w:p>
        </w:tc>
        <w:tc>
          <w:tcPr>
            <w:tcW w:type="dxa" w:w="2880"/>
            <w:tcW w:w="7920" w:type="dxa"/>
          </w:tcPr>
          <w:p>
            <w:pPr>
              <w:spacing w:line="480" w:lineRule="auto"/>
            </w:pPr>
            <w:r>
              <w:t>और बकरों और बछड़ों के लहू के द्वारा नहीं, पर अपने ही लहू के द्वारा एक ही बार पवित्रस्‍थान में प्रवेश किया, और अनन्त छुटकारा प्राप्त किया।</w:t>
            </w:r>
            <w:r/>
          </w:p>
        </w:tc>
        <w:tc>
          <w:tcPr>
            <w:tcW w:type="dxa" w:w="2880"/>
            <w:vAlign w:val="center"/>
            <w:tcW w:w="1440" w:type="dxa"/>
          </w:tcPr>
          <w:p>
            <w:pPr>
              <w:jc w:val="center"/>
            </w:pPr>
            <w:r>
              <w:t>☐</w:t>
            </w:r>
          </w:p>
        </w:tc>
      </w:tr>
      <w:tr>
        <w:tc>
          <w:tcPr>
            <w:tcW w:type="dxa" w:w="2880"/>
            <w:tcW w:w="7920" w:type="dxa"/>
          </w:tcPr>
          <w:p>
            <w:r>
              <w:rPr>
                <w:b/>
              </w:rPr>
              <w:t>Hebrews 9:13 (***)</w:t>
            </w:r>
          </w:p>
        </w:tc>
        <w:tc>
          <w:tcPr>
            <w:tcW w:type="dxa" w:w="2880"/>
            <w:tcW w:w="7920" w:type="dxa"/>
          </w:tcPr>
          <w:p>
            <w:r>
              <w:rPr>
                <w:b/>
              </w:rPr>
              <w:t xml:space="preserve">इब्रानियों 9:13 </w:t>
            </w:r>
          </w:p>
        </w:tc>
        <w:tc>
          <w:tcPr>
            <w:tcW w:type="dxa" w:w="2880"/>
            <w:tcW w:w="1440" w:type="dxa"/>
          </w:tcPr>
          <w:p>
            <w:pPr>
              <w:jc w:val="center"/>
            </w:pPr>
            <w:r>
              <w:rPr>
                <w:b/>
              </w:rPr>
              <w:t>OK</w:t>
            </w:r>
          </w:p>
        </w:tc>
      </w:tr>
      <w:tr>
        <w:tc>
          <w:tcPr>
            <w:tcW w:type="dxa" w:w="2880"/>
            <w:tcW w:w="7920" w:type="dxa"/>
          </w:tcPr>
          <w:p>
            <w:pPr>
              <w:spacing w:line="480" w:lineRule="auto"/>
            </w:pPr>
            <w:r>
              <w:t xml:space="preserve">For if the </w:t>
            </w:r>
            <w:r>
              <w:rPr>
                <w:b/>
              </w:rPr>
              <w:t>blood</w:t>
            </w:r>
            <w:r>
              <w:t xml:space="preserve"> of goats and bulls and the sprinkling of a heifer's ashes on those who have been defiled sanctifies them for the cleansing of their flesh,</w:t>
            </w:r>
          </w:p>
        </w:tc>
        <w:tc>
          <w:tcPr>
            <w:tcW w:type="dxa" w:w="2880"/>
            <w:tcW w:w="7920" w:type="dxa"/>
          </w:tcPr>
          <w:p>
            <w:pPr>
              <w:spacing w:line="480" w:lineRule="auto"/>
            </w:pPr>
            <w:r>
              <w:t>क्योंकि जब बकरों और बैलों का लहू और कलोर की राख अपवित्र लोगों पर छिड़के जाने से शरीर की शुद्धता के लिये पवित्र करती है। (लैव्य. 16:14-16, लैव्य. 16:3, गिन. 19:9,17-19)</w:t>
            </w:r>
          </w:p>
        </w:tc>
        <w:tc>
          <w:tcPr>
            <w:tcW w:type="dxa" w:w="2880"/>
            <w:vAlign w:val="center"/>
            <w:tcW w:w="1440" w:type="dxa"/>
          </w:tcPr>
          <w:p>
            <w:pPr>
              <w:jc w:val="center"/>
            </w:pPr>
            <w:r>
              <w:t>☐</w:t>
            </w:r>
          </w:p>
        </w:tc>
      </w:tr>
      <w:tr>
        <w:tc>
          <w:tcPr>
            <w:tcW w:type="dxa" w:w="2880"/>
            <w:tcW w:w="7920" w:type="dxa"/>
          </w:tcPr>
          <w:p>
            <w:r>
              <w:rPr>
                <w:b/>
              </w:rPr>
              <w:t>Hebrews 9:14 (***)</w:t>
            </w:r>
          </w:p>
        </w:tc>
        <w:tc>
          <w:tcPr>
            <w:tcW w:type="dxa" w:w="2880"/>
            <w:tcW w:w="7920" w:type="dxa"/>
          </w:tcPr>
          <w:p>
            <w:r>
              <w:rPr>
                <w:b/>
              </w:rPr>
              <w:t xml:space="preserve">इब्रानियों 9:14 </w:t>
            </w:r>
          </w:p>
        </w:tc>
        <w:tc>
          <w:tcPr>
            <w:tcW w:type="dxa" w:w="2880"/>
            <w:tcW w:w="1440" w:type="dxa"/>
          </w:tcPr>
          <w:p>
            <w:pPr>
              <w:jc w:val="center"/>
            </w:pPr>
            <w:r>
              <w:rPr>
                <w:b/>
              </w:rPr>
              <w:t>OK</w:t>
            </w:r>
          </w:p>
        </w:tc>
      </w:tr>
      <w:tr>
        <w:tc>
          <w:tcPr>
            <w:tcW w:type="dxa" w:w="2880"/>
            <w:tcW w:w="7920" w:type="dxa"/>
          </w:tcPr>
          <w:p>
            <w:pPr>
              <w:spacing w:line="480" w:lineRule="auto"/>
            </w:pPr>
            <w:r>
              <w:t xml:space="preserve">how much more will the </w:t>
            </w:r>
            <w:r>
              <w:rPr>
                <w:b/>
              </w:rPr>
              <w:t>blood</w:t>
            </w:r>
            <w:r>
              <w:t xml:space="preserve"> of Christ, who through the eternal Spirit offered himself unblemished to God, cleanse our conscience from dead works to serve the living God?</w:t>
            </w:r>
          </w:p>
        </w:tc>
        <w:tc>
          <w:tcPr>
            <w:tcW w:type="dxa" w:w="2880"/>
            <w:tcW w:w="7920" w:type="dxa"/>
          </w:tcPr>
          <w:p>
            <w:pPr>
              <w:spacing w:line="480" w:lineRule="auto"/>
            </w:pPr>
            <w:r>
              <w:t>तो मसीह का लहू जिस ने अपने आप को सनातन आत्मा के द्वारा परमेश्‍वर के सामने निर्दोष चढ़ाया, तुम्हारे विवेक को मरे हुए कामों से क्यों न शुद्ध करेगा, ताकि तुम जीविते परमेश्‍वर की सेवा करो।</w:t>
            </w:r>
          </w:p>
        </w:tc>
        <w:tc>
          <w:tcPr>
            <w:tcW w:type="dxa" w:w="2880"/>
            <w:vAlign w:val="center"/>
            <w:tcW w:w="1440" w:type="dxa"/>
          </w:tcPr>
          <w:p>
            <w:pPr>
              <w:jc w:val="center"/>
            </w:pPr>
            <w:r>
              <w:t>☐</w:t>
            </w:r>
          </w:p>
        </w:tc>
      </w:tr>
      <w:tr>
        <w:tc>
          <w:tcPr>
            <w:tcW w:type="dxa" w:w="2880"/>
            <w:tcW w:w="7920" w:type="dxa"/>
          </w:tcPr>
          <w:p>
            <w:r>
              <w:rPr>
                <w:b/>
              </w:rPr>
              <w:t>Hebrews 9:18 (***)</w:t>
            </w:r>
          </w:p>
        </w:tc>
        <w:tc>
          <w:tcPr>
            <w:tcW w:type="dxa" w:w="2880"/>
            <w:tcW w:w="7920" w:type="dxa"/>
          </w:tcPr>
          <w:p>
            <w:r>
              <w:rPr>
                <w:b/>
              </w:rPr>
              <w:t xml:space="preserve">इब्रानियों 9:18 </w:t>
            </w:r>
          </w:p>
        </w:tc>
        <w:tc>
          <w:tcPr>
            <w:tcW w:type="dxa" w:w="2880"/>
            <w:tcW w:w="1440" w:type="dxa"/>
          </w:tcPr>
          <w:p>
            <w:pPr>
              <w:jc w:val="center"/>
            </w:pPr>
            <w:r>
              <w:rPr>
                <w:b/>
              </w:rPr>
              <w:t>OK</w:t>
            </w:r>
          </w:p>
        </w:tc>
      </w:tr>
      <w:tr>
        <w:tc>
          <w:tcPr>
            <w:tcW w:type="dxa" w:w="2880"/>
            <w:tcW w:w="7920" w:type="dxa"/>
          </w:tcPr>
          <w:p>
            <w:pPr>
              <w:spacing w:line="480" w:lineRule="auto"/>
            </w:pPr>
            <w:r>
              <w:t xml:space="preserve">So not even the first covenant was established without </w:t>
            </w:r>
            <w:r>
              <w:rPr>
                <w:b/>
              </w:rPr>
              <w:t>blood</w:t>
            </w:r>
            <w:r>
              <w:t>.</w:t>
            </w:r>
          </w:p>
        </w:tc>
        <w:tc>
          <w:tcPr>
            <w:tcW w:type="dxa" w:w="2880"/>
            <w:tcW w:w="7920" w:type="dxa"/>
          </w:tcPr>
          <w:p>
            <w:pPr>
              <w:spacing w:line="480" w:lineRule="auto"/>
            </w:pPr>
            <w:r>
              <w:t>इसलिए पहली वाचा भी बिना लहू के नहीं बाँधी गई।</w:t>
            </w:r>
          </w:p>
        </w:tc>
        <w:tc>
          <w:tcPr>
            <w:tcW w:type="dxa" w:w="2880"/>
            <w:vAlign w:val="center"/>
            <w:tcW w:w="1440" w:type="dxa"/>
          </w:tcPr>
          <w:p>
            <w:pPr>
              <w:jc w:val="center"/>
            </w:pPr>
            <w:r>
              <w:t>☐</w:t>
            </w:r>
          </w:p>
        </w:tc>
      </w:tr>
      <w:tr>
        <w:tc>
          <w:tcPr>
            <w:tcW w:type="dxa" w:w="2880"/>
            <w:tcW w:w="7920" w:type="dxa"/>
          </w:tcPr>
          <w:p>
            <w:r>
              <w:rPr>
                <w:b/>
              </w:rPr>
              <w:t>Hebrews 9:19 (***)</w:t>
            </w:r>
          </w:p>
        </w:tc>
        <w:tc>
          <w:tcPr>
            <w:tcW w:type="dxa" w:w="2880"/>
            <w:tcW w:w="7920" w:type="dxa"/>
          </w:tcPr>
          <w:p>
            <w:r>
              <w:rPr>
                <w:b/>
              </w:rPr>
              <w:t xml:space="preserve">इब्रानियों 9:19 </w:t>
            </w:r>
          </w:p>
        </w:tc>
        <w:tc>
          <w:tcPr>
            <w:tcW w:type="dxa" w:w="2880"/>
            <w:tcW w:w="1440" w:type="dxa"/>
          </w:tcPr>
          <w:p>
            <w:pPr>
              <w:jc w:val="center"/>
            </w:pPr>
            <w:r>
              <w:rPr>
                <w:b/>
              </w:rPr>
              <w:t>OK</w:t>
            </w:r>
          </w:p>
        </w:tc>
      </w:tr>
      <w:tr>
        <w:tc>
          <w:tcPr>
            <w:tcW w:type="dxa" w:w="2880"/>
            <w:tcW w:w="7920" w:type="dxa"/>
          </w:tcPr>
          <w:p>
            <w:pPr>
              <w:spacing w:line="480" w:lineRule="auto"/>
            </w:pPr>
            <w:r>
              <w:t xml:space="preserve">For when Moses had given every command in the law to all the people, he took the </w:t>
            </w:r>
            <w:r>
              <w:rPr>
                <w:b/>
              </w:rPr>
              <w:t>blood</w:t>
            </w:r>
            <w:r>
              <w:t xml:space="preserve"> of the calves and the goats, with water, red wool, and hyssop, and sprinkled both the scroll itself and all the people.</w:t>
            </w:r>
          </w:p>
        </w:tc>
        <w:tc>
          <w:tcPr>
            <w:tcW w:type="dxa" w:w="2880"/>
            <w:tcW w:w="7920" w:type="dxa"/>
          </w:tcPr>
          <w:p>
            <w:pPr>
              <w:spacing w:line="480" w:lineRule="auto"/>
            </w:pPr>
            <w:r>
              <w:t>क्योंकि जब मूसा सब लोगों को व्यवस्था की हर एक आज्ञा सुना चुका, तो उसने बछड़ों और बकरों का लहू लेकर, पानी और लाल ऊन, और जूफा के साथ, उस पुस्तक पर और सब लोगों पर छिड़क दिया। (लैव्य. 14:4 गिन. 19:6)</w:t>
            </w:r>
          </w:p>
        </w:tc>
        <w:tc>
          <w:tcPr>
            <w:tcW w:type="dxa" w:w="2880"/>
            <w:vAlign w:val="center"/>
            <w:tcW w:w="1440" w:type="dxa"/>
          </w:tcPr>
          <w:p>
            <w:pPr>
              <w:jc w:val="center"/>
            </w:pPr>
            <w:r>
              <w:t>☐</w:t>
            </w:r>
          </w:p>
        </w:tc>
      </w:tr>
      <w:tr>
        <w:tc>
          <w:tcPr>
            <w:tcW w:type="dxa" w:w="2880"/>
            <w:tcW w:w="7920" w:type="dxa"/>
          </w:tcPr>
          <w:p>
            <w:r>
              <w:rPr>
                <w:b/>
              </w:rPr>
              <w:t>Hebrews 9:20 (***)</w:t>
            </w:r>
          </w:p>
        </w:tc>
        <w:tc>
          <w:tcPr>
            <w:tcW w:type="dxa" w:w="2880"/>
            <w:tcW w:w="7920" w:type="dxa"/>
          </w:tcPr>
          <w:p>
            <w:r>
              <w:rPr>
                <w:b/>
              </w:rPr>
              <w:t xml:space="preserve">इब्रानियों 9:20 </w:t>
            </w:r>
          </w:p>
        </w:tc>
        <w:tc>
          <w:tcPr>
            <w:tcW w:type="dxa" w:w="2880"/>
            <w:tcW w:w="1440" w:type="dxa"/>
          </w:tcPr>
          <w:p>
            <w:pPr>
              <w:jc w:val="center"/>
            </w:pPr>
            <w:r>
              <w:rPr>
                <w:b/>
              </w:rPr>
              <w:t>OK</w:t>
            </w:r>
          </w:p>
        </w:tc>
      </w:tr>
      <w:tr>
        <w:tc>
          <w:tcPr>
            <w:tcW w:type="dxa" w:w="2880"/>
            <w:tcW w:w="7920" w:type="dxa"/>
          </w:tcPr>
          <w:p>
            <w:pPr>
              <w:spacing w:line="480" w:lineRule="auto"/>
            </w:pPr>
            <w:r>
              <w:t xml:space="preserve">Then he said, "This is the </w:t>
            </w:r>
            <w:r>
              <w:rPr>
                <w:b/>
              </w:rPr>
              <w:t>blood</w:t>
            </w:r>
            <w:r>
              <w:t xml:space="preserve"> of the covenant that God has commanded for you."</w:t>
            </w:r>
          </w:p>
        </w:tc>
        <w:tc>
          <w:tcPr>
            <w:tcW w:type="dxa" w:w="2880"/>
            <w:tcW w:w="7920" w:type="dxa"/>
          </w:tcPr>
          <w:p>
            <w:pPr>
              <w:spacing w:line="480" w:lineRule="auto"/>
            </w:pPr>
            <w:r>
              <w:t>और कहा, “यह उस वाचा का लहू है, जिसकी आज्ञा परमेश्‍वर ने तुम्हारे लिये दी है।” (निर्ग. 24:8)</w:t>
            </w:r>
            <w:r/>
          </w:p>
        </w:tc>
        <w:tc>
          <w:tcPr>
            <w:tcW w:type="dxa" w:w="2880"/>
            <w:vAlign w:val="center"/>
            <w:tcW w:w="1440" w:type="dxa"/>
          </w:tcPr>
          <w:p>
            <w:pPr>
              <w:jc w:val="center"/>
            </w:pPr>
            <w:r>
              <w:t>☐</w:t>
            </w:r>
          </w:p>
        </w:tc>
      </w:tr>
      <w:tr>
        <w:tc>
          <w:tcPr>
            <w:tcW w:type="dxa" w:w="2880"/>
            <w:tcW w:w="7920" w:type="dxa"/>
          </w:tcPr>
          <w:p>
            <w:r>
              <w:rPr>
                <w:b/>
              </w:rPr>
              <w:t>Hebrews 9:21 (***)</w:t>
            </w:r>
          </w:p>
        </w:tc>
        <w:tc>
          <w:tcPr>
            <w:tcW w:type="dxa" w:w="2880"/>
            <w:tcW w:w="7920" w:type="dxa"/>
          </w:tcPr>
          <w:p>
            <w:r>
              <w:rPr>
                <w:b/>
              </w:rPr>
              <w:t xml:space="preserve">इब्रानियों 9:21 </w:t>
            </w:r>
          </w:p>
        </w:tc>
        <w:tc>
          <w:tcPr>
            <w:tcW w:type="dxa" w:w="2880"/>
            <w:tcW w:w="1440" w:type="dxa"/>
          </w:tcPr>
          <w:p>
            <w:pPr>
              <w:jc w:val="center"/>
            </w:pPr>
            <w:r>
              <w:rPr>
                <w:b/>
              </w:rPr>
              <w:t>OK</w:t>
            </w:r>
          </w:p>
        </w:tc>
      </w:tr>
      <w:tr>
        <w:tc>
          <w:tcPr>
            <w:tcW w:type="dxa" w:w="2880"/>
            <w:tcW w:w="7920" w:type="dxa"/>
          </w:tcPr>
          <w:p>
            <w:pPr>
              <w:spacing w:line="480" w:lineRule="auto"/>
            </w:pPr>
            <w:r>
              <w:t xml:space="preserve">In the same manner, he sprinkled the </w:t>
            </w:r>
            <w:r>
              <w:rPr>
                <w:b/>
              </w:rPr>
              <w:t>blood</w:t>
            </w:r>
            <w:r>
              <w:t xml:space="preserve"> on the tabernacle and all the containers used in the ministry.</w:t>
            </w:r>
          </w:p>
        </w:tc>
        <w:tc>
          <w:tcPr>
            <w:tcW w:type="dxa" w:w="2880"/>
            <w:tcW w:w="7920" w:type="dxa"/>
          </w:tcPr>
          <w:p>
            <w:pPr>
              <w:spacing w:line="480" w:lineRule="auto"/>
            </w:pPr>
            <w:r>
              <w:t>और इसी रीति से उसने तम्बू और सेवा के सारे सामान पर लहू छिड़का। (लैव्य. 8:15, लैव्य. 8:19)</w:t>
            </w:r>
          </w:p>
        </w:tc>
        <w:tc>
          <w:tcPr>
            <w:tcW w:type="dxa" w:w="2880"/>
            <w:vAlign w:val="center"/>
            <w:tcW w:w="1440" w:type="dxa"/>
          </w:tcPr>
          <w:p>
            <w:pPr>
              <w:jc w:val="center"/>
            </w:pPr>
            <w:r>
              <w:t>☐</w:t>
            </w:r>
          </w:p>
        </w:tc>
      </w:tr>
      <w:tr>
        <w:tc>
          <w:tcPr>
            <w:tcW w:type="dxa" w:w="2880"/>
            <w:tcW w:w="7920" w:type="dxa"/>
          </w:tcPr>
          <w:p>
            <w:r>
              <w:rPr>
                <w:b/>
              </w:rPr>
              <w:t>Hebrews 9:22 (***)</w:t>
            </w:r>
          </w:p>
        </w:tc>
        <w:tc>
          <w:tcPr>
            <w:tcW w:type="dxa" w:w="2880"/>
            <w:tcW w:w="7920" w:type="dxa"/>
          </w:tcPr>
          <w:p>
            <w:r>
              <w:rPr>
                <w:b/>
              </w:rPr>
              <w:t xml:space="preserve">इब्रानियों 9:22 </w:t>
            </w:r>
          </w:p>
        </w:tc>
        <w:tc>
          <w:tcPr>
            <w:tcW w:type="dxa" w:w="2880"/>
            <w:tcW w:w="1440" w:type="dxa"/>
          </w:tcPr>
          <w:p>
            <w:pPr>
              <w:jc w:val="center"/>
            </w:pPr>
            <w:r>
              <w:rPr>
                <w:b/>
              </w:rPr>
              <w:t>OK</w:t>
            </w:r>
          </w:p>
        </w:tc>
      </w:tr>
      <w:tr>
        <w:tc>
          <w:tcPr>
            <w:tcW w:type="dxa" w:w="2880"/>
            <w:tcW w:w="7920" w:type="dxa"/>
          </w:tcPr>
          <w:p>
            <w:pPr>
              <w:spacing w:line="480" w:lineRule="auto"/>
            </w:pPr>
            <w:r>
              <w:t xml:space="preserve">According to the law, almost everything is cleansed with </w:t>
            </w:r>
            <w:r>
              <w:rPr>
                <w:b/>
              </w:rPr>
              <w:t>blood</w:t>
            </w:r>
            <w:r>
              <w:t xml:space="preserve">. Without the shedding of </w:t>
            </w:r>
            <w:r>
              <w:rPr>
                <w:b/>
              </w:rPr>
              <w:t>blood</w:t>
            </w:r>
            <w:r>
              <w:t xml:space="preserve"> there is no forgiveness.</w:t>
            </w:r>
          </w:p>
        </w:tc>
        <w:tc>
          <w:tcPr>
            <w:tcW w:type="dxa" w:w="2880"/>
            <w:tcW w:w="7920" w:type="dxa"/>
          </w:tcPr>
          <w:p>
            <w:pPr>
              <w:spacing w:line="480" w:lineRule="auto"/>
            </w:pPr>
            <w:r>
              <w:t>और व्यवस्था के अनुसार प्रायः सब वस्तुएँ लहू के द्वारा शुद्ध की जाती हैं; और बिना लहू बहाए क्षमा नहीं होती। (लैव्य. 17:11)मसीह के बलिदान द्वारा पाप—क्षमा</w:t>
            </w:r>
            <w:r/>
          </w:p>
        </w:tc>
        <w:tc>
          <w:tcPr>
            <w:tcW w:type="dxa" w:w="2880"/>
            <w:vAlign w:val="center"/>
            <w:tcW w:w="1440" w:type="dxa"/>
          </w:tcPr>
          <w:p>
            <w:pPr>
              <w:jc w:val="center"/>
            </w:pPr>
            <w:r>
              <w:t>☐</w:t>
            </w:r>
          </w:p>
        </w:tc>
      </w:tr>
    </w:tbl>
    <w:p>
      <w:pPr>
        <w:pStyle w:val="Heading1"/>
        <w:spacing w:before="0"/>
      </w:pPr>
      <w:r>
        <w:t>Christ (G5547)</w:t>
      </w:r>
    </w:p>
    <w:p>
      <w:pPr>
        <w:spacing w:after="0"/>
      </w:pPr>
      <w:r/>
      <w:r>
        <w:t>Christ is the name of the title given to Jesus. Its literal meaning is the Anointed One.</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1:1</w:t>
            </w:r>
          </w:p>
        </w:tc>
        <w:tc>
          <w:tcPr>
            <w:tcW w:type="dxa" w:w="2880"/>
            <w:tcW w:w="7920" w:type="dxa"/>
          </w:tcPr>
          <w:p>
            <w:r>
              <w:rPr>
                <w:b/>
              </w:rPr>
              <w:t>मत्ती 1:1</w:t>
            </w:r>
          </w:p>
        </w:tc>
        <w:tc>
          <w:tcPr>
            <w:tcW w:type="dxa" w:w="2880"/>
            <w:tcW w:w="1440" w:type="dxa"/>
          </w:tcPr>
          <w:p>
            <w:pPr>
              <w:jc w:val="center"/>
            </w:pPr>
            <w:r>
              <w:rPr>
                <w:b/>
              </w:rPr>
              <w:t>OK</w:t>
            </w:r>
          </w:p>
        </w:tc>
      </w:tr>
      <w:tr>
        <w:tc>
          <w:tcPr>
            <w:tcW w:type="dxa" w:w="2880"/>
            <w:tcW w:w="7920" w:type="dxa"/>
          </w:tcPr>
          <w:p>
            <w:pPr>
              <w:spacing w:line="480" w:lineRule="auto"/>
            </w:pPr>
            <w:r>
              <w:t xml:space="preserve">The book of the genealogy of Jesus </w:t>
            </w:r>
            <w:r>
              <w:rPr>
                <w:b/>
              </w:rPr>
              <w:t>Christ</w:t>
            </w:r>
            <w:r>
              <w:t>, son of David, son of Abraham.</w:t>
            </w:r>
          </w:p>
        </w:tc>
        <w:tc>
          <w:tcPr>
            <w:tcW w:type="dxa" w:w="2880"/>
            <w:tcW w:w="7920" w:type="dxa"/>
          </w:tcPr>
          <w:p>
            <w:pPr>
              <w:spacing w:line="480" w:lineRule="auto"/>
            </w:pPr>
            <w:r>
              <w:t>अब्राहम की सन्तान, दाऊद की सन्तान, यीशु मसीह* की वंशावली*।</w:t>
            </w:r>
          </w:p>
        </w:tc>
        <w:tc>
          <w:tcPr>
            <w:tcW w:type="dxa" w:w="2880"/>
            <w:vAlign w:val="center"/>
            <w:tcW w:w="1440" w:type="dxa"/>
          </w:tcPr>
          <w:p>
            <w:pPr>
              <w:jc w:val="center"/>
            </w:pPr>
            <w:r>
              <w:t>☐</w:t>
            </w:r>
          </w:p>
        </w:tc>
      </w:tr>
      <w:tr>
        <w:tc>
          <w:tcPr>
            <w:tcW w:type="dxa" w:w="2880"/>
            <w:tcW w:w="7920" w:type="dxa"/>
          </w:tcPr>
          <w:p>
            <w:r>
              <w:rPr>
                <w:b/>
              </w:rPr>
              <w:t>Matthew 1:16</w:t>
            </w:r>
          </w:p>
        </w:tc>
        <w:tc>
          <w:tcPr>
            <w:tcW w:type="dxa" w:w="2880"/>
            <w:tcW w:w="7920" w:type="dxa"/>
          </w:tcPr>
          <w:p>
            <w:r>
              <w:rPr>
                <w:b/>
              </w:rPr>
              <w:t>मत्ती 1:16</w:t>
            </w:r>
          </w:p>
        </w:tc>
        <w:tc>
          <w:tcPr>
            <w:tcW w:type="dxa" w:w="2880"/>
            <w:tcW w:w="1440" w:type="dxa"/>
          </w:tcPr>
          <w:p>
            <w:pPr>
              <w:jc w:val="center"/>
            </w:pPr>
            <w:r>
              <w:rPr>
                <w:b/>
              </w:rPr>
              <w:t>OK</w:t>
            </w:r>
          </w:p>
        </w:tc>
      </w:tr>
      <w:tr>
        <w:tc>
          <w:tcPr>
            <w:tcW w:type="dxa" w:w="2880"/>
            <w:tcW w:w="7920" w:type="dxa"/>
          </w:tcPr>
          <w:p>
            <w:pPr>
              <w:spacing w:line="480" w:lineRule="auto"/>
            </w:pPr>
            <w:r>
              <w:t xml:space="preserve">Jacob was the father of Joseph the husband of Mary, by whom Jesus was born, who is called </w:t>
            </w:r>
            <w:r>
              <w:rPr>
                <w:b/>
              </w:rPr>
              <w:t>Christ</w:t>
            </w:r>
            <w:r>
              <w:t>.</w:t>
            </w:r>
          </w:p>
        </w:tc>
        <w:tc>
          <w:tcPr>
            <w:tcW w:type="dxa" w:w="2880"/>
            <w:tcW w:w="7920" w:type="dxa"/>
          </w:tcPr>
          <w:p>
            <w:pPr>
              <w:spacing w:line="480" w:lineRule="auto"/>
            </w:pPr>
            <w:r>
              <w:t>याकूब से यूसुफ उत्‍पन्‍न हुआ, जो मरियम का पति था, और मरियम से* यीशु उत्‍पन्‍न हुआ जो मसीह कहलाता है।</w:t>
            </w:r>
          </w:p>
        </w:tc>
        <w:tc>
          <w:tcPr>
            <w:tcW w:type="dxa" w:w="2880"/>
            <w:vAlign w:val="center"/>
            <w:tcW w:w="1440" w:type="dxa"/>
          </w:tcPr>
          <w:p>
            <w:pPr>
              <w:jc w:val="center"/>
            </w:pPr>
            <w:r>
              <w:t>☐</w:t>
            </w:r>
          </w:p>
        </w:tc>
      </w:tr>
      <w:tr>
        <w:tc>
          <w:tcPr>
            <w:tcW w:type="dxa" w:w="2880"/>
            <w:tcW w:w="7920" w:type="dxa"/>
          </w:tcPr>
          <w:p>
            <w:r>
              <w:rPr>
                <w:b/>
              </w:rPr>
              <w:t>Matthew 2:4</w:t>
            </w:r>
          </w:p>
        </w:tc>
        <w:tc>
          <w:tcPr>
            <w:tcW w:type="dxa" w:w="2880"/>
            <w:tcW w:w="7920" w:type="dxa"/>
          </w:tcPr>
          <w:p>
            <w:r>
              <w:rPr>
                <w:b/>
              </w:rPr>
              <w:t>मत्ती 2:4</w:t>
            </w:r>
          </w:p>
        </w:tc>
        <w:tc>
          <w:tcPr>
            <w:tcW w:type="dxa" w:w="2880"/>
            <w:tcW w:w="1440" w:type="dxa"/>
          </w:tcPr>
          <w:p>
            <w:pPr>
              <w:jc w:val="center"/>
            </w:pPr>
            <w:r>
              <w:rPr>
                <w:b/>
              </w:rPr>
              <w:t>OK</w:t>
            </w:r>
          </w:p>
        </w:tc>
      </w:tr>
      <w:tr>
        <w:tc>
          <w:tcPr>
            <w:tcW w:type="dxa" w:w="2880"/>
            <w:tcW w:w="7920" w:type="dxa"/>
          </w:tcPr>
          <w:p>
            <w:pPr>
              <w:spacing w:line="480" w:lineRule="auto"/>
            </w:pPr>
            <w:r>
              <w:t xml:space="preserve">Herod brought together all the chief priests and scribes of the people, and he asked them, "Where is the </w:t>
            </w:r>
            <w:r>
              <w:rPr>
                <w:b/>
              </w:rPr>
              <w:t>Christ</w:t>
            </w:r>
            <w:r>
              <w:t xml:space="preserve"> to be born?"</w:t>
            </w:r>
          </w:p>
        </w:tc>
        <w:tc>
          <w:tcPr>
            <w:tcW w:type="dxa" w:w="2880"/>
            <w:tcW w:w="7920" w:type="dxa"/>
          </w:tcPr>
          <w:p>
            <w:pPr>
              <w:spacing w:line="480" w:lineRule="auto"/>
            </w:pPr>
            <w:r>
              <w:t>और उसने लोगों के सब प्रधान याजकों और शास्त्रियों* को इकट्ठा करके उनसे पूछा, “मसीह का जन्म कहाँ होना चाहिए?”</w:t>
            </w:r>
          </w:p>
        </w:tc>
        <w:tc>
          <w:tcPr>
            <w:tcW w:type="dxa" w:w="2880"/>
            <w:vAlign w:val="center"/>
            <w:tcW w:w="1440" w:type="dxa"/>
          </w:tcPr>
          <w:p>
            <w:pPr>
              <w:jc w:val="center"/>
            </w:pPr>
            <w:r>
              <w:t>☐</w:t>
            </w:r>
          </w:p>
        </w:tc>
      </w:tr>
      <w:tr>
        <w:tc>
          <w:tcPr>
            <w:tcW w:type="dxa" w:w="2880"/>
            <w:tcW w:w="7920" w:type="dxa"/>
          </w:tcPr>
          <w:p>
            <w:r>
              <w:rPr>
                <w:b/>
              </w:rPr>
              <w:t>Mark 8:29</w:t>
            </w:r>
          </w:p>
        </w:tc>
        <w:tc>
          <w:tcPr>
            <w:tcW w:type="dxa" w:w="2880"/>
            <w:tcW w:w="7920" w:type="dxa"/>
          </w:tcPr>
          <w:p>
            <w:r>
              <w:rPr>
                <w:b/>
              </w:rPr>
              <w:t>मरकुस 8:29</w:t>
            </w:r>
          </w:p>
        </w:tc>
        <w:tc>
          <w:tcPr>
            <w:tcW w:type="dxa" w:w="2880"/>
            <w:tcW w:w="1440" w:type="dxa"/>
          </w:tcPr>
          <w:p>
            <w:pPr>
              <w:jc w:val="center"/>
            </w:pPr>
            <w:r>
              <w:rPr>
                <w:b/>
              </w:rPr>
              <w:t>OK</w:t>
            </w:r>
          </w:p>
        </w:tc>
      </w:tr>
      <w:tr>
        <w:tc>
          <w:tcPr>
            <w:tcW w:type="dxa" w:w="2880"/>
            <w:tcW w:w="7920" w:type="dxa"/>
          </w:tcPr>
          <w:p>
            <w:pPr>
              <w:spacing w:line="480" w:lineRule="auto"/>
            </w:pPr>
            <w:r>
              <w:t>He asked them, "But who do you say that I am?"</w:t>
            </w:r>
            <w:r>
              <w:t xml:space="preserve">Peter said to him, "You are the </w:t>
            </w:r>
            <w:r>
              <w:rPr>
                <w:b/>
              </w:rPr>
              <w:t>Christ</w:t>
            </w:r>
            <w:r>
              <w:t>."</w:t>
            </w:r>
          </w:p>
        </w:tc>
        <w:tc>
          <w:tcPr>
            <w:tcW w:type="dxa" w:w="2880"/>
            <w:tcW w:w="7920" w:type="dxa"/>
          </w:tcPr>
          <w:p>
            <w:pPr>
              <w:spacing w:line="480" w:lineRule="auto"/>
            </w:pPr>
            <w:r>
              <w:t>उसने उनसे पूछा, “परन्तु तुम मुझे क्या कहते हो?” पतरस ने उसको उत्तर दिया, “तू मसीह है।”</w:t>
            </w:r>
          </w:p>
        </w:tc>
        <w:tc>
          <w:tcPr>
            <w:tcW w:type="dxa" w:w="2880"/>
            <w:vAlign w:val="center"/>
            <w:tcW w:w="1440" w:type="dxa"/>
          </w:tcPr>
          <w:p>
            <w:pPr>
              <w:jc w:val="center"/>
            </w:pPr>
            <w:r>
              <w:t>☐</w:t>
            </w:r>
          </w:p>
        </w:tc>
      </w:tr>
      <w:tr>
        <w:tc>
          <w:tcPr>
            <w:tcW w:type="dxa" w:w="2880"/>
            <w:tcW w:w="7920" w:type="dxa"/>
          </w:tcPr>
          <w:p>
            <w:r>
              <w:rPr>
                <w:b/>
              </w:rPr>
              <w:t>Luke 2:11</w:t>
            </w:r>
          </w:p>
        </w:tc>
        <w:tc>
          <w:tcPr>
            <w:tcW w:type="dxa" w:w="2880"/>
            <w:tcW w:w="7920" w:type="dxa"/>
          </w:tcPr>
          <w:p>
            <w:r>
              <w:rPr>
                <w:b/>
              </w:rPr>
              <w:t>लूका 2:11</w:t>
            </w:r>
          </w:p>
        </w:tc>
        <w:tc>
          <w:tcPr>
            <w:tcW w:type="dxa" w:w="2880"/>
            <w:tcW w:w="1440" w:type="dxa"/>
          </w:tcPr>
          <w:p>
            <w:pPr>
              <w:jc w:val="center"/>
            </w:pPr>
            <w:r>
              <w:rPr>
                <w:b/>
              </w:rPr>
              <w:t>OK</w:t>
            </w:r>
          </w:p>
        </w:tc>
      </w:tr>
      <w:tr>
        <w:tc>
          <w:tcPr>
            <w:tcW w:type="dxa" w:w="2880"/>
            <w:tcW w:w="7920" w:type="dxa"/>
          </w:tcPr>
          <w:p>
            <w:pPr>
              <w:spacing w:line="480" w:lineRule="auto"/>
            </w:pPr>
            <w:r>
              <w:t xml:space="preserve">Today a Savior was born for you in the city of David! He is </w:t>
            </w:r>
            <w:r>
              <w:rPr>
                <w:b/>
              </w:rPr>
              <w:t>Christ</w:t>
            </w:r>
            <w:r>
              <w:t xml:space="preserve"> the Lord!</w:t>
            </w:r>
          </w:p>
        </w:tc>
        <w:tc>
          <w:tcPr>
            <w:tcW w:type="dxa" w:w="2880"/>
            <w:tcW w:w="7920" w:type="dxa"/>
          </w:tcPr>
          <w:p>
            <w:pPr>
              <w:spacing w:line="480" w:lineRule="auto"/>
            </w:pPr>
            <w:r>
              <w:t>कि आज दाऊद के नगर में तुम्हारे लिये एक उद्धारकर्ता जन्मा है, और वही मसीह प्रभु है।</w:t>
            </w:r>
          </w:p>
        </w:tc>
        <w:tc>
          <w:tcPr>
            <w:tcW w:type="dxa" w:w="2880"/>
            <w:vAlign w:val="center"/>
            <w:tcW w:w="1440" w:type="dxa"/>
          </w:tcPr>
          <w:p>
            <w:pPr>
              <w:jc w:val="center"/>
            </w:pPr>
            <w:r>
              <w:t>☐</w:t>
            </w:r>
          </w:p>
        </w:tc>
      </w:tr>
      <w:tr>
        <w:tc>
          <w:tcPr>
            <w:tcW w:type="dxa" w:w="2880"/>
            <w:tcW w:w="7920" w:type="dxa"/>
          </w:tcPr>
          <w:p>
            <w:r>
              <w:rPr>
                <w:b/>
              </w:rPr>
              <w:t>Luke 23:35</w:t>
            </w:r>
          </w:p>
        </w:tc>
        <w:tc>
          <w:tcPr>
            <w:tcW w:type="dxa" w:w="2880"/>
            <w:tcW w:w="7920" w:type="dxa"/>
          </w:tcPr>
          <w:p>
            <w:r>
              <w:rPr>
                <w:b/>
              </w:rPr>
              <w:t>लूका 23:35</w:t>
            </w:r>
          </w:p>
        </w:tc>
        <w:tc>
          <w:tcPr>
            <w:tcW w:type="dxa" w:w="2880"/>
            <w:tcW w:w="1440" w:type="dxa"/>
          </w:tcPr>
          <w:p>
            <w:pPr>
              <w:jc w:val="center"/>
            </w:pPr>
            <w:r>
              <w:rPr>
                <w:b/>
              </w:rPr>
              <w:t>OK</w:t>
            </w:r>
          </w:p>
        </w:tc>
      </w:tr>
      <w:tr>
        <w:tc>
          <w:tcPr>
            <w:tcW w:type="dxa" w:w="2880"/>
            <w:tcW w:w="7920" w:type="dxa"/>
          </w:tcPr>
          <w:p>
            <w:pPr>
              <w:spacing w:line="480" w:lineRule="auto"/>
            </w:pPr>
            <w:r>
              <w:t xml:space="preserve">The people stood watching while the rulers also were mocking him, saying, "He saved others. Let him save himself, if he is the </w:t>
            </w:r>
            <w:r>
              <w:rPr>
                <w:b/>
              </w:rPr>
              <w:t>Christ</w:t>
            </w:r>
            <w:r>
              <w:t xml:space="preserve"> of God, the chosen one."</w:t>
            </w:r>
          </w:p>
        </w:tc>
        <w:tc>
          <w:tcPr>
            <w:tcW w:type="dxa" w:w="2880"/>
            <w:tcW w:w="7920" w:type="dxa"/>
          </w:tcPr>
          <w:p>
            <w:pPr>
              <w:spacing w:line="480" w:lineRule="auto"/>
            </w:pPr>
            <w:r>
              <w:t>लोग खड़े-खड़े देख रहे थे, और सरदार भी उपहास कर-करके कहते थे, “इसने औरों को बचाया, यदि यह परमेश्‍वर का मसीह है, और उसका चुना हुआ है, तो अपने आप को बचा ले।” (भज. 22:7)</w:t>
            </w:r>
          </w:p>
        </w:tc>
        <w:tc>
          <w:tcPr>
            <w:tcW w:type="dxa" w:w="2880"/>
            <w:vAlign w:val="center"/>
            <w:tcW w:w="1440" w:type="dxa"/>
          </w:tcPr>
          <w:p>
            <w:pPr>
              <w:jc w:val="center"/>
            </w:pPr>
            <w:r>
              <w:t>☐</w:t>
            </w:r>
          </w:p>
        </w:tc>
      </w:tr>
      <w:tr>
        <w:tc>
          <w:tcPr>
            <w:tcW w:type="dxa" w:w="2880"/>
            <w:tcW w:w="7920" w:type="dxa"/>
          </w:tcPr>
          <w:p>
            <w:r>
              <w:rPr>
                <w:b/>
              </w:rPr>
              <w:t>John 1:17</w:t>
            </w:r>
          </w:p>
        </w:tc>
        <w:tc>
          <w:tcPr>
            <w:tcW w:type="dxa" w:w="2880"/>
            <w:tcW w:w="7920" w:type="dxa"/>
          </w:tcPr>
          <w:p>
            <w:r>
              <w:rPr>
                <w:b/>
              </w:rPr>
              <w:t>यूहन्ना 1:17</w:t>
            </w:r>
          </w:p>
        </w:tc>
        <w:tc>
          <w:tcPr>
            <w:tcW w:type="dxa" w:w="2880"/>
            <w:tcW w:w="1440" w:type="dxa"/>
          </w:tcPr>
          <w:p>
            <w:pPr>
              <w:jc w:val="center"/>
            </w:pPr>
            <w:r>
              <w:rPr>
                <w:b/>
              </w:rPr>
              <w:t>OK</w:t>
            </w:r>
          </w:p>
        </w:tc>
      </w:tr>
      <w:tr>
        <w:tc>
          <w:tcPr>
            <w:tcW w:type="dxa" w:w="2880"/>
            <w:tcW w:w="7920" w:type="dxa"/>
          </w:tcPr>
          <w:p>
            <w:pPr>
              <w:spacing w:line="480" w:lineRule="auto"/>
            </w:pPr>
            <w:r>
              <w:t xml:space="preserve">For the law was given through Moses. Grace and truth came through Jesus </w:t>
            </w:r>
            <w:r>
              <w:rPr>
                <w:b/>
              </w:rPr>
              <w:t>Christ</w:t>
            </w:r>
            <w:r>
              <w:t>.</w:t>
            </w:r>
          </w:p>
        </w:tc>
        <w:tc>
          <w:tcPr>
            <w:tcW w:type="dxa" w:w="2880"/>
            <w:tcW w:w="7920" w:type="dxa"/>
          </w:tcPr>
          <w:p>
            <w:pPr>
              <w:spacing w:line="480" w:lineRule="auto"/>
            </w:pPr>
            <w:r>
              <w:t>इसलिए कि व्यवस्था तो मूसा के द्वारा दी गई, परन्तु अनुग्रह और सच्चाई यीशु मसीह के द्वारा पहुँची।</w:t>
            </w:r>
          </w:p>
        </w:tc>
        <w:tc>
          <w:tcPr>
            <w:tcW w:type="dxa" w:w="2880"/>
            <w:vAlign w:val="center"/>
            <w:tcW w:w="1440" w:type="dxa"/>
          </w:tcPr>
          <w:p>
            <w:pPr>
              <w:jc w:val="center"/>
            </w:pPr>
            <w:r>
              <w:t>☐</w:t>
            </w:r>
          </w:p>
        </w:tc>
      </w:tr>
      <w:tr>
        <w:tc>
          <w:tcPr>
            <w:tcW w:type="dxa" w:w="2880"/>
            <w:tcW w:w="7920" w:type="dxa"/>
          </w:tcPr>
          <w:p>
            <w:r>
              <w:rPr>
                <w:b/>
              </w:rPr>
              <w:t>John 1:20</w:t>
            </w:r>
          </w:p>
        </w:tc>
        <w:tc>
          <w:tcPr>
            <w:tcW w:type="dxa" w:w="2880"/>
            <w:tcW w:w="7920" w:type="dxa"/>
          </w:tcPr>
          <w:p>
            <w:r>
              <w:rPr>
                <w:b/>
              </w:rPr>
              <w:t>यूहन्ना 1:20</w:t>
            </w:r>
          </w:p>
        </w:tc>
        <w:tc>
          <w:tcPr>
            <w:tcW w:type="dxa" w:w="2880"/>
            <w:tcW w:w="1440" w:type="dxa"/>
          </w:tcPr>
          <w:p>
            <w:pPr>
              <w:jc w:val="center"/>
            </w:pPr>
            <w:r>
              <w:rPr>
                <w:b/>
              </w:rPr>
              <w:t>OK</w:t>
            </w:r>
          </w:p>
        </w:tc>
      </w:tr>
      <w:tr>
        <w:tc>
          <w:tcPr>
            <w:tcW w:type="dxa" w:w="2880"/>
            <w:tcW w:w="7920" w:type="dxa"/>
          </w:tcPr>
          <w:p>
            <w:pPr>
              <w:spacing w:line="480" w:lineRule="auto"/>
            </w:pPr>
            <w:r>
              <w:t xml:space="preserve">He confessed—he did not deny, but confessed—"I am not the </w:t>
            </w:r>
            <w:r>
              <w:rPr>
                <w:b/>
              </w:rPr>
              <w:t>Christ</w:t>
            </w:r>
            <w:r>
              <w:t>."</w:t>
            </w:r>
          </w:p>
        </w:tc>
        <w:tc>
          <w:tcPr>
            <w:tcW w:type="dxa" w:w="2880"/>
            <w:tcW w:w="7920" w:type="dxa"/>
          </w:tcPr>
          <w:p>
            <w:pPr>
              <w:spacing w:line="480" w:lineRule="auto"/>
            </w:pPr>
            <w:r>
              <w:t>तो उसने यह मान लिया, और इन्कार नहीं किया, परन्तु मान लिया “मैं मसीह नहीं हूँ।”</w:t>
            </w:r>
          </w:p>
        </w:tc>
        <w:tc>
          <w:tcPr>
            <w:tcW w:type="dxa" w:w="2880"/>
            <w:vAlign w:val="center"/>
            <w:tcW w:w="1440" w:type="dxa"/>
          </w:tcPr>
          <w:p>
            <w:pPr>
              <w:jc w:val="center"/>
            </w:pPr>
            <w:r>
              <w:t>☐</w:t>
            </w:r>
          </w:p>
        </w:tc>
      </w:tr>
      <w:tr>
        <w:tc>
          <w:tcPr>
            <w:tcW w:type="dxa" w:w="2880"/>
            <w:tcW w:w="7920" w:type="dxa"/>
          </w:tcPr>
          <w:p>
            <w:r>
              <w:rPr>
                <w:b/>
              </w:rPr>
              <w:t>John 11:27</w:t>
            </w:r>
          </w:p>
        </w:tc>
        <w:tc>
          <w:tcPr>
            <w:tcW w:type="dxa" w:w="2880"/>
            <w:tcW w:w="7920" w:type="dxa"/>
          </w:tcPr>
          <w:p>
            <w:r>
              <w:rPr>
                <w:b/>
              </w:rPr>
              <w:t>यूहन्ना 11:27</w:t>
            </w:r>
          </w:p>
        </w:tc>
        <w:tc>
          <w:tcPr>
            <w:tcW w:type="dxa" w:w="2880"/>
            <w:tcW w:w="1440" w:type="dxa"/>
          </w:tcPr>
          <w:p>
            <w:pPr>
              <w:jc w:val="center"/>
            </w:pPr>
            <w:r>
              <w:rPr>
                <w:b/>
              </w:rPr>
              <w:t>OK</w:t>
            </w:r>
          </w:p>
        </w:tc>
      </w:tr>
      <w:tr>
        <w:tc>
          <w:tcPr>
            <w:tcW w:type="dxa" w:w="2880"/>
            <w:tcW w:w="7920" w:type="dxa"/>
          </w:tcPr>
          <w:p>
            <w:pPr>
              <w:spacing w:line="480" w:lineRule="auto"/>
            </w:pPr>
            <w:r>
              <w:t xml:space="preserve">She said to him, "Yes, Lord, I believe that you are the </w:t>
            </w:r>
            <w:r>
              <w:rPr>
                <w:b/>
              </w:rPr>
              <w:t>Christ</w:t>
            </w:r>
            <w:r>
              <w:t>, the Son of God, who is coming into the world."</w:t>
            </w:r>
          </w:p>
        </w:tc>
        <w:tc>
          <w:tcPr>
            <w:tcW w:type="dxa" w:w="2880"/>
            <w:tcW w:w="7920" w:type="dxa"/>
          </w:tcPr>
          <w:p>
            <w:pPr>
              <w:spacing w:line="480" w:lineRule="auto"/>
            </w:pPr>
            <w:r>
              <w:t>उसने उससे कहा, “हाँ, हे प्रभु, मैं विश्वास कर चुकी हूँ, कि परमेश्‍वर का पुत्र मसीह जो जगत में आनेवाला था, वह तू ही है।”लाज़र का जिलाया जाना</w:t>
            </w:r>
            <w:r/>
          </w:p>
        </w:tc>
        <w:tc>
          <w:tcPr>
            <w:tcW w:type="dxa" w:w="2880"/>
            <w:vAlign w:val="center"/>
            <w:tcW w:w="1440" w:type="dxa"/>
          </w:tcPr>
          <w:p>
            <w:pPr>
              <w:jc w:val="center"/>
            </w:pPr>
            <w:r>
              <w:t>☐</w:t>
            </w:r>
          </w:p>
        </w:tc>
      </w:tr>
      <w:tr>
        <w:tc>
          <w:tcPr>
            <w:tcW w:type="dxa" w:w="2880"/>
            <w:tcW w:w="7920" w:type="dxa"/>
          </w:tcPr>
          <w:p>
            <w:r>
              <w:rPr>
                <w:b/>
              </w:rPr>
              <w:t>John 17:3</w:t>
            </w:r>
          </w:p>
        </w:tc>
        <w:tc>
          <w:tcPr>
            <w:tcW w:type="dxa" w:w="2880"/>
            <w:tcW w:w="7920" w:type="dxa"/>
          </w:tcPr>
          <w:p>
            <w:r>
              <w:rPr>
                <w:b/>
              </w:rPr>
              <w:t>यूहन्ना 17:3</w:t>
            </w:r>
          </w:p>
        </w:tc>
        <w:tc>
          <w:tcPr>
            <w:tcW w:type="dxa" w:w="2880"/>
            <w:tcW w:w="1440" w:type="dxa"/>
          </w:tcPr>
          <w:p>
            <w:pPr>
              <w:jc w:val="center"/>
            </w:pPr>
            <w:r>
              <w:rPr>
                <w:b/>
              </w:rPr>
              <w:t>OK</w:t>
            </w:r>
          </w:p>
        </w:tc>
      </w:tr>
      <w:tr>
        <w:tc>
          <w:tcPr>
            <w:tcW w:type="dxa" w:w="2880"/>
            <w:tcW w:w="7920" w:type="dxa"/>
          </w:tcPr>
          <w:p>
            <w:pPr>
              <w:spacing w:line="480" w:lineRule="auto"/>
            </w:pPr>
            <w:r>
              <w:t xml:space="preserve">This is eternal life: That they know you, the only true God, and him whom you sent, Jesus </w:t>
            </w:r>
            <w:r>
              <w:rPr>
                <w:b/>
              </w:rPr>
              <w:t>Christ</w:t>
            </w:r>
            <w:r>
              <w:t>.</w:t>
            </w:r>
          </w:p>
        </w:tc>
        <w:tc>
          <w:tcPr>
            <w:tcW w:type="dxa" w:w="2880"/>
            <w:tcW w:w="7920" w:type="dxa"/>
          </w:tcPr>
          <w:p>
            <w:pPr>
              <w:spacing w:line="480" w:lineRule="auto"/>
            </w:pPr>
            <w:r>
              <w:t>और अनन्त जीवन यह है, कि वे तुझ अद्वैत सच्चे परमेश्‍वर को और यीशु मसीह को, जिसे तूने भेजा है, जाने।</w:t>
            </w:r>
          </w:p>
        </w:tc>
        <w:tc>
          <w:tcPr>
            <w:tcW w:type="dxa" w:w="2880"/>
            <w:vAlign w:val="center"/>
            <w:tcW w:w="1440" w:type="dxa"/>
          </w:tcPr>
          <w:p>
            <w:pPr>
              <w:jc w:val="center"/>
            </w:pPr>
            <w:r>
              <w:t>☐</w:t>
            </w:r>
          </w:p>
        </w:tc>
      </w:tr>
      <w:tr>
        <w:tc>
          <w:tcPr>
            <w:tcW w:type="dxa" w:w="2880"/>
            <w:tcW w:w="7920" w:type="dxa"/>
          </w:tcPr>
          <w:p>
            <w:r>
              <w:rPr>
                <w:b/>
              </w:rPr>
              <w:t>John 20:31</w:t>
            </w:r>
          </w:p>
        </w:tc>
        <w:tc>
          <w:tcPr>
            <w:tcW w:type="dxa" w:w="2880"/>
            <w:tcW w:w="7920" w:type="dxa"/>
          </w:tcPr>
          <w:p>
            <w:r>
              <w:rPr>
                <w:b/>
              </w:rPr>
              <w:t>यूहन्ना 20:31</w:t>
            </w:r>
          </w:p>
        </w:tc>
        <w:tc>
          <w:tcPr>
            <w:tcW w:type="dxa" w:w="2880"/>
            <w:tcW w:w="1440" w:type="dxa"/>
          </w:tcPr>
          <w:p>
            <w:pPr>
              <w:jc w:val="center"/>
            </w:pPr>
            <w:r>
              <w:rPr>
                <w:b/>
              </w:rPr>
              <w:t>OK</w:t>
            </w:r>
          </w:p>
        </w:tc>
      </w:tr>
      <w:tr>
        <w:tc>
          <w:tcPr>
            <w:tcW w:type="dxa" w:w="2880"/>
            <w:tcW w:w="7920" w:type="dxa"/>
          </w:tcPr>
          <w:p>
            <w:pPr>
              <w:spacing w:line="480" w:lineRule="auto"/>
            </w:pPr>
            <w:r>
              <w:t xml:space="preserve">but these have been written so that you would believe that Jesus is the </w:t>
            </w:r>
            <w:r>
              <w:rPr>
                <w:b/>
              </w:rPr>
              <w:t>Christ</w:t>
            </w:r>
            <w:r>
              <w:t>, the Son of God, and so that believing, you would have life in his name.</w:t>
            </w:r>
          </w:p>
        </w:tc>
        <w:tc>
          <w:tcPr>
            <w:tcW w:type="dxa" w:w="2880"/>
            <w:tcW w:w="7920" w:type="dxa"/>
          </w:tcPr>
          <w:p>
            <w:pPr>
              <w:spacing w:line="480" w:lineRule="auto"/>
            </w:pPr>
            <w:r>
              <w:t>परन्तु ये इसलिए लिखे गए हैं, कि तुम विश्वास करो, कि यीशु ही परमेश्‍वर का पुत्र मसीह है: और विश्वास करके उसके नाम से जीवन पाओ।</w:t>
            </w:r>
          </w:p>
        </w:tc>
        <w:tc>
          <w:tcPr>
            <w:tcW w:type="dxa" w:w="2880"/>
            <w:vAlign w:val="center"/>
            <w:tcW w:w="1440" w:type="dxa"/>
          </w:tcPr>
          <w:p>
            <w:pPr>
              <w:jc w:val="center"/>
            </w:pPr>
            <w:r>
              <w:t>☐</w:t>
            </w:r>
          </w:p>
        </w:tc>
      </w:tr>
      <w:tr>
        <w:tc>
          <w:tcPr>
            <w:tcW w:type="dxa" w:w="2880"/>
            <w:tcW w:w="7920" w:type="dxa"/>
          </w:tcPr>
          <w:p>
            <w:r>
              <w:rPr>
                <w:b/>
              </w:rPr>
              <w:t>Acts 2:31</w:t>
            </w:r>
          </w:p>
        </w:tc>
        <w:tc>
          <w:tcPr>
            <w:tcW w:type="dxa" w:w="2880"/>
            <w:tcW w:w="7920" w:type="dxa"/>
          </w:tcPr>
          <w:p>
            <w:r>
              <w:rPr>
                <w:b/>
              </w:rPr>
              <w:t>प्रेरितों के काम 2:31</w:t>
            </w:r>
          </w:p>
        </w:tc>
        <w:tc>
          <w:tcPr>
            <w:tcW w:type="dxa" w:w="2880"/>
            <w:tcW w:w="1440" w:type="dxa"/>
          </w:tcPr>
          <w:p>
            <w:pPr>
              <w:jc w:val="center"/>
            </w:pPr>
            <w:r>
              <w:rPr>
                <w:b/>
              </w:rPr>
              <w:t>OK</w:t>
            </w:r>
          </w:p>
        </w:tc>
      </w:tr>
      <w:tr>
        <w:tc>
          <w:tcPr>
            <w:tcW w:type="dxa" w:w="2880"/>
            <w:tcW w:w="7920" w:type="dxa"/>
          </w:tcPr>
          <w:p>
            <w:pPr>
              <w:spacing w:line="480" w:lineRule="auto"/>
            </w:pPr>
            <w:r>
              <w:t xml:space="preserve">He saw what was to happen in the future and spoke about the resurrection of the </w:t>
            </w:r>
            <w:r>
              <w:rPr>
                <w:b/>
              </w:rPr>
              <w:t>Christ</w:t>
            </w:r>
            <w:r>
              <w:t>, that he was neither abandoned to Hades, nor did his flesh see decay.</w:t>
            </w:r>
          </w:p>
        </w:tc>
        <w:tc>
          <w:tcPr>
            <w:tcW w:type="dxa" w:w="2880"/>
            <w:tcW w:w="7920" w:type="dxa"/>
          </w:tcPr>
          <w:p>
            <w:pPr>
              <w:spacing w:line="480" w:lineRule="auto"/>
            </w:pPr>
            <w:r>
              <w:t>उसने होनेवाली बात को पहले ही से देखकर मसीह के जी उठने के विषय में भविष्यद्वाणी की, कि न तो उसका प्राण अधोलोक में छोड़ा गया, और न उसकी देह सड़ने पाई। (भज. 16:10)</w:t>
            </w:r>
            <w:r/>
          </w:p>
        </w:tc>
        <w:tc>
          <w:tcPr>
            <w:tcW w:type="dxa" w:w="2880"/>
            <w:vAlign w:val="center"/>
            <w:tcW w:w="1440" w:type="dxa"/>
          </w:tcPr>
          <w:p>
            <w:pPr>
              <w:jc w:val="center"/>
            </w:pPr>
            <w:r>
              <w:t>☐</w:t>
            </w:r>
          </w:p>
        </w:tc>
      </w:tr>
      <w:tr>
        <w:tc>
          <w:tcPr>
            <w:tcW w:type="dxa" w:w="2880"/>
            <w:tcW w:w="7920" w:type="dxa"/>
          </w:tcPr>
          <w:p>
            <w:r>
              <w:rPr>
                <w:b/>
              </w:rPr>
              <w:t>Romans 3:24</w:t>
            </w:r>
          </w:p>
        </w:tc>
        <w:tc>
          <w:tcPr>
            <w:tcW w:type="dxa" w:w="2880"/>
            <w:tcW w:w="7920" w:type="dxa"/>
          </w:tcPr>
          <w:p>
            <w:r>
              <w:rPr>
                <w:b/>
              </w:rPr>
              <w:t>रोमियों 3:24</w:t>
            </w:r>
          </w:p>
        </w:tc>
        <w:tc>
          <w:tcPr>
            <w:tcW w:type="dxa" w:w="2880"/>
            <w:tcW w:w="1440" w:type="dxa"/>
          </w:tcPr>
          <w:p>
            <w:pPr>
              <w:jc w:val="center"/>
            </w:pPr>
            <w:r>
              <w:rPr>
                <w:b/>
              </w:rPr>
              <w:t>OK</w:t>
            </w:r>
          </w:p>
        </w:tc>
      </w:tr>
      <w:tr>
        <w:tc>
          <w:tcPr>
            <w:tcW w:type="dxa" w:w="2880"/>
            <w:tcW w:w="7920" w:type="dxa"/>
          </w:tcPr>
          <w:p>
            <w:pPr>
              <w:spacing w:line="480" w:lineRule="auto"/>
            </w:pPr>
            <w:r>
              <w:t xml:space="preserve">and they are freely justified by his grace through the redemption that is in </w:t>
            </w:r>
            <w:r>
              <w:rPr>
                <w:b/>
              </w:rPr>
              <w:t>Christ</w:t>
            </w:r>
            <w:r>
              <w:t xml:space="preserve"> Jesus.</w:t>
            </w:r>
          </w:p>
        </w:tc>
        <w:tc>
          <w:tcPr>
            <w:tcW w:type="dxa" w:w="2880"/>
            <w:tcW w:w="7920" w:type="dxa"/>
          </w:tcPr>
          <w:p>
            <w:pPr>
              <w:spacing w:line="480" w:lineRule="auto"/>
            </w:pPr>
            <w:r>
              <w:t>परन्तु उसके अनुग्रह से उस छुटकारे के द्वारा जो मसीह यीशु में है, सेंत-मेंत धर्मी ठहराए जाते हैं।</w:t>
            </w:r>
            <w:r/>
          </w:p>
        </w:tc>
        <w:tc>
          <w:tcPr>
            <w:tcW w:type="dxa" w:w="2880"/>
            <w:vAlign w:val="center"/>
            <w:tcW w:w="1440" w:type="dxa"/>
          </w:tcPr>
          <w:p>
            <w:pPr>
              <w:jc w:val="center"/>
            </w:pPr>
            <w:r>
              <w:t>☐</w:t>
            </w:r>
          </w:p>
        </w:tc>
      </w:tr>
      <w:tr>
        <w:tc>
          <w:tcPr>
            <w:tcW w:type="dxa" w:w="2880"/>
            <w:tcW w:w="7920" w:type="dxa"/>
          </w:tcPr>
          <w:p>
            <w:r>
              <w:rPr>
                <w:b/>
              </w:rPr>
              <w:t>Romans 5:6</w:t>
            </w:r>
          </w:p>
        </w:tc>
        <w:tc>
          <w:tcPr>
            <w:tcW w:type="dxa" w:w="2880"/>
            <w:tcW w:w="7920" w:type="dxa"/>
          </w:tcPr>
          <w:p>
            <w:r>
              <w:rPr>
                <w:b/>
              </w:rPr>
              <w:t>रोमियों 5:6</w:t>
            </w:r>
          </w:p>
        </w:tc>
        <w:tc>
          <w:tcPr>
            <w:tcW w:type="dxa" w:w="2880"/>
            <w:tcW w:w="1440" w:type="dxa"/>
          </w:tcPr>
          <w:p>
            <w:pPr>
              <w:jc w:val="center"/>
            </w:pPr>
            <w:r>
              <w:rPr>
                <w:b/>
              </w:rPr>
              <w:t>OK</w:t>
            </w:r>
          </w:p>
        </w:tc>
      </w:tr>
      <w:tr>
        <w:tc>
          <w:tcPr>
            <w:tcW w:type="dxa" w:w="2880"/>
            <w:tcW w:w="7920" w:type="dxa"/>
          </w:tcPr>
          <w:p>
            <w:pPr>
              <w:spacing w:line="480" w:lineRule="auto"/>
            </w:pPr>
            <w:r>
              <w:t xml:space="preserve">For while we were still weak, at the right time </w:t>
            </w:r>
            <w:r>
              <w:rPr>
                <w:b/>
              </w:rPr>
              <w:t>Christ</w:t>
            </w:r>
            <w:r>
              <w:t xml:space="preserve"> died for the ungodly.</w:t>
            </w:r>
          </w:p>
        </w:tc>
        <w:tc>
          <w:tcPr>
            <w:tcW w:type="dxa" w:w="2880"/>
            <w:tcW w:w="7920" w:type="dxa"/>
          </w:tcPr>
          <w:p>
            <w:pPr>
              <w:spacing w:line="480" w:lineRule="auto"/>
            </w:pPr>
            <w:r>
              <w:t>क्योंकि जब हम निर्बल ही थे, तो मसीह ठीक समय पर भक्तिहीनों के लिये मरा।</w:t>
            </w:r>
          </w:p>
        </w:tc>
        <w:tc>
          <w:tcPr>
            <w:tcW w:type="dxa" w:w="2880"/>
            <w:vAlign w:val="center"/>
            <w:tcW w:w="1440" w:type="dxa"/>
          </w:tcPr>
          <w:p>
            <w:pPr>
              <w:jc w:val="center"/>
            </w:pPr>
            <w:r>
              <w:t>☐</w:t>
            </w:r>
          </w:p>
        </w:tc>
      </w:tr>
      <w:tr>
        <w:tc>
          <w:tcPr>
            <w:tcW w:type="dxa" w:w="2880"/>
            <w:tcW w:w="7920" w:type="dxa"/>
          </w:tcPr>
          <w:p>
            <w:r>
              <w:rPr>
                <w:b/>
              </w:rPr>
              <w:t>Romans 5:8</w:t>
            </w:r>
          </w:p>
        </w:tc>
        <w:tc>
          <w:tcPr>
            <w:tcW w:type="dxa" w:w="2880"/>
            <w:tcW w:w="7920" w:type="dxa"/>
          </w:tcPr>
          <w:p>
            <w:r>
              <w:rPr>
                <w:b/>
              </w:rPr>
              <w:t>रोमियों 5:8</w:t>
            </w:r>
          </w:p>
        </w:tc>
        <w:tc>
          <w:tcPr>
            <w:tcW w:type="dxa" w:w="2880"/>
            <w:tcW w:w="1440" w:type="dxa"/>
          </w:tcPr>
          <w:p>
            <w:pPr>
              <w:jc w:val="center"/>
            </w:pPr>
            <w:r>
              <w:rPr>
                <w:b/>
              </w:rPr>
              <w:t>OK</w:t>
            </w:r>
          </w:p>
        </w:tc>
      </w:tr>
      <w:tr>
        <w:tc>
          <w:tcPr>
            <w:tcW w:type="dxa" w:w="2880"/>
            <w:tcW w:w="7920" w:type="dxa"/>
          </w:tcPr>
          <w:p>
            <w:pPr>
              <w:spacing w:line="480" w:lineRule="auto"/>
            </w:pPr>
            <w:r>
              <w:t xml:space="preserve">But God proves his own love toward us, because while we were still sinners, </w:t>
            </w:r>
            <w:r>
              <w:rPr>
                <w:b/>
              </w:rPr>
              <w:t>Christ</w:t>
            </w:r>
            <w:r>
              <w:t xml:space="preserve"> died for us.</w:t>
            </w:r>
          </w:p>
        </w:tc>
        <w:tc>
          <w:tcPr>
            <w:tcW w:type="dxa" w:w="2880"/>
            <w:tcW w:w="7920" w:type="dxa"/>
          </w:tcPr>
          <w:p>
            <w:pPr>
              <w:spacing w:line="480" w:lineRule="auto"/>
            </w:pPr>
            <w:r>
              <w:t>परन्तु परमेश्‍वर हम पर अपने प्रेम की भलाई इस रीति से प्रगट करता है, कि जब हम पापी ही थे तभी मसीह हमारे लिये मरा।</w:t>
            </w:r>
          </w:p>
        </w:tc>
        <w:tc>
          <w:tcPr>
            <w:tcW w:type="dxa" w:w="2880"/>
            <w:vAlign w:val="center"/>
            <w:tcW w:w="1440" w:type="dxa"/>
          </w:tcPr>
          <w:p>
            <w:pPr>
              <w:jc w:val="center"/>
            </w:pPr>
            <w:r>
              <w:t>☐</w:t>
            </w:r>
          </w:p>
        </w:tc>
      </w:tr>
      <w:tr>
        <w:tc>
          <w:tcPr>
            <w:tcW w:type="dxa" w:w="2880"/>
            <w:tcW w:w="7920" w:type="dxa"/>
          </w:tcPr>
          <w:p>
            <w:r>
              <w:rPr>
                <w:b/>
              </w:rPr>
              <w:t>1 Corinthians 1:6</w:t>
            </w:r>
          </w:p>
        </w:tc>
        <w:tc>
          <w:tcPr>
            <w:tcW w:type="dxa" w:w="2880"/>
            <w:tcW w:w="7920" w:type="dxa"/>
          </w:tcPr>
          <w:p>
            <w:r>
              <w:rPr>
                <w:b/>
              </w:rPr>
              <w:t>1 कुरिन्थियों 1:6</w:t>
            </w:r>
          </w:p>
        </w:tc>
        <w:tc>
          <w:tcPr>
            <w:tcW w:type="dxa" w:w="2880"/>
            <w:tcW w:w="1440" w:type="dxa"/>
          </w:tcPr>
          <w:p>
            <w:pPr>
              <w:jc w:val="center"/>
            </w:pPr>
            <w:r>
              <w:rPr>
                <w:b/>
              </w:rPr>
              <w:t>OK</w:t>
            </w:r>
          </w:p>
        </w:tc>
      </w:tr>
      <w:tr>
        <w:tc>
          <w:tcPr>
            <w:tcW w:type="dxa" w:w="2880"/>
            <w:tcW w:w="7920" w:type="dxa"/>
          </w:tcPr>
          <w:p>
            <w:pPr>
              <w:spacing w:line="480" w:lineRule="auto"/>
            </w:pPr>
            <w:r>
              <w:t xml:space="preserve">just as the testimony about </w:t>
            </w:r>
            <w:r>
              <w:rPr>
                <w:b/>
              </w:rPr>
              <w:t>Christ</w:t>
            </w:r>
            <w:r>
              <w:t xml:space="preserve"> has been confirmed as true among you.</w:t>
            </w:r>
          </w:p>
        </w:tc>
        <w:tc>
          <w:tcPr>
            <w:tcW w:type="dxa" w:w="2880"/>
            <w:tcW w:w="7920" w:type="dxa"/>
          </w:tcPr>
          <w:p>
            <w:pPr>
              <w:spacing w:line="480" w:lineRule="auto"/>
            </w:pPr>
            <w:r>
              <w:t>कि मसीह की गवाही तुम में पक्की निकली।</w:t>
            </w:r>
            <w:r/>
          </w:p>
        </w:tc>
        <w:tc>
          <w:tcPr>
            <w:tcW w:type="dxa" w:w="2880"/>
            <w:vAlign w:val="center"/>
            <w:tcW w:w="1440" w:type="dxa"/>
          </w:tcPr>
          <w:p>
            <w:pPr>
              <w:jc w:val="center"/>
            </w:pPr>
            <w:r>
              <w:t>☐</w:t>
            </w:r>
          </w:p>
        </w:tc>
      </w:tr>
      <w:tr>
        <w:tc>
          <w:tcPr>
            <w:tcW w:type="dxa" w:w="2880"/>
            <w:tcW w:w="7920" w:type="dxa"/>
          </w:tcPr>
          <w:p>
            <w:r>
              <w:rPr>
                <w:b/>
              </w:rPr>
              <w:t>1 Corinthians 1:7</w:t>
            </w:r>
          </w:p>
        </w:tc>
        <w:tc>
          <w:tcPr>
            <w:tcW w:type="dxa" w:w="2880"/>
            <w:tcW w:w="7920" w:type="dxa"/>
          </w:tcPr>
          <w:p>
            <w:r>
              <w:rPr>
                <w:b/>
              </w:rPr>
              <w:t>1 कुरिन्थियों 1:7</w:t>
            </w:r>
          </w:p>
        </w:tc>
        <w:tc>
          <w:tcPr>
            <w:tcW w:type="dxa" w:w="2880"/>
            <w:tcW w:w="1440" w:type="dxa"/>
          </w:tcPr>
          <w:p>
            <w:pPr>
              <w:jc w:val="center"/>
            </w:pPr>
            <w:r>
              <w:rPr>
                <w:b/>
              </w:rPr>
              <w:t>OK</w:t>
            </w:r>
          </w:p>
        </w:tc>
      </w:tr>
      <w:tr>
        <w:tc>
          <w:tcPr>
            <w:tcW w:type="dxa" w:w="2880"/>
            <w:tcW w:w="7920" w:type="dxa"/>
          </w:tcPr>
          <w:p>
            <w:pPr>
              <w:spacing w:line="480" w:lineRule="auto"/>
            </w:pPr>
            <w:r>
              <w:t xml:space="preserve">Therefore you lack no spiritual gift as you eagerly wait for the revelation of our Lord Jesus </w:t>
            </w:r>
            <w:r>
              <w:rPr>
                <w:b/>
              </w:rPr>
              <w:t>Christ</w:t>
            </w:r>
            <w:r>
              <w:t>.</w:t>
            </w:r>
          </w:p>
        </w:tc>
        <w:tc>
          <w:tcPr>
            <w:tcW w:type="dxa" w:w="2880"/>
            <w:tcW w:w="7920" w:type="dxa"/>
          </w:tcPr>
          <w:p>
            <w:pPr>
              <w:spacing w:line="480" w:lineRule="auto"/>
            </w:pPr>
            <w:r>
              <w:t>यहाँ तक कि किसी वरदान में तुम्हें घटी नहीं, और तुम हमारे प्रभु यीशु मसीह के प्रगट होने की प्रतीक्षा करते रहते हो।</w:t>
            </w:r>
          </w:p>
        </w:tc>
        <w:tc>
          <w:tcPr>
            <w:tcW w:type="dxa" w:w="2880"/>
            <w:vAlign w:val="center"/>
            <w:tcW w:w="1440" w:type="dxa"/>
          </w:tcPr>
          <w:p>
            <w:pPr>
              <w:jc w:val="center"/>
            </w:pPr>
            <w:r>
              <w:t>☐</w:t>
            </w:r>
          </w:p>
        </w:tc>
      </w:tr>
      <w:tr>
        <w:tc>
          <w:tcPr>
            <w:tcW w:type="dxa" w:w="2880"/>
            <w:tcW w:w="7920" w:type="dxa"/>
          </w:tcPr>
          <w:p>
            <w:r>
              <w:rPr>
                <w:b/>
              </w:rPr>
              <w:t>1 Corinthians 1:8</w:t>
            </w:r>
          </w:p>
        </w:tc>
        <w:tc>
          <w:tcPr>
            <w:tcW w:type="dxa" w:w="2880"/>
            <w:tcW w:w="7920" w:type="dxa"/>
          </w:tcPr>
          <w:p>
            <w:r>
              <w:rPr>
                <w:b/>
              </w:rPr>
              <w:t>1 कुरिन्थियों 1:8</w:t>
            </w:r>
          </w:p>
        </w:tc>
        <w:tc>
          <w:tcPr>
            <w:tcW w:type="dxa" w:w="2880"/>
            <w:tcW w:w="1440" w:type="dxa"/>
          </w:tcPr>
          <w:p>
            <w:pPr>
              <w:jc w:val="center"/>
            </w:pPr>
            <w:r>
              <w:rPr>
                <w:b/>
              </w:rPr>
              <w:t>OK</w:t>
            </w:r>
          </w:p>
        </w:tc>
      </w:tr>
      <w:tr>
        <w:tc>
          <w:tcPr>
            <w:tcW w:type="dxa" w:w="2880"/>
            <w:tcW w:w="7920" w:type="dxa"/>
          </w:tcPr>
          <w:p>
            <w:pPr>
              <w:spacing w:line="480" w:lineRule="auto"/>
            </w:pPr>
            <w:r>
              <w:t xml:space="preserve">He will also strengthen you to the end, so that you will be blameless on the day of our Lord Jesus </w:t>
            </w:r>
            <w:r>
              <w:rPr>
                <w:b/>
              </w:rPr>
              <w:t>Christ</w:t>
            </w:r>
            <w:r>
              <w:t>.</w:t>
            </w:r>
          </w:p>
        </w:tc>
        <w:tc>
          <w:tcPr>
            <w:tcW w:type="dxa" w:w="2880"/>
            <w:tcW w:w="7920" w:type="dxa"/>
          </w:tcPr>
          <w:p>
            <w:pPr>
              <w:spacing w:line="480" w:lineRule="auto"/>
            </w:pPr>
            <w:r>
              <w:t>वह तुम्हें अन्त तक दृढ़ भी करेगा, कि तुम हमारे प्रभु यीशु मसीह के दिन में निर्दोष ठहरो।</w:t>
            </w:r>
          </w:p>
        </w:tc>
        <w:tc>
          <w:tcPr>
            <w:tcW w:type="dxa" w:w="2880"/>
            <w:vAlign w:val="center"/>
            <w:tcW w:w="1440" w:type="dxa"/>
          </w:tcPr>
          <w:p>
            <w:pPr>
              <w:jc w:val="center"/>
            </w:pPr>
            <w:r>
              <w:t>☐</w:t>
            </w:r>
          </w:p>
        </w:tc>
      </w:tr>
      <w:tr>
        <w:tc>
          <w:tcPr>
            <w:tcW w:type="dxa" w:w="2880"/>
            <w:tcW w:w="7920" w:type="dxa"/>
          </w:tcPr>
          <w:p>
            <w:r>
              <w:rPr>
                <w:b/>
              </w:rPr>
              <w:t>1 Corinthians 1:9</w:t>
            </w:r>
          </w:p>
        </w:tc>
        <w:tc>
          <w:tcPr>
            <w:tcW w:type="dxa" w:w="2880"/>
            <w:tcW w:w="7920" w:type="dxa"/>
          </w:tcPr>
          <w:p>
            <w:r>
              <w:rPr>
                <w:b/>
              </w:rPr>
              <w:t>1 कुरिन्थियों 1:9</w:t>
            </w:r>
          </w:p>
        </w:tc>
        <w:tc>
          <w:tcPr>
            <w:tcW w:type="dxa" w:w="2880"/>
            <w:tcW w:w="1440" w:type="dxa"/>
          </w:tcPr>
          <w:p>
            <w:pPr>
              <w:jc w:val="center"/>
            </w:pPr>
            <w:r>
              <w:rPr>
                <w:b/>
              </w:rPr>
              <w:t>OK</w:t>
            </w:r>
          </w:p>
        </w:tc>
      </w:tr>
      <w:tr>
        <w:tc>
          <w:tcPr>
            <w:tcW w:type="dxa" w:w="2880"/>
            <w:tcW w:w="7920" w:type="dxa"/>
          </w:tcPr>
          <w:p>
            <w:pPr>
              <w:spacing w:line="480" w:lineRule="auto"/>
            </w:pPr>
            <w:r>
              <w:t xml:space="preserve">God is faithful, who called you into the fellowship of his Son, Jesus </w:t>
            </w:r>
            <w:r>
              <w:rPr>
                <w:b/>
              </w:rPr>
              <w:t>Christ</w:t>
            </w:r>
            <w:r>
              <w:t xml:space="preserve"> our Lord.</w:t>
            </w:r>
          </w:p>
        </w:tc>
        <w:tc>
          <w:tcPr>
            <w:tcW w:type="dxa" w:w="2880"/>
            <w:tcW w:w="7920" w:type="dxa"/>
          </w:tcPr>
          <w:p>
            <w:pPr>
              <w:spacing w:line="480" w:lineRule="auto"/>
            </w:pPr>
            <w:r>
              <w:t>परमेश्‍वर विश्वासयोग्य है*; जिस ने तुम को अपने पुत्र हमारे प्रभु यीशु मसीह की संगति में बुलाया है। (व्य. 7:9)कुरिन्थुस की कलीसिया में विभाजन</w:t>
            </w:r>
            <w:r/>
          </w:p>
        </w:tc>
        <w:tc>
          <w:tcPr>
            <w:tcW w:type="dxa" w:w="2880"/>
            <w:vAlign w:val="center"/>
            <w:tcW w:w="1440" w:type="dxa"/>
          </w:tcPr>
          <w:p>
            <w:pPr>
              <w:jc w:val="center"/>
            </w:pPr>
            <w:r>
              <w:t>☐</w:t>
            </w:r>
          </w:p>
        </w:tc>
      </w:tr>
      <w:tr>
        <w:tc>
          <w:tcPr>
            <w:tcW w:type="dxa" w:w="2880"/>
            <w:tcW w:w="7920" w:type="dxa"/>
          </w:tcPr>
          <w:p>
            <w:r>
              <w:rPr>
                <w:b/>
              </w:rPr>
              <w:t>2 Corinthians 2:12</w:t>
            </w:r>
          </w:p>
        </w:tc>
        <w:tc>
          <w:tcPr>
            <w:tcW w:type="dxa" w:w="2880"/>
            <w:tcW w:w="7920" w:type="dxa"/>
          </w:tcPr>
          <w:p>
            <w:r>
              <w:rPr>
                <w:b/>
              </w:rPr>
              <w:t>2 कुरिन्थियों 2:12</w:t>
            </w:r>
          </w:p>
        </w:tc>
        <w:tc>
          <w:tcPr>
            <w:tcW w:type="dxa" w:w="2880"/>
            <w:tcW w:w="1440" w:type="dxa"/>
          </w:tcPr>
          <w:p>
            <w:pPr>
              <w:jc w:val="center"/>
            </w:pPr>
            <w:r>
              <w:rPr>
                <w:b/>
              </w:rPr>
              <w:t>OK</w:t>
            </w:r>
          </w:p>
        </w:tc>
      </w:tr>
      <w:tr>
        <w:tc>
          <w:tcPr>
            <w:tcW w:type="dxa" w:w="2880"/>
            <w:tcW w:w="7920" w:type="dxa"/>
          </w:tcPr>
          <w:p>
            <w:pPr>
              <w:spacing w:line="480" w:lineRule="auto"/>
            </w:pPr>
            <w:r>
              <w:t xml:space="preserve">A door was opened to me by the Lord when I came to the city of Troas to preach the gospel of </w:t>
            </w:r>
            <w:r>
              <w:rPr>
                <w:b/>
              </w:rPr>
              <w:t>Christ</w:t>
            </w:r>
            <w:r>
              <w:t xml:space="preserve"> there.</w:t>
            </w:r>
          </w:p>
        </w:tc>
        <w:tc>
          <w:tcPr>
            <w:tcW w:type="dxa" w:w="2880"/>
            <w:tcW w:w="7920" w:type="dxa"/>
          </w:tcPr>
          <w:p>
            <w:pPr>
              <w:spacing w:line="480" w:lineRule="auto"/>
            </w:pPr>
            <w:r>
              <w:t>और जब मैं मसीह का सुसमाचार, सुनाने को त्रोआस में आया, और प्रभु ने मेरे लिये एक द्वार खोल दिया।</w:t>
            </w:r>
          </w:p>
        </w:tc>
        <w:tc>
          <w:tcPr>
            <w:tcW w:type="dxa" w:w="2880"/>
            <w:vAlign w:val="center"/>
            <w:tcW w:w="1440" w:type="dxa"/>
          </w:tcPr>
          <w:p>
            <w:pPr>
              <w:jc w:val="center"/>
            </w:pPr>
            <w:r>
              <w:t>☐</w:t>
            </w:r>
          </w:p>
        </w:tc>
      </w:tr>
      <w:tr>
        <w:tc>
          <w:tcPr>
            <w:tcW w:type="dxa" w:w="2880"/>
            <w:tcW w:w="7920" w:type="dxa"/>
          </w:tcPr>
          <w:p>
            <w:r>
              <w:rPr>
                <w:b/>
              </w:rPr>
              <w:t>2 Corinthians 2:14</w:t>
            </w:r>
          </w:p>
        </w:tc>
        <w:tc>
          <w:tcPr>
            <w:tcW w:type="dxa" w:w="2880"/>
            <w:tcW w:w="7920" w:type="dxa"/>
          </w:tcPr>
          <w:p>
            <w:r>
              <w:rPr>
                <w:b/>
              </w:rPr>
              <w:t>2 कुरिन्थियों 2:14</w:t>
            </w:r>
          </w:p>
        </w:tc>
        <w:tc>
          <w:tcPr>
            <w:tcW w:type="dxa" w:w="2880"/>
            <w:tcW w:w="1440" w:type="dxa"/>
          </w:tcPr>
          <w:p>
            <w:pPr>
              <w:jc w:val="center"/>
            </w:pPr>
            <w:r>
              <w:rPr>
                <w:b/>
              </w:rPr>
              <w:t>OK</w:t>
            </w:r>
          </w:p>
        </w:tc>
      </w:tr>
      <w:tr>
        <w:tc>
          <w:tcPr>
            <w:tcW w:type="dxa" w:w="2880"/>
            <w:tcW w:w="7920" w:type="dxa"/>
          </w:tcPr>
          <w:p>
            <w:pPr>
              <w:spacing w:line="480" w:lineRule="auto"/>
            </w:pPr>
            <w:r>
              <w:t xml:space="preserve">But may thanks be to God, who in </w:t>
            </w:r>
            <w:r>
              <w:rPr>
                <w:b/>
              </w:rPr>
              <w:t>Christ</w:t>
            </w:r>
            <w:r>
              <w:t xml:space="preserve"> always leads us in triumph. Through us he reveals the sweet aroma of the knowledge of him everywhere.</w:t>
            </w:r>
          </w:p>
        </w:tc>
        <w:tc>
          <w:tcPr>
            <w:tcW w:type="dxa" w:w="2880"/>
            <w:tcW w:w="7920" w:type="dxa"/>
          </w:tcPr>
          <w:p>
            <w:pPr>
              <w:spacing w:line="480" w:lineRule="auto"/>
            </w:pPr>
            <w:r>
              <w:t>परन्तु परमेश्‍वर का धन्यवाद हो, जो मसीह में सदा हमको जय के उत्सव में लिये फिरता है, और अपने ज्ञान की सुगन्ध हमारे द्वारा हर जगह फैलाता है।</w:t>
            </w:r>
          </w:p>
        </w:tc>
        <w:tc>
          <w:tcPr>
            <w:tcW w:type="dxa" w:w="2880"/>
            <w:vAlign w:val="center"/>
            <w:tcW w:w="1440" w:type="dxa"/>
          </w:tcPr>
          <w:p>
            <w:pPr>
              <w:jc w:val="center"/>
            </w:pPr>
            <w:r>
              <w:t>☐</w:t>
            </w:r>
          </w:p>
        </w:tc>
      </w:tr>
      <w:tr>
        <w:tc>
          <w:tcPr>
            <w:tcW w:type="dxa" w:w="2880"/>
            <w:tcW w:w="7920" w:type="dxa"/>
          </w:tcPr>
          <w:p>
            <w:r>
              <w:rPr>
                <w:b/>
              </w:rPr>
              <w:t>2 Corinthians 2:15</w:t>
            </w:r>
          </w:p>
        </w:tc>
        <w:tc>
          <w:tcPr>
            <w:tcW w:type="dxa" w:w="2880"/>
            <w:tcW w:w="7920" w:type="dxa"/>
          </w:tcPr>
          <w:p>
            <w:r>
              <w:rPr>
                <w:b/>
              </w:rPr>
              <w:t>2 कुरिन्थियों 2:15</w:t>
            </w:r>
          </w:p>
        </w:tc>
        <w:tc>
          <w:tcPr>
            <w:tcW w:type="dxa" w:w="2880"/>
            <w:tcW w:w="1440" w:type="dxa"/>
          </w:tcPr>
          <w:p>
            <w:pPr>
              <w:jc w:val="center"/>
            </w:pPr>
            <w:r>
              <w:rPr>
                <w:b/>
              </w:rPr>
              <w:t>OK</w:t>
            </w:r>
          </w:p>
        </w:tc>
      </w:tr>
      <w:tr>
        <w:tc>
          <w:tcPr>
            <w:tcW w:type="dxa" w:w="2880"/>
            <w:tcW w:w="7920" w:type="dxa"/>
          </w:tcPr>
          <w:p>
            <w:pPr>
              <w:spacing w:line="480" w:lineRule="auto"/>
            </w:pPr>
            <w:r>
              <w:t xml:space="preserve">For we are to God the sweet aroma of </w:t>
            </w:r>
            <w:r>
              <w:rPr>
                <w:b/>
              </w:rPr>
              <w:t>Christ</w:t>
            </w:r>
            <w:r>
              <w:t>, both among those who are saved and among those who are perishing.</w:t>
            </w:r>
          </w:p>
        </w:tc>
        <w:tc>
          <w:tcPr>
            <w:tcW w:type="dxa" w:w="2880"/>
            <w:tcW w:w="7920" w:type="dxa"/>
          </w:tcPr>
          <w:p>
            <w:pPr>
              <w:spacing w:line="480" w:lineRule="auto"/>
            </w:pPr>
            <w:r>
              <w:t>क्योंकि हम परमेश्‍वर के निकट उद्धार पानेवालों, और नाश होनेवालों, दोनों के लिये मसीह की सुगन्ध हैं।</w:t>
            </w:r>
            <w:r/>
          </w:p>
        </w:tc>
        <w:tc>
          <w:tcPr>
            <w:tcW w:type="dxa" w:w="2880"/>
            <w:vAlign w:val="center"/>
            <w:tcW w:w="1440" w:type="dxa"/>
          </w:tcPr>
          <w:p>
            <w:pPr>
              <w:jc w:val="center"/>
            </w:pPr>
            <w:r>
              <w:t>☐</w:t>
            </w:r>
          </w:p>
        </w:tc>
      </w:tr>
      <w:tr>
        <w:tc>
          <w:tcPr>
            <w:tcW w:type="dxa" w:w="2880"/>
            <w:tcW w:w="7920" w:type="dxa"/>
          </w:tcPr>
          <w:p>
            <w:r>
              <w:rPr>
                <w:b/>
              </w:rPr>
              <w:t>Galatians 2:16</w:t>
            </w:r>
          </w:p>
        </w:tc>
        <w:tc>
          <w:tcPr>
            <w:tcW w:type="dxa" w:w="2880"/>
            <w:tcW w:w="7920" w:type="dxa"/>
          </w:tcPr>
          <w:p>
            <w:r>
              <w:rPr>
                <w:b/>
              </w:rPr>
              <w:t>गलातियों 2:16</w:t>
            </w:r>
          </w:p>
        </w:tc>
        <w:tc>
          <w:tcPr>
            <w:tcW w:type="dxa" w:w="2880"/>
            <w:tcW w:w="1440" w:type="dxa"/>
          </w:tcPr>
          <w:p>
            <w:pPr>
              <w:jc w:val="center"/>
            </w:pPr>
            <w:r>
              <w:rPr>
                <w:b/>
              </w:rPr>
              <w:t>OK</w:t>
            </w:r>
          </w:p>
        </w:tc>
      </w:tr>
      <w:tr>
        <w:tc>
          <w:tcPr>
            <w:tcW w:type="dxa" w:w="2880"/>
            <w:tcW w:w="7920" w:type="dxa"/>
          </w:tcPr>
          <w:p>
            <w:pPr>
              <w:spacing w:line="480" w:lineRule="auto"/>
            </w:pPr>
            <w:r>
              <w:t xml:space="preserve">yet we know that no person is justified by the works of the law but through faith in </w:t>
            </w:r>
            <w:r>
              <w:rPr>
                <w:b/>
              </w:rPr>
              <w:t>Christ</w:t>
            </w:r>
            <w:r>
              <w:t xml:space="preserve"> Jesus. So we also have believed in </w:t>
            </w:r>
            <w:r>
              <w:rPr>
                <w:b/>
              </w:rPr>
              <w:t>Christ</w:t>
            </w:r>
            <w:r>
              <w:t xml:space="preserve"> Jesus so that we might be justified by faith in </w:t>
            </w:r>
            <w:r>
              <w:rPr>
                <w:b/>
              </w:rPr>
              <w:t>Christ</w:t>
            </w:r>
            <w:r>
              <w:t xml:space="preserve"> and not by the works of the law. For by the works of the law no flesh will be justified.</w:t>
            </w:r>
          </w:p>
        </w:tc>
        <w:tc>
          <w:tcPr>
            <w:tcW w:type="dxa" w:w="2880"/>
            <w:tcW w:w="7920" w:type="dxa"/>
          </w:tcPr>
          <w:p>
            <w:pPr>
              <w:spacing w:line="480" w:lineRule="auto"/>
            </w:pPr>
            <w:r>
              <w:t>तो भी यह जानकर कि मनुष्य व्यवस्था के कामों से नहीं, पर केवल यीशु मसीह पर विश्वास करने के द्वारा धर्मी ठहरता है, हमने आप भी मसीह यीशु पर विश्वास किया, कि हम व्यवस्था के कामों से नहीं पर मसीह पर विश्वास करने से धर्मी ठहरें; इसलिए कि व्यवस्था के कामों से कोई प्राणी धर्मी न ठहरेगा। (रोम. 3:20-22, फिलि. 3:9)</w:t>
            </w:r>
            <w:r/>
          </w:p>
        </w:tc>
        <w:tc>
          <w:tcPr>
            <w:tcW w:type="dxa" w:w="2880"/>
            <w:vAlign w:val="center"/>
            <w:tcW w:w="1440" w:type="dxa"/>
          </w:tcPr>
          <w:p>
            <w:pPr>
              <w:jc w:val="center"/>
            </w:pPr>
            <w:r>
              <w:t>☐</w:t>
            </w:r>
          </w:p>
        </w:tc>
      </w:tr>
      <w:tr>
        <w:tc>
          <w:tcPr>
            <w:tcW w:type="dxa" w:w="2880"/>
            <w:tcW w:w="7920" w:type="dxa"/>
          </w:tcPr>
          <w:p>
            <w:r>
              <w:rPr>
                <w:b/>
              </w:rPr>
              <w:t>Galatians 2:17</w:t>
            </w:r>
          </w:p>
        </w:tc>
        <w:tc>
          <w:tcPr>
            <w:tcW w:type="dxa" w:w="2880"/>
            <w:tcW w:w="7920" w:type="dxa"/>
          </w:tcPr>
          <w:p>
            <w:r>
              <w:rPr>
                <w:b/>
              </w:rPr>
              <w:t>गलातियों 2:17</w:t>
            </w:r>
          </w:p>
        </w:tc>
        <w:tc>
          <w:tcPr>
            <w:tcW w:type="dxa" w:w="2880"/>
            <w:tcW w:w="1440" w:type="dxa"/>
          </w:tcPr>
          <w:p>
            <w:pPr>
              <w:jc w:val="center"/>
            </w:pPr>
            <w:r>
              <w:rPr>
                <w:b/>
              </w:rPr>
              <w:t>OK</w:t>
            </w:r>
          </w:p>
        </w:tc>
      </w:tr>
      <w:tr>
        <w:tc>
          <w:tcPr>
            <w:tcW w:type="dxa" w:w="2880"/>
            <w:tcW w:w="7920" w:type="dxa"/>
          </w:tcPr>
          <w:p>
            <w:pPr>
              <w:spacing w:line="480" w:lineRule="auto"/>
            </w:pPr>
            <w:r>
              <w:t xml:space="preserve">But if, while we seek to be justified in </w:t>
            </w:r>
            <w:r>
              <w:rPr>
                <w:b/>
              </w:rPr>
              <w:t>Christ</w:t>
            </w:r>
            <w:r>
              <w:t xml:space="preserve">, we too were found to be sinners, is </w:t>
            </w:r>
            <w:r>
              <w:rPr>
                <w:b/>
              </w:rPr>
              <w:t>Christ</w:t>
            </w:r>
            <w:r>
              <w:t xml:space="preserve"> then a minister of sin? Absolutely not!</w:t>
            </w:r>
          </w:p>
        </w:tc>
        <w:tc>
          <w:tcPr>
            <w:tcW w:type="dxa" w:w="2880"/>
            <w:tcW w:w="7920" w:type="dxa"/>
          </w:tcPr>
          <w:p>
            <w:pPr>
              <w:spacing w:line="480" w:lineRule="auto"/>
            </w:pPr>
            <w:r>
              <w:t>हम जो मसीह में धर्मी ठहरना चाहते हैं, यदि आप ही पापी निकलें, तो क्या मसीह पाप का सेवक है? कदापि नहीं!</w:t>
            </w:r>
          </w:p>
        </w:tc>
        <w:tc>
          <w:tcPr>
            <w:tcW w:type="dxa" w:w="2880"/>
            <w:vAlign w:val="center"/>
            <w:tcW w:w="1440" w:type="dxa"/>
          </w:tcPr>
          <w:p>
            <w:pPr>
              <w:jc w:val="center"/>
            </w:pPr>
            <w:r>
              <w:t>☐</w:t>
            </w:r>
          </w:p>
        </w:tc>
      </w:tr>
    </w:tbl>
    <w:p>
      <w:pPr>
        <w:pStyle w:val="Heading1"/>
        <w:spacing w:before="0"/>
      </w:pPr>
      <w:r>
        <w:t>Christian (G5546)</w:t>
      </w:r>
    </w:p>
    <w:p>
      <w:pPr>
        <w:spacing w:after="0"/>
      </w:pPr>
      <w:r/>
      <w:r>
        <w:t>The name “Christian” is the word used for a person who believes in Jesus.</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Acts 11:26</w:t>
            </w:r>
          </w:p>
        </w:tc>
        <w:tc>
          <w:tcPr>
            <w:tcW w:type="dxa" w:w="2880"/>
            <w:tcW w:w="7920" w:type="dxa"/>
          </w:tcPr>
          <w:p>
            <w:r>
              <w:rPr>
                <w:b/>
              </w:rPr>
              <w:t>प्रेरितों के काम 11:26</w:t>
            </w:r>
          </w:p>
        </w:tc>
        <w:tc>
          <w:tcPr>
            <w:tcW w:type="dxa" w:w="2880"/>
            <w:tcW w:w="1440" w:type="dxa"/>
          </w:tcPr>
          <w:p>
            <w:pPr>
              <w:jc w:val="center"/>
            </w:pPr>
            <w:r>
              <w:rPr>
                <w:b/>
              </w:rPr>
              <w:t>OK</w:t>
            </w:r>
          </w:p>
        </w:tc>
      </w:tr>
      <w:tr>
        <w:tc>
          <w:tcPr>
            <w:tcW w:type="dxa" w:w="2880"/>
            <w:tcW w:w="7920" w:type="dxa"/>
          </w:tcPr>
          <w:p>
            <w:pPr>
              <w:spacing w:line="480" w:lineRule="auto"/>
            </w:pPr>
            <w:r>
              <w:t xml:space="preserve">When he found him, he brought him to Antioch. It came about that for an entire year they gathered together with the church and taught many people. The disciples were first called </w:t>
            </w:r>
            <w:r>
              <w:rPr>
                <w:b/>
              </w:rPr>
              <w:t>Christians</w:t>
            </w:r>
            <w:r>
              <w:t xml:space="preserve"> in Antioch.</w:t>
            </w:r>
          </w:p>
        </w:tc>
        <w:tc>
          <w:tcPr>
            <w:tcW w:type="dxa" w:w="2880"/>
            <w:tcW w:w="7920" w:type="dxa"/>
          </w:tcPr>
          <w:p>
            <w:pPr>
              <w:spacing w:line="480" w:lineRule="auto"/>
            </w:pPr>
            <w:r>
              <w:t>और जब उनसे मिला तो उसे अन्ताकिया में लाया, और ऐसा हुआ कि वे एक वर्ष तक कलीसिया के साथ मिलते और बहुत से लोगों को उपदेश देते रहे, और चेले सबसे पहले अन्ताकिया ही में मसीही कहलाए।</w:t>
            </w:r>
            <w:r/>
          </w:p>
        </w:tc>
        <w:tc>
          <w:tcPr>
            <w:tcW w:type="dxa" w:w="2880"/>
            <w:vAlign w:val="center"/>
            <w:tcW w:w="1440" w:type="dxa"/>
          </w:tcPr>
          <w:p>
            <w:pPr>
              <w:jc w:val="center"/>
            </w:pPr>
            <w:r>
              <w:t>☐</w:t>
            </w:r>
          </w:p>
        </w:tc>
      </w:tr>
      <w:tr>
        <w:tc>
          <w:tcPr>
            <w:tcW w:type="dxa" w:w="2880"/>
            <w:tcW w:w="7920" w:type="dxa"/>
          </w:tcPr>
          <w:p>
            <w:r>
              <w:rPr>
                <w:b/>
              </w:rPr>
              <w:t>Acts 26:28</w:t>
            </w:r>
          </w:p>
        </w:tc>
        <w:tc>
          <w:tcPr>
            <w:tcW w:type="dxa" w:w="2880"/>
            <w:tcW w:w="7920" w:type="dxa"/>
          </w:tcPr>
          <w:p>
            <w:r>
              <w:rPr>
                <w:b/>
              </w:rPr>
              <w:t>प्रेरितों के काम 26:28</w:t>
            </w:r>
          </w:p>
        </w:tc>
        <w:tc>
          <w:tcPr>
            <w:tcW w:type="dxa" w:w="2880"/>
            <w:tcW w:w="1440" w:type="dxa"/>
          </w:tcPr>
          <w:p>
            <w:pPr>
              <w:jc w:val="center"/>
            </w:pPr>
            <w:r>
              <w:rPr>
                <w:b/>
              </w:rPr>
              <w:t>OK</w:t>
            </w:r>
          </w:p>
        </w:tc>
      </w:tr>
      <w:tr>
        <w:tc>
          <w:tcPr>
            <w:tcW w:type="dxa" w:w="2880"/>
            <w:tcW w:w="7920" w:type="dxa"/>
          </w:tcPr>
          <w:p>
            <w:pPr>
              <w:spacing w:line="480" w:lineRule="auto"/>
            </w:pPr>
            <w:r>
              <w:t xml:space="preserve">Agrippa said to Paul, "In a short time would you persuade me and make me a </w:t>
            </w:r>
            <w:r>
              <w:rPr>
                <w:b/>
              </w:rPr>
              <w:t>Christian</w:t>
            </w:r>
            <w:r>
              <w:t>?"</w:t>
            </w:r>
          </w:p>
        </w:tc>
        <w:tc>
          <w:tcPr>
            <w:tcW w:type="dxa" w:w="2880"/>
            <w:tcW w:w="7920" w:type="dxa"/>
          </w:tcPr>
          <w:p>
            <w:pPr>
              <w:spacing w:line="480" w:lineRule="auto"/>
            </w:pPr>
            <w:r>
              <w:t>अब अग्रिप्पा ने पौलुस से कहा, “क्या तू थोड़े ही समझाने से मुझे मसीही बनाना चाहता है?”</w:t>
            </w:r>
          </w:p>
        </w:tc>
        <w:tc>
          <w:tcPr>
            <w:tcW w:type="dxa" w:w="2880"/>
            <w:vAlign w:val="center"/>
            <w:tcW w:w="1440" w:type="dxa"/>
          </w:tcPr>
          <w:p>
            <w:pPr>
              <w:jc w:val="center"/>
            </w:pPr>
            <w:r>
              <w:t>☐</w:t>
            </w:r>
          </w:p>
        </w:tc>
      </w:tr>
      <w:tr>
        <w:tc>
          <w:tcPr>
            <w:tcW w:type="dxa" w:w="2880"/>
            <w:tcW w:w="7920" w:type="dxa"/>
          </w:tcPr>
          <w:p>
            <w:r>
              <w:rPr>
                <w:b/>
              </w:rPr>
              <w:t>1 Peter 4:16</w:t>
            </w:r>
          </w:p>
        </w:tc>
        <w:tc>
          <w:tcPr>
            <w:tcW w:type="dxa" w:w="2880"/>
            <w:tcW w:w="7920" w:type="dxa"/>
          </w:tcPr>
          <w:p>
            <w:r>
              <w:rPr>
                <w:b/>
              </w:rPr>
              <w:t>1 पतरस 4:16</w:t>
            </w:r>
          </w:p>
        </w:tc>
        <w:tc>
          <w:tcPr>
            <w:tcW w:type="dxa" w:w="2880"/>
            <w:tcW w:w="1440" w:type="dxa"/>
          </w:tcPr>
          <w:p>
            <w:pPr>
              <w:jc w:val="center"/>
            </w:pPr>
            <w:r>
              <w:rPr>
                <w:b/>
              </w:rPr>
              <w:t>OK</w:t>
            </w:r>
          </w:p>
        </w:tc>
      </w:tr>
      <w:tr>
        <w:tc>
          <w:tcPr>
            <w:tcW w:type="dxa" w:w="2880"/>
            <w:tcW w:w="7920" w:type="dxa"/>
          </w:tcPr>
          <w:p>
            <w:pPr>
              <w:spacing w:line="480" w:lineRule="auto"/>
            </w:pPr>
            <w:r>
              <w:t xml:space="preserve">Yet if anyone suffers as a </w:t>
            </w:r>
            <w:r>
              <w:rPr>
                <w:b/>
              </w:rPr>
              <w:t>Christian</w:t>
            </w:r>
            <w:r>
              <w:t>, let him not be ashamed; instead, let him glorify God with that name.</w:t>
            </w:r>
          </w:p>
        </w:tc>
        <w:tc>
          <w:tcPr>
            <w:tcW w:type="dxa" w:w="2880"/>
            <w:tcW w:w="7920" w:type="dxa"/>
          </w:tcPr>
          <w:p>
            <w:pPr>
              <w:spacing w:line="480" w:lineRule="auto"/>
            </w:pPr>
            <w:r>
              <w:t>पर यदि मसीही होने के कारण दुःख पाए, तो लज्जित न हो, पर इस बात के लिये परमेश्‍वर की महिमा करे।</w:t>
            </w:r>
            <w:r/>
          </w:p>
        </w:tc>
        <w:tc>
          <w:tcPr>
            <w:tcW w:type="dxa" w:w="2880"/>
            <w:vAlign w:val="center"/>
            <w:tcW w:w="1440" w:type="dxa"/>
          </w:tcPr>
          <w:p>
            <w:pPr>
              <w:jc w:val="center"/>
            </w:pPr>
            <w:r>
              <w:t>☐</w:t>
            </w:r>
          </w:p>
        </w:tc>
      </w:tr>
    </w:tbl>
    <w:p>
      <w:pPr>
        <w:pStyle w:val="Heading1"/>
        <w:spacing w:before="0"/>
      </w:pPr>
      <w:r>
        <w:t>church (G1577)</w:t>
      </w:r>
    </w:p>
    <w:p>
      <w:r/>
      <w:r>
        <w:t>This word can be used to describe:</w:t>
      </w:r>
      <w:r/>
      <w:r/>
    </w:p>
    <w:p>
      <w:pPr>
        <w:pStyle w:val="ListBullet"/>
        <w:spacing w:line="240" w:lineRule="auto"/>
        <w:ind w:left="720"/>
      </w:pPr>
      <w:r/>
      <w:r>
        <w:t>A group of people in a certain location connected by their belief in Jesus.</w:t>
      </w:r>
      <w:r/>
    </w:p>
    <w:p>
      <w:pPr>
        <w:pStyle w:val="ListBullet"/>
        <w:spacing w:line="240" w:lineRule="auto" w:after="0"/>
        <w:ind w:left="720"/>
      </w:pPr>
      <w:r/>
      <w:r>
        <w:t>All people everywhere who believe in Jesus.</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16:18</w:t>
            </w:r>
          </w:p>
        </w:tc>
        <w:tc>
          <w:tcPr>
            <w:tcW w:type="dxa" w:w="2880"/>
            <w:tcW w:w="7920" w:type="dxa"/>
          </w:tcPr>
          <w:p>
            <w:r>
              <w:rPr>
                <w:b/>
              </w:rPr>
              <w:t>मत्ती 16:18</w:t>
            </w:r>
          </w:p>
        </w:tc>
        <w:tc>
          <w:tcPr>
            <w:tcW w:type="dxa" w:w="2880"/>
            <w:tcW w:w="1440" w:type="dxa"/>
          </w:tcPr>
          <w:p>
            <w:pPr>
              <w:jc w:val="center"/>
            </w:pPr>
            <w:r>
              <w:rPr>
                <w:b/>
              </w:rPr>
              <w:t>OK</w:t>
            </w:r>
          </w:p>
        </w:tc>
      </w:tr>
      <w:tr>
        <w:tc>
          <w:tcPr>
            <w:tcW w:type="dxa" w:w="2880"/>
            <w:tcW w:w="7920" w:type="dxa"/>
          </w:tcPr>
          <w:p>
            <w:pPr>
              <w:spacing w:line="480" w:lineRule="auto"/>
            </w:pPr>
            <w:r>
              <w:t xml:space="preserve">I also say to you that you are Peter, and upon this rock I will build my </w:t>
            </w:r>
            <w:r>
              <w:rPr>
                <w:b/>
              </w:rPr>
              <w:t>church</w:t>
            </w:r>
            <w:r>
              <w:t>. The gates of Hades will not prevail against it.</w:t>
            </w:r>
          </w:p>
        </w:tc>
        <w:tc>
          <w:tcPr>
            <w:tcW w:type="dxa" w:w="2880"/>
            <w:tcW w:w="7920" w:type="dxa"/>
          </w:tcPr>
          <w:p>
            <w:pPr>
              <w:spacing w:line="480" w:lineRule="auto"/>
            </w:pPr>
            <w:r>
              <w:t>और मैं भी तुझ से कहता हूँ, कि तू पतरस* है, और मैं इस पत्थर पर अपनी कलीसिया बनाऊँगा, और अधोलोक के फाटक उस पर प्रबल न होंगे।</w:t>
            </w:r>
          </w:p>
        </w:tc>
        <w:tc>
          <w:tcPr>
            <w:tcW w:type="dxa" w:w="2880"/>
            <w:vAlign w:val="center"/>
            <w:tcW w:w="1440" w:type="dxa"/>
          </w:tcPr>
          <w:p>
            <w:pPr>
              <w:jc w:val="center"/>
            </w:pPr>
            <w:r>
              <w:t>☐</w:t>
            </w:r>
          </w:p>
        </w:tc>
      </w:tr>
      <w:tr>
        <w:tc>
          <w:tcPr>
            <w:tcW w:type="dxa" w:w="2880"/>
            <w:tcW w:w="7920" w:type="dxa"/>
          </w:tcPr>
          <w:p>
            <w:r>
              <w:rPr>
                <w:b/>
              </w:rPr>
              <w:t>Acts 5:11</w:t>
            </w:r>
          </w:p>
        </w:tc>
        <w:tc>
          <w:tcPr>
            <w:tcW w:type="dxa" w:w="2880"/>
            <w:tcW w:w="7920" w:type="dxa"/>
          </w:tcPr>
          <w:p>
            <w:r>
              <w:rPr>
                <w:b/>
              </w:rPr>
              <w:t>प्रेरितों के काम 5:11</w:t>
            </w:r>
          </w:p>
        </w:tc>
        <w:tc>
          <w:tcPr>
            <w:tcW w:type="dxa" w:w="2880"/>
            <w:tcW w:w="1440" w:type="dxa"/>
          </w:tcPr>
          <w:p>
            <w:pPr>
              <w:jc w:val="center"/>
            </w:pPr>
            <w:r>
              <w:rPr>
                <w:b/>
              </w:rPr>
              <w:t>OK</w:t>
            </w:r>
          </w:p>
        </w:tc>
      </w:tr>
      <w:tr>
        <w:tc>
          <w:tcPr>
            <w:tcW w:type="dxa" w:w="2880"/>
            <w:tcW w:w="7920" w:type="dxa"/>
          </w:tcPr>
          <w:p>
            <w:pPr>
              <w:spacing w:line="480" w:lineRule="auto"/>
            </w:pPr>
            <w:r>
              <w:t xml:space="preserve">Great fear came upon the whole </w:t>
            </w:r>
            <w:r>
              <w:rPr>
                <w:b/>
              </w:rPr>
              <w:t>church</w:t>
            </w:r>
            <w:r>
              <w:t xml:space="preserve"> and upon all who heard these things.</w:t>
            </w:r>
          </w:p>
        </w:tc>
        <w:tc>
          <w:tcPr>
            <w:tcW w:type="dxa" w:w="2880"/>
            <w:tcW w:w="7920" w:type="dxa"/>
          </w:tcPr>
          <w:p>
            <w:pPr>
              <w:spacing w:line="480" w:lineRule="auto"/>
            </w:pPr>
            <w:r>
              <w:t>और सारी कलीसिया पर और इन बातों के सब सुननेवालों पर, बड़ा भय छा गया।प्रेरितों द्वारा चिन्ह और चमत्कार</w:t>
            </w:r>
            <w:r/>
          </w:p>
        </w:tc>
        <w:tc>
          <w:tcPr>
            <w:tcW w:type="dxa" w:w="2880"/>
            <w:vAlign w:val="center"/>
            <w:tcW w:w="1440" w:type="dxa"/>
          </w:tcPr>
          <w:p>
            <w:pPr>
              <w:jc w:val="center"/>
            </w:pPr>
            <w:r>
              <w:t>☐</w:t>
            </w:r>
          </w:p>
        </w:tc>
      </w:tr>
      <w:tr>
        <w:tc>
          <w:tcPr>
            <w:tcW w:type="dxa" w:w="2880"/>
            <w:tcW w:w="7920" w:type="dxa"/>
          </w:tcPr>
          <w:p>
            <w:r>
              <w:rPr>
                <w:b/>
              </w:rPr>
              <w:t>Acts 9:31</w:t>
            </w:r>
          </w:p>
        </w:tc>
        <w:tc>
          <w:tcPr>
            <w:tcW w:type="dxa" w:w="2880"/>
            <w:tcW w:w="7920" w:type="dxa"/>
          </w:tcPr>
          <w:p>
            <w:r>
              <w:rPr>
                <w:b/>
              </w:rPr>
              <w:t>प्रेरितों के काम 9:31</w:t>
            </w:r>
          </w:p>
        </w:tc>
        <w:tc>
          <w:tcPr>
            <w:tcW w:type="dxa" w:w="2880"/>
            <w:tcW w:w="1440" w:type="dxa"/>
          </w:tcPr>
          <w:p>
            <w:pPr>
              <w:jc w:val="center"/>
            </w:pPr>
            <w:r>
              <w:rPr>
                <w:b/>
              </w:rPr>
              <w:t>OK</w:t>
            </w:r>
          </w:p>
        </w:tc>
      </w:tr>
      <w:tr>
        <w:tc>
          <w:tcPr>
            <w:tcW w:type="dxa" w:w="2880"/>
            <w:tcW w:w="7920" w:type="dxa"/>
          </w:tcPr>
          <w:p>
            <w:pPr>
              <w:spacing w:line="480" w:lineRule="auto"/>
            </w:pPr>
            <w:r>
              <w:t xml:space="preserve">So then, the </w:t>
            </w:r>
            <w:r>
              <w:rPr>
                <w:b/>
              </w:rPr>
              <w:t>church</w:t>
            </w:r>
            <w:r>
              <w:t xml:space="preserve"> throughout all Judea, Galilee, and Samaria had peace and was built up; and, walking in the fear of the Lord and in the comfort of the Holy Spirit, the </w:t>
            </w:r>
            <w:r>
              <w:rPr>
                <w:b/>
              </w:rPr>
              <w:t>church</w:t>
            </w:r>
            <w:r>
              <w:t xml:space="preserve"> grew in numbers.</w:t>
            </w:r>
          </w:p>
        </w:tc>
        <w:tc>
          <w:tcPr>
            <w:tcW w:type="dxa" w:w="2880"/>
            <w:tcW w:w="7920" w:type="dxa"/>
          </w:tcPr>
          <w:p>
            <w:pPr>
              <w:spacing w:line="480" w:lineRule="auto"/>
            </w:pPr>
            <w:r>
              <w:t>इस प्रकार सारे यहूदिया, और गलील, और सामरिया में कलीसिया को चैन मिला, और उसकी उन्नति होती गई; और वह प्रभु के भय और पवित्र आत्मा की शान्ति में चलती और बढ़ती गई।ऐनियास का चंगा होना</w:t>
            </w:r>
            <w:r/>
          </w:p>
        </w:tc>
        <w:tc>
          <w:tcPr>
            <w:tcW w:type="dxa" w:w="2880"/>
            <w:vAlign w:val="center"/>
            <w:tcW w:w="1440" w:type="dxa"/>
          </w:tcPr>
          <w:p>
            <w:pPr>
              <w:jc w:val="center"/>
            </w:pPr>
            <w:r>
              <w:t>☐</w:t>
            </w:r>
          </w:p>
        </w:tc>
      </w:tr>
      <w:tr>
        <w:tc>
          <w:tcPr>
            <w:tcW w:type="dxa" w:w="2880"/>
            <w:tcW w:w="7920" w:type="dxa"/>
          </w:tcPr>
          <w:p>
            <w:r>
              <w:rPr>
                <w:b/>
              </w:rPr>
              <w:t>Romans 16:4</w:t>
            </w:r>
          </w:p>
        </w:tc>
        <w:tc>
          <w:tcPr>
            <w:tcW w:type="dxa" w:w="2880"/>
            <w:tcW w:w="7920" w:type="dxa"/>
          </w:tcPr>
          <w:p>
            <w:r>
              <w:rPr>
                <w:b/>
              </w:rPr>
              <w:t>रोमियों 16:4</w:t>
            </w:r>
          </w:p>
        </w:tc>
        <w:tc>
          <w:tcPr>
            <w:tcW w:type="dxa" w:w="2880"/>
            <w:tcW w:w="1440" w:type="dxa"/>
          </w:tcPr>
          <w:p>
            <w:pPr>
              <w:jc w:val="center"/>
            </w:pPr>
            <w:r>
              <w:rPr>
                <w:b/>
              </w:rPr>
              <w:t>OK</w:t>
            </w:r>
          </w:p>
        </w:tc>
      </w:tr>
      <w:tr>
        <w:tc>
          <w:tcPr>
            <w:tcW w:type="dxa" w:w="2880"/>
            <w:tcW w:w="7920" w:type="dxa"/>
          </w:tcPr>
          <w:p>
            <w:pPr>
              <w:spacing w:line="480" w:lineRule="auto"/>
            </w:pPr>
            <w:r>
              <w:t xml:space="preserve">who for my life risked their own lives. I give thanks to them, and not only I, but also all the </w:t>
            </w:r>
            <w:r>
              <w:rPr>
                <w:b/>
              </w:rPr>
              <w:t>churches</w:t>
            </w:r>
            <w:r>
              <w:t xml:space="preserve"> of the Gentiles.</w:t>
            </w:r>
          </w:p>
        </w:tc>
        <w:tc>
          <w:tcPr>
            <w:tcW w:type="dxa" w:w="2880"/>
            <w:tcW w:w="7920" w:type="dxa"/>
          </w:tcPr>
          <w:p>
            <w:pPr>
              <w:spacing w:line="480" w:lineRule="auto"/>
            </w:pPr>
            <w:r>
              <w:t>उन्होंने मेरे प्राण के लिये अपना ही सिर दे रखा था और केवल मैं ही नहीं, वरन् अन्यजातियों की सारी कलीसियाएँ भी उनका धन्यवाद करती हैं।</w:t>
            </w:r>
          </w:p>
        </w:tc>
        <w:tc>
          <w:tcPr>
            <w:tcW w:type="dxa" w:w="2880"/>
            <w:vAlign w:val="center"/>
            <w:tcW w:w="1440" w:type="dxa"/>
          </w:tcPr>
          <w:p>
            <w:pPr>
              <w:jc w:val="center"/>
            </w:pPr>
            <w:r>
              <w:t>☐</w:t>
            </w:r>
          </w:p>
        </w:tc>
      </w:tr>
      <w:tr>
        <w:tc>
          <w:tcPr>
            <w:tcW w:type="dxa" w:w="2880"/>
            <w:tcW w:w="7920" w:type="dxa"/>
          </w:tcPr>
          <w:p>
            <w:r>
              <w:rPr>
                <w:b/>
              </w:rPr>
              <w:t>Romans 16:5</w:t>
            </w:r>
          </w:p>
        </w:tc>
        <w:tc>
          <w:tcPr>
            <w:tcW w:type="dxa" w:w="2880"/>
            <w:tcW w:w="7920" w:type="dxa"/>
          </w:tcPr>
          <w:p>
            <w:r>
              <w:rPr>
                <w:b/>
              </w:rPr>
              <w:t>रोमियों 16:5</w:t>
            </w:r>
          </w:p>
        </w:tc>
        <w:tc>
          <w:tcPr>
            <w:tcW w:type="dxa" w:w="2880"/>
            <w:tcW w:w="1440" w:type="dxa"/>
          </w:tcPr>
          <w:p>
            <w:pPr>
              <w:jc w:val="center"/>
            </w:pPr>
            <w:r>
              <w:rPr>
                <w:b/>
              </w:rPr>
              <w:t>OK</w:t>
            </w:r>
          </w:p>
        </w:tc>
      </w:tr>
      <w:tr>
        <w:tc>
          <w:tcPr>
            <w:tcW w:type="dxa" w:w="2880"/>
            <w:tcW w:w="7920" w:type="dxa"/>
          </w:tcPr>
          <w:p>
            <w:pPr>
              <w:spacing w:line="480" w:lineRule="auto"/>
            </w:pPr>
            <w:r>
              <w:t xml:space="preserve">Greet the </w:t>
            </w:r>
            <w:r>
              <w:rPr>
                <w:b/>
              </w:rPr>
              <w:t>church</w:t>
            </w:r>
            <w:r>
              <w:t xml:space="preserve"> that is in their house. Greet Epaenetus my beloved, who is the firstfruit of Asia to Christ.</w:t>
            </w:r>
          </w:p>
        </w:tc>
        <w:tc>
          <w:tcPr>
            <w:tcW w:type="dxa" w:w="2880"/>
            <w:tcW w:w="7920" w:type="dxa"/>
          </w:tcPr>
          <w:p>
            <w:pPr>
              <w:spacing w:line="480" w:lineRule="auto"/>
            </w:pPr>
            <w:r>
              <w:t>और उस कलीसिया को भी नमस्कार जो उनके घर में है। मेरे प्रिय इपैनितुस को जो मसीह के लिये आसिया का पहला फल है, नमस्कार।</w:t>
            </w:r>
            <w:r/>
          </w:p>
        </w:tc>
        <w:tc>
          <w:tcPr>
            <w:tcW w:type="dxa" w:w="2880"/>
            <w:vAlign w:val="center"/>
            <w:tcW w:w="1440" w:type="dxa"/>
          </w:tcPr>
          <w:p>
            <w:pPr>
              <w:jc w:val="center"/>
            </w:pPr>
            <w:r>
              <w:t>☐</w:t>
            </w:r>
          </w:p>
        </w:tc>
      </w:tr>
      <w:tr>
        <w:tc>
          <w:tcPr>
            <w:tcW w:type="dxa" w:w="2880"/>
            <w:tcW w:w="7920" w:type="dxa"/>
          </w:tcPr>
          <w:p>
            <w:r>
              <w:rPr>
                <w:b/>
              </w:rPr>
              <w:t>1 Corinthians 1:2</w:t>
            </w:r>
          </w:p>
        </w:tc>
        <w:tc>
          <w:tcPr>
            <w:tcW w:type="dxa" w:w="2880"/>
            <w:tcW w:w="7920" w:type="dxa"/>
          </w:tcPr>
          <w:p>
            <w:r>
              <w:rPr>
                <w:b/>
              </w:rPr>
              <w:t>1 कुरिन्थियों 1:2</w:t>
            </w:r>
          </w:p>
        </w:tc>
        <w:tc>
          <w:tcPr>
            <w:tcW w:type="dxa" w:w="2880"/>
            <w:tcW w:w="1440" w:type="dxa"/>
          </w:tcPr>
          <w:p>
            <w:pPr>
              <w:jc w:val="center"/>
            </w:pPr>
            <w:r>
              <w:rPr>
                <w:b/>
              </w:rPr>
              <w:t>OK</w:t>
            </w:r>
          </w:p>
        </w:tc>
      </w:tr>
      <w:tr>
        <w:tc>
          <w:tcPr>
            <w:tcW w:type="dxa" w:w="2880"/>
            <w:tcW w:w="7920" w:type="dxa"/>
          </w:tcPr>
          <w:p>
            <w:pPr>
              <w:spacing w:line="480" w:lineRule="auto"/>
            </w:pPr>
            <w:r>
              <w:t xml:space="preserve">to the </w:t>
            </w:r>
            <w:r>
              <w:rPr>
                <w:b/>
              </w:rPr>
              <w:t>church</w:t>
            </w:r>
            <w:r>
              <w:t xml:space="preserve"> of God at Corinth, those who have been sanctified in Christ Jesus and called to be holy people, together with all those in every place who call on the name of our Lord Jesus Christ, who is their Lord and ours:</w:t>
            </w:r>
          </w:p>
        </w:tc>
        <w:tc>
          <w:tcPr>
            <w:tcW w:type="dxa" w:w="2880"/>
            <w:tcW w:w="7920" w:type="dxa"/>
          </w:tcPr>
          <w:p>
            <w:pPr>
              <w:spacing w:line="480" w:lineRule="auto"/>
            </w:pPr>
            <w:r>
              <w:t>परमेश्‍वर की उस कलीसिया के नाम जो कुरिन्थुस में है, अर्थात् उनके नाम जो मसीह यीशु में पवित्र किए गए, और पवित्र होने के लिये बुलाए गए हैं; और उन सब के नाम भी जो हर जगह हमारे और अपने प्रभु यीशु मसीह के नाम से प्रार्थना करते हैं।</w:t>
            </w:r>
          </w:p>
        </w:tc>
        <w:tc>
          <w:tcPr>
            <w:tcW w:type="dxa" w:w="2880"/>
            <w:vAlign w:val="center"/>
            <w:tcW w:w="1440" w:type="dxa"/>
          </w:tcPr>
          <w:p>
            <w:pPr>
              <w:jc w:val="center"/>
            </w:pPr>
            <w:r>
              <w:t>☐</w:t>
            </w:r>
          </w:p>
        </w:tc>
      </w:tr>
      <w:tr>
        <w:tc>
          <w:tcPr>
            <w:tcW w:type="dxa" w:w="2880"/>
            <w:tcW w:w="7920" w:type="dxa"/>
          </w:tcPr>
          <w:p>
            <w:r>
              <w:rPr>
                <w:b/>
              </w:rPr>
              <w:t>2 Corinthians 1:1</w:t>
            </w:r>
          </w:p>
        </w:tc>
        <w:tc>
          <w:tcPr>
            <w:tcW w:type="dxa" w:w="2880"/>
            <w:tcW w:w="7920" w:type="dxa"/>
          </w:tcPr>
          <w:p>
            <w:r>
              <w:rPr>
                <w:b/>
              </w:rPr>
              <w:t>2 कुरिन्थियों 1:1</w:t>
            </w:r>
          </w:p>
        </w:tc>
        <w:tc>
          <w:tcPr>
            <w:tcW w:type="dxa" w:w="2880"/>
            <w:tcW w:w="1440" w:type="dxa"/>
          </w:tcPr>
          <w:p>
            <w:pPr>
              <w:jc w:val="center"/>
            </w:pPr>
            <w:r>
              <w:rPr>
                <w:b/>
              </w:rPr>
              <w:t>OK</w:t>
            </w:r>
          </w:p>
        </w:tc>
      </w:tr>
      <w:tr>
        <w:tc>
          <w:tcPr>
            <w:tcW w:type="dxa" w:w="2880"/>
            <w:tcW w:w="7920" w:type="dxa"/>
          </w:tcPr>
          <w:p>
            <w:pPr>
              <w:spacing w:line="480" w:lineRule="auto"/>
            </w:pPr>
            <w:r>
              <w:t xml:space="preserve">Paul, an apostle of Christ Jesus by the will of God, and Timothy our brother, to the </w:t>
            </w:r>
            <w:r>
              <w:rPr>
                <w:b/>
              </w:rPr>
              <w:t>church</w:t>
            </w:r>
            <w:r>
              <w:t xml:space="preserve"> of God that is in Corinth, and to all God's holy people in the entire region of Achaia:</w:t>
            </w:r>
          </w:p>
        </w:tc>
        <w:tc>
          <w:tcPr>
            <w:tcW w:type="dxa" w:w="2880"/>
            <w:tcW w:w="7920" w:type="dxa"/>
          </w:tcPr>
          <w:p>
            <w:pPr>
              <w:spacing w:line="480" w:lineRule="auto"/>
            </w:pPr>
            <w:r>
              <w:t>पौलुस की ओर से जो परमेश्‍वर की इच्छा से मसीह यीशु का प्रेरित है, और भाई तीमुथियुस की ओर से परमेश्‍वर की उस कलीसिया के नाम जो कुरिन्थुस में है, और सारे अखाया के सब पवित्र लोगों के नाम:</w:t>
            </w:r>
          </w:p>
        </w:tc>
        <w:tc>
          <w:tcPr>
            <w:tcW w:type="dxa" w:w="2880"/>
            <w:vAlign w:val="center"/>
            <w:tcW w:w="1440" w:type="dxa"/>
          </w:tcPr>
          <w:p>
            <w:pPr>
              <w:jc w:val="center"/>
            </w:pPr>
            <w:r>
              <w:t>☐</w:t>
            </w:r>
          </w:p>
        </w:tc>
      </w:tr>
      <w:tr>
        <w:tc>
          <w:tcPr>
            <w:tcW w:type="dxa" w:w="2880"/>
            <w:tcW w:w="7920" w:type="dxa"/>
          </w:tcPr>
          <w:p>
            <w:r>
              <w:rPr>
                <w:b/>
              </w:rPr>
              <w:t>Galatians 1:2</w:t>
            </w:r>
          </w:p>
        </w:tc>
        <w:tc>
          <w:tcPr>
            <w:tcW w:type="dxa" w:w="2880"/>
            <w:tcW w:w="7920" w:type="dxa"/>
          </w:tcPr>
          <w:p>
            <w:r>
              <w:rPr>
                <w:b/>
              </w:rPr>
              <w:t>गलातियों 1:2</w:t>
            </w:r>
          </w:p>
        </w:tc>
        <w:tc>
          <w:tcPr>
            <w:tcW w:type="dxa" w:w="2880"/>
            <w:tcW w:w="1440" w:type="dxa"/>
          </w:tcPr>
          <w:p>
            <w:pPr>
              <w:jc w:val="center"/>
            </w:pPr>
            <w:r>
              <w:rPr>
                <w:b/>
              </w:rPr>
              <w:t>OK</w:t>
            </w:r>
          </w:p>
        </w:tc>
      </w:tr>
      <w:tr>
        <w:tc>
          <w:tcPr>
            <w:tcW w:type="dxa" w:w="2880"/>
            <w:tcW w:w="7920" w:type="dxa"/>
          </w:tcPr>
          <w:p>
            <w:pPr>
              <w:spacing w:line="480" w:lineRule="auto"/>
            </w:pPr>
            <w:r>
              <w:t xml:space="preserve">and all the brothers with me, to the </w:t>
            </w:r>
            <w:r>
              <w:rPr>
                <w:b/>
              </w:rPr>
              <w:t>churches</w:t>
            </w:r>
            <w:r>
              <w:t xml:space="preserve"> of Galatia:</w:t>
            </w:r>
          </w:p>
        </w:tc>
        <w:tc>
          <w:tcPr>
            <w:tcW w:type="dxa" w:w="2880"/>
            <w:tcW w:w="7920" w:type="dxa"/>
          </w:tcPr>
          <w:p>
            <w:pPr>
              <w:spacing w:line="480" w:lineRule="auto"/>
            </w:pPr>
            <w:r>
              <w:t>और सारे भाइयों की ओर से, जो मेरे साथ हैं; गलातिया की कलीसियाओं के नाम।</w:t>
            </w:r>
            <w:r/>
          </w:p>
        </w:tc>
        <w:tc>
          <w:tcPr>
            <w:tcW w:type="dxa" w:w="2880"/>
            <w:vAlign w:val="center"/>
            <w:tcW w:w="1440" w:type="dxa"/>
          </w:tcPr>
          <w:p>
            <w:pPr>
              <w:jc w:val="center"/>
            </w:pPr>
            <w:r>
              <w:t>☐</w:t>
            </w:r>
          </w:p>
        </w:tc>
      </w:tr>
      <w:tr>
        <w:tc>
          <w:tcPr>
            <w:tcW w:type="dxa" w:w="2880"/>
            <w:tcW w:w="7920" w:type="dxa"/>
          </w:tcPr>
          <w:p>
            <w:r>
              <w:rPr>
                <w:b/>
              </w:rPr>
              <w:t>Galatians 1:13</w:t>
            </w:r>
          </w:p>
        </w:tc>
        <w:tc>
          <w:tcPr>
            <w:tcW w:type="dxa" w:w="2880"/>
            <w:tcW w:w="7920" w:type="dxa"/>
          </w:tcPr>
          <w:p>
            <w:r>
              <w:rPr>
                <w:b/>
              </w:rPr>
              <w:t>गलातियों 1:13</w:t>
            </w:r>
          </w:p>
        </w:tc>
        <w:tc>
          <w:tcPr>
            <w:tcW w:type="dxa" w:w="2880"/>
            <w:tcW w:w="1440" w:type="dxa"/>
          </w:tcPr>
          <w:p>
            <w:pPr>
              <w:jc w:val="center"/>
            </w:pPr>
            <w:r>
              <w:rPr>
                <w:b/>
              </w:rPr>
              <w:t>OK</w:t>
            </w:r>
          </w:p>
        </w:tc>
      </w:tr>
      <w:tr>
        <w:tc>
          <w:tcPr>
            <w:tcW w:type="dxa" w:w="2880"/>
            <w:tcW w:w="7920" w:type="dxa"/>
          </w:tcPr>
          <w:p>
            <w:pPr>
              <w:spacing w:line="480" w:lineRule="auto"/>
            </w:pPr>
            <w:r>
              <w:t xml:space="preserve">You have heard about my former life in Judaism, how I was persecuting the </w:t>
            </w:r>
            <w:r>
              <w:rPr>
                <w:b/>
              </w:rPr>
              <w:t>church</w:t>
            </w:r>
            <w:r>
              <w:t xml:space="preserve"> of God beyond measure and that I was trying to destroy it.</w:t>
            </w:r>
          </w:p>
        </w:tc>
        <w:tc>
          <w:tcPr>
            <w:tcW w:type="dxa" w:w="2880"/>
            <w:tcW w:w="7920" w:type="dxa"/>
          </w:tcPr>
          <w:p>
            <w:pPr>
              <w:spacing w:line="480" w:lineRule="auto"/>
            </w:pPr>
            <w:r>
              <w:t>यहूदी मत में जो पहले मेरा चाल-चलन था, तुम सुन चुके हो; कि मैं परमेश्‍वर की कलीसिया को बहुत ही सताता और नाश करता था।</w:t>
            </w:r>
          </w:p>
        </w:tc>
        <w:tc>
          <w:tcPr>
            <w:tcW w:type="dxa" w:w="2880"/>
            <w:vAlign w:val="center"/>
            <w:tcW w:w="1440" w:type="dxa"/>
          </w:tcPr>
          <w:p>
            <w:pPr>
              <w:jc w:val="center"/>
            </w:pPr>
            <w:r>
              <w:t>☐</w:t>
            </w:r>
          </w:p>
        </w:tc>
      </w:tr>
      <w:tr>
        <w:tc>
          <w:tcPr>
            <w:tcW w:type="dxa" w:w="2880"/>
            <w:tcW w:w="7920" w:type="dxa"/>
          </w:tcPr>
          <w:p>
            <w:r>
              <w:rPr>
                <w:b/>
              </w:rPr>
              <w:t>Ephesians 3:21</w:t>
            </w:r>
          </w:p>
        </w:tc>
        <w:tc>
          <w:tcPr>
            <w:tcW w:type="dxa" w:w="2880"/>
            <w:tcW w:w="7920" w:type="dxa"/>
          </w:tcPr>
          <w:p>
            <w:r>
              <w:rPr>
                <w:b/>
              </w:rPr>
              <w:t>इफिसियों 3:21</w:t>
            </w:r>
          </w:p>
        </w:tc>
        <w:tc>
          <w:tcPr>
            <w:tcW w:type="dxa" w:w="2880"/>
            <w:tcW w:w="1440" w:type="dxa"/>
          </w:tcPr>
          <w:p>
            <w:pPr>
              <w:jc w:val="center"/>
            </w:pPr>
            <w:r>
              <w:rPr>
                <w:b/>
              </w:rPr>
              <w:t>OK</w:t>
            </w:r>
          </w:p>
        </w:tc>
      </w:tr>
      <w:tr>
        <w:tc>
          <w:tcPr>
            <w:tcW w:type="dxa" w:w="2880"/>
            <w:tcW w:w="7920" w:type="dxa"/>
          </w:tcPr>
          <w:p>
            <w:pPr>
              <w:spacing w:line="480" w:lineRule="auto"/>
            </w:pPr>
            <w:r>
              <w:t xml:space="preserve">to him be glory in the </w:t>
            </w:r>
            <w:r>
              <w:rPr>
                <w:b/>
              </w:rPr>
              <w:t>church</w:t>
            </w:r>
            <w:r>
              <w:t xml:space="preserve"> and in Christ Jesus to all generations forever and ever. Amen.</w:t>
            </w:r>
          </w:p>
        </w:tc>
        <w:tc>
          <w:tcPr>
            <w:tcW w:type="dxa" w:w="2880"/>
            <w:tcW w:w="7920" w:type="dxa"/>
          </w:tcPr>
          <w:p>
            <w:pPr>
              <w:spacing w:line="480" w:lineRule="auto"/>
            </w:pPr>
            <w:r>
              <w:t>कलीसिया में, और मसीह यीशु में, उसकी महिमा पीढ़ी से पीढ़ी तक युगानुयुग होती रहे। आमीन।</w:t>
            </w:r>
          </w:p>
        </w:tc>
        <w:tc>
          <w:tcPr>
            <w:tcW w:type="dxa" w:w="2880"/>
            <w:vAlign w:val="center"/>
            <w:tcW w:w="1440" w:type="dxa"/>
          </w:tcPr>
          <w:p>
            <w:pPr>
              <w:jc w:val="center"/>
            </w:pPr>
            <w:r>
              <w:t>☐</w:t>
            </w:r>
          </w:p>
        </w:tc>
      </w:tr>
      <w:tr>
        <w:tc>
          <w:tcPr>
            <w:tcW w:type="dxa" w:w="2880"/>
            <w:tcW w:w="7920" w:type="dxa"/>
          </w:tcPr>
          <w:p>
            <w:r>
              <w:rPr>
                <w:b/>
              </w:rPr>
              <w:t>Philippians 3:6</w:t>
            </w:r>
          </w:p>
        </w:tc>
        <w:tc>
          <w:tcPr>
            <w:tcW w:type="dxa" w:w="2880"/>
            <w:tcW w:w="7920" w:type="dxa"/>
          </w:tcPr>
          <w:p>
            <w:r>
              <w:rPr>
                <w:b/>
              </w:rPr>
              <w:t>फिलिप्पियों 3:6</w:t>
            </w:r>
          </w:p>
        </w:tc>
        <w:tc>
          <w:tcPr>
            <w:tcW w:type="dxa" w:w="2880"/>
            <w:tcW w:w="1440" w:type="dxa"/>
          </w:tcPr>
          <w:p>
            <w:pPr>
              <w:jc w:val="center"/>
            </w:pPr>
            <w:r>
              <w:rPr>
                <w:b/>
              </w:rPr>
              <w:t>OK</w:t>
            </w:r>
          </w:p>
        </w:tc>
      </w:tr>
      <w:tr>
        <w:tc>
          <w:tcPr>
            <w:tcW w:type="dxa" w:w="2880"/>
            <w:tcW w:w="7920" w:type="dxa"/>
          </w:tcPr>
          <w:p>
            <w:pPr>
              <w:spacing w:line="480" w:lineRule="auto"/>
            </w:pPr>
            <w:r>
              <w:t xml:space="preserve">As for zeal, I persecuted the </w:t>
            </w:r>
            <w:r>
              <w:rPr>
                <w:b/>
              </w:rPr>
              <w:t>church</w:t>
            </w:r>
            <w:r>
              <w:t>; as for righteousness under the law, I was blameless.</w:t>
            </w:r>
          </w:p>
        </w:tc>
        <w:tc>
          <w:tcPr>
            <w:tcW w:type="dxa" w:w="2880"/>
            <w:tcW w:w="7920" w:type="dxa"/>
          </w:tcPr>
          <w:p>
            <w:pPr>
              <w:spacing w:line="480" w:lineRule="auto"/>
            </w:pPr>
            <w:r>
              <w:t>उत्साह के विषय में यदि कहो तो कलीसिया का सतानेवाला; और व्यवस्था की धार्मिकता के विषय में यदि कहो तो निर्दोष था।</w:t>
            </w:r>
          </w:p>
        </w:tc>
        <w:tc>
          <w:tcPr>
            <w:tcW w:type="dxa" w:w="2880"/>
            <w:vAlign w:val="center"/>
            <w:tcW w:w="1440" w:type="dxa"/>
          </w:tcPr>
          <w:p>
            <w:pPr>
              <w:jc w:val="center"/>
            </w:pPr>
            <w:r>
              <w:t>☐</w:t>
            </w:r>
          </w:p>
        </w:tc>
      </w:tr>
      <w:tr>
        <w:tc>
          <w:tcPr>
            <w:tcW w:type="dxa" w:w="2880"/>
            <w:tcW w:w="7920" w:type="dxa"/>
          </w:tcPr>
          <w:p>
            <w:r>
              <w:rPr>
                <w:b/>
              </w:rPr>
              <w:t>Colossians 4:15</w:t>
            </w:r>
          </w:p>
        </w:tc>
        <w:tc>
          <w:tcPr>
            <w:tcW w:type="dxa" w:w="2880"/>
            <w:tcW w:w="7920" w:type="dxa"/>
          </w:tcPr>
          <w:p>
            <w:r>
              <w:rPr>
                <w:b/>
              </w:rPr>
              <w:t>कुलुस्सियों 4:15</w:t>
            </w:r>
          </w:p>
        </w:tc>
        <w:tc>
          <w:tcPr>
            <w:tcW w:type="dxa" w:w="2880"/>
            <w:tcW w:w="1440" w:type="dxa"/>
          </w:tcPr>
          <w:p>
            <w:pPr>
              <w:jc w:val="center"/>
            </w:pPr>
            <w:r>
              <w:rPr>
                <w:b/>
              </w:rPr>
              <w:t>OK</w:t>
            </w:r>
          </w:p>
        </w:tc>
      </w:tr>
      <w:tr>
        <w:tc>
          <w:tcPr>
            <w:tcW w:type="dxa" w:w="2880"/>
            <w:tcW w:w="7920" w:type="dxa"/>
          </w:tcPr>
          <w:p>
            <w:pPr>
              <w:spacing w:line="480" w:lineRule="auto"/>
            </w:pPr>
            <w:r>
              <w:t xml:space="preserve">Greet the brothers in Laodicea, and Nympha, and the </w:t>
            </w:r>
            <w:r>
              <w:rPr>
                <w:b/>
              </w:rPr>
              <w:t>church</w:t>
            </w:r>
            <w:r>
              <w:t xml:space="preserve"> that is in her house.</w:t>
            </w:r>
          </w:p>
        </w:tc>
        <w:tc>
          <w:tcPr>
            <w:tcW w:type="dxa" w:w="2880"/>
            <w:tcW w:w="7920" w:type="dxa"/>
          </w:tcPr>
          <w:p>
            <w:pPr>
              <w:spacing w:line="480" w:lineRule="auto"/>
            </w:pPr>
            <w:r>
              <w:t>लौदीकिया के भाइयों को और नुमफास और उसकी घर की कलीसिया को नमस्कार कहना।</w:t>
            </w:r>
          </w:p>
        </w:tc>
        <w:tc>
          <w:tcPr>
            <w:tcW w:type="dxa" w:w="2880"/>
            <w:vAlign w:val="center"/>
            <w:tcW w:w="1440" w:type="dxa"/>
          </w:tcPr>
          <w:p>
            <w:pPr>
              <w:jc w:val="center"/>
            </w:pPr>
            <w:r>
              <w:t>☐</w:t>
            </w:r>
          </w:p>
        </w:tc>
      </w:tr>
      <w:tr>
        <w:tc>
          <w:tcPr>
            <w:tcW w:type="dxa" w:w="2880"/>
            <w:tcW w:w="7920" w:type="dxa"/>
          </w:tcPr>
          <w:p>
            <w:r>
              <w:rPr>
                <w:b/>
              </w:rPr>
              <w:t>Colossians 4:16</w:t>
            </w:r>
          </w:p>
        </w:tc>
        <w:tc>
          <w:tcPr>
            <w:tcW w:type="dxa" w:w="2880"/>
            <w:tcW w:w="7920" w:type="dxa"/>
          </w:tcPr>
          <w:p>
            <w:r>
              <w:rPr>
                <w:b/>
              </w:rPr>
              <w:t>कुलुस्सियों 4:16</w:t>
            </w:r>
          </w:p>
        </w:tc>
        <w:tc>
          <w:tcPr>
            <w:tcW w:type="dxa" w:w="2880"/>
            <w:tcW w:w="1440" w:type="dxa"/>
          </w:tcPr>
          <w:p>
            <w:pPr>
              <w:jc w:val="center"/>
            </w:pPr>
            <w:r>
              <w:rPr>
                <w:b/>
              </w:rPr>
              <w:t>OK</w:t>
            </w:r>
          </w:p>
        </w:tc>
      </w:tr>
      <w:tr>
        <w:tc>
          <w:tcPr>
            <w:tcW w:type="dxa" w:w="2880"/>
            <w:tcW w:w="7920" w:type="dxa"/>
          </w:tcPr>
          <w:p>
            <w:pPr>
              <w:spacing w:line="480" w:lineRule="auto"/>
            </w:pPr>
            <w:r>
              <w:t xml:space="preserve">When this letter has been read among you, have it read also in the </w:t>
            </w:r>
            <w:r>
              <w:rPr>
                <w:b/>
              </w:rPr>
              <w:t>church</w:t>
            </w:r>
            <w:r>
              <w:t xml:space="preserve"> of the Laodiceans, and see that you also read the letter from Laodicea.</w:t>
            </w:r>
          </w:p>
        </w:tc>
        <w:tc>
          <w:tcPr>
            <w:tcW w:type="dxa" w:w="2880"/>
            <w:tcW w:w="7920" w:type="dxa"/>
          </w:tcPr>
          <w:p>
            <w:pPr>
              <w:spacing w:line="480" w:lineRule="auto"/>
            </w:pPr>
            <w:r>
              <w:t>और जब यह पत्र तुम्हारे यहाँ पढ़ लिया जाए, तो ऐसा करना कि लौदीकिया की कलीसिया में भी पढ़ा जाए, और वह पत्र जो लौदीकिया से आए उसे तुम भी पढ़ना।</w:t>
            </w:r>
          </w:p>
        </w:tc>
        <w:tc>
          <w:tcPr>
            <w:tcW w:type="dxa" w:w="2880"/>
            <w:vAlign w:val="center"/>
            <w:tcW w:w="1440" w:type="dxa"/>
          </w:tcPr>
          <w:p>
            <w:pPr>
              <w:jc w:val="center"/>
            </w:pPr>
            <w:r>
              <w:t>☐</w:t>
            </w:r>
          </w:p>
        </w:tc>
      </w:tr>
      <w:tr>
        <w:tc>
          <w:tcPr>
            <w:tcW w:type="dxa" w:w="2880"/>
            <w:tcW w:w="7920" w:type="dxa"/>
          </w:tcPr>
          <w:p>
            <w:r>
              <w:rPr>
                <w:b/>
              </w:rPr>
              <w:t>1 Thessalonians 1:1</w:t>
            </w:r>
          </w:p>
        </w:tc>
        <w:tc>
          <w:tcPr>
            <w:tcW w:type="dxa" w:w="2880"/>
            <w:tcW w:w="7920" w:type="dxa"/>
          </w:tcPr>
          <w:p>
            <w:r>
              <w:rPr>
                <w:b/>
              </w:rPr>
              <w:t>1 थिस्सलुनीकियों 1:1</w:t>
            </w:r>
          </w:p>
        </w:tc>
        <w:tc>
          <w:tcPr>
            <w:tcW w:type="dxa" w:w="2880"/>
            <w:tcW w:w="1440" w:type="dxa"/>
          </w:tcPr>
          <w:p>
            <w:pPr>
              <w:jc w:val="center"/>
            </w:pPr>
            <w:r>
              <w:rPr>
                <w:b/>
              </w:rPr>
              <w:t>OK</w:t>
            </w:r>
          </w:p>
        </w:tc>
      </w:tr>
      <w:tr>
        <w:tc>
          <w:tcPr>
            <w:tcW w:type="dxa" w:w="2880"/>
            <w:tcW w:w="7920" w:type="dxa"/>
          </w:tcPr>
          <w:p>
            <w:pPr>
              <w:spacing w:line="480" w:lineRule="auto"/>
            </w:pPr>
            <w:r>
              <w:t xml:space="preserve">Paul, Silvanus, and Timothy to the </w:t>
            </w:r>
            <w:r>
              <w:rPr>
                <w:b/>
              </w:rPr>
              <w:t>church</w:t>
            </w:r>
            <w:r>
              <w:t xml:space="preserve"> of the Thessalonians in God the Father and the Lord Jesus Christ: May grace and peace be to you.</w:t>
            </w:r>
          </w:p>
        </w:tc>
        <w:tc>
          <w:tcPr>
            <w:tcW w:type="dxa" w:w="2880"/>
            <w:tcW w:w="7920" w:type="dxa"/>
          </w:tcPr>
          <w:p>
            <w:pPr>
              <w:spacing w:line="480" w:lineRule="auto"/>
            </w:pPr>
            <w:r>
              <w:t>पौलुस और सिलवानुस और तीमुथियुस की ओर से थिस्सलुनीकियों की कलीसिया के नाम जो पिता परमेश्‍वर और प्रभु यीशु मसीह में है। अनुग्रह और शान्ति तुम्हें मिलती रहे।थिस्सलुनीकियों का अच्छा उदाहरण</w:t>
            </w:r>
            <w:r/>
          </w:p>
        </w:tc>
        <w:tc>
          <w:tcPr>
            <w:tcW w:type="dxa" w:w="2880"/>
            <w:vAlign w:val="center"/>
            <w:tcW w:w="1440" w:type="dxa"/>
          </w:tcPr>
          <w:p>
            <w:pPr>
              <w:jc w:val="center"/>
            </w:pPr>
            <w:r>
              <w:t>☐</w:t>
            </w:r>
          </w:p>
        </w:tc>
      </w:tr>
      <w:tr>
        <w:tc>
          <w:tcPr>
            <w:tcW w:type="dxa" w:w="2880"/>
            <w:tcW w:w="7920" w:type="dxa"/>
          </w:tcPr>
          <w:p>
            <w:r>
              <w:rPr>
                <w:b/>
              </w:rPr>
              <w:t>2 Thessalonians 1:1</w:t>
            </w:r>
          </w:p>
        </w:tc>
        <w:tc>
          <w:tcPr>
            <w:tcW w:type="dxa" w:w="2880"/>
            <w:tcW w:w="7920" w:type="dxa"/>
          </w:tcPr>
          <w:p>
            <w:r>
              <w:rPr>
                <w:b/>
              </w:rPr>
              <w:t>2 थिस्सलुनीकियों 1:1</w:t>
            </w:r>
          </w:p>
        </w:tc>
        <w:tc>
          <w:tcPr>
            <w:tcW w:type="dxa" w:w="2880"/>
            <w:tcW w:w="1440" w:type="dxa"/>
          </w:tcPr>
          <w:p>
            <w:pPr>
              <w:jc w:val="center"/>
            </w:pPr>
            <w:r>
              <w:rPr>
                <w:b/>
              </w:rPr>
              <w:t>OK</w:t>
            </w:r>
          </w:p>
        </w:tc>
      </w:tr>
      <w:tr>
        <w:tc>
          <w:tcPr>
            <w:tcW w:type="dxa" w:w="2880"/>
            <w:tcW w:w="7920" w:type="dxa"/>
          </w:tcPr>
          <w:p>
            <w:pPr>
              <w:spacing w:line="480" w:lineRule="auto"/>
            </w:pPr>
            <w:r>
              <w:t xml:space="preserve">Paul, Silvanus, and Timothy, to the </w:t>
            </w:r>
            <w:r>
              <w:rPr>
                <w:b/>
              </w:rPr>
              <w:t>church</w:t>
            </w:r>
            <w:r>
              <w:t xml:space="preserve"> of the Thessalonians in God our Father and the Lord Jesus Christ:</w:t>
            </w:r>
          </w:p>
        </w:tc>
        <w:tc>
          <w:tcPr>
            <w:tcW w:type="dxa" w:w="2880"/>
            <w:tcW w:w="7920" w:type="dxa"/>
          </w:tcPr>
          <w:p>
            <w:pPr>
              <w:spacing w:line="480" w:lineRule="auto"/>
            </w:pPr>
            <w:r>
              <w:t>पौलुस और सिलवानुस और तीमुथियुस की ओर से थिस्सलुनीकियों की कलीसिया के नाम, जो हमारे पिता परमेश्‍वर और प्रभु यीशु मसीह में है:पाप का पुरुष अर्थात् विनाश का पुत्र</w:t>
            </w:r>
            <w:r/>
          </w:p>
        </w:tc>
        <w:tc>
          <w:tcPr>
            <w:tcW w:type="dxa" w:w="2880"/>
            <w:vAlign w:val="center"/>
            <w:tcW w:w="1440" w:type="dxa"/>
          </w:tcPr>
          <w:p>
            <w:pPr>
              <w:jc w:val="center"/>
            </w:pPr>
            <w:r>
              <w:t>☐</w:t>
            </w:r>
          </w:p>
        </w:tc>
      </w:tr>
      <w:tr>
        <w:tc>
          <w:tcPr>
            <w:tcW w:type="dxa" w:w="2880"/>
            <w:tcW w:w="7920" w:type="dxa"/>
          </w:tcPr>
          <w:p>
            <w:r>
              <w:rPr>
                <w:b/>
              </w:rPr>
              <w:t>2 Thessalonians 1:4</w:t>
            </w:r>
          </w:p>
        </w:tc>
        <w:tc>
          <w:tcPr>
            <w:tcW w:type="dxa" w:w="2880"/>
            <w:tcW w:w="7920" w:type="dxa"/>
          </w:tcPr>
          <w:p>
            <w:r>
              <w:rPr>
                <w:b/>
              </w:rPr>
              <w:t>2 थिस्सलुनीकियों 1:4</w:t>
            </w:r>
          </w:p>
        </w:tc>
        <w:tc>
          <w:tcPr>
            <w:tcW w:type="dxa" w:w="2880"/>
            <w:tcW w:w="1440" w:type="dxa"/>
          </w:tcPr>
          <w:p>
            <w:pPr>
              <w:jc w:val="center"/>
            </w:pPr>
            <w:r>
              <w:rPr>
                <w:b/>
              </w:rPr>
              <w:t>OK</w:t>
            </w:r>
          </w:p>
        </w:tc>
      </w:tr>
      <w:tr>
        <w:tc>
          <w:tcPr>
            <w:tcW w:type="dxa" w:w="2880"/>
            <w:tcW w:w="7920" w:type="dxa"/>
          </w:tcPr>
          <w:p>
            <w:pPr>
              <w:spacing w:line="480" w:lineRule="auto"/>
            </w:pPr>
            <w:r>
              <w:t xml:space="preserve">So we ourselves boast about you in the </w:t>
            </w:r>
            <w:r>
              <w:rPr>
                <w:b/>
              </w:rPr>
              <w:t>churches</w:t>
            </w:r>
            <w:r>
              <w:t xml:space="preserve"> of God for your patience and faith in all your persecutions, and in the tribulations that you are enduring.</w:t>
            </w:r>
          </w:p>
        </w:tc>
        <w:tc>
          <w:tcPr>
            <w:tcW w:type="dxa" w:w="2880"/>
            <w:tcW w:w="7920" w:type="dxa"/>
          </w:tcPr>
          <w:p>
            <w:pPr>
              <w:spacing w:line="480" w:lineRule="auto"/>
            </w:pPr>
            <w:r>
              <w:t>यहाँ तक कि हम आप परमेश्‍वर की कलीसिया में तुम्हारे विषय में घमण्ड करते हैं, कि जितने उपद्रव और क्लेश तुम सहते हो, उन सब में तुम्हारा धीरज और विश्वास प्रगट होता है।</w:t>
            </w:r>
          </w:p>
        </w:tc>
        <w:tc>
          <w:tcPr>
            <w:tcW w:type="dxa" w:w="2880"/>
            <w:vAlign w:val="center"/>
            <w:tcW w:w="1440" w:type="dxa"/>
          </w:tcPr>
          <w:p>
            <w:pPr>
              <w:jc w:val="center"/>
            </w:pPr>
            <w:r>
              <w:t>☐</w:t>
            </w:r>
          </w:p>
        </w:tc>
      </w:tr>
      <w:tr>
        <w:tc>
          <w:tcPr>
            <w:tcW w:type="dxa" w:w="2880"/>
            <w:tcW w:w="7920" w:type="dxa"/>
          </w:tcPr>
          <w:p>
            <w:r>
              <w:rPr>
                <w:b/>
              </w:rPr>
              <w:t>1 Timothy 3:15</w:t>
            </w:r>
          </w:p>
        </w:tc>
        <w:tc>
          <w:tcPr>
            <w:tcW w:type="dxa" w:w="2880"/>
            <w:tcW w:w="7920" w:type="dxa"/>
          </w:tcPr>
          <w:p>
            <w:r>
              <w:rPr>
                <w:b/>
              </w:rPr>
              <w:t>1 तीमुथियुस 3:15</w:t>
            </w:r>
          </w:p>
        </w:tc>
        <w:tc>
          <w:tcPr>
            <w:tcW w:type="dxa" w:w="2880"/>
            <w:tcW w:w="1440" w:type="dxa"/>
          </w:tcPr>
          <w:p>
            <w:pPr>
              <w:jc w:val="center"/>
            </w:pPr>
            <w:r>
              <w:rPr>
                <w:b/>
              </w:rPr>
              <w:t>OK</w:t>
            </w:r>
          </w:p>
        </w:tc>
      </w:tr>
      <w:tr>
        <w:tc>
          <w:tcPr>
            <w:tcW w:type="dxa" w:w="2880"/>
            <w:tcW w:w="7920" w:type="dxa"/>
          </w:tcPr>
          <w:p>
            <w:pPr>
              <w:spacing w:line="480" w:lineRule="auto"/>
            </w:pPr>
            <w:r>
              <w:t xml:space="preserve">But if I delay, I am writing so that you may know how to conduct yourself in the household of God, which is the </w:t>
            </w:r>
            <w:r>
              <w:rPr>
                <w:b/>
              </w:rPr>
              <w:t>church</w:t>
            </w:r>
            <w:r>
              <w:t xml:space="preserve"> of the living God, the pillar and support of the truth.</w:t>
            </w:r>
          </w:p>
        </w:tc>
        <w:tc>
          <w:tcPr>
            <w:tcW w:type="dxa" w:w="2880"/>
            <w:tcW w:w="7920" w:type="dxa"/>
          </w:tcPr>
          <w:p>
            <w:pPr>
              <w:spacing w:line="480" w:lineRule="auto"/>
            </w:pPr>
            <w:r>
              <w:t>कि यदि मेरे आने में देर हो तो तू जान ले कि परमेश्‍वर के घराने में जो जीविते परमेश्‍वर की कलीसिया है, और जो सत्य का खम्भा और नींव है; कैसा बर्ताव करना चाहिए।</w:t>
            </w:r>
            <w:r/>
          </w:p>
        </w:tc>
        <w:tc>
          <w:tcPr>
            <w:tcW w:type="dxa" w:w="2880"/>
            <w:vAlign w:val="center"/>
            <w:tcW w:w="1440" w:type="dxa"/>
          </w:tcPr>
          <w:p>
            <w:pPr>
              <w:jc w:val="center"/>
            </w:pPr>
            <w:r>
              <w:t>☐</w:t>
            </w:r>
          </w:p>
        </w:tc>
      </w:tr>
      <w:tr>
        <w:tc>
          <w:tcPr>
            <w:tcW w:type="dxa" w:w="2880"/>
            <w:tcW w:w="7920" w:type="dxa"/>
          </w:tcPr>
          <w:p>
            <w:r>
              <w:rPr>
                <w:b/>
              </w:rPr>
              <w:t>Philemon 1:2</w:t>
            </w:r>
          </w:p>
        </w:tc>
        <w:tc>
          <w:tcPr>
            <w:tcW w:type="dxa" w:w="2880"/>
            <w:tcW w:w="7920" w:type="dxa"/>
          </w:tcPr>
          <w:p>
            <w:r>
              <w:rPr>
                <w:b/>
              </w:rPr>
              <w:t>फिलेमोन 1:2</w:t>
            </w:r>
          </w:p>
        </w:tc>
        <w:tc>
          <w:tcPr>
            <w:tcW w:type="dxa" w:w="2880"/>
            <w:tcW w:w="1440" w:type="dxa"/>
          </w:tcPr>
          <w:p>
            <w:pPr>
              <w:jc w:val="center"/>
            </w:pPr>
            <w:r>
              <w:rPr>
                <w:b/>
              </w:rPr>
              <w:t>OK</w:t>
            </w:r>
          </w:p>
        </w:tc>
      </w:tr>
      <w:tr>
        <w:tc>
          <w:tcPr>
            <w:tcW w:type="dxa" w:w="2880"/>
            <w:tcW w:w="7920" w:type="dxa"/>
          </w:tcPr>
          <w:p>
            <w:pPr>
              <w:spacing w:line="480" w:lineRule="auto"/>
            </w:pPr>
            <w:r>
              <w:t xml:space="preserve">and to Apphia our sister, and to Archippus our fellow soldier, and to the </w:t>
            </w:r>
            <w:r>
              <w:rPr>
                <w:b/>
              </w:rPr>
              <w:t>church</w:t>
            </w:r>
            <w:r>
              <w:t xml:space="preserve"> that meets in your home:</w:t>
            </w:r>
          </w:p>
        </w:tc>
        <w:tc>
          <w:tcPr>
            <w:tcW w:type="dxa" w:w="2880"/>
            <w:tcW w:w="7920" w:type="dxa"/>
          </w:tcPr>
          <w:p>
            <w:pPr>
              <w:spacing w:line="480" w:lineRule="auto"/>
            </w:pPr>
            <w:r>
              <w:t>और बहन अफफिया*, और हमारे साथी योद्धा अरखिप्पुस और फिलेमोन के घर की कलीसिया के नाम।</w:t>
            </w:r>
          </w:p>
        </w:tc>
        <w:tc>
          <w:tcPr>
            <w:tcW w:type="dxa" w:w="2880"/>
            <w:vAlign w:val="center"/>
            <w:tcW w:w="1440" w:type="dxa"/>
          </w:tcPr>
          <w:p>
            <w:pPr>
              <w:jc w:val="center"/>
            </w:pPr>
            <w:r>
              <w:t>☐</w:t>
            </w:r>
          </w:p>
        </w:tc>
      </w:tr>
      <w:tr>
        <w:tc>
          <w:tcPr>
            <w:tcW w:type="dxa" w:w="2880"/>
            <w:tcW w:w="7920" w:type="dxa"/>
          </w:tcPr>
          <w:p>
            <w:r>
              <w:rPr>
                <w:b/>
              </w:rPr>
              <w:t>Revelation 22:16</w:t>
            </w:r>
          </w:p>
        </w:tc>
        <w:tc>
          <w:tcPr>
            <w:tcW w:type="dxa" w:w="2880"/>
            <w:tcW w:w="7920" w:type="dxa"/>
          </w:tcPr>
          <w:p>
            <w:r>
              <w:rPr>
                <w:b/>
              </w:rPr>
              <w:t>प्रकाशितवाक्य 22:16</w:t>
            </w:r>
          </w:p>
        </w:tc>
        <w:tc>
          <w:tcPr>
            <w:tcW w:type="dxa" w:w="2880"/>
            <w:tcW w:w="1440" w:type="dxa"/>
          </w:tcPr>
          <w:p>
            <w:pPr>
              <w:jc w:val="center"/>
            </w:pPr>
            <w:r>
              <w:rPr>
                <w:b/>
              </w:rPr>
              <w:t>OK</w:t>
            </w:r>
          </w:p>
        </w:tc>
      </w:tr>
      <w:tr>
        <w:tc>
          <w:tcPr>
            <w:tcW w:type="dxa" w:w="2880"/>
            <w:tcW w:w="7920" w:type="dxa"/>
          </w:tcPr>
          <w:p>
            <w:pPr>
              <w:spacing w:line="480" w:lineRule="auto"/>
            </w:pPr>
            <w:r>
              <w:t xml:space="preserve">I, Jesus, have sent my angel to testify to you about these things for the </w:t>
            </w:r>
            <w:r>
              <w:rPr>
                <w:b/>
              </w:rPr>
              <w:t>churches</w:t>
            </w:r>
            <w:r>
              <w:t>. I am the root and the descendant of David, the bright morning star."</w:t>
            </w:r>
          </w:p>
        </w:tc>
        <w:tc>
          <w:tcPr>
            <w:tcW w:type="dxa" w:w="2880"/>
            <w:tcW w:w="7920" w:type="dxa"/>
          </w:tcPr>
          <w:p>
            <w:pPr>
              <w:spacing w:line="480" w:lineRule="auto"/>
            </w:pPr>
            <w:r>
              <w:t>“मुझ यीशु ने अपने स्वर्गदूत को इसलिए भेजा, कि तुम्हारे आगे कलीसियाओं के विषय में इन बातों की गवाही दे। मैं दाऊद का मूल और वंश, और भोर का चमकता हुआ तारा हूँ।” (यशा. 11:1)</w:t>
            </w:r>
          </w:p>
        </w:tc>
        <w:tc>
          <w:tcPr>
            <w:tcW w:type="dxa" w:w="2880"/>
            <w:vAlign w:val="center"/>
            <w:tcW w:w="1440" w:type="dxa"/>
          </w:tcPr>
          <w:p>
            <w:pPr>
              <w:jc w:val="center"/>
            </w:pPr>
            <w:r>
              <w:t>☐</w:t>
            </w:r>
          </w:p>
        </w:tc>
      </w:tr>
    </w:tbl>
    <w:p>
      <w:pPr>
        <w:pStyle w:val="Heading1"/>
        <w:spacing w:before="0"/>
      </w:pPr>
      <w:r>
        <w:t>compassion (G4697, G3627)</w:t>
      </w:r>
    </w:p>
    <w:p>
      <w:pPr>
        <w:spacing w:after="0"/>
      </w:pPr>
      <w:r/>
      <w:r>
        <w:t>This word means to take pity on someone or to have mercy on someone.</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9:36</w:t>
            </w:r>
          </w:p>
        </w:tc>
        <w:tc>
          <w:tcPr>
            <w:tcW w:type="dxa" w:w="2880"/>
            <w:tcW w:w="7920" w:type="dxa"/>
          </w:tcPr>
          <w:p>
            <w:r>
              <w:rPr>
                <w:b/>
              </w:rPr>
              <w:t>मत्ती 9:36</w:t>
            </w:r>
          </w:p>
        </w:tc>
        <w:tc>
          <w:tcPr>
            <w:tcW w:type="dxa" w:w="2880"/>
            <w:tcW w:w="1440" w:type="dxa"/>
          </w:tcPr>
          <w:p>
            <w:pPr>
              <w:jc w:val="center"/>
            </w:pPr>
            <w:r>
              <w:rPr>
                <w:b/>
              </w:rPr>
              <w:t>OK</w:t>
            </w:r>
          </w:p>
        </w:tc>
      </w:tr>
      <w:tr>
        <w:tc>
          <w:tcPr>
            <w:tcW w:type="dxa" w:w="2880"/>
            <w:tcW w:w="7920" w:type="dxa"/>
          </w:tcPr>
          <w:p>
            <w:pPr>
              <w:spacing w:line="480" w:lineRule="auto"/>
            </w:pPr>
            <w:r>
              <w:t xml:space="preserve">When he saw the crowds, he had </w:t>
            </w:r>
            <w:r>
              <w:rPr>
                <w:b/>
              </w:rPr>
              <w:t>compassion</w:t>
            </w:r>
            <w:r>
              <w:t xml:space="preserve"> for them, because they were troubled and discouraged. They were like sheep without a shepherd.</w:t>
            </w:r>
          </w:p>
        </w:tc>
        <w:tc>
          <w:tcPr>
            <w:tcW w:type="dxa" w:w="2880"/>
            <w:tcW w:w="7920" w:type="dxa"/>
          </w:tcPr>
          <w:p>
            <w:pPr>
              <w:spacing w:line="480" w:lineRule="auto"/>
            </w:pPr>
            <w:r>
              <w:t>जब उसने भीड़ को देखा तो उसको लोगों पर तरस आया, क्योंकि वे उन भेड़ों के समान जिनका कोई चरवाहा न हो, व्याकुल और भटके हुए से थे। (1 राजा. 22:17)</w:t>
            </w:r>
          </w:p>
        </w:tc>
        <w:tc>
          <w:tcPr>
            <w:tcW w:type="dxa" w:w="2880"/>
            <w:vAlign w:val="center"/>
            <w:tcW w:w="1440" w:type="dxa"/>
          </w:tcPr>
          <w:p>
            <w:pPr>
              <w:jc w:val="center"/>
            </w:pPr>
            <w:r>
              <w:t>☐</w:t>
            </w:r>
          </w:p>
        </w:tc>
      </w:tr>
      <w:tr>
        <w:tc>
          <w:tcPr>
            <w:tcW w:type="dxa" w:w="2880"/>
            <w:tcW w:w="7920" w:type="dxa"/>
          </w:tcPr>
          <w:p>
            <w:r>
              <w:rPr>
                <w:b/>
              </w:rPr>
              <w:t>Matthew 14:14</w:t>
            </w:r>
          </w:p>
        </w:tc>
        <w:tc>
          <w:tcPr>
            <w:tcW w:type="dxa" w:w="2880"/>
            <w:tcW w:w="7920" w:type="dxa"/>
          </w:tcPr>
          <w:p>
            <w:r>
              <w:rPr>
                <w:b/>
              </w:rPr>
              <w:t>मत्ती 14:14</w:t>
            </w:r>
          </w:p>
        </w:tc>
        <w:tc>
          <w:tcPr>
            <w:tcW w:type="dxa" w:w="2880"/>
            <w:tcW w:w="1440" w:type="dxa"/>
          </w:tcPr>
          <w:p>
            <w:pPr>
              <w:jc w:val="center"/>
            </w:pPr>
            <w:r>
              <w:rPr>
                <w:b/>
              </w:rPr>
              <w:t>OK</w:t>
            </w:r>
          </w:p>
        </w:tc>
      </w:tr>
      <w:tr>
        <w:tc>
          <w:tcPr>
            <w:tcW w:type="dxa" w:w="2880"/>
            <w:tcW w:w="7920" w:type="dxa"/>
          </w:tcPr>
          <w:p>
            <w:pPr>
              <w:spacing w:line="480" w:lineRule="auto"/>
            </w:pPr>
            <w:r>
              <w:t xml:space="preserve">Then Jesus came before them and saw the large crowd. He had </w:t>
            </w:r>
            <w:r>
              <w:rPr>
                <w:b/>
              </w:rPr>
              <w:t>compassion</w:t>
            </w:r>
            <w:r>
              <w:t xml:space="preserve"> on them and healed their sick.</w:t>
            </w:r>
          </w:p>
        </w:tc>
        <w:tc>
          <w:tcPr>
            <w:tcW w:type="dxa" w:w="2880"/>
            <w:tcW w:w="7920" w:type="dxa"/>
          </w:tcPr>
          <w:p>
            <w:pPr>
              <w:spacing w:line="480" w:lineRule="auto"/>
            </w:pPr>
            <w:r>
              <w:t>उसने निकलकर एक बड़ी भीड़ देखी, और उन पर तरस खाया, और उसने उनके बीमारों को चंगा किया।</w:t>
            </w:r>
          </w:p>
        </w:tc>
        <w:tc>
          <w:tcPr>
            <w:tcW w:type="dxa" w:w="2880"/>
            <w:vAlign w:val="center"/>
            <w:tcW w:w="1440" w:type="dxa"/>
          </w:tcPr>
          <w:p>
            <w:pPr>
              <w:jc w:val="center"/>
            </w:pPr>
            <w:r>
              <w:t>☐</w:t>
            </w:r>
          </w:p>
        </w:tc>
      </w:tr>
      <w:tr>
        <w:tc>
          <w:tcPr>
            <w:tcW w:type="dxa" w:w="2880"/>
            <w:tcW w:w="7920" w:type="dxa"/>
          </w:tcPr>
          <w:p>
            <w:r>
              <w:rPr>
                <w:b/>
              </w:rPr>
              <w:t>Matthew 15:32</w:t>
            </w:r>
          </w:p>
        </w:tc>
        <w:tc>
          <w:tcPr>
            <w:tcW w:type="dxa" w:w="2880"/>
            <w:tcW w:w="7920" w:type="dxa"/>
          </w:tcPr>
          <w:p>
            <w:r>
              <w:rPr>
                <w:b/>
              </w:rPr>
              <w:t>मत्ती 15:32</w:t>
            </w:r>
          </w:p>
        </w:tc>
        <w:tc>
          <w:tcPr>
            <w:tcW w:type="dxa" w:w="2880"/>
            <w:tcW w:w="1440" w:type="dxa"/>
          </w:tcPr>
          <w:p>
            <w:pPr>
              <w:jc w:val="center"/>
            </w:pPr>
            <w:r>
              <w:rPr>
                <w:b/>
              </w:rPr>
              <w:t>OK</w:t>
            </w:r>
          </w:p>
        </w:tc>
      </w:tr>
      <w:tr>
        <w:tc>
          <w:tcPr>
            <w:tcW w:type="dxa" w:w="2880"/>
            <w:tcW w:w="7920" w:type="dxa"/>
          </w:tcPr>
          <w:p>
            <w:pPr>
              <w:spacing w:line="480" w:lineRule="auto"/>
            </w:pPr>
            <w:r>
              <w:t xml:space="preserve">Jesus called his disciples to him and said, "I have </w:t>
            </w:r>
            <w:r>
              <w:rPr>
                <w:b/>
              </w:rPr>
              <w:t>compassion</w:t>
            </w:r>
            <w:r>
              <w:t xml:space="preserve"> on the crowd because they have stayed with me for three days already and have nothing to eat. I do not want to send them away without eating, or they may faint on the way."</w:t>
            </w:r>
          </w:p>
        </w:tc>
        <w:tc>
          <w:tcPr>
            <w:tcW w:type="dxa" w:w="2880"/>
            <w:tcW w:w="7920" w:type="dxa"/>
          </w:tcPr>
          <w:p>
            <w:pPr>
              <w:spacing w:line="480" w:lineRule="auto"/>
            </w:pPr>
            <w:r>
              <w:t>यीशु ने अपने चेलों को बुलाकर कहा, “मुझे इस भीड़ पर तरस आता है; क्योंकि वे तीन दिन से मेरे साथ हैं और उनके पास कुछ खाने को नहीं; और मैं उन्हें भूखा विदा करना नहीं चाहता; कहीं ऐसा न हो कि मार्ग में थककर गिर जाएँ।”</w:t>
            </w:r>
          </w:p>
        </w:tc>
        <w:tc>
          <w:tcPr>
            <w:tcW w:type="dxa" w:w="2880"/>
            <w:vAlign w:val="center"/>
            <w:tcW w:w="1440" w:type="dxa"/>
          </w:tcPr>
          <w:p>
            <w:pPr>
              <w:jc w:val="center"/>
            </w:pPr>
            <w:r>
              <w:t>☐</w:t>
            </w:r>
          </w:p>
        </w:tc>
      </w:tr>
      <w:tr>
        <w:tc>
          <w:tcPr>
            <w:tcW w:type="dxa" w:w="2880"/>
            <w:tcW w:w="7920" w:type="dxa"/>
          </w:tcPr>
          <w:p>
            <w:r>
              <w:rPr>
                <w:b/>
              </w:rPr>
              <w:t>Matthew 18:27</w:t>
            </w:r>
          </w:p>
        </w:tc>
        <w:tc>
          <w:tcPr>
            <w:tcW w:type="dxa" w:w="2880"/>
            <w:tcW w:w="7920" w:type="dxa"/>
          </w:tcPr>
          <w:p>
            <w:r>
              <w:rPr>
                <w:b/>
              </w:rPr>
              <w:t>मत्ती 18:27</w:t>
            </w:r>
          </w:p>
        </w:tc>
        <w:tc>
          <w:tcPr>
            <w:tcW w:type="dxa" w:w="2880"/>
            <w:tcW w:w="1440" w:type="dxa"/>
          </w:tcPr>
          <w:p>
            <w:pPr>
              <w:jc w:val="center"/>
            </w:pPr>
            <w:r>
              <w:rPr>
                <w:b/>
              </w:rPr>
              <w:t>OK</w:t>
            </w:r>
          </w:p>
        </w:tc>
      </w:tr>
      <w:tr>
        <w:tc>
          <w:tcPr>
            <w:tcW w:type="dxa" w:w="2880"/>
            <w:tcW w:w="7920" w:type="dxa"/>
          </w:tcPr>
          <w:p>
            <w:pPr>
              <w:spacing w:line="480" w:lineRule="auto"/>
            </w:pPr>
            <w:r>
              <w:t xml:space="preserve">So the master of that servant, since he was moved with </w:t>
            </w:r>
            <w:r>
              <w:rPr>
                <w:b/>
              </w:rPr>
              <w:t>compassion</w:t>
            </w:r>
            <w:r>
              <w:t>, released him and forgave him the debt.</w:t>
            </w:r>
          </w:p>
        </w:tc>
        <w:tc>
          <w:tcPr>
            <w:tcW w:type="dxa" w:w="2880"/>
            <w:tcW w:w="7920" w:type="dxa"/>
          </w:tcPr>
          <w:p>
            <w:pPr>
              <w:spacing w:line="480" w:lineRule="auto"/>
            </w:pPr>
            <w:r>
              <w:t>तब उस दास के स्वामी ने तरस खाकर उसे छोड़ दिया, और उसका कर्ज क्षमा किया।</w:t>
            </w:r>
            <w:r/>
          </w:p>
        </w:tc>
        <w:tc>
          <w:tcPr>
            <w:tcW w:type="dxa" w:w="2880"/>
            <w:vAlign w:val="center"/>
            <w:tcW w:w="1440" w:type="dxa"/>
          </w:tcPr>
          <w:p>
            <w:pPr>
              <w:jc w:val="center"/>
            </w:pPr>
            <w:r>
              <w:t>☐</w:t>
            </w:r>
          </w:p>
        </w:tc>
      </w:tr>
      <w:tr>
        <w:tc>
          <w:tcPr>
            <w:tcW w:type="dxa" w:w="2880"/>
            <w:tcW w:w="7920" w:type="dxa"/>
          </w:tcPr>
          <w:p>
            <w:r>
              <w:rPr>
                <w:b/>
              </w:rPr>
              <w:t>Matthew 20:34</w:t>
            </w:r>
          </w:p>
        </w:tc>
        <w:tc>
          <w:tcPr>
            <w:tcW w:type="dxa" w:w="2880"/>
            <w:tcW w:w="7920" w:type="dxa"/>
          </w:tcPr>
          <w:p>
            <w:r>
              <w:rPr>
                <w:b/>
              </w:rPr>
              <w:t>मत्ती 20:34</w:t>
            </w:r>
          </w:p>
        </w:tc>
        <w:tc>
          <w:tcPr>
            <w:tcW w:type="dxa" w:w="2880"/>
            <w:tcW w:w="1440" w:type="dxa"/>
          </w:tcPr>
          <w:p>
            <w:pPr>
              <w:jc w:val="center"/>
            </w:pPr>
            <w:r>
              <w:rPr>
                <w:b/>
              </w:rPr>
              <w:t>OK</w:t>
            </w:r>
          </w:p>
        </w:tc>
      </w:tr>
      <w:tr>
        <w:tc>
          <w:tcPr>
            <w:tcW w:type="dxa" w:w="2880"/>
            <w:tcW w:w="7920" w:type="dxa"/>
          </w:tcPr>
          <w:p>
            <w:pPr>
              <w:spacing w:line="480" w:lineRule="auto"/>
            </w:pPr>
            <w:r>
              <w:t xml:space="preserve">Then Jesus, being moved with </w:t>
            </w:r>
            <w:r>
              <w:rPr>
                <w:b/>
              </w:rPr>
              <w:t>compassion</w:t>
            </w:r>
            <w:r>
              <w:t>, touched their eyes. Immediately they received their sight and followed him.</w:t>
            </w:r>
          </w:p>
        </w:tc>
        <w:tc>
          <w:tcPr>
            <w:tcW w:type="dxa" w:w="2880"/>
            <w:tcW w:w="7920" w:type="dxa"/>
          </w:tcPr>
          <w:p>
            <w:pPr>
              <w:spacing w:line="480" w:lineRule="auto"/>
            </w:pPr>
            <w:r>
              <w:t>यीशु ने तरस खाकर उनकी आँखें छूई, और वे तुरन्त देखने लगे; और उसके पीछे हो लिए।</w:t>
            </w:r>
          </w:p>
        </w:tc>
        <w:tc>
          <w:tcPr>
            <w:tcW w:type="dxa" w:w="2880"/>
            <w:vAlign w:val="center"/>
            <w:tcW w:w="1440" w:type="dxa"/>
          </w:tcPr>
          <w:p>
            <w:pPr>
              <w:jc w:val="center"/>
            </w:pPr>
            <w:r>
              <w:t>☐</w:t>
            </w:r>
          </w:p>
        </w:tc>
      </w:tr>
      <w:tr>
        <w:tc>
          <w:tcPr>
            <w:tcW w:type="dxa" w:w="2880"/>
            <w:tcW w:w="7920" w:type="dxa"/>
          </w:tcPr>
          <w:p>
            <w:r>
              <w:rPr>
                <w:b/>
              </w:rPr>
              <w:t>Mark 1:41</w:t>
            </w:r>
          </w:p>
        </w:tc>
        <w:tc>
          <w:tcPr>
            <w:tcW w:type="dxa" w:w="2880"/>
            <w:tcW w:w="7920" w:type="dxa"/>
          </w:tcPr>
          <w:p>
            <w:r>
              <w:rPr>
                <w:b/>
              </w:rPr>
              <w:t>मरकुस 1:41</w:t>
            </w:r>
          </w:p>
        </w:tc>
        <w:tc>
          <w:tcPr>
            <w:tcW w:type="dxa" w:w="2880"/>
            <w:tcW w:w="1440" w:type="dxa"/>
          </w:tcPr>
          <w:p>
            <w:pPr>
              <w:jc w:val="center"/>
            </w:pPr>
            <w:r>
              <w:rPr>
                <w:b/>
              </w:rPr>
              <w:t>OK</w:t>
            </w:r>
          </w:p>
        </w:tc>
      </w:tr>
      <w:tr>
        <w:tc>
          <w:tcPr>
            <w:tcW w:type="dxa" w:w="2880"/>
            <w:tcW w:w="7920" w:type="dxa"/>
          </w:tcPr>
          <w:p>
            <w:pPr>
              <w:spacing w:line="480" w:lineRule="auto"/>
            </w:pPr>
            <w:r>
              <w:t xml:space="preserve">Moved with </w:t>
            </w:r>
            <w:r>
              <w:rPr>
                <w:b/>
              </w:rPr>
              <w:t>compassion</w:t>
            </w:r>
            <w:r>
              <w:t>, Jesus reached out his hand and touched him, saying to him, "I am willing. Be clean."</w:t>
            </w:r>
          </w:p>
        </w:tc>
        <w:tc>
          <w:tcPr>
            <w:tcW w:type="dxa" w:w="2880"/>
            <w:tcW w:w="7920" w:type="dxa"/>
          </w:tcPr>
          <w:p>
            <w:pPr>
              <w:spacing w:line="480" w:lineRule="auto"/>
            </w:pPr>
            <w:r>
              <w:t>उसने उस पर तरस खाकर हाथ बढ़ाया, और उसे छूकर कहा, “मैं चाहता हूँ, तू शुद्ध हो जा।”</w:t>
            </w:r>
          </w:p>
        </w:tc>
        <w:tc>
          <w:tcPr>
            <w:tcW w:type="dxa" w:w="2880"/>
            <w:vAlign w:val="center"/>
            <w:tcW w:w="1440" w:type="dxa"/>
          </w:tcPr>
          <w:p>
            <w:pPr>
              <w:jc w:val="center"/>
            </w:pPr>
            <w:r>
              <w:t>☐</w:t>
            </w:r>
          </w:p>
        </w:tc>
      </w:tr>
      <w:tr>
        <w:tc>
          <w:tcPr>
            <w:tcW w:type="dxa" w:w="2880"/>
            <w:tcW w:w="7920" w:type="dxa"/>
          </w:tcPr>
          <w:p>
            <w:r>
              <w:rPr>
                <w:b/>
              </w:rPr>
              <w:t>Mark 6:34</w:t>
            </w:r>
          </w:p>
        </w:tc>
        <w:tc>
          <w:tcPr>
            <w:tcW w:type="dxa" w:w="2880"/>
            <w:tcW w:w="7920" w:type="dxa"/>
          </w:tcPr>
          <w:p>
            <w:r>
              <w:rPr>
                <w:b/>
              </w:rPr>
              <w:t>मरकुस 6:34</w:t>
            </w:r>
          </w:p>
        </w:tc>
        <w:tc>
          <w:tcPr>
            <w:tcW w:type="dxa" w:w="2880"/>
            <w:tcW w:w="1440" w:type="dxa"/>
          </w:tcPr>
          <w:p>
            <w:pPr>
              <w:jc w:val="center"/>
            </w:pPr>
            <w:r>
              <w:rPr>
                <w:b/>
              </w:rPr>
              <w:t>OK</w:t>
            </w:r>
          </w:p>
        </w:tc>
      </w:tr>
      <w:tr>
        <w:tc>
          <w:tcPr>
            <w:tcW w:type="dxa" w:w="2880"/>
            <w:tcW w:w="7920" w:type="dxa"/>
          </w:tcPr>
          <w:p>
            <w:pPr>
              <w:spacing w:line="480" w:lineRule="auto"/>
            </w:pPr>
            <w:r>
              <w:t xml:space="preserve">When they came ashore, he saw a great crowd and he had </w:t>
            </w:r>
            <w:r>
              <w:rPr>
                <w:b/>
              </w:rPr>
              <w:t>compassion</w:t>
            </w:r>
            <w:r>
              <w:t xml:space="preserve"> on them because they were like sheep without a shepherd. So he began to teach them many things.</w:t>
            </w:r>
          </w:p>
        </w:tc>
        <w:tc>
          <w:tcPr>
            <w:tcW w:type="dxa" w:w="2880"/>
            <w:tcW w:w="7920" w:type="dxa"/>
          </w:tcPr>
          <w:p>
            <w:pPr>
              <w:spacing w:line="480" w:lineRule="auto"/>
            </w:pPr>
            <w:r>
              <w:t>उसने उतर कर बड़ी भीड़ देखी, और उन पर तरस खाया, क्योंकि वे उन भेड़ों के समान थे, जिनका कोई रखवाला न हो; और वह उन्हें बहुत सी बातें सिखाने लगा। (2 इति. 18:16, 1 राजा. 22:17)</w:t>
            </w:r>
          </w:p>
        </w:tc>
        <w:tc>
          <w:tcPr>
            <w:tcW w:type="dxa" w:w="2880"/>
            <w:vAlign w:val="center"/>
            <w:tcW w:w="1440" w:type="dxa"/>
          </w:tcPr>
          <w:p>
            <w:pPr>
              <w:jc w:val="center"/>
            </w:pPr>
            <w:r>
              <w:t>☐</w:t>
            </w:r>
          </w:p>
        </w:tc>
      </w:tr>
      <w:tr>
        <w:tc>
          <w:tcPr>
            <w:tcW w:type="dxa" w:w="2880"/>
            <w:tcW w:w="7920" w:type="dxa"/>
          </w:tcPr>
          <w:p>
            <w:r>
              <w:rPr>
                <w:b/>
              </w:rPr>
              <w:t>Mark 8:2</w:t>
            </w:r>
          </w:p>
        </w:tc>
        <w:tc>
          <w:tcPr>
            <w:tcW w:type="dxa" w:w="2880"/>
            <w:tcW w:w="7920" w:type="dxa"/>
          </w:tcPr>
          <w:p>
            <w:r>
              <w:rPr>
                <w:b/>
              </w:rPr>
              <w:t>मरकुस 8:2</w:t>
            </w:r>
          </w:p>
        </w:tc>
        <w:tc>
          <w:tcPr>
            <w:tcW w:type="dxa" w:w="2880"/>
            <w:tcW w:w="1440" w:type="dxa"/>
          </w:tcPr>
          <w:p>
            <w:pPr>
              <w:jc w:val="center"/>
            </w:pPr>
            <w:r>
              <w:rPr>
                <w:b/>
              </w:rPr>
              <w:t>OK</w:t>
            </w:r>
          </w:p>
        </w:tc>
      </w:tr>
      <w:tr>
        <w:tc>
          <w:tcPr>
            <w:tcW w:type="dxa" w:w="2880"/>
            <w:tcW w:w="7920" w:type="dxa"/>
          </w:tcPr>
          <w:p>
            <w:pPr>
              <w:spacing w:line="480" w:lineRule="auto"/>
            </w:pPr>
            <w:r>
              <w:t xml:space="preserve">"I have </w:t>
            </w:r>
            <w:r>
              <w:rPr>
                <w:b/>
              </w:rPr>
              <w:t>compassion</w:t>
            </w:r>
            <w:r>
              <w:t xml:space="preserve"> on the crowd because they continue to be with me already for three days and have nothing to eat.</w:t>
            </w:r>
          </w:p>
        </w:tc>
        <w:tc>
          <w:tcPr>
            <w:tcW w:type="dxa" w:w="2880"/>
            <w:tcW w:w="7920" w:type="dxa"/>
          </w:tcPr>
          <w:p>
            <w:pPr>
              <w:spacing w:line="480" w:lineRule="auto"/>
            </w:pPr>
            <w:r>
              <w:t>“मुझे इस भीड़ पर तरस आता है, क्योंकि यह तीन दिन से बराबर मेरे साथ हैं, और उनके पास कुछ भी खाने को नहीं।</w:t>
            </w:r>
          </w:p>
        </w:tc>
        <w:tc>
          <w:tcPr>
            <w:tcW w:type="dxa" w:w="2880"/>
            <w:vAlign w:val="center"/>
            <w:tcW w:w="1440" w:type="dxa"/>
          </w:tcPr>
          <w:p>
            <w:pPr>
              <w:jc w:val="center"/>
            </w:pPr>
            <w:r>
              <w:t>☐</w:t>
            </w:r>
          </w:p>
        </w:tc>
      </w:tr>
      <w:tr>
        <w:tc>
          <w:tcPr>
            <w:tcW w:type="dxa" w:w="2880"/>
            <w:tcW w:w="7920" w:type="dxa"/>
          </w:tcPr>
          <w:p>
            <w:r>
              <w:rPr>
                <w:b/>
              </w:rPr>
              <w:t>Luke 7:13</w:t>
            </w:r>
          </w:p>
        </w:tc>
        <w:tc>
          <w:tcPr>
            <w:tcW w:type="dxa" w:w="2880"/>
            <w:tcW w:w="7920" w:type="dxa"/>
          </w:tcPr>
          <w:p>
            <w:r>
              <w:rPr>
                <w:b/>
              </w:rPr>
              <w:t>लूका 7:13</w:t>
            </w:r>
          </w:p>
        </w:tc>
        <w:tc>
          <w:tcPr>
            <w:tcW w:type="dxa" w:w="2880"/>
            <w:tcW w:w="1440" w:type="dxa"/>
          </w:tcPr>
          <w:p>
            <w:pPr>
              <w:jc w:val="center"/>
            </w:pPr>
            <w:r>
              <w:rPr>
                <w:b/>
              </w:rPr>
              <w:t>OK</w:t>
            </w:r>
          </w:p>
        </w:tc>
      </w:tr>
      <w:tr>
        <w:tc>
          <w:tcPr>
            <w:tcW w:type="dxa" w:w="2880"/>
            <w:tcW w:w="7920" w:type="dxa"/>
          </w:tcPr>
          <w:p>
            <w:pPr>
              <w:spacing w:line="480" w:lineRule="auto"/>
            </w:pPr>
            <w:r>
              <w:t xml:space="preserve">When the Lord saw her, he was deeply moved with </w:t>
            </w:r>
            <w:r>
              <w:rPr>
                <w:b/>
              </w:rPr>
              <w:t>compassion</w:t>
            </w:r>
            <w:r>
              <w:t xml:space="preserve"> for her and said to her, "Do not cry."</w:t>
            </w:r>
          </w:p>
        </w:tc>
        <w:tc>
          <w:tcPr>
            <w:tcW w:type="dxa" w:w="2880"/>
            <w:tcW w:w="7920" w:type="dxa"/>
          </w:tcPr>
          <w:p>
            <w:pPr>
              <w:spacing w:line="480" w:lineRule="auto"/>
            </w:pPr>
            <w:r>
              <w:t>उसे देखकर प्रभु को तरस आया, और उसने कहा, “मत रो।”</w:t>
            </w:r>
          </w:p>
        </w:tc>
        <w:tc>
          <w:tcPr>
            <w:tcW w:type="dxa" w:w="2880"/>
            <w:vAlign w:val="center"/>
            <w:tcW w:w="1440" w:type="dxa"/>
          </w:tcPr>
          <w:p>
            <w:pPr>
              <w:jc w:val="center"/>
            </w:pPr>
            <w:r>
              <w:t>☐</w:t>
            </w:r>
          </w:p>
        </w:tc>
      </w:tr>
      <w:tr>
        <w:tc>
          <w:tcPr>
            <w:tcW w:type="dxa" w:w="2880"/>
            <w:tcW w:w="7920" w:type="dxa"/>
          </w:tcPr>
          <w:p>
            <w:r>
              <w:rPr>
                <w:b/>
              </w:rPr>
              <w:t>Luke 10:33</w:t>
            </w:r>
          </w:p>
        </w:tc>
        <w:tc>
          <w:tcPr>
            <w:tcW w:type="dxa" w:w="2880"/>
            <w:tcW w:w="7920" w:type="dxa"/>
          </w:tcPr>
          <w:p>
            <w:r>
              <w:rPr>
                <w:b/>
              </w:rPr>
              <w:t>लूका 10:33</w:t>
            </w:r>
          </w:p>
        </w:tc>
        <w:tc>
          <w:tcPr>
            <w:tcW w:type="dxa" w:w="2880"/>
            <w:tcW w:w="1440" w:type="dxa"/>
          </w:tcPr>
          <w:p>
            <w:pPr>
              <w:jc w:val="center"/>
            </w:pPr>
            <w:r>
              <w:rPr>
                <w:b/>
              </w:rPr>
              <w:t>OK</w:t>
            </w:r>
          </w:p>
        </w:tc>
      </w:tr>
      <w:tr>
        <w:tc>
          <w:tcPr>
            <w:tcW w:type="dxa" w:w="2880"/>
            <w:tcW w:w="7920" w:type="dxa"/>
          </w:tcPr>
          <w:p>
            <w:pPr>
              <w:spacing w:line="480" w:lineRule="auto"/>
            </w:pPr>
            <w:r>
              <w:t xml:space="preserve">But a certain Samaritan, as he journeyed, came to where he was. When he saw him, he was moved with </w:t>
            </w:r>
            <w:r>
              <w:rPr>
                <w:b/>
              </w:rPr>
              <w:t>compassion</w:t>
            </w:r>
            <w:r>
              <w:t>.</w:t>
            </w:r>
          </w:p>
        </w:tc>
        <w:tc>
          <w:tcPr>
            <w:tcW w:type="dxa" w:w="2880"/>
            <w:tcW w:w="7920" w:type="dxa"/>
          </w:tcPr>
          <w:p>
            <w:pPr>
              <w:spacing w:line="480" w:lineRule="auto"/>
            </w:pPr>
            <w:r>
              <w:t>परन्तु एक सामरी* यात्री वहाँ आ निकला, और उसे देखकर तरस खाया।</w:t>
            </w:r>
          </w:p>
        </w:tc>
        <w:tc>
          <w:tcPr>
            <w:tcW w:type="dxa" w:w="2880"/>
            <w:vAlign w:val="center"/>
            <w:tcW w:w="1440" w:type="dxa"/>
          </w:tcPr>
          <w:p>
            <w:pPr>
              <w:jc w:val="center"/>
            </w:pPr>
            <w:r>
              <w:t>☐</w:t>
            </w:r>
          </w:p>
        </w:tc>
      </w:tr>
      <w:tr>
        <w:tc>
          <w:tcPr>
            <w:tcW w:type="dxa" w:w="2880"/>
            <w:tcW w:w="7920" w:type="dxa"/>
          </w:tcPr>
          <w:p>
            <w:r>
              <w:rPr>
                <w:b/>
              </w:rPr>
              <w:t>Luke 15:20</w:t>
            </w:r>
          </w:p>
        </w:tc>
        <w:tc>
          <w:tcPr>
            <w:tcW w:type="dxa" w:w="2880"/>
            <w:tcW w:w="7920" w:type="dxa"/>
          </w:tcPr>
          <w:p>
            <w:r>
              <w:rPr>
                <w:b/>
              </w:rPr>
              <w:t>लूका 15:20</w:t>
            </w:r>
          </w:p>
        </w:tc>
        <w:tc>
          <w:tcPr>
            <w:tcW w:type="dxa" w:w="2880"/>
            <w:tcW w:w="1440" w:type="dxa"/>
          </w:tcPr>
          <w:p>
            <w:pPr>
              <w:jc w:val="center"/>
            </w:pPr>
            <w:r>
              <w:rPr>
                <w:b/>
              </w:rPr>
              <w:t>OK</w:t>
            </w:r>
          </w:p>
        </w:tc>
      </w:tr>
      <w:tr>
        <w:tc>
          <w:tcPr>
            <w:tcW w:type="dxa" w:w="2880"/>
            <w:tcW w:w="7920" w:type="dxa"/>
          </w:tcPr>
          <w:p>
            <w:pPr>
              <w:spacing w:line="480" w:lineRule="auto"/>
            </w:pPr>
            <w:r>
              <w:t xml:space="preserve">So the young son got up and left and came toward his father. While he was still far away, his father saw him and was moved with </w:t>
            </w:r>
            <w:r>
              <w:rPr>
                <w:b/>
              </w:rPr>
              <w:t>compassion</w:t>
            </w:r>
            <w:r>
              <w:t>, and he ran and embraced him and kissed him.</w:t>
            </w:r>
          </w:p>
        </w:tc>
        <w:tc>
          <w:tcPr>
            <w:tcW w:type="dxa" w:w="2880"/>
            <w:tcW w:w="7920" w:type="dxa"/>
          </w:tcPr>
          <w:p>
            <w:pPr>
              <w:spacing w:line="480" w:lineRule="auto"/>
            </w:pPr>
            <w:r>
              <w:t>“तब वह उठकर, अपने पिता के पास चला: वह अभी दूर ही था, कि उसके पिता ने उसे देखकर तरस खाया, और दौड़कर उसे गले लगाया, और बहुत चूमा।</w:t>
            </w:r>
          </w:p>
        </w:tc>
        <w:tc>
          <w:tcPr>
            <w:tcW w:type="dxa" w:w="2880"/>
            <w:vAlign w:val="center"/>
            <w:tcW w:w="1440" w:type="dxa"/>
          </w:tcPr>
          <w:p>
            <w:pPr>
              <w:jc w:val="center"/>
            </w:pPr>
            <w:r>
              <w:t>☐</w:t>
            </w:r>
          </w:p>
        </w:tc>
      </w:tr>
      <w:tr>
        <w:tc>
          <w:tcPr>
            <w:tcW w:type="dxa" w:w="2880"/>
            <w:tcW w:w="7920" w:type="dxa"/>
          </w:tcPr>
          <w:p>
            <w:r>
              <w:rPr>
                <w:b/>
              </w:rPr>
              <w:t>Romans 9:15</w:t>
            </w:r>
          </w:p>
        </w:tc>
        <w:tc>
          <w:tcPr>
            <w:tcW w:type="dxa" w:w="2880"/>
            <w:tcW w:w="7920" w:type="dxa"/>
          </w:tcPr>
          <w:p>
            <w:r>
              <w:rPr>
                <w:b/>
              </w:rPr>
              <w:t>रोमियों 9:15</w:t>
            </w:r>
          </w:p>
        </w:tc>
        <w:tc>
          <w:tcPr>
            <w:tcW w:type="dxa" w:w="2880"/>
            <w:tcW w:w="1440" w:type="dxa"/>
          </w:tcPr>
          <w:p>
            <w:pPr>
              <w:jc w:val="center"/>
            </w:pPr>
            <w:r>
              <w:rPr>
                <w:b/>
              </w:rPr>
              <w:t>OK</w:t>
            </w:r>
          </w:p>
        </w:tc>
      </w:tr>
      <w:tr>
        <w:tc>
          <w:tcPr>
            <w:tcW w:type="dxa" w:w="2880"/>
            <w:tcW w:w="7920" w:type="dxa"/>
          </w:tcPr>
          <w:p>
            <w:pPr>
              <w:spacing w:line="480" w:lineRule="auto"/>
            </w:pPr>
            <w:r>
              <w:t xml:space="preserve">For he says to Moses, </w:t>
              <w:br/>
              <w:br/>
              <w:t xml:space="preserve"> "I will have mercy on whom I will have mercy, and I will have </w:t>
            </w:r>
            <w:r>
              <w:rPr>
                <w:b/>
              </w:rPr>
              <w:t>compassion</w:t>
            </w:r>
            <w:r>
              <w:t xml:space="preserve"> on whom I will have </w:t>
            </w:r>
            <w:r>
              <w:rPr>
                <w:b/>
              </w:rPr>
              <w:t>compassion</w:t>
            </w:r>
            <w:r>
              <w:t>."</w:t>
              <w:br/>
              <w:br/>
            </w:r>
          </w:p>
        </w:tc>
        <w:tc>
          <w:tcPr>
            <w:tcW w:type="dxa" w:w="2880"/>
            <w:tcW w:w="7920" w:type="dxa"/>
          </w:tcPr>
          <w:p>
            <w:pPr>
              <w:spacing w:line="480" w:lineRule="auto"/>
            </w:pPr>
            <w:r>
              <w:t>क्योंकि वह मूसा से कहता है, “मैं जिस किसी पर दया करना चाहूँ, उस पर दया करूँगा, और जिस किसी पर कृपा करना चाहूँ उसी पर कृपा करूँगा।” (निर्ग. 33:19)</w:t>
            </w:r>
          </w:p>
        </w:tc>
        <w:tc>
          <w:tcPr>
            <w:tcW w:type="dxa" w:w="2880"/>
            <w:vAlign w:val="center"/>
            <w:tcW w:w="1440" w:type="dxa"/>
          </w:tcPr>
          <w:p>
            <w:pPr>
              <w:jc w:val="center"/>
            </w:pPr>
            <w:r>
              <w:t>☐</w:t>
            </w:r>
          </w:p>
        </w:tc>
      </w:tr>
      <w:tr>
        <w:tc>
          <w:tcPr>
            <w:tcW w:type="dxa" w:w="2880"/>
            <w:tcW w:w="7920" w:type="dxa"/>
          </w:tcPr>
          <w:p>
            <w:r>
              <w:rPr>
                <w:b/>
              </w:rPr>
              <w:t>Philippians 2:1</w:t>
            </w:r>
          </w:p>
        </w:tc>
        <w:tc>
          <w:tcPr>
            <w:tcW w:type="dxa" w:w="2880"/>
            <w:tcW w:w="7920" w:type="dxa"/>
          </w:tcPr>
          <w:p>
            <w:r>
              <w:rPr>
                <w:b/>
              </w:rPr>
              <w:t>फिलिप्पियों 2:1</w:t>
            </w:r>
          </w:p>
        </w:tc>
        <w:tc>
          <w:tcPr>
            <w:tcW w:type="dxa" w:w="2880"/>
            <w:tcW w:w="1440" w:type="dxa"/>
          </w:tcPr>
          <w:p>
            <w:pPr>
              <w:jc w:val="center"/>
            </w:pPr>
            <w:r>
              <w:rPr>
                <w:b/>
              </w:rPr>
              <w:t>OK</w:t>
            </w:r>
          </w:p>
        </w:tc>
      </w:tr>
      <w:tr>
        <w:tc>
          <w:tcPr>
            <w:tcW w:type="dxa" w:w="2880"/>
            <w:tcW w:w="7920" w:type="dxa"/>
          </w:tcPr>
          <w:p>
            <w:pPr>
              <w:spacing w:line="480" w:lineRule="auto"/>
            </w:pPr>
            <w:r>
              <w:t xml:space="preserve">If there is any encouragement in Christ, if there is any comfort provided by love, if there is any fellowship in the Spirit, if there are any tender mercies and </w:t>
            </w:r>
            <w:r>
              <w:rPr>
                <w:b/>
              </w:rPr>
              <w:t>compassions</w:t>
            </w:r>
            <w:r>
              <w:t>,</w:t>
            </w:r>
          </w:p>
        </w:tc>
        <w:tc>
          <w:tcPr>
            <w:tcW w:type="dxa" w:w="2880"/>
            <w:tcW w:w="7920" w:type="dxa"/>
          </w:tcPr>
          <w:p>
            <w:pPr>
              <w:spacing w:line="480" w:lineRule="auto"/>
            </w:pPr>
            <w:r>
              <w:t>अतः यदि मसीह में कुछ प्रोत्साहन और प्रेम से ढाढ़स और आत्मा की सहभागिता, और कुछ करुणा और दया हो,</w:t>
            </w:r>
          </w:p>
        </w:tc>
        <w:tc>
          <w:tcPr>
            <w:tcW w:type="dxa" w:w="2880"/>
            <w:vAlign w:val="center"/>
            <w:tcW w:w="1440" w:type="dxa"/>
          </w:tcPr>
          <w:p>
            <w:pPr>
              <w:jc w:val="center"/>
            </w:pPr>
            <w:r>
              <w:t>☐</w:t>
            </w:r>
          </w:p>
        </w:tc>
      </w:tr>
    </w:tbl>
    <w:p>
      <w:pPr>
        <w:pStyle w:val="Heading1"/>
        <w:spacing w:before="0"/>
      </w:pPr>
      <w:r>
        <w:t>condemn,condemnation (G2613, G2632, G2631)</w:t>
      </w:r>
    </w:p>
    <w:p>
      <w:pPr>
        <w:spacing w:after="0"/>
      </w:pPr>
      <w:r/>
      <w:r>
        <w:t>This word means to judge someone to be guilty and to deserve punishment for doing something wrong. Note: Verses with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12:7 (*)</w:t>
            </w:r>
          </w:p>
        </w:tc>
        <w:tc>
          <w:tcPr>
            <w:tcW w:type="dxa" w:w="2880"/>
            <w:tcW w:w="7920" w:type="dxa"/>
          </w:tcPr>
          <w:p>
            <w:r>
              <w:rPr>
                <w:b/>
              </w:rPr>
              <w:t xml:space="preserve">मत्ती 12:7 </w:t>
            </w:r>
          </w:p>
        </w:tc>
        <w:tc>
          <w:tcPr>
            <w:tcW w:type="dxa" w:w="2880"/>
            <w:tcW w:w="1440" w:type="dxa"/>
          </w:tcPr>
          <w:p>
            <w:pPr>
              <w:jc w:val="center"/>
            </w:pPr>
            <w:r>
              <w:rPr>
                <w:b/>
              </w:rPr>
              <w:t>OK</w:t>
            </w:r>
          </w:p>
        </w:tc>
      </w:tr>
      <w:tr>
        <w:tc>
          <w:tcPr>
            <w:tcW w:type="dxa" w:w="2880"/>
            <w:tcW w:w="7920" w:type="dxa"/>
          </w:tcPr>
          <w:p>
            <w:pPr>
              <w:spacing w:line="480" w:lineRule="auto"/>
            </w:pPr>
            <w:r>
              <w:t xml:space="preserve">If you had known what this meant, 'I desire mercy and not sacrifice,' you would not have </w:t>
            </w:r>
            <w:r>
              <w:rPr>
                <w:b/>
              </w:rPr>
              <w:t>condemned</w:t>
            </w:r>
            <w:r>
              <w:t xml:space="preserve"> the guiltless.</w:t>
            </w:r>
          </w:p>
        </w:tc>
        <w:tc>
          <w:tcPr>
            <w:tcW w:type="dxa" w:w="2880"/>
            <w:tcW w:w="7920" w:type="dxa"/>
          </w:tcPr>
          <w:p>
            <w:pPr>
              <w:spacing w:line="480" w:lineRule="auto"/>
            </w:pPr>
            <w:r>
              <w:t>यदि तुम इसका अर्थ जानते कि मैं दया से प्रसन्‍न होता हूँ, बलिदान से नहीं, तो तुम निर्दोष को दोषी न ठहराते। (होशे 6:6)</w:t>
            </w:r>
          </w:p>
        </w:tc>
        <w:tc>
          <w:tcPr>
            <w:tcW w:type="dxa" w:w="2880"/>
            <w:vAlign w:val="center"/>
            <w:tcW w:w="1440" w:type="dxa"/>
          </w:tcPr>
          <w:p>
            <w:pPr>
              <w:jc w:val="center"/>
            </w:pPr>
            <w:r>
              <w:t>☐</w:t>
            </w:r>
          </w:p>
        </w:tc>
      </w:tr>
      <w:tr>
        <w:tc>
          <w:tcPr>
            <w:tcW w:type="dxa" w:w="2880"/>
            <w:tcW w:w="7920" w:type="dxa"/>
          </w:tcPr>
          <w:p>
            <w:r>
              <w:rPr>
                <w:b/>
              </w:rPr>
              <w:t>Matthew 12:37 (*)</w:t>
            </w:r>
          </w:p>
        </w:tc>
        <w:tc>
          <w:tcPr>
            <w:tcW w:type="dxa" w:w="2880"/>
            <w:tcW w:w="7920" w:type="dxa"/>
          </w:tcPr>
          <w:p>
            <w:r>
              <w:rPr>
                <w:b/>
              </w:rPr>
              <w:t xml:space="preserve">मत्ती 12:37 </w:t>
            </w:r>
          </w:p>
        </w:tc>
        <w:tc>
          <w:tcPr>
            <w:tcW w:type="dxa" w:w="2880"/>
            <w:tcW w:w="1440" w:type="dxa"/>
          </w:tcPr>
          <w:p>
            <w:pPr>
              <w:jc w:val="center"/>
            </w:pPr>
            <w:r>
              <w:rPr>
                <w:b/>
              </w:rPr>
              <w:t>OK</w:t>
            </w:r>
          </w:p>
        </w:tc>
      </w:tr>
      <w:tr>
        <w:tc>
          <w:tcPr>
            <w:tcW w:type="dxa" w:w="2880"/>
            <w:tcW w:w="7920" w:type="dxa"/>
          </w:tcPr>
          <w:p>
            <w:pPr>
              <w:spacing w:line="480" w:lineRule="auto"/>
            </w:pPr>
            <w:r>
              <w:t xml:space="preserve">For by your words you will be justified, and by your words you will be </w:t>
            </w:r>
            <w:r>
              <w:rPr>
                <w:b/>
              </w:rPr>
              <w:t>condemned</w:t>
            </w:r>
            <w:r>
              <w:t>."</w:t>
            </w:r>
          </w:p>
        </w:tc>
        <w:tc>
          <w:tcPr>
            <w:tcW w:type="dxa" w:w="2880"/>
            <w:tcW w:w="7920" w:type="dxa"/>
          </w:tcPr>
          <w:p>
            <w:pPr>
              <w:spacing w:line="480" w:lineRule="auto"/>
            </w:pPr>
            <w:r>
              <w:t>क्योंकि तू अपनी बातों के कारण निर्दोष और अपनी बातों ही के कारण दोषी ठहराया जाएगा।”यीशु से चिन्ह की माँग</w:t>
            </w:r>
            <w:r/>
          </w:p>
        </w:tc>
        <w:tc>
          <w:tcPr>
            <w:tcW w:type="dxa" w:w="2880"/>
            <w:vAlign w:val="center"/>
            <w:tcW w:w="1440" w:type="dxa"/>
          </w:tcPr>
          <w:p>
            <w:pPr>
              <w:jc w:val="center"/>
            </w:pPr>
            <w:r>
              <w:t>☐</w:t>
            </w:r>
          </w:p>
        </w:tc>
      </w:tr>
      <w:tr>
        <w:tc>
          <w:tcPr>
            <w:tcW w:type="dxa" w:w="2880"/>
            <w:tcW w:w="7920" w:type="dxa"/>
          </w:tcPr>
          <w:p>
            <w:r>
              <w:rPr>
                <w:b/>
              </w:rPr>
              <w:t>Matthew 12:41 (*)</w:t>
            </w:r>
          </w:p>
        </w:tc>
        <w:tc>
          <w:tcPr>
            <w:tcW w:type="dxa" w:w="2880"/>
            <w:tcW w:w="7920" w:type="dxa"/>
          </w:tcPr>
          <w:p>
            <w:r>
              <w:rPr>
                <w:b/>
              </w:rPr>
              <w:t xml:space="preserve">मत्ती 12:41 </w:t>
            </w:r>
          </w:p>
        </w:tc>
        <w:tc>
          <w:tcPr>
            <w:tcW w:type="dxa" w:w="2880"/>
            <w:tcW w:w="1440" w:type="dxa"/>
          </w:tcPr>
          <w:p>
            <w:pPr>
              <w:jc w:val="center"/>
            </w:pPr>
            <w:r>
              <w:rPr>
                <w:b/>
              </w:rPr>
              <w:t>OK</w:t>
            </w:r>
          </w:p>
        </w:tc>
      </w:tr>
      <w:tr>
        <w:tc>
          <w:tcPr>
            <w:tcW w:type="dxa" w:w="2880"/>
            <w:tcW w:w="7920" w:type="dxa"/>
          </w:tcPr>
          <w:p>
            <w:pPr>
              <w:spacing w:line="480" w:lineRule="auto"/>
            </w:pPr>
            <w:r>
              <w:t xml:space="preserve">The men of Nineveh will stand up at the judgment with this generation of people and will </w:t>
            </w:r>
            <w:r>
              <w:rPr>
                <w:b/>
              </w:rPr>
              <w:t>condemn</w:t>
            </w:r>
            <w:r>
              <w:t xml:space="preserve"> it. For they repented at the preaching of Jonah, and see, someone greater than Jonah is here.</w:t>
            </w:r>
          </w:p>
        </w:tc>
        <w:tc>
          <w:tcPr>
            <w:tcW w:type="dxa" w:w="2880"/>
            <w:tcW w:w="7920" w:type="dxa"/>
          </w:tcPr>
          <w:p>
            <w:pPr>
              <w:spacing w:line="480" w:lineRule="auto"/>
            </w:pPr>
            <w:r>
              <w:t>नीनवे के लोग न्याय के दिन इस युग के लोगों के साथ उठकर उन्हें दोषी ठहराएँगे, क्योंकि उन्होंने योना का प्रचार सुनकर, मन फिराया और यहाँ वह है जो योना से भी बड़ा* है।</w:t>
            </w:r>
          </w:p>
        </w:tc>
        <w:tc>
          <w:tcPr>
            <w:tcW w:type="dxa" w:w="2880"/>
            <w:vAlign w:val="center"/>
            <w:tcW w:w="1440" w:type="dxa"/>
          </w:tcPr>
          <w:p>
            <w:pPr>
              <w:jc w:val="center"/>
            </w:pPr>
            <w:r>
              <w:t>☐</w:t>
            </w:r>
          </w:p>
        </w:tc>
      </w:tr>
      <w:tr>
        <w:tc>
          <w:tcPr>
            <w:tcW w:type="dxa" w:w="2880"/>
            <w:tcW w:w="7920" w:type="dxa"/>
          </w:tcPr>
          <w:p>
            <w:r>
              <w:rPr>
                <w:b/>
              </w:rPr>
              <w:t>Matthew 12:42 (*)</w:t>
            </w:r>
          </w:p>
        </w:tc>
        <w:tc>
          <w:tcPr>
            <w:tcW w:type="dxa" w:w="2880"/>
            <w:tcW w:w="7920" w:type="dxa"/>
          </w:tcPr>
          <w:p>
            <w:r>
              <w:rPr>
                <w:b/>
              </w:rPr>
              <w:t xml:space="preserve">मत्ती 12:42 </w:t>
            </w:r>
          </w:p>
        </w:tc>
        <w:tc>
          <w:tcPr>
            <w:tcW w:type="dxa" w:w="2880"/>
            <w:tcW w:w="1440" w:type="dxa"/>
          </w:tcPr>
          <w:p>
            <w:pPr>
              <w:jc w:val="center"/>
            </w:pPr>
            <w:r>
              <w:rPr>
                <w:b/>
              </w:rPr>
              <w:t>OK</w:t>
            </w:r>
          </w:p>
        </w:tc>
      </w:tr>
      <w:tr>
        <w:tc>
          <w:tcPr>
            <w:tcW w:type="dxa" w:w="2880"/>
            <w:tcW w:w="7920" w:type="dxa"/>
          </w:tcPr>
          <w:p>
            <w:pPr>
              <w:spacing w:line="480" w:lineRule="auto"/>
            </w:pPr>
            <w:r>
              <w:t xml:space="preserve">The Queen of the South will rise up at the judgment with the men of this generation and </w:t>
            </w:r>
            <w:r>
              <w:rPr>
                <w:b/>
              </w:rPr>
              <w:t>condemn</w:t>
            </w:r>
            <w:r>
              <w:t xml:space="preserve"> them. She came from the ends of the earth to hear the wisdom of Solomon, and see, someone greater than Solomon is here.</w:t>
            </w:r>
          </w:p>
        </w:tc>
        <w:tc>
          <w:tcPr>
            <w:tcW w:type="dxa" w:w="2880"/>
            <w:tcW w:w="7920" w:type="dxa"/>
          </w:tcPr>
          <w:p>
            <w:pPr>
              <w:spacing w:line="480" w:lineRule="auto"/>
            </w:pPr>
            <w:r>
              <w:t>दक्षिण की रानी* न्याय के दिन इस युग के लोगों के साथ उठकर उन्हें दोषी ठहराएँगी, क्योंकि वह सुलैमान का ज्ञान सुनने के लिये पृथ्वी की छोर से आई, और यहाँ वह है जो सुलैमान से भी बड़ा है।अशुद्ध आत्मा को घर की तलाश</w:t>
            </w:r>
            <w:r/>
          </w:p>
        </w:tc>
        <w:tc>
          <w:tcPr>
            <w:tcW w:type="dxa" w:w="2880"/>
            <w:vAlign w:val="center"/>
            <w:tcW w:w="1440" w:type="dxa"/>
          </w:tcPr>
          <w:p>
            <w:pPr>
              <w:jc w:val="center"/>
            </w:pPr>
            <w:r>
              <w:t>☐</w:t>
            </w:r>
          </w:p>
        </w:tc>
      </w:tr>
      <w:tr>
        <w:tc>
          <w:tcPr>
            <w:tcW w:type="dxa" w:w="2880"/>
            <w:tcW w:w="7920" w:type="dxa"/>
          </w:tcPr>
          <w:p>
            <w:r>
              <w:rPr>
                <w:b/>
              </w:rPr>
              <w:t>Mark 10:33</w:t>
            </w:r>
          </w:p>
        </w:tc>
        <w:tc>
          <w:tcPr>
            <w:tcW w:type="dxa" w:w="2880"/>
            <w:tcW w:w="7920" w:type="dxa"/>
          </w:tcPr>
          <w:p>
            <w:r>
              <w:rPr>
                <w:b/>
              </w:rPr>
              <w:t>मरकुस 10:33</w:t>
            </w:r>
          </w:p>
        </w:tc>
        <w:tc>
          <w:tcPr>
            <w:tcW w:type="dxa" w:w="2880"/>
            <w:tcW w:w="1440" w:type="dxa"/>
          </w:tcPr>
          <w:p>
            <w:pPr>
              <w:jc w:val="center"/>
            </w:pPr>
            <w:r>
              <w:rPr>
                <w:b/>
              </w:rPr>
              <w:t>OK</w:t>
            </w:r>
          </w:p>
        </w:tc>
      </w:tr>
      <w:tr>
        <w:tc>
          <w:tcPr>
            <w:tcW w:type="dxa" w:w="2880"/>
            <w:tcW w:w="7920" w:type="dxa"/>
          </w:tcPr>
          <w:p>
            <w:pPr>
              <w:spacing w:line="480" w:lineRule="auto"/>
            </w:pPr>
            <w:r>
              <w:t xml:space="preserve">"See, we are going up to Jerusalem, and the Son of Man will be given over to the chief priests and the scribes. They will </w:t>
            </w:r>
            <w:r>
              <w:rPr>
                <w:b/>
              </w:rPr>
              <w:t>condemn</w:t>
            </w:r>
            <w:r>
              <w:t xml:space="preserve"> him to death and give him over to the Gentiles.</w:t>
            </w:r>
          </w:p>
        </w:tc>
        <w:tc>
          <w:tcPr>
            <w:tcW w:type="dxa" w:w="2880"/>
            <w:tcW w:w="7920" w:type="dxa"/>
          </w:tcPr>
          <w:p>
            <w:pPr>
              <w:spacing w:line="480" w:lineRule="auto"/>
            </w:pPr>
            <w:r>
              <w:t>“देखो, हम यरूशलेम को जाते हैं, और मनुष्य का पुत्र प्रधान याजकों और शास्त्रियों के हाथ पकड़वाया जाएगा, और वे उसको मृत्यु के योग्य ठहराएँगे, और अन्यजातियों के हाथ में सौंपेंगे।</w:t>
            </w:r>
          </w:p>
        </w:tc>
        <w:tc>
          <w:tcPr>
            <w:tcW w:type="dxa" w:w="2880"/>
            <w:vAlign w:val="center"/>
            <w:tcW w:w="1440" w:type="dxa"/>
          </w:tcPr>
          <w:p>
            <w:pPr>
              <w:jc w:val="center"/>
            </w:pPr>
            <w:r>
              <w:t>☐</w:t>
            </w:r>
          </w:p>
        </w:tc>
      </w:tr>
      <w:tr>
        <w:tc>
          <w:tcPr>
            <w:tcW w:type="dxa" w:w="2880"/>
            <w:tcW w:w="7920" w:type="dxa"/>
          </w:tcPr>
          <w:p>
            <w:r>
              <w:rPr>
                <w:b/>
              </w:rPr>
              <w:t>Mark 14:64</w:t>
            </w:r>
          </w:p>
        </w:tc>
        <w:tc>
          <w:tcPr>
            <w:tcW w:type="dxa" w:w="2880"/>
            <w:tcW w:w="7920" w:type="dxa"/>
          </w:tcPr>
          <w:p>
            <w:r>
              <w:rPr>
                <w:b/>
              </w:rPr>
              <w:t>मरकुस 14:64</w:t>
            </w:r>
          </w:p>
        </w:tc>
        <w:tc>
          <w:tcPr>
            <w:tcW w:type="dxa" w:w="2880"/>
            <w:tcW w:w="1440" w:type="dxa"/>
          </w:tcPr>
          <w:p>
            <w:pPr>
              <w:jc w:val="center"/>
            </w:pPr>
            <w:r>
              <w:rPr>
                <w:b/>
              </w:rPr>
              <w:t>OK</w:t>
            </w:r>
          </w:p>
        </w:tc>
      </w:tr>
      <w:tr>
        <w:tc>
          <w:tcPr>
            <w:tcW w:type="dxa" w:w="2880"/>
            <w:tcW w:w="7920" w:type="dxa"/>
          </w:tcPr>
          <w:p>
            <w:pPr>
              <w:spacing w:line="480" w:lineRule="auto"/>
            </w:pPr>
            <w:r>
              <w:t xml:space="preserve">You have heard the blasphemy. What is your decision?" They all </w:t>
            </w:r>
            <w:r>
              <w:rPr>
                <w:b/>
              </w:rPr>
              <w:t>condemned</w:t>
            </w:r>
            <w:r>
              <w:t xml:space="preserve"> him as one who deserved death.</w:t>
            </w:r>
          </w:p>
        </w:tc>
        <w:tc>
          <w:tcPr>
            <w:tcW w:type="dxa" w:w="2880"/>
            <w:tcW w:w="7920" w:type="dxa"/>
          </w:tcPr>
          <w:p>
            <w:pPr>
              <w:spacing w:line="480" w:lineRule="auto"/>
            </w:pPr>
            <w:r>
              <w:t>तुम ने यह निन्दा सुनी। तुम्हारी क्या राय है?” उन सब ने कहा यह मृत्यु दण्ड के योग्य है। (लैव्य. 24:16)</w:t>
            </w:r>
          </w:p>
        </w:tc>
        <w:tc>
          <w:tcPr>
            <w:tcW w:type="dxa" w:w="2880"/>
            <w:vAlign w:val="center"/>
            <w:tcW w:w="1440" w:type="dxa"/>
          </w:tcPr>
          <w:p>
            <w:pPr>
              <w:jc w:val="center"/>
            </w:pPr>
            <w:r>
              <w:t>☐</w:t>
            </w:r>
          </w:p>
        </w:tc>
      </w:tr>
      <w:tr>
        <w:tc>
          <w:tcPr>
            <w:tcW w:type="dxa" w:w="2880"/>
            <w:tcW w:w="7920" w:type="dxa"/>
          </w:tcPr>
          <w:p>
            <w:r>
              <w:rPr>
                <w:b/>
              </w:rPr>
              <w:t>Mark 16:16</w:t>
            </w:r>
          </w:p>
        </w:tc>
        <w:tc>
          <w:tcPr>
            <w:tcW w:type="dxa" w:w="2880"/>
            <w:tcW w:w="7920" w:type="dxa"/>
          </w:tcPr>
          <w:p>
            <w:r>
              <w:rPr>
                <w:b/>
              </w:rPr>
              <w:t>मरकुस 16:16</w:t>
            </w:r>
          </w:p>
        </w:tc>
        <w:tc>
          <w:tcPr>
            <w:tcW w:type="dxa" w:w="2880"/>
            <w:tcW w:w="1440" w:type="dxa"/>
          </w:tcPr>
          <w:p>
            <w:pPr>
              <w:jc w:val="center"/>
            </w:pPr>
            <w:r>
              <w:rPr>
                <w:b/>
              </w:rPr>
              <w:t>OK</w:t>
            </w:r>
          </w:p>
        </w:tc>
      </w:tr>
      <w:tr>
        <w:tc>
          <w:tcPr>
            <w:tcW w:type="dxa" w:w="2880"/>
            <w:tcW w:w="7920" w:type="dxa"/>
          </w:tcPr>
          <w:p>
            <w:pPr>
              <w:spacing w:line="480" w:lineRule="auto"/>
            </w:pPr>
            <w:r>
              <w:t xml:space="preserve">He who believes and is baptized will be saved, and he who does not believe will be </w:t>
            </w:r>
            <w:r>
              <w:rPr>
                <w:b/>
              </w:rPr>
              <w:t>condemned</w:t>
            </w:r>
            <w:r>
              <w:t>.</w:t>
            </w:r>
          </w:p>
        </w:tc>
        <w:tc>
          <w:tcPr>
            <w:tcW w:type="dxa" w:w="2880"/>
            <w:tcW w:w="7920" w:type="dxa"/>
          </w:tcPr>
          <w:p>
            <w:pPr>
              <w:spacing w:line="480" w:lineRule="auto"/>
            </w:pPr>
            <w:r>
              <w:t>जो विश्वास करे और बपतिस्मा ले उसी का उद्धार होगा, परन्तु जो विश्वास न करेगा वह दोषी ठहराया जाएगा।</w:t>
            </w:r>
          </w:p>
        </w:tc>
        <w:tc>
          <w:tcPr>
            <w:tcW w:type="dxa" w:w="2880"/>
            <w:vAlign w:val="center"/>
            <w:tcW w:w="1440" w:type="dxa"/>
          </w:tcPr>
          <w:p>
            <w:pPr>
              <w:jc w:val="center"/>
            </w:pPr>
            <w:r>
              <w:t>☐</w:t>
            </w:r>
          </w:p>
        </w:tc>
      </w:tr>
      <w:tr>
        <w:tc>
          <w:tcPr>
            <w:tcW w:type="dxa" w:w="2880"/>
            <w:tcW w:w="7920" w:type="dxa"/>
          </w:tcPr>
          <w:p>
            <w:r>
              <w:rPr>
                <w:b/>
              </w:rPr>
              <w:t>Luke 6:37</w:t>
            </w:r>
          </w:p>
        </w:tc>
        <w:tc>
          <w:tcPr>
            <w:tcW w:type="dxa" w:w="2880"/>
            <w:tcW w:w="7920" w:type="dxa"/>
          </w:tcPr>
          <w:p>
            <w:r>
              <w:rPr>
                <w:b/>
              </w:rPr>
              <w:t>लूका 6:37</w:t>
            </w:r>
          </w:p>
        </w:tc>
        <w:tc>
          <w:tcPr>
            <w:tcW w:type="dxa" w:w="2880"/>
            <w:tcW w:w="1440" w:type="dxa"/>
          </w:tcPr>
          <w:p>
            <w:pPr>
              <w:jc w:val="center"/>
            </w:pPr>
            <w:r>
              <w:rPr>
                <w:b/>
              </w:rPr>
              <w:t>OK</w:t>
            </w:r>
          </w:p>
        </w:tc>
      </w:tr>
      <w:tr>
        <w:tc>
          <w:tcPr>
            <w:tcW w:type="dxa" w:w="2880"/>
            <w:tcW w:w="7920" w:type="dxa"/>
          </w:tcPr>
          <w:p>
            <w:pPr>
              <w:spacing w:line="480" w:lineRule="auto"/>
            </w:pPr>
            <w:r>
              <w:t xml:space="preserve">Do not judge, and you will not be judged. Do not </w:t>
            </w:r>
            <w:r>
              <w:rPr>
                <w:b/>
              </w:rPr>
              <w:t>condemn</w:t>
            </w:r>
            <w:r>
              <w:t xml:space="preserve">, and you will not be </w:t>
            </w:r>
            <w:r>
              <w:rPr>
                <w:b/>
              </w:rPr>
              <w:t>condemned</w:t>
            </w:r>
            <w:r>
              <w:t>. Forgive others, and you will be forgiven.</w:t>
            </w:r>
          </w:p>
        </w:tc>
        <w:tc>
          <w:tcPr>
            <w:tcW w:type="dxa" w:w="2880"/>
            <w:tcW w:w="7920" w:type="dxa"/>
          </w:tcPr>
          <w:p>
            <w:pPr>
              <w:spacing w:line="480" w:lineRule="auto"/>
            </w:pPr>
            <w:r>
              <w:t>“दोष मत लगाओ; तो तुम पर भी दोष नहीं लगाया जाएगा: दोषी न ठहराओ, तो तुम भी दोषी नहीं ठहराए जाओगे: क्षमा करो, तो तुम्हें भी क्षमा किया जाएगा।</w:t>
            </w:r>
          </w:p>
        </w:tc>
        <w:tc>
          <w:tcPr>
            <w:tcW w:type="dxa" w:w="2880"/>
            <w:vAlign w:val="center"/>
            <w:tcW w:w="1440" w:type="dxa"/>
          </w:tcPr>
          <w:p>
            <w:pPr>
              <w:jc w:val="center"/>
            </w:pPr>
            <w:r>
              <w:t>☐</w:t>
            </w:r>
          </w:p>
        </w:tc>
      </w:tr>
      <w:tr>
        <w:tc>
          <w:tcPr>
            <w:tcW w:type="dxa" w:w="2880"/>
            <w:tcW w:w="7920" w:type="dxa"/>
          </w:tcPr>
          <w:p>
            <w:r>
              <w:rPr>
                <w:b/>
              </w:rPr>
              <w:t>Romans 8:1</w:t>
            </w:r>
          </w:p>
        </w:tc>
        <w:tc>
          <w:tcPr>
            <w:tcW w:type="dxa" w:w="2880"/>
            <w:tcW w:w="7920" w:type="dxa"/>
          </w:tcPr>
          <w:p>
            <w:r>
              <w:rPr>
                <w:b/>
              </w:rPr>
              <w:t>रोमियों 8:1</w:t>
            </w:r>
          </w:p>
        </w:tc>
        <w:tc>
          <w:tcPr>
            <w:tcW w:type="dxa" w:w="2880"/>
            <w:tcW w:w="1440" w:type="dxa"/>
          </w:tcPr>
          <w:p>
            <w:pPr>
              <w:jc w:val="center"/>
            </w:pPr>
            <w:r>
              <w:rPr>
                <w:b/>
              </w:rPr>
              <w:t>OK</w:t>
            </w:r>
          </w:p>
        </w:tc>
      </w:tr>
      <w:tr>
        <w:tc>
          <w:tcPr>
            <w:tcW w:type="dxa" w:w="2880"/>
            <w:tcW w:w="7920" w:type="dxa"/>
          </w:tcPr>
          <w:p>
            <w:pPr>
              <w:spacing w:line="480" w:lineRule="auto"/>
            </w:pPr>
            <w:r>
              <w:t xml:space="preserve">There is therefore now no </w:t>
            </w:r>
            <w:r>
              <w:rPr>
                <w:b/>
              </w:rPr>
              <w:t>condemnation</w:t>
            </w:r>
            <w:r>
              <w:t xml:space="preserve"> for those who are in Christ Jesus.</w:t>
            </w:r>
          </w:p>
        </w:tc>
        <w:tc>
          <w:tcPr>
            <w:tcW w:type="dxa" w:w="2880"/>
            <w:tcW w:w="7920" w:type="dxa"/>
          </w:tcPr>
          <w:p>
            <w:pPr>
              <w:spacing w:line="480" w:lineRule="auto"/>
            </w:pPr>
            <w:r>
              <w:t>इसलिए अब जो मसीह यीशु में हैं, उन पर दण्ड की आज्ञा नहीं*।</w:t>
            </w:r>
          </w:p>
        </w:tc>
        <w:tc>
          <w:tcPr>
            <w:tcW w:type="dxa" w:w="2880"/>
            <w:vAlign w:val="center"/>
            <w:tcW w:w="1440" w:type="dxa"/>
          </w:tcPr>
          <w:p>
            <w:pPr>
              <w:jc w:val="center"/>
            </w:pPr>
            <w:r>
              <w:t>☐</w:t>
            </w:r>
          </w:p>
        </w:tc>
      </w:tr>
      <w:tr>
        <w:tc>
          <w:tcPr>
            <w:tcW w:type="dxa" w:w="2880"/>
            <w:tcW w:w="7920" w:type="dxa"/>
          </w:tcPr>
          <w:p>
            <w:r>
              <w:rPr>
                <w:b/>
              </w:rPr>
              <w:t>Romans 8:34</w:t>
            </w:r>
          </w:p>
        </w:tc>
        <w:tc>
          <w:tcPr>
            <w:tcW w:type="dxa" w:w="2880"/>
            <w:tcW w:w="7920" w:type="dxa"/>
          </w:tcPr>
          <w:p>
            <w:r>
              <w:rPr>
                <w:b/>
              </w:rPr>
              <w:t>रोमियों 8:34</w:t>
            </w:r>
          </w:p>
        </w:tc>
        <w:tc>
          <w:tcPr>
            <w:tcW w:type="dxa" w:w="2880"/>
            <w:tcW w:w="1440" w:type="dxa"/>
          </w:tcPr>
          <w:p>
            <w:pPr>
              <w:jc w:val="center"/>
            </w:pPr>
            <w:r>
              <w:rPr>
                <w:b/>
              </w:rPr>
              <w:t>OK</w:t>
            </w:r>
          </w:p>
        </w:tc>
      </w:tr>
      <w:tr>
        <w:tc>
          <w:tcPr>
            <w:tcW w:type="dxa" w:w="2880"/>
            <w:tcW w:w="7920" w:type="dxa"/>
          </w:tcPr>
          <w:p>
            <w:pPr>
              <w:spacing w:line="480" w:lineRule="auto"/>
            </w:pPr>
            <w:r>
              <w:t xml:space="preserve">Who is the one who </w:t>
            </w:r>
            <w:r>
              <w:rPr>
                <w:b/>
              </w:rPr>
              <w:t>condemns</w:t>
            </w:r>
            <w:r>
              <w:t>? Christ Jesus is the one who died—more than that, who was raised—who is at the right hand of God, and who also is interceding for us.</w:t>
            </w:r>
          </w:p>
        </w:tc>
        <w:tc>
          <w:tcPr>
            <w:tcW w:type="dxa" w:w="2880"/>
            <w:tcW w:w="7920" w:type="dxa"/>
          </w:tcPr>
          <w:p>
            <w:pPr>
              <w:spacing w:line="480" w:lineRule="auto"/>
            </w:pPr>
            <w:r>
              <w:t>फिर कौन है जो दण्ड की आज्ञा देगा? मसीह वह है जो मर गया वरन् मुर्दों में से जी भी उठा, और परमेश्‍वर की दाहिनी ओर है, और हमारे लिये निवेदन भी करता है।</w:t>
            </w:r>
            <w:r/>
          </w:p>
        </w:tc>
        <w:tc>
          <w:tcPr>
            <w:tcW w:type="dxa" w:w="2880"/>
            <w:vAlign w:val="center"/>
            <w:tcW w:w="1440" w:type="dxa"/>
          </w:tcPr>
          <w:p>
            <w:pPr>
              <w:jc w:val="center"/>
            </w:pPr>
            <w:r>
              <w:t>☐</w:t>
            </w:r>
          </w:p>
        </w:tc>
      </w:tr>
      <w:tr>
        <w:tc>
          <w:tcPr>
            <w:tcW w:type="dxa" w:w="2880"/>
            <w:tcW w:w="7920" w:type="dxa"/>
          </w:tcPr>
          <w:p>
            <w:r>
              <w:rPr>
                <w:b/>
              </w:rPr>
              <w:t>Romans 14:23</w:t>
            </w:r>
          </w:p>
        </w:tc>
        <w:tc>
          <w:tcPr>
            <w:tcW w:type="dxa" w:w="2880"/>
            <w:tcW w:w="7920" w:type="dxa"/>
          </w:tcPr>
          <w:p>
            <w:r>
              <w:rPr>
                <w:b/>
              </w:rPr>
              <w:t>रोमियों 14:23</w:t>
            </w:r>
          </w:p>
        </w:tc>
        <w:tc>
          <w:tcPr>
            <w:tcW w:type="dxa" w:w="2880"/>
            <w:tcW w:w="1440" w:type="dxa"/>
          </w:tcPr>
          <w:p>
            <w:pPr>
              <w:jc w:val="center"/>
            </w:pPr>
            <w:r>
              <w:rPr>
                <w:b/>
              </w:rPr>
              <w:t>OK</w:t>
            </w:r>
          </w:p>
        </w:tc>
      </w:tr>
      <w:tr>
        <w:tc>
          <w:tcPr>
            <w:tcW w:type="dxa" w:w="2880"/>
            <w:tcW w:w="7920" w:type="dxa"/>
          </w:tcPr>
          <w:p>
            <w:pPr>
              <w:spacing w:line="480" w:lineRule="auto"/>
            </w:pPr>
            <w:r>
              <w:t xml:space="preserve">He who doubts is </w:t>
            </w:r>
            <w:r>
              <w:rPr>
                <w:b/>
              </w:rPr>
              <w:t>condemned</w:t>
            </w:r>
            <w:r>
              <w:t xml:space="preserve"> if he eats, because it is not from faith. And whatever is not from faith is sin.</w:t>
            </w:r>
          </w:p>
        </w:tc>
        <w:tc>
          <w:tcPr>
            <w:tcW w:type="dxa" w:w="2880"/>
            <w:tcW w:w="7920" w:type="dxa"/>
          </w:tcPr>
          <w:p>
            <w:pPr>
              <w:spacing w:line="480" w:lineRule="auto"/>
            </w:pPr>
            <w:r>
              <w:t>परन्तु जो सन्देह कर के खाता है, वह दण्ड के योग्य ठहर चुका, क्योंकि वह विश्वास से नहीं खाता, और जो कुछ विश्वास से नहीं, वह पाप है।</w:t>
            </w:r>
          </w:p>
        </w:tc>
        <w:tc>
          <w:tcPr>
            <w:tcW w:type="dxa" w:w="2880"/>
            <w:vAlign w:val="center"/>
            <w:tcW w:w="1440" w:type="dxa"/>
          </w:tcPr>
          <w:p>
            <w:pPr>
              <w:jc w:val="center"/>
            </w:pPr>
            <w:r>
              <w:t>☐</w:t>
            </w:r>
          </w:p>
        </w:tc>
      </w:tr>
      <w:tr>
        <w:tc>
          <w:tcPr>
            <w:tcW w:type="dxa" w:w="2880"/>
            <w:tcW w:w="7920" w:type="dxa"/>
          </w:tcPr>
          <w:p>
            <w:r>
              <w:rPr>
                <w:b/>
              </w:rPr>
              <w:t>2 Corinthians 3:9</w:t>
            </w:r>
          </w:p>
        </w:tc>
        <w:tc>
          <w:tcPr>
            <w:tcW w:type="dxa" w:w="2880"/>
            <w:tcW w:w="7920" w:type="dxa"/>
          </w:tcPr>
          <w:p>
            <w:r>
              <w:rPr>
                <w:b/>
              </w:rPr>
              <w:t>2 कुरिन्थियों 3:9</w:t>
            </w:r>
          </w:p>
        </w:tc>
        <w:tc>
          <w:tcPr>
            <w:tcW w:type="dxa" w:w="2880"/>
            <w:tcW w:w="1440" w:type="dxa"/>
          </w:tcPr>
          <w:p>
            <w:pPr>
              <w:jc w:val="center"/>
            </w:pPr>
            <w:r>
              <w:rPr>
                <w:b/>
              </w:rPr>
              <w:t>OK</w:t>
            </w:r>
          </w:p>
        </w:tc>
      </w:tr>
      <w:tr>
        <w:tc>
          <w:tcPr>
            <w:tcW w:type="dxa" w:w="2880"/>
            <w:tcW w:w="7920" w:type="dxa"/>
          </w:tcPr>
          <w:p>
            <w:pPr>
              <w:spacing w:line="480" w:lineRule="auto"/>
            </w:pPr>
            <w:r>
              <w:t xml:space="preserve">For if the ministry of </w:t>
            </w:r>
            <w:r>
              <w:rPr>
                <w:b/>
              </w:rPr>
              <w:t>condemnation</w:t>
            </w:r>
            <w:r>
              <w:t xml:space="preserve"> had glory, how much more does the ministry of righteousness abound in glory!</w:t>
            </w:r>
          </w:p>
        </w:tc>
        <w:tc>
          <w:tcPr>
            <w:tcW w:type="dxa" w:w="2880"/>
            <w:tcW w:w="7920" w:type="dxa"/>
          </w:tcPr>
          <w:p>
            <w:pPr>
              <w:spacing w:line="480" w:lineRule="auto"/>
            </w:pPr>
            <w:r>
              <w:t>क्योंकि जब दोषी ठहरानेवाली वाचा तेजोमय थी, तो धर्मी ठहरानेवाली वाचा और भी तेजोमय क्यों न होगी?</w:t>
            </w:r>
          </w:p>
        </w:tc>
        <w:tc>
          <w:tcPr>
            <w:tcW w:type="dxa" w:w="2880"/>
            <w:vAlign w:val="center"/>
            <w:tcW w:w="1440" w:type="dxa"/>
          </w:tcPr>
          <w:p>
            <w:pPr>
              <w:jc w:val="center"/>
            </w:pPr>
            <w:r>
              <w:t>☐</w:t>
            </w:r>
          </w:p>
        </w:tc>
      </w:tr>
      <w:tr>
        <w:tc>
          <w:tcPr>
            <w:tcW w:type="dxa" w:w="2880"/>
            <w:tcW w:w="7920" w:type="dxa"/>
          </w:tcPr>
          <w:p>
            <w:r>
              <w:rPr>
                <w:b/>
              </w:rPr>
              <w:t>2 Corinthians 7:3</w:t>
            </w:r>
          </w:p>
        </w:tc>
        <w:tc>
          <w:tcPr>
            <w:tcW w:type="dxa" w:w="2880"/>
            <w:tcW w:w="7920" w:type="dxa"/>
          </w:tcPr>
          <w:p>
            <w:r>
              <w:rPr>
                <w:b/>
              </w:rPr>
              <w:t>2 कुरिन्थियों 7:3</w:t>
            </w:r>
          </w:p>
        </w:tc>
        <w:tc>
          <w:tcPr>
            <w:tcW w:type="dxa" w:w="2880"/>
            <w:tcW w:w="1440" w:type="dxa"/>
          </w:tcPr>
          <w:p>
            <w:pPr>
              <w:jc w:val="center"/>
            </w:pPr>
            <w:r>
              <w:rPr>
                <w:b/>
              </w:rPr>
              <w:t>OK</w:t>
            </w:r>
          </w:p>
        </w:tc>
      </w:tr>
      <w:tr>
        <w:tc>
          <w:tcPr>
            <w:tcW w:type="dxa" w:w="2880"/>
            <w:tcW w:w="7920" w:type="dxa"/>
          </w:tcPr>
          <w:p>
            <w:pPr>
              <w:spacing w:line="480" w:lineRule="auto"/>
            </w:pPr>
            <w:r>
              <w:t xml:space="preserve">It is not to </w:t>
            </w:r>
            <w:r>
              <w:rPr>
                <w:b/>
              </w:rPr>
              <w:t>condemn</w:t>
            </w:r>
            <w:r>
              <w:t xml:space="preserve"> you that I say this. For I have already said that you are in our hearts, for us to die together and to live together.</w:t>
            </w:r>
          </w:p>
        </w:tc>
        <w:tc>
          <w:tcPr>
            <w:tcW w:type="dxa" w:w="2880"/>
            <w:tcW w:w="7920" w:type="dxa"/>
          </w:tcPr>
          <w:p>
            <w:pPr>
              <w:spacing w:line="480" w:lineRule="auto"/>
            </w:pPr>
            <w:r>
              <w:t>मैं तुम्हें दोषी ठहराने के लिये यह नहीं कहता* क्योंकि मैं पहले ही कह चूका हूँ, कि तुम हमारे हृदय में ऐसे बस गए हो कि हम तुम्हारे साथ मरने जीने के लिये तैयार हैं।</w:t>
            </w:r>
          </w:p>
        </w:tc>
        <w:tc>
          <w:tcPr>
            <w:tcW w:type="dxa" w:w="2880"/>
            <w:vAlign w:val="center"/>
            <w:tcW w:w="1440" w:type="dxa"/>
          </w:tcPr>
          <w:p>
            <w:pPr>
              <w:jc w:val="center"/>
            </w:pPr>
            <w:r>
              <w:t>☐</w:t>
            </w:r>
          </w:p>
        </w:tc>
      </w:tr>
      <w:tr>
        <w:tc>
          <w:tcPr>
            <w:tcW w:type="dxa" w:w="2880"/>
            <w:tcW w:w="7920" w:type="dxa"/>
          </w:tcPr>
          <w:p>
            <w:r>
              <w:rPr>
                <w:b/>
              </w:rPr>
              <w:t>Hebrews 11:7</w:t>
            </w:r>
          </w:p>
        </w:tc>
        <w:tc>
          <w:tcPr>
            <w:tcW w:type="dxa" w:w="2880"/>
            <w:tcW w:w="7920" w:type="dxa"/>
          </w:tcPr>
          <w:p>
            <w:r>
              <w:rPr>
                <w:b/>
              </w:rPr>
              <w:t>इब्रानियों 11:7</w:t>
            </w:r>
          </w:p>
        </w:tc>
        <w:tc>
          <w:tcPr>
            <w:tcW w:type="dxa" w:w="2880"/>
            <w:tcW w:w="1440" w:type="dxa"/>
          </w:tcPr>
          <w:p>
            <w:pPr>
              <w:jc w:val="center"/>
            </w:pPr>
            <w:r>
              <w:rPr>
                <w:b/>
              </w:rPr>
              <w:t>OK</w:t>
            </w:r>
          </w:p>
        </w:tc>
      </w:tr>
      <w:tr>
        <w:tc>
          <w:tcPr>
            <w:tcW w:type="dxa" w:w="2880"/>
            <w:tcW w:w="7920" w:type="dxa"/>
          </w:tcPr>
          <w:p>
            <w:pPr>
              <w:spacing w:line="480" w:lineRule="auto"/>
            </w:pPr>
            <w:r>
              <w:t xml:space="preserve">It was by faith that Noah, having been given a divine message about things not yet seen, with godly reverence built an ark to save his household. By doing this, he </w:t>
            </w:r>
            <w:r>
              <w:rPr>
                <w:b/>
              </w:rPr>
              <w:t>condemned</w:t>
            </w:r>
            <w:r>
              <w:t xml:space="preserve"> the world and became an heir of the righteousness that is according to faith.</w:t>
            </w:r>
          </w:p>
        </w:tc>
        <w:tc>
          <w:tcPr>
            <w:tcW w:type="dxa" w:w="2880"/>
            <w:tcW w:w="7920" w:type="dxa"/>
          </w:tcPr>
          <w:p>
            <w:pPr>
              <w:spacing w:line="480" w:lineRule="auto"/>
            </w:pPr>
            <w:r>
              <w:t>विश्वास ही से नूह ने उन बातों के विषय में जो उस समय दिखाई न पड़ती थीं, चेतावनी पा कर भक्ति के साथ अपने घराने के बचाव के लिये जहाज बनाया, और उसके द्वारा उसने संसार को दोषी ठहराया; और उस धार्मिकता का वारिस हुआ, जो विश्वास से होता है। (उत्प. 6:13-22, उत्प. 7:1)</w:t>
            </w:r>
            <w:r/>
          </w:p>
        </w:tc>
        <w:tc>
          <w:tcPr>
            <w:tcW w:type="dxa" w:w="2880"/>
            <w:vAlign w:val="center"/>
            <w:tcW w:w="1440" w:type="dxa"/>
          </w:tcPr>
          <w:p>
            <w:pPr>
              <w:jc w:val="center"/>
            </w:pPr>
            <w:r>
              <w:t>☐</w:t>
            </w:r>
          </w:p>
        </w:tc>
      </w:tr>
      <w:tr>
        <w:tc>
          <w:tcPr>
            <w:tcW w:type="dxa" w:w="2880"/>
            <w:tcW w:w="7920" w:type="dxa"/>
          </w:tcPr>
          <w:p>
            <w:r>
              <w:rPr>
                <w:b/>
              </w:rPr>
              <w:t>2 Peter 2:6</w:t>
            </w:r>
          </w:p>
        </w:tc>
        <w:tc>
          <w:tcPr>
            <w:tcW w:type="dxa" w:w="2880"/>
            <w:tcW w:w="7920" w:type="dxa"/>
          </w:tcPr>
          <w:p>
            <w:r>
              <w:rPr>
                <w:b/>
              </w:rPr>
              <w:t>2 पतरस 2:6</w:t>
            </w:r>
          </w:p>
        </w:tc>
        <w:tc>
          <w:tcPr>
            <w:tcW w:type="dxa" w:w="2880"/>
            <w:tcW w:w="1440" w:type="dxa"/>
          </w:tcPr>
          <w:p>
            <w:pPr>
              <w:jc w:val="center"/>
            </w:pPr>
            <w:r>
              <w:rPr>
                <w:b/>
              </w:rPr>
              <w:t>OK</w:t>
            </w:r>
          </w:p>
        </w:tc>
      </w:tr>
      <w:tr>
        <w:tc>
          <w:tcPr>
            <w:tcW w:type="dxa" w:w="2880"/>
            <w:tcW w:w="7920" w:type="dxa"/>
          </w:tcPr>
          <w:p>
            <w:pPr>
              <w:spacing w:line="480" w:lineRule="auto"/>
            </w:pPr>
            <w:r>
              <w:t xml:space="preserve">and if he reduced the cities of Sodom and Gomorrah to ashes and </w:t>
            </w:r>
            <w:r>
              <w:rPr>
                <w:b/>
              </w:rPr>
              <w:t>condemned</w:t>
            </w:r>
            <w:r>
              <w:t xml:space="preserve"> them to destruction as an example of what is to happen to the ungodly,</w:t>
            </w:r>
          </w:p>
        </w:tc>
        <w:tc>
          <w:tcPr>
            <w:tcW w:type="dxa" w:w="2880"/>
            <w:tcW w:w="7920" w:type="dxa"/>
          </w:tcPr>
          <w:p>
            <w:pPr>
              <w:spacing w:line="480" w:lineRule="auto"/>
            </w:pPr>
            <w:r>
              <w:t>और सदोम और अमोरा के नगरों को विनाश का ऐसा दण्ड दिया, कि उन्हें भस्म करके राख में मिला दिया ताकि वे आनेवाले भक्तिहीन लोगों की शिक्षा के लिये एक दृष्टान्त बनें (यहू. 1:7, उत्प. 19:24)</w:t>
            </w:r>
            <w:r/>
          </w:p>
        </w:tc>
        <w:tc>
          <w:tcPr>
            <w:tcW w:type="dxa" w:w="2880"/>
            <w:vAlign w:val="center"/>
            <w:tcW w:w="1440" w:type="dxa"/>
          </w:tcPr>
          <w:p>
            <w:pPr>
              <w:jc w:val="center"/>
            </w:pPr>
            <w:r>
              <w:t>☐</w:t>
            </w:r>
          </w:p>
        </w:tc>
      </w:tr>
    </w:tbl>
    <w:p>
      <w:pPr>
        <w:pStyle w:val="Heading1"/>
        <w:spacing w:before="0"/>
      </w:pPr>
      <w:r>
        <w:t>confess,confession (G1843, G3670, G3671)</w:t>
      </w:r>
    </w:p>
    <w:p>
      <w:r/>
      <w:r>
        <w:t>This word can mean:</w:t>
      </w:r>
      <w:r/>
      <w:r/>
    </w:p>
    <w:p>
      <w:pPr>
        <w:pStyle w:val="ListBullet"/>
        <w:spacing w:line="240" w:lineRule="auto"/>
        <w:ind w:left="720"/>
      </w:pPr>
      <w:r/>
      <w:r>
        <w:t>To admit something.</w:t>
      </w:r>
      <w:r/>
    </w:p>
    <w:p>
      <w:pPr>
        <w:pStyle w:val="ListBullet"/>
        <w:spacing w:line="240" w:lineRule="auto"/>
        <w:ind w:left="720"/>
      </w:pPr>
      <w:r/>
      <w:r>
        <w:t>To declare that something is true.</w:t>
      </w:r>
      <w:r/>
    </w:p>
    <w:p>
      <w:pPr>
        <w:pStyle w:val="ListBullet"/>
        <w:spacing w:line="240" w:lineRule="auto"/>
        <w:ind w:left="720"/>
      </w:pPr>
      <w:r/>
      <w:r>
        <w:t>To praise someone or acknowledge that someone deserves to be honored.</w:t>
      </w:r>
      <w:r/>
    </w:p>
    <w:p>
      <w:pPr>
        <w:pStyle w:val="ListBullet"/>
        <w:spacing w:line="240" w:lineRule="auto"/>
        <w:ind w:left="720"/>
      </w:pPr>
      <w:r/>
      <w:r>
        <w:t>To publicly state what one believes and agrees with.</w:t>
      </w:r>
      <w:r/>
      <w:r/>
    </w:p>
    <w:p>
      <w:pPr>
        <w:spacing w:after="0"/>
      </w:pPr>
      <w:r/>
      <w:r>
        <w:t>Note: Verses with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3:6</w:t>
            </w:r>
          </w:p>
        </w:tc>
        <w:tc>
          <w:tcPr>
            <w:tcW w:type="dxa" w:w="2880"/>
            <w:tcW w:w="7920" w:type="dxa"/>
          </w:tcPr>
          <w:p>
            <w:r>
              <w:rPr>
                <w:b/>
              </w:rPr>
              <w:t>मत्ती 3:6</w:t>
            </w:r>
          </w:p>
        </w:tc>
        <w:tc>
          <w:tcPr>
            <w:tcW w:type="dxa" w:w="2880"/>
            <w:tcW w:w="1440" w:type="dxa"/>
          </w:tcPr>
          <w:p>
            <w:pPr>
              <w:jc w:val="center"/>
            </w:pPr>
            <w:r>
              <w:rPr>
                <w:b/>
              </w:rPr>
              <w:t>OK</w:t>
            </w:r>
          </w:p>
        </w:tc>
      </w:tr>
      <w:tr>
        <w:tc>
          <w:tcPr>
            <w:tcW w:type="dxa" w:w="2880"/>
            <w:tcW w:w="7920" w:type="dxa"/>
          </w:tcPr>
          <w:p>
            <w:pPr>
              <w:spacing w:line="480" w:lineRule="auto"/>
            </w:pPr>
            <w:r>
              <w:t xml:space="preserve">They were baptized by him in the Jordan River, </w:t>
            </w:r>
            <w:r>
              <w:rPr>
                <w:b/>
              </w:rPr>
              <w:t>confessing</w:t>
            </w:r>
            <w:r>
              <w:t xml:space="preserve"> their sins.</w:t>
            </w:r>
          </w:p>
        </w:tc>
        <w:tc>
          <w:tcPr>
            <w:tcW w:type="dxa" w:w="2880"/>
            <w:tcW w:w="7920" w:type="dxa"/>
          </w:tcPr>
          <w:p>
            <w:pPr>
              <w:spacing w:line="480" w:lineRule="auto"/>
            </w:pPr>
            <w:r>
              <w:t>और अपने-अपने पापों को मानकर यरदन नदी में उससे बपतिस्मा लिया।</w:t>
            </w:r>
          </w:p>
        </w:tc>
        <w:tc>
          <w:tcPr>
            <w:tcW w:type="dxa" w:w="2880"/>
            <w:vAlign w:val="center"/>
            <w:tcW w:w="1440" w:type="dxa"/>
          </w:tcPr>
          <w:p>
            <w:pPr>
              <w:jc w:val="center"/>
            </w:pPr>
            <w:r>
              <w:t>☐</w:t>
            </w:r>
          </w:p>
        </w:tc>
      </w:tr>
      <w:tr>
        <w:tc>
          <w:tcPr>
            <w:tcW w:type="dxa" w:w="2880"/>
            <w:tcW w:w="7920" w:type="dxa"/>
          </w:tcPr>
          <w:p>
            <w:r>
              <w:rPr>
                <w:b/>
              </w:rPr>
              <w:t>Mark 1:5</w:t>
            </w:r>
          </w:p>
        </w:tc>
        <w:tc>
          <w:tcPr>
            <w:tcW w:type="dxa" w:w="2880"/>
            <w:tcW w:w="7920" w:type="dxa"/>
          </w:tcPr>
          <w:p>
            <w:r>
              <w:rPr>
                <w:b/>
              </w:rPr>
              <w:t>मरकुस 1:5</w:t>
            </w:r>
          </w:p>
        </w:tc>
        <w:tc>
          <w:tcPr>
            <w:tcW w:type="dxa" w:w="2880"/>
            <w:tcW w:w="1440" w:type="dxa"/>
          </w:tcPr>
          <w:p>
            <w:pPr>
              <w:jc w:val="center"/>
            </w:pPr>
            <w:r>
              <w:rPr>
                <w:b/>
              </w:rPr>
              <w:t>OK</w:t>
            </w:r>
          </w:p>
        </w:tc>
      </w:tr>
      <w:tr>
        <w:tc>
          <w:tcPr>
            <w:tcW w:type="dxa" w:w="2880"/>
            <w:tcW w:w="7920" w:type="dxa"/>
          </w:tcPr>
          <w:p>
            <w:pPr>
              <w:spacing w:line="480" w:lineRule="auto"/>
            </w:pPr>
            <w:r>
              <w:t xml:space="preserve">The whole country of Judea and all the people of Jerusalem went out to him. They were baptized by him in the Jordan River, </w:t>
            </w:r>
            <w:r>
              <w:rPr>
                <w:b/>
              </w:rPr>
              <w:t>confessing</w:t>
            </w:r>
            <w:r>
              <w:t xml:space="preserve"> their sins.</w:t>
            </w:r>
          </w:p>
        </w:tc>
        <w:tc>
          <w:tcPr>
            <w:tcW w:type="dxa" w:w="2880"/>
            <w:tcW w:w="7920" w:type="dxa"/>
          </w:tcPr>
          <w:p>
            <w:pPr>
              <w:spacing w:line="480" w:lineRule="auto"/>
            </w:pPr>
            <w:r>
              <w:t>सारे यहूदिया के, और यरूशलेम के सब रहनेवाले निकलकर उसके पास गए, और अपने पापों को मानकर यरदन नदी* में उससे बपतिस्मा लिया।</w:t>
            </w:r>
          </w:p>
        </w:tc>
        <w:tc>
          <w:tcPr>
            <w:tcW w:type="dxa" w:w="2880"/>
            <w:vAlign w:val="center"/>
            <w:tcW w:w="1440" w:type="dxa"/>
          </w:tcPr>
          <w:p>
            <w:pPr>
              <w:jc w:val="center"/>
            </w:pPr>
            <w:r>
              <w:t>☐</w:t>
            </w:r>
          </w:p>
        </w:tc>
      </w:tr>
      <w:tr>
        <w:tc>
          <w:tcPr>
            <w:tcW w:type="dxa" w:w="2880"/>
            <w:tcW w:w="7920" w:type="dxa"/>
          </w:tcPr>
          <w:p>
            <w:r>
              <w:rPr>
                <w:b/>
              </w:rPr>
              <w:t>Luke 12:8</w:t>
            </w:r>
          </w:p>
        </w:tc>
        <w:tc>
          <w:tcPr>
            <w:tcW w:type="dxa" w:w="2880"/>
            <w:tcW w:w="7920" w:type="dxa"/>
          </w:tcPr>
          <w:p>
            <w:r>
              <w:rPr>
                <w:b/>
              </w:rPr>
              <w:t>लूका 12:8</w:t>
            </w:r>
          </w:p>
        </w:tc>
        <w:tc>
          <w:tcPr>
            <w:tcW w:type="dxa" w:w="2880"/>
            <w:tcW w:w="1440" w:type="dxa"/>
          </w:tcPr>
          <w:p>
            <w:pPr>
              <w:jc w:val="center"/>
            </w:pPr>
            <w:r>
              <w:rPr>
                <w:b/>
              </w:rPr>
              <w:t>OK</w:t>
            </w:r>
          </w:p>
        </w:tc>
      </w:tr>
      <w:tr>
        <w:tc>
          <w:tcPr>
            <w:tcW w:type="dxa" w:w="2880"/>
            <w:tcW w:w="7920" w:type="dxa"/>
          </w:tcPr>
          <w:p>
            <w:pPr>
              <w:spacing w:line="480" w:lineRule="auto"/>
            </w:pPr>
            <w:r>
              <w:t xml:space="preserve">I say to you, everyone who </w:t>
            </w:r>
            <w:r>
              <w:rPr>
                <w:b/>
              </w:rPr>
              <w:t>confesses</w:t>
            </w:r>
            <w:r>
              <w:t xml:space="preserve"> me before men, the Son of Man will also </w:t>
            </w:r>
            <w:r>
              <w:rPr>
                <w:b/>
              </w:rPr>
              <w:t>confess</w:t>
            </w:r>
            <w:r>
              <w:t xml:space="preserve"> before the angels of God,</w:t>
            </w:r>
          </w:p>
        </w:tc>
        <w:tc>
          <w:tcPr>
            <w:tcW w:type="dxa" w:w="2880"/>
            <w:tcW w:w="7920" w:type="dxa"/>
          </w:tcPr>
          <w:p>
            <w:pPr>
              <w:spacing w:line="480" w:lineRule="auto"/>
            </w:pPr>
            <w:r>
              <w:t>“मैं तुम से कहता हूँ जो कोई मनुष्यों के सामने मुझे मान लेगा उसे मनुष्य का पुत्र भी परमेश्‍वर के स्वर्गदूतों के सामने मान लेगा।</w:t>
            </w:r>
          </w:p>
        </w:tc>
        <w:tc>
          <w:tcPr>
            <w:tcW w:type="dxa" w:w="2880"/>
            <w:vAlign w:val="center"/>
            <w:tcW w:w="1440" w:type="dxa"/>
          </w:tcPr>
          <w:p>
            <w:pPr>
              <w:jc w:val="center"/>
            </w:pPr>
            <w:r>
              <w:t>☐</w:t>
            </w:r>
          </w:p>
        </w:tc>
      </w:tr>
      <w:tr>
        <w:tc>
          <w:tcPr>
            <w:tcW w:type="dxa" w:w="2880"/>
            <w:tcW w:w="7920" w:type="dxa"/>
          </w:tcPr>
          <w:p>
            <w:r>
              <w:rPr>
                <w:b/>
              </w:rPr>
              <w:t>John 1:20</w:t>
            </w:r>
          </w:p>
        </w:tc>
        <w:tc>
          <w:tcPr>
            <w:tcW w:type="dxa" w:w="2880"/>
            <w:tcW w:w="7920" w:type="dxa"/>
          </w:tcPr>
          <w:p>
            <w:r>
              <w:rPr>
                <w:b/>
              </w:rPr>
              <w:t>यूहन्ना 1:20</w:t>
            </w:r>
          </w:p>
        </w:tc>
        <w:tc>
          <w:tcPr>
            <w:tcW w:type="dxa" w:w="2880"/>
            <w:tcW w:w="1440" w:type="dxa"/>
          </w:tcPr>
          <w:p>
            <w:pPr>
              <w:jc w:val="center"/>
            </w:pPr>
            <w:r>
              <w:rPr>
                <w:b/>
              </w:rPr>
              <w:t>OK</w:t>
            </w:r>
          </w:p>
        </w:tc>
      </w:tr>
      <w:tr>
        <w:tc>
          <w:tcPr>
            <w:tcW w:type="dxa" w:w="2880"/>
            <w:tcW w:w="7920" w:type="dxa"/>
          </w:tcPr>
          <w:p>
            <w:pPr>
              <w:spacing w:line="480" w:lineRule="auto"/>
            </w:pPr>
            <w:r>
              <w:t xml:space="preserve">He </w:t>
            </w:r>
            <w:r>
              <w:rPr>
                <w:b/>
              </w:rPr>
              <w:t>confessed</w:t>
            </w:r>
            <w:r>
              <w:t xml:space="preserve">—he did not deny, but </w:t>
            </w:r>
            <w:r>
              <w:rPr>
                <w:b/>
              </w:rPr>
              <w:t>confessed</w:t>
            </w:r>
            <w:r>
              <w:t>—"I am not the Christ."</w:t>
            </w:r>
          </w:p>
        </w:tc>
        <w:tc>
          <w:tcPr>
            <w:tcW w:type="dxa" w:w="2880"/>
            <w:tcW w:w="7920" w:type="dxa"/>
          </w:tcPr>
          <w:p>
            <w:pPr>
              <w:spacing w:line="480" w:lineRule="auto"/>
            </w:pPr>
            <w:r>
              <w:t>तो उसने यह मान लिया, और इन्कार नहीं किया, परन्तु मान लिया “मैं मसीह नहीं हूँ।”</w:t>
            </w:r>
          </w:p>
        </w:tc>
        <w:tc>
          <w:tcPr>
            <w:tcW w:type="dxa" w:w="2880"/>
            <w:vAlign w:val="center"/>
            <w:tcW w:w="1440" w:type="dxa"/>
          </w:tcPr>
          <w:p>
            <w:pPr>
              <w:jc w:val="center"/>
            </w:pPr>
            <w:r>
              <w:t>☐</w:t>
            </w:r>
          </w:p>
        </w:tc>
      </w:tr>
      <w:tr>
        <w:tc>
          <w:tcPr>
            <w:tcW w:type="dxa" w:w="2880"/>
            <w:tcW w:w="7920" w:type="dxa"/>
          </w:tcPr>
          <w:p>
            <w:r>
              <w:rPr>
                <w:b/>
              </w:rPr>
              <w:t>Acts 19:18</w:t>
            </w:r>
          </w:p>
        </w:tc>
        <w:tc>
          <w:tcPr>
            <w:tcW w:type="dxa" w:w="2880"/>
            <w:tcW w:w="7920" w:type="dxa"/>
          </w:tcPr>
          <w:p>
            <w:r>
              <w:rPr>
                <w:b/>
              </w:rPr>
              <w:t>प्रेरितों के काम 19:18</w:t>
            </w:r>
          </w:p>
        </w:tc>
        <w:tc>
          <w:tcPr>
            <w:tcW w:type="dxa" w:w="2880"/>
            <w:tcW w:w="1440" w:type="dxa"/>
          </w:tcPr>
          <w:p>
            <w:pPr>
              <w:jc w:val="center"/>
            </w:pPr>
            <w:r>
              <w:rPr>
                <w:b/>
              </w:rPr>
              <w:t>OK</w:t>
            </w:r>
          </w:p>
        </w:tc>
      </w:tr>
      <w:tr>
        <w:tc>
          <w:tcPr>
            <w:tcW w:type="dxa" w:w="2880"/>
            <w:tcW w:w="7920" w:type="dxa"/>
          </w:tcPr>
          <w:p>
            <w:pPr>
              <w:spacing w:line="480" w:lineRule="auto"/>
            </w:pPr>
            <w:r>
              <w:t xml:space="preserve">Also, many of the believers came and </w:t>
            </w:r>
            <w:r>
              <w:rPr>
                <w:b/>
              </w:rPr>
              <w:t>confessed</w:t>
            </w:r>
            <w:r>
              <w:t xml:space="preserve"> and gave a full account of the evil things they had done.</w:t>
            </w:r>
          </w:p>
        </w:tc>
        <w:tc>
          <w:tcPr>
            <w:tcW w:type="dxa" w:w="2880"/>
            <w:tcW w:w="7920" w:type="dxa"/>
          </w:tcPr>
          <w:p>
            <w:pPr>
              <w:spacing w:line="480" w:lineRule="auto"/>
            </w:pPr>
            <w:r>
              <w:t>और जिन्होंने विश्वास किया था, उनमें से बहुतों ने आकर अपने-अपने बुरे कामों को मान लिया और प्रगट किया।</w:t>
            </w:r>
          </w:p>
        </w:tc>
        <w:tc>
          <w:tcPr>
            <w:tcW w:type="dxa" w:w="2880"/>
            <w:vAlign w:val="center"/>
            <w:tcW w:w="1440" w:type="dxa"/>
          </w:tcPr>
          <w:p>
            <w:pPr>
              <w:jc w:val="center"/>
            </w:pPr>
            <w:r>
              <w:t>☐</w:t>
            </w:r>
          </w:p>
        </w:tc>
      </w:tr>
      <w:tr>
        <w:tc>
          <w:tcPr>
            <w:tcW w:type="dxa" w:w="2880"/>
            <w:tcW w:w="7920" w:type="dxa"/>
          </w:tcPr>
          <w:p>
            <w:r>
              <w:rPr>
                <w:b/>
              </w:rPr>
              <w:t>Romans 10:9</w:t>
            </w:r>
          </w:p>
        </w:tc>
        <w:tc>
          <w:tcPr>
            <w:tcW w:type="dxa" w:w="2880"/>
            <w:tcW w:w="7920" w:type="dxa"/>
          </w:tcPr>
          <w:p>
            <w:r>
              <w:rPr>
                <w:b/>
              </w:rPr>
              <w:t>रोमियों 10:9</w:t>
            </w:r>
          </w:p>
        </w:tc>
        <w:tc>
          <w:tcPr>
            <w:tcW w:type="dxa" w:w="2880"/>
            <w:tcW w:w="1440" w:type="dxa"/>
          </w:tcPr>
          <w:p>
            <w:pPr>
              <w:jc w:val="center"/>
            </w:pPr>
            <w:r>
              <w:rPr>
                <w:b/>
              </w:rPr>
              <w:t>OK</w:t>
            </w:r>
          </w:p>
        </w:tc>
      </w:tr>
      <w:tr>
        <w:tc>
          <w:tcPr>
            <w:tcW w:type="dxa" w:w="2880"/>
            <w:tcW w:w="7920" w:type="dxa"/>
          </w:tcPr>
          <w:p>
            <w:pPr>
              <w:spacing w:line="480" w:lineRule="auto"/>
            </w:pPr>
            <w:r>
              <w:t xml:space="preserve">For if with your mouth you </w:t>
            </w:r>
            <w:r>
              <w:rPr>
                <w:b/>
              </w:rPr>
              <w:t>confess</w:t>
            </w:r>
            <w:r>
              <w:t xml:space="preserve"> Jesus as Lord, and believe in your heart that God raised him from the dead, you will be saved.</w:t>
            </w:r>
          </w:p>
        </w:tc>
        <w:tc>
          <w:tcPr>
            <w:tcW w:type="dxa" w:w="2880"/>
            <w:tcW w:w="7920" w:type="dxa"/>
          </w:tcPr>
          <w:p>
            <w:pPr>
              <w:spacing w:line="480" w:lineRule="auto"/>
            </w:pPr>
            <w:r>
              <w:t>कि यदि तू अपने मुँह से यीशु को प्रभु जानकर अंगीकार करे और अपने मन से विश्वास करे, कि परमेश्‍वर ने उसे मरे हुओं में से जिलाया, तो तू निश्चय उद्धार पाएगा। (प्रेरि. 16:31)</w:t>
            </w:r>
          </w:p>
        </w:tc>
        <w:tc>
          <w:tcPr>
            <w:tcW w:type="dxa" w:w="2880"/>
            <w:vAlign w:val="center"/>
            <w:tcW w:w="1440" w:type="dxa"/>
          </w:tcPr>
          <w:p>
            <w:pPr>
              <w:jc w:val="center"/>
            </w:pPr>
            <w:r>
              <w:t>☐</w:t>
            </w:r>
          </w:p>
        </w:tc>
      </w:tr>
      <w:tr>
        <w:tc>
          <w:tcPr>
            <w:tcW w:type="dxa" w:w="2880"/>
            <w:tcW w:w="7920" w:type="dxa"/>
          </w:tcPr>
          <w:p>
            <w:r>
              <w:rPr>
                <w:b/>
              </w:rPr>
              <w:t>Romans 10:10</w:t>
            </w:r>
          </w:p>
        </w:tc>
        <w:tc>
          <w:tcPr>
            <w:tcW w:type="dxa" w:w="2880"/>
            <w:tcW w:w="7920" w:type="dxa"/>
          </w:tcPr>
          <w:p>
            <w:r>
              <w:rPr>
                <w:b/>
              </w:rPr>
              <w:t>रोमियों 10:10</w:t>
            </w:r>
          </w:p>
        </w:tc>
        <w:tc>
          <w:tcPr>
            <w:tcW w:type="dxa" w:w="2880"/>
            <w:tcW w:w="1440" w:type="dxa"/>
          </w:tcPr>
          <w:p>
            <w:pPr>
              <w:jc w:val="center"/>
            </w:pPr>
            <w:r>
              <w:rPr>
                <w:b/>
              </w:rPr>
              <w:t>OK</w:t>
            </w:r>
          </w:p>
        </w:tc>
      </w:tr>
      <w:tr>
        <w:tc>
          <w:tcPr>
            <w:tcW w:type="dxa" w:w="2880"/>
            <w:tcW w:w="7920" w:type="dxa"/>
          </w:tcPr>
          <w:p>
            <w:pPr>
              <w:spacing w:line="480" w:lineRule="auto"/>
            </w:pPr>
            <w:r>
              <w:t xml:space="preserve">For with the heart one believes and has righteousness, and with the mouth one </w:t>
            </w:r>
            <w:r>
              <w:rPr>
                <w:b/>
              </w:rPr>
              <w:t>confesses</w:t>
            </w:r>
            <w:r>
              <w:t xml:space="preserve"> and is saved.</w:t>
            </w:r>
          </w:p>
        </w:tc>
        <w:tc>
          <w:tcPr>
            <w:tcW w:type="dxa" w:w="2880"/>
            <w:tcW w:w="7920" w:type="dxa"/>
          </w:tcPr>
          <w:p>
            <w:pPr>
              <w:spacing w:line="480" w:lineRule="auto"/>
            </w:pPr>
            <w:r>
              <w:t>क्योंकि धार्मिकता के लिये मन से विश्वास किया जाता है, और उद्धार के लिये मुँह से अंगीकार* किया जाता है।</w:t>
            </w:r>
            <w:r/>
          </w:p>
        </w:tc>
        <w:tc>
          <w:tcPr>
            <w:tcW w:type="dxa" w:w="2880"/>
            <w:vAlign w:val="center"/>
            <w:tcW w:w="1440" w:type="dxa"/>
          </w:tcPr>
          <w:p>
            <w:pPr>
              <w:jc w:val="center"/>
            </w:pPr>
            <w:r>
              <w:t>☐</w:t>
            </w:r>
          </w:p>
        </w:tc>
      </w:tr>
      <w:tr>
        <w:tc>
          <w:tcPr>
            <w:tcW w:type="dxa" w:w="2880"/>
            <w:tcW w:w="7920" w:type="dxa"/>
          </w:tcPr>
          <w:p>
            <w:r>
              <w:rPr>
                <w:b/>
              </w:rPr>
              <w:t>Romans 14:11</w:t>
            </w:r>
          </w:p>
        </w:tc>
        <w:tc>
          <w:tcPr>
            <w:tcW w:type="dxa" w:w="2880"/>
            <w:tcW w:w="7920" w:type="dxa"/>
          </w:tcPr>
          <w:p>
            <w:r>
              <w:rPr>
                <w:b/>
              </w:rPr>
              <w:t>रोमियों 14:11</w:t>
            </w:r>
          </w:p>
        </w:tc>
        <w:tc>
          <w:tcPr>
            <w:tcW w:type="dxa" w:w="2880"/>
            <w:tcW w:w="1440" w:type="dxa"/>
          </w:tcPr>
          <w:p>
            <w:pPr>
              <w:jc w:val="center"/>
            </w:pPr>
            <w:r>
              <w:rPr>
                <w:b/>
              </w:rPr>
              <w:t>OK</w:t>
            </w:r>
          </w:p>
        </w:tc>
      </w:tr>
      <w:tr>
        <w:tc>
          <w:tcPr>
            <w:tcW w:type="dxa" w:w="2880"/>
            <w:tcW w:w="7920" w:type="dxa"/>
          </w:tcPr>
          <w:p>
            <w:pPr>
              <w:spacing w:line="480" w:lineRule="auto"/>
            </w:pPr>
            <w:r>
              <w:t>For it is written,</w:t>
              <w:br/>
              <w:br/>
              <w:t xml:space="preserve"> "As I live," says the Lord, "to me every knee will bend, and every tongue will </w:t>
            </w:r>
            <w:r>
              <w:rPr>
                <w:b/>
              </w:rPr>
              <w:t>confess</w:t>
            </w:r>
            <w:r>
              <w:t xml:space="preserve"> to God."</w:t>
            </w:r>
          </w:p>
        </w:tc>
        <w:tc>
          <w:tcPr>
            <w:tcW w:type="dxa" w:w="2880"/>
            <w:tcW w:w="7920" w:type="dxa"/>
          </w:tcPr>
          <w:p>
            <w:pPr>
              <w:spacing w:line="480" w:lineRule="auto"/>
            </w:pPr>
            <w:r>
              <w:t>क्योंकि लिखा है, “प्रभु कहता है, मेरे जीवन की सौगन्ध कि हर एक घुटना मेरे सामने टिकेगा, और हर एक जीभ परमेश्‍वर को अंगीकार करेगी।” (यशा. 45:23, यशा. 49:18)</w:t>
            </w:r>
            <w:r/>
          </w:p>
        </w:tc>
        <w:tc>
          <w:tcPr>
            <w:tcW w:type="dxa" w:w="2880"/>
            <w:vAlign w:val="center"/>
            <w:tcW w:w="1440" w:type="dxa"/>
          </w:tcPr>
          <w:p>
            <w:pPr>
              <w:jc w:val="center"/>
            </w:pPr>
            <w:r>
              <w:t>☐</w:t>
            </w:r>
          </w:p>
        </w:tc>
      </w:tr>
      <w:tr>
        <w:tc>
          <w:tcPr>
            <w:tcW w:type="dxa" w:w="2880"/>
            <w:tcW w:w="7920" w:type="dxa"/>
          </w:tcPr>
          <w:p>
            <w:r>
              <w:rPr>
                <w:b/>
              </w:rPr>
              <w:t>Philippians 2:11</w:t>
            </w:r>
          </w:p>
        </w:tc>
        <w:tc>
          <w:tcPr>
            <w:tcW w:type="dxa" w:w="2880"/>
            <w:tcW w:w="7920" w:type="dxa"/>
          </w:tcPr>
          <w:p>
            <w:r>
              <w:rPr>
                <w:b/>
              </w:rPr>
              <w:t>फिलिप्पियों 2:11</w:t>
            </w:r>
          </w:p>
        </w:tc>
        <w:tc>
          <w:tcPr>
            <w:tcW w:type="dxa" w:w="2880"/>
            <w:tcW w:w="1440" w:type="dxa"/>
          </w:tcPr>
          <w:p>
            <w:pPr>
              <w:jc w:val="center"/>
            </w:pPr>
            <w:r>
              <w:rPr>
                <w:b/>
              </w:rPr>
              <w:t>OK</w:t>
            </w:r>
          </w:p>
        </w:tc>
      </w:tr>
      <w:tr>
        <w:tc>
          <w:tcPr>
            <w:tcW w:type="dxa" w:w="2880"/>
            <w:tcW w:w="7920" w:type="dxa"/>
          </w:tcPr>
          <w:p>
            <w:pPr>
              <w:spacing w:line="480" w:lineRule="auto"/>
            </w:pPr>
            <w:r>
              <w:t xml:space="preserve">and every tongue </w:t>
            </w:r>
            <w:r>
              <w:rPr>
                <w:b/>
              </w:rPr>
              <w:t>confess</w:t>
            </w:r>
            <w:r>
              <w:t xml:space="preserve"> that Jesus Christ is Lord, to the glory of God the Father.</w:t>
              <w:br/>
              <w:br/>
            </w:r>
          </w:p>
        </w:tc>
        <w:tc>
          <w:tcPr>
            <w:tcW w:type="dxa" w:w="2880"/>
            <w:tcW w:w="7920" w:type="dxa"/>
          </w:tcPr>
          <w:p>
            <w:pPr>
              <w:spacing w:line="480" w:lineRule="auto"/>
            </w:pPr>
            <w:r>
              <w:t>और परमेश्‍वर पिता की महिमा के लियेहर एक जीभ अंगीकार कर ले कि यीशु मसीह ही प्रभु है।ज्योति सदृश चमको</w:t>
            </w:r>
            <w:r/>
          </w:p>
        </w:tc>
        <w:tc>
          <w:tcPr>
            <w:tcW w:type="dxa" w:w="2880"/>
            <w:vAlign w:val="center"/>
            <w:tcW w:w="1440" w:type="dxa"/>
          </w:tcPr>
          <w:p>
            <w:pPr>
              <w:jc w:val="center"/>
            </w:pPr>
            <w:r>
              <w:t>☐</w:t>
            </w:r>
          </w:p>
        </w:tc>
      </w:tr>
      <w:tr>
        <w:tc>
          <w:tcPr>
            <w:tcW w:type="dxa" w:w="2880"/>
            <w:tcW w:w="7920" w:type="dxa"/>
          </w:tcPr>
          <w:p>
            <w:r>
              <w:rPr>
                <w:b/>
              </w:rPr>
              <w:t>1 Timothy 6:12 (*)</w:t>
            </w:r>
          </w:p>
        </w:tc>
        <w:tc>
          <w:tcPr>
            <w:tcW w:type="dxa" w:w="2880"/>
            <w:tcW w:w="7920" w:type="dxa"/>
          </w:tcPr>
          <w:p>
            <w:r>
              <w:rPr>
                <w:b/>
              </w:rPr>
              <w:t xml:space="preserve">1 तीमुथियुस 6:12 </w:t>
            </w:r>
          </w:p>
        </w:tc>
        <w:tc>
          <w:tcPr>
            <w:tcW w:type="dxa" w:w="2880"/>
            <w:tcW w:w="1440" w:type="dxa"/>
          </w:tcPr>
          <w:p>
            <w:pPr>
              <w:jc w:val="center"/>
            </w:pPr>
            <w:r>
              <w:rPr>
                <w:b/>
              </w:rPr>
              <w:t>OK</w:t>
            </w:r>
          </w:p>
        </w:tc>
      </w:tr>
      <w:tr>
        <w:tc>
          <w:tcPr>
            <w:tcW w:type="dxa" w:w="2880"/>
            <w:tcW w:w="7920" w:type="dxa"/>
          </w:tcPr>
          <w:p>
            <w:pPr>
              <w:spacing w:line="480" w:lineRule="auto"/>
            </w:pPr>
            <w:r>
              <w:t xml:space="preserve">Fight the good fight of faith. Take hold of the everlasting life to which you were called, and about which you gave the good </w:t>
            </w:r>
            <w:r>
              <w:rPr>
                <w:b/>
              </w:rPr>
              <w:t>confession</w:t>
            </w:r>
            <w:r>
              <w:t xml:space="preserve"> before many witnesses.</w:t>
            </w:r>
          </w:p>
        </w:tc>
        <w:tc>
          <w:tcPr>
            <w:tcW w:type="dxa" w:w="2880"/>
            <w:tcW w:w="7920" w:type="dxa"/>
          </w:tcPr>
          <w:p>
            <w:pPr>
              <w:spacing w:line="480" w:lineRule="auto"/>
            </w:pPr>
            <w:r>
              <w:t>विश्वास की अच्छी कुश्ती लड़; और उस अनन्त जीवन को धर ले*, जिसके लिये तू बुलाया गया, और बहुत गवाहों के सामने अच्छा अंगीकार किया था।</w:t>
            </w:r>
            <w:r/>
          </w:p>
        </w:tc>
        <w:tc>
          <w:tcPr>
            <w:tcW w:type="dxa" w:w="2880"/>
            <w:vAlign w:val="center"/>
            <w:tcW w:w="1440" w:type="dxa"/>
          </w:tcPr>
          <w:p>
            <w:pPr>
              <w:jc w:val="center"/>
            </w:pPr>
            <w:r>
              <w:t>☐</w:t>
            </w:r>
          </w:p>
        </w:tc>
      </w:tr>
      <w:tr>
        <w:tc>
          <w:tcPr>
            <w:tcW w:type="dxa" w:w="2880"/>
            <w:tcW w:w="7920" w:type="dxa"/>
          </w:tcPr>
          <w:p>
            <w:r>
              <w:rPr>
                <w:b/>
              </w:rPr>
              <w:t>1 Timothy 6:13 (*)</w:t>
            </w:r>
          </w:p>
        </w:tc>
        <w:tc>
          <w:tcPr>
            <w:tcW w:type="dxa" w:w="2880"/>
            <w:tcW w:w="7920" w:type="dxa"/>
          </w:tcPr>
          <w:p>
            <w:r>
              <w:rPr>
                <w:b/>
              </w:rPr>
              <w:t xml:space="preserve">1 तीमुथियुस 6:13 </w:t>
            </w:r>
          </w:p>
        </w:tc>
        <w:tc>
          <w:tcPr>
            <w:tcW w:type="dxa" w:w="2880"/>
            <w:tcW w:w="1440" w:type="dxa"/>
          </w:tcPr>
          <w:p>
            <w:pPr>
              <w:jc w:val="center"/>
            </w:pPr>
            <w:r>
              <w:rPr>
                <w:b/>
              </w:rPr>
              <w:t>OK</w:t>
            </w:r>
          </w:p>
        </w:tc>
      </w:tr>
      <w:tr>
        <w:tc>
          <w:tcPr>
            <w:tcW w:type="dxa" w:w="2880"/>
            <w:tcW w:w="7920" w:type="dxa"/>
          </w:tcPr>
          <w:p>
            <w:pPr>
              <w:spacing w:line="480" w:lineRule="auto"/>
            </w:pPr>
            <w:r>
              <w:t xml:space="preserve">I give these orders to you before God, who gives life to all things, and before Christ Jesus, who testified before Pontius Pilate and made the good </w:t>
            </w:r>
            <w:r>
              <w:rPr>
                <w:b/>
              </w:rPr>
              <w:t>confession</w:t>
            </w:r>
            <w:r>
              <w:t>,</w:t>
            </w:r>
          </w:p>
        </w:tc>
        <w:tc>
          <w:tcPr>
            <w:tcW w:type="dxa" w:w="2880"/>
            <w:tcW w:w="7920" w:type="dxa"/>
          </w:tcPr>
          <w:p>
            <w:pPr>
              <w:spacing w:line="480" w:lineRule="auto"/>
            </w:pPr>
            <w:r>
              <w:t>मैं तुझे परमेश्‍वर को जो सबको जीवित रखता है, और मसीह यीशु को गवाह करके जिसने पुन्तियुस पिलातुस के सामने अच्छा अंगीकार किया, यह आज्ञा देता हूँ,</w:t>
            </w:r>
          </w:p>
        </w:tc>
        <w:tc>
          <w:tcPr>
            <w:tcW w:type="dxa" w:w="2880"/>
            <w:vAlign w:val="center"/>
            <w:tcW w:w="1440" w:type="dxa"/>
          </w:tcPr>
          <w:p>
            <w:pPr>
              <w:jc w:val="center"/>
            </w:pPr>
            <w:r>
              <w:t>☐</w:t>
            </w:r>
          </w:p>
        </w:tc>
      </w:tr>
      <w:tr>
        <w:tc>
          <w:tcPr>
            <w:tcW w:type="dxa" w:w="2880"/>
            <w:tcW w:w="7920" w:type="dxa"/>
          </w:tcPr>
          <w:p>
            <w:r>
              <w:rPr>
                <w:b/>
              </w:rPr>
              <w:t>Hebrews 4:14</w:t>
            </w:r>
          </w:p>
        </w:tc>
        <w:tc>
          <w:tcPr>
            <w:tcW w:type="dxa" w:w="2880"/>
            <w:tcW w:w="7920" w:type="dxa"/>
          </w:tcPr>
          <w:p>
            <w:r>
              <w:rPr>
                <w:b/>
              </w:rPr>
              <w:t>इब्रानियों 4:14</w:t>
            </w:r>
          </w:p>
        </w:tc>
        <w:tc>
          <w:tcPr>
            <w:tcW w:type="dxa" w:w="2880"/>
            <w:tcW w:w="1440" w:type="dxa"/>
          </w:tcPr>
          <w:p>
            <w:pPr>
              <w:jc w:val="center"/>
            </w:pPr>
            <w:r>
              <w:rPr>
                <w:b/>
              </w:rPr>
              <w:t>OK</w:t>
            </w:r>
          </w:p>
        </w:tc>
      </w:tr>
      <w:tr>
        <w:tc>
          <w:tcPr>
            <w:tcW w:type="dxa" w:w="2880"/>
            <w:tcW w:w="7920" w:type="dxa"/>
          </w:tcPr>
          <w:p>
            <w:pPr>
              <w:spacing w:line="480" w:lineRule="auto"/>
            </w:pPr>
            <w:r>
              <w:t xml:space="preserve">Therefore, since we have a great high priest who has passed through the heavens, Jesus the Son of God, let us firmly hold to our </w:t>
            </w:r>
            <w:r>
              <w:rPr>
                <w:b/>
              </w:rPr>
              <w:t>confession</w:t>
            </w:r>
            <w:r>
              <w:t>.</w:t>
            </w:r>
          </w:p>
        </w:tc>
        <w:tc>
          <w:tcPr>
            <w:tcW w:type="dxa" w:w="2880"/>
            <w:tcW w:w="7920" w:type="dxa"/>
          </w:tcPr>
          <w:p>
            <w:pPr>
              <w:spacing w:line="480" w:lineRule="auto"/>
            </w:pPr>
            <w:r>
              <w:t>इसलिए, जब हमारा ऐसा बड़ा महायाजक है, जो स्वर्गों से होकर गया है, अर्थात् परमेश्‍वर का पुत्र यीशु; तो आओ, हम अपने अंगीकार को दृढ़ता से थामे रहें।</w:t>
            </w:r>
          </w:p>
        </w:tc>
        <w:tc>
          <w:tcPr>
            <w:tcW w:type="dxa" w:w="2880"/>
            <w:vAlign w:val="center"/>
            <w:tcW w:w="1440" w:type="dxa"/>
          </w:tcPr>
          <w:p>
            <w:pPr>
              <w:jc w:val="center"/>
            </w:pPr>
            <w:r>
              <w:t>☐</w:t>
            </w:r>
          </w:p>
        </w:tc>
      </w:tr>
      <w:tr>
        <w:tc>
          <w:tcPr>
            <w:tcW w:type="dxa" w:w="2880"/>
            <w:tcW w:w="7920" w:type="dxa"/>
          </w:tcPr>
          <w:p>
            <w:r>
              <w:rPr>
                <w:b/>
              </w:rPr>
              <w:t>James 5:16</w:t>
            </w:r>
          </w:p>
        </w:tc>
        <w:tc>
          <w:tcPr>
            <w:tcW w:type="dxa" w:w="2880"/>
            <w:tcW w:w="7920" w:type="dxa"/>
          </w:tcPr>
          <w:p>
            <w:r>
              <w:rPr>
                <w:b/>
              </w:rPr>
              <w:t>याकूब 5:16</w:t>
            </w:r>
          </w:p>
        </w:tc>
        <w:tc>
          <w:tcPr>
            <w:tcW w:type="dxa" w:w="2880"/>
            <w:tcW w:w="1440" w:type="dxa"/>
          </w:tcPr>
          <w:p>
            <w:pPr>
              <w:jc w:val="center"/>
            </w:pPr>
            <w:r>
              <w:rPr>
                <w:b/>
              </w:rPr>
              <w:t>OK</w:t>
            </w:r>
          </w:p>
        </w:tc>
      </w:tr>
      <w:tr>
        <w:tc>
          <w:tcPr>
            <w:tcW w:type="dxa" w:w="2880"/>
            <w:tcW w:w="7920" w:type="dxa"/>
          </w:tcPr>
          <w:p>
            <w:pPr>
              <w:spacing w:line="480" w:lineRule="auto"/>
            </w:pPr>
            <w:r>
              <w:t xml:space="preserve">So </w:t>
            </w:r>
            <w:r>
              <w:rPr>
                <w:b/>
              </w:rPr>
              <w:t>confess</w:t>
            </w:r>
            <w:r>
              <w:t xml:space="preserve"> your sins to one another and pray for each other so that you may be healed. The prayer of a righteous person is very strong in its working.</w:t>
            </w:r>
          </w:p>
        </w:tc>
        <w:tc>
          <w:tcPr>
            <w:tcW w:type="dxa" w:w="2880"/>
            <w:tcW w:w="7920" w:type="dxa"/>
          </w:tcPr>
          <w:p>
            <w:pPr>
              <w:spacing w:line="480" w:lineRule="auto"/>
            </w:pPr>
            <w:r>
              <w:t>इसलिए तुम आपस में एक दूसरे के सामने अपने-अपने पापों को मान लो; और एक दूसरे के लिये प्रार्थना करो, जिससे चंगे हो जाओ; धर्मी जन की प्रार्थना के प्रभाव से बहुत कुछ हो सकता है।</w:t>
            </w:r>
          </w:p>
        </w:tc>
        <w:tc>
          <w:tcPr>
            <w:tcW w:type="dxa" w:w="2880"/>
            <w:vAlign w:val="center"/>
            <w:tcW w:w="1440" w:type="dxa"/>
          </w:tcPr>
          <w:p>
            <w:pPr>
              <w:jc w:val="center"/>
            </w:pPr>
            <w:r>
              <w:t>☐</w:t>
            </w:r>
          </w:p>
        </w:tc>
      </w:tr>
      <w:tr>
        <w:tc>
          <w:tcPr>
            <w:tcW w:type="dxa" w:w="2880"/>
            <w:tcW w:w="7920" w:type="dxa"/>
          </w:tcPr>
          <w:p>
            <w:r>
              <w:rPr>
                <w:b/>
              </w:rPr>
              <w:t>1 John 1:9</w:t>
            </w:r>
          </w:p>
        </w:tc>
        <w:tc>
          <w:tcPr>
            <w:tcW w:type="dxa" w:w="2880"/>
            <w:tcW w:w="7920" w:type="dxa"/>
          </w:tcPr>
          <w:p>
            <w:r>
              <w:rPr>
                <w:b/>
              </w:rPr>
              <w:t>1 यूहन्ना 1:9</w:t>
            </w:r>
          </w:p>
        </w:tc>
        <w:tc>
          <w:tcPr>
            <w:tcW w:type="dxa" w:w="2880"/>
            <w:tcW w:w="1440" w:type="dxa"/>
          </w:tcPr>
          <w:p>
            <w:pPr>
              <w:jc w:val="center"/>
            </w:pPr>
            <w:r>
              <w:rPr>
                <w:b/>
              </w:rPr>
              <w:t>OK</w:t>
            </w:r>
          </w:p>
        </w:tc>
      </w:tr>
      <w:tr>
        <w:tc>
          <w:tcPr>
            <w:tcW w:type="dxa" w:w="2880"/>
            <w:tcW w:w="7920" w:type="dxa"/>
          </w:tcPr>
          <w:p>
            <w:pPr>
              <w:spacing w:line="480" w:lineRule="auto"/>
            </w:pPr>
            <w:r>
              <w:t xml:space="preserve">But if we </w:t>
            </w:r>
            <w:r>
              <w:rPr>
                <w:b/>
              </w:rPr>
              <w:t>confess</w:t>
            </w:r>
            <w:r>
              <w:t xml:space="preserve"> our sins, he is faithful and just to forgive us our sins and cleanse us from all unrighteousness.</w:t>
            </w:r>
          </w:p>
        </w:tc>
        <w:tc>
          <w:tcPr>
            <w:tcW w:type="dxa" w:w="2880"/>
            <w:tcW w:w="7920" w:type="dxa"/>
          </w:tcPr>
          <w:p>
            <w:pPr>
              <w:spacing w:line="480" w:lineRule="auto"/>
            </w:pPr>
            <w:r>
              <w:t>यदि हम अपने पापों को मान लें, तो वह हमारे पापों को क्षमा करने, और हमें सब अधर्म से शुद्ध करने में विश्वासयोग्य और धर्मी है। (भज. 32:5, नीति. 28:13)</w:t>
            </w:r>
          </w:p>
        </w:tc>
        <w:tc>
          <w:tcPr>
            <w:tcW w:type="dxa" w:w="2880"/>
            <w:vAlign w:val="center"/>
            <w:tcW w:w="1440" w:type="dxa"/>
          </w:tcPr>
          <w:p>
            <w:pPr>
              <w:jc w:val="center"/>
            </w:pPr>
            <w:r>
              <w:t>☐</w:t>
            </w:r>
          </w:p>
        </w:tc>
      </w:tr>
      <w:tr>
        <w:tc>
          <w:tcPr>
            <w:tcW w:type="dxa" w:w="2880"/>
            <w:tcW w:w="7920" w:type="dxa"/>
          </w:tcPr>
          <w:p>
            <w:r>
              <w:rPr>
                <w:b/>
              </w:rPr>
              <w:t>2 John 1:7</w:t>
            </w:r>
          </w:p>
        </w:tc>
        <w:tc>
          <w:tcPr>
            <w:tcW w:type="dxa" w:w="2880"/>
            <w:tcW w:w="7920" w:type="dxa"/>
          </w:tcPr>
          <w:p>
            <w:r>
              <w:rPr>
                <w:b/>
              </w:rPr>
              <w:t>2 यूहन्ना 1:7</w:t>
            </w:r>
          </w:p>
        </w:tc>
        <w:tc>
          <w:tcPr>
            <w:tcW w:type="dxa" w:w="2880"/>
            <w:tcW w:w="1440" w:type="dxa"/>
          </w:tcPr>
          <w:p>
            <w:pPr>
              <w:jc w:val="center"/>
            </w:pPr>
            <w:r>
              <w:rPr>
                <w:b/>
              </w:rPr>
              <w:t>OK</w:t>
            </w:r>
          </w:p>
        </w:tc>
      </w:tr>
      <w:tr>
        <w:tc>
          <w:tcPr>
            <w:tcW w:type="dxa" w:w="2880"/>
            <w:tcW w:w="7920" w:type="dxa"/>
          </w:tcPr>
          <w:p>
            <w:pPr>
              <w:spacing w:line="480" w:lineRule="auto"/>
            </w:pPr>
            <w:r>
              <w:t xml:space="preserve">For many deceivers have gone out into the world, and they do not </w:t>
            </w:r>
            <w:r>
              <w:rPr>
                <w:b/>
              </w:rPr>
              <w:t>confess</w:t>
            </w:r>
            <w:r>
              <w:t xml:space="preserve"> that Jesus Christ came in the flesh. This is the deceiver and the antichrist.</w:t>
            </w:r>
          </w:p>
        </w:tc>
        <w:tc>
          <w:tcPr>
            <w:tcW w:type="dxa" w:w="2880"/>
            <w:tcW w:w="7920" w:type="dxa"/>
          </w:tcPr>
          <w:p>
            <w:pPr>
              <w:spacing w:line="480" w:lineRule="auto"/>
            </w:pPr>
            <w:r>
              <w:t>क्योंकि बहुत से ऐसे भरमानेवाले जगत में निकल आए हैं, जो यह नहीं मानते, कि यीशु मसीह शरीर में होकर आया; भरमानेवाला और मसीह का विरोधी यही है।</w:t>
            </w:r>
          </w:p>
        </w:tc>
        <w:tc>
          <w:tcPr>
            <w:tcW w:type="dxa" w:w="2880"/>
            <w:vAlign w:val="center"/>
            <w:tcW w:w="1440" w:type="dxa"/>
          </w:tcPr>
          <w:p>
            <w:pPr>
              <w:jc w:val="center"/>
            </w:pPr>
            <w:r>
              <w:t>☐</w:t>
            </w:r>
          </w:p>
        </w:tc>
      </w:tr>
    </w:tbl>
    <w:p>
      <w:pPr>
        <w:pStyle w:val="Heading1"/>
        <w:spacing w:before="0"/>
      </w:pPr>
      <w:r>
        <w:t>cross (G4716)</w:t>
      </w:r>
    </w:p>
    <w:p>
      <w:pPr>
        <w:spacing w:after="0"/>
      </w:pPr>
      <w:r/>
      <w:r>
        <w:t>A cross was a wooden post with a cross beam. The Romans used crosses to execute criminals. This word can be used to talk about Jesus’s sacrificial death on the cross. A word picture of “taking up a cross” refers to someone who accepts suffering, even to the point of death, as a follower of Jesus.</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10:38</w:t>
            </w:r>
          </w:p>
        </w:tc>
        <w:tc>
          <w:tcPr>
            <w:tcW w:type="dxa" w:w="2880"/>
            <w:tcW w:w="7920" w:type="dxa"/>
          </w:tcPr>
          <w:p>
            <w:r>
              <w:rPr>
                <w:b/>
              </w:rPr>
              <w:t>मत्ती 10:38</w:t>
            </w:r>
          </w:p>
        </w:tc>
        <w:tc>
          <w:tcPr>
            <w:tcW w:type="dxa" w:w="2880"/>
            <w:tcW w:w="1440" w:type="dxa"/>
          </w:tcPr>
          <w:p>
            <w:pPr>
              <w:jc w:val="center"/>
            </w:pPr>
            <w:r>
              <w:rPr>
                <w:b/>
              </w:rPr>
              <w:t>OK</w:t>
            </w:r>
          </w:p>
        </w:tc>
      </w:tr>
      <w:tr>
        <w:tc>
          <w:tcPr>
            <w:tcW w:type="dxa" w:w="2880"/>
            <w:tcW w:w="7920" w:type="dxa"/>
          </w:tcPr>
          <w:p>
            <w:pPr>
              <w:spacing w:line="480" w:lineRule="auto"/>
            </w:pPr>
            <w:r>
              <w:t xml:space="preserve">He who does not pick up his </w:t>
            </w:r>
            <w:r>
              <w:rPr>
                <w:b/>
              </w:rPr>
              <w:t>cross</w:t>
            </w:r>
            <w:r>
              <w:t xml:space="preserve"> and follow after me is not worthy of me.</w:t>
            </w:r>
          </w:p>
        </w:tc>
        <w:tc>
          <w:tcPr>
            <w:tcW w:type="dxa" w:w="2880"/>
            <w:tcW w:w="7920" w:type="dxa"/>
          </w:tcPr>
          <w:p>
            <w:pPr>
              <w:spacing w:line="480" w:lineRule="auto"/>
            </w:pPr>
            <w:r>
              <w:t>और जो अपना क्रूस लेकर* मेरे पीछे न चले वह मेरे योग्य नहीं।</w:t>
            </w:r>
          </w:p>
        </w:tc>
        <w:tc>
          <w:tcPr>
            <w:tcW w:type="dxa" w:w="2880"/>
            <w:vAlign w:val="center"/>
            <w:tcW w:w="1440" w:type="dxa"/>
          </w:tcPr>
          <w:p>
            <w:pPr>
              <w:jc w:val="center"/>
            </w:pPr>
            <w:r>
              <w:t>☐</w:t>
            </w:r>
          </w:p>
        </w:tc>
      </w:tr>
      <w:tr>
        <w:tc>
          <w:tcPr>
            <w:tcW w:type="dxa" w:w="2880"/>
            <w:tcW w:w="7920" w:type="dxa"/>
          </w:tcPr>
          <w:p>
            <w:r>
              <w:rPr>
                <w:b/>
              </w:rPr>
              <w:t>Matthew 16:24</w:t>
            </w:r>
          </w:p>
        </w:tc>
        <w:tc>
          <w:tcPr>
            <w:tcW w:type="dxa" w:w="2880"/>
            <w:tcW w:w="7920" w:type="dxa"/>
          </w:tcPr>
          <w:p>
            <w:r>
              <w:rPr>
                <w:b/>
              </w:rPr>
              <w:t>मत्ती 16:24</w:t>
            </w:r>
          </w:p>
        </w:tc>
        <w:tc>
          <w:tcPr>
            <w:tcW w:type="dxa" w:w="2880"/>
            <w:tcW w:w="1440" w:type="dxa"/>
          </w:tcPr>
          <w:p>
            <w:pPr>
              <w:jc w:val="center"/>
            </w:pPr>
            <w:r>
              <w:rPr>
                <w:b/>
              </w:rPr>
              <w:t>OK</w:t>
            </w:r>
          </w:p>
        </w:tc>
      </w:tr>
      <w:tr>
        <w:tc>
          <w:tcPr>
            <w:tcW w:type="dxa" w:w="2880"/>
            <w:tcW w:w="7920" w:type="dxa"/>
          </w:tcPr>
          <w:p>
            <w:pPr>
              <w:spacing w:line="480" w:lineRule="auto"/>
            </w:pPr>
            <w:r>
              <w:t xml:space="preserve">Then Jesus said to his disciples, "If anyone wants to follow me, he must deny himself, take up his </w:t>
            </w:r>
            <w:r>
              <w:rPr>
                <w:b/>
              </w:rPr>
              <w:t>cross</w:t>
            </w:r>
            <w:r>
              <w:t>, and follow me.</w:t>
            </w:r>
          </w:p>
        </w:tc>
        <w:tc>
          <w:tcPr>
            <w:tcW w:type="dxa" w:w="2880"/>
            <w:tcW w:w="7920" w:type="dxa"/>
          </w:tcPr>
          <w:p>
            <w:pPr>
              <w:spacing w:line="480" w:lineRule="auto"/>
            </w:pPr>
            <w:r>
              <w:t>तब यीशु ने अपने चेलों से कहा, “यदि कोई मेरे पीछे आना चाहे, तो अपने आप का इन्कार करे और अपना क्रूस उठाए, और मेरे पीछे हो ले।</w:t>
            </w:r>
          </w:p>
        </w:tc>
        <w:tc>
          <w:tcPr>
            <w:tcW w:type="dxa" w:w="2880"/>
            <w:vAlign w:val="center"/>
            <w:tcW w:w="1440" w:type="dxa"/>
          </w:tcPr>
          <w:p>
            <w:pPr>
              <w:jc w:val="center"/>
            </w:pPr>
            <w:r>
              <w:t>☐</w:t>
            </w:r>
          </w:p>
        </w:tc>
      </w:tr>
      <w:tr>
        <w:tc>
          <w:tcPr>
            <w:tcW w:type="dxa" w:w="2880"/>
            <w:tcW w:w="7920" w:type="dxa"/>
          </w:tcPr>
          <w:p>
            <w:r>
              <w:rPr>
                <w:b/>
              </w:rPr>
              <w:t>Matthew 27:32</w:t>
            </w:r>
          </w:p>
        </w:tc>
        <w:tc>
          <w:tcPr>
            <w:tcW w:type="dxa" w:w="2880"/>
            <w:tcW w:w="7920" w:type="dxa"/>
          </w:tcPr>
          <w:p>
            <w:r>
              <w:rPr>
                <w:b/>
              </w:rPr>
              <w:t>मत्ती 27:32</w:t>
            </w:r>
          </w:p>
        </w:tc>
        <w:tc>
          <w:tcPr>
            <w:tcW w:type="dxa" w:w="2880"/>
            <w:tcW w:w="1440" w:type="dxa"/>
          </w:tcPr>
          <w:p>
            <w:pPr>
              <w:jc w:val="center"/>
            </w:pPr>
            <w:r>
              <w:rPr>
                <w:b/>
              </w:rPr>
              <w:t>OK</w:t>
            </w:r>
          </w:p>
        </w:tc>
      </w:tr>
      <w:tr>
        <w:tc>
          <w:tcPr>
            <w:tcW w:type="dxa" w:w="2880"/>
            <w:tcW w:w="7920" w:type="dxa"/>
          </w:tcPr>
          <w:p>
            <w:pPr>
              <w:spacing w:line="480" w:lineRule="auto"/>
            </w:pPr>
            <w:r>
              <w:t xml:space="preserve">As they came out, they found a man from Cyrene named Simon, whom they forced to go with them so that he might carry his </w:t>
            </w:r>
            <w:r>
              <w:rPr>
                <w:b/>
              </w:rPr>
              <w:t>cross</w:t>
            </w:r>
            <w:r>
              <w:t>.</w:t>
            </w:r>
          </w:p>
        </w:tc>
        <w:tc>
          <w:tcPr>
            <w:tcW w:type="dxa" w:w="2880"/>
            <w:tcW w:w="7920" w:type="dxa"/>
          </w:tcPr>
          <w:p>
            <w:pPr>
              <w:spacing w:line="480" w:lineRule="auto"/>
            </w:pPr>
            <w:r>
              <w:t>बाहर जाते हुए उन्हें शमौन नामक एक कुरेनी मनुष्य मिला, उन्होंने उसे बेगार में पकड़ा कि उसका क्रूस उठा ले चले।</w:t>
            </w:r>
          </w:p>
        </w:tc>
        <w:tc>
          <w:tcPr>
            <w:tcW w:type="dxa" w:w="2880"/>
            <w:vAlign w:val="center"/>
            <w:tcW w:w="1440" w:type="dxa"/>
          </w:tcPr>
          <w:p>
            <w:pPr>
              <w:jc w:val="center"/>
            </w:pPr>
            <w:r>
              <w:t>☐</w:t>
            </w:r>
          </w:p>
        </w:tc>
      </w:tr>
      <w:tr>
        <w:tc>
          <w:tcPr>
            <w:tcW w:type="dxa" w:w="2880"/>
            <w:tcW w:w="7920" w:type="dxa"/>
          </w:tcPr>
          <w:p>
            <w:r>
              <w:rPr>
                <w:b/>
              </w:rPr>
              <w:t>Mark 8:34</w:t>
            </w:r>
          </w:p>
        </w:tc>
        <w:tc>
          <w:tcPr>
            <w:tcW w:type="dxa" w:w="2880"/>
            <w:tcW w:w="7920" w:type="dxa"/>
          </w:tcPr>
          <w:p>
            <w:r>
              <w:rPr>
                <w:b/>
              </w:rPr>
              <w:t>मरकुस 8:34</w:t>
            </w:r>
          </w:p>
        </w:tc>
        <w:tc>
          <w:tcPr>
            <w:tcW w:type="dxa" w:w="2880"/>
            <w:tcW w:w="1440" w:type="dxa"/>
          </w:tcPr>
          <w:p>
            <w:pPr>
              <w:jc w:val="center"/>
            </w:pPr>
            <w:r>
              <w:rPr>
                <w:b/>
              </w:rPr>
              <w:t>OK</w:t>
            </w:r>
          </w:p>
        </w:tc>
      </w:tr>
      <w:tr>
        <w:tc>
          <w:tcPr>
            <w:tcW w:type="dxa" w:w="2880"/>
            <w:tcW w:w="7920" w:type="dxa"/>
          </w:tcPr>
          <w:p>
            <w:pPr>
              <w:spacing w:line="480" w:lineRule="auto"/>
            </w:pPr>
            <w:r>
              <w:t xml:space="preserve">Then he called the crowd and his disciples together, and he said to them, "If anyone wants to follow me, he must deny himself, take up his </w:t>
            </w:r>
            <w:r>
              <w:rPr>
                <w:b/>
              </w:rPr>
              <w:t>cross</w:t>
            </w:r>
            <w:r>
              <w:t>, and follow me.</w:t>
            </w:r>
          </w:p>
        </w:tc>
        <w:tc>
          <w:tcPr>
            <w:tcW w:type="dxa" w:w="2880"/>
            <w:tcW w:w="7920" w:type="dxa"/>
          </w:tcPr>
          <w:p>
            <w:pPr>
              <w:spacing w:line="480" w:lineRule="auto"/>
            </w:pPr>
            <w:r>
              <w:t>उसने भीड़ को अपने चेलों समेत पास बुलाकर उनसे कहा, “जो कोई मेरे पीछे आना चाहे, वह अपने आप से इन्कार करे और अपना क्रूस उठाकर, मेरे पीछे हो ले।</w:t>
            </w:r>
          </w:p>
        </w:tc>
        <w:tc>
          <w:tcPr>
            <w:tcW w:type="dxa" w:w="2880"/>
            <w:vAlign w:val="center"/>
            <w:tcW w:w="1440" w:type="dxa"/>
          </w:tcPr>
          <w:p>
            <w:pPr>
              <w:jc w:val="center"/>
            </w:pPr>
            <w:r>
              <w:t>☐</w:t>
            </w:r>
          </w:p>
        </w:tc>
      </w:tr>
      <w:tr>
        <w:tc>
          <w:tcPr>
            <w:tcW w:type="dxa" w:w="2880"/>
            <w:tcW w:w="7920" w:type="dxa"/>
          </w:tcPr>
          <w:p>
            <w:r>
              <w:rPr>
                <w:b/>
              </w:rPr>
              <w:t>Mark 15:21</w:t>
            </w:r>
          </w:p>
        </w:tc>
        <w:tc>
          <w:tcPr>
            <w:tcW w:type="dxa" w:w="2880"/>
            <w:tcW w:w="7920" w:type="dxa"/>
          </w:tcPr>
          <w:p>
            <w:r>
              <w:rPr>
                <w:b/>
              </w:rPr>
              <w:t>मरकुस 15:21</w:t>
            </w:r>
          </w:p>
        </w:tc>
        <w:tc>
          <w:tcPr>
            <w:tcW w:type="dxa" w:w="2880"/>
            <w:tcW w:w="1440" w:type="dxa"/>
          </w:tcPr>
          <w:p>
            <w:pPr>
              <w:jc w:val="center"/>
            </w:pPr>
            <w:r>
              <w:rPr>
                <w:b/>
              </w:rPr>
              <w:t>OK</w:t>
            </w:r>
          </w:p>
        </w:tc>
      </w:tr>
      <w:tr>
        <w:tc>
          <w:tcPr>
            <w:tcW w:type="dxa" w:w="2880"/>
            <w:tcW w:w="7920" w:type="dxa"/>
          </w:tcPr>
          <w:p>
            <w:pPr>
              <w:spacing w:line="480" w:lineRule="auto"/>
            </w:pPr>
            <w:r>
              <w:t xml:space="preserve">A certain man, Simon of Cyrene, was coming in from the country (he was the father of Alexander and Rufus), and they forced him to carry his </w:t>
            </w:r>
            <w:r>
              <w:rPr>
                <w:b/>
              </w:rPr>
              <w:t>cross</w:t>
            </w:r>
            <w:r>
              <w:t>.</w:t>
            </w:r>
          </w:p>
        </w:tc>
        <w:tc>
          <w:tcPr>
            <w:tcW w:type="dxa" w:w="2880"/>
            <w:tcW w:w="7920" w:type="dxa"/>
          </w:tcPr>
          <w:p>
            <w:pPr>
              <w:spacing w:line="480" w:lineRule="auto"/>
            </w:pPr>
            <w:r>
              <w:t>सिकन्दर और रूफुस का पिता शमौन, नाम एक कुरेनी* मनुष्य, जो गाँव से आ रहा था उधर से निकला; उन्होंने उसे बेगार में पकड़ा कि उसका क्रूस उठा ले चले।</w:t>
            </w:r>
          </w:p>
        </w:tc>
        <w:tc>
          <w:tcPr>
            <w:tcW w:type="dxa" w:w="2880"/>
            <w:vAlign w:val="center"/>
            <w:tcW w:w="1440" w:type="dxa"/>
          </w:tcPr>
          <w:p>
            <w:pPr>
              <w:jc w:val="center"/>
            </w:pPr>
            <w:r>
              <w:t>☐</w:t>
            </w:r>
          </w:p>
        </w:tc>
      </w:tr>
      <w:tr>
        <w:tc>
          <w:tcPr>
            <w:tcW w:type="dxa" w:w="2880"/>
            <w:tcW w:w="7920" w:type="dxa"/>
          </w:tcPr>
          <w:p>
            <w:r>
              <w:rPr>
                <w:b/>
              </w:rPr>
              <w:t>Luke 9:23</w:t>
            </w:r>
          </w:p>
        </w:tc>
        <w:tc>
          <w:tcPr>
            <w:tcW w:type="dxa" w:w="2880"/>
            <w:tcW w:w="7920" w:type="dxa"/>
          </w:tcPr>
          <w:p>
            <w:r>
              <w:rPr>
                <w:b/>
              </w:rPr>
              <w:t>लूका 9:23</w:t>
            </w:r>
          </w:p>
        </w:tc>
        <w:tc>
          <w:tcPr>
            <w:tcW w:type="dxa" w:w="2880"/>
            <w:tcW w:w="1440" w:type="dxa"/>
          </w:tcPr>
          <w:p>
            <w:pPr>
              <w:jc w:val="center"/>
            </w:pPr>
            <w:r>
              <w:rPr>
                <w:b/>
              </w:rPr>
              <w:t>OK</w:t>
            </w:r>
          </w:p>
        </w:tc>
      </w:tr>
      <w:tr>
        <w:tc>
          <w:tcPr>
            <w:tcW w:type="dxa" w:w="2880"/>
            <w:tcW w:w="7920" w:type="dxa"/>
          </w:tcPr>
          <w:p>
            <w:pPr>
              <w:spacing w:line="480" w:lineRule="auto"/>
            </w:pPr>
            <w:r>
              <w:t xml:space="preserve">Then he said to them all, "If anyone wants to come after me, he must deny himself and take up his </w:t>
            </w:r>
            <w:r>
              <w:rPr>
                <w:b/>
              </w:rPr>
              <w:t>cross</w:t>
            </w:r>
            <w:r>
              <w:t xml:space="preserve"> daily and follow me.</w:t>
            </w:r>
          </w:p>
        </w:tc>
        <w:tc>
          <w:tcPr>
            <w:tcW w:type="dxa" w:w="2880"/>
            <w:tcW w:w="7920" w:type="dxa"/>
          </w:tcPr>
          <w:p>
            <w:pPr>
              <w:spacing w:line="480" w:lineRule="auto"/>
            </w:pPr>
            <w:r>
              <w:t>उसने सबसे कहा, “यदि कोई मेरे पीछे आना चाहे, तो अपने आप से इन्कार करे और प्रति-दिन अपना क्रूस उठाए हुए मेरे पीछे हो ले।</w:t>
            </w:r>
          </w:p>
        </w:tc>
        <w:tc>
          <w:tcPr>
            <w:tcW w:type="dxa" w:w="2880"/>
            <w:vAlign w:val="center"/>
            <w:tcW w:w="1440" w:type="dxa"/>
          </w:tcPr>
          <w:p>
            <w:pPr>
              <w:jc w:val="center"/>
            </w:pPr>
            <w:r>
              <w:t>☐</w:t>
            </w:r>
          </w:p>
        </w:tc>
      </w:tr>
      <w:tr>
        <w:tc>
          <w:tcPr>
            <w:tcW w:type="dxa" w:w="2880"/>
            <w:tcW w:w="7920" w:type="dxa"/>
          </w:tcPr>
          <w:p>
            <w:r>
              <w:rPr>
                <w:b/>
              </w:rPr>
              <w:t>Luke 14:27</w:t>
            </w:r>
          </w:p>
        </w:tc>
        <w:tc>
          <w:tcPr>
            <w:tcW w:type="dxa" w:w="2880"/>
            <w:tcW w:w="7920" w:type="dxa"/>
          </w:tcPr>
          <w:p>
            <w:r>
              <w:rPr>
                <w:b/>
              </w:rPr>
              <w:t>लूका 14:27</w:t>
            </w:r>
          </w:p>
        </w:tc>
        <w:tc>
          <w:tcPr>
            <w:tcW w:type="dxa" w:w="2880"/>
            <w:tcW w:w="1440" w:type="dxa"/>
          </w:tcPr>
          <w:p>
            <w:pPr>
              <w:jc w:val="center"/>
            </w:pPr>
            <w:r>
              <w:rPr>
                <w:b/>
              </w:rPr>
              <w:t>OK</w:t>
            </w:r>
          </w:p>
        </w:tc>
      </w:tr>
      <w:tr>
        <w:tc>
          <w:tcPr>
            <w:tcW w:type="dxa" w:w="2880"/>
            <w:tcW w:w="7920" w:type="dxa"/>
          </w:tcPr>
          <w:p>
            <w:pPr>
              <w:spacing w:line="480" w:lineRule="auto"/>
            </w:pPr>
            <w:r>
              <w:t xml:space="preserve">Whoever does not carry his own </w:t>
            </w:r>
            <w:r>
              <w:rPr>
                <w:b/>
              </w:rPr>
              <w:t>cross</w:t>
            </w:r>
            <w:r>
              <w:t xml:space="preserve"> and come after me cannot be my disciple.</w:t>
            </w:r>
          </w:p>
        </w:tc>
        <w:tc>
          <w:tcPr>
            <w:tcW w:type="dxa" w:w="2880"/>
            <w:tcW w:w="7920" w:type="dxa"/>
          </w:tcPr>
          <w:p>
            <w:pPr>
              <w:spacing w:line="480" w:lineRule="auto"/>
            </w:pPr>
            <w:r>
              <w:t>और जो कोई अपना क्रूस न उठाए; और मेरे पीछे न आए; वह भी मेरा चेला नहीं हो सकता।</w:t>
            </w:r>
            <w:r/>
          </w:p>
        </w:tc>
        <w:tc>
          <w:tcPr>
            <w:tcW w:type="dxa" w:w="2880"/>
            <w:vAlign w:val="center"/>
            <w:tcW w:w="1440" w:type="dxa"/>
          </w:tcPr>
          <w:p>
            <w:pPr>
              <w:jc w:val="center"/>
            </w:pPr>
            <w:r>
              <w:t>☐</w:t>
            </w:r>
          </w:p>
        </w:tc>
      </w:tr>
      <w:tr>
        <w:tc>
          <w:tcPr>
            <w:tcW w:type="dxa" w:w="2880"/>
            <w:tcW w:w="7920" w:type="dxa"/>
          </w:tcPr>
          <w:p>
            <w:r>
              <w:rPr>
                <w:b/>
              </w:rPr>
              <w:t>Luke 23:26</w:t>
            </w:r>
          </w:p>
        </w:tc>
        <w:tc>
          <w:tcPr>
            <w:tcW w:type="dxa" w:w="2880"/>
            <w:tcW w:w="7920" w:type="dxa"/>
          </w:tcPr>
          <w:p>
            <w:r>
              <w:rPr>
                <w:b/>
              </w:rPr>
              <w:t>लूका 23:26</w:t>
            </w:r>
          </w:p>
        </w:tc>
        <w:tc>
          <w:tcPr>
            <w:tcW w:type="dxa" w:w="2880"/>
            <w:tcW w:w="1440" w:type="dxa"/>
          </w:tcPr>
          <w:p>
            <w:pPr>
              <w:jc w:val="center"/>
            </w:pPr>
            <w:r>
              <w:rPr>
                <w:b/>
              </w:rPr>
              <w:t>OK</w:t>
            </w:r>
          </w:p>
        </w:tc>
      </w:tr>
      <w:tr>
        <w:tc>
          <w:tcPr>
            <w:tcW w:type="dxa" w:w="2880"/>
            <w:tcW w:w="7920" w:type="dxa"/>
          </w:tcPr>
          <w:p>
            <w:pPr>
              <w:spacing w:line="480" w:lineRule="auto"/>
            </w:pPr>
            <w:r>
              <w:t xml:space="preserve">As they led him away, they seized one Simon of Cyrene, coming from the country, and they laid the </w:t>
            </w:r>
            <w:r>
              <w:rPr>
                <w:b/>
              </w:rPr>
              <w:t>cross</w:t>
            </w:r>
            <w:r>
              <w:t xml:space="preserve"> on him to carry, following Jesus.</w:t>
            </w:r>
          </w:p>
        </w:tc>
        <w:tc>
          <w:tcPr>
            <w:tcW w:type="dxa" w:w="2880"/>
            <w:tcW w:w="7920" w:type="dxa"/>
          </w:tcPr>
          <w:p>
            <w:pPr>
              <w:spacing w:line="480" w:lineRule="auto"/>
            </w:pPr>
            <w:r>
              <w:t>जब वे उसे लिए जा रहे थे, तो उन्होंने शमौन नाम एक कुरेनी को जो गाँव से आ रहा था, पकड़कर उस पर क्रूस को लाद दिया कि उसे यीशु के पीछे-पीछे ले चले।</w:t>
            </w:r>
          </w:p>
        </w:tc>
        <w:tc>
          <w:tcPr>
            <w:tcW w:type="dxa" w:w="2880"/>
            <w:vAlign w:val="center"/>
            <w:tcW w:w="1440" w:type="dxa"/>
          </w:tcPr>
          <w:p>
            <w:pPr>
              <w:jc w:val="center"/>
            </w:pPr>
            <w:r>
              <w:t>☐</w:t>
            </w:r>
          </w:p>
        </w:tc>
      </w:tr>
      <w:tr>
        <w:tc>
          <w:tcPr>
            <w:tcW w:type="dxa" w:w="2880"/>
            <w:tcW w:w="7920" w:type="dxa"/>
          </w:tcPr>
          <w:p>
            <w:r>
              <w:rPr>
                <w:b/>
              </w:rPr>
              <w:t>John 19:25</w:t>
            </w:r>
          </w:p>
        </w:tc>
        <w:tc>
          <w:tcPr>
            <w:tcW w:type="dxa" w:w="2880"/>
            <w:tcW w:w="7920" w:type="dxa"/>
          </w:tcPr>
          <w:p>
            <w:r>
              <w:rPr>
                <w:b/>
              </w:rPr>
              <w:t>यूहन्ना 19:25</w:t>
            </w:r>
          </w:p>
        </w:tc>
        <w:tc>
          <w:tcPr>
            <w:tcW w:type="dxa" w:w="2880"/>
            <w:tcW w:w="1440" w:type="dxa"/>
          </w:tcPr>
          <w:p>
            <w:pPr>
              <w:jc w:val="center"/>
            </w:pPr>
            <w:r>
              <w:rPr>
                <w:b/>
              </w:rPr>
              <w:t>OK</w:t>
            </w:r>
          </w:p>
        </w:tc>
      </w:tr>
      <w:tr>
        <w:tc>
          <w:tcPr>
            <w:tcW w:type="dxa" w:w="2880"/>
            <w:tcW w:w="7920" w:type="dxa"/>
          </w:tcPr>
          <w:p>
            <w:pPr>
              <w:spacing w:line="480" w:lineRule="auto"/>
            </w:pPr>
            <w:r>
              <w:t xml:space="preserve">Now standing beside Jesus' </w:t>
            </w:r>
            <w:r>
              <w:rPr>
                <w:b/>
              </w:rPr>
              <w:t>cross</w:t>
            </w:r>
            <w:r>
              <w:t xml:space="preserve"> were his mother, his mother's sister, Mary the wife of Clopas, and Mary Magdalene.</w:t>
            </w:r>
          </w:p>
        </w:tc>
        <w:tc>
          <w:tcPr>
            <w:tcW w:type="dxa" w:w="2880"/>
            <w:tcW w:w="7920" w:type="dxa"/>
          </w:tcPr>
          <w:p>
            <w:pPr>
              <w:spacing w:line="480" w:lineRule="auto"/>
            </w:pPr>
            <w:r>
              <w:t>अतः सिपाहियों ने ऐसा ही किया। परन्तु यीशु के क्रूस के पास उसकी माता और उसकी माता की बहन मरियम, क्लोपास की पत्‍नी और मरियम मगदलीनी खड़ी थी।</w:t>
            </w:r>
          </w:p>
        </w:tc>
        <w:tc>
          <w:tcPr>
            <w:tcW w:type="dxa" w:w="2880"/>
            <w:vAlign w:val="center"/>
            <w:tcW w:w="1440" w:type="dxa"/>
          </w:tcPr>
          <w:p>
            <w:pPr>
              <w:jc w:val="center"/>
            </w:pPr>
            <w:r>
              <w:t>☐</w:t>
            </w:r>
          </w:p>
        </w:tc>
      </w:tr>
      <w:tr>
        <w:tc>
          <w:tcPr>
            <w:tcW w:type="dxa" w:w="2880"/>
            <w:tcW w:w="7920" w:type="dxa"/>
          </w:tcPr>
          <w:p>
            <w:r>
              <w:rPr>
                <w:b/>
              </w:rPr>
              <w:t>1 Corinthians 1:18</w:t>
            </w:r>
          </w:p>
        </w:tc>
        <w:tc>
          <w:tcPr>
            <w:tcW w:type="dxa" w:w="2880"/>
            <w:tcW w:w="7920" w:type="dxa"/>
          </w:tcPr>
          <w:p>
            <w:r>
              <w:rPr>
                <w:b/>
              </w:rPr>
              <w:t>1 कुरिन्थियों 1:18</w:t>
            </w:r>
          </w:p>
        </w:tc>
        <w:tc>
          <w:tcPr>
            <w:tcW w:type="dxa" w:w="2880"/>
            <w:tcW w:w="1440" w:type="dxa"/>
          </w:tcPr>
          <w:p>
            <w:pPr>
              <w:jc w:val="center"/>
            </w:pPr>
            <w:r>
              <w:rPr>
                <w:b/>
              </w:rPr>
              <w:t>OK</w:t>
            </w:r>
          </w:p>
        </w:tc>
      </w:tr>
      <w:tr>
        <w:tc>
          <w:tcPr>
            <w:tcW w:type="dxa" w:w="2880"/>
            <w:tcW w:w="7920" w:type="dxa"/>
          </w:tcPr>
          <w:p>
            <w:pPr>
              <w:spacing w:line="480" w:lineRule="auto"/>
            </w:pPr>
            <w:r>
              <w:t xml:space="preserve">For the message about the </w:t>
            </w:r>
            <w:r>
              <w:rPr>
                <w:b/>
              </w:rPr>
              <w:t>cross</w:t>
            </w:r>
            <w:r>
              <w:t xml:space="preserve"> is foolishness to those who are perishing. But among those who are being saved, it is the power of God.</w:t>
            </w:r>
          </w:p>
        </w:tc>
        <w:tc>
          <w:tcPr>
            <w:tcW w:type="dxa" w:w="2880"/>
            <w:tcW w:w="7920" w:type="dxa"/>
          </w:tcPr>
          <w:p>
            <w:pPr>
              <w:spacing w:line="480" w:lineRule="auto"/>
            </w:pPr>
            <w:r>
              <w:t>क्योंकि क्रूस की कथा नाश होनेवालों के निकट मूर्खता है, परन्तु हम उद्धार पानेवालों के निकट परमेश्‍वर की सामर्थ्य है।</w:t>
            </w:r>
          </w:p>
        </w:tc>
        <w:tc>
          <w:tcPr>
            <w:tcW w:type="dxa" w:w="2880"/>
            <w:vAlign w:val="center"/>
            <w:tcW w:w="1440" w:type="dxa"/>
          </w:tcPr>
          <w:p>
            <w:pPr>
              <w:jc w:val="center"/>
            </w:pPr>
            <w:r>
              <w:t>☐</w:t>
            </w:r>
          </w:p>
        </w:tc>
      </w:tr>
      <w:tr>
        <w:tc>
          <w:tcPr>
            <w:tcW w:type="dxa" w:w="2880"/>
            <w:tcW w:w="7920" w:type="dxa"/>
          </w:tcPr>
          <w:p>
            <w:r>
              <w:rPr>
                <w:b/>
              </w:rPr>
              <w:t>Galatians 6:14</w:t>
            </w:r>
          </w:p>
        </w:tc>
        <w:tc>
          <w:tcPr>
            <w:tcW w:type="dxa" w:w="2880"/>
            <w:tcW w:w="7920" w:type="dxa"/>
          </w:tcPr>
          <w:p>
            <w:r>
              <w:rPr>
                <w:b/>
              </w:rPr>
              <w:t>गलातियों 6:14</w:t>
            </w:r>
          </w:p>
        </w:tc>
        <w:tc>
          <w:tcPr>
            <w:tcW w:type="dxa" w:w="2880"/>
            <w:tcW w:w="1440" w:type="dxa"/>
          </w:tcPr>
          <w:p>
            <w:pPr>
              <w:jc w:val="center"/>
            </w:pPr>
            <w:r>
              <w:rPr>
                <w:b/>
              </w:rPr>
              <w:t>OK</w:t>
            </w:r>
          </w:p>
        </w:tc>
      </w:tr>
      <w:tr>
        <w:tc>
          <w:tcPr>
            <w:tcW w:type="dxa" w:w="2880"/>
            <w:tcW w:w="7920" w:type="dxa"/>
          </w:tcPr>
          <w:p>
            <w:pPr>
              <w:spacing w:line="480" w:lineRule="auto"/>
            </w:pPr>
            <w:r>
              <w:t xml:space="preserve">But may I never boast except in the </w:t>
            </w:r>
            <w:r>
              <w:rPr>
                <w:b/>
              </w:rPr>
              <w:t>cross</w:t>
            </w:r>
            <w:r>
              <w:t xml:space="preserve"> of our Lord Jesus Christ, through which the world has been crucified to me, and I to the world.</w:t>
            </w:r>
          </w:p>
        </w:tc>
        <w:tc>
          <w:tcPr>
            <w:tcW w:type="dxa" w:w="2880"/>
            <w:tcW w:w="7920" w:type="dxa"/>
          </w:tcPr>
          <w:p>
            <w:pPr>
              <w:spacing w:line="480" w:lineRule="auto"/>
            </w:pPr>
            <w:r>
              <w:t>पर ऐसा न हो, कि मैं और किसी बात का घमण्ड करूँ, केवल हमारे प्रभु यीशु मसीह के क्रूस का जिसके द्वारा संसार मेरी दृष्टि में और मैं संसार की दृष्टि में क्रूस पर चढ़ाया गया हूँ।</w:t>
            </w:r>
          </w:p>
        </w:tc>
        <w:tc>
          <w:tcPr>
            <w:tcW w:type="dxa" w:w="2880"/>
            <w:vAlign w:val="center"/>
            <w:tcW w:w="1440" w:type="dxa"/>
          </w:tcPr>
          <w:p>
            <w:pPr>
              <w:jc w:val="center"/>
            </w:pPr>
            <w:r>
              <w:t>☐</w:t>
            </w:r>
          </w:p>
        </w:tc>
      </w:tr>
      <w:tr>
        <w:tc>
          <w:tcPr>
            <w:tcW w:type="dxa" w:w="2880"/>
            <w:tcW w:w="7920" w:type="dxa"/>
          </w:tcPr>
          <w:p>
            <w:r>
              <w:rPr>
                <w:b/>
              </w:rPr>
              <w:t>Ephesians 2:16</w:t>
            </w:r>
          </w:p>
        </w:tc>
        <w:tc>
          <w:tcPr>
            <w:tcW w:type="dxa" w:w="2880"/>
            <w:tcW w:w="7920" w:type="dxa"/>
          </w:tcPr>
          <w:p>
            <w:r>
              <w:rPr>
                <w:b/>
              </w:rPr>
              <w:t>इफिसियों 2:16</w:t>
            </w:r>
          </w:p>
        </w:tc>
        <w:tc>
          <w:tcPr>
            <w:tcW w:type="dxa" w:w="2880"/>
            <w:tcW w:w="1440" w:type="dxa"/>
          </w:tcPr>
          <w:p>
            <w:pPr>
              <w:jc w:val="center"/>
            </w:pPr>
            <w:r>
              <w:rPr>
                <w:b/>
              </w:rPr>
              <w:t>OK</w:t>
            </w:r>
          </w:p>
        </w:tc>
      </w:tr>
      <w:tr>
        <w:tc>
          <w:tcPr>
            <w:tcW w:type="dxa" w:w="2880"/>
            <w:tcW w:w="7920" w:type="dxa"/>
          </w:tcPr>
          <w:p>
            <w:pPr>
              <w:spacing w:line="480" w:lineRule="auto"/>
            </w:pPr>
            <w:r>
              <w:t xml:space="preserve">Christ reconciles both peoples into one body to God through the </w:t>
            </w:r>
            <w:r>
              <w:rPr>
                <w:b/>
              </w:rPr>
              <w:t>cross</w:t>
            </w:r>
            <w:r>
              <w:t>, putting to death the hostility.</w:t>
            </w:r>
          </w:p>
        </w:tc>
        <w:tc>
          <w:tcPr>
            <w:tcW w:type="dxa" w:w="2880"/>
            <w:tcW w:w="7920" w:type="dxa"/>
          </w:tcPr>
          <w:p>
            <w:pPr>
              <w:spacing w:line="480" w:lineRule="auto"/>
            </w:pPr>
            <w:r>
              <w:t>और क्रूस पर बैर को नाश करके इसके द्वारा दोनों को एक देह बनाकर परमेश्‍वर से मिलाए।</w:t>
            </w:r>
            <w:r/>
          </w:p>
        </w:tc>
        <w:tc>
          <w:tcPr>
            <w:tcW w:type="dxa" w:w="2880"/>
            <w:vAlign w:val="center"/>
            <w:tcW w:w="1440" w:type="dxa"/>
          </w:tcPr>
          <w:p>
            <w:pPr>
              <w:jc w:val="center"/>
            </w:pPr>
            <w:r>
              <w:t>☐</w:t>
            </w:r>
          </w:p>
        </w:tc>
      </w:tr>
      <w:tr>
        <w:tc>
          <w:tcPr>
            <w:tcW w:type="dxa" w:w="2880"/>
            <w:tcW w:w="7920" w:type="dxa"/>
          </w:tcPr>
          <w:p>
            <w:r>
              <w:rPr>
                <w:b/>
              </w:rPr>
              <w:t>Philippians 2:8</w:t>
            </w:r>
          </w:p>
        </w:tc>
        <w:tc>
          <w:tcPr>
            <w:tcW w:type="dxa" w:w="2880"/>
            <w:tcW w:w="7920" w:type="dxa"/>
          </w:tcPr>
          <w:p>
            <w:r>
              <w:rPr>
                <w:b/>
              </w:rPr>
              <w:t>फिलिप्पियों 2:8</w:t>
            </w:r>
          </w:p>
        </w:tc>
        <w:tc>
          <w:tcPr>
            <w:tcW w:type="dxa" w:w="2880"/>
            <w:tcW w:w="1440" w:type="dxa"/>
          </w:tcPr>
          <w:p>
            <w:pPr>
              <w:jc w:val="center"/>
            </w:pPr>
            <w:r>
              <w:rPr>
                <w:b/>
              </w:rPr>
              <w:t>OK</w:t>
            </w:r>
          </w:p>
        </w:tc>
      </w:tr>
      <w:tr>
        <w:tc>
          <w:tcPr>
            <w:tcW w:type="dxa" w:w="2880"/>
            <w:tcW w:w="7920" w:type="dxa"/>
          </w:tcPr>
          <w:p>
            <w:pPr>
              <w:spacing w:line="480" w:lineRule="auto"/>
            </w:pPr>
            <w:r>
              <w:t xml:space="preserve">he humbled himself and became obedient to the point of death,even death on a </w:t>
            </w:r>
            <w:r>
              <w:rPr>
                <w:b/>
              </w:rPr>
              <w:t>cross</w:t>
            </w:r>
            <w:r>
              <w:t>!</w:t>
            </w:r>
          </w:p>
        </w:tc>
        <w:tc>
          <w:tcPr>
            <w:tcW w:type="dxa" w:w="2880"/>
            <w:tcW w:w="7920" w:type="dxa"/>
          </w:tcPr>
          <w:p>
            <w:pPr>
              <w:spacing w:line="480" w:lineRule="auto"/>
            </w:pPr>
            <w:r>
              <w:t>और मनुष्य के रूप में प्रगट होकरअपने आप को दीन किया, और यहाँ तक आज्ञाकारी रहा कि मृत्यु, हाँ,क्रूस की मृत्यु भी सह ली।</w:t>
            </w:r>
          </w:p>
        </w:tc>
        <w:tc>
          <w:tcPr>
            <w:tcW w:type="dxa" w:w="2880"/>
            <w:vAlign w:val="center"/>
            <w:tcW w:w="1440" w:type="dxa"/>
          </w:tcPr>
          <w:p>
            <w:pPr>
              <w:jc w:val="center"/>
            </w:pPr>
            <w:r>
              <w:t>☐</w:t>
            </w:r>
          </w:p>
        </w:tc>
      </w:tr>
      <w:tr>
        <w:tc>
          <w:tcPr>
            <w:tcW w:type="dxa" w:w="2880"/>
            <w:tcW w:w="7920" w:type="dxa"/>
          </w:tcPr>
          <w:p>
            <w:r>
              <w:rPr>
                <w:b/>
              </w:rPr>
              <w:t>Colossians 2:14</w:t>
            </w:r>
          </w:p>
        </w:tc>
        <w:tc>
          <w:tcPr>
            <w:tcW w:type="dxa" w:w="2880"/>
            <w:tcW w:w="7920" w:type="dxa"/>
          </w:tcPr>
          <w:p>
            <w:r>
              <w:rPr>
                <w:b/>
              </w:rPr>
              <w:t>कुलुस्सियों 2:14</w:t>
            </w:r>
          </w:p>
        </w:tc>
        <w:tc>
          <w:tcPr>
            <w:tcW w:type="dxa" w:w="2880"/>
            <w:tcW w:w="1440" w:type="dxa"/>
          </w:tcPr>
          <w:p>
            <w:pPr>
              <w:jc w:val="center"/>
            </w:pPr>
            <w:r>
              <w:rPr>
                <w:b/>
              </w:rPr>
              <w:t>OK</w:t>
            </w:r>
          </w:p>
        </w:tc>
      </w:tr>
      <w:tr>
        <w:tc>
          <w:tcPr>
            <w:tcW w:type="dxa" w:w="2880"/>
            <w:tcW w:w="7920" w:type="dxa"/>
          </w:tcPr>
          <w:p>
            <w:pPr>
              <w:spacing w:line="480" w:lineRule="auto"/>
            </w:pPr>
            <w:r>
              <w:t xml:space="preserve">He blotted out the written record of debts that was hostile to us with its regulations. He took it away by nailing it to the </w:t>
            </w:r>
            <w:r>
              <w:rPr>
                <w:b/>
              </w:rPr>
              <w:t>cross</w:t>
            </w:r>
            <w:r>
              <w:t>.</w:t>
            </w:r>
          </w:p>
        </w:tc>
        <w:tc>
          <w:tcPr>
            <w:tcW w:type="dxa" w:w="2880"/>
            <w:tcW w:w="7920" w:type="dxa"/>
          </w:tcPr>
          <w:p>
            <w:pPr>
              <w:spacing w:line="480" w:lineRule="auto"/>
            </w:pPr>
            <w:r>
              <w:t>और विधियों का वह लेख* और सहायक नियम जो हमारे नाम पर और हमारे विरोध में था मिटा डाला; और उसे क्रूस पर कीलों से जड़कर सामने से हटा दिया है।</w:t>
            </w:r>
          </w:p>
        </w:tc>
        <w:tc>
          <w:tcPr>
            <w:tcW w:type="dxa" w:w="2880"/>
            <w:vAlign w:val="center"/>
            <w:tcW w:w="1440" w:type="dxa"/>
          </w:tcPr>
          <w:p>
            <w:pPr>
              <w:jc w:val="center"/>
            </w:pPr>
            <w:r>
              <w:t>☐</w:t>
            </w:r>
          </w:p>
        </w:tc>
      </w:tr>
      <w:tr>
        <w:tc>
          <w:tcPr>
            <w:tcW w:type="dxa" w:w="2880"/>
            <w:tcW w:w="7920" w:type="dxa"/>
          </w:tcPr>
          <w:p>
            <w:r>
              <w:rPr>
                <w:b/>
              </w:rPr>
              <w:t>Hebrews 12:2</w:t>
            </w:r>
          </w:p>
        </w:tc>
        <w:tc>
          <w:tcPr>
            <w:tcW w:type="dxa" w:w="2880"/>
            <w:tcW w:w="7920" w:type="dxa"/>
          </w:tcPr>
          <w:p>
            <w:r>
              <w:rPr>
                <w:b/>
              </w:rPr>
              <w:t>इब्रानियों 12:2</w:t>
            </w:r>
          </w:p>
        </w:tc>
        <w:tc>
          <w:tcPr>
            <w:tcW w:type="dxa" w:w="2880"/>
            <w:tcW w:w="1440" w:type="dxa"/>
          </w:tcPr>
          <w:p>
            <w:pPr>
              <w:jc w:val="center"/>
            </w:pPr>
            <w:r>
              <w:rPr>
                <w:b/>
              </w:rPr>
              <w:t>OK</w:t>
            </w:r>
          </w:p>
        </w:tc>
      </w:tr>
      <w:tr>
        <w:tc>
          <w:tcPr>
            <w:tcW w:type="dxa" w:w="2880"/>
            <w:tcW w:w="7920" w:type="dxa"/>
          </w:tcPr>
          <w:p>
            <w:pPr>
              <w:spacing w:line="480" w:lineRule="auto"/>
            </w:pPr>
            <w:r>
              <w:t xml:space="preserve">Let us pay attention to Jesus, the founder and perfecter of the faith. For the joy that was placed before him, he endured the </w:t>
            </w:r>
            <w:r>
              <w:rPr>
                <w:b/>
              </w:rPr>
              <w:t>cross</w:t>
            </w:r>
            <w:r>
              <w:t>, despised its shame, and sat down at the right hand of the throne of God.</w:t>
            </w:r>
          </w:p>
        </w:tc>
        <w:tc>
          <w:tcPr>
            <w:tcW w:type="dxa" w:w="2880"/>
            <w:tcW w:w="7920" w:type="dxa"/>
          </w:tcPr>
          <w:p>
            <w:pPr>
              <w:spacing w:line="480" w:lineRule="auto"/>
            </w:pPr>
            <w:r>
              <w:t>और विश्वास के कर्ता और सिद्ध करनेवाले* यीशु की ओर ताकते रहें; जिस ने उस आनन्द के लिये जो उसके आगे धरा था, लज्जा की कुछ चिन्ता न करके, क्रूस का दुःख सहा; और सिंहासन पर परमेश्‍वर के दाहिने जा बैठा। (1 पत. 2:23-24, तीतु. 2:13-14)परमेश्‍वर द्वारा ताड़ना</w:t>
            </w:r>
            <w:r/>
          </w:p>
        </w:tc>
        <w:tc>
          <w:tcPr>
            <w:tcW w:type="dxa" w:w="2880"/>
            <w:vAlign w:val="center"/>
            <w:tcW w:w="1440" w:type="dxa"/>
          </w:tcPr>
          <w:p>
            <w:pPr>
              <w:jc w:val="center"/>
            </w:pPr>
            <w:r>
              <w:t>☐</w:t>
            </w:r>
          </w:p>
        </w:tc>
      </w:tr>
    </w:tbl>
    <w:p>
      <w:pPr>
        <w:pStyle w:val="Heading1"/>
        <w:spacing w:before="0"/>
      </w:pPr>
      <w:r>
        <w:t>crucify (G4717, G4957, G388)</w:t>
      </w:r>
    </w:p>
    <w:p>
      <w:pPr>
        <w:spacing w:after="0"/>
      </w:pPr>
      <w:r/>
      <w:r>
        <w:t>This word means to kill someone by nailing or tying them to a cross. In some passages, this word can also mean to do something that is in some way like crucifying someone. The number of * symbols next to verses represents a particular meaning of the Greek word. Verses with the same number of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20:19</w:t>
            </w:r>
          </w:p>
        </w:tc>
        <w:tc>
          <w:tcPr>
            <w:tcW w:type="dxa" w:w="2880"/>
            <w:tcW w:w="7920" w:type="dxa"/>
          </w:tcPr>
          <w:p>
            <w:r>
              <w:rPr>
                <w:b/>
              </w:rPr>
              <w:t>मत्ती 20:19</w:t>
            </w:r>
          </w:p>
        </w:tc>
        <w:tc>
          <w:tcPr>
            <w:tcW w:type="dxa" w:w="2880"/>
            <w:tcW w:w="1440" w:type="dxa"/>
          </w:tcPr>
          <w:p>
            <w:pPr>
              <w:jc w:val="center"/>
            </w:pPr>
            <w:r>
              <w:rPr>
                <w:b/>
              </w:rPr>
              <w:t>OK</w:t>
            </w:r>
          </w:p>
        </w:tc>
      </w:tr>
      <w:tr>
        <w:tc>
          <w:tcPr>
            <w:tcW w:type="dxa" w:w="2880"/>
            <w:tcW w:w="7920" w:type="dxa"/>
          </w:tcPr>
          <w:p>
            <w:pPr>
              <w:spacing w:line="480" w:lineRule="auto"/>
            </w:pPr>
            <w:r>
              <w:t xml:space="preserve">and will deliver him to the Gentiles for them to mock, to flog, and to </w:t>
            </w:r>
            <w:r>
              <w:rPr>
                <w:b/>
              </w:rPr>
              <w:t>crucify</w:t>
            </w:r>
            <w:r>
              <w:t xml:space="preserve"> him. But on the third day he will be raised up."</w:t>
            </w:r>
          </w:p>
        </w:tc>
        <w:tc>
          <w:tcPr>
            <w:tcW w:type="dxa" w:w="2880"/>
            <w:tcW w:w="7920" w:type="dxa"/>
          </w:tcPr>
          <w:p>
            <w:pPr>
              <w:spacing w:line="480" w:lineRule="auto"/>
            </w:pPr>
            <w:r>
              <w:t>और उसको अन्यजातियों के हाथ सौंपेंगे, कि वे उसे उपहास में उड़ाएँ, और कोड़े मारें, और क्रूस पर चढ़ाएँ, और वह तीसरे दिन जिलाया जाएगा।”एक माँ का अपने बच्चों के लिए आग्रह</w:t>
            </w:r>
            <w:r/>
          </w:p>
        </w:tc>
        <w:tc>
          <w:tcPr>
            <w:tcW w:type="dxa" w:w="2880"/>
            <w:vAlign w:val="center"/>
            <w:tcW w:w="1440" w:type="dxa"/>
          </w:tcPr>
          <w:p>
            <w:pPr>
              <w:jc w:val="center"/>
            </w:pPr>
            <w:r>
              <w:t>☐</w:t>
            </w:r>
          </w:p>
        </w:tc>
      </w:tr>
      <w:tr>
        <w:tc>
          <w:tcPr>
            <w:tcW w:type="dxa" w:w="2880"/>
            <w:tcW w:w="7920" w:type="dxa"/>
          </w:tcPr>
          <w:p>
            <w:r>
              <w:rPr>
                <w:b/>
              </w:rPr>
              <w:t>Mark 15:13 (*)</w:t>
            </w:r>
          </w:p>
        </w:tc>
        <w:tc>
          <w:tcPr>
            <w:tcW w:type="dxa" w:w="2880"/>
            <w:tcW w:w="7920" w:type="dxa"/>
          </w:tcPr>
          <w:p>
            <w:r>
              <w:rPr>
                <w:b/>
              </w:rPr>
              <w:t xml:space="preserve">मरकुस 15:13 </w:t>
            </w:r>
          </w:p>
        </w:tc>
        <w:tc>
          <w:tcPr>
            <w:tcW w:type="dxa" w:w="2880"/>
            <w:tcW w:w="1440" w:type="dxa"/>
          </w:tcPr>
          <w:p>
            <w:pPr>
              <w:jc w:val="center"/>
            </w:pPr>
            <w:r>
              <w:rPr>
                <w:b/>
              </w:rPr>
              <w:t>OK</w:t>
            </w:r>
          </w:p>
        </w:tc>
      </w:tr>
      <w:tr>
        <w:tc>
          <w:tcPr>
            <w:tcW w:type="dxa" w:w="2880"/>
            <w:tcW w:w="7920" w:type="dxa"/>
          </w:tcPr>
          <w:p>
            <w:pPr>
              <w:spacing w:line="480" w:lineRule="auto"/>
            </w:pPr>
            <w:r>
              <w:t>They shouted again, "</w:t>
            </w:r>
            <w:r>
              <w:rPr>
                <w:b/>
              </w:rPr>
              <w:t>Crucify</w:t>
            </w:r>
            <w:r>
              <w:t xml:space="preserve"> him!"</w:t>
            </w:r>
          </w:p>
        </w:tc>
        <w:tc>
          <w:tcPr>
            <w:tcW w:type="dxa" w:w="2880"/>
            <w:tcW w:w="7920" w:type="dxa"/>
          </w:tcPr>
          <w:p>
            <w:pPr>
              <w:spacing w:line="480" w:lineRule="auto"/>
            </w:pPr>
            <w:r>
              <w:t>वे फिर चिल्लाए, “उसे क्रूस पर चढ़ा दे!”</w:t>
            </w:r>
          </w:p>
        </w:tc>
        <w:tc>
          <w:tcPr>
            <w:tcW w:type="dxa" w:w="2880"/>
            <w:vAlign w:val="center"/>
            <w:tcW w:w="1440" w:type="dxa"/>
          </w:tcPr>
          <w:p>
            <w:pPr>
              <w:jc w:val="center"/>
            </w:pPr>
            <w:r>
              <w:t>☐</w:t>
            </w:r>
          </w:p>
        </w:tc>
      </w:tr>
      <w:tr>
        <w:tc>
          <w:tcPr>
            <w:tcW w:type="dxa" w:w="2880"/>
            <w:tcW w:w="7920" w:type="dxa"/>
          </w:tcPr>
          <w:p>
            <w:r>
              <w:rPr>
                <w:b/>
              </w:rPr>
              <w:t>Mark 15:14 (*)</w:t>
            </w:r>
          </w:p>
        </w:tc>
        <w:tc>
          <w:tcPr>
            <w:tcW w:type="dxa" w:w="2880"/>
            <w:tcW w:w="7920" w:type="dxa"/>
          </w:tcPr>
          <w:p>
            <w:r>
              <w:rPr>
                <w:b/>
              </w:rPr>
              <w:t xml:space="preserve">मरकुस 15:14 </w:t>
            </w:r>
          </w:p>
        </w:tc>
        <w:tc>
          <w:tcPr>
            <w:tcW w:type="dxa" w:w="2880"/>
            <w:tcW w:w="1440" w:type="dxa"/>
          </w:tcPr>
          <w:p>
            <w:pPr>
              <w:jc w:val="center"/>
            </w:pPr>
            <w:r>
              <w:rPr>
                <w:b/>
              </w:rPr>
              <w:t>OK</w:t>
            </w:r>
          </w:p>
        </w:tc>
      </w:tr>
      <w:tr>
        <w:tc>
          <w:tcPr>
            <w:tcW w:type="dxa" w:w="2880"/>
            <w:tcW w:w="7920" w:type="dxa"/>
          </w:tcPr>
          <w:p>
            <w:pPr>
              <w:spacing w:line="480" w:lineRule="auto"/>
            </w:pPr>
            <w:r>
              <w:t>Pilate said to them, "What evil has he done?"</w:t>
            </w:r>
            <w:r>
              <w:t>But they shouted more and more, "</w:t>
            </w:r>
            <w:r>
              <w:rPr>
                <w:b/>
              </w:rPr>
              <w:t>Crucify</w:t>
            </w:r>
            <w:r>
              <w:t xml:space="preserve"> him."</w:t>
            </w:r>
          </w:p>
        </w:tc>
        <w:tc>
          <w:tcPr>
            <w:tcW w:type="dxa" w:w="2880"/>
            <w:tcW w:w="7920" w:type="dxa"/>
          </w:tcPr>
          <w:p>
            <w:pPr>
              <w:spacing w:line="480" w:lineRule="auto"/>
            </w:pPr>
            <w:r>
              <w:t>पिलातुस ने उनसे कहा, “क्यों, इसने क्या बुराई की है?” परन्तु वे और भी चिल्लाए, “उसे क्रूस पर चढ़ा दे।”</w:t>
            </w:r>
          </w:p>
        </w:tc>
        <w:tc>
          <w:tcPr>
            <w:tcW w:type="dxa" w:w="2880"/>
            <w:vAlign w:val="center"/>
            <w:tcW w:w="1440" w:type="dxa"/>
          </w:tcPr>
          <w:p>
            <w:pPr>
              <w:jc w:val="center"/>
            </w:pPr>
            <w:r>
              <w:t>☐</w:t>
            </w:r>
          </w:p>
        </w:tc>
      </w:tr>
      <w:tr>
        <w:tc>
          <w:tcPr>
            <w:tcW w:type="dxa" w:w="2880"/>
            <w:tcW w:w="7920" w:type="dxa"/>
          </w:tcPr>
          <w:p>
            <w:r>
              <w:rPr>
                <w:b/>
              </w:rPr>
              <w:t>Mark 15:15</w:t>
            </w:r>
          </w:p>
        </w:tc>
        <w:tc>
          <w:tcPr>
            <w:tcW w:type="dxa" w:w="2880"/>
            <w:tcW w:w="7920" w:type="dxa"/>
          </w:tcPr>
          <w:p>
            <w:r>
              <w:rPr>
                <w:b/>
              </w:rPr>
              <w:t>मरकुस 15:15</w:t>
            </w:r>
          </w:p>
        </w:tc>
        <w:tc>
          <w:tcPr>
            <w:tcW w:type="dxa" w:w="2880"/>
            <w:tcW w:w="1440" w:type="dxa"/>
          </w:tcPr>
          <w:p>
            <w:pPr>
              <w:jc w:val="center"/>
            </w:pPr>
            <w:r>
              <w:rPr>
                <w:b/>
              </w:rPr>
              <w:t>OK</w:t>
            </w:r>
          </w:p>
        </w:tc>
      </w:tr>
      <w:tr>
        <w:tc>
          <w:tcPr>
            <w:tcW w:type="dxa" w:w="2880"/>
            <w:tcW w:w="7920" w:type="dxa"/>
          </w:tcPr>
          <w:p>
            <w:pPr>
              <w:spacing w:line="480" w:lineRule="auto"/>
            </w:pPr>
            <w:r>
              <w:t xml:space="preserve">Pilate wanted to satisfy the crowd, so he released Barabbas to them. He scourged Jesus and then handed him over to be </w:t>
            </w:r>
            <w:r>
              <w:rPr>
                <w:b/>
              </w:rPr>
              <w:t>crucified</w:t>
            </w:r>
            <w:r>
              <w:t>.</w:t>
            </w:r>
          </w:p>
        </w:tc>
        <w:tc>
          <w:tcPr>
            <w:tcW w:type="dxa" w:w="2880"/>
            <w:tcW w:w="7920" w:type="dxa"/>
          </w:tcPr>
          <w:p>
            <w:pPr>
              <w:spacing w:line="480" w:lineRule="auto"/>
            </w:pPr>
            <w:r>
              <w:t>तब पिलातुस ने भीड़ को प्रसन्‍न करने की इच्छा से, बरअब्बा को उनके लिये छोड़ दिया, और यीशु को कोड़े लगवाकर सौंप दिया, कि क्रूस पर चढ़ाया जाए।यीशु का अपमान</w:t>
            </w:r>
            <w:r/>
          </w:p>
        </w:tc>
        <w:tc>
          <w:tcPr>
            <w:tcW w:type="dxa" w:w="2880"/>
            <w:vAlign w:val="center"/>
            <w:tcW w:w="1440" w:type="dxa"/>
          </w:tcPr>
          <w:p>
            <w:pPr>
              <w:jc w:val="center"/>
            </w:pPr>
            <w:r>
              <w:t>☐</w:t>
            </w:r>
          </w:p>
        </w:tc>
      </w:tr>
      <w:tr>
        <w:tc>
          <w:tcPr>
            <w:tcW w:type="dxa" w:w="2880"/>
            <w:tcW w:w="7920" w:type="dxa"/>
          </w:tcPr>
          <w:p>
            <w:r>
              <w:rPr>
                <w:b/>
              </w:rPr>
              <w:t>Mark 15:25</w:t>
            </w:r>
          </w:p>
        </w:tc>
        <w:tc>
          <w:tcPr>
            <w:tcW w:type="dxa" w:w="2880"/>
            <w:tcW w:w="7920" w:type="dxa"/>
          </w:tcPr>
          <w:p>
            <w:r>
              <w:rPr>
                <w:b/>
              </w:rPr>
              <w:t>मरकुस 15:25</w:t>
            </w:r>
          </w:p>
        </w:tc>
        <w:tc>
          <w:tcPr>
            <w:tcW w:type="dxa" w:w="2880"/>
            <w:tcW w:w="1440" w:type="dxa"/>
          </w:tcPr>
          <w:p>
            <w:pPr>
              <w:jc w:val="center"/>
            </w:pPr>
            <w:r>
              <w:rPr>
                <w:b/>
              </w:rPr>
              <w:t>OK</w:t>
            </w:r>
          </w:p>
        </w:tc>
      </w:tr>
      <w:tr>
        <w:tc>
          <w:tcPr>
            <w:tcW w:type="dxa" w:w="2880"/>
            <w:tcW w:w="7920" w:type="dxa"/>
          </w:tcPr>
          <w:p>
            <w:pPr>
              <w:spacing w:line="480" w:lineRule="auto"/>
            </w:pPr>
            <w:r>
              <w:t xml:space="preserve">It was the third hour when they </w:t>
            </w:r>
            <w:r>
              <w:rPr>
                <w:b/>
              </w:rPr>
              <w:t>crucified</w:t>
            </w:r>
            <w:r>
              <w:t xml:space="preserve"> him.</w:t>
            </w:r>
          </w:p>
        </w:tc>
        <w:tc>
          <w:tcPr>
            <w:tcW w:type="dxa" w:w="2880"/>
            <w:tcW w:w="7920" w:type="dxa"/>
          </w:tcPr>
          <w:p>
            <w:pPr>
              <w:spacing w:line="480" w:lineRule="auto"/>
            </w:pPr>
            <w:r>
              <w:t>और एक पहर दिन चढ़ा था, जब उन्होंने उसको क्रूस पर चढ़ाया।</w:t>
            </w:r>
          </w:p>
        </w:tc>
        <w:tc>
          <w:tcPr>
            <w:tcW w:type="dxa" w:w="2880"/>
            <w:vAlign w:val="center"/>
            <w:tcW w:w="1440" w:type="dxa"/>
          </w:tcPr>
          <w:p>
            <w:pPr>
              <w:jc w:val="center"/>
            </w:pPr>
            <w:r>
              <w:t>☐</w:t>
            </w:r>
          </w:p>
        </w:tc>
      </w:tr>
      <w:tr>
        <w:tc>
          <w:tcPr>
            <w:tcW w:type="dxa" w:w="2880"/>
            <w:tcW w:w="7920" w:type="dxa"/>
          </w:tcPr>
          <w:p>
            <w:r>
              <w:rPr>
                <w:b/>
              </w:rPr>
              <w:t>Luke 23:21</w:t>
            </w:r>
          </w:p>
        </w:tc>
        <w:tc>
          <w:tcPr>
            <w:tcW w:type="dxa" w:w="2880"/>
            <w:tcW w:w="7920" w:type="dxa"/>
          </w:tcPr>
          <w:p>
            <w:r>
              <w:rPr>
                <w:b/>
              </w:rPr>
              <w:t>लूका 23:21</w:t>
            </w:r>
          </w:p>
        </w:tc>
        <w:tc>
          <w:tcPr>
            <w:tcW w:type="dxa" w:w="2880"/>
            <w:tcW w:w="1440" w:type="dxa"/>
          </w:tcPr>
          <w:p>
            <w:pPr>
              <w:jc w:val="center"/>
            </w:pPr>
            <w:r>
              <w:rPr>
                <w:b/>
              </w:rPr>
              <w:t>OK</w:t>
            </w:r>
          </w:p>
        </w:tc>
      </w:tr>
      <w:tr>
        <w:tc>
          <w:tcPr>
            <w:tcW w:type="dxa" w:w="2880"/>
            <w:tcW w:w="7920" w:type="dxa"/>
          </w:tcPr>
          <w:p>
            <w:pPr>
              <w:spacing w:line="480" w:lineRule="auto"/>
            </w:pPr>
            <w:r>
              <w:t>But they shouted, saying, "</w:t>
            </w:r>
            <w:r>
              <w:rPr>
                <w:b/>
              </w:rPr>
              <w:t>Crucify</w:t>
            </w:r>
            <w:r>
              <w:t xml:space="preserve"> him, </w:t>
            </w:r>
            <w:r>
              <w:rPr>
                <w:b/>
              </w:rPr>
              <w:t>crucify</w:t>
            </w:r>
            <w:r>
              <w:t xml:space="preserve"> him."</w:t>
            </w:r>
          </w:p>
        </w:tc>
        <w:tc>
          <w:tcPr>
            <w:tcW w:type="dxa" w:w="2880"/>
            <w:tcW w:w="7920" w:type="dxa"/>
          </w:tcPr>
          <w:p>
            <w:pPr>
              <w:spacing w:line="480" w:lineRule="auto"/>
            </w:pPr>
            <w:r>
              <w:t>परन्तु उन्होंने चिल्लाकर कहा, “उसे क्रूस पर चढ़ा, क्रूस पर!”</w:t>
            </w:r>
          </w:p>
        </w:tc>
        <w:tc>
          <w:tcPr>
            <w:tcW w:type="dxa" w:w="2880"/>
            <w:vAlign w:val="center"/>
            <w:tcW w:w="1440" w:type="dxa"/>
          </w:tcPr>
          <w:p>
            <w:pPr>
              <w:jc w:val="center"/>
            </w:pPr>
            <w:r>
              <w:t>☐</w:t>
            </w:r>
          </w:p>
        </w:tc>
      </w:tr>
      <w:tr>
        <w:tc>
          <w:tcPr>
            <w:tcW w:type="dxa" w:w="2880"/>
            <w:tcW w:w="7920" w:type="dxa"/>
          </w:tcPr>
          <w:p>
            <w:r>
              <w:rPr>
                <w:b/>
              </w:rPr>
              <w:t>John 19:6 (**)</w:t>
            </w:r>
          </w:p>
        </w:tc>
        <w:tc>
          <w:tcPr>
            <w:tcW w:type="dxa" w:w="2880"/>
            <w:tcW w:w="7920" w:type="dxa"/>
          </w:tcPr>
          <w:p>
            <w:r>
              <w:rPr>
                <w:b/>
              </w:rPr>
              <w:t xml:space="preserve">यूहन्ना 19:6 </w:t>
            </w:r>
          </w:p>
        </w:tc>
        <w:tc>
          <w:tcPr>
            <w:tcW w:type="dxa" w:w="2880"/>
            <w:tcW w:w="1440" w:type="dxa"/>
          </w:tcPr>
          <w:p>
            <w:pPr>
              <w:jc w:val="center"/>
            </w:pPr>
            <w:r>
              <w:rPr>
                <w:b/>
              </w:rPr>
              <w:t>OK</w:t>
            </w:r>
          </w:p>
        </w:tc>
      </w:tr>
      <w:tr>
        <w:tc>
          <w:tcPr>
            <w:tcW w:type="dxa" w:w="2880"/>
            <w:tcW w:w="7920" w:type="dxa"/>
          </w:tcPr>
          <w:p>
            <w:pPr>
              <w:spacing w:line="480" w:lineRule="auto"/>
            </w:pPr>
            <w:r>
              <w:t>When therefore the chief priests and the officers saw Jesus, they cried out and said, "</w:t>
            </w:r>
            <w:r>
              <w:rPr>
                <w:b/>
              </w:rPr>
              <w:t>Crucify</w:t>
            </w:r>
            <w:r>
              <w:t xml:space="preserve"> him, </w:t>
            </w:r>
            <w:r>
              <w:rPr>
                <w:b/>
              </w:rPr>
              <w:t>crucify</w:t>
            </w:r>
            <w:r>
              <w:t xml:space="preserve"> him!"</w:t>
            </w:r>
            <w:r>
              <w:t xml:space="preserve">Pilate said to them, "Take him yourselves and </w:t>
            </w:r>
            <w:r>
              <w:rPr>
                <w:b/>
              </w:rPr>
              <w:t>crucify</w:t>
            </w:r>
            <w:r>
              <w:t xml:space="preserve"> him, for I find no guilt in him."</w:t>
            </w:r>
          </w:p>
        </w:tc>
        <w:tc>
          <w:tcPr>
            <w:tcW w:type="dxa" w:w="2880"/>
            <w:tcW w:w="7920" w:type="dxa"/>
          </w:tcPr>
          <w:p>
            <w:pPr>
              <w:spacing w:line="480" w:lineRule="auto"/>
            </w:pPr>
            <w:r>
              <w:t>जब प्रधान याजकों और प्यादों ने उसे देखा, तो चिल्लाकर कहा, “उसे क्रूस पर चढ़ा, क्रूस पर!” पिलातुस ने उनसे कहा, “तुम ही उसे लेकर क्रूस पर चढ़ाओ; क्योंकि मैं उसमें दोष नहीं पाता।”</w:t>
            </w:r>
          </w:p>
        </w:tc>
        <w:tc>
          <w:tcPr>
            <w:tcW w:type="dxa" w:w="2880"/>
            <w:vAlign w:val="center"/>
            <w:tcW w:w="1440" w:type="dxa"/>
          </w:tcPr>
          <w:p>
            <w:pPr>
              <w:jc w:val="center"/>
            </w:pPr>
            <w:r>
              <w:t>☐</w:t>
            </w:r>
          </w:p>
        </w:tc>
      </w:tr>
      <w:tr>
        <w:tc>
          <w:tcPr>
            <w:tcW w:type="dxa" w:w="2880"/>
            <w:tcW w:w="7920" w:type="dxa"/>
          </w:tcPr>
          <w:p>
            <w:r>
              <w:rPr>
                <w:b/>
              </w:rPr>
              <w:t>John 19:15 (**)</w:t>
            </w:r>
          </w:p>
        </w:tc>
        <w:tc>
          <w:tcPr>
            <w:tcW w:type="dxa" w:w="2880"/>
            <w:tcW w:w="7920" w:type="dxa"/>
          </w:tcPr>
          <w:p>
            <w:r>
              <w:rPr>
                <w:b/>
              </w:rPr>
              <w:t xml:space="preserve">यूहन्ना 19:15 </w:t>
            </w:r>
          </w:p>
        </w:tc>
        <w:tc>
          <w:tcPr>
            <w:tcW w:type="dxa" w:w="2880"/>
            <w:tcW w:w="1440" w:type="dxa"/>
          </w:tcPr>
          <w:p>
            <w:pPr>
              <w:jc w:val="center"/>
            </w:pPr>
            <w:r>
              <w:rPr>
                <w:b/>
              </w:rPr>
              <w:t>OK</w:t>
            </w:r>
          </w:p>
        </w:tc>
      </w:tr>
      <w:tr>
        <w:tc>
          <w:tcPr>
            <w:tcW w:type="dxa" w:w="2880"/>
            <w:tcW w:w="7920" w:type="dxa"/>
          </w:tcPr>
          <w:p>
            <w:pPr>
              <w:spacing w:line="480" w:lineRule="auto"/>
            </w:pPr>
            <w:r>
              <w:t xml:space="preserve">They cried out, "Away with him, away with him; </w:t>
            </w:r>
            <w:r>
              <w:rPr>
                <w:b/>
              </w:rPr>
              <w:t>crucify</w:t>
            </w:r>
            <w:r>
              <w:t xml:space="preserve"> him!"</w:t>
            </w:r>
            <w:r>
              <w:t xml:space="preserve">Pilate said to them, "Should I </w:t>
            </w:r>
            <w:r>
              <w:rPr>
                <w:b/>
              </w:rPr>
              <w:t>crucify</w:t>
            </w:r>
            <w:r>
              <w:t xml:space="preserve"> your King?"</w:t>
            </w:r>
            <w:r>
              <w:t>The chief priests answered, "We have no king but Caesar."</w:t>
            </w:r>
          </w:p>
        </w:tc>
        <w:tc>
          <w:tcPr>
            <w:tcW w:type="dxa" w:w="2880"/>
            <w:tcW w:w="7920" w:type="dxa"/>
          </w:tcPr>
          <w:p>
            <w:pPr>
              <w:spacing w:line="480" w:lineRule="auto"/>
            </w:pPr>
            <w:r>
              <w:t>परन्तु वे चिल्लाए, “ले जा! ले जा! उसे क्रूस पर चढ़ा!” पिलातुस ने उनसे कहा, “क्या मैं तुम्हारे राजा को क्रूस पर चढ़ाऊँ?” प्रधान याजकों ने उत्तर दिया, “कैसर को छोड़ हमारा और कोई राजा नहीं।”</w:t>
            </w:r>
          </w:p>
        </w:tc>
        <w:tc>
          <w:tcPr>
            <w:tcW w:type="dxa" w:w="2880"/>
            <w:vAlign w:val="center"/>
            <w:tcW w:w="1440" w:type="dxa"/>
          </w:tcPr>
          <w:p>
            <w:pPr>
              <w:jc w:val="center"/>
            </w:pPr>
            <w:r>
              <w:t>☐</w:t>
            </w:r>
          </w:p>
        </w:tc>
      </w:tr>
      <w:tr>
        <w:tc>
          <w:tcPr>
            <w:tcW w:type="dxa" w:w="2880"/>
            <w:tcW w:w="7920" w:type="dxa"/>
          </w:tcPr>
          <w:p>
            <w:r>
              <w:rPr>
                <w:b/>
              </w:rPr>
              <w:t>John 19:18 (**)</w:t>
            </w:r>
          </w:p>
        </w:tc>
        <w:tc>
          <w:tcPr>
            <w:tcW w:type="dxa" w:w="2880"/>
            <w:tcW w:w="7920" w:type="dxa"/>
          </w:tcPr>
          <w:p>
            <w:r>
              <w:rPr>
                <w:b/>
              </w:rPr>
              <w:t xml:space="preserve">यूहन्ना 19:18 </w:t>
            </w:r>
          </w:p>
        </w:tc>
        <w:tc>
          <w:tcPr>
            <w:tcW w:type="dxa" w:w="2880"/>
            <w:tcW w:w="1440" w:type="dxa"/>
          </w:tcPr>
          <w:p>
            <w:pPr>
              <w:jc w:val="center"/>
            </w:pPr>
            <w:r>
              <w:rPr>
                <w:b/>
              </w:rPr>
              <w:t>OK</w:t>
            </w:r>
          </w:p>
        </w:tc>
      </w:tr>
      <w:tr>
        <w:tc>
          <w:tcPr>
            <w:tcW w:type="dxa" w:w="2880"/>
            <w:tcW w:w="7920" w:type="dxa"/>
          </w:tcPr>
          <w:p>
            <w:pPr>
              <w:spacing w:line="480" w:lineRule="auto"/>
            </w:pPr>
            <w:r>
              <w:t xml:space="preserve">They </w:t>
            </w:r>
            <w:r>
              <w:rPr>
                <w:b/>
              </w:rPr>
              <w:t>crucified</w:t>
            </w:r>
            <w:r>
              <w:t xml:space="preserve"> Jesus there, and with him two other men, one on each side, with Jesus in the middle.</w:t>
            </w:r>
          </w:p>
        </w:tc>
        <w:tc>
          <w:tcPr>
            <w:tcW w:type="dxa" w:w="2880"/>
            <w:tcW w:w="7920" w:type="dxa"/>
          </w:tcPr>
          <w:p>
            <w:pPr>
              <w:spacing w:line="480" w:lineRule="auto"/>
            </w:pPr>
            <w:r>
              <w:t>वहाँ उन्होंने उसे और उसके साथ और दो मनुष्यों को क्रूस पर चढ़ाया, एक को इधर और एक को उधर, और बीच में यीशु को।</w:t>
            </w:r>
          </w:p>
        </w:tc>
        <w:tc>
          <w:tcPr>
            <w:tcW w:type="dxa" w:w="2880"/>
            <w:vAlign w:val="center"/>
            <w:tcW w:w="1440" w:type="dxa"/>
          </w:tcPr>
          <w:p>
            <w:pPr>
              <w:jc w:val="center"/>
            </w:pPr>
            <w:r>
              <w:t>☐</w:t>
            </w:r>
          </w:p>
        </w:tc>
      </w:tr>
      <w:tr>
        <w:tc>
          <w:tcPr>
            <w:tcW w:type="dxa" w:w="2880"/>
            <w:tcW w:w="7920" w:type="dxa"/>
          </w:tcPr>
          <w:p>
            <w:r>
              <w:rPr>
                <w:b/>
              </w:rPr>
              <w:t>Acts 2:36</w:t>
            </w:r>
          </w:p>
        </w:tc>
        <w:tc>
          <w:tcPr>
            <w:tcW w:type="dxa" w:w="2880"/>
            <w:tcW w:w="7920" w:type="dxa"/>
          </w:tcPr>
          <w:p>
            <w:r>
              <w:rPr>
                <w:b/>
              </w:rPr>
              <w:t>प्रेरितों के काम 2:36</w:t>
            </w:r>
          </w:p>
        </w:tc>
        <w:tc>
          <w:tcPr>
            <w:tcW w:type="dxa" w:w="2880"/>
            <w:tcW w:w="1440" w:type="dxa"/>
          </w:tcPr>
          <w:p>
            <w:pPr>
              <w:jc w:val="center"/>
            </w:pPr>
            <w:r>
              <w:rPr>
                <w:b/>
              </w:rPr>
              <w:t>OK</w:t>
            </w:r>
          </w:p>
        </w:tc>
      </w:tr>
      <w:tr>
        <w:tc>
          <w:tcPr>
            <w:tcW w:type="dxa" w:w="2880"/>
            <w:tcW w:w="7920" w:type="dxa"/>
          </w:tcPr>
          <w:p>
            <w:pPr>
              <w:spacing w:line="480" w:lineRule="auto"/>
            </w:pPr>
            <w:r>
              <w:t xml:space="preserve">Therefore, let all the house of Israel certainly know that God has made him both Lord and Christ, this Jesus whom you </w:t>
            </w:r>
            <w:r>
              <w:rPr>
                <w:b/>
              </w:rPr>
              <w:t>crucified</w:t>
            </w:r>
            <w:r>
              <w:t>."</w:t>
            </w:r>
          </w:p>
        </w:tc>
        <w:tc>
          <w:tcPr>
            <w:tcW w:type="dxa" w:w="2880"/>
            <w:tcW w:w="7920" w:type="dxa"/>
          </w:tcPr>
          <w:p>
            <w:pPr>
              <w:spacing w:line="480" w:lineRule="auto"/>
            </w:pPr>
            <w:r>
              <w:t>अतः अब इस्राएल का सारा घराना निश्चय जान ले कि परमेश्‍वर ने उसी यीशु को जिसे तुम ने क्रूस पर चढ़ाया, प्रभु भी ठहराया और मसीह भी।”</w:t>
            </w:r>
            <w:r/>
          </w:p>
        </w:tc>
        <w:tc>
          <w:tcPr>
            <w:tcW w:type="dxa" w:w="2880"/>
            <w:vAlign w:val="center"/>
            <w:tcW w:w="1440" w:type="dxa"/>
          </w:tcPr>
          <w:p>
            <w:pPr>
              <w:jc w:val="center"/>
            </w:pPr>
            <w:r>
              <w:t>☐</w:t>
            </w:r>
          </w:p>
        </w:tc>
      </w:tr>
      <w:tr>
        <w:tc>
          <w:tcPr>
            <w:tcW w:type="dxa" w:w="2880"/>
            <w:tcW w:w="7920" w:type="dxa"/>
          </w:tcPr>
          <w:p>
            <w:r>
              <w:rPr>
                <w:b/>
              </w:rPr>
              <w:t>Romans 6:6</w:t>
            </w:r>
          </w:p>
        </w:tc>
        <w:tc>
          <w:tcPr>
            <w:tcW w:type="dxa" w:w="2880"/>
            <w:tcW w:w="7920" w:type="dxa"/>
          </w:tcPr>
          <w:p>
            <w:r>
              <w:rPr>
                <w:b/>
              </w:rPr>
              <w:t>रोमियों 6:6</w:t>
            </w:r>
          </w:p>
        </w:tc>
        <w:tc>
          <w:tcPr>
            <w:tcW w:type="dxa" w:w="2880"/>
            <w:tcW w:w="1440" w:type="dxa"/>
          </w:tcPr>
          <w:p>
            <w:pPr>
              <w:jc w:val="center"/>
            </w:pPr>
            <w:r>
              <w:rPr>
                <w:b/>
              </w:rPr>
              <w:t>OK</w:t>
            </w:r>
          </w:p>
        </w:tc>
      </w:tr>
      <w:tr>
        <w:tc>
          <w:tcPr>
            <w:tcW w:type="dxa" w:w="2880"/>
            <w:tcW w:w="7920" w:type="dxa"/>
          </w:tcPr>
          <w:p>
            <w:pPr>
              <w:spacing w:line="480" w:lineRule="auto"/>
            </w:pPr>
            <w:r>
              <w:t xml:space="preserve">We know this, that our old man was </w:t>
            </w:r>
            <w:r>
              <w:rPr>
                <w:b/>
              </w:rPr>
              <w:t>crucified</w:t>
            </w:r>
            <w:r>
              <w:t xml:space="preserve"> with him in order that the body of sin might be destroyed. This happened so that we should no longer be enslaved to sin.</w:t>
            </w:r>
          </w:p>
        </w:tc>
        <w:tc>
          <w:tcPr>
            <w:tcW w:type="dxa" w:w="2880"/>
            <w:tcW w:w="7920" w:type="dxa"/>
          </w:tcPr>
          <w:p>
            <w:pPr>
              <w:spacing w:line="480" w:lineRule="auto"/>
            </w:pPr>
            <w:r>
              <w:t>क्योंकि हम जानते हैं कि हमारा पुराना मनुष्यत्व उसके साथ क्रूस पर चढ़ाया गया, ताकि पाप का शरीर नाश हो जाए, ताकि हम आगे को पाप के दासत्व में न रहें।</w:t>
            </w:r>
          </w:p>
        </w:tc>
        <w:tc>
          <w:tcPr>
            <w:tcW w:type="dxa" w:w="2880"/>
            <w:vAlign w:val="center"/>
            <w:tcW w:w="1440" w:type="dxa"/>
          </w:tcPr>
          <w:p>
            <w:pPr>
              <w:jc w:val="center"/>
            </w:pPr>
            <w:r>
              <w:t>☐</w:t>
            </w:r>
          </w:p>
        </w:tc>
      </w:tr>
      <w:tr>
        <w:tc>
          <w:tcPr>
            <w:tcW w:type="dxa" w:w="2880"/>
            <w:tcW w:w="7920" w:type="dxa"/>
          </w:tcPr>
          <w:p>
            <w:r>
              <w:rPr>
                <w:b/>
              </w:rPr>
              <w:t>1 Corinthians 2:8</w:t>
            </w:r>
          </w:p>
        </w:tc>
        <w:tc>
          <w:tcPr>
            <w:tcW w:type="dxa" w:w="2880"/>
            <w:tcW w:w="7920" w:type="dxa"/>
          </w:tcPr>
          <w:p>
            <w:r>
              <w:rPr>
                <w:b/>
              </w:rPr>
              <w:t>1 कुरिन्थियों 2:8</w:t>
            </w:r>
          </w:p>
        </w:tc>
        <w:tc>
          <w:tcPr>
            <w:tcW w:type="dxa" w:w="2880"/>
            <w:tcW w:w="1440" w:type="dxa"/>
          </w:tcPr>
          <w:p>
            <w:pPr>
              <w:jc w:val="center"/>
            </w:pPr>
            <w:r>
              <w:rPr>
                <w:b/>
              </w:rPr>
              <w:t>OK</w:t>
            </w:r>
          </w:p>
        </w:tc>
      </w:tr>
      <w:tr>
        <w:tc>
          <w:tcPr>
            <w:tcW w:type="dxa" w:w="2880"/>
            <w:tcW w:w="7920" w:type="dxa"/>
          </w:tcPr>
          <w:p>
            <w:pPr>
              <w:spacing w:line="480" w:lineRule="auto"/>
            </w:pPr>
            <w:r>
              <w:t xml:space="preserve">None of the rulers of this age understood it, for if they had understood it, they would not have </w:t>
            </w:r>
            <w:r>
              <w:rPr>
                <w:b/>
              </w:rPr>
              <w:t>crucified</w:t>
            </w:r>
            <w:r>
              <w:t xml:space="preserve"> the Lord of glory.</w:t>
            </w:r>
          </w:p>
        </w:tc>
        <w:tc>
          <w:tcPr>
            <w:tcW w:type="dxa" w:w="2880"/>
            <w:tcW w:w="7920" w:type="dxa"/>
          </w:tcPr>
          <w:p>
            <w:pPr>
              <w:spacing w:line="480" w:lineRule="auto"/>
            </w:pPr>
            <w:r>
              <w:t>जिसे इस संसार के हाकिमों में से किसी ने नहीं जाना, क्योंकि यदि जानते, तो तेजोमय प्रभु को क्रूस पर न चढ़ाते। (प्रेरि. 13:27)</w:t>
            </w:r>
          </w:p>
        </w:tc>
        <w:tc>
          <w:tcPr>
            <w:tcW w:type="dxa" w:w="2880"/>
            <w:vAlign w:val="center"/>
            <w:tcW w:w="1440" w:type="dxa"/>
          </w:tcPr>
          <w:p>
            <w:pPr>
              <w:jc w:val="center"/>
            </w:pPr>
            <w:r>
              <w:t>☐</w:t>
            </w:r>
          </w:p>
        </w:tc>
      </w:tr>
      <w:tr>
        <w:tc>
          <w:tcPr>
            <w:tcW w:type="dxa" w:w="2880"/>
            <w:tcW w:w="7920" w:type="dxa"/>
          </w:tcPr>
          <w:p>
            <w:r>
              <w:rPr>
                <w:b/>
              </w:rPr>
              <w:t>Galatians 2:19</w:t>
            </w:r>
          </w:p>
        </w:tc>
        <w:tc>
          <w:tcPr>
            <w:tcW w:type="dxa" w:w="2880"/>
            <w:tcW w:w="7920" w:type="dxa"/>
          </w:tcPr>
          <w:p>
            <w:r>
              <w:rPr>
                <w:b/>
              </w:rPr>
              <w:t>गलातियों 2:19</w:t>
            </w:r>
          </w:p>
        </w:tc>
        <w:tc>
          <w:tcPr>
            <w:tcW w:type="dxa" w:w="2880"/>
            <w:tcW w:w="1440" w:type="dxa"/>
          </w:tcPr>
          <w:p>
            <w:pPr>
              <w:jc w:val="center"/>
            </w:pPr>
            <w:r>
              <w:rPr>
                <w:b/>
              </w:rPr>
              <w:t>OK</w:t>
            </w:r>
          </w:p>
        </w:tc>
      </w:tr>
      <w:tr>
        <w:tc>
          <w:tcPr>
            <w:tcW w:type="dxa" w:w="2880"/>
            <w:tcW w:w="7920" w:type="dxa"/>
          </w:tcPr>
          <w:p>
            <w:pPr>
              <w:spacing w:line="480" w:lineRule="auto"/>
            </w:pPr>
            <w:r>
              <w:t xml:space="preserve">For through the law I died to the law, so that I might live for God. I have been </w:t>
            </w:r>
            <w:r>
              <w:rPr>
                <w:b/>
              </w:rPr>
              <w:t>crucified</w:t>
            </w:r>
            <w:r>
              <w:t xml:space="preserve"> with Christ.</w:t>
            </w:r>
          </w:p>
        </w:tc>
        <w:tc>
          <w:tcPr>
            <w:tcW w:type="dxa" w:w="2880"/>
            <w:tcW w:w="7920" w:type="dxa"/>
          </w:tcPr>
          <w:p>
            <w:pPr>
              <w:spacing w:line="480" w:lineRule="auto"/>
            </w:pPr>
            <w:r>
              <w:t>मैं तो व्यवस्था के द्वारा व्यवस्था के लिये मर गया, कि परमेश्‍वर के लिये जीऊँ।</w:t>
            </w:r>
            <w:r/>
          </w:p>
        </w:tc>
        <w:tc>
          <w:tcPr>
            <w:tcW w:type="dxa" w:w="2880"/>
            <w:vAlign w:val="center"/>
            <w:tcW w:w="1440" w:type="dxa"/>
          </w:tcPr>
          <w:p>
            <w:pPr>
              <w:jc w:val="center"/>
            </w:pPr>
            <w:r>
              <w:t>☐</w:t>
            </w:r>
          </w:p>
        </w:tc>
      </w:tr>
      <w:tr>
        <w:tc>
          <w:tcPr>
            <w:tcW w:type="dxa" w:w="2880"/>
            <w:tcW w:w="7920" w:type="dxa"/>
          </w:tcPr>
          <w:p>
            <w:r>
              <w:rPr>
                <w:b/>
              </w:rPr>
              <w:t>Galatians 3:1</w:t>
            </w:r>
          </w:p>
        </w:tc>
        <w:tc>
          <w:tcPr>
            <w:tcW w:type="dxa" w:w="2880"/>
            <w:tcW w:w="7920" w:type="dxa"/>
          </w:tcPr>
          <w:p>
            <w:r>
              <w:rPr>
                <w:b/>
              </w:rPr>
              <w:t>गलातियों 3:1</w:t>
            </w:r>
          </w:p>
        </w:tc>
        <w:tc>
          <w:tcPr>
            <w:tcW w:type="dxa" w:w="2880"/>
            <w:tcW w:w="1440" w:type="dxa"/>
          </w:tcPr>
          <w:p>
            <w:pPr>
              <w:jc w:val="center"/>
            </w:pPr>
            <w:r>
              <w:rPr>
                <w:b/>
              </w:rPr>
              <w:t>OK</w:t>
            </w:r>
          </w:p>
        </w:tc>
      </w:tr>
      <w:tr>
        <w:tc>
          <w:tcPr>
            <w:tcW w:type="dxa" w:w="2880"/>
            <w:tcW w:w="7920" w:type="dxa"/>
          </w:tcPr>
          <w:p>
            <w:pPr>
              <w:spacing w:line="480" w:lineRule="auto"/>
            </w:pPr>
            <w:r>
              <w:t xml:space="preserve">Foolish Galatians! Who has put a spell on you? It was before your eyes that Jesus Christ was publicly displayed as </w:t>
            </w:r>
            <w:r>
              <w:rPr>
                <w:b/>
              </w:rPr>
              <w:t>crucified</w:t>
            </w:r>
            <w:r>
              <w:t>.</w:t>
            </w:r>
          </w:p>
        </w:tc>
        <w:tc>
          <w:tcPr>
            <w:tcW w:type="dxa" w:w="2880"/>
            <w:tcW w:w="7920" w:type="dxa"/>
          </w:tcPr>
          <w:p>
            <w:pPr>
              <w:spacing w:line="480" w:lineRule="auto"/>
            </w:pPr>
            <w:r>
              <w:t>हे निर्बुद्धि गलातियों*, किस ने तुम्हें मोह लिया? तुम्हारी तो मानो आँखों के सामने यीशु मसीह क्रूस पर दिखाया गया!</w:t>
            </w:r>
          </w:p>
        </w:tc>
        <w:tc>
          <w:tcPr>
            <w:tcW w:type="dxa" w:w="2880"/>
            <w:vAlign w:val="center"/>
            <w:tcW w:w="1440" w:type="dxa"/>
          </w:tcPr>
          <w:p>
            <w:pPr>
              <w:jc w:val="center"/>
            </w:pPr>
            <w:r>
              <w:t>☐</w:t>
            </w:r>
          </w:p>
        </w:tc>
      </w:tr>
      <w:tr>
        <w:tc>
          <w:tcPr>
            <w:tcW w:type="dxa" w:w="2880"/>
            <w:tcW w:w="7920" w:type="dxa"/>
          </w:tcPr>
          <w:p>
            <w:r>
              <w:rPr>
                <w:b/>
              </w:rPr>
              <w:t>Galatians 6:14</w:t>
            </w:r>
          </w:p>
        </w:tc>
        <w:tc>
          <w:tcPr>
            <w:tcW w:type="dxa" w:w="2880"/>
            <w:tcW w:w="7920" w:type="dxa"/>
          </w:tcPr>
          <w:p>
            <w:r>
              <w:rPr>
                <w:b/>
              </w:rPr>
              <w:t>गलातियों 6:14</w:t>
            </w:r>
          </w:p>
        </w:tc>
        <w:tc>
          <w:tcPr>
            <w:tcW w:type="dxa" w:w="2880"/>
            <w:tcW w:w="1440" w:type="dxa"/>
          </w:tcPr>
          <w:p>
            <w:pPr>
              <w:jc w:val="center"/>
            </w:pPr>
            <w:r>
              <w:rPr>
                <w:b/>
              </w:rPr>
              <w:t>OK</w:t>
            </w:r>
          </w:p>
        </w:tc>
      </w:tr>
      <w:tr>
        <w:tc>
          <w:tcPr>
            <w:tcW w:type="dxa" w:w="2880"/>
            <w:tcW w:w="7920" w:type="dxa"/>
          </w:tcPr>
          <w:p>
            <w:pPr>
              <w:spacing w:line="480" w:lineRule="auto"/>
            </w:pPr>
            <w:r>
              <w:t xml:space="preserve">But may I never boast except in the cross of our Lord Jesus Christ, through which the world has been </w:t>
            </w:r>
            <w:r>
              <w:rPr>
                <w:b/>
              </w:rPr>
              <w:t>crucified</w:t>
            </w:r>
            <w:r>
              <w:t xml:space="preserve"> to me, and I to the world.</w:t>
            </w:r>
          </w:p>
        </w:tc>
        <w:tc>
          <w:tcPr>
            <w:tcW w:type="dxa" w:w="2880"/>
            <w:tcW w:w="7920" w:type="dxa"/>
          </w:tcPr>
          <w:p>
            <w:pPr>
              <w:spacing w:line="480" w:lineRule="auto"/>
            </w:pPr>
            <w:r>
              <w:t>पर ऐसा न हो, कि मैं और किसी बात का घमण्ड करूँ, केवल हमारे प्रभु यीशु मसीह के क्रूस का जिसके द्वारा संसार मेरी दृष्टि में और मैं संसार की दृष्टि में क्रूस पर चढ़ाया गया हूँ।</w:t>
            </w:r>
          </w:p>
        </w:tc>
        <w:tc>
          <w:tcPr>
            <w:tcW w:type="dxa" w:w="2880"/>
            <w:vAlign w:val="center"/>
            <w:tcW w:w="1440" w:type="dxa"/>
          </w:tcPr>
          <w:p>
            <w:pPr>
              <w:jc w:val="center"/>
            </w:pPr>
            <w:r>
              <w:t>☐</w:t>
            </w:r>
          </w:p>
        </w:tc>
      </w:tr>
      <w:tr>
        <w:tc>
          <w:tcPr>
            <w:tcW w:type="dxa" w:w="2880"/>
            <w:tcW w:w="7920" w:type="dxa"/>
          </w:tcPr>
          <w:p>
            <w:r>
              <w:rPr>
                <w:b/>
              </w:rPr>
              <w:t>Hebrews 6:6</w:t>
            </w:r>
          </w:p>
        </w:tc>
        <w:tc>
          <w:tcPr>
            <w:tcW w:type="dxa" w:w="2880"/>
            <w:tcW w:w="7920" w:type="dxa"/>
          </w:tcPr>
          <w:p>
            <w:r>
              <w:rPr>
                <w:b/>
              </w:rPr>
              <w:t>इब्रानियों 6:6</w:t>
            </w:r>
          </w:p>
        </w:tc>
        <w:tc>
          <w:tcPr>
            <w:tcW w:type="dxa" w:w="2880"/>
            <w:tcW w:w="1440" w:type="dxa"/>
          </w:tcPr>
          <w:p>
            <w:pPr>
              <w:jc w:val="center"/>
            </w:pPr>
            <w:r>
              <w:rPr>
                <w:b/>
              </w:rPr>
              <w:t>OK</w:t>
            </w:r>
          </w:p>
        </w:tc>
      </w:tr>
      <w:tr>
        <w:tc>
          <w:tcPr>
            <w:tcW w:type="dxa" w:w="2880"/>
            <w:tcW w:w="7920" w:type="dxa"/>
          </w:tcPr>
          <w:p>
            <w:pPr>
              <w:spacing w:line="480" w:lineRule="auto"/>
            </w:pPr>
            <w:r>
              <w:t xml:space="preserve">but who then fell away—it is impossible to restore them again to repentance. This is because they </w:t>
            </w:r>
            <w:r>
              <w:rPr>
                <w:b/>
              </w:rPr>
              <w:t>crucify</w:t>
            </w:r>
            <w:r>
              <w:t xml:space="preserve"> the Son of God for themselves again, and publicly shame him.</w:t>
            </w:r>
          </w:p>
        </w:tc>
        <w:tc>
          <w:tcPr>
            <w:tcW w:type="dxa" w:w="2880"/>
            <w:tcW w:w="7920" w:type="dxa"/>
          </w:tcPr>
          <w:p>
            <w:pPr>
              <w:spacing w:line="480" w:lineRule="auto"/>
            </w:pPr>
            <w:r>
              <w:t>यदि वे भटक जाएँ; तो उन्हें मन फिराव के लिये फिर नया बनाना अनहोना है; क्योंकि वे परमेश्‍वर के पुत्र को अपने लिये फिर क्रूस पर चढ़ाते हैं और प्रगट में उस पर कलंक लगाते हैं।</w:t>
            </w:r>
            <w:r/>
          </w:p>
        </w:tc>
        <w:tc>
          <w:tcPr>
            <w:tcW w:type="dxa" w:w="2880"/>
            <w:vAlign w:val="center"/>
            <w:tcW w:w="1440" w:type="dxa"/>
          </w:tcPr>
          <w:p>
            <w:pPr>
              <w:jc w:val="center"/>
            </w:pPr>
            <w:r>
              <w:t>☐</w:t>
            </w:r>
          </w:p>
        </w:tc>
      </w:tr>
      <w:tr>
        <w:tc>
          <w:tcPr>
            <w:tcW w:type="dxa" w:w="2880"/>
            <w:tcW w:w="7920" w:type="dxa"/>
          </w:tcPr>
          <w:p>
            <w:r>
              <w:rPr>
                <w:b/>
              </w:rPr>
              <w:t>Revelation 11:8</w:t>
            </w:r>
          </w:p>
        </w:tc>
        <w:tc>
          <w:tcPr>
            <w:tcW w:type="dxa" w:w="2880"/>
            <w:tcW w:w="7920" w:type="dxa"/>
          </w:tcPr>
          <w:p>
            <w:r>
              <w:rPr>
                <w:b/>
              </w:rPr>
              <w:t>प्रकाशितवाक्य 11:8</w:t>
            </w:r>
          </w:p>
        </w:tc>
        <w:tc>
          <w:tcPr>
            <w:tcW w:type="dxa" w:w="2880"/>
            <w:tcW w:w="1440" w:type="dxa"/>
          </w:tcPr>
          <w:p>
            <w:pPr>
              <w:jc w:val="center"/>
            </w:pPr>
            <w:r>
              <w:rPr>
                <w:b/>
              </w:rPr>
              <w:t>OK</w:t>
            </w:r>
          </w:p>
        </w:tc>
      </w:tr>
      <w:tr>
        <w:tc>
          <w:tcPr>
            <w:tcW w:type="dxa" w:w="2880"/>
            <w:tcW w:w="7920" w:type="dxa"/>
          </w:tcPr>
          <w:p>
            <w:pPr>
              <w:spacing w:line="480" w:lineRule="auto"/>
            </w:pPr>
            <w:r>
              <w:t xml:space="preserve">Their bodies will lie in the street of the great city (which is symbolically called Sodom and Egypt) where their Lord was </w:t>
            </w:r>
            <w:r>
              <w:rPr>
                <w:b/>
              </w:rPr>
              <w:t>crucified</w:t>
            </w:r>
            <w:r>
              <w:t>.</w:t>
            </w:r>
          </w:p>
        </w:tc>
        <w:tc>
          <w:tcPr>
            <w:tcW w:type="dxa" w:w="2880"/>
            <w:tcW w:w="7920" w:type="dxa"/>
          </w:tcPr>
          <w:p>
            <w:pPr>
              <w:spacing w:line="480" w:lineRule="auto"/>
            </w:pPr>
            <w:r>
              <w:t>और उनके शव उस बड़े नगर के चौक में पड़े रहेंगे, जो आत्मिक रीति से सदोम और मिस्र कहलाता है, जहाँ उनका प्रभु भी क्रूस पर चढ़ाया गया था।</w:t>
            </w:r>
          </w:p>
        </w:tc>
        <w:tc>
          <w:tcPr>
            <w:tcW w:type="dxa" w:w="2880"/>
            <w:vAlign w:val="center"/>
            <w:tcW w:w="1440" w:type="dxa"/>
          </w:tcPr>
          <w:p>
            <w:pPr>
              <w:jc w:val="center"/>
            </w:pPr>
            <w:r>
              <w:t>☐</w:t>
            </w:r>
          </w:p>
        </w:tc>
      </w:tr>
    </w:tbl>
    <w:p>
      <w:pPr>
        <w:pStyle w:val="Heading1"/>
        <w:spacing w:before="0"/>
      </w:pPr>
      <w:r>
        <w:t>death (G2288, G2289)</w:t>
      </w:r>
    </w:p>
    <w:p>
      <w:r/>
      <w:r>
        <w:t>This word can mean:</w:t>
      </w:r>
      <w:r/>
      <w:r/>
    </w:p>
    <w:p>
      <w:pPr>
        <w:pStyle w:val="ListBullet"/>
        <w:spacing w:line="240" w:lineRule="auto"/>
        <w:ind w:left="720"/>
      </w:pPr>
      <w:r/>
      <w:r>
        <w:t>Physical death.</w:t>
      </w:r>
      <w:r/>
    </w:p>
    <w:p>
      <w:pPr>
        <w:pStyle w:val="ListBullet"/>
        <w:spacing w:line="240" w:lineRule="auto"/>
        <w:ind w:left="720"/>
      </w:pPr>
      <w:r/>
      <w:r>
        <w:t>Spiritual death.</w:t>
      </w:r>
      <w:r/>
    </w:p>
    <w:p>
      <w:pPr>
        <w:pStyle w:val="ListBullet"/>
        <w:spacing w:line="240" w:lineRule="auto" w:after="0"/>
        <w:ind w:left="720"/>
      </w:pPr>
      <w:r/>
      <w:r>
        <w:t>Someone or something that causes physical or spiritual death.</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26:66</w:t>
            </w:r>
          </w:p>
        </w:tc>
        <w:tc>
          <w:tcPr>
            <w:tcW w:type="dxa" w:w="2880"/>
            <w:tcW w:w="7920" w:type="dxa"/>
          </w:tcPr>
          <w:p>
            <w:r>
              <w:rPr>
                <w:b/>
              </w:rPr>
              <w:t>मत्ती 26:66</w:t>
            </w:r>
          </w:p>
        </w:tc>
        <w:tc>
          <w:tcPr>
            <w:tcW w:type="dxa" w:w="2880"/>
            <w:tcW w:w="1440" w:type="dxa"/>
          </w:tcPr>
          <w:p>
            <w:pPr>
              <w:jc w:val="center"/>
            </w:pPr>
            <w:r>
              <w:rPr>
                <w:b/>
              </w:rPr>
              <w:t>OK</w:t>
            </w:r>
          </w:p>
        </w:tc>
      </w:tr>
      <w:tr>
        <w:tc>
          <w:tcPr>
            <w:tcW w:type="dxa" w:w="2880"/>
            <w:tcW w:w="7920" w:type="dxa"/>
          </w:tcPr>
          <w:p>
            <w:pPr>
              <w:spacing w:line="480" w:lineRule="auto"/>
            </w:pPr>
            <w:r>
              <w:t>What do you think?"</w:t>
            </w:r>
            <w:r>
              <w:t xml:space="preserve">They answered and said, "He is deserving of </w:t>
            </w:r>
            <w:r>
              <w:rPr>
                <w:b/>
              </w:rPr>
              <w:t>death</w:t>
            </w:r>
            <w:r>
              <w:t>."</w:t>
            </w:r>
          </w:p>
        </w:tc>
        <w:tc>
          <w:tcPr>
            <w:tcW w:type="dxa" w:w="2880"/>
            <w:tcW w:w="7920" w:type="dxa"/>
          </w:tcPr>
          <w:p>
            <w:pPr>
              <w:spacing w:line="480" w:lineRule="auto"/>
            </w:pPr>
            <w:r>
              <w:t>तुम क्या समझते हो?” उन्होंने उत्तर दिया, “यह मृत्यु दण्ड होने के योग्य है।”</w:t>
            </w:r>
          </w:p>
        </w:tc>
        <w:tc>
          <w:tcPr>
            <w:tcW w:type="dxa" w:w="2880"/>
            <w:vAlign w:val="center"/>
            <w:tcW w:w="1440" w:type="dxa"/>
          </w:tcPr>
          <w:p>
            <w:pPr>
              <w:jc w:val="center"/>
            </w:pPr>
            <w:r>
              <w:t>☐</w:t>
            </w:r>
          </w:p>
        </w:tc>
      </w:tr>
      <w:tr>
        <w:tc>
          <w:tcPr>
            <w:tcW w:type="dxa" w:w="2880"/>
            <w:tcW w:w="7920" w:type="dxa"/>
          </w:tcPr>
          <w:p>
            <w:r>
              <w:rPr>
                <w:b/>
              </w:rPr>
              <w:t>Mark 10:33</w:t>
            </w:r>
          </w:p>
        </w:tc>
        <w:tc>
          <w:tcPr>
            <w:tcW w:type="dxa" w:w="2880"/>
            <w:tcW w:w="7920" w:type="dxa"/>
          </w:tcPr>
          <w:p>
            <w:r>
              <w:rPr>
                <w:b/>
              </w:rPr>
              <w:t>मरकुस 10:33</w:t>
            </w:r>
          </w:p>
        </w:tc>
        <w:tc>
          <w:tcPr>
            <w:tcW w:type="dxa" w:w="2880"/>
            <w:tcW w:w="1440" w:type="dxa"/>
          </w:tcPr>
          <w:p>
            <w:pPr>
              <w:jc w:val="center"/>
            </w:pPr>
            <w:r>
              <w:rPr>
                <w:b/>
              </w:rPr>
              <w:t>OK</w:t>
            </w:r>
          </w:p>
        </w:tc>
      </w:tr>
      <w:tr>
        <w:tc>
          <w:tcPr>
            <w:tcW w:type="dxa" w:w="2880"/>
            <w:tcW w:w="7920" w:type="dxa"/>
          </w:tcPr>
          <w:p>
            <w:pPr>
              <w:spacing w:line="480" w:lineRule="auto"/>
            </w:pPr>
            <w:r>
              <w:t xml:space="preserve">"See, we are going up to Jerusalem, and the Son of Man will be given over to the chief priests and the scribes. They will condemn him to </w:t>
            </w:r>
            <w:r>
              <w:rPr>
                <w:b/>
              </w:rPr>
              <w:t>death</w:t>
            </w:r>
            <w:r>
              <w:t xml:space="preserve"> and give him over to the Gentiles.</w:t>
            </w:r>
          </w:p>
        </w:tc>
        <w:tc>
          <w:tcPr>
            <w:tcW w:type="dxa" w:w="2880"/>
            <w:tcW w:w="7920" w:type="dxa"/>
          </w:tcPr>
          <w:p>
            <w:pPr>
              <w:spacing w:line="480" w:lineRule="auto"/>
            </w:pPr>
            <w:r>
              <w:t>“देखो, हम यरूशलेम को जाते हैं, और मनुष्य का पुत्र प्रधान याजकों और शास्त्रियों के हाथ पकड़वाया जाएगा, और वे उसको मृत्यु के योग्य ठहराएँगे, और अन्यजातियों के हाथ में सौंपेंगे।</w:t>
            </w:r>
          </w:p>
        </w:tc>
        <w:tc>
          <w:tcPr>
            <w:tcW w:type="dxa" w:w="2880"/>
            <w:vAlign w:val="center"/>
            <w:tcW w:w="1440" w:type="dxa"/>
          </w:tcPr>
          <w:p>
            <w:pPr>
              <w:jc w:val="center"/>
            </w:pPr>
            <w:r>
              <w:t>☐</w:t>
            </w:r>
          </w:p>
        </w:tc>
      </w:tr>
      <w:tr>
        <w:tc>
          <w:tcPr>
            <w:tcW w:type="dxa" w:w="2880"/>
            <w:tcW w:w="7920" w:type="dxa"/>
          </w:tcPr>
          <w:p>
            <w:r>
              <w:rPr>
                <w:b/>
              </w:rPr>
              <w:t>Luke 23:15</w:t>
            </w:r>
          </w:p>
        </w:tc>
        <w:tc>
          <w:tcPr>
            <w:tcW w:type="dxa" w:w="2880"/>
            <w:tcW w:w="7920" w:type="dxa"/>
          </w:tcPr>
          <w:p>
            <w:r>
              <w:rPr>
                <w:b/>
              </w:rPr>
              <w:t>लूका 23:15</w:t>
            </w:r>
          </w:p>
        </w:tc>
        <w:tc>
          <w:tcPr>
            <w:tcW w:type="dxa" w:w="2880"/>
            <w:tcW w:w="1440" w:type="dxa"/>
          </w:tcPr>
          <w:p>
            <w:pPr>
              <w:jc w:val="center"/>
            </w:pPr>
            <w:r>
              <w:rPr>
                <w:b/>
              </w:rPr>
              <w:t>OK</w:t>
            </w:r>
          </w:p>
        </w:tc>
      </w:tr>
      <w:tr>
        <w:tc>
          <w:tcPr>
            <w:tcW w:type="dxa" w:w="2880"/>
            <w:tcW w:w="7920" w:type="dxa"/>
          </w:tcPr>
          <w:p>
            <w:pPr>
              <w:spacing w:line="480" w:lineRule="auto"/>
            </w:pPr>
            <w:r>
              <w:t xml:space="preserve">No, nor does Herod, for he sent him back to us, and see, nothing worthy of </w:t>
            </w:r>
            <w:r>
              <w:rPr>
                <w:b/>
              </w:rPr>
              <w:t>death</w:t>
            </w:r>
            <w:r>
              <w:t xml:space="preserve"> has been done by him.</w:t>
            </w:r>
          </w:p>
        </w:tc>
        <w:tc>
          <w:tcPr>
            <w:tcW w:type="dxa" w:w="2880"/>
            <w:tcW w:w="7920" w:type="dxa"/>
          </w:tcPr>
          <w:p>
            <w:pPr>
              <w:spacing w:line="480" w:lineRule="auto"/>
            </w:pPr>
            <w:r>
              <w:t>न हेरोदेस ने, क्योंकि उसने उसे हमारे पास लौटा दिया है: और देखो, उससे ऐसा कुछ नहीं हुआ कि वह मृत्यु के दण्ड के योग्य ठहराया जाए।</w:t>
            </w:r>
          </w:p>
        </w:tc>
        <w:tc>
          <w:tcPr>
            <w:tcW w:type="dxa" w:w="2880"/>
            <w:vAlign w:val="center"/>
            <w:tcW w:w="1440" w:type="dxa"/>
          </w:tcPr>
          <w:p>
            <w:pPr>
              <w:jc w:val="center"/>
            </w:pPr>
            <w:r>
              <w:t>☐</w:t>
            </w:r>
          </w:p>
        </w:tc>
      </w:tr>
      <w:tr>
        <w:tc>
          <w:tcPr>
            <w:tcW w:type="dxa" w:w="2880"/>
            <w:tcW w:w="7920" w:type="dxa"/>
          </w:tcPr>
          <w:p>
            <w:r>
              <w:rPr>
                <w:b/>
              </w:rPr>
              <w:t>Luke 24:20</w:t>
            </w:r>
          </w:p>
        </w:tc>
        <w:tc>
          <w:tcPr>
            <w:tcW w:type="dxa" w:w="2880"/>
            <w:tcW w:w="7920" w:type="dxa"/>
          </w:tcPr>
          <w:p>
            <w:r>
              <w:rPr>
                <w:b/>
              </w:rPr>
              <w:t>लूका 24:20</w:t>
            </w:r>
          </w:p>
        </w:tc>
        <w:tc>
          <w:tcPr>
            <w:tcW w:type="dxa" w:w="2880"/>
            <w:tcW w:w="1440" w:type="dxa"/>
          </w:tcPr>
          <w:p>
            <w:pPr>
              <w:jc w:val="center"/>
            </w:pPr>
            <w:r>
              <w:rPr>
                <w:b/>
              </w:rPr>
              <w:t>OK</w:t>
            </w:r>
          </w:p>
        </w:tc>
      </w:tr>
      <w:tr>
        <w:tc>
          <w:tcPr>
            <w:tcW w:type="dxa" w:w="2880"/>
            <w:tcW w:w="7920" w:type="dxa"/>
          </w:tcPr>
          <w:p>
            <w:pPr>
              <w:spacing w:line="480" w:lineRule="auto"/>
            </w:pPr>
            <w:r>
              <w:t xml:space="preserve">and how the chief priests and our rulers delivered him up to be condemned to </w:t>
            </w:r>
            <w:r>
              <w:rPr>
                <w:b/>
              </w:rPr>
              <w:t>death</w:t>
            </w:r>
            <w:r>
              <w:t xml:space="preserve"> and crucified him.</w:t>
            </w:r>
          </w:p>
        </w:tc>
        <w:tc>
          <w:tcPr>
            <w:tcW w:type="dxa" w:w="2880"/>
            <w:tcW w:w="7920" w:type="dxa"/>
          </w:tcPr>
          <w:p>
            <w:pPr>
              <w:spacing w:line="480" w:lineRule="auto"/>
            </w:pPr>
            <w:r>
              <w:t>और प्रधान याजकों और हमारे सरदारों ने उसे पकड़वा दिया, कि उस पर मृत्यु की आज्ञा दी जाए; और उसे क्रूस पर चढ़वाया।</w:t>
            </w:r>
          </w:p>
        </w:tc>
        <w:tc>
          <w:tcPr>
            <w:tcW w:type="dxa" w:w="2880"/>
            <w:vAlign w:val="center"/>
            <w:tcW w:w="1440" w:type="dxa"/>
          </w:tcPr>
          <w:p>
            <w:pPr>
              <w:jc w:val="center"/>
            </w:pPr>
            <w:r>
              <w:t>☐</w:t>
            </w:r>
          </w:p>
        </w:tc>
      </w:tr>
      <w:tr>
        <w:tc>
          <w:tcPr>
            <w:tcW w:type="dxa" w:w="2880"/>
            <w:tcW w:w="7920" w:type="dxa"/>
          </w:tcPr>
          <w:p>
            <w:r>
              <w:rPr>
                <w:b/>
              </w:rPr>
              <w:t>John 8:51</w:t>
            </w:r>
          </w:p>
        </w:tc>
        <w:tc>
          <w:tcPr>
            <w:tcW w:type="dxa" w:w="2880"/>
            <w:tcW w:w="7920" w:type="dxa"/>
          </w:tcPr>
          <w:p>
            <w:r>
              <w:rPr>
                <w:b/>
              </w:rPr>
              <w:t>यूहन्ना 8:51</w:t>
            </w:r>
          </w:p>
        </w:tc>
        <w:tc>
          <w:tcPr>
            <w:tcW w:type="dxa" w:w="2880"/>
            <w:tcW w:w="1440" w:type="dxa"/>
          </w:tcPr>
          <w:p>
            <w:pPr>
              <w:jc w:val="center"/>
            </w:pPr>
            <w:r>
              <w:rPr>
                <w:b/>
              </w:rPr>
              <w:t>OK</w:t>
            </w:r>
          </w:p>
        </w:tc>
      </w:tr>
      <w:tr>
        <w:tc>
          <w:tcPr>
            <w:tcW w:type="dxa" w:w="2880"/>
            <w:tcW w:w="7920" w:type="dxa"/>
          </w:tcPr>
          <w:p>
            <w:pPr>
              <w:spacing w:line="480" w:lineRule="auto"/>
            </w:pPr>
            <w:r>
              <w:t xml:space="preserve">Truly, truly, I say to you, if anyone keeps my word, he will never see </w:t>
            </w:r>
            <w:r>
              <w:rPr>
                <w:b/>
              </w:rPr>
              <w:t>death</w:t>
            </w:r>
            <w:r>
              <w:t>."</w:t>
            </w:r>
          </w:p>
        </w:tc>
        <w:tc>
          <w:tcPr>
            <w:tcW w:type="dxa" w:w="2880"/>
            <w:tcW w:w="7920" w:type="dxa"/>
          </w:tcPr>
          <w:p>
            <w:pPr>
              <w:spacing w:line="480" w:lineRule="auto"/>
            </w:pPr>
            <w:r>
              <w:t>मैं तुम से सच-सच कहता हूँ, कि यदि कोई व्यक्ति मेरे वचन पर चलेगा, तो वह अनन्तकाल तक मृत्यु को न देखेगा।”</w:t>
            </w:r>
          </w:p>
        </w:tc>
        <w:tc>
          <w:tcPr>
            <w:tcW w:type="dxa" w:w="2880"/>
            <w:vAlign w:val="center"/>
            <w:tcW w:w="1440" w:type="dxa"/>
          </w:tcPr>
          <w:p>
            <w:pPr>
              <w:jc w:val="center"/>
            </w:pPr>
            <w:r>
              <w:t>☐</w:t>
            </w:r>
          </w:p>
        </w:tc>
      </w:tr>
      <w:tr>
        <w:tc>
          <w:tcPr>
            <w:tcW w:type="dxa" w:w="2880"/>
            <w:tcW w:w="7920" w:type="dxa"/>
          </w:tcPr>
          <w:p>
            <w:r>
              <w:rPr>
                <w:b/>
              </w:rPr>
              <w:t>Acts 23:29</w:t>
            </w:r>
          </w:p>
        </w:tc>
        <w:tc>
          <w:tcPr>
            <w:tcW w:type="dxa" w:w="2880"/>
            <w:tcW w:w="7920" w:type="dxa"/>
          </w:tcPr>
          <w:p>
            <w:r>
              <w:rPr>
                <w:b/>
              </w:rPr>
              <w:t>प्रेरितों के काम 23:29</w:t>
            </w:r>
          </w:p>
        </w:tc>
        <w:tc>
          <w:tcPr>
            <w:tcW w:type="dxa" w:w="2880"/>
            <w:tcW w:w="1440" w:type="dxa"/>
          </w:tcPr>
          <w:p>
            <w:pPr>
              <w:jc w:val="center"/>
            </w:pPr>
            <w:r>
              <w:rPr>
                <w:b/>
              </w:rPr>
              <w:t>OK</w:t>
            </w:r>
          </w:p>
        </w:tc>
      </w:tr>
      <w:tr>
        <w:tc>
          <w:tcPr>
            <w:tcW w:type="dxa" w:w="2880"/>
            <w:tcW w:w="7920" w:type="dxa"/>
          </w:tcPr>
          <w:p>
            <w:pPr>
              <w:spacing w:line="480" w:lineRule="auto"/>
            </w:pPr>
            <w:r>
              <w:t xml:space="preserve">I learned that he was being accused about questions concerning their own law, but that there was no accusation against him that deserved </w:t>
            </w:r>
            <w:r>
              <w:rPr>
                <w:b/>
              </w:rPr>
              <w:t>death</w:t>
            </w:r>
            <w:r>
              <w:t xml:space="preserve"> or imprisonment.</w:t>
            </w:r>
          </w:p>
        </w:tc>
        <w:tc>
          <w:tcPr>
            <w:tcW w:type="dxa" w:w="2880"/>
            <w:tcW w:w="7920" w:type="dxa"/>
          </w:tcPr>
          <w:p>
            <w:pPr>
              <w:spacing w:line="480" w:lineRule="auto"/>
            </w:pPr>
            <w:r>
              <w:t>तब मैंने जान लिया, कि वे अपनी व्यवस्था के विवादों के विषय में उस पर दोष लगाते हैं, परन्तु मार डाले जाने या बाँधे जाने के योग्य उसमें कोई दोष नहीं।</w:t>
            </w:r>
          </w:p>
        </w:tc>
        <w:tc>
          <w:tcPr>
            <w:tcW w:type="dxa" w:w="2880"/>
            <w:vAlign w:val="center"/>
            <w:tcW w:w="1440" w:type="dxa"/>
          </w:tcPr>
          <w:p>
            <w:pPr>
              <w:jc w:val="center"/>
            </w:pPr>
            <w:r>
              <w:t>☐</w:t>
            </w:r>
          </w:p>
        </w:tc>
      </w:tr>
      <w:tr>
        <w:tc>
          <w:tcPr>
            <w:tcW w:type="dxa" w:w="2880"/>
            <w:tcW w:w="7920" w:type="dxa"/>
          </w:tcPr>
          <w:p>
            <w:r>
              <w:rPr>
                <w:b/>
              </w:rPr>
              <w:t>Romans 1:32</w:t>
            </w:r>
          </w:p>
        </w:tc>
        <w:tc>
          <w:tcPr>
            <w:tcW w:type="dxa" w:w="2880"/>
            <w:tcW w:w="7920" w:type="dxa"/>
          </w:tcPr>
          <w:p>
            <w:r>
              <w:rPr>
                <w:b/>
              </w:rPr>
              <w:t>रोमियों 1:32</w:t>
            </w:r>
          </w:p>
        </w:tc>
        <w:tc>
          <w:tcPr>
            <w:tcW w:type="dxa" w:w="2880"/>
            <w:tcW w:w="1440" w:type="dxa"/>
          </w:tcPr>
          <w:p>
            <w:pPr>
              <w:jc w:val="center"/>
            </w:pPr>
            <w:r>
              <w:rPr>
                <w:b/>
              </w:rPr>
              <w:t>OK</w:t>
            </w:r>
          </w:p>
        </w:tc>
      </w:tr>
      <w:tr>
        <w:tc>
          <w:tcPr>
            <w:tcW w:type="dxa" w:w="2880"/>
            <w:tcW w:w="7920" w:type="dxa"/>
          </w:tcPr>
          <w:p>
            <w:pPr>
              <w:spacing w:line="480" w:lineRule="auto"/>
            </w:pPr>
            <w:r>
              <w:t xml:space="preserve">They understand the ordinance of God, that those who practice such things are deserving of </w:t>
            </w:r>
            <w:r>
              <w:rPr>
                <w:b/>
              </w:rPr>
              <w:t>death</w:t>
            </w:r>
            <w:r>
              <w:t>. But not only do they do these things, they also approve of others who do them.</w:t>
            </w:r>
          </w:p>
        </w:tc>
        <w:tc>
          <w:tcPr>
            <w:tcW w:type="dxa" w:w="2880"/>
            <w:tcW w:w="7920" w:type="dxa"/>
          </w:tcPr>
          <w:p>
            <w:pPr>
              <w:spacing w:line="480" w:lineRule="auto"/>
            </w:pPr>
            <w:r>
              <w:t>वे तो परमेश्‍वर की यह विधि जानते हैं कि ऐसे-ऐसे काम करनेवाले मृत्यु के दण्ड के योग्य हैं, तो भी न केवल आप ही ऐसे काम करते हैं वरन् करनेवालों से प्रसन्‍न भी होते हैं।</w:t>
            </w:r>
          </w:p>
        </w:tc>
        <w:tc>
          <w:tcPr>
            <w:tcW w:type="dxa" w:w="2880"/>
            <w:vAlign w:val="center"/>
            <w:tcW w:w="1440" w:type="dxa"/>
          </w:tcPr>
          <w:p>
            <w:pPr>
              <w:jc w:val="center"/>
            </w:pPr>
            <w:r>
              <w:t>☐</w:t>
            </w:r>
          </w:p>
        </w:tc>
      </w:tr>
      <w:tr>
        <w:tc>
          <w:tcPr>
            <w:tcW w:type="dxa" w:w="2880"/>
            <w:tcW w:w="7920" w:type="dxa"/>
          </w:tcPr>
          <w:p>
            <w:r>
              <w:rPr>
                <w:b/>
              </w:rPr>
              <w:t>Romans 8:2</w:t>
            </w:r>
          </w:p>
        </w:tc>
        <w:tc>
          <w:tcPr>
            <w:tcW w:type="dxa" w:w="2880"/>
            <w:tcW w:w="7920" w:type="dxa"/>
          </w:tcPr>
          <w:p>
            <w:r>
              <w:rPr>
                <w:b/>
              </w:rPr>
              <w:t>रोमियों 8:2</w:t>
            </w:r>
          </w:p>
        </w:tc>
        <w:tc>
          <w:tcPr>
            <w:tcW w:type="dxa" w:w="2880"/>
            <w:tcW w:w="1440" w:type="dxa"/>
          </w:tcPr>
          <w:p>
            <w:pPr>
              <w:jc w:val="center"/>
            </w:pPr>
            <w:r>
              <w:rPr>
                <w:b/>
              </w:rPr>
              <w:t>OK</w:t>
            </w:r>
          </w:p>
        </w:tc>
      </w:tr>
      <w:tr>
        <w:tc>
          <w:tcPr>
            <w:tcW w:type="dxa" w:w="2880"/>
            <w:tcW w:w="7920" w:type="dxa"/>
          </w:tcPr>
          <w:p>
            <w:pPr>
              <w:spacing w:line="480" w:lineRule="auto"/>
            </w:pPr>
            <w:r>
              <w:t xml:space="preserve">For the law of the Spirit of life in Christ Jesus has set you free from the law of sin and </w:t>
            </w:r>
            <w:r>
              <w:rPr>
                <w:b/>
              </w:rPr>
              <w:t>death</w:t>
            </w:r>
            <w:r>
              <w:t>.</w:t>
            </w:r>
          </w:p>
        </w:tc>
        <w:tc>
          <w:tcPr>
            <w:tcW w:type="dxa" w:w="2880"/>
            <w:tcW w:w="7920" w:type="dxa"/>
          </w:tcPr>
          <w:p>
            <w:pPr>
              <w:spacing w:line="480" w:lineRule="auto"/>
            </w:pPr>
            <w:r>
              <w:t>क्योंकि जीवन की आत्मा की व्यवस्था ने मसीह यीशु में मुझे पाप की, और मृत्यु की व्यवस्था से स्वतंत्र कर दिया।</w:t>
            </w:r>
            <w:r/>
          </w:p>
        </w:tc>
        <w:tc>
          <w:tcPr>
            <w:tcW w:type="dxa" w:w="2880"/>
            <w:vAlign w:val="center"/>
            <w:tcW w:w="1440" w:type="dxa"/>
          </w:tcPr>
          <w:p>
            <w:pPr>
              <w:jc w:val="center"/>
            </w:pPr>
            <w:r>
              <w:t>☐</w:t>
            </w:r>
          </w:p>
        </w:tc>
      </w:tr>
      <w:tr>
        <w:tc>
          <w:tcPr>
            <w:tcW w:type="dxa" w:w="2880"/>
            <w:tcW w:w="7920" w:type="dxa"/>
          </w:tcPr>
          <w:p>
            <w:r>
              <w:rPr>
                <w:b/>
              </w:rPr>
              <w:t>1 Corinthians 11:26</w:t>
            </w:r>
          </w:p>
        </w:tc>
        <w:tc>
          <w:tcPr>
            <w:tcW w:type="dxa" w:w="2880"/>
            <w:tcW w:w="7920" w:type="dxa"/>
          </w:tcPr>
          <w:p>
            <w:r>
              <w:rPr>
                <w:b/>
              </w:rPr>
              <w:t>1 कुरिन्थियों 11:26</w:t>
            </w:r>
          </w:p>
        </w:tc>
        <w:tc>
          <w:tcPr>
            <w:tcW w:type="dxa" w:w="2880"/>
            <w:tcW w:w="1440" w:type="dxa"/>
          </w:tcPr>
          <w:p>
            <w:pPr>
              <w:jc w:val="center"/>
            </w:pPr>
            <w:r>
              <w:rPr>
                <w:b/>
              </w:rPr>
              <w:t>OK</w:t>
            </w:r>
          </w:p>
        </w:tc>
      </w:tr>
      <w:tr>
        <w:tc>
          <w:tcPr>
            <w:tcW w:type="dxa" w:w="2880"/>
            <w:tcW w:w="7920" w:type="dxa"/>
          </w:tcPr>
          <w:p>
            <w:pPr>
              <w:spacing w:line="480" w:lineRule="auto"/>
            </w:pPr>
            <w:r>
              <w:t xml:space="preserve">For every time you eat this bread and drink this cup, you proclaim the Lord's </w:t>
            </w:r>
            <w:r>
              <w:rPr>
                <w:b/>
              </w:rPr>
              <w:t>death</w:t>
            </w:r>
            <w:r>
              <w:t xml:space="preserve"> until he comes.</w:t>
            </w:r>
          </w:p>
        </w:tc>
        <w:tc>
          <w:tcPr>
            <w:tcW w:type="dxa" w:w="2880"/>
            <w:tcW w:w="7920" w:type="dxa"/>
          </w:tcPr>
          <w:p>
            <w:pPr>
              <w:spacing w:line="480" w:lineRule="auto"/>
            </w:pPr>
            <w:r>
              <w:t>क्योंकि जब कभी तुम यह रोटी खाते, और इस कटोरे में से पीते हो, तो प्रभु की मृत्यु को जब तक वह न आए, प्रचार करते हो।</w:t>
            </w:r>
            <w:r/>
          </w:p>
        </w:tc>
        <w:tc>
          <w:tcPr>
            <w:tcW w:type="dxa" w:w="2880"/>
            <w:vAlign w:val="center"/>
            <w:tcW w:w="1440" w:type="dxa"/>
          </w:tcPr>
          <w:p>
            <w:pPr>
              <w:jc w:val="center"/>
            </w:pPr>
            <w:r>
              <w:t>☐</w:t>
            </w:r>
          </w:p>
        </w:tc>
      </w:tr>
      <w:tr>
        <w:tc>
          <w:tcPr>
            <w:tcW w:type="dxa" w:w="2880"/>
            <w:tcW w:w="7920" w:type="dxa"/>
          </w:tcPr>
          <w:p>
            <w:r>
              <w:rPr>
                <w:b/>
              </w:rPr>
              <w:t>2 Corinthians 4:11</w:t>
            </w:r>
          </w:p>
        </w:tc>
        <w:tc>
          <w:tcPr>
            <w:tcW w:type="dxa" w:w="2880"/>
            <w:tcW w:w="7920" w:type="dxa"/>
          </w:tcPr>
          <w:p>
            <w:r>
              <w:rPr>
                <w:b/>
              </w:rPr>
              <w:t>2 कुरिन्थियों 4:11</w:t>
            </w:r>
          </w:p>
        </w:tc>
        <w:tc>
          <w:tcPr>
            <w:tcW w:type="dxa" w:w="2880"/>
            <w:tcW w:w="1440" w:type="dxa"/>
          </w:tcPr>
          <w:p>
            <w:pPr>
              <w:jc w:val="center"/>
            </w:pPr>
            <w:r>
              <w:rPr>
                <w:b/>
              </w:rPr>
              <w:t>OK</w:t>
            </w:r>
          </w:p>
        </w:tc>
      </w:tr>
      <w:tr>
        <w:tc>
          <w:tcPr>
            <w:tcW w:type="dxa" w:w="2880"/>
            <w:tcW w:w="7920" w:type="dxa"/>
          </w:tcPr>
          <w:p>
            <w:pPr>
              <w:spacing w:line="480" w:lineRule="auto"/>
            </w:pPr>
            <w:r>
              <w:t xml:space="preserve">For we who are alive are always being given over to </w:t>
            </w:r>
            <w:r>
              <w:rPr>
                <w:b/>
              </w:rPr>
              <w:t>death</w:t>
            </w:r>
            <w:r>
              <w:t xml:space="preserve"> for Jesus' sake, so that the life of Jesus may be revealed in our mortal flesh.</w:t>
            </w:r>
          </w:p>
        </w:tc>
        <w:tc>
          <w:tcPr>
            <w:tcW w:type="dxa" w:w="2880"/>
            <w:tcW w:w="7920" w:type="dxa"/>
          </w:tcPr>
          <w:p>
            <w:pPr>
              <w:spacing w:line="480" w:lineRule="auto"/>
            </w:pPr>
            <w:r>
              <w:t>क्योंकि हम जीते जी सर्वदा यीशु के कारण मृत्यु के हाथ में सौंपे जाते हैं कि यीशु का जीवन भी हमारे मरनहार शरीर में प्रगट हो।</w:t>
            </w:r>
          </w:p>
        </w:tc>
        <w:tc>
          <w:tcPr>
            <w:tcW w:type="dxa" w:w="2880"/>
            <w:vAlign w:val="center"/>
            <w:tcW w:w="1440" w:type="dxa"/>
          </w:tcPr>
          <w:p>
            <w:pPr>
              <w:jc w:val="center"/>
            </w:pPr>
            <w:r>
              <w:t>☐</w:t>
            </w:r>
          </w:p>
        </w:tc>
      </w:tr>
      <w:tr>
        <w:tc>
          <w:tcPr>
            <w:tcW w:type="dxa" w:w="2880"/>
            <w:tcW w:w="7920" w:type="dxa"/>
          </w:tcPr>
          <w:p>
            <w:r>
              <w:rPr>
                <w:b/>
              </w:rPr>
              <w:t>Philippians 1:20</w:t>
            </w:r>
          </w:p>
        </w:tc>
        <w:tc>
          <w:tcPr>
            <w:tcW w:type="dxa" w:w="2880"/>
            <w:tcW w:w="7920" w:type="dxa"/>
          </w:tcPr>
          <w:p>
            <w:r>
              <w:rPr>
                <w:b/>
              </w:rPr>
              <w:t>फिलिप्पियों 1:20</w:t>
            </w:r>
          </w:p>
        </w:tc>
        <w:tc>
          <w:tcPr>
            <w:tcW w:type="dxa" w:w="2880"/>
            <w:tcW w:w="1440" w:type="dxa"/>
          </w:tcPr>
          <w:p>
            <w:pPr>
              <w:jc w:val="center"/>
            </w:pPr>
            <w:r>
              <w:rPr>
                <w:b/>
              </w:rPr>
              <w:t>OK</w:t>
            </w:r>
          </w:p>
        </w:tc>
      </w:tr>
      <w:tr>
        <w:tc>
          <w:tcPr>
            <w:tcW w:type="dxa" w:w="2880"/>
            <w:tcW w:w="7920" w:type="dxa"/>
          </w:tcPr>
          <w:p>
            <w:pPr>
              <w:spacing w:line="480" w:lineRule="auto"/>
            </w:pPr>
            <w:r>
              <w:t xml:space="preserve">It is my eager expectation and hope that I will in no way be ashamed, but with all boldness, now as always, Christ will be exalted in my body, whether by life or by </w:t>
            </w:r>
            <w:r>
              <w:rPr>
                <w:b/>
              </w:rPr>
              <w:t>death</w:t>
            </w:r>
            <w:r>
              <w:t>.</w:t>
            </w:r>
          </w:p>
        </w:tc>
        <w:tc>
          <w:tcPr>
            <w:tcW w:type="dxa" w:w="2880"/>
            <w:tcW w:w="7920" w:type="dxa"/>
          </w:tcPr>
          <w:p>
            <w:pPr>
              <w:spacing w:line="480" w:lineRule="auto"/>
            </w:pPr>
            <w:r>
              <w:t>मैं तो यही हार्दिक लालसा और आशा रखता हूँ कि मैं किसी बात में लज्जित न होऊँ, पर जैसे मेरे प्रबल साहस के कारण मसीह की बड़ाई मेरी देह के द्वारा सदा होती रही है, वैसा ही अब भी हो चाहे मैं जीवित रहूँ या मर जाऊँ।</w:t>
            </w:r>
          </w:p>
        </w:tc>
        <w:tc>
          <w:tcPr>
            <w:tcW w:type="dxa" w:w="2880"/>
            <w:vAlign w:val="center"/>
            <w:tcW w:w="1440" w:type="dxa"/>
          </w:tcPr>
          <w:p>
            <w:pPr>
              <w:jc w:val="center"/>
            </w:pPr>
            <w:r>
              <w:t>☐</w:t>
            </w:r>
          </w:p>
        </w:tc>
      </w:tr>
      <w:tr>
        <w:tc>
          <w:tcPr>
            <w:tcW w:type="dxa" w:w="2880"/>
            <w:tcW w:w="7920" w:type="dxa"/>
          </w:tcPr>
          <w:p>
            <w:r>
              <w:rPr>
                <w:b/>
              </w:rPr>
              <w:t>Philippians 2:8</w:t>
            </w:r>
          </w:p>
        </w:tc>
        <w:tc>
          <w:tcPr>
            <w:tcW w:type="dxa" w:w="2880"/>
            <w:tcW w:w="7920" w:type="dxa"/>
          </w:tcPr>
          <w:p>
            <w:r>
              <w:rPr>
                <w:b/>
              </w:rPr>
              <w:t>फिलिप्पियों 2:8</w:t>
            </w:r>
          </w:p>
        </w:tc>
        <w:tc>
          <w:tcPr>
            <w:tcW w:type="dxa" w:w="2880"/>
            <w:tcW w:w="1440" w:type="dxa"/>
          </w:tcPr>
          <w:p>
            <w:pPr>
              <w:jc w:val="center"/>
            </w:pPr>
            <w:r>
              <w:rPr>
                <w:b/>
              </w:rPr>
              <w:t>OK</w:t>
            </w:r>
          </w:p>
        </w:tc>
      </w:tr>
      <w:tr>
        <w:tc>
          <w:tcPr>
            <w:tcW w:type="dxa" w:w="2880"/>
            <w:tcW w:w="7920" w:type="dxa"/>
          </w:tcPr>
          <w:p>
            <w:pPr>
              <w:spacing w:line="480" w:lineRule="auto"/>
            </w:pPr>
            <w:r>
              <w:t xml:space="preserve">he humbled himself and became obedient to the point of </w:t>
            </w:r>
            <w:r>
              <w:rPr>
                <w:b/>
              </w:rPr>
              <w:t>death</w:t>
            </w:r>
            <w:r>
              <w:t xml:space="preserve">,even </w:t>
            </w:r>
            <w:r>
              <w:rPr>
                <w:b/>
              </w:rPr>
              <w:t>death</w:t>
            </w:r>
            <w:r>
              <w:t xml:space="preserve"> on a cross!</w:t>
            </w:r>
          </w:p>
        </w:tc>
        <w:tc>
          <w:tcPr>
            <w:tcW w:type="dxa" w:w="2880"/>
            <w:tcW w:w="7920" w:type="dxa"/>
          </w:tcPr>
          <w:p>
            <w:pPr>
              <w:spacing w:line="480" w:lineRule="auto"/>
            </w:pPr>
            <w:r>
              <w:t>और मनुष्य के रूप में प्रगट होकरअपने आप को दीन किया, और यहाँ तक आज्ञाकारी रहा कि मृत्यु, हाँ,क्रूस की मृत्यु भी सह ली।</w:t>
            </w:r>
          </w:p>
        </w:tc>
        <w:tc>
          <w:tcPr>
            <w:tcW w:type="dxa" w:w="2880"/>
            <w:vAlign w:val="center"/>
            <w:tcW w:w="1440" w:type="dxa"/>
          </w:tcPr>
          <w:p>
            <w:pPr>
              <w:jc w:val="center"/>
            </w:pPr>
            <w:r>
              <w:t>☐</w:t>
            </w:r>
          </w:p>
        </w:tc>
      </w:tr>
      <w:tr>
        <w:tc>
          <w:tcPr>
            <w:tcW w:type="dxa" w:w="2880"/>
            <w:tcW w:w="7920" w:type="dxa"/>
          </w:tcPr>
          <w:p>
            <w:r>
              <w:rPr>
                <w:b/>
              </w:rPr>
              <w:t>1 Peter 3:18</w:t>
            </w:r>
          </w:p>
        </w:tc>
        <w:tc>
          <w:tcPr>
            <w:tcW w:type="dxa" w:w="2880"/>
            <w:tcW w:w="7920" w:type="dxa"/>
          </w:tcPr>
          <w:p>
            <w:r>
              <w:rPr>
                <w:b/>
              </w:rPr>
              <w:t>1 पतरस 3:18</w:t>
            </w:r>
          </w:p>
        </w:tc>
        <w:tc>
          <w:tcPr>
            <w:tcW w:type="dxa" w:w="2880"/>
            <w:tcW w:w="1440" w:type="dxa"/>
          </w:tcPr>
          <w:p>
            <w:pPr>
              <w:jc w:val="center"/>
            </w:pPr>
            <w:r>
              <w:rPr>
                <w:b/>
              </w:rPr>
              <w:t>OK</w:t>
            </w:r>
          </w:p>
        </w:tc>
      </w:tr>
      <w:tr>
        <w:tc>
          <w:tcPr>
            <w:tcW w:type="dxa" w:w="2880"/>
            <w:tcW w:w="7920" w:type="dxa"/>
          </w:tcPr>
          <w:p>
            <w:pPr>
              <w:spacing w:line="480" w:lineRule="auto"/>
            </w:pPr>
            <w:r>
              <w:t xml:space="preserve">Christ also suffered once for sins. He who is righteous suffered for us, who were unrighteous, so that he would bring us to God. He was put to </w:t>
            </w:r>
            <w:r>
              <w:rPr>
                <w:b/>
              </w:rPr>
              <w:t>death</w:t>
            </w:r>
            <w:r>
              <w:t xml:space="preserve"> in the flesh, but he was made alive by the Spirit.</w:t>
            </w:r>
          </w:p>
        </w:tc>
        <w:tc>
          <w:tcPr>
            <w:tcW w:type="dxa" w:w="2880"/>
            <w:tcW w:w="7920" w:type="dxa"/>
          </w:tcPr>
          <w:p>
            <w:pPr>
              <w:spacing w:line="480" w:lineRule="auto"/>
            </w:pPr>
            <w:r>
              <w:t>इसलिए कि मसीह ने भी, अर्थात् अधर्मियों के लिये धर्मी ने पापों के कारण एक बार दुःख उठाया, ताकि हमें परमेश्‍वर के पास पहुँचाए; वह शरीर के भाव से तो मारा गया, पर आत्मा के भाव से जिलाया गया।</w:t>
            </w:r>
          </w:p>
        </w:tc>
        <w:tc>
          <w:tcPr>
            <w:tcW w:type="dxa" w:w="2880"/>
            <w:vAlign w:val="center"/>
            <w:tcW w:w="1440" w:type="dxa"/>
          </w:tcPr>
          <w:p>
            <w:pPr>
              <w:jc w:val="center"/>
            </w:pPr>
            <w:r>
              <w:t>☐</w:t>
            </w:r>
          </w:p>
        </w:tc>
      </w:tr>
      <w:tr>
        <w:tc>
          <w:tcPr>
            <w:tcW w:type="dxa" w:w="2880"/>
            <w:tcW w:w="7920" w:type="dxa"/>
          </w:tcPr>
          <w:p>
            <w:r>
              <w:rPr>
                <w:b/>
              </w:rPr>
              <w:t>Hebrews 2:9</w:t>
            </w:r>
          </w:p>
        </w:tc>
        <w:tc>
          <w:tcPr>
            <w:tcW w:type="dxa" w:w="2880"/>
            <w:tcW w:w="7920" w:type="dxa"/>
          </w:tcPr>
          <w:p>
            <w:r>
              <w:rPr>
                <w:b/>
              </w:rPr>
              <w:t>इब्रानियों 2:9</w:t>
            </w:r>
          </w:p>
        </w:tc>
        <w:tc>
          <w:tcPr>
            <w:tcW w:type="dxa" w:w="2880"/>
            <w:tcW w:w="1440" w:type="dxa"/>
          </w:tcPr>
          <w:p>
            <w:pPr>
              <w:jc w:val="center"/>
            </w:pPr>
            <w:r>
              <w:rPr>
                <w:b/>
              </w:rPr>
              <w:t>OK</w:t>
            </w:r>
          </w:p>
        </w:tc>
      </w:tr>
      <w:tr>
        <w:tc>
          <w:tcPr>
            <w:tcW w:type="dxa" w:w="2880"/>
            <w:tcW w:w="7920" w:type="dxa"/>
          </w:tcPr>
          <w:p>
            <w:pPr>
              <w:spacing w:line="480" w:lineRule="auto"/>
            </w:pPr>
            <w:r>
              <w:t xml:space="preserve">But we see him who was made lower than the angels for a little while, Jesus, crowned with glory and honor because of his suffering and </w:t>
            </w:r>
            <w:r>
              <w:rPr>
                <w:b/>
              </w:rPr>
              <w:t>death</w:t>
            </w:r>
            <w:r>
              <w:t xml:space="preserve">, so that by God's grace he might taste </w:t>
            </w:r>
            <w:r>
              <w:rPr>
                <w:b/>
              </w:rPr>
              <w:t>death</w:t>
            </w:r>
            <w:r>
              <w:t xml:space="preserve"> for everyone.</w:t>
            </w:r>
          </w:p>
        </w:tc>
        <w:tc>
          <w:tcPr>
            <w:tcW w:type="dxa" w:w="2880"/>
            <w:tcW w:w="7920" w:type="dxa"/>
          </w:tcPr>
          <w:p>
            <w:pPr>
              <w:spacing w:line="480" w:lineRule="auto"/>
            </w:pPr>
            <w:r>
              <w:t>पर हम यीशु को जो स्वर्गदूतों से कुछ ही कम किया गया था, मृत्यु का दुःख उठाने के कारण महिमा और आदर का मुकुट पहने हुए देखते हैं; ताकि परमेश्‍वर के अनुग्रह से वह हर एक मनुष्य के लिये मृत्यु का स्वाद चखे।</w:t>
            </w:r>
          </w:p>
        </w:tc>
        <w:tc>
          <w:tcPr>
            <w:tcW w:type="dxa" w:w="2880"/>
            <w:vAlign w:val="center"/>
            <w:tcW w:w="1440" w:type="dxa"/>
          </w:tcPr>
          <w:p>
            <w:pPr>
              <w:jc w:val="center"/>
            </w:pPr>
            <w:r>
              <w:t>☐</w:t>
            </w:r>
          </w:p>
        </w:tc>
      </w:tr>
      <w:tr>
        <w:tc>
          <w:tcPr>
            <w:tcW w:type="dxa" w:w="2880"/>
            <w:tcW w:w="7920" w:type="dxa"/>
          </w:tcPr>
          <w:p>
            <w:r>
              <w:rPr>
                <w:b/>
              </w:rPr>
              <w:t>1 John 3:14</w:t>
            </w:r>
          </w:p>
        </w:tc>
        <w:tc>
          <w:tcPr>
            <w:tcW w:type="dxa" w:w="2880"/>
            <w:tcW w:w="7920" w:type="dxa"/>
          </w:tcPr>
          <w:p>
            <w:r>
              <w:rPr>
                <w:b/>
              </w:rPr>
              <w:t>1 यूहन्ना 3:14</w:t>
            </w:r>
          </w:p>
        </w:tc>
        <w:tc>
          <w:tcPr>
            <w:tcW w:type="dxa" w:w="2880"/>
            <w:tcW w:w="1440" w:type="dxa"/>
          </w:tcPr>
          <w:p>
            <w:pPr>
              <w:jc w:val="center"/>
            </w:pPr>
            <w:r>
              <w:rPr>
                <w:b/>
              </w:rPr>
              <w:t>OK</w:t>
            </w:r>
          </w:p>
        </w:tc>
      </w:tr>
      <w:tr>
        <w:tc>
          <w:tcPr>
            <w:tcW w:type="dxa" w:w="2880"/>
            <w:tcW w:w="7920" w:type="dxa"/>
          </w:tcPr>
          <w:p>
            <w:pPr>
              <w:spacing w:line="480" w:lineRule="auto"/>
            </w:pPr>
            <w:r>
              <w:t xml:space="preserve">We know that we have passed out of </w:t>
            </w:r>
            <w:r>
              <w:rPr>
                <w:b/>
              </w:rPr>
              <w:t>death</w:t>
            </w:r>
            <w:r>
              <w:t xml:space="preserve"> into life, because we love the brothers. Anyone who does not love remains in </w:t>
            </w:r>
            <w:r>
              <w:rPr>
                <w:b/>
              </w:rPr>
              <w:t>death</w:t>
            </w:r>
            <w:r>
              <w:t>.</w:t>
            </w:r>
          </w:p>
        </w:tc>
        <w:tc>
          <w:tcPr>
            <w:tcW w:type="dxa" w:w="2880"/>
            <w:tcW w:w="7920" w:type="dxa"/>
          </w:tcPr>
          <w:p>
            <w:pPr>
              <w:spacing w:line="480" w:lineRule="auto"/>
            </w:pPr>
            <w:r>
              <w:t>हम जानते हैं, कि हम मृत्यु से पार होकर जीवन में पहुँचे हैं; क्योंकि हम भाइयों से प्रेम रखते हैं जो प्रेम नहीं रखता, वह मृत्यु की दशा में रहता है।</w:t>
            </w:r>
          </w:p>
        </w:tc>
        <w:tc>
          <w:tcPr>
            <w:tcW w:type="dxa" w:w="2880"/>
            <w:vAlign w:val="center"/>
            <w:tcW w:w="1440" w:type="dxa"/>
          </w:tcPr>
          <w:p>
            <w:pPr>
              <w:jc w:val="center"/>
            </w:pPr>
            <w:r>
              <w:t>☐</w:t>
            </w:r>
          </w:p>
        </w:tc>
      </w:tr>
    </w:tbl>
    <w:p>
      <w:pPr>
        <w:pStyle w:val="Heading1"/>
        <w:spacing w:before="0"/>
      </w:pPr>
      <w:r>
        <w:t>demon (G1140, G1139)</w:t>
      </w:r>
    </w:p>
    <w:p>
      <w:r/>
      <w:r>
        <w:t>This word can mean: An evil spirit, which might possess, control, or torment a person. An angel that does not obey God and that serves Satan instead. A (false) god, divine power, or deity—a powerful spirit that people worship.</w:t>
      </w:r>
      <w:r/>
    </w:p>
    <w:p>
      <w:pPr>
        <w:spacing w:after="0"/>
      </w:pPr>
      <w:r/>
      <w:r>
        <w:t>Note: The number of * symbols next to verses represents a particular meaning of the Greek word. Verses with the same number of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8:28</w:t>
            </w:r>
          </w:p>
        </w:tc>
        <w:tc>
          <w:tcPr>
            <w:tcW w:type="dxa" w:w="2880"/>
            <w:tcW w:w="7920" w:type="dxa"/>
          </w:tcPr>
          <w:p>
            <w:r>
              <w:rPr>
                <w:b/>
              </w:rPr>
              <w:t>मत्ती 8:28</w:t>
            </w:r>
          </w:p>
        </w:tc>
        <w:tc>
          <w:tcPr>
            <w:tcW w:type="dxa" w:w="2880"/>
            <w:tcW w:w="1440" w:type="dxa"/>
          </w:tcPr>
          <w:p>
            <w:pPr>
              <w:jc w:val="center"/>
            </w:pPr>
            <w:r>
              <w:rPr>
                <w:b/>
              </w:rPr>
              <w:t>OK</w:t>
            </w:r>
          </w:p>
        </w:tc>
      </w:tr>
      <w:tr>
        <w:tc>
          <w:tcPr>
            <w:tcW w:type="dxa" w:w="2880"/>
            <w:tcW w:w="7920" w:type="dxa"/>
          </w:tcPr>
          <w:p>
            <w:pPr>
              <w:spacing w:line="480" w:lineRule="auto"/>
            </w:pPr>
            <w:r>
              <w:t xml:space="preserve">When Jesus had come to the other side and to the country of the Gadarenes, two men who were possessed by </w:t>
            </w:r>
            <w:r>
              <w:rPr>
                <w:b/>
              </w:rPr>
              <w:t>demons</w:t>
            </w:r>
            <w:r>
              <w:t xml:space="preserve"> met him. They were coming out of the tombs and were very violent, so that no traveler could pass that way.</w:t>
            </w:r>
          </w:p>
        </w:tc>
        <w:tc>
          <w:tcPr>
            <w:tcW w:type="dxa" w:w="2880"/>
            <w:tcW w:w="7920" w:type="dxa"/>
          </w:tcPr>
          <w:p>
            <w:pPr>
              <w:spacing w:line="480" w:lineRule="auto"/>
            </w:pPr>
            <w:r>
              <w:t>जब वह उस पार गदरेनियों के क्षेत्र में पहुँचा, तो दो मनुष्य जिनमें दुष्टात्माएँ थीं कब्रों से निकलते हुए उसे मिले, जो इतने प्रचण्ड थे, कि कोई उस मार्ग से जा नहीं सकता था।</w:t>
            </w:r>
          </w:p>
        </w:tc>
        <w:tc>
          <w:tcPr>
            <w:tcW w:type="dxa" w:w="2880"/>
            <w:vAlign w:val="center"/>
            <w:tcW w:w="1440" w:type="dxa"/>
          </w:tcPr>
          <w:p>
            <w:pPr>
              <w:jc w:val="center"/>
            </w:pPr>
            <w:r>
              <w:t>☐</w:t>
            </w:r>
          </w:p>
        </w:tc>
      </w:tr>
      <w:tr>
        <w:tc>
          <w:tcPr>
            <w:tcW w:type="dxa" w:w="2880"/>
            <w:tcW w:w="7920" w:type="dxa"/>
          </w:tcPr>
          <w:p>
            <w:r>
              <w:rPr>
                <w:b/>
              </w:rPr>
              <w:t>Matthew 9:34</w:t>
            </w:r>
          </w:p>
        </w:tc>
        <w:tc>
          <w:tcPr>
            <w:tcW w:type="dxa" w:w="2880"/>
            <w:tcW w:w="7920" w:type="dxa"/>
          </w:tcPr>
          <w:p>
            <w:r>
              <w:rPr>
                <w:b/>
              </w:rPr>
              <w:t>मत्ती 9:34</w:t>
            </w:r>
          </w:p>
        </w:tc>
        <w:tc>
          <w:tcPr>
            <w:tcW w:type="dxa" w:w="2880"/>
            <w:tcW w:w="1440" w:type="dxa"/>
          </w:tcPr>
          <w:p>
            <w:pPr>
              <w:jc w:val="center"/>
            </w:pPr>
            <w:r>
              <w:rPr>
                <w:b/>
              </w:rPr>
              <w:t>OK</w:t>
            </w:r>
          </w:p>
        </w:tc>
      </w:tr>
      <w:tr>
        <w:tc>
          <w:tcPr>
            <w:tcW w:type="dxa" w:w="2880"/>
            <w:tcW w:w="7920" w:type="dxa"/>
          </w:tcPr>
          <w:p>
            <w:pPr>
              <w:spacing w:line="480" w:lineRule="auto"/>
            </w:pPr>
            <w:r>
              <w:t xml:space="preserve">But the Pharisees were saying, "By the ruler of the </w:t>
            </w:r>
            <w:r>
              <w:rPr>
                <w:b/>
              </w:rPr>
              <w:t>demons</w:t>
            </w:r>
            <w:r>
              <w:t xml:space="preserve">, he drives out </w:t>
            </w:r>
            <w:r>
              <w:rPr>
                <w:b/>
              </w:rPr>
              <w:t>demons</w:t>
            </w:r>
            <w:r>
              <w:t>."</w:t>
            </w:r>
          </w:p>
        </w:tc>
        <w:tc>
          <w:tcPr>
            <w:tcW w:type="dxa" w:w="2880"/>
            <w:tcW w:w="7920" w:type="dxa"/>
          </w:tcPr>
          <w:p>
            <w:pPr>
              <w:spacing w:line="480" w:lineRule="auto"/>
            </w:pPr>
            <w:r>
              <w:t>परन्तु फरीसियों ने कहा, “यह तो दुष्टात्माओं के सरदार की सहायता से दुष्टात्माओं को निकालता है।”मजदूरों को भेजने के लिए विनती</w:t>
            </w:r>
            <w:r/>
          </w:p>
        </w:tc>
        <w:tc>
          <w:tcPr>
            <w:tcW w:type="dxa" w:w="2880"/>
            <w:vAlign w:val="center"/>
            <w:tcW w:w="1440" w:type="dxa"/>
          </w:tcPr>
          <w:p>
            <w:pPr>
              <w:jc w:val="center"/>
            </w:pPr>
            <w:r>
              <w:t>☐</w:t>
            </w:r>
          </w:p>
        </w:tc>
      </w:tr>
      <w:tr>
        <w:tc>
          <w:tcPr>
            <w:tcW w:type="dxa" w:w="2880"/>
            <w:tcW w:w="7920" w:type="dxa"/>
          </w:tcPr>
          <w:p>
            <w:r>
              <w:rPr>
                <w:b/>
              </w:rPr>
              <w:t>Matthew 12:28</w:t>
            </w:r>
          </w:p>
        </w:tc>
        <w:tc>
          <w:tcPr>
            <w:tcW w:type="dxa" w:w="2880"/>
            <w:tcW w:w="7920" w:type="dxa"/>
          </w:tcPr>
          <w:p>
            <w:r>
              <w:rPr>
                <w:b/>
              </w:rPr>
              <w:t>मत्ती 12:28</w:t>
            </w:r>
          </w:p>
        </w:tc>
        <w:tc>
          <w:tcPr>
            <w:tcW w:type="dxa" w:w="2880"/>
            <w:tcW w:w="1440" w:type="dxa"/>
          </w:tcPr>
          <w:p>
            <w:pPr>
              <w:jc w:val="center"/>
            </w:pPr>
            <w:r>
              <w:rPr>
                <w:b/>
              </w:rPr>
              <w:t>OK</w:t>
            </w:r>
          </w:p>
        </w:tc>
      </w:tr>
      <w:tr>
        <w:tc>
          <w:tcPr>
            <w:tcW w:type="dxa" w:w="2880"/>
            <w:tcW w:w="7920" w:type="dxa"/>
          </w:tcPr>
          <w:p>
            <w:pPr>
              <w:spacing w:line="480" w:lineRule="auto"/>
            </w:pPr>
            <w:r>
              <w:t xml:space="preserve">But if I drive out </w:t>
            </w:r>
            <w:r>
              <w:rPr>
                <w:b/>
              </w:rPr>
              <w:t>demons</w:t>
            </w:r>
            <w:r>
              <w:t xml:space="preserve"> by the Spirit of God, then the kingdom of God has come upon you.</w:t>
            </w:r>
          </w:p>
        </w:tc>
        <w:tc>
          <w:tcPr>
            <w:tcW w:type="dxa" w:w="2880"/>
            <w:tcW w:w="7920" w:type="dxa"/>
          </w:tcPr>
          <w:p>
            <w:pPr>
              <w:spacing w:line="480" w:lineRule="auto"/>
            </w:pPr>
            <w:r>
              <w:t>पर यदि मैं परमेश्‍वर के आत्मा की सहायता से दुष्टात्माओं को निकालता हूँ, तो परमेश्‍वर का राज्य तुम्हारे पास आ पहुँचा है।</w:t>
            </w:r>
          </w:p>
        </w:tc>
        <w:tc>
          <w:tcPr>
            <w:tcW w:type="dxa" w:w="2880"/>
            <w:vAlign w:val="center"/>
            <w:tcW w:w="1440" w:type="dxa"/>
          </w:tcPr>
          <w:p>
            <w:pPr>
              <w:jc w:val="center"/>
            </w:pPr>
            <w:r>
              <w:t>☐</w:t>
            </w:r>
          </w:p>
        </w:tc>
      </w:tr>
      <w:tr>
        <w:tc>
          <w:tcPr>
            <w:tcW w:type="dxa" w:w="2880"/>
            <w:tcW w:w="7920" w:type="dxa"/>
          </w:tcPr>
          <w:p>
            <w:r>
              <w:rPr>
                <w:b/>
              </w:rPr>
              <w:t>Mark 1:34</w:t>
            </w:r>
          </w:p>
        </w:tc>
        <w:tc>
          <w:tcPr>
            <w:tcW w:type="dxa" w:w="2880"/>
            <w:tcW w:w="7920" w:type="dxa"/>
          </w:tcPr>
          <w:p>
            <w:r>
              <w:rPr>
                <w:b/>
              </w:rPr>
              <w:t>मरकुस 1:34</w:t>
            </w:r>
          </w:p>
        </w:tc>
        <w:tc>
          <w:tcPr>
            <w:tcW w:type="dxa" w:w="2880"/>
            <w:tcW w:w="1440" w:type="dxa"/>
          </w:tcPr>
          <w:p>
            <w:pPr>
              <w:jc w:val="center"/>
            </w:pPr>
            <w:r>
              <w:rPr>
                <w:b/>
              </w:rPr>
              <w:t>OK</w:t>
            </w:r>
          </w:p>
        </w:tc>
      </w:tr>
      <w:tr>
        <w:tc>
          <w:tcPr>
            <w:tcW w:type="dxa" w:w="2880"/>
            <w:tcW w:w="7920" w:type="dxa"/>
          </w:tcPr>
          <w:p>
            <w:pPr>
              <w:spacing w:line="480" w:lineRule="auto"/>
            </w:pPr>
            <w:r>
              <w:t xml:space="preserve">He healed many who were sick with various diseases and cast out many </w:t>
            </w:r>
            <w:r>
              <w:rPr>
                <w:b/>
              </w:rPr>
              <w:t>demons</w:t>
            </w:r>
            <w:r>
              <w:t xml:space="preserve">, but he did not allow the </w:t>
            </w:r>
            <w:r>
              <w:rPr>
                <w:b/>
              </w:rPr>
              <w:t>demons</w:t>
            </w:r>
            <w:r>
              <w:t xml:space="preserve"> to speak because they knew him.</w:t>
            </w:r>
          </w:p>
        </w:tc>
        <w:tc>
          <w:tcPr>
            <w:tcW w:type="dxa" w:w="2880"/>
            <w:tcW w:w="7920" w:type="dxa"/>
          </w:tcPr>
          <w:p>
            <w:pPr>
              <w:spacing w:line="480" w:lineRule="auto"/>
            </w:pPr>
            <w:r>
              <w:t>और उसने बहुतों को जो नाना प्रकार की बीमारियों से दुःखी थे, चंगा किया; और बहुत से दुष्टात्माओं को निकाला; और दुष्टात्माओं को बोलने न दिया, क्योंकि वे उसे पहचानती थीं।गलील में यीशु का प्रचार</w:t>
            </w:r>
            <w:r/>
          </w:p>
        </w:tc>
        <w:tc>
          <w:tcPr>
            <w:tcW w:type="dxa" w:w="2880"/>
            <w:vAlign w:val="center"/>
            <w:tcW w:w="1440" w:type="dxa"/>
          </w:tcPr>
          <w:p>
            <w:pPr>
              <w:jc w:val="center"/>
            </w:pPr>
            <w:r>
              <w:t>☐</w:t>
            </w:r>
          </w:p>
        </w:tc>
      </w:tr>
      <w:tr>
        <w:tc>
          <w:tcPr>
            <w:tcW w:type="dxa" w:w="2880"/>
            <w:tcW w:w="7920" w:type="dxa"/>
          </w:tcPr>
          <w:p>
            <w:r>
              <w:rPr>
                <w:b/>
              </w:rPr>
              <w:t>Mark 7:26 (*)</w:t>
            </w:r>
          </w:p>
        </w:tc>
        <w:tc>
          <w:tcPr>
            <w:tcW w:type="dxa" w:w="2880"/>
            <w:tcW w:w="7920" w:type="dxa"/>
          </w:tcPr>
          <w:p>
            <w:r>
              <w:rPr>
                <w:b/>
              </w:rPr>
              <w:t xml:space="preserve">मरकुस 7:26 </w:t>
            </w:r>
          </w:p>
        </w:tc>
        <w:tc>
          <w:tcPr>
            <w:tcW w:type="dxa" w:w="2880"/>
            <w:tcW w:w="1440" w:type="dxa"/>
          </w:tcPr>
          <w:p>
            <w:pPr>
              <w:jc w:val="center"/>
            </w:pPr>
            <w:r>
              <w:rPr>
                <w:b/>
              </w:rPr>
              <w:t>OK</w:t>
            </w:r>
          </w:p>
        </w:tc>
      </w:tr>
      <w:tr>
        <w:tc>
          <w:tcPr>
            <w:tcW w:type="dxa" w:w="2880"/>
            <w:tcW w:w="7920" w:type="dxa"/>
          </w:tcPr>
          <w:p>
            <w:pPr>
              <w:spacing w:line="480" w:lineRule="auto"/>
            </w:pPr>
            <w:r>
              <w:t xml:space="preserve">Now the woman was a Greek, a Syrophoenician by descent. She begged him to cast out the </w:t>
            </w:r>
            <w:r>
              <w:rPr>
                <w:b/>
              </w:rPr>
              <w:t>demon</w:t>
            </w:r>
            <w:r>
              <w:t xml:space="preserve"> from her daughter.</w:t>
            </w:r>
          </w:p>
        </w:tc>
        <w:tc>
          <w:tcPr>
            <w:tcW w:type="dxa" w:w="2880"/>
            <w:tcW w:w="7920" w:type="dxa"/>
          </w:tcPr>
          <w:p>
            <w:pPr>
              <w:spacing w:line="480" w:lineRule="auto"/>
            </w:pPr>
            <w:r>
              <w:t>यह यूनानी और सुरूफ‍िनिकी जाति की थी; और उसने उससे विनती की, कि मेरी बेटी में से दुष्टात्मा निकाल दे।</w:t>
            </w:r>
          </w:p>
        </w:tc>
        <w:tc>
          <w:tcPr>
            <w:tcW w:type="dxa" w:w="2880"/>
            <w:vAlign w:val="center"/>
            <w:tcW w:w="1440" w:type="dxa"/>
          </w:tcPr>
          <w:p>
            <w:pPr>
              <w:jc w:val="center"/>
            </w:pPr>
            <w:r>
              <w:t>☐</w:t>
            </w:r>
          </w:p>
        </w:tc>
      </w:tr>
      <w:tr>
        <w:tc>
          <w:tcPr>
            <w:tcW w:type="dxa" w:w="2880"/>
            <w:tcW w:w="7920" w:type="dxa"/>
          </w:tcPr>
          <w:p>
            <w:r>
              <w:rPr>
                <w:b/>
              </w:rPr>
              <w:t>Mark 7:29 (*)</w:t>
            </w:r>
          </w:p>
        </w:tc>
        <w:tc>
          <w:tcPr>
            <w:tcW w:type="dxa" w:w="2880"/>
            <w:tcW w:w="7920" w:type="dxa"/>
          </w:tcPr>
          <w:p>
            <w:r>
              <w:rPr>
                <w:b/>
              </w:rPr>
              <w:t xml:space="preserve">मरकुस 7:29 </w:t>
            </w:r>
          </w:p>
        </w:tc>
        <w:tc>
          <w:tcPr>
            <w:tcW w:type="dxa" w:w="2880"/>
            <w:tcW w:w="1440" w:type="dxa"/>
          </w:tcPr>
          <w:p>
            <w:pPr>
              <w:jc w:val="center"/>
            </w:pPr>
            <w:r>
              <w:rPr>
                <w:b/>
              </w:rPr>
              <w:t>OK</w:t>
            </w:r>
          </w:p>
        </w:tc>
      </w:tr>
      <w:tr>
        <w:tc>
          <w:tcPr>
            <w:tcW w:type="dxa" w:w="2880"/>
            <w:tcW w:w="7920" w:type="dxa"/>
          </w:tcPr>
          <w:p>
            <w:pPr>
              <w:spacing w:line="480" w:lineRule="auto"/>
            </w:pPr>
            <w:r>
              <w:t xml:space="preserve">He said to her, "Because of what you have said, you are free to go. The </w:t>
            </w:r>
            <w:r>
              <w:rPr>
                <w:b/>
              </w:rPr>
              <w:t>demon</w:t>
            </w:r>
            <w:r>
              <w:t xml:space="preserve"> has gone out of your daughter."</w:t>
            </w:r>
          </w:p>
        </w:tc>
        <w:tc>
          <w:tcPr>
            <w:tcW w:type="dxa" w:w="2880"/>
            <w:tcW w:w="7920" w:type="dxa"/>
          </w:tcPr>
          <w:p>
            <w:pPr>
              <w:spacing w:line="480" w:lineRule="auto"/>
            </w:pPr>
            <w:r>
              <w:t>उसने उससे कहा, “इस बात के कारण चली जा; दुष्टात्मा तेरी बेटी में से निकल गई है।”</w:t>
            </w:r>
          </w:p>
        </w:tc>
        <w:tc>
          <w:tcPr>
            <w:tcW w:type="dxa" w:w="2880"/>
            <w:vAlign w:val="center"/>
            <w:tcW w:w="1440" w:type="dxa"/>
          </w:tcPr>
          <w:p>
            <w:pPr>
              <w:jc w:val="center"/>
            </w:pPr>
            <w:r>
              <w:t>☐</w:t>
            </w:r>
          </w:p>
        </w:tc>
      </w:tr>
      <w:tr>
        <w:tc>
          <w:tcPr>
            <w:tcW w:type="dxa" w:w="2880"/>
            <w:tcW w:w="7920" w:type="dxa"/>
          </w:tcPr>
          <w:p>
            <w:r>
              <w:rPr>
                <w:b/>
              </w:rPr>
              <w:t>Mark 7:30 (*)</w:t>
            </w:r>
          </w:p>
        </w:tc>
        <w:tc>
          <w:tcPr>
            <w:tcW w:type="dxa" w:w="2880"/>
            <w:tcW w:w="7920" w:type="dxa"/>
          </w:tcPr>
          <w:p>
            <w:r>
              <w:rPr>
                <w:b/>
              </w:rPr>
              <w:t xml:space="preserve">मरकुस 7:30 </w:t>
            </w:r>
          </w:p>
        </w:tc>
        <w:tc>
          <w:tcPr>
            <w:tcW w:type="dxa" w:w="2880"/>
            <w:tcW w:w="1440" w:type="dxa"/>
          </w:tcPr>
          <w:p>
            <w:pPr>
              <w:jc w:val="center"/>
            </w:pPr>
            <w:r>
              <w:rPr>
                <w:b/>
              </w:rPr>
              <w:t>OK</w:t>
            </w:r>
          </w:p>
        </w:tc>
      </w:tr>
      <w:tr>
        <w:tc>
          <w:tcPr>
            <w:tcW w:type="dxa" w:w="2880"/>
            <w:tcW w:w="7920" w:type="dxa"/>
          </w:tcPr>
          <w:p>
            <w:pPr>
              <w:spacing w:line="480" w:lineRule="auto"/>
            </w:pPr>
            <w:r>
              <w:t xml:space="preserve">She went back to her house and found the child lying on the bed, and the </w:t>
            </w:r>
            <w:r>
              <w:rPr>
                <w:b/>
              </w:rPr>
              <w:t>demon</w:t>
            </w:r>
            <w:r>
              <w:t xml:space="preserve"> was gone.</w:t>
            </w:r>
          </w:p>
        </w:tc>
        <w:tc>
          <w:tcPr>
            <w:tcW w:type="dxa" w:w="2880"/>
            <w:tcW w:w="7920" w:type="dxa"/>
          </w:tcPr>
          <w:p>
            <w:pPr>
              <w:spacing w:line="480" w:lineRule="auto"/>
            </w:pPr>
            <w:r>
              <w:t>और उसने अपने घर आकर देखा कि लड़की खाट पर पड़ी है, और दुष्टात्मा निकल गई है।यीशु का बहरे और हक्ले व्यक्ति को चंगा करना</w:t>
            </w:r>
            <w:r/>
          </w:p>
        </w:tc>
        <w:tc>
          <w:tcPr>
            <w:tcW w:type="dxa" w:w="2880"/>
            <w:vAlign w:val="center"/>
            <w:tcW w:w="1440" w:type="dxa"/>
          </w:tcPr>
          <w:p>
            <w:pPr>
              <w:jc w:val="center"/>
            </w:pPr>
            <w:r>
              <w:t>☐</w:t>
            </w:r>
          </w:p>
        </w:tc>
      </w:tr>
      <w:tr>
        <w:tc>
          <w:tcPr>
            <w:tcW w:type="dxa" w:w="2880"/>
            <w:tcW w:w="7920" w:type="dxa"/>
          </w:tcPr>
          <w:p>
            <w:r>
              <w:rPr>
                <w:b/>
              </w:rPr>
              <w:t>Luke 8:36</w:t>
            </w:r>
          </w:p>
        </w:tc>
        <w:tc>
          <w:tcPr>
            <w:tcW w:type="dxa" w:w="2880"/>
            <w:tcW w:w="7920" w:type="dxa"/>
          </w:tcPr>
          <w:p>
            <w:r>
              <w:rPr>
                <w:b/>
              </w:rPr>
              <w:t>लूका 8:36</w:t>
            </w:r>
          </w:p>
        </w:tc>
        <w:tc>
          <w:tcPr>
            <w:tcW w:type="dxa" w:w="2880"/>
            <w:tcW w:w="1440" w:type="dxa"/>
          </w:tcPr>
          <w:p>
            <w:pPr>
              <w:jc w:val="center"/>
            </w:pPr>
            <w:r>
              <w:rPr>
                <w:b/>
              </w:rPr>
              <w:t>OK</w:t>
            </w:r>
          </w:p>
        </w:tc>
      </w:tr>
      <w:tr>
        <w:tc>
          <w:tcPr>
            <w:tcW w:type="dxa" w:w="2880"/>
            <w:tcW w:w="7920" w:type="dxa"/>
          </w:tcPr>
          <w:p>
            <w:pPr>
              <w:spacing w:line="480" w:lineRule="auto"/>
            </w:pPr>
            <w:r>
              <w:t xml:space="preserve">Then those who had seen it told them how the man who had been possessed by </w:t>
            </w:r>
            <w:r>
              <w:rPr>
                <w:b/>
              </w:rPr>
              <w:t>demons</w:t>
            </w:r>
            <w:r>
              <w:t xml:space="preserve"> had been healed.</w:t>
            </w:r>
          </w:p>
        </w:tc>
        <w:tc>
          <w:tcPr>
            <w:tcW w:type="dxa" w:w="2880"/>
            <w:tcW w:w="7920" w:type="dxa"/>
          </w:tcPr>
          <w:p>
            <w:pPr>
              <w:spacing w:line="480" w:lineRule="auto"/>
            </w:pPr>
            <w:r>
              <w:t>और देखनेवालों ने उनको बताया, कि वह दुष्टात्मा का सताया हुआ मनुष्य किस प्रकार अच्छा हुआ।</w:t>
            </w:r>
          </w:p>
        </w:tc>
        <w:tc>
          <w:tcPr>
            <w:tcW w:type="dxa" w:w="2880"/>
            <w:vAlign w:val="center"/>
            <w:tcW w:w="1440" w:type="dxa"/>
          </w:tcPr>
          <w:p>
            <w:pPr>
              <w:jc w:val="center"/>
            </w:pPr>
            <w:r>
              <w:t>☐</w:t>
            </w:r>
          </w:p>
        </w:tc>
      </w:tr>
      <w:tr>
        <w:tc>
          <w:tcPr>
            <w:tcW w:type="dxa" w:w="2880"/>
            <w:tcW w:w="7920" w:type="dxa"/>
          </w:tcPr>
          <w:p>
            <w:r>
              <w:rPr>
                <w:b/>
              </w:rPr>
              <w:t>John 10:20</w:t>
            </w:r>
          </w:p>
        </w:tc>
        <w:tc>
          <w:tcPr>
            <w:tcW w:type="dxa" w:w="2880"/>
            <w:tcW w:w="7920" w:type="dxa"/>
          </w:tcPr>
          <w:p>
            <w:r>
              <w:rPr>
                <w:b/>
              </w:rPr>
              <w:t>यूहन्ना 10:20</w:t>
            </w:r>
          </w:p>
        </w:tc>
        <w:tc>
          <w:tcPr>
            <w:tcW w:type="dxa" w:w="2880"/>
            <w:tcW w:w="1440" w:type="dxa"/>
          </w:tcPr>
          <w:p>
            <w:pPr>
              <w:jc w:val="center"/>
            </w:pPr>
            <w:r>
              <w:rPr>
                <w:b/>
              </w:rPr>
              <w:t>OK</w:t>
            </w:r>
          </w:p>
        </w:tc>
      </w:tr>
      <w:tr>
        <w:tc>
          <w:tcPr>
            <w:tcW w:type="dxa" w:w="2880"/>
            <w:tcW w:w="7920" w:type="dxa"/>
          </w:tcPr>
          <w:p>
            <w:pPr>
              <w:spacing w:line="480" w:lineRule="auto"/>
            </w:pPr>
            <w:r>
              <w:t xml:space="preserve">Many of them said, "He has a </w:t>
            </w:r>
            <w:r>
              <w:rPr>
                <w:b/>
              </w:rPr>
              <w:t>demon</w:t>
            </w:r>
            <w:r>
              <w:t xml:space="preserve"> and is insane. Why do you listen to him?"</w:t>
            </w:r>
          </w:p>
        </w:tc>
        <w:tc>
          <w:tcPr>
            <w:tcW w:type="dxa" w:w="2880"/>
            <w:tcW w:w="7920" w:type="dxa"/>
          </w:tcPr>
          <w:p>
            <w:pPr>
              <w:spacing w:line="480" w:lineRule="auto"/>
            </w:pPr>
            <w:r>
              <w:t>उनमें से बहुत सारे कहने लगे, “उसमें दुष्टात्मा है, और वह पागल है; उसकी क्यों सुनते हो?”</w:t>
            </w:r>
          </w:p>
        </w:tc>
        <w:tc>
          <w:tcPr>
            <w:tcW w:type="dxa" w:w="2880"/>
            <w:vAlign w:val="center"/>
            <w:tcW w:w="1440" w:type="dxa"/>
          </w:tcPr>
          <w:p>
            <w:pPr>
              <w:jc w:val="center"/>
            </w:pPr>
            <w:r>
              <w:t>☐</w:t>
            </w:r>
          </w:p>
        </w:tc>
      </w:tr>
      <w:tr>
        <w:tc>
          <w:tcPr>
            <w:tcW w:type="dxa" w:w="2880"/>
            <w:tcW w:w="7920" w:type="dxa"/>
          </w:tcPr>
          <w:p>
            <w:r>
              <w:rPr>
                <w:b/>
              </w:rPr>
              <w:t>John 10:21</w:t>
            </w:r>
          </w:p>
        </w:tc>
        <w:tc>
          <w:tcPr>
            <w:tcW w:type="dxa" w:w="2880"/>
            <w:tcW w:w="7920" w:type="dxa"/>
          </w:tcPr>
          <w:p>
            <w:r>
              <w:rPr>
                <w:b/>
              </w:rPr>
              <w:t>यूहन्ना 10:21</w:t>
            </w:r>
          </w:p>
        </w:tc>
        <w:tc>
          <w:tcPr>
            <w:tcW w:type="dxa" w:w="2880"/>
            <w:tcW w:w="1440" w:type="dxa"/>
          </w:tcPr>
          <w:p>
            <w:pPr>
              <w:jc w:val="center"/>
            </w:pPr>
            <w:r>
              <w:rPr>
                <w:b/>
              </w:rPr>
              <w:t>OK</w:t>
            </w:r>
          </w:p>
        </w:tc>
      </w:tr>
      <w:tr>
        <w:tc>
          <w:tcPr>
            <w:tcW w:type="dxa" w:w="2880"/>
            <w:tcW w:w="7920" w:type="dxa"/>
          </w:tcPr>
          <w:p>
            <w:pPr>
              <w:spacing w:line="480" w:lineRule="auto"/>
            </w:pPr>
            <w:r>
              <w:t xml:space="preserve">Others said, "These are not the words of a </w:t>
            </w:r>
            <w:r>
              <w:rPr>
                <w:b/>
              </w:rPr>
              <w:t>demon</w:t>
            </w:r>
            <w:r>
              <w:t xml:space="preserve">-possessed man. Can a </w:t>
            </w:r>
            <w:r>
              <w:rPr>
                <w:b/>
              </w:rPr>
              <w:t>demon</w:t>
            </w:r>
            <w:r>
              <w:t xml:space="preserve"> open the eyes of the blind?"</w:t>
            </w:r>
          </w:p>
        </w:tc>
        <w:tc>
          <w:tcPr>
            <w:tcW w:type="dxa" w:w="2880"/>
            <w:tcW w:w="7920" w:type="dxa"/>
          </w:tcPr>
          <w:p>
            <w:pPr>
              <w:spacing w:line="480" w:lineRule="auto"/>
            </w:pPr>
            <w:r>
              <w:t>औरों ने कहा, “ये बातें ऐसे मनुष्य की नहीं जिसमें दुष्टात्मा हो। क्या दुष्टात्मा अंधों की आँखें खोल सकती है?”यहूदियों का अविश्वास</w:t>
            </w:r>
            <w:r/>
          </w:p>
        </w:tc>
        <w:tc>
          <w:tcPr>
            <w:tcW w:type="dxa" w:w="2880"/>
            <w:vAlign w:val="center"/>
            <w:tcW w:w="1440" w:type="dxa"/>
          </w:tcPr>
          <w:p>
            <w:pPr>
              <w:jc w:val="center"/>
            </w:pPr>
            <w:r>
              <w:t>☐</w:t>
            </w:r>
          </w:p>
        </w:tc>
      </w:tr>
      <w:tr>
        <w:tc>
          <w:tcPr>
            <w:tcW w:type="dxa" w:w="2880"/>
            <w:tcW w:w="7920" w:type="dxa"/>
          </w:tcPr>
          <w:p>
            <w:r>
              <w:rPr>
                <w:b/>
              </w:rPr>
              <w:t>1 Corinthians 10:20 (**)</w:t>
            </w:r>
          </w:p>
        </w:tc>
        <w:tc>
          <w:tcPr>
            <w:tcW w:type="dxa" w:w="2880"/>
            <w:tcW w:w="7920" w:type="dxa"/>
          </w:tcPr>
          <w:p>
            <w:r>
              <w:rPr>
                <w:b/>
              </w:rPr>
              <w:t xml:space="preserve">1 कुरिन्थियों 10:20 </w:t>
            </w:r>
          </w:p>
        </w:tc>
        <w:tc>
          <w:tcPr>
            <w:tcW w:type="dxa" w:w="2880"/>
            <w:tcW w:w="1440" w:type="dxa"/>
          </w:tcPr>
          <w:p>
            <w:pPr>
              <w:jc w:val="center"/>
            </w:pPr>
            <w:r>
              <w:rPr>
                <w:b/>
              </w:rPr>
              <w:t>OK</w:t>
            </w:r>
          </w:p>
        </w:tc>
      </w:tr>
      <w:tr>
        <w:tc>
          <w:tcPr>
            <w:tcW w:type="dxa" w:w="2880"/>
            <w:tcW w:w="7920" w:type="dxa"/>
          </w:tcPr>
          <w:p>
            <w:pPr>
              <w:spacing w:line="480" w:lineRule="auto"/>
            </w:pPr>
            <w:r>
              <w:t xml:space="preserve">But I say about the things they sacrifice, that they offer these things to </w:t>
            </w:r>
            <w:r>
              <w:rPr>
                <w:b/>
              </w:rPr>
              <w:t>demons</w:t>
            </w:r>
            <w:r>
              <w:t xml:space="preserve"> and not to God. I do not want you to be participants with </w:t>
            </w:r>
            <w:r>
              <w:rPr>
                <w:b/>
              </w:rPr>
              <w:t>demons</w:t>
            </w:r>
            <w:r>
              <w:t>!</w:t>
            </w:r>
          </w:p>
        </w:tc>
        <w:tc>
          <w:tcPr>
            <w:tcW w:type="dxa" w:w="2880"/>
            <w:tcW w:w="7920" w:type="dxa"/>
          </w:tcPr>
          <w:p>
            <w:pPr>
              <w:spacing w:line="480" w:lineRule="auto"/>
            </w:pPr>
            <w:r>
              <w:t>नहीं, बस यह, कि अन्यजाति जो बलिदान करते हैं, वे परमेश्‍वर के लिये नहीं, परन्तु दुष्टात्माओं के लिये बलिदान* करते हैं और मैं नहीं चाहता, कि तुम दुष्टात्माओं के सहभागी हो। (व्य. 32:17)</w:t>
            </w:r>
          </w:p>
        </w:tc>
        <w:tc>
          <w:tcPr>
            <w:tcW w:type="dxa" w:w="2880"/>
            <w:vAlign w:val="center"/>
            <w:tcW w:w="1440" w:type="dxa"/>
          </w:tcPr>
          <w:p>
            <w:pPr>
              <w:jc w:val="center"/>
            </w:pPr>
            <w:r>
              <w:t>☐</w:t>
            </w:r>
          </w:p>
        </w:tc>
      </w:tr>
      <w:tr>
        <w:tc>
          <w:tcPr>
            <w:tcW w:type="dxa" w:w="2880"/>
            <w:tcW w:w="7920" w:type="dxa"/>
          </w:tcPr>
          <w:p>
            <w:r>
              <w:rPr>
                <w:b/>
              </w:rPr>
              <w:t>1 Corinthians 10:21 (**)</w:t>
            </w:r>
          </w:p>
        </w:tc>
        <w:tc>
          <w:tcPr>
            <w:tcW w:type="dxa" w:w="2880"/>
            <w:tcW w:w="7920" w:type="dxa"/>
          </w:tcPr>
          <w:p>
            <w:r>
              <w:rPr>
                <w:b/>
              </w:rPr>
              <w:t xml:space="preserve">1 कुरिन्थियों 10:21 </w:t>
            </w:r>
          </w:p>
        </w:tc>
        <w:tc>
          <w:tcPr>
            <w:tcW w:type="dxa" w:w="2880"/>
            <w:tcW w:w="1440" w:type="dxa"/>
          </w:tcPr>
          <w:p>
            <w:pPr>
              <w:jc w:val="center"/>
            </w:pPr>
            <w:r>
              <w:rPr>
                <w:b/>
              </w:rPr>
              <w:t>OK</w:t>
            </w:r>
          </w:p>
        </w:tc>
      </w:tr>
      <w:tr>
        <w:tc>
          <w:tcPr>
            <w:tcW w:type="dxa" w:w="2880"/>
            <w:tcW w:w="7920" w:type="dxa"/>
          </w:tcPr>
          <w:p>
            <w:pPr>
              <w:spacing w:line="480" w:lineRule="auto"/>
            </w:pPr>
            <w:r>
              <w:t xml:space="preserve">You cannot drink the cup of the Lord and the cup of </w:t>
            </w:r>
            <w:r>
              <w:rPr>
                <w:b/>
              </w:rPr>
              <w:t>demons</w:t>
            </w:r>
            <w:r>
              <w:t xml:space="preserve">. You cannot participate at the table of the Lord and the table of </w:t>
            </w:r>
            <w:r>
              <w:rPr>
                <w:b/>
              </w:rPr>
              <w:t>demons</w:t>
            </w:r>
            <w:r>
              <w:t>.</w:t>
            </w:r>
          </w:p>
        </w:tc>
        <w:tc>
          <w:tcPr>
            <w:tcW w:type="dxa" w:w="2880"/>
            <w:tcW w:w="7920" w:type="dxa"/>
          </w:tcPr>
          <w:p>
            <w:pPr>
              <w:spacing w:line="480" w:lineRule="auto"/>
            </w:pPr>
            <w:r>
              <w:t>तुम प्रभु के कटोरे, और दुष्टात्माओं के कटोरे दोनों में से नहीं पी सकते! तुम प्रभु की मेज और दुष्टात्माओं की मेज दोनों के सहभागी नहीं हो सकते। (मत्ती 6:24)</w:t>
            </w:r>
          </w:p>
        </w:tc>
        <w:tc>
          <w:tcPr>
            <w:tcW w:type="dxa" w:w="2880"/>
            <w:vAlign w:val="center"/>
            <w:tcW w:w="1440" w:type="dxa"/>
          </w:tcPr>
          <w:p>
            <w:pPr>
              <w:jc w:val="center"/>
            </w:pPr>
            <w:r>
              <w:t>☐</w:t>
            </w:r>
          </w:p>
        </w:tc>
      </w:tr>
      <w:tr>
        <w:tc>
          <w:tcPr>
            <w:tcW w:type="dxa" w:w="2880"/>
            <w:tcW w:w="7920" w:type="dxa"/>
          </w:tcPr>
          <w:p>
            <w:r>
              <w:rPr>
                <w:b/>
              </w:rPr>
              <w:t>1 Timothy 4:1</w:t>
            </w:r>
          </w:p>
        </w:tc>
        <w:tc>
          <w:tcPr>
            <w:tcW w:type="dxa" w:w="2880"/>
            <w:tcW w:w="7920" w:type="dxa"/>
          </w:tcPr>
          <w:p>
            <w:r>
              <w:rPr>
                <w:b/>
              </w:rPr>
              <w:t>1 तीमुथियुस 4:1</w:t>
            </w:r>
          </w:p>
        </w:tc>
        <w:tc>
          <w:tcPr>
            <w:tcW w:type="dxa" w:w="2880"/>
            <w:tcW w:w="1440" w:type="dxa"/>
          </w:tcPr>
          <w:p>
            <w:pPr>
              <w:jc w:val="center"/>
            </w:pPr>
            <w:r>
              <w:rPr>
                <w:b/>
              </w:rPr>
              <w:t>OK</w:t>
            </w:r>
          </w:p>
        </w:tc>
      </w:tr>
      <w:tr>
        <w:tc>
          <w:tcPr>
            <w:tcW w:type="dxa" w:w="2880"/>
            <w:tcW w:w="7920" w:type="dxa"/>
          </w:tcPr>
          <w:p>
            <w:pPr>
              <w:spacing w:line="480" w:lineRule="auto"/>
            </w:pPr>
            <w:r>
              <w:t xml:space="preserve">Now the Spirit clearly says that in later times some people will leave the faith and pay attention to deceitful spirits and the teachings of </w:t>
            </w:r>
            <w:r>
              <w:rPr>
                <w:b/>
              </w:rPr>
              <w:t>demons</w:t>
            </w:r>
          </w:p>
        </w:tc>
        <w:tc>
          <w:tcPr>
            <w:tcW w:type="dxa" w:w="2880"/>
            <w:tcW w:w="7920" w:type="dxa"/>
          </w:tcPr>
          <w:p>
            <w:pPr>
              <w:spacing w:line="480" w:lineRule="auto"/>
            </w:pPr>
            <w:r>
              <w:t>परन्तु आत्मा स्पष्टता से कहता है कि आनेवाले समयों में कितने लोग भरमानेवाली आत्माओं, और दुष्टात्माओं की शिक्षाओं पर मन लगाकर विश्वास से बहक जाएँगे,</w:t>
            </w:r>
          </w:p>
        </w:tc>
        <w:tc>
          <w:tcPr>
            <w:tcW w:type="dxa" w:w="2880"/>
            <w:vAlign w:val="center"/>
            <w:tcW w:w="1440" w:type="dxa"/>
          </w:tcPr>
          <w:p>
            <w:pPr>
              <w:jc w:val="center"/>
            </w:pPr>
            <w:r>
              <w:t>☐</w:t>
            </w:r>
          </w:p>
        </w:tc>
      </w:tr>
      <w:tr>
        <w:tc>
          <w:tcPr>
            <w:tcW w:type="dxa" w:w="2880"/>
            <w:tcW w:w="7920" w:type="dxa"/>
          </w:tcPr>
          <w:p>
            <w:r>
              <w:rPr>
                <w:b/>
              </w:rPr>
              <w:t>James 2:19</w:t>
            </w:r>
          </w:p>
        </w:tc>
        <w:tc>
          <w:tcPr>
            <w:tcW w:type="dxa" w:w="2880"/>
            <w:tcW w:w="7920" w:type="dxa"/>
          </w:tcPr>
          <w:p>
            <w:r>
              <w:rPr>
                <w:b/>
              </w:rPr>
              <w:t>याकूब 2:19</w:t>
            </w:r>
          </w:p>
        </w:tc>
        <w:tc>
          <w:tcPr>
            <w:tcW w:type="dxa" w:w="2880"/>
            <w:tcW w:w="1440" w:type="dxa"/>
          </w:tcPr>
          <w:p>
            <w:pPr>
              <w:jc w:val="center"/>
            </w:pPr>
            <w:r>
              <w:rPr>
                <w:b/>
              </w:rPr>
              <w:t>OK</w:t>
            </w:r>
          </w:p>
        </w:tc>
      </w:tr>
      <w:tr>
        <w:tc>
          <w:tcPr>
            <w:tcW w:type="dxa" w:w="2880"/>
            <w:tcW w:w="7920" w:type="dxa"/>
          </w:tcPr>
          <w:p>
            <w:pPr>
              <w:spacing w:line="480" w:lineRule="auto"/>
            </w:pPr>
            <w:r>
              <w:t xml:space="preserve">You believe that there is one God; you do well. But even the </w:t>
            </w:r>
            <w:r>
              <w:rPr>
                <w:b/>
              </w:rPr>
              <w:t>demons</w:t>
            </w:r>
            <w:r>
              <w:t xml:space="preserve"> believe that, and they tremble.</w:t>
            </w:r>
          </w:p>
        </w:tc>
        <w:tc>
          <w:tcPr>
            <w:tcW w:type="dxa" w:w="2880"/>
            <w:tcW w:w="7920" w:type="dxa"/>
          </w:tcPr>
          <w:p>
            <w:pPr>
              <w:spacing w:line="480" w:lineRule="auto"/>
            </w:pPr>
            <w:r>
              <w:t>तुझे विश्वास है कि एक ही परमेश्‍वर है; तू अच्छा करता है; दुष्टात्मा भी विश्वास रखते, और थरथराते हैं।</w:t>
            </w:r>
          </w:p>
        </w:tc>
        <w:tc>
          <w:tcPr>
            <w:tcW w:type="dxa" w:w="2880"/>
            <w:vAlign w:val="center"/>
            <w:tcW w:w="1440" w:type="dxa"/>
          </w:tcPr>
          <w:p>
            <w:pPr>
              <w:jc w:val="center"/>
            </w:pPr>
            <w:r>
              <w:t>☐</w:t>
            </w:r>
          </w:p>
        </w:tc>
      </w:tr>
      <w:tr>
        <w:tc>
          <w:tcPr>
            <w:tcW w:type="dxa" w:w="2880"/>
            <w:tcW w:w="7920" w:type="dxa"/>
          </w:tcPr>
          <w:p>
            <w:r>
              <w:rPr>
                <w:b/>
              </w:rPr>
              <w:t>Revelation 9:20</w:t>
            </w:r>
          </w:p>
        </w:tc>
        <w:tc>
          <w:tcPr>
            <w:tcW w:type="dxa" w:w="2880"/>
            <w:tcW w:w="7920" w:type="dxa"/>
          </w:tcPr>
          <w:p>
            <w:r>
              <w:rPr>
                <w:b/>
              </w:rPr>
              <w:t>प्रकाशितवाक्य 9:20</w:t>
            </w:r>
          </w:p>
        </w:tc>
        <w:tc>
          <w:tcPr>
            <w:tcW w:type="dxa" w:w="2880"/>
            <w:tcW w:w="1440" w:type="dxa"/>
          </w:tcPr>
          <w:p>
            <w:pPr>
              <w:jc w:val="center"/>
            </w:pPr>
            <w:r>
              <w:rPr>
                <w:b/>
              </w:rPr>
              <w:t>OK</w:t>
            </w:r>
          </w:p>
        </w:tc>
      </w:tr>
      <w:tr>
        <w:tc>
          <w:tcPr>
            <w:tcW w:type="dxa" w:w="2880"/>
            <w:tcW w:w="7920" w:type="dxa"/>
          </w:tcPr>
          <w:p>
            <w:pPr>
              <w:spacing w:line="480" w:lineRule="auto"/>
            </w:pPr>
            <w:r>
              <w:t xml:space="preserve">The rest of mankind, those who were not killed by these plagues, did not repent of the works of their hands, nor did they stop worshiping </w:t>
            </w:r>
            <w:r>
              <w:rPr>
                <w:b/>
              </w:rPr>
              <w:t>demons</w:t>
            </w:r>
            <w:r>
              <w:t xml:space="preserve"> and idols of gold, silver, bronze, stone, and wood—things that cannot see, hear, or walk.</w:t>
            </w:r>
          </w:p>
        </w:tc>
        <w:tc>
          <w:tcPr>
            <w:tcW w:type="dxa" w:w="2880"/>
            <w:tcW w:w="7920" w:type="dxa"/>
          </w:tcPr>
          <w:p>
            <w:pPr>
              <w:spacing w:line="480" w:lineRule="auto"/>
            </w:pPr>
            <w:r>
              <w:t>बाकी मनुष्यों ने जो उन महामारियों से न मरे थे, अपने हाथों के कामों से मन न फिराया, कि दुष्टात्माओं की, और सोने, चाँदी, पीतल, पत्थर, और काठ की मूर्तियों की पूजा न करें, जो न देख, न सुन, न चल सकती हैं। (1 इति. 34:25)</w:t>
            </w:r>
          </w:p>
        </w:tc>
        <w:tc>
          <w:tcPr>
            <w:tcW w:type="dxa" w:w="2880"/>
            <w:vAlign w:val="center"/>
            <w:tcW w:w="1440" w:type="dxa"/>
          </w:tcPr>
          <w:p>
            <w:pPr>
              <w:jc w:val="center"/>
            </w:pPr>
            <w:r>
              <w:t>☐</w:t>
            </w:r>
          </w:p>
        </w:tc>
      </w:tr>
      <w:tr>
        <w:tc>
          <w:tcPr>
            <w:tcW w:type="dxa" w:w="2880"/>
            <w:tcW w:w="7920" w:type="dxa"/>
          </w:tcPr>
          <w:p>
            <w:r>
              <w:rPr>
                <w:b/>
              </w:rPr>
              <w:t>Revelation 16:14</w:t>
            </w:r>
          </w:p>
        </w:tc>
        <w:tc>
          <w:tcPr>
            <w:tcW w:type="dxa" w:w="2880"/>
            <w:tcW w:w="7920" w:type="dxa"/>
          </w:tcPr>
          <w:p>
            <w:r>
              <w:rPr>
                <w:b/>
              </w:rPr>
              <w:t>प्रकाशितवाक्य 16:14</w:t>
            </w:r>
          </w:p>
        </w:tc>
        <w:tc>
          <w:tcPr>
            <w:tcW w:type="dxa" w:w="2880"/>
            <w:tcW w:w="1440" w:type="dxa"/>
          </w:tcPr>
          <w:p>
            <w:pPr>
              <w:jc w:val="center"/>
            </w:pPr>
            <w:r>
              <w:rPr>
                <w:b/>
              </w:rPr>
              <w:t>OK</w:t>
            </w:r>
          </w:p>
        </w:tc>
      </w:tr>
      <w:tr>
        <w:tc>
          <w:tcPr>
            <w:tcW w:type="dxa" w:w="2880"/>
            <w:tcW w:w="7920" w:type="dxa"/>
          </w:tcPr>
          <w:p>
            <w:pPr>
              <w:spacing w:line="480" w:lineRule="auto"/>
            </w:pPr>
            <w:r>
              <w:t xml:space="preserve">For they are spirits of </w:t>
            </w:r>
            <w:r>
              <w:rPr>
                <w:b/>
              </w:rPr>
              <w:t>demons</w:t>
            </w:r>
            <w:r>
              <w:t xml:space="preserve"> performing miraculous signs. They were going out to the kings of the whole world in order to gather them together for the battle on the great day of God Almighty.</w:t>
            </w:r>
          </w:p>
        </w:tc>
        <w:tc>
          <w:tcPr>
            <w:tcW w:type="dxa" w:w="2880"/>
            <w:tcW w:w="7920" w:type="dxa"/>
          </w:tcPr>
          <w:p>
            <w:pPr>
              <w:spacing w:line="480" w:lineRule="auto"/>
            </w:pPr>
            <w:r>
              <w:t>ये चिन्ह दिखानेवाली* दुष्टात्माएँ हैं, जो सारे संसार के राजाओं के पास निकलकर इसलिए जाती हैं, कि उन्हें सर्वशक्तिमान परमेश्‍वर के उस बड़े दिन की लड़ाई के लिये इकट्ठा करें।</w:t>
            </w:r>
          </w:p>
        </w:tc>
        <w:tc>
          <w:tcPr>
            <w:tcW w:type="dxa" w:w="2880"/>
            <w:vAlign w:val="center"/>
            <w:tcW w:w="1440" w:type="dxa"/>
          </w:tcPr>
          <w:p>
            <w:pPr>
              <w:jc w:val="center"/>
            </w:pPr>
            <w:r>
              <w:t>☐</w:t>
            </w:r>
          </w:p>
        </w:tc>
      </w:tr>
    </w:tbl>
    <w:p>
      <w:pPr>
        <w:pStyle w:val="Heading1"/>
        <w:spacing w:before="0"/>
      </w:pPr>
      <w:r>
        <w:t>discipline (G3809, G3811)</w:t>
      </w:r>
    </w:p>
    <w:p>
      <w:r/>
      <w:r>
        <w:t>This word can mean: To train, teach, or instruct someone. To correct someone.</w:t>
      </w:r>
      <w:r/>
    </w:p>
    <w:p>
      <w:pPr>
        <w:spacing w:after="0"/>
      </w:pPr>
      <w:r/>
      <w:r>
        <w:t>Note: Verses with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1 Corinthians 11:32</w:t>
            </w:r>
          </w:p>
        </w:tc>
        <w:tc>
          <w:tcPr>
            <w:tcW w:type="dxa" w:w="2880"/>
            <w:tcW w:w="7920" w:type="dxa"/>
          </w:tcPr>
          <w:p>
            <w:r>
              <w:rPr>
                <w:b/>
              </w:rPr>
              <w:t>1 कुरिन्थियों 11:32</w:t>
            </w:r>
          </w:p>
        </w:tc>
        <w:tc>
          <w:tcPr>
            <w:tcW w:type="dxa" w:w="2880"/>
            <w:tcW w:w="1440" w:type="dxa"/>
          </w:tcPr>
          <w:p>
            <w:pPr>
              <w:jc w:val="center"/>
            </w:pPr>
            <w:r>
              <w:rPr>
                <w:b/>
              </w:rPr>
              <w:t>OK</w:t>
            </w:r>
          </w:p>
        </w:tc>
      </w:tr>
      <w:tr>
        <w:tc>
          <w:tcPr>
            <w:tcW w:type="dxa" w:w="2880"/>
            <w:tcW w:w="7920" w:type="dxa"/>
          </w:tcPr>
          <w:p>
            <w:pPr>
              <w:spacing w:line="480" w:lineRule="auto"/>
            </w:pPr>
            <w:r>
              <w:t xml:space="preserve">But when we are judged by the Lord, we are </w:t>
            </w:r>
            <w:r>
              <w:rPr>
                <w:b/>
              </w:rPr>
              <w:t>disciplined</w:t>
            </w:r>
            <w:r>
              <w:t>, so that we may not be condemned along with the world.</w:t>
            </w:r>
          </w:p>
        </w:tc>
        <w:tc>
          <w:tcPr>
            <w:tcW w:type="dxa" w:w="2880"/>
            <w:tcW w:w="7920" w:type="dxa"/>
          </w:tcPr>
          <w:p>
            <w:pPr>
              <w:spacing w:line="480" w:lineRule="auto"/>
            </w:pPr>
            <w:r>
              <w:t>परन्तु प्रभु हमें दण्ड देकर हमारी ताड़ना करता है इसलिए कि हम संसार के साथ दोषी न ठहरें।</w:t>
            </w:r>
            <w:r/>
          </w:p>
        </w:tc>
        <w:tc>
          <w:tcPr>
            <w:tcW w:type="dxa" w:w="2880"/>
            <w:vAlign w:val="center"/>
            <w:tcW w:w="1440" w:type="dxa"/>
          </w:tcPr>
          <w:p>
            <w:pPr>
              <w:jc w:val="center"/>
            </w:pPr>
            <w:r>
              <w:t>☐</w:t>
            </w:r>
          </w:p>
        </w:tc>
      </w:tr>
      <w:tr>
        <w:tc>
          <w:tcPr>
            <w:tcW w:type="dxa" w:w="2880"/>
            <w:tcW w:w="7920" w:type="dxa"/>
          </w:tcPr>
          <w:p>
            <w:r>
              <w:rPr>
                <w:b/>
              </w:rPr>
              <w:t>Ephesians 6:4</w:t>
            </w:r>
          </w:p>
        </w:tc>
        <w:tc>
          <w:tcPr>
            <w:tcW w:type="dxa" w:w="2880"/>
            <w:tcW w:w="7920" w:type="dxa"/>
          </w:tcPr>
          <w:p>
            <w:r>
              <w:rPr>
                <w:b/>
              </w:rPr>
              <w:t>इफिसियों 6:4</w:t>
            </w:r>
          </w:p>
        </w:tc>
        <w:tc>
          <w:tcPr>
            <w:tcW w:type="dxa" w:w="2880"/>
            <w:tcW w:w="1440" w:type="dxa"/>
          </w:tcPr>
          <w:p>
            <w:pPr>
              <w:jc w:val="center"/>
            </w:pPr>
            <w:r>
              <w:rPr>
                <w:b/>
              </w:rPr>
              <w:t>OK</w:t>
            </w:r>
          </w:p>
        </w:tc>
      </w:tr>
      <w:tr>
        <w:tc>
          <w:tcPr>
            <w:tcW w:type="dxa" w:w="2880"/>
            <w:tcW w:w="7920" w:type="dxa"/>
          </w:tcPr>
          <w:p>
            <w:pPr>
              <w:spacing w:line="480" w:lineRule="auto"/>
            </w:pPr>
            <w:r>
              <w:t xml:space="preserve">Fathers, do not provoke your children to anger. Instead, raise them in the </w:t>
            </w:r>
            <w:r>
              <w:rPr>
                <w:b/>
              </w:rPr>
              <w:t>discipline</w:t>
            </w:r>
            <w:r>
              <w:t xml:space="preserve"> and instruction of the Lord.</w:t>
            </w:r>
          </w:p>
        </w:tc>
        <w:tc>
          <w:tcPr>
            <w:tcW w:type="dxa" w:w="2880"/>
            <w:tcW w:w="7920" w:type="dxa"/>
          </w:tcPr>
          <w:p>
            <w:pPr>
              <w:spacing w:line="480" w:lineRule="auto"/>
            </w:pPr>
            <w:r>
              <w:t>और हे पिताओं, अपने बच्चों को रिस न दिलाओ परन्तु प्रभु की शिक्षा, और चेतावनी देते हुए, उनका पालन-पोषण करो। (व्य. 6:7, नीति. 3:11-12 नीति. 19:18, नीति. 22:6, कुलु. 3:2)स्वामी और दास</w:t>
            </w:r>
            <w:r/>
          </w:p>
        </w:tc>
        <w:tc>
          <w:tcPr>
            <w:tcW w:type="dxa" w:w="2880"/>
            <w:vAlign w:val="center"/>
            <w:tcW w:w="1440" w:type="dxa"/>
          </w:tcPr>
          <w:p>
            <w:pPr>
              <w:jc w:val="center"/>
            </w:pPr>
            <w:r>
              <w:t>☐</w:t>
            </w:r>
          </w:p>
        </w:tc>
      </w:tr>
      <w:tr>
        <w:tc>
          <w:tcPr>
            <w:tcW w:type="dxa" w:w="2880"/>
            <w:tcW w:w="7920" w:type="dxa"/>
          </w:tcPr>
          <w:p>
            <w:r>
              <w:rPr>
                <w:b/>
              </w:rPr>
              <w:t>2 Timothy 2:25</w:t>
            </w:r>
          </w:p>
        </w:tc>
        <w:tc>
          <w:tcPr>
            <w:tcW w:type="dxa" w:w="2880"/>
            <w:tcW w:w="7920" w:type="dxa"/>
          </w:tcPr>
          <w:p>
            <w:r>
              <w:rPr>
                <w:b/>
              </w:rPr>
              <w:t>2 तीमुथियुस 2:25</w:t>
            </w:r>
          </w:p>
        </w:tc>
        <w:tc>
          <w:tcPr>
            <w:tcW w:type="dxa" w:w="2880"/>
            <w:tcW w:w="1440" w:type="dxa"/>
          </w:tcPr>
          <w:p>
            <w:pPr>
              <w:jc w:val="center"/>
            </w:pPr>
            <w:r>
              <w:rPr>
                <w:b/>
              </w:rPr>
              <w:t>OK</w:t>
            </w:r>
          </w:p>
        </w:tc>
      </w:tr>
      <w:tr>
        <w:tc>
          <w:tcPr>
            <w:tcW w:type="dxa" w:w="2880"/>
            <w:tcW w:w="7920" w:type="dxa"/>
          </w:tcPr>
          <w:p>
            <w:pPr>
              <w:spacing w:line="480" w:lineRule="auto"/>
            </w:pPr>
            <w:r>
              <w:rPr>
                <w:b/>
              </w:rPr>
              <w:t>correcting</w:t>
            </w:r>
            <w:r>
              <w:t xml:space="preserve"> his opponents with gentleness. Perhaps God may give them repentance for the knowledge of the truth.</w:t>
            </w:r>
          </w:p>
        </w:tc>
        <w:tc>
          <w:tcPr>
            <w:tcW w:type="dxa" w:w="2880"/>
            <w:tcW w:w="7920" w:type="dxa"/>
          </w:tcPr>
          <w:p>
            <w:pPr>
              <w:spacing w:line="480" w:lineRule="auto"/>
            </w:pPr>
            <w:r>
              <w:t>और विरोधियों को नम्रता से समझाए, क्या जाने परमेश्‍वर उन्हें मन फिराव का मन दे, कि वे भी सत्य को पहचानें।</w:t>
            </w:r>
          </w:p>
        </w:tc>
        <w:tc>
          <w:tcPr>
            <w:tcW w:type="dxa" w:w="2880"/>
            <w:vAlign w:val="center"/>
            <w:tcW w:w="1440" w:type="dxa"/>
          </w:tcPr>
          <w:p>
            <w:pPr>
              <w:jc w:val="center"/>
            </w:pPr>
            <w:r>
              <w:t>☐</w:t>
            </w:r>
          </w:p>
        </w:tc>
      </w:tr>
      <w:tr>
        <w:tc>
          <w:tcPr>
            <w:tcW w:type="dxa" w:w="2880"/>
            <w:tcW w:w="7920" w:type="dxa"/>
          </w:tcPr>
          <w:p>
            <w:r>
              <w:rPr>
                <w:b/>
              </w:rPr>
              <w:t>2 Timothy 3:16</w:t>
            </w:r>
          </w:p>
        </w:tc>
        <w:tc>
          <w:tcPr>
            <w:tcW w:type="dxa" w:w="2880"/>
            <w:tcW w:w="7920" w:type="dxa"/>
          </w:tcPr>
          <w:p>
            <w:r>
              <w:rPr>
                <w:b/>
              </w:rPr>
              <w:t>2 तीमुथियुस 3:16</w:t>
            </w:r>
          </w:p>
        </w:tc>
        <w:tc>
          <w:tcPr>
            <w:tcW w:type="dxa" w:w="2880"/>
            <w:tcW w:w="1440" w:type="dxa"/>
          </w:tcPr>
          <w:p>
            <w:pPr>
              <w:jc w:val="center"/>
            </w:pPr>
            <w:r>
              <w:rPr>
                <w:b/>
              </w:rPr>
              <w:t>OK</w:t>
            </w:r>
          </w:p>
        </w:tc>
      </w:tr>
      <w:tr>
        <w:tc>
          <w:tcPr>
            <w:tcW w:type="dxa" w:w="2880"/>
            <w:tcW w:w="7920" w:type="dxa"/>
          </w:tcPr>
          <w:p>
            <w:pPr>
              <w:spacing w:line="480" w:lineRule="auto"/>
            </w:pPr>
            <w:r>
              <w:t xml:space="preserve">All scripture has been inspired by God. It is profitable for doctrine, for conviction, for </w:t>
            </w:r>
            <w:r>
              <w:rPr>
                <w:b/>
              </w:rPr>
              <w:t>correction</w:t>
            </w:r>
            <w:r>
              <w:t xml:space="preserve">, and for </w:t>
            </w:r>
            <w:r>
              <w:rPr>
                <w:b/>
              </w:rPr>
              <w:t>training</w:t>
            </w:r>
            <w:r>
              <w:t xml:space="preserve"> in righteousness.</w:t>
            </w:r>
          </w:p>
        </w:tc>
        <w:tc>
          <w:tcPr>
            <w:tcW w:type="dxa" w:w="2880"/>
            <w:tcW w:w="7920" w:type="dxa"/>
          </w:tcPr>
          <w:p>
            <w:pPr>
              <w:spacing w:line="480" w:lineRule="auto"/>
            </w:pPr>
            <w:r>
              <w:t>सम्पूर्ण पवित्रशास्त्र परमेश्‍वर की प्रेरणा से रचा गया है* और उपदेश, और समझाने, और सुधारने, और धार्मिकता की शिक्षा के लिये लाभदायक है,</w:t>
            </w:r>
          </w:p>
        </w:tc>
        <w:tc>
          <w:tcPr>
            <w:tcW w:type="dxa" w:w="2880"/>
            <w:vAlign w:val="center"/>
            <w:tcW w:w="1440" w:type="dxa"/>
          </w:tcPr>
          <w:p>
            <w:pPr>
              <w:jc w:val="center"/>
            </w:pPr>
            <w:r>
              <w:t>☐</w:t>
            </w:r>
          </w:p>
        </w:tc>
      </w:tr>
      <w:tr>
        <w:tc>
          <w:tcPr>
            <w:tcW w:type="dxa" w:w="2880"/>
            <w:tcW w:w="7920" w:type="dxa"/>
          </w:tcPr>
          <w:p>
            <w:r>
              <w:rPr>
                <w:b/>
              </w:rPr>
              <w:t>Titus 2:12</w:t>
            </w:r>
          </w:p>
        </w:tc>
        <w:tc>
          <w:tcPr>
            <w:tcW w:type="dxa" w:w="2880"/>
            <w:tcW w:w="7920" w:type="dxa"/>
          </w:tcPr>
          <w:p>
            <w:r>
              <w:rPr>
                <w:b/>
              </w:rPr>
              <w:t>तीतुस 2:12</w:t>
            </w:r>
          </w:p>
        </w:tc>
        <w:tc>
          <w:tcPr>
            <w:tcW w:type="dxa" w:w="2880"/>
            <w:tcW w:w="1440" w:type="dxa"/>
          </w:tcPr>
          <w:p>
            <w:pPr>
              <w:jc w:val="center"/>
            </w:pPr>
            <w:r>
              <w:rPr>
                <w:b/>
              </w:rPr>
              <w:t>OK</w:t>
            </w:r>
          </w:p>
        </w:tc>
      </w:tr>
      <w:tr>
        <w:tc>
          <w:tcPr>
            <w:tcW w:type="dxa" w:w="2880"/>
            <w:tcW w:w="7920" w:type="dxa"/>
          </w:tcPr>
          <w:p>
            <w:pPr>
              <w:spacing w:line="480" w:lineRule="auto"/>
            </w:pPr>
            <w:r>
              <w:t xml:space="preserve">It </w:t>
            </w:r>
            <w:r>
              <w:rPr>
                <w:b/>
              </w:rPr>
              <w:t>trains</w:t>
            </w:r>
            <w:r>
              <w:t xml:space="preserve"> us to reject godlessness and worldly desires, and to live self-controlled, upright, and godly lives in this age,</w:t>
            </w:r>
          </w:p>
        </w:tc>
        <w:tc>
          <w:tcPr>
            <w:tcW w:type="dxa" w:w="2880"/>
            <w:tcW w:w="7920" w:type="dxa"/>
          </w:tcPr>
          <w:p>
            <w:pPr>
              <w:spacing w:line="480" w:lineRule="auto"/>
            </w:pPr>
            <w:r>
              <w:t>और हमें चिताता है, कि हम अभक्ति और सांसारिक अभिलाषाओं से मन फेरकर* इस युग में संयम और धार्मिकता से और भक्ति से जीवन बिताएँ;</w:t>
            </w:r>
          </w:p>
        </w:tc>
        <w:tc>
          <w:tcPr>
            <w:tcW w:type="dxa" w:w="2880"/>
            <w:vAlign w:val="center"/>
            <w:tcW w:w="1440" w:type="dxa"/>
          </w:tcPr>
          <w:p>
            <w:pPr>
              <w:jc w:val="center"/>
            </w:pPr>
            <w:r>
              <w:t>☐</w:t>
            </w:r>
          </w:p>
        </w:tc>
      </w:tr>
      <w:tr>
        <w:tc>
          <w:tcPr>
            <w:tcW w:type="dxa" w:w="2880"/>
            <w:tcW w:w="7920" w:type="dxa"/>
          </w:tcPr>
          <w:p>
            <w:r>
              <w:rPr>
                <w:b/>
              </w:rPr>
              <w:t>Hebrews 12:5 (*)</w:t>
            </w:r>
          </w:p>
        </w:tc>
        <w:tc>
          <w:tcPr>
            <w:tcW w:type="dxa" w:w="2880"/>
            <w:tcW w:w="7920" w:type="dxa"/>
          </w:tcPr>
          <w:p>
            <w:r>
              <w:rPr>
                <w:b/>
              </w:rPr>
              <w:t xml:space="preserve">इब्रानियों 12:5 </w:t>
            </w:r>
          </w:p>
        </w:tc>
        <w:tc>
          <w:tcPr>
            <w:tcW w:type="dxa" w:w="2880"/>
            <w:tcW w:w="1440" w:type="dxa"/>
          </w:tcPr>
          <w:p>
            <w:pPr>
              <w:jc w:val="center"/>
            </w:pPr>
            <w:r>
              <w:rPr>
                <w:b/>
              </w:rPr>
              <w:t>OK</w:t>
            </w:r>
          </w:p>
        </w:tc>
      </w:tr>
      <w:tr>
        <w:tc>
          <w:tcPr>
            <w:tcW w:type="dxa" w:w="2880"/>
            <w:tcW w:w="7920" w:type="dxa"/>
          </w:tcPr>
          <w:p>
            <w:pPr>
              <w:spacing w:line="480" w:lineRule="auto"/>
            </w:pPr>
            <w:r>
              <w:t>and you have forgotten the encouragement that instructs you as sons:</w:t>
              <w:br/>
              <w:br/>
              <w:t xml:space="preserve"> "My son, do not think lightly of the Lord's </w:t>
            </w:r>
            <w:r>
              <w:rPr>
                <w:b/>
              </w:rPr>
              <w:t>discipline</w:t>
            </w:r>
            <w:r>
              <w:t>, nor grow weary when you are corrected by him.</w:t>
            </w:r>
          </w:p>
        </w:tc>
        <w:tc>
          <w:tcPr>
            <w:tcW w:type="dxa" w:w="2880"/>
            <w:tcW w:w="7920" w:type="dxa"/>
          </w:tcPr>
          <w:p>
            <w:pPr>
              <w:spacing w:line="480" w:lineRule="auto"/>
            </w:pPr>
            <w:r>
              <w:t>और तुम उस उपदेश को जो तुम को पुत्रों के समान दिया जाता है, भूल गए हो: “हे मेरे पुत्र, प्रभु की ताड़ना को हलकी बात न जान, और जब वह तुझे घुड़के तो साहस न छोड़।</w:t>
            </w:r>
          </w:p>
        </w:tc>
        <w:tc>
          <w:tcPr>
            <w:tcW w:type="dxa" w:w="2880"/>
            <w:vAlign w:val="center"/>
            <w:tcW w:w="1440" w:type="dxa"/>
          </w:tcPr>
          <w:p>
            <w:pPr>
              <w:jc w:val="center"/>
            </w:pPr>
            <w:r>
              <w:t>☐</w:t>
            </w:r>
          </w:p>
        </w:tc>
      </w:tr>
      <w:tr>
        <w:tc>
          <w:tcPr>
            <w:tcW w:type="dxa" w:w="2880"/>
            <w:tcW w:w="7920" w:type="dxa"/>
          </w:tcPr>
          <w:p>
            <w:r>
              <w:rPr>
                <w:b/>
              </w:rPr>
              <w:t>Hebrews 12:6 (*)</w:t>
            </w:r>
          </w:p>
        </w:tc>
        <w:tc>
          <w:tcPr>
            <w:tcW w:type="dxa" w:w="2880"/>
            <w:tcW w:w="7920" w:type="dxa"/>
          </w:tcPr>
          <w:p>
            <w:r>
              <w:rPr>
                <w:b/>
              </w:rPr>
              <w:t xml:space="preserve">इब्रानियों 12:6 </w:t>
            </w:r>
          </w:p>
        </w:tc>
        <w:tc>
          <w:tcPr>
            <w:tcW w:type="dxa" w:w="2880"/>
            <w:tcW w:w="1440" w:type="dxa"/>
          </w:tcPr>
          <w:p>
            <w:pPr>
              <w:jc w:val="center"/>
            </w:pPr>
            <w:r>
              <w:rPr>
                <w:b/>
              </w:rPr>
              <w:t>OK</w:t>
            </w:r>
          </w:p>
        </w:tc>
      </w:tr>
      <w:tr>
        <w:tc>
          <w:tcPr>
            <w:tcW w:type="dxa" w:w="2880"/>
            <w:tcW w:w="7920" w:type="dxa"/>
          </w:tcPr>
          <w:p>
            <w:pPr>
              <w:spacing w:line="480" w:lineRule="auto"/>
            </w:pPr>
            <w:r>
              <w:t xml:space="preserve">For the Lord </w:t>
            </w:r>
            <w:r>
              <w:rPr>
                <w:b/>
              </w:rPr>
              <w:t>disciplines</w:t>
            </w:r>
            <w:r>
              <w:t xml:space="preserve"> the one he loves, and he punishes every son he receives."</w:t>
            </w:r>
          </w:p>
        </w:tc>
        <w:tc>
          <w:tcPr>
            <w:tcW w:type="dxa" w:w="2880"/>
            <w:tcW w:w="7920" w:type="dxa"/>
          </w:tcPr>
          <w:p>
            <w:pPr>
              <w:spacing w:line="480" w:lineRule="auto"/>
            </w:pPr>
            <w:r>
              <w:t>क्योंकि प्रभु, जिससे प्रेम करता है, उसकी ताड़ना भी करता है;और जिसे पुत्र बना लेता है, उसको कोड़े भी लगाता है।”</w:t>
            </w:r>
            <w:r/>
          </w:p>
        </w:tc>
        <w:tc>
          <w:tcPr>
            <w:tcW w:type="dxa" w:w="2880"/>
            <w:vAlign w:val="center"/>
            <w:tcW w:w="1440" w:type="dxa"/>
          </w:tcPr>
          <w:p>
            <w:pPr>
              <w:jc w:val="center"/>
            </w:pPr>
            <w:r>
              <w:t>☐</w:t>
            </w:r>
          </w:p>
        </w:tc>
      </w:tr>
      <w:tr>
        <w:tc>
          <w:tcPr>
            <w:tcW w:type="dxa" w:w="2880"/>
            <w:tcW w:w="7920" w:type="dxa"/>
          </w:tcPr>
          <w:p>
            <w:r>
              <w:rPr>
                <w:b/>
              </w:rPr>
              <w:t>Hebrews 12:7 (*)</w:t>
            </w:r>
          </w:p>
        </w:tc>
        <w:tc>
          <w:tcPr>
            <w:tcW w:type="dxa" w:w="2880"/>
            <w:tcW w:w="7920" w:type="dxa"/>
          </w:tcPr>
          <w:p>
            <w:r>
              <w:rPr>
                <w:b/>
              </w:rPr>
              <w:t xml:space="preserve">इब्रानियों 12:7 </w:t>
            </w:r>
          </w:p>
        </w:tc>
        <w:tc>
          <w:tcPr>
            <w:tcW w:type="dxa" w:w="2880"/>
            <w:tcW w:w="1440" w:type="dxa"/>
          </w:tcPr>
          <w:p>
            <w:pPr>
              <w:jc w:val="center"/>
            </w:pPr>
            <w:r>
              <w:rPr>
                <w:b/>
              </w:rPr>
              <w:t>OK</w:t>
            </w:r>
          </w:p>
        </w:tc>
      </w:tr>
      <w:tr>
        <w:tc>
          <w:tcPr>
            <w:tcW w:type="dxa" w:w="2880"/>
            <w:tcW w:w="7920" w:type="dxa"/>
          </w:tcPr>
          <w:p>
            <w:pPr>
              <w:spacing w:line="480" w:lineRule="auto"/>
            </w:pPr>
            <w:r>
              <w:t xml:space="preserve">Endure suffering as </w:t>
            </w:r>
            <w:r>
              <w:rPr>
                <w:b/>
              </w:rPr>
              <w:t>discipline</w:t>
            </w:r>
            <w:r>
              <w:t xml:space="preserve">. God deals with you as with sons. For what son is there whom his father does not </w:t>
            </w:r>
            <w:r>
              <w:rPr>
                <w:b/>
              </w:rPr>
              <w:t>discipline</w:t>
            </w:r>
            <w:r>
              <w:t>?</w:t>
            </w:r>
          </w:p>
        </w:tc>
        <w:tc>
          <w:tcPr>
            <w:tcW w:type="dxa" w:w="2880"/>
            <w:tcW w:w="7920" w:type="dxa"/>
          </w:tcPr>
          <w:p>
            <w:pPr>
              <w:spacing w:line="480" w:lineRule="auto"/>
            </w:pPr>
            <w:r>
              <w:t>तुम दुःख को ताड़ना समझकर सह लो; परमेश्‍वर तुम्हें पुत्र जानकर तुम्हारे साथ बर्ताव करता है, वह कौन सा पुत्र है, जिसकी ताड़ना पिता नहीं करता? (नीति. 3:11-12, व्य. 8:5, 2 शमू. 7:14)</w:t>
            </w:r>
          </w:p>
        </w:tc>
        <w:tc>
          <w:tcPr>
            <w:tcW w:type="dxa" w:w="2880"/>
            <w:vAlign w:val="center"/>
            <w:tcW w:w="1440" w:type="dxa"/>
          </w:tcPr>
          <w:p>
            <w:pPr>
              <w:jc w:val="center"/>
            </w:pPr>
            <w:r>
              <w:t>☐</w:t>
            </w:r>
          </w:p>
        </w:tc>
      </w:tr>
      <w:tr>
        <w:tc>
          <w:tcPr>
            <w:tcW w:type="dxa" w:w="2880"/>
            <w:tcW w:w="7920" w:type="dxa"/>
          </w:tcPr>
          <w:p>
            <w:r>
              <w:rPr>
                <w:b/>
              </w:rPr>
              <w:t>Hebrews 12:8 (*)</w:t>
            </w:r>
          </w:p>
        </w:tc>
        <w:tc>
          <w:tcPr>
            <w:tcW w:type="dxa" w:w="2880"/>
            <w:tcW w:w="7920" w:type="dxa"/>
          </w:tcPr>
          <w:p>
            <w:r>
              <w:rPr>
                <w:b/>
              </w:rPr>
              <w:t xml:space="preserve">इब्रानियों 12:8 </w:t>
            </w:r>
          </w:p>
        </w:tc>
        <w:tc>
          <w:tcPr>
            <w:tcW w:type="dxa" w:w="2880"/>
            <w:tcW w:w="1440" w:type="dxa"/>
          </w:tcPr>
          <w:p>
            <w:pPr>
              <w:jc w:val="center"/>
            </w:pPr>
            <w:r>
              <w:rPr>
                <w:b/>
              </w:rPr>
              <w:t>OK</w:t>
            </w:r>
          </w:p>
        </w:tc>
      </w:tr>
      <w:tr>
        <w:tc>
          <w:tcPr>
            <w:tcW w:type="dxa" w:w="2880"/>
            <w:tcW w:w="7920" w:type="dxa"/>
          </w:tcPr>
          <w:p>
            <w:pPr>
              <w:spacing w:line="480" w:lineRule="auto"/>
            </w:pPr>
            <w:r>
              <w:t xml:space="preserve">But if you are without </w:t>
            </w:r>
            <w:r>
              <w:rPr>
                <w:b/>
              </w:rPr>
              <w:t>discipline</w:t>
            </w:r>
            <w:r>
              <w:t>, which all people share in, then you are illegitimate and not his sons.</w:t>
            </w:r>
          </w:p>
        </w:tc>
        <w:tc>
          <w:tcPr>
            <w:tcW w:type="dxa" w:w="2880"/>
            <w:tcW w:w="7920" w:type="dxa"/>
          </w:tcPr>
          <w:p>
            <w:pPr>
              <w:spacing w:line="480" w:lineRule="auto"/>
            </w:pPr>
            <w:r>
              <w:t>यदि वह ताड़ना जिसके भागी सब होते हैं, तुम्हारी नहीं हुई, तो तुम पुत्र नहीं, पर व्यभिचार की सन्तान ठहरे!</w:t>
            </w:r>
            <w:r/>
          </w:p>
        </w:tc>
        <w:tc>
          <w:tcPr>
            <w:tcW w:type="dxa" w:w="2880"/>
            <w:vAlign w:val="center"/>
            <w:tcW w:w="1440" w:type="dxa"/>
          </w:tcPr>
          <w:p>
            <w:pPr>
              <w:jc w:val="center"/>
            </w:pPr>
            <w:r>
              <w:t>☐</w:t>
            </w:r>
          </w:p>
        </w:tc>
      </w:tr>
      <w:tr>
        <w:tc>
          <w:tcPr>
            <w:tcW w:type="dxa" w:w="2880"/>
            <w:tcW w:w="7920" w:type="dxa"/>
          </w:tcPr>
          <w:p>
            <w:r>
              <w:rPr>
                <w:b/>
              </w:rPr>
              <w:t>Hebrews 12:10 (*)</w:t>
            </w:r>
          </w:p>
        </w:tc>
        <w:tc>
          <w:tcPr>
            <w:tcW w:type="dxa" w:w="2880"/>
            <w:tcW w:w="7920" w:type="dxa"/>
          </w:tcPr>
          <w:p>
            <w:r>
              <w:rPr>
                <w:b/>
              </w:rPr>
              <w:t xml:space="preserve">इब्रानियों 12:10 </w:t>
            </w:r>
          </w:p>
        </w:tc>
        <w:tc>
          <w:tcPr>
            <w:tcW w:type="dxa" w:w="2880"/>
            <w:tcW w:w="1440" w:type="dxa"/>
          </w:tcPr>
          <w:p>
            <w:pPr>
              <w:jc w:val="center"/>
            </w:pPr>
            <w:r>
              <w:rPr>
                <w:b/>
              </w:rPr>
              <w:t>OK</w:t>
            </w:r>
          </w:p>
        </w:tc>
      </w:tr>
      <w:tr>
        <w:tc>
          <w:tcPr>
            <w:tcW w:type="dxa" w:w="2880"/>
            <w:tcW w:w="7920" w:type="dxa"/>
          </w:tcPr>
          <w:p>
            <w:pPr>
              <w:spacing w:line="480" w:lineRule="auto"/>
            </w:pPr>
            <w:r>
              <w:t xml:space="preserve">Our fathers </w:t>
            </w:r>
            <w:r>
              <w:rPr>
                <w:b/>
              </w:rPr>
              <w:t>disciplined</w:t>
            </w:r>
            <w:r>
              <w:t xml:space="preserve"> us for a short time as they thought best. But God </w:t>
            </w:r>
            <w:r>
              <w:rPr>
                <w:b/>
              </w:rPr>
              <w:t>disciplines</w:t>
            </w:r>
            <w:r>
              <w:t xml:space="preserve"> us for our benefit, so that we can share in his holiness.</w:t>
            </w:r>
          </w:p>
        </w:tc>
        <w:tc>
          <w:tcPr>
            <w:tcW w:type="dxa" w:w="2880"/>
            <w:tcW w:w="7920" w:type="dxa"/>
          </w:tcPr>
          <w:p>
            <w:pPr>
              <w:spacing w:line="480" w:lineRule="auto"/>
            </w:pPr>
            <w:r>
              <w:t>वे तो अपनी-अपनी समझ के अनुसार थोड़े दिनों के लिये ताड़ना करते थे, पर यह तो हमारे लाभ के लिये करता है, कि हम भी उसकी पवित्रता के भागी हो जाएँ।आत्मिक जीवन शक्ति का नवीनीकरण</w:t>
            </w:r>
            <w:r/>
          </w:p>
        </w:tc>
        <w:tc>
          <w:tcPr>
            <w:tcW w:type="dxa" w:w="2880"/>
            <w:vAlign w:val="center"/>
            <w:tcW w:w="1440" w:type="dxa"/>
          </w:tcPr>
          <w:p>
            <w:pPr>
              <w:jc w:val="center"/>
            </w:pPr>
            <w:r>
              <w:t>☐</w:t>
            </w:r>
          </w:p>
        </w:tc>
      </w:tr>
      <w:tr>
        <w:tc>
          <w:tcPr>
            <w:tcW w:type="dxa" w:w="2880"/>
            <w:tcW w:w="7920" w:type="dxa"/>
          </w:tcPr>
          <w:p>
            <w:r>
              <w:rPr>
                <w:b/>
              </w:rPr>
              <w:t>Hebrews 12:11 (*)</w:t>
            </w:r>
          </w:p>
        </w:tc>
        <w:tc>
          <w:tcPr>
            <w:tcW w:type="dxa" w:w="2880"/>
            <w:tcW w:w="7920" w:type="dxa"/>
          </w:tcPr>
          <w:p>
            <w:r>
              <w:rPr>
                <w:b/>
              </w:rPr>
              <w:t xml:space="preserve">इब्रानियों 12:11 </w:t>
            </w:r>
          </w:p>
        </w:tc>
        <w:tc>
          <w:tcPr>
            <w:tcW w:type="dxa" w:w="2880"/>
            <w:tcW w:w="1440" w:type="dxa"/>
          </w:tcPr>
          <w:p>
            <w:pPr>
              <w:jc w:val="center"/>
            </w:pPr>
            <w:r>
              <w:rPr>
                <w:b/>
              </w:rPr>
              <w:t>OK</w:t>
            </w:r>
          </w:p>
        </w:tc>
      </w:tr>
      <w:tr>
        <w:tc>
          <w:tcPr>
            <w:tcW w:type="dxa" w:w="2880"/>
            <w:tcW w:w="7920" w:type="dxa"/>
          </w:tcPr>
          <w:p>
            <w:pPr>
              <w:spacing w:line="480" w:lineRule="auto"/>
            </w:pPr>
            <w:r>
              <w:t xml:space="preserve">No </w:t>
            </w:r>
            <w:r>
              <w:rPr>
                <w:b/>
              </w:rPr>
              <w:t>discipline</w:t>
            </w:r>
            <w:r>
              <w:t xml:space="preserve"> at the time seems to give joy, but to give sorrow. But later it produces the peaceful fruit of righteousness for those who have been trained by it.</w:t>
            </w:r>
          </w:p>
        </w:tc>
        <w:tc>
          <w:tcPr>
            <w:tcW w:type="dxa" w:w="2880"/>
            <w:tcW w:w="7920" w:type="dxa"/>
          </w:tcPr>
          <w:p>
            <w:pPr>
              <w:spacing w:line="480" w:lineRule="auto"/>
            </w:pPr>
            <w:r>
              <w:t>और वर्तमान में हर प्रकार की ताड़ना आनन्द की नहीं, पर शोक ही की बात दिखाई पड़ती है, तो भी जो उसको सहते-सहते पक्के हो गए हैं, पीछे उन्हें चैन के साथ धार्मिकता का प्रतिफल मिलता है।</w:t>
            </w:r>
            <w:r/>
          </w:p>
        </w:tc>
        <w:tc>
          <w:tcPr>
            <w:tcW w:type="dxa" w:w="2880"/>
            <w:vAlign w:val="center"/>
            <w:tcW w:w="1440" w:type="dxa"/>
          </w:tcPr>
          <w:p>
            <w:pPr>
              <w:jc w:val="center"/>
            </w:pPr>
            <w:r>
              <w:t>☐</w:t>
            </w:r>
          </w:p>
        </w:tc>
      </w:tr>
      <w:tr>
        <w:tc>
          <w:tcPr>
            <w:tcW w:type="dxa" w:w="2880"/>
            <w:tcW w:w="7920" w:type="dxa"/>
          </w:tcPr>
          <w:p>
            <w:r>
              <w:rPr>
                <w:b/>
              </w:rPr>
              <w:t>Revelation 3:19</w:t>
            </w:r>
          </w:p>
        </w:tc>
        <w:tc>
          <w:tcPr>
            <w:tcW w:type="dxa" w:w="2880"/>
            <w:tcW w:w="7920" w:type="dxa"/>
          </w:tcPr>
          <w:p>
            <w:r>
              <w:rPr>
                <w:b/>
              </w:rPr>
              <w:t>प्रकाशितवाक्य 3:19</w:t>
            </w:r>
          </w:p>
        </w:tc>
        <w:tc>
          <w:tcPr>
            <w:tcW w:type="dxa" w:w="2880"/>
            <w:tcW w:w="1440" w:type="dxa"/>
          </w:tcPr>
          <w:p>
            <w:pPr>
              <w:jc w:val="center"/>
            </w:pPr>
            <w:r>
              <w:rPr>
                <w:b/>
              </w:rPr>
              <w:t>OK</w:t>
            </w:r>
          </w:p>
        </w:tc>
      </w:tr>
      <w:tr>
        <w:tc>
          <w:tcPr>
            <w:tcW w:type="dxa" w:w="2880"/>
            <w:tcW w:w="7920" w:type="dxa"/>
          </w:tcPr>
          <w:p>
            <w:pPr>
              <w:spacing w:line="480" w:lineRule="auto"/>
            </w:pPr>
            <w:r>
              <w:t xml:space="preserve">I rebuke and </w:t>
            </w:r>
            <w:r>
              <w:rPr>
                <w:b/>
              </w:rPr>
              <w:t>discipline</w:t>
            </w:r>
            <w:r>
              <w:t xml:space="preserve"> everyone whom I love. Therefore, be earnest and repent.</w:t>
            </w:r>
          </w:p>
        </w:tc>
        <w:tc>
          <w:tcPr>
            <w:tcW w:type="dxa" w:w="2880"/>
            <w:tcW w:w="7920" w:type="dxa"/>
          </w:tcPr>
          <w:p>
            <w:pPr>
              <w:spacing w:line="480" w:lineRule="auto"/>
            </w:pPr>
            <w:r>
              <w:t>मैं जिन जिनसे प्रेम रखता हूँ, उन सब को उलाहना और ताड़ना देता हूँ, इसलिए उत्साही हो, और मन फिरा। (नीति. 3:12)</w:t>
            </w:r>
          </w:p>
        </w:tc>
        <w:tc>
          <w:tcPr>
            <w:tcW w:type="dxa" w:w="2880"/>
            <w:vAlign w:val="center"/>
            <w:tcW w:w="1440" w:type="dxa"/>
          </w:tcPr>
          <w:p>
            <w:pPr>
              <w:jc w:val="center"/>
            </w:pPr>
            <w:r>
              <w:t>☐</w:t>
            </w:r>
          </w:p>
        </w:tc>
      </w:tr>
    </w:tbl>
    <w:p>
      <w:pPr>
        <w:pStyle w:val="Heading1"/>
        <w:spacing w:before="0"/>
      </w:pPr>
      <w:r>
        <w:t>dishonor (G818, G819)</w:t>
      </w:r>
    </w:p>
    <w:p>
      <w:pPr>
        <w:spacing w:after="0"/>
      </w:pPr>
      <w:r/>
      <w:r>
        <w:t>This word means to treat someone shamefully or with reproach.</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Mark 12:4</w:t>
            </w:r>
          </w:p>
        </w:tc>
        <w:tc>
          <w:tcPr>
            <w:tcW w:type="dxa" w:w="2880"/>
            <w:tcW w:w="7920" w:type="dxa"/>
          </w:tcPr>
          <w:p>
            <w:r>
              <w:rPr>
                <w:b/>
              </w:rPr>
              <w:t>मरकुस 12:4</w:t>
            </w:r>
          </w:p>
        </w:tc>
        <w:tc>
          <w:tcPr>
            <w:tcW w:type="dxa" w:w="2880"/>
            <w:tcW w:w="1440" w:type="dxa"/>
          </w:tcPr>
          <w:p>
            <w:pPr>
              <w:jc w:val="center"/>
            </w:pPr>
            <w:r>
              <w:rPr>
                <w:b/>
              </w:rPr>
              <w:t>OK</w:t>
            </w:r>
          </w:p>
        </w:tc>
      </w:tr>
      <w:tr>
        <w:tc>
          <w:tcPr>
            <w:tcW w:type="dxa" w:w="2880"/>
            <w:tcW w:w="7920" w:type="dxa"/>
          </w:tcPr>
          <w:p>
            <w:pPr>
              <w:spacing w:line="480" w:lineRule="auto"/>
            </w:pPr>
            <w:r>
              <w:t xml:space="preserve">Again he sent to them another servant, and they wounded him in the head and </w:t>
            </w:r>
            <w:r>
              <w:rPr>
                <w:b/>
              </w:rPr>
              <w:t>treated him shamefully</w:t>
            </w:r>
            <w:r>
              <w:t>.</w:t>
            </w:r>
          </w:p>
        </w:tc>
        <w:tc>
          <w:tcPr>
            <w:tcW w:type="dxa" w:w="2880"/>
            <w:tcW w:w="7920" w:type="dxa"/>
          </w:tcPr>
          <w:p>
            <w:pPr>
              <w:spacing w:line="480" w:lineRule="auto"/>
            </w:pPr>
            <w:r>
              <w:t>फिर उसने एक और दास को उनके पास भेजा और उन्होंने उसका सिर फोड़ डाला और उसका अपमान किया।</w:t>
            </w:r>
          </w:p>
        </w:tc>
        <w:tc>
          <w:tcPr>
            <w:tcW w:type="dxa" w:w="2880"/>
            <w:vAlign w:val="center"/>
            <w:tcW w:w="1440" w:type="dxa"/>
          </w:tcPr>
          <w:p>
            <w:pPr>
              <w:jc w:val="center"/>
            </w:pPr>
            <w:r>
              <w:t>☐</w:t>
            </w:r>
          </w:p>
        </w:tc>
      </w:tr>
      <w:tr>
        <w:tc>
          <w:tcPr>
            <w:tcW w:type="dxa" w:w="2880"/>
            <w:tcW w:w="7920" w:type="dxa"/>
          </w:tcPr>
          <w:p>
            <w:r>
              <w:rPr>
                <w:b/>
              </w:rPr>
              <w:t>Luke 20:11</w:t>
            </w:r>
          </w:p>
        </w:tc>
        <w:tc>
          <w:tcPr>
            <w:tcW w:type="dxa" w:w="2880"/>
            <w:tcW w:w="7920" w:type="dxa"/>
          </w:tcPr>
          <w:p>
            <w:r>
              <w:rPr>
                <w:b/>
              </w:rPr>
              <w:t>लूका 20:11</w:t>
            </w:r>
          </w:p>
        </w:tc>
        <w:tc>
          <w:tcPr>
            <w:tcW w:type="dxa" w:w="2880"/>
            <w:tcW w:w="1440" w:type="dxa"/>
          </w:tcPr>
          <w:p>
            <w:pPr>
              <w:jc w:val="center"/>
            </w:pPr>
            <w:r>
              <w:rPr>
                <w:b/>
              </w:rPr>
              <w:t>OK</w:t>
            </w:r>
          </w:p>
        </w:tc>
      </w:tr>
      <w:tr>
        <w:tc>
          <w:tcPr>
            <w:tcW w:type="dxa" w:w="2880"/>
            <w:tcW w:w="7920" w:type="dxa"/>
          </w:tcPr>
          <w:p>
            <w:pPr>
              <w:spacing w:line="480" w:lineRule="auto"/>
            </w:pPr>
            <w:r>
              <w:t xml:space="preserve">He then sent yet another servant and they also beat him, </w:t>
            </w:r>
            <w:r>
              <w:rPr>
                <w:b/>
              </w:rPr>
              <w:t>treated him shamefully</w:t>
            </w:r>
            <w:r>
              <w:t>, and sent him away empty-handed.</w:t>
            </w:r>
          </w:p>
        </w:tc>
        <w:tc>
          <w:tcPr>
            <w:tcW w:type="dxa" w:w="2880"/>
            <w:tcW w:w="7920" w:type="dxa"/>
          </w:tcPr>
          <w:p>
            <w:pPr>
              <w:spacing w:line="480" w:lineRule="auto"/>
            </w:pPr>
            <w:r>
              <w:t>फिर उसने एक और दास को भेजा, ओर उन्होंने उसे भी पीटकर और उसका अपमान करके खाली हाथ लौटा दिया।</w:t>
            </w:r>
          </w:p>
        </w:tc>
        <w:tc>
          <w:tcPr>
            <w:tcW w:type="dxa" w:w="2880"/>
            <w:vAlign w:val="center"/>
            <w:tcW w:w="1440" w:type="dxa"/>
          </w:tcPr>
          <w:p>
            <w:pPr>
              <w:jc w:val="center"/>
            </w:pPr>
            <w:r>
              <w:t>☐</w:t>
            </w:r>
          </w:p>
        </w:tc>
      </w:tr>
      <w:tr>
        <w:tc>
          <w:tcPr>
            <w:tcW w:type="dxa" w:w="2880"/>
            <w:tcW w:w="7920" w:type="dxa"/>
          </w:tcPr>
          <w:p>
            <w:r>
              <w:rPr>
                <w:b/>
              </w:rPr>
              <w:t>John 8:49</w:t>
            </w:r>
          </w:p>
        </w:tc>
        <w:tc>
          <w:tcPr>
            <w:tcW w:type="dxa" w:w="2880"/>
            <w:tcW w:w="7920" w:type="dxa"/>
          </w:tcPr>
          <w:p>
            <w:r>
              <w:rPr>
                <w:b/>
              </w:rPr>
              <w:t>यूहन्ना 8:49</w:t>
            </w:r>
          </w:p>
        </w:tc>
        <w:tc>
          <w:tcPr>
            <w:tcW w:type="dxa" w:w="2880"/>
            <w:tcW w:w="1440" w:type="dxa"/>
          </w:tcPr>
          <w:p>
            <w:pPr>
              <w:jc w:val="center"/>
            </w:pPr>
            <w:r>
              <w:rPr>
                <w:b/>
              </w:rPr>
              <w:t>OK</w:t>
            </w:r>
          </w:p>
        </w:tc>
      </w:tr>
      <w:tr>
        <w:tc>
          <w:tcPr>
            <w:tcW w:type="dxa" w:w="2880"/>
            <w:tcW w:w="7920" w:type="dxa"/>
          </w:tcPr>
          <w:p>
            <w:pPr>
              <w:spacing w:line="480" w:lineRule="auto"/>
            </w:pPr>
            <w:r>
              <w:t xml:space="preserve">Jesus answered, "I do not have a demon, but I honor my Father, and you </w:t>
            </w:r>
            <w:r>
              <w:rPr>
                <w:b/>
              </w:rPr>
              <w:t>dishonor</w:t>
            </w:r>
            <w:r>
              <w:t xml:space="preserve"> me.</w:t>
            </w:r>
          </w:p>
        </w:tc>
        <w:tc>
          <w:tcPr>
            <w:tcW w:type="dxa" w:w="2880"/>
            <w:tcW w:w="7920" w:type="dxa"/>
          </w:tcPr>
          <w:p>
            <w:pPr>
              <w:spacing w:line="480" w:lineRule="auto"/>
            </w:pPr>
            <w:r>
              <w:t>यीशु ने उत्तर दिया, “मुझ में दुष्टात्मा नहीं; परन्तु मैं अपने पिता का आदर करता हूँ, और तुम मेरा निरादर करते हो।</w:t>
            </w:r>
          </w:p>
        </w:tc>
        <w:tc>
          <w:tcPr>
            <w:tcW w:type="dxa" w:w="2880"/>
            <w:vAlign w:val="center"/>
            <w:tcW w:w="1440" w:type="dxa"/>
          </w:tcPr>
          <w:p>
            <w:pPr>
              <w:jc w:val="center"/>
            </w:pPr>
            <w:r>
              <w:t>☐</w:t>
            </w:r>
          </w:p>
        </w:tc>
      </w:tr>
      <w:tr>
        <w:tc>
          <w:tcPr>
            <w:tcW w:type="dxa" w:w="2880"/>
            <w:tcW w:w="7920" w:type="dxa"/>
          </w:tcPr>
          <w:p>
            <w:r>
              <w:rPr>
                <w:b/>
              </w:rPr>
              <w:t>Acts 5:41</w:t>
            </w:r>
          </w:p>
        </w:tc>
        <w:tc>
          <w:tcPr>
            <w:tcW w:type="dxa" w:w="2880"/>
            <w:tcW w:w="7920" w:type="dxa"/>
          </w:tcPr>
          <w:p>
            <w:r>
              <w:rPr>
                <w:b/>
              </w:rPr>
              <w:t>प्रेरितों के काम 5:41</w:t>
            </w:r>
          </w:p>
        </w:tc>
        <w:tc>
          <w:tcPr>
            <w:tcW w:type="dxa" w:w="2880"/>
            <w:tcW w:w="1440" w:type="dxa"/>
          </w:tcPr>
          <w:p>
            <w:pPr>
              <w:jc w:val="center"/>
            </w:pPr>
            <w:r>
              <w:rPr>
                <w:b/>
              </w:rPr>
              <w:t>OK</w:t>
            </w:r>
          </w:p>
        </w:tc>
      </w:tr>
      <w:tr>
        <w:tc>
          <w:tcPr>
            <w:tcW w:type="dxa" w:w="2880"/>
            <w:tcW w:w="7920" w:type="dxa"/>
          </w:tcPr>
          <w:p>
            <w:pPr>
              <w:spacing w:line="480" w:lineRule="auto"/>
            </w:pPr>
            <w:r>
              <w:t xml:space="preserve">They went away from before the council, rejoicing that they were counted worthy to suffer </w:t>
            </w:r>
            <w:r>
              <w:rPr>
                <w:b/>
              </w:rPr>
              <w:t>dishonor</w:t>
            </w:r>
            <w:r>
              <w:t xml:space="preserve"> for the Name.</w:t>
            </w:r>
          </w:p>
        </w:tc>
        <w:tc>
          <w:tcPr>
            <w:tcW w:type="dxa" w:w="2880"/>
            <w:tcW w:w="7920" w:type="dxa"/>
          </w:tcPr>
          <w:p>
            <w:pPr>
              <w:spacing w:line="480" w:lineRule="auto"/>
            </w:pPr>
            <w:r>
              <w:t>वे इस बात से आनन्दित होकर महासभा के सामने से चले गए, कि हम उसके नाम के लिये निरादर होने के योग्य तो ठहरे।</w:t>
            </w:r>
          </w:p>
        </w:tc>
        <w:tc>
          <w:tcPr>
            <w:tcW w:type="dxa" w:w="2880"/>
            <w:vAlign w:val="center"/>
            <w:tcW w:w="1440" w:type="dxa"/>
          </w:tcPr>
          <w:p>
            <w:pPr>
              <w:jc w:val="center"/>
            </w:pPr>
            <w:r>
              <w:t>☐</w:t>
            </w:r>
          </w:p>
        </w:tc>
      </w:tr>
      <w:tr>
        <w:tc>
          <w:tcPr>
            <w:tcW w:type="dxa" w:w="2880"/>
            <w:tcW w:w="7920" w:type="dxa"/>
          </w:tcPr>
          <w:p>
            <w:r>
              <w:rPr>
                <w:b/>
              </w:rPr>
              <w:t>Romans 1:24</w:t>
            </w:r>
          </w:p>
        </w:tc>
        <w:tc>
          <w:tcPr>
            <w:tcW w:type="dxa" w:w="2880"/>
            <w:tcW w:w="7920" w:type="dxa"/>
          </w:tcPr>
          <w:p>
            <w:r>
              <w:rPr>
                <w:b/>
              </w:rPr>
              <w:t>रोमियों 1:24</w:t>
            </w:r>
          </w:p>
        </w:tc>
        <w:tc>
          <w:tcPr>
            <w:tcW w:type="dxa" w:w="2880"/>
            <w:tcW w:w="1440" w:type="dxa"/>
          </w:tcPr>
          <w:p>
            <w:pPr>
              <w:jc w:val="center"/>
            </w:pPr>
            <w:r>
              <w:rPr>
                <w:b/>
              </w:rPr>
              <w:t>OK</w:t>
            </w:r>
          </w:p>
        </w:tc>
      </w:tr>
      <w:tr>
        <w:tc>
          <w:tcPr>
            <w:tcW w:type="dxa" w:w="2880"/>
            <w:tcW w:w="7920" w:type="dxa"/>
          </w:tcPr>
          <w:p>
            <w:pPr>
              <w:spacing w:line="480" w:lineRule="auto"/>
            </w:pPr>
            <w:r>
              <w:t xml:space="preserve">Therefore God delivered them over to the lusts of their hearts for uncleanness, for their bodies to be </w:t>
            </w:r>
            <w:r>
              <w:rPr>
                <w:b/>
              </w:rPr>
              <w:t>dishonored</w:t>
            </w:r>
            <w:r>
              <w:t xml:space="preserve"> among themselves.</w:t>
            </w:r>
          </w:p>
        </w:tc>
        <w:tc>
          <w:tcPr>
            <w:tcW w:type="dxa" w:w="2880"/>
            <w:tcW w:w="7920" w:type="dxa"/>
          </w:tcPr>
          <w:p>
            <w:pPr>
              <w:spacing w:line="480" w:lineRule="auto"/>
            </w:pPr>
            <w:r>
              <w:t>इस कारण परमेश्‍वर ने उन्हें उनके मन की अभिलाषाओं के अनुसार अशुद्धता के लिये छोड़ दिया, कि वे आपस में अपने शरीरों का अनादर करें।</w:t>
            </w:r>
          </w:p>
        </w:tc>
        <w:tc>
          <w:tcPr>
            <w:tcW w:type="dxa" w:w="2880"/>
            <w:vAlign w:val="center"/>
            <w:tcW w:w="1440" w:type="dxa"/>
          </w:tcPr>
          <w:p>
            <w:pPr>
              <w:jc w:val="center"/>
            </w:pPr>
            <w:r>
              <w:t>☐</w:t>
            </w:r>
          </w:p>
        </w:tc>
      </w:tr>
      <w:tr>
        <w:tc>
          <w:tcPr>
            <w:tcW w:type="dxa" w:w="2880"/>
            <w:tcW w:w="7920" w:type="dxa"/>
          </w:tcPr>
          <w:p>
            <w:r>
              <w:rPr>
                <w:b/>
              </w:rPr>
              <w:t>Romans 2:23</w:t>
            </w:r>
          </w:p>
        </w:tc>
        <w:tc>
          <w:tcPr>
            <w:tcW w:type="dxa" w:w="2880"/>
            <w:tcW w:w="7920" w:type="dxa"/>
          </w:tcPr>
          <w:p>
            <w:r>
              <w:rPr>
                <w:b/>
              </w:rPr>
              <w:t>रोमियों 2:23</w:t>
            </w:r>
          </w:p>
        </w:tc>
        <w:tc>
          <w:tcPr>
            <w:tcW w:type="dxa" w:w="2880"/>
            <w:tcW w:w="1440" w:type="dxa"/>
          </w:tcPr>
          <w:p>
            <w:pPr>
              <w:jc w:val="center"/>
            </w:pPr>
            <w:r>
              <w:rPr>
                <w:b/>
              </w:rPr>
              <w:t>OK</w:t>
            </w:r>
          </w:p>
        </w:tc>
      </w:tr>
      <w:tr>
        <w:tc>
          <w:tcPr>
            <w:tcW w:type="dxa" w:w="2880"/>
            <w:tcW w:w="7920" w:type="dxa"/>
          </w:tcPr>
          <w:p>
            <w:pPr>
              <w:spacing w:line="480" w:lineRule="auto"/>
            </w:pPr>
            <w:r>
              <w:t xml:space="preserve">You who boast in the law, do you </w:t>
            </w:r>
            <w:r>
              <w:rPr>
                <w:b/>
              </w:rPr>
              <w:t>dishonor</w:t>
            </w:r>
            <w:r>
              <w:t xml:space="preserve"> God by transgressing the law?</w:t>
            </w:r>
          </w:p>
        </w:tc>
        <w:tc>
          <w:tcPr>
            <w:tcW w:type="dxa" w:w="2880"/>
            <w:tcW w:w="7920" w:type="dxa"/>
          </w:tcPr>
          <w:p>
            <w:pPr>
              <w:spacing w:line="480" w:lineRule="auto"/>
            </w:pPr>
            <w:r>
              <w:t>तू जो व्यवस्था के विषय में घमण्ड करता है, क्या व्यवस्था न मानकर, परमेश्‍वर का अनादर करता है?</w:t>
            </w:r>
          </w:p>
        </w:tc>
        <w:tc>
          <w:tcPr>
            <w:tcW w:type="dxa" w:w="2880"/>
            <w:vAlign w:val="center"/>
            <w:tcW w:w="1440" w:type="dxa"/>
          </w:tcPr>
          <w:p>
            <w:pPr>
              <w:jc w:val="center"/>
            </w:pPr>
            <w:r>
              <w:t>☐</w:t>
            </w:r>
          </w:p>
        </w:tc>
      </w:tr>
      <w:tr>
        <w:tc>
          <w:tcPr>
            <w:tcW w:type="dxa" w:w="2880"/>
            <w:tcW w:w="7920" w:type="dxa"/>
          </w:tcPr>
          <w:p>
            <w:r>
              <w:rPr>
                <w:b/>
              </w:rPr>
              <w:t>Romans 9:21</w:t>
            </w:r>
          </w:p>
        </w:tc>
        <w:tc>
          <w:tcPr>
            <w:tcW w:type="dxa" w:w="2880"/>
            <w:tcW w:w="7920" w:type="dxa"/>
          </w:tcPr>
          <w:p>
            <w:r>
              <w:rPr>
                <w:b/>
              </w:rPr>
              <w:t>रोमियों 9:21</w:t>
            </w:r>
          </w:p>
        </w:tc>
        <w:tc>
          <w:tcPr>
            <w:tcW w:type="dxa" w:w="2880"/>
            <w:tcW w:w="1440" w:type="dxa"/>
          </w:tcPr>
          <w:p>
            <w:pPr>
              <w:jc w:val="center"/>
            </w:pPr>
            <w:r>
              <w:rPr>
                <w:b/>
              </w:rPr>
              <w:t>OK</w:t>
            </w:r>
          </w:p>
        </w:tc>
      </w:tr>
      <w:tr>
        <w:tc>
          <w:tcPr>
            <w:tcW w:type="dxa" w:w="2880"/>
            <w:tcW w:w="7920" w:type="dxa"/>
          </w:tcPr>
          <w:p>
            <w:pPr>
              <w:spacing w:line="480" w:lineRule="auto"/>
            </w:pPr>
            <w:r>
              <w:t xml:space="preserve">Does the potter not have the right over the clay to make from the same lump a container for honorable use, and another container for </w:t>
            </w:r>
            <w:r>
              <w:rPr>
                <w:b/>
              </w:rPr>
              <w:t>dishonorable</w:t>
            </w:r>
            <w:r>
              <w:t xml:space="preserve"> use?</w:t>
            </w:r>
          </w:p>
        </w:tc>
        <w:tc>
          <w:tcPr>
            <w:tcW w:type="dxa" w:w="2880"/>
            <w:tcW w:w="7920" w:type="dxa"/>
          </w:tcPr>
          <w:p>
            <w:pPr>
              <w:spacing w:line="480" w:lineRule="auto"/>
            </w:pPr>
            <w:r>
              <w:t>क्या कुम्हार को मिट्टी पर अधिकार नहीं, कि एक ही लोंदे में से, एक बर्तन आदर के लिये, और दूसरे को अनादर के लिये बनाए? (यशा. 64:8)</w:t>
            </w:r>
            <w:r/>
          </w:p>
        </w:tc>
        <w:tc>
          <w:tcPr>
            <w:tcW w:type="dxa" w:w="2880"/>
            <w:vAlign w:val="center"/>
            <w:tcW w:w="1440" w:type="dxa"/>
          </w:tcPr>
          <w:p>
            <w:pPr>
              <w:jc w:val="center"/>
            </w:pPr>
            <w:r>
              <w:t>☐</w:t>
            </w:r>
          </w:p>
        </w:tc>
      </w:tr>
      <w:tr>
        <w:tc>
          <w:tcPr>
            <w:tcW w:type="dxa" w:w="2880"/>
            <w:tcW w:w="7920" w:type="dxa"/>
          </w:tcPr>
          <w:p>
            <w:r>
              <w:rPr>
                <w:b/>
              </w:rPr>
              <w:t>1 Corinthians 11:14</w:t>
            </w:r>
          </w:p>
        </w:tc>
        <w:tc>
          <w:tcPr>
            <w:tcW w:type="dxa" w:w="2880"/>
            <w:tcW w:w="7920" w:type="dxa"/>
          </w:tcPr>
          <w:p>
            <w:r>
              <w:rPr>
                <w:b/>
              </w:rPr>
              <w:t>1 कुरिन्थियों 11:14</w:t>
            </w:r>
          </w:p>
        </w:tc>
        <w:tc>
          <w:tcPr>
            <w:tcW w:type="dxa" w:w="2880"/>
            <w:tcW w:w="1440" w:type="dxa"/>
          </w:tcPr>
          <w:p>
            <w:pPr>
              <w:jc w:val="center"/>
            </w:pPr>
            <w:r>
              <w:rPr>
                <w:b/>
              </w:rPr>
              <w:t>OK</w:t>
            </w:r>
          </w:p>
        </w:tc>
      </w:tr>
      <w:tr>
        <w:tc>
          <w:tcPr>
            <w:tcW w:type="dxa" w:w="2880"/>
            <w:tcW w:w="7920" w:type="dxa"/>
          </w:tcPr>
          <w:p>
            <w:pPr>
              <w:spacing w:line="480" w:lineRule="auto"/>
            </w:pPr>
            <w:r>
              <w:t xml:space="preserve">Does not even nature itself teach you that if a man has long hair, it is a </w:t>
            </w:r>
            <w:r>
              <w:rPr>
                <w:b/>
              </w:rPr>
              <w:t>dishonor</w:t>
            </w:r>
            <w:r>
              <w:t xml:space="preserve"> for him?</w:t>
            </w:r>
          </w:p>
        </w:tc>
        <w:tc>
          <w:tcPr>
            <w:tcW w:type="dxa" w:w="2880"/>
            <w:tcW w:w="7920" w:type="dxa"/>
          </w:tcPr>
          <w:p>
            <w:pPr>
              <w:spacing w:line="480" w:lineRule="auto"/>
            </w:pPr>
            <w:r>
              <w:t>क्या स्वाभाविक रीति से भी तुम नहीं जानते, कि यदि पुरुष लम्बे बाल रखे, तो उसके लिये अपमान है।</w:t>
            </w:r>
          </w:p>
        </w:tc>
        <w:tc>
          <w:tcPr>
            <w:tcW w:type="dxa" w:w="2880"/>
            <w:vAlign w:val="center"/>
            <w:tcW w:w="1440" w:type="dxa"/>
          </w:tcPr>
          <w:p>
            <w:pPr>
              <w:jc w:val="center"/>
            </w:pPr>
            <w:r>
              <w:t>☐</w:t>
            </w:r>
          </w:p>
        </w:tc>
      </w:tr>
      <w:tr>
        <w:tc>
          <w:tcPr>
            <w:tcW w:type="dxa" w:w="2880"/>
            <w:tcW w:w="7920" w:type="dxa"/>
          </w:tcPr>
          <w:p>
            <w:r>
              <w:rPr>
                <w:b/>
              </w:rPr>
              <w:t>1 Corinthians 15:43</w:t>
            </w:r>
          </w:p>
        </w:tc>
        <w:tc>
          <w:tcPr>
            <w:tcW w:type="dxa" w:w="2880"/>
            <w:tcW w:w="7920" w:type="dxa"/>
          </w:tcPr>
          <w:p>
            <w:r>
              <w:rPr>
                <w:b/>
              </w:rPr>
              <w:t>1 कुरिन्थियों 15:43</w:t>
            </w:r>
          </w:p>
        </w:tc>
        <w:tc>
          <w:tcPr>
            <w:tcW w:type="dxa" w:w="2880"/>
            <w:tcW w:w="1440" w:type="dxa"/>
          </w:tcPr>
          <w:p>
            <w:pPr>
              <w:jc w:val="center"/>
            </w:pPr>
            <w:r>
              <w:rPr>
                <w:b/>
              </w:rPr>
              <w:t>OK</w:t>
            </w:r>
          </w:p>
        </w:tc>
      </w:tr>
      <w:tr>
        <w:tc>
          <w:tcPr>
            <w:tcW w:type="dxa" w:w="2880"/>
            <w:tcW w:w="7920" w:type="dxa"/>
          </w:tcPr>
          <w:p>
            <w:pPr>
              <w:spacing w:line="480" w:lineRule="auto"/>
            </w:pPr>
            <w:r>
              <w:t xml:space="preserve">It is sown in </w:t>
            </w:r>
            <w:r>
              <w:rPr>
                <w:b/>
              </w:rPr>
              <w:t>dishonor</w:t>
            </w:r>
            <w:r>
              <w:t>; it is raised in glory. It is sown in weakness; it is raised in power.</w:t>
            </w:r>
          </w:p>
        </w:tc>
        <w:tc>
          <w:tcPr>
            <w:tcW w:type="dxa" w:w="2880"/>
            <w:tcW w:w="7920" w:type="dxa"/>
          </w:tcPr>
          <w:p>
            <w:pPr>
              <w:spacing w:line="480" w:lineRule="auto"/>
            </w:pPr>
            <w:r>
              <w:t>वह अनादर के साथ बोया जाता है, और तेज के साथ जी उठता है; निर्बलता के साथ बोया जाता है; और सामर्थ्य के साथ जी उठता है।</w:t>
            </w:r>
          </w:p>
        </w:tc>
        <w:tc>
          <w:tcPr>
            <w:tcW w:type="dxa" w:w="2880"/>
            <w:vAlign w:val="center"/>
            <w:tcW w:w="1440" w:type="dxa"/>
          </w:tcPr>
          <w:p>
            <w:pPr>
              <w:jc w:val="center"/>
            </w:pPr>
            <w:r>
              <w:t>☐</w:t>
            </w:r>
          </w:p>
        </w:tc>
      </w:tr>
      <w:tr>
        <w:tc>
          <w:tcPr>
            <w:tcW w:type="dxa" w:w="2880"/>
            <w:tcW w:w="7920" w:type="dxa"/>
          </w:tcPr>
          <w:p>
            <w:r>
              <w:rPr>
                <w:b/>
              </w:rPr>
              <w:t>2 Corinthians 6:8</w:t>
            </w:r>
          </w:p>
        </w:tc>
        <w:tc>
          <w:tcPr>
            <w:tcW w:type="dxa" w:w="2880"/>
            <w:tcW w:w="7920" w:type="dxa"/>
          </w:tcPr>
          <w:p>
            <w:r>
              <w:rPr>
                <w:b/>
              </w:rPr>
              <w:t>2 कुरिन्थियों 6:8</w:t>
            </w:r>
          </w:p>
        </w:tc>
        <w:tc>
          <w:tcPr>
            <w:tcW w:type="dxa" w:w="2880"/>
            <w:tcW w:w="1440" w:type="dxa"/>
          </w:tcPr>
          <w:p>
            <w:pPr>
              <w:jc w:val="center"/>
            </w:pPr>
            <w:r>
              <w:rPr>
                <w:b/>
              </w:rPr>
              <w:t>OK</w:t>
            </w:r>
          </w:p>
        </w:tc>
      </w:tr>
      <w:tr>
        <w:tc>
          <w:tcPr>
            <w:tcW w:type="dxa" w:w="2880"/>
            <w:tcW w:w="7920" w:type="dxa"/>
          </w:tcPr>
          <w:p>
            <w:pPr>
              <w:spacing w:line="480" w:lineRule="auto"/>
            </w:pPr>
            <w:r>
              <w:t xml:space="preserve">We are God's servants in glory and </w:t>
            </w:r>
            <w:r>
              <w:rPr>
                <w:b/>
              </w:rPr>
              <w:t>dishonor</w:t>
            </w:r>
            <w:r>
              <w:t>, in slander and praise; regarded as deceivers and yet truthful;</w:t>
            </w:r>
          </w:p>
        </w:tc>
        <w:tc>
          <w:tcPr>
            <w:tcW w:type="dxa" w:w="2880"/>
            <w:tcW w:w="7920" w:type="dxa"/>
          </w:tcPr>
          <w:p>
            <w:pPr>
              <w:spacing w:line="480" w:lineRule="auto"/>
            </w:pPr>
            <w:r>
              <w:t>आदर और निरादर से, दुर्नाम और सुनाम से, यद्यपि भरमानेवालों के ऐसे मालूम होते हैं तो भी सच्चे हैं।</w:t>
            </w:r>
          </w:p>
        </w:tc>
        <w:tc>
          <w:tcPr>
            <w:tcW w:type="dxa" w:w="2880"/>
            <w:vAlign w:val="center"/>
            <w:tcW w:w="1440" w:type="dxa"/>
          </w:tcPr>
          <w:p>
            <w:pPr>
              <w:jc w:val="center"/>
            </w:pPr>
            <w:r>
              <w:t>☐</w:t>
            </w:r>
          </w:p>
        </w:tc>
      </w:tr>
      <w:tr>
        <w:tc>
          <w:tcPr>
            <w:tcW w:type="dxa" w:w="2880"/>
            <w:tcW w:w="7920" w:type="dxa"/>
          </w:tcPr>
          <w:p>
            <w:r>
              <w:rPr>
                <w:b/>
              </w:rPr>
              <w:t>2 Corinthians 11:21</w:t>
            </w:r>
          </w:p>
        </w:tc>
        <w:tc>
          <w:tcPr>
            <w:tcW w:type="dxa" w:w="2880"/>
            <w:tcW w:w="7920" w:type="dxa"/>
          </w:tcPr>
          <w:p>
            <w:r>
              <w:rPr>
                <w:b/>
              </w:rPr>
              <w:t>2 कुरिन्थियों 11:21</w:t>
            </w:r>
          </w:p>
        </w:tc>
        <w:tc>
          <w:tcPr>
            <w:tcW w:type="dxa" w:w="2880"/>
            <w:tcW w:w="1440" w:type="dxa"/>
          </w:tcPr>
          <w:p>
            <w:pPr>
              <w:jc w:val="center"/>
            </w:pPr>
            <w:r>
              <w:rPr>
                <w:b/>
              </w:rPr>
              <w:t>OK</w:t>
            </w:r>
          </w:p>
        </w:tc>
      </w:tr>
      <w:tr>
        <w:tc>
          <w:tcPr>
            <w:tcW w:type="dxa" w:w="2880"/>
            <w:tcW w:w="7920" w:type="dxa"/>
          </w:tcPr>
          <w:p>
            <w:pPr>
              <w:spacing w:line="480" w:lineRule="auto"/>
            </w:pPr>
            <w:r>
              <w:t xml:space="preserve">I will say to our </w:t>
            </w:r>
            <w:r>
              <w:rPr>
                <w:b/>
              </w:rPr>
              <w:t>shame</w:t>
            </w:r>
            <w:r>
              <w:t xml:space="preserve"> that we were too weak to do that. Yet if anyone is bold—I am speaking like a fool—I too will be bold.</w:t>
            </w:r>
          </w:p>
        </w:tc>
        <w:tc>
          <w:tcPr>
            <w:tcW w:type="dxa" w:w="2880"/>
            <w:tcW w:w="7920" w:type="dxa"/>
          </w:tcPr>
          <w:p>
            <w:pPr>
              <w:spacing w:line="480" w:lineRule="auto"/>
            </w:pPr>
            <w:r>
              <w:t>मेरा कहना अनादर की रीति पर है, मानो कि हम निर्बल से थे; परन्तु जिस किसी बात में कोई साहस करता है, मैं मूर्खता से कहता हूँ तो मैं भी साहस करता हूँ।</w:t>
            </w:r>
            <w:r/>
          </w:p>
        </w:tc>
        <w:tc>
          <w:tcPr>
            <w:tcW w:type="dxa" w:w="2880"/>
            <w:vAlign w:val="center"/>
            <w:tcW w:w="1440" w:type="dxa"/>
          </w:tcPr>
          <w:p>
            <w:pPr>
              <w:jc w:val="center"/>
            </w:pPr>
            <w:r>
              <w:t>☐</w:t>
            </w:r>
          </w:p>
        </w:tc>
      </w:tr>
      <w:tr>
        <w:tc>
          <w:tcPr>
            <w:tcW w:type="dxa" w:w="2880"/>
            <w:tcW w:w="7920" w:type="dxa"/>
          </w:tcPr>
          <w:p>
            <w:r>
              <w:rPr>
                <w:b/>
              </w:rPr>
              <w:t>2 Timothy 2:20</w:t>
            </w:r>
          </w:p>
        </w:tc>
        <w:tc>
          <w:tcPr>
            <w:tcW w:type="dxa" w:w="2880"/>
            <w:tcW w:w="7920" w:type="dxa"/>
          </w:tcPr>
          <w:p>
            <w:r>
              <w:rPr>
                <w:b/>
              </w:rPr>
              <w:t>2 तीमुथियुस 2:20</w:t>
            </w:r>
          </w:p>
        </w:tc>
        <w:tc>
          <w:tcPr>
            <w:tcW w:type="dxa" w:w="2880"/>
            <w:tcW w:w="1440" w:type="dxa"/>
          </w:tcPr>
          <w:p>
            <w:pPr>
              <w:jc w:val="center"/>
            </w:pPr>
            <w:r>
              <w:rPr>
                <w:b/>
              </w:rPr>
              <w:t>OK</w:t>
            </w:r>
          </w:p>
        </w:tc>
      </w:tr>
      <w:tr>
        <w:tc>
          <w:tcPr>
            <w:tcW w:type="dxa" w:w="2880"/>
            <w:tcW w:w="7920" w:type="dxa"/>
          </w:tcPr>
          <w:p>
            <w:pPr>
              <w:spacing w:line="480" w:lineRule="auto"/>
            </w:pPr>
            <w:r>
              <w:t xml:space="preserve">In a wealthy home there are not only containers of gold and silver. There are also containers of wood and clay. Some of these are for honorable use, and some for </w:t>
            </w:r>
            <w:r>
              <w:rPr>
                <w:b/>
              </w:rPr>
              <w:t>dishonorable</w:t>
            </w:r>
            <w:r>
              <w:t>.</w:t>
            </w:r>
          </w:p>
        </w:tc>
        <w:tc>
          <w:tcPr>
            <w:tcW w:type="dxa" w:w="2880"/>
            <w:tcW w:w="7920" w:type="dxa"/>
          </w:tcPr>
          <w:p>
            <w:pPr>
              <w:spacing w:line="480" w:lineRule="auto"/>
            </w:pPr>
            <w:r>
              <w:t>बड़े घर में न केवल सोने-चाँदी ही के, पर काठ और मिट्टी के बर्तन भी होते हैं; कोई-कोई आदर, और कोई-कोई अनादर के लिये।</w:t>
            </w:r>
          </w:p>
        </w:tc>
        <w:tc>
          <w:tcPr>
            <w:tcW w:type="dxa" w:w="2880"/>
            <w:vAlign w:val="center"/>
            <w:tcW w:w="1440" w:type="dxa"/>
          </w:tcPr>
          <w:p>
            <w:pPr>
              <w:jc w:val="center"/>
            </w:pPr>
            <w:r>
              <w:t>☐</w:t>
            </w:r>
          </w:p>
        </w:tc>
      </w:tr>
      <w:tr>
        <w:tc>
          <w:tcPr>
            <w:tcW w:type="dxa" w:w="2880"/>
            <w:tcW w:w="7920" w:type="dxa"/>
          </w:tcPr>
          <w:p>
            <w:r>
              <w:rPr>
                <w:b/>
              </w:rPr>
              <w:t>James 2:6</w:t>
            </w:r>
          </w:p>
        </w:tc>
        <w:tc>
          <w:tcPr>
            <w:tcW w:type="dxa" w:w="2880"/>
            <w:tcW w:w="7920" w:type="dxa"/>
          </w:tcPr>
          <w:p>
            <w:r>
              <w:rPr>
                <w:b/>
              </w:rPr>
              <w:t>याकूब 2:6</w:t>
            </w:r>
          </w:p>
        </w:tc>
        <w:tc>
          <w:tcPr>
            <w:tcW w:type="dxa" w:w="2880"/>
            <w:tcW w:w="1440" w:type="dxa"/>
          </w:tcPr>
          <w:p>
            <w:pPr>
              <w:jc w:val="center"/>
            </w:pPr>
            <w:r>
              <w:rPr>
                <w:b/>
              </w:rPr>
              <w:t>OK</w:t>
            </w:r>
          </w:p>
        </w:tc>
      </w:tr>
      <w:tr>
        <w:tc>
          <w:tcPr>
            <w:tcW w:type="dxa" w:w="2880"/>
            <w:tcW w:w="7920" w:type="dxa"/>
          </w:tcPr>
          <w:p>
            <w:pPr>
              <w:spacing w:line="480" w:lineRule="auto"/>
            </w:pPr>
            <w:r>
              <w:t xml:space="preserve">But you have </w:t>
            </w:r>
            <w:r>
              <w:rPr>
                <w:b/>
              </w:rPr>
              <w:t>dishonored</w:t>
            </w:r>
            <w:r>
              <w:t xml:space="preserve"> the poor! Is it not the rich who oppress you? Are they not the ones who drag you to court?</w:t>
            </w:r>
          </w:p>
        </w:tc>
        <w:tc>
          <w:tcPr>
            <w:tcW w:type="dxa" w:w="2880"/>
            <w:tcW w:w="7920" w:type="dxa"/>
          </w:tcPr>
          <w:p>
            <w:pPr>
              <w:spacing w:line="480" w:lineRule="auto"/>
            </w:pPr>
            <w:r>
              <w:t>पर तुम ने उस कंगाल का अपमान किया। क्या धनी लोग तुम पर अत्याचार नहीं करते और क्या वे ही तुम्हें कचहरियों में घसीट-घसीट कर नहीं ले जाते?</w:t>
            </w:r>
          </w:p>
        </w:tc>
        <w:tc>
          <w:tcPr>
            <w:tcW w:type="dxa" w:w="2880"/>
            <w:vAlign w:val="center"/>
            <w:tcW w:w="1440" w:type="dxa"/>
          </w:tcPr>
          <w:p>
            <w:pPr>
              <w:jc w:val="center"/>
            </w:pPr>
            <w:r>
              <w:t>☐</w:t>
            </w:r>
          </w:p>
        </w:tc>
      </w:tr>
    </w:tbl>
    <w:p>
      <w:pPr>
        <w:pStyle w:val="Heading1"/>
        <w:spacing w:before="0"/>
      </w:pPr>
      <w:r>
        <w:t>divine (G2304, G2305)</w:t>
      </w:r>
    </w:p>
    <w:p>
      <w:r/>
      <w:r>
        <w:t>This word can describe:</w:t>
      </w:r>
      <w:r/>
      <w:r/>
    </w:p>
    <w:p>
      <w:pPr>
        <w:pStyle w:val="ListBullet"/>
        <w:spacing w:line="240" w:lineRule="auto"/>
        <w:ind w:left="720"/>
      </w:pPr>
      <w:r/>
      <w:r>
        <w:t>What belongs to God.</w:t>
      </w:r>
      <w:r/>
    </w:p>
    <w:p>
      <w:pPr>
        <w:pStyle w:val="ListBullet"/>
        <w:spacing w:line="240" w:lineRule="auto"/>
        <w:ind w:left="720"/>
      </w:pPr>
      <w:r/>
      <w:r>
        <w:t>The nature or qualities that God has because he is God.</w:t>
      </w:r>
      <w:r/>
      <w:r/>
    </w:p>
    <w:p>
      <w:pPr>
        <w:spacing w:after="0"/>
      </w:pPr>
      <w:r/>
      <w:r>
        <w:t>Note: Verses with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Romans 1:20</w:t>
            </w:r>
          </w:p>
        </w:tc>
        <w:tc>
          <w:tcPr>
            <w:tcW w:type="dxa" w:w="2880"/>
            <w:tcW w:w="7920" w:type="dxa"/>
          </w:tcPr>
          <w:p>
            <w:r>
              <w:rPr>
                <w:b/>
              </w:rPr>
              <w:t>रोमियों 1:20</w:t>
            </w:r>
          </w:p>
        </w:tc>
        <w:tc>
          <w:tcPr>
            <w:tcW w:type="dxa" w:w="2880"/>
            <w:tcW w:w="1440" w:type="dxa"/>
          </w:tcPr>
          <w:p>
            <w:pPr>
              <w:jc w:val="center"/>
            </w:pPr>
            <w:r>
              <w:rPr>
                <w:b/>
              </w:rPr>
              <w:t>OK</w:t>
            </w:r>
          </w:p>
        </w:tc>
      </w:tr>
      <w:tr>
        <w:tc>
          <w:tcPr>
            <w:tcW w:type="dxa" w:w="2880"/>
            <w:tcW w:w="7920" w:type="dxa"/>
          </w:tcPr>
          <w:p>
            <w:pPr>
              <w:spacing w:line="480" w:lineRule="auto"/>
            </w:pPr>
            <w:r>
              <w:t xml:space="preserve">For ever since the creation of the world, his invisible qualities, namely his eternal power and </w:t>
            </w:r>
            <w:r>
              <w:rPr>
                <w:b/>
              </w:rPr>
              <w:t>divine</w:t>
            </w:r>
            <w:r>
              <w:t xml:space="preserve"> nature, have been clearly seen, having been discerned in the things that have been made. So they are without excuse.</w:t>
            </w:r>
          </w:p>
        </w:tc>
        <w:tc>
          <w:tcPr>
            <w:tcW w:type="dxa" w:w="2880"/>
            <w:tcW w:w="7920" w:type="dxa"/>
          </w:tcPr>
          <w:p>
            <w:pPr>
              <w:spacing w:line="480" w:lineRule="auto"/>
            </w:pPr>
            <w:r>
              <w:t>क्योंकि उसके अनदेखे गुण*, अर्थात् उसकी सनातन सामर्थ्य और परमेश्‍वरत्व, जगत की सृष्टि के समय से उसके कामों के द्वारा देखने में आते है, यहाँ तक कि वे निरुत्तर हैं। (अय्यू. 12:7-9, भज. 19:1)</w:t>
            </w:r>
          </w:p>
        </w:tc>
        <w:tc>
          <w:tcPr>
            <w:tcW w:type="dxa" w:w="2880"/>
            <w:vAlign w:val="center"/>
            <w:tcW w:w="1440" w:type="dxa"/>
          </w:tcPr>
          <w:p>
            <w:pPr>
              <w:jc w:val="center"/>
            </w:pPr>
            <w:r>
              <w:t>☐</w:t>
            </w:r>
          </w:p>
        </w:tc>
      </w:tr>
      <w:tr>
        <w:tc>
          <w:tcPr>
            <w:tcW w:type="dxa" w:w="2880"/>
            <w:tcW w:w="7920" w:type="dxa"/>
          </w:tcPr>
          <w:p>
            <w:r>
              <w:rPr>
                <w:b/>
              </w:rPr>
              <w:t>2 Peter 1:3 (*)</w:t>
            </w:r>
          </w:p>
        </w:tc>
        <w:tc>
          <w:tcPr>
            <w:tcW w:type="dxa" w:w="2880"/>
            <w:tcW w:w="7920" w:type="dxa"/>
          </w:tcPr>
          <w:p>
            <w:r>
              <w:rPr>
                <w:b/>
              </w:rPr>
              <w:t xml:space="preserve">2 पतरस 1:3 </w:t>
            </w:r>
          </w:p>
        </w:tc>
        <w:tc>
          <w:tcPr>
            <w:tcW w:type="dxa" w:w="2880"/>
            <w:tcW w:w="1440" w:type="dxa"/>
          </w:tcPr>
          <w:p>
            <w:pPr>
              <w:jc w:val="center"/>
            </w:pPr>
            <w:r>
              <w:rPr>
                <w:b/>
              </w:rPr>
              <w:t>OK</w:t>
            </w:r>
          </w:p>
        </w:tc>
      </w:tr>
      <w:tr>
        <w:tc>
          <w:tcPr>
            <w:tcW w:type="dxa" w:w="2880"/>
            <w:tcW w:w="7920" w:type="dxa"/>
          </w:tcPr>
          <w:p>
            <w:pPr>
              <w:spacing w:line="480" w:lineRule="auto"/>
            </w:pPr>
            <w:r>
              <w:t xml:space="preserve">By his </w:t>
            </w:r>
            <w:r>
              <w:rPr>
                <w:b/>
              </w:rPr>
              <w:t>divine</w:t>
            </w:r>
            <w:r>
              <w:t xml:space="preserve"> power, all things for life and godliness have been given to us through the knowledge of him who called us through his own glory and excellence.</w:t>
            </w:r>
          </w:p>
        </w:tc>
        <w:tc>
          <w:tcPr>
            <w:tcW w:type="dxa" w:w="2880"/>
            <w:tcW w:w="7920" w:type="dxa"/>
          </w:tcPr>
          <w:p>
            <w:pPr>
              <w:spacing w:line="480" w:lineRule="auto"/>
            </w:pPr>
            <w:r>
              <w:t>क्योंकि उसके ईश्वरीय सामर्थ्य ने सब कुछ जो जीवन और भक्ति से सम्बन्ध रखता है, हमें उसी की पहचान के द्वारा दिया है, जिस ने हमें अपनी ही महिमा और सद्गुण के अनुसार बुलाया है।</w:t>
            </w:r>
          </w:p>
        </w:tc>
        <w:tc>
          <w:tcPr>
            <w:tcW w:type="dxa" w:w="2880"/>
            <w:vAlign w:val="center"/>
            <w:tcW w:w="1440" w:type="dxa"/>
          </w:tcPr>
          <w:p>
            <w:pPr>
              <w:jc w:val="center"/>
            </w:pPr>
            <w:r>
              <w:t>☐</w:t>
            </w:r>
          </w:p>
        </w:tc>
      </w:tr>
      <w:tr>
        <w:tc>
          <w:tcPr>
            <w:tcW w:type="dxa" w:w="2880"/>
            <w:tcW w:w="7920" w:type="dxa"/>
          </w:tcPr>
          <w:p>
            <w:r>
              <w:rPr>
                <w:b/>
              </w:rPr>
              <w:t>2 Peter 1:4 (*)</w:t>
            </w:r>
          </w:p>
        </w:tc>
        <w:tc>
          <w:tcPr>
            <w:tcW w:type="dxa" w:w="2880"/>
            <w:tcW w:w="7920" w:type="dxa"/>
          </w:tcPr>
          <w:p>
            <w:r>
              <w:rPr>
                <w:b/>
              </w:rPr>
              <w:t xml:space="preserve">2 पतरस 1:4 </w:t>
            </w:r>
          </w:p>
        </w:tc>
        <w:tc>
          <w:tcPr>
            <w:tcW w:type="dxa" w:w="2880"/>
            <w:tcW w:w="1440" w:type="dxa"/>
          </w:tcPr>
          <w:p>
            <w:pPr>
              <w:jc w:val="center"/>
            </w:pPr>
            <w:r>
              <w:rPr>
                <w:b/>
              </w:rPr>
              <w:t>OK</w:t>
            </w:r>
          </w:p>
        </w:tc>
      </w:tr>
      <w:tr>
        <w:tc>
          <w:tcPr>
            <w:tcW w:type="dxa" w:w="2880"/>
            <w:tcW w:w="7920" w:type="dxa"/>
          </w:tcPr>
          <w:p>
            <w:pPr>
              <w:spacing w:line="480" w:lineRule="auto"/>
            </w:pPr>
            <w:r>
              <w:t xml:space="preserve">Through these he gave us precious and great promises, so that you might be sharers in the </w:t>
            </w:r>
            <w:r>
              <w:rPr>
                <w:b/>
              </w:rPr>
              <w:t>divine</w:t>
            </w:r>
            <w:r>
              <w:t xml:space="preserve"> nature, having escaped the corruption in the world that is caused by evil desires.</w:t>
            </w:r>
          </w:p>
        </w:tc>
        <w:tc>
          <w:tcPr>
            <w:tcW w:type="dxa" w:w="2880"/>
            <w:tcW w:w="7920" w:type="dxa"/>
          </w:tcPr>
          <w:p>
            <w:pPr>
              <w:spacing w:line="480" w:lineRule="auto"/>
            </w:pPr>
            <w:r>
              <w:t>जिनके द्वारा उसने हमें बहुमूल्य और बहुत ही बड़ी प्रतिज्ञाएँ दी हैं ताकि इनके द्वारा तुम उस सड़ाहट से छूटकर जो संसार में बुरी अभिलाषाओं से होती है, ईश्वरीय स्वभाव के सहभागी हो जाओ।</w:t>
            </w:r>
            <w:r/>
          </w:p>
        </w:tc>
        <w:tc>
          <w:tcPr>
            <w:tcW w:type="dxa" w:w="2880"/>
            <w:vAlign w:val="center"/>
            <w:tcW w:w="1440" w:type="dxa"/>
          </w:tcPr>
          <w:p>
            <w:pPr>
              <w:jc w:val="center"/>
            </w:pPr>
            <w:r>
              <w:t>☐</w:t>
            </w:r>
          </w:p>
        </w:tc>
      </w:tr>
    </w:tbl>
    <w:p>
      <w:pPr>
        <w:pStyle w:val="Heading1"/>
        <w:spacing w:before="0"/>
      </w:pPr>
      <w:r>
        <w:t>elect (G1588, G1589, G1586)</w:t>
      </w:r>
    </w:p>
    <w:p>
      <w:pPr>
        <w:spacing w:after="0"/>
      </w:pPr>
      <w:r/>
      <w:r>
        <w:t>This word means chosen or selected. It can be used to describe a person or people that God has chosen.</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22:14</w:t>
            </w:r>
          </w:p>
        </w:tc>
        <w:tc>
          <w:tcPr>
            <w:tcW w:type="dxa" w:w="2880"/>
            <w:tcW w:w="7920" w:type="dxa"/>
          </w:tcPr>
          <w:p>
            <w:r>
              <w:rPr>
                <w:b/>
              </w:rPr>
              <w:t>मत्ती 22:14</w:t>
            </w:r>
          </w:p>
        </w:tc>
        <w:tc>
          <w:tcPr>
            <w:tcW w:type="dxa" w:w="2880"/>
            <w:tcW w:w="1440" w:type="dxa"/>
          </w:tcPr>
          <w:p>
            <w:pPr>
              <w:jc w:val="center"/>
            </w:pPr>
            <w:r>
              <w:rPr>
                <w:b/>
              </w:rPr>
              <w:t>OK</w:t>
            </w:r>
          </w:p>
        </w:tc>
      </w:tr>
      <w:tr>
        <w:tc>
          <w:tcPr>
            <w:tcW w:type="dxa" w:w="2880"/>
            <w:tcW w:w="7920" w:type="dxa"/>
          </w:tcPr>
          <w:p>
            <w:pPr>
              <w:spacing w:line="480" w:lineRule="auto"/>
            </w:pPr>
            <w:r>
              <w:t xml:space="preserve">For many people are called, but few are </w:t>
            </w:r>
            <w:r>
              <w:rPr>
                <w:b/>
              </w:rPr>
              <w:t>chosen</w:t>
            </w:r>
            <w:r>
              <w:t>."</w:t>
            </w:r>
          </w:p>
        </w:tc>
        <w:tc>
          <w:tcPr>
            <w:tcW w:type="dxa" w:w="2880"/>
            <w:tcW w:w="7920" w:type="dxa"/>
          </w:tcPr>
          <w:p>
            <w:pPr>
              <w:spacing w:line="480" w:lineRule="auto"/>
            </w:pPr>
            <w:r>
              <w:t>क्योंकि बुलाए हुए तो बहुत है परन्तु चुने हुए थोड़े हैं।”परमेश्‍वर और कैसर को कर देना</w:t>
            </w:r>
            <w:r/>
          </w:p>
        </w:tc>
        <w:tc>
          <w:tcPr>
            <w:tcW w:type="dxa" w:w="2880"/>
            <w:vAlign w:val="center"/>
            <w:tcW w:w="1440" w:type="dxa"/>
          </w:tcPr>
          <w:p>
            <w:pPr>
              <w:jc w:val="center"/>
            </w:pPr>
            <w:r>
              <w:t>☐</w:t>
            </w:r>
          </w:p>
        </w:tc>
      </w:tr>
      <w:tr>
        <w:tc>
          <w:tcPr>
            <w:tcW w:type="dxa" w:w="2880"/>
            <w:tcW w:w="7920" w:type="dxa"/>
          </w:tcPr>
          <w:p>
            <w:r>
              <w:rPr>
                <w:b/>
              </w:rPr>
              <w:t>Luke 23:35</w:t>
            </w:r>
          </w:p>
        </w:tc>
        <w:tc>
          <w:tcPr>
            <w:tcW w:type="dxa" w:w="2880"/>
            <w:tcW w:w="7920" w:type="dxa"/>
          </w:tcPr>
          <w:p>
            <w:r>
              <w:rPr>
                <w:b/>
              </w:rPr>
              <w:t>लूका 23:35</w:t>
            </w:r>
          </w:p>
        </w:tc>
        <w:tc>
          <w:tcPr>
            <w:tcW w:type="dxa" w:w="2880"/>
            <w:tcW w:w="1440" w:type="dxa"/>
          </w:tcPr>
          <w:p>
            <w:pPr>
              <w:jc w:val="center"/>
            </w:pPr>
            <w:r>
              <w:rPr>
                <w:b/>
              </w:rPr>
              <w:t>OK</w:t>
            </w:r>
          </w:p>
        </w:tc>
      </w:tr>
      <w:tr>
        <w:tc>
          <w:tcPr>
            <w:tcW w:type="dxa" w:w="2880"/>
            <w:tcW w:w="7920" w:type="dxa"/>
          </w:tcPr>
          <w:p>
            <w:pPr>
              <w:spacing w:line="480" w:lineRule="auto"/>
            </w:pPr>
            <w:r>
              <w:t xml:space="preserve">The people stood watching while the rulers also were mocking him, saying, "He saved others. Let him save himself, if he is the Christ of God, the </w:t>
            </w:r>
            <w:r>
              <w:rPr>
                <w:b/>
              </w:rPr>
              <w:t>chosen</w:t>
            </w:r>
            <w:r>
              <w:t xml:space="preserve"> one."</w:t>
            </w:r>
          </w:p>
        </w:tc>
        <w:tc>
          <w:tcPr>
            <w:tcW w:type="dxa" w:w="2880"/>
            <w:tcW w:w="7920" w:type="dxa"/>
          </w:tcPr>
          <w:p>
            <w:pPr>
              <w:spacing w:line="480" w:lineRule="auto"/>
            </w:pPr>
            <w:r>
              <w:t>लोग खड़े-खड़े देख रहे थे, और सरदार भी उपहास कर-करके कहते थे, “इसने औरों को बचाया, यदि यह परमेश्‍वर का मसीह है, और उसका चुना हुआ है, तो अपने आप को बचा ले।” (भज. 22:7)</w:t>
            </w:r>
          </w:p>
        </w:tc>
        <w:tc>
          <w:tcPr>
            <w:tcW w:type="dxa" w:w="2880"/>
            <w:vAlign w:val="center"/>
            <w:tcW w:w="1440" w:type="dxa"/>
          </w:tcPr>
          <w:p>
            <w:pPr>
              <w:jc w:val="center"/>
            </w:pPr>
            <w:r>
              <w:t>☐</w:t>
            </w:r>
          </w:p>
        </w:tc>
      </w:tr>
      <w:tr>
        <w:tc>
          <w:tcPr>
            <w:tcW w:type="dxa" w:w="2880"/>
            <w:tcW w:w="7920" w:type="dxa"/>
          </w:tcPr>
          <w:p>
            <w:r>
              <w:rPr>
                <w:b/>
              </w:rPr>
              <w:t>Mark 13:20</w:t>
            </w:r>
          </w:p>
        </w:tc>
        <w:tc>
          <w:tcPr>
            <w:tcW w:type="dxa" w:w="2880"/>
            <w:tcW w:w="7920" w:type="dxa"/>
          </w:tcPr>
          <w:p>
            <w:r>
              <w:rPr>
                <w:b/>
              </w:rPr>
              <w:t>मरकुस 13:20</w:t>
            </w:r>
          </w:p>
        </w:tc>
        <w:tc>
          <w:tcPr>
            <w:tcW w:type="dxa" w:w="2880"/>
            <w:tcW w:w="1440" w:type="dxa"/>
          </w:tcPr>
          <w:p>
            <w:pPr>
              <w:jc w:val="center"/>
            </w:pPr>
            <w:r>
              <w:rPr>
                <w:b/>
              </w:rPr>
              <w:t>OK</w:t>
            </w:r>
          </w:p>
        </w:tc>
      </w:tr>
      <w:tr>
        <w:tc>
          <w:tcPr>
            <w:tcW w:type="dxa" w:w="2880"/>
            <w:tcW w:w="7920" w:type="dxa"/>
          </w:tcPr>
          <w:p>
            <w:pPr>
              <w:spacing w:line="480" w:lineRule="auto"/>
            </w:pPr>
            <w:r>
              <w:t xml:space="preserve">Unless the Lord had shortened the days, no flesh would be saved. But for the sake of the </w:t>
            </w:r>
            <w:r>
              <w:rPr>
                <w:b/>
              </w:rPr>
              <w:t>elect</w:t>
            </w:r>
            <w:r>
              <w:t xml:space="preserve">, those whom he </w:t>
            </w:r>
            <w:r>
              <w:rPr>
                <w:b/>
              </w:rPr>
              <w:t>chose</w:t>
            </w:r>
            <w:r>
              <w:t>, he cut short the days.</w:t>
            </w:r>
          </w:p>
        </w:tc>
        <w:tc>
          <w:tcPr>
            <w:tcW w:type="dxa" w:w="2880"/>
            <w:tcW w:w="7920" w:type="dxa"/>
          </w:tcPr>
          <w:p>
            <w:pPr>
              <w:spacing w:line="480" w:lineRule="auto"/>
            </w:pPr>
            <w:r>
              <w:t>और यदि प्रभु उन दिनों को न घटाता, तो कोई प्राणी भी न बचता; परन्तु उन चुने हुओं के कारण जिनको उसने चुना है, उन दिनों को घटाया।</w:t>
            </w:r>
          </w:p>
        </w:tc>
        <w:tc>
          <w:tcPr>
            <w:tcW w:type="dxa" w:w="2880"/>
            <w:vAlign w:val="center"/>
            <w:tcW w:w="1440" w:type="dxa"/>
          </w:tcPr>
          <w:p>
            <w:pPr>
              <w:jc w:val="center"/>
            </w:pPr>
            <w:r>
              <w:t>☐</w:t>
            </w:r>
          </w:p>
        </w:tc>
      </w:tr>
      <w:tr>
        <w:tc>
          <w:tcPr>
            <w:tcW w:type="dxa" w:w="2880"/>
            <w:tcW w:w="7920" w:type="dxa"/>
          </w:tcPr>
          <w:p>
            <w:r>
              <w:rPr>
                <w:b/>
              </w:rPr>
              <w:t>John 15:16</w:t>
            </w:r>
          </w:p>
        </w:tc>
        <w:tc>
          <w:tcPr>
            <w:tcW w:type="dxa" w:w="2880"/>
            <w:tcW w:w="7920" w:type="dxa"/>
          </w:tcPr>
          <w:p>
            <w:r>
              <w:rPr>
                <w:b/>
              </w:rPr>
              <w:t>यूहन्ना 15:16</w:t>
            </w:r>
          </w:p>
        </w:tc>
        <w:tc>
          <w:tcPr>
            <w:tcW w:type="dxa" w:w="2880"/>
            <w:tcW w:w="1440" w:type="dxa"/>
          </w:tcPr>
          <w:p>
            <w:pPr>
              <w:jc w:val="center"/>
            </w:pPr>
            <w:r>
              <w:rPr>
                <w:b/>
              </w:rPr>
              <w:t>OK</w:t>
            </w:r>
          </w:p>
        </w:tc>
      </w:tr>
      <w:tr>
        <w:tc>
          <w:tcPr>
            <w:tcW w:type="dxa" w:w="2880"/>
            <w:tcW w:w="7920" w:type="dxa"/>
          </w:tcPr>
          <w:p>
            <w:pPr>
              <w:spacing w:line="480" w:lineRule="auto"/>
            </w:pPr>
            <w:r>
              <w:t xml:space="preserve">You did not </w:t>
            </w:r>
            <w:r>
              <w:rPr>
                <w:b/>
              </w:rPr>
              <w:t>choose</w:t>
            </w:r>
            <w:r>
              <w:t xml:space="preserve"> me, but I </w:t>
            </w:r>
            <w:r>
              <w:rPr>
                <w:b/>
              </w:rPr>
              <w:t>chose</w:t>
            </w:r>
            <w:r>
              <w:t xml:space="preserve"> you and appointed you so that you would go and bear fruit, and that your fruit should remain. This is so that whatever you ask of the Father in my name, he will give it to you.</w:t>
            </w:r>
          </w:p>
        </w:tc>
        <w:tc>
          <w:tcPr>
            <w:tcW w:type="dxa" w:w="2880"/>
            <w:tcW w:w="7920" w:type="dxa"/>
          </w:tcPr>
          <w:p>
            <w:pPr>
              <w:spacing w:line="480" w:lineRule="auto"/>
            </w:pPr>
            <w:r>
              <w:t>तुम ने मुझे नहीं चुना* परन्तु मैंने तुम्हें चुना है और तुम्हें ठहराया ताकि तुम जाकर फल लाओ; और तुम्हारा फल बना रहे, कि तुम मेरे नाम से जो कुछ पिता से माँगो, वह तुम्हें दे।</w:t>
            </w:r>
          </w:p>
        </w:tc>
        <w:tc>
          <w:tcPr>
            <w:tcW w:type="dxa" w:w="2880"/>
            <w:vAlign w:val="center"/>
            <w:tcW w:w="1440" w:type="dxa"/>
          </w:tcPr>
          <w:p>
            <w:pPr>
              <w:jc w:val="center"/>
            </w:pPr>
            <w:r>
              <w:t>☐</w:t>
            </w:r>
          </w:p>
        </w:tc>
      </w:tr>
      <w:tr>
        <w:tc>
          <w:tcPr>
            <w:tcW w:type="dxa" w:w="2880"/>
            <w:tcW w:w="7920" w:type="dxa"/>
          </w:tcPr>
          <w:p>
            <w:r>
              <w:rPr>
                <w:b/>
              </w:rPr>
              <w:t>John 15:19</w:t>
            </w:r>
          </w:p>
        </w:tc>
        <w:tc>
          <w:tcPr>
            <w:tcW w:type="dxa" w:w="2880"/>
            <w:tcW w:w="7920" w:type="dxa"/>
          </w:tcPr>
          <w:p>
            <w:r>
              <w:rPr>
                <w:b/>
              </w:rPr>
              <w:t>यूहन्ना 15:19</w:t>
            </w:r>
          </w:p>
        </w:tc>
        <w:tc>
          <w:tcPr>
            <w:tcW w:type="dxa" w:w="2880"/>
            <w:tcW w:w="1440" w:type="dxa"/>
          </w:tcPr>
          <w:p>
            <w:pPr>
              <w:jc w:val="center"/>
            </w:pPr>
            <w:r>
              <w:rPr>
                <w:b/>
              </w:rPr>
              <w:t>OK</w:t>
            </w:r>
          </w:p>
        </w:tc>
      </w:tr>
      <w:tr>
        <w:tc>
          <w:tcPr>
            <w:tcW w:type="dxa" w:w="2880"/>
            <w:tcW w:w="7920" w:type="dxa"/>
          </w:tcPr>
          <w:p>
            <w:pPr>
              <w:spacing w:line="480" w:lineRule="auto"/>
            </w:pPr>
            <w:r>
              <w:t xml:space="preserve">If you were of the world, the world would love you as its own. But because you are not of the world and because I </w:t>
            </w:r>
            <w:r>
              <w:rPr>
                <w:b/>
              </w:rPr>
              <w:t>chose</w:t>
            </w:r>
            <w:r>
              <w:t xml:space="preserve"> you out of the world, therefore the world hates you.</w:t>
            </w:r>
          </w:p>
        </w:tc>
        <w:tc>
          <w:tcPr>
            <w:tcW w:type="dxa" w:w="2880"/>
            <w:tcW w:w="7920" w:type="dxa"/>
          </w:tcPr>
          <w:p>
            <w:pPr>
              <w:spacing w:line="480" w:lineRule="auto"/>
            </w:pPr>
            <w:r>
              <w:t>यदि तुम संसार के होते, तो संसार अपनों से प्रेम रखता, परन्तु इस कारण कि तुम संसार के नहीं वरन् मैंने तुम्हें संसार में से चुन लिया है; इसलिए संसार तुम से बैर रखता है।</w:t>
            </w:r>
          </w:p>
        </w:tc>
        <w:tc>
          <w:tcPr>
            <w:tcW w:type="dxa" w:w="2880"/>
            <w:vAlign w:val="center"/>
            <w:tcW w:w="1440" w:type="dxa"/>
          </w:tcPr>
          <w:p>
            <w:pPr>
              <w:jc w:val="center"/>
            </w:pPr>
            <w:r>
              <w:t>☐</w:t>
            </w:r>
          </w:p>
        </w:tc>
      </w:tr>
      <w:tr>
        <w:tc>
          <w:tcPr>
            <w:tcW w:type="dxa" w:w="2880"/>
            <w:tcW w:w="7920" w:type="dxa"/>
          </w:tcPr>
          <w:p>
            <w:r>
              <w:rPr>
                <w:b/>
              </w:rPr>
              <w:t>Romans 8:33</w:t>
            </w:r>
          </w:p>
        </w:tc>
        <w:tc>
          <w:tcPr>
            <w:tcW w:type="dxa" w:w="2880"/>
            <w:tcW w:w="7920" w:type="dxa"/>
          </w:tcPr>
          <w:p>
            <w:r>
              <w:rPr>
                <w:b/>
              </w:rPr>
              <w:t>रोमियों 8:33</w:t>
            </w:r>
          </w:p>
        </w:tc>
        <w:tc>
          <w:tcPr>
            <w:tcW w:type="dxa" w:w="2880"/>
            <w:tcW w:w="1440" w:type="dxa"/>
          </w:tcPr>
          <w:p>
            <w:pPr>
              <w:jc w:val="center"/>
            </w:pPr>
            <w:r>
              <w:rPr>
                <w:b/>
              </w:rPr>
              <w:t>OK</w:t>
            </w:r>
          </w:p>
        </w:tc>
      </w:tr>
      <w:tr>
        <w:tc>
          <w:tcPr>
            <w:tcW w:type="dxa" w:w="2880"/>
            <w:tcW w:w="7920" w:type="dxa"/>
          </w:tcPr>
          <w:p>
            <w:pPr>
              <w:spacing w:line="480" w:lineRule="auto"/>
            </w:pPr>
            <w:r>
              <w:t xml:space="preserve">Who will bring any accusation against God's </w:t>
            </w:r>
            <w:r>
              <w:rPr>
                <w:b/>
              </w:rPr>
              <w:t>chosen</w:t>
            </w:r>
            <w:r>
              <w:t xml:space="preserve"> ones? God is the one who justifies.</w:t>
            </w:r>
          </w:p>
        </w:tc>
        <w:tc>
          <w:tcPr>
            <w:tcW w:type="dxa" w:w="2880"/>
            <w:tcW w:w="7920" w:type="dxa"/>
          </w:tcPr>
          <w:p>
            <w:pPr>
              <w:spacing w:line="480" w:lineRule="auto"/>
            </w:pPr>
            <w:r>
              <w:t>परमेश्‍वर के चुने हुओं पर दोष कौन लगाएगा? परमेश्‍वर वह है जो उनको धर्मी ठहरानेवाला है।</w:t>
            </w:r>
          </w:p>
        </w:tc>
        <w:tc>
          <w:tcPr>
            <w:tcW w:type="dxa" w:w="2880"/>
            <w:vAlign w:val="center"/>
            <w:tcW w:w="1440" w:type="dxa"/>
          </w:tcPr>
          <w:p>
            <w:pPr>
              <w:jc w:val="center"/>
            </w:pPr>
            <w:r>
              <w:t>☐</w:t>
            </w:r>
          </w:p>
        </w:tc>
      </w:tr>
      <w:tr>
        <w:tc>
          <w:tcPr>
            <w:tcW w:type="dxa" w:w="2880"/>
            <w:tcW w:w="7920" w:type="dxa"/>
          </w:tcPr>
          <w:p>
            <w:r>
              <w:rPr>
                <w:b/>
              </w:rPr>
              <w:t>Romans 11:5</w:t>
            </w:r>
          </w:p>
        </w:tc>
        <w:tc>
          <w:tcPr>
            <w:tcW w:type="dxa" w:w="2880"/>
            <w:tcW w:w="7920" w:type="dxa"/>
          </w:tcPr>
          <w:p>
            <w:r>
              <w:rPr>
                <w:b/>
              </w:rPr>
              <w:t>रोमियों 11:5</w:t>
            </w:r>
          </w:p>
        </w:tc>
        <w:tc>
          <w:tcPr>
            <w:tcW w:type="dxa" w:w="2880"/>
            <w:tcW w:w="1440" w:type="dxa"/>
          </w:tcPr>
          <w:p>
            <w:pPr>
              <w:jc w:val="center"/>
            </w:pPr>
            <w:r>
              <w:rPr>
                <w:b/>
              </w:rPr>
              <w:t>OK</w:t>
            </w:r>
          </w:p>
        </w:tc>
      </w:tr>
      <w:tr>
        <w:tc>
          <w:tcPr>
            <w:tcW w:type="dxa" w:w="2880"/>
            <w:tcW w:w="7920" w:type="dxa"/>
          </w:tcPr>
          <w:p>
            <w:pPr>
              <w:spacing w:line="480" w:lineRule="auto"/>
            </w:pPr>
            <w:r>
              <w:t xml:space="preserve">Even so then, at this present time also there is a remnant because of the </w:t>
            </w:r>
            <w:r>
              <w:rPr>
                <w:b/>
              </w:rPr>
              <w:t>choice</w:t>
            </w:r>
            <w:r>
              <w:t xml:space="preserve"> of grace.</w:t>
            </w:r>
          </w:p>
        </w:tc>
        <w:tc>
          <w:tcPr>
            <w:tcW w:type="dxa" w:w="2880"/>
            <w:tcW w:w="7920" w:type="dxa"/>
          </w:tcPr>
          <w:p>
            <w:pPr>
              <w:spacing w:line="480" w:lineRule="auto"/>
            </w:pPr>
            <w:r>
              <w:t>इसी रीति से इस समय भी, अनुग्रह से चुने हुए कुछ लोग बाकी हैं*।</w:t>
            </w:r>
            <w:r/>
          </w:p>
        </w:tc>
        <w:tc>
          <w:tcPr>
            <w:tcW w:type="dxa" w:w="2880"/>
            <w:vAlign w:val="center"/>
            <w:tcW w:w="1440" w:type="dxa"/>
          </w:tcPr>
          <w:p>
            <w:pPr>
              <w:jc w:val="center"/>
            </w:pPr>
            <w:r>
              <w:t>☐</w:t>
            </w:r>
          </w:p>
        </w:tc>
      </w:tr>
      <w:tr>
        <w:tc>
          <w:tcPr>
            <w:tcW w:type="dxa" w:w="2880"/>
            <w:tcW w:w="7920" w:type="dxa"/>
          </w:tcPr>
          <w:p>
            <w:r>
              <w:rPr>
                <w:b/>
              </w:rPr>
              <w:t>Ephesians 1:4</w:t>
            </w:r>
          </w:p>
        </w:tc>
        <w:tc>
          <w:tcPr>
            <w:tcW w:type="dxa" w:w="2880"/>
            <w:tcW w:w="7920" w:type="dxa"/>
          </w:tcPr>
          <w:p>
            <w:r>
              <w:rPr>
                <w:b/>
              </w:rPr>
              <w:t>इफिसियों 1:4</w:t>
            </w:r>
          </w:p>
        </w:tc>
        <w:tc>
          <w:tcPr>
            <w:tcW w:type="dxa" w:w="2880"/>
            <w:tcW w:w="1440" w:type="dxa"/>
          </w:tcPr>
          <w:p>
            <w:pPr>
              <w:jc w:val="center"/>
            </w:pPr>
            <w:r>
              <w:rPr>
                <w:b/>
              </w:rPr>
              <w:t>OK</w:t>
            </w:r>
          </w:p>
        </w:tc>
      </w:tr>
      <w:tr>
        <w:tc>
          <w:tcPr>
            <w:tcW w:type="dxa" w:w="2880"/>
            <w:tcW w:w="7920" w:type="dxa"/>
          </w:tcPr>
          <w:p>
            <w:pPr>
              <w:spacing w:line="480" w:lineRule="auto"/>
            </w:pPr>
            <w:r>
              <w:t xml:space="preserve">God </w:t>
            </w:r>
            <w:r>
              <w:rPr>
                <w:b/>
              </w:rPr>
              <w:t>chose</w:t>
            </w:r>
            <w:r>
              <w:t xml:space="preserve"> us in him from the foundation of the world, that we may be holy and blameless in his sight in love.</w:t>
            </w:r>
          </w:p>
        </w:tc>
        <w:tc>
          <w:tcPr>
            <w:tcW w:type="dxa" w:w="2880"/>
            <w:tcW w:w="7920" w:type="dxa"/>
          </w:tcPr>
          <w:p>
            <w:pPr>
              <w:spacing w:line="480" w:lineRule="auto"/>
            </w:pPr>
            <w:r>
              <w:t>जैसा उसने हमें जगत की उत्पत्ति से पहले उसमें चुन लिया कि हम उसकी दृष्टि में पवित्र और निर्दोष हों।</w:t>
            </w:r>
            <w:r/>
          </w:p>
        </w:tc>
        <w:tc>
          <w:tcPr>
            <w:tcW w:type="dxa" w:w="2880"/>
            <w:vAlign w:val="center"/>
            <w:tcW w:w="1440" w:type="dxa"/>
          </w:tcPr>
          <w:p>
            <w:pPr>
              <w:jc w:val="center"/>
            </w:pPr>
            <w:r>
              <w:t>☐</w:t>
            </w:r>
          </w:p>
        </w:tc>
      </w:tr>
      <w:tr>
        <w:tc>
          <w:tcPr>
            <w:tcW w:type="dxa" w:w="2880"/>
            <w:tcW w:w="7920" w:type="dxa"/>
          </w:tcPr>
          <w:p>
            <w:r>
              <w:rPr>
                <w:b/>
              </w:rPr>
              <w:t>Colossians 3:12</w:t>
            </w:r>
          </w:p>
        </w:tc>
        <w:tc>
          <w:tcPr>
            <w:tcW w:type="dxa" w:w="2880"/>
            <w:tcW w:w="7920" w:type="dxa"/>
          </w:tcPr>
          <w:p>
            <w:r>
              <w:rPr>
                <w:b/>
              </w:rPr>
              <w:t>कुलुस्सियों 3:12</w:t>
            </w:r>
          </w:p>
        </w:tc>
        <w:tc>
          <w:tcPr>
            <w:tcW w:type="dxa" w:w="2880"/>
            <w:tcW w:w="1440" w:type="dxa"/>
          </w:tcPr>
          <w:p>
            <w:pPr>
              <w:jc w:val="center"/>
            </w:pPr>
            <w:r>
              <w:rPr>
                <w:b/>
              </w:rPr>
              <w:t>OK</w:t>
            </w:r>
          </w:p>
        </w:tc>
      </w:tr>
      <w:tr>
        <w:tc>
          <w:tcPr>
            <w:tcW w:type="dxa" w:w="2880"/>
            <w:tcW w:w="7920" w:type="dxa"/>
          </w:tcPr>
          <w:p>
            <w:pPr>
              <w:spacing w:line="480" w:lineRule="auto"/>
            </w:pPr>
            <w:r>
              <w:t xml:space="preserve">Therefore, as God's </w:t>
            </w:r>
            <w:r>
              <w:rPr>
                <w:b/>
              </w:rPr>
              <w:t>chosen</w:t>
            </w:r>
            <w:r>
              <w:t xml:space="preserve"> ones, holy and beloved, put on a heart of mercy, kindness, humility, gentleness, and patience.</w:t>
            </w:r>
          </w:p>
        </w:tc>
        <w:tc>
          <w:tcPr>
            <w:tcW w:type="dxa" w:w="2880"/>
            <w:tcW w:w="7920" w:type="dxa"/>
          </w:tcPr>
          <w:p>
            <w:pPr>
              <w:spacing w:line="480" w:lineRule="auto"/>
            </w:pPr>
            <w:r>
              <w:t>इसलिए परमेश्‍वर के चुने हुओं के समान जो पवित्र और प्रिय हैं, बड़ी करुणा, और भलाई, और दीनता, और नम्रता, और सहनशीलता धारण करो;</w:t>
            </w:r>
          </w:p>
        </w:tc>
        <w:tc>
          <w:tcPr>
            <w:tcW w:type="dxa" w:w="2880"/>
            <w:vAlign w:val="center"/>
            <w:tcW w:w="1440" w:type="dxa"/>
          </w:tcPr>
          <w:p>
            <w:pPr>
              <w:jc w:val="center"/>
            </w:pPr>
            <w:r>
              <w:t>☐</w:t>
            </w:r>
          </w:p>
        </w:tc>
      </w:tr>
      <w:tr>
        <w:tc>
          <w:tcPr>
            <w:tcW w:type="dxa" w:w="2880"/>
            <w:tcW w:w="7920" w:type="dxa"/>
          </w:tcPr>
          <w:p>
            <w:r>
              <w:rPr>
                <w:b/>
              </w:rPr>
              <w:t>2 Timothy 2:10</w:t>
            </w:r>
          </w:p>
        </w:tc>
        <w:tc>
          <w:tcPr>
            <w:tcW w:type="dxa" w:w="2880"/>
            <w:tcW w:w="7920" w:type="dxa"/>
          </w:tcPr>
          <w:p>
            <w:r>
              <w:rPr>
                <w:b/>
              </w:rPr>
              <w:t>2 तीमुथियुस 2:10</w:t>
            </w:r>
          </w:p>
        </w:tc>
        <w:tc>
          <w:tcPr>
            <w:tcW w:type="dxa" w:w="2880"/>
            <w:tcW w:w="1440" w:type="dxa"/>
          </w:tcPr>
          <w:p>
            <w:pPr>
              <w:jc w:val="center"/>
            </w:pPr>
            <w:r>
              <w:rPr>
                <w:b/>
              </w:rPr>
              <w:t>OK</w:t>
            </w:r>
          </w:p>
        </w:tc>
      </w:tr>
      <w:tr>
        <w:tc>
          <w:tcPr>
            <w:tcW w:type="dxa" w:w="2880"/>
            <w:tcW w:w="7920" w:type="dxa"/>
          </w:tcPr>
          <w:p>
            <w:pPr>
              <w:spacing w:line="480" w:lineRule="auto"/>
            </w:pPr>
            <w:r>
              <w:t xml:space="preserve">Therefore I endure all things for those who are </w:t>
            </w:r>
            <w:r>
              <w:rPr>
                <w:b/>
              </w:rPr>
              <w:t>chosen</w:t>
            </w:r>
            <w:r>
              <w:t>, so that they also may obtain the salvation that is in Christ Jesus, with eternal glory.</w:t>
            </w:r>
          </w:p>
        </w:tc>
        <w:tc>
          <w:tcPr>
            <w:tcW w:type="dxa" w:w="2880"/>
            <w:tcW w:w="7920" w:type="dxa"/>
          </w:tcPr>
          <w:p>
            <w:pPr>
              <w:spacing w:line="480" w:lineRule="auto"/>
            </w:pPr>
            <w:r>
              <w:t>इस कारण मैं चुने हुए लोगों के लिये सब कुछ सहता हूँ, कि वे भी उस उद्धार को जो मसीह यीशु में हैं अनन्त महिमा के साथ पाएँ।</w:t>
            </w:r>
            <w:r/>
          </w:p>
        </w:tc>
        <w:tc>
          <w:tcPr>
            <w:tcW w:type="dxa" w:w="2880"/>
            <w:vAlign w:val="center"/>
            <w:tcW w:w="1440" w:type="dxa"/>
          </w:tcPr>
          <w:p>
            <w:pPr>
              <w:jc w:val="center"/>
            </w:pPr>
            <w:r>
              <w:t>☐</w:t>
            </w:r>
          </w:p>
        </w:tc>
      </w:tr>
      <w:tr>
        <w:tc>
          <w:tcPr>
            <w:tcW w:type="dxa" w:w="2880"/>
            <w:tcW w:w="7920" w:type="dxa"/>
          </w:tcPr>
          <w:p>
            <w:r>
              <w:rPr>
                <w:b/>
              </w:rPr>
              <w:t>Titus 1:1</w:t>
            </w:r>
          </w:p>
        </w:tc>
        <w:tc>
          <w:tcPr>
            <w:tcW w:type="dxa" w:w="2880"/>
            <w:tcW w:w="7920" w:type="dxa"/>
          </w:tcPr>
          <w:p>
            <w:r>
              <w:rPr>
                <w:b/>
              </w:rPr>
              <w:t>तीतुस 1:1</w:t>
            </w:r>
          </w:p>
        </w:tc>
        <w:tc>
          <w:tcPr>
            <w:tcW w:type="dxa" w:w="2880"/>
            <w:tcW w:w="1440" w:type="dxa"/>
          </w:tcPr>
          <w:p>
            <w:pPr>
              <w:jc w:val="center"/>
            </w:pPr>
            <w:r>
              <w:rPr>
                <w:b/>
              </w:rPr>
              <w:t>OK</w:t>
            </w:r>
          </w:p>
        </w:tc>
      </w:tr>
      <w:tr>
        <w:tc>
          <w:tcPr>
            <w:tcW w:type="dxa" w:w="2880"/>
            <w:tcW w:w="7920" w:type="dxa"/>
          </w:tcPr>
          <w:p>
            <w:pPr>
              <w:spacing w:line="480" w:lineRule="auto"/>
            </w:pPr>
            <w:r>
              <w:t xml:space="preserve">Paul, a servant of God and an apostle of Jesus Christ for the faith of God's </w:t>
            </w:r>
            <w:r>
              <w:rPr>
                <w:b/>
              </w:rPr>
              <w:t>chosen</w:t>
            </w:r>
            <w:r>
              <w:t xml:space="preserve"> people and the knowledge of the truth that agrees with godliness,</w:t>
            </w:r>
          </w:p>
        </w:tc>
        <w:tc>
          <w:tcPr>
            <w:tcW w:type="dxa" w:w="2880"/>
            <w:tcW w:w="7920" w:type="dxa"/>
          </w:tcPr>
          <w:p>
            <w:pPr>
              <w:spacing w:line="480" w:lineRule="auto"/>
            </w:pPr>
            <w:r>
              <w:t>पौलुस की ओर से, जो परमेश्‍वर का दास और यीशु मसीह का प्रेरित है, परमेश्‍वर के चुने हुए लोगों के विश्वास को स्थापित करने और सच्चाई का ज्ञान स्थापित करने के लिए जो भक्ति के साथ सहमत हैं,</w:t>
            </w:r>
          </w:p>
        </w:tc>
        <w:tc>
          <w:tcPr>
            <w:tcW w:type="dxa" w:w="2880"/>
            <w:vAlign w:val="center"/>
            <w:tcW w:w="1440" w:type="dxa"/>
          </w:tcPr>
          <w:p>
            <w:pPr>
              <w:jc w:val="center"/>
            </w:pPr>
            <w:r>
              <w:t>☐</w:t>
            </w:r>
          </w:p>
        </w:tc>
      </w:tr>
      <w:tr>
        <w:tc>
          <w:tcPr>
            <w:tcW w:type="dxa" w:w="2880"/>
            <w:tcW w:w="7920" w:type="dxa"/>
          </w:tcPr>
          <w:p>
            <w:r>
              <w:rPr>
                <w:b/>
              </w:rPr>
              <w:t>1 Peter 1:1</w:t>
            </w:r>
          </w:p>
        </w:tc>
        <w:tc>
          <w:tcPr>
            <w:tcW w:type="dxa" w:w="2880"/>
            <w:tcW w:w="7920" w:type="dxa"/>
          </w:tcPr>
          <w:p>
            <w:r>
              <w:rPr>
                <w:b/>
              </w:rPr>
              <w:t>1 पतरस 1:1</w:t>
            </w:r>
          </w:p>
        </w:tc>
        <w:tc>
          <w:tcPr>
            <w:tcW w:type="dxa" w:w="2880"/>
            <w:tcW w:w="1440" w:type="dxa"/>
          </w:tcPr>
          <w:p>
            <w:pPr>
              <w:jc w:val="center"/>
            </w:pPr>
            <w:r>
              <w:rPr>
                <w:b/>
              </w:rPr>
              <w:t>OK</w:t>
            </w:r>
          </w:p>
        </w:tc>
      </w:tr>
      <w:tr>
        <w:tc>
          <w:tcPr>
            <w:tcW w:type="dxa" w:w="2880"/>
            <w:tcW w:w="7920" w:type="dxa"/>
          </w:tcPr>
          <w:p>
            <w:pPr>
              <w:spacing w:line="480" w:lineRule="auto"/>
            </w:pPr>
            <w:r>
              <w:t xml:space="preserve">Peter, an apostle of Jesus Christ, to the foreigners of the dispersion, the </w:t>
            </w:r>
            <w:r>
              <w:rPr>
                <w:b/>
              </w:rPr>
              <w:t>chosen</w:t>
            </w:r>
            <w:r>
              <w:t xml:space="preserve"> ones, throughout Pontus, Galatia, Cappadocia, Asia, and Bithynia.</w:t>
            </w:r>
          </w:p>
        </w:tc>
        <w:tc>
          <w:tcPr>
            <w:tcW w:type="dxa" w:w="2880"/>
            <w:tcW w:w="7920" w:type="dxa"/>
          </w:tcPr>
          <w:p>
            <w:pPr>
              <w:spacing w:line="480" w:lineRule="auto"/>
            </w:pPr>
            <w:r>
              <w:t>पतरस की ओर से जो यीशु मसीह का प्रेरित है, उन परदेशियों के नाम, जो पुन्तुस, गलातिया, कप्पदुकिया, आसिया, और बितूनिया में तितर-बितर होकर रहते हैं।</w:t>
            </w:r>
          </w:p>
        </w:tc>
        <w:tc>
          <w:tcPr>
            <w:tcW w:type="dxa" w:w="2880"/>
            <w:vAlign w:val="center"/>
            <w:tcW w:w="1440" w:type="dxa"/>
          </w:tcPr>
          <w:p>
            <w:pPr>
              <w:jc w:val="center"/>
            </w:pPr>
            <w:r>
              <w:t>☐</w:t>
            </w:r>
          </w:p>
        </w:tc>
      </w:tr>
      <w:tr>
        <w:tc>
          <w:tcPr>
            <w:tcW w:type="dxa" w:w="2880"/>
            <w:tcW w:w="7920" w:type="dxa"/>
          </w:tcPr>
          <w:p>
            <w:r>
              <w:rPr>
                <w:b/>
              </w:rPr>
              <w:t>1 Peter 2:9</w:t>
            </w:r>
          </w:p>
        </w:tc>
        <w:tc>
          <w:tcPr>
            <w:tcW w:type="dxa" w:w="2880"/>
            <w:tcW w:w="7920" w:type="dxa"/>
          </w:tcPr>
          <w:p>
            <w:r>
              <w:rPr>
                <w:b/>
              </w:rPr>
              <w:t>1 पतरस 2:9</w:t>
            </w:r>
          </w:p>
        </w:tc>
        <w:tc>
          <w:tcPr>
            <w:tcW w:type="dxa" w:w="2880"/>
            <w:tcW w:w="1440" w:type="dxa"/>
          </w:tcPr>
          <w:p>
            <w:pPr>
              <w:jc w:val="center"/>
            </w:pPr>
            <w:r>
              <w:rPr>
                <w:b/>
              </w:rPr>
              <w:t>OK</w:t>
            </w:r>
          </w:p>
        </w:tc>
      </w:tr>
      <w:tr>
        <w:tc>
          <w:tcPr>
            <w:tcW w:type="dxa" w:w="2880"/>
            <w:tcW w:w="7920" w:type="dxa"/>
          </w:tcPr>
          <w:p>
            <w:pPr>
              <w:spacing w:line="480" w:lineRule="auto"/>
            </w:pPr>
            <w:r>
              <w:t xml:space="preserve">But you are a </w:t>
            </w:r>
            <w:r>
              <w:rPr>
                <w:b/>
              </w:rPr>
              <w:t>chosen</w:t>
            </w:r>
            <w:r>
              <w:t xml:space="preserve"> people, a royal priesthood, a holy nation, a people for God's possession, so that you would announce the wonderful actions of the one who called you out from darkness into his marvelous light.</w:t>
            </w:r>
          </w:p>
        </w:tc>
        <w:tc>
          <w:tcPr>
            <w:tcW w:type="dxa" w:w="2880"/>
            <w:tcW w:w="7920" w:type="dxa"/>
          </w:tcPr>
          <w:p>
            <w:pPr>
              <w:spacing w:line="480" w:lineRule="auto"/>
            </w:pPr>
            <w:r>
              <w:t>पर तुम एक चुना हुआ वंश, और राज-पदधारी, याजकों का समाज, और पवित्र लोग, और परमेश्‍वर की निज प्रजा हो, इसलिए कि जिसने तुम्हें अंधकार में से अपनी अद्भुत ज्योति में बुलाया है, उसके गुण प्रगट करो। (निर्ग. 19:5-6, व्य. 7:6, व्य. 14:2, यशा. 9:2, यशा. 43:20-21)</w:t>
            </w:r>
          </w:p>
        </w:tc>
        <w:tc>
          <w:tcPr>
            <w:tcW w:type="dxa" w:w="2880"/>
            <w:vAlign w:val="center"/>
            <w:tcW w:w="1440" w:type="dxa"/>
          </w:tcPr>
          <w:p>
            <w:pPr>
              <w:jc w:val="center"/>
            </w:pPr>
            <w:r>
              <w:t>☐</w:t>
            </w:r>
          </w:p>
        </w:tc>
      </w:tr>
      <w:tr>
        <w:tc>
          <w:tcPr>
            <w:tcW w:type="dxa" w:w="2880"/>
            <w:tcW w:w="7920" w:type="dxa"/>
          </w:tcPr>
          <w:p>
            <w:r>
              <w:rPr>
                <w:b/>
              </w:rPr>
              <w:t>2 Peter 1:10</w:t>
            </w:r>
          </w:p>
        </w:tc>
        <w:tc>
          <w:tcPr>
            <w:tcW w:type="dxa" w:w="2880"/>
            <w:tcW w:w="7920" w:type="dxa"/>
          </w:tcPr>
          <w:p>
            <w:r>
              <w:rPr>
                <w:b/>
              </w:rPr>
              <w:t>2 पतरस 1:10</w:t>
            </w:r>
          </w:p>
        </w:tc>
        <w:tc>
          <w:tcPr>
            <w:tcW w:type="dxa" w:w="2880"/>
            <w:tcW w:w="1440" w:type="dxa"/>
          </w:tcPr>
          <w:p>
            <w:pPr>
              <w:jc w:val="center"/>
            </w:pPr>
            <w:r>
              <w:rPr>
                <w:b/>
              </w:rPr>
              <w:t>OK</w:t>
            </w:r>
          </w:p>
        </w:tc>
      </w:tr>
      <w:tr>
        <w:tc>
          <w:tcPr>
            <w:tcW w:type="dxa" w:w="2880"/>
            <w:tcW w:w="7920" w:type="dxa"/>
          </w:tcPr>
          <w:p>
            <w:pPr>
              <w:spacing w:line="480" w:lineRule="auto"/>
            </w:pPr>
            <w:r>
              <w:t xml:space="preserve">Therefore, brothers, do your best to make your calling and </w:t>
            </w:r>
            <w:r>
              <w:rPr>
                <w:b/>
              </w:rPr>
              <w:t>election</w:t>
            </w:r>
            <w:r>
              <w:t xml:space="preserve"> sure, for if you do these things, you will not stumble.</w:t>
            </w:r>
          </w:p>
        </w:tc>
        <w:tc>
          <w:tcPr>
            <w:tcW w:type="dxa" w:w="2880"/>
            <w:tcW w:w="7920" w:type="dxa"/>
          </w:tcPr>
          <w:p>
            <w:pPr>
              <w:spacing w:line="480" w:lineRule="auto"/>
            </w:pPr>
            <w:r>
              <w:t>इस कारण हे भाइयों, अपने बुलाए जाने, और चुन लिये जाने को सिद्ध करने का भली भाँति यत्न करते जाओ, क्योंकि यदि ऐसा करोगे, तो कभी भी ठोकर न खाओगे;</w:t>
            </w:r>
          </w:p>
        </w:tc>
        <w:tc>
          <w:tcPr>
            <w:tcW w:type="dxa" w:w="2880"/>
            <w:vAlign w:val="center"/>
            <w:tcW w:w="1440" w:type="dxa"/>
          </w:tcPr>
          <w:p>
            <w:pPr>
              <w:jc w:val="center"/>
            </w:pPr>
            <w:r>
              <w:t>☐</w:t>
            </w:r>
          </w:p>
        </w:tc>
      </w:tr>
      <w:tr>
        <w:tc>
          <w:tcPr>
            <w:tcW w:type="dxa" w:w="2880"/>
            <w:tcW w:w="7920" w:type="dxa"/>
          </w:tcPr>
          <w:p>
            <w:r>
              <w:rPr>
                <w:b/>
              </w:rPr>
              <w:t>2 John 1:1</w:t>
            </w:r>
          </w:p>
        </w:tc>
        <w:tc>
          <w:tcPr>
            <w:tcW w:type="dxa" w:w="2880"/>
            <w:tcW w:w="7920" w:type="dxa"/>
          </w:tcPr>
          <w:p>
            <w:r>
              <w:rPr>
                <w:b/>
              </w:rPr>
              <w:t>2 यूहन्ना 1:1</w:t>
            </w:r>
          </w:p>
        </w:tc>
        <w:tc>
          <w:tcPr>
            <w:tcW w:type="dxa" w:w="2880"/>
            <w:tcW w:w="1440" w:type="dxa"/>
          </w:tcPr>
          <w:p>
            <w:pPr>
              <w:jc w:val="center"/>
            </w:pPr>
            <w:r>
              <w:rPr>
                <w:b/>
              </w:rPr>
              <w:t>OK</w:t>
            </w:r>
          </w:p>
        </w:tc>
      </w:tr>
      <w:tr>
        <w:tc>
          <w:tcPr>
            <w:tcW w:type="dxa" w:w="2880"/>
            <w:tcW w:w="7920" w:type="dxa"/>
          </w:tcPr>
          <w:p>
            <w:pPr>
              <w:spacing w:line="480" w:lineRule="auto"/>
            </w:pPr>
            <w:r>
              <w:t xml:space="preserve">From the elder to the </w:t>
            </w:r>
            <w:r>
              <w:rPr>
                <w:b/>
              </w:rPr>
              <w:t>chosen</w:t>
            </w:r>
            <w:r>
              <w:t xml:space="preserve"> lady and her children, whom I love in truth—and not only I, but also all those who have known the truth—</w:t>
            </w:r>
          </w:p>
        </w:tc>
        <w:tc>
          <w:tcPr>
            <w:tcW w:type="dxa" w:w="2880"/>
            <w:tcW w:w="7920" w:type="dxa"/>
          </w:tcPr>
          <w:p>
            <w:pPr>
              <w:spacing w:line="480" w:lineRule="auto"/>
            </w:pPr>
            <w:r>
              <w:t>मुझ प्राचीन की ओर से उस चुनी हुई महिला और उसके बच्चों के नाम जिनसे मैं सच्‍चा प्रेम रखता हूँ, और केवल मैं ही नहीं, वरन् वह सब भी प्रेम रखते हैं, जो सच्चाई को जानते हैं।</w:t>
            </w:r>
          </w:p>
        </w:tc>
        <w:tc>
          <w:tcPr>
            <w:tcW w:type="dxa" w:w="2880"/>
            <w:vAlign w:val="center"/>
            <w:tcW w:w="1440" w:type="dxa"/>
          </w:tcPr>
          <w:p>
            <w:pPr>
              <w:jc w:val="center"/>
            </w:pPr>
            <w:r>
              <w:t>☐</w:t>
            </w:r>
          </w:p>
        </w:tc>
      </w:tr>
    </w:tbl>
    <w:p>
      <w:pPr>
        <w:pStyle w:val="Heading1"/>
        <w:spacing w:before="0"/>
      </w:pPr>
      <w:r>
        <w:t>endure (G5278, G5281, G5297)</w:t>
      </w:r>
    </w:p>
    <w:p>
      <w:r/>
      <w:r>
        <w:t>This word can mean:</w:t>
      </w:r>
      <w:r/>
      <w:r/>
    </w:p>
    <w:p>
      <w:pPr>
        <w:pStyle w:val="ListBullet"/>
        <w:spacing w:line="240" w:lineRule="auto"/>
        <w:ind w:left="720"/>
      </w:pPr>
      <w:r/>
      <w:r>
        <w:t>To patiently bear a difficult situation.</w:t>
      </w:r>
      <w:r/>
    </w:p>
    <w:p>
      <w:pPr>
        <w:pStyle w:val="ListBullet"/>
        <w:spacing w:line="240" w:lineRule="auto" w:after="0"/>
        <w:ind w:left="720"/>
      </w:pPr>
      <w:r/>
      <w:r>
        <w:t>To be steadfast or have perseverance, which means to continue doing something patiently or to wait for something patiently.</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10:22</w:t>
            </w:r>
          </w:p>
        </w:tc>
        <w:tc>
          <w:tcPr>
            <w:tcW w:type="dxa" w:w="2880"/>
            <w:tcW w:w="7920" w:type="dxa"/>
          </w:tcPr>
          <w:p>
            <w:r>
              <w:rPr>
                <w:b/>
              </w:rPr>
              <w:t>मत्ती 10:22</w:t>
            </w:r>
          </w:p>
        </w:tc>
        <w:tc>
          <w:tcPr>
            <w:tcW w:type="dxa" w:w="2880"/>
            <w:tcW w:w="1440" w:type="dxa"/>
          </w:tcPr>
          <w:p>
            <w:pPr>
              <w:jc w:val="center"/>
            </w:pPr>
            <w:r>
              <w:rPr>
                <w:b/>
              </w:rPr>
              <w:t>OK</w:t>
            </w:r>
          </w:p>
        </w:tc>
      </w:tr>
      <w:tr>
        <w:tc>
          <w:tcPr>
            <w:tcW w:type="dxa" w:w="2880"/>
            <w:tcW w:w="7920" w:type="dxa"/>
          </w:tcPr>
          <w:p>
            <w:pPr>
              <w:spacing w:line="480" w:lineRule="auto"/>
            </w:pPr>
            <w:r>
              <w:t xml:space="preserve">You will be hated by everyone because of my name. But whoever </w:t>
            </w:r>
            <w:r>
              <w:rPr>
                <w:b/>
              </w:rPr>
              <w:t>endures</w:t>
            </w:r>
            <w:r>
              <w:t xml:space="preserve"> to the end, that person will be saved.</w:t>
            </w:r>
          </w:p>
        </w:tc>
        <w:tc>
          <w:tcPr>
            <w:tcW w:type="dxa" w:w="2880"/>
            <w:tcW w:w="7920" w:type="dxa"/>
          </w:tcPr>
          <w:p>
            <w:pPr>
              <w:spacing w:line="480" w:lineRule="auto"/>
            </w:pPr>
            <w:r>
              <w:t>मेरे नाम के कारण सब लोग तुम से बैर करेंगे, पर जो अन्त तक धीरज धरेगा उसी का उद्धार होगा।</w:t>
            </w:r>
          </w:p>
        </w:tc>
        <w:tc>
          <w:tcPr>
            <w:tcW w:type="dxa" w:w="2880"/>
            <w:vAlign w:val="center"/>
            <w:tcW w:w="1440" w:type="dxa"/>
          </w:tcPr>
          <w:p>
            <w:pPr>
              <w:jc w:val="center"/>
            </w:pPr>
            <w:r>
              <w:t>☐</w:t>
            </w:r>
          </w:p>
        </w:tc>
      </w:tr>
      <w:tr>
        <w:tc>
          <w:tcPr>
            <w:tcW w:type="dxa" w:w="2880"/>
            <w:tcW w:w="7920" w:type="dxa"/>
          </w:tcPr>
          <w:p>
            <w:r>
              <w:rPr>
                <w:b/>
              </w:rPr>
              <w:t>Mark 13:13</w:t>
            </w:r>
          </w:p>
        </w:tc>
        <w:tc>
          <w:tcPr>
            <w:tcW w:type="dxa" w:w="2880"/>
            <w:tcW w:w="7920" w:type="dxa"/>
          </w:tcPr>
          <w:p>
            <w:r>
              <w:rPr>
                <w:b/>
              </w:rPr>
              <w:t>मरकुस 13:13</w:t>
            </w:r>
          </w:p>
        </w:tc>
        <w:tc>
          <w:tcPr>
            <w:tcW w:type="dxa" w:w="2880"/>
            <w:tcW w:w="1440" w:type="dxa"/>
          </w:tcPr>
          <w:p>
            <w:pPr>
              <w:jc w:val="center"/>
            </w:pPr>
            <w:r>
              <w:rPr>
                <w:b/>
              </w:rPr>
              <w:t>OK</w:t>
            </w:r>
          </w:p>
        </w:tc>
      </w:tr>
      <w:tr>
        <w:tc>
          <w:tcPr>
            <w:tcW w:type="dxa" w:w="2880"/>
            <w:tcW w:w="7920" w:type="dxa"/>
          </w:tcPr>
          <w:p>
            <w:pPr>
              <w:spacing w:line="480" w:lineRule="auto"/>
            </w:pPr>
            <w:r>
              <w:t xml:space="preserve">You will be hated by everyone because of my name. But whoever </w:t>
            </w:r>
            <w:r>
              <w:rPr>
                <w:b/>
              </w:rPr>
              <w:t>endures</w:t>
            </w:r>
            <w:r>
              <w:t xml:space="preserve"> to the end, that person will be saved.</w:t>
            </w:r>
          </w:p>
        </w:tc>
        <w:tc>
          <w:tcPr>
            <w:tcW w:type="dxa" w:w="2880"/>
            <w:tcW w:w="7920" w:type="dxa"/>
          </w:tcPr>
          <w:p>
            <w:pPr>
              <w:spacing w:line="480" w:lineRule="auto"/>
            </w:pPr>
            <w:r>
              <w:t>और मेरे नाम के कारण सब लोग तुम से बैर करेंगे; पर जो अन्त तक धीरज धरे रहेगा, उसी का उद्धार होगा।महाकष्ट का समय</w:t>
            </w:r>
            <w:r/>
          </w:p>
        </w:tc>
        <w:tc>
          <w:tcPr>
            <w:tcW w:type="dxa" w:w="2880"/>
            <w:vAlign w:val="center"/>
            <w:tcW w:w="1440" w:type="dxa"/>
          </w:tcPr>
          <w:p>
            <w:pPr>
              <w:jc w:val="center"/>
            </w:pPr>
            <w:r>
              <w:t>☐</w:t>
            </w:r>
          </w:p>
        </w:tc>
      </w:tr>
      <w:tr>
        <w:tc>
          <w:tcPr>
            <w:tcW w:type="dxa" w:w="2880"/>
            <w:tcW w:w="7920" w:type="dxa"/>
          </w:tcPr>
          <w:p>
            <w:r>
              <w:rPr>
                <w:b/>
              </w:rPr>
              <w:t>Romans 12:12</w:t>
            </w:r>
          </w:p>
        </w:tc>
        <w:tc>
          <w:tcPr>
            <w:tcW w:type="dxa" w:w="2880"/>
            <w:tcW w:w="7920" w:type="dxa"/>
          </w:tcPr>
          <w:p>
            <w:r>
              <w:rPr>
                <w:b/>
              </w:rPr>
              <w:t>रोमियों 12:12</w:t>
            </w:r>
          </w:p>
        </w:tc>
        <w:tc>
          <w:tcPr>
            <w:tcW w:type="dxa" w:w="2880"/>
            <w:tcW w:w="1440" w:type="dxa"/>
          </w:tcPr>
          <w:p>
            <w:pPr>
              <w:jc w:val="center"/>
            </w:pPr>
            <w:r>
              <w:rPr>
                <w:b/>
              </w:rPr>
              <w:t>OK</w:t>
            </w:r>
          </w:p>
        </w:tc>
      </w:tr>
      <w:tr>
        <w:tc>
          <w:tcPr>
            <w:tcW w:type="dxa" w:w="2880"/>
            <w:tcW w:w="7920" w:type="dxa"/>
          </w:tcPr>
          <w:p>
            <w:pPr>
              <w:spacing w:line="480" w:lineRule="auto"/>
            </w:pPr>
            <w:r>
              <w:t xml:space="preserve">Rejoice in hope, </w:t>
            </w:r>
            <w:r>
              <w:rPr>
                <w:b/>
              </w:rPr>
              <w:t>endure</w:t>
            </w:r>
            <w:r>
              <w:t xml:space="preserve"> tribulation, be faithful in prayer.</w:t>
            </w:r>
          </w:p>
        </w:tc>
        <w:tc>
          <w:tcPr>
            <w:tcW w:type="dxa" w:w="2880"/>
            <w:tcW w:w="7920" w:type="dxa"/>
          </w:tcPr>
          <w:p>
            <w:pPr>
              <w:spacing w:line="480" w:lineRule="auto"/>
            </w:pPr>
            <w:r>
              <w:t>आशा के विषय में, आनन्दित; क्लेश के विषय में, धैर्य रखें; प्रार्थना के विषय में, स्थिर रहें।</w:t>
            </w:r>
          </w:p>
        </w:tc>
        <w:tc>
          <w:tcPr>
            <w:tcW w:type="dxa" w:w="2880"/>
            <w:vAlign w:val="center"/>
            <w:tcW w:w="1440" w:type="dxa"/>
          </w:tcPr>
          <w:p>
            <w:pPr>
              <w:jc w:val="center"/>
            </w:pPr>
            <w:r>
              <w:t>☐</w:t>
            </w:r>
          </w:p>
        </w:tc>
      </w:tr>
      <w:tr>
        <w:tc>
          <w:tcPr>
            <w:tcW w:type="dxa" w:w="2880"/>
            <w:tcW w:w="7920" w:type="dxa"/>
          </w:tcPr>
          <w:p>
            <w:r>
              <w:rPr>
                <w:b/>
              </w:rPr>
              <w:t>1 Corinthians 10:13</w:t>
            </w:r>
          </w:p>
        </w:tc>
        <w:tc>
          <w:tcPr>
            <w:tcW w:type="dxa" w:w="2880"/>
            <w:tcW w:w="7920" w:type="dxa"/>
          </w:tcPr>
          <w:p>
            <w:r>
              <w:rPr>
                <w:b/>
              </w:rPr>
              <w:t>1 कुरिन्थियों 10:13</w:t>
            </w:r>
          </w:p>
        </w:tc>
        <w:tc>
          <w:tcPr>
            <w:tcW w:type="dxa" w:w="2880"/>
            <w:tcW w:w="1440" w:type="dxa"/>
          </w:tcPr>
          <w:p>
            <w:pPr>
              <w:jc w:val="center"/>
            </w:pPr>
            <w:r>
              <w:rPr>
                <w:b/>
              </w:rPr>
              <w:t>OK</w:t>
            </w:r>
          </w:p>
        </w:tc>
      </w:tr>
      <w:tr>
        <w:tc>
          <w:tcPr>
            <w:tcW w:type="dxa" w:w="2880"/>
            <w:tcW w:w="7920" w:type="dxa"/>
          </w:tcPr>
          <w:p>
            <w:pPr>
              <w:spacing w:line="480" w:lineRule="auto"/>
            </w:pPr>
            <w:r>
              <w:t xml:space="preserve">No temptation has overtaken you that is not common to all humanity. Instead, God is faithful. He will not let you be tempted beyond your ability. With the temptation he will also provide the way of escape, so that you may be able to </w:t>
            </w:r>
            <w:r>
              <w:rPr>
                <w:b/>
              </w:rPr>
              <w:t>endure</w:t>
            </w:r>
            <w:r>
              <w:t xml:space="preserve"> it.</w:t>
            </w:r>
          </w:p>
        </w:tc>
        <w:tc>
          <w:tcPr>
            <w:tcW w:type="dxa" w:w="2880"/>
            <w:tcW w:w="7920" w:type="dxa"/>
          </w:tcPr>
          <w:p>
            <w:pPr>
              <w:spacing w:line="480" w:lineRule="auto"/>
            </w:pPr>
            <w:r>
              <w:t>तुम किसी ऐसी परीक्षा में नहीं पड़े, जो मनुष्य के सहने के बाहर है: और परमेश्‍वर विश्वासयोग्य है: वह तुम्हें सामर्थ्य से बाहर परीक्षा में न पड़ने देगा, वरन् परीक्षा के साथ निकास भी करेगा; कि तुम सह सको। (2 पत. 2:9)मूर्ति पूजा वर्जित</w:t>
            </w:r>
            <w:r/>
          </w:p>
        </w:tc>
        <w:tc>
          <w:tcPr>
            <w:tcW w:type="dxa" w:w="2880"/>
            <w:vAlign w:val="center"/>
            <w:tcW w:w="1440" w:type="dxa"/>
          </w:tcPr>
          <w:p>
            <w:pPr>
              <w:jc w:val="center"/>
            </w:pPr>
            <w:r>
              <w:t>☐</w:t>
            </w:r>
          </w:p>
        </w:tc>
      </w:tr>
      <w:tr>
        <w:tc>
          <w:tcPr>
            <w:tcW w:type="dxa" w:w="2880"/>
            <w:tcW w:w="7920" w:type="dxa"/>
          </w:tcPr>
          <w:p>
            <w:r>
              <w:rPr>
                <w:b/>
              </w:rPr>
              <w:t>2 Corinthians 1:6</w:t>
            </w:r>
          </w:p>
        </w:tc>
        <w:tc>
          <w:tcPr>
            <w:tcW w:type="dxa" w:w="2880"/>
            <w:tcW w:w="7920" w:type="dxa"/>
          </w:tcPr>
          <w:p>
            <w:r>
              <w:rPr>
                <w:b/>
              </w:rPr>
              <w:t>2 कुरिन्थियों 1:6</w:t>
            </w:r>
          </w:p>
        </w:tc>
        <w:tc>
          <w:tcPr>
            <w:tcW w:type="dxa" w:w="2880"/>
            <w:tcW w:w="1440" w:type="dxa"/>
          </w:tcPr>
          <w:p>
            <w:pPr>
              <w:jc w:val="center"/>
            </w:pPr>
            <w:r>
              <w:rPr>
                <w:b/>
              </w:rPr>
              <w:t>OK</w:t>
            </w:r>
          </w:p>
        </w:tc>
      </w:tr>
      <w:tr>
        <w:tc>
          <w:tcPr>
            <w:tcW w:type="dxa" w:w="2880"/>
            <w:tcW w:w="7920" w:type="dxa"/>
          </w:tcPr>
          <w:p>
            <w:pPr>
              <w:spacing w:line="480" w:lineRule="auto"/>
            </w:pPr>
            <w:r>
              <w:t xml:space="preserve">But if we are afflicted, it is for your comfort and salvation; and if we are comforted, it is for your comfort. Your comfort is working effectively in your </w:t>
            </w:r>
            <w:r>
              <w:rPr>
                <w:b/>
              </w:rPr>
              <w:t>endurance</w:t>
            </w:r>
            <w:r>
              <w:t xml:space="preserve"> of the same sufferings that we also suffer.</w:t>
            </w:r>
          </w:p>
        </w:tc>
        <w:tc>
          <w:tcPr>
            <w:tcW w:type="dxa" w:w="2880"/>
            <w:tcW w:w="7920" w:type="dxa"/>
          </w:tcPr>
          <w:p>
            <w:pPr>
              <w:spacing w:line="480" w:lineRule="auto"/>
            </w:pPr>
            <w:r>
              <w:t>यदि हम क्लेश पाते हैं, तो यह तुम्हारी शान्ति और उद्धार के लिये है और यदि शान्ति पाते हैं, तो यह तुम्हारी शान्ति के लिये है; जिसके प्रभाव से तुम धीरज के साथ उन क्लेशों को सह लेते हो, जिन्हें हम भी सहते हैं।</w:t>
            </w:r>
          </w:p>
        </w:tc>
        <w:tc>
          <w:tcPr>
            <w:tcW w:type="dxa" w:w="2880"/>
            <w:vAlign w:val="center"/>
            <w:tcW w:w="1440" w:type="dxa"/>
          </w:tcPr>
          <w:p>
            <w:pPr>
              <w:jc w:val="center"/>
            </w:pPr>
            <w:r>
              <w:t>☐</w:t>
            </w:r>
          </w:p>
        </w:tc>
      </w:tr>
      <w:tr>
        <w:tc>
          <w:tcPr>
            <w:tcW w:type="dxa" w:w="2880"/>
            <w:tcW w:w="7920" w:type="dxa"/>
          </w:tcPr>
          <w:p>
            <w:r>
              <w:rPr>
                <w:b/>
              </w:rPr>
              <w:t>Colossians 1:11</w:t>
            </w:r>
          </w:p>
        </w:tc>
        <w:tc>
          <w:tcPr>
            <w:tcW w:type="dxa" w:w="2880"/>
            <w:tcW w:w="7920" w:type="dxa"/>
          </w:tcPr>
          <w:p>
            <w:r>
              <w:rPr>
                <w:b/>
              </w:rPr>
              <w:t>कुलुस्सियों 1:11</w:t>
            </w:r>
          </w:p>
        </w:tc>
        <w:tc>
          <w:tcPr>
            <w:tcW w:type="dxa" w:w="2880"/>
            <w:tcW w:w="1440" w:type="dxa"/>
          </w:tcPr>
          <w:p>
            <w:pPr>
              <w:jc w:val="center"/>
            </w:pPr>
            <w:r>
              <w:rPr>
                <w:b/>
              </w:rPr>
              <w:t>OK</w:t>
            </w:r>
          </w:p>
        </w:tc>
      </w:tr>
      <w:tr>
        <w:tc>
          <w:tcPr>
            <w:tcW w:type="dxa" w:w="2880"/>
            <w:tcW w:w="7920" w:type="dxa"/>
          </w:tcPr>
          <w:p>
            <w:pPr>
              <w:spacing w:line="480" w:lineRule="auto"/>
            </w:pPr>
            <w:r>
              <w:t xml:space="preserve">by being strengthened with all power, according to his glorious might, so that you may have great </w:t>
            </w:r>
            <w:r>
              <w:rPr>
                <w:b/>
              </w:rPr>
              <w:t>endurance</w:t>
            </w:r>
            <w:r>
              <w:t xml:space="preserve"> and patience; and by joyfully</w:t>
            </w:r>
          </w:p>
        </w:tc>
        <w:tc>
          <w:tcPr>
            <w:tcW w:type="dxa" w:w="2880"/>
            <w:tcW w:w="7920" w:type="dxa"/>
          </w:tcPr>
          <w:p>
            <w:pPr>
              <w:spacing w:line="480" w:lineRule="auto"/>
            </w:pPr>
            <w:r>
              <w:t>और उसकी महिमा की शक्ति के अनुसार सब प्रकार की सामर्थ्य से बलवन्त होते जाओ, यहाँ तक कि आनन्द के साथ हर प्रकार से धीरज और सहनशीलता दिखा सको।</w:t>
            </w:r>
          </w:p>
        </w:tc>
        <w:tc>
          <w:tcPr>
            <w:tcW w:type="dxa" w:w="2880"/>
            <w:vAlign w:val="center"/>
            <w:tcW w:w="1440" w:type="dxa"/>
          </w:tcPr>
          <w:p>
            <w:pPr>
              <w:jc w:val="center"/>
            </w:pPr>
            <w:r>
              <w:t>☐</w:t>
            </w:r>
          </w:p>
        </w:tc>
      </w:tr>
      <w:tr>
        <w:tc>
          <w:tcPr>
            <w:tcW w:type="dxa" w:w="2880"/>
            <w:tcW w:w="7920" w:type="dxa"/>
          </w:tcPr>
          <w:p>
            <w:r>
              <w:rPr>
                <w:b/>
              </w:rPr>
              <w:t>1 Thessalonians 1:3</w:t>
            </w:r>
          </w:p>
        </w:tc>
        <w:tc>
          <w:tcPr>
            <w:tcW w:type="dxa" w:w="2880"/>
            <w:tcW w:w="7920" w:type="dxa"/>
          </w:tcPr>
          <w:p>
            <w:r>
              <w:rPr>
                <w:b/>
              </w:rPr>
              <w:t>1 थिस्सलुनीकियों 1:3</w:t>
            </w:r>
          </w:p>
        </w:tc>
        <w:tc>
          <w:tcPr>
            <w:tcW w:type="dxa" w:w="2880"/>
            <w:tcW w:w="1440" w:type="dxa"/>
          </w:tcPr>
          <w:p>
            <w:pPr>
              <w:jc w:val="center"/>
            </w:pPr>
            <w:r>
              <w:rPr>
                <w:b/>
              </w:rPr>
              <w:t>OK</w:t>
            </w:r>
          </w:p>
        </w:tc>
      </w:tr>
      <w:tr>
        <w:tc>
          <w:tcPr>
            <w:tcW w:type="dxa" w:w="2880"/>
            <w:tcW w:w="7920" w:type="dxa"/>
          </w:tcPr>
          <w:p>
            <w:pPr>
              <w:spacing w:line="480" w:lineRule="auto"/>
            </w:pPr>
            <w:r>
              <w:t xml:space="preserve">We remember before our God and Father your work of faith, labor of love, and patient </w:t>
            </w:r>
            <w:r>
              <w:rPr>
                <w:b/>
              </w:rPr>
              <w:t>endurance</w:t>
            </w:r>
            <w:r>
              <w:t xml:space="preserve"> of hope in our Lord Jesus Christ.</w:t>
            </w:r>
          </w:p>
        </w:tc>
        <w:tc>
          <w:tcPr>
            <w:tcW w:type="dxa" w:w="2880"/>
            <w:tcW w:w="7920" w:type="dxa"/>
          </w:tcPr>
          <w:p>
            <w:pPr>
              <w:spacing w:line="480" w:lineRule="auto"/>
            </w:pPr>
            <w:r>
              <w:t>और अपने परमेश्‍वर और पिता के सामने तुम्हारे विश्वास के काम, और प्रेम का परिश्रम, और हमारे प्रभु यीशु मसीह में आशा की धीरता को लगातार स्मरण करते हैं।</w:t>
            </w:r>
            <w:r/>
          </w:p>
        </w:tc>
        <w:tc>
          <w:tcPr>
            <w:tcW w:type="dxa" w:w="2880"/>
            <w:vAlign w:val="center"/>
            <w:tcW w:w="1440" w:type="dxa"/>
          </w:tcPr>
          <w:p>
            <w:pPr>
              <w:jc w:val="center"/>
            </w:pPr>
            <w:r>
              <w:t>☐</w:t>
            </w:r>
          </w:p>
        </w:tc>
      </w:tr>
      <w:tr>
        <w:tc>
          <w:tcPr>
            <w:tcW w:type="dxa" w:w="2880"/>
            <w:tcW w:w="7920" w:type="dxa"/>
          </w:tcPr>
          <w:p>
            <w:r>
              <w:rPr>
                <w:b/>
              </w:rPr>
              <w:t>2 Thessalonians 3:5</w:t>
            </w:r>
          </w:p>
        </w:tc>
        <w:tc>
          <w:tcPr>
            <w:tcW w:type="dxa" w:w="2880"/>
            <w:tcW w:w="7920" w:type="dxa"/>
          </w:tcPr>
          <w:p>
            <w:r>
              <w:rPr>
                <w:b/>
              </w:rPr>
              <w:t>2 थिस्सलुनीकियों 3:5</w:t>
            </w:r>
          </w:p>
        </w:tc>
        <w:tc>
          <w:tcPr>
            <w:tcW w:type="dxa" w:w="2880"/>
            <w:tcW w:w="1440" w:type="dxa"/>
          </w:tcPr>
          <w:p>
            <w:pPr>
              <w:jc w:val="center"/>
            </w:pPr>
            <w:r>
              <w:rPr>
                <w:b/>
              </w:rPr>
              <w:t>OK</w:t>
            </w:r>
          </w:p>
        </w:tc>
      </w:tr>
      <w:tr>
        <w:tc>
          <w:tcPr>
            <w:tcW w:type="dxa" w:w="2880"/>
            <w:tcW w:w="7920" w:type="dxa"/>
          </w:tcPr>
          <w:p>
            <w:pPr>
              <w:spacing w:line="480" w:lineRule="auto"/>
            </w:pPr>
            <w:r>
              <w:t xml:space="preserve">May the Lord direct your hearts to the love of God and to the </w:t>
            </w:r>
            <w:r>
              <w:rPr>
                <w:b/>
              </w:rPr>
              <w:t>endurance</w:t>
            </w:r>
            <w:r>
              <w:t xml:space="preserve"> of Christ.</w:t>
            </w:r>
          </w:p>
        </w:tc>
        <w:tc>
          <w:tcPr>
            <w:tcW w:type="dxa" w:w="2880"/>
            <w:tcW w:w="7920" w:type="dxa"/>
          </w:tcPr>
          <w:p>
            <w:pPr>
              <w:spacing w:line="480" w:lineRule="auto"/>
            </w:pPr>
            <w:r>
              <w:t>परमेश्‍वर के प्रेम और मसीह के धीरज की ओर प्रभु तुम्हारे मन की अगुआई करे।आलस्य के विरुद्ध चेतावनी</w:t>
            </w:r>
            <w:r/>
          </w:p>
        </w:tc>
        <w:tc>
          <w:tcPr>
            <w:tcW w:type="dxa" w:w="2880"/>
            <w:vAlign w:val="center"/>
            <w:tcW w:w="1440" w:type="dxa"/>
          </w:tcPr>
          <w:p>
            <w:pPr>
              <w:jc w:val="center"/>
            </w:pPr>
            <w:r>
              <w:t>☐</w:t>
            </w:r>
          </w:p>
        </w:tc>
      </w:tr>
      <w:tr>
        <w:tc>
          <w:tcPr>
            <w:tcW w:type="dxa" w:w="2880"/>
            <w:tcW w:w="7920" w:type="dxa"/>
          </w:tcPr>
          <w:p>
            <w:r>
              <w:rPr>
                <w:b/>
              </w:rPr>
              <w:t>1 Timothy 6:11</w:t>
            </w:r>
          </w:p>
        </w:tc>
        <w:tc>
          <w:tcPr>
            <w:tcW w:type="dxa" w:w="2880"/>
            <w:tcW w:w="7920" w:type="dxa"/>
          </w:tcPr>
          <w:p>
            <w:r>
              <w:rPr>
                <w:b/>
              </w:rPr>
              <w:t>1 तीमुथियुस 6:11</w:t>
            </w:r>
          </w:p>
        </w:tc>
        <w:tc>
          <w:tcPr>
            <w:tcW w:type="dxa" w:w="2880"/>
            <w:tcW w:w="1440" w:type="dxa"/>
          </w:tcPr>
          <w:p>
            <w:pPr>
              <w:jc w:val="center"/>
            </w:pPr>
            <w:r>
              <w:rPr>
                <w:b/>
              </w:rPr>
              <w:t>OK</w:t>
            </w:r>
          </w:p>
        </w:tc>
      </w:tr>
      <w:tr>
        <w:tc>
          <w:tcPr>
            <w:tcW w:type="dxa" w:w="2880"/>
            <w:tcW w:w="7920" w:type="dxa"/>
          </w:tcPr>
          <w:p>
            <w:pPr>
              <w:spacing w:line="480" w:lineRule="auto"/>
            </w:pPr>
            <w:r>
              <w:t xml:space="preserve">But you, man of God, flee from these things. Pursue righteousness, godliness, faithfulness, love, </w:t>
            </w:r>
            <w:r>
              <w:rPr>
                <w:b/>
              </w:rPr>
              <w:t>endurance</w:t>
            </w:r>
            <w:r>
              <w:t>, and gentleness.</w:t>
            </w:r>
          </w:p>
        </w:tc>
        <w:tc>
          <w:tcPr>
            <w:tcW w:type="dxa" w:w="2880"/>
            <w:tcW w:w="7920" w:type="dxa"/>
          </w:tcPr>
          <w:p>
            <w:pPr>
              <w:spacing w:line="480" w:lineRule="auto"/>
            </w:pPr>
            <w:r>
              <w:t>पर हे परमेश्‍वर के जन, तू इन बातों से भाग; और धार्मिकता, भक्ति, विश्वास, प्रेम, धीरज, और नम्रता का पीछा कर।</w:t>
            </w:r>
          </w:p>
        </w:tc>
        <w:tc>
          <w:tcPr>
            <w:tcW w:type="dxa" w:w="2880"/>
            <w:vAlign w:val="center"/>
            <w:tcW w:w="1440" w:type="dxa"/>
          </w:tcPr>
          <w:p>
            <w:pPr>
              <w:jc w:val="center"/>
            </w:pPr>
            <w:r>
              <w:t>☐</w:t>
            </w:r>
          </w:p>
        </w:tc>
      </w:tr>
      <w:tr>
        <w:tc>
          <w:tcPr>
            <w:tcW w:type="dxa" w:w="2880"/>
            <w:tcW w:w="7920" w:type="dxa"/>
          </w:tcPr>
          <w:p>
            <w:r>
              <w:rPr>
                <w:b/>
              </w:rPr>
              <w:t>2 Timothy 2:10</w:t>
            </w:r>
          </w:p>
        </w:tc>
        <w:tc>
          <w:tcPr>
            <w:tcW w:type="dxa" w:w="2880"/>
            <w:tcW w:w="7920" w:type="dxa"/>
          </w:tcPr>
          <w:p>
            <w:r>
              <w:rPr>
                <w:b/>
              </w:rPr>
              <w:t>2 तीमुथियुस 2:10</w:t>
            </w:r>
          </w:p>
        </w:tc>
        <w:tc>
          <w:tcPr>
            <w:tcW w:type="dxa" w:w="2880"/>
            <w:tcW w:w="1440" w:type="dxa"/>
          </w:tcPr>
          <w:p>
            <w:pPr>
              <w:jc w:val="center"/>
            </w:pPr>
            <w:r>
              <w:rPr>
                <w:b/>
              </w:rPr>
              <w:t>OK</w:t>
            </w:r>
          </w:p>
        </w:tc>
      </w:tr>
      <w:tr>
        <w:tc>
          <w:tcPr>
            <w:tcW w:type="dxa" w:w="2880"/>
            <w:tcW w:w="7920" w:type="dxa"/>
          </w:tcPr>
          <w:p>
            <w:pPr>
              <w:spacing w:line="480" w:lineRule="auto"/>
            </w:pPr>
            <w:r>
              <w:t xml:space="preserve">Therefore I </w:t>
            </w:r>
            <w:r>
              <w:rPr>
                <w:b/>
              </w:rPr>
              <w:t>endure</w:t>
            </w:r>
            <w:r>
              <w:t xml:space="preserve"> all things for those who are chosen, so that they also may obtain the salvation that is in Christ Jesus, with eternal glory.</w:t>
            </w:r>
          </w:p>
        </w:tc>
        <w:tc>
          <w:tcPr>
            <w:tcW w:type="dxa" w:w="2880"/>
            <w:tcW w:w="7920" w:type="dxa"/>
          </w:tcPr>
          <w:p>
            <w:pPr>
              <w:spacing w:line="480" w:lineRule="auto"/>
            </w:pPr>
            <w:r>
              <w:t>इस कारण मैं चुने हुए लोगों के लिये सब कुछ सहता हूँ, कि वे भी उस उद्धार को जो मसीह यीशु में हैं अनन्त महिमा के साथ पाएँ।</w:t>
            </w:r>
            <w:r/>
          </w:p>
        </w:tc>
        <w:tc>
          <w:tcPr>
            <w:tcW w:type="dxa" w:w="2880"/>
            <w:vAlign w:val="center"/>
            <w:tcW w:w="1440" w:type="dxa"/>
          </w:tcPr>
          <w:p>
            <w:pPr>
              <w:jc w:val="center"/>
            </w:pPr>
            <w:r>
              <w:t>☐</w:t>
            </w:r>
          </w:p>
        </w:tc>
      </w:tr>
      <w:tr>
        <w:tc>
          <w:tcPr>
            <w:tcW w:type="dxa" w:w="2880"/>
            <w:tcW w:w="7920" w:type="dxa"/>
          </w:tcPr>
          <w:p>
            <w:r>
              <w:rPr>
                <w:b/>
              </w:rPr>
              <w:t>Hebrews 12:2</w:t>
            </w:r>
          </w:p>
        </w:tc>
        <w:tc>
          <w:tcPr>
            <w:tcW w:type="dxa" w:w="2880"/>
            <w:tcW w:w="7920" w:type="dxa"/>
          </w:tcPr>
          <w:p>
            <w:r>
              <w:rPr>
                <w:b/>
              </w:rPr>
              <w:t>इब्रानियों 12:2</w:t>
            </w:r>
          </w:p>
        </w:tc>
        <w:tc>
          <w:tcPr>
            <w:tcW w:type="dxa" w:w="2880"/>
            <w:tcW w:w="1440" w:type="dxa"/>
          </w:tcPr>
          <w:p>
            <w:pPr>
              <w:jc w:val="center"/>
            </w:pPr>
            <w:r>
              <w:rPr>
                <w:b/>
              </w:rPr>
              <w:t>OK</w:t>
            </w:r>
          </w:p>
        </w:tc>
      </w:tr>
      <w:tr>
        <w:tc>
          <w:tcPr>
            <w:tcW w:type="dxa" w:w="2880"/>
            <w:tcW w:w="7920" w:type="dxa"/>
          </w:tcPr>
          <w:p>
            <w:pPr>
              <w:spacing w:line="480" w:lineRule="auto"/>
            </w:pPr>
            <w:r>
              <w:t xml:space="preserve">Let us pay attention to Jesus, the founder and perfecter of the faith. For the joy that was placed before him, he </w:t>
            </w:r>
            <w:r>
              <w:rPr>
                <w:b/>
              </w:rPr>
              <w:t>endured</w:t>
            </w:r>
            <w:r>
              <w:t xml:space="preserve"> the cross, despised its shame, and sat down at the right hand of the throne of God.</w:t>
            </w:r>
          </w:p>
        </w:tc>
        <w:tc>
          <w:tcPr>
            <w:tcW w:type="dxa" w:w="2880"/>
            <w:tcW w:w="7920" w:type="dxa"/>
          </w:tcPr>
          <w:p>
            <w:pPr>
              <w:spacing w:line="480" w:lineRule="auto"/>
            </w:pPr>
            <w:r>
              <w:t>और विश्वास के कर्ता और सिद्ध करनेवाले* यीशु की ओर ताकते रहें; जिस ने उस आनन्द के लिये जो उसके आगे धरा था, लज्जा की कुछ चिन्ता न करके, क्रूस का दुःख सहा; और सिंहासन पर परमेश्‍वर के दाहिने जा बैठा। (1 पत. 2:23-24, तीतु. 2:13-14)परमेश्‍वर द्वारा ताड़ना</w:t>
            </w:r>
            <w:r/>
          </w:p>
        </w:tc>
        <w:tc>
          <w:tcPr>
            <w:tcW w:type="dxa" w:w="2880"/>
            <w:vAlign w:val="center"/>
            <w:tcW w:w="1440" w:type="dxa"/>
          </w:tcPr>
          <w:p>
            <w:pPr>
              <w:jc w:val="center"/>
            </w:pPr>
            <w:r>
              <w:t>☐</w:t>
            </w:r>
          </w:p>
        </w:tc>
      </w:tr>
      <w:tr>
        <w:tc>
          <w:tcPr>
            <w:tcW w:type="dxa" w:w="2880"/>
            <w:tcW w:w="7920" w:type="dxa"/>
          </w:tcPr>
          <w:p>
            <w:r>
              <w:rPr>
                <w:b/>
              </w:rPr>
              <w:t>James 1:12</w:t>
            </w:r>
          </w:p>
        </w:tc>
        <w:tc>
          <w:tcPr>
            <w:tcW w:type="dxa" w:w="2880"/>
            <w:tcW w:w="7920" w:type="dxa"/>
          </w:tcPr>
          <w:p>
            <w:r>
              <w:rPr>
                <w:b/>
              </w:rPr>
              <w:t>याकूब 1:12</w:t>
            </w:r>
          </w:p>
        </w:tc>
        <w:tc>
          <w:tcPr>
            <w:tcW w:type="dxa" w:w="2880"/>
            <w:tcW w:w="1440" w:type="dxa"/>
          </w:tcPr>
          <w:p>
            <w:pPr>
              <w:jc w:val="center"/>
            </w:pPr>
            <w:r>
              <w:rPr>
                <w:b/>
              </w:rPr>
              <w:t>OK</w:t>
            </w:r>
          </w:p>
        </w:tc>
      </w:tr>
      <w:tr>
        <w:tc>
          <w:tcPr>
            <w:tcW w:type="dxa" w:w="2880"/>
            <w:tcW w:w="7920" w:type="dxa"/>
          </w:tcPr>
          <w:p>
            <w:pPr>
              <w:spacing w:line="480" w:lineRule="auto"/>
            </w:pPr>
            <w:r>
              <w:t xml:space="preserve">Blessed is the man who </w:t>
            </w:r>
            <w:r>
              <w:rPr>
                <w:b/>
              </w:rPr>
              <w:t>endures</w:t>
            </w:r>
            <w:r>
              <w:t xml:space="preserve"> testing. For after he has passed the test, he will receive the crown of life, which has been promised to those who love God.</w:t>
            </w:r>
          </w:p>
        </w:tc>
        <w:tc>
          <w:tcPr>
            <w:tcW w:type="dxa" w:w="2880"/>
            <w:tcW w:w="7920" w:type="dxa"/>
          </w:tcPr>
          <w:p>
            <w:pPr>
              <w:spacing w:line="480" w:lineRule="auto"/>
            </w:pPr>
            <w:r>
              <w:t>धन्य है वह मनुष्य, जो परीक्षा में स्थिर रहता है; क्योंकि वह खरा निकलकर जीवन का वह मुकुट पाएगा, जिसकी प्रतिज्ञा प्रभु ने अपने प्रेम करनेवालों को दी है।</w:t>
            </w:r>
          </w:p>
        </w:tc>
        <w:tc>
          <w:tcPr>
            <w:tcW w:type="dxa" w:w="2880"/>
            <w:vAlign w:val="center"/>
            <w:tcW w:w="1440" w:type="dxa"/>
          </w:tcPr>
          <w:p>
            <w:pPr>
              <w:jc w:val="center"/>
            </w:pPr>
            <w:r>
              <w:t>☐</w:t>
            </w:r>
          </w:p>
        </w:tc>
      </w:tr>
      <w:tr>
        <w:tc>
          <w:tcPr>
            <w:tcW w:type="dxa" w:w="2880"/>
            <w:tcW w:w="7920" w:type="dxa"/>
          </w:tcPr>
          <w:p>
            <w:r>
              <w:rPr>
                <w:b/>
              </w:rPr>
              <w:t>1 Peter 2:20</w:t>
            </w:r>
          </w:p>
        </w:tc>
        <w:tc>
          <w:tcPr>
            <w:tcW w:type="dxa" w:w="2880"/>
            <w:tcW w:w="7920" w:type="dxa"/>
          </w:tcPr>
          <w:p>
            <w:r>
              <w:rPr>
                <w:b/>
              </w:rPr>
              <w:t>1 पतरस 2:20</w:t>
            </w:r>
          </w:p>
        </w:tc>
        <w:tc>
          <w:tcPr>
            <w:tcW w:type="dxa" w:w="2880"/>
            <w:tcW w:w="1440" w:type="dxa"/>
          </w:tcPr>
          <w:p>
            <w:pPr>
              <w:jc w:val="center"/>
            </w:pPr>
            <w:r>
              <w:rPr>
                <w:b/>
              </w:rPr>
              <w:t>OK</w:t>
            </w:r>
          </w:p>
        </w:tc>
      </w:tr>
      <w:tr>
        <w:tc>
          <w:tcPr>
            <w:tcW w:type="dxa" w:w="2880"/>
            <w:tcW w:w="7920" w:type="dxa"/>
          </w:tcPr>
          <w:p>
            <w:pPr>
              <w:spacing w:line="480" w:lineRule="auto"/>
            </w:pPr>
            <w:r>
              <w:t xml:space="preserve">For how much credit is there if you sin and then </w:t>
            </w:r>
            <w:r>
              <w:rPr>
                <w:b/>
              </w:rPr>
              <w:t>endure</w:t>
            </w:r>
            <w:r>
              <w:t xml:space="preserve"> while being afflicted? But if you have done good and then you suffer while being punished, this is worthy of praise from God.</w:t>
            </w:r>
          </w:p>
        </w:tc>
        <w:tc>
          <w:tcPr>
            <w:tcW w:type="dxa" w:w="2880"/>
            <w:tcW w:w="7920" w:type="dxa"/>
          </w:tcPr>
          <w:p>
            <w:pPr>
              <w:spacing w:line="480" w:lineRule="auto"/>
            </w:pPr>
            <w:r>
              <w:t>क्योंकि यदि तुमने अपराध करके घूँसे खाए और धीरज धरा, तो उसमें क्या बड़ाई की बात है? पर यदि भला काम करके दुःख उठाते हो और धीरज धरते हो, तो यह परमेश्‍वर को भाता है।</w:t>
            </w:r>
            <w:r/>
          </w:p>
        </w:tc>
        <w:tc>
          <w:tcPr>
            <w:tcW w:type="dxa" w:w="2880"/>
            <w:vAlign w:val="center"/>
            <w:tcW w:w="1440" w:type="dxa"/>
          </w:tcPr>
          <w:p>
            <w:pPr>
              <w:jc w:val="center"/>
            </w:pPr>
            <w:r>
              <w:t>☐</w:t>
            </w:r>
          </w:p>
        </w:tc>
      </w:tr>
      <w:tr>
        <w:tc>
          <w:tcPr>
            <w:tcW w:type="dxa" w:w="2880"/>
            <w:tcW w:w="7920" w:type="dxa"/>
          </w:tcPr>
          <w:p>
            <w:r>
              <w:rPr>
                <w:b/>
              </w:rPr>
              <w:t>2 Peter 1:6</w:t>
            </w:r>
          </w:p>
        </w:tc>
        <w:tc>
          <w:tcPr>
            <w:tcW w:type="dxa" w:w="2880"/>
            <w:tcW w:w="7920" w:type="dxa"/>
          </w:tcPr>
          <w:p>
            <w:r>
              <w:rPr>
                <w:b/>
              </w:rPr>
              <w:t>2 पतरस 1:6</w:t>
            </w:r>
          </w:p>
        </w:tc>
        <w:tc>
          <w:tcPr>
            <w:tcW w:type="dxa" w:w="2880"/>
            <w:tcW w:w="1440" w:type="dxa"/>
          </w:tcPr>
          <w:p>
            <w:pPr>
              <w:jc w:val="center"/>
            </w:pPr>
            <w:r>
              <w:rPr>
                <w:b/>
              </w:rPr>
              <w:t>OK</w:t>
            </w:r>
          </w:p>
        </w:tc>
      </w:tr>
      <w:tr>
        <w:tc>
          <w:tcPr>
            <w:tcW w:type="dxa" w:w="2880"/>
            <w:tcW w:w="7920" w:type="dxa"/>
          </w:tcPr>
          <w:p>
            <w:pPr>
              <w:spacing w:line="480" w:lineRule="auto"/>
            </w:pPr>
            <w:r>
              <w:t xml:space="preserve">to knowledge add self-control, to self-control add </w:t>
            </w:r>
            <w:r>
              <w:rPr>
                <w:b/>
              </w:rPr>
              <w:t>endurance</w:t>
            </w:r>
            <w:r>
              <w:t xml:space="preserve">, to </w:t>
            </w:r>
            <w:r>
              <w:rPr>
                <w:b/>
              </w:rPr>
              <w:t>endurance</w:t>
            </w:r>
            <w:r>
              <w:t xml:space="preserve"> add godliness,</w:t>
            </w:r>
          </w:p>
        </w:tc>
        <w:tc>
          <w:tcPr>
            <w:tcW w:type="dxa" w:w="2880"/>
            <w:tcW w:w="7920" w:type="dxa"/>
          </w:tcPr>
          <w:p>
            <w:pPr>
              <w:spacing w:line="480" w:lineRule="auto"/>
            </w:pPr>
            <w:r>
              <w:t>और समझ पर संयम, और संयम पर धीरज, और धीरज पर भक्ति।</w:t>
            </w:r>
          </w:p>
        </w:tc>
        <w:tc>
          <w:tcPr>
            <w:tcW w:type="dxa" w:w="2880"/>
            <w:vAlign w:val="center"/>
            <w:tcW w:w="1440" w:type="dxa"/>
          </w:tcPr>
          <w:p>
            <w:pPr>
              <w:jc w:val="center"/>
            </w:pPr>
            <w:r>
              <w:t>☐</w:t>
            </w:r>
          </w:p>
        </w:tc>
      </w:tr>
      <w:tr>
        <w:tc>
          <w:tcPr>
            <w:tcW w:type="dxa" w:w="2880"/>
            <w:tcW w:w="7920" w:type="dxa"/>
          </w:tcPr>
          <w:p>
            <w:r>
              <w:rPr>
                <w:b/>
              </w:rPr>
              <w:t>Revelation 2:3</w:t>
            </w:r>
          </w:p>
        </w:tc>
        <w:tc>
          <w:tcPr>
            <w:tcW w:type="dxa" w:w="2880"/>
            <w:tcW w:w="7920" w:type="dxa"/>
          </w:tcPr>
          <w:p>
            <w:r>
              <w:rPr>
                <w:b/>
              </w:rPr>
              <w:t>प्रकाशितवाक्य 2:3</w:t>
            </w:r>
          </w:p>
        </w:tc>
        <w:tc>
          <w:tcPr>
            <w:tcW w:type="dxa" w:w="2880"/>
            <w:tcW w:w="1440" w:type="dxa"/>
          </w:tcPr>
          <w:p>
            <w:pPr>
              <w:jc w:val="center"/>
            </w:pPr>
            <w:r>
              <w:rPr>
                <w:b/>
              </w:rPr>
              <w:t>OK</w:t>
            </w:r>
          </w:p>
        </w:tc>
      </w:tr>
      <w:tr>
        <w:tc>
          <w:tcPr>
            <w:tcW w:type="dxa" w:w="2880"/>
            <w:tcW w:w="7920" w:type="dxa"/>
          </w:tcPr>
          <w:p>
            <w:pPr>
              <w:spacing w:line="480" w:lineRule="auto"/>
            </w:pPr>
            <w:r>
              <w:t xml:space="preserve">You are </w:t>
            </w:r>
            <w:r>
              <w:rPr>
                <w:b/>
              </w:rPr>
              <w:t>enduring</w:t>
            </w:r>
            <w:r>
              <w:t xml:space="preserve"> patiently and bearing up for my name, and you have not grown weary.</w:t>
            </w:r>
          </w:p>
        </w:tc>
        <w:tc>
          <w:tcPr>
            <w:tcW w:type="dxa" w:w="2880"/>
            <w:tcW w:w="7920" w:type="dxa"/>
          </w:tcPr>
          <w:p>
            <w:pPr>
              <w:spacing w:line="480" w:lineRule="auto"/>
            </w:pPr>
            <w:r>
              <w:t>और तू धीरज धरता है, और मेरे नाम के लिये दुःख उठाते-उठाते थका नहीं।</w:t>
            </w:r>
          </w:p>
        </w:tc>
        <w:tc>
          <w:tcPr>
            <w:tcW w:type="dxa" w:w="2880"/>
            <w:vAlign w:val="center"/>
            <w:tcW w:w="1440" w:type="dxa"/>
          </w:tcPr>
          <w:p>
            <w:pPr>
              <w:jc w:val="center"/>
            </w:pPr>
            <w:r>
              <w:t>☐</w:t>
            </w:r>
          </w:p>
        </w:tc>
      </w:tr>
    </w:tbl>
    <w:p>
      <w:pPr>
        <w:pStyle w:val="Heading1"/>
        <w:spacing w:before="0"/>
      </w:pPr>
      <w:r>
        <w:t>eternal (G166)</w:t>
      </w:r>
    </w:p>
    <w:p>
      <w:r/>
      <w:r>
        <w:t>This word can describe:</w:t>
      </w:r>
      <w:r/>
      <w:r/>
    </w:p>
    <w:p>
      <w:pPr>
        <w:pStyle w:val="ListBullet"/>
        <w:spacing w:line="240" w:lineRule="auto"/>
        <w:ind w:left="720"/>
      </w:pPr>
      <w:r/>
      <w:r>
        <w:t>Something that will not end.</w:t>
      </w:r>
      <w:r/>
    </w:p>
    <w:p>
      <w:pPr>
        <w:pStyle w:val="ListBullet"/>
        <w:spacing w:line="240" w:lineRule="auto"/>
        <w:ind w:left="720"/>
      </w:pPr>
      <w:r/>
      <w:r>
        <w:t>Something that will last forever, but that started at some point.</w:t>
      </w:r>
      <w:r/>
    </w:p>
    <w:p>
      <w:pPr>
        <w:pStyle w:val="ListBullet"/>
        <w:spacing w:line="240" w:lineRule="auto"/>
        <w:ind w:left="720"/>
      </w:pPr>
      <w:r/>
      <w:r>
        <w:t>Something that does not begin or end: God has always and will always exist.</w:t>
      </w:r>
      <w:r/>
      <w:r/>
    </w:p>
    <w:p>
      <w:pPr>
        <w:spacing w:after="0"/>
      </w:pPr>
      <w:r/>
      <w:r>
        <w:t>Note: Verses with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19:16</w:t>
            </w:r>
          </w:p>
        </w:tc>
        <w:tc>
          <w:tcPr>
            <w:tcW w:type="dxa" w:w="2880"/>
            <w:tcW w:w="7920" w:type="dxa"/>
          </w:tcPr>
          <w:p>
            <w:r>
              <w:rPr>
                <w:b/>
              </w:rPr>
              <w:t>मत्ती 19:16</w:t>
            </w:r>
          </w:p>
        </w:tc>
        <w:tc>
          <w:tcPr>
            <w:tcW w:type="dxa" w:w="2880"/>
            <w:tcW w:w="1440" w:type="dxa"/>
          </w:tcPr>
          <w:p>
            <w:pPr>
              <w:jc w:val="center"/>
            </w:pPr>
            <w:r>
              <w:rPr>
                <w:b/>
              </w:rPr>
              <w:t>OK</w:t>
            </w:r>
          </w:p>
        </w:tc>
      </w:tr>
      <w:tr>
        <w:tc>
          <w:tcPr>
            <w:tcW w:type="dxa" w:w="2880"/>
            <w:tcW w:w="7920" w:type="dxa"/>
          </w:tcPr>
          <w:p>
            <w:pPr>
              <w:spacing w:line="480" w:lineRule="auto"/>
            </w:pPr>
            <w:r>
              <w:t xml:space="preserve">Behold, a man came to Jesus and said, "Teacher, what good thing must I do that I may have </w:t>
            </w:r>
            <w:r>
              <w:rPr>
                <w:b/>
              </w:rPr>
              <w:t>eternal</w:t>
            </w:r>
            <w:r>
              <w:t xml:space="preserve"> life?"</w:t>
            </w:r>
          </w:p>
        </w:tc>
        <w:tc>
          <w:tcPr>
            <w:tcW w:type="dxa" w:w="2880"/>
            <w:tcW w:w="7920" w:type="dxa"/>
          </w:tcPr>
          <w:p>
            <w:pPr>
              <w:spacing w:line="480" w:lineRule="auto"/>
            </w:pPr>
            <w:r>
              <w:t>और एक मनुष्य ने पास आकर उससे कहा, “हे गुरु, मैं कौन सा भला काम करूँ, कि अनन्त जीवन पाऊँ?”</w:t>
            </w:r>
          </w:p>
        </w:tc>
        <w:tc>
          <w:tcPr>
            <w:tcW w:type="dxa" w:w="2880"/>
            <w:vAlign w:val="center"/>
            <w:tcW w:w="1440" w:type="dxa"/>
          </w:tcPr>
          <w:p>
            <w:pPr>
              <w:jc w:val="center"/>
            </w:pPr>
            <w:r>
              <w:t>☐</w:t>
            </w:r>
          </w:p>
        </w:tc>
      </w:tr>
      <w:tr>
        <w:tc>
          <w:tcPr>
            <w:tcW w:type="dxa" w:w="2880"/>
            <w:tcW w:w="7920" w:type="dxa"/>
          </w:tcPr>
          <w:p>
            <w:r>
              <w:rPr>
                <w:b/>
              </w:rPr>
              <w:t>Mark 10:17</w:t>
            </w:r>
          </w:p>
        </w:tc>
        <w:tc>
          <w:tcPr>
            <w:tcW w:type="dxa" w:w="2880"/>
            <w:tcW w:w="7920" w:type="dxa"/>
          </w:tcPr>
          <w:p>
            <w:r>
              <w:rPr>
                <w:b/>
              </w:rPr>
              <w:t>मरकुस 10:17</w:t>
            </w:r>
          </w:p>
        </w:tc>
        <w:tc>
          <w:tcPr>
            <w:tcW w:type="dxa" w:w="2880"/>
            <w:tcW w:w="1440" w:type="dxa"/>
          </w:tcPr>
          <w:p>
            <w:pPr>
              <w:jc w:val="center"/>
            </w:pPr>
            <w:r>
              <w:rPr>
                <w:b/>
              </w:rPr>
              <w:t>OK</w:t>
            </w:r>
          </w:p>
        </w:tc>
      </w:tr>
      <w:tr>
        <w:tc>
          <w:tcPr>
            <w:tcW w:type="dxa" w:w="2880"/>
            <w:tcW w:w="7920" w:type="dxa"/>
          </w:tcPr>
          <w:p>
            <w:pPr>
              <w:spacing w:line="480" w:lineRule="auto"/>
            </w:pPr>
            <w:r>
              <w:t xml:space="preserve">When he began his journey, a man ran up to him and knelt before him and asked, "Good Teacher, what must I do to inherit </w:t>
            </w:r>
            <w:r>
              <w:rPr>
                <w:b/>
              </w:rPr>
              <w:t>eternal</w:t>
            </w:r>
            <w:r>
              <w:t xml:space="preserve"> life?"</w:t>
            </w:r>
          </w:p>
        </w:tc>
        <w:tc>
          <w:tcPr>
            <w:tcW w:type="dxa" w:w="2880"/>
            <w:tcW w:w="7920" w:type="dxa"/>
          </w:tcPr>
          <w:p>
            <w:pPr>
              <w:spacing w:line="480" w:lineRule="auto"/>
            </w:pPr>
            <w:r>
              <w:t>और जब वह निकलकर मार्ग में जाता था, तो एक मनुष्य उसके पास दौड़ता हुआ आया, और उसके आगे घुटने टेककर उससे पूछा, “हे उत्तम गुरु, अनन्त जीवन का अधिकारी होने के लिये मैं क्या करूँ?”</w:t>
            </w:r>
          </w:p>
        </w:tc>
        <w:tc>
          <w:tcPr>
            <w:tcW w:type="dxa" w:w="2880"/>
            <w:vAlign w:val="center"/>
            <w:tcW w:w="1440" w:type="dxa"/>
          </w:tcPr>
          <w:p>
            <w:pPr>
              <w:jc w:val="center"/>
            </w:pPr>
            <w:r>
              <w:t>☐</w:t>
            </w:r>
          </w:p>
        </w:tc>
      </w:tr>
      <w:tr>
        <w:tc>
          <w:tcPr>
            <w:tcW w:type="dxa" w:w="2880"/>
            <w:tcW w:w="7920" w:type="dxa"/>
          </w:tcPr>
          <w:p>
            <w:r>
              <w:rPr>
                <w:b/>
              </w:rPr>
              <w:t>Luke 10:25</w:t>
            </w:r>
          </w:p>
        </w:tc>
        <w:tc>
          <w:tcPr>
            <w:tcW w:type="dxa" w:w="2880"/>
            <w:tcW w:w="7920" w:type="dxa"/>
          </w:tcPr>
          <w:p>
            <w:r>
              <w:rPr>
                <w:b/>
              </w:rPr>
              <w:t>लूका 10:25</w:t>
            </w:r>
          </w:p>
        </w:tc>
        <w:tc>
          <w:tcPr>
            <w:tcW w:type="dxa" w:w="2880"/>
            <w:tcW w:w="1440" w:type="dxa"/>
          </w:tcPr>
          <w:p>
            <w:pPr>
              <w:jc w:val="center"/>
            </w:pPr>
            <w:r>
              <w:rPr>
                <w:b/>
              </w:rPr>
              <w:t>OK</w:t>
            </w:r>
          </w:p>
        </w:tc>
      </w:tr>
      <w:tr>
        <w:tc>
          <w:tcPr>
            <w:tcW w:type="dxa" w:w="2880"/>
            <w:tcW w:w="7920" w:type="dxa"/>
          </w:tcPr>
          <w:p>
            <w:pPr>
              <w:spacing w:line="480" w:lineRule="auto"/>
            </w:pPr>
            <w:r>
              <w:t xml:space="preserve">Behold, an expert in the law stood up so that he might test him, saying, "Teacher, what must I do to inherit </w:t>
            </w:r>
            <w:r>
              <w:rPr>
                <w:b/>
              </w:rPr>
              <w:t>eternal</w:t>
            </w:r>
            <w:r>
              <w:t xml:space="preserve"> life?"</w:t>
            </w:r>
          </w:p>
        </w:tc>
        <w:tc>
          <w:tcPr>
            <w:tcW w:type="dxa" w:w="2880"/>
            <w:tcW w:w="7920" w:type="dxa"/>
          </w:tcPr>
          <w:p>
            <w:pPr>
              <w:spacing w:line="480" w:lineRule="auto"/>
            </w:pPr>
            <w:r>
              <w:t>तब एक व्यवस्थापक उठा; और यह कहकर, उसकी परीक्षा करने लगा, “हे गुरु, अनन्त जीवन का वारिस होने के लिये मैं क्या करूँ?”</w:t>
            </w:r>
          </w:p>
        </w:tc>
        <w:tc>
          <w:tcPr>
            <w:tcW w:type="dxa" w:w="2880"/>
            <w:vAlign w:val="center"/>
            <w:tcW w:w="1440" w:type="dxa"/>
          </w:tcPr>
          <w:p>
            <w:pPr>
              <w:jc w:val="center"/>
            </w:pPr>
            <w:r>
              <w:t>☐</w:t>
            </w:r>
          </w:p>
        </w:tc>
      </w:tr>
      <w:tr>
        <w:tc>
          <w:tcPr>
            <w:tcW w:type="dxa" w:w="2880"/>
            <w:tcW w:w="7920" w:type="dxa"/>
          </w:tcPr>
          <w:p>
            <w:r>
              <w:rPr>
                <w:b/>
              </w:rPr>
              <w:t>Luke 18:18</w:t>
            </w:r>
          </w:p>
        </w:tc>
        <w:tc>
          <w:tcPr>
            <w:tcW w:type="dxa" w:w="2880"/>
            <w:tcW w:w="7920" w:type="dxa"/>
          </w:tcPr>
          <w:p>
            <w:r>
              <w:rPr>
                <w:b/>
              </w:rPr>
              <w:t>लूका 18:18</w:t>
            </w:r>
          </w:p>
        </w:tc>
        <w:tc>
          <w:tcPr>
            <w:tcW w:type="dxa" w:w="2880"/>
            <w:tcW w:w="1440" w:type="dxa"/>
          </w:tcPr>
          <w:p>
            <w:pPr>
              <w:jc w:val="center"/>
            </w:pPr>
            <w:r>
              <w:rPr>
                <w:b/>
              </w:rPr>
              <w:t>OK</w:t>
            </w:r>
          </w:p>
        </w:tc>
      </w:tr>
      <w:tr>
        <w:tc>
          <w:tcPr>
            <w:tcW w:type="dxa" w:w="2880"/>
            <w:tcW w:w="7920" w:type="dxa"/>
          </w:tcPr>
          <w:p>
            <w:pPr>
              <w:spacing w:line="480" w:lineRule="auto"/>
            </w:pPr>
            <w:r>
              <w:t xml:space="preserve">A certain ruler asked him, saying, "Good teacher, what must I do to inherit </w:t>
            </w:r>
            <w:r>
              <w:rPr>
                <w:b/>
              </w:rPr>
              <w:t>eternal</w:t>
            </w:r>
            <w:r>
              <w:t xml:space="preserve"> life?"</w:t>
            </w:r>
          </w:p>
        </w:tc>
        <w:tc>
          <w:tcPr>
            <w:tcW w:type="dxa" w:w="2880"/>
            <w:tcW w:w="7920" w:type="dxa"/>
          </w:tcPr>
          <w:p>
            <w:pPr>
              <w:spacing w:line="480" w:lineRule="auto"/>
            </w:pPr>
            <w:r>
              <w:t>किसी सरदार ने उससे पूछा, “हे उत्तम गुरु, अनन्त जीवन का अधिकारी होने के लिये मैं क्या करूँ?”</w:t>
            </w:r>
          </w:p>
        </w:tc>
        <w:tc>
          <w:tcPr>
            <w:tcW w:type="dxa" w:w="2880"/>
            <w:vAlign w:val="center"/>
            <w:tcW w:w="1440" w:type="dxa"/>
          </w:tcPr>
          <w:p>
            <w:pPr>
              <w:jc w:val="center"/>
            </w:pPr>
            <w:r>
              <w:t>☐</w:t>
            </w:r>
          </w:p>
        </w:tc>
      </w:tr>
      <w:tr>
        <w:tc>
          <w:tcPr>
            <w:tcW w:type="dxa" w:w="2880"/>
            <w:tcW w:w="7920" w:type="dxa"/>
          </w:tcPr>
          <w:p>
            <w:r>
              <w:rPr>
                <w:b/>
              </w:rPr>
              <w:t>John 3:15 (*)</w:t>
            </w:r>
          </w:p>
        </w:tc>
        <w:tc>
          <w:tcPr>
            <w:tcW w:type="dxa" w:w="2880"/>
            <w:tcW w:w="7920" w:type="dxa"/>
          </w:tcPr>
          <w:p>
            <w:r>
              <w:rPr>
                <w:b/>
              </w:rPr>
              <w:t xml:space="preserve">यूहन्ना 3:15 </w:t>
            </w:r>
          </w:p>
        </w:tc>
        <w:tc>
          <w:tcPr>
            <w:tcW w:type="dxa" w:w="2880"/>
            <w:tcW w:w="1440" w:type="dxa"/>
          </w:tcPr>
          <w:p>
            <w:pPr>
              <w:jc w:val="center"/>
            </w:pPr>
            <w:r>
              <w:rPr>
                <w:b/>
              </w:rPr>
              <w:t>OK</w:t>
            </w:r>
          </w:p>
        </w:tc>
      </w:tr>
      <w:tr>
        <w:tc>
          <w:tcPr>
            <w:tcW w:type="dxa" w:w="2880"/>
            <w:tcW w:w="7920" w:type="dxa"/>
          </w:tcPr>
          <w:p>
            <w:pPr>
              <w:spacing w:line="480" w:lineRule="auto"/>
            </w:pPr>
            <w:r>
              <w:t xml:space="preserve">so that all who believe in him may have </w:t>
            </w:r>
            <w:r>
              <w:rPr>
                <w:b/>
              </w:rPr>
              <w:t>eternal</w:t>
            </w:r>
            <w:r>
              <w:t xml:space="preserve"> life.</w:t>
            </w:r>
          </w:p>
        </w:tc>
        <w:tc>
          <w:tcPr>
            <w:tcW w:type="dxa" w:w="2880"/>
            <w:tcW w:w="7920" w:type="dxa"/>
          </w:tcPr>
          <w:p>
            <w:pPr>
              <w:spacing w:line="480" w:lineRule="auto"/>
            </w:pPr>
            <w:r>
              <w:t>ताकि जो कोई उस पर विश्वास करे वह अनन्त जीवन पाए।</w:t>
            </w:r>
          </w:p>
        </w:tc>
        <w:tc>
          <w:tcPr>
            <w:tcW w:type="dxa" w:w="2880"/>
            <w:vAlign w:val="center"/>
            <w:tcW w:w="1440" w:type="dxa"/>
          </w:tcPr>
          <w:p>
            <w:pPr>
              <w:jc w:val="center"/>
            </w:pPr>
            <w:r>
              <w:t>☐</w:t>
            </w:r>
          </w:p>
        </w:tc>
      </w:tr>
      <w:tr>
        <w:tc>
          <w:tcPr>
            <w:tcW w:type="dxa" w:w="2880"/>
            <w:tcW w:w="7920" w:type="dxa"/>
          </w:tcPr>
          <w:p>
            <w:r>
              <w:rPr>
                <w:b/>
              </w:rPr>
              <w:t>John 3:16 (*)</w:t>
            </w:r>
          </w:p>
        </w:tc>
        <w:tc>
          <w:tcPr>
            <w:tcW w:type="dxa" w:w="2880"/>
            <w:tcW w:w="7920" w:type="dxa"/>
          </w:tcPr>
          <w:p>
            <w:r>
              <w:rPr>
                <w:b/>
              </w:rPr>
              <w:t xml:space="preserve">यूहन्ना 3:16 </w:t>
            </w:r>
          </w:p>
        </w:tc>
        <w:tc>
          <w:tcPr>
            <w:tcW w:type="dxa" w:w="2880"/>
            <w:tcW w:w="1440" w:type="dxa"/>
          </w:tcPr>
          <w:p>
            <w:pPr>
              <w:jc w:val="center"/>
            </w:pPr>
            <w:r>
              <w:rPr>
                <w:b/>
              </w:rPr>
              <w:t>OK</w:t>
            </w:r>
          </w:p>
        </w:tc>
      </w:tr>
      <w:tr>
        <w:tc>
          <w:tcPr>
            <w:tcW w:type="dxa" w:w="2880"/>
            <w:tcW w:w="7920" w:type="dxa"/>
          </w:tcPr>
          <w:p>
            <w:pPr>
              <w:spacing w:line="480" w:lineRule="auto"/>
            </w:pPr>
            <w:r>
              <w:t xml:space="preserve">"For God so loved the world, that he gave his only Son, that whoever believes in him will not perish but have </w:t>
            </w:r>
            <w:r>
              <w:rPr>
                <w:b/>
              </w:rPr>
              <w:t>eternal</w:t>
            </w:r>
            <w:r>
              <w:t xml:space="preserve"> life.</w:t>
            </w:r>
          </w:p>
        </w:tc>
        <w:tc>
          <w:tcPr>
            <w:tcW w:type="dxa" w:w="2880"/>
            <w:tcW w:w="7920" w:type="dxa"/>
          </w:tcPr>
          <w:p>
            <w:pPr>
              <w:spacing w:line="480" w:lineRule="auto"/>
            </w:pPr>
            <w:r>
              <w:t>“क्योंकि परमेश्‍वर ने जगत से ऐसा प्रेम रखा कि उसने अपना एकलौता पुत्र दे दिया, ताकि जो कोई उस पर विश्वास करे, वह नाश न हो, परन्तु अनन्त जीवन पाए।</w:t>
            </w:r>
          </w:p>
        </w:tc>
        <w:tc>
          <w:tcPr>
            <w:tcW w:type="dxa" w:w="2880"/>
            <w:vAlign w:val="center"/>
            <w:tcW w:w="1440" w:type="dxa"/>
          </w:tcPr>
          <w:p>
            <w:pPr>
              <w:jc w:val="center"/>
            </w:pPr>
            <w:r>
              <w:t>☐</w:t>
            </w:r>
          </w:p>
        </w:tc>
      </w:tr>
      <w:tr>
        <w:tc>
          <w:tcPr>
            <w:tcW w:type="dxa" w:w="2880"/>
            <w:tcW w:w="7920" w:type="dxa"/>
          </w:tcPr>
          <w:p>
            <w:r>
              <w:rPr>
                <w:b/>
              </w:rPr>
              <w:t>Acts 13:48</w:t>
            </w:r>
          </w:p>
        </w:tc>
        <w:tc>
          <w:tcPr>
            <w:tcW w:type="dxa" w:w="2880"/>
            <w:tcW w:w="7920" w:type="dxa"/>
          </w:tcPr>
          <w:p>
            <w:r>
              <w:rPr>
                <w:b/>
              </w:rPr>
              <w:t>प्रेरितों के काम 13:48</w:t>
            </w:r>
          </w:p>
        </w:tc>
        <w:tc>
          <w:tcPr>
            <w:tcW w:type="dxa" w:w="2880"/>
            <w:tcW w:w="1440" w:type="dxa"/>
          </w:tcPr>
          <w:p>
            <w:pPr>
              <w:jc w:val="center"/>
            </w:pPr>
            <w:r>
              <w:rPr>
                <w:b/>
              </w:rPr>
              <w:t>OK</w:t>
            </w:r>
          </w:p>
        </w:tc>
      </w:tr>
      <w:tr>
        <w:tc>
          <w:tcPr>
            <w:tcW w:type="dxa" w:w="2880"/>
            <w:tcW w:w="7920" w:type="dxa"/>
          </w:tcPr>
          <w:p>
            <w:pPr>
              <w:spacing w:line="480" w:lineRule="auto"/>
            </w:pPr>
            <w:r>
              <w:t xml:space="preserve">As the Gentiles heard this, they were glad and glorified the word of the Lord. As many as were appointed to </w:t>
            </w:r>
            <w:r>
              <w:rPr>
                <w:b/>
              </w:rPr>
              <w:t>eternal</w:t>
            </w:r>
            <w:r>
              <w:t xml:space="preserve"> life believed.</w:t>
            </w:r>
          </w:p>
        </w:tc>
        <w:tc>
          <w:tcPr>
            <w:tcW w:type="dxa" w:w="2880"/>
            <w:tcW w:w="7920" w:type="dxa"/>
          </w:tcPr>
          <w:p>
            <w:pPr>
              <w:spacing w:line="480" w:lineRule="auto"/>
            </w:pPr>
            <w:r>
              <w:t>यह सुनकर अन्यजाति आनन्दित हुए, और परमेश्‍वर के वचन की बड़ाई करने लगे, और जितने अनन्त जीवन के लिये ठहराए गए थे, उन्होंने विश्वास किया।</w:t>
            </w:r>
          </w:p>
        </w:tc>
        <w:tc>
          <w:tcPr>
            <w:tcW w:type="dxa" w:w="2880"/>
            <w:vAlign w:val="center"/>
            <w:tcW w:w="1440" w:type="dxa"/>
          </w:tcPr>
          <w:p>
            <w:pPr>
              <w:jc w:val="center"/>
            </w:pPr>
            <w:r>
              <w:t>☐</w:t>
            </w:r>
          </w:p>
        </w:tc>
      </w:tr>
      <w:tr>
        <w:tc>
          <w:tcPr>
            <w:tcW w:type="dxa" w:w="2880"/>
            <w:tcW w:w="7920" w:type="dxa"/>
          </w:tcPr>
          <w:p>
            <w:r>
              <w:rPr>
                <w:b/>
              </w:rPr>
              <w:t>Romans 6:22 (*)</w:t>
            </w:r>
          </w:p>
        </w:tc>
        <w:tc>
          <w:tcPr>
            <w:tcW w:type="dxa" w:w="2880"/>
            <w:tcW w:w="7920" w:type="dxa"/>
          </w:tcPr>
          <w:p>
            <w:r>
              <w:rPr>
                <w:b/>
              </w:rPr>
              <w:t xml:space="preserve">रोमियों 6:22 </w:t>
            </w:r>
          </w:p>
        </w:tc>
        <w:tc>
          <w:tcPr>
            <w:tcW w:type="dxa" w:w="2880"/>
            <w:tcW w:w="1440" w:type="dxa"/>
          </w:tcPr>
          <w:p>
            <w:pPr>
              <w:jc w:val="center"/>
            </w:pPr>
            <w:r>
              <w:rPr>
                <w:b/>
              </w:rPr>
              <w:t>OK</w:t>
            </w:r>
          </w:p>
        </w:tc>
      </w:tr>
      <w:tr>
        <w:tc>
          <w:tcPr>
            <w:tcW w:type="dxa" w:w="2880"/>
            <w:tcW w:w="7920" w:type="dxa"/>
          </w:tcPr>
          <w:p>
            <w:pPr>
              <w:spacing w:line="480" w:lineRule="auto"/>
            </w:pPr>
            <w:r>
              <w:t xml:space="preserve">But now that you have been made free from sin and are enslaved to God, you have your fruit for sanctification. The result is </w:t>
            </w:r>
            <w:r>
              <w:rPr>
                <w:b/>
              </w:rPr>
              <w:t>eternal</w:t>
            </w:r>
            <w:r>
              <w:t xml:space="preserve"> life.</w:t>
            </w:r>
          </w:p>
        </w:tc>
        <w:tc>
          <w:tcPr>
            <w:tcW w:type="dxa" w:w="2880"/>
            <w:tcW w:w="7920" w:type="dxa"/>
          </w:tcPr>
          <w:p>
            <w:pPr>
              <w:spacing w:line="480" w:lineRule="auto"/>
            </w:pPr>
            <w:r>
              <w:t>परन्तु अब पाप से स्वतंत्र होकर और परमेश्‍वर के दास बनकर तुम को फल मिला जिससे पवित्रता प्राप्त होती है, और उसका अन्त अनन्त जीवन है।</w:t>
            </w:r>
          </w:p>
        </w:tc>
        <w:tc>
          <w:tcPr>
            <w:tcW w:type="dxa" w:w="2880"/>
            <w:vAlign w:val="center"/>
            <w:tcW w:w="1440" w:type="dxa"/>
          </w:tcPr>
          <w:p>
            <w:pPr>
              <w:jc w:val="center"/>
            </w:pPr>
            <w:r>
              <w:t>☐</w:t>
            </w:r>
          </w:p>
        </w:tc>
      </w:tr>
      <w:tr>
        <w:tc>
          <w:tcPr>
            <w:tcW w:type="dxa" w:w="2880"/>
            <w:tcW w:w="7920" w:type="dxa"/>
          </w:tcPr>
          <w:p>
            <w:r>
              <w:rPr>
                <w:b/>
              </w:rPr>
              <w:t>Romans 6:23 (*)</w:t>
            </w:r>
          </w:p>
        </w:tc>
        <w:tc>
          <w:tcPr>
            <w:tcW w:type="dxa" w:w="2880"/>
            <w:tcW w:w="7920" w:type="dxa"/>
          </w:tcPr>
          <w:p>
            <w:r>
              <w:rPr>
                <w:b/>
              </w:rPr>
              <w:t xml:space="preserve">रोमियों 6:23 </w:t>
            </w:r>
          </w:p>
        </w:tc>
        <w:tc>
          <w:tcPr>
            <w:tcW w:type="dxa" w:w="2880"/>
            <w:tcW w:w="1440" w:type="dxa"/>
          </w:tcPr>
          <w:p>
            <w:pPr>
              <w:jc w:val="center"/>
            </w:pPr>
            <w:r>
              <w:rPr>
                <w:b/>
              </w:rPr>
              <w:t>OK</w:t>
            </w:r>
          </w:p>
        </w:tc>
      </w:tr>
      <w:tr>
        <w:tc>
          <w:tcPr>
            <w:tcW w:type="dxa" w:w="2880"/>
            <w:tcW w:w="7920" w:type="dxa"/>
          </w:tcPr>
          <w:p>
            <w:pPr>
              <w:spacing w:line="480" w:lineRule="auto"/>
            </w:pPr>
            <w:r>
              <w:t xml:space="preserve">For the wages of sin are death, but the gift of God is </w:t>
            </w:r>
            <w:r>
              <w:rPr>
                <w:b/>
              </w:rPr>
              <w:t>eternal</w:t>
            </w:r>
            <w:r>
              <w:t xml:space="preserve"> life in Christ Jesus our Lord.</w:t>
            </w:r>
          </w:p>
        </w:tc>
        <w:tc>
          <w:tcPr>
            <w:tcW w:type="dxa" w:w="2880"/>
            <w:tcW w:w="7920" w:type="dxa"/>
          </w:tcPr>
          <w:p>
            <w:pPr>
              <w:spacing w:line="480" w:lineRule="auto"/>
            </w:pPr>
            <w:r>
              <w:t>क्योंकि पाप की मजदूरी* तो मृत्यु है, परन्तु परमेश्‍वर का वरदान हमारे प्रभु मसीह यीशु में अनन्त जीवन है।</w:t>
            </w:r>
          </w:p>
        </w:tc>
        <w:tc>
          <w:tcPr>
            <w:tcW w:type="dxa" w:w="2880"/>
            <w:vAlign w:val="center"/>
            <w:tcW w:w="1440" w:type="dxa"/>
          </w:tcPr>
          <w:p>
            <w:pPr>
              <w:jc w:val="center"/>
            </w:pPr>
            <w:r>
              <w:t>☐</w:t>
            </w:r>
          </w:p>
        </w:tc>
      </w:tr>
      <w:tr>
        <w:tc>
          <w:tcPr>
            <w:tcW w:type="dxa" w:w="2880"/>
            <w:tcW w:w="7920" w:type="dxa"/>
          </w:tcPr>
          <w:p>
            <w:r>
              <w:rPr>
                <w:b/>
              </w:rPr>
              <w:t>2 Corinthians 4:18</w:t>
            </w:r>
          </w:p>
        </w:tc>
        <w:tc>
          <w:tcPr>
            <w:tcW w:type="dxa" w:w="2880"/>
            <w:tcW w:w="7920" w:type="dxa"/>
          </w:tcPr>
          <w:p>
            <w:r>
              <w:rPr>
                <w:b/>
              </w:rPr>
              <w:t>2 कुरिन्थियों 4:18</w:t>
            </w:r>
          </w:p>
        </w:tc>
        <w:tc>
          <w:tcPr>
            <w:tcW w:type="dxa" w:w="2880"/>
            <w:tcW w:w="1440" w:type="dxa"/>
          </w:tcPr>
          <w:p>
            <w:pPr>
              <w:jc w:val="center"/>
            </w:pPr>
            <w:r>
              <w:rPr>
                <w:b/>
              </w:rPr>
              <w:t>OK</w:t>
            </w:r>
          </w:p>
        </w:tc>
      </w:tr>
      <w:tr>
        <w:tc>
          <w:tcPr>
            <w:tcW w:type="dxa" w:w="2880"/>
            <w:tcW w:w="7920" w:type="dxa"/>
          </w:tcPr>
          <w:p>
            <w:pPr>
              <w:spacing w:line="480" w:lineRule="auto"/>
            </w:pPr>
            <w:r>
              <w:t xml:space="preserve">For we are not watching for things that are seen, but for things that are unseen. The things that we can see are temporary, but the things that are unseen are </w:t>
            </w:r>
            <w:r>
              <w:rPr>
                <w:b/>
              </w:rPr>
              <w:t>eternal</w:t>
            </w:r>
            <w:r>
              <w:t>.</w:t>
            </w:r>
          </w:p>
        </w:tc>
        <w:tc>
          <w:tcPr>
            <w:tcW w:type="dxa" w:w="2880"/>
            <w:tcW w:w="7920" w:type="dxa"/>
          </w:tcPr>
          <w:p>
            <w:pPr>
              <w:spacing w:line="480" w:lineRule="auto"/>
            </w:pPr>
            <w:r>
              <w:t>और हम तो देखी हुई वस्तुओं को नहीं परन्तु अनदेखी वस्तुओं को देखते रहते हैं, क्योंकि देखी हुई वस्तुएँ थोड़े ही दिन की हैं, परन्तु अनदेखी वस्तुएँ सदा बनी रहती हैं।</w:t>
            </w:r>
          </w:p>
        </w:tc>
        <w:tc>
          <w:tcPr>
            <w:tcW w:type="dxa" w:w="2880"/>
            <w:vAlign w:val="center"/>
            <w:tcW w:w="1440" w:type="dxa"/>
          </w:tcPr>
          <w:p>
            <w:pPr>
              <w:jc w:val="center"/>
            </w:pPr>
            <w:r>
              <w:t>☐</w:t>
            </w:r>
          </w:p>
        </w:tc>
      </w:tr>
      <w:tr>
        <w:tc>
          <w:tcPr>
            <w:tcW w:type="dxa" w:w="2880"/>
            <w:tcW w:w="7920" w:type="dxa"/>
          </w:tcPr>
          <w:p>
            <w:r>
              <w:rPr>
                <w:b/>
              </w:rPr>
              <w:t>Galatians 6:8</w:t>
            </w:r>
          </w:p>
        </w:tc>
        <w:tc>
          <w:tcPr>
            <w:tcW w:type="dxa" w:w="2880"/>
            <w:tcW w:w="7920" w:type="dxa"/>
          </w:tcPr>
          <w:p>
            <w:r>
              <w:rPr>
                <w:b/>
              </w:rPr>
              <w:t>गलातियों 6:8</w:t>
            </w:r>
          </w:p>
        </w:tc>
        <w:tc>
          <w:tcPr>
            <w:tcW w:type="dxa" w:w="2880"/>
            <w:tcW w:w="1440" w:type="dxa"/>
          </w:tcPr>
          <w:p>
            <w:pPr>
              <w:jc w:val="center"/>
            </w:pPr>
            <w:r>
              <w:rPr>
                <w:b/>
              </w:rPr>
              <w:t>OK</w:t>
            </w:r>
          </w:p>
        </w:tc>
      </w:tr>
      <w:tr>
        <w:tc>
          <w:tcPr>
            <w:tcW w:type="dxa" w:w="2880"/>
            <w:tcW w:w="7920" w:type="dxa"/>
          </w:tcPr>
          <w:p>
            <w:pPr>
              <w:spacing w:line="480" w:lineRule="auto"/>
            </w:pPr>
            <w:r>
              <w:t xml:space="preserve">For he who plants seed to his own flesh, from the flesh will reap destruction. The one who plants seed to the Spirit, from the Spirit will reap </w:t>
            </w:r>
            <w:r>
              <w:rPr>
                <w:b/>
              </w:rPr>
              <w:t>eternal</w:t>
            </w:r>
            <w:r>
              <w:t xml:space="preserve"> life.</w:t>
            </w:r>
          </w:p>
        </w:tc>
        <w:tc>
          <w:tcPr>
            <w:tcW w:type="dxa" w:w="2880"/>
            <w:tcW w:w="7920" w:type="dxa"/>
          </w:tcPr>
          <w:p>
            <w:pPr>
              <w:spacing w:line="480" w:lineRule="auto"/>
            </w:pPr>
            <w:r>
              <w:t>क्योंकि जो अपने शरीर के लिये बोता है, वह शरीर के द्वारा विनाश की कटनी काटेगा; और जो आत्मा के लिये बोता है, वह आत्मा के द्वारा अनन्त जीवन की कटनी काटेगा।</w:t>
            </w:r>
            <w:r/>
          </w:p>
        </w:tc>
        <w:tc>
          <w:tcPr>
            <w:tcW w:type="dxa" w:w="2880"/>
            <w:vAlign w:val="center"/>
            <w:tcW w:w="1440" w:type="dxa"/>
          </w:tcPr>
          <w:p>
            <w:pPr>
              <w:jc w:val="center"/>
            </w:pPr>
            <w:r>
              <w:t>☐</w:t>
            </w:r>
          </w:p>
        </w:tc>
      </w:tr>
      <w:tr>
        <w:tc>
          <w:tcPr>
            <w:tcW w:type="dxa" w:w="2880"/>
            <w:tcW w:w="7920" w:type="dxa"/>
          </w:tcPr>
          <w:p>
            <w:r>
              <w:rPr>
                <w:b/>
              </w:rPr>
              <w:t>2 Thessalonians 2:16</w:t>
            </w:r>
          </w:p>
        </w:tc>
        <w:tc>
          <w:tcPr>
            <w:tcW w:type="dxa" w:w="2880"/>
            <w:tcW w:w="7920" w:type="dxa"/>
          </w:tcPr>
          <w:p>
            <w:r>
              <w:rPr>
                <w:b/>
              </w:rPr>
              <w:t>2 थिस्सलुनीकियों 2:16</w:t>
            </w:r>
          </w:p>
        </w:tc>
        <w:tc>
          <w:tcPr>
            <w:tcW w:type="dxa" w:w="2880"/>
            <w:tcW w:w="1440" w:type="dxa"/>
          </w:tcPr>
          <w:p>
            <w:pPr>
              <w:jc w:val="center"/>
            </w:pPr>
            <w:r>
              <w:rPr>
                <w:b/>
              </w:rPr>
              <w:t>OK</w:t>
            </w:r>
          </w:p>
        </w:tc>
      </w:tr>
      <w:tr>
        <w:tc>
          <w:tcPr>
            <w:tcW w:type="dxa" w:w="2880"/>
            <w:tcW w:w="7920" w:type="dxa"/>
          </w:tcPr>
          <w:p>
            <w:pPr>
              <w:spacing w:line="480" w:lineRule="auto"/>
            </w:pPr>
            <w:r>
              <w:t xml:space="preserve">Now may our Lord Jesus Christ himself and God our Father, who loved us and gave us </w:t>
            </w:r>
            <w:r>
              <w:rPr>
                <w:b/>
              </w:rPr>
              <w:t>eternal</w:t>
            </w:r>
            <w:r>
              <w:t xml:space="preserve"> comfort and good hope through grace,</w:t>
            </w:r>
          </w:p>
        </w:tc>
        <w:tc>
          <w:tcPr>
            <w:tcW w:type="dxa" w:w="2880"/>
            <w:tcW w:w="7920" w:type="dxa"/>
          </w:tcPr>
          <w:p>
            <w:pPr>
              <w:spacing w:line="480" w:lineRule="auto"/>
            </w:pPr>
            <w:r>
              <w:t>हमारा प्रभु यीशु मसीह आप ही, और हमारा पिता परमेश्‍वर जिस ने हम से प्रेम रखा, और अनुग्रह से अनन्त शान्ति और उत्तम आशा दी है।</w:t>
            </w:r>
          </w:p>
        </w:tc>
        <w:tc>
          <w:tcPr>
            <w:tcW w:type="dxa" w:w="2880"/>
            <w:vAlign w:val="center"/>
            <w:tcW w:w="1440" w:type="dxa"/>
          </w:tcPr>
          <w:p>
            <w:pPr>
              <w:jc w:val="center"/>
            </w:pPr>
            <w:r>
              <w:t>☐</w:t>
            </w:r>
          </w:p>
        </w:tc>
      </w:tr>
      <w:tr>
        <w:tc>
          <w:tcPr>
            <w:tcW w:type="dxa" w:w="2880"/>
            <w:tcW w:w="7920" w:type="dxa"/>
          </w:tcPr>
          <w:p>
            <w:r>
              <w:rPr>
                <w:b/>
              </w:rPr>
              <w:t>1 Timothy 1:16</w:t>
            </w:r>
          </w:p>
        </w:tc>
        <w:tc>
          <w:tcPr>
            <w:tcW w:type="dxa" w:w="2880"/>
            <w:tcW w:w="7920" w:type="dxa"/>
          </w:tcPr>
          <w:p>
            <w:r>
              <w:rPr>
                <w:b/>
              </w:rPr>
              <w:t>1 तीमुथियुस 1:16</w:t>
            </w:r>
          </w:p>
        </w:tc>
        <w:tc>
          <w:tcPr>
            <w:tcW w:type="dxa" w:w="2880"/>
            <w:tcW w:w="1440" w:type="dxa"/>
          </w:tcPr>
          <w:p>
            <w:pPr>
              <w:jc w:val="center"/>
            </w:pPr>
            <w:r>
              <w:rPr>
                <w:b/>
              </w:rPr>
              <w:t>OK</w:t>
            </w:r>
          </w:p>
        </w:tc>
      </w:tr>
      <w:tr>
        <w:tc>
          <w:tcPr>
            <w:tcW w:type="dxa" w:w="2880"/>
            <w:tcW w:w="7920" w:type="dxa"/>
          </w:tcPr>
          <w:p>
            <w:pPr>
              <w:spacing w:line="480" w:lineRule="auto"/>
            </w:pPr>
            <w:r>
              <w:t xml:space="preserve">But for this reason I was given mercy, so that in me, the chief, Christ Jesus might demonstrate all patience. He did this as an example for those who would believe in him for </w:t>
            </w:r>
            <w:r>
              <w:rPr>
                <w:b/>
              </w:rPr>
              <w:t>eternal</w:t>
            </w:r>
            <w:r>
              <w:t xml:space="preserve"> life.</w:t>
            </w:r>
          </w:p>
        </w:tc>
        <w:tc>
          <w:tcPr>
            <w:tcW w:type="dxa" w:w="2880"/>
            <w:tcW w:w="7920" w:type="dxa"/>
          </w:tcPr>
          <w:p>
            <w:pPr>
              <w:spacing w:line="480" w:lineRule="auto"/>
            </w:pPr>
            <w:r>
              <w:t>पर मुझ पर इसलिए दया हुई कि मुझ सबसे बड़े पापी में यीशु मसीह अपनी पूरी सहनशीलता दिखाए, कि जो लोग उस पर अनन्त जीवन के लिये विश्वास करेंगे, उनके लिये मैं एक आदर्श बनूँ।</w:t>
            </w:r>
          </w:p>
        </w:tc>
        <w:tc>
          <w:tcPr>
            <w:tcW w:type="dxa" w:w="2880"/>
            <w:vAlign w:val="center"/>
            <w:tcW w:w="1440" w:type="dxa"/>
          </w:tcPr>
          <w:p>
            <w:pPr>
              <w:jc w:val="center"/>
            </w:pPr>
            <w:r>
              <w:t>☐</w:t>
            </w:r>
          </w:p>
        </w:tc>
      </w:tr>
      <w:tr>
        <w:tc>
          <w:tcPr>
            <w:tcW w:type="dxa" w:w="2880"/>
            <w:tcW w:w="7920" w:type="dxa"/>
          </w:tcPr>
          <w:p>
            <w:r>
              <w:rPr>
                <w:b/>
              </w:rPr>
              <w:t>2 Timothy 2:10</w:t>
            </w:r>
          </w:p>
        </w:tc>
        <w:tc>
          <w:tcPr>
            <w:tcW w:type="dxa" w:w="2880"/>
            <w:tcW w:w="7920" w:type="dxa"/>
          </w:tcPr>
          <w:p>
            <w:r>
              <w:rPr>
                <w:b/>
              </w:rPr>
              <w:t>2 तीमुथियुस 2:10</w:t>
            </w:r>
          </w:p>
        </w:tc>
        <w:tc>
          <w:tcPr>
            <w:tcW w:type="dxa" w:w="2880"/>
            <w:tcW w:w="1440" w:type="dxa"/>
          </w:tcPr>
          <w:p>
            <w:pPr>
              <w:jc w:val="center"/>
            </w:pPr>
            <w:r>
              <w:rPr>
                <w:b/>
              </w:rPr>
              <w:t>OK</w:t>
            </w:r>
          </w:p>
        </w:tc>
      </w:tr>
      <w:tr>
        <w:tc>
          <w:tcPr>
            <w:tcW w:type="dxa" w:w="2880"/>
            <w:tcW w:w="7920" w:type="dxa"/>
          </w:tcPr>
          <w:p>
            <w:pPr>
              <w:spacing w:line="480" w:lineRule="auto"/>
            </w:pPr>
            <w:r>
              <w:t xml:space="preserve">Therefore I endure all things for those who are chosen, so that they also may obtain the salvation that is in Christ Jesus, with </w:t>
            </w:r>
            <w:r>
              <w:rPr>
                <w:b/>
              </w:rPr>
              <w:t>eternal</w:t>
            </w:r>
            <w:r>
              <w:t xml:space="preserve"> glory.</w:t>
            </w:r>
          </w:p>
        </w:tc>
        <w:tc>
          <w:tcPr>
            <w:tcW w:type="dxa" w:w="2880"/>
            <w:tcW w:w="7920" w:type="dxa"/>
          </w:tcPr>
          <w:p>
            <w:pPr>
              <w:spacing w:line="480" w:lineRule="auto"/>
            </w:pPr>
            <w:r>
              <w:t>इस कारण मैं चुने हुए लोगों के लिये सब कुछ सहता हूँ, कि वे भी उस उद्धार को जो मसीह यीशु में हैं अनन्त महिमा के साथ पाएँ।</w:t>
            </w:r>
            <w:r/>
          </w:p>
        </w:tc>
        <w:tc>
          <w:tcPr>
            <w:tcW w:type="dxa" w:w="2880"/>
            <w:vAlign w:val="center"/>
            <w:tcW w:w="1440" w:type="dxa"/>
          </w:tcPr>
          <w:p>
            <w:pPr>
              <w:jc w:val="center"/>
            </w:pPr>
            <w:r>
              <w:t>☐</w:t>
            </w:r>
          </w:p>
        </w:tc>
      </w:tr>
      <w:tr>
        <w:tc>
          <w:tcPr>
            <w:tcW w:type="dxa" w:w="2880"/>
            <w:tcW w:w="7920" w:type="dxa"/>
          </w:tcPr>
          <w:p>
            <w:r>
              <w:rPr>
                <w:b/>
              </w:rPr>
              <w:t>Hebrews 5:9</w:t>
            </w:r>
          </w:p>
        </w:tc>
        <w:tc>
          <w:tcPr>
            <w:tcW w:type="dxa" w:w="2880"/>
            <w:tcW w:w="7920" w:type="dxa"/>
          </w:tcPr>
          <w:p>
            <w:r>
              <w:rPr>
                <w:b/>
              </w:rPr>
              <w:t>इब्रानियों 5:9</w:t>
            </w:r>
          </w:p>
        </w:tc>
        <w:tc>
          <w:tcPr>
            <w:tcW w:type="dxa" w:w="2880"/>
            <w:tcW w:w="1440" w:type="dxa"/>
          </w:tcPr>
          <w:p>
            <w:pPr>
              <w:jc w:val="center"/>
            </w:pPr>
            <w:r>
              <w:rPr>
                <w:b/>
              </w:rPr>
              <w:t>OK</w:t>
            </w:r>
          </w:p>
        </w:tc>
      </w:tr>
      <w:tr>
        <w:tc>
          <w:tcPr>
            <w:tcW w:type="dxa" w:w="2880"/>
            <w:tcW w:w="7920" w:type="dxa"/>
          </w:tcPr>
          <w:p>
            <w:pPr>
              <w:spacing w:line="480" w:lineRule="auto"/>
            </w:pPr>
            <w:r>
              <w:t xml:space="preserve">He was made perfect and became, for everyone who obeys him, the cause of </w:t>
            </w:r>
            <w:r>
              <w:rPr>
                <w:b/>
              </w:rPr>
              <w:t>eternal</w:t>
            </w:r>
            <w:r>
              <w:t xml:space="preserve"> salvation.</w:t>
            </w:r>
          </w:p>
        </w:tc>
        <w:tc>
          <w:tcPr>
            <w:tcW w:type="dxa" w:w="2880"/>
            <w:tcW w:w="7920" w:type="dxa"/>
          </w:tcPr>
          <w:p>
            <w:pPr>
              <w:spacing w:line="480" w:lineRule="auto"/>
            </w:pPr>
            <w:r>
              <w:t>और सिद्ध बनकर*, अपने सब आज्ञा माननेवालों के लिये सदा काल के उद्धार का कारण हो गया। (यशा. 45:17)</w:t>
            </w:r>
          </w:p>
        </w:tc>
        <w:tc>
          <w:tcPr>
            <w:tcW w:type="dxa" w:w="2880"/>
            <w:vAlign w:val="center"/>
            <w:tcW w:w="1440" w:type="dxa"/>
          </w:tcPr>
          <w:p>
            <w:pPr>
              <w:jc w:val="center"/>
            </w:pPr>
            <w:r>
              <w:t>☐</w:t>
            </w:r>
          </w:p>
        </w:tc>
      </w:tr>
      <w:tr>
        <w:tc>
          <w:tcPr>
            <w:tcW w:type="dxa" w:w="2880"/>
            <w:tcW w:w="7920" w:type="dxa"/>
          </w:tcPr>
          <w:p>
            <w:r>
              <w:rPr>
                <w:b/>
              </w:rPr>
              <w:t>Revelation 14:6</w:t>
            </w:r>
          </w:p>
        </w:tc>
        <w:tc>
          <w:tcPr>
            <w:tcW w:type="dxa" w:w="2880"/>
            <w:tcW w:w="7920" w:type="dxa"/>
          </w:tcPr>
          <w:p>
            <w:r>
              <w:rPr>
                <w:b/>
              </w:rPr>
              <w:t>प्रकाशितवाक्य 14:6</w:t>
            </w:r>
          </w:p>
        </w:tc>
        <w:tc>
          <w:tcPr>
            <w:tcW w:type="dxa" w:w="2880"/>
            <w:tcW w:w="1440" w:type="dxa"/>
          </w:tcPr>
          <w:p>
            <w:pPr>
              <w:jc w:val="center"/>
            </w:pPr>
            <w:r>
              <w:rPr>
                <w:b/>
              </w:rPr>
              <w:t>OK</w:t>
            </w:r>
          </w:p>
        </w:tc>
      </w:tr>
      <w:tr>
        <w:tc>
          <w:tcPr>
            <w:tcW w:type="dxa" w:w="2880"/>
            <w:tcW w:w="7920" w:type="dxa"/>
          </w:tcPr>
          <w:p>
            <w:pPr>
              <w:spacing w:line="480" w:lineRule="auto"/>
            </w:pPr>
            <w:r>
              <w:t xml:space="preserve">I saw another angel flying in midair, who had the </w:t>
            </w:r>
            <w:r>
              <w:rPr>
                <w:b/>
              </w:rPr>
              <w:t>eternal</w:t>
            </w:r>
            <w:r>
              <w:t xml:space="preserve"> gospel to proclaim to those who live on the earth—to every nation, tribe, language, and people.</w:t>
            </w:r>
          </w:p>
        </w:tc>
        <w:tc>
          <w:tcPr>
            <w:tcW w:type="dxa" w:w="2880"/>
            <w:tcW w:w="7920" w:type="dxa"/>
          </w:tcPr>
          <w:p>
            <w:pPr>
              <w:spacing w:line="480" w:lineRule="auto"/>
            </w:pPr>
            <w:r>
              <w:t>फिर मैंने एक और स्वर्गदूत को आकाश के बीच में उड़ते हुए देखा जिसके पास पृथ्वी पर के रहनेवालों की हर एक जाति, कुल, भाषा, और लोगों को सुनाने के लिये सनातन सुसमाचार था।</w:t>
            </w:r>
          </w:p>
        </w:tc>
        <w:tc>
          <w:tcPr>
            <w:tcW w:type="dxa" w:w="2880"/>
            <w:vAlign w:val="center"/>
            <w:tcW w:w="1440" w:type="dxa"/>
          </w:tcPr>
          <w:p>
            <w:pPr>
              <w:jc w:val="center"/>
            </w:pPr>
            <w:r>
              <w:t>☐</w:t>
            </w:r>
          </w:p>
        </w:tc>
      </w:tr>
    </w:tbl>
    <w:p>
      <w:pPr>
        <w:pStyle w:val="Heading1"/>
        <w:spacing w:before="0"/>
      </w:pPr>
      <w:r>
        <w:t>evil (G4190, G2554, G2555, G2556)</w:t>
      </w:r>
    </w:p>
    <w:p>
      <w:r/>
      <w:r>
        <w:t>This word can describe:</w:t>
      </w:r>
      <w:r/>
      <w:r/>
    </w:p>
    <w:p>
      <w:pPr>
        <w:pStyle w:val="ListBullet"/>
        <w:spacing w:line="240" w:lineRule="auto"/>
        <w:ind w:left="720"/>
      </w:pPr>
      <w:r/>
      <w:r>
        <w:t>Someone, something, or an action that is bad or wicked or harmful.</w:t>
      </w:r>
      <w:r/>
    </w:p>
    <w:p>
      <w:pPr>
        <w:pStyle w:val="ListBullet"/>
        <w:spacing w:line="240" w:lineRule="auto"/>
        <w:ind w:left="720"/>
      </w:pPr>
      <w:r/>
      <w:r>
        <w:t>The evil one, who is Satan or the Devil.</w:t>
      </w:r>
      <w:r/>
    </w:p>
    <w:p>
      <w:pPr>
        <w:pStyle w:val="ListBullet"/>
        <w:spacing w:line="240" w:lineRule="auto"/>
        <w:ind w:left="720"/>
      </w:pPr>
      <w:r/>
      <w:r>
        <w:t>To strongly insult someone who has done no wrong.</w:t>
      </w:r>
      <w:r/>
      <w:r/>
    </w:p>
    <w:p>
      <w:pPr>
        <w:spacing w:after="0"/>
      </w:pPr>
      <w:r/>
      <w:r>
        <w:t>Note: Verses with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5:45</w:t>
            </w:r>
          </w:p>
        </w:tc>
        <w:tc>
          <w:tcPr>
            <w:tcW w:type="dxa" w:w="2880"/>
            <w:tcW w:w="7920" w:type="dxa"/>
          </w:tcPr>
          <w:p>
            <w:r>
              <w:rPr>
                <w:b/>
              </w:rPr>
              <w:t>मत्ती 5:45</w:t>
            </w:r>
          </w:p>
        </w:tc>
        <w:tc>
          <w:tcPr>
            <w:tcW w:type="dxa" w:w="2880"/>
            <w:tcW w:w="1440" w:type="dxa"/>
          </w:tcPr>
          <w:p>
            <w:pPr>
              <w:jc w:val="center"/>
            </w:pPr>
            <w:r>
              <w:rPr>
                <w:b/>
              </w:rPr>
              <w:t>OK</w:t>
            </w:r>
          </w:p>
        </w:tc>
      </w:tr>
      <w:tr>
        <w:tc>
          <w:tcPr>
            <w:tcW w:type="dxa" w:w="2880"/>
            <w:tcW w:w="7920" w:type="dxa"/>
          </w:tcPr>
          <w:p>
            <w:pPr>
              <w:spacing w:line="480" w:lineRule="auto"/>
            </w:pPr>
            <w:r>
              <w:t xml:space="preserve">so that you may be sons of your Father who is in heaven. For he makes his sun to rise on the </w:t>
            </w:r>
            <w:r>
              <w:rPr>
                <w:b/>
              </w:rPr>
              <w:t>evil</w:t>
            </w:r>
            <w:r>
              <w:t xml:space="preserve"> and the good, and sends rain on the just and the unjust.</w:t>
            </w:r>
          </w:p>
        </w:tc>
        <w:tc>
          <w:tcPr>
            <w:tcW w:type="dxa" w:w="2880"/>
            <w:tcW w:w="7920" w:type="dxa"/>
          </w:tcPr>
          <w:p>
            <w:pPr>
              <w:spacing w:line="480" w:lineRule="auto"/>
            </w:pPr>
            <w:r>
              <w:t>जिससे तुम अपने स्वर्गीय पिता की सन्तान ठहरोगे क्योंकि वह भलों और बुरों दोनों पर अपना सूर्य उदय करता है, और धर्मी और अधर्मी पर मेंह बरसाता है।</w:t>
            </w:r>
          </w:p>
        </w:tc>
        <w:tc>
          <w:tcPr>
            <w:tcW w:type="dxa" w:w="2880"/>
            <w:vAlign w:val="center"/>
            <w:tcW w:w="1440" w:type="dxa"/>
          </w:tcPr>
          <w:p>
            <w:pPr>
              <w:jc w:val="center"/>
            </w:pPr>
            <w:r>
              <w:t>☐</w:t>
            </w:r>
          </w:p>
        </w:tc>
      </w:tr>
      <w:tr>
        <w:tc>
          <w:tcPr>
            <w:tcW w:type="dxa" w:w="2880"/>
            <w:tcW w:w="7920" w:type="dxa"/>
          </w:tcPr>
          <w:p>
            <w:r>
              <w:rPr>
                <w:b/>
              </w:rPr>
              <w:t>Mark 3:4</w:t>
            </w:r>
          </w:p>
        </w:tc>
        <w:tc>
          <w:tcPr>
            <w:tcW w:type="dxa" w:w="2880"/>
            <w:tcW w:w="7920" w:type="dxa"/>
          </w:tcPr>
          <w:p>
            <w:r>
              <w:rPr>
                <w:b/>
              </w:rPr>
              <w:t>मरकुस 3:4</w:t>
            </w:r>
          </w:p>
        </w:tc>
        <w:tc>
          <w:tcPr>
            <w:tcW w:type="dxa" w:w="2880"/>
            <w:tcW w:w="1440" w:type="dxa"/>
          </w:tcPr>
          <w:p>
            <w:pPr>
              <w:jc w:val="center"/>
            </w:pPr>
            <w:r>
              <w:rPr>
                <w:b/>
              </w:rPr>
              <w:t>OK</w:t>
            </w:r>
          </w:p>
        </w:tc>
      </w:tr>
      <w:tr>
        <w:tc>
          <w:tcPr>
            <w:tcW w:type="dxa" w:w="2880"/>
            <w:tcW w:w="7920" w:type="dxa"/>
          </w:tcPr>
          <w:p>
            <w:pPr>
              <w:spacing w:line="480" w:lineRule="auto"/>
            </w:pPr>
            <w:r>
              <w:t xml:space="preserve">Then he said to the people, "Is it lawful to do good on the Sabbath day or to do </w:t>
            </w:r>
            <w:r>
              <w:rPr>
                <w:b/>
              </w:rPr>
              <w:t>harm</w:t>
            </w:r>
            <w:r>
              <w:t>; to save a life or to kill?" But they were silent.</w:t>
            </w:r>
          </w:p>
        </w:tc>
        <w:tc>
          <w:tcPr>
            <w:tcW w:type="dxa" w:w="2880"/>
            <w:tcW w:w="7920" w:type="dxa"/>
          </w:tcPr>
          <w:p>
            <w:pPr>
              <w:spacing w:line="480" w:lineRule="auto"/>
            </w:pPr>
            <w:r>
              <w:t>और उनसे कहा, “क्या सब्त के दिन भला करना उचित है या बुरा करना, प्राण को बचाना या मारना?” पर वे चुप रहे।</w:t>
            </w:r>
          </w:p>
        </w:tc>
        <w:tc>
          <w:tcPr>
            <w:tcW w:type="dxa" w:w="2880"/>
            <w:vAlign w:val="center"/>
            <w:tcW w:w="1440" w:type="dxa"/>
          </w:tcPr>
          <w:p>
            <w:pPr>
              <w:jc w:val="center"/>
            </w:pPr>
            <w:r>
              <w:t>☐</w:t>
            </w:r>
          </w:p>
        </w:tc>
      </w:tr>
      <w:tr>
        <w:tc>
          <w:tcPr>
            <w:tcW w:type="dxa" w:w="2880"/>
            <w:tcW w:w="7920" w:type="dxa"/>
          </w:tcPr>
          <w:p>
            <w:r>
              <w:rPr>
                <w:b/>
              </w:rPr>
              <w:t>Luke 6:9</w:t>
            </w:r>
          </w:p>
        </w:tc>
        <w:tc>
          <w:tcPr>
            <w:tcW w:type="dxa" w:w="2880"/>
            <w:tcW w:w="7920" w:type="dxa"/>
          </w:tcPr>
          <w:p>
            <w:r>
              <w:rPr>
                <w:b/>
              </w:rPr>
              <w:t>लूका 6:9</w:t>
            </w:r>
          </w:p>
        </w:tc>
        <w:tc>
          <w:tcPr>
            <w:tcW w:type="dxa" w:w="2880"/>
            <w:tcW w:w="1440" w:type="dxa"/>
          </w:tcPr>
          <w:p>
            <w:pPr>
              <w:jc w:val="center"/>
            </w:pPr>
            <w:r>
              <w:rPr>
                <w:b/>
              </w:rPr>
              <w:t>OK</w:t>
            </w:r>
          </w:p>
        </w:tc>
      </w:tr>
      <w:tr>
        <w:tc>
          <w:tcPr>
            <w:tcW w:type="dxa" w:w="2880"/>
            <w:tcW w:w="7920" w:type="dxa"/>
          </w:tcPr>
          <w:p>
            <w:pPr>
              <w:spacing w:line="480" w:lineRule="auto"/>
            </w:pPr>
            <w:r>
              <w:t xml:space="preserve">Jesus said to them, "I ask you, is it lawful on the Sabbath to do good or to do </w:t>
            </w:r>
            <w:r>
              <w:rPr>
                <w:b/>
              </w:rPr>
              <w:t>harm</w:t>
            </w:r>
            <w:r>
              <w:t>, to save a life or to destroy it?"</w:t>
            </w:r>
          </w:p>
        </w:tc>
        <w:tc>
          <w:tcPr>
            <w:tcW w:type="dxa" w:w="2880"/>
            <w:tcW w:w="7920" w:type="dxa"/>
          </w:tcPr>
          <w:p>
            <w:pPr>
              <w:spacing w:line="480" w:lineRule="auto"/>
            </w:pPr>
            <w:r>
              <w:t>यीशु ने उनसे कहा, “मैं तुम से यह पूछता हूँ कि सब्त के दिन क्या उचित है, भला करना या बुरा करना; प्राण को बचाना या नाश करना?”</w:t>
            </w:r>
          </w:p>
        </w:tc>
        <w:tc>
          <w:tcPr>
            <w:tcW w:type="dxa" w:w="2880"/>
            <w:vAlign w:val="center"/>
            <w:tcW w:w="1440" w:type="dxa"/>
          </w:tcPr>
          <w:p>
            <w:pPr>
              <w:jc w:val="center"/>
            </w:pPr>
            <w:r>
              <w:t>☐</w:t>
            </w:r>
          </w:p>
        </w:tc>
      </w:tr>
      <w:tr>
        <w:tc>
          <w:tcPr>
            <w:tcW w:type="dxa" w:w="2880"/>
            <w:tcW w:w="7920" w:type="dxa"/>
          </w:tcPr>
          <w:p>
            <w:r>
              <w:rPr>
                <w:b/>
              </w:rPr>
              <w:t>John 17:15</w:t>
            </w:r>
          </w:p>
        </w:tc>
        <w:tc>
          <w:tcPr>
            <w:tcW w:type="dxa" w:w="2880"/>
            <w:tcW w:w="7920" w:type="dxa"/>
          </w:tcPr>
          <w:p>
            <w:r>
              <w:rPr>
                <w:b/>
              </w:rPr>
              <w:t>यूहन्ना 17:15</w:t>
            </w:r>
          </w:p>
        </w:tc>
        <w:tc>
          <w:tcPr>
            <w:tcW w:type="dxa" w:w="2880"/>
            <w:tcW w:w="1440" w:type="dxa"/>
          </w:tcPr>
          <w:p>
            <w:pPr>
              <w:jc w:val="center"/>
            </w:pPr>
            <w:r>
              <w:rPr>
                <w:b/>
              </w:rPr>
              <w:t>OK</w:t>
            </w:r>
          </w:p>
        </w:tc>
      </w:tr>
      <w:tr>
        <w:tc>
          <w:tcPr>
            <w:tcW w:type="dxa" w:w="2880"/>
            <w:tcW w:w="7920" w:type="dxa"/>
          </w:tcPr>
          <w:p>
            <w:pPr>
              <w:spacing w:line="480" w:lineRule="auto"/>
            </w:pPr>
            <w:r>
              <w:t xml:space="preserve">I do not ask for you to take them away from the world, but for you to keep them safe from the </w:t>
            </w:r>
            <w:r>
              <w:rPr>
                <w:b/>
              </w:rPr>
              <w:t>evil</w:t>
            </w:r>
            <w:r>
              <w:t xml:space="preserve"> one.</w:t>
            </w:r>
          </w:p>
        </w:tc>
        <w:tc>
          <w:tcPr>
            <w:tcW w:type="dxa" w:w="2880"/>
            <w:tcW w:w="7920" w:type="dxa"/>
          </w:tcPr>
          <w:p>
            <w:pPr>
              <w:spacing w:line="480" w:lineRule="auto"/>
            </w:pPr>
            <w:r>
              <w:t>मैं यह विनती नहीं करता, कि तू उन्हें जगत से उठा ले, परन्तु यह कि तू उन्हें उस दुष्ट से बचाए रख।</w:t>
            </w:r>
          </w:p>
        </w:tc>
        <w:tc>
          <w:tcPr>
            <w:tcW w:type="dxa" w:w="2880"/>
            <w:vAlign w:val="center"/>
            <w:tcW w:w="1440" w:type="dxa"/>
          </w:tcPr>
          <w:p>
            <w:pPr>
              <w:jc w:val="center"/>
            </w:pPr>
            <w:r>
              <w:t>☐</w:t>
            </w:r>
          </w:p>
        </w:tc>
      </w:tr>
      <w:tr>
        <w:tc>
          <w:tcPr>
            <w:tcW w:type="dxa" w:w="2880"/>
            <w:tcW w:w="7920" w:type="dxa"/>
          </w:tcPr>
          <w:p>
            <w:r>
              <w:rPr>
                <w:b/>
              </w:rPr>
              <w:t>Romans 12:9</w:t>
            </w:r>
          </w:p>
        </w:tc>
        <w:tc>
          <w:tcPr>
            <w:tcW w:type="dxa" w:w="2880"/>
            <w:tcW w:w="7920" w:type="dxa"/>
          </w:tcPr>
          <w:p>
            <w:r>
              <w:rPr>
                <w:b/>
              </w:rPr>
              <w:t>रोमियों 12:9</w:t>
            </w:r>
          </w:p>
        </w:tc>
        <w:tc>
          <w:tcPr>
            <w:tcW w:type="dxa" w:w="2880"/>
            <w:tcW w:w="1440" w:type="dxa"/>
          </w:tcPr>
          <w:p>
            <w:pPr>
              <w:jc w:val="center"/>
            </w:pPr>
            <w:r>
              <w:rPr>
                <w:b/>
              </w:rPr>
              <w:t>OK</w:t>
            </w:r>
          </w:p>
        </w:tc>
      </w:tr>
      <w:tr>
        <w:tc>
          <w:tcPr>
            <w:tcW w:type="dxa" w:w="2880"/>
            <w:tcW w:w="7920" w:type="dxa"/>
          </w:tcPr>
          <w:p>
            <w:pPr>
              <w:spacing w:line="480" w:lineRule="auto"/>
            </w:pPr>
            <w:r>
              <w:t xml:space="preserve">Let love be without hypocrisy. Abhor what is </w:t>
            </w:r>
            <w:r>
              <w:rPr>
                <w:b/>
              </w:rPr>
              <w:t>evil</w:t>
            </w:r>
            <w:r>
              <w:t>; hold on to that which is good.</w:t>
            </w:r>
          </w:p>
        </w:tc>
        <w:tc>
          <w:tcPr>
            <w:tcW w:type="dxa" w:w="2880"/>
            <w:tcW w:w="7920" w:type="dxa"/>
          </w:tcPr>
          <w:p>
            <w:pPr>
              <w:spacing w:line="480" w:lineRule="auto"/>
            </w:pPr>
            <w:r>
              <w:t>प्रेम निष्कपट हो; बुराई से घृणा करो; भलाई में लगे रहो। (आमो. 5:15)</w:t>
            </w:r>
          </w:p>
        </w:tc>
        <w:tc>
          <w:tcPr>
            <w:tcW w:type="dxa" w:w="2880"/>
            <w:vAlign w:val="center"/>
            <w:tcW w:w="1440" w:type="dxa"/>
          </w:tcPr>
          <w:p>
            <w:pPr>
              <w:jc w:val="center"/>
            </w:pPr>
            <w:r>
              <w:t>☐</w:t>
            </w:r>
          </w:p>
        </w:tc>
      </w:tr>
      <w:tr>
        <w:tc>
          <w:tcPr>
            <w:tcW w:type="dxa" w:w="2880"/>
            <w:tcW w:w="7920" w:type="dxa"/>
          </w:tcPr>
          <w:p>
            <w:r>
              <w:rPr>
                <w:b/>
              </w:rPr>
              <w:t>Ephesians 5:16</w:t>
            </w:r>
          </w:p>
        </w:tc>
        <w:tc>
          <w:tcPr>
            <w:tcW w:type="dxa" w:w="2880"/>
            <w:tcW w:w="7920" w:type="dxa"/>
          </w:tcPr>
          <w:p>
            <w:r>
              <w:rPr>
                <w:b/>
              </w:rPr>
              <w:t>इफिसियों 5:16</w:t>
            </w:r>
          </w:p>
        </w:tc>
        <w:tc>
          <w:tcPr>
            <w:tcW w:type="dxa" w:w="2880"/>
            <w:tcW w:w="1440" w:type="dxa"/>
          </w:tcPr>
          <w:p>
            <w:pPr>
              <w:jc w:val="center"/>
            </w:pPr>
            <w:r>
              <w:rPr>
                <w:b/>
              </w:rPr>
              <w:t>OK</w:t>
            </w:r>
          </w:p>
        </w:tc>
      </w:tr>
      <w:tr>
        <w:tc>
          <w:tcPr>
            <w:tcW w:type="dxa" w:w="2880"/>
            <w:tcW w:w="7920" w:type="dxa"/>
          </w:tcPr>
          <w:p>
            <w:pPr>
              <w:spacing w:line="480" w:lineRule="auto"/>
            </w:pPr>
            <w:r>
              <w:t xml:space="preserve">Redeem the time because the days are </w:t>
            </w:r>
            <w:r>
              <w:rPr>
                <w:b/>
              </w:rPr>
              <w:t>evil</w:t>
            </w:r>
            <w:r>
              <w:t>.</w:t>
            </w:r>
          </w:p>
        </w:tc>
        <w:tc>
          <w:tcPr>
            <w:tcW w:type="dxa" w:w="2880"/>
            <w:tcW w:w="7920" w:type="dxa"/>
          </w:tcPr>
          <w:p>
            <w:pPr>
              <w:spacing w:line="480" w:lineRule="auto"/>
            </w:pPr>
            <w:r>
              <w:t>और अवसर को बहुमूल्य समझो, क्योंकि दिन बुरे हैं। (आमो. 5:13, कुलु. 4:5)</w:t>
            </w:r>
          </w:p>
        </w:tc>
        <w:tc>
          <w:tcPr>
            <w:tcW w:type="dxa" w:w="2880"/>
            <w:vAlign w:val="center"/>
            <w:tcW w:w="1440" w:type="dxa"/>
          </w:tcPr>
          <w:p>
            <w:pPr>
              <w:jc w:val="center"/>
            </w:pPr>
            <w:r>
              <w:t>☐</w:t>
            </w:r>
          </w:p>
        </w:tc>
      </w:tr>
      <w:tr>
        <w:tc>
          <w:tcPr>
            <w:tcW w:type="dxa" w:w="2880"/>
            <w:tcW w:w="7920" w:type="dxa"/>
          </w:tcPr>
          <w:p>
            <w:r>
              <w:rPr>
                <w:b/>
              </w:rPr>
              <w:t>Colossians 1:21</w:t>
            </w:r>
          </w:p>
        </w:tc>
        <w:tc>
          <w:tcPr>
            <w:tcW w:type="dxa" w:w="2880"/>
            <w:tcW w:w="7920" w:type="dxa"/>
          </w:tcPr>
          <w:p>
            <w:r>
              <w:rPr>
                <w:b/>
              </w:rPr>
              <w:t>कुलुस्सियों 1:21</w:t>
            </w:r>
          </w:p>
        </w:tc>
        <w:tc>
          <w:tcPr>
            <w:tcW w:type="dxa" w:w="2880"/>
            <w:tcW w:w="1440" w:type="dxa"/>
          </w:tcPr>
          <w:p>
            <w:pPr>
              <w:jc w:val="center"/>
            </w:pPr>
            <w:r>
              <w:rPr>
                <w:b/>
              </w:rPr>
              <w:t>OK</w:t>
            </w:r>
          </w:p>
        </w:tc>
      </w:tr>
      <w:tr>
        <w:tc>
          <w:tcPr>
            <w:tcW w:type="dxa" w:w="2880"/>
            <w:tcW w:w="7920" w:type="dxa"/>
          </w:tcPr>
          <w:p>
            <w:pPr>
              <w:spacing w:line="480" w:lineRule="auto"/>
            </w:pPr>
            <w:r>
              <w:t xml:space="preserve">At one time you also were alienated and hostile in mind and in </w:t>
            </w:r>
            <w:r>
              <w:rPr>
                <w:b/>
              </w:rPr>
              <w:t>evil</w:t>
            </w:r>
            <w:r>
              <w:t xml:space="preserve"> deeds.</w:t>
            </w:r>
          </w:p>
        </w:tc>
        <w:tc>
          <w:tcPr>
            <w:tcW w:type="dxa" w:w="2880"/>
            <w:tcW w:w="7920" w:type="dxa"/>
          </w:tcPr>
          <w:p>
            <w:pPr>
              <w:spacing w:line="480" w:lineRule="auto"/>
            </w:pPr>
            <w:r>
              <w:t>तुम जो पहले पराये थे और बुरे कामों के कारण मन से बैरी थे।</w:t>
            </w:r>
          </w:p>
        </w:tc>
        <w:tc>
          <w:tcPr>
            <w:tcW w:type="dxa" w:w="2880"/>
            <w:vAlign w:val="center"/>
            <w:tcW w:w="1440" w:type="dxa"/>
          </w:tcPr>
          <w:p>
            <w:pPr>
              <w:jc w:val="center"/>
            </w:pPr>
            <w:r>
              <w:t>☐</w:t>
            </w:r>
          </w:p>
        </w:tc>
      </w:tr>
      <w:tr>
        <w:tc>
          <w:tcPr>
            <w:tcW w:type="dxa" w:w="2880"/>
            <w:tcW w:w="7920" w:type="dxa"/>
          </w:tcPr>
          <w:p>
            <w:r>
              <w:rPr>
                <w:b/>
              </w:rPr>
              <w:t>1 Thessalonians 5:22</w:t>
            </w:r>
          </w:p>
        </w:tc>
        <w:tc>
          <w:tcPr>
            <w:tcW w:type="dxa" w:w="2880"/>
            <w:tcW w:w="7920" w:type="dxa"/>
          </w:tcPr>
          <w:p>
            <w:r>
              <w:rPr>
                <w:b/>
              </w:rPr>
              <w:t>1 थिस्सलुनीकियों 5:22</w:t>
            </w:r>
          </w:p>
        </w:tc>
        <w:tc>
          <w:tcPr>
            <w:tcW w:type="dxa" w:w="2880"/>
            <w:tcW w:w="1440" w:type="dxa"/>
          </w:tcPr>
          <w:p>
            <w:pPr>
              <w:jc w:val="center"/>
            </w:pPr>
            <w:r>
              <w:rPr>
                <w:b/>
              </w:rPr>
              <w:t>OK</w:t>
            </w:r>
          </w:p>
        </w:tc>
      </w:tr>
      <w:tr>
        <w:tc>
          <w:tcPr>
            <w:tcW w:type="dxa" w:w="2880"/>
            <w:tcW w:w="7920" w:type="dxa"/>
          </w:tcPr>
          <w:p>
            <w:pPr>
              <w:spacing w:line="480" w:lineRule="auto"/>
            </w:pPr>
            <w:r>
              <w:t xml:space="preserve">Keep away from every kind of </w:t>
            </w:r>
            <w:r>
              <w:rPr>
                <w:b/>
              </w:rPr>
              <w:t>evil</w:t>
            </w:r>
            <w:r>
              <w:t>.</w:t>
            </w:r>
          </w:p>
        </w:tc>
        <w:tc>
          <w:tcPr>
            <w:tcW w:type="dxa" w:w="2880"/>
            <w:tcW w:w="7920" w:type="dxa"/>
          </w:tcPr>
          <w:p>
            <w:pPr>
              <w:spacing w:line="480" w:lineRule="auto"/>
            </w:pPr>
            <w:r>
              <w:t>सब प्रकार की बुराई से बचे रहो। (फिलि. 4:8)आशीर्वाद</w:t>
            </w:r>
            <w:r/>
          </w:p>
        </w:tc>
        <w:tc>
          <w:tcPr>
            <w:tcW w:type="dxa" w:w="2880"/>
            <w:vAlign w:val="center"/>
            <w:tcW w:w="1440" w:type="dxa"/>
          </w:tcPr>
          <w:p>
            <w:pPr>
              <w:jc w:val="center"/>
            </w:pPr>
            <w:r>
              <w:t>☐</w:t>
            </w:r>
          </w:p>
        </w:tc>
      </w:tr>
      <w:tr>
        <w:tc>
          <w:tcPr>
            <w:tcW w:type="dxa" w:w="2880"/>
            <w:tcW w:w="7920" w:type="dxa"/>
          </w:tcPr>
          <w:p>
            <w:r>
              <w:rPr>
                <w:b/>
              </w:rPr>
              <w:t>2 Thessalonians 3:3</w:t>
            </w:r>
          </w:p>
        </w:tc>
        <w:tc>
          <w:tcPr>
            <w:tcW w:type="dxa" w:w="2880"/>
            <w:tcW w:w="7920" w:type="dxa"/>
          </w:tcPr>
          <w:p>
            <w:r>
              <w:rPr>
                <w:b/>
              </w:rPr>
              <w:t>2 थिस्सलुनीकियों 3:3</w:t>
            </w:r>
          </w:p>
        </w:tc>
        <w:tc>
          <w:tcPr>
            <w:tcW w:type="dxa" w:w="2880"/>
            <w:tcW w:w="1440" w:type="dxa"/>
          </w:tcPr>
          <w:p>
            <w:pPr>
              <w:jc w:val="center"/>
            </w:pPr>
            <w:r>
              <w:rPr>
                <w:b/>
              </w:rPr>
              <w:t>OK</w:t>
            </w:r>
          </w:p>
        </w:tc>
      </w:tr>
      <w:tr>
        <w:tc>
          <w:tcPr>
            <w:tcW w:type="dxa" w:w="2880"/>
            <w:tcW w:w="7920" w:type="dxa"/>
          </w:tcPr>
          <w:p>
            <w:pPr>
              <w:spacing w:line="480" w:lineRule="auto"/>
            </w:pPr>
            <w:r>
              <w:t xml:space="preserve">But the Lord is faithful, who will strengthen you and guard you from the </w:t>
            </w:r>
            <w:r>
              <w:rPr>
                <w:b/>
              </w:rPr>
              <w:t>evil</w:t>
            </w:r>
            <w:r>
              <w:t xml:space="preserve"> one.</w:t>
            </w:r>
          </w:p>
        </w:tc>
        <w:tc>
          <w:tcPr>
            <w:tcW w:type="dxa" w:w="2880"/>
            <w:tcW w:w="7920" w:type="dxa"/>
          </w:tcPr>
          <w:p>
            <w:pPr>
              <w:spacing w:line="480" w:lineRule="auto"/>
            </w:pPr>
            <w:r>
              <w:t>परन्तु प्रभु विश्वासयोग्य है*; वह तुम्हें दृढ़ता से स्थिर करेगा: और उस दुष्ट से सुरक्षित रखेगा।</w:t>
            </w:r>
            <w:r/>
          </w:p>
        </w:tc>
        <w:tc>
          <w:tcPr>
            <w:tcW w:type="dxa" w:w="2880"/>
            <w:vAlign w:val="center"/>
            <w:tcW w:w="1440" w:type="dxa"/>
          </w:tcPr>
          <w:p>
            <w:pPr>
              <w:jc w:val="center"/>
            </w:pPr>
            <w:r>
              <w:t>☐</w:t>
            </w:r>
          </w:p>
        </w:tc>
      </w:tr>
      <w:tr>
        <w:tc>
          <w:tcPr>
            <w:tcW w:type="dxa" w:w="2880"/>
            <w:tcW w:w="7920" w:type="dxa"/>
          </w:tcPr>
          <w:p>
            <w:r>
              <w:rPr>
                <w:b/>
              </w:rPr>
              <w:t>2 Timothy 4:18</w:t>
            </w:r>
          </w:p>
        </w:tc>
        <w:tc>
          <w:tcPr>
            <w:tcW w:type="dxa" w:w="2880"/>
            <w:tcW w:w="7920" w:type="dxa"/>
          </w:tcPr>
          <w:p>
            <w:r>
              <w:rPr>
                <w:b/>
              </w:rPr>
              <w:t>2 तीमुथियुस 4:18</w:t>
            </w:r>
          </w:p>
        </w:tc>
        <w:tc>
          <w:tcPr>
            <w:tcW w:type="dxa" w:w="2880"/>
            <w:tcW w:w="1440" w:type="dxa"/>
          </w:tcPr>
          <w:p>
            <w:pPr>
              <w:jc w:val="center"/>
            </w:pPr>
            <w:r>
              <w:rPr>
                <w:b/>
              </w:rPr>
              <w:t>OK</w:t>
            </w:r>
          </w:p>
        </w:tc>
      </w:tr>
      <w:tr>
        <w:tc>
          <w:tcPr>
            <w:tcW w:type="dxa" w:w="2880"/>
            <w:tcW w:w="7920" w:type="dxa"/>
          </w:tcPr>
          <w:p>
            <w:pPr>
              <w:spacing w:line="480" w:lineRule="auto"/>
            </w:pPr>
            <w:r>
              <w:t xml:space="preserve">The Lord will rescue me from every </w:t>
            </w:r>
            <w:r>
              <w:rPr>
                <w:b/>
              </w:rPr>
              <w:t>evil</w:t>
            </w:r>
            <w:r>
              <w:t xml:space="preserve"> deed and will save me for his heavenly kingdom. To him be the glory forever and ever. Amen.</w:t>
            </w:r>
          </w:p>
        </w:tc>
        <w:tc>
          <w:tcPr>
            <w:tcW w:type="dxa" w:w="2880"/>
            <w:tcW w:w="7920" w:type="dxa"/>
          </w:tcPr>
          <w:p>
            <w:pPr>
              <w:spacing w:line="480" w:lineRule="auto"/>
            </w:pPr>
            <w:r>
              <w:t>और प्रभु मुझे हर एक बुरे काम से छुड़ाएगा, और अपने स्वर्गीय राज्य में उद्धार करके पहुँचाएगा उसी की महिमा युगानुयुग होती रहे। आमीन।अन्तिम शुभकामनाएँ</w:t>
            </w:r>
            <w:r/>
          </w:p>
        </w:tc>
        <w:tc>
          <w:tcPr>
            <w:tcW w:type="dxa" w:w="2880"/>
            <w:vAlign w:val="center"/>
            <w:tcW w:w="1440" w:type="dxa"/>
          </w:tcPr>
          <w:p>
            <w:pPr>
              <w:jc w:val="center"/>
            </w:pPr>
            <w:r>
              <w:t>☐</w:t>
            </w:r>
          </w:p>
        </w:tc>
      </w:tr>
      <w:tr>
        <w:tc>
          <w:tcPr>
            <w:tcW w:type="dxa" w:w="2880"/>
            <w:tcW w:w="7920" w:type="dxa"/>
          </w:tcPr>
          <w:p>
            <w:r>
              <w:rPr>
                <w:b/>
              </w:rPr>
              <w:t>Hebrews 3:12</w:t>
            </w:r>
          </w:p>
        </w:tc>
        <w:tc>
          <w:tcPr>
            <w:tcW w:type="dxa" w:w="2880"/>
            <w:tcW w:w="7920" w:type="dxa"/>
          </w:tcPr>
          <w:p>
            <w:r>
              <w:rPr>
                <w:b/>
              </w:rPr>
              <w:t>इब्रानियों 3:12</w:t>
            </w:r>
          </w:p>
        </w:tc>
        <w:tc>
          <w:tcPr>
            <w:tcW w:type="dxa" w:w="2880"/>
            <w:tcW w:w="1440" w:type="dxa"/>
          </w:tcPr>
          <w:p>
            <w:pPr>
              <w:jc w:val="center"/>
            </w:pPr>
            <w:r>
              <w:rPr>
                <w:b/>
              </w:rPr>
              <w:t>OK</w:t>
            </w:r>
          </w:p>
        </w:tc>
      </w:tr>
      <w:tr>
        <w:tc>
          <w:tcPr>
            <w:tcW w:type="dxa" w:w="2880"/>
            <w:tcW w:w="7920" w:type="dxa"/>
          </w:tcPr>
          <w:p>
            <w:pPr>
              <w:spacing w:line="480" w:lineRule="auto"/>
            </w:pPr>
            <w:r>
              <w:t xml:space="preserve">Be careful, brothers, that none of you has an </w:t>
            </w:r>
            <w:r>
              <w:rPr>
                <w:b/>
              </w:rPr>
              <w:t>evil</w:t>
            </w:r>
            <w:r>
              <w:t xml:space="preserve"> heart of unbelief, a heart that turns away from the living God.</w:t>
            </w:r>
          </w:p>
        </w:tc>
        <w:tc>
          <w:tcPr>
            <w:tcW w:type="dxa" w:w="2880"/>
            <w:tcW w:w="7920" w:type="dxa"/>
          </w:tcPr>
          <w:p>
            <w:pPr>
              <w:spacing w:line="480" w:lineRule="auto"/>
            </w:pPr>
            <w:r>
              <w:t>हे भाइयों, चौकस रहो, कि तुम में ऐसा बुरा और अविश्वासी मन न हो, जो जीविते परमेश्‍वर से दूर हटा ले जाए।</w:t>
            </w:r>
          </w:p>
        </w:tc>
        <w:tc>
          <w:tcPr>
            <w:tcW w:type="dxa" w:w="2880"/>
            <w:vAlign w:val="center"/>
            <w:tcW w:w="1440" w:type="dxa"/>
          </w:tcPr>
          <w:p>
            <w:pPr>
              <w:jc w:val="center"/>
            </w:pPr>
            <w:r>
              <w:t>☐</w:t>
            </w:r>
          </w:p>
        </w:tc>
      </w:tr>
      <w:tr>
        <w:tc>
          <w:tcPr>
            <w:tcW w:type="dxa" w:w="2880"/>
            <w:tcW w:w="7920" w:type="dxa"/>
          </w:tcPr>
          <w:p>
            <w:r>
              <w:rPr>
                <w:b/>
              </w:rPr>
              <w:t>1 Peter 2:12 (*)</w:t>
            </w:r>
          </w:p>
        </w:tc>
        <w:tc>
          <w:tcPr>
            <w:tcW w:type="dxa" w:w="2880"/>
            <w:tcW w:w="7920" w:type="dxa"/>
          </w:tcPr>
          <w:p>
            <w:r>
              <w:rPr>
                <w:b/>
              </w:rPr>
              <w:t xml:space="preserve">1 पतरस 2:12 </w:t>
            </w:r>
          </w:p>
        </w:tc>
        <w:tc>
          <w:tcPr>
            <w:tcW w:type="dxa" w:w="2880"/>
            <w:tcW w:w="1440" w:type="dxa"/>
          </w:tcPr>
          <w:p>
            <w:pPr>
              <w:jc w:val="center"/>
            </w:pPr>
            <w:r>
              <w:rPr>
                <w:b/>
              </w:rPr>
              <w:t>OK</w:t>
            </w:r>
          </w:p>
        </w:tc>
      </w:tr>
      <w:tr>
        <w:tc>
          <w:tcPr>
            <w:tcW w:type="dxa" w:w="2880"/>
            <w:tcW w:w="7920" w:type="dxa"/>
          </w:tcPr>
          <w:p>
            <w:pPr>
              <w:spacing w:line="480" w:lineRule="auto"/>
            </w:pPr>
            <w:r>
              <w:t xml:space="preserve">Your conduct among the Gentiles should be honorable, so that when they slander you as </w:t>
            </w:r>
            <w:r>
              <w:rPr>
                <w:b/>
              </w:rPr>
              <w:t>evildoers</w:t>
            </w:r>
            <w:r>
              <w:t>, they may be eyewitnesses of your good deeds and give glory to God on the day when he appears.</w:t>
            </w:r>
          </w:p>
        </w:tc>
        <w:tc>
          <w:tcPr>
            <w:tcW w:type="dxa" w:w="2880"/>
            <w:tcW w:w="7920" w:type="dxa"/>
          </w:tcPr>
          <w:p>
            <w:pPr>
              <w:spacing w:line="480" w:lineRule="auto"/>
            </w:pPr>
            <w:r>
              <w:t>अन्यजातियों में तुम्हारा चाल-चलन भला हो; इसलिए कि जिन-जिन बातों में वे तुम्हें कुकर्मी जानकर बदनाम करते हैं, वे तुम्हारे भले कामों को देखकर उन्हीं के कारण कृपा-दृष्टि के दिन परमेश्‍वर की महिमा करें। (मत्ती 5:16, तीतु. 2:7-8)अधिकारियों के अधीन रहना</w:t>
            </w:r>
            <w:r/>
          </w:p>
        </w:tc>
        <w:tc>
          <w:tcPr>
            <w:tcW w:type="dxa" w:w="2880"/>
            <w:vAlign w:val="center"/>
            <w:tcW w:w="1440" w:type="dxa"/>
          </w:tcPr>
          <w:p>
            <w:pPr>
              <w:jc w:val="center"/>
            </w:pPr>
            <w:r>
              <w:t>☐</w:t>
            </w:r>
          </w:p>
        </w:tc>
      </w:tr>
      <w:tr>
        <w:tc>
          <w:tcPr>
            <w:tcW w:type="dxa" w:w="2880"/>
            <w:tcW w:w="7920" w:type="dxa"/>
          </w:tcPr>
          <w:p>
            <w:r>
              <w:rPr>
                <w:b/>
              </w:rPr>
              <w:t>1 Peter 2:14 (*)</w:t>
            </w:r>
          </w:p>
        </w:tc>
        <w:tc>
          <w:tcPr>
            <w:tcW w:type="dxa" w:w="2880"/>
            <w:tcW w:w="7920" w:type="dxa"/>
          </w:tcPr>
          <w:p>
            <w:r>
              <w:rPr>
                <w:b/>
              </w:rPr>
              <w:t xml:space="preserve">1 पतरस 2:14 </w:t>
            </w:r>
          </w:p>
        </w:tc>
        <w:tc>
          <w:tcPr>
            <w:tcW w:type="dxa" w:w="2880"/>
            <w:tcW w:w="1440" w:type="dxa"/>
          </w:tcPr>
          <w:p>
            <w:pPr>
              <w:jc w:val="center"/>
            </w:pPr>
            <w:r>
              <w:rPr>
                <w:b/>
              </w:rPr>
              <w:t>OK</w:t>
            </w:r>
          </w:p>
        </w:tc>
      </w:tr>
      <w:tr>
        <w:tc>
          <w:tcPr>
            <w:tcW w:type="dxa" w:w="2880"/>
            <w:tcW w:w="7920" w:type="dxa"/>
          </w:tcPr>
          <w:p>
            <w:pPr>
              <w:spacing w:line="480" w:lineRule="auto"/>
            </w:pPr>
            <w:r>
              <w:t xml:space="preserve">and also the governors, who are sent for the punishment of </w:t>
            </w:r>
            <w:r>
              <w:rPr>
                <w:b/>
              </w:rPr>
              <w:t>evildoers</w:t>
            </w:r>
            <w:r>
              <w:t xml:space="preserve"> and to praise those who do good.</w:t>
            </w:r>
          </w:p>
        </w:tc>
        <w:tc>
          <w:tcPr>
            <w:tcW w:type="dxa" w:w="2880"/>
            <w:tcW w:w="7920" w:type="dxa"/>
          </w:tcPr>
          <w:p>
            <w:pPr>
              <w:spacing w:line="480" w:lineRule="auto"/>
            </w:pPr>
            <w:r>
              <w:t>और राज्यपालों के, क्योंकि वे कुकर्मियों को दण्ड देने और सुकर्मियों की प्रशंसा के लिये उसके भेजे हुए हैं।</w:t>
            </w:r>
          </w:p>
        </w:tc>
        <w:tc>
          <w:tcPr>
            <w:tcW w:type="dxa" w:w="2880"/>
            <w:vAlign w:val="center"/>
            <w:tcW w:w="1440" w:type="dxa"/>
          </w:tcPr>
          <w:p>
            <w:pPr>
              <w:jc w:val="center"/>
            </w:pPr>
            <w:r>
              <w:t>☐</w:t>
            </w:r>
          </w:p>
        </w:tc>
      </w:tr>
      <w:tr>
        <w:tc>
          <w:tcPr>
            <w:tcW w:type="dxa" w:w="2880"/>
            <w:tcW w:w="7920" w:type="dxa"/>
          </w:tcPr>
          <w:p>
            <w:r>
              <w:rPr>
                <w:b/>
              </w:rPr>
              <w:t>1 Peter 3:17</w:t>
            </w:r>
          </w:p>
        </w:tc>
        <w:tc>
          <w:tcPr>
            <w:tcW w:type="dxa" w:w="2880"/>
            <w:tcW w:w="7920" w:type="dxa"/>
          </w:tcPr>
          <w:p>
            <w:r>
              <w:rPr>
                <w:b/>
              </w:rPr>
              <w:t>1 पतरस 3:17</w:t>
            </w:r>
          </w:p>
        </w:tc>
        <w:tc>
          <w:tcPr>
            <w:tcW w:type="dxa" w:w="2880"/>
            <w:tcW w:w="1440" w:type="dxa"/>
          </w:tcPr>
          <w:p>
            <w:pPr>
              <w:jc w:val="center"/>
            </w:pPr>
            <w:r>
              <w:rPr>
                <w:b/>
              </w:rPr>
              <w:t>OK</w:t>
            </w:r>
          </w:p>
        </w:tc>
      </w:tr>
      <w:tr>
        <w:tc>
          <w:tcPr>
            <w:tcW w:type="dxa" w:w="2880"/>
            <w:tcW w:w="7920" w:type="dxa"/>
          </w:tcPr>
          <w:p>
            <w:pPr>
              <w:spacing w:line="480" w:lineRule="auto"/>
            </w:pPr>
            <w:r>
              <w:t xml:space="preserve">It is better, if it should be God's will, that you suffer for doing good than for doing </w:t>
            </w:r>
            <w:r>
              <w:rPr>
                <w:b/>
              </w:rPr>
              <w:t>evil</w:t>
            </w:r>
            <w:r>
              <w:t>.</w:t>
            </w:r>
          </w:p>
        </w:tc>
        <w:tc>
          <w:tcPr>
            <w:tcW w:type="dxa" w:w="2880"/>
            <w:tcW w:w="7920" w:type="dxa"/>
          </w:tcPr>
          <w:p>
            <w:pPr>
              <w:spacing w:line="480" w:lineRule="auto"/>
            </w:pPr>
            <w:r>
              <w:t>क्योंकि यदि परमेश्‍वर की यही इच्छा हो कि तुम भलाई करने के कारण दुःख उठाओ, तो यह बुराई करने के कारण दुःख उठाने से उत्तम है।मसीह का दुःख</w:t>
            </w:r>
            <w:r/>
          </w:p>
        </w:tc>
        <w:tc>
          <w:tcPr>
            <w:tcW w:type="dxa" w:w="2880"/>
            <w:vAlign w:val="center"/>
            <w:tcW w:w="1440" w:type="dxa"/>
          </w:tcPr>
          <w:p>
            <w:pPr>
              <w:jc w:val="center"/>
            </w:pPr>
            <w:r>
              <w:t>☐</w:t>
            </w:r>
          </w:p>
        </w:tc>
      </w:tr>
      <w:tr>
        <w:tc>
          <w:tcPr>
            <w:tcW w:type="dxa" w:w="2880"/>
            <w:tcW w:w="7920" w:type="dxa"/>
          </w:tcPr>
          <w:p>
            <w:r>
              <w:rPr>
                <w:b/>
              </w:rPr>
              <w:t>3 John 1:11</w:t>
            </w:r>
          </w:p>
        </w:tc>
        <w:tc>
          <w:tcPr>
            <w:tcW w:type="dxa" w:w="2880"/>
            <w:tcW w:w="7920" w:type="dxa"/>
          </w:tcPr>
          <w:p>
            <w:r>
              <w:rPr>
                <w:b/>
              </w:rPr>
              <w:t>3 यूहन्ना 1:11</w:t>
            </w:r>
          </w:p>
        </w:tc>
        <w:tc>
          <w:tcPr>
            <w:tcW w:type="dxa" w:w="2880"/>
            <w:tcW w:w="1440" w:type="dxa"/>
          </w:tcPr>
          <w:p>
            <w:pPr>
              <w:jc w:val="center"/>
            </w:pPr>
            <w:r>
              <w:rPr>
                <w:b/>
              </w:rPr>
              <w:t>OK</w:t>
            </w:r>
          </w:p>
        </w:tc>
      </w:tr>
      <w:tr>
        <w:tc>
          <w:tcPr>
            <w:tcW w:type="dxa" w:w="2880"/>
            <w:tcW w:w="7920" w:type="dxa"/>
          </w:tcPr>
          <w:p>
            <w:pPr>
              <w:spacing w:line="480" w:lineRule="auto"/>
            </w:pPr>
            <w:r>
              <w:t xml:space="preserve">Beloved, do not imitate what is </w:t>
            </w:r>
            <w:r>
              <w:rPr>
                <w:b/>
              </w:rPr>
              <w:t>evil</w:t>
            </w:r>
            <w:r>
              <w:t xml:space="preserve"> but what is good. The one who does good is of God; the </w:t>
            </w:r>
            <w:r>
              <w:rPr>
                <w:b/>
              </w:rPr>
              <w:t>evildoer</w:t>
            </w:r>
            <w:r>
              <w:t xml:space="preserve"> has not seen God.</w:t>
            </w:r>
          </w:p>
        </w:tc>
        <w:tc>
          <w:tcPr>
            <w:tcW w:type="dxa" w:w="2880"/>
            <w:tcW w:w="7920" w:type="dxa"/>
          </w:tcPr>
          <w:p>
            <w:pPr>
              <w:spacing w:line="480" w:lineRule="auto"/>
            </w:pPr>
            <w:r>
              <w:t>हे प्रिय, बुराई के नहीं, पर भलाई के अनुयायी हो। जो भलाई करता है*, वह परमेश्‍वर की ओर से है; पर जो बुराई करता है, उसने परमेश्‍वर को नहीं देखा।</w:t>
            </w:r>
          </w:p>
        </w:tc>
        <w:tc>
          <w:tcPr>
            <w:tcW w:type="dxa" w:w="2880"/>
            <w:vAlign w:val="center"/>
            <w:tcW w:w="1440" w:type="dxa"/>
          </w:tcPr>
          <w:p>
            <w:pPr>
              <w:jc w:val="center"/>
            </w:pPr>
            <w:r>
              <w:t>☐</w:t>
            </w:r>
          </w:p>
        </w:tc>
      </w:tr>
    </w:tbl>
    <w:p>
      <w:pPr>
        <w:pStyle w:val="Heading1"/>
        <w:spacing w:before="0"/>
      </w:pPr>
      <w:r>
        <w:t>faith (G4102)</w:t>
      </w:r>
    </w:p>
    <w:p>
      <w:r/>
      <w:r>
        <w:t>This word can mean:</w:t>
      </w:r>
      <w:r/>
      <w:r/>
    </w:p>
    <w:p>
      <w:pPr>
        <w:pStyle w:val="ListBullet"/>
        <w:spacing w:line="240" w:lineRule="auto"/>
        <w:ind w:left="720"/>
      </w:pPr>
      <w:r/>
      <w:r>
        <w:t>Trust or belief.</w:t>
      </w:r>
      <w:r/>
    </w:p>
    <w:p>
      <w:pPr>
        <w:pStyle w:val="ListBullet"/>
        <w:spacing w:line="240" w:lineRule="auto"/>
        <w:ind w:left="720"/>
      </w:pPr>
      <w:r/>
      <w:r>
        <w:t>A set of things that people believe.</w:t>
      </w:r>
      <w:r/>
      <w:r/>
    </w:p>
    <w:p>
      <w:pPr>
        <w:spacing w:after="0"/>
      </w:pPr>
      <w:r/>
      <w:r>
        <w:t>Note: Verses with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9:2</w:t>
            </w:r>
          </w:p>
        </w:tc>
        <w:tc>
          <w:tcPr>
            <w:tcW w:type="dxa" w:w="2880"/>
            <w:tcW w:w="7920" w:type="dxa"/>
          </w:tcPr>
          <w:p>
            <w:r>
              <w:rPr>
                <w:b/>
              </w:rPr>
              <w:t>मत्ती 9:2</w:t>
            </w:r>
          </w:p>
        </w:tc>
        <w:tc>
          <w:tcPr>
            <w:tcW w:type="dxa" w:w="2880"/>
            <w:tcW w:w="1440" w:type="dxa"/>
          </w:tcPr>
          <w:p>
            <w:pPr>
              <w:jc w:val="center"/>
            </w:pPr>
            <w:r>
              <w:rPr>
                <w:b/>
              </w:rPr>
              <w:t>OK</w:t>
            </w:r>
          </w:p>
        </w:tc>
      </w:tr>
      <w:tr>
        <w:tc>
          <w:tcPr>
            <w:tcW w:type="dxa" w:w="2880"/>
            <w:tcW w:w="7920" w:type="dxa"/>
          </w:tcPr>
          <w:p>
            <w:pPr>
              <w:spacing w:line="480" w:lineRule="auto"/>
            </w:pPr>
            <w:r>
              <w:t xml:space="preserve">Behold, they brought to him a paralyzed man lying on a mat. Seeing their </w:t>
            </w:r>
            <w:r>
              <w:rPr>
                <w:b/>
              </w:rPr>
              <w:t>faith</w:t>
            </w:r>
            <w:r>
              <w:t>, Jesus said to the paralyzed man, "Son, be encouraged. Your sins have been forgiven."</w:t>
            </w:r>
          </w:p>
        </w:tc>
        <w:tc>
          <w:tcPr>
            <w:tcW w:type="dxa" w:w="2880"/>
            <w:tcW w:w="7920" w:type="dxa"/>
          </w:tcPr>
          <w:p>
            <w:pPr>
              <w:spacing w:line="480" w:lineRule="auto"/>
            </w:pPr>
            <w:r>
              <w:t>और कई लोग एक लकवे के मारे हुए को खाट पर रखकर उसके पास लाए। यीशु ने उनका विश्वास देखकर, उस लकवे के मारे हुए से कहा, “हे पुत्र, धैर्य रख; तेरे पाप क्षमा हुए।”</w:t>
            </w:r>
          </w:p>
        </w:tc>
        <w:tc>
          <w:tcPr>
            <w:tcW w:type="dxa" w:w="2880"/>
            <w:vAlign w:val="center"/>
            <w:tcW w:w="1440" w:type="dxa"/>
          </w:tcPr>
          <w:p>
            <w:pPr>
              <w:jc w:val="center"/>
            </w:pPr>
            <w:r>
              <w:t>☐</w:t>
            </w:r>
          </w:p>
        </w:tc>
      </w:tr>
      <w:tr>
        <w:tc>
          <w:tcPr>
            <w:tcW w:type="dxa" w:w="2880"/>
            <w:tcW w:w="7920" w:type="dxa"/>
          </w:tcPr>
          <w:p>
            <w:r>
              <w:rPr>
                <w:b/>
              </w:rPr>
              <w:t>Mark 5:34</w:t>
            </w:r>
          </w:p>
        </w:tc>
        <w:tc>
          <w:tcPr>
            <w:tcW w:type="dxa" w:w="2880"/>
            <w:tcW w:w="7920" w:type="dxa"/>
          </w:tcPr>
          <w:p>
            <w:r>
              <w:rPr>
                <w:b/>
              </w:rPr>
              <w:t>मरकुस 5:34</w:t>
            </w:r>
          </w:p>
        </w:tc>
        <w:tc>
          <w:tcPr>
            <w:tcW w:type="dxa" w:w="2880"/>
            <w:tcW w:w="1440" w:type="dxa"/>
          </w:tcPr>
          <w:p>
            <w:pPr>
              <w:jc w:val="center"/>
            </w:pPr>
            <w:r>
              <w:rPr>
                <w:b/>
              </w:rPr>
              <w:t>OK</w:t>
            </w:r>
          </w:p>
        </w:tc>
      </w:tr>
      <w:tr>
        <w:tc>
          <w:tcPr>
            <w:tcW w:type="dxa" w:w="2880"/>
            <w:tcW w:w="7920" w:type="dxa"/>
          </w:tcPr>
          <w:p>
            <w:pPr>
              <w:spacing w:line="480" w:lineRule="auto"/>
            </w:pPr>
            <w:r>
              <w:t xml:space="preserve">He said to her, "Daughter, your </w:t>
            </w:r>
            <w:r>
              <w:rPr>
                <w:b/>
              </w:rPr>
              <w:t>faith</w:t>
            </w:r>
            <w:r>
              <w:t xml:space="preserve"> has made you well. Go in peace and be healed from your affliction."</w:t>
            </w:r>
          </w:p>
        </w:tc>
        <w:tc>
          <w:tcPr>
            <w:tcW w:type="dxa" w:w="2880"/>
            <w:tcW w:w="7920" w:type="dxa"/>
          </w:tcPr>
          <w:p>
            <w:pPr>
              <w:spacing w:line="480" w:lineRule="auto"/>
            </w:pPr>
            <w:r>
              <w:t>उसने उससे कहा, “पुत्री, तेरे विश्वास ने तुझे चंगा किया है: कुशल से जा, और अपनी इस बीमारी से बची रह।” (लूका 8:48)</w:t>
            </w:r>
          </w:p>
        </w:tc>
        <w:tc>
          <w:tcPr>
            <w:tcW w:type="dxa" w:w="2880"/>
            <w:vAlign w:val="center"/>
            <w:tcW w:w="1440" w:type="dxa"/>
          </w:tcPr>
          <w:p>
            <w:pPr>
              <w:jc w:val="center"/>
            </w:pPr>
            <w:r>
              <w:t>☐</w:t>
            </w:r>
          </w:p>
        </w:tc>
      </w:tr>
      <w:tr>
        <w:tc>
          <w:tcPr>
            <w:tcW w:type="dxa" w:w="2880"/>
            <w:tcW w:w="7920" w:type="dxa"/>
          </w:tcPr>
          <w:p>
            <w:r>
              <w:rPr>
                <w:b/>
              </w:rPr>
              <w:t>Luke 17:5 (*)</w:t>
            </w:r>
          </w:p>
        </w:tc>
        <w:tc>
          <w:tcPr>
            <w:tcW w:type="dxa" w:w="2880"/>
            <w:tcW w:w="7920" w:type="dxa"/>
          </w:tcPr>
          <w:p>
            <w:r>
              <w:rPr>
                <w:b/>
              </w:rPr>
              <w:t xml:space="preserve">लूका 17:5 </w:t>
            </w:r>
          </w:p>
        </w:tc>
        <w:tc>
          <w:tcPr>
            <w:tcW w:type="dxa" w:w="2880"/>
            <w:tcW w:w="1440" w:type="dxa"/>
          </w:tcPr>
          <w:p>
            <w:pPr>
              <w:jc w:val="center"/>
            </w:pPr>
            <w:r>
              <w:rPr>
                <w:b/>
              </w:rPr>
              <w:t>OK</w:t>
            </w:r>
          </w:p>
        </w:tc>
      </w:tr>
      <w:tr>
        <w:tc>
          <w:tcPr>
            <w:tcW w:type="dxa" w:w="2880"/>
            <w:tcW w:w="7920" w:type="dxa"/>
          </w:tcPr>
          <w:p>
            <w:pPr>
              <w:spacing w:line="480" w:lineRule="auto"/>
            </w:pPr>
            <w:r>
              <w:t xml:space="preserve">The apostles said to the Lord, "Increase our </w:t>
            </w:r>
            <w:r>
              <w:rPr>
                <w:b/>
              </w:rPr>
              <w:t>faith</w:t>
            </w:r>
            <w:r>
              <w:t>."</w:t>
            </w:r>
          </w:p>
        </w:tc>
        <w:tc>
          <w:tcPr>
            <w:tcW w:type="dxa" w:w="2880"/>
            <w:tcW w:w="7920" w:type="dxa"/>
          </w:tcPr>
          <w:p>
            <w:pPr>
              <w:spacing w:line="480" w:lineRule="auto"/>
            </w:pPr>
            <w:r>
              <w:t>तब प्रेरितों ने प्रभु से कहा, “हमारा विश्वास बढ़ा।”</w:t>
            </w:r>
          </w:p>
        </w:tc>
        <w:tc>
          <w:tcPr>
            <w:tcW w:type="dxa" w:w="2880"/>
            <w:vAlign w:val="center"/>
            <w:tcW w:w="1440" w:type="dxa"/>
          </w:tcPr>
          <w:p>
            <w:pPr>
              <w:jc w:val="center"/>
            </w:pPr>
            <w:r>
              <w:t>☐</w:t>
            </w:r>
          </w:p>
        </w:tc>
      </w:tr>
      <w:tr>
        <w:tc>
          <w:tcPr>
            <w:tcW w:type="dxa" w:w="2880"/>
            <w:tcW w:w="7920" w:type="dxa"/>
          </w:tcPr>
          <w:p>
            <w:r>
              <w:rPr>
                <w:b/>
              </w:rPr>
              <w:t>Luke 17:6 (*)</w:t>
            </w:r>
          </w:p>
        </w:tc>
        <w:tc>
          <w:tcPr>
            <w:tcW w:type="dxa" w:w="2880"/>
            <w:tcW w:w="7920" w:type="dxa"/>
          </w:tcPr>
          <w:p>
            <w:r>
              <w:rPr>
                <w:b/>
              </w:rPr>
              <w:t xml:space="preserve">लूका 17:6 </w:t>
            </w:r>
          </w:p>
        </w:tc>
        <w:tc>
          <w:tcPr>
            <w:tcW w:type="dxa" w:w="2880"/>
            <w:tcW w:w="1440" w:type="dxa"/>
          </w:tcPr>
          <w:p>
            <w:pPr>
              <w:jc w:val="center"/>
            </w:pPr>
            <w:r>
              <w:rPr>
                <w:b/>
              </w:rPr>
              <w:t>OK</w:t>
            </w:r>
          </w:p>
        </w:tc>
      </w:tr>
      <w:tr>
        <w:tc>
          <w:tcPr>
            <w:tcW w:type="dxa" w:w="2880"/>
            <w:tcW w:w="7920" w:type="dxa"/>
          </w:tcPr>
          <w:p>
            <w:pPr>
              <w:spacing w:line="480" w:lineRule="auto"/>
            </w:pPr>
            <w:r>
              <w:t xml:space="preserve">The Lord said, "If you had </w:t>
            </w:r>
            <w:r>
              <w:rPr>
                <w:b/>
              </w:rPr>
              <w:t>faith</w:t>
            </w:r>
            <w:r>
              <w:t xml:space="preserve"> like a mustard seed, you would say to this mulberry tree, 'Be uprooted, and be planted in the sea,' and it would obey you.</w:t>
            </w:r>
          </w:p>
        </w:tc>
        <w:tc>
          <w:tcPr>
            <w:tcW w:type="dxa" w:w="2880"/>
            <w:tcW w:w="7920" w:type="dxa"/>
          </w:tcPr>
          <w:p>
            <w:pPr>
              <w:spacing w:line="480" w:lineRule="auto"/>
            </w:pPr>
            <w:r>
              <w:t>प्रभु ने कहा, “यदि तुम को राई के दाने के बराबर भी विश्वास होता, तो तुम इस शहतूत के पेड़ से कहते कि जड़ से उखड़कर समुद्र में लग जा, तो वह तुम्हारी मान लेता।उत्तम सेवक</w:t>
            </w:r>
            <w:r/>
          </w:p>
        </w:tc>
        <w:tc>
          <w:tcPr>
            <w:tcW w:type="dxa" w:w="2880"/>
            <w:vAlign w:val="center"/>
            <w:tcW w:w="1440" w:type="dxa"/>
          </w:tcPr>
          <w:p>
            <w:pPr>
              <w:jc w:val="center"/>
            </w:pPr>
            <w:r>
              <w:t>☐</w:t>
            </w:r>
          </w:p>
        </w:tc>
      </w:tr>
      <w:tr>
        <w:tc>
          <w:tcPr>
            <w:tcW w:type="dxa" w:w="2880"/>
            <w:tcW w:w="7920" w:type="dxa"/>
          </w:tcPr>
          <w:p>
            <w:r>
              <w:rPr>
                <w:b/>
              </w:rPr>
              <w:t>Acts 3:16</w:t>
            </w:r>
          </w:p>
        </w:tc>
        <w:tc>
          <w:tcPr>
            <w:tcW w:type="dxa" w:w="2880"/>
            <w:tcW w:w="7920" w:type="dxa"/>
          </w:tcPr>
          <w:p>
            <w:r>
              <w:rPr>
                <w:b/>
              </w:rPr>
              <w:t>प्रेरितों के काम 3:16</w:t>
            </w:r>
          </w:p>
        </w:tc>
        <w:tc>
          <w:tcPr>
            <w:tcW w:type="dxa" w:w="2880"/>
            <w:tcW w:w="1440" w:type="dxa"/>
          </w:tcPr>
          <w:p>
            <w:pPr>
              <w:jc w:val="center"/>
            </w:pPr>
            <w:r>
              <w:rPr>
                <w:b/>
              </w:rPr>
              <w:t>OK</w:t>
            </w:r>
          </w:p>
        </w:tc>
      </w:tr>
      <w:tr>
        <w:tc>
          <w:tcPr>
            <w:tcW w:type="dxa" w:w="2880"/>
            <w:tcW w:w="7920" w:type="dxa"/>
          </w:tcPr>
          <w:p>
            <w:pPr>
              <w:spacing w:line="480" w:lineRule="auto"/>
            </w:pPr>
            <w:r>
              <w:t xml:space="preserve">On the basis of </w:t>
            </w:r>
            <w:r>
              <w:rPr>
                <w:b/>
              </w:rPr>
              <w:t>faith</w:t>
            </w:r>
            <w:r>
              <w:t xml:space="preserve"> in his name, his name made this man, whom you see and know, strong. The </w:t>
            </w:r>
            <w:r>
              <w:rPr>
                <w:b/>
              </w:rPr>
              <w:t>faith</w:t>
            </w:r>
            <w:r>
              <w:t xml:space="preserve"> that is through Jesus has given him this perfect health in the presence of you all.</w:t>
            </w:r>
          </w:p>
        </w:tc>
        <w:tc>
          <w:tcPr>
            <w:tcW w:type="dxa" w:w="2880"/>
            <w:tcW w:w="7920" w:type="dxa"/>
          </w:tcPr>
          <w:p>
            <w:pPr>
              <w:spacing w:line="480" w:lineRule="auto"/>
            </w:pPr>
            <w:r>
              <w:t>और उसी के नाम ने, उस विश्वास के द्वारा जो उसके नाम पर है, इस मनुष्य को जिसे तुम देखते हो और जानते भी हो सामर्थ्य दी है; और निश्चय उसी विश्वास ने जो यीशु के द्वारा है, इसको तुम सब के सामने बिलकुल भला चंगा कर दिया है।</w:t>
            </w:r>
          </w:p>
        </w:tc>
        <w:tc>
          <w:tcPr>
            <w:tcW w:type="dxa" w:w="2880"/>
            <w:vAlign w:val="center"/>
            <w:tcW w:w="1440" w:type="dxa"/>
          </w:tcPr>
          <w:p>
            <w:pPr>
              <w:jc w:val="center"/>
            </w:pPr>
            <w:r>
              <w:t>☐</w:t>
            </w:r>
          </w:p>
        </w:tc>
      </w:tr>
      <w:tr>
        <w:tc>
          <w:tcPr>
            <w:tcW w:type="dxa" w:w="2880"/>
            <w:tcW w:w="7920" w:type="dxa"/>
          </w:tcPr>
          <w:p>
            <w:r>
              <w:rPr>
                <w:b/>
              </w:rPr>
              <w:t>Romans 3:22</w:t>
            </w:r>
          </w:p>
        </w:tc>
        <w:tc>
          <w:tcPr>
            <w:tcW w:type="dxa" w:w="2880"/>
            <w:tcW w:w="7920" w:type="dxa"/>
          </w:tcPr>
          <w:p>
            <w:r>
              <w:rPr>
                <w:b/>
              </w:rPr>
              <w:t>रोमियों 3:22</w:t>
            </w:r>
          </w:p>
        </w:tc>
        <w:tc>
          <w:tcPr>
            <w:tcW w:type="dxa" w:w="2880"/>
            <w:tcW w:w="1440" w:type="dxa"/>
          </w:tcPr>
          <w:p>
            <w:pPr>
              <w:jc w:val="center"/>
            </w:pPr>
            <w:r>
              <w:rPr>
                <w:b/>
              </w:rPr>
              <w:t>OK</w:t>
            </w:r>
          </w:p>
        </w:tc>
      </w:tr>
      <w:tr>
        <w:tc>
          <w:tcPr>
            <w:tcW w:type="dxa" w:w="2880"/>
            <w:tcW w:w="7920" w:type="dxa"/>
          </w:tcPr>
          <w:p>
            <w:pPr>
              <w:spacing w:line="480" w:lineRule="auto"/>
            </w:pPr>
            <w:r>
              <w:t xml:space="preserve">the righteousness of God through </w:t>
            </w:r>
            <w:r>
              <w:rPr>
                <w:b/>
              </w:rPr>
              <w:t>faith</w:t>
            </w:r>
            <w:r>
              <w:t xml:space="preserve"> in Jesus Christ for all those who believe. For there is no distinction,</w:t>
            </w:r>
          </w:p>
        </w:tc>
        <w:tc>
          <w:tcPr>
            <w:tcW w:type="dxa" w:w="2880"/>
            <w:tcW w:w="7920" w:type="dxa"/>
          </w:tcPr>
          <w:p>
            <w:pPr>
              <w:spacing w:line="480" w:lineRule="auto"/>
            </w:pPr>
            <w:r>
              <w:t>अर्थात् परमेश्‍वर की वह धार्मिकता, जो यीशु मसीह पर विश्वास करने से सब विश्वास करनेवालों के लिये है। क्योंकि कुछ भेद नहीं;</w:t>
            </w:r>
            <w:r/>
          </w:p>
        </w:tc>
        <w:tc>
          <w:tcPr>
            <w:tcW w:type="dxa" w:w="2880"/>
            <w:vAlign w:val="center"/>
            <w:tcW w:w="1440" w:type="dxa"/>
          </w:tcPr>
          <w:p>
            <w:pPr>
              <w:jc w:val="center"/>
            </w:pPr>
            <w:r>
              <w:t>☐</w:t>
            </w:r>
          </w:p>
        </w:tc>
      </w:tr>
      <w:tr>
        <w:tc>
          <w:tcPr>
            <w:tcW w:type="dxa" w:w="2880"/>
            <w:tcW w:w="7920" w:type="dxa"/>
          </w:tcPr>
          <w:p>
            <w:r>
              <w:rPr>
                <w:b/>
              </w:rPr>
              <w:t>Romans 9:30</w:t>
            </w:r>
          </w:p>
        </w:tc>
        <w:tc>
          <w:tcPr>
            <w:tcW w:type="dxa" w:w="2880"/>
            <w:tcW w:w="7920" w:type="dxa"/>
          </w:tcPr>
          <w:p>
            <w:r>
              <w:rPr>
                <w:b/>
              </w:rPr>
              <w:t>रोमियों 9:30</w:t>
            </w:r>
          </w:p>
        </w:tc>
        <w:tc>
          <w:tcPr>
            <w:tcW w:type="dxa" w:w="2880"/>
            <w:tcW w:w="1440" w:type="dxa"/>
          </w:tcPr>
          <w:p>
            <w:pPr>
              <w:jc w:val="center"/>
            </w:pPr>
            <w:r>
              <w:rPr>
                <w:b/>
              </w:rPr>
              <w:t>OK</w:t>
            </w:r>
          </w:p>
        </w:tc>
      </w:tr>
      <w:tr>
        <w:tc>
          <w:tcPr>
            <w:tcW w:type="dxa" w:w="2880"/>
            <w:tcW w:w="7920" w:type="dxa"/>
          </w:tcPr>
          <w:p>
            <w:pPr>
              <w:spacing w:line="480" w:lineRule="auto"/>
            </w:pPr>
            <w:r>
              <w:t xml:space="preserve">What will we say then? That the Gentiles, who were not pursuing righteousness, laid hold of righteousness, the righteousness by </w:t>
            </w:r>
            <w:r>
              <w:rPr>
                <w:b/>
              </w:rPr>
              <w:t>faith</w:t>
            </w:r>
            <w:r>
              <w:t>.</w:t>
            </w:r>
          </w:p>
        </w:tc>
        <w:tc>
          <w:tcPr>
            <w:tcW w:type="dxa" w:w="2880"/>
            <w:tcW w:w="7920" w:type="dxa"/>
          </w:tcPr>
          <w:p>
            <w:pPr>
              <w:spacing w:line="480" w:lineRule="auto"/>
            </w:pPr>
            <w:r>
              <w:t>तो हम क्या कहें? यह कि अन्यजातियों ने जो धार्मिकता की खोज नहीं करते थे, धार्मिकता प्राप्त की अर्थात् उस धार्मिकता को जो विश्वास से है;</w:t>
            </w:r>
          </w:p>
        </w:tc>
        <w:tc>
          <w:tcPr>
            <w:tcW w:type="dxa" w:w="2880"/>
            <w:vAlign w:val="center"/>
            <w:tcW w:w="1440" w:type="dxa"/>
          </w:tcPr>
          <w:p>
            <w:pPr>
              <w:jc w:val="center"/>
            </w:pPr>
            <w:r>
              <w:t>☐</w:t>
            </w:r>
          </w:p>
        </w:tc>
      </w:tr>
      <w:tr>
        <w:tc>
          <w:tcPr>
            <w:tcW w:type="dxa" w:w="2880"/>
            <w:tcW w:w="7920" w:type="dxa"/>
          </w:tcPr>
          <w:p>
            <w:r>
              <w:rPr>
                <w:b/>
              </w:rPr>
              <w:t>1 Corinthians 13:2 (*)</w:t>
            </w:r>
          </w:p>
        </w:tc>
        <w:tc>
          <w:tcPr>
            <w:tcW w:type="dxa" w:w="2880"/>
            <w:tcW w:w="7920" w:type="dxa"/>
          </w:tcPr>
          <w:p>
            <w:r>
              <w:rPr>
                <w:b/>
              </w:rPr>
              <w:t xml:space="preserve">1 कुरिन्थियों 13:2 </w:t>
            </w:r>
          </w:p>
        </w:tc>
        <w:tc>
          <w:tcPr>
            <w:tcW w:type="dxa" w:w="2880"/>
            <w:tcW w:w="1440" w:type="dxa"/>
          </w:tcPr>
          <w:p>
            <w:pPr>
              <w:jc w:val="center"/>
            </w:pPr>
            <w:r>
              <w:rPr>
                <w:b/>
              </w:rPr>
              <w:t>OK</w:t>
            </w:r>
          </w:p>
        </w:tc>
      </w:tr>
      <w:tr>
        <w:tc>
          <w:tcPr>
            <w:tcW w:type="dxa" w:w="2880"/>
            <w:tcW w:w="7920" w:type="dxa"/>
          </w:tcPr>
          <w:p>
            <w:pPr>
              <w:spacing w:line="480" w:lineRule="auto"/>
            </w:pPr>
            <w:r>
              <w:t xml:space="preserve">Suppose that I have the gift of prophecy and understand all hidden truths and knowledge, and that I have all </w:t>
            </w:r>
            <w:r>
              <w:rPr>
                <w:b/>
              </w:rPr>
              <w:t>faith</w:t>
            </w:r>
            <w:r>
              <w:t xml:space="preserve"> so as to remove mountains. But if I do not have love, I am nothing.</w:t>
            </w:r>
          </w:p>
        </w:tc>
        <w:tc>
          <w:tcPr>
            <w:tcW w:type="dxa" w:w="2880"/>
            <w:tcW w:w="7920" w:type="dxa"/>
          </w:tcPr>
          <w:p>
            <w:pPr>
              <w:spacing w:line="480" w:lineRule="auto"/>
            </w:pPr>
            <w:r>
              <w:t>और यदि मैं भविष्यद्वाणी कर सकूँ, और सब भेदों और सब प्रकार के ज्ञान को समझूँ, और मुझे यहाँ तक पूरा विश्वास हो, कि मैं पहाड़ों को हटा दूँ, परन्तु प्रेम न रखूँ, तो मैं कुछ भी नहीं*।</w:t>
            </w:r>
          </w:p>
        </w:tc>
        <w:tc>
          <w:tcPr>
            <w:tcW w:type="dxa" w:w="2880"/>
            <w:vAlign w:val="center"/>
            <w:tcW w:w="1440" w:type="dxa"/>
          </w:tcPr>
          <w:p>
            <w:pPr>
              <w:jc w:val="center"/>
            </w:pPr>
            <w:r>
              <w:t>☐</w:t>
            </w:r>
          </w:p>
        </w:tc>
      </w:tr>
      <w:tr>
        <w:tc>
          <w:tcPr>
            <w:tcW w:type="dxa" w:w="2880"/>
            <w:tcW w:w="7920" w:type="dxa"/>
          </w:tcPr>
          <w:p>
            <w:r>
              <w:rPr>
                <w:b/>
              </w:rPr>
              <w:t>1 Corinthians 13:13 (*)</w:t>
            </w:r>
          </w:p>
        </w:tc>
        <w:tc>
          <w:tcPr>
            <w:tcW w:type="dxa" w:w="2880"/>
            <w:tcW w:w="7920" w:type="dxa"/>
          </w:tcPr>
          <w:p>
            <w:r>
              <w:rPr>
                <w:b/>
              </w:rPr>
              <w:t xml:space="preserve">1 कुरिन्थियों 13:13 </w:t>
            </w:r>
          </w:p>
        </w:tc>
        <w:tc>
          <w:tcPr>
            <w:tcW w:type="dxa" w:w="2880"/>
            <w:tcW w:w="1440" w:type="dxa"/>
          </w:tcPr>
          <w:p>
            <w:pPr>
              <w:jc w:val="center"/>
            </w:pPr>
            <w:r>
              <w:rPr>
                <w:b/>
              </w:rPr>
              <w:t>OK</w:t>
            </w:r>
          </w:p>
        </w:tc>
      </w:tr>
      <w:tr>
        <w:tc>
          <w:tcPr>
            <w:tcW w:type="dxa" w:w="2880"/>
            <w:tcW w:w="7920" w:type="dxa"/>
          </w:tcPr>
          <w:p>
            <w:pPr>
              <w:spacing w:line="480" w:lineRule="auto"/>
            </w:pPr>
            <w:r>
              <w:t xml:space="preserve">But now these three remain: </w:t>
            </w:r>
            <w:r>
              <w:rPr>
                <w:b/>
              </w:rPr>
              <w:t>faith</w:t>
            </w:r>
            <w:r>
              <w:t>, hope, and love. But the greatest of these is love.</w:t>
            </w:r>
          </w:p>
        </w:tc>
        <w:tc>
          <w:tcPr>
            <w:tcW w:type="dxa" w:w="2880"/>
            <w:tcW w:w="7920" w:type="dxa"/>
          </w:tcPr>
          <w:p>
            <w:pPr>
              <w:spacing w:line="480" w:lineRule="auto"/>
            </w:pPr>
            <w:r>
              <w:t>पर अब विश्वास, आशा, प्रेम ये तीनों स्थायी* है, पर इनमें सबसे बड़ा प्रेम है।</w:t>
            </w:r>
          </w:p>
        </w:tc>
        <w:tc>
          <w:tcPr>
            <w:tcW w:type="dxa" w:w="2880"/>
            <w:vAlign w:val="center"/>
            <w:tcW w:w="1440" w:type="dxa"/>
          </w:tcPr>
          <w:p>
            <w:pPr>
              <w:jc w:val="center"/>
            </w:pPr>
            <w:r>
              <w:t>☐</w:t>
            </w:r>
          </w:p>
        </w:tc>
      </w:tr>
      <w:tr>
        <w:tc>
          <w:tcPr>
            <w:tcW w:type="dxa" w:w="2880"/>
            <w:tcW w:w="7920" w:type="dxa"/>
          </w:tcPr>
          <w:p>
            <w:r>
              <w:rPr>
                <w:b/>
              </w:rPr>
              <w:t>2 Corinthians 5:7</w:t>
            </w:r>
          </w:p>
        </w:tc>
        <w:tc>
          <w:tcPr>
            <w:tcW w:type="dxa" w:w="2880"/>
            <w:tcW w:w="7920" w:type="dxa"/>
          </w:tcPr>
          <w:p>
            <w:r>
              <w:rPr>
                <w:b/>
              </w:rPr>
              <w:t>2 कुरिन्थियों 5:7</w:t>
            </w:r>
          </w:p>
        </w:tc>
        <w:tc>
          <w:tcPr>
            <w:tcW w:type="dxa" w:w="2880"/>
            <w:tcW w:w="1440" w:type="dxa"/>
          </w:tcPr>
          <w:p>
            <w:pPr>
              <w:jc w:val="center"/>
            </w:pPr>
            <w:r>
              <w:rPr>
                <w:b/>
              </w:rPr>
              <w:t>OK</w:t>
            </w:r>
          </w:p>
        </w:tc>
      </w:tr>
      <w:tr>
        <w:tc>
          <w:tcPr>
            <w:tcW w:type="dxa" w:w="2880"/>
            <w:tcW w:w="7920" w:type="dxa"/>
          </w:tcPr>
          <w:p>
            <w:pPr>
              <w:spacing w:line="480" w:lineRule="auto"/>
            </w:pPr>
            <w:r>
              <w:t xml:space="preserve">For we walk by </w:t>
            </w:r>
            <w:r>
              <w:rPr>
                <w:b/>
              </w:rPr>
              <w:t>faith</w:t>
            </w:r>
            <w:r>
              <w:t>, not by sight.</w:t>
            </w:r>
          </w:p>
        </w:tc>
        <w:tc>
          <w:tcPr>
            <w:tcW w:type="dxa" w:w="2880"/>
            <w:tcW w:w="7920" w:type="dxa"/>
          </w:tcPr>
          <w:p>
            <w:pPr>
              <w:spacing w:line="480" w:lineRule="auto"/>
            </w:pPr>
            <w:r>
              <w:t>क्योंकि हम रूप को देखकर नहीं, पर विश्वास से चलते हैं।</w:t>
            </w:r>
          </w:p>
        </w:tc>
        <w:tc>
          <w:tcPr>
            <w:tcW w:type="dxa" w:w="2880"/>
            <w:vAlign w:val="center"/>
            <w:tcW w:w="1440" w:type="dxa"/>
          </w:tcPr>
          <w:p>
            <w:pPr>
              <w:jc w:val="center"/>
            </w:pPr>
            <w:r>
              <w:t>☐</w:t>
            </w:r>
          </w:p>
        </w:tc>
      </w:tr>
      <w:tr>
        <w:tc>
          <w:tcPr>
            <w:tcW w:type="dxa" w:w="2880"/>
            <w:tcW w:w="7920" w:type="dxa"/>
          </w:tcPr>
          <w:p>
            <w:r>
              <w:rPr>
                <w:b/>
              </w:rPr>
              <w:t>Galatians 2:16</w:t>
            </w:r>
          </w:p>
        </w:tc>
        <w:tc>
          <w:tcPr>
            <w:tcW w:type="dxa" w:w="2880"/>
            <w:tcW w:w="7920" w:type="dxa"/>
          </w:tcPr>
          <w:p>
            <w:r>
              <w:rPr>
                <w:b/>
              </w:rPr>
              <w:t>गलातियों 2:16</w:t>
            </w:r>
          </w:p>
        </w:tc>
        <w:tc>
          <w:tcPr>
            <w:tcW w:type="dxa" w:w="2880"/>
            <w:tcW w:w="1440" w:type="dxa"/>
          </w:tcPr>
          <w:p>
            <w:pPr>
              <w:jc w:val="center"/>
            </w:pPr>
            <w:r>
              <w:rPr>
                <w:b/>
              </w:rPr>
              <w:t>OK</w:t>
            </w:r>
          </w:p>
        </w:tc>
      </w:tr>
      <w:tr>
        <w:tc>
          <w:tcPr>
            <w:tcW w:type="dxa" w:w="2880"/>
            <w:tcW w:w="7920" w:type="dxa"/>
          </w:tcPr>
          <w:p>
            <w:pPr>
              <w:spacing w:line="480" w:lineRule="auto"/>
            </w:pPr>
            <w:r>
              <w:t xml:space="preserve">yet we know that no person is justified by the works of the law but through </w:t>
            </w:r>
            <w:r>
              <w:rPr>
                <w:b/>
              </w:rPr>
              <w:t>faith</w:t>
            </w:r>
            <w:r>
              <w:t xml:space="preserve"> in Christ Jesus. So we also have believed in Christ Jesus so that we might be justified by </w:t>
            </w:r>
            <w:r>
              <w:rPr>
                <w:b/>
              </w:rPr>
              <w:t>faith</w:t>
            </w:r>
            <w:r>
              <w:t xml:space="preserve"> in Christ and not by the works of the law. For by the works of the law no flesh will be justified.</w:t>
            </w:r>
          </w:p>
        </w:tc>
        <w:tc>
          <w:tcPr>
            <w:tcW w:type="dxa" w:w="2880"/>
            <w:tcW w:w="7920" w:type="dxa"/>
          </w:tcPr>
          <w:p>
            <w:pPr>
              <w:spacing w:line="480" w:lineRule="auto"/>
            </w:pPr>
            <w:r>
              <w:t>तो भी यह जानकर कि मनुष्य व्यवस्था के कामों से नहीं, पर केवल यीशु मसीह पर विश्वास करने के द्वारा धर्मी ठहरता है, हमने आप भी मसीह यीशु पर विश्वास किया, कि हम व्यवस्था के कामों से नहीं पर मसीह पर विश्वास करने से धर्मी ठहरें; इसलिए कि व्यवस्था के कामों से कोई प्राणी धर्मी न ठहरेगा। (रोम. 3:20-22, फिलि. 3:9)</w:t>
            </w:r>
            <w:r/>
          </w:p>
        </w:tc>
        <w:tc>
          <w:tcPr>
            <w:tcW w:type="dxa" w:w="2880"/>
            <w:vAlign w:val="center"/>
            <w:tcW w:w="1440" w:type="dxa"/>
          </w:tcPr>
          <w:p>
            <w:pPr>
              <w:jc w:val="center"/>
            </w:pPr>
            <w:r>
              <w:t>☐</w:t>
            </w:r>
          </w:p>
        </w:tc>
      </w:tr>
      <w:tr>
        <w:tc>
          <w:tcPr>
            <w:tcW w:type="dxa" w:w="2880"/>
            <w:tcW w:w="7920" w:type="dxa"/>
          </w:tcPr>
          <w:p>
            <w:r>
              <w:rPr>
                <w:b/>
              </w:rPr>
              <w:t>Ephesians 2:8</w:t>
            </w:r>
          </w:p>
        </w:tc>
        <w:tc>
          <w:tcPr>
            <w:tcW w:type="dxa" w:w="2880"/>
            <w:tcW w:w="7920" w:type="dxa"/>
          </w:tcPr>
          <w:p>
            <w:r>
              <w:rPr>
                <w:b/>
              </w:rPr>
              <w:t>इफिसियों 2:8</w:t>
            </w:r>
          </w:p>
        </w:tc>
        <w:tc>
          <w:tcPr>
            <w:tcW w:type="dxa" w:w="2880"/>
            <w:tcW w:w="1440" w:type="dxa"/>
          </w:tcPr>
          <w:p>
            <w:pPr>
              <w:jc w:val="center"/>
            </w:pPr>
            <w:r>
              <w:rPr>
                <w:b/>
              </w:rPr>
              <w:t>OK</w:t>
            </w:r>
          </w:p>
        </w:tc>
      </w:tr>
      <w:tr>
        <w:tc>
          <w:tcPr>
            <w:tcW w:type="dxa" w:w="2880"/>
            <w:tcW w:w="7920" w:type="dxa"/>
          </w:tcPr>
          <w:p>
            <w:pPr>
              <w:spacing w:line="480" w:lineRule="auto"/>
            </w:pPr>
            <w:r>
              <w:t xml:space="preserve">For by grace you have been saved through </w:t>
            </w:r>
            <w:r>
              <w:rPr>
                <w:b/>
              </w:rPr>
              <w:t>faith</w:t>
            </w:r>
            <w:r>
              <w:t>, and this did not come from you; it is the gift of God,</w:t>
            </w:r>
          </w:p>
        </w:tc>
        <w:tc>
          <w:tcPr>
            <w:tcW w:type="dxa" w:w="2880"/>
            <w:tcW w:w="7920" w:type="dxa"/>
          </w:tcPr>
          <w:p>
            <w:pPr>
              <w:spacing w:line="480" w:lineRule="auto"/>
            </w:pPr>
            <w:r>
              <w:t>क्योंकि विश्वास के द्वारा अनुग्रह ही से तुम्हारा उद्धार हुआ है, और यह तुम्हारी ओर से नहीं, वरन् परमेश्‍वर का दान है;</w:t>
            </w:r>
          </w:p>
        </w:tc>
        <w:tc>
          <w:tcPr>
            <w:tcW w:type="dxa" w:w="2880"/>
            <w:vAlign w:val="center"/>
            <w:tcW w:w="1440" w:type="dxa"/>
          </w:tcPr>
          <w:p>
            <w:pPr>
              <w:jc w:val="center"/>
            </w:pPr>
            <w:r>
              <w:t>☐</w:t>
            </w:r>
          </w:p>
        </w:tc>
      </w:tr>
      <w:tr>
        <w:tc>
          <w:tcPr>
            <w:tcW w:type="dxa" w:w="2880"/>
            <w:tcW w:w="7920" w:type="dxa"/>
          </w:tcPr>
          <w:p>
            <w:r>
              <w:rPr>
                <w:b/>
              </w:rPr>
              <w:t>Philippians 3:9</w:t>
            </w:r>
          </w:p>
        </w:tc>
        <w:tc>
          <w:tcPr>
            <w:tcW w:type="dxa" w:w="2880"/>
            <w:tcW w:w="7920" w:type="dxa"/>
          </w:tcPr>
          <w:p>
            <w:r>
              <w:rPr>
                <w:b/>
              </w:rPr>
              <w:t>फिलिप्पियों 3:9</w:t>
            </w:r>
          </w:p>
        </w:tc>
        <w:tc>
          <w:tcPr>
            <w:tcW w:type="dxa" w:w="2880"/>
            <w:tcW w:w="1440" w:type="dxa"/>
          </w:tcPr>
          <w:p>
            <w:pPr>
              <w:jc w:val="center"/>
            </w:pPr>
            <w:r>
              <w:rPr>
                <w:b/>
              </w:rPr>
              <w:t>OK</w:t>
            </w:r>
          </w:p>
        </w:tc>
      </w:tr>
      <w:tr>
        <w:tc>
          <w:tcPr>
            <w:tcW w:type="dxa" w:w="2880"/>
            <w:tcW w:w="7920" w:type="dxa"/>
          </w:tcPr>
          <w:p>
            <w:pPr>
              <w:spacing w:line="480" w:lineRule="auto"/>
            </w:pPr>
            <w:r>
              <w:t xml:space="preserve">and be found in him, not having a righteousness of my own from the law, but that which is through </w:t>
            </w:r>
            <w:r>
              <w:rPr>
                <w:b/>
              </w:rPr>
              <w:t>faith</w:t>
            </w:r>
            <w:r>
              <w:t xml:space="preserve"> in Christ—the righteousness from God that is by </w:t>
            </w:r>
            <w:r>
              <w:rPr>
                <w:b/>
              </w:rPr>
              <w:t>faith</w:t>
            </w:r>
            <w:r>
              <w:t>.</w:t>
            </w:r>
          </w:p>
        </w:tc>
        <w:tc>
          <w:tcPr>
            <w:tcW w:type="dxa" w:w="2880"/>
            <w:tcW w:w="7920" w:type="dxa"/>
          </w:tcPr>
          <w:p>
            <w:pPr>
              <w:spacing w:line="480" w:lineRule="auto"/>
            </w:pPr>
            <w:r>
              <w:t>और उसमें पाया जाऊँ; न कि अपनी उस धार्मिकता के साथ, जो व्यवस्था से है, वरन् उस धार्मिकता के साथ जो मसीह पर विश्वास करने के कारण है, और परमेश्‍वर की ओर से विश्वास करने पर मिलती है,</w:t>
            </w:r>
          </w:p>
        </w:tc>
        <w:tc>
          <w:tcPr>
            <w:tcW w:type="dxa" w:w="2880"/>
            <w:vAlign w:val="center"/>
            <w:tcW w:w="1440" w:type="dxa"/>
          </w:tcPr>
          <w:p>
            <w:pPr>
              <w:jc w:val="center"/>
            </w:pPr>
            <w:r>
              <w:t>☐</w:t>
            </w:r>
          </w:p>
        </w:tc>
      </w:tr>
      <w:tr>
        <w:tc>
          <w:tcPr>
            <w:tcW w:type="dxa" w:w="2880"/>
            <w:tcW w:w="7920" w:type="dxa"/>
          </w:tcPr>
          <w:p>
            <w:r>
              <w:rPr>
                <w:b/>
              </w:rPr>
              <w:t>Colossians 2:12</w:t>
            </w:r>
          </w:p>
        </w:tc>
        <w:tc>
          <w:tcPr>
            <w:tcW w:type="dxa" w:w="2880"/>
            <w:tcW w:w="7920" w:type="dxa"/>
          </w:tcPr>
          <w:p>
            <w:r>
              <w:rPr>
                <w:b/>
              </w:rPr>
              <w:t>कुलुस्सियों 2:12</w:t>
            </w:r>
          </w:p>
        </w:tc>
        <w:tc>
          <w:tcPr>
            <w:tcW w:type="dxa" w:w="2880"/>
            <w:tcW w:w="1440" w:type="dxa"/>
          </w:tcPr>
          <w:p>
            <w:pPr>
              <w:jc w:val="center"/>
            </w:pPr>
            <w:r>
              <w:rPr>
                <w:b/>
              </w:rPr>
              <w:t>OK</w:t>
            </w:r>
          </w:p>
        </w:tc>
      </w:tr>
      <w:tr>
        <w:tc>
          <w:tcPr>
            <w:tcW w:type="dxa" w:w="2880"/>
            <w:tcW w:w="7920" w:type="dxa"/>
          </w:tcPr>
          <w:p>
            <w:pPr>
              <w:spacing w:line="480" w:lineRule="auto"/>
            </w:pPr>
            <w:r>
              <w:t xml:space="preserve">You were buried with him in baptism, and in him you were raised up through </w:t>
            </w:r>
            <w:r>
              <w:rPr>
                <w:b/>
              </w:rPr>
              <w:t>faith</w:t>
            </w:r>
            <w:r>
              <w:t xml:space="preserve"> in the power of God, who raised him from the dead.</w:t>
            </w:r>
          </w:p>
        </w:tc>
        <w:tc>
          <w:tcPr>
            <w:tcW w:type="dxa" w:w="2880"/>
            <w:tcW w:w="7920" w:type="dxa"/>
          </w:tcPr>
          <w:p>
            <w:pPr>
              <w:spacing w:line="480" w:lineRule="auto"/>
            </w:pPr>
            <w:r>
              <w:t>और उसी के साथ बपतिस्मा में गाड़े गए, और उसी में परमेश्‍वर की शक्ति पर विश्वास करके, जिस ने उसको मरे हुओं में से जिलाया, उसके साथ जी भी उठे।</w:t>
            </w:r>
            <w:r/>
          </w:p>
        </w:tc>
        <w:tc>
          <w:tcPr>
            <w:tcW w:type="dxa" w:w="2880"/>
            <w:vAlign w:val="center"/>
            <w:tcW w:w="1440" w:type="dxa"/>
          </w:tcPr>
          <w:p>
            <w:pPr>
              <w:jc w:val="center"/>
            </w:pPr>
            <w:r>
              <w:t>☐</w:t>
            </w:r>
          </w:p>
        </w:tc>
      </w:tr>
      <w:tr>
        <w:tc>
          <w:tcPr>
            <w:tcW w:type="dxa" w:w="2880"/>
            <w:tcW w:w="7920" w:type="dxa"/>
          </w:tcPr>
          <w:p>
            <w:r>
              <w:rPr>
                <w:b/>
              </w:rPr>
              <w:t>1 Thessalonians 3:6</w:t>
            </w:r>
          </w:p>
        </w:tc>
        <w:tc>
          <w:tcPr>
            <w:tcW w:type="dxa" w:w="2880"/>
            <w:tcW w:w="7920" w:type="dxa"/>
          </w:tcPr>
          <w:p>
            <w:r>
              <w:rPr>
                <w:b/>
              </w:rPr>
              <w:t>1 थिस्सलुनीकियों 3:6</w:t>
            </w:r>
          </w:p>
        </w:tc>
        <w:tc>
          <w:tcPr>
            <w:tcW w:type="dxa" w:w="2880"/>
            <w:tcW w:w="1440" w:type="dxa"/>
          </w:tcPr>
          <w:p>
            <w:pPr>
              <w:jc w:val="center"/>
            </w:pPr>
            <w:r>
              <w:rPr>
                <w:b/>
              </w:rPr>
              <w:t>OK</w:t>
            </w:r>
          </w:p>
        </w:tc>
      </w:tr>
      <w:tr>
        <w:tc>
          <w:tcPr>
            <w:tcW w:type="dxa" w:w="2880"/>
            <w:tcW w:w="7920" w:type="dxa"/>
          </w:tcPr>
          <w:p>
            <w:pPr>
              <w:spacing w:line="480" w:lineRule="auto"/>
            </w:pPr>
            <w:r>
              <w:t xml:space="preserve">But Timothy came to us from you and brought us the good news of your </w:t>
            </w:r>
            <w:r>
              <w:rPr>
                <w:b/>
              </w:rPr>
              <w:t>faith</w:t>
            </w:r>
            <w:r>
              <w:t xml:space="preserve"> and love. He told us that you always have good memories of us, and that you long to see us just as we also long to see you.</w:t>
            </w:r>
          </w:p>
        </w:tc>
        <w:tc>
          <w:tcPr>
            <w:tcW w:type="dxa" w:w="2880"/>
            <w:tcW w:w="7920" w:type="dxa"/>
          </w:tcPr>
          <w:p>
            <w:pPr>
              <w:spacing w:line="480" w:lineRule="auto"/>
            </w:pPr>
            <w:r>
              <w:t>पर अभी तीमुथियुस ने जो तुम्हारे पास से हमारे यहाँ आकर तुम्हारे विश्वास और प्रेम का समाचार सुनाया और इस बात को भी सुनाया, कि तुम सदा प्रेम के साथ हमें स्मरण करते हो, और हमारे देखने की लालसा रखते हो, जैसा हम भी तुम्हें देखने की।</w:t>
            </w:r>
          </w:p>
        </w:tc>
        <w:tc>
          <w:tcPr>
            <w:tcW w:type="dxa" w:w="2880"/>
            <w:vAlign w:val="center"/>
            <w:tcW w:w="1440" w:type="dxa"/>
          </w:tcPr>
          <w:p>
            <w:pPr>
              <w:jc w:val="center"/>
            </w:pPr>
            <w:r>
              <w:t>☐</w:t>
            </w:r>
          </w:p>
        </w:tc>
      </w:tr>
      <w:tr>
        <w:tc>
          <w:tcPr>
            <w:tcW w:type="dxa" w:w="2880"/>
            <w:tcW w:w="7920" w:type="dxa"/>
          </w:tcPr>
          <w:p>
            <w:r>
              <w:rPr>
                <w:b/>
              </w:rPr>
              <w:t>2 Thessalonians 3:2</w:t>
            </w:r>
          </w:p>
        </w:tc>
        <w:tc>
          <w:tcPr>
            <w:tcW w:type="dxa" w:w="2880"/>
            <w:tcW w:w="7920" w:type="dxa"/>
          </w:tcPr>
          <w:p>
            <w:r>
              <w:rPr>
                <w:b/>
              </w:rPr>
              <w:t>2 थिस्सलुनीकियों 3:2</w:t>
            </w:r>
          </w:p>
        </w:tc>
        <w:tc>
          <w:tcPr>
            <w:tcW w:type="dxa" w:w="2880"/>
            <w:tcW w:w="1440" w:type="dxa"/>
          </w:tcPr>
          <w:p>
            <w:pPr>
              <w:jc w:val="center"/>
            </w:pPr>
            <w:r>
              <w:rPr>
                <w:b/>
              </w:rPr>
              <w:t>OK</w:t>
            </w:r>
          </w:p>
        </w:tc>
      </w:tr>
      <w:tr>
        <w:tc>
          <w:tcPr>
            <w:tcW w:type="dxa" w:w="2880"/>
            <w:tcW w:w="7920" w:type="dxa"/>
          </w:tcPr>
          <w:p>
            <w:pPr>
              <w:spacing w:line="480" w:lineRule="auto"/>
            </w:pPr>
            <w:r>
              <w:t xml:space="preserve">and that we may be delivered from unrighteous and evil people, for not all have </w:t>
            </w:r>
            <w:r>
              <w:rPr>
                <w:b/>
              </w:rPr>
              <w:t>faith</w:t>
            </w:r>
            <w:r>
              <w:t>.</w:t>
            </w:r>
          </w:p>
        </w:tc>
        <w:tc>
          <w:tcPr>
            <w:tcW w:type="dxa" w:w="2880"/>
            <w:tcW w:w="7920" w:type="dxa"/>
          </w:tcPr>
          <w:p>
            <w:pPr>
              <w:spacing w:line="480" w:lineRule="auto"/>
            </w:pPr>
            <w:r>
              <w:t>और हम टेढ़े और दुष्ट मनुष्यों से बचे रहें क्योंकि हर एक में विश्वास नहीं।</w:t>
            </w:r>
          </w:p>
        </w:tc>
        <w:tc>
          <w:tcPr>
            <w:tcW w:type="dxa" w:w="2880"/>
            <w:vAlign w:val="center"/>
            <w:tcW w:w="1440" w:type="dxa"/>
          </w:tcPr>
          <w:p>
            <w:pPr>
              <w:jc w:val="center"/>
            </w:pPr>
            <w:r>
              <w:t>☐</w:t>
            </w:r>
          </w:p>
        </w:tc>
      </w:tr>
      <w:tr>
        <w:tc>
          <w:tcPr>
            <w:tcW w:type="dxa" w:w="2880"/>
            <w:tcW w:w="7920" w:type="dxa"/>
          </w:tcPr>
          <w:p>
            <w:r>
              <w:rPr>
                <w:b/>
              </w:rPr>
              <w:t>1 Timothy 6:12</w:t>
            </w:r>
          </w:p>
        </w:tc>
        <w:tc>
          <w:tcPr>
            <w:tcW w:type="dxa" w:w="2880"/>
            <w:tcW w:w="7920" w:type="dxa"/>
          </w:tcPr>
          <w:p>
            <w:r>
              <w:rPr>
                <w:b/>
              </w:rPr>
              <w:t>1 तीमुथियुस 6:12</w:t>
            </w:r>
          </w:p>
        </w:tc>
        <w:tc>
          <w:tcPr>
            <w:tcW w:type="dxa" w:w="2880"/>
            <w:tcW w:w="1440" w:type="dxa"/>
          </w:tcPr>
          <w:p>
            <w:pPr>
              <w:jc w:val="center"/>
            </w:pPr>
            <w:r>
              <w:rPr>
                <w:b/>
              </w:rPr>
              <w:t>OK</w:t>
            </w:r>
          </w:p>
        </w:tc>
      </w:tr>
      <w:tr>
        <w:tc>
          <w:tcPr>
            <w:tcW w:type="dxa" w:w="2880"/>
            <w:tcW w:w="7920" w:type="dxa"/>
          </w:tcPr>
          <w:p>
            <w:pPr>
              <w:spacing w:line="480" w:lineRule="auto"/>
            </w:pPr>
            <w:r>
              <w:t xml:space="preserve">Fight the good fight of </w:t>
            </w:r>
            <w:r>
              <w:rPr>
                <w:b/>
              </w:rPr>
              <w:t>faith</w:t>
            </w:r>
            <w:r>
              <w:t>. Take hold of the everlasting life to which you were called, and about which you gave the good confession before many witnesses.</w:t>
            </w:r>
          </w:p>
        </w:tc>
        <w:tc>
          <w:tcPr>
            <w:tcW w:type="dxa" w:w="2880"/>
            <w:tcW w:w="7920" w:type="dxa"/>
          </w:tcPr>
          <w:p>
            <w:pPr>
              <w:spacing w:line="480" w:lineRule="auto"/>
            </w:pPr>
            <w:r>
              <w:t>विश्वास की अच्छी कुश्ती लड़; और उस अनन्त जीवन को धर ले*, जिसके लिये तू बुलाया गया, और बहुत गवाहों के सामने अच्छा अंगीकार किया था।</w:t>
            </w:r>
            <w:r/>
          </w:p>
        </w:tc>
        <w:tc>
          <w:tcPr>
            <w:tcW w:type="dxa" w:w="2880"/>
            <w:vAlign w:val="center"/>
            <w:tcW w:w="1440" w:type="dxa"/>
          </w:tcPr>
          <w:p>
            <w:pPr>
              <w:jc w:val="center"/>
            </w:pPr>
            <w:r>
              <w:t>☐</w:t>
            </w:r>
          </w:p>
        </w:tc>
      </w:tr>
      <w:tr>
        <w:tc>
          <w:tcPr>
            <w:tcW w:type="dxa" w:w="2880"/>
            <w:tcW w:w="7920" w:type="dxa"/>
          </w:tcPr>
          <w:p>
            <w:r>
              <w:rPr>
                <w:b/>
              </w:rPr>
              <w:t>1 Peter 1:21</w:t>
            </w:r>
          </w:p>
        </w:tc>
        <w:tc>
          <w:tcPr>
            <w:tcW w:type="dxa" w:w="2880"/>
            <w:tcW w:w="7920" w:type="dxa"/>
          </w:tcPr>
          <w:p>
            <w:r>
              <w:rPr>
                <w:b/>
              </w:rPr>
              <w:t>1 पतरस 1:21</w:t>
            </w:r>
          </w:p>
        </w:tc>
        <w:tc>
          <w:tcPr>
            <w:tcW w:type="dxa" w:w="2880"/>
            <w:tcW w:w="1440" w:type="dxa"/>
          </w:tcPr>
          <w:p>
            <w:pPr>
              <w:jc w:val="center"/>
            </w:pPr>
            <w:r>
              <w:rPr>
                <w:b/>
              </w:rPr>
              <w:t>OK</w:t>
            </w:r>
          </w:p>
        </w:tc>
      </w:tr>
      <w:tr>
        <w:tc>
          <w:tcPr>
            <w:tcW w:type="dxa" w:w="2880"/>
            <w:tcW w:w="7920" w:type="dxa"/>
          </w:tcPr>
          <w:p>
            <w:pPr>
              <w:spacing w:line="480" w:lineRule="auto"/>
            </w:pPr>
            <w:r>
              <w:t xml:space="preserve">Through him you believe in God, who raised him from the dead and gave him glory, so that your </w:t>
            </w:r>
            <w:r>
              <w:rPr>
                <w:b/>
              </w:rPr>
              <w:t>faith</w:t>
            </w:r>
            <w:r>
              <w:t xml:space="preserve"> and hope are in God.</w:t>
            </w:r>
          </w:p>
        </w:tc>
        <w:tc>
          <w:tcPr>
            <w:tcW w:type="dxa" w:w="2880"/>
            <w:tcW w:w="7920" w:type="dxa"/>
          </w:tcPr>
          <w:p>
            <w:pPr>
              <w:spacing w:line="480" w:lineRule="auto"/>
            </w:pPr>
            <w:r>
              <w:t>जो उसके द्वारा उस परमेश्‍वर पर विश्वास करते हो, जिसने उसे मरे हुओं में से जिलाया, और महिमा दी कि तुम्हारा विश्वास और आशा परमेश्‍वर पर हो।</w:t>
            </w:r>
            <w:r/>
          </w:p>
        </w:tc>
        <w:tc>
          <w:tcPr>
            <w:tcW w:type="dxa" w:w="2880"/>
            <w:vAlign w:val="center"/>
            <w:tcW w:w="1440" w:type="dxa"/>
          </w:tcPr>
          <w:p>
            <w:pPr>
              <w:jc w:val="center"/>
            </w:pPr>
            <w:r>
              <w:t>☐</w:t>
            </w:r>
          </w:p>
        </w:tc>
      </w:tr>
    </w:tbl>
    <w:p>
      <w:pPr>
        <w:pStyle w:val="Heading1"/>
        <w:spacing w:before="0"/>
      </w:pPr>
      <w:r>
        <w:t>faithful (G4103)</w:t>
      </w:r>
    </w:p>
    <w:p>
      <w:r/>
      <w:r>
        <w:t>This word can describe:</w:t>
      </w:r>
      <w:r/>
      <w:r/>
    </w:p>
    <w:p>
      <w:pPr>
        <w:pStyle w:val="ListBullet"/>
        <w:spacing w:line="240" w:lineRule="auto"/>
        <w:ind w:left="720"/>
      </w:pPr>
      <w:r/>
      <w:r>
        <w:t>A person who keeps believing or trusting in someone or something.</w:t>
      </w:r>
      <w:r/>
    </w:p>
    <w:p>
      <w:pPr>
        <w:pStyle w:val="ListBullet"/>
        <w:spacing w:line="240" w:lineRule="auto"/>
        <w:ind w:left="720"/>
      </w:pPr>
      <w:r/>
      <w:r>
        <w:t>A person who does what he says he will do.</w:t>
      </w:r>
      <w:r/>
    </w:p>
    <w:p>
      <w:pPr>
        <w:pStyle w:val="ListBullet"/>
        <w:spacing w:line="240" w:lineRule="auto" w:after="0"/>
        <w:ind w:left="720"/>
      </w:pPr>
      <w:r/>
      <w:r>
        <w:t>Someone or something that can be trusted or believed.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25:23</w:t>
            </w:r>
          </w:p>
        </w:tc>
        <w:tc>
          <w:tcPr>
            <w:tcW w:type="dxa" w:w="2880"/>
            <w:tcW w:w="7920" w:type="dxa"/>
          </w:tcPr>
          <w:p>
            <w:r>
              <w:rPr>
                <w:b/>
              </w:rPr>
              <w:t>मत्ती 25:23</w:t>
            </w:r>
          </w:p>
        </w:tc>
        <w:tc>
          <w:tcPr>
            <w:tcW w:type="dxa" w:w="2880"/>
            <w:tcW w:w="1440" w:type="dxa"/>
          </w:tcPr>
          <w:p>
            <w:pPr>
              <w:jc w:val="center"/>
            </w:pPr>
            <w:r>
              <w:rPr>
                <w:b/>
              </w:rPr>
              <w:t>OK</w:t>
            </w:r>
          </w:p>
        </w:tc>
      </w:tr>
      <w:tr>
        <w:tc>
          <w:tcPr>
            <w:tcW w:type="dxa" w:w="2880"/>
            <w:tcW w:w="7920" w:type="dxa"/>
          </w:tcPr>
          <w:p>
            <w:pPr>
              <w:spacing w:line="480" w:lineRule="auto"/>
            </w:pPr>
            <w:r>
              <w:t xml:space="preserve">"His master said to him, 'Well done, good and </w:t>
            </w:r>
            <w:r>
              <w:rPr>
                <w:b/>
              </w:rPr>
              <w:t>faithful</w:t>
            </w:r>
            <w:r>
              <w:t xml:space="preserve"> servant! You have been </w:t>
            </w:r>
            <w:r>
              <w:rPr>
                <w:b/>
              </w:rPr>
              <w:t>faithful</w:t>
            </w:r>
            <w:r>
              <w:t xml:space="preserve"> over a few things. I will put you in charge over many things. Enter into the joy of your master.'</w:t>
            </w:r>
          </w:p>
        </w:tc>
        <w:tc>
          <w:tcPr>
            <w:tcW w:type="dxa" w:w="2880"/>
            <w:tcW w:w="7920" w:type="dxa"/>
          </w:tcPr>
          <w:p>
            <w:pPr>
              <w:spacing w:line="480" w:lineRule="auto"/>
            </w:pPr>
            <w:r>
              <w:t>उसके स्वामी ने उससे कहा, ‘धन्य हे अच्छे और विश्वासयोग्य दास, तू थोड़े में विश्वासयोग्य रहा, मैं तुझे बहुत वस्तुओं का अधिकारी बनाऊँगा अपने स्वामी के आनन्द में सहभागी हो।’</w:t>
            </w:r>
            <w:r/>
          </w:p>
        </w:tc>
        <w:tc>
          <w:tcPr>
            <w:tcW w:type="dxa" w:w="2880"/>
            <w:vAlign w:val="center"/>
            <w:tcW w:w="1440" w:type="dxa"/>
          </w:tcPr>
          <w:p>
            <w:pPr>
              <w:jc w:val="center"/>
            </w:pPr>
            <w:r>
              <w:t>☐</w:t>
            </w:r>
          </w:p>
        </w:tc>
      </w:tr>
      <w:tr>
        <w:tc>
          <w:tcPr>
            <w:tcW w:type="dxa" w:w="2880"/>
            <w:tcW w:w="7920" w:type="dxa"/>
          </w:tcPr>
          <w:p>
            <w:r>
              <w:rPr>
                <w:b/>
              </w:rPr>
              <w:t>Luke 16:10</w:t>
            </w:r>
          </w:p>
        </w:tc>
        <w:tc>
          <w:tcPr>
            <w:tcW w:type="dxa" w:w="2880"/>
            <w:tcW w:w="7920" w:type="dxa"/>
          </w:tcPr>
          <w:p>
            <w:r>
              <w:rPr>
                <w:b/>
              </w:rPr>
              <w:t>लूका 16:10</w:t>
            </w:r>
          </w:p>
        </w:tc>
        <w:tc>
          <w:tcPr>
            <w:tcW w:type="dxa" w:w="2880"/>
            <w:tcW w:w="1440" w:type="dxa"/>
          </w:tcPr>
          <w:p>
            <w:pPr>
              <w:jc w:val="center"/>
            </w:pPr>
            <w:r>
              <w:rPr>
                <w:b/>
              </w:rPr>
              <w:t>OK</w:t>
            </w:r>
          </w:p>
        </w:tc>
      </w:tr>
      <w:tr>
        <w:tc>
          <w:tcPr>
            <w:tcW w:type="dxa" w:w="2880"/>
            <w:tcW w:w="7920" w:type="dxa"/>
          </w:tcPr>
          <w:p>
            <w:pPr>
              <w:spacing w:line="480" w:lineRule="auto"/>
            </w:pPr>
            <w:r>
              <w:t xml:space="preserve">"He who is </w:t>
            </w:r>
            <w:r>
              <w:rPr>
                <w:b/>
              </w:rPr>
              <w:t>faithful</w:t>
            </w:r>
            <w:r>
              <w:t xml:space="preserve"> in very little is also </w:t>
            </w:r>
            <w:r>
              <w:rPr>
                <w:b/>
              </w:rPr>
              <w:t>faithful</w:t>
            </w:r>
            <w:r>
              <w:t xml:space="preserve"> in much, and he who is unrighteous in very little is also unrighteous in much.</w:t>
            </w:r>
          </w:p>
        </w:tc>
        <w:tc>
          <w:tcPr>
            <w:tcW w:type="dxa" w:w="2880"/>
            <w:tcW w:w="7920" w:type="dxa"/>
          </w:tcPr>
          <w:p>
            <w:pPr>
              <w:spacing w:line="480" w:lineRule="auto"/>
            </w:pPr>
            <w:r>
              <w:t>जो थोड़े से थोड़े में विश्वासयोग्य है, वह बहुत में भी विश्वासयोग्य है: और जो थोड़े से थोड़े में अधर्मी है, वह बहुत में भी अधर्मी है।</w:t>
            </w:r>
          </w:p>
        </w:tc>
        <w:tc>
          <w:tcPr>
            <w:tcW w:type="dxa" w:w="2880"/>
            <w:vAlign w:val="center"/>
            <w:tcW w:w="1440" w:type="dxa"/>
          </w:tcPr>
          <w:p>
            <w:pPr>
              <w:jc w:val="center"/>
            </w:pPr>
            <w:r>
              <w:t>☐</w:t>
            </w:r>
          </w:p>
        </w:tc>
      </w:tr>
      <w:tr>
        <w:tc>
          <w:tcPr>
            <w:tcW w:type="dxa" w:w="2880"/>
            <w:tcW w:w="7920" w:type="dxa"/>
          </w:tcPr>
          <w:p>
            <w:r>
              <w:rPr>
                <w:b/>
              </w:rPr>
              <w:t>John 20:27</w:t>
            </w:r>
          </w:p>
        </w:tc>
        <w:tc>
          <w:tcPr>
            <w:tcW w:type="dxa" w:w="2880"/>
            <w:tcW w:w="7920" w:type="dxa"/>
          </w:tcPr>
          <w:p>
            <w:r>
              <w:rPr>
                <w:b/>
              </w:rPr>
              <w:t>यूहन्ना 20:27</w:t>
            </w:r>
          </w:p>
        </w:tc>
        <w:tc>
          <w:tcPr>
            <w:tcW w:type="dxa" w:w="2880"/>
            <w:tcW w:w="1440" w:type="dxa"/>
          </w:tcPr>
          <w:p>
            <w:pPr>
              <w:jc w:val="center"/>
            </w:pPr>
            <w:r>
              <w:rPr>
                <w:b/>
              </w:rPr>
              <w:t>OK</w:t>
            </w:r>
          </w:p>
        </w:tc>
      </w:tr>
      <w:tr>
        <w:tc>
          <w:tcPr>
            <w:tcW w:type="dxa" w:w="2880"/>
            <w:tcW w:w="7920" w:type="dxa"/>
          </w:tcPr>
          <w:p>
            <w:pPr>
              <w:spacing w:line="480" w:lineRule="auto"/>
            </w:pPr>
            <w:r>
              <w:t xml:space="preserve">Then he said to Thomas, "Reach here with your finger and see my hands. Reach here with your hand and put it into my side. Do not be unbelieving, but </w:t>
            </w:r>
            <w:r>
              <w:rPr>
                <w:b/>
              </w:rPr>
              <w:t>believe</w:t>
            </w:r>
            <w:r>
              <w:t>."</w:t>
            </w:r>
          </w:p>
        </w:tc>
        <w:tc>
          <w:tcPr>
            <w:tcW w:type="dxa" w:w="2880"/>
            <w:tcW w:w="7920" w:type="dxa"/>
          </w:tcPr>
          <w:p>
            <w:pPr>
              <w:spacing w:line="480" w:lineRule="auto"/>
            </w:pPr>
            <w:r>
              <w:t>तब उसने थोमा से कहा, “अपनी उँगली यहाँ लाकर मेरे हाथों को देख और अपना हाथ लाकर मेरे पंजर में डाल और अविश्वासी नहीं परन्तु विश्वासी हो।”</w:t>
            </w:r>
          </w:p>
        </w:tc>
        <w:tc>
          <w:tcPr>
            <w:tcW w:type="dxa" w:w="2880"/>
            <w:vAlign w:val="center"/>
            <w:tcW w:w="1440" w:type="dxa"/>
          </w:tcPr>
          <w:p>
            <w:pPr>
              <w:jc w:val="center"/>
            </w:pPr>
            <w:r>
              <w:t>☐</w:t>
            </w:r>
          </w:p>
        </w:tc>
      </w:tr>
      <w:tr>
        <w:tc>
          <w:tcPr>
            <w:tcW w:type="dxa" w:w="2880"/>
            <w:tcW w:w="7920" w:type="dxa"/>
          </w:tcPr>
          <w:p>
            <w:r>
              <w:rPr>
                <w:b/>
              </w:rPr>
              <w:t>Acts 16:1</w:t>
            </w:r>
          </w:p>
        </w:tc>
        <w:tc>
          <w:tcPr>
            <w:tcW w:type="dxa" w:w="2880"/>
            <w:tcW w:w="7920" w:type="dxa"/>
          </w:tcPr>
          <w:p>
            <w:r>
              <w:rPr>
                <w:b/>
              </w:rPr>
              <w:t>प्रेरितों के काम 16:1</w:t>
            </w:r>
          </w:p>
        </w:tc>
        <w:tc>
          <w:tcPr>
            <w:tcW w:type="dxa" w:w="2880"/>
            <w:tcW w:w="1440" w:type="dxa"/>
          </w:tcPr>
          <w:p>
            <w:pPr>
              <w:jc w:val="center"/>
            </w:pPr>
            <w:r>
              <w:rPr>
                <w:b/>
              </w:rPr>
              <w:t>OK</w:t>
            </w:r>
          </w:p>
        </w:tc>
      </w:tr>
      <w:tr>
        <w:tc>
          <w:tcPr>
            <w:tcW w:type="dxa" w:w="2880"/>
            <w:tcW w:w="7920" w:type="dxa"/>
          </w:tcPr>
          <w:p>
            <w:pPr>
              <w:spacing w:line="480" w:lineRule="auto"/>
            </w:pPr>
            <w:r>
              <w:t xml:space="preserve">Paul also came to Derbe and to Lystra, and behold, a certain disciple named Timothy was there, the son of a Jewish woman who was a </w:t>
            </w:r>
            <w:r>
              <w:rPr>
                <w:b/>
              </w:rPr>
              <w:t>believer</w:t>
            </w:r>
            <w:r>
              <w:t>, but his father was a Greek.</w:t>
            </w:r>
          </w:p>
        </w:tc>
        <w:tc>
          <w:tcPr>
            <w:tcW w:type="dxa" w:w="2880"/>
            <w:tcW w:w="7920" w:type="dxa"/>
          </w:tcPr>
          <w:p>
            <w:pPr>
              <w:spacing w:line="480" w:lineRule="auto"/>
            </w:pPr>
            <w:r>
              <w:t>फिर वह दिरबे और लुस्त्रा में भी गया, और वहाँ तीमुथियुस नामक एक चेला था। उसकी माँ यहूदी विश्वासी थी, परन्तु उसका पिता यूनानी था।</w:t>
            </w:r>
          </w:p>
        </w:tc>
        <w:tc>
          <w:tcPr>
            <w:tcW w:type="dxa" w:w="2880"/>
            <w:vAlign w:val="center"/>
            <w:tcW w:w="1440" w:type="dxa"/>
          </w:tcPr>
          <w:p>
            <w:pPr>
              <w:jc w:val="center"/>
            </w:pPr>
            <w:r>
              <w:t>☐</w:t>
            </w:r>
          </w:p>
        </w:tc>
      </w:tr>
      <w:tr>
        <w:tc>
          <w:tcPr>
            <w:tcW w:type="dxa" w:w="2880"/>
            <w:tcW w:w="7920" w:type="dxa"/>
          </w:tcPr>
          <w:p>
            <w:r>
              <w:rPr>
                <w:b/>
              </w:rPr>
              <w:t>1 Corinthians 1:9</w:t>
            </w:r>
          </w:p>
        </w:tc>
        <w:tc>
          <w:tcPr>
            <w:tcW w:type="dxa" w:w="2880"/>
            <w:tcW w:w="7920" w:type="dxa"/>
          </w:tcPr>
          <w:p>
            <w:r>
              <w:rPr>
                <w:b/>
              </w:rPr>
              <w:t>1 कुरिन्थियों 1:9</w:t>
            </w:r>
          </w:p>
        </w:tc>
        <w:tc>
          <w:tcPr>
            <w:tcW w:type="dxa" w:w="2880"/>
            <w:tcW w:w="1440" w:type="dxa"/>
          </w:tcPr>
          <w:p>
            <w:pPr>
              <w:jc w:val="center"/>
            </w:pPr>
            <w:r>
              <w:rPr>
                <w:b/>
              </w:rPr>
              <w:t>OK</w:t>
            </w:r>
          </w:p>
        </w:tc>
      </w:tr>
      <w:tr>
        <w:tc>
          <w:tcPr>
            <w:tcW w:type="dxa" w:w="2880"/>
            <w:tcW w:w="7920" w:type="dxa"/>
          </w:tcPr>
          <w:p>
            <w:pPr>
              <w:spacing w:line="480" w:lineRule="auto"/>
            </w:pPr>
            <w:r>
              <w:t xml:space="preserve">God is </w:t>
            </w:r>
            <w:r>
              <w:rPr>
                <w:b/>
              </w:rPr>
              <w:t>faithful</w:t>
            </w:r>
            <w:r>
              <w:t>, who called you into the fellowship of his Son, Jesus Christ our Lord.</w:t>
            </w:r>
          </w:p>
        </w:tc>
        <w:tc>
          <w:tcPr>
            <w:tcW w:type="dxa" w:w="2880"/>
            <w:tcW w:w="7920" w:type="dxa"/>
          </w:tcPr>
          <w:p>
            <w:pPr>
              <w:spacing w:line="480" w:lineRule="auto"/>
            </w:pPr>
            <w:r>
              <w:t>परमेश्‍वर विश्वासयोग्य है*; जिस ने तुम को अपने पुत्र हमारे प्रभु यीशु मसीह की संगति में बुलाया है। (व्य. 7:9)कुरिन्थुस की कलीसिया में विभाजन</w:t>
            </w:r>
            <w:r/>
          </w:p>
        </w:tc>
        <w:tc>
          <w:tcPr>
            <w:tcW w:type="dxa" w:w="2880"/>
            <w:vAlign w:val="center"/>
            <w:tcW w:w="1440" w:type="dxa"/>
          </w:tcPr>
          <w:p>
            <w:pPr>
              <w:jc w:val="center"/>
            </w:pPr>
            <w:r>
              <w:t>☐</w:t>
            </w:r>
          </w:p>
        </w:tc>
      </w:tr>
      <w:tr>
        <w:tc>
          <w:tcPr>
            <w:tcW w:type="dxa" w:w="2880"/>
            <w:tcW w:w="7920" w:type="dxa"/>
          </w:tcPr>
          <w:p>
            <w:r>
              <w:rPr>
                <w:b/>
              </w:rPr>
              <w:t>2 Corinthians 1:18</w:t>
            </w:r>
          </w:p>
        </w:tc>
        <w:tc>
          <w:tcPr>
            <w:tcW w:type="dxa" w:w="2880"/>
            <w:tcW w:w="7920" w:type="dxa"/>
          </w:tcPr>
          <w:p>
            <w:r>
              <w:rPr>
                <w:b/>
              </w:rPr>
              <w:t>2 कुरिन्थियों 1:18</w:t>
            </w:r>
          </w:p>
        </w:tc>
        <w:tc>
          <w:tcPr>
            <w:tcW w:type="dxa" w:w="2880"/>
            <w:tcW w:w="1440" w:type="dxa"/>
          </w:tcPr>
          <w:p>
            <w:pPr>
              <w:jc w:val="center"/>
            </w:pPr>
            <w:r>
              <w:rPr>
                <w:b/>
              </w:rPr>
              <w:t>OK</w:t>
            </w:r>
          </w:p>
        </w:tc>
      </w:tr>
      <w:tr>
        <w:tc>
          <w:tcPr>
            <w:tcW w:type="dxa" w:w="2880"/>
            <w:tcW w:w="7920" w:type="dxa"/>
          </w:tcPr>
          <w:p>
            <w:pPr>
              <w:spacing w:line="480" w:lineRule="auto"/>
            </w:pPr>
            <w:r>
              <w:t xml:space="preserve">But just as God is </w:t>
            </w:r>
            <w:r>
              <w:rPr>
                <w:b/>
              </w:rPr>
              <w:t>faithful</w:t>
            </w:r>
            <w:r>
              <w:t>, our word to you is not "Yes" and "No."</w:t>
            </w:r>
          </w:p>
        </w:tc>
        <w:tc>
          <w:tcPr>
            <w:tcW w:type="dxa" w:w="2880"/>
            <w:tcW w:w="7920" w:type="dxa"/>
          </w:tcPr>
          <w:p>
            <w:pPr>
              <w:spacing w:line="480" w:lineRule="auto"/>
            </w:pPr>
            <w:r>
              <w:t>परमेश्‍वर विश्वासयोग्य है, कि हमारे उस वचन में जो तुम से कहा ‘हाँ’ और ‘नहीं’ दोनों पाए नहीं जाते।</w:t>
            </w:r>
            <w:r/>
          </w:p>
        </w:tc>
        <w:tc>
          <w:tcPr>
            <w:tcW w:type="dxa" w:w="2880"/>
            <w:vAlign w:val="center"/>
            <w:tcW w:w="1440" w:type="dxa"/>
          </w:tcPr>
          <w:p>
            <w:pPr>
              <w:jc w:val="center"/>
            </w:pPr>
            <w:r>
              <w:t>☐</w:t>
            </w:r>
          </w:p>
        </w:tc>
      </w:tr>
      <w:tr>
        <w:tc>
          <w:tcPr>
            <w:tcW w:type="dxa" w:w="2880"/>
            <w:tcW w:w="7920" w:type="dxa"/>
          </w:tcPr>
          <w:p>
            <w:r>
              <w:rPr>
                <w:b/>
              </w:rPr>
              <w:t>Colossians 4:9</w:t>
            </w:r>
          </w:p>
        </w:tc>
        <w:tc>
          <w:tcPr>
            <w:tcW w:type="dxa" w:w="2880"/>
            <w:tcW w:w="7920" w:type="dxa"/>
          </w:tcPr>
          <w:p>
            <w:r>
              <w:rPr>
                <w:b/>
              </w:rPr>
              <w:t>कुलुस्सियों 4:9</w:t>
            </w:r>
          </w:p>
        </w:tc>
        <w:tc>
          <w:tcPr>
            <w:tcW w:type="dxa" w:w="2880"/>
            <w:tcW w:w="1440" w:type="dxa"/>
          </w:tcPr>
          <w:p>
            <w:pPr>
              <w:jc w:val="center"/>
            </w:pPr>
            <w:r>
              <w:rPr>
                <w:b/>
              </w:rPr>
              <w:t>OK</w:t>
            </w:r>
          </w:p>
        </w:tc>
      </w:tr>
      <w:tr>
        <w:tc>
          <w:tcPr>
            <w:tcW w:type="dxa" w:w="2880"/>
            <w:tcW w:w="7920" w:type="dxa"/>
          </w:tcPr>
          <w:p>
            <w:pPr>
              <w:spacing w:line="480" w:lineRule="auto"/>
            </w:pPr>
            <w:r>
              <w:t xml:space="preserve">I have sent him together with Onesimus, the </w:t>
            </w:r>
            <w:r>
              <w:rPr>
                <w:b/>
              </w:rPr>
              <w:t>faithful</w:t>
            </w:r>
            <w:r>
              <w:t xml:space="preserve"> and beloved brother, who is one of you. They will make known to you everything that has happened here.</w:t>
            </w:r>
          </w:p>
        </w:tc>
        <w:tc>
          <w:tcPr>
            <w:tcW w:type="dxa" w:w="2880"/>
            <w:tcW w:w="7920" w:type="dxa"/>
          </w:tcPr>
          <w:p>
            <w:pPr>
              <w:spacing w:line="480" w:lineRule="auto"/>
            </w:pPr>
            <w:r>
              <w:t>और उसके साथ उनेसिमुस को भी भेजा है; जो विश्वासयोग्य और प्रिय भाई और तुम ही में से है, वे तुम्हें यहाँ की सारी बातें बता देंगे।</w:t>
            </w:r>
            <w:r/>
          </w:p>
        </w:tc>
        <w:tc>
          <w:tcPr>
            <w:tcW w:type="dxa" w:w="2880"/>
            <w:vAlign w:val="center"/>
            <w:tcW w:w="1440" w:type="dxa"/>
          </w:tcPr>
          <w:p>
            <w:pPr>
              <w:jc w:val="center"/>
            </w:pPr>
            <w:r>
              <w:t>☐</w:t>
            </w:r>
          </w:p>
        </w:tc>
      </w:tr>
      <w:tr>
        <w:tc>
          <w:tcPr>
            <w:tcW w:type="dxa" w:w="2880"/>
            <w:tcW w:w="7920" w:type="dxa"/>
          </w:tcPr>
          <w:p>
            <w:r>
              <w:rPr>
                <w:b/>
              </w:rPr>
              <w:t>1 Thessalonians 5:24</w:t>
            </w:r>
          </w:p>
        </w:tc>
        <w:tc>
          <w:tcPr>
            <w:tcW w:type="dxa" w:w="2880"/>
            <w:tcW w:w="7920" w:type="dxa"/>
          </w:tcPr>
          <w:p>
            <w:r>
              <w:rPr>
                <w:b/>
              </w:rPr>
              <w:t>1 थिस्सलुनीकियों 5:24</w:t>
            </w:r>
          </w:p>
        </w:tc>
        <w:tc>
          <w:tcPr>
            <w:tcW w:type="dxa" w:w="2880"/>
            <w:tcW w:w="1440" w:type="dxa"/>
          </w:tcPr>
          <w:p>
            <w:pPr>
              <w:jc w:val="center"/>
            </w:pPr>
            <w:r>
              <w:rPr>
                <w:b/>
              </w:rPr>
              <w:t>OK</w:t>
            </w:r>
          </w:p>
        </w:tc>
      </w:tr>
      <w:tr>
        <w:tc>
          <w:tcPr>
            <w:tcW w:type="dxa" w:w="2880"/>
            <w:tcW w:w="7920" w:type="dxa"/>
          </w:tcPr>
          <w:p>
            <w:pPr>
              <w:spacing w:line="480" w:lineRule="auto"/>
            </w:pPr>
            <w:r>
              <w:rPr>
                <w:b/>
              </w:rPr>
              <w:t>Faithful</w:t>
            </w:r>
            <w:r>
              <w:t xml:space="preserve"> is he who calls you, the one who will also do it.</w:t>
            </w:r>
          </w:p>
        </w:tc>
        <w:tc>
          <w:tcPr>
            <w:tcW w:type="dxa" w:w="2880"/>
            <w:tcW w:w="7920" w:type="dxa"/>
          </w:tcPr>
          <w:p>
            <w:pPr>
              <w:spacing w:line="480" w:lineRule="auto"/>
            </w:pPr>
            <w:r>
              <w:t>तुम्हारा बुलानेवाला विश्वासयोग्य है, और वह ऐसा ही करेगा।</w:t>
            </w:r>
            <w:r/>
          </w:p>
        </w:tc>
        <w:tc>
          <w:tcPr>
            <w:tcW w:type="dxa" w:w="2880"/>
            <w:vAlign w:val="center"/>
            <w:tcW w:w="1440" w:type="dxa"/>
          </w:tcPr>
          <w:p>
            <w:pPr>
              <w:jc w:val="center"/>
            </w:pPr>
            <w:r>
              <w:t>☐</w:t>
            </w:r>
          </w:p>
        </w:tc>
      </w:tr>
      <w:tr>
        <w:tc>
          <w:tcPr>
            <w:tcW w:type="dxa" w:w="2880"/>
            <w:tcW w:w="7920" w:type="dxa"/>
          </w:tcPr>
          <w:p>
            <w:r>
              <w:rPr>
                <w:b/>
              </w:rPr>
              <w:t>2 Thessalonians 3:3</w:t>
            </w:r>
          </w:p>
        </w:tc>
        <w:tc>
          <w:tcPr>
            <w:tcW w:type="dxa" w:w="2880"/>
            <w:tcW w:w="7920" w:type="dxa"/>
          </w:tcPr>
          <w:p>
            <w:r>
              <w:rPr>
                <w:b/>
              </w:rPr>
              <w:t>2 थिस्सलुनीकियों 3:3</w:t>
            </w:r>
          </w:p>
        </w:tc>
        <w:tc>
          <w:tcPr>
            <w:tcW w:type="dxa" w:w="2880"/>
            <w:tcW w:w="1440" w:type="dxa"/>
          </w:tcPr>
          <w:p>
            <w:pPr>
              <w:jc w:val="center"/>
            </w:pPr>
            <w:r>
              <w:rPr>
                <w:b/>
              </w:rPr>
              <w:t>OK</w:t>
            </w:r>
          </w:p>
        </w:tc>
      </w:tr>
      <w:tr>
        <w:tc>
          <w:tcPr>
            <w:tcW w:type="dxa" w:w="2880"/>
            <w:tcW w:w="7920" w:type="dxa"/>
          </w:tcPr>
          <w:p>
            <w:pPr>
              <w:spacing w:line="480" w:lineRule="auto"/>
            </w:pPr>
            <w:r>
              <w:t xml:space="preserve">But the Lord is </w:t>
            </w:r>
            <w:r>
              <w:rPr>
                <w:b/>
              </w:rPr>
              <w:t>faithful</w:t>
            </w:r>
            <w:r>
              <w:t>, who will strengthen you and guard you from the evil one.</w:t>
            </w:r>
          </w:p>
        </w:tc>
        <w:tc>
          <w:tcPr>
            <w:tcW w:type="dxa" w:w="2880"/>
            <w:tcW w:w="7920" w:type="dxa"/>
          </w:tcPr>
          <w:p>
            <w:pPr>
              <w:spacing w:line="480" w:lineRule="auto"/>
            </w:pPr>
            <w:r>
              <w:t>परन्तु प्रभु विश्वासयोग्य है*; वह तुम्हें दृढ़ता से स्थिर करेगा: और उस दुष्ट से सुरक्षित रखेगा।</w:t>
            </w:r>
            <w:r/>
          </w:p>
        </w:tc>
        <w:tc>
          <w:tcPr>
            <w:tcW w:type="dxa" w:w="2880"/>
            <w:vAlign w:val="center"/>
            <w:tcW w:w="1440" w:type="dxa"/>
          </w:tcPr>
          <w:p>
            <w:pPr>
              <w:jc w:val="center"/>
            </w:pPr>
            <w:r>
              <w:t>☐</w:t>
            </w:r>
          </w:p>
        </w:tc>
      </w:tr>
      <w:tr>
        <w:tc>
          <w:tcPr>
            <w:tcW w:type="dxa" w:w="2880"/>
            <w:tcW w:w="7920" w:type="dxa"/>
          </w:tcPr>
          <w:p>
            <w:r>
              <w:rPr>
                <w:b/>
              </w:rPr>
              <w:t>1 Timothy 1:12</w:t>
            </w:r>
          </w:p>
        </w:tc>
        <w:tc>
          <w:tcPr>
            <w:tcW w:type="dxa" w:w="2880"/>
            <w:tcW w:w="7920" w:type="dxa"/>
          </w:tcPr>
          <w:p>
            <w:r>
              <w:rPr>
                <w:b/>
              </w:rPr>
              <w:t>1 तीमुथियुस 1:12</w:t>
            </w:r>
          </w:p>
        </w:tc>
        <w:tc>
          <w:tcPr>
            <w:tcW w:type="dxa" w:w="2880"/>
            <w:tcW w:w="1440" w:type="dxa"/>
          </w:tcPr>
          <w:p>
            <w:pPr>
              <w:jc w:val="center"/>
            </w:pPr>
            <w:r>
              <w:rPr>
                <w:b/>
              </w:rPr>
              <w:t>OK</w:t>
            </w:r>
          </w:p>
        </w:tc>
      </w:tr>
      <w:tr>
        <w:tc>
          <w:tcPr>
            <w:tcW w:type="dxa" w:w="2880"/>
            <w:tcW w:w="7920" w:type="dxa"/>
          </w:tcPr>
          <w:p>
            <w:pPr>
              <w:spacing w:line="480" w:lineRule="auto"/>
            </w:pPr>
            <w:r>
              <w:t xml:space="preserve">I thank Christ Jesus our Lord. He strengthened me, for he considered me </w:t>
            </w:r>
            <w:r>
              <w:rPr>
                <w:b/>
              </w:rPr>
              <w:t>faithful</w:t>
            </w:r>
            <w:r>
              <w:t>, and he appointed me to service.</w:t>
            </w:r>
          </w:p>
        </w:tc>
        <w:tc>
          <w:tcPr>
            <w:tcW w:type="dxa" w:w="2880"/>
            <w:tcW w:w="7920" w:type="dxa"/>
          </w:tcPr>
          <w:p>
            <w:pPr>
              <w:spacing w:line="480" w:lineRule="auto"/>
            </w:pPr>
            <w:r>
              <w:t>और मैं अपने प्रभु मसीह यीशु का, जिस ने मुझे सामर्थ्य दी है, धन्यवाद करता हूँ; कि उसने मुझे विश्वासयोग्य समझकर अपनी सेवा के लिये ठहराया।</w:t>
            </w:r>
          </w:p>
        </w:tc>
        <w:tc>
          <w:tcPr>
            <w:tcW w:type="dxa" w:w="2880"/>
            <w:vAlign w:val="center"/>
            <w:tcW w:w="1440" w:type="dxa"/>
          </w:tcPr>
          <w:p>
            <w:pPr>
              <w:jc w:val="center"/>
            </w:pPr>
            <w:r>
              <w:t>☐</w:t>
            </w:r>
          </w:p>
        </w:tc>
      </w:tr>
      <w:tr>
        <w:tc>
          <w:tcPr>
            <w:tcW w:type="dxa" w:w="2880"/>
            <w:tcW w:w="7920" w:type="dxa"/>
          </w:tcPr>
          <w:p>
            <w:r>
              <w:rPr>
                <w:b/>
              </w:rPr>
              <w:t>2 Timothy 2:2</w:t>
            </w:r>
          </w:p>
        </w:tc>
        <w:tc>
          <w:tcPr>
            <w:tcW w:type="dxa" w:w="2880"/>
            <w:tcW w:w="7920" w:type="dxa"/>
          </w:tcPr>
          <w:p>
            <w:r>
              <w:rPr>
                <w:b/>
              </w:rPr>
              <w:t>2 तीमुथियुस 2:2</w:t>
            </w:r>
          </w:p>
        </w:tc>
        <w:tc>
          <w:tcPr>
            <w:tcW w:type="dxa" w:w="2880"/>
            <w:tcW w:w="1440" w:type="dxa"/>
          </w:tcPr>
          <w:p>
            <w:pPr>
              <w:jc w:val="center"/>
            </w:pPr>
            <w:r>
              <w:rPr>
                <w:b/>
              </w:rPr>
              <w:t>OK</w:t>
            </w:r>
          </w:p>
        </w:tc>
      </w:tr>
      <w:tr>
        <w:tc>
          <w:tcPr>
            <w:tcW w:type="dxa" w:w="2880"/>
            <w:tcW w:w="7920" w:type="dxa"/>
          </w:tcPr>
          <w:p>
            <w:pPr>
              <w:spacing w:line="480" w:lineRule="auto"/>
            </w:pPr>
            <w:r>
              <w:t xml:space="preserve">The things you heard from me among many witnesses, entrust them to </w:t>
            </w:r>
            <w:r>
              <w:rPr>
                <w:b/>
              </w:rPr>
              <w:t>faithful</w:t>
            </w:r>
            <w:r>
              <w:t xml:space="preserve"> people who will be able to teach others also.</w:t>
            </w:r>
          </w:p>
        </w:tc>
        <w:tc>
          <w:tcPr>
            <w:tcW w:type="dxa" w:w="2880"/>
            <w:tcW w:w="7920" w:type="dxa"/>
          </w:tcPr>
          <w:p>
            <w:pPr>
              <w:spacing w:line="480" w:lineRule="auto"/>
            </w:pPr>
            <w:r>
              <w:t>और जो बातें तूने बहुत गवाहों के सामने मुझसे सुनी हैं, उन्हें विश्वासी मनुष्यों को सौंप दे; जो औरों को भी सिखाने के योग्य हों।</w:t>
            </w:r>
            <w:r/>
          </w:p>
        </w:tc>
        <w:tc>
          <w:tcPr>
            <w:tcW w:type="dxa" w:w="2880"/>
            <w:vAlign w:val="center"/>
            <w:tcW w:w="1440" w:type="dxa"/>
          </w:tcPr>
          <w:p>
            <w:pPr>
              <w:jc w:val="center"/>
            </w:pPr>
            <w:r>
              <w:t>☐</w:t>
            </w:r>
          </w:p>
        </w:tc>
      </w:tr>
      <w:tr>
        <w:tc>
          <w:tcPr>
            <w:tcW w:type="dxa" w:w="2880"/>
            <w:tcW w:w="7920" w:type="dxa"/>
          </w:tcPr>
          <w:p>
            <w:r>
              <w:rPr>
                <w:b/>
              </w:rPr>
              <w:t>Hebrews 2:17</w:t>
            </w:r>
          </w:p>
        </w:tc>
        <w:tc>
          <w:tcPr>
            <w:tcW w:type="dxa" w:w="2880"/>
            <w:tcW w:w="7920" w:type="dxa"/>
          </w:tcPr>
          <w:p>
            <w:r>
              <w:rPr>
                <w:b/>
              </w:rPr>
              <w:t>इब्रानियों 2:17</w:t>
            </w:r>
          </w:p>
        </w:tc>
        <w:tc>
          <w:tcPr>
            <w:tcW w:type="dxa" w:w="2880"/>
            <w:tcW w:w="1440" w:type="dxa"/>
          </w:tcPr>
          <w:p>
            <w:pPr>
              <w:jc w:val="center"/>
            </w:pPr>
            <w:r>
              <w:rPr>
                <w:b/>
              </w:rPr>
              <w:t>OK</w:t>
            </w:r>
          </w:p>
        </w:tc>
      </w:tr>
      <w:tr>
        <w:tc>
          <w:tcPr>
            <w:tcW w:type="dxa" w:w="2880"/>
            <w:tcW w:w="7920" w:type="dxa"/>
          </w:tcPr>
          <w:p>
            <w:pPr>
              <w:spacing w:line="480" w:lineRule="auto"/>
            </w:pPr>
            <w:r>
              <w:t xml:space="preserve">So it was necessary for him to become like his brothers in all ways, so that he could be a merciful and </w:t>
            </w:r>
            <w:r>
              <w:rPr>
                <w:b/>
              </w:rPr>
              <w:t>faithful</w:t>
            </w:r>
            <w:r>
              <w:t xml:space="preserve"> high priest in relation to the things of God, and so that he could make atonement for the sins of the people.</w:t>
            </w:r>
          </w:p>
        </w:tc>
        <w:tc>
          <w:tcPr>
            <w:tcW w:type="dxa" w:w="2880"/>
            <w:tcW w:w="7920" w:type="dxa"/>
          </w:tcPr>
          <w:p>
            <w:pPr>
              <w:spacing w:line="480" w:lineRule="auto"/>
            </w:pPr>
            <w:r>
              <w:t>इस कारण उसको चाहिए था, कि सब बातों में अपने भाइयों के समान बने; जिससे वह उन बातों में जो परमेश्‍वर से सम्बन्ध रखती हैं, एक दयालु और विश्वासयोग्य महायाजक बने ताकि लोगों के पापों के लिये प्रायश्चित करे।</w:t>
            </w:r>
          </w:p>
        </w:tc>
        <w:tc>
          <w:tcPr>
            <w:tcW w:type="dxa" w:w="2880"/>
            <w:vAlign w:val="center"/>
            <w:tcW w:w="1440" w:type="dxa"/>
          </w:tcPr>
          <w:p>
            <w:pPr>
              <w:jc w:val="center"/>
            </w:pPr>
            <w:r>
              <w:t>☐</w:t>
            </w:r>
          </w:p>
        </w:tc>
      </w:tr>
      <w:tr>
        <w:tc>
          <w:tcPr>
            <w:tcW w:type="dxa" w:w="2880"/>
            <w:tcW w:w="7920" w:type="dxa"/>
          </w:tcPr>
          <w:p>
            <w:r>
              <w:rPr>
                <w:b/>
              </w:rPr>
              <w:t>3 John 1:5</w:t>
            </w:r>
          </w:p>
        </w:tc>
        <w:tc>
          <w:tcPr>
            <w:tcW w:type="dxa" w:w="2880"/>
            <w:tcW w:w="7920" w:type="dxa"/>
          </w:tcPr>
          <w:p>
            <w:r>
              <w:rPr>
                <w:b/>
              </w:rPr>
              <w:t>3 यूहन्ना 1:5</w:t>
            </w:r>
          </w:p>
        </w:tc>
        <w:tc>
          <w:tcPr>
            <w:tcW w:type="dxa" w:w="2880"/>
            <w:tcW w:w="1440" w:type="dxa"/>
          </w:tcPr>
          <w:p>
            <w:pPr>
              <w:jc w:val="center"/>
            </w:pPr>
            <w:r>
              <w:rPr>
                <w:b/>
              </w:rPr>
              <w:t>OK</w:t>
            </w:r>
          </w:p>
        </w:tc>
      </w:tr>
      <w:tr>
        <w:tc>
          <w:tcPr>
            <w:tcW w:type="dxa" w:w="2880"/>
            <w:tcW w:w="7920" w:type="dxa"/>
          </w:tcPr>
          <w:p>
            <w:pPr>
              <w:spacing w:line="480" w:lineRule="auto"/>
            </w:pPr>
            <w:r>
              <w:t xml:space="preserve">Beloved, you practice </w:t>
            </w:r>
            <w:r>
              <w:rPr>
                <w:b/>
              </w:rPr>
              <w:t>faithfulness</w:t>
            </w:r>
            <w:r>
              <w:t xml:space="preserve"> whenever you labor for the brothers and for strangers</w:t>
            </w:r>
          </w:p>
        </w:tc>
        <w:tc>
          <w:tcPr>
            <w:tcW w:type="dxa" w:w="2880"/>
            <w:tcW w:w="7920" w:type="dxa"/>
          </w:tcPr>
          <w:p>
            <w:pPr>
              <w:spacing w:line="480" w:lineRule="auto"/>
            </w:pPr>
            <w:r>
              <w:t>हे प्रिय, जब भी तू भाइयों के लिए कार्य करे और अजनबियों के लिए भी तो विश्वासयोग्यता के साथ कर।</w:t>
            </w:r>
          </w:p>
        </w:tc>
        <w:tc>
          <w:tcPr>
            <w:tcW w:type="dxa" w:w="2880"/>
            <w:vAlign w:val="center"/>
            <w:tcW w:w="1440" w:type="dxa"/>
          </w:tcPr>
          <w:p>
            <w:pPr>
              <w:jc w:val="center"/>
            </w:pPr>
            <w:r>
              <w:t>☐</w:t>
            </w:r>
          </w:p>
        </w:tc>
      </w:tr>
      <w:tr>
        <w:tc>
          <w:tcPr>
            <w:tcW w:type="dxa" w:w="2880"/>
            <w:tcW w:w="7920" w:type="dxa"/>
          </w:tcPr>
          <w:p>
            <w:r>
              <w:rPr>
                <w:b/>
              </w:rPr>
              <w:t>Revelation 1:5</w:t>
            </w:r>
          </w:p>
        </w:tc>
        <w:tc>
          <w:tcPr>
            <w:tcW w:type="dxa" w:w="2880"/>
            <w:tcW w:w="7920" w:type="dxa"/>
          </w:tcPr>
          <w:p>
            <w:r>
              <w:rPr>
                <w:b/>
              </w:rPr>
              <w:t>प्रकाशितवाक्य 1:5</w:t>
            </w:r>
          </w:p>
        </w:tc>
        <w:tc>
          <w:tcPr>
            <w:tcW w:type="dxa" w:w="2880"/>
            <w:tcW w:w="1440" w:type="dxa"/>
          </w:tcPr>
          <w:p>
            <w:pPr>
              <w:jc w:val="center"/>
            </w:pPr>
            <w:r>
              <w:rPr>
                <w:b/>
              </w:rPr>
              <w:t>OK</w:t>
            </w:r>
          </w:p>
        </w:tc>
      </w:tr>
      <w:tr>
        <w:tc>
          <w:tcPr>
            <w:tcW w:type="dxa" w:w="2880"/>
            <w:tcW w:w="7920" w:type="dxa"/>
          </w:tcPr>
          <w:p>
            <w:pPr>
              <w:spacing w:line="480" w:lineRule="auto"/>
            </w:pPr>
            <w:r>
              <w:t xml:space="preserve">and from Jesus Christ, who is the </w:t>
            </w:r>
            <w:r>
              <w:rPr>
                <w:b/>
              </w:rPr>
              <w:t>faithful</w:t>
            </w:r>
            <w:r>
              <w:t xml:space="preserve"> witness, the firstborn from the dead, and the ruler of the kings of the earth. To the one who loves us and has freed us from our sins by his blood—</w:t>
            </w:r>
          </w:p>
        </w:tc>
        <w:tc>
          <w:tcPr>
            <w:tcW w:type="dxa" w:w="2880"/>
            <w:tcW w:w="7920" w:type="dxa"/>
          </w:tcPr>
          <w:p>
            <w:pPr>
              <w:spacing w:line="480" w:lineRule="auto"/>
            </w:pPr>
            <w:r>
              <w:t>और यीशु मसीह की ओर से, जो विश्वासयोग्य साक्षी* और मरे हुओं में से जी उठनेवालों में पहलौठा, और पृथ्वी के राजाओं का अधिपति है, तुम्हें अनुग्रह और शान्ति मिलती रहे। जो हम से प्रेम रखता है, और जिसने अपने लहू के द्वारा हमें पापों से छुड़ाया है। (कुलु. 1:8)</w:t>
            </w:r>
          </w:p>
        </w:tc>
        <w:tc>
          <w:tcPr>
            <w:tcW w:type="dxa" w:w="2880"/>
            <w:vAlign w:val="center"/>
            <w:tcW w:w="1440" w:type="dxa"/>
          </w:tcPr>
          <w:p>
            <w:pPr>
              <w:jc w:val="center"/>
            </w:pPr>
            <w:r>
              <w:t>☐</w:t>
            </w:r>
          </w:p>
        </w:tc>
      </w:tr>
    </w:tbl>
    <w:p>
      <w:pPr>
        <w:pStyle w:val="Heading1"/>
        <w:spacing w:before="0"/>
      </w:pPr>
      <w:r>
        <w:t>father (G3962, G3971)</w:t>
      </w:r>
    </w:p>
    <w:p>
      <w:r/>
      <w:r>
        <w:t>This word can mean:</w:t>
      </w:r>
      <w:r/>
      <w:r/>
    </w:p>
    <w:p>
      <w:pPr>
        <w:pStyle w:val="ListBullet"/>
        <w:spacing w:line="240" w:lineRule="auto"/>
        <w:ind w:left="720"/>
      </w:pPr>
      <w:r/>
      <w:r>
        <w:t>A father.</w:t>
      </w:r>
      <w:r/>
    </w:p>
    <w:p>
      <w:pPr>
        <w:pStyle w:val="ListBullet"/>
        <w:spacing w:line="240" w:lineRule="auto"/>
        <w:ind w:left="720"/>
      </w:pPr>
      <w:r/>
      <w:r>
        <w:t>God the Father.</w:t>
      </w:r>
      <w:r/>
    </w:p>
    <w:p>
      <w:pPr>
        <w:pStyle w:val="ListBullet"/>
        <w:spacing w:line="240" w:lineRule="auto"/>
        <w:ind w:left="720"/>
      </w:pPr>
      <w:r/>
      <w:r>
        <w:t>An ancestor.</w:t>
      </w:r>
      <w:r/>
    </w:p>
    <w:p>
      <w:pPr>
        <w:pStyle w:val="ListBullet"/>
        <w:spacing w:line="240" w:lineRule="auto"/>
        <w:ind w:left="720"/>
      </w:pPr>
      <w:r/>
      <w:r>
        <w:t>Someone who is like a father in some way.</w:t>
      </w:r>
      <w:r/>
    </w:p>
    <w:p>
      <w:pPr>
        <w:pStyle w:val="ListBullet"/>
        <w:spacing w:line="240" w:lineRule="auto" w:after="0"/>
        <w:ind w:left="720"/>
      </w:pPr>
      <w:r/>
      <w:r>
        <w:t>Multiple ancestors, if it is plural.</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4:22</w:t>
            </w:r>
          </w:p>
        </w:tc>
        <w:tc>
          <w:tcPr>
            <w:tcW w:type="dxa" w:w="2880"/>
            <w:tcW w:w="7920" w:type="dxa"/>
          </w:tcPr>
          <w:p>
            <w:r>
              <w:rPr>
                <w:b/>
              </w:rPr>
              <w:t>मत्ती 4:22</w:t>
            </w:r>
          </w:p>
        </w:tc>
        <w:tc>
          <w:tcPr>
            <w:tcW w:type="dxa" w:w="2880"/>
            <w:tcW w:w="1440" w:type="dxa"/>
          </w:tcPr>
          <w:p>
            <w:pPr>
              <w:jc w:val="center"/>
            </w:pPr>
            <w:r>
              <w:rPr>
                <w:b/>
              </w:rPr>
              <w:t>OK</w:t>
            </w:r>
          </w:p>
        </w:tc>
      </w:tr>
      <w:tr>
        <w:tc>
          <w:tcPr>
            <w:tcW w:type="dxa" w:w="2880"/>
            <w:tcW w:w="7920" w:type="dxa"/>
          </w:tcPr>
          <w:p>
            <w:pPr>
              <w:spacing w:line="480" w:lineRule="auto"/>
            </w:pPr>
            <w:r>
              <w:t xml:space="preserve">and they immediately left the boat and their </w:t>
            </w:r>
            <w:r>
              <w:rPr>
                <w:b/>
              </w:rPr>
              <w:t>father</w:t>
            </w:r>
            <w:r>
              <w:t xml:space="preserve"> and followed him.</w:t>
            </w:r>
          </w:p>
        </w:tc>
        <w:tc>
          <w:tcPr>
            <w:tcW w:type="dxa" w:w="2880"/>
            <w:tcW w:w="7920" w:type="dxa"/>
          </w:tcPr>
          <w:p>
            <w:pPr>
              <w:spacing w:line="480" w:lineRule="auto"/>
            </w:pPr>
            <w:r>
              <w:t>वे तुरन्त नाव और अपने पिता को छोड़कर उसके पीछे हो लिए।गलील में रोगियों को चंगा करना</w:t>
            </w:r>
            <w:r/>
          </w:p>
        </w:tc>
        <w:tc>
          <w:tcPr>
            <w:tcW w:type="dxa" w:w="2880"/>
            <w:vAlign w:val="center"/>
            <w:tcW w:w="1440" w:type="dxa"/>
          </w:tcPr>
          <w:p>
            <w:pPr>
              <w:jc w:val="center"/>
            </w:pPr>
            <w:r>
              <w:t>☐</w:t>
            </w:r>
          </w:p>
        </w:tc>
      </w:tr>
      <w:tr>
        <w:tc>
          <w:tcPr>
            <w:tcW w:type="dxa" w:w="2880"/>
            <w:tcW w:w="7920" w:type="dxa"/>
          </w:tcPr>
          <w:p>
            <w:r>
              <w:rPr>
                <w:b/>
              </w:rPr>
              <w:t>Matthew 5:16</w:t>
            </w:r>
          </w:p>
        </w:tc>
        <w:tc>
          <w:tcPr>
            <w:tcW w:type="dxa" w:w="2880"/>
            <w:tcW w:w="7920" w:type="dxa"/>
          </w:tcPr>
          <w:p>
            <w:r>
              <w:rPr>
                <w:b/>
              </w:rPr>
              <w:t>मत्ती 5:16</w:t>
            </w:r>
          </w:p>
        </w:tc>
        <w:tc>
          <w:tcPr>
            <w:tcW w:type="dxa" w:w="2880"/>
            <w:tcW w:w="1440" w:type="dxa"/>
          </w:tcPr>
          <w:p>
            <w:pPr>
              <w:jc w:val="center"/>
            </w:pPr>
            <w:r>
              <w:rPr>
                <w:b/>
              </w:rPr>
              <w:t>OK</w:t>
            </w:r>
          </w:p>
        </w:tc>
      </w:tr>
      <w:tr>
        <w:tc>
          <w:tcPr>
            <w:tcW w:type="dxa" w:w="2880"/>
            <w:tcW w:w="7920" w:type="dxa"/>
          </w:tcPr>
          <w:p>
            <w:pPr>
              <w:spacing w:line="480" w:lineRule="auto"/>
            </w:pPr>
            <w:r>
              <w:t xml:space="preserve">Let your light shine before people in such a way that they see your good deeds and glorify your </w:t>
            </w:r>
            <w:r>
              <w:rPr>
                <w:b/>
              </w:rPr>
              <w:t>Father</w:t>
            </w:r>
            <w:r>
              <w:t xml:space="preserve"> who is in heaven.</w:t>
            </w:r>
          </w:p>
        </w:tc>
        <w:tc>
          <w:tcPr>
            <w:tcW w:type="dxa" w:w="2880"/>
            <w:tcW w:w="7920" w:type="dxa"/>
          </w:tcPr>
          <w:p>
            <w:pPr>
              <w:spacing w:line="480" w:lineRule="auto"/>
            </w:pPr>
            <w:r>
              <w:t>उसी प्रकार तुम्हारा उजियाला मनुष्यों के सामने चमके कि वे तुम्हारे भले कामों को देखकर तुम्हारे पिता की, जो स्वर्ग में हैं, बड़ाई करें।व्यवस्था का पूरा होना</w:t>
            </w:r>
            <w:r/>
          </w:p>
        </w:tc>
        <w:tc>
          <w:tcPr>
            <w:tcW w:type="dxa" w:w="2880"/>
            <w:vAlign w:val="center"/>
            <w:tcW w:w="1440" w:type="dxa"/>
          </w:tcPr>
          <w:p>
            <w:pPr>
              <w:jc w:val="center"/>
            </w:pPr>
            <w:r>
              <w:t>☐</w:t>
            </w:r>
          </w:p>
        </w:tc>
      </w:tr>
      <w:tr>
        <w:tc>
          <w:tcPr>
            <w:tcW w:type="dxa" w:w="2880"/>
            <w:tcW w:w="7920" w:type="dxa"/>
          </w:tcPr>
          <w:p>
            <w:r>
              <w:rPr>
                <w:b/>
              </w:rPr>
              <w:t>Mark 10:7</w:t>
            </w:r>
          </w:p>
        </w:tc>
        <w:tc>
          <w:tcPr>
            <w:tcW w:type="dxa" w:w="2880"/>
            <w:tcW w:w="7920" w:type="dxa"/>
          </w:tcPr>
          <w:p>
            <w:r>
              <w:rPr>
                <w:b/>
              </w:rPr>
              <w:t>मरकुस 10:7</w:t>
            </w:r>
          </w:p>
        </w:tc>
        <w:tc>
          <w:tcPr>
            <w:tcW w:type="dxa" w:w="2880"/>
            <w:tcW w:w="1440" w:type="dxa"/>
          </w:tcPr>
          <w:p>
            <w:pPr>
              <w:jc w:val="center"/>
            </w:pPr>
            <w:r>
              <w:rPr>
                <w:b/>
              </w:rPr>
              <w:t>OK</w:t>
            </w:r>
          </w:p>
        </w:tc>
      </w:tr>
      <w:tr>
        <w:tc>
          <w:tcPr>
            <w:tcW w:type="dxa" w:w="2880"/>
            <w:tcW w:w="7920" w:type="dxa"/>
          </w:tcPr>
          <w:p>
            <w:pPr>
              <w:spacing w:line="480" w:lineRule="auto"/>
            </w:pPr>
            <w:r>
              <w:t xml:space="preserve">'For this reason a man will leave his </w:t>
            </w:r>
            <w:r>
              <w:rPr>
                <w:b/>
              </w:rPr>
              <w:t>father</w:t>
            </w:r>
            <w:r>
              <w:t xml:space="preserve"> and mother and be united to his wife,</w:t>
            </w:r>
          </w:p>
        </w:tc>
        <w:tc>
          <w:tcPr>
            <w:tcW w:type="dxa" w:w="2880"/>
            <w:tcW w:w="7920" w:type="dxa"/>
          </w:tcPr>
          <w:p>
            <w:pPr>
              <w:spacing w:line="480" w:lineRule="auto"/>
            </w:pPr>
            <w:r>
              <w:t>इस कारण मनुष्य अपने माता-पिता से अलग होकर अपनी पत्‍नी के साथ रहेगा,</w:t>
            </w:r>
          </w:p>
        </w:tc>
        <w:tc>
          <w:tcPr>
            <w:tcW w:type="dxa" w:w="2880"/>
            <w:vAlign w:val="center"/>
            <w:tcW w:w="1440" w:type="dxa"/>
          </w:tcPr>
          <w:p>
            <w:pPr>
              <w:jc w:val="center"/>
            </w:pPr>
            <w:r>
              <w:t>☐</w:t>
            </w:r>
          </w:p>
        </w:tc>
      </w:tr>
      <w:tr>
        <w:tc>
          <w:tcPr>
            <w:tcW w:type="dxa" w:w="2880"/>
            <w:tcW w:w="7920" w:type="dxa"/>
          </w:tcPr>
          <w:p>
            <w:r>
              <w:rPr>
                <w:b/>
              </w:rPr>
              <w:t>Mark 10:19</w:t>
            </w:r>
          </w:p>
        </w:tc>
        <w:tc>
          <w:tcPr>
            <w:tcW w:type="dxa" w:w="2880"/>
            <w:tcW w:w="7920" w:type="dxa"/>
          </w:tcPr>
          <w:p>
            <w:r>
              <w:rPr>
                <w:b/>
              </w:rPr>
              <w:t>मरकुस 10:19</w:t>
            </w:r>
          </w:p>
        </w:tc>
        <w:tc>
          <w:tcPr>
            <w:tcW w:type="dxa" w:w="2880"/>
            <w:tcW w:w="1440" w:type="dxa"/>
          </w:tcPr>
          <w:p>
            <w:pPr>
              <w:jc w:val="center"/>
            </w:pPr>
            <w:r>
              <w:rPr>
                <w:b/>
              </w:rPr>
              <w:t>OK</w:t>
            </w:r>
          </w:p>
        </w:tc>
      </w:tr>
      <w:tr>
        <w:tc>
          <w:tcPr>
            <w:tcW w:type="dxa" w:w="2880"/>
            <w:tcW w:w="7920" w:type="dxa"/>
          </w:tcPr>
          <w:p>
            <w:pPr>
              <w:spacing w:line="480" w:lineRule="auto"/>
            </w:pPr>
            <w:r>
              <w:t xml:space="preserve">You know the commandments: 'Do not murder, do not commit adultery, do not steal, do not testify falsely, do not defraud, honor your </w:t>
            </w:r>
            <w:r>
              <w:rPr>
                <w:b/>
              </w:rPr>
              <w:t>father</w:t>
            </w:r>
            <w:r>
              <w:t xml:space="preserve"> and mother.'"</w:t>
            </w:r>
          </w:p>
        </w:tc>
        <w:tc>
          <w:tcPr>
            <w:tcW w:type="dxa" w:w="2880"/>
            <w:tcW w:w="7920" w:type="dxa"/>
          </w:tcPr>
          <w:p>
            <w:pPr>
              <w:spacing w:line="480" w:lineRule="auto"/>
            </w:pPr>
            <w:r>
              <w:t>तू आज्ञाओं को तो जानता है: ‘हत्या न करना, व्यभिचार न करना, चोरी न करना, झूठी गवाही न देना, छल न करना*, अपने पिता और अपनी माता का आदर करना।’ (निर्ग. 20:12-16, रोम. 13:9)</w:t>
            </w:r>
          </w:p>
        </w:tc>
        <w:tc>
          <w:tcPr>
            <w:tcW w:type="dxa" w:w="2880"/>
            <w:vAlign w:val="center"/>
            <w:tcW w:w="1440" w:type="dxa"/>
          </w:tcPr>
          <w:p>
            <w:pPr>
              <w:jc w:val="center"/>
            </w:pPr>
            <w:r>
              <w:t>☐</w:t>
            </w:r>
          </w:p>
        </w:tc>
      </w:tr>
      <w:tr>
        <w:tc>
          <w:tcPr>
            <w:tcW w:type="dxa" w:w="2880"/>
            <w:tcW w:w="7920" w:type="dxa"/>
          </w:tcPr>
          <w:p>
            <w:r>
              <w:rPr>
                <w:b/>
              </w:rPr>
              <w:t>Luke 2:48</w:t>
            </w:r>
          </w:p>
        </w:tc>
        <w:tc>
          <w:tcPr>
            <w:tcW w:type="dxa" w:w="2880"/>
            <w:tcW w:w="7920" w:type="dxa"/>
          </w:tcPr>
          <w:p>
            <w:r>
              <w:rPr>
                <w:b/>
              </w:rPr>
              <w:t>लूका 2:48</w:t>
            </w:r>
          </w:p>
        </w:tc>
        <w:tc>
          <w:tcPr>
            <w:tcW w:type="dxa" w:w="2880"/>
            <w:tcW w:w="1440" w:type="dxa"/>
          </w:tcPr>
          <w:p>
            <w:pPr>
              <w:jc w:val="center"/>
            </w:pPr>
            <w:r>
              <w:rPr>
                <w:b/>
              </w:rPr>
              <w:t>OK</w:t>
            </w:r>
          </w:p>
        </w:tc>
      </w:tr>
      <w:tr>
        <w:tc>
          <w:tcPr>
            <w:tcW w:type="dxa" w:w="2880"/>
            <w:tcW w:w="7920" w:type="dxa"/>
          </w:tcPr>
          <w:p>
            <w:pPr>
              <w:spacing w:line="480" w:lineRule="auto"/>
            </w:pPr>
            <w:r>
              <w:t xml:space="preserve">When they saw him, they were astonished. His mother said to him, "Son, why have you treated us this way? Look, your </w:t>
            </w:r>
            <w:r>
              <w:rPr>
                <w:b/>
              </w:rPr>
              <w:t>father</w:t>
            </w:r>
            <w:r>
              <w:t xml:space="preserve"> and I have been anxiously searching for you."</w:t>
            </w:r>
          </w:p>
        </w:tc>
        <w:tc>
          <w:tcPr>
            <w:tcW w:type="dxa" w:w="2880"/>
            <w:tcW w:w="7920" w:type="dxa"/>
          </w:tcPr>
          <w:p>
            <w:pPr>
              <w:spacing w:line="480" w:lineRule="auto"/>
            </w:pPr>
            <w:r>
              <w:t>तब वे उसे देखकर चकित हुए और उसकी माता ने उससे कहा, “हे पुत्र, तूने हम से क्यों ऐसा व्यवहार किया? देख, तेरा पिता और मैं कुढ़ते हुए तुझे ढूँढ़ते थे।”</w:t>
            </w:r>
          </w:p>
        </w:tc>
        <w:tc>
          <w:tcPr>
            <w:tcW w:type="dxa" w:w="2880"/>
            <w:vAlign w:val="center"/>
            <w:tcW w:w="1440" w:type="dxa"/>
          </w:tcPr>
          <w:p>
            <w:pPr>
              <w:jc w:val="center"/>
            </w:pPr>
            <w:r>
              <w:t>☐</w:t>
            </w:r>
          </w:p>
        </w:tc>
      </w:tr>
      <w:tr>
        <w:tc>
          <w:tcPr>
            <w:tcW w:type="dxa" w:w="2880"/>
            <w:tcW w:w="7920" w:type="dxa"/>
          </w:tcPr>
          <w:p>
            <w:r>
              <w:rPr>
                <w:b/>
              </w:rPr>
              <w:t>Luke 2:49</w:t>
            </w:r>
          </w:p>
        </w:tc>
        <w:tc>
          <w:tcPr>
            <w:tcW w:type="dxa" w:w="2880"/>
            <w:tcW w:w="7920" w:type="dxa"/>
          </w:tcPr>
          <w:p>
            <w:r>
              <w:rPr>
                <w:b/>
              </w:rPr>
              <w:t>लूका 2:49</w:t>
            </w:r>
          </w:p>
        </w:tc>
        <w:tc>
          <w:tcPr>
            <w:tcW w:type="dxa" w:w="2880"/>
            <w:tcW w:w="1440" w:type="dxa"/>
          </w:tcPr>
          <w:p>
            <w:pPr>
              <w:jc w:val="center"/>
            </w:pPr>
            <w:r>
              <w:rPr>
                <w:b/>
              </w:rPr>
              <w:t>OK</w:t>
            </w:r>
          </w:p>
        </w:tc>
      </w:tr>
      <w:tr>
        <w:tc>
          <w:tcPr>
            <w:tcW w:type="dxa" w:w="2880"/>
            <w:tcW w:w="7920" w:type="dxa"/>
          </w:tcPr>
          <w:p>
            <w:pPr>
              <w:spacing w:line="480" w:lineRule="auto"/>
            </w:pPr>
            <w:r>
              <w:t xml:space="preserve">He said to them, "Why were you searching for me? Did you not know that I had to be about my </w:t>
            </w:r>
            <w:r>
              <w:rPr>
                <w:b/>
              </w:rPr>
              <w:t>Father</w:t>
            </w:r>
            <w:r>
              <w:t>'s business?"</w:t>
            </w:r>
          </w:p>
        </w:tc>
        <w:tc>
          <w:tcPr>
            <w:tcW w:type="dxa" w:w="2880"/>
            <w:tcW w:w="7920" w:type="dxa"/>
          </w:tcPr>
          <w:p>
            <w:pPr>
              <w:spacing w:line="480" w:lineRule="auto"/>
            </w:pPr>
            <w:r>
              <w:t>उसने उनसे कहा, “तुम मुझे क्यों ढूँढ़ते थे? क्या नहीं जानते थे, कि मुझे अपने पिता के भवन में* होना अवश्य है?”</w:t>
            </w:r>
          </w:p>
        </w:tc>
        <w:tc>
          <w:tcPr>
            <w:tcW w:type="dxa" w:w="2880"/>
            <w:vAlign w:val="center"/>
            <w:tcW w:w="1440" w:type="dxa"/>
          </w:tcPr>
          <w:p>
            <w:pPr>
              <w:jc w:val="center"/>
            </w:pPr>
            <w:r>
              <w:t>☐</w:t>
            </w:r>
          </w:p>
        </w:tc>
      </w:tr>
      <w:tr>
        <w:tc>
          <w:tcPr>
            <w:tcW w:type="dxa" w:w="2880"/>
            <w:tcW w:w="7920" w:type="dxa"/>
          </w:tcPr>
          <w:p>
            <w:r>
              <w:rPr>
                <w:b/>
              </w:rPr>
              <w:t>John 6:31</w:t>
            </w:r>
          </w:p>
        </w:tc>
        <w:tc>
          <w:tcPr>
            <w:tcW w:type="dxa" w:w="2880"/>
            <w:tcW w:w="7920" w:type="dxa"/>
          </w:tcPr>
          <w:p>
            <w:r>
              <w:rPr>
                <w:b/>
              </w:rPr>
              <w:t>यूहन्ना 6:31</w:t>
            </w:r>
          </w:p>
        </w:tc>
        <w:tc>
          <w:tcPr>
            <w:tcW w:type="dxa" w:w="2880"/>
            <w:tcW w:w="1440" w:type="dxa"/>
          </w:tcPr>
          <w:p>
            <w:pPr>
              <w:jc w:val="center"/>
            </w:pPr>
            <w:r>
              <w:rPr>
                <w:b/>
              </w:rPr>
              <w:t>OK</w:t>
            </w:r>
          </w:p>
        </w:tc>
      </w:tr>
      <w:tr>
        <w:tc>
          <w:tcPr>
            <w:tcW w:type="dxa" w:w="2880"/>
            <w:tcW w:w="7920" w:type="dxa"/>
          </w:tcPr>
          <w:p>
            <w:pPr>
              <w:spacing w:line="480" w:lineRule="auto"/>
            </w:pPr>
            <w:r>
              <w:t xml:space="preserve">Our </w:t>
            </w:r>
            <w:r>
              <w:rPr>
                <w:b/>
              </w:rPr>
              <w:t>fathers</w:t>
            </w:r>
            <w:r>
              <w:t xml:space="preserve"> ate the manna in the wilderness, as it is written, 'He gave them bread from heaven to eat.'"</w:t>
            </w:r>
          </w:p>
        </w:tc>
        <w:tc>
          <w:tcPr>
            <w:tcW w:type="dxa" w:w="2880"/>
            <w:tcW w:w="7920" w:type="dxa"/>
          </w:tcPr>
          <w:p>
            <w:pPr>
              <w:spacing w:line="480" w:lineRule="auto"/>
            </w:pPr>
            <w:r>
              <w:t>हमारे पूर्वजों ने जंगल में मन्ना खाया; जैसा लिखा है, ‘उसने उन्हें खाने के लिये स्वर्ग से रोटी दी’।” (भज. 78:24)</w:t>
            </w:r>
          </w:p>
        </w:tc>
        <w:tc>
          <w:tcPr>
            <w:tcW w:type="dxa" w:w="2880"/>
            <w:vAlign w:val="center"/>
            <w:tcW w:w="1440" w:type="dxa"/>
          </w:tcPr>
          <w:p>
            <w:pPr>
              <w:jc w:val="center"/>
            </w:pPr>
            <w:r>
              <w:t>☐</w:t>
            </w:r>
          </w:p>
        </w:tc>
      </w:tr>
      <w:tr>
        <w:tc>
          <w:tcPr>
            <w:tcW w:type="dxa" w:w="2880"/>
            <w:tcW w:w="7920" w:type="dxa"/>
          </w:tcPr>
          <w:p>
            <w:r>
              <w:rPr>
                <w:b/>
              </w:rPr>
              <w:t>John 6:32</w:t>
            </w:r>
          </w:p>
        </w:tc>
        <w:tc>
          <w:tcPr>
            <w:tcW w:type="dxa" w:w="2880"/>
            <w:tcW w:w="7920" w:type="dxa"/>
          </w:tcPr>
          <w:p>
            <w:r>
              <w:rPr>
                <w:b/>
              </w:rPr>
              <w:t>यूहन्ना 6:32</w:t>
            </w:r>
          </w:p>
        </w:tc>
        <w:tc>
          <w:tcPr>
            <w:tcW w:type="dxa" w:w="2880"/>
            <w:tcW w:w="1440" w:type="dxa"/>
          </w:tcPr>
          <w:p>
            <w:pPr>
              <w:jc w:val="center"/>
            </w:pPr>
            <w:r>
              <w:rPr>
                <w:b/>
              </w:rPr>
              <w:t>OK</w:t>
            </w:r>
          </w:p>
        </w:tc>
      </w:tr>
      <w:tr>
        <w:tc>
          <w:tcPr>
            <w:tcW w:type="dxa" w:w="2880"/>
            <w:tcW w:w="7920" w:type="dxa"/>
          </w:tcPr>
          <w:p>
            <w:pPr>
              <w:spacing w:line="480" w:lineRule="auto"/>
            </w:pPr>
            <w:r>
              <w:t xml:space="preserve">Then Jesus replied to them, "Truly, truly, it was not Moses who gave you the bread out of heaven, but it is my </w:t>
            </w:r>
            <w:r>
              <w:rPr>
                <w:b/>
              </w:rPr>
              <w:t>Father</w:t>
            </w:r>
            <w:r>
              <w:t xml:space="preserve"> who is giving you the true bread from heaven.</w:t>
            </w:r>
          </w:p>
        </w:tc>
        <w:tc>
          <w:tcPr>
            <w:tcW w:type="dxa" w:w="2880"/>
            <w:tcW w:w="7920" w:type="dxa"/>
          </w:tcPr>
          <w:p>
            <w:pPr>
              <w:spacing w:line="480" w:lineRule="auto"/>
            </w:pPr>
            <w:r>
              <w:t>यीशु ने उनसे कहा, “मैं तुम से सच-सच कहता हूँ कि मूसा ने तुम्हें वह रोटी स्वर्ग से न दी, परन्तु मेरा पिता तुम्हें सच्ची रोटी स्वर्ग से देता है।</w:t>
            </w:r>
          </w:p>
        </w:tc>
        <w:tc>
          <w:tcPr>
            <w:tcW w:type="dxa" w:w="2880"/>
            <w:vAlign w:val="center"/>
            <w:tcW w:w="1440" w:type="dxa"/>
          </w:tcPr>
          <w:p>
            <w:pPr>
              <w:jc w:val="center"/>
            </w:pPr>
            <w:r>
              <w:t>☐</w:t>
            </w:r>
          </w:p>
        </w:tc>
      </w:tr>
      <w:tr>
        <w:tc>
          <w:tcPr>
            <w:tcW w:type="dxa" w:w="2880"/>
            <w:tcW w:w="7920" w:type="dxa"/>
          </w:tcPr>
          <w:p>
            <w:r>
              <w:rPr>
                <w:b/>
              </w:rPr>
              <w:t>Acts 5:30</w:t>
            </w:r>
          </w:p>
        </w:tc>
        <w:tc>
          <w:tcPr>
            <w:tcW w:type="dxa" w:w="2880"/>
            <w:tcW w:w="7920" w:type="dxa"/>
          </w:tcPr>
          <w:p>
            <w:r>
              <w:rPr>
                <w:b/>
              </w:rPr>
              <w:t>प्रेरितों के काम 5:30</w:t>
            </w:r>
          </w:p>
        </w:tc>
        <w:tc>
          <w:tcPr>
            <w:tcW w:type="dxa" w:w="2880"/>
            <w:tcW w:w="1440" w:type="dxa"/>
          </w:tcPr>
          <w:p>
            <w:pPr>
              <w:jc w:val="center"/>
            </w:pPr>
            <w:r>
              <w:rPr>
                <w:b/>
              </w:rPr>
              <w:t>OK</w:t>
            </w:r>
          </w:p>
        </w:tc>
      </w:tr>
      <w:tr>
        <w:tc>
          <w:tcPr>
            <w:tcW w:type="dxa" w:w="2880"/>
            <w:tcW w:w="7920" w:type="dxa"/>
          </w:tcPr>
          <w:p>
            <w:pPr>
              <w:spacing w:line="480" w:lineRule="auto"/>
            </w:pPr>
            <w:r>
              <w:t xml:space="preserve">The God of our </w:t>
            </w:r>
            <w:r>
              <w:rPr>
                <w:b/>
              </w:rPr>
              <w:t>fathers</w:t>
            </w:r>
            <w:r>
              <w:t xml:space="preserve"> raised up Jesus, whom you killed by hanging him on a tree.</w:t>
            </w:r>
          </w:p>
        </w:tc>
        <w:tc>
          <w:tcPr>
            <w:tcW w:type="dxa" w:w="2880"/>
            <w:tcW w:w="7920" w:type="dxa"/>
          </w:tcPr>
          <w:p>
            <w:pPr>
              <w:spacing w:line="480" w:lineRule="auto"/>
            </w:pPr>
            <w:r>
              <w:t>हमारे पूर्वजों के परमेश्‍वर ने यीशु को जिलाया, जिसे तुम ने क्रूस पर लटकाकर मार डाला था। (व्य. 21:22-23)</w:t>
            </w:r>
          </w:p>
        </w:tc>
        <w:tc>
          <w:tcPr>
            <w:tcW w:type="dxa" w:w="2880"/>
            <w:vAlign w:val="center"/>
            <w:tcW w:w="1440" w:type="dxa"/>
          </w:tcPr>
          <w:p>
            <w:pPr>
              <w:jc w:val="center"/>
            </w:pPr>
            <w:r>
              <w:t>☐</w:t>
            </w:r>
          </w:p>
        </w:tc>
      </w:tr>
      <w:tr>
        <w:tc>
          <w:tcPr>
            <w:tcW w:type="dxa" w:w="2880"/>
            <w:tcW w:w="7920" w:type="dxa"/>
          </w:tcPr>
          <w:p>
            <w:r>
              <w:rPr>
                <w:b/>
              </w:rPr>
              <w:t>Romans 15:6</w:t>
            </w:r>
          </w:p>
        </w:tc>
        <w:tc>
          <w:tcPr>
            <w:tcW w:type="dxa" w:w="2880"/>
            <w:tcW w:w="7920" w:type="dxa"/>
          </w:tcPr>
          <w:p>
            <w:r>
              <w:rPr>
                <w:b/>
              </w:rPr>
              <w:t>रोमियों 15:6</w:t>
            </w:r>
          </w:p>
        </w:tc>
        <w:tc>
          <w:tcPr>
            <w:tcW w:type="dxa" w:w="2880"/>
            <w:tcW w:w="1440" w:type="dxa"/>
          </w:tcPr>
          <w:p>
            <w:pPr>
              <w:jc w:val="center"/>
            </w:pPr>
            <w:r>
              <w:rPr>
                <w:b/>
              </w:rPr>
              <w:t>OK</w:t>
            </w:r>
          </w:p>
        </w:tc>
      </w:tr>
      <w:tr>
        <w:tc>
          <w:tcPr>
            <w:tcW w:type="dxa" w:w="2880"/>
            <w:tcW w:w="7920" w:type="dxa"/>
          </w:tcPr>
          <w:p>
            <w:pPr>
              <w:spacing w:line="480" w:lineRule="auto"/>
            </w:pPr>
            <w:r>
              <w:t xml:space="preserve">May he do this in order that with one mind you may glorify with one mouth the God and </w:t>
            </w:r>
            <w:r>
              <w:rPr>
                <w:b/>
              </w:rPr>
              <w:t>Father</w:t>
            </w:r>
            <w:r>
              <w:t xml:space="preserve"> of our Lord Jesus Christ.</w:t>
            </w:r>
          </w:p>
        </w:tc>
        <w:tc>
          <w:tcPr>
            <w:tcW w:type="dxa" w:w="2880"/>
            <w:tcW w:w="7920" w:type="dxa"/>
          </w:tcPr>
          <w:p>
            <w:pPr>
              <w:spacing w:line="480" w:lineRule="auto"/>
            </w:pPr>
            <w:r>
              <w:t>ताकि तुम एक मन* और एक स्वर होकर हमारे प्रभु यीशु मसीह के पिता परमेश्‍वर की स्‍तुति करो।एकजुट से परमेश्‍वर की महिमा</w:t>
            </w:r>
            <w:r/>
          </w:p>
        </w:tc>
        <w:tc>
          <w:tcPr>
            <w:tcW w:type="dxa" w:w="2880"/>
            <w:vAlign w:val="center"/>
            <w:tcW w:w="1440" w:type="dxa"/>
          </w:tcPr>
          <w:p>
            <w:pPr>
              <w:jc w:val="center"/>
            </w:pPr>
            <w:r>
              <w:t>☐</w:t>
            </w:r>
          </w:p>
        </w:tc>
      </w:tr>
      <w:tr>
        <w:tc>
          <w:tcPr>
            <w:tcW w:type="dxa" w:w="2880"/>
            <w:tcW w:w="7920" w:type="dxa"/>
          </w:tcPr>
          <w:p>
            <w:r>
              <w:rPr>
                <w:b/>
              </w:rPr>
              <w:t>2 Corinthians 1:3</w:t>
            </w:r>
          </w:p>
        </w:tc>
        <w:tc>
          <w:tcPr>
            <w:tcW w:type="dxa" w:w="2880"/>
            <w:tcW w:w="7920" w:type="dxa"/>
          </w:tcPr>
          <w:p>
            <w:r>
              <w:rPr>
                <w:b/>
              </w:rPr>
              <w:t>2 कुरिन्थियों 1:3</w:t>
            </w:r>
          </w:p>
        </w:tc>
        <w:tc>
          <w:tcPr>
            <w:tcW w:type="dxa" w:w="2880"/>
            <w:tcW w:w="1440" w:type="dxa"/>
          </w:tcPr>
          <w:p>
            <w:pPr>
              <w:jc w:val="center"/>
            </w:pPr>
            <w:r>
              <w:rPr>
                <w:b/>
              </w:rPr>
              <w:t>OK</w:t>
            </w:r>
          </w:p>
        </w:tc>
      </w:tr>
      <w:tr>
        <w:tc>
          <w:tcPr>
            <w:tcW w:type="dxa" w:w="2880"/>
            <w:tcW w:w="7920" w:type="dxa"/>
          </w:tcPr>
          <w:p>
            <w:pPr>
              <w:spacing w:line="480" w:lineRule="auto"/>
            </w:pPr>
            <w:r>
              <w:t xml:space="preserve">May the God and </w:t>
            </w:r>
            <w:r>
              <w:rPr>
                <w:b/>
              </w:rPr>
              <w:t>Father</w:t>
            </w:r>
            <w:r>
              <w:t xml:space="preserve"> of our Lord Jesus Christ be praised. He is the </w:t>
            </w:r>
            <w:r>
              <w:rPr>
                <w:b/>
              </w:rPr>
              <w:t>Father</w:t>
            </w:r>
            <w:r>
              <w:t xml:space="preserve"> of mercies and the God of all comfort.</w:t>
            </w:r>
          </w:p>
        </w:tc>
        <w:tc>
          <w:tcPr>
            <w:tcW w:type="dxa" w:w="2880"/>
            <w:tcW w:w="7920" w:type="dxa"/>
          </w:tcPr>
          <w:p>
            <w:pPr>
              <w:spacing w:line="480" w:lineRule="auto"/>
            </w:pPr>
            <w:r>
              <w:t>हमारे प्रभु यीशु मसीह के परमेश्‍वर, और पिता का धन्यवाद हो, जो दया का पिता, और सब प्रकार की शान्ति का परमेश्‍वर है।</w:t>
            </w:r>
          </w:p>
        </w:tc>
        <w:tc>
          <w:tcPr>
            <w:tcW w:type="dxa" w:w="2880"/>
            <w:vAlign w:val="center"/>
            <w:tcW w:w="1440" w:type="dxa"/>
          </w:tcPr>
          <w:p>
            <w:pPr>
              <w:jc w:val="center"/>
            </w:pPr>
            <w:r>
              <w:t>☐</w:t>
            </w:r>
          </w:p>
        </w:tc>
      </w:tr>
      <w:tr>
        <w:tc>
          <w:tcPr>
            <w:tcW w:type="dxa" w:w="2880"/>
            <w:tcW w:w="7920" w:type="dxa"/>
          </w:tcPr>
          <w:p>
            <w:r>
              <w:rPr>
                <w:b/>
              </w:rPr>
              <w:t>Ephesians 6:4</w:t>
            </w:r>
          </w:p>
        </w:tc>
        <w:tc>
          <w:tcPr>
            <w:tcW w:type="dxa" w:w="2880"/>
            <w:tcW w:w="7920" w:type="dxa"/>
          </w:tcPr>
          <w:p>
            <w:r>
              <w:rPr>
                <w:b/>
              </w:rPr>
              <w:t>इफिसियों 6:4</w:t>
            </w:r>
          </w:p>
        </w:tc>
        <w:tc>
          <w:tcPr>
            <w:tcW w:type="dxa" w:w="2880"/>
            <w:tcW w:w="1440" w:type="dxa"/>
          </w:tcPr>
          <w:p>
            <w:pPr>
              <w:jc w:val="center"/>
            </w:pPr>
            <w:r>
              <w:rPr>
                <w:b/>
              </w:rPr>
              <w:t>OK</w:t>
            </w:r>
          </w:p>
        </w:tc>
      </w:tr>
      <w:tr>
        <w:tc>
          <w:tcPr>
            <w:tcW w:type="dxa" w:w="2880"/>
            <w:tcW w:w="7920" w:type="dxa"/>
          </w:tcPr>
          <w:p>
            <w:pPr>
              <w:spacing w:line="480" w:lineRule="auto"/>
            </w:pPr>
            <w:r>
              <w:rPr>
                <w:b/>
              </w:rPr>
              <w:t>Fathers</w:t>
            </w:r>
            <w:r>
              <w:t>, do not provoke your children to anger. Instead, raise them in the discipline and instruction of the Lord.</w:t>
            </w:r>
          </w:p>
        </w:tc>
        <w:tc>
          <w:tcPr>
            <w:tcW w:type="dxa" w:w="2880"/>
            <w:tcW w:w="7920" w:type="dxa"/>
          </w:tcPr>
          <w:p>
            <w:pPr>
              <w:spacing w:line="480" w:lineRule="auto"/>
            </w:pPr>
            <w:r>
              <w:t>और हे पिताओं, अपने बच्चों को रिस न दिलाओ परन्तु प्रभु की शिक्षा, और चेतावनी देते हुए, उनका पालन-पोषण करो। (व्य. 6:7, नीति. 3:11-12 नीति. 19:18, नीति. 22:6, कुलु. 3:2)स्वामी और दास</w:t>
            </w:r>
            <w:r/>
          </w:p>
        </w:tc>
        <w:tc>
          <w:tcPr>
            <w:tcW w:type="dxa" w:w="2880"/>
            <w:vAlign w:val="center"/>
            <w:tcW w:w="1440" w:type="dxa"/>
          </w:tcPr>
          <w:p>
            <w:pPr>
              <w:jc w:val="center"/>
            </w:pPr>
            <w:r>
              <w:t>☐</w:t>
            </w:r>
          </w:p>
        </w:tc>
      </w:tr>
      <w:tr>
        <w:tc>
          <w:tcPr>
            <w:tcW w:type="dxa" w:w="2880"/>
            <w:tcW w:w="7920" w:type="dxa"/>
          </w:tcPr>
          <w:p>
            <w:r>
              <w:rPr>
                <w:b/>
              </w:rPr>
              <w:t>Philippians 2:22</w:t>
            </w:r>
          </w:p>
        </w:tc>
        <w:tc>
          <w:tcPr>
            <w:tcW w:type="dxa" w:w="2880"/>
            <w:tcW w:w="7920" w:type="dxa"/>
          </w:tcPr>
          <w:p>
            <w:r>
              <w:rPr>
                <w:b/>
              </w:rPr>
              <w:t>फिलिप्पियों 2:22</w:t>
            </w:r>
          </w:p>
        </w:tc>
        <w:tc>
          <w:tcPr>
            <w:tcW w:type="dxa" w:w="2880"/>
            <w:tcW w:w="1440" w:type="dxa"/>
          </w:tcPr>
          <w:p>
            <w:pPr>
              <w:jc w:val="center"/>
            </w:pPr>
            <w:r>
              <w:rPr>
                <w:b/>
              </w:rPr>
              <w:t>OK</w:t>
            </w:r>
          </w:p>
        </w:tc>
      </w:tr>
      <w:tr>
        <w:tc>
          <w:tcPr>
            <w:tcW w:type="dxa" w:w="2880"/>
            <w:tcW w:w="7920" w:type="dxa"/>
          </w:tcPr>
          <w:p>
            <w:pPr>
              <w:spacing w:line="480" w:lineRule="auto"/>
            </w:pPr>
            <w:r>
              <w:t xml:space="preserve">But you know his proven worth, because as a son with his </w:t>
            </w:r>
            <w:r>
              <w:rPr>
                <w:b/>
              </w:rPr>
              <w:t>father</w:t>
            </w:r>
            <w:r>
              <w:t>, so he served with me in the gospel.</w:t>
            </w:r>
          </w:p>
        </w:tc>
        <w:tc>
          <w:tcPr>
            <w:tcW w:type="dxa" w:w="2880"/>
            <w:tcW w:w="7920" w:type="dxa"/>
          </w:tcPr>
          <w:p>
            <w:pPr>
              <w:spacing w:line="480" w:lineRule="auto"/>
            </w:pPr>
            <w:r>
              <w:t>पर उसको तो तुम ने परखा और जान भी लिया है कि जैसा पुत्र पिता के साथ करता है, वैसा ही उसने सुसमाचार के फैलाने में मेरे साथ परिश्रम किया।</w:t>
            </w:r>
          </w:p>
        </w:tc>
        <w:tc>
          <w:tcPr>
            <w:tcW w:type="dxa" w:w="2880"/>
            <w:vAlign w:val="center"/>
            <w:tcW w:w="1440" w:type="dxa"/>
          </w:tcPr>
          <w:p>
            <w:pPr>
              <w:jc w:val="center"/>
            </w:pPr>
            <w:r>
              <w:t>☐</w:t>
            </w:r>
          </w:p>
        </w:tc>
      </w:tr>
      <w:tr>
        <w:tc>
          <w:tcPr>
            <w:tcW w:type="dxa" w:w="2880"/>
            <w:tcW w:w="7920" w:type="dxa"/>
          </w:tcPr>
          <w:p>
            <w:r>
              <w:rPr>
                <w:b/>
              </w:rPr>
              <w:t>1 Timothy 1:2</w:t>
            </w:r>
          </w:p>
        </w:tc>
        <w:tc>
          <w:tcPr>
            <w:tcW w:type="dxa" w:w="2880"/>
            <w:tcW w:w="7920" w:type="dxa"/>
          </w:tcPr>
          <w:p>
            <w:r>
              <w:rPr>
                <w:b/>
              </w:rPr>
              <w:t>1 तीमुथियुस 1:2</w:t>
            </w:r>
          </w:p>
        </w:tc>
        <w:tc>
          <w:tcPr>
            <w:tcW w:type="dxa" w:w="2880"/>
            <w:tcW w:w="1440" w:type="dxa"/>
          </w:tcPr>
          <w:p>
            <w:pPr>
              <w:jc w:val="center"/>
            </w:pPr>
            <w:r>
              <w:rPr>
                <w:b/>
              </w:rPr>
              <w:t>OK</w:t>
            </w:r>
          </w:p>
        </w:tc>
      </w:tr>
      <w:tr>
        <w:tc>
          <w:tcPr>
            <w:tcW w:type="dxa" w:w="2880"/>
            <w:tcW w:w="7920" w:type="dxa"/>
          </w:tcPr>
          <w:p>
            <w:pPr>
              <w:spacing w:line="480" w:lineRule="auto"/>
            </w:pPr>
            <w:r>
              <w:t xml:space="preserve">to Timothy, a true son in the faith: Grace, mercy, and peace from God the </w:t>
            </w:r>
            <w:r>
              <w:rPr>
                <w:b/>
              </w:rPr>
              <w:t>Father</w:t>
            </w:r>
            <w:r>
              <w:t xml:space="preserve"> and Christ Jesus our Lord.</w:t>
            </w:r>
          </w:p>
        </w:tc>
        <w:tc>
          <w:tcPr>
            <w:tcW w:type="dxa" w:w="2880"/>
            <w:tcW w:w="7920" w:type="dxa"/>
          </w:tcPr>
          <w:p>
            <w:pPr>
              <w:spacing w:line="480" w:lineRule="auto"/>
            </w:pPr>
            <w:r>
              <w:t>तीमुथियुस के नाम जो विश्वास में मेरा सच्चा पुत्र है: पिता परमेश्‍वर, और हमारे प्रभु मसीह यीशु की ओर से, तुझे अनुग्रह और दया, और शान्ति मिलती रहे।झूठी शिक्षाओं के विरुद्ध चेतावनी</w:t>
            </w:r>
            <w:r/>
          </w:p>
        </w:tc>
        <w:tc>
          <w:tcPr>
            <w:tcW w:type="dxa" w:w="2880"/>
            <w:vAlign w:val="center"/>
            <w:tcW w:w="1440" w:type="dxa"/>
          </w:tcPr>
          <w:p>
            <w:pPr>
              <w:jc w:val="center"/>
            </w:pPr>
            <w:r>
              <w:t>☐</w:t>
            </w:r>
          </w:p>
        </w:tc>
      </w:tr>
      <w:tr>
        <w:tc>
          <w:tcPr>
            <w:tcW w:type="dxa" w:w="2880"/>
            <w:tcW w:w="7920" w:type="dxa"/>
          </w:tcPr>
          <w:p>
            <w:r>
              <w:rPr>
                <w:b/>
              </w:rPr>
              <w:t>Hebrews 12:9</w:t>
            </w:r>
          </w:p>
        </w:tc>
        <w:tc>
          <w:tcPr>
            <w:tcW w:type="dxa" w:w="2880"/>
            <w:tcW w:w="7920" w:type="dxa"/>
          </w:tcPr>
          <w:p>
            <w:r>
              <w:rPr>
                <w:b/>
              </w:rPr>
              <w:t>इब्रानियों 12:9</w:t>
            </w:r>
          </w:p>
        </w:tc>
        <w:tc>
          <w:tcPr>
            <w:tcW w:type="dxa" w:w="2880"/>
            <w:tcW w:w="1440" w:type="dxa"/>
          </w:tcPr>
          <w:p>
            <w:pPr>
              <w:jc w:val="center"/>
            </w:pPr>
            <w:r>
              <w:rPr>
                <w:b/>
              </w:rPr>
              <w:t>OK</w:t>
            </w:r>
          </w:p>
        </w:tc>
      </w:tr>
      <w:tr>
        <w:tc>
          <w:tcPr>
            <w:tcW w:type="dxa" w:w="2880"/>
            <w:tcW w:w="7920" w:type="dxa"/>
          </w:tcPr>
          <w:p>
            <w:pPr>
              <w:spacing w:line="480" w:lineRule="auto"/>
            </w:pPr>
            <w:r>
              <w:t xml:space="preserve">Furthermore, we had human </w:t>
            </w:r>
            <w:r>
              <w:rPr>
                <w:b/>
              </w:rPr>
              <w:t>fathers</w:t>
            </w:r>
            <w:r>
              <w:t xml:space="preserve"> who disciplined us and we respected them. How much more should we submit to the </w:t>
            </w:r>
            <w:r>
              <w:rPr>
                <w:b/>
              </w:rPr>
              <w:t>Father</w:t>
            </w:r>
            <w:r>
              <w:t xml:space="preserve"> of spirits and live!</w:t>
            </w:r>
          </w:p>
        </w:tc>
        <w:tc>
          <w:tcPr>
            <w:tcW w:type="dxa" w:w="2880"/>
            <w:tcW w:w="7920" w:type="dxa"/>
          </w:tcPr>
          <w:p>
            <w:pPr>
              <w:spacing w:line="480" w:lineRule="auto"/>
            </w:pPr>
            <w:r>
              <w:t>फिर जब कि हमारे शारीरिक पिता भी हमारी ताड़ना किया करते थे और हमने उनका आदर किया, तो क्या आत्माओं के पिता के और भी अधीन न रहें जिससे हम जीवित रहें।</w:t>
            </w:r>
          </w:p>
        </w:tc>
        <w:tc>
          <w:tcPr>
            <w:tcW w:type="dxa" w:w="2880"/>
            <w:vAlign w:val="center"/>
            <w:tcW w:w="1440" w:type="dxa"/>
          </w:tcPr>
          <w:p>
            <w:pPr>
              <w:jc w:val="center"/>
            </w:pPr>
            <w:r>
              <w:t>☐</w:t>
            </w:r>
          </w:p>
        </w:tc>
      </w:tr>
      <w:tr>
        <w:tc>
          <w:tcPr>
            <w:tcW w:type="dxa" w:w="2880"/>
            <w:tcW w:w="7920" w:type="dxa"/>
          </w:tcPr>
          <w:p>
            <w:r>
              <w:rPr>
                <w:b/>
              </w:rPr>
              <w:t>1 Peter 1:2</w:t>
            </w:r>
          </w:p>
        </w:tc>
        <w:tc>
          <w:tcPr>
            <w:tcW w:type="dxa" w:w="2880"/>
            <w:tcW w:w="7920" w:type="dxa"/>
          </w:tcPr>
          <w:p>
            <w:r>
              <w:rPr>
                <w:b/>
              </w:rPr>
              <w:t>1 पतरस 1:2</w:t>
            </w:r>
          </w:p>
        </w:tc>
        <w:tc>
          <w:tcPr>
            <w:tcW w:type="dxa" w:w="2880"/>
            <w:tcW w:w="1440" w:type="dxa"/>
          </w:tcPr>
          <w:p>
            <w:pPr>
              <w:jc w:val="center"/>
            </w:pPr>
            <w:r>
              <w:rPr>
                <w:b/>
              </w:rPr>
              <w:t>OK</w:t>
            </w:r>
          </w:p>
        </w:tc>
      </w:tr>
      <w:tr>
        <w:tc>
          <w:tcPr>
            <w:tcW w:type="dxa" w:w="2880"/>
            <w:tcW w:w="7920" w:type="dxa"/>
          </w:tcPr>
          <w:p>
            <w:pPr>
              <w:spacing w:line="480" w:lineRule="auto"/>
            </w:pPr>
            <w:r>
              <w:t xml:space="preserve">This is according to the foreknowledge of God the </w:t>
            </w:r>
            <w:r>
              <w:rPr>
                <w:b/>
              </w:rPr>
              <w:t>Father</w:t>
            </w:r>
            <w:r>
              <w:t>, through the sanctifying work of the Spirit, for obedience and for the sprinkling of the blood of Jesus Christ. May grace be to you, and may your peace increase.</w:t>
            </w:r>
          </w:p>
        </w:tc>
        <w:tc>
          <w:tcPr>
            <w:tcW w:type="dxa" w:w="2880"/>
            <w:tcW w:w="7920" w:type="dxa"/>
          </w:tcPr>
          <w:p>
            <w:pPr>
              <w:spacing w:line="480" w:lineRule="auto"/>
            </w:pPr>
            <w:r>
              <w:t>और परमेश्‍वर पिता के भविष्य ज्ञान के अनुसार, पवित्र आत्मा के पवित्र करने के द्वारा आज्ञा मानने, और यीशु मसीह के लहू के छिड़के जाने के लिये चुने गए हैं*। तुम्हें अत्यन्त अनुग्रह और शान्ति मिलती रहे।एक स्वर्गीय विरासत</w:t>
            </w:r>
            <w:r/>
          </w:p>
        </w:tc>
        <w:tc>
          <w:tcPr>
            <w:tcW w:type="dxa" w:w="2880"/>
            <w:vAlign w:val="center"/>
            <w:tcW w:w="1440" w:type="dxa"/>
          </w:tcPr>
          <w:p>
            <w:pPr>
              <w:jc w:val="center"/>
            </w:pPr>
            <w:r>
              <w:t>☐</w:t>
            </w:r>
          </w:p>
        </w:tc>
      </w:tr>
      <w:tr>
        <w:tc>
          <w:tcPr>
            <w:tcW w:type="dxa" w:w="2880"/>
            <w:tcW w:w="7920" w:type="dxa"/>
          </w:tcPr>
          <w:p>
            <w:r>
              <w:rPr>
                <w:b/>
              </w:rPr>
              <w:t>1 Peter 1:3</w:t>
            </w:r>
          </w:p>
        </w:tc>
        <w:tc>
          <w:tcPr>
            <w:tcW w:type="dxa" w:w="2880"/>
            <w:tcW w:w="7920" w:type="dxa"/>
          </w:tcPr>
          <w:p>
            <w:r>
              <w:rPr>
                <w:b/>
              </w:rPr>
              <w:t>1 पतरस 1:3</w:t>
            </w:r>
          </w:p>
        </w:tc>
        <w:tc>
          <w:tcPr>
            <w:tcW w:type="dxa" w:w="2880"/>
            <w:tcW w:w="1440" w:type="dxa"/>
          </w:tcPr>
          <w:p>
            <w:pPr>
              <w:jc w:val="center"/>
            </w:pPr>
            <w:r>
              <w:rPr>
                <w:b/>
              </w:rPr>
              <w:t>OK</w:t>
            </w:r>
          </w:p>
        </w:tc>
      </w:tr>
      <w:tr>
        <w:tc>
          <w:tcPr>
            <w:tcW w:type="dxa" w:w="2880"/>
            <w:tcW w:w="7920" w:type="dxa"/>
          </w:tcPr>
          <w:p>
            <w:pPr>
              <w:spacing w:line="480" w:lineRule="auto"/>
            </w:pPr>
            <w:r>
              <w:t xml:space="preserve">May the God and </w:t>
            </w:r>
            <w:r>
              <w:rPr>
                <w:b/>
              </w:rPr>
              <w:t>Father</w:t>
            </w:r>
            <w:r>
              <w:t xml:space="preserve"> of our Lord Jesus Christ be praised! In his great mercy, he has given us new birth to a living hope through the resurrection of Jesus Christ from the dead.</w:t>
            </w:r>
          </w:p>
        </w:tc>
        <w:tc>
          <w:tcPr>
            <w:tcW w:type="dxa" w:w="2880"/>
            <w:tcW w:w="7920" w:type="dxa"/>
          </w:tcPr>
          <w:p>
            <w:pPr>
              <w:spacing w:line="480" w:lineRule="auto"/>
            </w:pPr>
            <w:r>
              <w:t>हमारे प्रभु यीशु मसीह के परमेश्‍वर और पिता का धन्यवाद हो, जिसने यीशु मसीह को मरे हुओं में से जी उठने के द्वारा, अपनी बड़ी दया से हमें जीवित आशा के लिये नया जन्म दिया,</w:t>
            </w:r>
          </w:p>
        </w:tc>
        <w:tc>
          <w:tcPr>
            <w:tcW w:type="dxa" w:w="2880"/>
            <w:vAlign w:val="center"/>
            <w:tcW w:w="1440" w:type="dxa"/>
          </w:tcPr>
          <w:p>
            <w:pPr>
              <w:jc w:val="center"/>
            </w:pPr>
            <w:r>
              <w:t>☐</w:t>
            </w:r>
          </w:p>
        </w:tc>
      </w:tr>
      <w:tr>
        <w:tc>
          <w:tcPr>
            <w:tcW w:type="dxa" w:w="2880"/>
            <w:tcW w:w="7920" w:type="dxa"/>
          </w:tcPr>
          <w:p>
            <w:r>
              <w:rPr>
                <w:b/>
              </w:rPr>
              <w:t>Revelation 3:5</w:t>
            </w:r>
          </w:p>
        </w:tc>
        <w:tc>
          <w:tcPr>
            <w:tcW w:type="dxa" w:w="2880"/>
            <w:tcW w:w="7920" w:type="dxa"/>
          </w:tcPr>
          <w:p>
            <w:r>
              <w:rPr>
                <w:b/>
              </w:rPr>
              <w:t>प्रकाशितवाक्य 3:5</w:t>
            </w:r>
          </w:p>
        </w:tc>
        <w:tc>
          <w:tcPr>
            <w:tcW w:type="dxa" w:w="2880"/>
            <w:tcW w:w="1440" w:type="dxa"/>
          </w:tcPr>
          <w:p>
            <w:pPr>
              <w:jc w:val="center"/>
            </w:pPr>
            <w:r>
              <w:rPr>
                <w:b/>
              </w:rPr>
              <w:t>OK</w:t>
            </w:r>
          </w:p>
        </w:tc>
      </w:tr>
      <w:tr>
        <w:tc>
          <w:tcPr>
            <w:tcW w:type="dxa" w:w="2880"/>
            <w:tcW w:w="7920" w:type="dxa"/>
          </w:tcPr>
          <w:p>
            <w:pPr>
              <w:spacing w:line="480" w:lineRule="auto"/>
            </w:pPr>
            <w:r>
              <w:t xml:space="preserve">The one who conquers will be clothed in white garments, and I will never wipe his name out of the Book of Life, and I will confess his name before my </w:t>
            </w:r>
            <w:r>
              <w:rPr>
                <w:b/>
              </w:rPr>
              <w:t>Father</w:t>
            </w:r>
            <w:r>
              <w:t>, and before his angels.</w:t>
            </w:r>
          </w:p>
        </w:tc>
        <w:tc>
          <w:tcPr>
            <w:tcW w:type="dxa" w:w="2880"/>
            <w:tcW w:w="7920" w:type="dxa"/>
          </w:tcPr>
          <w:p>
            <w:pPr>
              <w:spacing w:line="480" w:lineRule="auto"/>
            </w:pPr>
            <w:r>
              <w:t>जो जय पाए, उसे इसी प्रकार श्वेत वस्त्र पहनाया जाएगा, और मैं उसका नाम जीवन की पुस्तक में से किसी रीति से न काटूँगा, पर उसका नाम अपने पिता और उसके स्वर्गदूतों के सामने मान लूँगा। (प्रका. 21:27)</w:t>
            </w:r>
          </w:p>
        </w:tc>
        <w:tc>
          <w:tcPr>
            <w:tcW w:type="dxa" w:w="2880"/>
            <w:vAlign w:val="center"/>
            <w:tcW w:w="1440" w:type="dxa"/>
          </w:tcPr>
          <w:p>
            <w:pPr>
              <w:jc w:val="center"/>
            </w:pPr>
            <w:r>
              <w:t>☐</w:t>
            </w:r>
          </w:p>
        </w:tc>
      </w:tr>
    </w:tbl>
    <w:p>
      <w:pPr>
        <w:pStyle w:val="Heading1"/>
        <w:spacing w:before="0"/>
      </w:pPr>
      <w:r>
        <w:t>flesh (G4561)</w:t>
      </w:r>
    </w:p>
    <w:p>
      <w:r/>
      <w:r>
        <w:t>This word requires care when it is translated, because it has many meanings that are very different from each other. This word can mean:</w:t>
      </w:r>
      <w:r/>
      <w:r/>
    </w:p>
    <w:p>
      <w:pPr>
        <w:pStyle w:val="ListBullet"/>
        <w:spacing w:line="240" w:lineRule="auto"/>
        <w:ind w:left="720"/>
      </w:pPr>
      <w:r/>
      <w:r>
        <w:t>The skin of a person or an animal.</w:t>
      </w:r>
      <w:r/>
    </w:p>
    <w:p>
      <w:pPr>
        <w:pStyle w:val="ListBullet"/>
        <w:spacing w:line="240" w:lineRule="auto"/>
        <w:ind w:left="720"/>
      </w:pPr>
      <w:r/>
      <w:r>
        <w:t>The whole body.</w:t>
      </w:r>
      <w:r/>
    </w:p>
    <w:p>
      <w:pPr>
        <w:pStyle w:val="ListBullet"/>
        <w:spacing w:line="240" w:lineRule="auto"/>
        <w:ind w:left="720"/>
      </w:pPr>
      <w:r/>
      <w:r>
        <w:t>A person or all people.</w:t>
      </w:r>
      <w:r/>
    </w:p>
    <w:p>
      <w:pPr>
        <w:pStyle w:val="ListBullet"/>
        <w:spacing w:line="240" w:lineRule="auto"/>
        <w:ind w:left="720"/>
      </w:pPr>
      <w:r/>
      <w:r>
        <w:t>Something that is material or physical.</w:t>
      </w:r>
      <w:r/>
    </w:p>
    <w:p>
      <w:pPr>
        <w:pStyle w:val="ListBullet"/>
        <w:spacing w:line="240" w:lineRule="auto"/>
        <w:ind w:left="720"/>
      </w:pPr>
      <w:r/>
      <w:r>
        <w:t>Someone who is in the same family as another person. This can include ancestors and descendants.</w:t>
      </w:r>
      <w:r/>
    </w:p>
    <w:p>
      <w:pPr>
        <w:pStyle w:val="ListBullet"/>
        <w:spacing w:line="240" w:lineRule="auto"/>
        <w:ind w:left="720"/>
      </w:pPr>
      <w:r/>
      <w:r>
        <w:t>The part of someone that makes them want to sin. This is sometimes called a person’s sinful nature.</w:t>
      </w:r>
      <w:r/>
      <w:r/>
    </w:p>
    <w:p>
      <w:pPr>
        <w:spacing w:after="0"/>
      </w:pPr>
      <w:r/>
      <w:r>
        <w:t>In the Bible, human beings are said to be made of flesh and blood.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16:17</w:t>
            </w:r>
          </w:p>
        </w:tc>
        <w:tc>
          <w:tcPr>
            <w:tcW w:type="dxa" w:w="2880"/>
            <w:tcW w:w="7920" w:type="dxa"/>
          </w:tcPr>
          <w:p>
            <w:r>
              <w:rPr>
                <w:b/>
              </w:rPr>
              <w:t>मत्ती 16:17</w:t>
            </w:r>
          </w:p>
        </w:tc>
        <w:tc>
          <w:tcPr>
            <w:tcW w:type="dxa" w:w="2880"/>
            <w:tcW w:w="1440" w:type="dxa"/>
          </w:tcPr>
          <w:p>
            <w:pPr>
              <w:jc w:val="center"/>
            </w:pPr>
            <w:r>
              <w:rPr>
                <w:b/>
              </w:rPr>
              <w:t>OK</w:t>
            </w:r>
          </w:p>
        </w:tc>
      </w:tr>
      <w:tr>
        <w:tc>
          <w:tcPr>
            <w:tcW w:type="dxa" w:w="2880"/>
            <w:tcW w:w="7920" w:type="dxa"/>
          </w:tcPr>
          <w:p>
            <w:pPr>
              <w:spacing w:line="480" w:lineRule="auto"/>
            </w:pPr>
            <w:r>
              <w:t xml:space="preserve">Jesus answered and said to him, "Blessed are you, Simon son of Jonah, for </w:t>
            </w:r>
            <w:r>
              <w:rPr>
                <w:b/>
              </w:rPr>
              <w:t>flesh</w:t>
            </w:r>
            <w:r>
              <w:t xml:space="preserve"> and blood have not revealed this to you, but my Father who is in heaven.</w:t>
            </w:r>
          </w:p>
        </w:tc>
        <w:tc>
          <w:tcPr>
            <w:tcW w:type="dxa" w:w="2880"/>
            <w:tcW w:w="7920" w:type="dxa"/>
          </w:tcPr>
          <w:p>
            <w:pPr>
              <w:spacing w:line="480" w:lineRule="auto"/>
            </w:pPr>
            <w:r>
              <w:t>यीशु ने उसको उत्तर दिया, “हे शमौन, योना के पुत्र, तू धन्य है; क्योंकि माँस और लहू ने नहीं, परन्तु मेरे पिता ने जो स्वर्ग में है, यह बात तुझ पर प्रगट की है।</w:t>
            </w:r>
          </w:p>
        </w:tc>
        <w:tc>
          <w:tcPr>
            <w:tcW w:type="dxa" w:w="2880"/>
            <w:vAlign w:val="center"/>
            <w:tcW w:w="1440" w:type="dxa"/>
          </w:tcPr>
          <w:p>
            <w:pPr>
              <w:jc w:val="center"/>
            </w:pPr>
            <w:r>
              <w:t>☐</w:t>
            </w:r>
          </w:p>
        </w:tc>
      </w:tr>
      <w:tr>
        <w:tc>
          <w:tcPr>
            <w:tcW w:type="dxa" w:w="2880"/>
            <w:tcW w:w="7920" w:type="dxa"/>
          </w:tcPr>
          <w:p>
            <w:r>
              <w:rPr>
                <w:b/>
              </w:rPr>
              <w:t>Matthew 26:41</w:t>
            </w:r>
          </w:p>
        </w:tc>
        <w:tc>
          <w:tcPr>
            <w:tcW w:type="dxa" w:w="2880"/>
            <w:tcW w:w="7920" w:type="dxa"/>
          </w:tcPr>
          <w:p>
            <w:r>
              <w:rPr>
                <w:b/>
              </w:rPr>
              <w:t>मत्ती 26:41</w:t>
            </w:r>
          </w:p>
        </w:tc>
        <w:tc>
          <w:tcPr>
            <w:tcW w:type="dxa" w:w="2880"/>
            <w:tcW w:w="1440" w:type="dxa"/>
          </w:tcPr>
          <w:p>
            <w:pPr>
              <w:jc w:val="center"/>
            </w:pPr>
            <w:r>
              <w:rPr>
                <w:b/>
              </w:rPr>
              <w:t>OK</w:t>
            </w:r>
          </w:p>
        </w:tc>
      </w:tr>
      <w:tr>
        <w:tc>
          <w:tcPr>
            <w:tcW w:type="dxa" w:w="2880"/>
            <w:tcW w:w="7920" w:type="dxa"/>
          </w:tcPr>
          <w:p>
            <w:pPr>
              <w:spacing w:line="480" w:lineRule="auto"/>
            </w:pPr>
            <w:r>
              <w:t xml:space="preserve">Watch and pray that you do not enter into temptation. The spirit indeed is willing, but the </w:t>
            </w:r>
            <w:r>
              <w:rPr>
                <w:b/>
              </w:rPr>
              <w:t>flesh</w:t>
            </w:r>
            <w:r>
              <w:t xml:space="preserve"> is weak."</w:t>
            </w:r>
          </w:p>
        </w:tc>
        <w:tc>
          <w:tcPr>
            <w:tcW w:type="dxa" w:w="2880"/>
            <w:tcW w:w="7920" w:type="dxa"/>
          </w:tcPr>
          <w:p>
            <w:pPr>
              <w:spacing w:line="480" w:lineRule="auto"/>
            </w:pPr>
            <w:r>
              <w:t>जागते रहो, और प्रार्थना करते रहो, कि तुम परीक्षा में न पड़ो! आत्मा तो तैयार है, परन्तु शरीर दुर्बल है।”</w:t>
            </w:r>
          </w:p>
        </w:tc>
        <w:tc>
          <w:tcPr>
            <w:tcW w:type="dxa" w:w="2880"/>
            <w:vAlign w:val="center"/>
            <w:tcW w:w="1440" w:type="dxa"/>
          </w:tcPr>
          <w:p>
            <w:pPr>
              <w:jc w:val="center"/>
            </w:pPr>
            <w:r>
              <w:t>☐</w:t>
            </w:r>
          </w:p>
        </w:tc>
      </w:tr>
      <w:tr>
        <w:tc>
          <w:tcPr>
            <w:tcW w:type="dxa" w:w="2880"/>
            <w:tcW w:w="7920" w:type="dxa"/>
          </w:tcPr>
          <w:p>
            <w:r>
              <w:rPr>
                <w:b/>
              </w:rPr>
              <w:t>Mark 14:38</w:t>
            </w:r>
          </w:p>
        </w:tc>
        <w:tc>
          <w:tcPr>
            <w:tcW w:type="dxa" w:w="2880"/>
            <w:tcW w:w="7920" w:type="dxa"/>
          </w:tcPr>
          <w:p>
            <w:r>
              <w:rPr>
                <w:b/>
              </w:rPr>
              <w:t>मरकुस 14:38</w:t>
            </w:r>
          </w:p>
        </w:tc>
        <w:tc>
          <w:tcPr>
            <w:tcW w:type="dxa" w:w="2880"/>
            <w:tcW w:w="1440" w:type="dxa"/>
          </w:tcPr>
          <w:p>
            <w:pPr>
              <w:jc w:val="center"/>
            </w:pPr>
            <w:r>
              <w:rPr>
                <w:b/>
              </w:rPr>
              <w:t>OK</w:t>
            </w:r>
          </w:p>
        </w:tc>
      </w:tr>
      <w:tr>
        <w:tc>
          <w:tcPr>
            <w:tcW w:type="dxa" w:w="2880"/>
            <w:tcW w:w="7920" w:type="dxa"/>
          </w:tcPr>
          <w:p>
            <w:pPr>
              <w:spacing w:line="480" w:lineRule="auto"/>
            </w:pPr>
            <w:r>
              <w:t xml:space="preserve">Watch and pray that you do not enter into temptation. The spirit indeed is willing, but the </w:t>
            </w:r>
            <w:r>
              <w:rPr>
                <w:b/>
              </w:rPr>
              <w:t>flesh</w:t>
            </w:r>
            <w:r>
              <w:t xml:space="preserve"> is weak."</w:t>
            </w:r>
          </w:p>
        </w:tc>
        <w:tc>
          <w:tcPr>
            <w:tcW w:type="dxa" w:w="2880"/>
            <w:tcW w:w="7920" w:type="dxa"/>
          </w:tcPr>
          <w:p>
            <w:pPr>
              <w:spacing w:line="480" w:lineRule="auto"/>
            </w:pPr>
            <w:r>
              <w:t>जागते और प्रार्थना करते रहो कि तुम परीक्षा में न पड़ो। आत्मा तो तैयार है, पर शरीर दुर्बल है।”</w:t>
            </w:r>
          </w:p>
        </w:tc>
        <w:tc>
          <w:tcPr>
            <w:tcW w:type="dxa" w:w="2880"/>
            <w:vAlign w:val="center"/>
            <w:tcW w:w="1440" w:type="dxa"/>
          </w:tcPr>
          <w:p>
            <w:pPr>
              <w:jc w:val="center"/>
            </w:pPr>
            <w:r>
              <w:t>☐</w:t>
            </w:r>
          </w:p>
        </w:tc>
      </w:tr>
      <w:tr>
        <w:tc>
          <w:tcPr>
            <w:tcW w:type="dxa" w:w="2880"/>
            <w:tcW w:w="7920" w:type="dxa"/>
          </w:tcPr>
          <w:p>
            <w:r>
              <w:rPr>
                <w:b/>
              </w:rPr>
              <w:t>Luke 24:39</w:t>
            </w:r>
          </w:p>
        </w:tc>
        <w:tc>
          <w:tcPr>
            <w:tcW w:type="dxa" w:w="2880"/>
            <w:tcW w:w="7920" w:type="dxa"/>
          </w:tcPr>
          <w:p>
            <w:r>
              <w:rPr>
                <w:b/>
              </w:rPr>
              <w:t>लूका 24:39</w:t>
            </w:r>
          </w:p>
        </w:tc>
        <w:tc>
          <w:tcPr>
            <w:tcW w:type="dxa" w:w="2880"/>
            <w:tcW w:w="1440" w:type="dxa"/>
          </w:tcPr>
          <w:p>
            <w:pPr>
              <w:jc w:val="center"/>
            </w:pPr>
            <w:r>
              <w:rPr>
                <w:b/>
              </w:rPr>
              <w:t>OK</w:t>
            </w:r>
          </w:p>
        </w:tc>
      </w:tr>
      <w:tr>
        <w:tc>
          <w:tcPr>
            <w:tcW w:type="dxa" w:w="2880"/>
            <w:tcW w:w="7920" w:type="dxa"/>
          </w:tcPr>
          <w:p>
            <w:pPr>
              <w:spacing w:line="480" w:lineRule="auto"/>
            </w:pPr>
            <w:r>
              <w:t xml:space="preserve">See my hands and my feet, that it is I myself. Touch me and see. For a spirit does not have </w:t>
            </w:r>
            <w:r>
              <w:rPr>
                <w:b/>
              </w:rPr>
              <w:t>flesh</w:t>
            </w:r>
            <w:r>
              <w:t xml:space="preserve"> and bones, as you see me having."</w:t>
            </w:r>
          </w:p>
        </w:tc>
        <w:tc>
          <w:tcPr>
            <w:tcW w:type="dxa" w:w="2880"/>
            <w:tcW w:w="7920" w:type="dxa"/>
          </w:tcPr>
          <w:p>
            <w:pPr>
              <w:spacing w:line="480" w:lineRule="auto"/>
            </w:pPr>
            <w:r>
              <w:t>मेरे हाथ और मेरे पाँव को देखो, कि मैं वहीं हूँ; मुझे छूकर देखो; क्योंकि आत्मा के हड्डी माँस नहीं होता जैसा मुझ में देखते हो।”</w:t>
            </w:r>
            <w:r/>
          </w:p>
        </w:tc>
        <w:tc>
          <w:tcPr>
            <w:tcW w:type="dxa" w:w="2880"/>
            <w:vAlign w:val="center"/>
            <w:tcW w:w="1440" w:type="dxa"/>
          </w:tcPr>
          <w:p>
            <w:pPr>
              <w:jc w:val="center"/>
            </w:pPr>
            <w:r>
              <w:t>☐</w:t>
            </w:r>
          </w:p>
        </w:tc>
      </w:tr>
      <w:tr>
        <w:tc>
          <w:tcPr>
            <w:tcW w:type="dxa" w:w="2880"/>
            <w:tcW w:w="7920" w:type="dxa"/>
          </w:tcPr>
          <w:p>
            <w:r>
              <w:rPr>
                <w:b/>
              </w:rPr>
              <w:t>John 1:14</w:t>
            </w:r>
          </w:p>
        </w:tc>
        <w:tc>
          <w:tcPr>
            <w:tcW w:type="dxa" w:w="2880"/>
            <w:tcW w:w="7920" w:type="dxa"/>
          </w:tcPr>
          <w:p>
            <w:r>
              <w:rPr>
                <w:b/>
              </w:rPr>
              <w:t>यूहन्ना 1:14</w:t>
            </w:r>
          </w:p>
        </w:tc>
        <w:tc>
          <w:tcPr>
            <w:tcW w:type="dxa" w:w="2880"/>
            <w:tcW w:w="1440" w:type="dxa"/>
          </w:tcPr>
          <w:p>
            <w:pPr>
              <w:jc w:val="center"/>
            </w:pPr>
            <w:r>
              <w:rPr>
                <w:b/>
              </w:rPr>
              <w:t>OK</w:t>
            </w:r>
          </w:p>
        </w:tc>
      </w:tr>
      <w:tr>
        <w:tc>
          <w:tcPr>
            <w:tcW w:type="dxa" w:w="2880"/>
            <w:tcW w:w="7920" w:type="dxa"/>
          </w:tcPr>
          <w:p>
            <w:pPr>
              <w:spacing w:line="480" w:lineRule="auto"/>
            </w:pPr>
            <w:r>
              <w:t xml:space="preserve">The Word became </w:t>
            </w:r>
            <w:r>
              <w:rPr>
                <w:b/>
              </w:rPr>
              <w:t>flesh</w:t>
            </w:r>
            <w:r>
              <w:t xml:space="preserve"> and lived among us. We have seen his glory, glory as of the one and only who came from the Father, full of grace and truth.</w:t>
            </w:r>
          </w:p>
        </w:tc>
        <w:tc>
          <w:tcPr>
            <w:tcW w:type="dxa" w:w="2880"/>
            <w:tcW w:w="7920" w:type="dxa"/>
          </w:tcPr>
          <w:p>
            <w:pPr>
              <w:spacing w:line="480" w:lineRule="auto"/>
            </w:pPr>
            <w:r>
              <w:t>और वचन देहधारी हुआ; और अनुग्रह और सच्चाई से परिपूर्ण होकर हमारे बीच में डेरा किया, और हमने उसकी ऐसी महिमा देखी, जैसी पिता के एकलौते की महिमा। (1 यूह. 4:9)</w:t>
            </w:r>
          </w:p>
        </w:tc>
        <w:tc>
          <w:tcPr>
            <w:tcW w:type="dxa" w:w="2880"/>
            <w:vAlign w:val="center"/>
            <w:tcW w:w="1440" w:type="dxa"/>
          </w:tcPr>
          <w:p>
            <w:pPr>
              <w:jc w:val="center"/>
            </w:pPr>
            <w:r>
              <w:t>☐</w:t>
            </w:r>
          </w:p>
        </w:tc>
      </w:tr>
      <w:tr>
        <w:tc>
          <w:tcPr>
            <w:tcW w:type="dxa" w:w="2880"/>
            <w:tcW w:w="7920" w:type="dxa"/>
          </w:tcPr>
          <w:p>
            <w:r>
              <w:rPr>
                <w:b/>
              </w:rPr>
              <w:t>Acts 2:17</w:t>
            </w:r>
          </w:p>
        </w:tc>
        <w:tc>
          <w:tcPr>
            <w:tcW w:type="dxa" w:w="2880"/>
            <w:tcW w:w="7920" w:type="dxa"/>
          </w:tcPr>
          <w:p>
            <w:r>
              <w:rPr>
                <w:b/>
              </w:rPr>
              <w:t>प्रेरितों के काम 2:17</w:t>
            </w:r>
          </w:p>
        </w:tc>
        <w:tc>
          <w:tcPr>
            <w:tcW w:type="dxa" w:w="2880"/>
            <w:tcW w:w="1440" w:type="dxa"/>
          </w:tcPr>
          <w:p>
            <w:pPr>
              <w:jc w:val="center"/>
            </w:pPr>
            <w:r>
              <w:rPr>
                <w:b/>
              </w:rPr>
              <w:t>OK</w:t>
            </w:r>
          </w:p>
        </w:tc>
      </w:tr>
      <w:tr>
        <w:tc>
          <w:tcPr>
            <w:tcW w:type="dxa" w:w="2880"/>
            <w:tcW w:w="7920" w:type="dxa"/>
          </w:tcPr>
          <w:p>
            <w:pPr>
              <w:spacing w:line="480" w:lineRule="auto"/>
            </w:pPr>
            <w:r>
              <w:t xml:space="preserve">'It will be in the last days,' God says, 'I will pour out my Spirit on all </w:t>
            </w:r>
            <w:r>
              <w:rPr>
                <w:b/>
              </w:rPr>
              <w:t>flesh</w:t>
            </w:r>
            <w:r>
              <w:t>.Your sons and your daughters will prophesy, your young men will see visions, and your old men will dream dreams.</w:t>
            </w:r>
          </w:p>
        </w:tc>
        <w:tc>
          <w:tcPr>
            <w:tcW w:type="dxa" w:w="2880"/>
            <w:tcW w:w="7920" w:type="dxa"/>
          </w:tcPr>
          <w:p>
            <w:pPr>
              <w:spacing w:line="480" w:lineRule="auto"/>
            </w:pPr>
            <w:r>
              <w:t>‘परमेश्‍वर कहता है, कि अन्त के दिनों में ऐसा होगा, किमैं अपना आत्मा सब मनुष्यों पर उण्डेलूँगा औरतुम्हारे बेटे और तुम्हारी बेटियाँ भविष्यद्वाणी करेंगी,और तुम्हारे जवान दर्शन देखेंगे,और तुम्हारे वृद्ध पुरुष स्वप्न देखेंगे।</w:t>
            </w:r>
          </w:p>
        </w:tc>
        <w:tc>
          <w:tcPr>
            <w:tcW w:type="dxa" w:w="2880"/>
            <w:vAlign w:val="center"/>
            <w:tcW w:w="1440" w:type="dxa"/>
          </w:tcPr>
          <w:p>
            <w:pPr>
              <w:jc w:val="center"/>
            </w:pPr>
            <w:r>
              <w:t>☐</w:t>
            </w:r>
          </w:p>
        </w:tc>
      </w:tr>
      <w:tr>
        <w:tc>
          <w:tcPr>
            <w:tcW w:type="dxa" w:w="2880"/>
            <w:tcW w:w="7920" w:type="dxa"/>
          </w:tcPr>
          <w:p>
            <w:r>
              <w:rPr>
                <w:b/>
              </w:rPr>
              <w:t>Romans 3:20</w:t>
            </w:r>
          </w:p>
        </w:tc>
        <w:tc>
          <w:tcPr>
            <w:tcW w:type="dxa" w:w="2880"/>
            <w:tcW w:w="7920" w:type="dxa"/>
          </w:tcPr>
          <w:p>
            <w:r>
              <w:rPr>
                <w:b/>
              </w:rPr>
              <w:t>रोमियों 3:20</w:t>
            </w:r>
          </w:p>
        </w:tc>
        <w:tc>
          <w:tcPr>
            <w:tcW w:type="dxa" w:w="2880"/>
            <w:tcW w:w="1440" w:type="dxa"/>
          </w:tcPr>
          <w:p>
            <w:pPr>
              <w:jc w:val="center"/>
            </w:pPr>
            <w:r>
              <w:rPr>
                <w:b/>
              </w:rPr>
              <w:t>OK</w:t>
            </w:r>
          </w:p>
        </w:tc>
      </w:tr>
      <w:tr>
        <w:tc>
          <w:tcPr>
            <w:tcW w:type="dxa" w:w="2880"/>
            <w:tcW w:w="7920" w:type="dxa"/>
          </w:tcPr>
          <w:p>
            <w:pPr>
              <w:spacing w:line="480" w:lineRule="auto"/>
            </w:pPr>
            <w:r>
              <w:t xml:space="preserve">For no </w:t>
            </w:r>
            <w:r>
              <w:rPr>
                <w:b/>
              </w:rPr>
              <w:t>flesh</w:t>
            </w:r>
            <w:r>
              <w:t xml:space="preserve"> will be justified by the works of the law in his sight. For through the law comes the knowledge of sin.</w:t>
            </w:r>
          </w:p>
        </w:tc>
        <w:tc>
          <w:tcPr>
            <w:tcW w:type="dxa" w:w="2880"/>
            <w:tcW w:w="7920" w:type="dxa"/>
          </w:tcPr>
          <w:p>
            <w:pPr>
              <w:spacing w:line="480" w:lineRule="auto"/>
            </w:pPr>
            <w:r>
              <w:t>क्योंकि व्यवस्था के कामों* से कोई प्राणी उसके सामने धर्मी नहीं ठहरेगा, इसलिए कि व्यवस्था के द्वारा पाप की पहचान होती है। (भज. 143:2)विश्वास के द्वारा परमेश्‍वर की धार्मिकता</w:t>
            </w:r>
            <w:r/>
          </w:p>
        </w:tc>
        <w:tc>
          <w:tcPr>
            <w:tcW w:type="dxa" w:w="2880"/>
            <w:vAlign w:val="center"/>
            <w:tcW w:w="1440" w:type="dxa"/>
          </w:tcPr>
          <w:p>
            <w:pPr>
              <w:jc w:val="center"/>
            </w:pPr>
            <w:r>
              <w:t>☐</w:t>
            </w:r>
          </w:p>
        </w:tc>
      </w:tr>
      <w:tr>
        <w:tc>
          <w:tcPr>
            <w:tcW w:type="dxa" w:w="2880"/>
            <w:tcW w:w="7920" w:type="dxa"/>
          </w:tcPr>
          <w:p>
            <w:r>
              <w:rPr>
                <w:b/>
              </w:rPr>
              <w:t>Romans 6:19</w:t>
            </w:r>
          </w:p>
        </w:tc>
        <w:tc>
          <w:tcPr>
            <w:tcW w:type="dxa" w:w="2880"/>
            <w:tcW w:w="7920" w:type="dxa"/>
          </w:tcPr>
          <w:p>
            <w:r>
              <w:rPr>
                <w:b/>
              </w:rPr>
              <w:t>रोमियों 6:19</w:t>
            </w:r>
          </w:p>
        </w:tc>
        <w:tc>
          <w:tcPr>
            <w:tcW w:type="dxa" w:w="2880"/>
            <w:tcW w:w="1440" w:type="dxa"/>
          </w:tcPr>
          <w:p>
            <w:pPr>
              <w:jc w:val="center"/>
            </w:pPr>
            <w:r>
              <w:rPr>
                <w:b/>
              </w:rPr>
              <w:t>OK</w:t>
            </w:r>
          </w:p>
        </w:tc>
      </w:tr>
      <w:tr>
        <w:tc>
          <w:tcPr>
            <w:tcW w:type="dxa" w:w="2880"/>
            <w:tcW w:w="7920" w:type="dxa"/>
          </w:tcPr>
          <w:p>
            <w:pPr>
              <w:spacing w:line="480" w:lineRule="auto"/>
            </w:pPr>
            <w:r>
              <w:t xml:space="preserve">I speak like a man because of the weakness of your </w:t>
            </w:r>
            <w:r>
              <w:rPr>
                <w:b/>
              </w:rPr>
              <w:t>flesh</w:t>
            </w:r>
            <w:r>
              <w:t>. For just as you presented the members of your bodies as slaves to uncleanness and to lawlessness, resulting in more lawlessness, in the same way, now present the members of your bodies as slaves to righteousness for sanctification.</w:t>
            </w:r>
          </w:p>
        </w:tc>
        <w:tc>
          <w:tcPr>
            <w:tcW w:type="dxa" w:w="2880"/>
            <w:tcW w:w="7920" w:type="dxa"/>
          </w:tcPr>
          <w:p>
            <w:pPr>
              <w:spacing w:line="480" w:lineRule="auto"/>
            </w:pPr>
            <w:r>
              <w:t>मैं तुम्हारी शारीरिक दुर्बलता के कारण मनुष्यों की रीति पर कहता हूँ। जैसे तुम ने अपने अंगों को अशुद्धता और कुकर्म के दास करके सौंपा था, वैसे ही अब अपने अंगों को पवित्रता के लिये धार्मिकता के दास करके सौंप दो।</w:t>
            </w:r>
          </w:p>
        </w:tc>
        <w:tc>
          <w:tcPr>
            <w:tcW w:type="dxa" w:w="2880"/>
            <w:vAlign w:val="center"/>
            <w:tcW w:w="1440" w:type="dxa"/>
          </w:tcPr>
          <w:p>
            <w:pPr>
              <w:jc w:val="center"/>
            </w:pPr>
            <w:r>
              <w:t>☐</w:t>
            </w:r>
          </w:p>
        </w:tc>
      </w:tr>
      <w:tr>
        <w:tc>
          <w:tcPr>
            <w:tcW w:type="dxa" w:w="2880"/>
            <w:tcW w:w="7920" w:type="dxa"/>
          </w:tcPr>
          <w:p>
            <w:r>
              <w:rPr>
                <w:b/>
              </w:rPr>
              <w:t>Romans 8:3</w:t>
            </w:r>
          </w:p>
        </w:tc>
        <w:tc>
          <w:tcPr>
            <w:tcW w:type="dxa" w:w="2880"/>
            <w:tcW w:w="7920" w:type="dxa"/>
          </w:tcPr>
          <w:p>
            <w:r>
              <w:rPr>
                <w:b/>
              </w:rPr>
              <w:t>रोमियों 8:3</w:t>
            </w:r>
          </w:p>
        </w:tc>
        <w:tc>
          <w:tcPr>
            <w:tcW w:type="dxa" w:w="2880"/>
            <w:tcW w:w="1440" w:type="dxa"/>
          </w:tcPr>
          <w:p>
            <w:pPr>
              <w:jc w:val="center"/>
            </w:pPr>
            <w:r>
              <w:rPr>
                <w:b/>
              </w:rPr>
              <w:t>OK</w:t>
            </w:r>
          </w:p>
        </w:tc>
      </w:tr>
      <w:tr>
        <w:tc>
          <w:tcPr>
            <w:tcW w:type="dxa" w:w="2880"/>
            <w:tcW w:w="7920" w:type="dxa"/>
          </w:tcPr>
          <w:p>
            <w:pPr>
              <w:spacing w:line="480" w:lineRule="auto"/>
            </w:pPr>
            <w:r>
              <w:t xml:space="preserve">For what the law was unable to do because it was weak through the </w:t>
            </w:r>
            <w:r>
              <w:rPr>
                <w:b/>
              </w:rPr>
              <w:t>flesh</w:t>
            </w:r>
            <w:r>
              <w:t xml:space="preserve">, God did. He sent his own Son in the likeness of sinful </w:t>
            </w:r>
            <w:r>
              <w:rPr>
                <w:b/>
              </w:rPr>
              <w:t>flesh</w:t>
            </w:r>
            <w:r>
              <w:t xml:space="preserve"> to be an offering for sin, and he condemned sin in the </w:t>
            </w:r>
            <w:r>
              <w:rPr>
                <w:b/>
              </w:rPr>
              <w:t>flesh</w:t>
            </w:r>
            <w:r>
              <w:t>.</w:t>
            </w:r>
          </w:p>
        </w:tc>
        <w:tc>
          <w:tcPr>
            <w:tcW w:type="dxa" w:w="2880"/>
            <w:tcW w:w="7920" w:type="dxa"/>
          </w:tcPr>
          <w:p>
            <w:pPr>
              <w:spacing w:line="480" w:lineRule="auto"/>
            </w:pPr>
            <w:r>
              <w:t>क्योंकि जो काम व्यवस्था शरीर के कारण दुर्बल होकर न कर सकी*, उसको परमेश्‍वर ने किया, अर्थात् अपने ही पुत्र को पापमय शरीर की समानता में, और पाप के बलिदान होने के लिये भेजकर, शरीर में पाप पर दण्ड की आज्ञा दी।</w:t>
            </w:r>
          </w:p>
        </w:tc>
        <w:tc>
          <w:tcPr>
            <w:tcW w:type="dxa" w:w="2880"/>
            <w:vAlign w:val="center"/>
            <w:tcW w:w="1440" w:type="dxa"/>
          </w:tcPr>
          <w:p>
            <w:pPr>
              <w:jc w:val="center"/>
            </w:pPr>
            <w:r>
              <w:t>☐</w:t>
            </w:r>
          </w:p>
        </w:tc>
      </w:tr>
      <w:tr>
        <w:tc>
          <w:tcPr>
            <w:tcW w:type="dxa" w:w="2880"/>
            <w:tcW w:w="7920" w:type="dxa"/>
          </w:tcPr>
          <w:p>
            <w:r>
              <w:rPr>
                <w:b/>
              </w:rPr>
              <w:t>1 Corinthians 1:29</w:t>
            </w:r>
          </w:p>
        </w:tc>
        <w:tc>
          <w:tcPr>
            <w:tcW w:type="dxa" w:w="2880"/>
            <w:tcW w:w="7920" w:type="dxa"/>
          </w:tcPr>
          <w:p>
            <w:r>
              <w:rPr>
                <w:b/>
              </w:rPr>
              <w:t>1 कुरिन्थियों 1:29</w:t>
            </w:r>
          </w:p>
        </w:tc>
        <w:tc>
          <w:tcPr>
            <w:tcW w:type="dxa" w:w="2880"/>
            <w:tcW w:w="1440" w:type="dxa"/>
          </w:tcPr>
          <w:p>
            <w:pPr>
              <w:jc w:val="center"/>
            </w:pPr>
            <w:r>
              <w:rPr>
                <w:b/>
              </w:rPr>
              <w:t>OK</w:t>
            </w:r>
          </w:p>
        </w:tc>
      </w:tr>
      <w:tr>
        <w:tc>
          <w:tcPr>
            <w:tcW w:type="dxa" w:w="2880"/>
            <w:tcW w:w="7920" w:type="dxa"/>
          </w:tcPr>
          <w:p>
            <w:pPr>
              <w:spacing w:line="480" w:lineRule="auto"/>
            </w:pPr>
            <w:r>
              <w:t xml:space="preserve">He did this so that no </w:t>
            </w:r>
            <w:r>
              <w:rPr>
                <w:b/>
              </w:rPr>
              <w:t>flesh</w:t>
            </w:r>
            <w:r>
              <w:t xml:space="preserve"> would have a reason to boast before him.</w:t>
            </w:r>
          </w:p>
        </w:tc>
        <w:tc>
          <w:tcPr>
            <w:tcW w:type="dxa" w:w="2880"/>
            <w:tcW w:w="7920" w:type="dxa"/>
          </w:tcPr>
          <w:p>
            <w:pPr>
              <w:spacing w:line="480" w:lineRule="auto"/>
            </w:pPr>
            <w:r>
              <w:t>ताकि कोई प्राणी परमेश्‍वर के सामने घमण्ड न करने पाए।</w:t>
            </w:r>
            <w:r/>
          </w:p>
        </w:tc>
        <w:tc>
          <w:tcPr>
            <w:tcW w:type="dxa" w:w="2880"/>
            <w:vAlign w:val="center"/>
            <w:tcW w:w="1440" w:type="dxa"/>
          </w:tcPr>
          <w:p>
            <w:pPr>
              <w:jc w:val="center"/>
            </w:pPr>
            <w:r>
              <w:t>☐</w:t>
            </w:r>
          </w:p>
        </w:tc>
      </w:tr>
      <w:tr>
        <w:tc>
          <w:tcPr>
            <w:tcW w:type="dxa" w:w="2880"/>
            <w:tcW w:w="7920" w:type="dxa"/>
          </w:tcPr>
          <w:p>
            <w:r>
              <w:rPr>
                <w:b/>
              </w:rPr>
              <w:t>2 Corinthians 10:3</w:t>
            </w:r>
          </w:p>
        </w:tc>
        <w:tc>
          <w:tcPr>
            <w:tcW w:type="dxa" w:w="2880"/>
            <w:tcW w:w="7920" w:type="dxa"/>
          </w:tcPr>
          <w:p>
            <w:r>
              <w:rPr>
                <w:b/>
              </w:rPr>
              <w:t>2 कुरिन्थियों 10:3</w:t>
            </w:r>
          </w:p>
        </w:tc>
        <w:tc>
          <w:tcPr>
            <w:tcW w:type="dxa" w:w="2880"/>
            <w:tcW w:w="1440" w:type="dxa"/>
          </w:tcPr>
          <w:p>
            <w:pPr>
              <w:jc w:val="center"/>
            </w:pPr>
            <w:r>
              <w:rPr>
                <w:b/>
              </w:rPr>
              <w:t>OK</w:t>
            </w:r>
          </w:p>
        </w:tc>
      </w:tr>
      <w:tr>
        <w:tc>
          <w:tcPr>
            <w:tcW w:type="dxa" w:w="2880"/>
            <w:tcW w:w="7920" w:type="dxa"/>
          </w:tcPr>
          <w:p>
            <w:pPr>
              <w:spacing w:line="480" w:lineRule="auto"/>
            </w:pPr>
            <w:r>
              <w:t xml:space="preserve">For even though we walk in the </w:t>
            </w:r>
            <w:r>
              <w:rPr>
                <w:b/>
              </w:rPr>
              <w:t>flesh</w:t>
            </w:r>
            <w:r>
              <w:t xml:space="preserve">, we do not make war according to the </w:t>
            </w:r>
            <w:r>
              <w:rPr>
                <w:b/>
              </w:rPr>
              <w:t>flesh</w:t>
            </w:r>
            <w:r>
              <w:t>.</w:t>
            </w:r>
          </w:p>
        </w:tc>
        <w:tc>
          <w:tcPr>
            <w:tcW w:type="dxa" w:w="2880"/>
            <w:tcW w:w="7920" w:type="dxa"/>
          </w:tcPr>
          <w:p>
            <w:pPr>
              <w:spacing w:line="480" w:lineRule="auto"/>
            </w:pPr>
            <w:r>
              <w:t>क्योंकि यद्यपि हम शरीर में चलते फिरते हैं, तो भी शरीर के अनुसार नहीं लड़ते।</w:t>
            </w:r>
          </w:p>
        </w:tc>
        <w:tc>
          <w:tcPr>
            <w:tcW w:type="dxa" w:w="2880"/>
            <w:vAlign w:val="center"/>
            <w:tcW w:w="1440" w:type="dxa"/>
          </w:tcPr>
          <w:p>
            <w:pPr>
              <w:jc w:val="center"/>
            </w:pPr>
            <w:r>
              <w:t>☐</w:t>
            </w:r>
          </w:p>
        </w:tc>
      </w:tr>
      <w:tr>
        <w:tc>
          <w:tcPr>
            <w:tcW w:type="dxa" w:w="2880"/>
            <w:tcW w:w="7920" w:type="dxa"/>
          </w:tcPr>
          <w:p>
            <w:r>
              <w:rPr>
                <w:b/>
              </w:rPr>
              <w:t>Galatians 2:16</w:t>
            </w:r>
          </w:p>
        </w:tc>
        <w:tc>
          <w:tcPr>
            <w:tcW w:type="dxa" w:w="2880"/>
            <w:tcW w:w="7920" w:type="dxa"/>
          </w:tcPr>
          <w:p>
            <w:r>
              <w:rPr>
                <w:b/>
              </w:rPr>
              <w:t>गलातियों 2:16</w:t>
            </w:r>
          </w:p>
        </w:tc>
        <w:tc>
          <w:tcPr>
            <w:tcW w:type="dxa" w:w="2880"/>
            <w:tcW w:w="1440" w:type="dxa"/>
          </w:tcPr>
          <w:p>
            <w:pPr>
              <w:jc w:val="center"/>
            </w:pPr>
            <w:r>
              <w:rPr>
                <w:b/>
              </w:rPr>
              <w:t>OK</w:t>
            </w:r>
          </w:p>
        </w:tc>
      </w:tr>
      <w:tr>
        <w:tc>
          <w:tcPr>
            <w:tcW w:type="dxa" w:w="2880"/>
            <w:tcW w:w="7920" w:type="dxa"/>
          </w:tcPr>
          <w:p>
            <w:pPr>
              <w:spacing w:line="480" w:lineRule="auto"/>
            </w:pPr>
            <w:r>
              <w:t xml:space="preserve">yet we know that no person is justified by the works of the law but through faith in Christ Jesus. So we also have believed in Christ Jesus so that we might be justified by faith in Christ and not by the works of the law. For by the works of the law no </w:t>
            </w:r>
            <w:r>
              <w:rPr>
                <w:b/>
              </w:rPr>
              <w:t>flesh</w:t>
            </w:r>
            <w:r>
              <w:t xml:space="preserve"> will be justified.</w:t>
            </w:r>
          </w:p>
        </w:tc>
        <w:tc>
          <w:tcPr>
            <w:tcW w:type="dxa" w:w="2880"/>
            <w:tcW w:w="7920" w:type="dxa"/>
          </w:tcPr>
          <w:p>
            <w:pPr>
              <w:spacing w:line="480" w:lineRule="auto"/>
            </w:pPr>
            <w:r>
              <w:t>तो भी यह जानकर कि मनुष्य व्यवस्था के कामों से नहीं, पर केवल यीशु मसीह पर विश्वास करने के द्वारा धर्मी ठहरता है, हमने आप भी मसीह यीशु पर विश्वास किया, कि हम व्यवस्था के कामों से नहीं पर मसीह पर विश्वास करने से धर्मी ठहरें; इसलिए कि व्यवस्था के कामों से कोई प्राणी धर्मी न ठहरेगा। (रोम. 3:20-22, फिलि. 3:9)</w:t>
            </w:r>
            <w:r/>
          </w:p>
        </w:tc>
        <w:tc>
          <w:tcPr>
            <w:tcW w:type="dxa" w:w="2880"/>
            <w:vAlign w:val="center"/>
            <w:tcW w:w="1440" w:type="dxa"/>
          </w:tcPr>
          <w:p>
            <w:pPr>
              <w:jc w:val="center"/>
            </w:pPr>
            <w:r>
              <w:t>☐</w:t>
            </w:r>
          </w:p>
        </w:tc>
      </w:tr>
      <w:tr>
        <w:tc>
          <w:tcPr>
            <w:tcW w:type="dxa" w:w="2880"/>
            <w:tcW w:w="7920" w:type="dxa"/>
          </w:tcPr>
          <w:p>
            <w:r>
              <w:rPr>
                <w:b/>
              </w:rPr>
              <w:t>Galatians 2:20</w:t>
            </w:r>
          </w:p>
        </w:tc>
        <w:tc>
          <w:tcPr>
            <w:tcW w:type="dxa" w:w="2880"/>
            <w:tcW w:w="7920" w:type="dxa"/>
          </w:tcPr>
          <w:p>
            <w:r>
              <w:rPr>
                <w:b/>
              </w:rPr>
              <w:t>गलातियों 2:20</w:t>
            </w:r>
          </w:p>
        </w:tc>
        <w:tc>
          <w:tcPr>
            <w:tcW w:type="dxa" w:w="2880"/>
            <w:tcW w:w="1440" w:type="dxa"/>
          </w:tcPr>
          <w:p>
            <w:pPr>
              <w:jc w:val="center"/>
            </w:pPr>
            <w:r>
              <w:rPr>
                <w:b/>
              </w:rPr>
              <w:t>OK</w:t>
            </w:r>
          </w:p>
        </w:tc>
      </w:tr>
      <w:tr>
        <w:tc>
          <w:tcPr>
            <w:tcW w:type="dxa" w:w="2880"/>
            <w:tcW w:w="7920" w:type="dxa"/>
          </w:tcPr>
          <w:p>
            <w:pPr>
              <w:spacing w:line="480" w:lineRule="auto"/>
            </w:pPr>
            <w:r>
              <w:t xml:space="preserve">It is no longer I who live, but Christ lives in me. The life I now live in the </w:t>
            </w:r>
            <w:r>
              <w:rPr>
                <w:b/>
              </w:rPr>
              <w:t>flesh</w:t>
            </w:r>
            <w:r>
              <w:t xml:space="preserve"> I live by faith in the Son of God, who loved me and gave himself for me.</w:t>
            </w:r>
          </w:p>
        </w:tc>
        <w:tc>
          <w:tcPr>
            <w:tcW w:type="dxa" w:w="2880"/>
            <w:tcW w:w="7920" w:type="dxa"/>
          </w:tcPr>
          <w:p>
            <w:pPr>
              <w:spacing w:line="480" w:lineRule="auto"/>
            </w:pPr>
            <w:r>
              <w:t>मैं मसीह के साथ क्रूस पर चढ़ाया गया हूँ, और अब मैं जीवित न रहा, पर मसीह मुझ में जीवित है: और मैं शरीर में अब जो जीवित हूँ तो केवल उस विश्वास से जीवित हूँ, जो परमेश्‍वर के पुत्र पर है, जिस ने मुझसे प्रेम किया, और मेरे लिये अपने आप को दे दिया।</w:t>
            </w:r>
          </w:p>
        </w:tc>
        <w:tc>
          <w:tcPr>
            <w:tcW w:type="dxa" w:w="2880"/>
            <w:vAlign w:val="center"/>
            <w:tcW w:w="1440" w:type="dxa"/>
          </w:tcPr>
          <w:p>
            <w:pPr>
              <w:jc w:val="center"/>
            </w:pPr>
            <w:r>
              <w:t>☐</w:t>
            </w:r>
          </w:p>
        </w:tc>
      </w:tr>
      <w:tr>
        <w:tc>
          <w:tcPr>
            <w:tcW w:type="dxa" w:w="2880"/>
            <w:tcW w:w="7920" w:type="dxa"/>
          </w:tcPr>
          <w:p>
            <w:r>
              <w:rPr>
                <w:b/>
              </w:rPr>
              <w:t>Galatians 5:19</w:t>
            </w:r>
          </w:p>
        </w:tc>
        <w:tc>
          <w:tcPr>
            <w:tcW w:type="dxa" w:w="2880"/>
            <w:tcW w:w="7920" w:type="dxa"/>
          </w:tcPr>
          <w:p>
            <w:r>
              <w:rPr>
                <w:b/>
              </w:rPr>
              <w:t>गलातियों 5:19</w:t>
            </w:r>
          </w:p>
        </w:tc>
        <w:tc>
          <w:tcPr>
            <w:tcW w:type="dxa" w:w="2880"/>
            <w:tcW w:w="1440" w:type="dxa"/>
          </w:tcPr>
          <w:p>
            <w:pPr>
              <w:jc w:val="center"/>
            </w:pPr>
            <w:r>
              <w:rPr>
                <w:b/>
              </w:rPr>
              <w:t>OK</w:t>
            </w:r>
          </w:p>
        </w:tc>
      </w:tr>
      <w:tr>
        <w:tc>
          <w:tcPr>
            <w:tcW w:type="dxa" w:w="2880"/>
            <w:tcW w:w="7920" w:type="dxa"/>
          </w:tcPr>
          <w:p>
            <w:pPr>
              <w:spacing w:line="480" w:lineRule="auto"/>
            </w:pPr>
            <w:r>
              <w:t xml:space="preserve">Now the works of the </w:t>
            </w:r>
            <w:r>
              <w:rPr>
                <w:b/>
              </w:rPr>
              <w:t>flesh</w:t>
            </w:r>
            <w:r>
              <w:t xml:space="preserve"> are evident: sexual immorality, impurity, sensuality,</w:t>
            </w:r>
          </w:p>
        </w:tc>
        <w:tc>
          <w:tcPr>
            <w:tcW w:type="dxa" w:w="2880"/>
            <w:tcW w:w="7920" w:type="dxa"/>
          </w:tcPr>
          <w:p>
            <w:pPr>
              <w:spacing w:line="480" w:lineRule="auto"/>
            </w:pPr>
            <w:r>
              <w:t>शरीर के काम तो प्रगट हैं, अर्थात् व्यभिचार, गंदे काम, लुचपन,</w:t>
            </w:r>
          </w:p>
        </w:tc>
        <w:tc>
          <w:tcPr>
            <w:tcW w:type="dxa" w:w="2880"/>
            <w:vAlign w:val="center"/>
            <w:tcW w:w="1440" w:type="dxa"/>
          </w:tcPr>
          <w:p>
            <w:pPr>
              <w:jc w:val="center"/>
            </w:pPr>
            <w:r>
              <w:t>☐</w:t>
            </w:r>
          </w:p>
        </w:tc>
      </w:tr>
      <w:tr>
        <w:tc>
          <w:tcPr>
            <w:tcW w:type="dxa" w:w="2880"/>
            <w:tcW w:w="7920" w:type="dxa"/>
          </w:tcPr>
          <w:p>
            <w:r>
              <w:rPr>
                <w:b/>
              </w:rPr>
              <w:t>Galatians 5:24</w:t>
            </w:r>
          </w:p>
        </w:tc>
        <w:tc>
          <w:tcPr>
            <w:tcW w:type="dxa" w:w="2880"/>
            <w:tcW w:w="7920" w:type="dxa"/>
          </w:tcPr>
          <w:p>
            <w:r>
              <w:rPr>
                <w:b/>
              </w:rPr>
              <w:t>गलातियों 5:24</w:t>
            </w:r>
          </w:p>
        </w:tc>
        <w:tc>
          <w:tcPr>
            <w:tcW w:type="dxa" w:w="2880"/>
            <w:tcW w:w="1440" w:type="dxa"/>
          </w:tcPr>
          <w:p>
            <w:pPr>
              <w:jc w:val="center"/>
            </w:pPr>
            <w:r>
              <w:rPr>
                <w:b/>
              </w:rPr>
              <w:t>OK</w:t>
            </w:r>
          </w:p>
        </w:tc>
      </w:tr>
      <w:tr>
        <w:tc>
          <w:tcPr>
            <w:tcW w:type="dxa" w:w="2880"/>
            <w:tcW w:w="7920" w:type="dxa"/>
          </w:tcPr>
          <w:p>
            <w:pPr>
              <w:spacing w:line="480" w:lineRule="auto"/>
            </w:pPr>
            <w:r>
              <w:t xml:space="preserve">Those who belong to Christ Jesus have crucified the </w:t>
            </w:r>
            <w:r>
              <w:rPr>
                <w:b/>
              </w:rPr>
              <w:t>flesh</w:t>
            </w:r>
            <w:r>
              <w:t xml:space="preserve"> with its passions and desires.</w:t>
            </w:r>
          </w:p>
        </w:tc>
        <w:tc>
          <w:tcPr>
            <w:tcW w:type="dxa" w:w="2880"/>
            <w:tcW w:w="7920" w:type="dxa"/>
          </w:tcPr>
          <w:p>
            <w:pPr>
              <w:spacing w:line="480" w:lineRule="auto"/>
            </w:pPr>
            <w:r>
              <w:t>और जो मसीह यीशु के हैं, उन्होंने शरीर को उसकी लालसाओं और अभिलाषाओं समेत क्रूस पर चढ़ा दिया है।</w:t>
            </w:r>
            <w:r/>
          </w:p>
        </w:tc>
        <w:tc>
          <w:tcPr>
            <w:tcW w:type="dxa" w:w="2880"/>
            <w:vAlign w:val="center"/>
            <w:tcW w:w="1440" w:type="dxa"/>
          </w:tcPr>
          <w:p>
            <w:pPr>
              <w:jc w:val="center"/>
            </w:pPr>
            <w:r>
              <w:t>☐</w:t>
            </w:r>
          </w:p>
        </w:tc>
      </w:tr>
      <w:tr>
        <w:tc>
          <w:tcPr>
            <w:tcW w:type="dxa" w:w="2880"/>
            <w:tcW w:w="7920" w:type="dxa"/>
          </w:tcPr>
          <w:p>
            <w:r>
              <w:rPr>
                <w:b/>
              </w:rPr>
              <w:t>Philippians 3:4</w:t>
            </w:r>
          </w:p>
        </w:tc>
        <w:tc>
          <w:tcPr>
            <w:tcW w:type="dxa" w:w="2880"/>
            <w:tcW w:w="7920" w:type="dxa"/>
          </w:tcPr>
          <w:p>
            <w:r>
              <w:rPr>
                <w:b/>
              </w:rPr>
              <w:t>फिलिप्पियों 3:4</w:t>
            </w:r>
          </w:p>
        </w:tc>
        <w:tc>
          <w:tcPr>
            <w:tcW w:type="dxa" w:w="2880"/>
            <w:tcW w:w="1440" w:type="dxa"/>
          </w:tcPr>
          <w:p>
            <w:pPr>
              <w:jc w:val="center"/>
            </w:pPr>
            <w:r>
              <w:rPr>
                <w:b/>
              </w:rPr>
              <w:t>OK</w:t>
            </w:r>
          </w:p>
        </w:tc>
      </w:tr>
      <w:tr>
        <w:tc>
          <w:tcPr>
            <w:tcW w:type="dxa" w:w="2880"/>
            <w:tcW w:w="7920" w:type="dxa"/>
          </w:tcPr>
          <w:p>
            <w:pPr>
              <w:spacing w:line="480" w:lineRule="auto"/>
            </w:pPr>
            <w:r>
              <w:t xml:space="preserve">Even so, I myself could have confidence in the </w:t>
            </w:r>
            <w:r>
              <w:rPr>
                <w:b/>
              </w:rPr>
              <w:t>flesh</w:t>
            </w:r>
            <w:r>
              <w:t xml:space="preserve">. If anyone thinks he has confidence in the </w:t>
            </w:r>
            <w:r>
              <w:rPr>
                <w:b/>
              </w:rPr>
              <w:t>flesh</w:t>
            </w:r>
            <w:r>
              <w:t>, I could have even more.</w:t>
            </w:r>
          </w:p>
        </w:tc>
        <w:tc>
          <w:tcPr>
            <w:tcW w:type="dxa" w:w="2880"/>
            <w:tcW w:w="7920" w:type="dxa"/>
          </w:tcPr>
          <w:p>
            <w:pPr>
              <w:spacing w:line="480" w:lineRule="auto"/>
            </w:pPr>
            <w:r>
              <w:t>पर मैं तो शरीर पर भी भरोसा रख सकता हूँ। यदि किसी और को शरीर पर भरोसा रखने का विचार हो, तो मैं उससे भी बढ़कर रख सकता हूँ।</w:t>
            </w:r>
          </w:p>
        </w:tc>
        <w:tc>
          <w:tcPr>
            <w:tcW w:type="dxa" w:w="2880"/>
            <w:vAlign w:val="center"/>
            <w:tcW w:w="1440" w:type="dxa"/>
          </w:tcPr>
          <w:p>
            <w:pPr>
              <w:jc w:val="center"/>
            </w:pPr>
            <w:r>
              <w:t>☐</w:t>
            </w:r>
          </w:p>
        </w:tc>
      </w:tr>
      <w:tr>
        <w:tc>
          <w:tcPr>
            <w:tcW w:type="dxa" w:w="2880"/>
            <w:tcW w:w="7920" w:type="dxa"/>
          </w:tcPr>
          <w:p>
            <w:r>
              <w:rPr>
                <w:b/>
              </w:rPr>
              <w:t>1 Peter 3:18</w:t>
            </w:r>
          </w:p>
        </w:tc>
        <w:tc>
          <w:tcPr>
            <w:tcW w:type="dxa" w:w="2880"/>
            <w:tcW w:w="7920" w:type="dxa"/>
          </w:tcPr>
          <w:p>
            <w:r>
              <w:rPr>
                <w:b/>
              </w:rPr>
              <w:t>1 पतरस 3:18</w:t>
            </w:r>
          </w:p>
        </w:tc>
        <w:tc>
          <w:tcPr>
            <w:tcW w:type="dxa" w:w="2880"/>
            <w:tcW w:w="1440" w:type="dxa"/>
          </w:tcPr>
          <w:p>
            <w:pPr>
              <w:jc w:val="center"/>
            </w:pPr>
            <w:r>
              <w:rPr>
                <w:b/>
              </w:rPr>
              <w:t>OK</w:t>
            </w:r>
          </w:p>
        </w:tc>
      </w:tr>
      <w:tr>
        <w:tc>
          <w:tcPr>
            <w:tcW w:type="dxa" w:w="2880"/>
            <w:tcW w:w="7920" w:type="dxa"/>
          </w:tcPr>
          <w:p>
            <w:pPr>
              <w:spacing w:line="480" w:lineRule="auto"/>
            </w:pPr>
            <w:r>
              <w:t xml:space="preserve">Christ also suffered once for sins. He who is righteous suffered for us, who were unrighteous, so that he would bring us to God. He was put to death in the </w:t>
            </w:r>
            <w:r>
              <w:rPr>
                <w:b/>
              </w:rPr>
              <w:t>flesh</w:t>
            </w:r>
            <w:r>
              <w:t>, but he was made alive by the Spirit.</w:t>
            </w:r>
          </w:p>
        </w:tc>
        <w:tc>
          <w:tcPr>
            <w:tcW w:type="dxa" w:w="2880"/>
            <w:tcW w:w="7920" w:type="dxa"/>
          </w:tcPr>
          <w:p>
            <w:pPr>
              <w:spacing w:line="480" w:lineRule="auto"/>
            </w:pPr>
            <w:r>
              <w:t>इसलिए कि मसीह ने भी, अर्थात् अधर्मियों के लिये धर्मी ने पापों के कारण एक बार दुःख उठाया, ताकि हमें परमेश्‍वर के पास पहुँचाए; वह शरीर के भाव से तो मारा गया, पर आत्मा के भाव से जिलाया गया।</w:t>
            </w:r>
          </w:p>
        </w:tc>
        <w:tc>
          <w:tcPr>
            <w:tcW w:type="dxa" w:w="2880"/>
            <w:vAlign w:val="center"/>
            <w:tcW w:w="1440" w:type="dxa"/>
          </w:tcPr>
          <w:p>
            <w:pPr>
              <w:jc w:val="center"/>
            </w:pPr>
            <w:r>
              <w:t>☐</w:t>
            </w:r>
          </w:p>
        </w:tc>
      </w:tr>
    </w:tbl>
    <w:p>
      <w:pPr>
        <w:pStyle w:val="Heading1"/>
        <w:spacing w:before="0"/>
      </w:pPr>
      <w:r>
        <w:t>foreknow (G4267, G4268)</w:t>
      </w:r>
    </w:p>
    <w:p>
      <w:pPr>
        <w:spacing w:after="0"/>
      </w:pPr>
      <w:r/>
      <w:r>
        <w:t>This word means to know about something in advance or before it happens.</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Acts 2:23</w:t>
            </w:r>
          </w:p>
        </w:tc>
        <w:tc>
          <w:tcPr>
            <w:tcW w:type="dxa" w:w="2880"/>
            <w:tcW w:w="7920" w:type="dxa"/>
          </w:tcPr>
          <w:p>
            <w:r>
              <w:rPr>
                <w:b/>
              </w:rPr>
              <w:t>प्रेरितों के काम 2:23</w:t>
            </w:r>
          </w:p>
        </w:tc>
        <w:tc>
          <w:tcPr>
            <w:tcW w:type="dxa" w:w="2880"/>
            <w:tcW w:w="1440" w:type="dxa"/>
          </w:tcPr>
          <w:p>
            <w:pPr>
              <w:jc w:val="center"/>
            </w:pPr>
            <w:r>
              <w:rPr>
                <w:b/>
              </w:rPr>
              <w:t>OK</w:t>
            </w:r>
          </w:p>
        </w:tc>
      </w:tr>
      <w:tr>
        <w:tc>
          <w:tcPr>
            <w:tcW w:type="dxa" w:w="2880"/>
            <w:tcW w:w="7920" w:type="dxa"/>
          </w:tcPr>
          <w:p>
            <w:pPr>
              <w:spacing w:line="480" w:lineRule="auto"/>
            </w:pPr>
            <w:r>
              <w:t xml:space="preserve">This man was handed over by God's predetermined plan and </w:t>
            </w:r>
            <w:r>
              <w:rPr>
                <w:b/>
              </w:rPr>
              <w:t>foreknowledge</w:t>
            </w:r>
            <w:r>
              <w:t>; and you, by the hand of lawless men, put him to death by nailing him to a cross.</w:t>
            </w:r>
          </w:p>
        </w:tc>
        <w:tc>
          <w:tcPr>
            <w:tcW w:type="dxa" w:w="2880"/>
            <w:tcW w:w="7920" w:type="dxa"/>
          </w:tcPr>
          <w:p>
            <w:pPr>
              <w:spacing w:line="480" w:lineRule="auto"/>
            </w:pPr>
            <w:r>
              <w:t>उसी को, जब वह परमेश्‍वर की ठहराई हुई योजना और पूर्व ज्ञान के अनुसार पकड़वाया गया, तो तुम ने अधर्मियों के हाथ से उसे क्रूस पर चढ़वाकर मार डाला।</w:t>
            </w:r>
          </w:p>
        </w:tc>
        <w:tc>
          <w:tcPr>
            <w:tcW w:type="dxa" w:w="2880"/>
            <w:vAlign w:val="center"/>
            <w:tcW w:w="1440" w:type="dxa"/>
          </w:tcPr>
          <w:p>
            <w:pPr>
              <w:jc w:val="center"/>
            </w:pPr>
            <w:r>
              <w:t>☐</w:t>
            </w:r>
          </w:p>
        </w:tc>
      </w:tr>
      <w:tr>
        <w:tc>
          <w:tcPr>
            <w:tcW w:type="dxa" w:w="2880"/>
            <w:tcW w:w="7920" w:type="dxa"/>
          </w:tcPr>
          <w:p>
            <w:r>
              <w:rPr>
                <w:b/>
              </w:rPr>
              <w:t>Romans 8:29</w:t>
            </w:r>
          </w:p>
        </w:tc>
        <w:tc>
          <w:tcPr>
            <w:tcW w:type="dxa" w:w="2880"/>
            <w:tcW w:w="7920" w:type="dxa"/>
          </w:tcPr>
          <w:p>
            <w:r>
              <w:rPr>
                <w:b/>
              </w:rPr>
              <w:t>रोमियों 8:29</w:t>
            </w:r>
          </w:p>
        </w:tc>
        <w:tc>
          <w:tcPr>
            <w:tcW w:type="dxa" w:w="2880"/>
            <w:tcW w:w="1440" w:type="dxa"/>
          </w:tcPr>
          <w:p>
            <w:pPr>
              <w:jc w:val="center"/>
            </w:pPr>
            <w:r>
              <w:rPr>
                <w:b/>
              </w:rPr>
              <w:t>OK</w:t>
            </w:r>
          </w:p>
        </w:tc>
      </w:tr>
      <w:tr>
        <w:tc>
          <w:tcPr>
            <w:tcW w:type="dxa" w:w="2880"/>
            <w:tcW w:w="7920" w:type="dxa"/>
          </w:tcPr>
          <w:p>
            <w:pPr>
              <w:spacing w:line="480" w:lineRule="auto"/>
            </w:pPr>
            <w:r>
              <w:t xml:space="preserve">Because those whom he </w:t>
            </w:r>
            <w:r>
              <w:rPr>
                <w:b/>
              </w:rPr>
              <w:t>foreknew</w:t>
            </w:r>
            <w:r>
              <w:t xml:space="preserve"> he also predestined to be conformed to the image of his Son, that he might be the firstborn among many brothers.</w:t>
            </w:r>
          </w:p>
        </w:tc>
        <w:tc>
          <w:tcPr>
            <w:tcW w:type="dxa" w:w="2880"/>
            <w:tcW w:w="7920" w:type="dxa"/>
          </w:tcPr>
          <w:p>
            <w:pPr>
              <w:spacing w:line="480" w:lineRule="auto"/>
            </w:pPr>
            <w:r>
              <w:t>क्योंकि जिन्हें उसने पहले से जान लिया है उन्हें पहले से ठहराया भी है कि उसके पुत्र के स्वरूप में हों ताकि वह बहुत भाइयों में पहलौठा ठहरे।</w:t>
            </w:r>
          </w:p>
        </w:tc>
        <w:tc>
          <w:tcPr>
            <w:tcW w:type="dxa" w:w="2880"/>
            <w:vAlign w:val="center"/>
            <w:tcW w:w="1440" w:type="dxa"/>
          </w:tcPr>
          <w:p>
            <w:pPr>
              <w:jc w:val="center"/>
            </w:pPr>
            <w:r>
              <w:t>☐</w:t>
            </w:r>
          </w:p>
        </w:tc>
      </w:tr>
      <w:tr>
        <w:tc>
          <w:tcPr>
            <w:tcW w:type="dxa" w:w="2880"/>
            <w:tcW w:w="7920" w:type="dxa"/>
          </w:tcPr>
          <w:p>
            <w:r>
              <w:rPr>
                <w:b/>
              </w:rPr>
              <w:t>Romans 11:2</w:t>
            </w:r>
          </w:p>
        </w:tc>
        <w:tc>
          <w:tcPr>
            <w:tcW w:type="dxa" w:w="2880"/>
            <w:tcW w:w="7920" w:type="dxa"/>
          </w:tcPr>
          <w:p>
            <w:r>
              <w:rPr>
                <w:b/>
              </w:rPr>
              <w:t>रोमियों 11:2</w:t>
            </w:r>
          </w:p>
        </w:tc>
        <w:tc>
          <w:tcPr>
            <w:tcW w:type="dxa" w:w="2880"/>
            <w:tcW w:w="1440" w:type="dxa"/>
          </w:tcPr>
          <w:p>
            <w:pPr>
              <w:jc w:val="center"/>
            </w:pPr>
            <w:r>
              <w:rPr>
                <w:b/>
              </w:rPr>
              <w:t>OK</w:t>
            </w:r>
          </w:p>
        </w:tc>
      </w:tr>
      <w:tr>
        <w:tc>
          <w:tcPr>
            <w:tcW w:type="dxa" w:w="2880"/>
            <w:tcW w:w="7920" w:type="dxa"/>
          </w:tcPr>
          <w:p>
            <w:pPr>
              <w:spacing w:line="480" w:lineRule="auto"/>
            </w:pPr>
            <w:r>
              <w:t xml:space="preserve">God did not reject his people, whom he </w:t>
            </w:r>
            <w:r>
              <w:rPr>
                <w:b/>
              </w:rPr>
              <w:t>foreknew</w:t>
            </w:r>
            <w:r>
              <w:t>. Do you not know what the scripture says about Elijah, how he pleaded with God against Israel?</w:t>
            </w:r>
          </w:p>
        </w:tc>
        <w:tc>
          <w:tcPr>
            <w:tcW w:type="dxa" w:w="2880"/>
            <w:tcW w:w="7920" w:type="dxa"/>
          </w:tcPr>
          <w:p>
            <w:pPr>
              <w:spacing w:line="480" w:lineRule="auto"/>
            </w:pPr>
            <w:r>
              <w:t>परमेश्‍वर ने अपनी उस प्रजा को नहीं त्यागा, जिसे उसने पहले ही से जाना: क्या तुम नहीं जानते, कि पवित्रशास्त्र एलिय्याह की कथा में क्या कहता है; कि वह इस्राएल के विरोध में परमेश्‍वर से विनती करता है। (भज. 94:14)</w:t>
            </w:r>
          </w:p>
        </w:tc>
        <w:tc>
          <w:tcPr>
            <w:tcW w:type="dxa" w:w="2880"/>
            <w:vAlign w:val="center"/>
            <w:tcW w:w="1440" w:type="dxa"/>
          </w:tcPr>
          <w:p>
            <w:pPr>
              <w:jc w:val="center"/>
            </w:pPr>
            <w:r>
              <w:t>☐</w:t>
            </w:r>
          </w:p>
        </w:tc>
      </w:tr>
      <w:tr>
        <w:tc>
          <w:tcPr>
            <w:tcW w:type="dxa" w:w="2880"/>
            <w:tcW w:w="7920" w:type="dxa"/>
          </w:tcPr>
          <w:p>
            <w:r>
              <w:rPr>
                <w:b/>
              </w:rPr>
              <w:t>1 Peter 1:2</w:t>
            </w:r>
          </w:p>
        </w:tc>
        <w:tc>
          <w:tcPr>
            <w:tcW w:type="dxa" w:w="2880"/>
            <w:tcW w:w="7920" w:type="dxa"/>
          </w:tcPr>
          <w:p>
            <w:r>
              <w:rPr>
                <w:b/>
              </w:rPr>
              <w:t>1 पतरस 1:2</w:t>
            </w:r>
          </w:p>
        </w:tc>
        <w:tc>
          <w:tcPr>
            <w:tcW w:type="dxa" w:w="2880"/>
            <w:tcW w:w="1440" w:type="dxa"/>
          </w:tcPr>
          <w:p>
            <w:pPr>
              <w:jc w:val="center"/>
            </w:pPr>
            <w:r>
              <w:rPr>
                <w:b/>
              </w:rPr>
              <w:t>OK</w:t>
            </w:r>
          </w:p>
        </w:tc>
      </w:tr>
      <w:tr>
        <w:tc>
          <w:tcPr>
            <w:tcW w:type="dxa" w:w="2880"/>
            <w:tcW w:w="7920" w:type="dxa"/>
          </w:tcPr>
          <w:p>
            <w:pPr>
              <w:spacing w:line="480" w:lineRule="auto"/>
            </w:pPr>
            <w:r>
              <w:t xml:space="preserve">This is according to the </w:t>
            </w:r>
            <w:r>
              <w:rPr>
                <w:b/>
              </w:rPr>
              <w:t>foreknowledge</w:t>
            </w:r>
            <w:r>
              <w:t xml:space="preserve"> of God the Father, through the sanctifying work of the Spirit, for obedience and for the sprinkling of the blood of Jesus Christ. May grace be to you, and may your peace increase.</w:t>
            </w:r>
          </w:p>
        </w:tc>
        <w:tc>
          <w:tcPr>
            <w:tcW w:type="dxa" w:w="2880"/>
            <w:tcW w:w="7920" w:type="dxa"/>
          </w:tcPr>
          <w:p>
            <w:pPr>
              <w:spacing w:line="480" w:lineRule="auto"/>
            </w:pPr>
            <w:r>
              <w:t>और परमेश्‍वर पिता के भविष्य ज्ञान के अनुसार, पवित्र आत्मा के पवित्र करने के द्वारा आज्ञा मानने, और यीशु मसीह के लहू के छिड़के जाने के लिये चुने गए हैं*। तुम्हें अत्यन्त अनुग्रह और शान्ति मिलती रहे।एक स्वर्गीय विरासत</w:t>
            </w:r>
            <w:r/>
          </w:p>
        </w:tc>
        <w:tc>
          <w:tcPr>
            <w:tcW w:type="dxa" w:w="2880"/>
            <w:vAlign w:val="center"/>
            <w:tcW w:w="1440" w:type="dxa"/>
          </w:tcPr>
          <w:p>
            <w:pPr>
              <w:jc w:val="center"/>
            </w:pPr>
            <w:r>
              <w:t>☐</w:t>
            </w:r>
          </w:p>
        </w:tc>
      </w:tr>
      <w:tr>
        <w:tc>
          <w:tcPr>
            <w:tcW w:type="dxa" w:w="2880"/>
            <w:tcW w:w="7920" w:type="dxa"/>
          </w:tcPr>
          <w:p>
            <w:r>
              <w:rPr>
                <w:b/>
              </w:rPr>
              <w:t>1 Peter 1:20</w:t>
            </w:r>
          </w:p>
        </w:tc>
        <w:tc>
          <w:tcPr>
            <w:tcW w:type="dxa" w:w="2880"/>
            <w:tcW w:w="7920" w:type="dxa"/>
          </w:tcPr>
          <w:p>
            <w:r>
              <w:rPr>
                <w:b/>
              </w:rPr>
              <w:t>1 पतरस 1:20</w:t>
            </w:r>
          </w:p>
        </w:tc>
        <w:tc>
          <w:tcPr>
            <w:tcW w:type="dxa" w:w="2880"/>
            <w:tcW w:w="1440" w:type="dxa"/>
          </w:tcPr>
          <w:p>
            <w:pPr>
              <w:jc w:val="center"/>
            </w:pPr>
            <w:r>
              <w:rPr>
                <w:b/>
              </w:rPr>
              <w:t>OK</w:t>
            </w:r>
          </w:p>
        </w:tc>
      </w:tr>
      <w:tr>
        <w:tc>
          <w:tcPr>
            <w:tcW w:type="dxa" w:w="2880"/>
            <w:tcW w:w="7920" w:type="dxa"/>
          </w:tcPr>
          <w:p>
            <w:pPr>
              <w:spacing w:line="480" w:lineRule="auto"/>
            </w:pPr>
            <w:r>
              <w:t xml:space="preserve">Christ was </w:t>
            </w:r>
            <w:r>
              <w:rPr>
                <w:b/>
              </w:rPr>
              <w:t>foreknown</w:t>
            </w:r>
            <w:r>
              <w:t xml:space="preserve"> before the foundation of the world, but now he has been revealed to you in these last times.</w:t>
            </w:r>
          </w:p>
        </w:tc>
        <w:tc>
          <w:tcPr>
            <w:tcW w:type="dxa" w:w="2880"/>
            <w:tcW w:w="7920" w:type="dxa"/>
          </w:tcPr>
          <w:p>
            <w:pPr>
              <w:spacing w:line="480" w:lineRule="auto"/>
            </w:pPr>
            <w:r>
              <w:t>मसीह को जगत की सृष्टि से पहले चुना गया था, पर अब इस अन्तिम युग में तुम्हारे लिये प्रगट हुआ।</w:t>
            </w:r>
          </w:p>
        </w:tc>
        <w:tc>
          <w:tcPr>
            <w:tcW w:type="dxa" w:w="2880"/>
            <w:vAlign w:val="center"/>
            <w:tcW w:w="1440" w:type="dxa"/>
          </w:tcPr>
          <w:p>
            <w:pPr>
              <w:jc w:val="center"/>
            </w:pPr>
            <w:r>
              <w:t>☐</w:t>
            </w:r>
          </w:p>
        </w:tc>
      </w:tr>
    </w:tbl>
    <w:p>
      <w:pPr>
        <w:pStyle w:val="Heading1"/>
        <w:spacing w:before="0"/>
      </w:pPr>
      <w:r>
        <w:t>forgive (G863, G5483)</w:t>
      </w:r>
    </w:p>
    <w:p>
      <w:r/>
      <w:r>
        <w:t>This word can mean:</w:t>
      </w:r>
      <w:r/>
      <w:r/>
    </w:p>
    <w:p>
      <w:pPr>
        <w:pStyle w:val="ListBullet"/>
        <w:spacing w:line="240" w:lineRule="auto"/>
        <w:ind w:left="720"/>
      </w:pPr>
      <w:r/>
      <w:r>
        <w:t>To pardon sins, rather than punish them.</w:t>
      </w:r>
      <w:r/>
    </w:p>
    <w:p>
      <w:pPr>
        <w:pStyle w:val="ListBullet"/>
        <w:spacing w:line="240" w:lineRule="auto"/>
        <w:ind w:left="720"/>
      </w:pPr>
      <w:r/>
      <w:r>
        <w:t>To stop being angry with someone who has done something wrong.</w:t>
      </w:r>
      <w:r/>
    </w:p>
    <w:p>
      <w:pPr>
        <w:pStyle w:val="ListBullet"/>
        <w:spacing w:line="240" w:lineRule="auto"/>
        <w:ind w:left="720"/>
      </w:pPr>
      <w:r/>
      <w:r>
        <w:t>To cancel a debt, meaning no payment will be required.</w:t>
      </w:r>
      <w:r/>
    </w:p>
    <w:p>
      <w:pPr>
        <w:pStyle w:val="ListBullet"/>
        <w:spacing w:line="240" w:lineRule="auto"/>
        <w:ind w:left="720"/>
      </w:pPr>
      <w:r/>
      <w:r>
        <w:t>To release a prisoner, allowing him to go free.</w:t>
      </w:r>
      <w:r/>
    </w:p>
    <w:p>
      <w:pPr>
        <w:pStyle w:val="ListBullet"/>
        <w:spacing w:line="240" w:lineRule="auto"/>
        <w:ind w:left="720"/>
      </w:pPr>
      <w:r/>
      <w:r>
        <w:t>To show a person undeserved favor and kindness, without requiring anything in return.</w:t>
      </w:r>
      <w:r/>
    </w:p>
    <w:p>
      <w:pPr>
        <w:pStyle w:val="ListBullet"/>
        <w:spacing w:line="240" w:lineRule="auto"/>
        <w:ind w:left="720"/>
      </w:pPr>
      <w:r/>
      <w:r>
        <w:t>To rescue someone.</w:t>
      </w:r>
      <w:r/>
      <w:r/>
    </w:p>
    <w:p>
      <w:pPr>
        <w:spacing w:after="0"/>
      </w:pPr>
      <w:r/>
      <w:r>
        <w:t>Note: Verses with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6:12</w:t>
            </w:r>
          </w:p>
        </w:tc>
        <w:tc>
          <w:tcPr>
            <w:tcW w:type="dxa" w:w="2880"/>
            <w:tcW w:w="7920" w:type="dxa"/>
          </w:tcPr>
          <w:p>
            <w:r>
              <w:rPr>
                <w:b/>
              </w:rPr>
              <w:t>मत्ती 6:12</w:t>
            </w:r>
          </w:p>
        </w:tc>
        <w:tc>
          <w:tcPr>
            <w:tcW w:type="dxa" w:w="2880"/>
            <w:tcW w:w="1440" w:type="dxa"/>
          </w:tcPr>
          <w:p>
            <w:pPr>
              <w:jc w:val="center"/>
            </w:pPr>
            <w:r>
              <w:rPr>
                <w:b/>
              </w:rPr>
              <w:t>OK</w:t>
            </w:r>
          </w:p>
        </w:tc>
      </w:tr>
      <w:tr>
        <w:tc>
          <w:tcPr>
            <w:tcW w:type="dxa" w:w="2880"/>
            <w:tcW w:w="7920" w:type="dxa"/>
          </w:tcPr>
          <w:p>
            <w:pPr>
              <w:spacing w:line="480" w:lineRule="auto"/>
            </w:pPr>
            <w:r>
              <w:rPr>
                <w:b/>
              </w:rPr>
              <w:t>Forgive</w:t>
            </w:r>
            <w:r>
              <w:t xml:space="preserve"> us our debts, as we also have </w:t>
            </w:r>
            <w:r>
              <w:rPr>
                <w:b/>
              </w:rPr>
              <w:t>forgiven</w:t>
            </w:r>
            <w:r>
              <w:t xml:space="preserve"> our debtors.</w:t>
            </w:r>
          </w:p>
        </w:tc>
        <w:tc>
          <w:tcPr>
            <w:tcW w:type="dxa" w:w="2880"/>
            <w:tcW w:w="7920" w:type="dxa"/>
          </w:tcPr>
          <w:p>
            <w:pPr>
              <w:spacing w:line="480" w:lineRule="auto"/>
            </w:pPr>
            <w:r>
              <w:t>‘और जिस प्रकार हमने अपने अपराधियों को क्षमा किया है, वैसे ही तू भी हमारे अपराधों को क्षमा कर।</w:t>
            </w:r>
          </w:p>
        </w:tc>
        <w:tc>
          <w:tcPr>
            <w:tcW w:type="dxa" w:w="2880"/>
            <w:vAlign w:val="center"/>
            <w:tcW w:w="1440" w:type="dxa"/>
          </w:tcPr>
          <w:p>
            <w:pPr>
              <w:jc w:val="center"/>
            </w:pPr>
            <w:r>
              <w:t>☐</w:t>
            </w:r>
          </w:p>
        </w:tc>
      </w:tr>
      <w:tr>
        <w:tc>
          <w:tcPr>
            <w:tcW w:type="dxa" w:w="2880"/>
            <w:tcW w:w="7920" w:type="dxa"/>
          </w:tcPr>
          <w:p>
            <w:r>
              <w:rPr>
                <w:b/>
              </w:rPr>
              <w:t>Matthew 6:14</w:t>
            </w:r>
          </w:p>
        </w:tc>
        <w:tc>
          <w:tcPr>
            <w:tcW w:type="dxa" w:w="2880"/>
            <w:tcW w:w="7920" w:type="dxa"/>
          </w:tcPr>
          <w:p>
            <w:r>
              <w:rPr>
                <w:b/>
              </w:rPr>
              <w:t>मत्ती 6:14</w:t>
            </w:r>
          </w:p>
        </w:tc>
        <w:tc>
          <w:tcPr>
            <w:tcW w:type="dxa" w:w="2880"/>
            <w:tcW w:w="1440" w:type="dxa"/>
          </w:tcPr>
          <w:p>
            <w:pPr>
              <w:jc w:val="center"/>
            </w:pPr>
            <w:r>
              <w:rPr>
                <w:b/>
              </w:rPr>
              <w:t>OK</w:t>
            </w:r>
          </w:p>
        </w:tc>
      </w:tr>
      <w:tr>
        <w:tc>
          <w:tcPr>
            <w:tcW w:type="dxa" w:w="2880"/>
            <w:tcW w:w="7920" w:type="dxa"/>
          </w:tcPr>
          <w:p>
            <w:pPr>
              <w:spacing w:line="480" w:lineRule="auto"/>
            </w:pPr>
            <w:r>
              <w:t xml:space="preserve">For if you </w:t>
            </w:r>
            <w:r>
              <w:rPr>
                <w:b/>
              </w:rPr>
              <w:t>forgive</w:t>
            </w:r>
            <w:r>
              <w:t xml:space="preserve"> people their trespasses, your heavenly Father will also </w:t>
            </w:r>
            <w:r>
              <w:rPr>
                <w:b/>
              </w:rPr>
              <w:t>forgive</w:t>
            </w:r>
            <w:r>
              <w:t xml:space="preserve"> you.</w:t>
            </w:r>
          </w:p>
        </w:tc>
        <w:tc>
          <w:tcPr>
            <w:tcW w:type="dxa" w:w="2880"/>
            <w:tcW w:w="7920" w:type="dxa"/>
          </w:tcPr>
          <w:p>
            <w:pPr>
              <w:spacing w:line="480" w:lineRule="auto"/>
            </w:pPr>
            <w:r>
              <w:t>“इसलिए यदि तुम मनुष्य के अपराध क्षमा करोगे, तो तुम्हारा स्वर्गीय पिता भी तुम्हें क्षमा करेगा।</w:t>
            </w:r>
          </w:p>
        </w:tc>
        <w:tc>
          <w:tcPr>
            <w:tcW w:type="dxa" w:w="2880"/>
            <w:vAlign w:val="center"/>
            <w:tcW w:w="1440" w:type="dxa"/>
          </w:tcPr>
          <w:p>
            <w:pPr>
              <w:jc w:val="center"/>
            </w:pPr>
            <w:r>
              <w:t>☐</w:t>
            </w:r>
          </w:p>
        </w:tc>
      </w:tr>
      <w:tr>
        <w:tc>
          <w:tcPr>
            <w:tcW w:type="dxa" w:w="2880"/>
            <w:tcW w:w="7920" w:type="dxa"/>
          </w:tcPr>
          <w:p>
            <w:r>
              <w:rPr>
                <w:b/>
              </w:rPr>
              <w:t>Matthew 6:15</w:t>
            </w:r>
          </w:p>
        </w:tc>
        <w:tc>
          <w:tcPr>
            <w:tcW w:type="dxa" w:w="2880"/>
            <w:tcW w:w="7920" w:type="dxa"/>
          </w:tcPr>
          <w:p>
            <w:r>
              <w:rPr>
                <w:b/>
              </w:rPr>
              <w:t>मत्ती 6:15</w:t>
            </w:r>
          </w:p>
        </w:tc>
        <w:tc>
          <w:tcPr>
            <w:tcW w:type="dxa" w:w="2880"/>
            <w:tcW w:w="1440" w:type="dxa"/>
          </w:tcPr>
          <w:p>
            <w:pPr>
              <w:jc w:val="center"/>
            </w:pPr>
            <w:r>
              <w:rPr>
                <w:b/>
              </w:rPr>
              <w:t>OK</w:t>
            </w:r>
          </w:p>
        </w:tc>
      </w:tr>
      <w:tr>
        <w:tc>
          <w:tcPr>
            <w:tcW w:type="dxa" w:w="2880"/>
            <w:tcW w:w="7920" w:type="dxa"/>
          </w:tcPr>
          <w:p>
            <w:pPr>
              <w:spacing w:line="480" w:lineRule="auto"/>
            </w:pPr>
            <w:r>
              <w:t xml:space="preserve">But if you do not </w:t>
            </w:r>
            <w:r>
              <w:rPr>
                <w:b/>
              </w:rPr>
              <w:t>forgive</w:t>
            </w:r>
            <w:r>
              <w:t xml:space="preserve"> their trespasses, neither will your Father </w:t>
            </w:r>
            <w:r>
              <w:rPr>
                <w:b/>
              </w:rPr>
              <w:t>forgive</w:t>
            </w:r>
            <w:r>
              <w:t xml:space="preserve"> your trespasses.</w:t>
            </w:r>
          </w:p>
        </w:tc>
        <w:tc>
          <w:tcPr>
            <w:tcW w:type="dxa" w:w="2880"/>
            <w:tcW w:w="7920" w:type="dxa"/>
          </w:tcPr>
          <w:p>
            <w:pPr>
              <w:spacing w:line="480" w:lineRule="auto"/>
            </w:pPr>
            <w:r>
              <w:t>और यदि तुम मनुष्यों के अपराध क्षमा न करोगे, तो तुम्हारा पिता भी तुम्हारे अपराध क्षमा न करेगा।उपवास की शिक्षा</w:t>
            </w:r>
            <w:r/>
          </w:p>
        </w:tc>
        <w:tc>
          <w:tcPr>
            <w:tcW w:type="dxa" w:w="2880"/>
            <w:vAlign w:val="center"/>
            <w:tcW w:w="1440" w:type="dxa"/>
          </w:tcPr>
          <w:p>
            <w:pPr>
              <w:jc w:val="center"/>
            </w:pPr>
            <w:r>
              <w:t>☐</w:t>
            </w:r>
          </w:p>
        </w:tc>
      </w:tr>
      <w:tr>
        <w:tc>
          <w:tcPr>
            <w:tcW w:type="dxa" w:w="2880"/>
            <w:tcW w:w="7920" w:type="dxa"/>
          </w:tcPr>
          <w:p>
            <w:r>
              <w:rPr>
                <w:b/>
              </w:rPr>
              <w:t>Mark 2:7</w:t>
            </w:r>
          </w:p>
        </w:tc>
        <w:tc>
          <w:tcPr>
            <w:tcW w:type="dxa" w:w="2880"/>
            <w:tcW w:w="7920" w:type="dxa"/>
          </w:tcPr>
          <w:p>
            <w:r>
              <w:rPr>
                <w:b/>
              </w:rPr>
              <w:t>मरकुस 2:7</w:t>
            </w:r>
          </w:p>
        </w:tc>
        <w:tc>
          <w:tcPr>
            <w:tcW w:type="dxa" w:w="2880"/>
            <w:tcW w:w="1440" w:type="dxa"/>
          </w:tcPr>
          <w:p>
            <w:pPr>
              <w:jc w:val="center"/>
            </w:pPr>
            <w:r>
              <w:rPr>
                <w:b/>
              </w:rPr>
              <w:t>OK</w:t>
            </w:r>
          </w:p>
        </w:tc>
      </w:tr>
      <w:tr>
        <w:tc>
          <w:tcPr>
            <w:tcW w:type="dxa" w:w="2880"/>
            <w:tcW w:w="7920" w:type="dxa"/>
          </w:tcPr>
          <w:p>
            <w:pPr>
              <w:spacing w:line="480" w:lineRule="auto"/>
            </w:pPr>
            <w:r>
              <w:t xml:space="preserve">"How can this man speak this way? He blasphemes! Who can </w:t>
            </w:r>
            <w:r>
              <w:rPr>
                <w:b/>
              </w:rPr>
              <w:t>forgive</w:t>
            </w:r>
            <w:r>
              <w:t xml:space="preserve"> sins but God alone?"</w:t>
            </w:r>
          </w:p>
        </w:tc>
        <w:tc>
          <w:tcPr>
            <w:tcW w:type="dxa" w:w="2880"/>
            <w:tcW w:w="7920" w:type="dxa"/>
          </w:tcPr>
          <w:p>
            <w:pPr>
              <w:spacing w:line="480" w:lineRule="auto"/>
            </w:pPr>
            <w:r>
              <w:t>“यह मनुष्य क्यों ऐसा कहता है? यह तो परमेश्‍वर की निन्दा करता है! परमेश्‍वर को छोड़ और कौन पाप क्षमा कर सकता है?” (यशा. 43:25)</w:t>
            </w:r>
          </w:p>
        </w:tc>
        <w:tc>
          <w:tcPr>
            <w:tcW w:type="dxa" w:w="2880"/>
            <w:vAlign w:val="center"/>
            <w:tcW w:w="1440" w:type="dxa"/>
          </w:tcPr>
          <w:p>
            <w:pPr>
              <w:jc w:val="center"/>
            </w:pPr>
            <w:r>
              <w:t>☐</w:t>
            </w:r>
          </w:p>
        </w:tc>
      </w:tr>
      <w:tr>
        <w:tc>
          <w:tcPr>
            <w:tcW w:type="dxa" w:w="2880"/>
            <w:tcW w:w="7920" w:type="dxa"/>
          </w:tcPr>
          <w:p>
            <w:r>
              <w:rPr>
                <w:b/>
              </w:rPr>
              <w:t>Luke 5:21</w:t>
            </w:r>
          </w:p>
        </w:tc>
        <w:tc>
          <w:tcPr>
            <w:tcW w:type="dxa" w:w="2880"/>
            <w:tcW w:w="7920" w:type="dxa"/>
          </w:tcPr>
          <w:p>
            <w:r>
              <w:rPr>
                <w:b/>
              </w:rPr>
              <w:t>लूका 5:21</w:t>
            </w:r>
          </w:p>
        </w:tc>
        <w:tc>
          <w:tcPr>
            <w:tcW w:type="dxa" w:w="2880"/>
            <w:tcW w:w="1440" w:type="dxa"/>
          </w:tcPr>
          <w:p>
            <w:pPr>
              <w:jc w:val="center"/>
            </w:pPr>
            <w:r>
              <w:rPr>
                <w:b/>
              </w:rPr>
              <w:t>OK</w:t>
            </w:r>
          </w:p>
        </w:tc>
      </w:tr>
      <w:tr>
        <w:tc>
          <w:tcPr>
            <w:tcW w:type="dxa" w:w="2880"/>
            <w:tcW w:w="7920" w:type="dxa"/>
          </w:tcPr>
          <w:p>
            <w:pPr>
              <w:spacing w:line="480" w:lineRule="auto"/>
            </w:pPr>
            <w:r>
              <w:t xml:space="preserve">The scribes and the Pharisees began to question this, saying, "Who is this who speaks blasphemies? Who can </w:t>
            </w:r>
            <w:r>
              <w:rPr>
                <w:b/>
              </w:rPr>
              <w:t>forgive</w:t>
            </w:r>
            <w:r>
              <w:t xml:space="preserve"> sins but God alone?"</w:t>
            </w:r>
          </w:p>
        </w:tc>
        <w:tc>
          <w:tcPr>
            <w:tcW w:type="dxa" w:w="2880"/>
            <w:tcW w:w="7920" w:type="dxa"/>
          </w:tcPr>
          <w:p>
            <w:pPr>
              <w:spacing w:line="480" w:lineRule="auto"/>
            </w:pPr>
            <w:r>
              <w:t>तब शास्त्री और फरीसी विवाद करने लगे, “यह कौन है, जो परमेश्‍वर की निन्दा करता है? परमेश्‍वर को छोड़ कौन पापों की क्षमा कर सकता है?”</w:t>
            </w:r>
          </w:p>
        </w:tc>
        <w:tc>
          <w:tcPr>
            <w:tcW w:type="dxa" w:w="2880"/>
            <w:vAlign w:val="center"/>
            <w:tcW w:w="1440" w:type="dxa"/>
          </w:tcPr>
          <w:p>
            <w:pPr>
              <w:jc w:val="center"/>
            </w:pPr>
            <w:r>
              <w:t>☐</w:t>
            </w:r>
          </w:p>
        </w:tc>
      </w:tr>
      <w:tr>
        <w:tc>
          <w:tcPr>
            <w:tcW w:type="dxa" w:w="2880"/>
            <w:tcW w:w="7920" w:type="dxa"/>
          </w:tcPr>
          <w:p>
            <w:r>
              <w:rPr>
                <w:b/>
              </w:rPr>
              <w:t>Luke 5:23</w:t>
            </w:r>
          </w:p>
        </w:tc>
        <w:tc>
          <w:tcPr>
            <w:tcW w:type="dxa" w:w="2880"/>
            <w:tcW w:w="7920" w:type="dxa"/>
          </w:tcPr>
          <w:p>
            <w:r>
              <w:rPr>
                <w:b/>
              </w:rPr>
              <w:t>लूका 5:23</w:t>
            </w:r>
          </w:p>
        </w:tc>
        <w:tc>
          <w:tcPr>
            <w:tcW w:type="dxa" w:w="2880"/>
            <w:tcW w:w="1440" w:type="dxa"/>
          </w:tcPr>
          <w:p>
            <w:pPr>
              <w:jc w:val="center"/>
            </w:pPr>
            <w:r>
              <w:rPr>
                <w:b/>
              </w:rPr>
              <w:t>OK</w:t>
            </w:r>
          </w:p>
        </w:tc>
      </w:tr>
      <w:tr>
        <w:tc>
          <w:tcPr>
            <w:tcW w:type="dxa" w:w="2880"/>
            <w:tcW w:w="7920" w:type="dxa"/>
          </w:tcPr>
          <w:p>
            <w:pPr>
              <w:spacing w:line="480" w:lineRule="auto"/>
            </w:pPr>
            <w:r>
              <w:t xml:space="preserve">Which is easier: to say, 'Your sins are </w:t>
            </w:r>
            <w:r>
              <w:rPr>
                <w:b/>
              </w:rPr>
              <w:t>forgiven</w:t>
            </w:r>
            <w:r>
              <w:t xml:space="preserve"> you' or to say, 'Get up and walk'?</w:t>
            </w:r>
          </w:p>
        </w:tc>
        <w:tc>
          <w:tcPr>
            <w:tcW w:type="dxa" w:w="2880"/>
            <w:tcW w:w="7920" w:type="dxa"/>
          </w:tcPr>
          <w:p>
            <w:pPr>
              <w:spacing w:line="480" w:lineRule="auto"/>
            </w:pPr>
            <w:r>
              <w:t>सहज क्या है? क्या यह कहना, कि ‘तेरे पाप क्षमा हुए,’ या यह कहना कि ‘उठ और चल फिर?’</w:t>
            </w:r>
          </w:p>
        </w:tc>
        <w:tc>
          <w:tcPr>
            <w:tcW w:type="dxa" w:w="2880"/>
            <w:vAlign w:val="center"/>
            <w:tcW w:w="1440" w:type="dxa"/>
          </w:tcPr>
          <w:p>
            <w:pPr>
              <w:jc w:val="center"/>
            </w:pPr>
            <w:r>
              <w:t>☐</w:t>
            </w:r>
          </w:p>
        </w:tc>
      </w:tr>
      <w:tr>
        <w:tc>
          <w:tcPr>
            <w:tcW w:type="dxa" w:w="2880"/>
            <w:tcW w:w="7920" w:type="dxa"/>
          </w:tcPr>
          <w:p>
            <w:r>
              <w:rPr>
                <w:b/>
              </w:rPr>
              <w:t>Luke 7:42 (*)</w:t>
            </w:r>
          </w:p>
        </w:tc>
        <w:tc>
          <w:tcPr>
            <w:tcW w:type="dxa" w:w="2880"/>
            <w:tcW w:w="7920" w:type="dxa"/>
          </w:tcPr>
          <w:p>
            <w:r>
              <w:rPr>
                <w:b/>
              </w:rPr>
              <w:t xml:space="preserve">लूका 7:42 </w:t>
            </w:r>
          </w:p>
        </w:tc>
        <w:tc>
          <w:tcPr>
            <w:tcW w:type="dxa" w:w="2880"/>
            <w:tcW w:w="1440" w:type="dxa"/>
          </w:tcPr>
          <w:p>
            <w:pPr>
              <w:jc w:val="center"/>
            </w:pPr>
            <w:r>
              <w:rPr>
                <w:b/>
              </w:rPr>
              <w:t>OK</w:t>
            </w:r>
          </w:p>
        </w:tc>
      </w:tr>
      <w:tr>
        <w:tc>
          <w:tcPr>
            <w:tcW w:type="dxa" w:w="2880"/>
            <w:tcW w:w="7920" w:type="dxa"/>
          </w:tcPr>
          <w:p>
            <w:pPr>
              <w:spacing w:line="480" w:lineRule="auto"/>
            </w:pPr>
            <w:r>
              <w:t xml:space="preserve">When they could not pay him, he </w:t>
            </w:r>
            <w:r>
              <w:rPr>
                <w:b/>
              </w:rPr>
              <w:t>forgave</w:t>
            </w:r>
            <w:r>
              <w:t xml:space="preserve"> them both. Therefore, which of them will love him more?"</w:t>
            </w:r>
          </w:p>
        </w:tc>
        <w:tc>
          <w:tcPr>
            <w:tcW w:type="dxa" w:w="2880"/>
            <w:tcW w:w="7920" w:type="dxa"/>
          </w:tcPr>
          <w:p>
            <w:pPr>
              <w:spacing w:line="480" w:lineRule="auto"/>
            </w:pPr>
            <w:r>
              <w:t>जब कि उनके पास वापस लौटाने को कुछ न रहा, तो उसने दोनों को क्षमा कर दिया। अतः उनमें से कौन उससे अधिक प्रेम रखेगा?”</w:t>
            </w:r>
          </w:p>
        </w:tc>
        <w:tc>
          <w:tcPr>
            <w:tcW w:type="dxa" w:w="2880"/>
            <w:vAlign w:val="center"/>
            <w:tcW w:w="1440" w:type="dxa"/>
          </w:tcPr>
          <w:p>
            <w:pPr>
              <w:jc w:val="center"/>
            </w:pPr>
            <w:r>
              <w:t>☐</w:t>
            </w:r>
          </w:p>
        </w:tc>
      </w:tr>
      <w:tr>
        <w:tc>
          <w:tcPr>
            <w:tcW w:type="dxa" w:w="2880"/>
            <w:tcW w:w="7920" w:type="dxa"/>
          </w:tcPr>
          <w:p>
            <w:r>
              <w:rPr>
                <w:b/>
              </w:rPr>
              <w:t>Luke 7:43 (*)</w:t>
            </w:r>
          </w:p>
        </w:tc>
        <w:tc>
          <w:tcPr>
            <w:tcW w:type="dxa" w:w="2880"/>
            <w:tcW w:w="7920" w:type="dxa"/>
          </w:tcPr>
          <w:p>
            <w:r>
              <w:rPr>
                <w:b/>
              </w:rPr>
              <w:t xml:space="preserve">लूका 7:43 </w:t>
            </w:r>
          </w:p>
        </w:tc>
        <w:tc>
          <w:tcPr>
            <w:tcW w:type="dxa" w:w="2880"/>
            <w:tcW w:w="1440" w:type="dxa"/>
          </w:tcPr>
          <w:p>
            <w:pPr>
              <w:jc w:val="center"/>
            </w:pPr>
            <w:r>
              <w:rPr>
                <w:b/>
              </w:rPr>
              <w:t>OK</w:t>
            </w:r>
          </w:p>
        </w:tc>
      </w:tr>
      <w:tr>
        <w:tc>
          <w:tcPr>
            <w:tcW w:type="dxa" w:w="2880"/>
            <w:tcW w:w="7920" w:type="dxa"/>
          </w:tcPr>
          <w:p>
            <w:pPr>
              <w:spacing w:line="480" w:lineRule="auto"/>
            </w:pPr>
            <w:r>
              <w:t xml:space="preserve">Simon answered him and said, "I suppose the one whom he </w:t>
            </w:r>
            <w:r>
              <w:rPr>
                <w:b/>
              </w:rPr>
              <w:t>forgave</w:t>
            </w:r>
            <w:r>
              <w:t xml:space="preserve"> the most."</w:t>
            </w:r>
            <w:r>
              <w:t>Jesus said to him, "You have judged correctly."</w:t>
            </w:r>
          </w:p>
        </w:tc>
        <w:tc>
          <w:tcPr>
            <w:tcW w:type="dxa" w:w="2880"/>
            <w:tcW w:w="7920" w:type="dxa"/>
          </w:tcPr>
          <w:p>
            <w:pPr>
              <w:spacing w:line="480" w:lineRule="auto"/>
            </w:pPr>
            <w:r>
              <w:t>शमौन ने उत्तर दिया, “मेरी समझ में वह, जिसका उसने अधिक छोड़ दिया।” उसने उससे कहा, “तूने ठीक विचार किया है।”</w:t>
            </w:r>
          </w:p>
        </w:tc>
        <w:tc>
          <w:tcPr>
            <w:tcW w:type="dxa" w:w="2880"/>
            <w:vAlign w:val="center"/>
            <w:tcW w:w="1440" w:type="dxa"/>
          </w:tcPr>
          <w:p>
            <w:pPr>
              <w:jc w:val="center"/>
            </w:pPr>
            <w:r>
              <w:t>☐</w:t>
            </w:r>
          </w:p>
        </w:tc>
      </w:tr>
      <w:tr>
        <w:tc>
          <w:tcPr>
            <w:tcW w:type="dxa" w:w="2880"/>
            <w:tcW w:w="7920" w:type="dxa"/>
          </w:tcPr>
          <w:p>
            <w:r>
              <w:rPr>
                <w:b/>
              </w:rPr>
              <w:t>John 20:23</w:t>
            </w:r>
          </w:p>
        </w:tc>
        <w:tc>
          <w:tcPr>
            <w:tcW w:type="dxa" w:w="2880"/>
            <w:tcW w:w="7920" w:type="dxa"/>
          </w:tcPr>
          <w:p>
            <w:r>
              <w:rPr>
                <w:b/>
              </w:rPr>
              <w:t>यूहन्ना 20:23</w:t>
            </w:r>
          </w:p>
        </w:tc>
        <w:tc>
          <w:tcPr>
            <w:tcW w:type="dxa" w:w="2880"/>
            <w:tcW w:w="1440" w:type="dxa"/>
          </w:tcPr>
          <w:p>
            <w:pPr>
              <w:jc w:val="center"/>
            </w:pPr>
            <w:r>
              <w:rPr>
                <w:b/>
              </w:rPr>
              <w:t>OK</w:t>
            </w:r>
          </w:p>
        </w:tc>
      </w:tr>
      <w:tr>
        <w:tc>
          <w:tcPr>
            <w:tcW w:type="dxa" w:w="2880"/>
            <w:tcW w:w="7920" w:type="dxa"/>
          </w:tcPr>
          <w:p>
            <w:pPr>
              <w:spacing w:line="480" w:lineRule="auto"/>
            </w:pPr>
            <w:r>
              <w:t xml:space="preserve">Whoever's sins you </w:t>
            </w:r>
            <w:r>
              <w:rPr>
                <w:b/>
              </w:rPr>
              <w:t>forgive</w:t>
            </w:r>
            <w:r>
              <w:t xml:space="preserve">, they are </w:t>
            </w:r>
            <w:r>
              <w:rPr>
                <w:b/>
              </w:rPr>
              <w:t>forgiven</w:t>
            </w:r>
            <w:r>
              <w:t>; whoever's sins you keep back, they are kept back."</w:t>
            </w:r>
          </w:p>
        </w:tc>
        <w:tc>
          <w:tcPr>
            <w:tcW w:type="dxa" w:w="2880"/>
            <w:tcW w:w="7920" w:type="dxa"/>
          </w:tcPr>
          <w:p>
            <w:pPr>
              <w:spacing w:line="480" w:lineRule="auto"/>
            </w:pPr>
            <w:r>
              <w:t>जिनके पाप तुम क्षमा करो* वे उनके लिये क्षमा किए गए हैं; जिनके तुम रखो, वे रखे गए हैं।”देखना और विश्वास करना</w:t>
            </w:r>
            <w:r/>
          </w:p>
        </w:tc>
        <w:tc>
          <w:tcPr>
            <w:tcW w:type="dxa" w:w="2880"/>
            <w:vAlign w:val="center"/>
            <w:tcW w:w="1440" w:type="dxa"/>
          </w:tcPr>
          <w:p>
            <w:pPr>
              <w:jc w:val="center"/>
            </w:pPr>
            <w:r>
              <w:t>☐</w:t>
            </w:r>
          </w:p>
        </w:tc>
      </w:tr>
      <w:tr>
        <w:tc>
          <w:tcPr>
            <w:tcW w:type="dxa" w:w="2880"/>
            <w:tcW w:w="7920" w:type="dxa"/>
          </w:tcPr>
          <w:p>
            <w:r>
              <w:rPr>
                <w:b/>
              </w:rPr>
              <w:t>Acts 8:22</w:t>
            </w:r>
          </w:p>
        </w:tc>
        <w:tc>
          <w:tcPr>
            <w:tcW w:type="dxa" w:w="2880"/>
            <w:tcW w:w="7920" w:type="dxa"/>
          </w:tcPr>
          <w:p>
            <w:r>
              <w:rPr>
                <w:b/>
              </w:rPr>
              <w:t>प्रेरितों के काम 8:22</w:t>
            </w:r>
          </w:p>
        </w:tc>
        <w:tc>
          <w:tcPr>
            <w:tcW w:type="dxa" w:w="2880"/>
            <w:tcW w:w="1440" w:type="dxa"/>
          </w:tcPr>
          <w:p>
            <w:pPr>
              <w:jc w:val="center"/>
            </w:pPr>
            <w:r>
              <w:rPr>
                <w:b/>
              </w:rPr>
              <w:t>OK</w:t>
            </w:r>
          </w:p>
        </w:tc>
      </w:tr>
      <w:tr>
        <w:tc>
          <w:tcPr>
            <w:tcW w:type="dxa" w:w="2880"/>
            <w:tcW w:w="7920" w:type="dxa"/>
          </w:tcPr>
          <w:p>
            <w:pPr>
              <w:spacing w:line="480" w:lineRule="auto"/>
            </w:pPr>
            <w:r>
              <w:t xml:space="preserve">Therefore repent of this wickedness of yours, and pray to the Lord, so that he might perhaps </w:t>
            </w:r>
            <w:r>
              <w:rPr>
                <w:b/>
              </w:rPr>
              <w:t>forgive</w:t>
            </w:r>
            <w:r>
              <w:t xml:space="preserve"> you for the intention of your heart.</w:t>
            </w:r>
          </w:p>
        </w:tc>
        <w:tc>
          <w:tcPr>
            <w:tcW w:type="dxa" w:w="2880"/>
            <w:tcW w:w="7920" w:type="dxa"/>
          </w:tcPr>
          <w:p>
            <w:pPr>
              <w:spacing w:line="480" w:lineRule="auto"/>
            </w:pPr>
            <w:r>
              <w:t>इसलिए अपनी इस बुराई से मन फिराकर प्रभु से प्रार्थना कर, सम्भव है तेरे मन का विचार क्षमा किया जाए।</w:t>
            </w:r>
            <w:r/>
          </w:p>
        </w:tc>
        <w:tc>
          <w:tcPr>
            <w:tcW w:type="dxa" w:w="2880"/>
            <w:vAlign w:val="center"/>
            <w:tcW w:w="1440" w:type="dxa"/>
          </w:tcPr>
          <w:p>
            <w:pPr>
              <w:jc w:val="center"/>
            </w:pPr>
            <w:r>
              <w:t>☐</w:t>
            </w:r>
          </w:p>
        </w:tc>
      </w:tr>
      <w:tr>
        <w:tc>
          <w:tcPr>
            <w:tcW w:type="dxa" w:w="2880"/>
            <w:tcW w:w="7920" w:type="dxa"/>
          </w:tcPr>
          <w:p>
            <w:r>
              <w:rPr>
                <w:b/>
              </w:rPr>
              <w:t>2 Corinthians 2:10</w:t>
            </w:r>
          </w:p>
        </w:tc>
        <w:tc>
          <w:tcPr>
            <w:tcW w:type="dxa" w:w="2880"/>
            <w:tcW w:w="7920" w:type="dxa"/>
          </w:tcPr>
          <w:p>
            <w:r>
              <w:rPr>
                <w:b/>
              </w:rPr>
              <w:t>2 कुरिन्थियों 2:10</w:t>
            </w:r>
          </w:p>
        </w:tc>
        <w:tc>
          <w:tcPr>
            <w:tcW w:type="dxa" w:w="2880"/>
            <w:tcW w:w="1440" w:type="dxa"/>
          </w:tcPr>
          <w:p>
            <w:pPr>
              <w:jc w:val="center"/>
            </w:pPr>
            <w:r>
              <w:rPr>
                <w:b/>
              </w:rPr>
              <w:t>OK</w:t>
            </w:r>
          </w:p>
        </w:tc>
      </w:tr>
      <w:tr>
        <w:tc>
          <w:tcPr>
            <w:tcW w:type="dxa" w:w="2880"/>
            <w:tcW w:w="7920" w:type="dxa"/>
          </w:tcPr>
          <w:p>
            <w:pPr>
              <w:spacing w:line="480" w:lineRule="auto"/>
            </w:pPr>
            <w:r>
              <w:t xml:space="preserve">If you </w:t>
            </w:r>
            <w:r>
              <w:rPr>
                <w:b/>
              </w:rPr>
              <w:t>forgive</w:t>
            </w:r>
            <w:r>
              <w:t xml:space="preserve"> anyone, I </w:t>
            </w:r>
            <w:r>
              <w:rPr>
                <w:b/>
              </w:rPr>
              <w:t>forgive</w:t>
            </w:r>
            <w:r>
              <w:t xml:space="preserve"> that person as well. What I have </w:t>
            </w:r>
            <w:r>
              <w:rPr>
                <w:b/>
              </w:rPr>
              <w:t>forgiven</w:t>
            </w:r>
            <w:r>
              <w:t xml:space="preserve">—if I have </w:t>
            </w:r>
            <w:r>
              <w:rPr>
                <w:b/>
              </w:rPr>
              <w:t>forgiven</w:t>
            </w:r>
            <w:r>
              <w:t xml:space="preserve"> anything—it is </w:t>
            </w:r>
            <w:r>
              <w:rPr>
                <w:b/>
              </w:rPr>
              <w:t>forgiven</w:t>
            </w:r>
            <w:r>
              <w:t xml:space="preserve"> for your sake in the presence of Christ.</w:t>
            </w:r>
          </w:p>
        </w:tc>
        <w:tc>
          <w:tcPr>
            <w:tcW w:type="dxa" w:w="2880"/>
            <w:tcW w:w="7920" w:type="dxa"/>
          </w:tcPr>
          <w:p>
            <w:pPr>
              <w:spacing w:line="480" w:lineRule="auto"/>
            </w:pPr>
            <w:r>
              <w:t>जिसका तुम कुछ क्षमा करते हो उसे मैं भी क्षमा करता हूँ, क्योंकि मैंने भी जो कुछ क्षमा किया है, यदि किया हो, तो तुम्हारे कारण मसीह की जगह में होकर क्षमा किया है।</w:t>
            </w:r>
          </w:p>
        </w:tc>
        <w:tc>
          <w:tcPr>
            <w:tcW w:type="dxa" w:w="2880"/>
            <w:vAlign w:val="center"/>
            <w:tcW w:w="1440" w:type="dxa"/>
          </w:tcPr>
          <w:p>
            <w:pPr>
              <w:jc w:val="center"/>
            </w:pPr>
            <w:r>
              <w:t>☐</w:t>
            </w:r>
          </w:p>
        </w:tc>
      </w:tr>
      <w:tr>
        <w:tc>
          <w:tcPr>
            <w:tcW w:type="dxa" w:w="2880"/>
            <w:tcW w:w="7920" w:type="dxa"/>
          </w:tcPr>
          <w:p>
            <w:r>
              <w:rPr>
                <w:b/>
              </w:rPr>
              <w:t>Ephesians 4:32</w:t>
            </w:r>
          </w:p>
        </w:tc>
        <w:tc>
          <w:tcPr>
            <w:tcW w:type="dxa" w:w="2880"/>
            <w:tcW w:w="7920" w:type="dxa"/>
          </w:tcPr>
          <w:p>
            <w:r>
              <w:rPr>
                <w:b/>
              </w:rPr>
              <w:t>इफिसियों 4:32</w:t>
            </w:r>
          </w:p>
        </w:tc>
        <w:tc>
          <w:tcPr>
            <w:tcW w:type="dxa" w:w="2880"/>
            <w:tcW w:w="1440" w:type="dxa"/>
          </w:tcPr>
          <w:p>
            <w:pPr>
              <w:jc w:val="center"/>
            </w:pPr>
            <w:r>
              <w:rPr>
                <w:b/>
              </w:rPr>
              <w:t>OK</w:t>
            </w:r>
          </w:p>
        </w:tc>
      </w:tr>
      <w:tr>
        <w:tc>
          <w:tcPr>
            <w:tcW w:type="dxa" w:w="2880"/>
            <w:tcW w:w="7920" w:type="dxa"/>
          </w:tcPr>
          <w:p>
            <w:pPr>
              <w:spacing w:line="480" w:lineRule="auto"/>
            </w:pPr>
            <w:r>
              <w:t xml:space="preserve">Be kind to each other, tenderhearted, </w:t>
            </w:r>
            <w:r>
              <w:rPr>
                <w:b/>
              </w:rPr>
              <w:t>forgiving</w:t>
            </w:r>
            <w:r>
              <w:t xml:space="preserve"> one another, just as God in Christ </w:t>
            </w:r>
            <w:r>
              <w:rPr>
                <w:b/>
              </w:rPr>
              <w:t>forgave</w:t>
            </w:r>
            <w:r>
              <w:t xml:space="preserve"> you.</w:t>
            </w:r>
          </w:p>
        </w:tc>
        <w:tc>
          <w:tcPr>
            <w:tcW w:type="dxa" w:w="2880"/>
            <w:tcW w:w="7920" w:type="dxa"/>
          </w:tcPr>
          <w:p>
            <w:pPr>
              <w:spacing w:line="480" w:lineRule="auto"/>
            </w:pPr>
            <w:r>
              <w:t>एक दूसरे पर कृपालु, और करुणामय हो, और जैसे परमेश्‍वर ने मसीह में तुम्हारे अपराध क्षमा किए, वैसे ही तुम भी एक दूसरे के अपराध क्षमा करो।</w:t>
            </w:r>
          </w:p>
        </w:tc>
        <w:tc>
          <w:tcPr>
            <w:tcW w:type="dxa" w:w="2880"/>
            <w:vAlign w:val="center"/>
            <w:tcW w:w="1440" w:type="dxa"/>
          </w:tcPr>
          <w:p>
            <w:pPr>
              <w:jc w:val="center"/>
            </w:pPr>
            <w:r>
              <w:t>☐</w:t>
            </w:r>
          </w:p>
        </w:tc>
      </w:tr>
      <w:tr>
        <w:tc>
          <w:tcPr>
            <w:tcW w:type="dxa" w:w="2880"/>
            <w:tcW w:w="7920" w:type="dxa"/>
          </w:tcPr>
          <w:p>
            <w:r>
              <w:rPr>
                <w:b/>
              </w:rPr>
              <w:t>Colossians 2:13</w:t>
            </w:r>
          </w:p>
        </w:tc>
        <w:tc>
          <w:tcPr>
            <w:tcW w:type="dxa" w:w="2880"/>
            <w:tcW w:w="7920" w:type="dxa"/>
          </w:tcPr>
          <w:p>
            <w:r>
              <w:rPr>
                <w:b/>
              </w:rPr>
              <w:t>कुलुस्सियों 2:13</w:t>
            </w:r>
          </w:p>
        </w:tc>
        <w:tc>
          <w:tcPr>
            <w:tcW w:type="dxa" w:w="2880"/>
            <w:tcW w:w="1440" w:type="dxa"/>
          </w:tcPr>
          <w:p>
            <w:pPr>
              <w:jc w:val="center"/>
            </w:pPr>
            <w:r>
              <w:rPr>
                <w:b/>
              </w:rPr>
              <w:t>OK</w:t>
            </w:r>
          </w:p>
        </w:tc>
      </w:tr>
      <w:tr>
        <w:tc>
          <w:tcPr>
            <w:tcW w:type="dxa" w:w="2880"/>
            <w:tcW w:w="7920" w:type="dxa"/>
          </w:tcPr>
          <w:p>
            <w:pPr>
              <w:spacing w:line="480" w:lineRule="auto"/>
            </w:pPr>
            <w:r>
              <w:t xml:space="preserve">When you were dead in your trespasses and in the uncircumcision of your flesh, he made you alive together with him and </w:t>
            </w:r>
            <w:r>
              <w:rPr>
                <w:b/>
              </w:rPr>
              <w:t>forgave</w:t>
            </w:r>
            <w:r>
              <w:t xml:space="preserve"> us all of our trespasses.</w:t>
            </w:r>
          </w:p>
        </w:tc>
        <w:tc>
          <w:tcPr>
            <w:tcW w:type="dxa" w:w="2880"/>
            <w:tcW w:w="7920" w:type="dxa"/>
          </w:tcPr>
          <w:p>
            <w:pPr>
              <w:spacing w:line="480" w:lineRule="auto"/>
            </w:pPr>
            <w:r>
              <w:t>और उसने तुम्हें भी, जो अपने अपराधों, और अपने शरीर की खतनारहित दशा में मुर्दा थे, उसके साथ जिलाया, और हमारे सब अपराधों को क्षमा किया।</w:t>
            </w:r>
          </w:p>
        </w:tc>
        <w:tc>
          <w:tcPr>
            <w:tcW w:type="dxa" w:w="2880"/>
            <w:vAlign w:val="center"/>
            <w:tcW w:w="1440" w:type="dxa"/>
          </w:tcPr>
          <w:p>
            <w:pPr>
              <w:jc w:val="center"/>
            </w:pPr>
            <w:r>
              <w:t>☐</w:t>
            </w:r>
          </w:p>
        </w:tc>
      </w:tr>
      <w:tr>
        <w:tc>
          <w:tcPr>
            <w:tcW w:type="dxa" w:w="2880"/>
            <w:tcW w:w="7920" w:type="dxa"/>
          </w:tcPr>
          <w:p>
            <w:r>
              <w:rPr>
                <w:b/>
              </w:rPr>
              <w:t>Colossians 3:13</w:t>
            </w:r>
          </w:p>
        </w:tc>
        <w:tc>
          <w:tcPr>
            <w:tcW w:type="dxa" w:w="2880"/>
            <w:tcW w:w="7920" w:type="dxa"/>
          </w:tcPr>
          <w:p>
            <w:r>
              <w:rPr>
                <w:b/>
              </w:rPr>
              <w:t>कुलुस्सियों 3:13</w:t>
            </w:r>
          </w:p>
        </w:tc>
        <w:tc>
          <w:tcPr>
            <w:tcW w:type="dxa" w:w="2880"/>
            <w:tcW w:w="1440" w:type="dxa"/>
          </w:tcPr>
          <w:p>
            <w:pPr>
              <w:jc w:val="center"/>
            </w:pPr>
            <w:r>
              <w:rPr>
                <w:b/>
              </w:rPr>
              <w:t>OK</w:t>
            </w:r>
          </w:p>
        </w:tc>
      </w:tr>
      <w:tr>
        <w:tc>
          <w:tcPr>
            <w:tcW w:type="dxa" w:w="2880"/>
            <w:tcW w:w="7920" w:type="dxa"/>
          </w:tcPr>
          <w:p>
            <w:pPr>
              <w:spacing w:line="480" w:lineRule="auto"/>
            </w:pPr>
            <w:r>
              <w:t xml:space="preserve">Bear with one another. Be gracious to each other. If someone has a complaint against someone else, </w:t>
            </w:r>
            <w:r>
              <w:rPr>
                <w:b/>
              </w:rPr>
              <w:t>forgive</w:t>
            </w:r>
            <w:r>
              <w:t xml:space="preserve"> in the same way that the Lord has </w:t>
            </w:r>
            <w:r>
              <w:rPr>
                <w:b/>
              </w:rPr>
              <w:t>forgiven</w:t>
            </w:r>
            <w:r>
              <w:t xml:space="preserve"> you.</w:t>
            </w:r>
          </w:p>
        </w:tc>
        <w:tc>
          <w:tcPr>
            <w:tcW w:type="dxa" w:w="2880"/>
            <w:tcW w:w="7920" w:type="dxa"/>
          </w:tcPr>
          <w:p>
            <w:pPr>
              <w:spacing w:line="480" w:lineRule="auto"/>
            </w:pPr>
            <w:r>
              <w:t>और यदि किसी को किसी पर दोष देने को कोई कारण हो, तो एक दूसरे की सह लो, और एक दूसरे के अपराध क्षमा करो: जैसे प्रभु ने तुम्हारे अपराध क्षमा किए, वैसे ही तुम भी करो।</w:t>
            </w:r>
          </w:p>
        </w:tc>
        <w:tc>
          <w:tcPr>
            <w:tcW w:type="dxa" w:w="2880"/>
            <w:vAlign w:val="center"/>
            <w:tcW w:w="1440" w:type="dxa"/>
          </w:tcPr>
          <w:p>
            <w:pPr>
              <w:jc w:val="center"/>
            </w:pPr>
            <w:r>
              <w:t>☐</w:t>
            </w:r>
          </w:p>
        </w:tc>
      </w:tr>
      <w:tr>
        <w:tc>
          <w:tcPr>
            <w:tcW w:type="dxa" w:w="2880"/>
            <w:tcW w:w="7920" w:type="dxa"/>
          </w:tcPr>
          <w:p>
            <w:r>
              <w:rPr>
                <w:b/>
              </w:rPr>
              <w:t>James 5:15</w:t>
            </w:r>
          </w:p>
        </w:tc>
        <w:tc>
          <w:tcPr>
            <w:tcW w:type="dxa" w:w="2880"/>
            <w:tcW w:w="7920" w:type="dxa"/>
          </w:tcPr>
          <w:p>
            <w:r>
              <w:rPr>
                <w:b/>
              </w:rPr>
              <w:t>याकूब 5:15</w:t>
            </w:r>
          </w:p>
        </w:tc>
        <w:tc>
          <w:tcPr>
            <w:tcW w:type="dxa" w:w="2880"/>
            <w:tcW w:w="1440" w:type="dxa"/>
          </w:tcPr>
          <w:p>
            <w:pPr>
              <w:jc w:val="center"/>
            </w:pPr>
            <w:r>
              <w:rPr>
                <w:b/>
              </w:rPr>
              <w:t>OK</w:t>
            </w:r>
          </w:p>
        </w:tc>
      </w:tr>
      <w:tr>
        <w:tc>
          <w:tcPr>
            <w:tcW w:type="dxa" w:w="2880"/>
            <w:tcW w:w="7920" w:type="dxa"/>
          </w:tcPr>
          <w:p>
            <w:pPr>
              <w:spacing w:line="480" w:lineRule="auto"/>
            </w:pPr>
            <w:r>
              <w:t xml:space="preserve">The prayer of faith will heal the sick person, and the Lord will raise him up. If he has committed sins, God will </w:t>
            </w:r>
            <w:r>
              <w:rPr>
                <w:b/>
              </w:rPr>
              <w:t>forgive</w:t>
            </w:r>
            <w:r>
              <w:t xml:space="preserve"> him.</w:t>
            </w:r>
          </w:p>
        </w:tc>
        <w:tc>
          <w:tcPr>
            <w:tcW w:type="dxa" w:w="2880"/>
            <w:tcW w:w="7920" w:type="dxa"/>
          </w:tcPr>
          <w:p>
            <w:pPr>
              <w:spacing w:line="480" w:lineRule="auto"/>
            </w:pPr>
            <w:r>
              <w:t>और विश्वास की प्रार्थना के द्वारा रोगी बच जाएगा और प्रभु उसको उठाकर खड़ा करेगा; यदि उसने पाप भी किए हों, तो परमेश्‍वर उसको क्षमा करेगा।</w:t>
            </w:r>
            <w:r/>
          </w:p>
        </w:tc>
        <w:tc>
          <w:tcPr>
            <w:tcW w:type="dxa" w:w="2880"/>
            <w:vAlign w:val="center"/>
            <w:tcW w:w="1440" w:type="dxa"/>
          </w:tcPr>
          <w:p>
            <w:pPr>
              <w:jc w:val="center"/>
            </w:pPr>
            <w:r>
              <w:t>☐</w:t>
            </w:r>
          </w:p>
        </w:tc>
      </w:tr>
      <w:tr>
        <w:tc>
          <w:tcPr>
            <w:tcW w:type="dxa" w:w="2880"/>
            <w:tcW w:w="7920" w:type="dxa"/>
          </w:tcPr>
          <w:p>
            <w:r>
              <w:rPr>
                <w:b/>
              </w:rPr>
              <w:t>1 John 1:9</w:t>
            </w:r>
          </w:p>
        </w:tc>
        <w:tc>
          <w:tcPr>
            <w:tcW w:type="dxa" w:w="2880"/>
            <w:tcW w:w="7920" w:type="dxa"/>
          </w:tcPr>
          <w:p>
            <w:r>
              <w:rPr>
                <w:b/>
              </w:rPr>
              <w:t>1 यूहन्ना 1:9</w:t>
            </w:r>
          </w:p>
        </w:tc>
        <w:tc>
          <w:tcPr>
            <w:tcW w:type="dxa" w:w="2880"/>
            <w:tcW w:w="1440" w:type="dxa"/>
          </w:tcPr>
          <w:p>
            <w:pPr>
              <w:jc w:val="center"/>
            </w:pPr>
            <w:r>
              <w:rPr>
                <w:b/>
              </w:rPr>
              <w:t>OK</w:t>
            </w:r>
          </w:p>
        </w:tc>
      </w:tr>
      <w:tr>
        <w:tc>
          <w:tcPr>
            <w:tcW w:type="dxa" w:w="2880"/>
            <w:tcW w:w="7920" w:type="dxa"/>
          </w:tcPr>
          <w:p>
            <w:pPr>
              <w:spacing w:line="480" w:lineRule="auto"/>
            </w:pPr>
            <w:r>
              <w:t xml:space="preserve">But if we confess our sins, he is faithful and just to </w:t>
            </w:r>
            <w:r>
              <w:rPr>
                <w:b/>
              </w:rPr>
              <w:t>forgive</w:t>
            </w:r>
            <w:r>
              <w:t xml:space="preserve"> us our sins and cleanse us from all unrighteousness.</w:t>
            </w:r>
          </w:p>
        </w:tc>
        <w:tc>
          <w:tcPr>
            <w:tcW w:type="dxa" w:w="2880"/>
            <w:tcW w:w="7920" w:type="dxa"/>
          </w:tcPr>
          <w:p>
            <w:pPr>
              <w:spacing w:line="480" w:lineRule="auto"/>
            </w:pPr>
            <w:r>
              <w:t>यदि हम अपने पापों को मान लें, तो वह हमारे पापों को क्षमा करने, और हमें सब अधर्म से शुद्ध करने में विश्वासयोग्य और धर्मी है। (भज. 32:5, नीति. 28:13)</w:t>
            </w:r>
          </w:p>
        </w:tc>
        <w:tc>
          <w:tcPr>
            <w:tcW w:type="dxa" w:w="2880"/>
            <w:vAlign w:val="center"/>
            <w:tcW w:w="1440" w:type="dxa"/>
          </w:tcPr>
          <w:p>
            <w:pPr>
              <w:jc w:val="center"/>
            </w:pPr>
            <w:r>
              <w:t>☐</w:t>
            </w:r>
          </w:p>
        </w:tc>
      </w:tr>
    </w:tbl>
    <w:p>
      <w:pPr>
        <w:pStyle w:val="Heading1"/>
        <w:spacing w:before="0"/>
      </w:pPr>
      <w:r>
        <w:t>fulfill (G4137, G1603)</w:t>
      </w:r>
    </w:p>
    <w:p>
      <w:r/>
      <w:r>
        <w:t>This word can mean:</w:t>
      </w:r>
      <w:r/>
      <w:r/>
    </w:p>
    <w:p>
      <w:pPr>
        <w:pStyle w:val="ListBullet"/>
        <w:spacing w:line="240" w:lineRule="auto"/>
        <w:ind w:left="720"/>
      </w:pPr>
      <w:r/>
      <w:r>
        <w:t>To complete.</w:t>
      </w:r>
      <w:r/>
    </w:p>
    <w:p>
      <w:pPr>
        <w:pStyle w:val="ListBullet"/>
        <w:spacing w:line="240" w:lineRule="auto"/>
        <w:ind w:left="720"/>
      </w:pPr>
      <w:r/>
      <w:r>
        <w:t>To complete the requirements of something.</w:t>
      </w:r>
      <w:r/>
    </w:p>
    <w:p>
      <w:pPr>
        <w:pStyle w:val="ListBullet"/>
        <w:spacing w:line="240" w:lineRule="auto"/>
        <w:ind w:left="720"/>
      </w:pPr>
      <w:r/>
      <w:r>
        <w:t>To fill or make full.</w:t>
      </w:r>
      <w:r/>
    </w:p>
    <w:p>
      <w:pPr>
        <w:pStyle w:val="ListBullet"/>
        <w:spacing w:line="240" w:lineRule="auto"/>
        <w:ind w:left="720"/>
      </w:pPr>
      <w:r/>
      <w:r>
        <w:t>An occurrence of a previously prophesied event.</w:t>
      </w:r>
      <w:r/>
      <w:r/>
    </w:p>
    <w:p>
      <w:pPr>
        <w:spacing w:after="0"/>
      </w:pPr>
      <w:r/>
      <w:r>
        <w:t>It can also be used to talk about someone causing something to happen.</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4:14</w:t>
            </w:r>
          </w:p>
        </w:tc>
        <w:tc>
          <w:tcPr>
            <w:tcW w:type="dxa" w:w="2880"/>
            <w:tcW w:w="7920" w:type="dxa"/>
          </w:tcPr>
          <w:p>
            <w:r>
              <w:rPr>
                <w:b/>
              </w:rPr>
              <w:t>मत्ती 4:14</w:t>
            </w:r>
          </w:p>
        </w:tc>
        <w:tc>
          <w:tcPr>
            <w:tcW w:type="dxa" w:w="2880"/>
            <w:tcW w:w="1440" w:type="dxa"/>
          </w:tcPr>
          <w:p>
            <w:pPr>
              <w:jc w:val="center"/>
            </w:pPr>
            <w:r>
              <w:rPr>
                <w:b/>
              </w:rPr>
              <w:t>OK</w:t>
            </w:r>
          </w:p>
        </w:tc>
      </w:tr>
      <w:tr>
        <w:tc>
          <w:tcPr>
            <w:tcW w:type="dxa" w:w="2880"/>
            <w:tcW w:w="7920" w:type="dxa"/>
          </w:tcPr>
          <w:p>
            <w:pPr>
              <w:spacing w:line="480" w:lineRule="auto"/>
            </w:pPr>
            <w:r>
              <w:t xml:space="preserve">This happened to </w:t>
            </w:r>
            <w:r>
              <w:rPr>
                <w:b/>
              </w:rPr>
              <w:t>fulfill</w:t>
            </w:r>
            <w:r>
              <w:t xml:space="preserve"> what was said by Isaiah the prophet:</w:t>
            </w:r>
          </w:p>
        </w:tc>
        <w:tc>
          <w:tcPr>
            <w:tcW w:type="dxa" w:w="2880"/>
            <w:tcW w:w="7920" w:type="dxa"/>
          </w:tcPr>
          <w:p>
            <w:pPr>
              <w:spacing w:line="480" w:lineRule="auto"/>
            </w:pPr>
            <w:r>
              <w:t>ताकि जो यशायाह भविष्यद्वक्ता के द्वारा कहा गया था, वह पूरा हो।</w:t>
            </w:r>
          </w:p>
        </w:tc>
        <w:tc>
          <w:tcPr>
            <w:tcW w:type="dxa" w:w="2880"/>
            <w:vAlign w:val="center"/>
            <w:tcW w:w="1440" w:type="dxa"/>
          </w:tcPr>
          <w:p>
            <w:pPr>
              <w:jc w:val="center"/>
            </w:pPr>
            <w:r>
              <w:t>☐</w:t>
            </w:r>
          </w:p>
        </w:tc>
      </w:tr>
      <w:tr>
        <w:tc>
          <w:tcPr>
            <w:tcW w:type="dxa" w:w="2880"/>
            <w:tcW w:w="7920" w:type="dxa"/>
          </w:tcPr>
          <w:p>
            <w:r>
              <w:rPr>
                <w:b/>
              </w:rPr>
              <w:t>Luke 1:20</w:t>
            </w:r>
          </w:p>
        </w:tc>
        <w:tc>
          <w:tcPr>
            <w:tcW w:type="dxa" w:w="2880"/>
            <w:tcW w:w="7920" w:type="dxa"/>
          </w:tcPr>
          <w:p>
            <w:r>
              <w:rPr>
                <w:b/>
              </w:rPr>
              <w:t>लूका 1:20</w:t>
            </w:r>
          </w:p>
        </w:tc>
        <w:tc>
          <w:tcPr>
            <w:tcW w:type="dxa" w:w="2880"/>
            <w:tcW w:w="1440" w:type="dxa"/>
          </w:tcPr>
          <w:p>
            <w:pPr>
              <w:jc w:val="center"/>
            </w:pPr>
            <w:r>
              <w:rPr>
                <w:b/>
              </w:rPr>
              <w:t>OK</w:t>
            </w:r>
          </w:p>
        </w:tc>
      </w:tr>
      <w:tr>
        <w:tc>
          <w:tcPr>
            <w:tcW w:type="dxa" w:w="2880"/>
            <w:tcW w:w="7920" w:type="dxa"/>
          </w:tcPr>
          <w:p>
            <w:pPr>
              <w:spacing w:line="480" w:lineRule="auto"/>
            </w:pPr>
            <w:r>
              <w:t xml:space="preserve">Behold! You will be silent, unable to speak, until the day these things take place. This is because you did not believe my words, which will be </w:t>
            </w:r>
            <w:r>
              <w:rPr>
                <w:b/>
              </w:rPr>
              <w:t>fulfilled</w:t>
            </w:r>
            <w:r>
              <w:t xml:space="preserve"> at the right time."</w:t>
            </w:r>
          </w:p>
        </w:tc>
        <w:tc>
          <w:tcPr>
            <w:tcW w:type="dxa" w:w="2880"/>
            <w:tcW w:w="7920" w:type="dxa"/>
          </w:tcPr>
          <w:p>
            <w:pPr>
              <w:spacing w:line="480" w:lineRule="auto"/>
            </w:pPr>
            <w:r>
              <w:t>और देख, जिस दिन तक ये बातें पूरी न हो लें, उस दिन तक तू मौन रहेगा, और बोल न सकेगा, इसलिए कि तूने मेरी बातों की जो अपने समय पर पूरी होंगी, विश्वास न किया।”</w:t>
            </w:r>
          </w:p>
        </w:tc>
        <w:tc>
          <w:tcPr>
            <w:tcW w:type="dxa" w:w="2880"/>
            <w:vAlign w:val="center"/>
            <w:tcW w:w="1440" w:type="dxa"/>
          </w:tcPr>
          <w:p>
            <w:pPr>
              <w:jc w:val="center"/>
            </w:pPr>
            <w:r>
              <w:t>☐</w:t>
            </w:r>
          </w:p>
        </w:tc>
      </w:tr>
      <w:tr>
        <w:tc>
          <w:tcPr>
            <w:tcW w:type="dxa" w:w="2880"/>
            <w:tcW w:w="7920" w:type="dxa"/>
          </w:tcPr>
          <w:p>
            <w:r>
              <w:rPr>
                <w:b/>
              </w:rPr>
              <w:t>Luke 4:21</w:t>
            </w:r>
          </w:p>
        </w:tc>
        <w:tc>
          <w:tcPr>
            <w:tcW w:type="dxa" w:w="2880"/>
            <w:tcW w:w="7920" w:type="dxa"/>
          </w:tcPr>
          <w:p>
            <w:r>
              <w:rPr>
                <w:b/>
              </w:rPr>
              <w:t>लूका 4:21</w:t>
            </w:r>
          </w:p>
        </w:tc>
        <w:tc>
          <w:tcPr>
            <w:tcW w:type="dxa" w:w="2880"/>
            <w:tcW w:w="1440" w:type="dxa"/>
          </w:tcPr>
          <w:p>
            <w:pPr>
              <w:jc w:val="center"/>
            </w:pPr>
            <w:r>
              <w:rPr>
                <w:b/>
              </w:rPr>
              <w:t>OK</w:t>
            </w:r>
          </w:p>
        </w:tc>
      </w:tr>
      <w:tr>
        <w:tc>
          <w:tcPr>
            <w:tcW w:type="dxa" w:w="2880"/>
            <w:tcW w:w="7920" w:type="dxa"/>
          </w:tcPr>
          <w:p>
            <w:pPr>
              <w:spacing w:line="480" w:lineRule="auto"/>
            </w:pPr>
            <w:r>
              <w:t xml:space="preserve">He began to speak to them: "Today this scripture has been </w:t>
            </w:r>
            <w:r>
              <w:rPr>
                <w:b/>
              </w:rPr>
              <w:t>fulfilled</w:t>
            </w:r>
            <w:r>
              <w:t xml:space="preserve"> in your hearing."</w:t>
            </w:r>
          </w:p>
        </w:tc>
        <w:tc>
          <w:tcPr>
            <w:tcW w:type="dxa" w:w="2880"/>
            <w:tcW w:w="7920" w:type="dxa"/>
          </w:tcPr>
          <w:p>
            <w:pPr>
              <w:spacing w:line="480" w:lineRule="auto"/>
            </w:pPr>
            <w:r>
              <w:t>तब वह उनसे कहने लगा, “आज ही यह लेख तुम्हारे सामने पूरा हुआ है।”</w:t>
            </w:r>
          </w:p>
        </w:tc>
        <w:tc>
          <w:tcPr>
            <w:tcW w:type="dxa" w:w="2880"/>
            <w:vAlign w:val="center"/>
            <w:tcW w:w="1440" w:type="dxa"/>
          </w:tcPr>
          <w:p>
            <w:pPr>
              <w:jc w:val="center"/>
            </w:pPr>
            <w:r>
              <w:t>☐</w:t>
            </w:r>
          </w:p>
        </w:tc>
      </w:tr>
      <w:tr>
        <w:tc>
          <w:tcPr>
            <w:tcW w:type="dxa" w:w="2880"/>
            <w:tcW w:w="7920" w:type="dxa"/>
          </w:tcPr>
          <w:p>
            <w:r>
              <w:rPr>
                <w:b/>
              </w:rPr>
              <w:t>John 15:25</w:t>
            </w:r>
          </w:p>
        </w:tc>
        <w:tc>
          <w:tcPr>
            <w:tcW w:type="dxa" w:w="2880"/>
            <w:tcW w:w="7920" w:type="dxa"/>
          </w:tcPr>
          <w:p>
            <w:r>
              <w:rPr>
                <w:b/>
              </w:rPr>
              <w:t>यूहन्ना 15:25</w:t>
            </w:r>
          </w:p>
        </w:tc>
        <w:tc>
          <w:tcPr>
            <w:tcW w:type="dxa" w:w="2880"/>
            <w:tcW w:w="1440" w:type="dxa"/>
          </w:tcPr>
          <w:p>
            <w:pPr>
              <w:jc w:val="center"/>
            </w:pPr>
            <w:r>
              <w:rPr>
                <w:b/>
              </w:rPr>
              <w:t>OK</w:t>
            </w:r>
          </w:p>
        </w:tc>
      </w:tr>
      <w:tr>
        <w:tc>
          <w:tcPr>
            <w:tcW w:type="dxa" w:w="2880"/>
            <w:tcW w:w="7920" w:type="dxa"/>
          </w:tcPr>
          <w:p>
            <w:pPr>
              <w:spacing w:line="480" w:lineRule="auto"/>
            </w:pPr>
            <w:r>
              <w:t xml:space="preserve">But this is in order to </w:t>
            </w:r>
            <w:r>
              <w:rPr>
                <w:b/>
              </w:rPr>
              <w:t>fulfill</w:t>
            </w:r>
            <w:r>
              <w:t xml:space="preserve"> the word that is written in their law, 'They hated me without a cause.'</w:t>
            </w:r>
          </w:p>
        </w:tc>
        <w:tc>
          <w:tcPr>
            <w:tcW w:type="dxa" w:w="2880"/>
            <w:tcW w:w="7920" w:type="dxa"/>
          </w:tcPr>
          <w:p>
            <w:pPr>
              <w:spacing w:line="480" w:lineRule="auto"/>
            </w:pPr>
            <w:r>
              <w:t>और यह इसलिए हुआ, कि वह वचन पूरा हो, जो उनकी व्यवस्था में लिखा है, ‘उन्होंने मुझसे व्यर्थ बैर किया।’ (भज. 69:4, भज. 109:3)</w:t>
            </w:r>
          </w:p>
        </w:tc>
        <w:tc>
          <w:tcPr>
            <w:tcW w:type="dxa" w:w="2880"/>
            <w:vAlign w:val="center"/>
            <w:tcW w:w="1440" w:type="dxa"/>
          </w:tcPr>
          <w:p>
            <w:pPr>
              <w:jc w:val="center"/>
            </w:pPr>
            <w:r>
              <w:t>☐</w:t>
            </w:r>
          </w:p>
        </w:tc>
      </w:tr>
      <w:tr>
        <w:tc>
          <w:tcPr>
            <w:tcW w:type="dxa" w:w="2880"/>
            <w:tcW w:w="7920" w:type="dxa"/>
          </w:tcPr>
          <w:p>
            <w:r>
              <w:rPr>
                <w:b/>
              </w:rPr>
              <w:t>John 17:12</w:t>
            </w:r>
          </w:p>
        </w:tc>
        <w:tc>
          <w:tcPr>
            <w:tcW w:type="dxa" w:w="2880"/>
            <w:tcW w:w="7920" w:type="dxa"/>
          </w:tcPr>
          <w:p>
            <w:r>
              <w:rPr>
                <w:b/>
              </w:rPr>
              <w:t>यूहन्ना 17:12</w:t>
            </w:r>
          </w:p>
        </w:tc>
        <w:tc>
          <w:tcPr>
            <w:tcW w:type="dxa" w:w="2880"/>
            <w:tcW w:w="1440" w:type="dxa"/>
          </w:tcPr>
          <w:p>
            <w:pPr>
              <w:jc w:val="center"/>
            </w:pPr>
            <w:r>
              <w:rPr>
                <w:b/>
              </w:rPr>
              <w:t>OK</w:t>
            </w:r>
          </w:p>
        </w:tc>
      </w:tr>
      <w:tr>
        <w:tc>
          <w:tcPr>
            <w:tcW w:type="dxa" w:w="2880"/>
            <w:tcW w:w="7920" w:type="dxa"/>
          </w:tcPr>
          <w:p>
            <w:pPr>
              <w:spacing w:line="480" w:lineRule="auto"/>
            </w:pPr>
            <w:r>
              <w:t xml:space="preserve">While I was with them, I kept them safe in your name, which you have given me. I guarded them, and not one of them was destroyed, except for the son of destruction, so that the scriptures would be </w:t>
            </w:r>
            <w:r>
              <w:rPr>
                <w:b/>
              </w:rPr>
              <w:t>fulfilled</w:t>
            </w:r>
            <w:r>
              <w:t>.</w:t>
            </w:r>
          </w:p>
        </w:tc>
        <w:tc>
          <w:tcPr>
            <w:tcW w:type="dxa" w:w="2880"/>
            <w:tcW w:w="7920" w:type="dxa"/>
          </w:tcPr>
          <w:p>
            <w:pPr>
              <w:spacing w:line="480" w:lineRule="auto"/>
            </w:pPr>
            <w:r>
              <w:t>जब मैं उनके साथ था, तो मैंने तेरे उस नाम से, जो तूने मुझे दिया है, उनकी रक्षा की, मैंने उनकी देख-रेख की और विनाश के पुत्र को छोड़ उनमें से कोई नाश न हुआ, इसलिए कि पवित्रशास्त्र की बात पूरी हो। (यूह. 18:9)</w:t>
            </w:r>
          </w:p>
        </w:tc>
        <w:tc>
          <w:tcPr>
            <w:tcW w:type="dxa" w:w="2880"/>
            <w:vAlign w:val="center"/>
            <w:tcW w:w="1440" w:type="dxa"/>
          </w:tcPr>
          <w:p>
            <w:pPr>
              <w:jc w:val="center"/>
            </w:pPr>
            <w:r>
              <w:t>☐</w:t>
            </w:r>
          </w:p>
        </w:tc>
      </w:tr>
      <w:tr>
        <w:tc>
          <w:tcPr>
            <w:tcW w:type="dxa" w:w="2880"/>
            <w:tcW w:w="7920" w:type="dxa"/>
          </w:tcPr>
          <w:p>
            <w:r>
              <w:rPr>
                <w:b/>
              </w:rPr>
              <w:t>Acts 1:16</w:t>
            </w:r>
          </w:p>
        </w:tc>
        <w:tc>
          <w:tcPr>
            <w:tcW w:type="dxa" w:w="2880"/>
            <w:tcW w:w="7920" w:type="dxa"/>
          </w:tcPr>
          <w:p>
            <w:r>
              <w:rPr>
                <w:b/>
              </w:rPr>
              <w:t>प्रेरितों के काम 1:16</w:t>
            </w:r>
          </w:p>
        </w:tc>
        <w:tc>
          <w:tcPr>
            <w:tcW w:type="dxa" w:w="2880"/>
            <w:tcW w:w="1440" w:type="dxa"/>
          </w:tcPr>
          <w:p>
            <w:pPr>
              <w:jc w:val="center"/>
            </w:pPr>
            <w:r>
              <w:rPr>
                <w:b/>
              </w:rPr>
              <w:t>OK</w:t>
            </w:r>
          </w:p>
        </w:tc>
      </w:tr>
      <w:tr>
        <w:tc>
          <w:tcPr>
            <w:tcW w:type="dxa" w:w="2880"/>
            <w:tcW w:w="7920" w:type="dxa"/>
          </w:tcPr>
          <w:p>
            <w:pPr>
              <w:spacing w:line="480" w:lineRule="auto"/>
            </w:pPr>
            <w:r>
              <w:t xml:space="preserve">"Brothers, it was necessary that the scripture should be </w:t>
            </w:r>
            <w:r>
              <w:rPr>
                <w:b/>
              </w:rPr>
              <w:t>fulfilled</w:t>
            </w:r>
            <w:r>
              <w:t>, that the Holy Spirit spoke before by the mouth of David concerning Judas, who guided the ones who arrested Jesus.</w:t>
            </w:r>
          </w:p>
        </w:tc>
        <w:tc>
          <w:tcPr>
            <w:tcW w:type="dxa" w:w="2880"/>
            <w:tcW w:w="7920" w:type="dxa"/>
          </w:tcPr>
          <w:p>
            <w:pPr>
              <w:spacing w:line="480" w:lineRule="auto"/>
            </w:pPr>
            <w:r>
              <w:t>“हे भाइयों, अवश्य था कि पवित्रशास्त्र का वह लेख पूरा हो, जो पवित्र आत्मा ने दाऊद के मुख से यहूदा के विषय में जो यीशु के पकड़ने वालों का अगुआ था, पहले से कहा था। (भज. 41:9)</w:t>
            </w:r>
            <w:r/>
          </w:p>
        </w:tc>
        <w:tc>
          <w:tcPr>
            <w:tcW w:type="dxa" w:w="2880"/>
            <w:vAlign w:val="center"/>
            <w:tcW w:w="1440" w:type="dxa"/>
          </w:tcPr>
          <w:p>
            <w:pPr>
              <w:jc w:val="center"/>
            </w:pPr>
            <w:r>
              <w:t>☐</w:t>
            </w:r>
          </w:p>
        </w:tc>
      </w:tr>
      <w:tr>
        <w:tc>
          <w:tcPr>
            <w:tcW w:type="dxa" w:w="2880"/>
            <w:tcW w:w="7920" w:type="dxa"/>
          </w:tcPr>
          <w:p>
            <w:r>
              <w:rPr>
                <w:b/>
              </w:rPr>
              <w:t>Acts 13:33</w:t>
            </w:r>
          </w:p>
        </w:tc>
        <w:tc>
          <w:tcPr>
            <w:tcW w:type="dxa" w:w="2880"/>
            <w:tcW w:w="7920" w:type="dxa"/>
          </w:tcPr>
          <w:p>
            <w:r>
              <w:rPr>
                <w:b/>
              </w:rPr>
              <w:t>प्रेरितों के काम 13:33</w:t>
            </w:r>
          </w:p>
        </w:tc>
        <w:tc>
          <w:tcPr>
            <w:tcW w:type="dxa" w:w="2880"/>
            <w:tcW w:w="1440" w:type="dxa"/>
          </w:tcPr>
          <w:p>
            <w:pPr>
              <w:jc w:val="center"/>
            </w:pPr>
            <w:r>
              <w:rPr>
                <w:b/>
              </w:rPr>
              <w:t>OK</w:t>
            </w:r>
          </w:p>
        </w:tc>
      </w:tr>
      <w:tr>
        <w:tc>
          <w:tcPr>
            <w:tcW w:type="dxa" w:w="2880"/>
            <w:tcW w:w="7920" w:type="dxa"/>
          </w:tcPr>
          <w:p>
            <w:pPr>
              <w:spacing w:line="480" w:lineRule="auto"/>
            </w:pPr>
            <w:r>
              <w:t xml:space="preserve">God has </w:t>
            </w:r>
            <w:r>
              <w:rPr>
                <w:b/>
              </w:rPr>
              <w:t>fulfilled</w:t>
            </w:r>
            <w:r>
              <w:t xml:space="preserve"> for us, their children, by raising up Jesus. As it is written in the second Psalm:</w:t>
            </w:r>
            <w:r>
              <w:t xml:space="preserve"> 'You are my Son, today I have become your Father.'</w:t>
            </w:r>
          </w:p>
        </w:tc>
        <w:tc>
          <w:tcPr>
            <w:tcW w:type="dxa" w:w="2880"/>
            <w:tcW w:w="7920" w:type="dxa"/>
          </w:tcPr>
          <w:p>
            <w:pPr>
              <w:spacing w:line="480" w:lineRule="auto"/>
            </w:pPr>
            <w:r>
              <w:t>कि परमेश्‍वर ने यीशु को जिलाकर, वही प्रतिज्ञा हमारी सन्तान के लिये पूरी की; जैसा दूसरे भजन में भी लिखा है, ‘तू मेरा पुत्र है; आज मैं ही ने तुझे जन्माया है।’ (भज. 2:7)</w:t>
            </w:r>
          </w:p>
        </w:tc>
        <w:tc>
          <w:tcPr>
            <w:tcW w:type="dxa" w:w="2880"/>
            <w:vAlign w:val="center"/>
            <w:tcW w:w="1440" w:type="dxa"/>
          </w:tcPr>
          <w:p>
            <w:pPr>
              <w:jc w:val="center"/>
            </w:pPr>
            <w:r>
              <w:t>☐</w:t>
            </w:r>
          </w:p>
        </w:tc>
      </w:tr>
      <w:tr>
        <w:tc>
          <w:tcPr>
            <w:tcW w:type="dxa" w:w="2880"/>
            <w:tcW w:w="7920" w:type="dxa"/>
          </w:tcPr>
          <w:p>
            <w:r>
              <w:rPr>
                <w:b/>
              </w:rPr>
              <w:t>Romans 8:4</w:t>
            </w:r>
          </w:p>
        </w:tc>
        <w:tc>
          <w:tcPr>
            <w:tcW w:type="dxa" w:w="2880"/>
            <w:tcW w:w="7920" w:type="dxa"/>
          </w:tcPr>
          <w:p>
            <w:r>
              <w:rPr>
                <w:b/>
              </w:rPr>
              <w:t>रोमियों 8:4</w:t>
            </w:r>
          </w:p>
        </w:tc>
        <w:tc>
          <w:tcPr>
            <w:tcW w:type="dxa" w:w="2880"/>
            <w:tcW w:w="1440" w:type="dxa"/>
          </w:tcPr>
          <w:p>
            <w:pPr>
              <w:jc w:val="center"/>
            </w:pPr>
            <w:r>
              <w:rPr>
                <w:b/>
              </w:rPr>
              <w:t>OK</w:t>
            </w:r>
          </w:p>
        </w:tc>
      </w:tr>
      <w:tr>
        <w:tc>
          <w:tcPr>
            <w:tcW w:type="dxa" w:w="2880"/>
            <w:tcW w:w="7920" w:type="dxa"/>
          </w:tcPr>
          <w:p>
            <w:pPr>
              <w:spacing w:line="480" w:lineRule="auto"/>
            </w:pPr>
            <w:r>
              <w:t xml:space="preserve">He did this in order that the requirements of the law might be </w:t>
            </w:r>
            <w:r>
              <w:rPr>
                <w:b/>
              </w:rPr>
              <w:t>fulfilled</w:t>
            </w:r>
            <w:r>
              <w:t xml:space="preserve"> in us, we who walk not according to the flesh, but according to the Spirit.</w:t>
            </w:r>
          </w:p>
        </w:tc>
        <w:tc>
          <w:tcPr>
            <w:tcW w:type="dxa" w:w="2880"/>
            <w:tcW w:w="7920" w:type="dxa"/>
          </w:tcPr>
          <w:p>
            <w:pPr>
              <w:spacing w:line="480" w:lineRule="auto"/>
            </w:pPr>
            <w:r>
              <w:t>इसलिए कि व्यवस्था की विधि हम में जो शरीर के अनुसार नहीं वरन् आत्मा के अनुसार चलते हैं, पूरी की जाए।</w:t>
            </w:r>
          </w:p>
        </w:tc>
        <w:tc>
          <w:tcPr>
            <w:tcW w:type="dxa" w:w="2880"/>
            <w:vAlign w:val="center"/>
            <w:tcW w:w="1440" w:type="dxa"/>
          </w:tcPr>
          <w:p>
            <w:pPr>
              <w:jc w:val="center"/>
            </w:pPr>
            <w:r>
              <w:t>☐</w:t>
            </w:r>
          </w:p>
        </w:tc>
      </w:tr>
      <w:tr>
        <w:tc>
          <w:tcPr>
            <w:tcW w:type="dxa" w:w="2880"/>
            <w:tcW w:w="7920" w:type="dxa"/>
          </w:tcPr>
          <w:p>
            <w:r>
              <w:rPr>
                <w:b/>
              </w:rPr>
              <w:t>Romans 13:8</w:t>
            </w:r>
          </w:p>
        </w:tc>
        <w:tc>
          <w:tcPr>
            <w:tcW w:type="dxa" w:w="2880"/>
            <w:tcW w:w="7920" w:type="dxa"/>
          </w:tcPr>
          <w:p>
            <w:r>
              <w:rPr>
                <w:b/>
              </w:rPr>
              <w:t>रोमियों 13:8</w:t>
            </w:r>
          </w:p>
        </w:tc>
        <w:tc>
          <w:tcPr>
            <w:tcW w:type="dxa" w:w="2880"/>
            <w:tcW w:w="1440" w:type="dxa"/>
          </w:tcPr>
          <w:p>
            <w:pPr>
              <w:jc w:val="center"/>
            </w:pPr>
            <w:r>
              <w:rPr>
                <w:b/>
              </w:rPr>
              <w:t>OK</w:t>
            </w:r>
          </w:p>
        </w:tc>
      </w:tr>
      <w:tr>
        <w:tc>
          <w:tcPr>
            <w:tcW w:type="dxa" w:w="2880"/>
            <w:tcW w:w="7920" w:type="dxa"/>
          </w:tcPr>
          <w:p>
            <w:pPr>
              <w:spacing w:line="480" w:lineRule="auto"/>
            </w:pPr>
            <w:r>
              <w:t xml:space="preserve">Owe no one anything, except to love one another. For he who loves his neighbor has </w:t>
            </w:r>
            <w:r>
              <w:rPr>
                <w:b/>
              </w:rPr>
              <w:t>fulfilled</w:t>
            </w:r>
            <w:r>
              <w:t xml:space="preserve"> the law.</w:t>
            </w:r>
          </w:p>
        </w:tc>
        <w:tc>
          <w:tcPr>
            <w:tcW w:type="dxa" w:w="2880"/>
            <w:tcW w:w="7920" w:type="dxa"/>
          </w:tcPr>
          <w:p>
            <w:pPr>
              <w:spacing w:line="480" w:lineRule="auto"/>
            </w:pPr>
            <w:r>
              <w:t>आपस के प्रेम को छोड़ और किसी बात में किसी के कर्जदार न हो; क्योंकि जो दूसरे से प्रेम रखता है, उसी ने व्यवस्था पूरी की है।</w:t>
            </w:r>
          </w:p>
        </w:tc>
        <w:tc>
          <w:tcPr>
            <w:tcW w:type="dxa" w:w="2880"/>
            <w:vAlign w:val="center"/>
            <w:tcW w:w="1440" w:type="dxa"/>
          </w:tcPr>
          <w:p>
            <w:pPr>
              <w:jc w:val="center"/>
            </w:pPr>
            <w:r>
              <w:t>☐</w:t>
            </w:r>
          </w:p>
        </w:tc>
      </w:tr>
      <w:tr>
        <w:tc>
          <w:tcPr>
            <w:tcW w:type="dxa" w:w="2880"/>
            <w:tcW w:w="7920" w:type="dxa"/>
          </w:tcPr>
          <w:p>
            <w:r>
              <w:rPr>
                <w:b/>
              </w:rPr>
              <w:t>Galatians 5:14</w:t>
            </w:r>
          </w:p>
        </w:tc>
        <w:tc>
          <w:tcPr>
            <w:tcW w:type="dxa" w:w="2880"/>
            <w:tcW w:w="7920" w:type="dxa"/>
          </w:tcPr>
          <w:p>
            <w:r>
              <w:rPr>
                <w:b/>
              </w:rPr>
              <w:t>गलातियों 5:14</w:t>
            </w:r>
          </w:p>
        </w:tc>
        <w:tc>
          <w:tcPr>
            <w:tcW w:type="dxa" w:w="2880"/>
            <w:tcW w:w="1440" w:type="dxa"/>
          </w:tcPr>
          <w:p>
            <w:pPr>
              <w:jc w:val="center"/>
            </w:pPr>
            <w:r>
              <w:rPr>
                <w:b/>
              </w:rPr>
              <w:t>OK</w:t>
            </w:r>
          </w:p>
        </w:tc>
      </w:tr>
      <w:tr>
        <w:tc>
          <w:tcPr>
            <w:tcW w:type="dxa" w:w="2880"/>
            <w:tcW w:w="7920" w:type="dxa"/>
          </w:tcPr>
          <w:p>
            <w:pPr>
              <w:spacing w:line="480" w:lineRule="auto"/>
            </w:pPr>
            <w:r>
              <w:t xml:space="preserve">For the whole law is </w:t>
            </w:r>
            <w:r>
              <w:rPr>
                <w:b/>
              </w:rPr>
              <w:t>fulfilled</w:t>
            </w:r>
            <w:r>
              <w:t xml:space="preserve"> in one word: "You must love your neighbor as yourself."</w:t>
            </w:r>
          </w:p>
        </w:tc>
        <w:tc>
          <w:tcPr>
            <w:tcW w:type="dxa" w:w="2880"/>
            <w:tcW w:w="7920" w:type="dxa"/>
          </w:tcPr>
          <w:p>
            <w:pPr>
              <w:spacing w:line="480" w:lineRule="auto"/>
            </w:pPr>
            <w:r>
              <w:t>क्योंकि सारी व्यवस्था इस एक ही बात में पूरी हो जाती है, “तू अपने पड़ोसी से अपने समान प्रेम रख।” (मत्ती 22:39-40, लैव्य. 19:18)</w:t>
            </w:r>
          </w:p>
        </w:tc>
        <w:tc>
          <w:tcPr>
            <w:tcW w:type="dxa" w:w="2880"/>
            <w:vAlign w:val="center"/>
            <w:tcW w:w="1440" w:type="dxa"/>
          </w:tcPr>
          <w:p>
            <w:pPr>
              <w:jc w:val="center"/>
            </w:pPr>
            <w:r>
              <w:t>☐</w:t>
            </w:r>
          </w:p>
        </w:tc>
      </w:tr>
      <w:tr>
        <w:tc>
          <w:tcPr>
            <w:tcW w:type="dxa" w:w="2880"/>
            <w:tcW w:w="7920" w:type="dxa"/>
          </w:tcPr>
          <w:p>
            <w:r>
              <w:rPr>
                <w:b/>
              </w:rPr>
              <w:t>Philippians 2:2</w:t>
            </w:r>
          </w:p>
        </w:tc>
        <w:tc>
          <w:tcPr>
            <w:tcW w:type="dxa" w:w="2880"/>
            <w:tcW w:w="7920" w:type="dxa"/>
          </w:tcPr>
          <w:p>
            <w:r>
              <w:rPr>
                <w:b/>
              </w:rPr>
              <w:t>फिलिप्पियों 2:2</w:t>
            </w:r>
          </w:p>
        </w:tc>
        <w:tc>
          <w:tcPr>
            <w:tcW w:type="dxa" w:w="2880"/>
            <w:tcW w:w="1440" w:type="dxa"/>
          </w:tcPr>
          <w:p>
            <w:pPr>
              <w:jc w:val="center"/>
            </w:pPr>
            <w:r>
              <w:rPr>
                <w:b/>
              </w:rPr>
              <w:t>OK</w:t>
            </w:r>
          </w:p>
        </w:tc>
      </w:tr>
      <w:tr>
        <w:tc>
          <w:tcPr>
            <w:tcW w:type="dxa" w:w="2880"/>
            <w:tcW w:w="7920" w:type="dxa"/>
          </w:tcPr>
          <w:p>
            <w:pPr>
              <w:spacing w:line="480" w:lineRule="auto"/>
            </w:pPr>
            <w:r>
              <w:t xml:space="preserve">then make my joy </w:t>
            </w:r>
            <w:r>
              <w:rPr>
                <w:b/>
              </w:rPr>
              <w:t>full</w:t>
            </w:r>
            <w:r>
              <w:t xml:space="preserve"> by being of the same mind, having the same love, being united in spirit, and having one purpose.</w:t>
            </w:r>
          </w:p>
        </w:tc>
        <w:tc>
          <w:tcPr>
            <w:tcW w:type="dxa" w:w="2880"/>
            <w:tcW w:w="7920" w:type="dxa"/>
          </w:tcPr>
          <w:p>
            <w:pPr>
              <w:spacing w:line="480" w:lineRule="auto"/>
            </w:pPr>
            <w:r>
              <w:t>तो मेरा यह आनन्द पूरा करो कि एक मन रहो* और एक ही प्रेम, एक ही चित्त, और एक ही मनसा रखो।</w:t>
            </w:r>
            <w:r/>
          </w:p>
        </w:tc>
        <w:tc>
          <w:tcPr>
            <w:tcW w:type="dxa" w:w="2880"/>
            <w:vAlign w:val="center"/>
            <w:tcW w:w="1440" w:type="dxa"/>
          </w:tcPr>
          <w:p>
            <w:pPr>
              <w:jc w:val="center"/>
            </w:pPr>
            <w:r>
              <w:t>☐</w:t>
            </w:r>
          </w:p>
        </w:tc>
      </w:tr>
      <w:tr>
        <w:tc>
          <w:tcPr>
            <w:tcW w:type="dxa" w:w="2880"/>
            <w:tcW w:w="7920" w:type="dxa"/>
          </w:tcPr>
          <w:p>
            <w:r>
              <w:rPr>
                <w:b/>
              </w:rPr>
              <w:t>Colossians 1:25</w:t>
            </w:r>
          </w:p>
        </w:tc>
        <w:tc>
          <w:tcPr>
            <w:tcW w:type="dxa" w:w="2880"/>
            <w:tcW w:w="7920" w:type="dxa"/>
          </w:tcPr>
          <w:p>
            <w:r>
              <w:rPr>
                <w:b/>
              </w:rPr>
              <w:t>कुलुस्सियों 1:25</w:t>
            </w:r>
          </w:p>
        </w:tc>
        <w:tc>
          <w:tcPr>
            <w:tcW w:type="dxa" w:w="2880"/>
            <w:tcW w:w="1440" w:type="dxa"/>
          </w:tcPr>
          <w:p>
            <w:pPr>
              <w:jc w:val="center"/>
            </w:pPr>
            <w:r>
              <w:rPr>
                <w:b/>
              </w:rPr>
              <w:t>OK</w:t>
            </w:r>
          </w:p>
        </w:tc>
      </w:tr>
      <w:tr>
        <w:tc>
          <w:tcPr>
            <w:tcW w:type="dxa" w:w="2880"/>
            <w:tcW w:w="7920" w:type="dxa"/>
          </w:tcPr>
          <w:p>
            <w:pPr>
              <w:spacing w:line="480" w:lineRule="auto"/>
            </w:pPr>
            <w:r>
              <w:t xml:space="preserve">It is of this church that I am a servant, according to the stewardship from God that was given to me for you, to </w:t>
            </w:r>
            <w:r>
              <w:rPr>
                <w:b/>
              </w:rPr>
              <w:t>fulfill</w:t>
            </w:r>
            <w:r>
              <w:t xml:space="preserve"> the word of God.</w:t>
            </w:r>
          </w:p>
        </w:tc>
        <w:tc>
          <w:tcPr>
            <w:tcW w:type="dxa" w:w="2880"/>
            <w:tcW w:w="7920" w:type="dxa"/>
          </w:tcPr>
          <w:p>
            <w:pPr>
              <w:spacing w:line="480" w:lineRule="auto"/>
            </w:pPr>
            <w:r>
              <w:t>जिसका मैं परमेश्‍वर के उस प्रबन्ध के अनुसार सेवक बना, जो तुम्हारे लिये मुझे सौंपा गया, ताकि मैं परमेश्‍वर के वचन को पूरा-पूरा प्रचार करूँ।</w:t>
            </w:r>
          </w:p>
        </w:tc>
        <w:tc>
          <w:tcPr>
            <w:tcW w:type="dxa" w:w="2880"/>
            <w:vAlign w:val="center"/>
            <w:tcW w:w="1440" w:type="dxa"/>
          </w:tcPr>
          <w:p>
            <w:pPr>
              <w:jc w:val="center"/>
            </w:pPr>
            <w:r>
              <w:t>☐</w:t>
            </w:r>
          </w:p>
        </w:tc>
      </w:tr>
      <w:tr>
        <w:tc>
          <w:tcPr>
            <w:tcW w:type="dxa" w:w="2880"/>
            <w:tcW w:w="7920" w:type="dxa"/>
          </w:tcPr>
          <w:p>
            <w:r>
              <w:rPr>
                <w:b/>
              </w:rPr>
              <w:t>2 Thessalonians 1:11</w:t>
            </w:r>
          </w:p>
        </w:tc>
        <w:tc>
          <w:tcPr>
            <w:tcW w:type="dxa" w:w="2880"/>
            <w:tcW w:w="7920" w:type="dxa"/>
          </w:tcPr>
          <w:p>
            <w:r>
              <w:rPr>
                <w:b/>
              </w:rPr>
              <w:t>2 थिस्सलुनीकियों 1:11</w:t>
            </w:r>
          </w:p>
        </w:tc>
        <w:tc>
          <w:tcPr>
            <w:tcW w:type="dxa" w:w="2880"/>
            <w:tcW w:w="1440" w:type="dxa"/>
          </w:tcPr>
          <w:p>
            <w:pPr>
              <w:jc w:val="center"/>
            </w:pPr>
            <w:r>
              <w:rPr>
                <w:b/>
              </w:rPr>
              <w:t>OK</w:t>
            </w:r>
          </w:p>
        </w:tc>
      </w:tr>
      <w:tr>
        <w:tc>
          <w:tcPr>
            <w:tcW w:type="dxa" w:w="2880"/>
            <w:tcW w:w="7920" w:type="dxa"/>
          </w:tcPr>
          <w:p>
            <w:pPr>
              <w:spacing w:line="480" w:lineRule="auto"/>
            </w:pPr>
            <w:r>
              <w:t xml:space="preserve">Because of this we also pray continually for you, that our God may consider you worthy of your calling and with his power he may </w:t>
            </w:r>
            <w:r>
              <w:rPr>
                <w:b/>
              </w:rPr>
              <w:t>fulfill</w:t>
            </w:r>
            <w:r>
              <w:t xml:space="preserve"> every good purpose and every work of faith.</w:t>
            </w:r>
          </w:p>
        </w:tc>
        <w:tc>
          <w:tcPr>
            <w:tcW w:type="dxa" w:w="2880"/>
            <w:tcW w:w="7920" w:type="dxa"/>
          </w:tcPr>
          <w:p>
            <w:pPr>
              <w:spacing w:line="480" w:lineRule="auto"/>
            </w:pPr>
            <w:r>
              <w:t>इसलिए हम सदा तुम्हारे निमित्त प्रार्थना भी करते हैं, कि हमारा परमेश्‍वर तुम्हें इस बुलाहट के योग्य समझे, और भलाई की हर एक इच्छा, और विश्वास के हर एक काम को सामर्थ्य सहित पूरा करे,</w:t>
            </w:r>
          </w:p>
        </w:tc>
        <w:tc>
          <w:tcPr>
            <w:tcW w:type="dxa" w:w="2880"/>
            <w:vAlign w:val="center"/>
            <w:tcW w:w="1440" w:type="dxa"/>
          </w:tcPr>
          <w:p>
            <w:pPr>
              <w:jc w:val="center"/>
            </w:pPr>
            <w:r>
              <w:t>☐</w:t>
            </w:r>
          </w:p>
        </w:tc>
      </w:tr>
      <w:tr>
        <w:tc>
          <w:tcPr>
            <w:tcW w:type="dxa" w:w="2880"/>
            <w:tcW w:w="7920" w:type="dxa"/>
          </w:tcPr>
          <w:p>
            <w:r>
              <w:rPr>
                <w:b/>
              </w:rPr>
              <w:t>James 2:23</w:t>
            </w:r>
          </w:p>
        </w:tc>
        <w:tc>
          <w:tcPr>
            <w:tcW w:type="dxa" w:w="2880"/>
            <w:tcW w:w="7920" w:type="dxa"/>
          </w:tcPr>
          <w:p>
            <w:r>
              <w:rPr>
                <w:b/>
              </w:rPr>
              <w:t>याकूब 2:23</w:t>
            </w:r>
          </w:p>
        </w:tc>
        <w:tc>
          <w:tcPr>
            <w:tcW w:type="dxa" w:w="2880"/>
            <w:tcW w:w="1440" w:type="dxa"/>
          </w:tcPr>
          <w:p>
            <w:pPr>
              <w:jc w:val="center"/>
            </w:pPr>
            <w:r>
              <w:rPr>
                <w:b/>
              </w:rPr>
              <w:t>OK</w:t>
            </w:r>
          </w:p>
        </w:tc>
      </w:tr>
      <w:tr>
        <w:tc>
          <w:tcPr>
            <w:tcW w:type="dxa" w:w="2880"/>
            <w:tcW w:w="7920" w:type="dxa"/>
          </w:tcPr>
          <w:p>
            <w:pPr>
              <w:spacing w:line="480" w:lineRule="auto"/>
            </w:pPr>
            <w:r>
              <w:t xml:space="preserve">The scripture was </w:t>
            </w:r>
            <w:r>
              <w:rPr>
                <w:b/>
              </w:rPr>
              <w:t>fulfilled</w:t>
            </w:r>
            <w:r>
              <w:t xml:space="preserve"> that says, "Abraham believed God, and it was counted to him as righteousness," and he was called a friend of God.</w:t>
            </w:r>
          </w:p>
        </w:tc>
        <w:tc>
          <w:tcPr>
            <w:tcW w:type="dxa" w:w="2880"/>
            <w:tcW w:w="7920" w:type="dxa"/>
          </w:tcPr>
          <w:p>
            <w:pPr>
              <w:spacing w:line="480" w:lineRule="auto"/>
            </w:pPr>
            <w:r>
              <w:t>और पवित्रशास्त्र का यह वचन पूरा हुआ, “अब्राहम ने परमेश्‍वर पर विश्वास किया, और यह उसके लिये धार्मिकता गिनी गई,” और वह परमेश्‍वर का मित्र कहलाया। (उत्प. 15:6)</w:t>
            </w:r>
          </w:p>
        </w:tc>
        <w:tc>
          <w:tcPr>
            <w:tcW w:type="dxa" w:w="2880"/>
            <w:vAlign w:val="center"/>
            <w:tcW w:w="1440" w:type="dxa"/>
          </w:tcPr>
          <w:p>
            <w:pPr>
              <w:jc w:val="center"/>
            </w:pPr>
            <w:r>
              <w:t>☐</w:t>
            </w:r>
          </w:p>
        </w:tc>
      </w:tr>
      <w:tr>
        <w:tc>
          <w:tcPr>
            <w:tcW w:type="dxa" w:w="2880"/>
            <w:tcW w:w="7920" w:type="dxa"/>
          </w:tcPr>
          <w:p>
            <w:r>
              <w:rPr>
                <w:b/>
              </w:rPr>
              <w:t>Revelation 6:11</w:t>
            </w:r>
          </w:p>
        </w:tc>
        <w:tc>
          <w:tcPr>
            <w:tcW w:type="dxa" w:w="2880"/>
            <w:tcW w:w="7920" w:type="dxa"/>
          </w:tcPr>
          <w:p>
            <w:r>
              <w:rPr>
                <w:b/>
              </w:rPr>
              <w:t>प्रकाशितवाक्य 6:11</w:t>
            </w:r>
          </w:p>
        </w:tc>
        <w:tc>
          <w:tcPr>
            <w:tcW w:type="dxa" w:w="2880"/>
            <w:tcW w:w="1440" w:type="dxa"/>
          </w:tcPr>
          <w:p>
            <w:pPr>
              <w:jc w:val="center"/>
            </w:pPr>
            <w:r>
              <w:rPr>
                <w:b/>
              </w:rPr>
              <w:t>OK</w:t>
            </w:r>
          </w:p>
        </w:tc>
      </w:tr>
      <w:tr>
        <w:tc>
          <w:tcPr>
            <w:tcW w:type="dxa" w:w="2880"/>
            <w:tcW w:w="7920" w:type="dxa"/>
          </w:tcPr>
          <w:p>
            <w:pPr>
              <w:spacing w:line="480" w:lineRule="auto"/>
            </w:pPr>
            <w:r>
              <w:t xml:space="preserve">Then each of them was given a white robe, and they were told that they should wait a short time longer until the </w:t>
            </w:r>
            <w:r>
              <w:rPr>
                <w:b/>
              </w:rPr>
              <w:t>full</w:t>
            </w:r>
            <w:r>
              <w:t xml:space="preserve"> number of their fellow servants and their brothers who were to be killed, just as they had been killed, was made </w:t>
            </w:r>
            <w:r>
              <w:rPr>
                <w:b/>
              </w:rPr>
              <w:t>complete</w:t>
            </w:r>
            <w:r>
              <w:t>.</w:t>
            </w:r>
          </w:p>
        </w:tc>
        <w:tc>
          <w:tcPr>
            <w:tcW w:type="dxa" w:w="2880"/>
            <w:tcW w:w="7920" w:type="dxa"/>
          </w:tcPr>
          <w:p>
            <w:pPr>
              <w:spacing w:line="480" w:lineRule="auto"/>
            </w:pPr>
            <w:r>
              <w:t>और उनमें से हर एक को श्वेत वस्त्र दिया गया, और उनसे कहा गया, कि और थोड़ी देर तक विश्राम करो, जब तक कि तुम्हारे संगी दास और भाई जो तुम्हारे समान वध होनेवाले हैं, उनकी भी गिनती पूरी न हो ले।छठवीं मुहर—आतंक</w:t>
            </w:r>
            <w:r/>
          </w:p>
        </w:tc>
        <w:tc>
          <w:tcPr>
            <w:tcW w:type="dxa" w:w="2880"/>
            <w:vAlign w:val="center"/>
            <w:tcW w:w="1440" w:type="dxa"/>
          </w:tcPr>
          <w:p>
            <w:pPr>
              <w:jc w:val="center"/>
            </w:pPr>
            <w:r>
              <w:t>☐</w:t>
            </w:r>
          </w:p>
        </w:tc>
      </w:tr>
    </w:tbl>
    <w:p>
      <w:pPr>
        <w:pStyle w:val="Heading1"/>
        <w:spacing w:before="0"/>
      </w:pPr>
      <w:r>
        <w:t>glory,glorify (G1391, G1392, G1740)</w:t>
      </w:r>
    </w:p>
    <w:p>
      <w:r/>
      <w:r>
        <w:t>This word can mean:</w:t>
      </w:r>
      <w:r/>
      <w:r/>
    </w:p>
    <w:p>
      <w:pPr>
        <w:pStyle w:val="ListBullet"/>
        <w:spacing w:line="240" w:lineRule="auto"/>
        <w:ind w:left="720"/>
      </w:pPr>
      <w:r/>
      <w:r>
        <w:t>Greatness, magnificence, or excellence.</w:t>
      </w:r>
      <w:r/>
    </w:p>
    <w:p>
      <w:pPr>
        <w:pStyle w:val="ListBullet"/>
        <w:spacing w:line="240" w:lineRule="auto" w:after="0"/>
        <w:ind w:left="720"/>
      </w:pPr>
      <w:r/>
      <w:r>
        <w:t>The praise or honor that someone gives to someone else, and especially the praise and honor that belongs to God.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25:31</w:t>
            </w:r>
          </w:p>
        </w:tc>
        <w:tc>
          <w:tcPr>
            <w:tcW w:type="dxa" w:w="2880"/>
            <w:tcW w:w="7920" w:type="dxa"/>
          </w:tcPr>
          <w:p>
            <w:r>
              <w:rPr>
                <w:b/>
              </w:rPr>
              <w:t>मत्ती 25:31</w:t>
            </w:r>
          </w:p>
        </w:tc>
        <w:tc>
          <w:tcPr>
            <w:tcW w:type="dxa" w:w="2880"/>
            <w:tcW w:w="1440" w:type="dxa"/>
          </w:tcPr>
          <w:p>
            <w:pPr>
              <w:jc w:val="center"/>
            </w:pPr>
            <w:r>
              <w:rPr>
                <w:b/>
              </w:rPr>
              <w:t>OK</w:t>
            </w:r>
          </w:p>
        </w:tc>
      </w:tr>
      <w:tr>
        <w:tc>
          <w:tcPr>
            <w:tcW w:type="dxa" w:w="2880"/>
            <w:tcW w:w="7920" w:type="dxa"/>
          </w:tcPr>
          <w:p>
            <w:pPr>
              <w:spacing w:line="480" w:lineRule="auto"/>
            </w:pPr>
            <w:r>
              <w:t xml:space="preserve">"When the Son of Man comes in his </w:t>
            </w:r>
            <w:r>
              <w:rPr>
                <w:b/>
              </w:rPr>
              <w:t>glory</w:t>
            </w:r>
            <w:r>
              <w:t xml:space="preserve"> and all the angels with him, then he will sit on his </w:t>
            </w:r>
            <w:r>
              <w:rPr>
                <w:b/>
              </w:rPr>
              <w:t>glorious</w:t>
            </w:r>
            <w:r>
              <w:t xml:space="preserve"> throne.</w:t>
            </w:r>
          </w:p>
        </w:tc>
        <w:tc>
          <w:tcPr>
            <w:tcW w:type="dxa" w:w="2880"/>
            <w:tcW w:w="7920" w:type="dxa"/>
          </w:tcPr>
          <w:p>
            <w:pPr>
              <w:spacing w:line="480" w:lineRule="auto"/>
            </w:pPr>
            <w:r>
              <w:t>“जब मनुष्य का पुत्र अपनी महिमा में आएगा, और सब स्वर्गदूत उसके साथ आएँगे तो वह अपनी महिमा के सिंहासन पर विराजमान होगा।</w:t>
            </w:r>
          </w:p>
        </w:tc>
        <w:tc>
          <w:tcPr>
            <w:tcW w:type="dxa" w:w="2880"/>
            <w:vAlign w:val="center"/>
            <w:tcW w:w="1440" w:type="dxa"/>
          </w:tcPr>
          <w:p>
            <w:pPr>
              <w:jc w:val="center"/>
            </w:pPr>
            <w:r>
              <w:t>☐</w:t>
            </w:r>
          </w:p>
        </w:tc>
      </w:tr>
      <w:tr>
        <w:tc>
          <w:tcPr>
            <w:tcW w:type="dxa" w:w="2880"/>
            <w:tcW w:w="7920" w:type="dxa"/>
          </w:tcPr>
          <w:p>
            <w:r>
              <w:rPr>
                <w:b/>
              </w:rPr>
              <w:t>Mark 13:26</w:t>
            </w:r>
          </w:p>
        </w:tc>
        <w:tc>
          <w:tcPr>
            <w:tcW w:type="dxa" w:w="2880"/>
            <w:tcW w:w="7920" w:type="dxa"/>
          </w:tcPr>
          <w:p>
            <w:r>
              <w:rPr>
                <w:b/>
              </w:rPr>
              <w:t>मरकुस 13:26</w:t>
            </w:r>
          </w:p>
        </w:tc>
        <w:tc>
          <w:tcPr>
            <w:tcW w:type="dxa" w:w="2880"/>
            <w:tcW w:w="1440" w:type="dxa"/>
          </w:tcPr>
          <w:p>
            <w:pPr>
              <w:jc w:val="center"/>
            </w:pPr>
            <w:r>
              <w:rPr>
                <w:b/>
              </w:rPr>
              <w:t>OK</w:t>
            </w:r>
          </w:p>
        </w:tc>
      </w:tr>
      <w:tr>
        <w:tc>
          <w:tcPr>
            <w:tcW w:type="dxa" w:w="2880"/>
            <w:tcW w:w="7920" w:type="dxa"/>
          </w:tcPr>
          <w:p>
            <w:pPr>
              <w:spacing w:line="480" w:lineRule="auto"/>
            </w:pPr>
            <w:r>
              <w:t xml:space="preserve">Then they will see the Son of Man coming in the clouds with great power and </w:t>
            </w:r>
            <w:r>
              <w:rPr>
                <w:b/>
              </w:rPr>
              <w:t>glory</w:t>
            </w:r>
            <w:r>
              <w:t>.</w:t>
            </w:r>
          </w:p>
        </w:tc>
        <w:tc>
          <w:tcPr>
            <w:tcW w:type="dxa" w:w="2880"/>
            <w:tcW w:w="7920" w:type="dxa"/>
          </w:tcPr>
          <w:p>
            <w:pPr>
              <w:spacing w:line="480" w:lineRule="auto"/>
            </w:pPr>
            <w:r>
              <w:t>तब लोग मनुष्य के पुत्र को बड़ी सामर्थ्य और महिमा के साथ बादलों में आते देखेंगे। (दानि. 7:13, प्रका. 1:17)</w:t>
            </w:r>
          </w:p>
        </w:tc>
        <w:tc>
          <w:tcPr>
            <w:tcW w:type="dxa" w:w="2880"/>
            <w:vAlign w:val="center"/>
            <w:tcW w:w="1440" w:type="dxa"/>
          </w:tcPr>
          <w:p>
            <w:pPr>
              <w:jc w:val="center"/>
            </w:pPr>
            <w:r>
              <w:t>☐</w:t>
            </w:r>
          </w:p>
        </w:tc>
      </w:tr>
      <w:tr>
        <w:tc>
          <w:tcPr>
            <w:tcW w:type="dxa" w:w="2880"/>
            <w:tcW w:w="7920" w:type="dxa"/>
          </w:tcPr>
          <w:p>
            <w:r>
              <w:rPr>
                <w:b/>
              </w:rPr>
              <w:t>Luke 2:9</w:t>
            </w:r>
          </w:p>
        </w:tc>
        <w:tc>
          <w:tcPr>
            <w:tcW w:type="dxa" w:w="2880"/>
            <w:tcW w:w="7920" w:type="dxa"/>
          </w:tcPr>
          <w:p>
            <w:r>
              <w:rPr>
                <w:b/>
              </w:rPr>
              <w:t>लूका 2:9</w:t>
            </w:r>
          </w:p>
        </w:tc>
        <w:tc>
          <w:tcPr>
            <w:tcW w:type="dxa" w:w="2880"/>
            <w:tcW w:w="1440" w:type="dxa"/>
          </w:tcPr>
          <w:p>
            <w:pPr>
              <w:jc w:val="center"/>
            </w:pPr>
            <w:r>
              <w:rPr>
                <w:b/>
              </w:rPr>
              <w:t>OK</w:t>
            </w:r>
          </w:p>
        </w:tc>
      </w:tr>
      <w:tr>
        <w:tc>
          <w:tcPr>
            <w:tcW w:type="dxa" w:w="2880"/>
            <w:tcW w:w="7920" w:type="dxa"/>
          </w:tcPr>
          <w:p>
            <w:pPr>
              <w:spacing w:line="480" w:lineRule="auto"/>
            </w:pPr>
            <w:r>
              <w:t xml:space="preserve">An angel of the Lord appeared to them, and the </w:t>
            </w:r>
            <w:r>
              <w:rPr>
                <w:b/>
              </w:rPr>
              <w:t>glory</w:t>
            </w:r>
            <w:r>
              <w:t xml:space="preserve"> of the Lord shone around them, and they were filled with great fear.</w:t>
            </w:r>
          </w:p>
        </w:tc>
        <w:tc>
          <w:tcPr>
            <w:tcW w:type="dxa" w:w="2880"/>
            <w:tcW w:w="7920" w:type="dxa"/>
          </w:tcPr>
          <w:p>
            <w:pPr>
              <w:spacing w:line="480" w:lineRule="auto"/>
            </w:pPr>
            <w:r>
              <w:t>और परमेश्‍वर का एक दूत उनके पास आ खड़ा हुआ; और प्रभु का तेज उनके चारों ओर चमका, और वे बहुत डर गए।</w:t>
            </w:r>
          </w:p>
        </w:tc>
        <w:tc>
          <w:tcPr>
            <w:tcW w:type="dxa" w:w="2880"/>
            <w:vAlign w:val="center"/>
            <w:tcW w:w="1440" w:type="dxa"/>
          </w:tcPr>
          <w:p>
            <w:pPr>
              <w:jc w:val="center"/>
            </w:pPr>
            <w:r>
              <w:t>☐</w:t>
            </w:r>
          </w:p>
        </w:tc>
      </w:tr>
      <w:tr>
        <w:tc>
          <w:tcPr>
            <w:tcW w:type="dxa" w:w="2880"/>
            <w:tcW w:w="7920" w:type="dxa"/>
          </w:tcPr>
          <w:p>
            <w:r>
              <w:rPr>
                <w:b/>
              </w:rPr>
              <w:t>Luke 2:20</w:t>
            </w:r>
          </w:p>
        </w:tc>
        <w:tc>
          <w:tcPr>
            <w:tcW w:type="dxa" w:w="2880"/>
            <w:tcW w:w="7920" w:type="dxa"/>
          </w:tcPr>
          <w:p>
            <w:r>
              <w:rPr>
                <w:b/>
              </w:rPr>
              <w:t>लूका 2:20</w:t>
            </w:r>
          </w:p>
        </w:tc>
        <w:tc>
          <w:tcPr>
            <w:tcW w:type="dxa" w:w="2880"/>
            <w:tcW w:w="1440" w:type="dxa"/>
          </w:tcPr>
          <w:p>
            <w:pPr>
              <w:jc w:val="center"/>
            </w:pPr>
            <w:r>
              <w:rPr>
                <w:b/>
              </w:rPr>
              <w:t>OK</w:t>
            </w:r>
          </w:p>
        </w:tc>
      </w:tr>
      <w:tr>
        <w:tc>
          <w:tcPr>
            <w:tcW w:type="dxa" w:w="2880"/>
            <w:tcW w:w="7920" w:type="dxa"/>
          </w:tcPr>
          <w:p>
            <w:pPr>
              <w:spacing w:line="480" w:lineRule="auto"/>
            </w:pPr>
            <w:r>
              <w:t xml:space="preserve">The shepherds returned, </w:t>
            </w:r>
            <w:r>
              <w:rPr>
                <w:b/>
              </w:rPr>
              <w:t>glorifying</w:t>
            </w:r>
            <w:r>
              <w:t xml:space="preserve"> and praising God for everything that they had heard and seen, just as it had been spoken to them.</w:t>
            </w:r>
          </w:p>
        </w:tc>
        <w:tc>
          <w:tcPr>
            <w:tcW w:type="dxa" w:w="2880"/>
            <w:tcW w:w="7920" w:type="dxa"/>
          </w:tcPr>
          <w:p>
            <w:pPr>
              <w:spacing w:line="480" w:lineRule="auto"/>
            </w:pPr>
            <w:r>
              <w:t>और गड़ेरिये जैसा उनसे कहा गया था, वैसा ही सब सुनकर और देखकर परमेश्‍वर की महिमा और स्तुति करते हुए लौट गए।यीशु का खतना और नामकरन</w:t>
            </w:r>
            <w:r/>
          </w:p>
        </w:tc>
        <w:tc>
          <w:tcPr>
            <w:tcW w:type="dxa" w:w="2880"/>
            <w:vAlign w:val="center"/>
            <w:tcW w:w="1440" w:type="dxa"/>
          </w:tcPr>
          <w:p>
            <w:pPr>
              <w:jc w:val="center"/>
            </w:pPr>
            <w:r>
              <w:t>☐</w:t>
            </w:r>
          </w:p>
        </w:tc>
      </w:tr>
      <w:tr>
        <w:tc>
          <w:tcPr>
            <w:tcW w:type="dxa" w:w="2880"/>
            <w:tcW w:w="7920" w:type="dxa"/>
          </w:tcPr>
          <w:p>
            <w:r>
              <w:rPr>
                <w:b/>
              </w:rPr>
              <w:t>John 1:14</w:t>
            </w:r>
          </w:p>
        </w:tc>
        <w:tc>
          <w:tcPr>
            <w:tcW w:type="dxa" w:w="2880"/>
            <w:tcW w:w="7920" w:type="dxa"/>
          </w:tcPr>
          <w:p>
            <w:r>
              <w:rPr>
                <w:b/>
              </w:rPr>
              <w:t>यूहन्ना 1:14</w:t>
            </w:r>
          </w:p>
        </w:tc>
        <w:tc>
          <w:tcPr>
            <w:tcW w:type="dxa" w:w="2880"/>
            <w:tcW w:w="1440" w:type="dxa"/>
          </w:tcPr>
          <w:p>
            <w:pPr>
              <w:jc w:val="center"/>
            </w:pPr>
            <w:r>
              <w:rPr>
                <w:b/>
              </w:rPr>
              <w:t>OK</w:t>
            </w:r>
          </w:p>
        </w:tc>
      </w:tr>
      <w:tr>
        <w:tc>
          <w:tcPr>
            <w:tcW w:type="dxa" w:w="2880"/>
            <w:tcW w:w="7920" w:type="dxa"/>
          </w:tcPr>
          <w:p>
            <w:pPr>
              <w:spacing w:line="480" w:lineRule="auto"/>
            </w:pPr>
            <w:r>
              <w:t xml:space="preserve">The Word became flesh and lived among us. We have seen his </w:t>
            </w:r>
            <w:r>
              <w:rPr>
                <w:b/>
              </w:rPr>
              <w:t>glory</w:t>
            </w:r>
            <w:r>
              <w:t xml:space="preserve">, </w:t>
            </w:r>
            <w:r>
              <w:rPr>
                <w:b/>
              </w:rPr>
              <w:t>glory</w:t>
            </w:r>
            <w:r>
              <w:t xml:space="preserve"> as of the one and only who came from the Father, full of grace and truth.</w:t>
            </w:r>
          </w:p>
        </w:tc>
        <w:tc>
          <w:tcPr>
            <w:tcW w:type="dxa" w:w="2880"/>
            <w:tcW w:w="7920" w:type="dxa"/>
          </w:tcPr>
          <w:p>
            <w:pPr>
              <w:spacing w:line="480" w:lineRule="auto"/>
            </w:pPr>
            <w:r>
              <w:t>और वचन देहधारी हुआ; और अनुग्रह और सच्चाई से परिपूर्ण होकर हमारे बीच में डेरा किया, और हमने उसकी ऐसी महिमा देखी, जैसी पिता के एकलौते की महिमा। (1 यूह. 4:9)</w:t>
            </w:r>
          </w:p>
        </w:tc>
        <w:tc>
          <w:tcPr>
            <w:tcW w:type="dxa" w:w="2880"/>
            <w:vAlign w:val="center"/>
            <w:tcW w:w="1440" w:type="dxa"/>
          </w:tcPr>
          <w:p>
            <w:pPr>
              <w:jc w:val="center"/>
            </w:pPr>
            <w:r>
              <w:t>☐</w:t>
            </w:r>
          </w:p>
        </w:tc>
      </w:tr>
      <w:tr>
        <w:tc>
          <w:tcPr>
            <w:tcW w:type="dxa" w:w="2880"/>
            <w:tcW w:w="7920" w:type="dxa"/>
          </w:tcPr>
          <w:p>
            <w:r>
              <w:rPr>
                <w:b/>
              </w:rPr>
              <w:t>Acts 4:21</w:t>
            </w:r>
          </w:p>
        </w:tc>
        <w:tc>
          <w:tcPr>
            <w:tcW w:type="dxa" w:w="2880"/>
            <w:tcW w:w="7920" w:type="dxa"/>
          </w:tcPr>
          <w:p>
            <w:r>
              <w:rPr>
                <w:b/>
              </w:rPr>
              <w:t>प्रेरितों के काम 4:21</w:t>
            </w:r>
          </w:p>
        </w:tc>
        <w:tc>
          <w:tcPr>
            <w:tcW w:type="dxa" w:w="2880"/>
            <w:tcW w:w="1440" w:type="dxa"/>
          </w:tcPr>
          <w:p>
            <w:pPr>
              <w:jc w:val="center"/>
            </w:pPr>
            <w:r>
              <w:rPr>
                <w:b/>
              </w:rPr>
              <w:t>OK</w:t>
            </w:r>
          </w:p>
        </w:tc>
      </w:tr>
      <w:tr>
        <w:tc>
          <w:tcPr>
            <w:tcW w:type="dxa" w:w="2880"/>
            <w:tcW w:w="7920" w:type="dxa"/>
          </w:tcPr>
          <w:p>
            <w:pPr>
              <w:spacing w:line="480" w:lineRule="auto"/>
            </w:pPr>
            <w:r>
              <w:t xml:space="preserve">After further warning Peter and John, they let them go. They were unable to find any excuse to punish them, because all of the people were </w:t>
            </w:r>
            <w:r>
              <w:rPr>
                <w:b/>
              </w:rPr>
              <w:t>glorifying</w:t>
            </w:r>
            <w:r>
              <w:t xml:space="preserve"> God for what had been done.</w:t>
            </w:r>
          </w:p>
        </w:tc>
        <w:tc>
          <w:tcPr>
            <w:tcW w:type="dxa" w:w="2880"/>
            <w:tcW w:w="7920" w:type="dxa"/>
          </w:tcPr>
          <w:p>
            <w:pPr>
              <w:spacing w:line="480" w:lineRule="auto"/>
            </w:pPr>
            <w:r>
              <w:t>तब उन्होंने उनको और धमकाकर छोड़ दिया, क्योंकि लोगों के कारण उन्हें दण्ड देने का कोई कारण नहीं मिला, इसलिए कि जो घटना हुई थी उसके कारण सब लोग परमेश्‍वर की बड़ाई करते थे।</w:t>
            </w:r>
          </w:p>
        </w:tc>
        <w:tc>
          <w:tcPr>
            <w:tcW w:type="dxa" w:w="2880"/>
            <w:vAlign w:val="center"/>
            <w:tcW w:w="1440" w:type="dxa"/>
          </w:tcPr>
          <w:p>
            <w:pPr>
              <w:jc w:val="center"/>
            </w:pPr>
            <w:r>
              <w:t>☐</w:t>
            </w:r>
          </w:p>
        </w:tc>
      </w:tr>
      <w:tr>
        <w:tc>
          <w:tcPr>
            <w:tcW w:type="dxa" w:w="2880"/>
            <w:tcW w:w="7920" w:type="dxa"/>
          </w:tcPr>
          <w:p>
            <w:r>
              <w:rPr>
                <w:b/>
              </w:rPr>
              <w:t>Romans 3:23</w:t>
            </w:r>
          </w:p>
        </w:tc>
        <w:tc>
          <w:tcPr>
            <w:tcW w:type="dxa" w:w="2880"/>
            <w:tcW w:w="7920" w:type="dxa"/>
          </w:tcPr>
          <w:p>
            <w:r>
              <w:rPr>
                <w:b/>
              </w:rPr>
              <w:t>रोमियों 3:23</w:t>
            </w:r>
          </w:p>
        </w:tc>
        <w:tc>
          <w:tcPr>
            <w:tcW w:type="dxa" w:w="2880"/>
            <w:tcW w:w="1440" w:type="dxa"/>
          </w:tcPr>
          <w:p>
            <w:pPr>
              <w:jc w:val="center"/>
            </w:pPr>
            <w:r>
              <w:rPr>
                <w:b/>
              </w:rPr>
              <w:t>OK</w:t>
            </w:r>
          </w:p>
        </w:tc>
      </w:tr>
      <w:tr>
        <w:tc>
          <w:tcPr>
            <w:tcW w:type="dxa" w:w="2880"/>
            <w:tcW w:w="7920" w:type="dxa"/>
          </w:tcPr>
          <w:p>
            <w:pPr>
              <w:spacing w:line="480" w:lineRule="auto"/>
            </w:pPr>
            <w:r>
              <w:t xml:space="preserve">for all have sinned and come short of the </w:t>
            </w:r>
            <w:r>
              <w:rPr>
                <w:b/>
              </w:rPr>
              <w:t>glory</w:t>
            </w:r>
            <w:r>
              <w:t xml:space="preserve"> of God,</w:t>
            </w:r>
          </w:p>
        </w:tc>
        <w:tc>
          <w:tcPr>
            <w:tcW w:type="dxa" w:w="2880"/>
            <w:tcW w:w="7920" w:type="dxa"/>
          </w:tcPr>
          <w:p>
            <w:pPr>
              <w:spacing w:line="480" w:lineRule="auto"/>
            </w:pPr>
            <w:r>
              <w:t>इसलिए कि सब ने पाप किया है और परमेश्‍वर की महिमा* से रहित है,</w:t>
            </w:r>
          </w:p>
        </w:tc>
        <w:tc>
          <w:tcPr>
            <w:tcW w:type="dxa" w:w="2880"/>
            <w:vAlign w:val="center"/>
            <w:tcW w:w="1440" w:type="dxa"/>
          </w:tcPr>
          <w:p>
            <w:pPr>
              <w:jc w:val="center"/>
            </w:pPr>
            <w:r>
              <w:t>☐</w:t>
            </w:r>
          </w:p>
        </w:tc>
      </w:tr>
      <w:tr>
        <w:tc>
          <w:tcPr>
            <w:tcW w:type="dxa" w:w="2880"/>
            <w:tcW w:w="7920" w:type="dxa"/>
          </w:tcPr>
          <w:p>
            <w:r>
              <w:rPr>
                <w:b/>
              </w:rPr>
              <w:t>1 Corinthians 10:31</w:t>
            </w:r>
          </w:p>
        </w:tc>
        <w:tc>
          <w:tcPr>
            <w:tcW w:type="dxa" w:w="2880"/>
            <w:tcW w:w="7920" w:type="dxa"/>
          </w:tcPr>
          <w:p>
            <w:r>
              <w:rPr>
                <w:b/>
              </w:rPr>
              <w:t>1 कुरिन्थियों 10:31</w:t>
            </w:r>
          </w:p>
        </w:tc>
        <w:tc>
          <w:tcPr>
            <w:tcW w:type="dxa" w:w="2880"/>
            <w:tcW w:w="1440" w:type="dxa"/>
          </w:tcPr>
          <w:p>
            <w:pPr>
              <w:jc w:val="center"/>
            </w:pPr>
            <w:r>
              <w:rPr>
                <w:b/>
              </w:rPr>
              <w:t>OK</w:t>
            </w:r>
          </w:p>
        </w:tc>
      </w:tr>
      <w:tr>
        <w:tc>
          <w:tcPr>
            <w:tcW w:type="dxa" w:w="2880"/>
            <w:tcW w:w="7920" w:type="dxa"/>
          </w:tcPr>
          <w:p>
            <w:pPr>
              <w:spacing w:line="480" w:lineRule="auto"/>
            </w:pPr>
            <w:r>
              <w:t xml:space="preserve">Therefore, whether you eat or drink, or whatever you do, do all to the </w:t>
            </w:r>
            <w:r>
              <w:rPr>
                <w:b/>
              </w:rPr>
              <w:t>glory</w:t>
            </w:r>
            <w:r>
              <w:t xml:space="preserve"> of God.</w:t>
            </w:r>
          </w:p>
        </w:tc>
        <w:tc>
          <w:tcPr>
            <w:tcW w:type="dxa" w:w="2880"/>
            <w:tcW w:w="7920" w:type="dxa"/>
          </w:tcPr>
          <w:p>
            <w:pPr>
              <w:spacing w:line="480" w:lineRule="auto"/>
            </w:pPr>
            <w:r>
              <w:t>इसलिए तुम चाहे खाओ, चाहे पीओ, चाहे जो कुछ करो, सब कुछ परमेश्‍वर की महिमा के लिये करो।</w:t>
            </w:r>
          </w:p>
        </w:tc>
        <w:tc>
          <w:tcPr>
            <w:tcW w:type="dxa" w:w="2880"/>
            <w:vAlign w:val="center"/>
            <w:tcW w:w="1440" w:type="dxa"/>
          </w:tcPr>
          <w:p>
            <w:pPr>
              <w:jc w:val="center"/>
            </w:pPr>
            <w:r>
              <w:t>☐</w:t>
            </w:r>
          </w:p>
        </w:tc>
      </w:tr>
      <w:tr>
        <w:tc>
          <w:tcPr>
            <w:tcW w:type="dxa" w:w="2880"/>
            <w:tcW w:w="7920" w:type="dxa"/>
          </w:tcPr>
          <w:p>
            <w:r>
              <w:rPr>
                <w:b/>
              </w:rPr>
              <w:t>2 Corinthians 3:18</w:t>
            </w:r>
          </w:p>
        </w:tc>
        <w:tc>
          <w:tcPr>
            <w:tcW w:type="dxa" w:w="2880"/>
            <w:tcW w:w="7920" w:type="dxa"/>
          </w:tcPr>
          <w:p>
            <w:r>
              <w:rPr>
                <w:b/>
              </w:rPr>
              <w:t>2 कुरिन्थियों 3:18</w:t>
            </w:r>
          </w:p>
        </w:tc>
        <w:tc>
          <w:tcPr>
            <w:tcW w:type="dxa" w:w="2880"/>
            <w:tcW w:w="1440" w:type="dxa"/>
          </w:tcPr>
          <w:p>
            <w:pPr>
              <w:jc w:val="center"/>
            </w:pPr>
            <w:r>
              <w:rPr>
                <w:b/>
              </w:rPr>
              <w:t>OK</w:t>
            </w:r>
          </w:p>
        </w:tc>
      </w:tr>
      <w:tr>
        <w:tc>
          <w:tcPr>
            <w:tcW w:type="dxa" w:w="2880"/>
            <w:tcW w:w="7920" w:type="dxa"/>
          </w:tcPr>
          <w:p>
            <w:pPr>
              <w:spacing w:line="480" w:lineRule="auto"/>
            </w:pPr>
            <w:r>
              <w:t xml:space="preserve">Now all of us, with unveiled faces, see the </w:t>
            </w:r>
            <w:r>
              <w:rPr>
                <w:b/>
              </w:rPr>
              <w:t>glory</w:t>
            </w:r>
            <w:r>
              <w:t xml:space="preserve"> of the Lord. We are being transformed into the same </w:t>
            </w:r>
            <w:r>
              <w:rPr>
                <w:b/>
              </w:rPr>
              <w:t>glorious</w:t>
            </w:r>
            <w:r>
              <w:t xml:space="preserve"> likeness from one degree of </w:t>
            </w:r>
            <w:r>
              <w:rPr>
                <w:b/>
              </w:rPr>
              <w:t>glory</w:t>
            </w:r>
            <w:r>
              <w:t xml:space="preserve"> into another, just as from the Lord, who is the Spirit.</w:t>
            </w:r>
          </w:p>
        </w:tc>
        <w:tc>
          <w:tcPr>
            <w:tcW w:type="dxa" w:w="2880"/>
            <w:tcW w:w="7920" w:type="dxa"/>
          </w:tcPr>
          <w:p>
            <w:pPr>
              <w:spacing w:line="480" w:lineRule="auto"/>
            </w:pPr>
            <w:r>
              <w:t>परन्तु जब हम सब के उघाड़े चेहरे* से प्रभु का प्रताप इस प्रकार प्रगट होता है, जिस प्रकार दर्पण में, तो प्रभु के द्वारा जो आत्मा है, हम उसी तेजस्वी रूप में अंश-अंश कर के बदलते जाते हैं।</w:t>
            </w:r>
          </w:p>
        </w:tc>
        <w:tc>
          <w:tcPr>
            <w:tcW w:type="dxa" w:w="2880"/>
            <w:vAlign w:val="center"/>
            <w:tcW w:w="1440" w:type="dxa"/>
          </w:tcPr>
          <w:p>
            <w:pPr>
              <w:jc w:val="center"/>
            </w:pPr>
            <w:r>
              <w:t>☐</w:t>
            </w:r>
          </w:p>
        </w:tc>
      </w:tr>
      <w:tr>
        <w:tc>
          <w:tcPr>
            <w:tcW w:type="dxa" w:w="2880"/>
            <w:tcW w:w="7920" w:type="dxa"/>
          </w:tcPr>
          <w:p>
            <w:r>
              <w:rPr>
                <w:b/>
              </w:rPr>
              <w:t>Ephesians 3:21</w:t>
            </w:r>
          </w:p>
        </w:tc>
        <w:tc>
          <w:tcPr>
            <w:tcW w:type="dxa" w:w="2880"/>
            <w:tcW w:w="7920" w:type="dxa"/>
          </w:tcPr>
          <w:p>
            <w:r>
              <w:rPr>
                <w:b/>
              </w:rPr>
              <w:t>इफिसियों 3:21</w:t>
            </w:r>
          </w:p>
        </w:tc>
        <w:tc>
          <w:tcPr>
            <w:tcW w:type="dxa" w:w="2880"/>
            <w:tcW w:w="1440" w:type="dxa"/>
          </w:tcPr>
          <w:p>
            <w:pPr>
              <w:jc w:val="center"/>
            </w:pPr>
            <w:r>
              <w:rPr>
                <w:b/>
              </w:rPr>
              <w:t>OK</w:t>
            </w:r>
          </w:p>
        </w:tc>
      </w:tr>
      <w:tr>
        <w:tc>
          <w:tcPr>
            <w:tcW w:type="dxa" w:w="2880"/>
            <w:tcW w:w="7920" w:type="dxa"/>
          </w:tcPr>
          <w:p>
            <w:pPr>
              <w:spacing w:line="480" w:lineRule="auto"/>
            </w:pPr>
            <w:r>
              <w:t xml:space="preserve">to him be </w:t>
            </w:r>
            <w:r>
              <w:rPr>
                <w:b/>
              </w:rPr>
              <w:t>glory</w:t>
            </w:r>
            <w:r>
              <w:t xml:space="preserve"> in the church and in Christ Jesus to all generations forever and ever. Amen.</w:t>
            </w:r>
          </w:p>
        </w:tc>
        <w:tc>
          <w:tcPr>
            <w:tcW w:type="dxa" w:w="2880"/>
            <w:tcW w:w="7920" w:type="dxa"/>
          </w:tcPr>
          <w:p>
            <w:pPr>
              <w:spacing w:line="480" w:lineRule="auto"/>
            </w:pPr>
            <w:r>
              <w:t>कलीसिया में, और मसीह यीशु में, उसकी महिमा पीढ़ी से पीढ़ी तक युगानुयुग होती रहे। आमीन।</w:t>
            </w:r>
          </w:p>
        </w:tc>
        <w:tc>
          <w:tcPr>
            <w:tcW w:type="dxa" w:w="2880"/>
            <w:vAlign w:val="center"/>
            <w:tcW w:w="1440" w:type="dxa"/>
          </w:tcPr>
          <w:p>
            <w:pPr>
              <w:jc w:val="center"/>
            </w:pPr>
            <w:r>
              <w:t>☐</w:t>
            </w:r>
          </w:p>
        </w:tc>
      </w:tr>
      <w:tr>
        <w:tc>
          <w:tcPr>
            <w:tcW w:type="dxa" w:w="2880"/>
            <w:tcW w:w="7920" w:type="dxa"/>
          </w:tcPr>
          <w:p>
            <w:r>
              <w:rPr>
                <w:b/>
              </w:rPr>
              <w:t>Philippians 4:20</w:t>
            </w:r>
          </w:p>
        </w:tc>
        <w:tc>
          <w:tcPr>
            <w:tcW w:type="dxa" w:w="2880"/>
            <w:tcW w:w="7920" w:type="dxa"/>
          </w:tcPr>
          <w:p>
            <w:r>
              <w:rPr>
                <w:b/>
              </w:rPr>
              <w:t>फिलिप्पियों 4:20</w:t>
            </w:r>
          </w:p>
        </w:tc>
        <w:tc>
          <w:tcPr>
            <w:tcW w:type="dxa" w:w="2880"/>
            <w:tcW w:w="1440" w:type="dxa"/>
          </w:tcPr>
          <w:p>
            <w:pPr>
              <w:jc w:val="center"/>
            </w:pPr>
            <w:r>
              <w:rPr>
                <w:b/>
              </w:rPr>
              <w:t>OK</w:t>
            </w:r>
          </w:p>
        </w:tc>
      </w:tr>
      <w:tr>
        <w:tc>
          <w:tcPr>
            <w:tcW w:type="dxa" w:w="2880"/>
            <w:tcW w:w="7920" w:type="dxa"/>
          </w:tcPr>
          <w:p>
            <w:pPr>
              <w:spacing w:line="480" w:lineRule="auto"/>
            </w:pPr>
            <w:r>
              <w:t xml:space="preserve">Now to our God and Father be the </w:t>
            </w:r>
            <w:r>
              <w:rPr>
                <w:b/>
              </w:rPr>
              <w:t>glory</w:t>
            </w:r>
            <w:r>
              <w:t xml:space="preserve"> forever and ever. Amen.</w:t>
            </w:r>
          </w:p>
        </w:tc>
        <w:tc>
          <w:tcPr>
            <w:tcW w:type="dxa" w:w="2880"/>
            <w:tcW w:w="7920" w:type="dxa"/>
          </w:tcPr>
          <w:p>
            <w:pPr>
              <w:spacing w:line="480" w:lineRule="auto"/>
            </w:pPr>
            <w:r>
              <w:t>हमारे परमेश्‍वर और पिता की महिमा युगानुयुग होती रहे। आमीन।नमस्कार और आशीर्वाद</w:t>
            </w:r>
            <w:r/>
          </w:p>
        </w:tc>
        <w:tc>
          <w:tcPr>
            <w:tcW w:type="dxa" w:w="2880"/>
            <w:vAlign w:val="center"/>
            <w:tcW w:w="1440" w:type="dxa"/>
          </w:tcPr>
          <w:p>
            <w:pPr>
              <w:jc w:val="center"/>
            </w:pPr>
            <w:r>
              <w:t>☐</w:t>
            </w:r>
          </w:p>
        </w:tc>
      </w:tr>
      <w:tr>
        <w:tc>
          <w:tcPr>
            <w:tcW w:type="dxa" w:w="2880"/>
            <w:tcW w:w="7920" w:type="dxa"/>
          </w:tcPr>
          <w:p>
            <w:r>
              <w:rPr>
                <w:b/>
              </w:rPr>
              <w:t>Colossians 3:4</w:t>
            </w:r>
          </w:p>
        </w:tc>
        <w:tc>
          <w:tcPr>
            <w:tcW w:type="dxa" w:w="2880"/>
            <w:tcW w:w="7920" w:type="dxa"/>
          </w:tcPr>
          <w:p>
            <w:r>
              <w:rPr>
                <w:b/>
              </w:rPr>
              <w:t>कुलुस्सियों 3:4</w:t>
            </w:r>
          </w:p>
        </w:tc>
        <w:tc>
          <w:tcPr>
            <w:tcW w:type="dxa" w:w="2880"/>
            <w:tcW w:w="1440" w:type="dxa"/>
          </w:tcPr>
          <w:p>
            <w:pPr>
              <w:jc w:val="center"/>
            </w:pPr>
            <w:r>
              <w:rPr>
                <w:b/>
              </w:rPr>
              <w:t>OK</w:t>
            </w:r>
          </w:p>
        </w:tc>
      </w:tr>
      <w:tr>
        <w:tc>
          <w:tcPr>
            <w:tcW w:type="dxa" w:w="2880"/>
            <w:tcW w:w="7920" w:type="dxa"/>
          </w:tcPr>
          <w:p>
            <w:pPr>
              <w:spacing w:line="480" w:lineRule="auto"/>
            </w:pPr>
            <w:r>
              <w:t xml:space="preserve">When Christ appears, who is your life, then you will also appear with him in </w:t>
            </w:r>
            <w:r>
              <w:rPr>
                <w:b/>
              </w:rPr>
              <w:t>glory</w:t>
            </w:r>
            <w:r>
              <w:t>.</w:t>
            </w:r>
          </w:p>
        </w:tc>
        <w:tc>
          <w:tcPr>
            <w:tcW w:type="dxa" w:w="2880"/>
            <w:tcW w:w="7920" w:type="dxa"/>
          </w:tcPr>
          <w:p>
            <w:pPr>
              <w:spacing w:line="480" w:lineRule="auto"/>
            </w:pPr>
            <w:r>
              <w:t>जब मसीह जो हमारा जीवन है, प्रगट होगा, तब तुम भी उसके साथ महिमा सहित प्रगट किए जाओगे।</w:t>
            </w:r>
            <w:r/>
          </w:p>
        </w:tc>
        <w:tc>
          <w:tcPr>
            <w:tcW w:type="dxa" w:w="2880"/>
            <w:vAlign w:val="center"/>
            <w:tcW w:w="1440" w:type="dxa"/>
          </w:tcPr>
          <w:p>
            <w:pPr>
              <w:jc w:val="center"/>
            </w:pPr>
            <w:r>
              <w:t>☐</w:t>
            </w:r>
          </w:p>
        </w:tc>
      </w:tr>
      <w:tr>
        <w:tc>
          <w:tcPr>
            <w:tcW w:type="dxa" w:w="2880"/>
            <w:tcW w:w="7920" w:type="dxa"/>
          </w:tcPr>
          <w:p>
            <w:r>
              <w:rPr>
                <w:b/>
              </w:rPr>
              <w:t>2 Thessalonians 1:12</w:t>
            </w:r>
          </w:p>
        </w:tc>
        <w:tc>
          <w:tcPr>
            <w:tcW w:type="dxa" w:w="2880"/>
            <w:tcW w:w="7920" w:type="dxa"/>
          </w:tcPr>
          <w:p>
            <w:r>
              <w:rPr>
                <w:b/>
              </w:rPr>
              <w:t>2 थिस्सलुनीकियों 1:12</w:t>
            </w:r>
          </w:p>
        </w:tc>
        <w:tc>
          <w:tcPr>
            <w:tcW w:type="dxa" w:w="2880"/>
            <w:tcW w:w="1440" w:type="dxa"/>
          </w:tcPr>
          <w:p>
            <w:pPr>
              <w:jc w:val="center"/>
            </w:pPr>
            <w:r>
              <w:rPr>
                <w:b/>
              </w:rPr>
              <w:t>OK</w:t>
            </w:r>
          </w:p>
        </w:tc>
      </w:tr>
      <w:tr>
        <w:tc>
          <w:tcPr>
            <w:tcW w:type="dxa" w:w="2880"/>
            <w:tcW w:w="7920" w:type="dxa"/>
          </w:tcPr>
          <w:p>
            <w:pPr>
              <w:spacing w:line="480" w:lineRule="auto"/>
            </w:pPr>
            <w:r>
              <w:t xml:space="preserve">We pray this so that the name of our Lord Jesus may be </w:t>
            </w:r>
            <w:r>
              <w:rPr>
                <w:b/>
              </w:rPr>
              <w:t>glorified</w:t>
            </w:r>
            <w:r>
              <w:t xml:space="preserve"> in you, and you in him, according to the grace of our God and the Lord Jesus Christ.</w:t>
            </w:r>
          </w:p>
        </w:tc>
        <w:tc>
          <w:tcPr>
            <w:tcW w:type="dxa" w:w="2880"/>
            <w:tcW w:w="7920" w:type="dxa"/>
          </w:tcPr>
          <w:p>
            <w:pPr>
              <w:spacing w:line="480" w:lineRule="auto"/>
            </w:pPr>
            <w:r>
              <w:t>कि हमारे परमेश्‍वर और प्रभु यीशु मसीह के अनुग्रह के अनुसार हमारे प्रभु यीशु का नाम तुम में महिमा पाए, और तुम उसमें। (यशा. 24:15, यशा. 66:5, 1 पत. 1:7-8)</w:t>
            </w:r>
          </w:p>
        </w:tc>
        <w:tc>
          <w:tcPr>
            <w:tcW w:type="dxa" w:w="2880"/>
            <w:vAlign w:val="center"/>
            <w:tcW w:w="1440" w:type="dxa"/>
          </w:tcPr>
          <w:p>
            <w:pPr>
              <w:jc w:val="center"/>
            </w:pPr>
            <w:r>
              <w:t>☐</w:t>
            </w:r>
          </w:p>
        </w:tc>
      </w:tr>
      <w:tr>
        <w:tc>
          <w:tcPr>
            <w:tcW w:type="dxa" w:w="2880"/>
            <w:tcW w:w="7920" w:type="dxa"/>
          </w:tcPr>
          <w:p>
            <w:r>
              <w:rPr>
                <w:b/>
              </w:rPr>
              <w:t>1 Timothy 1:11</w:t>
            </w:r>
          </w:p>
        </w:tc>
        <w:tc>
          <w:tcPr>
            <w:tcW w:type="dxa" w:w="2880"/>
            <w:tcW w:w="7920" w:type="dxa"/>
          </w:tcPr>
          <w:p>
            <w:r>
              <w:rPr>
                <w:b/>
              </w:rPr>
              <w:t>1 तीमुथियुस 1:11</w:t>
            </w:r>
          </w:p>
        </w:tc>
        <w:tc>
          <w:tcPr>
            <w:tcW w:type="dxa" w:w="2880"/>
            <w:tcW w:w="1440" w:type="dxa"/>
          </w:tcPr>
          <w:p>
            <w:pPr>
              <w:jc w:val="center"/>
            </w:pPr>
            <w:r>
              <w:rPr>
                <w:b/>
              </w:rPr>
              <w:t>OK</w:t>
            </w:r>
          </w:p>
        </w:tc>
      </w:tr>
      <w:tr>
        <w:tc>
          <w:tcPr>
            <w:tcW w:type="dxa" w:w="2880"/>
            <w:tcW w:w="7920" w:type="dxa"/>
          </w:tcPr>
          <w:p>
            <w:pPr>
              <w:spacing w:line="480" w:lineRule="auto"/>
            </w:pPr>
            <w:r>
              <w:t xml:space="preserve">This instruction is according to the </w:t>
            </w:r>
            <w:r>
              <w:rPr>
                <w:b/>
              </w:rPr>
              <w:t>glorious</w:t>
            </w:r>
            <w:r>
              <w:t xml:space="preserve"> gospel of the blessed God with which I have been entrusted.</w:t>
            </w:r>
          </w:p>
        </w:tc>
        <w:tc>
          <w:tcPr>
            <w:tcW w:type="dxa" w:w="2880"/>
            <w:tcW w:w="7920" w:type="dxa"/>
          </w:tcPr>
          <w:p>
            <w:pPr>
              <w:spacing w:line="480" w:lineRule="auto"/>
            </w:pPr>
            <w:r>
              <w:t>यही परमधन्य परमेश्‍वर की महिमा के उस सुसमाचार के अनुसार है, जो मुझे सौंपा गया है।पौलुस की गवाही</w:t>
            </w:r>
            <w:r/>
          </w:p>
        </w:tc>
        <w:tc>
          <w:tcPr>
            <w:tcW w:type="dxa" w:w="2880"/>
            <w:vAlign w:val="center"/>
            <w:tcW w:w="1440" w:type="dxa"/>
          </w:tcPr>
          <w:p>
            <w:pPr>
              <w:jc w:val="center"/>
            </w:pPr>
            <w:r>
              <w:t>☐</w:t>
            </w:r>
          </w:p>
        </w:tc>
      </w:tr>
      <w:tr>
        <w:tc>
          <w:tcPr>
            <w:tcW w:type="dxa" w:w="2880"/>
            <w:tcW w:w="7920" w:type="dxa"/>
          </w:tcPr>
          <w:p>
            <w:r>
              <w:rPr>
                <w:b/>
              </w:rPr>
              <w:t>2 Timothy 4:18</w:t>
            </w:r>
          </w:p>
        </w:tc>
        <w:tc>
          <w:tcPr>
            <w:tcW w:type="dxa" w:w="2880"/>
            <w:tcW w:w="7920" w:type="dxa"/>
          </w:tcPr>
          <w:p>
            <w:r>
              <w:rPr>
                <w:b/>
              </w:rPr>
              <w:t>2 तीमुथियुस 4:18</w:t>
            </w:r>
          </w:p>
        </w:tc>
        <w:tc>
          <w:tcPr>
            <w:tcW w:type="dxa" w:w="2880"/>
            <w:tcW w:w="1440" w:type="dxa"/>
          </w:tcPr>
          <w:p>
            <w:pPr>
              <w:jc w:val="center"/>
            </w:pPr>
            <w:r>
              <w:rPr>
                <w:b/>
              </w:rPr>
              <w:t>OK</w:t>
            </w:r>
          </w:p>
        </w:tc>
      </w:tr>
      <w:tr>
        <w:tc>
          <w:tcPr>
            <w:tcW w:type="dxa" w:w="2880"/>
            <w:tcW w:w="7920" w:type="dxa"/>
          </w:tcPr>
          <w:p>
            <w:pPr>
              <w:spacing w:line="480" w:lineRule="auto"/>
            </w:pPr>
            <w:r>
              <w:t xml:space="preserve">The Lord will rescue me from every evil deed and will save me for his heavenly kingdom. To him be the </w:t>
            </w:r>
            <w:r>
              <w:rPr>
                <w:b/>
              </w:rPr>
              <w:t>glory</w:t>
            </w:r>
            <w:r>
              <w:t xml:space="preserve"> forever and ever. Amen.</w:t>
            </w:r>
          </w:p>
        </w:tc>
        <w:tc>
          <w:tcPr>
            <w:tcW w:type="dxa" w:w="2880"/>
            <w:tcW w:w="7920" w:type="dxa"/>
          </w:tcPr>
          <w:p>
            <w:pPr>
              <w:spacing w:line="480" w:lineRule="auto"/>
            </w:pPr>
            <w:r>
              <w:t>और प्रभु मुझे हर एक बुरे काम से छुड़ाएगा, और अपने स्वर्गीय राज्य में उद्धार करके पहुँचाएगा उसी की महिमा युगानुयुग होती रहे। आमीन।अन्तिम शुभकामनाएँ</w:t>
            </w:r>
            <w:r/>
          </w:p>
        </w:tc>
        <w:tc>
          <w:tcPr>
            <w:tcW w:type="dxa" w:w="2880"/>
            <w:vAlign w:val="center"/>
            <w:tcW w:w="1440" w:type="dxa"/>
          </w:tcPr>
          <w:p>
            <w:pPr>
              <w:jc w:val="center"/>
            </w:pPr>
            <w:r>
              <w:t>☐</w:t>
            </w:r>
          </w:p>
        </w:tc>
      </w:tr>
    </w:tbl>
    <w:p>
      <w:pPr>
        <w:pStyle w:val="Heading1"/>
        <w:spacing w:before="0"/>
      </w:pPr>
      <w:r>
        <w:t>godly,godliness (G2150, G2152, G2153, G2317)</w:t>
      </w:r>
    </w:p>
    <w:p>
      <w:pPr>
        <w:spacing w:after="0"/>
      </w:pPr>
      <w:r/>
      <w:r>
        <w:t>This word describes someone who is devoted to loving, serving, and honoring God. The number of * symbols next to verses represents a particular meaning of the Greek word. Verses with the same number of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1 Timothy 2:10</w:t>
            </w:r>
          </w:p>
        </w:tc>
        <w:tc>
          <w:tcPr>
            <w:tcW w:type="dxa" w:w="2880"/>
            <w:tcW w:w="7920" w:type="dxa"/>
          </w:tcPr>
          <w:p>
            <w:r>
              <w:rPr>
                <w:b/>
              </w:rPr>
              <w:t>1 तीमुथियुस 2:10</w:t>
            </w:r>
          </w:p>
        </w:tc>
        <w:tc>
          <w:tcPr>
            <w:tcW w:type="dxa" w:w="2880"/>
            <w:tcW w:w="1440" w:type="dxa"/>
          </w:tcPr>
          <w:p>
            <w:pPr>
              <w:jc w:val="center"/>
            </w:pPr>
            <w:r>
              <w:rPr>
                <w:b/>
              </w:rPr>
              <w:t>OK</w:t>
            </w:r>
          </w:p>
        </w:tc>
      </w:tr>
      <w:tr>
        <w:tc>
          <w:tcPr>
            <w:tcW w:type="dxa" w:w="2880"/>
            <w:tcW w:w="7920" w:type="dxa"/>
          </w:tcPr>
          <w:p>
            <w:pPr>
              <w:spacing w:line="480" w:lineRule="auto"/>
            </w:pPr>
            <w:r>
              <w:t xml:space="preserve">but with what is proper for women who proclaim </w:t>
            </w:r>
            <w:r>
              <w:rPr>
                <w:b/>
              </w:rPr>
              <w:t>godliness</w:t>
            </w:r>
            <w:r>
              <w:t xml:space="preserve"> through good works.</w:t>
            </w:r>
          </w:p>
        </w:tc>
        <w:tc>
          <w:tcPr>
            <w:tcW w:type="dxa" w:w="2880"/>
            <w:tcW w:w="7920" w:type="dxa"/>
          </w:tcPr>
          <w:p>
            <w:pPr>
              <w:spacing w:line="480" w:lineRule="auto"/>
            </w:pPr>
            <w:r>
              <w:t>पर भले कामों से, क्योंकि परमेश्‍वर की भक्ति करनेवाली स्त्रियों को यही उचित भी है।</w:t>
            </w:r>
            <w:r/>
          </w:p>
        </w:tc>
        <w:tc>
          <w:tcPr>
            <w:tcW w:type="dxa" w:w="2880"/>
            <w:vAlign w:val="center"/>
            <w:tcW w:w="1440" w:type="dxa"/>
          </w:tcPr>
          <w:p>
            <w:pPr>
              <w:jc w:val="center"/>
            </w:pPr>
            <w:r>
              <w:t>☐</w:t>
            </w:r>
          </w:p>
        </w:tc>
      </w:tr>
      <w:tr>
        <w:tc>
          <w:tcPr>
            <w:tcW w:type="dxa" w:w="2880"/>
            <w:tcW w:w="7920" w:type="dxa"/>
          </w:tcPr>
          <w:p>
            <w:r>
              <w:rPr>
                <w:b/>
              </w:rPr>
              <w:t>1 Timothy 4:7 (*)</w:t>
            </w:r>
          </w:p>
        </w:tc>
        <w:tc>
          <w:tcPr>
            <w:tcW w:type="dxa" w:w="2880"/>
            <w:tcW w:w="7920" w:type="dxa"/>
          </w:tcPr>
          <w:p>
            <w:r>
              <w:rPr>
                <w:b/>
              </w:rPr>
              <w:t xml:space="preserve">1 तीमुथियुस 4:7 </w:t>
            </w:r>
          </w:p>
        </w:tc>
        <w:tc>
          <w:tcPr>
            <w:tcW w:type="dxa" w:w="2880"/>
            <w:tcW w:w="1440" w:type="dxa"/>
          </w:tcPr>
          <w:p>
            <w:pPr>
              <w:jc w:val="center"/>
            </w:pPr>
            <w:r>
              <w:rPr>
                <w:b/>
              </w:rPr>
              <w:t>OK</w:t>
            </w:r>
          </w:p>
        </w:tc>
      </w:tr>
      <w:tr>
        <w:tc>
          <w:tcPr>
            <w:tcW w:type="dxa" w:w="2880"/>
            <w:tcW w:w="7920" w:type="dxa"/>
          </w:tcPr>
          <w:p>
            <w:pPr>
              <w:spacing w:line="480" w:lineRule="auto"/>
            </w:pPr>
            <w:r>
              <w:t xml:space="preserve">But reject profane stories loved by old women. Instead, train yourself in </w:t>
            </w:r>
            <w:r>
              <w:rPr>
                <w:b/>
              </w:rPr>
              <w:t>godliness</w:t>
            </w:r>
            <w:r>
              <w:t>.</w:t>
            </w:r>
          </w:p>
        </w:tc>
        <w:tc>
          <w:tcPr>
            <w:tcW w:type="dxa" w:w="2880"/>
            <w:tcW w:w="7920" w:type="dxa"/>
          </w:tcPr>
          <w:p>
            <w:pPr>
              <w:spacing w:line="480" w:lineRule="auto"/>
            </w:pPr>
            <w:r>
              <w:t>पर अशुद्ध और बूढ़ियों की सी कहानियों से अलग रह; और भक्ति में खुद को प्रशिक्षित कर।</w:t>
            </w:r>
          </w:p>
        </w:tc>
        <w:tc>
          <w:tcPr>
            <w:tcW w:type="dxa" w:w="2880"/>
            <w:vAlign w:val="center"/>
            <w:tcW w:w="1440" w:type="dxa"/>
          </w:tcPr>
          <w:p>
            <w:pPr>
              <w:jc w:val="center"/>
            </w:pPr>
            <w:r>
              <w:t>☐</w:t>
            </w:r>
          </w:p>
        </w:tc>
      </w:tr>
      <w:tr>
        <w:tc>
          <w:tcPr>
            <w:tcW w:type="dxa" w:w="2880"/>
            <w:tcW w:w="7920" w:type="dxa"/>
          </w:tcPr>
          <w:p>
            <w:r>
              <w:rPr>
                <w:b/>
              </w:rPr>
              <w:t>1 Timothy 4:8 (*)</w:t>
            </w:r>
          </w:p>
        </w:tc>
        <w:tc>
          <w:tcPr>
            <w:tcW w:type="dxa" w:w="2880"/>
            <w:tcW w:w="7920" w:type="dxa"/>
          </w:tcPr>
          <w:p>
            <w:r>
              <w:rPr>
                <w:b/>
              </w:rPr>
              <w:t xml:space="preserve">1 तीमुथियुस 4:8 </w:t>
            </w:r>
          </w:p>
        </w:tc>
        <w:tc>
          <w:tcPr>
            <w:tcW w:type="dxa" w:w="2880"/>
            <w:tcW w:w="1440" w:type="dxa"/>
          </w:tcPr>
          <w:p>
            <w:pPr>
              <w:jc w:val="center"/>
            </w:pPr>
            <w:r>
              <w:rPr>
                <w:b/>
              </w:rPr>
              <w:t>OK</w:t>
            </w:r>
          </w:p>
        </w:tc>
      </w:tr>
      <w:tr>
        <w:tc>
          <w:tcPr>
            <w:tcW w:type="dxa" w:w="2880"/>
            <w:tcW w:w="7920" w:type="dxa"/>
          </w:tcPr>
          <w:p>
            <w:pPr>
              <w:spacing w:line="480" w:lineRule="auto"/>
            </w:pPr>
            <w:r>
              <w:t xml:space="preserve">For bodily training is a little useful, but </w:t>
            </w:r>
            <w:r>
              <w:rPr>
                <w:b/>
              </w:rPr>
              <w:t>godliness</w:t>
            </w:r>
            <w:r>
              <w:t xml:space="preserve"> is useful for all things. It holds promise for this life now and the life to come.</w:t>
            </w:r>
          </w:p>
        </w:tc>
        <w:tc>
          <w:tcPr>
            <w:tcW w:type="dxa" w:w="2880"/>
            <w:tcW w:w="7920" w:type="dxa"/>
          </w:tcPr>
          <w:p>
            <w:pPr>
              <w:spacing w:line="480" w:lineRule="auto"/>
            </w:pPr>
            <w:r>
              <w:t>क्योंकि देह के प्रशिक्षण से कम लाभ होता है, पर भक्ति सब बातों के लिये लाभदायक है, क्योंकि इस समय के और आनेवाले जीवन की भी प्रतिज्ञा इसी के लिये है।</w:t>
            </w:r>
            <w:r/>
          </w:p>
        </w:tc>
        <w:tc>
          <w:tcPr>
            <w:tcW w:type="dxa" w:w="2880"/>
            <w:vAlign w:val="center"/>
            <w:tcW w:w="1440" w:type="dxa"/>
          </w:tcPr>
          <w:p>
            <w:pPr>
              <w:jc w:val="center"/>
            </w:pPr>
            <w:r>
              <w:t>☐</w:t>
            </w:r>
          </w:p>
        </w:tc>
      </w:tr>
      <w:tr>
        <w:tc>
          <w:tcPr>
            <w:tcW w:type="dxa" w:w="2880"/>
            <w:tcW w:w="7920" w:type="dxa"/>
          </w:tcPr>
          <w:p>
            <w:r>
              <w:rPr>
                <w:b/>
              </w:rPr>
              <w:t>1 Timothy 6:3</w:t>
            </w:r>
          </w:p>
        </w:tc>
        <w:tc>
          <w:tcPr>
            <w:tcW w:type="dxa" w:w="2880"/>
            <w:tcW w:w="7920" w:type="dxa"/>
          </w:tcPr>
          <w:p>
            <w:r>
              <w:rPr>
                <w:b/>
              </w:rPr>
              <w:t>1 तीमुथियुस 6:3</w:t>
            </w:r>
          </w:p>
        </w:tc>
        <w:tc>
          <w:tcPr>
            <w:tcW w:type="dxa" w:w="2880"/>
            <w:tcW w:w="1440" w:type="dxa"/>
          </w:tcPr>
          <w:p>
            <w:pPr>
              <w:jc w:val="center"/>
            </w:pPr>
            <w:r>
              <w:rPr>
                <w:b/>
              </w:rPr>
              <w:t>OK</w:t>
            </w:r>
          </w:p>
        </w:tc>
      </w:tr>
      <w:tr>
        <w:tc>
          <w:tcPr>
            <w:tcW w:type="dxa" w:w="2880"/>
            <w:tcW w:w="7920" w:type="dxa"/>
          </w:tcPr>
          <w:p>
            <w:pPr>
              <w:spacing w:line="480" w:lineRule="auto"/>
            </w:pPr>
            <w:r>
              <w:t xml:space="preserve">If anyone teaches false doctrine and does not agree with the truthful words of our Lord Jesus Christ and with </w:t>
            </w:r>
            <w:r>
              <w:rPr>
                <w:b/>
              </w:rPr>
              <w:t>godly</w:t>
            </w:r>
            <w:r>
              <w:t xml:space="preserve"> teaching,</w:t>
            </w:r>
          </w:p>
        </w:tc>
        <w:tc>
          <w:tcPr>
            <w:tcW w:type="dxa" w:w="2880"/>
            <w:tcW w:w="7920" w:type="dxa"/>
          </w:tcPr>
          <w:p>
            <w:pPr>
              <w:spacing w:line="480" w:lineRule="auto"/>
            </w:pPr>
            <w:r>
              <w:t>यदि कोई और ही प्रकार का उपदेश देता है और खरी बातों को, अर्थात् हमारे प्रभु यीशु मसीह की बातों को और उस उपदेश को नहीं मानता, जो भक्ति के अनुसार है।</w:t>
            </w:r>
          </w:p>
        </w:tc>
        <w:tc>
          <w:tcPr>
            <w:tcW w:type="dxa" w:w="2880"/>
            <w:vAlign w:val="center"/>
            <w:tcW w:w="1440" w:type="dxa"/>
          </w:tcPr>
          <w:p>
            <w:pPr>
              <w:jc w:val="center"/>
            </w:pPr>
            <w:r>
              <w:t>☐</w:t>
            </w:r>
          </w:p>
        </w:tc>
      </w:tr>
      <w:tr>
        <w:tc>
          <w:tcPr>
            <w:tcW w:type="dxa" w:w="2880"/>
            <w:tcW w:w="7920" w:type="dxa"/>
          </w:tcPr>
          <w:p>
            <w:r>
              <w:rPr>
                <w:b/>
              </w:rPr>
              <w:t>1 Timothy 6:5 (**)</w:t>
            </w:r>
          </w:p>
        </w:tc>
        <w:tc>
          <w:tcPr>
            <w:tcW w:type="dxa" w:w="2880"/>
            <w:tcW w:w="7920" w:type="dxa"/>
          </w:tcPr>
          <w:p>
            <w:r>
              <w:rPr>
                <w:b/>
              </w:rPr>
              <w:t xml:space="preserve">1 तीमुथियुस 6:5 </w:t>
            </w:r>
          </w:p>
        </w:tc>
        <w:tc>
          <w:tcPr>
            <w:tcW w:type="dxa" w:w="2880"/>
            <w:tcW w:w="1440" w:type="dxa"/>
          </w:tcPr>
          <w:p>
            <w:pPr>
              <w:jc w:val="center"/>
            </w:pPr>
            <w:r>
              <w:rPr>
                <w:b/>
              </w:rPr>
              <w:t>OK</w:t>
            </w:r>
          </w:p>
        </w:tc>
      </w:tr>
      <w:tr>
        <w:tc>
          <w:tcPr>
            <w:tcW w:type="dxa" w:w="2880"/>
            <w:tcW w:w="7920" w:type="dxa"/>
          </w:tcPr>
          <w:p>
            <w:pPr>
              <w:spacing w:line="480" w:lineRule="auto"/>
            </w:pPr>
            <w:r>
              <w:t xml:space="preserve">and constant conflict between people who have morally corrupt minds. They have lost the truth and they think that </w:t>
            </w:r>
            <w:r>
              <w:rPr>
                <w:b/>
              </w:rPr>
              <w:t>godliness</w:t>
            </w:r>
            <w:r>
              <w:t xml:space="preserve"> is a way to get more money.</w:t>
            </w:r>
          </w:p>
        </w:tc>
        <w:tc>
          <w:tcPr>
            <w:tcW w:type="dxa" w:w="2880"/>
            <w:tcW w:w="7920" w:type="dxa"/>
          </w:tcPr>
          <w:p>
            <w:pPr>
              <w:spacing w:line="480" w:lineRule="auto"/>
            </w:pPr>
            <w:r>
              <w:t>और उन मनुष्यों में व्यर्थ रगड़े-झगड़े उत्‍पन्‍न होते हैं, जिनकी बुद्धि बिगड़ गई है और वे सत्य से विहीन हो गए हैं, जो समझते हैं कि भक्ति लाभ का द्वार है।</w:t>
            </w:r>
            <w:r/>
          </w:p>
        </w:tc>
        <w:tc>
          <w:tcPr>
            <w:tcW w:type="dxa" w:w="2880"/>
            <w:vAlign w:val="center"/>
            <w:tcW w:w="1440" w:type="dxa"/>
          </w:tcPr>
          <w:p>
            <w:pPr>
              <w:jc w:val="center"/>
            </w:pPr>
            <w:r>
              <w:t>☐</w:t>
            </w:r>
          </w:p>
        </w:tc>
      </w:tr>
      <w:tr>
        <w:tc>
          <w:tcPr>
            <w:tcW w:type="dxa" w:w="2880"/>
            <w:tcW w:w="7920" w:type="dxa"/>
          </w:tcPr>
          <w:p>
            <w:r>
              <w:rPr>
                <w:b/>
              </w:rPr>
              <w:t>1 Timothy 6:6 (**)</w:t>
            </w:r>
          </w:p>
        </w:tc>
        <w:tc>
          <w:tcPr>
            <w:tcW w:type="dxa" w:w="2880"/>
            <w:tcW w:w="7920" w:type="dxa"/>
          </w:tcPr>
          <w:p>
            <w:r>
              <w:rPr>
                <w:b/>
              </w:rPr>
              <w:t xml:space="preserve">1 तीमुथियुस 6:6 </w:t>
            </w:r>
          </w:p>
        </w:tc>
        <w:tc>
          <w:tcPr>
            <w:tcW w:type="dxa" w:w="2880"/>
            <w:tcW w:w="1440" w:type="dxa"/>
          </w:tcPr>
          <w:p>
            <w:pPr>
              <w:jc w:val="center"/>
            </w:pPr>
            <w:r>
              <w:rPr>
                <w:b/>
              </w:rPr>
              <w:t>OK</w:t>
            </w:r>
          </w:p>
        </w:tc>
      </w:tr>
      <w:tr>
        <w:tc>
          <w:tcPr>
            <w:tcW w:type="dxa" w:w="2880"/>
            <w:tcW w:w="7920" w:type="dxa"/>
          </w:tcPr>
          <w:p>
            <w:pPr>
              <w:spacing w:line="480" w:lineRule="auto"/>
            </w:pPr>
            <w:r>
              <w:t xml:space="preserve">Now </w:t>
            </w:r>
            <w:r>
              <w:rPr>
                <w:b/>
              </w:rPr>
              <w:t>godliness</w:t>
            </w:r>
            <w:r>
              <w:t xml:space="preserve"> with contentment is great gain,</w:t>
            </w:r>
          </w:p>
        </w:tc>
        <w:tc>
          <w:tcPr>
            <w:tcW w:type="dxa" w:w="2880"/>
            <w:tcW w:w="7920" w:type="dxa"/>
          </w:tcPr>
          <w:p>
            <w:pPr>
              <w:spacing w:line="480" w:lineRule="auto"/>
            </w:pPr>
            <w:r>
              <w:t>पर सन्तोष सहित भक्ति बड़ी लाभ है।</w:t>
            </w:r>
          </w:p>
        </w:tc>
        <w:tc>
          <w:tcPr>
            <w:tcW w:type="dxa" w:w="2880"/>
            <w:vAlign w:val="center"/>
            <w:tcW w:w="1440" w:type="dxa"/>
          </w:tcPr>
          <w:p>
            <w:pPr>
              <w:jc w:val="center"/>
            </w:pPr>
            <w:r>
              <w:t>☐</w:t>
            </w:r>
          </w:p>
        </w:tc>
      </w:tr>
      <w:tr>
        <w:tc>
          <w:tcPr>
            <w:tcW w:type="dxa" w:w="2880"/>
            <w:tcW w:w="7920" w:type="dxa"/>
          </w:tcPr>
          <w:p>
            <w:r>
              <w:rPr>
                <w:b/>
              </w:rPr>
              <w:t>1 Timothy 6:11 (**)</w:t>
            </w:r>
          </w:p>
        </w:tc>
        <w:tc>
          <w:tcPr>
            <w:tcW w:type="dxa" w:w="2880"/>
            <w:tcW w:w="7920" w:type="dxa"/>
          </w:tcPr>
          <w:p>
            <w:r>
              <w:rPr>
                <w:b/>
              </w:rPr>
              <w:t xml:space="preserve">1 तीमुथियुस 6:11 </w:t>
            </w:r>
          </w:p>
        </w:tc>
        <w:tc>
          <w:tcPr>
            <w:tcW w:type="dxa" w:w="2880"/>
            <w:tcW w:w="1440" w:type="dxa"/>
          </w:tcPr>
          <w:p>
            <w:pPr>
              <w:jc w:val="center"/>
            </w:pPr>
            <w:r>
              <w:rPr>
                <w:b/>
              </w:rPr>
              <w:t>OK</w:t>
            </w:r>
          </w:p>
        </w:tc>
      </w:tr>
      <w:tr>
        <w:tc>
          <w:tcPr>
            <w:tcW w:type="dxa" w:w="2880"/>
            <w:tcW w:w="7920" w:type="dxa"/>
          </w:tcPr>
          <w:p>
            <w:pPr>
              <w:spacing w:line="480" w:lineRule="auto"/>
            </w:pPr>
            <w:r>
              <w:t xml:space="preserve">But you, man of God, flee from these things. Pursue righteousness, </w:t>
            </w:r>
            <w:r>
              <w:rPr>
                <w:b/>
              </w:rPr>
              <w:t>godliness</w:t>
            </w:r>
            <w:r>
              <w:t>, faithfulness, love, endurance, and gentleness.</w:t>
            </w:r>
          </w:p>
        </w:tc>
        <w:tc>
          <w:tcPr>
            <w:tcW w:type="dxa" w:w="2880"/>
            <w:tcW w:w="7920" w:type="dxa"/>
          </w:tcPr>
          <w:p>
            <w:pPr>
              <w:spacing w:line="480" w:lineRule="auto"/>
            </w:pPr>
            <w:r>
              <w:t>पर हे परमेश्‍वर के जन, तू इन बातों से भाग; और धार्मिकता, भक्ति, विश्वास, प्रेम, धीरज, और नम्रता का पीछा कर।</w:t>
            </w:r>
          </w:p>
        </w:tc>
        <w:tc>
          <w:tcPr>
            <w:tcW w:type="dxa" w:w="2880"/>
            <w:vAlign w:val="center"/>
            <w:tcW w:w="1440" w:type="dxa"/>
          </w:tcPr>
          <w:p>
            <w:pPr>
              <w:jc w:val="center"/>
            </w:pPr>
            <w:r>
              <w:t>☐</w:t>
            </w:r>
          </w:p>
        </w:tc>
      </w:tr>
      <w:tr>
        <w:tc>
          <w:tcPr>
            <w:tcW w:type="dxa" w:w="2880"/>
            <w:tcW w:w="7920" w:type="dxa"/>
          </w:tcPr>
          <w:p>
            <w:r>
              <w:rPr>
                <w:b/>
              </w:rPr>
              <w:t>2 Timothy 3:5</w:t>
            </w:r>
          </w:p>
        </w:tc>
        <w:tc>
          <w:tcPr>
            <w:tcW w:type="dxa" w:w="2880"/>
            <w:tcW w:w="7920" w:type="dxa"/>
          </w:tcPr>
          <w:p>
            <w:r>
              <w:rPr>
                <w:b/>
              </w:rPr>
              <w:t>2 तीमुथियुस 3:5</w:t>
            </w:r>
          </w:p>
        </w:tc>
        <w:tc>
          <w:tcPr>
            <w:tcW w:type="dxa" w:w="2880"/>
            <w:tcW w:w="1440" w:type="dxa"/>
          </w:tcPr>
          <w:p>
            <w:pPr>
              <w:jc w:val="center"/>
            </w:pPr>
            <w:r>
              <w:rPr>
                <w:b/>
              </w:rPr>
              <w:t>OK</w:t>
            </w:r>
          </w:p>
        </w:tc>
      </w:tr>
      <w:tr>
        <w:tc>
          <w:tcPr>
            <w:tcW w:type="dxa" w:w="2880"/>
            <w:tcW w:w="7920" w:type="dxa"/>
          </w:tcPr>
          <w:p>
            <w:pPr>
              <w:spacing w:line="480" w:lineRule="auto"/>
            </w:pPr>
            <w:r>
              <w:t xml:space="preserve">They will have a shape of </w:t>
            </w:r>
            <w:r>
              <w:rPr>
                <w:b/>
              </w:rPr>
              <w:t>godliness</w:t>
            </w:r>
            <w:r>
              <w:t>, but they will deny its power. Turn away from these people.</w:t>
            </w:r>
          </w:p>
        </w:tc>
        <w:tc>
          <w:tcPr>
            <w:tcW w:type="dxa" w:w="2880"/>
            <w:tcW w:w="7920" w:type="dxa"/>
          </w:tcPr>
          <w:p>
            <w:pPr>
              <w:spacing w:line="480" w:lineRule="auto"/>
            </w:pPr>
            <w:r>
              <w:t>वे भक्ति का भेष तो धरेंगे, पर उसकी शक्ति को न मानेंगे; ऐसों से परे रहना।</w:t>
            </w:r>
          </w:p>
        </w:tc>
        <w:tc>
          <w:tcPr>
            <w:tcW w:type="dxa" w:w="2880"/>
            <w:vAlign w:val="center"/>
            <w:tcW w:w="1440" w:type="dxa"/>
          </w:tcPr>
          <w:p>
            <w:pPr>
              <w:jc w:val="center"/>
            </w:pPr>
            <w:r>
              <w:t>☐</w:t>
            </w:r>
          </w:p>
        </w:tc>
      </w:tr>
      <w:tr>
        <w:tc>
          <w:tcPr>
            <w:tcW w:type="dxa" w:w="2880"/>
            <w:tcW w:w="7920" w:type="dxa"/>
          </w:tcPr>
          <w:p>
            <w:r>
              <w:rPr>
                <w:b/>
              </w:rPr>
              <w:t>2 Timothy 3:12</w:t>
            </w:r>
          </w:p>
        </w:tc>
        <w:tc>
          <w:tcPr>
            <w:tcW w:type="dxa" w:w="2880"/>
            <w:tcW w:w="7920" w:type="dxa"/>
          </w:tcPr>
          <w:p>
            <w:r>
              <w:rPr>
                <w:b/>
              </w:rPr>
              <w:t>2 तीमुथियुस 3:12</w:t>
            </w:r>
          </w:p>
        </w:tc>
        <w:tc>
          <w:tcPr>
            <w:tcW w:type="dxa" w:w="2880"/>
            <w:tcW w:w="1440" w:type="dxa"/>
          </w:tcPr>
          <w:p>
            <w:pPr>
              <w:jc w:val="center"/>
            </w:pPr>
            <w:r>
              <w:rPr>
                <w:b/>
              </w:rPr>
              <w:t>OK</w:t>
            </w:r>
          </w:p>
        </w:tc>
      </w:tr>
      <w:tr>
        <w:tc>
          <w:tcPr>
            <w:tcW w:type="dxa" w:w="2880"/>
            <w:tcW w:w="7920" w:type="dxa"/>
          </w:tcPr>
          <w:p>
            <w:pPr>
              <w:spacing w:line="480" w:lineRule="auto"/>
            </w:pPr>
            <w:r>
              <w:t xml:space="preserve">All those who want to live in a </w:t>
            </w:r>
            <w:r>
              <w:rPr>
                <w:b/>
              </w:rPr>
              <w:t>godly</w:t>
            </w:r>
            <w:r>
              <w:t xml:space="preserve"> manner in Christ Jesus will be persecuted.</w:t>
            </w:r>
          </w:p>
        </w:tc>
        <w:tc>
          <w:tcPr>
            <w:tcW w:type="dxa" w:w="2880"/>
            <w:tcW w:w="7920" w:type="dxa"/>
          </w:tcPr>
          <w:p>
            <w:pPr>
              <w:spacing w:line="480" w:lineRule="auto"/>
            </w:pPr>
            <w:r>
              <w:t>पर जितने मसीह यीशु में भक्ति के साथ जीवन बिताना चाहते हैं वे सब सताए जाएँगे।</w:t>
            </w:r>
          </w:p>
        </w:tc>
        <w:tc>
          <w:tcPr>
            <w:tcW w:type="dxa" w:w="2880"/>
            <w:vAlign w:val="center"/>
            <w:tcW w:w="1440" w:type="dxa"/>
          </w:tcPr>
          <w:p>
            <w:pPr>
              <w:jc w:val="center"/>
            </w:pPr>
            <w:r>
              <w:t>☐</w:t>
            </w:r>
          </w:p>
        </w:tc>
      </w:tr>
      <w:tr>
        <w:tc>
          <w:tcPr>
            <w:tcW w:type="dxa" w:w="2880"/>
            <w:tcW w:w="7920" w:type="dxa"/>
          </w:tcPr>
          <w:p>
            <w:r>
              <w:rPr>
                <w:b/>
              </w:rPr>
              <w:t>Titus 1:1</w:t>
            </w:r>
          </w:p>
        </w:tc>
        <w:tc>
          <w:tcPr>
            <w:tcW w:type="dxa" w:w="2880"/>
            <w:tcW w:w="7920" w:type="dxa"/>
          </w:tcPr>
          <w:p>
            <w:r>
              <w:rPr>
                <w:b/>
              </w:rPr>
              <w:t>तीतुस 1:1</w:t>
            </w:r>
          </w:p>
        </w:tc>
        <w:tc>
          <w:tcPr>
            <w:tcW w:type="dxa" w:w="2880"/>
            <w:tcW w:w="1440" w:type="dxa"/>
          </w:tcPr>
          <w:p>
            <w:pPr>
              <w:jc w:val="center"/>
            </w:pPr>
            <w:r>
              <w:rPr>
                <w:b/>
              </w:rPr>
              <w:t>OK</w:t>
            </w:r>
          </w:p>
        </w:tc>
      </w:tr>
      <w:tr>
        <w:tc>
          <w:tcPr>
            <w:tcW w:type="dxa" w:w="2880"/>
            <w:tcW w:w="7920" w:type="dxa"/>
          </w:tcPr>
          <w:p>
            <w:pPr>
              <w:spacing w:line="480" w:lineRule="auto"/>
            </w:pPr>
            <w:r>
              <w:t xml:space="preserve">Paul, a servant of God and an apostle of Jesus Christ for the faith of God's chosen people and the knowledge of the truth that agrees with </w:t>
            </w:r>
            <w:r>
              <w:rPr>
                <w:b/>
              </w:rPr>
              <w:t>godliness</w:t>
            </w:r>
            <w:r>
              <w:t>,</w:t>
            </w:r>
          </w:p>
        </w:tc>
        <w:tc>
          <w:tcPr>
            <w:tcW w:type="dxa" w:w="2880"/>
            <w:tcW w:w="7920" w:type="dxa"/>
          </w:tcPr>
          <w:p>
            <w:pPr>
              <w:spacing w:line="480" w:lineRule="auto"/>
            </w:pPr>
            <w:r>
              <w:t>पौलुस की ओर से, जो परमेश्‍वर का दास और यीशु मसीह का प्रेरित है, परमेश्‍वर के चुने हुए लोगों के विश्वास को स्थापित करने और सच्चाई का ज्ञान स्थापित करने के लिए जो भक्ति के साथ सहमत हैं,</w:t>
            </w:r>
          </w:p>
        </w:tc>
        <w:tc>
          <w:tcPr>
            <w:tcW w:type="dxa" w:w="2880"/>
            <w:vAlign w:val="center"/>
            <w:tcW w:w="1440" w:type="dxa"/>
          </w:tcPr>
          <w:p>
            <w:pPr>
              <w:jc w:val="center"/>
            </w:pPr>
            <w:r>
              <w:t>☐</w:t>
            </w:r>
          </w:p>
        </w:tc>
      </w:tr>
      <w:tr>
        <w:tc>
          <w:tcPr>
            <w:tcW w:type="dxa" w:w="2880"/>
            <w:tcW w:w="7920" w:type="dxa"/>
          </w:tcPr>
          <w:p>
            <w:r>
              <w:rPr>
                <w:b/>
              </w:rPr>
              <w:t>Titus 2:12</w:t>
            </w:r>
          </w:p>
        </w:tc>
        <w:tc>
          <w:tcPr>
            <w:tcW w:type="dxa" w:w="2880"/>
            <w:tcW w:w="7920" w:type="dxa"/>
          </w:tcPr>
          <w:p>
            <w:r>
              <w:rPr>
                <w:b/>
              </w:rPr>
              <w:t>तीतुस 2:12</w:t>
            </w:r>
          </w:p>
        </w:tc>
        <w:tc>
          <w:tcPr>
            <w:tcW w:type="dxa" w:w="2880"/>
            <w:tcW w:w="1440" w:type="dxa"/>
          </w:tcPr>
          <w:p>
            <w:pPr>
              <w:jc w:val="center"/>
            </w:pPr>
            <w:r>
              <w:rPr>
                <w:b/>
              </w:rPr>
              <w:t>OK</w:t>
            </w:r>
          </w:p>
        </w:tc>
      </w:tr>
      <w:tr>
        <w:tc>
          <w:tcPr>
            <w:tcW w:type="dxa" w:w="2880"/>
            <w:tcW w:w="7920" w:type="dxa"/>
          </w:tcPr>
          <w:p>
            <w:pPr>
              <w:spacing w:line="480" w:lineRule="auto"/>
            </w:pPr>
            <w:r>
              <w:t xml:space="preserve">It trains us to reject godlessness and worldly desires, and to live self-controlled, upright, and </w:t>
            </w:r>
            <w:r>
              <w:rPr>
                <w:b/>
              </w:rPr>
              <w:t>godly</w:t>
            </w:r>
            <w:r>
              <w:t xml:space="preserve"> lives in this age,</w:t>
            </w:r>
          </w:p>
        </w:tc>
        <w:tc>
          <w:tcPr>
            <w:tcW w:type="dxa" w:w="2880"/>
            <w:tcW w:w="7920" w:type="dxa"/>
          </w:tcPr>
          <w:p>
            <w:pPr>
              <w:spacing w:line="480" w:lineRule="auto"/>
            </w:pPr>
            <w:r>
              <w:t>और हमें चिताता है, कि हम अभक्ति और सांसारिक अभिलाषाओं से मन फेरकर* इस युग में संयम और धार्मिकता से और भक्ति से जीवन बिताएँ;</w:t>
            </w:r>
          </w:p>
        </w:tc>
        <w:tc>
          <w:tcPr>
            <w:tcW w:type="dxa" w:w="2880"/>
            <w:vAlign w:val="center"/>
            <w:tcW w:w="1440" w:type="dxa"/>
          </w:tcPr>
          <w:p>
            <w:pPr>
              <w:jc w:val="center"/>
            </w:pPr>
            <w:r>
              <w:t>☐</w:t>
            </w:r>
          </w:p>
        </w:tc>
      </w:tr>
      <w:tr>
        <w:tc>
          <w:tcPr>
            <w:tcW w:type="dxa" w:w="2880"/>
            <w:tcW w:w="7920" w:type="dxa"/>
          </w:tcPr>
          <w:p>
            <w:r>
              <w:rPr>
                <w:b/>
              </w:rPr>
              <w:t>2 Peter 1:3 (***)</w:t>
            </w:r>
          </w:p>
        </w:tc>
        <w:tc>
          <w:tcPr>
            <w:tcW w:type="dxa" w:w="2880"/>
            <w:tcW w:w="7920" w:type="dxa"/>
          </w:tcPr>
          <w:p>
            <w:r>
              <w:rPr>
                <w:b/>
              </w:rPr>
              <w:t xml:space="preserve">2 पतरस 1:3 </w:t>
            </w:r>
          </w:p>
        </w:tc>
        <w:tc>
          <w:tcPr>
            <w:tcW w:type="dxa" w:w="2880"/>
            <w:tcW w:w="1440" w:type="dxa"/>
          </w:tcPr>
          <w:p>
            <w:pPr>
              <w:jc w:val="center"/>
            </w:pPr>
            <w:r>
              <w:rPr>
                <w:b/>
              </w:rPr>
              <w:t>OK</w:t>
            </w:r>
          </w:p>
        </w:tc>
      </w:tr>
      <w:tr>
        <w:tc>
          <w:tcPr>
            <w:tcW w:type="dxa" w:w="2880"/>
            <w:tcW w:w="7920" w:type="dxa"/>
          </w:tcPr>
          <w:p>
            <w:pPr>
              <w:spacing w:line="480" w:lineRule="auto"/>
            </w:pPr>
            <w:r>
              <w:t xml:space="preserve">By his divine power, all things for life and </w:t>
            </w:r>
            <w:r>
              <w:rPr>
                <w:b/>
              </w:rPr>
              <w:t>godliness</w:t>
            </w:r>
            <w:r>
              <w:t xml:space="preserve"> have been given to us through the knowledge of him who called us through his own glory and excellence.</w:t>
            </w:r>
          </w:p>
        </w:tc>
        <w:tc>
          <w:tcPr>
            <w:tcW w:type="dxa" w:w="2880"/>
            <w:tcW w:w="7920" w:type="dxa"/>
          </w:tcPr>
          <w:p>
            <w:pPr>
              <w:spacing w:line="480" w:lineRule="auto"/>
            </w:pPr>
            <w:r>
              <w:t>क्योंकि उसके ईश्वरीय सामर्थ्य ने सब कुछ जो जीवन और भक्ति से सम्बन्ध रखता है, हमें उसी की पहचान के द्वारा दिया है, जिस ने हमें अपनी ही महिमा और सद्गुण के अनुसार बुलाया है।</w:t>
            </w:r>
          </w:p>
        </w:tc>
        <w:tc>
          <w:tcPr>
            <w:tcW w:type="dxa" w:w="2880"/>
            <w:vAlign w:val="center"/>
            <w:tcW w:w="1440" w:type="dxa"/>
          </w:tcPr>
          <w:p>
            <w:pPr>
              <w:jc w:val="center"/>
            </w:pPr>
            <w:r>
              <w:t>☐</w:t>
            </w:r>
          </w:p>
        </w:tc>
      </w:tr>
      <w:tr>
        <w:tc>
          <w:tcPr>
            <w:tcW w:type="dxa" w:w="2880"/>
            <w:tcW w:w="7920" w:type="dxa"/>
          </w:tcPr>
          <w:p>
            <w:r>
              <w:rPr>
                <w:b/>
              </w:rPr>
              <w:t>2 Peter 1:6 (***)</w:t>
            </w:r>
          </w:p>
        </w:tc>
        <w:tc>
          <w:tcPr>
            <w:tcW w:type="dxa" w:w="2880"/>
            <w:tcW w:w="7920" w:type="dxa"/>
          </w:tcPr>
          <w:p>
            <w:r>
              <w:rPr>
                <w:b/>
              </w:rPr>
              <w:t xml:space="preserve">2 पतरस 1:6 </w:t>
            </w:r>
          </w:p>
        </w:tc>
        <w:tc>
          <w:tcPr>
            <w:tcW w:type="dxa" w:w="2880"/>
            <w:tcW w:w="1440" w:type="dxa"/>
          </w:tcPr>
          <w:p>
            <w:pPr>
              <w:jc w:val="center"/>
            </w:pPr>
            <w:r>
              <w:rPr>
                <w:b/>
              </w:rPr>
              <w:t>OK</w:t>
            </w:r>
          </w:p>
        </w:tc>
      </w:tr>
      <w:tr>
        <w:tc>
          <w:tcPr>
            <w:tcW w:type="dxa" w:w="2880"/>
            <w:tcW w:w="7920" w:type="dxa"/>
          </w:tcPr>
          <w:p>
            <w:pPr>
              <w:spacing w:line="480" w:lineRule="auto"/>
            </w:pPr>
            <w:r>
              <w:t xml:space="preserve">to knowledge add self-control, to self-control add endurance, to endurance add </w:t>
            </w:r>
            <w:r>
              <w:rPr>
                <w:b/>
              </w:rPr>
              <w:t>godliness</w:t>
            </w:r>
            <w:r>
              <w:t>,</w:t>
            </w:r>
          </w:p>
        </w:tc>
        <w:tc>
          <w:tcPr>
            <w:tcW w:type="dxa" w:w="2880"/>
            <w:tcW w:w="7920" w:type="dxa"/>
          </w:tcPr>
          <w:p>
            <w:pPr>
              <w:spacing w:line="480" w:lineRule="auto"/>
            </w:pPr>
            <w:r>
              <w:t>और समझ पर संयम, और संयम पर धीरज, और धीरज पर भक्ति।</w:t>
            </w:r>
          </w:p>
        </w:tc>
        <w:tc>
          <w:tcPr>
            <w:tcW w:type="dxa" w:w="2880"/>
            <w:vAlign w:val="center"/>
            <w:tcW w:w="1440" w:type="dxa"/>
          </w:tcPr>
          <w:p>
            <w:pPr>
              <w:jc w:val="center"/>
            </w:pPr>
            <w:r>
              <w:t>☐</w:t>
            </w:r>
          </w:p>
        </w:tc>
      </w:tr>
      <w:tr>
        <w:tc>
          <w:tcPr>
            <w:tcW w:type="dxa" w:w="2880"/>
            <w:tcW w:w="7920" w:type="dxa"/>
          </w:tcPr>
          <w:p>
            <w:r>
              <w:rPr>
                <w:b/>
              </w:rPr>
              <w:t>2 Peter 1:7 (***)</w:t>
            </w:r>
          </w:p>
        </w:tc>
        <w:tc>
          <w:tcPr>
            <w:tcW w:type="dxa" w:w="2880"/>
            <w:tcW w:w="7920" w:type="dxa"/>
          </w:tcPr>
          <w:p>
            <w:r>
              <w:rPr>
                <w:b/>
              </w:rPr>
              <w:t xml:space="preserve">2 पतरस 1:7 </w:t>
            </w:r>
          </w:p>
        </w:tc>
        <w:tc>
          <w:tcPr>
            <w:tcW w:type="dxa" w:w="2880"/>
            <w:tcW w:w="1440" w:type="dxa"/>
          </w:tcPr>
          <w:p>
            <w:pPr>
              <w:jc w:val="center"/>
            </w:pPr>
            <w:r>
              <w:rPr>
                <w:b/>
              </w:rPr>
              <w:t>OK</w:t>
            </w:r>
          </w:p>
        </w:tc>
      </w:tr>
      <w:tr>
        <w:tc>
          <w:tcPr>
            <w:tcW w:type="dxa" w:w="2880"/>
            <w:tcW w:w="7920" w:type="dxa"/>
          </w:tcPr>
          <w:p>
            <w:pPr>
              <w:spacing w:line="480" w:lineRule="auto"/>
            </w:pPr>
            <w:r>
              <w:t xml:space="preserve">to </w:t>
            </w:r>
            <w:r>
              <w:rPr>
                <w:b/>
              </w:rPr>
              <w:t>godliness</w:t>
            </w:r>
            <w:r>
              <w:t xml:space="preserve"> add brotherly love, and to brotherly love add love.</w:t>
            </w:r>
          </w:p>
        </w:tc>
        <w:tc>
          <w:tcPr>
            <w:tcW w:type="dxa" w:w="2880"/>
            <w:tcW w:w="7920" w:type="dxa"/>
          </w:tcPr>
          <w:p>
            <w:pPr>
              <w:spacing w:line="480" w:lineRule="auto"/>
            </w:pPr>
            <w:r>
              <w:t>और भक्ति पर भाईचारे की प्रीति, और भाईचारे की प्रीति पर प्रेम बढ़ाते जाओ।</w:t>
            </w:r>
            <w:r/>
          </w:p>
        </w:tc>
        <w:tc>
          <w:tcPr>
            <w:tcW w:type="dxa" w:w="2880"/>
            <w:vAlign w:val="center"/>
            <w:tcW w:w="1440" w:type="dxa"/>
          </w:tcPr>
          <w:p>
            <w:pPr>
              <w:jc w:val="center"/>
            </w:pPr>
            <w:r>
              <w:t>☐</w:t>
            </w:r>
          </w:p>
        </w:tc>
      </w:tr>
      <w:tr>
        <w:tc>
          <w:tcPr>
            <w:tcW w:type="dxa" w:w="2880"/>
            <w:tcW w:w="7920" w:type="dxa"/>
          </w:tcPr>
          <w:p>
            <w:r>
              <w:rPr>
                <w:b/>
              </w:rPr>
              <w:t>2 Peter 2:9</w:t>
            </w:r>
          </w:p>
        </w:tc>
        <w:tc>
          <w:tcPr>
            <w:tcW w:type="dxa" w:w="2880"/>
            <w:tcW w:w="7920" w:type="dxa"/>
          </w:tcPr>
          <w:p>
            <w:r>
              <w:rPr>
                <w:b/>
              </w:rPr>
              <w:t>2 पतरस 2:9</w:t>
            </w:r>
          </w:p>
        </w:tc>
        <w:tc>
          <w:tcPr>
            <w:tcW w:type="dxa" w:w="2880"/>
            <w:tcW w:w="1440" w:type="dxa"/>
          </w:tcPr>
          <w:p>
            <w:pPr>
              <w:jc w:val="center"/>
            </w:pPr>
            <w:r>
              <w:rPr>
                <w:b/>
              </w:rPr>
              <w:t>OK</w:t>
            </w:r>
          </w:p>
        </w:tc>
      </w:tr>
      <w:tr>
        <w:tc>
          <w:tcPr>
            <w:tcW w:type="dxa" w:w="2880"/>
            <w:tcW w:w="7920" w:type="dxa"/>
          </w:tcPr>
          <w:p>
            <w:pPr>
              <w:spacing w:line="480" w:lineRule="auto"/>
            </w:pPr>
            <w:r>
              <w:t xml:space="preserve">if the Lord did these things, then he knows how to rescue </w:t>
            </w:r>
            <w:r>
              <w:rPr>
                <w:b/>
              </w:rPr>
              <w:t>godly</w:t>
            </w:r>
            <w:r>
              <w:t xml:space="preserve"> men out of trials and how to hold unrighteous men in custody so they can be punished on the day of judgment.</w:t>
            </w:r>
          </w:p>
        </w:tc>
        <w:tc>
          <w:tcPr>
            <w:tcW w:type="dxa" w:w="2880"/>
            <w:tcW w:w="7920" w:type="dxa"/>
          </w:tcPr>
          <w:p>
            <w:pPr>
              <w:spacing w:line="480" w:lineRule="auto"/>
            </w:pPr>
            <w:r>
              <w:t>तो प्रभु के भक्तों को परीक्षा में से निकाल लेना और अधर्मियों को न्याय के दिन तक दण्ड की दशा में रखना भी जानता है।</w:t>
            </w:r>
            <w:r/>
          </w:p>
        </w:tc>
        <w:tc>
          <w:tcPr>
            <w:tcW w:type="dxa" w:w="2880"/>
            <w:vAlign w:val="center"/>
            <w:tcW w:w="1440" w:type="dxa"/>
          </w:tcPr>
          <w:p>
            <w:pPr>
              <w:jc w:val="center"/>
            </w:pPr>
            <w:r>
              <w:t>☐</w:t>
            </w:r>
          </w:p>
        </w:tc>
      </w:tr>
      <w:tr>
        <w:tc>
          <w:tcPr>
            <w:tcW w:type="dxa" w:w="2880"/>
            <w:tcW w:w="7920" w:type="dxa"/>
          </w:tcPr>
          <w:p>
            <w:r>
              <w:rPr>
                <w:b/>
              </w:rPr>
              <w:t>2 Peter 3:11</w:t>
            </w:r>
          </w:p>
        </w:tc>
        <w:tc>
          <w:tcPr>
            <w:tcW w:type="dxa" w:w="2880"/>
            <w:tcW w:w="7920" w:type="dxa"/>
          </w:tcPr>
          <w:p>
            <w:r>
              <w:rPr>
                <w:b/>
              </w:rPr>
              <w:t>2 पतरस 3:11</w:t>
            </w:r>
          </w:p>
        </w:tc>
        <w:tc>
          <w:tcPr>
            <w:tcW w:type="dxa" w:w="2880"/>
            <w:tcW w:w="1440" w:type="dxa"/>
          </w:tcPr>
          <w:p>
            <w:pPr>
              <w:jc w:val="center"/>
            </w:pPr>
            <w:r>
              <w:rPr>
                <w:b/>
              </w:rPr>
              <w:t>OK</w:t>
            </w:r>
          </w:p>
        </w:tc>
      </w:tr>
      <w:tr>
        <w:tc>
          <w:tcPr>
            <w:tcW w:type="dxa" w:w="2880"/>
            <w:tcW w:w="7920" w:type="dxa"/>
          </w:tcPr>
          <w:p>
            <w:pPr>
              <w:spacing w:line="480" w:lineRule="auto"/>
            </w:pPr>
            <w:r>
              <w:t xml:space="preserve">Since all these things will be destroyed in this way, what kind of people should you be? You should live holy and </w:t>
            </w:r>
            <w:r>
              <w:rPr>
                <w:b/>
              </w:rPr>
              <w:t>godly</w:t>
            </w:r>
            <w:r>
              <w:t xml:space="preserve"> lives.</w:t>
            </w:r>
          </w:p>
        </w:tc>
        <w:tc>
          <w:tcPr>
            <w:tcW w:type="dxa" w:w="2880"/>
            <w:tcW w:w="7920" w:type="dxa"/>
          </w:tcPr>
          <w:p>
            <w:pPr>
              <w:spacing w:line="480" w:lineRule="auto"/>
            </w:pPr>
            <w:r>
              <w:t>तो जब कि ये सब वस्तुएँ, इस रीति से पिघलनेवाली हैं, तो तुम्हें पवित्र चाल चलन और भक्ति में कैसे मनुष्य होना चाहिए,</w:t>
            </w:r>
          </w:p>
        </w:tc>
        <w:tc>
          <w:tcPr>
            <w:tcW w:type="dxa" w:w="2880"/>
            <w:vAlign w:val="center"/>
            <w:tcW w:w="1440" w:type="dxa"/>
          </w:tcPr>
          <w:p>
            <w:pPr>
              <w:jc w:val="center"/>
            </w:pPr>
            <w:r>
              <w:t>☐</w:t>
            </w:r>
          </w:p>
        </w:tc>
      </w:tr>
    </w:tbl>
    <w:p>
      <w:pPr>
        <w:pStyle w:val="Heading1"/>
        <w:spacing w:before="0"/>
      </w:pPr>
      <w:r>
        <w:t>good (G18, G16)</w:t>
      </w:r>
    </w:p>
    <w:p>
      <w:r/>
      <w:r>
        <w:t>This word can mean someone or something:</w:t>
      </w:r>
      <w:r/>
      <w:r/>
    </w:p>
    <w:p>
      <w:pPr>
        <w:pStyle w:val="ListBullet"/>
        <w:spacing w:line="240" w:lineRule="auto"/>
        <w:ind w:left="720"/>
      </w:pPr>
      <w:r/>
      <w:r>
        <w:t>That is right or fair.</w:t>
      </w:r>
      <w:r/>
    </w:p>
    <w:p>
      <w:pPr>
        <w:pStyle w:val="ListBullet"/>
        <w:spacing w:line="240" w:lineRule="auto"/>
        <w:ind w:left="720"/>
      </w:pPr>
      <w:r/>
      <w:r>
        <w:t>That honors God.</w:t>
      </w:r>
      <w:r/>
    </w:p>
    <w:p>
      <w:pPr>
        <w:pStyle w:val="ListBullet"/>
        <w:spacing w:line="240" w:lineRule="auto"/>
        <w:ind w:left="720"/>
      </w:pPr>
      <w:r/>
      <w:r>
        <w:t>That helps other people.</w:t>
      </w:r>
      <w:r/>
    </w:p>
    <w:p>
      <w:pPr>
        <w:pStyle w:val="ListBullet"/>
        <w:spacing w:line="240" w:lineRule="auto"/>
        <w:ind w:left="720"/>
      </w:pPr>
      <w:r/>
      <w:r>
        <w:t>That is noble or honorable.</w:t>
      </w:r>
      <w:r/>
    </w:p>
    <w:p>
      <w:pPr>
        <w:pStyle w:val="ListBullet"/>
        <w:spacing w:line="240" w:lineRule="auto"/>
        <w:ind w:left="720"/>
      </w:pPr>
      <w:r/>
      <w:r>
        <w:t>That is beneficial.</w:t>
      </w:r>
      <w:r/>
    </w:p>
    <w:p>
      <w:pPr>
        <w:pStyle w:val="ListBullet"/>
        <w:spacing w:line="240" w:lineRule="auto"/>
        <w:ind w:left="720"/>
      </w:pPr>
      <w:r/>
      <w:r>
        <w:t>That is completely without evil. (Only God is good in this way.)</w:t>
      </w:r>
      <w:r/>
      <w:r/>
    </w:p>
    <w:p>
      <w:pPr>
        <w:spacing w:after="0"/>
      </w:pPr>
      <w:r/>
      <w:r>
        <w:t>Note: Verses with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5:45</w:t>
            </w:r>
          </w:p>
        </w:tc>
        <w:tc>
          <w:tcPr>
            <w:tcW w:type="dxa" w:w="2880"/>
            <w:tcW w:w="7920" w:type="dxa"/>
          </w:tcPr>
          <w:p>
            <w:r>
              <w:rPr>
                <w:b/>
              </w:rPr>
              <w:t>मत्ती 5:45</w:t>
            </w:r>
          </w:p>
        </w:tc>
        <w:tc>
          <w:tcPr>
            <w:tcW w:type="dxa" w:w="2880"/>
            <w:tcW w:w="1440" w:type="dxa"/>
          </w:tcPr>
          <w:p>
            <w:pPr>
              <w:jc w:val="center"/>
            </w:pPr>
            <w:r>
              <w:rPr>
                <w:b/>
              </w:rPr>
              <w:t>OK</w:t>
            </w:r>
          </w:p>
        </w:tc>
      </w:tr>
      <w:tr>
        <w:tc>
          <w:tcPr>
            <w:tcW w:type="dxa" w:w="2880"/>
            <w:tcW w:w="7920" w:type="dxa"/>
          </w:tcPr>
          <w:p>
            <w:pPr>
              <w:spacing w:line="480" w:lineRule="auto"/>
            </w:pPr>
            <w:r>
              <w:t xml:space="preserve">so that you may be sons of your Father who is in heaven. For he makes his sun to rise on the evil and the </w:t>
            </w:r>
            <w:r>
              <w:rPr>
                <w:b/>
              </w:rPr>
              <w:t>good</w:t>
            </w:r>
            <w:r>
              <w:t>, and sends rain on the just and the unjust.</w:t>
            </w:r>
          </w:p>
        </w:tc>
        <w:tc>
          <w:tcPr>
            <w:tcW w:type="dxa" w:w="2880"/>
            <w:tcW w:w="7920" w:type="dxa"/>
          </w:tcPr>
          <w:p>
            <w:pPr>
              <w:spacing w:line="480" w:lineRule="auto"/>
            </w:pPr>
            <w:r>
              <w:t>जिससे तुम अपने स्वर्गीय पिता की सन्तान ठहरोगे क्योंकि वह भलों और बुरों दोनों पर अपना सूर्य उदय करता है, और धर्मी और अधर्मी पर मेंह बरसाता है।</w:t>
            </w:r>
          </w:p>
        </w:tc>
        <w:tc>
          <w:tcPr>
            <w:tcW w:type="dxa" w:w="2880"/>
            <w:vAlign w:val="center"/>
            <w:tcW w:w="1440" w:type="dxa"/>
          </w:tcPr>
          <w:p>
            <w:pPr>
              <w:jc w:val="center"/>
            </w:pPr>
            <w:r>
              <w:t>☐</w:t>
            </w:r>
          </w:p>
        </w:tc>
      </w:tr>
      <w:tr>
        <w:tc>
          <w:tcPr>
            <w:tcW w:type="dxa" w:w="2880"/>
            <w:tcW w:w="7920" w:type="dxa"/>
          </w:tcPr>
          <w:p>
            <w:r>
              <w:rPr>
                <w:b/>
              </w:rPr>
              <w:t>Mark 10:18</w:t>
            </w:r>
          </w:p>
        </w:tc>
        <w:tc>
          <w:tcPr>
            <w:tcW w:type="dxa" w:w="2880"/>
            <w:tcW w:w="7920" w:type="dxa"/>
          </w:tcPr>
          <w:p>
            <w:r>
              <w:rPr>
                <w:b/>
              </w:rPr>
              <w:t>मरकुस 10:18</w:t>
            </w:r>
          </w:p>
        </w:tc>
        <w:tc>
          <w:tcPr>
            <w:tcW w:type="dxa" w:w="2880"/>
            <w:tcW w:w="1440" w:type="dxa"/>
          </w:tcPr>
          <w:p>
            <w:pPr>
              <w:jc w:val="center"/>
            </w:pPr>
            <w:r>
              <w:rPr>
                <w:b/>
              </w:rPr>
              <w:t>OK</w:t>
            </w:r>
          </w:p>
        </w:tc>
      </w:tr>
      <w:tr>
        <w:tc>
          <w:tcPr>
            <w:tcW w:type="dxa" w:w="2880"/>
            <w:tcW w:w="7920" w:type="dxa"/>
          </w:tcPr>
          <w:p>
            <w:pPr>
              <w:spacing w:line="480" w:lineRule="auto"/>
            </w:pPr>
            <w:r>
              <w:t xml:space="preserve">Jesus said, "Why do you call me </w:t>
            </w:r>
            <w:r>
              <w:rPr>
                <w:b/>
              </w:rPr>
              <w:t>good</w:t>
            </w:r>
            <w:r>
              <w:t xml:space="preserve">? No one is </w:t>
            </w:r>
            <w:r>
              <w:rPr>
                <w:b/>
              </w:rPr>
              <w:t>good</w:t>
            </w:r>
            <w:r>
              <w:t xml:space="preserve"> except God alone.</w:t>
            </w:r>
          </w:p>
        </w:tc>
        <w:tc>
          <w:tcPr>
            <w:tcW w:type="dxa" w:w="2880"/>
            <w:tcW w:w="7920" w:type="dxa"/>
          </w:tcPr>
          <w:p>
            <w:pPr>
              <w:spacing w:line="480" w:lineRule="auto"/>
            </w:pPr>
            <w:r>
              <w:t>यीशु ने उससे कहा, “तू मुझे उत्तम क्यों कहता है? कोई उत्तम नहीं, केवल एक अर्थात् परमेश्‍वर।</w:t>
            </w:r>
          </w:p>
        </w:tc>
        <w:tc>
          <w:tcPr>
            <w:tcW w:type="dxa" w:w="2880"/>
            <w:vAlign w:val="center"/>
            <w:tcW w:w="1440" w:type="dxa"/>
          </w:tcPr>
          <w:p>
            <w:pPr>
              <w:jc w:val="center"/>
            </w:pPr>
            <w:r>
              <w:t>☐</w:t>
            </w:r>
          </w:p>
        </w:tc>
      </w:tr>
      <w:tr>
        <w:tc>
          <w:tcPr>
            <w:tcW w:type="dxa" w:w="2880"/>
            <w:tcW w:w="7920" w:type="dxa"/>
          </w:tcPr>
          <w:p>
            <w:r>
              <w:rPr>
                <w:b/>
              </w:rPr>
              <w:t>Luke 18:18 (*)</w:t>
            </w:r>
          </w:p>
        </w:tc>
        <w:tc>
          <w:tcPr>
            <w:tcW w:type="dxa" w:w="2880"/>
            <w:tcW w:w="7920" w:type="dxa"/>
          </w:tcPr>
          <w:p>
            <w:r>
              <w:rPr>
                <w:b/>
              </w:rPr>
              <w:t xml:space="preserve">लूका 18:18 </w:t>
            </w:r>
          </w:p>
        </w:tc>
        <w:tc>
          <w:tcPr>
            <w:tcW w:type="dxa" w:w="2880"/>
            <w:tcW w:w="1440" w:type="dxa"/>
          </w:tcPr>
          <w:p>
            <w:pPr>
              <w:jc w:val="center"/>
            </w:pPr>
            <w:r>
              <w:rPr>
                <w:b/>
              </w:rPr>
              <w:t>OK</w:t>
            </w:r>
          </w:p>
        </w:tc>
      </w:tr>
      <w:tr>
        <w:tc>
          <w:tcPr>
            <w:tcW w:type="dxa" w:w="2880"/>
            <w:tcW w:w="7920" w:type="dxa"/>
          </w:tcPr>
          <w:p>
            <w:pPr>
              <w:spacing w:line="480" w:lineRule="auto"/>
            </w:pPr>
            <w:r>
              <w:t>A certain ruler asked him, saying, "</w:t>
            </w:r>
            <w:r>
              <w:rPr>
                <w:b/>
              </w:rPr>
              <w:t>Good</w:t>
            </w:r>
            <w:r>
              <w:t xml:space="preserve"> teacher, what must I do to inherit eternal life?"</w:t>
            </w:r>
          </w:p>
        </w:tc>
        <w:tc>
          <w:tcPr>
            <w:tcW w:type="dxa" w:w="2880"/>
            <w:tcW w:w="7920" w:type="dxa"/>
          </w:tcPr>
          <w:p>
            <w:pPr>
              <w:spacing w:line="480" w:lineRule="auto"/>
            </w:pPr>
            <w:r>
              <w:t>किसी सरदार ने उससे पूछा, “हे उत्तम गुरु, अनन्त जीवन का अधिकारी होने के लिये मैं क्या करूँ?”</w:t>
            </w:r>
          </w:p>
        </w:tc>
        <w:tc>
          <w:tcPr>
            <w:tcW w:type="dxa" w:w="2880"/>
            <w:vAlign w:val="center"/>
            <w:tcW w:w="1440" w:type="dxa"/>
          </w:tcPr>
          <w:p>
            <w:pPr>
              <w:jc w:val="center"/>
            </w:pPr>
            <w:r>
              <w:t>☐</w:t>
            </w:r>
          </w:p>
        </w:tc>
      </w:tr>
      <w:tr>
        <w:tc>
          <w:tcPr>
            <w:tcW w:type="dxa" w:w="2880"/>
            <w:tcW w:w="7920" w:type="dxa"/>
          </w:tcPr>
          <w:p>
            <w:r>
              <w:rPr>
                <w:b/>
              </w:rPr>
              <w:t>Luke 18:19 (*)</w:t>
            </w:r>
          </w:p>
        </w:tc>
        <w:tc>
          <w:tcPr>
            <w:tcW w:type="dxa" w:w="2880"/>
            <w:tcW w:w="7920" w:type="dxa"/>
          </w:tcPr>
          <w:p>
            <w:r>
              <w:rPr>
                <w:b/>
              </w:rPr>
              <w:t xml:space="preserve">लूका 18:19 </w:t>
            </w:r>
          </w:p>
        </w:tc>
        <w:tc>
          <w:tcPr>
            <w:tcW w:type="dxa" w:w="2880"/>
            <w:tcW w:w="1440" w:type="dxa"/>
          </w:tcPr>
          <w:p>
            <w:pPr>
              <w:jc w:val="center"/>
            </w:pPr>
            <w:r>
              <w:rPr>
                <w:b/>
              </w:rPr>
              <w:t>OK</w:t>
            </w:r>
          </w:p>
        </w:tc>
      </w:tr>
      <w:tr>
        <w:tc>
          <w:tcPr>
            <w:tcW w:type="dxa" w:w="2880"/>
            <w:tcW w:w="7920" w:type="dxa"/>
          </w:tcPr>
          <w:p>
            <w:pPr>
              <w:spacing w:line="480" w:lineRule="auto"/>
            </w:pPr>
            <w:r>
              <w:t xml:space="preserve">Jesus said to him, "Why do you call me </w:t>
            </w:r>
            <w:r>
              <w:rPr>
                <w:b/>
              </w:rPr>
              <w:t>good</w:t>
            </w:r>
            <w:r>
              <w:t xml:space="preserve">? No one is </w:t>
            </w:r>
            <w:r>
              <w:rPr>
                <w:b/>
              </w:rPr>
              <w:t>good</w:t>
            </w:r>
            <w:r>
              <w:t>, except God alone.</w:t>
            </w:r>
          </w:p>
        </w:tc>
        <w:tc>
          <w:tcPr>
            <w:tcW w:type="dxa" w:w="2880"/>
            <w:tcW w:w="7920" w:type="dxa"/>
          </w:tcPr>
          <w:p>
            <w:pPr>
              <w:spacing w:line="480" w:lineRule="auto"/>
            </w:pPr>
            <w:r>
              <w:t>यीशु ने उससे कहा, “तू मुझे उत्तम क्यों कहता है? कोई उत्तम नहीं, केवल एक, अर्थात् परमेश्‍वर।</w:t>
            </w:r>
          </w:p>
        </w:tc>
        <w:tc>
          <w:tcPr>
            <w:tcW w:type="dxa" w:w="2880"/>
            <w:vAlign w:val="center"/>
            <w:tcW w:w="1440" w:type="dxa"/>
          </w:tcPr>
          <w:p>
            <w:pPr>
              <w:jc w:val="center"/>
            </w:pPr>
            <w:r>
              <w:t>☐</w:t>
            </w:r>
          </w:p>
        </w:tc>
      </w:tr>
      <w:tr>
        <w:tc>
          <w:tcPr>
            <w:tcW w:type="dxa" w:w="2880"/>
            <w:tcW w:w="7920" w:type="dxa"/>
          </w:tcPr>
          <w:p>
            <w:r>
              <w:rPr>
                <w:b/>
              </w:rPr>
              <w:t>John 7:12</w:t>
            </w:r>
          </w:p>
        </w:tc>
        <w:tc>
          <w:tcPr>
            <w:tcW w:type="dxa" w:w="2880"/>
            <w:tcW w:w="7920" w:type="dxa"/>
          </w:tcPr>
          <w:p>
            <w:r>
              <w:rPr>
                <w:b/>
              </w:rPr>
              <w:t>यूहन्ना 7:12</w:t>
            </w:r>
          </w:p>
        </w:tc>
        <w:tc>
          <w:tcPr>
            <w:tcW w:type="dxa" w:w="2880"/>
            <w:tcW w:w="1440" w:type="dxa"/>
          </w:tcPr>
          <w:p>
            <w:pPr>
              <w:jc w:val="center"/>
            </w:pPr>
            <w:r>
              <w:rPr>
                <w:b/>
              </w:rPr>
              <w:t>OK</w:t>
            </w:r>
          </w:p>
        </w:tc>
      </w:tr>
      <w:tr>
        <w:tc>
          <w:tcPr>
            <w:tcW w:type="dxa" w:w="2880"/>
            <w:tcW w:w="7920" w:type="dxa"/>
          </w:tcPr>
          <w:p>
            <w:pPr>
              <w:spacing w:line="480" w:lineRule="auto"/>
            </w:pPr>
            <w:r>
              <w:t xml:space="preserve">There was much discussion among the crowds about him. Some said, "He is a </w:t>
            </w:r>
            <w:r>
              <w:rPr>
                <w:b/>
              </w:rPr>
              <w:t>good</w:t>
            </w:r>
            <w:r>
              <w:t xml:space="preserve"> man." Others said, "No, he leads the crowds astray."</w:t>
            </w:r>
          </w:p>
        </w:tc>
        <w:tc>
          <w:tcPr>
            <w:tcW w:type="dxa" w:w="2880"/>
            <w:tcW w:w="7920" w:type="dxa"/>
          </w:tcPr>
          <w:p>
            <w:pPr>
              <w:spacing w:line="480" w:lineRule="auto"/>
            </w:pPr>
            <w:r>
              <w:t>और लोगों में उसके विषय चुपके-चुपके बहुत सी बातें हुई कितने कहते थे, “वह भला मनुष्य है।” और कितने कहते थे, “नहीं, वह लोगों को भरमाता है।”</w:t>
            </w:r>
          </w:p>
        </w:tc>
        <w:tc>
          <w:tcPr>
            <w:tcW w:type="dxa" w:w="2880"/>
            <w:vAlign w:val="center"/>
            <w:tcW w:w="1440" w:type="dxa"/>
          </w:tcPr>
          <w:p>
            <w:pPr>
              <w:jc w:val="center"/>
            </w:pPr>
            <w:r>
              <w:t>☐</w:t>
            </w:r>
          </w:p>
        </w:tc>
      </w:tr>
      <w:tr>
        <w:tc>
          <w:tcPr>
            <w:tcW w:type="dxa" w:w="2880"/>
            <w:tcW w:w="7920" w:type="dxa"/>
          </w:tcPr>
          <w:p>
            <w:r>
              <w:rPr>
                <w:b/>
              </w:rPr>
              <w:t>Acts 9:36</w:t>
            </w:r>
          </w:p>
        </w:tc>
        <w:tc>
          <w:tcPr>
            <w:tcW w:type="dxa" w:w="2880"/>
            <w:tcW w:w="7920" w:type="dxa"/>
          </w:tcPr>
          <w:p>
            <w:r>
              <w:rPr>
                <w:b/>
              </w:rPr>
              <w:t>प्रेरितों के काम 9:36</w:t>
            </w:r>
          </w:p>
        </w:tc>
        <w:tc>
          <w:tcPr>
            <w:tcW w:type="dxa" w:w="2880"/>
            <w:tcW w:w="1440" w:type="dxa"/>
          </w:tcPr>
          <w:p>
            <w:pPr>
              <w:jc w:val="center"/>
            </w:pPr>
            <w:r>
              <w:rPr>
                <w:b/>
              </w:rPr>
              <w:t>OK</w:t>
            </w:r>
          </w:p>
        </w:tc>
      </w:tr>
      <w:tr>
        <w:tc>
          <w:tcPr>
            <w:tcW w:type="dxa" w:w="2880"/>
            <w:tcW w:w="7920" w:type="dxa"/>
          </w:tcPr>
          <w:p>
            <w:pPr>
              <w:spacing w:line="480" w:lineRule="auto"/>
            </w:pPr>
            <w:r>
              <w:t xml:space="preserve">Now there was in Joppa a certain disciple named Tabitha (which is translated "Dorcas"). This woman was full of </w:t>
            </w:r>
            <w:r>
              <w:rPr>
                <w:b/>
              </w:rPr>
              <w:t>good</w:t>
            </w:r>
            <w:r>
              <w:t xml:space="preserve"> works and merciful deeds that she did for the poor.</w:t>
            </w:r>
          </w:p>
        </w:tc>
        <w:tc>
          <w:tcPr>
            <w:tcW w:type="dxa" w:w="2880"/>
            <w:tcW w:w="7920" w:type="dxa"/>
          </w:tcPr>
          <w:p>
            <w:pPr>
              <w:spacing w:line="480" w:lineRule="auto"/>
            </w:pPr>
            <w:r>
              <w:t>याफा* में तबीता अर्थात् दोरकास नामक एक विश्वासिनी रहती थी, वह बहुत से भले-भले काम और दान किया करती थी।</w:t>
            </w:r>
          </w:p>
        </w:tc>
        <w:tc>
          <w:tcPr>
            <w:tcW w:type="dxa" w:w="2880"/>
            <w:vAlign w:val="center"/>
            <w:tcW w:w="1440" w:type="dxa"/>
          </w:tcPr>
          <w:p>
            <w:pPr>
              <w:jc w:val="center"/>
            </w:pPr>
            <w:r>
              <w:t>☐</w:t>
            </w:r>
          </w:p>
        </w:tc>
      </w:tr>
      <w:tr>
        <w:tc>
          <w:tcPr>
            <w:tcW w:type="dxa" w:w="2880"/>
            <w:tcW w:w="7920" w:type="dxa"/>
          </w:tcPr>
          <w:p>
            <w:r>
              <w:rPr>
                <w:b/>
              </w:rPr>
              <w:t>Romans 8:28</w:t>
            </w:r>
          </w:p>
        </w:tc>
        <w:tc>
          <w:tcPr>
            <w:tcW w:type="dxa" w:w="2880"/>
            <w:tcW w:w="7920" w:type="dxa"/>
          </w:tcPr>
          <w:p>
            <w:r>
              <w:rPr>
                <w:b/>
              </w:rPr>
              <w:t>रोमियों 8:28</w:t>
            </w:r>
          </w:p>
        </w:tc>
        <w:tc>
          <w:tcPr>
            <w:tcW w:type="dxa" w:w="2880"/>
            <w:tcW w:w="1440" w:type="dxa"/>
          </w:tcPr>
          <w:p>
            <w:pPr>
              <w:jc w:val="center"/>
            </w:pPr>
            <w:r>
              <w:rPr>
                <w:b/>
              </w:rPr>
              <w:t>OK</w:t>
            </w:r>
          </w:p>
        </w:tc>
      </w:tr>
      <w:tr>
        <w:tc>
          <w:tcPr>
            <w:tcW w:type="dxa" w:w="2880"/>
            <w:tcW w:w="7920" w:type="dxa"/>
          </w:tcPr>
          <w:p>
            <w:pPr>
              <w:spacing w:line="480" w:lineRule="auto"/>
            </w:pPr>
            <w:r>
              <w:t xml:space="preserve">We know that for those who love God, he works all things together for </w:t>
            </w:r>
            <w:r>
              <w:rPr>
                <w:b/>
              </w:rPr>
              <w:t>good</w:t>
            </w:r>
            <w:r>
              <w:t>, for those who are called according to his purpose.</w:t>
            </w:r>
          </w:p>
        </w:tc>
        <w:tc>
          <w:tcPr>
            <w:tcW w:type="dxa" w:w="2880"/>
            <w:tcW w:w="7920" w:type="dxa"/>
          </w:tcPr>
          <w:p>
            <w:pPr>
              <w:spacing w:line="480" w:lineRule="auto"/>
            </w:pPr>
            <w:r>
              <w:t>और हम जानते हैं, कि जो लोग परमेश्‍वर से प्रेम रखते हैं, उनके लिये सब बातें मिलकर भलाई ही को उत्‍पन्‍न करती है; अर्थात् उन्हीं के लिये जो उसकी इच्छा के अनुसार बुलाए हुए हैं।</w:t>
            </w:r>
          </w:p>
        </w:tc>
        <w:tc>
          <w:tcPr>
            <w:tcW w:type="dxa" w:w="2880"/>
            <w:vAlign w:val="center"/>
            <w:tcW w:w="1440" w:type="dxa"/>
          </w:tcPr>
          <w:p>
            <w:pPr>
              <w:jc w:val="center"/>
            </w:pPr>
            <w:r>
              <w:t>☐</w:t>
            </w:r>
          </w:p>
        </w:tc>
      </w:tr>
      <w:tr>
        <w:tc>
          <w:tcPr>
            <w:tcW w:type="dxa" w:w="2880"/>
            <w:tcW w:w="7920" w:type="dxa"/>
          </w:tcPr>
          <w:p>
            <w:r>
              <w:rPr>
                <w:b/>
              </w:rPr>
              <w:t>2 Corinthians 9:8</w:t>
            </w:r>
          </w:p>
        </w:tc>
        <w:tc>
          <w:tcPr>
            <w:tcW w:type="dxa" w:w="2880"/>
            <w:tcW w:w="7920" w:type="dxa"/>
          </w:tcPr>
          <w:p>
            <w:r>
              <w:rPr>
                <w:b/>
              </w:rPr>
              <w:t>2 कुरिन्थियों 9:8</w:t>
            </w:r>
          </w:p>
        </w:tc>
        <w:tc>
          <w:tcPr>
            <w:tcW w:type="dxa" w:w="2880"/>
            <w:tcW w:w="1440" w:type="dxa"/>
          </w:tcPr>
          <w:p>
            <w:pPr>
              <w:jc w:val="center"/>
            </w:pPr>
            <w:r>
              <w:rPr>
                <w:b/>
              </w:rPr>
              <w:t>OK</w:t>
            </w:r>
          </w:p>
        </w:tc>
      </w:tr>
      <w:tr>
        <w:tc>
          <w:tcPr>
            <w:tcW w:type="dxa" w:w="2880"/>
            <w:tcW w:w="7920" w:type="dxa"/>
          </w:tcPr>
          <w:p>
            <w:pPr>
              <w:spacing w:line="480" w:lineRule="auto"/>
            </w:pPr>
            <w:r>
              <w:t xml:space="preserve">And God is able to make all grace overflow for you, so that always, in all things, you may have all you need. This will be so that you may multiply every </w:t>
            </w:r>
            <w:r>
              <w:rPr>
                <w:b/>
              </w:rPr>
              <w:t>good</w:t>
            </w:r>
            <w:r>
              <w:t xml:space="preserve"> deed.</w:t>
            </w:r>
          </w:p>
        </w:tc>
        <w:tc>
          <w:tcPr>
            <w:tcW w:type="dxa" w:w="2880"/>
            <w:tcW w:w="7920" w:type="dxa"/>
          </w:tcPr>
          <w:p>
            <w:pPr>
              <w:spacing w:line="480" w:lineRule="auto"/>
            </w:pPr>
            <w:r>
              <w:t>परमेश्‍वर सब प्रकार का अनुग्रह तुम्हें बहुतायत से दे सकता है*। जिससे हर बात में और हर समय, सब कुछ, जो तुम्हें आवश्यक हो, तुम्हारे पास रहे, और हर एक भले काम के लिये तुम्हारे पास बहुत कुछ हो।</w:t>
            </w:r>
          </w:p>
        </w:tc>
        <w:tc>
          <w:tcPr>
            <w:tcW w:type="dxa" w:w="2880"/>
            <w:vAlign w:val="center"/>
            <w:tcW w:w="1440" w:type="dxa"/>
          </w:tcPr>
          <w:p>
            <w:pPr>
              <w:jc w:val="center"/>
            </w:pPr>
            <w:r>
              <w:t>☐</w:t>
            </w:r>
          </w:p>
        </w:tc>
      </w:tr>
      <w:tr>
        <w:tc>
          <w:tcPr>
            <w:tcW w:type="dxa" w:w="2880"/>
            <w:tcW w:w="7920" w:type="dxa"/>
          </w:tcPr>
          <w:p>
            <w:r>
              <w:rPr>
                <w:b/>
              </w:rPr>
              <w:t>Galatians 6:10</w:t>
            </w:r>
          </w:p>
        </w:tc>
        <w:tc>
          <w:tcPr>
            <w:tcW w:type="dxa" w:w="2880"/>
            <w:tcW w:w="7920" w:type="dxa"/>
          </w:tcPr>
          <w:p>
            <w:r>
              <w:rPr>
                <w:b/>
              </w:rPr>
              <w:t>गलातियों 6:10</w:t>
            </w:r>
          </w:p>
        </w:tc>
        <w:tc>
          <w:tcPr>
            <w:tcW w:type="dxa" w:w="2880"/>
            <w:tcW w:w="1440" w:type="dxa"/>
          </w:tcPr>
          <w:p>
            <w:pPr>
              <w:jc w:val="center"/>
            </w:pPr>
            <w:r>
              <w:rPr>
                <w:b/>
              </w:rPr>
              <w:t>OK</w:t>
            </w:r>
          </w:p>
        </w:tc>
      </w:tr>
      <w:tr>
        <w:tc>
          <w:tcPr>
            <w:tcW w:type="dxa" w:w="2880"/>
            <w:tcW w:w="7920" w:type="dxa"/>
          </w:tcPr>
          <w:p>
            <w:pPr>
              <w:spacing w:line="480" w:lineRule="auto"/>
            </w:pPr>
            <w:r>
              <w:t xml:space="preserve">So then, as we have the opportunity, let us do </w:t>
            </w:r>
            <w:r>
              <w:rPr>
                <w:b/>
              </w:rPr>
              <w:t>good</w:t>
            </w:r>
            <w:r>
              <w:t xml:space="preserve"> to all people, especially to those who belong to the household of faith.</w:t>
            </w:r>
          </w:p>
        </w:tc>
        <w:tc>
          <w:tcPr>
            <w:tcW w:type="dxa" w:w="2880"/>
            <w:tcW w:w="7920" w:type="dxa"/>
          </w:tcPr>
          <w:p>
            <w:pPr>
              <w:spacing w:line="480" w:lineRule="auto"/>
            </w:pPr>
            <w:r>
              <w:t>इसलिए जहाँ तक अवसर मिले हम सब के साथ भलाई करें; विशेष करके विश्वासी भाइयों के साथ।अन्तिम चेतावनी और शुभकामनाएँ</w:t>
            </w:r>
            <w:r/>
          </w:p>
        </w:tc>
        <w:tc>
          <w:tcPr>
            <w:tcW w:type="dxa" w:w="2880"/>
            <w:vAlign w:val="center"/>
            <w:tcW w:w="1440" w:type="dxa"/>
          </w:tcPr>
          <w:p>
            <w:pPr>
              <w:jc w:val="center"/>
            </w:pPr>
            <w:r>
              <w:t>☐</w:t>
            </w:r>
          </w:p>
        </w:tc>
      </w:tr>
      <w:tr>
        <w:tc>
          <w:tcPr>
            <w:tcW w:type="dxa" w:w="2880"/>
            <w:tcW w:w="7920" w:type="dxa"/>
          </w:tcPr>
          <w:p>
            <w:r>
              <w:rPr>
                <w:b/>
              </w:rPr>
              <w:t>Ephesians 2:10</w:t>
            </w:r>
          </w:p>
        </w:tc>
        <w:tc>
          <w:tcPr>
            <w:tcW w:type="dxa" w:w="2880"/>
            <w:tcW w:w="7920" w:type="dxa"/>
          </w:tcPr>
          <w:p>
            <w:r>
              <w:rPr>
                <w:b/>
              </w:rPr>
              <w:t>इफिसियों 2:10</w:t>
            </w:r>
          </w:p>
        </w:tc>
        <w:tc>
          <w:tcPr>
            <w:tcW w:type="dxa" w:w="2880"/>
            <w:tcW w:w="1440" w:type="dxa"/>
          </w:tcPr>
          <w:p>
            <w:pPr>
              <w:jc w:val="center"/>
            </w:pPr>
            <w:r>
              <w:rPr>
                <w:b/>
              </w:rPr>
              <w:t>OK</w:t>
            </w:r>
          </w:p>
        </w:tc>
      </w:tr>
      <w:tr>
        <w:tc>
          <w:tcPr>
            <w:tcW w:type="dxa" w:w="2880"/>
            <w:tcW w:w="7920" w:type="dxa"/>
          </w:tcPr>
          <w:p>
            <w:pPr>
              <w:spacing w:line="480" w:lineRule="auto"/>
            </w:pPr>
            <w:r>
              <w:t xml:space="preserve">For we are God's workmanship, created in Christ Jesus to do </w:t>
            </w:r>
            <w:r>
              <w:rPr>
                <w:b/>
              </w:rPr>
              <w:t>good</w:t>
            </w:r>
            <w:r>
              <w:t xml:space="preserve"> deeds that God planned long ago for us, so that we would walk in them.</w:t>
            </w:r>
          </w:p>
        </w:tc>
        <w:tc>
          <w:tcPr>
            <w:tcW w:type="dxa" w:w="2880"/>
            <w:tcW w:w="7920" w:type="dxa"/>
          </w:tcPr>
          <w:p>
            <w:pPr>
              <w:spacing w:line="480" w:lineRule="auto"/>
            </w:pPr>
            <w:r>
              <w:t>क्योंकि हम परमेश्‍वर की रचना हैं*; और मसीह यीशु में उन भले कामों के लिये सृजे गए जिन्हें परमेश्‍वर ने पहले से हमारे करने के लिये तैयार किया।मसीह में एक</w:t>
            </w:r>
            <w:r/>
          </w:p>
        </w:tc>
        <w:tc>
          <w:tcPr>
            <w:tcW w:type="dxa" w:w="2880"/>
            <w:vAlign w:val="center"/>
            <w:tcW w:w="1440" w:type="dxa"/>
          </w:tcPr>
          <w:p>
            <w:pPr>
              <w:jc w:val="center"/>
            </w:pPr>
            <w:r>
              <w:t>☐</w:t>
            </w:r>
          </w:p>
        </w:tc>
      </w:tr>
      <w:tr>
        <w:tc>
          <w:tcPr>
            <w:tcW w:type="dxa" w:w="2880"/>
            <w:tcW w:w="7920" w:type="dxa"/>
          </w:tcPr>
          <w:p>
            <w:r>
              <w:rPr>
                <w:b/>
              </w:rPr>
              <w:t>Philippians 1:6</w:t>
            </w:r>
          </w:p>
        </w:tc>
        <w:tc>
          <w:tcPr>
            <w:tcW w:type="dxa" w:w="2880"/>
            <w:tcW w:w="7920" w:type="dxa"/>
          </w:tcPr>
          <w:p>
            <w:r>
              <w:rPr>
                <w:b/>
              </w:rPr>
              <w:t>फिलिप्पियों 1:6</w:t>
            </w:r>
          </w:p>
        </w:tc>
        <w:tc>
          <w:tcPr>
            <w:tcW w:type="dxa" w:w="2880"/>
            <w:tcW w:w="1440" w:type="dxa"/>
          </w:tcPr>
          <w:p>
            <w:pPr>
              <w:jc w:val="center"/>
            </w:pPr>
            <w:r>
              <w:rPr>
                <w:b/>
              </w:rPr>
              <w:t>OK</w:t>
            </w:r>
          </w:p>
        </w:tc>
      </w:tr>
      <w:tr>
        <w:tc>
          <w:tcPr>
            <w:tcW w:type="dxa" w:w="2880"/>
            <w:tcW w:w="7920" w:type="dxa"/>
          </w:tcPr>
          <w:p>
            <w:pPr>
              <w:spacing w:line="480" w:lineRule="auto"/>
            </w:pPr>
            <w:r>
              <w:t xml:space="preserve">I am confident of this very thing, that he who began a </w:t>
            </w:r>
            <w:r>
              <w:rPr>
                <w:b/>
              </w:rPr>
              <w:t>good</w:t>
            </w:r>
            <w:r>
              <w:t xml:space="preserve"> work in you will continue to complete it until the day of Christ Jesus.</w:t>
            </w:r>
          </w:p>
        </w:tc>
        <w:tc>
          <w:tcPr>
            <w:tcW w:type="dxa" w:w="2880"/>
            <w:tcW w:w="7920" w:type="dxa"/>
          </w:tcPr>
          <w:p>
            <w:pPr>
              <w:spacing w:line="480" w:lineRule="auto"/>
            </w:pPr>
            <w:r>
              <w:t>मुझे इस बात का भरोसा है* कि जिसने तुम में अच्छा काम आरम्भ किया है, वही उसे यीशु मसीह के दिन तक पूरा करेगा।</w:t>
            </w:r>
            <w:r/>
          </w:p>
        </w:tc>
        <w:tc>
          <w:tcPr>
            <w:tcW w:type="dxa" w:w="2880"/>
            <w:vAlign w:val="center"/>
            <w:tcW w:w="1440" w:type="dxa"/>
          </w:tcPr>
          <w:p>
            <w:pPr>
              <w:jc w:val="center"/>
            </w:pPr>
            <w:r>
              <w:t>☐</w:t>
            </w:r>
          </w:p>
        </w:tc>
      </w:tr>
      <w:tr>
        <w:tc>
          <w:tcPr>
            <w:tcW w:type="dxa" w:w="2880"/>
            <w:tcW w:w="7920" w:type="dxa"/>
          </w:tcPr>
          <w:p>
            <w:r>
              <w:rPr>
                <w:b/>
              </w:rPr>
              <w:t>Colossians 1:10</w:t>
            </w:r>
          </w:p>
        </w:tc>
        <w:tc>
          <w:tcPr>
            <w:tcW w:type="dxa" w:w="2880"/>
            <w:tcW w:w="7920" w:type="dxa"/>
          </w:tcPr>
          <w:p>
            <w:r>
              <w:rPr>
                <w:b/>
              </w:rPr>
              <w:t>कुलुस्सियों 1:10</w:t>
            </w:r>
          </w:p>
        </w:tc>
        <w:tc>
          <w:tcPr>
            <w:tcW w:type="dxa" w:w="2880"/>
            <w:tcW w:w="1440" w:type="dxa"/>
          </w:tcPr>
          <w:p>
            <w:pPr>
              <w:jc w:val="center"/>
            </w:pPr>
            <w:r>
              <w:rPr>
                <w:b/>
              </w:rPr>
              <w:t>OK</w:t>
            </w:r>
          </w:p>
        </w:tc>
      </w:tr>
      <w:tr>
        <w:tc>
          <w:tcPr>
            <w:tcW w:type="dxa" w:w="2880"/>
            <w:tcW w:w="7920" w:type="dxa"/>
          </w:tcPr>
          <w:p>
            <w:pPr>
              <w:spacing w:line="480" w:lineRule="auto"/>
            </w:pPr>
            <w:r>
              <w:t xml:space="preserve">so that you will walk in a manner that is worthy of the Lord and that pleases him in every way: by bearing fruit in every </w:t>
            </w:r>
            <w:r>
              <w:rPr>
                <w:b/>
              </w:rPr>
              <w:t>good</w:t>
            </w:r>
            <w:r>
              <w:t xml:space="preserve"> work and growing in the knowledge of God;</w:t>
            </w:r>
          </w:p>
        </w:tc>
        <w:tc>
          <w:tcPr>
            <w:tcW w:type="dxa" w:w="2880"/>
            <w:tcW w:w="7920" w:type="dxa"/>
          </w:tcPr>
          <w:p>
            <w:pPr>
              <w:spacing w:line="480" w:lineRule="auto"/>
            </w:pPr>
            <w:r>
              <w:t>ताकि तुम्हारा चाल-चलन प्रभु के योग्य हो*, और वह सब प्रकार से प्रसन्‍न हो, और तुम में हर प्रकार के भले कामों का फल लगे, और परमेश्‍वर की पहचान में बढ़ते जाओ,</w:t>
            </w:r>
            <w:r/>
          </w:p>
        </w:tc>
        <w:tc>
          <w:tcPr>
            <w:tcW w:type="dxa" w:w="2880"/>
            <w:vAlign w:val="center"/>
            <w:tcW w:w="1440" w:type="dxa"/>
          </w:tcPr>
          <w:p>
            <w:pPr>
              <w:jc w:val="center"/>
            </w:pPr>
            <w:r>
              <w:t>☐</w:t>
            </w:r>
          </w:p>
        </w:tc>
      </w:tr>
      <w:tr>
        <w:tc>
          <w:tcPr>
            <w:tcW w:type="dxa" w:w="2880"/>
            <w:tcW w:w="7920" w:type="dxa"/>
          </w:tcPr>
          <w:p>
            <w:r>
              <w:rPr>
                <w:b/>
              </w:rPr>
              <w:t>2 Thessalonians 2:16</w:t>
            </w:r>
          </w:p>
        </w:tc>
        <w:tc>
          <w:tcPr>
            <w:tcW w:type="dxa" w:w="2880"/>
            <w:tcW w:w="7920" w:type="dxa"/>
          </w:tcPr>
          <w:p>
            <w:r>
              <w:rPr>
                <w:b/>
              </w:rPr>
              <w:t>2 थिस्सलुनीकियों 2:16</w:t>
            </w:r>
          </w:p>
        </w:tc>
        <w:tc>
          <w:tcPr>
            <w:tcW w:type="dxa" w:w="2880"/>
            <w:tcW w:w="1440" w:type="dxa"/>
          </w:tcPr>
          <w:p>
            <w:pPr>
              <w:jc w:val="center"/>
            </w:pPr>
            <w:r>
              <w:rPr>
                <w:b/>
              </w:rPr>
              <w:t>OK</w:t>
            </w:r>
          </w:p>
        </w:tc>
      </w:tr>
      <w:tr>
        <w:tc>
          <w:tcPr>
            <w:tcW w:type="dxa" w:w="2880"/>
            <w:tcW w:w="7920" w:type="dxa"/>
          </w:tcPr>
          <w:p>
            <w:pPr>
              <w:spacing w:line="480" w:lineRule="auto"/>
            </w:pPr>
            <w:r>
              <w:t xml:space="preserve">Now may our Lord Jesus Christ himself and God our Father, who loved us and gave us eternal comfort and </w:t>
            </w:r>
            <w:r>
              <w:rPr>
                <w:b/>
              </w:rPr>
              <w:t>good</w:t>
            </w:r>
            <w:r>
              <w:t xml:space="preserve"> hope through grace,</w:t>
            </w:r>
          </w:p>
        </w:tc>
        <w:tc>
          <w:tcPr>
            <w:tcW w:type="dxa" w:w="2880"/>
            <w:tcW w:w="7920" w:type="dxa"/>
          </w:tcPr>
          <w:p>
            <w:pPr>
              <w:spacing w:line="480" w:lineRule="auto"/>
            </w:pPr>
            <w:r>
              <w:t>हमारा प्रभु यीशु मसीह आप ही, और हमारा पिता परमेश्‍वर जिस ने हम से प्रेम रखा, और अनुग्रह से अनन्त शान्ति और उत्तम आशा दी है।</w:t>
            </w:r>
          </w:p>
        </w:tc>
        <w:tc>
          <w:tcPr>
            <w:tcW w:type="dxa" w:w="2880"/>
            <w:vAlign w:val="center"/>
            <w:tcW w:w="1440" w:type="dxa"/>
          </w:tcPr>
          <w:p>
            <w:pPr>
              <w:jc w:val="center"/>
            </w:pPr>
            <w:r>
              <w:t>☐</w:t>
            </w:r>
          </w:p>
        </w:tc>
      </w:tr>
      <w:tr>
        <w:tc>
          <w:tcPr>
            <w:tcW w:type="dxa" w:w="2880"/>
            <w:tcW w:w="7920" w:type="dxa"/>
          </w:tcPr>
          <w:p>
            <w:r>
              <w:rPr>
                <w:b/>
              </w:rPr>
              <w:t>1 Timothy 5:10</w:t>
            </w:r>
          </w:p>
        </w:tc>
        <w:tc>
          <w:tcPr>
            <w:tcW w:type="dxa" w:w="2880"/>
            <w:tcW w:w="7920" w:type="dxa"/>
          </w:tcPr>
          <w:p>
            <w:r>
              <w:rPr>
                <w:b/>
              </w:rPr>
              <w:t>1 तीमुथियुस 5:10</w:t>
            </w:r>
          </w:p>
        </w:tc>
        <w:tc>
          <w:tcPr>
            <w:tcW w:type="dxa" w:w="2880"/>
            <w:tcW w:w="1440" w:type="dxa"/>
          </w:tcPr>
          <w:p>
            <w:pPr>
              <w:jc w:val="center"/>
            </w:pPr>
            <w:r>
              <w:rPr>
                <w:b/>
              </w:rPr>
              <w:t>OK</w:t>
            </w:r>
          </w:p>
        </w:tc>
      </w:tr>
      <w:tr>
        <w:tc>
          <w:tcPr>
            <w:tcW w:type="dxa" w:w="2880"/>
            <w:tcW w:w="7920" w:type="dxa"/>
          </w:tcPr>
          <w:p>
            <w:pPr>
              <w:spacing w:line="480" w:lineRule="auto"/>
            </w:pPr>
            <w:r>
              <w:t xml:space="preserve">She must have a reputation for doing </w:t>
            </w:r>
            <w:r>
              <w:rPr>
                <w:b/>
              </w:rPr>
              <w:t>good</w:t>
            </w:r>
            <w:r>
              <w:t xml:space="preserve"> deeds, whether it is that she has cared for children, or has been hospitable to strangers, or has washed the feet of God's holy people, or has relieved the afflicted, or has been devoted to every </w:t>
            </w:r>
            <w:r>
              <w:rPr>
                <w:b/>
              </w:rPr>
              <w:t>good</w:t>
            </w:r>
            <w:r>
              <w:t xml:space="preserve"> work.</w:t>
            </w:r>
          </w:p>
        </w:tc>
        <w:tc>
          <w:tcPr>
            <w:tcW w:type="dxa" w:w="2880"/>
            <w:tcW w:w="7920" w:type="dxa"/>
          </w:tcPr>
          <w:p>
            <w:pPr>
              <w:spacing w:line="480" w:lineRule="auto"/>
            </w:pPr>
            <w:r>
              <w:t>और भले काम में सुनाम रही हो, जिसने बच्चों का पालन-पोषण किया हो; अतिथि की सेवा की हो, पवित्र लोगों के पाँव धोए हो, दुःखियों की सहायता की हो, और हर एक भले काम में मन लगाया हो।</w:t>
            </w:r>
            <w:r/>
          </w:p>
        </w:tc>
        <w:tc>
          <w:tcPr>
            <w:tcW w:type="dxa" w:w="2880"/>
            <w:vAlign w:val="center"/>
            <w:tcW w:w="1440" w:type="dxa"/>
          </w:tcPr>
          <w:p>
            <w:pPr>
              <w:jc w:val="center"/>
            </w:pPr>
            <w:r>
              <w:t>☐</w:t>
            </w:r>
          </w:p>
        </w:tc>
      </w:tr>
      <w:tr>
        <w:tc>
          <w:tcPr>
            <w:tcW w:type="dxa" w:w="2880"/>
            <w:tcW w:w="7920" w:type="dxa"/>
          </w:tcPr>
          <w:p>
            <w:r>
              <w:rPr>
                <w:b/>
              </w:rPr>
              <w:t>Titus 1:16</w:t>
            </w:r>
          </w:p>
        </w:tc>
        <w:tc>
          <w:tcPr>
            <w:tcW w:type="dxa" w:w="2880"/>
            <w:tcW w:w="7920" w:type="dxa"/>
          </w:tcPr>
          <w:p>
            <w:r>
              <w:rPr>
                <w:b/>
              </w:rPr>
              <w:t>तीतुस 1:16</w:t>
            </w:r>
          </w:p>
        </w:tc>
        <w:tc>
          <w:tcPr>
            <w:tcW w:type="dxa" w:w="2880"/>
            <w:tcW w:w="1440" w:type="dxa"/>
          </w:tcPr>
          <w:p>
            <w:pPr>
              <w:jc w:val="center"/>
            </w:pPr>
            <w:r>
              <w:rPr>
                <w:b/>
              </w:rPr>
              <w:t>OK</w:t>
            </w:r>
          </w:p>
        </w:tc>
      </w:tr>
      <w:tr>
        <w:tc>
          <w:tcPr>
            <w:tcW w:type="dxa" w:w="2880"/>
            <w:tcW w:w="7920" w:type="dxa"/>
          </w:tcPr>
          <w:p>
            <w:pPr>
              <w:spacing w:line="480" w:lineRule="auto"/>
            </w:pPr>
            <w:r>
              <w:t xml:space="preserve">They profess to know God, but they deny him by their actions. They are detestable, disobedient, and worthless for any </w:t>
            </w:r>
            <w:r>
              <w:rPr>
                <w:b/>
              </w:rPr>
              <w:t>good</w:t>
            </w:r>
            <w:r>
              <w:t xml:space="preserve"> work.</w:t>
            </w:r>
          </w:p>
        </w:tc>
        <w:tc>
          <w:tcPr>
            <w:tcW w:type="dxa" w:w="2880"/>
            <w:tcW w:w="7920" w:type="dxa"/>
          </w:tcPr>
          <w:p>
            <w:pPr>
              <w:spacing w:line="480" w:lineRule="auto"/>
            </w:pPr>
            <w:r>
              <w:t>वे कहते हैं, कि हम परमेश्‍वर को जानते हैं पर अपने कामों से उसका इन्कार करते हैं*, क्योंकि वे घृणित और आज्ञा न माननेवाले हैं और किसी अच्छे काम के योग्य नहीं।</w:t>
            </w:r>
          </w:p>
        </w:tc>
        <w:tc>
          <w:tcPr>
            <w:tcW w:type="dxa" w:w="2880"/>
            <w:vAlign w:val="center"/>
            <w:tcW w:w="1440" w:type="dxa"/>
          </w:tcPr>
          <w:p>
            <w:pPr>
              <w:jc w:val="center"/>
            </w:pPr>
            <w:r>
              <w:t>☐</w:t>
            </w:r>
          </w:p>
        </w:tc>
      </w:tr>
      <w:tr>
        <w:tc>
          <w:tcPr>
            <w:tcW w:type="dxa" w:w="2880"/>
            <w:tcW w:w="7920" w:type="dxa"/>
          </w:tcPr>
          <w:p>
            <w:r>
              <w:rPr>
                <w:b/>
              </w:rPr>
              <w:t>1 Peter 4:19</w:t>
            </w:r>
          </w:p>
        </w:tc>
        <w:tc>
          <w:tcPr>
            <w:tcW w:type="dxa" w:w="2880"/>
            <w:tcW w:w="7920" w:type="dxa"/>
          </w:tcPr>
          <w:p>
            <w:r>
              <w:rPr>
                <w:b/>
              </w:rPr>
              <w:t>1 पतरस 4:19</w:t>
            </w:r>
          </w:p>
        </w:tc>
        <w:tc>
          <w:tcPr>
            <w:tcW w:type="dxa" w:w="2880"/>
            <w:tcW w:w="1440" w:type="dxa"/>
          </w:tcPr>
          <w:p>
            <w:pPr>
              <w:jc w:val="center"/>
            </w:pPr>
            <w:r>
              <w:rPr>
                <w:b/>
              </w:rPr>
              <w:t>OK</w:t>
            </w:r>
          </w:p>
        </w:tc>
      </w:tr>
      <w:tr>
        <w:tc>
          <w:tcPr>
            <w:tcW w:type="dxa" w:w="2880"/>
            <w:tcW w:w="7920" w:type="dxa"/>
          </w:tcPr>
          <w:p>
            <w:pPr>
              <w:spacing w:line="480" w:lineRule="auto"/>
            </w:pPr>
            <w:r>
              <w:t xml:space="preserve">Therefore, let those who suffer because of God's will commit their souls to the faithful Creator in </w:t>
            </w:r>
            <w:r>
              <w:rPr>
                <w:b/>
              </w:rPr>
              <w:t>well-doing</w:t>
            </w:r>
            <w:r>
              <w:t>.</w:t>
            </w:r>
          </w:p>
        </w:tc>
        <w:tc>
          <w:tcPr>
            <w:tcW w:type="dxa" w:w="2880"/>
            <w:tcW w:w="7920" w:type="dxa"/>
          </w:tcPr>
          <w:p>
            <w:pPr>
              <w:spacing w:line="480" w:lineRule="auto"/>
            </w:pPr>
            <w:r>
              <w:t>इसलिए जो परमेश्‍वर की इच्छा के अनुसार दुःख उठाते हैं, वे भलाई करते हुए, अपने-अपने प्राण को विश्वासयोग्य सृजनहार के हाथ में सौंप दें।</w:t>
            </w:r>
          </w:p>
        </w:tc>
        <w:tc>
          <w:tcPr>
            <w:tcW w:type="dxa" w:w="2880"/>
            <w:vAlign w:val="center"/>
            <w:tcW w:w="1440" w:type="dxa"/>
          </w:tcPr>
          <w:p>
            <w:pPr>
              <w:jc w:val="center"/>
            </w:pPr>
            <w:r>
              <w:t>☐</w:t>
            </w:r>
          </w:p>
        </w:tc>
      </w:tr>
    </w:tbl>
    <w:p>
      <w:pPr>
        <w:pStyle w:val="Heading1"/>
        <w:spacing w:before="0"/>
      </w:pPr>
      <w:r>
        <w:t>Good News (G2098, G2097)</w:t>
      </w:r>
    </w:p>
    <w:p>
      <w:pPr>
        <w:spacing w:after="0"/>
      </w:pPr>
      <w:r/>
      <w:r>
        <w:t>This is the gospel, which is the good news about Jesus Christ, the promised Messiah.</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4:23</w:t>
            </w:r>
          </w:p>
        </w:tc>
        <w:tc>
          <w:tcPr>
            <w:tcW w:type="dxa" w:w="2880"/>
            <w:tcW w:w="7920" w:type="dxa"/>
          </w:tcPr>
          <w:p>
            <w:r>
              <w:rPr>
                <w:b/>
              </w:rPr>
              <w:t>मत्ती 4:23</w:t>
            </w:r>
          </w:p>
        </w:tc>
        <w:tc>
          <w:tcPr>
            <w:tcW w:type="dxa" w:w="2880"/>
            <w:tcW w:w="1440" w:type="dxa"/>
          </w:tcPr>
          <w:p>
            <w:pPr>
              <w:jc w:val="center"/>
            </w:pPr>
            <w:r>
              <w:rPr>
                <w:b/>
              </w:rPr>
              <w:t>OK</w:t>
            </w:r>
          </w:p>
        </w:tc>
      </w:tr>
      <w:tr>
        <w:tc>
          <w:tcPr>
            <w:tcW w:type="dxa" w:w="2880"/>
            <w:tcW w:w="7920" w:type="dxa"/>
          </w:tcPr>
          <w:p>
            <w:pPr>
              <w:spacing w:line="480" w:lineRule="auto"/>
            </w:pPr>
            <w:r>
              <w:t xml:space="preserve">Jesus went about in all of Galilee, teaching in their synagogues, preaching the </w:t>
            </w:r>
            <w:r>
              <w:rPr>
                <w:b/>
              </w:rPr>
              <w:t>gospel</w:t>
            </w:r>
            <w:r>
              <w:t xml:space="preserve"> of the kingdom and healing every kind of disease and sickness among the people.</w:t>
            </w:r>
          </w:p>
        </w:tc>
        <w:tc>
          <w:tcPr>
            <w:tcW w:type="dxa" w:w="2880"/>
            <w:tcW w:w="7920" w:type="dxa"/>
          </w:tcPr>
          <w:p>
            <w:pPr>
              <w:spacing w:line="480" w:lineRule="auto"/>
            </w:pPr>
            <w:r>
              <w:t>और यीशु सारे गलील में फिरता हुआ उनके आराधनालयों में उपदेश करता, और राज्य का सुसमाचार प्रचार करता, और लोगों की हर प्रकार की बीमारी और दुर्बलता को दूर करता रहा।</w:t>
            </w:r>
          </w:p>
        </w:tc>
        <w:tc>
          <w:tcPr>
            <w:tcW w:type="dxa" w:w="2880"/>
            <w:vAlign w:val="center"/>
            <w:tcW w:w="1440" w:type="dxa"/>
          </w:tcPr>
          <w:p>
            <w:pPr>
              <w:jc w:val="center"/>
            </w:pPr>
            <w:r>
              <w:t>☐</w:t>
            </w:r>
          </w:p>
        </w:tc>
      </w:tr>
      <w:tr>
        <w:tc>
          <w:tcPr>
            <w:tcW w:type="dxa" w:w="2880"/>
            <w:tcW w:w="7920" w:type="dxa"/>
          </w:tcPr>
          <w:p>
            <w:r>
              <w:rPr>
                <w:b/>
              </w:rPr>
              <w:t>Mark 1:15</w:t>
            </w:r>
          </w:p>
        </w:tc>
        <w:tc>
          <w:tcPr>
            <w:tcW w:type="dxa" w:w="2880"/>
            <w:tcW w:w="7920" w:type="dxa"/>
          </w:tcPr>
          <w:p>
            <w:r>
              <w:rPr>
                <w:b/>
              </w:rPr>
              <w:t>मरकुस 1:15</w:t>
            </w:r>
          </w:p>
        </w:tc>
        <w:tc>
          <w:tcPr>
            <w:tcW w:type="dxa" w:w="2880"/>
            <w:tcW w:w="1440" w:type="dxa"/>
          </w:tcPr>
          <w:p>
            <w:pPr>
              <w:jc w:val="center"/>
            </w:pPr>
            <w:r>
              <w:rPr>
                <w:b/>
              </w:rPr>
              <w:t>OK</w:t>
            </w:r>
          </w:p>
        </w:tc>
      </w:tr>
      <w:tr>
        <w:tc>
          <w:tcPr>
            <w:tcW w:type="dxa" w:w="2880"/>
            <w:tcW w:w="7920" w:type="dxa"/>
          </w:tcPr>
          <w:p>
            <w:pPr>
              <w:spacing w:line="480" w:lineRule="auto"/>
            </w:pPr>
            <w:r>
              <w:t xml:space="preserve">He said, "The time is fulfilled, and the kingdom of God is near. Repent and believe the </w:t>
            </w:r>
            <w:r>
              <w:rPr>
                <w:b/>
              </w:rPr>
              <w:t>gospel</w:t>
            </w:r>
            <w:r>
              <w:t>."</w:t>
            </w:r>
          </w:p>
        </w:tc>
        <w:tc>
          <w:tcPr>
            <w:tcW w:type="dxa" w:w="2880"/>
            <w:tcW w:w="7920" w:type="dxa"/>
          </w:tcPr>
          <w:p>
            <w:pPr>
              <w:spacing w:line="480" w:lineRule="auto"/>
            </w:pPr>
            <w:r>
              <w:t>और कहा, “समय पूरा हुआ है, और परमेश्‍वर का राज्य निकट आ गया है*; मन फिराओ और सुसमाचार पर विश्वास करो।”चार मछुवारों का बुलाया जाना</w:t>
            </w:r>
            <w:r/>
          </w:p>
        </w:tc>
        <w:tc>
          <w:tcPr>
            <w:tcW w:type="dxa" w:w="2880"/>
            <w:vAlign w:val="center"/>
            <w:tcW w:w="1440" w:type="dxa"/>
          </w:tcPr>
          <w:p>
            <w:pPr>
              <w:jc w:val="center"/>
            </w:pPr>
            <w:r>
              <w:t>☐</w:t>
            </w:r>
          </w:p>
        </w:tc>
      </w:tr>
      <w:tr>
        <w:tc>
          <w:tcPr>
            <w:tcW w:type="dxa" w:w="2880"/>
            <w:tcW w:w="7920" w:type="dxa"/>
          </w:tcPr>
          <w:p>
            <w:r>
              <w:rPr>
                <w:b/>
              </w:rPr>
              <w:t>Luke 2:10</w:t>
            </w:r>
          </w:p>
        </w:tc>
        <w:tc>
          <w:tcPr>
            <w:tcW w:type="dxa" w:w="2880"/>
            <w:tcW w:w="7920" w:type="dxa"/>
          </w:tcPr>
          <w:p>
            <w:r>
              <w:rPr>
                <w:b/>
              </w:rPr>
              <w:t>लूका 2:10</w:t>
            </w:r>
          </w:p>
        </w:tc>
        <w:tc>
          <w:tcPr>
            <w:tcW w:type="dxa" w:w="2880"/>
            <w:tcW w:w="1440" w:type="dxa"/>
          </w:tcPr>
          <w:p>
            <w:pPr>
              <w:jc w:val="center"/>
            </w:pPr>
            <w:r>
              <w:rPr>
                <w:b/>
              </w:rPr>
              <w:t>OK</w:t>
            </w:r>
          </w:p>
        </w:tc>
      </w:tr>
      <w:tr>
        <w:tc>
          <w:tcPr>
            <w:tcW w:type="dxa" w:w="2880"/>
            <w:tcW w:w="7920" w:type="dxa"/>
          </w:tcPr>
          <w:p>
            <w:pPr>
              <w:spacing w:line="480" w:lineRule="auto"/>
            </w:pPr>
            <w:r>
              <w:t xml:space="preserve">Then the angel said to them, "Do not be afraid, because I bring you </w:t>
            </w:r>
            <w:r>
              <w:rPr>
                <w:b/>
              </w:rPr>
              <w:t>good news</w:t>
            </w:r>
            <w:r>
              <w:t xml:space="preserve"> that will bring great joy to all the people.</w:t>
            </w:r>
          </w:p>
        </w:tc>
        <w:tc>
          <w:tcPr>
            <w:tcW w:type="dxa" w:w="2880"/>
            <w:tcW w:w="7920" w:type="dxa"/>
          </w:tcPr>
          <w:p>
            <w:pPr>
              <w:spacing w:line="480" w:lineRule="auto"/>
            </w:pPr>
            <w:r>
              <w:t>तब स्वर्गदूत ने उनसे कहा, “मत डरो; क्योंकि देखो, मैं तुम्हें बड़े आनन्द का सुसमाचार सुनाता हूँ; जो सब लोगों के लिये होगा,</w:t>
            </w:r>
          </w:p>
        </w:tc>
        <w:tc>
          <w:tcPr>
            <w:tcW w:type="dxa" w:w="2880"/>
            <w:vAlign w:val="center"/>
            <w:tcW w:w="1440" w:type="dxa"/>
          </w:tcPr>
          <w:p>
            <w:pPr>
              <w:jc w:val="center"/>
            </w:pPr>
            <w:r>
              <w:t>☐</w:t>
            </w:r>
          </w:p>
        </w:tc>
      </w:tr>
      <w:tr>
        <w:tc>
          <w:tcPr>
            <w:tcW w:type="dxa" w:w="2880"/>
            <w:tcW w:w="7920" w:type="dxa"/>
          </w:tcPr>
          <w:p>
            <w:r>
              <w:rPr>
                <w:b/>
              </w:rPr>
              <w:t>Acts 13:32</w:t>
            </w:r>
          </w:p>
        </w:tc>
        <w:tc>
          <w:tcPr>
            <w:tcW w:type="dxa" w:w="2880"/>
            <w:tcW w:w="7920" w:type="dxa"/>
          </w:tcPr>
          <w:p>
            <w:r>
              <w:rPr>
                <w:b/>
              </w:rPr>
              <w:t>प्रेरितों के काम 13:32</w:t>
            </w:r>
          </w:p>
        </w:tc>
        <w:tc>
          <w:tcPr>
            <w:tcW w:type="dxa" w:w="2880"/>
            <w:tcW w:w="1440" w:type="dxa"/>
          </w:tcPr>
          <w:p>
            <w:pPr>
              <w:jc w:val="center"/>
            </w:pPr>
            <w:r>
              <w:rPr>
                <w:b/>
              </w:rPr>
              <w:t>OK</w:t>
            </w:r>
          </w:p>
        </w:tc>
      </w:tr>
      <w:tr>
        <w:tc>
          <w:tcPr>
            <w:tcW w:type="dxa" w:w="2880"/>
            <w:tcW w:w="7920" w:type="dxa"/>
          </w:tcPr>
          <w:p>
            <w:pPr>
              <w:spacing w:line="480" w:lineRule="auto"/>
            </w:pPr>
            <w:r>
              <w:t xml:space="preserve">So we tell you the </w:t>
            </w:r>
            <w:r>
              <w:rPr>
                <w:b/>
              </w:rPr>
              <w:t>good news</w:t>
            </w:r>
            <w:r>
              <w:t>: The promise that came to our fathers</w:t>
            </w:r>
          </w:p>
        </w:tc>
        <w:tc>
          <w:tcPr>
            <w:tcW w:type="dxa" w:w="2880"/>
            <w:tcW w:w="7920" w:type="dxa"/>
          </w:tcPr>
          <w:p>
            <w:pPr>
              <w:spacing w:line="480" w:lineRule="auto"/>
            </w:pPr>
            <w:r>
              <w:t>और हम तुम्हें उस प्रतिज्ञा के विषय में जो पूर्वजों से की गई थी, यह सुसमाचार सुनाते हैं,</w:t>
            </w:r>
          </w:p>
        </w:tc>
        <w:tc>
          <w:tcPr>
            <w:tcW w:type="dxa" w:w="2880"/>
            <w:vAlign w:val="center"/>
            <w:tcW w:w="1440" w:type="dxa"/>
          </w:tcPr>
          <w:p>
            <w:pPr>
              <w:jc w:val="center"/>
            </w:pPr>
            <w:r>
              <w:t>☐</w:t>
            </w:r>
          </w:p>
        </w:tc>
      </w:tr>
      <w:tr>
        <w:tc>
          <w:tcPr>
            <w:tcW w:type="dxa" w:w="2880"/>
            <w:tcW w:w="7920" w:type="dxa"/>
          </w:tcPr>
          <w:p>
            <w:r>
              <w:rPr>
                <w:b/>
              </w:rPr>
              <w:t>Acts 20:24</w:t>
            </w:r>
          </w:p>
        </w:tc>
        <w:tc>
          <w:tcPr>
            <w:tcW w:type="dxa" w:w="2880"/>
            <w:tcW w:w="7920" w:type="dxa"/>
          </w:tcPr>
          <w:p>
            <w:r>
              <w:rPr>
                <w:b/>
              </w:rPr>
              <w:t>प्रेरितों के काम 20:24</w:t>
            </w:r>
          </w:p>
        </w:tc>
        <w:tc>
          <w:tcPr>
            <w:tcW w:type="dxa" w:w="2880"/>
            <w:tcW w:w="1440" w:type="dxa"/>
          </w:tcPr>
          <w:p>
            <w:pPr>
              <w:jc w:val="center"/>
            </w:pPr>
            <w:r>
              <w:rPr>
                <w:b/>
              </w:rPr>
              <w:t>OK</w:t>
            </w:r>
          </w:p>
        </w:tc>
      </w:tr>
      <w:tr>
        <w:tc>
          <w:tcPr>
            <w:tcW w:type="dxa" w:w="2880"/>
            <w:tcW w:w="7920" w:type="dxa"/>
          </w:tcPr>
          <w:p>
            <w:pPr>
              <w:spacing w:line="480" w:lineRule="auto"/>
            </w:pPr>
            <w:r>
              <w:t xml:space="preserve">But I do not consider my life valuable to myself, if only I may finish the race and complete the ministry that I received from the Lord Jesus, to testify to the </w:t>
            </w:r>
            <w:r>
              <w:rPr>
                <w:b/>
              </w:rPr>
              <w:t>gospel</w:t>
            </w:r>
            <w:r>
              <w:t xml:space="preserve"> of the grace of God.</w:t>
            </w:r>
          </w:p>
        </w:tc>
        <w:tc>
          <w:tcPr>
            <w:tcW w:type="dxa" w:w="2880"/>
            <w:tcW w:w="7920" w:type="dxa"/>
          </w:tcPr>
          <w:p>
            <w:pPr>
              <w:spacing w:line="480" w:lineRule="auto"/>
            </w:pPr>
            <w:r>
              <w:t>परन्तु मैं अपने प्राण को कुछ नहीं समझता कि उसे प्रिय जानूँ, वरन् यह कि मैं अपनी दौड़ को, और उस सेवा को पूरी करूँ, जो मैंने परमेश्‍वर के अनुग्रह के सुसमाचार पर गवाही देने के लिये प्रभु यीशु से पाई है।</w:t>
            </w:r>
            <w:r/>
          </w:p>
        </w:tc>
        <w:tc>
          <w:tcPr>
            <w:tcW w:type="dxa" w:w="2880"/>
            <w:vAlign w:val="center"/>
            <w:tcW w:w="1440" w:type="dxa"/>
          </w:tcPr>
          <w:p>
            <w:pPr>
              <w:jc w:val="center"/>
            </w:pPr>
            <w:r>
              <w:t>☐</w:t>
            </w:r>
          </w:p>
        </w:tc>
      </w:tr>
      <w:tr>
        <w:tc>
          <w:tcPr>
            <w:tcW w:type="dxa" w:w="2880"/>
            <w:tcW w:w="7920" w:type="dxa"/>
          </w:tcPr>
          <w:p>
            <w:r>
              <w:rPr>
                <w:b/>
              </w:rPr>
              <w:t>Romans 1:16</w:t>
            </w:r>
          </w:p>
        </w:tc>
        <w:tc>
          <w:tcPr>
            <w:tcW w:type="dxa" w:w="2880"/>
            <w:tcW w:w="7920" w:type="dxa"/>
          </w:tcPr>
          <w:p>
            <w:r>
              <w:rPr>
                <w:b/>
              </w:rPr>
              <w:t>रोमियों 1:16</w:t>
            </w:r>
          </w:p>
        </w:tc>
        <w:tc>
          <w:tcPr>
            <w:tcW w:type="dxa" w:w="2880"/>
            <w:tcW w:w="1440" w:type="dxa"/>
          </w:tcPr>
          <w:p>
            <w:pPr>
              <w:jc w:val="center"/>
            </w:pPr>
            <w:r>
              <w:rPr>
                <w:b/>
              </w:rPr>
              <w:t>OK</w:t>
            </w:r>
          </w:p>
        </w:tc>
      </w:tr>
      <w:tr>
        <w:tc>
          <w:tcPr>
            <w:tcW w:type="dxa" w:w="2880"/>
            <w:tcW w:w="7920" w:type="dxa"/>
          </w:tcPr>
          <w:p>
            <w:pPr>
              <w:spacing w:line="480" w:lineRule="auto"/>
            </w:pPr>
            <w:r>
              <w:t xml:space="preserve">For I am not ashamed of the </w:t>
            </w:r>
            <w:r>
              <w:rPr>
                <w:b/>
              </w:rPr>
              <w:t>gospel</w:t>
            </w:r>
            <w:r>
              <w:t>, for it is the power of God for salvation for everyone who believes, for the Jew first and for the Greek.</w:t>
            </w:r>
          </w:p>
        </w:tc>
        <w:tc>
          <w:tcPr>
            <w:tcW w:type="dxa" w:w="2880"/>
            <w:tcW w:w="7920" w:type="dxa"/>
          </w:tcPr>
          <w:p>
            <w:pPr>
              <w:spacing w:line="480" w:lineRule="auto"/>
            </w:pPr>
            <w:r>
              <w:t>क्योंकि मैं सुसमाचार से नहीं लज्जाता, इसलिए कि वह हर एक विश्वास करनेवाले के लिये, पहले तो यहूदी, फिर यूनानी के लिये, उद्धार के निमित्त परमेश्‍वर की सामर्थ्य है। (2 तीमु. 1:8)</w:t>
            </w:r>
          </w:p>
        </w:tc>
        <w:tc>
          <w:tcPr>
            <w:tcW w:type="dxa" w:w="2880"/>
            <w:vAlign w:val="center"/>
            <w:tcW w:w="1440" w:type="dxa"/>
          </w:tcPr>
          <w:p>
            <w:pPr>
              <w:jc w:val="center"/>
            </w:pPr>
            <w:r>
              <w:t>☐</w:t>
            </w:r>
          </w:p>
        </w:tc>
      </w:tr>
      <w:tr>
        <w:tc>
          <w:tcPr>
            <w:tcW w:type="dxa" w:w="2880"/>
            <w:tcW w:w="7920" w:type="dxa"/>
          </w:tcPr>
          <w:p>
            <w:r>
              <w:rPr>
                <w:b/>
              </w:rPr>
              <w:t>1 Corinthians 15:1</w:t>
            </w:r>
          </w:p>
        </w:tc>
        <w:tc>
          <w:tcPr>
            <w:tcW w:type="dxa" w:w="2880"/>
            <w:tcW w:w="7920" w:type="dxa"/>
          </w:tcPr>
          <w:p>
            <w:r>
              <w:rPr>
                <w:b/>
              </w:rPr>
              <w:t>1 कुरिन्थियों 15:1</w:t>
            </w:r>
          </w:p>
        </w:tc>
        <w:tc>
          <w:tcPr>
            <w:tcW w:type="dxa" w:w="2880"/>
            <w:tcW w:w="1440" w:type="dxa"/>
          </w:tcPr>
          <w:p>
            <w:pPr>
              <w:jc w:val="center"/>
            </w:pPr>
            <w:r>
              <w:rPr>
                <w:b/>
              </w:rPr>
              <w:t>OK</w:t>
            </w:r>
          </w:p>
        </w:tc>
      </w:tr>
      <w:tr>
        <w:tc>
          <w:tcPr>
            <w:tcW w:type="dxa" w:w="2880"/>
            <w:tcW w:w="7920" w:type="dxa"/>
          </w:tcPr>
          <w:p>
            <w:pPr>
              <w:spacing w:line="480" w:lineRule="auto"/>
            </w:pPr>
            <w:r>
              <w:t xml:space="preserve">Now I want to make known to you, brothers, the </w:t>
            </w:r>
            <w:r>
              <w:rPr>
                <w:b/>
              </w:rPr>
              <w:t>gospel</w:t>
            </w:r>
            <w:r>
              <w:t xml:space="preserve"> I proclaimed to you, which you received and on which you stand,</w:t>
            </w:r>
          </w:p>
        </w:tc>
        <w:tc>
          <w:tcPr>
            <w:tcW w:type="dxa" w:w="2880"/>
            <w:tcW w:w="7920" w:type="dxa"/>
          </w:tcPr>
          <w:p>
            <w:pPr>
              <w:spacing w:line="480" w:lineRule="auto"/>
            </w:pPr>
            <w:r>
              <w:t>हे भाइयों, मैं तुम्हें वही सुसमाचार बताता हूँ जो पहले सुना चुका हूँ, जिसे तुम ने अंगीकार भी किया था और जिसमें तुम स्थिर भी हो।</w:t>
            </w:r>
          </w:p>
        </w:tc>
        <w:tc>
          <w:tcPr>
            <w:tcW w:type="dxa" w:w="2880"/>
            <w:vAlign w:val="center"/>
            <w:tcW w:w="1440" w:type="dxa"/>
          </w:tcPr>
          <w:p>
            <w:pPr>
              <w:jc w:val="center"/>
            </w:pPr>
            <w:r>
              <w:t>☐</w:t>
            </w:r>
          </w:p>
        </w:tc>
      </w:tr>
      <w:tr>
        <w:tc>
          <w:tcPr>
            <w:tcW w:type="dxa" w:w="2880"/>
            <w:tcW w:w="7920" w:type="dxa"/>
          </w:tcPr>
          <w:p>
            <w:r>
              <w:rPr>
                <w:b/>
              </w:rPr>
              <w:t>2 Corinthians 4:4</w:t>
            </w:r>
          </w:p>
        </w:tc>
        <w:tc>
          <w:tcPr>
            <w:tcW w:type="dxa" w:w="2880"/>
            <w:tcW w:w="7920" w:type="dxa"/>
          </w:tcPr>
          <w:p>
            <w:r>
              <w:rPr>
                <w:b/>
              </w:rPr>
              <w:t>2 कुरिन्थियों 4:4</w:t>
            </w:r>
          </w:p>
        </w:tc>
        <w:tc>
          <w:tcPr>
            <w:tcW w:type="dxa" w:w="2880"/>
            <w:tcW w:w="1440" w:type="dxa"/>
          </w:tcPr>
          <w:p>
            <w:pPr>
              <w:jc w:val="center"/>
            </w:pPr>
            <w:r>
              <w:rPr>
                <w:b/>
              </w:rPr>
              <w:t>OK</w:t>
            </w:r>
          </w:p>
        </w:tc>
      </w:tr>
      <w:tr>
        <w:tc>
          <w:tcPr>
            <w:tcW w:type="dxa" w:w="2880"/>
            <w:tcW w:w="7920" w:type="dxa"/>
          </w:tcPr>
          <w:p>
            <w:pPr>
              <w:spacing w:line="480" w:lineRule="auto"/>
            </w:pPr>
            <w:r>
              <w:t xml:space="preserve">In their case, the god of this world has blinded their unbelieving minds. As a result, they are not able to see the light of the </w:t>
            </w:r>
            <w:r>
              <w:rPr>
                <w:b/>
              </w:rPr>
              <w:t>gospel</w:t>
            </w:r>
            <w:r>
              <w:t xml:space="preserve"> of the glory of Christ, who is the image of God.</w:t>
            </w:r>
          </w:p>
        </w:tc>
        <w:tc>
          <w:tcPr>
            <w:tcW w:type="dxa" w:w="2880"/>
            <w:tcW w:w="7920" w:type="dxa"/>
          </w:tcPr>
          <w:p>
            <w:pPr>
              <w:spacing w:line="480" w:lineRule="auto"/>
            </w:pPr>
            <w:r>
              <w:t>और उन अविश्वासियों के लिये, जिनकी बुद्धि को इस संसार के ईश्वर* ने अंधी कर दी है, ताकि मसीह जो परमेश्‍वर का प्रतिरूप है, उसके तेजोमय सुसमाचार का प्रकाश उन पर न चमके।</w:t>
            </w:r>
            <w:r/>
          </w:p>
        </w:tc>
        <w:tc>
          <w:tcPr>
            <w:tcW w:type="dxa" w:w="2880"/>
            <w:vAlign w:val="center"/>
            <w:tcW w:w="1440" w:type="dxa"/>
          </w:tcPr>
          <w:p>
            <w:pPr>
              <w:jc w:val="center"/>
            </w:pPr>
            <w:r>
              <w:t>☐</w:t>
            </w:r>
          </w:p>
        </w:tc>
      </w:tr>
      <w:tr>
        <w:tc>
          <w:tcPr>
            <w:tcW w:type="dxa" w:w="2880"/>
            <w:tcW w:w="7920" w:type="dxa"/>
          </w:tcPr>
          <w:p>
            <w:r>
              <w:rPr>
                <w:b/>
              </w:rPr>
              <w:t>Galatians 1:8</w:t>
            </w:r>
          </w:p>
        </w:tc>
        <w:tc>
          <w:tcPr>
            <w:tcW w:type="dxa" w:w="2880"/>
            <w:tcW w:w="7920" w:type="dxa"/>
          </w:tcPr>
          <w:p>
            <w:r>
              <w:rPr>
                <w:b/>
              </w:rPr>
              <w:t>गलातियों 1:8</w:t>
            </w:r>
          </w:p>
        </w:tc>
        <w:tc>
          <w:tcPr>
            <w:tcW w:type="dxa" w:w="2880"/>
            <w:tcW w:w="1440" w:type="dxa"/>
          </w:tcPr>
          <w:p>
            <w:pPr>
              <w:jc w:val="center"/>
            </w:pPr>
            <w:r>
              <w:rPr>
                <w:b/>
              </w:rPr>
              <w:t>OK</w:t>
            </w:r>
          </w:p>
        </w:tc>
      </w:tr>
      <w:tr>
        <w:tc>
          <w:tcPr>
            <w:tcW w:type="dxa" w:w="2880"/>
            <w:tcW w:w="7920" w:type="dxa"/>
          </w:tcPr>
          <w:p>
            <w:pPr>
              <w:spacing w:line="480" w:lineRule="auto"/>
            </w:pPr>
            <w:r>
              <w:t xml:space="preserve">But even if we or an angel from heaven should proclaim to you a </w:t>
            </w:r>
            <w:r>
              <w:rPr>
                <w:b/>
              </w:rPr>
              <w:t>gospel</w:t>
            </w:r>
            <w:r>
              <w:t xml:space="preserve"> other than the one we proclaimed to you, let him be cursed.</w:t>
            </w:r>
          </w:p>
        </w:tc>
        <w:tc>
          <w:tcPr>
            <w:tcW w:type="dxa" w:w="2880"/>
            <w:tcW w:w="7920" w:type="dxa"/>
          </w:tcPr>
          <w:p>
            <w:pPr>
              <w:spacing w:line="480" w:lineRule="auto"/>
            </w:pPr>
            <w:r>
              <w:t>परन्तु यदि हम या स्वर्ग से कोई दूत भी उस सुसमाचार को छोड़ जो हमने तुम को सुनाया है, कोई और सुसमाचार तुम्हें सुनाए, तो श्रापित हो।</w:t>
            </w:r>
          </w:p>
        </w:tc>
        <w:tc>
          <w:tcPr>
            <w:tcW w:type="dxa" w:w="2880"/>
            <w:vAlign w:val="center"/>
            <w:tcW w:w="1440" w:type="dxa"/>
          </w:tcPr>
          <w:p>
            <w:pPr>
              <w:jc w:val="center"/>
            </w:pPr>
            <w:r>
              <w:t>☐</w:t>
            </w:r>
          </w:p>
        </w:tc>
      </w:tr>
      <w:tr>
        <w:tc>
          <w:tcPr>
            <w:tcW w:type="dxa" w:w="2880"/>
            <w:tcW w:w="7920" w:type="dxa"/>
          </w:tcPr>
          <w:p>
            <w:r>
              <w:rPr>
                <w:b/>
              </w:rPr>
              <w:t>Philippians 1:27</w:t>
            </w:r>
          </w:p>
        </w:tc>
        <w:tc>
          <w:tcPr>
            <w:tcW w:type="dxa" w:w="2880"/>
            <w:tcW w:w="7920" w:type="dxa"/>
          </w:tcPr>
          <w:p>
            <w:r>
              <w:rPr>
                <w:b/>
              </w:rPr>
              <w:t>फिलिप्पियों 1:27</w:t>
            </w:r>
          </w:p>
        </w:tc>
        <w:tc>
          <w:tcPr>
            <w:tcW w:type="dxa" w:w="2880"/>
            <w:tcW w:w="1440" w:type="dxa"/>
          </w:tcPr>
          <w:p>
            <w:pPr>
              <w:jc w:val="center"/>
            </w:pPr>
            <w:r>
              <w:rPr>
                <w:b/>
              </w:rPr>
              <w:t>OK</w:t>
            </w:r>
          </w:p>
        </w:tc>
      </w:tr>
      <w:tr>
        <w:tc>
          <w:tcPr>
            <w:tcW w:type="dxa" w:w="2880"/>
            <w:tcW w:w="7920" w:type="dxa"/>
          </w:tcPr>
          <w:p>
            <w:pPr>
              <w:spacing w:line="480" w:lineRule="auto"/>
            </w:pPr>
            <w:r>
              <w:t xml:space="preserve">Only conduct yourselves in a manner worthy of the </w:t>
            </w:r>
            <w:r>
              <w:rPr>
                <w:b/>
              </w:rPr>
              <w:t>gospel</w:t>
            </w:r>
            <w:r>
              <w:t xml:space="preserve"> of Christ, so that whether I come to see you or am absent, I may hear about you, that you are standing firm in one spirit, with one mind striving together for the faith of the </w:t>
            </w:r>
            <w:r>
              <w:rPr>
                <w:b/>
              </w:rPr>
              <w:t>gospel</w:t>
            </w:r>
            <w:r>
              <w:t>.</w:t>
            </w:r>
          </w:p>
        </w:tc>
        <w:tc>
          <w:tcPr>
            <w:tcW w:type="dxa" w:w="2880"/>
            <w:tcW w:w="7920" w:type="dxa"/>
          </w:tcPr>
          <w:p>
            <w:pPr>
              <w:spacing w:line="480" w:lineRule="auto"/>
            </w:pPr>
            <w:r>
              <w:t>केवल इतना करो कि तुम्हारा चाल-चलन मसीह के सुसमाचार के योग्य हो कि चाहे मैं आकर तुम्हें देखूँ, चाहे न भी आऊँ, तुम्हारे विषय में यह सुनूँ कि तुम एक ही आत्मा में स्थिर हो, और एक चित्त होकर सुसमाचार के विश्वास के लिये परिश्रम करते रहते हो।</w:t>
            </w:r>
            <w:r/>
          </w:p>
        </w:tc>
        <w:tc>
          <w:tcPr>
            <w:tcW w:type="dxa" w:w="2880"/>
            <w:vAlign w:val="center"/>
            <w:tcW w:w="1440" w:type="dxa"/>
          </w:tcPr>
          <w:p>
            <w:pPr>
              <w:jc w:val="center"/>
            </w:pPr>
            <w:r>
              <w:t>☐</w:t>
            </w:r>
          </w:p>
        </w:tc>
      </w:tr>
      <w:tr>
        <w:tc>
          <w:tcPr>
            <w:tcW w:type="dxa" w:w="2880"/>
            <w:tcW w:w="7920" w:type="dxa"/>
          </w:tcPr>
          <w:p>
            <w:r>
              <w:rPr>
                <w:b/>
              </w:rPr>
              <w:t>Colossians 1:5</w:t>
            </w:r>
          </w:p>
        </w:tc>
        <w:tc>
          <w:tcPr>
            <w:tcW w:type="dxa" w:w="2880"/>
            <w:tcW w:w="7920" w:type="dxa"/>
          </w:tcPr>
          <w:p>
            <w:r>
              <w:rPr>
                <w:b/>
              </w:rPr>
              <w:t>कुलुस्सियों 1:5</w:t>
            </w:r>
          </w:p>
        </w:tc>
        <w:tc>
          <w:tcPr>
            <w:tcW w:type="dxa" w:w="2880"/>
            <w:tcW w:w="1440" w:type="dxa"/>
          </w:tcPr>
          <w:p>
            <w:pPr>
              <w:jc w:val="center"/>
            </w:pPr>
            <w:r>
              <w:rPr>
                <w:b/>
              </w:rPr>
              <w:t>OK</w:t>
            </w:r>
          </w:p>
        </w:tc>
      </w:tr>
      <w:tr>
        <w:tc>
          <w:tcPr>
            <w:tcW w:type="dxa" w:w="2880"/>
            <w:tcW w:w="7920" w:type="dxa"/>
          </w:tcPr>
          <w:p>
            <w:pPr>
              <w:spacing w:line="480" w:lineRule="auto"/>
            </w:pPr>
            <w:r>
              <w:t xml:space="preserve">because of the hope reserved for you in heaven, which you heard about in the word of truth, the </w:t>
            </w:r>
            <w:r>
              <w:rPr>
                <w:b/>
              </w:rPr>
              <w:t>gospel</w:t>
            </w:r>
            <w:r>
              <w:t xml:space="preserve"> </w:t>
            </w:r>
          </w:p>
        </w:tc>
        <w:tc>
          <w:tcPr>
            <w:tcW w:type="dxa" w:w="2880"/>
            <w:tcW w:w="7920" w:type="dxa"/>
          </w:tcPr>
          <w:p>
            <w:pPr>
              <w:spacing w:line="480" w:lineRule="auto"/>
            </w:pPr>
            <w:r>
              <w:t>उस आशा की हुई वस्तु के कारण जो तुम्हारे लिये स्वर्ग में रखी हुई है, जिसका वर्णन तुम उस सुसमाचार के सत्य वचन में सुन चुके हो।</w:t>
            </w:r>
          </w:p>
        </w:tc>
        <w:tc>
          <w:tcPr>
            <w:tcW w:type="dxa" w:w="2880"/>
            <w:vAlign w:val="center"/>
            <w:tcW w:w="1440" w:type="dxa"/>
          </w:tcPr>
          <w:p>
            <w:pPr>
              <w:jc w:val="center"/>
            </w:pPr>
            <w:r>
              <w:t>☐</w:t>
            </w:r>
          </w:p>
        </w:tc>
      </w:tr>
      <w:tr>
        <w:tc>
          <w:tcPr>
            <w:tcW w:type="dxa" w:w="2880"/>
            <w:tcW w:w="7920" w:type="dxa"/>
          </w:tcPr>
          <w:p>
            <w:r>
              <w:rPr>
                <w:b/>
              </w:rPr>
              <w:t>2 Thessalonians 2:14</w:t>
            </w:r>
          </w:p>
        </w:tc>
        <w:tc>
          <w:tcPr>
            <w:tcW w:type="dxa" w:w="2880"/>
            <w:tcW w:w="7920" w:type="dxa"/>
          </w:tcPr>
          <w:p>
            <w:r>
              <w:rPr>
                <w:b/>
              </w:rPr>
              <w:t>2 थिस्सलुनीकियों 2:14</w:t>
            </w:r>
          </w:p>
        </w:tc>
        <w:tc>
          <w:tcPr>
            <w:tcW w:type="dxa" w:w="2880"/>
            <w:tcW w:w="1440" w:type="dxa"/>
          </w:tcPr>
          <w:p>
            <w:pPr>
              <w:jc w:val="center"/>
            </w:pPr>
            <w:r>
              <w:rPr>
                <w:b/>
              </w:rPr>
              <w:t>OK</w:t>
            </w:r>
          </w:p>
        </w:tc>
      </w:tr>
      <w:tr>
        <w:tc>
          <w:tcPr>
            <w:tcW w:type="dxa" w:w="2880"/>
            <w:tcW w:w="7920" w:type="dxa"/>
          </w:tcPr>
          <w:p>
            <w:pPr>
              <w:spacing w:line="480" w:lineRule="auto"/>
            </w:pPr>
            <w:r>
              <w:t xml:space="preserve">He called you to this through our </w:t>
            </w:r>
            <w:r>
              <w:rPr>
                <w:b/>
              </w:rPr>
              <w:t>gospel</w:t>
            </w:r>
            <w:r>
              <w:t>, so that you might obtain the glory of our Lord Jesus Christ.</w:t>
            </w:r>
          </w:p>
        </w:tc>
        <w:tc>
          <w:tcPr>
            <w:tcW w:type="dxa" w:w="2880"/>
            <w:tcW w:w="7920" w:type="dxa"/>
          </w:tcPr>
          <w:p>
            <w:pPr>
              <w:spacing w:line="480" w:lineRule="auto"/>
            </w:pPr>
            <w:r>
              <w:t>जिसके लिये उसने तुम्हें हमारे सुसमाचार के द्वारा बुलाया, कि तुम हमारे प्रभु यीशु मसीह की महिमा को प्राप्त करो।</w:t>
            </w:r>
          </w:p>
        </w:tc>
        <w:tc>
          <w:tcPr>
            <w:tcW w:type="dxa" w:w="2880"/>
            <w:vAlign w:val="center"/>
            <w:tcW w:w="1440" w:type="dxa"/>
          </w:tcPr>
          <w:p>
            <w:pPr>
              <w:jc w:val="center"/>
            </w:pPr>
            <w:r>
              <w:t>☐</w:t>
            </w:r>
          </w:p>
        </w:tc>
      </w:tr>
      <w:tr>
        <w:tc>
          <w:tcPr>
            <w:tcW w:type="dxa" w:w="2880"/>
            <w:tcW w:w="7920" w:type="dxa"/>
          </w:tcPr>
          <w:p>
            <w:r>
              <w:rPr>
                <w:b/>
              </w:rPr>
              <w:t>2 Timothy 1:8</w:t>
            </w:r>
          </w:p>
        </w:tc>
        <w:tc>
          <w:tcPr>
            <w:tcW w:type="dxa" w:w="2880"/>
            <w:tcW w:w="7920" w:type="dxa"/>
          </w:tcPr>
          <w:p>
            <w:r>
              <w:rPr>
                <w:b/>
              </w:rPr>
              <w:t>2 तीमुथियुस 1:8</w:t>
            </w:r>
          </w:p>
        </w:tc>
        <w:tc>
          <w:tcPr>
            <w:tcW w:type="dxa" w:w="2880"/>
            <w:tcW w:w="1440" w:type="dxa"/>
          </w:tcPr>
          <w:p>
            <w:pPr>
              <w:jc w:val="center"/>
            </w:pPr>
            <w:r>
              <w:rPr>
                <w:b/>
              </w:rPr>
              <w:t>OK</w:t>
            </w:r>
          </w:p>
        </w:tc>
      </w:tr>
      <w:tr>
        <w:tc>
          <w:tcPr>
            <w:tcW w:type="dxa" w:w="2880"/>
            <w:tcW w:w="7920" w:type="dxa"/>
          </w:tcPr>
          <w:p>
            <w:pPr>
              <w:spacing w:line="480" w:lineRule="auto"/>
            </w:pPr>
            <w:r>
              <w:t xml:space="preserve">So do not be ashamed of the testimony about our Lord, nor of me, Paul, his prisoner. Instead, share in suffering for the </w:t>
            </w:r>
            <w:r>
              <w:rPr>
                <w:b/>
              </w:rPr>
              <w:t>gospel</w:t>
            </w:r>
            <w:r>
              <w:t xml:space="preserve"> according to the power of God,</w:t>
            </w:r>
          </w:p>
        </w:tc>
        <w:tc>
          <w:tcPr>
            <w:tcW w:type="dxa" w:w="2880"/>
            <w:tcW w:w="7920" w:type="dxa"/>
          </w:tcPr>
          <w:p>
            <w:pPr>
              <w:spacing w:line="480" w:lineRule="auto"/>
            </w:pPr>
            <w:r>
              <w:t>इसलिए हमारे प्रभु की गवाही से, और मुझसे जो उसका कैदी हूँ, लज्जित न हो, पर उस परमेश्‍वर की सामर्थ्य के अनुसार सुसमाचार के लिये मेरे साथ दुःख उठा।</w:t>
            </w:r>
          </w:p>
        </w:tc>
        <w:tc>
          <w:tcPr>
            <w:tcW w:type="dxa" w:w="2880"/>
            <w:vAlign w:val="center"/>
            <w:tcW w:w="1440" w:type="dxa"/>
          </w:tcPr>
          <w:p>
            <w:pPr>
              <w:jc w:val="center"/>
            </w:pPr>
            <w:r>
              <w:t>☐</w:t>
            </w:r>
          </w:p>
        </w:tc>
      </w:tr>
      <w:tr>
        <w:tc>
          <w:tcPr>
            <w:tcW w:type="dxa" w:w="2880"/>
            <w:tcW w:w="7920" w:type="dxa"/>
          </w:tcPr>
          <w:p>
            <w:r>
              <w:rPr>
                <w:b/>
              </w:rPr>
              <w:t>1 Peter 4:17</w:t>
            </w:r>
          </w:p>
        </w:tc>
        <w:tc>
          <w:tcPr>
            <w:tcW w:type="dxa" w:w="2880"/>
            <w:tcW w:w="7920" w:type="dxa"/>
          </w:tcPr>
          <w:p>
            <w:r>
              <w:rPr>
                <w:b/>
              </w:rPr>
              <w:t>1 पतरस 4:17</w:t>
            </w:r>
          </w:p>
        </w:tc>
        <w:tc>
          <w:tcPr>
            <w:tcW w:type="dxa" w:w="2880"/>
            <w:tcW w:w="1440" w:type="dxa"/>
          </w:tcPr>
          <w:p>
            <w:pPr>
              <w:jc w:val="center"/>
            </w:pPr>
            <w:r>
              <w:rPr>
                <w:b/>
              </w:rPr>
              <w:t>OK</w:t>
            </w:r>
          </w:p>
        </w:tc>
      </w:tr>
      <w:tr>
        <w:tc>
          <w:tcPr>
            <w:tcW w:type="dxa" w:w="2880"/>
            <w:tcW w:w="7920" w:type="dxa"/>
          </w:tcPr>
          <w:p>
            <w:pPr>
              <w:spacing w:line="480" w:lineRule="auto"/>
            </w:pPr>
            <w:r>
              <w:t xml:space="preserve">For it is time for judgment to begin with the household of God. If it begins with us, what will be the outcome for those who disobey God's </w:t>
            </w:r>
            <w:r>
              <w:rPr>
                <w:b/>
              </w:rPr>
              <w:t>gospel</w:t>
            </w:r>
            <w:r>
              <w:t>?</w:t>
            </w:r>
          </w:p>
        </w:tc>
        <w:tc>
          <w:tcPr>
            <w:tcW w:type="dxa" w:w="2880"/>
            <w:tcW w:w="7920" w:type="dxa"/>
          </w:tcPr>
          <w:p>
            <w:pPr>
              <w:spacing w:line="480" w:lineRule="auto"/>
            </w:pPr>
            <w:r>
              <w:t>क्योंकि वह समय आ पहुँचा है, कि पहले परमेश्‍वर के लोगों का न्याय किया जाए, और जब कि न्याय का आरम्भ हम ही से होगा तो उनका क्या अन्त होगा जो परमेश्‍वर के सुसमाचार को नहीं मानते? (इब्रा. 12:24-25, यिर्म. 25:29, यहे. 9:6)</w:t>
            </w:r>
          </w:p>
        </w:tc>
        <w:tc>
          <w:tcPr>
            <w:tcW w:type="dxa" w:w="2880"/>
            <w:vAlign w:val="center"/>
            <w:tcW w:w="1440" w:type="dxa"/>
          </w:tcPr>
          <w:p>
            <w:pPr>
              <w:jc w:val="center"/>
            </w:pPr>
            <w:r>
              <w:t>☐</w:t>
            </w:r>
          </w:p>
        </w:tc>
      </w:tr>
      <w:tr>
        <w:tc>
          <w:tcPr>
            <w:tcW w:type="dxa" w:w="2880"/>
            <w:tcW w:w="7920" w:type="dxa"/>
          </w:tcPr>
          <w:p>
            <w:r>
              <w:rPr>
                <w:b/>
              </w:rPr>
              <w:t>Revelation 14:6</w:t>
            </w:r>
          </w:p>
        </w:tc>
        <w:tc>
          <w:tcPr>
            <w:tcW w:type="dxa" w:w="2880"/>
            <w:tcW w:w="7920" w:type="dxa"/>
          </w:tcPr>
          <w:p>
            <w:r>
              <w:rPr>
                <w:b/>
              </w:rPr>
              <w:t>प्रकाशितवाक्य 14:6</w:t>
            </w:r>
          </w:p>
        </w:tc>
        <w:tc>
          <w:tcPr>
            <w:tcW w:type="dxa" w:w="2880"/>
            <w:tcW w:w="1440" w:type="dxa"/>
          </w:tcPr>
          <w:p>
            <w:pPr>
              <w:jc w:val="center"/>
            </w:pPr>
            <w:r>
              <w:rPr>
                <w:b/>
              </w:rPr>
              <w:t>OK</w:t>
            </w:r>
          </w:p>
        </w:tc>
      </w:tr>
      <w:tr>
        <w:tc>
          <w:tcPr>
            <w:tcW w:type="dxa" w:w="2880"/>
            <w:tcW w:w="7920" w:type="dxa"/>
          </w:tcPr>
          <w:p>
            <w:pPr>
              <w:spacing w:line="480" w:lineRule="auto"/>
            </w:pPr>
            <w:r>
              <w:t xml:space="preserve">I saw another angel flying in midair, who had the eternal </w:t>
            </w:r>
            <w:r>
              <w:rPr>
                <w:b/>
              </w:rPr>
              <w:t>gospel</w:t>
            </w:r>
            <w:r>
              <w:t xml:space="preserve"> to proclaim to those who live on the earth—to every nation, tribe, language, and people.</w:t>
            </w:r>
          </w:p>
        </w:tc>
        <w:tc>
          <w:tcPr>
            <w:tcW w:type="dxa" w:w="2880"/>
            <w:tcW w:w="7920" w:type="dxa"/>
          </w:tcPr>
          <w:p>
            <w:pPr>
              <w:spacing w:line="480" w:lineRule="auto"/>
            </w:pPr>
            <w:r>
              <w:t>फिर मैंने एक और स्वर्गदूत को आकाश के बीच में उड़ते हुए देखा जिसके पास पृथ्वी पर के रहनेवालों की हर एक जाति, कुल, भाषा, और लोगों को सुनाने के लिये सनातन सुसमाचार था।</w:t>
            </w:r>
          </w:p>
        </w:tc>
        <w:tc>
          <w:tcPr>
            <w:tcW w:type="dxa" w:w="2880"/>
            <w:vAlign w:val="center"/>
            <w:tcW w:w="1440" w:type="dxa"/>
          </w:tcPr>
          <w:p>
            <w:pPr>
              <w:jc w:val="center"/>
            </w:pPr>
            <w:r>
              <w:t>☐</w:t>
            </w:r>
          </w:p>
        </w:tc>
      </w:tr>
    </w:tbl>
    <w:p>
      <w:pPr>
        <w:pStyle w:val="Heading1"/>
        <w:spacing w:before="0"/>
      </w:pPr>
      <w:r>
        <w:t>grace (G5485)</w:t>
      </w:r>
    </w:p>
    <w:p>
      <w:r/>
      <w:r>
        <w:t>This word can mean:</w:t>
      </w:r>
      <w:r/>
      <w:r/>
    </w:p>
    <w:p>
      <w:pPr>
        <w:pStyle w:val="ListBullet"/>
        <w:spacing w:line="240" w:lineRule="auto"/>
        <w:ind w:left="720"/>
      </w:pPr>
      <w:r/>
      <w:r>
        <w:t>Favor. If people have favor with someone, that person thinks well of them and is pleased with them.</w:t>
      </w:r>
      <w:r/>
    </w:p>
    <w:p>
      <w:pPr>
        <w:pStyle w:val="ListBullet"/>
        <w:spacing w:line="240" w:lineRule="auto"/>
        <w:ind w:left="720"/>
      </w:pPr>
      <w:r/>
      <w:r>
        <w:t>A gift. This gift can be salvation, or it can be the ability to do the work God gives a person to do.</w:t>
      </w:r>
      <w:r/>
    </w:p>
    <w:p>
      <w:pPr>
        <w:pStyle w:val="ListBullet"/>
        <w:spacing w:line="240" w:lineRule="auto"/>
        <w:ind w:left="720"/>
      </w:pPr>
      <w:r/>
      <w:r>
        <w:t>Kindness.</w:t>
      </w:r>
      <w:r/>
    </w:p>
    <w:p>
      <w:pPr>
        <w:pStyle w:val="ListBullet"/>
        <w:spacing w:line="240" w:lineRule="auto"/>
        <w:ind w:left="720"/>
      </w:pPr>
      <w:r/>
      <w:r>
        <w:t>Care and protection.</w:t>
      </w:r>
      <w:r/>
    </w:p>
    <w:p>
      <w:pPr>
        <w:pStyle w:val="ListBullet"/>
        <w:spacing w:line="240" w:lineRule="auto" w:after="0"/>
        <w:ind w:left="720"/>
      </w:pPr>
      <w:r/>
      <w:r>
        <w:t>Blessing.</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Luke 1:30</w:t>
            </w:r>
          </w:p>
        </w:tc>
        <w:tc>
          <w:tcPr>
            <w:tcW w:type="dxa" w:w="2880"/>
            <w:tcW w:w="7920" w:type="dxa"/>
          </w:tcPr>
          <w:p>
            <w:r>
              <w:rPr>
                <w:b/>
              </w:rPr>
              <w:t>लूका 1:30</w:t>
            </w:r>
          </w:p>
        </w:tc>
        <w:tc>
          <w:tcPr>
            <w:tcW w:type="dxa" w:w="2880"/>
            <w:tcW w:w="1440" w:type="dxa"/>
          </w:tcPr>
          <w:p>
            <w:pPr>
              <w:jc w:val="center"/>
            </w:pPr>
            <w:r>
              <w:rPr>
                <w:b/>
              </w:rPr>
              <w:t>OK</w:t>
            </w:r>
          </w:p>
        </w:tc>
      </w:tr>
      <w:tr>
        <w:tc>
          <w:tcPr>
            <w:tcW w:type="dxa" w:w="2880"/>
            <w:tcW w:w="7920" w:type="dxa"/>
          </w:tcPr>
          <w:p>
            <w:pPr>
              <w:spacing w:line="480" w:lineRule="auto"/>
            </w:pPr>
            <w:r>
              <w:t xml:space="preserve">The angel said to her, "Do not be afraid, Mary, for you have found </w:t>
            </w:r>
            <w:r>
              <w:rPr>
                <w:b/>
              </w:rPr>
              <w:t>favor</w:t>
            </w:r>
            <w:r>
              <w:t xml:space="preserve"> with God.</w:t>
            </w:r>
          </w:p>
        </w:tc>
        <w:tc>
          <w:tcPr>
            <w:tcW w:type="dxa" w:w="2880"/>
            <w:tcW w:w="7920" w:type="dxa"/>
          </w:tcPr>
          <w:p>
            <w:pPr>
              <w:spacing w:line="480" w:lineRule="auto"/>
            </w:pPr>
            <w:r>
              <w:t>स्वर्गदूत ने उससे कहा, “हे मरियम; भयभीत न हो, क्योंकि परमेश्‍वर का अनुग्रह तुझ पर हुआ है।</w:t>
            </w:r>
          </w:p>
        </w:tc>
        <w:tc>
          <w:tcPr>
            <w:tcW w:type="dxa" w:w="2880"/>
            <w:vAlign w:val="center"/>
            <w:tcW w:w="1440" w:type="dxa"/>
          </w:tcPr>
          <w:p>
            <w:pPr>
              <w:jc w:val="center"/>
            </w:pPr>
            <w:r>
              <w:t>☐</w:t>
            </w:r>
          </w:p>
        </w:tc>
      </w:tr>
      <w:tr>
        <w:tc>
          <w:tcPr>
            <w:tcW w:type="dxa" w:w="2880"/>
            <w:tcW w:w="7920" w:type="dxa"/>
          </w:tcPr>
          <w:p>
            <w:r>
              <w:rPr>
                <w:b/>
              </w:rPr>
              <w:t>John 1:17</w:t>
            </w:r>
          </w:p>
        </w:tc>
        <w:tc>
          <w:tcPr>
            <w:tcW w:type="dxa" w:w="2880"/>
            <w:tcW w:w="7920" w:type="dxa"/>
          </w:tcPr>
          <w:p>
            <w:r>
              <w:rPr>
                <w:b/>
              </w:rPr>
              <w:t>यूहन्ना 1:17</w:t>
            </w:r>
          </w:p>
        </w:tc>
        <w:tc>
          <w:tcPr>
            <w:tcW w:type="dxa" w:w="2880"/>
            <w:tcW w:w="1440" w:type="dxa"/>
          </w:tcPr>
          <w:p>
            <w:pPr>
              <w:jc w:val="center"/>
            </w:pPr>
            <w:r>
              <w:rPr>
                <w:b/>
              </w:rPr>
              <w:t>OK</w:t>
            </w:r>
          </w:p>
        </w:tc>
      </w:tr>
      <w:tr>
        <w:tc>
          <w:tcPr>
            <w:tcW w:type="dxa" w:w="2880"/>
            <w:tcW w:w="7920" w:type="dxa"/>
          </w:tcPr>
          <w:p>
            <w:pPr>
              <w:spacing w:line="480" w:lineRule="auto"/>
            </w:pPr>
            <w:r>
              <w:t xml:space="preserve">For the law was given through Moses. </w:t>
            </w:r>
            <w:r>
              <w:rPr>
                <w:b/>
              </w:rPr>
              <w:t>Grace</w:t>
            </w:r>
            <w:r>
              <w:t xml:space="preserve"> and truth came through Jesus Christ.</w:t>
            </w:r>
          </w:p>
        </w:tc>
        <w:tc>
          <w:tcPr>
            <w:tcW w:type="dxa" w:w="2880"/>
            <w:tcW w:w="7920" w:type="dxa"/>
          </w:tcPr>
          <w:p>
            <w:pPr>
              <w:spacing w:line="480" w:lineRule="auto"/>
            </w:pPr>
            <w:r>
              <w:t>इसलिए कि व्यवस्था तो मूसा के द्वारा दी गई, परन्तु अनुग्रह और सच्चाई यीशु मसीह के द्वारा पहुँची।</w:t>
            </w:r>
          </w:p>
        </w:tc>
        <w:tc>
          <w:tcPr>
            <w:tcW w:type="dxa" w:w="2880"/>
            <w:vAlign w:val="center"/>
            <w:tcW w:w="1440" w:type="dxa"/>
          </w:tcPr>
          <w:p>
            <w:pPr>
              <w:jc w:val="center"/>
            </w:pPr>
            <w:r>
              <w:t>☐</w:t>
            </w:r>
          </w:p>
        </w:tc>
      </w:tr>
      <w:tr>
        <w:tc>
          <w:tcPr>
            <w:tcW w:type="dxa" w:w="2880"/>
            <w:tcW w:w="7920" w:type="dxa"/>
          </w:tcPr>
          <w:p>
            <w:r>
              <w:rPr>
                <w:b/>
              </w:rPr>
              <w:t>Acts 4:33</w:t>
            </w:r>
          </w:p>
        </w:tc>
        <w:tc>
          <w:tcPr>
            <w:tcW w:type="dxa" w:w="2880"/>
            <w:tcW w:w="7920" w:type="dxa"/>
          </w:tcPr>
          <w:p>
            <w:r>
              <w:rPr>
                <w:b/>
              </w:rPr>
              <w:t>प्रेरितों के काम 4:33</w:t>
            </w:r>
          </w:p>
        </w:tc>
        <w:tc>
          <w:tcPr>
            <w:tcW w:type="dxa" w:w="2880"/>
            <w:tcW w:w="1440" w:type="dxa"/>
          </w:tcPr>
          <w:p>
            <w:pPr>
              <w:jc w:val="center"/>
            </w:pPr>
            <w:r>
              <w:rPr>
                <w:b/>
              </w:rPr>
              <w:t>OK</w:t>
            </w:r>
          </w:p>
        </w:tc>
      </w:tr>
      <w:tr>
        <w:tc>
          <w:tcPr>
            <w:tcW w:type="dxa" w:w="2880"/>
            <w:tcW w:w="7920" w:type="dxa"/>
          </w:tcPr>
          <w:p>
            <w:pPr>
              <w:spacing w:line="480" w:lineRule="auto"/>
            </w:pPr>
            <w:r>
              <w:t xml:space="preserve">With great power the apostles were proclaiming their testimony about the resurrection of the Lord Jesus, and great </w:t>
            </w:r>
            <w:r>
              <w:rPr>
                <w:b/>
              </w:rPr>
              <w:t>grace</w:t>
            </w:r>
            <w:r>
              <w:t xml:space="preserve"> was upon them all.</w:t>
            </w:r>
          </w:p>
        </w:tc>
        <w:tc>
          <w:tcPr>
            <w:tcW w:type="dxa" w:w="2880"/>
            <w:tcW w:w="7920" w:type="dxa"/>
          </w:tcPr>
          <w:p>
            <w:pPr>
              <w:spacing w:line="480" w:lineRule="auto"/>
            </w:pPr>
            <w:r>
              <w:t>और प्रेरित बड़ी सामर्थ्य से प्रभु यीशु के जी उठने की गवाही देते रहे और उन सब पर बड़ा अनुग्रह था।</w:t>
            </w:r>
            <w:r/>
          </w:p>
        </w:tc>
        <w:tc>
          <w:tcPr>
            <w:tcW w:type="dxa" w:w="2880"/>
            <w:vAlign w:val="center"/>
            <w:tcW w:w="1440" w:type="dxa"/>
          </w:tcPr>
          <w:p>
            <w:pPr>
              <w:jc w:val="center"/>
            </w:pPr>
            <w:r>
              <w:t>☐</w:t>
            </w:r>
          </w:p>
        </w:tc>
      </w:tr>
      <w:tr>
        <w:tc>
          <w:tcPr>
            <w:tcW w:type="dxa" w:w="2880"/>
            <w:tcW w:w="7920" w:type="dxa"/>
          </w:tcPr>
          <w:p>
            <w:r>
              <w:rPr>
                <w:b/>
              </w:rPr>
              <w:t>Romans 3:24</w:t>
            </w:r>
          </w:p>
        </w:tc>
        <w:tc>
          <w:tcPr>
            <w:tcW w:type="dxa" w:w="2880"/>
            <w:tcW w:w="7920" w:type="dxa"/>
          </w:tcPr>
          <w:p>
            <w:r>
              <w:rPr>
                <w:b/>
              </w:rPr>
              <w:t>रोमियों 3:24</w:t>
            </w:r>
          </w:p>
        </w:tc>
        <w:tc>
          <w:tcPr>
            <w:tcW w:type="dxa" w:w="2880"/>
            <w:tcW w:w="1440" w:type="dxa"/>
          </w:tcPr>
          <w:p>
            <w:pPr>
              <w:jc w:val="center"/>
            </w:pPr>
            <w:r>
              <w:rPr>
                <w:b/>
              </w:rPr>
              <w:t>OK</w:t>
            </w:r>
          </w:p>
        </w:tc>
      </w:tr>
      <w:tr>
        <w:tc>
          <w:tcPr>
            <w:tcW w:type="dxa" w:w="2880"/>
            <w:tcW w:w="7920" w:type="dxa"/>
          </w:tcPr>
          <w:p>
            <w:pPr>
              <w:spacing w:line="480" w:lineRule="auto"/>
            </w:pPr>
            <w:r>
              <w:t xml:space="preserve">and they are freely justified by his </w:t>
            </w:r>
            <w:r>
              <w:rPr>
                <w:b/>
              </w:rPr>
              <w:t>grace</w:t>
            </w:r>
            <w:r>
              <w:t xml:space="preserve"> through the redemption that is in Christ Jesus.</w:t>
            </w:r>
          </w:p>
        </w:tc>
        <w:tc>
          <w:tcPr>
            <w:tcW w:type="dxa" w:w="2880"/>
            <w:tcW w:w="7920" w:type="dxa"/>
          </w:tcPr>
          <w:p>
            <w:pPr>
              <w:spacing w:line="480" w:lineRule="auto"/>
            </w:pPr>
            <w:r>
              <w:t>परन्तु उसके अनुग्रह से उस छुटकारे के द्वारा जो मसीह यीशु में है, सेंत-मेंत धर्मी ठहराए जाते हैं।</w:t>
            </w:r>
            <w:r/>
          </w:p>
        </w:tc>
        <w:tc>
          <w:tcPr>
            <w:tcW w:type="dxa" w:w="2880"/>
            <w:vAlign w:val="center"/>
            <w:tcW w:w="1440" w:type="dxa"/>
          </w:tcPr>
          <w:p>
            <w:pPr>
              <w:jc w:val="center"/>
            </w:pPr>
            <w:r>
              <w:t>☐</w:t>
            </w:r>
          </w:p>
        </w:tc>
      </w:tr>
      <w:tr>
        <w:tc>
          <w:tcPr>
            <w:tcW w:type="dxa" w:w="2880"/>
            <w:tcW w:w="7920" w:type="dxa"/>
          </w:tcPr>
          <w:p>
            <w:r>
              <w:rPr>
                <w:b/>
              </w:rPr>
              <w:t>1 Corinthians 15:10</w:t>
            </w:r>
          </w:p>
        </w:tc>
        <w:tc>
          <w:tcPr>
            <w:tcW w:type="dxa" w:w="2880"/>
            <w:tcW w:w="7920" w:type="dxa"/>
          </w:tcPr>
          <w:p>
            <w:r>
              <w:rPr>
                <w:b/>
              </w:rPr>
              <w:t>1 कुरिन्थियों 15:10</w:t>
            </w:r>
          </w:p>
        </w:tc>
        <w:tc>
          <w:tcPr>
            <w:tcW w:type="dxa" w:w="2880"/>
            <w:tcW w:w="1440" w:type="dxa"/>
          </w:tcPr>
          <w:p>
            <w:pPr>
              <w:jc w:val="center"/>
            </w:pPr>
            <w:r>
              <w:rPr>
                <w:b/>
              </w:rPr>
              <w:t>OK</w:t>
            </w:r>
          </w:p>
        </w:tc>
      </w:tr>
      <w:tr>
        <w:tc>
          <w:tcPr>
            <w:tcW w:type="dxa" w:w="2880"/>
            <w:tcW w:w="7920" w:type="dxa"/>
          </w:tcPr>
          <w:p>
            <w:pPr>
              <w:spacing w:line="480" w:lineRule="auto"/>
            </w:pPr>
            <w:r>
              <w:t xml:space="preserve">But by the </w:t>
            </w:r>
            <w:r>
              <w:rPr>
                <w:b/>
              </w:rPr>
              <w:t>grace</w:t>
            </w:r>
            <w:r>
              <w:t xml:space="preserve"> of God I am what I am, and his </w:t>
            </w:r>
            <w:r>
              <w:rPr>
                <w:b/>
              </w:rPr>
              <w:t>grace</w:t>
            </w:r>
            <w:r>
              <w:t xml:space="preserve"> in me was not in vain. Instead, I labored harder than all of them. Yet it was not I, but the </w:t>
            </w:r>
            <w:r>
              <w:rPr>
                <w:b/>
              </w:rPr>
              <w:t>grace</w:t>
            </w:r>
            <w:r>
              <w:t xml:space="preserve"> of God that is with me.</w:t>
            </w:r>
          </w:p>
        </w:tc>
        <w:tc>
          <w:tcPr>
            <w:tcW w:type="dxa" w:w="2880"/>
            <w:tcW w:w="7920" w:type="dxa"/>
          </w:tcPr>
          <w:p>
            <w:pPr>
              <w:spacing w:line="480" w:lineRule="auto"/>
            </w:pPr>
            <w:r>
              <w:t>परन्तु मैं जो कुछ भी हूँ, परमेश्‍वर के अनुग्रह से हूँ। और उसका अनुग्रह जो मुझ पर हुआ, वह व्यर्थ नहीं हुआ परन्तु मैंने उन सबसे बढ़कर परिश्रम भी किया तो भी यह मेरी ओर से नहीं हुआ परन्तु परमेश्‍वर के अनुग्रह से जो मुझ पर था।</w:t>
            </w:r>
          </w:p>
        </w:tc>
        <w:tc>
          <w:tcPr>
            <w:tcW w:type="dxa" w:w="2880"/>
            <w:vAlign w:val="center"/>
            <w:tcW w:w="1440" w:type="dxa"/>
          </w:tcPr>
          <w:p>
            <w:pPr>
              <w:jc w:val="center"/>
            </w:pPr>
            <w:r>
              <w:t>☐</w:t>
            </w:r>
          </w:p>
        </w:tc>
      </w:tr>
      <w:tr>
        <w:tc>
          <w:tcPr>
            <w:tcW w:type="dxa" w:w="2880"/>
            <w:tcW w:w="7920" w:type="dxa"/>
          </w:tcPr>
          <w:p>
            <w:r>
              <w:rPr>
                <w:b/>
              </w:rPr>
              <w:t>2 Corinthians 4:15</w:t>
            </w:r>
          </w:p>
        </w:tc>
        <w:tc>
          <w:tcPr>
            <w:tcW w:type="dxa" w:w="2880"/>
            <w:tcW w:w="7920" w:type="dxa"/>
          </w:tcPr>
          <w:p>
            <w:r>
              <w:rPr>
                <w:b/>
              </w:rPr>
              <w:t>2 कुरिन्थियों 4:15</w:t>
            </w:r>
          </w:p>
        </w:tc>
        <w:tc>
          <w:tcPr>
            <w:tcW w:type="dxa" w:w="2880"/>
            <w:tcW w:w="1440" w:type="dxa"/>
          </w:tcPr>
          <w:p>
            <w:pPr>
              <w:jc w:val="center"/>
            </w:pPr>
            <w:r>
              <w:rPr>
                <w:b/>
              </w:rPr>
              <w:t>OK</w:t>
            </w:r>
          </w:p>
        </w:tc>
      </w:tr>
      <w:tr>
        <w:tc>
          <w:tcPr>
            <w:tcW w:type="dxa" w:w="2880"/>
            <w:tcW w:w="7920" w:type="dxa"/>
          </w:tcPr>
          <w:p>
            <w:pPr>
              <w:spacing w:line="480" w:lineRule="auto"/>
            </w:pPr>
            <w:r>
              <w:t xml:space="preserve">For everything is for your sake, so that the </w:t>
            </w:r>
            <w:r>
              <w:rPr>
                <w:b/>
              </w:rPr>
              <w:t>grace</w:t>
            </w:r>
            <w:r>
              <w:t xml:space="preserve"> that is reaching more and more people may cause thanksgiving to increase to the glory of God.</w:t>
            </w:r>
          </w:p>
        </w:tc>
        <w:tc>
          <w:tcPr>
            <w:tcW w:type="dxa" w:w="2880"/>
            <w:tcW w:w="7920" w:type="dxa"/>
          </w:tcPr>
          <w:p>
            <w:pPr>
              <w:spacing w:line="480" w:lineRule="auto"/>
            </w:pPr>
            <w:r>
              <w:t>क्योंकि सब वस्तुएँ तुम्हारे लिये हैं, ताकि अनुग्रह बहुतों के द्वारा अधिक होकर परमेश्‍वर की महिमा के लिये धन्यवाद भी बढ़ाए।</w:t>
            </w:r>
            <w:r/>
          </w:p>
        </w:tc>
        <w:tc>
          <w:tcPr>
            <w:tcW w:type="dxa" w:w="2880"/>
            <w:vAlign w:val="center"/>
            <w:tcW w:w="1440" w:type="dxa"/>
          </w:tcPr>
          <w:p>
            <w:pPr>
              <w:jc w:val="center"/>
            </w:pPr>
            <w:r>
              <w:t>☐</w:t>
            </w:r>
          </w:p>
        </w:tc>
      </w:tr>
      <w:tr>
        <w:tc>
          <w:tcPr>
            <w:tcW w:type="dxa" w:w="2880"/>
            <w:tcW w:w="7920" w:type="dxa"/>
          </w:tcPr>
          <w:p>
            <w:r>
              <w:rPr>
                <w:b/>
              </w:rPr>
              <w:t>Galatians 2:21</w:t>
            </w:r>
          </w:p>
        </w:tc>
        <w:tc>
          <w:tcPr>
            <w:tcW w:type="dxa" w:w="2880"/>
            <w:tcW w:w="7920" w:type="dxa"/>
          </w:tcPr>
          <w:p>
            <w:r>
              <w:rPr>
                <w:b/>
              </w:rPr>
              <w:t>गलातियों 2:21</w:t>
            </w:r>
          </w:p>
        </w:tc>
        <w:tc>
          <w:tcPr>
            <w:tcW w:type="dxa" w:w="2880"/>
            <w:tcW w:w="1440" w:type="dxa"/>
          </w:tcPr>
          <w:p>
            <w:pPr>
              <w:jc w:val="center"/>
            </w:pPr>
            <w:r>
              <w:rPr>
                <w:b/>
              </w:rPr>
              <w:t>OK</w:t>
            </w:r>
          </w:p>
        </w:tc>
      </w:tr>
      <w:tr>
        <w:tc>
          <w:tcPr>
            <w:tcW w:type="dxa" w:w="2880"/>
            <w:tcW w:w="7920" w:type="dxa"/>
          </w:tcPr>
          <w:p>
            <w:pPr>
              <w:spacing w:line="480" w:lineRule="auto"/>
            </w:pPr>
            <w:r>
              <w:t xml:space="preserve">I do not set aside the </w:t>
            </w:r>
            <w:r>
              <w:rPr>
                <w:b/>
              </w:rPr>
              <w:t>grace</w:t>
            </w:r>
            <w:r>
              <w:t xml:space="preserve"> of God, for if righteousness could be gained through the law, then Christ died for nothing!</w:t>
            </w:r>
          </w:p>
        </w:tc>
        <w:tc>
          <w:tcPr>
            <w:tcW w:type="dxa" w:w="2880"/>
            <w:tcW w:w="7920" w:type="dxa"/>
          </w:tcPr>
          <w:p>
            <w:pPr>
              <w:spacing w:line="480" w:lineRule="auto"/>
            </w:pPr>
            <w:r>
              <w:t>मैं परमेश्‍वर के अनुग्रह को व्यर्थ नहीं ठहराता, क्योंकि यदि व्यवस्था के द्वारा धार्मिकता होती, तो मसीह का मरना व्यर्थ होता।</w:t>
            </w:r>
          </w:p>
        </w:tc>
        <w:tc>
          <w:tcPr>
            <w:tcW w:type="dxa" w:w="2880"/>
            <w:vAlign w:val="center"/>
            <w:tcW w:w="1440" w:type="dxa"/>
          </w:tcPr>
          <w:p>
            <w:pPr>
              <w:jc w:val="center"/>
            </w:pPr>
            <w:r>
              <w:t>☐</w:t>
            </w:r>
          </w:p>
        </w:tc>
      </w:tr>
      <w:tr>
        <w:tc>
          <w:tcPr>
            <w:tcW w:type="dxa" w:w="2880"/>
            <w:tcW w:w="7920" w:type="dxa"/>
          </w:tcPr>
          <w:p>
            <w:r>
              <w:rPr>
                <w:b/>
              </w:rPr>
              <w:t>Ephesians 2:8</w:t>
            </w:r>
          </w:p>
        </w:tc>
        <w:tc>
          <w:tcPr>
            <w:tcW w:type="dxa" w:w="2880"/>
            <w:tcW w:w="7920" w:type="dxa"/>
          </w:tcPr>
          <w:p>
            <w:r>
              <w:rPr>
                <w:b/>
              </w:rPr>
              <w:t>इफिसियों 2:8</w:t>
            </w:r>
          </w:p>
        </w:tc>
        <w:tc>
          <w:tcPr>
            <w:tcW w:type="dxa" w:w="2880"/>
            <w:tcW w:w="1440" w:type="dxa"/>
          </w:tcPr>
          <w:p>
            <w:pPr>
              <w:jc w:val="center"/>
            </w:pPr>
            <w:r>
              <w:rPr>
                <w:b/>
              </w:rPr>
              <w:t>OK</w:t>
            </w:r>
          </w:p>
        </w:tc>
      </w:tr>
      <w:tr>
        <w:tc>
          <w:tcPr>
            <w:tcW w:type="dxa" w:w="2880"/>
            <w:tcW w:w="7920" w:type="dxa"/>
          </w:tcPr>
          <w:p>
            <w:pPr>
              <w:spacing w:line="480" w:lineRule="auto"/>
            </w:pPr>
            <w:r>
              <w:t xml:space="preserve">For by </w:t>
            </w:r>
            <w:r>
              <w:rPr>
                <w:b/>
              </w:rPr>
              <w:t>grace</w:t>
            </w:r>
            <w:r>
              <w:t xml:space="preserve"> you have been saved through faith, and this did not come from you; it is the gift of God,</w:t>
            </w:r>
          </w:p>
        </w:tc>
        <w:tc>
          <w:tcPr>
            <w:tcW w:type="dxa" w:w="2880"/>
            <w:tcW w:w="7920" w:type="dxa"/>
          </w:tcPr>
          <w:p>
            <w:pPr>
              <w:spacing w:line="480" w:lineRule="auto"/>
            </w:pPr>
            <w:r>
              <w:t>क्योंकि विश्वास के द्वारा अनुग्रह ही से तुम्हारा उद्धार हुआ है, और यह तुम्हारी ओर से नहीं, वरन् परमेश्‍वर का दान है;</w:t>
            </w:r>
          </w:p>
        </w:tc>
        <w:tc>
          <w:tcPr>
            <w:tcW w:type="dxa" w:w="2880"/>
            <w:vAlign w:val="center"/>
            <w:tcW w:w="1440" w:type="dxa"/>
          </w:tcPr>
          <w:p>
            <w:pPr>
              <w:jc w:val="center"/>
            </w:pPr>
            <w:r>
              <w:t>☐</w:t>
            </w:r>
          </w:p>
        </w:tc>
      </w:tr>
      <w:tr>
        <w:tc>
          <w:tcPr>
            <w:tcW w:type="dxa" w:w="2880"/>
            <w:tcW w:w="7920" w:type="dxa"/>
          </w:tcPr>
          <w:p>
            <w:r>
              <w:rPr>
                <w:b/>
              </w:rPr>
              <w:t>Philippians 4:23</w:t>
            </w:r>
          </w:p>
        </w:tc>
        <w:tc>
          <w:tcPr>
            <w:tcW w:type="dxa" w:w="2880"/>
            <w:tcW w:w="7920" w:type="dxa"/>
          </w:tcPr>
          <w:p>
            <w:r>
              <w:rPr>
                <w:b/>
              </w:rPr>
              <w:t>फिलिप्पियों 4:23</w:t>
            </w:r>
          </w:p>
        </w:tc>
        <w:tc>
          <w:tcPr>
            <w:tcW w:type="dxa" w:w="2880"/>
            <w:tcW w:w="1440" w:type="dxa"/>
          </w:tcPr>
          <w:p>
            <w:pPr>
              <w:jc w:val="center"/>
            </w:pPr>
            <w:r>
              <w:rPr>
                <w:b/>
              </w:rPr>
              <w:t>OK</w:t>
            </w:r>
          </w:p>
        </w:tc>
      </w:tr>
      <w:tr>
        <w:tc>
          <w:tcPr>
            <w:tcW w:type="dxa" w:w="2880"/>
            <w:tcW w:w="7920" w:type="dxa"/>
          </w:tcPr>
          <w:p>
            <w:pPr>
              <w:spacing w:line="480" w:lineRule="auto"/>
            </w:pPr>
            <w:r>
              <w:t xml:space="preserve">The </w:t>
            </w:r>
            <w:r>
              <w:rPr>
                <w:b/>
              </w:rPr>
              <w:t>grace</w:t>
            </w:r>
            <w:r>
              <w:t xml:space="preserve"> of the Lord Jesus Christ be with your spirit.</w:t>
            </w:r>
          </w:p>
        </w:tc>
        <w:tc>
          <w:tcPr>
            <w:tcW w:type="dxa" w:w="2880"/>
            <w:tcW w:w="7920" w:type="dxa"/>
          </w:tcPr>
          <w:p>
            <w:pPr>
              <w:spacing w:line="480" w:lineRule="auto"/>
            </w:pPr>
            <w:r>
              <w:t>हमारे प्रभु यीशु मसीह का अनुग्रह तुम्हारी आत्मा के साथ रहे।</w:t>
            </w:r>
          </w:p>
        </w:tc>
        <w:tc>
          <w:tcPr>
            <w:tcW w:type="dxa" w:w="2880"/>
            <w:vAlign w:val="center"/>
            <w:tcW w:w="1440" w:type="dxa"/>
          </w:tcPr>
          <w:p>
            <w:pPr>
              <w:jc w:val="center"/>
            </w:pPr>
            <w:r>
              <w:t>☐</w:t>
            </w:r>
          </w:p>
        </w:tc>
      </w:tr>
      <w:tr>
        <w:tc>
          <w:tcPr>
            <w:tcW w:type="dxa" w:w="2880"/>
            <w:tcW w:w="7920" w:type="dxa"/>
          </w:tcPr>
          <w:p>
            <w:r>
              <w:rPr>
                <w:b/>
              </w:rPr>
              <w:t>Colossians 4:6</w:t>
            </w:r>
          </w:p>
        </w:tc>
        <w:tc>
          <w:tcPr>
            <w:tcW w:type="dxa" w:w="2880"/>
            <w:tcW w:w="7920" w:type="dxa"/>
          </w:tcPr>
          <w:p>
            <w:r>
              <w:rPr>
                <w:b/>
              </w:rPr>
              <w:t>कुलुस्सियों 4:6</w:t>
            </w:r>
          </w:p>
        </w:tc>
        <w:tc>
          <w:tcPr>
            <w:tcW w:type="dxa" w:w="2880"/>
            <w:tcW w:w="1440" w:type="dxa"/>
          </w:tcPr>
          <w:p>
            <w:pPr>
              <w:jc w:val="center"/>
            </w:pPr>
            <w:r>
              <w:rPr>
                <w:b/>
              </w:rPr>
              <w:t>OK</w:t>
            </w:r>
          </w:p>
        </w:tc>
      </w:tr>
      <w:tr>
        <w:tc>
          <w:tcPr>
            <w:tcW w:type="dxa" w:w="2880"/>
            <w:tcW w:w="7920" w:type="dxa"/>
          </w:tcPr>
          <w:p>
            <w:pPr>
              <w:spacing w:line="480" w:lineRule="auto"/>
            </w:pPr>
            <w:r>
              <w:t xml:space="preserve">Let your words always be with </w:t>
            </w:r>
            <w:r>
              <w:rPr>
                <w:b/>
              </w:rPr>
              <w:t>grace</w:t>
            </w:r>
            <w:r>
              <w:t>. Let them be seasoned with salt, so that you may know how you should answer each person.</w:t>
            </w:r>
          </w:p>
        </w:tc>
        <w:tc>
          <w:tcPr>
            <w:tcW w:type="dxa" w:w="2880"/>
            <w:tcW w:w="7920" w:type="dxa"/>
          </w:tcPr>
          <w:p>
            <w:pPr>
              <w:spacing w:line="480" w:lineRule="auto"/>
            </w:pPr>
            <w:r>
              <w:t>तुम्हारा वचन सदा अनुग्रह सहित* और सुहावना हो, कि तुम्हें हर मनुष्य को उचित रीति से उत्तर देना आ जाए।अन्तिम नमस्कार</w:t>
            </w:r>
            <w:r/>
          </w:p>
        </w:tc>
        <w:tc>
          <w:tcPr>
            <w:tcW w:type="dxa" w:w="2880"/>
            <w:vAlign w:val="center"/>
            <w:tcW w:w="1440" w:type="dxa"/>
          </w:tcPr>
          <w:p>
            <w:pPr>
              <w:jc w:val="center"/>
            </w:pPr>
            <w:r>
              <w:t>☐</w:t>
            </w:r>
          </w:p>
        </w:tc>
      </w:tr>
      <w:tr>
        <w:tc>
          <w:tcPr>
            <w:tcW w:type="dxa" w:w="2880"/>
            <w:tcW w:w="7920" w:type="dxa"/>
          </w:tcPr>
          <w:p>
            <w:r>
              <w:rPr>
                <w:b/>
              </w:rPr>
              <w:t>2 Thessalonians 2:16</w:t>
            </w:r>
          </w:p>
        </w:tc>
        <w:tc>
          <w:tcPr>
            <w:tcW w:type="dxa" w:w="2880"/>
            <w:tcW w:w="7920" w:type="dxa"/>
          </w:tcPr>
          <w:p>
            <w:r>
              <w:rPr>
                <w:b/>
              </w:rPr>
              <w:t>2 थिस्सलुनीकियों 2:16</w:t>
            </w:r>
          </w:p>
        </w:tc>
        <w:tc>
          <w:tcPr>
            <w:tcW w:type="dxa" w:w="2880"/>
            <w:tcW w:w="1440" w:type="dxa"/>
          </w:tcPr>
          <w:p>
            <w:pPr>
              <w:jc w:val="center"/>
            </w:pPr>
            <w:r>
              <w:rPr>
                <w:b/>
              </w:rPr>
              <w:t>OK</w:t>
            </w:r>
          </w:p>
        </w:tc>
      </w:tr>
      <w:tr>
        <w:tc>
          <w:tcPr>
            <w:tcW w:type="dxa" w:w="2880"/>
            <w:tcW w:w="7920" w:type="dxa"/>
          </w:tcPr>
          <w:p>
            <w:pPr>
              <w:spacing w:line="480" w:lineRule="auto"/>
            </w:pPr>
            <w:r>
              <w:t xml:space="preserve">Now may our Lord Jesus Christ himself and God our Father, who loved us and gave us eternal comfort and good hope through </w:t>
            </w:r>
            <w:r>
              <w:rPr>
                <w:b/>
              </w:rPr>
              <w:t>grace</w:t>
            </w:r>
            <w:r>
              <w:t>,</w:t>
            </w:r>
          </w:p>
        </w:tc>
        <w:tc>
          <w:tcPr>
            <w:tcW w:type="dxa" w:w="2880"/>
            <w:tcW w:w="7920" w:type="dxa"/>
          </w:tcPr>
          <w:p>
            <w:pPr>
              <w:spacing w:line="480" w:lineRule="auto"/>
            </w:pPr>
            <w:r>
              <w:t>हमारा प्रभु यीशु मसीह आप ही, और हमारा पिता परमेश्‍वर जिस ने हम से प्रेम रखा, और अनुग्रह से अनन्त शान्ति और उत्तम आशा दी है।</w:t>
            </w:r>
          </w:p>
        </w:tc>
        <w:tc>
          <w:tcPr>
            <w:tcW w:type="dxa" w:w="2880"/>
            <w:vAlign w:val="center"/>
            <w:tcW w:w="1440" w:type="dxa"/>
          </w:tcPr>
          <w:p>
            <w:pPr>
              <w:jc w:val="center"/>
            </w:pPr>
            <w:r>
              <w:t>☐</w:t>
            </w:r>
          </w:p>
        </w:tc>
      </w:tr>
      <w:tr>
        <w:tc>
          <w:tcPr>
            <w:tcW w:type="dxa" w:w="2880"/>
            <w:tcW w:w="7920" w:type="dxa"/>
          </w:tcPr>
          <w:p>
            <w:r>
              <w:rPr>
                <w:b/>
              </w:rPr>
              <w:t>2 Timothy 2:1</w:t>
            </w:r>
          </w:p>
        </w:tc>
        <w:tc>
          <w:tcPr>
            <w:tcW w:type="dxa" w:w="2880"/>
            <w:tcW w:w="7920" w:type="dxa"/>
          </w:tcPr>
          <w:p>
            <w:r>
              <w:rPr>
                <w:b/>
              </w:rPr>
              <w:t>2 तीमुथियुस 2:1</w:t>
            </w:r>
          </w:p>
        </w:tc>
        <w:tc>
          <w:tcPr>
            <w:tcW w:type="dxa" w:w="2880"/>
            <w:tcW w:w="1440" w:type="dxa"/>
          </w:tcPr>
          <w:p>
            <w:pPr>
              <w:jc w:val="center"/>
            </w:pPr>
            <w:r>
              <w:rPr>
                <w:b/>
              </w:rPr>
              <w:t>OK</w:t>
            </w:r>
          </w:p>
        </w:tc>
      </w:tr>
      <w:tr>
        <w:tc>
          <w:tcPr>
            <w:tcW w:type="dxa" w:w="2880"/>
            <w:tcW w:w="7920" w:type="dxa"/>
          </w:tcPr>
          <w:p>
            <w:pPr>
              <w:spacing w:line="480" w:lineRule="auto"/>
            </w:pPr>
            <w:r>
              <w:t xml:space="preserve">You therefore, my child, be strengthened in the </w:t>
            </w:r>
            <w:r>
              <w:rPr>
                <w:b/>
              </w:rPr>
              <w:t>grace</w:t>
            </w:r>
            <w:r>
              <w:t xml:space="preserve"> that is in Christ Jesus.</w:t>
            </w:r>
          </w:p>
        </w:tc>
        <w:tc>
          <w:tcPr>
            <w:tcW w:type="dxa" w:w="2880"/>
            <w:tcW w:w="7920" w:type="dxa"/>
          </w:tcPr>
          <w:p>
            <w:pPr>
              <w:spacing w:line="480" w:lineRule="auto"/>
            </w:pPr>
            <w:r>
              <w:t>इसलिए हे मेरे पुत्र, तू उस अनुग्रह से जो मसीह यीशु में है, बलवन्त हो जा।</w:t>
            </w:r>
          </w:p>
        </w:tc>
        <w:tc>
          <w:tcPr>
            <w:tcW w:type="dxa" w:w="2880"/>
            <w:vAlign w:val="center"/>
            <w:tcW w:w="1440" w:type="dxa"/>
          </w:tcPr>
          <w:p>
            <w:pPr>
              <w:jc w:val="center"/>
            </w:pPr>
            <w:r>
              <w:t>☐</w:t>
            </w:r>
          </w:p>
        </w:tc>
      </w:tr>
      <w:tr>
        <w:tc>
          <w:tcPr>
            <w:tcW w:type="dxa" w:w="2880"/>
            <w:tcW w:w="7920" w:type="dxa"/>
          </w:tcPr>
          <w:p>
            <w:r>
              <w:rPr>
                <w:b/>
              </w:rPr>
              <w:t>Titus 2:11</w:t>
            </w:r>
          </w:p>
        </w:tc>
        <w:tc>
          <w:tcPr>
            <w:tcW w:type="dxa" w:w="2880"/>
            <w:tcW w:w="7920" w:type="dxa"/>
          </w:tcPr>
          <w:p>
            <w:r>
              <w:rPr>
                <w:b/>
              </w:rPr>
              <w:t>तीतुस 2:11</w:t>
            </w:r>
          </w:p>
        </w:tc>
        <w:tc>
          <w:tcPr>
            <w:tcW w:type="dxa" w:w="2880"/>
            <w:tcW w:w="1440" w:type="dxa"/>
          </w:tcPr>
          <w:p>
            <w:pPr>
              <w:jc w:val="center"/>
            </w:pPr>
            <w:r>
              <w:rPr>
                <w:b/>
              </w:rPr>
              <w:t>OK</w:t>
            </w:r>
          </w:p>
        </w:tc>
      </w:tr>
      <w:tr>
        <w:tc>
          <w:tcPr>
            <w:tcW w:type="dxa" w:w="2880"/>
            <w:tcW w:w="7920" w:type="dxa"/>
          </w:tcPr>
          <w:p>
            <w:pPr>
              <w:spacing w:line="480" w:lineRule="auto"/>
            </w:pPr>
            <w:r>
              <w:t xml:space="preserve">For the </w:t>
            </w:r>
            <w:r>
              <w:rPr>
                <w:b/>
              </w:rPr>
              <w:t>grace</w:t>
            </w:r>
            <w:r>
              <w:t xml:space="preserve"> of God has appeared for the salvation of all people.</w:t>
            </w:r>
          </w:p>
        </w:tc>
        <w:tc>
          <w:tcPr>
            <w:tcW w:type="dxa" w:w="2880"/>
            <w:tcW w:w="7920" w:type="dxa"/>
          </w:tcPr>
          <w:p>
            <w:pPr>
              <w:spacing w:line="480" w:lineRule="auto"/>
            </w:pPr>
            <w:r>
              <w:t>क्योंकि परमेश्‍वर का अनुग्रह प्रगट है, जो सब मनुष्यों में उद्धार लाने में सक्षम है*।</w:t>
            </w:r>
          </w:p>
        </w:tc>
        <w:tc>
          <w:tcPr>
            <w:tcW w:type="dxa" w:w="2880"/>
            <w:vAlign w:val="center"/>
            <w:tcW w:w="1440" w:type="dxa"/>
          </w:tcPr>
          <w:p>
            <w:pPr>
              <w:jc w:val="center"/>
            </w:pPr>
            <w:r>
              <w:t>☐</w:t>
            </w:r>
          </w:p>
        </w:tc>
      </w:tr>
      <w:tr>
        <w:tc>
          <w:tcPr>
            <w:tcW w:type="dxa" w:w="2880"/>
            <w:tcW w:w="7920" w:type="dxa"/>
          </w:tcPr>
          <w:p>
            <w:r>
              <w:rPr>
                <w:b/>
              </w:rPr>
              <w:t>Titus 3:7</w:t>
            </w:r>
          </w:p>
        </w:tc>
        <w:tc>
          <w:tcPr>
            <w:tcW w:type="dxa" w:w="2880"/>
            <w:tcW w:w="7920" w:type="dxa"/>
          </w:tcPr>
          <w:p>
            <w:r>
              <w:rPr>
                <w:b/>
              </w:rPr>
              <w:t>तीतुस 3:7</w:t>
            </w:r>
          </w:p>
        </w:tc>
        <w:tc>
          <w:tcPr>
            <w:tcW w:type="dxa" w:w="2880"/>
            <w:tcW w:w="1440" w:type="dxa"/>
          </w:tcPr>
          <w:p>
            <w:pPr>
              <w:jc w:val="center"/>
            </w:pPr>
            <w:r>
              <w:rPr>
                <w:b/>
              </w:rPr>
              <w:t>OK</w:t>
            </w:r>
          </w:p>
        </w:tc>
      </w:tr>
      <w:tr>
        <w:tc>
          <w:tcPr>
            <w:tcW w:type="dxa" w:w="2880"/>
            <w:tcW w:w="7920" w:type="dxa"/>
          </w:tcPr>
          <w:p>
            <w:pPr>
              <w:spacing w:line="480" w:lineRule="auto"/>
            </w:pPr>
            <w:r>
              <w:t xml:space="preserve">so that having been justified by his </w:t>
            </w:r>
            <w:r>
              <w:rPr>
                <w:b/>
              </w:rPr>
              <w:t>grace</w:t>
            </w:r>
            <w:r>
              <w:t>, we might become heirs having the hope of eternal life.</w:t>
            </w:r>
          </w:p>
        </w:tc>
        <w:tc>
          <w:tcPr>
            <w:tcW w:type="dxa" w:w="2880"/>
            <w:tcW w:w="7920" w:type="dxa"/>
          </w:tcPr>
          <w:p>
            <w:pPr>
              <w:spacing w:line="480" w:lineRule="auto"/>
            </w:pPr>
            <w:r>
              <w:t>जिससे हम उसके अनुग्रह से धर्मी ठहरकर, अनन्त जीवन की आशा के अनुसार वारिस बनें।</w:t>
            </w:r>
            <w:r/>
          </w:p>
        </w:tc>
        <w:tc>
          <w:tcPr>
            <w:tcW w:type="dxa" w:w="2880"/>
            <w:vAlign w:val="center"/>
            <w:tcW w:w="1440" w:type="dxa"/>
          </w:tcPr>
          <w:p>
            <w:pPr>
              <w:jc w:val="center"/>
            </w:pPr>
            <w:r>
              <w:t>☐</w:t>
            </w:r>
          </w:p>
        </w:tc>
      </w:tr>
      <w:tr>
        <w:tc>
          <w:tcPr>
            <w:tcW w:type="dxa" w:w="2880"/>
            <w:tcW w:w="7920" w:type="dxa"/>
          </w:tcPr>
          <w:p>
            <w:r>
              <w:rPr>
                <w:b/>
              </w:rPr>
              <w:t>Hebrews 2:9</w:t>
            </w:r>
          </w:p>
        </w:tc>
        <w:tc>
          <w:tcPr>
            <w:tcW w:type="dxa" w:w="2880"/>
            <w:tcW w:w="7920" w:type="dxa"/>
          </w:tcPr>
          <w:p>
            <w:r>
              <w:rPr>
                <w:b/>
              </w:rPr>
              <w:t>इब्रानियों 2:9</w:t>
            </w:r>
          </w:p>
        </w:tc>
        <w:tc>
          <w:tcPr>
            <w:tcW w:type="dxa" w:w="2880"/>
            <w:tcW w:w="1440" w:type="dxa"/>
          </w:tcPr>
          <w:p>
            <w:pPr>
              <w:jc w:val="center"/>
            </w:pPr>
            <w:r>
              <w:rPr>
                <w:b/>
              </w:rPr>
              <w:t>OK</w:t>
            </w:r>
          </w:p>
        </w:tc>
      </w:tr>
      <w:tr>
        <w:tc>
          <w:tcPr>
            <w:tcW w:type="dxa" w:w="2880"/>
            <w:tcW w:w="7920" w:type="dxa"/>
          </w:tcPr>
          <w:p>
            <w:pPr>
              <w:spacing w:line="480" w:lineRule="auto"/>
            </w:pPr>
            <w:r>
              <w:t xml:space="preserve">But we see him who was made lower than the angels for a little while, Jesus, crowned with glory and honor because of his suffering and death, so that by God's </w:t>
            </w:r>
            <w:r>
              <w:rPr>
                <w:b/>
              </w:rPr>
              <w:t>grace</w:t>
            </w:r>
            <w:r>
              <w:t xml:space="preserve"> he might taste death for everyone.</w:t>
            </w:r>
          </w:p>
        </w:tc>
        <w:tc>
          <w:tcPr>
            <w:tcW w:type="dxa" w:w="2880"/>
            <w:tcW w:w="7920" w:type="dxa"/>
          </w:tcPr>
          <w:p>
            <w:pPr>
              <w:spacing w:line="480" w:lineRule="auto"/>
            </w:pPr>
            <w:r>
              <w:t>पर हम यीशु को जो स्वर्गदूतों से कुछ ही कम किया गया था, मृत्यु का दुःख उठाने के कारण महिमा और आदर का मुकुट पहने हुए देखते हैं; ताकि परमेश्‍वर के अनुग्रह से वह हर एक मनुष्य के लिये मृत्यु का स्वाद चखे।</w:t>
            </w:r>
          </w:p>
        </w:tc>
        <w:tc>
          <w:tcPr>
            <w:tcW w:type="dxa" w:w="2880"/>
            <w:vAlign w:val="center"/>
            <w:tcW w:w="1440" w:type="dxa"/>
          </w:tcPr>
          <w:p>
            <w:pPr>
              <w:jc w:val="center"/>
            </w:pPr>
            <w:r>
              <w:t>☐</w:t>
            </w:r>
          </w:p>
        </w:tc>
      </w:tr>
      <w:tr>
        <w:tc>
          <w:tcPr>
            <w:tcW w:type="dxa" w:w="2880"/>
            <w:tcW w:w="7920" w:type="dxa"/>
          </w:tcPr>
          <w:p>
            <w:r>
              <w:rPr>
                <w:b/>
              </w:rPr>
              <w:t>1 Peter 1:13</w:t>
            </w:r>
          </w:p>
        </w:tc>
        <w:tc>
          <w:tcPr>
            <w:tcW w:type="dxa" w:w="2880"/>
            <w:tcW w:w="7920" w:type="dxa"/>
          </w:tcPr>
          <w:p>
            <w:r>
              <w:rPr>
                <w:b/>
              </w:rPr>
              <w:t>1 पतरस 1:13</w:t>
            </w:r>
          </w:p>
        </w:tc>
        <w:tc>
          <w:tcPr>
            <w:tcW w:type="dxa" w:w="2880"/>
            <w:tcW w:w="1440" w:type="dxa"/>
          </w:tcPr>
          <w:p>
            <w:pPr>
              <w:jc w:val="center"/>
            </w:pPr>
            <w:r>
              <w:rPr>
                <w:b/>
              </w:rPr>
              <w:t>OK</w:t>
            </w:r>
          </w:p>
        </w:tc>
      </w:tr>
      <w:tr>
        <w:tc>
          <w:tcPr>
            <w:tcW w:type="dxa" w:w="2880"/>
            <w:tcW w:w="7920" w:type="dxa"/>
          </w:tcPr>
          <w:p>
            <w:pPr>
              <w:spacing w:line="480" w:lineRule="auto"/>
            </w:pPr>
            <w:r>
              <w:t xml:space="preserve">So gird up the loins of your mind. Be sober. Put your hope fully on the </w:t>
            </w:r>
            <w:r>
              <w:rPr>
                <w:b/>
              </w:rPr>
              <w:t>grace</w:t>
            </w:r>
            <w:r>
              <w:t xml:space="preserve"> that will be brought to you when Jesus Christ is revealed.</w:t>
            </w:r>
          </w:p>
        </w:tc>
        <w:tc>
          <w:tcPr>
            <w:tcW w:type="dxa" w:w="2880"/>
            <w:tcW w:w="7920" w:type="dxa"/>
          </w:tcPr>
          <w:p>
            <w:pPr>
              <w:spacing w:line="480" w:lineRule="auto"/>
            </w:pPr>
            <w:r>
              <w:t>इस कारण अपनी-अपनी बुद्धि की कमर बाँधकर, और सचेत रहकर उस अनुग्रह की पूरी आशा रखो, जो यीशु मसीह के प्रगट होने के समय तुम्हें मिलनेवाला है।</w:t>
            </w:r>
          </w:p>
        </w:tc>
        <w:tc>
          <w:tcPr>
            <w:tcW w:type="dxa" w:w="2880"/>
            <w:vAlign w:val="center"/>
            <w:tcW w:w="1440" w:type="dxa"/>
          </w:tcPr>
          <w:p>
            <w:pPr>
              <w:jc w:val="center"/>
            </w:pPr>
            <w:r>
              <w:t>☐</w:t>
            </w:r>
          </w:p>
        </w:tc>
      </w:tr>
    </w:tbl>
    <w:p>
      <w:pPr>
        <w:pStyle w:val="Heading1"/>
        <w:spacing w:before="0"/>
      </w:pPr>
      <w:r>
        <w:t>heart (G2588)</w:t>
      </w:r>
    </w:p>
    <w:p>
      <w:r/>
      <w:r>
        <w:t>This word can mean:</w:t>
      </w:r>
      <w:r/>
      <w:r/>
    </w:p>
    <w:p>
      <w:pPr>
        <w:pStyle w:val="ListBullet"/>
        <w:spacing w:line="240" w:lineRule="auto"/>
        <w:ind w:left="720"/>
      </w:pPr>
      <w:r/>
      <w:r>
        <w:t>The center of a person's thoughts, desires, and emotions.</w:t>
      </w:r>
      <w:r/>
    </w:p>
    <w:p>
      <w:pPr>
        <w:pStyle w:val="ListBullet"/>
        <w:spacing w:line="240" w:lineRule="auto"/>
        <w:ind w:left="720"/>
      </w:pPr>
      <w:r/>
      <w:r>
        <w:t>The center or the innermost part of someone or something.</w:t>
      </w:r>
      <w:r/>
    </w:p>
    <w:p>
      <w:pPr>
        <w:pStyle w:val="ListBullet"/>
        <w:spacing w:line="240" w:lineRule="auto"/>
        <w:ind w:left="720"/>
      </w:pPr>
      <w:r/>
      <w:r>
        <w:t>Something that is like a heart in some way.</w:t>
      </w:r>
      <w:r/>
      <w:r/>
    </w:p>
    <w:p>
      <w:pPr>
        <w:spacing w:after="0"/>
      </w:pPr>
      <w:r/>
      <w:r>
        <w:t>In the New Testament, a person who is stubborn may be described as having a hard heart. This means the person refuses to listen to someone, to do something, or to change how they think about something.</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6:21</w:t>
            </w:r>
          </w:p>
        </w:tc>
        <w:tc>
          <w:tcPr>
            <w:tcW w:type="dxa" w:w="2880"/>
            <w:tcW w:w="7920" w:type="dxa"/>
          </w:tcPr>
          <w:p>
            <w:r>
              <w:rPr>
                <w:b/>
              </w:rPr>
              <w:t>मत्ती 6:21</w:t>
            </w:r>
          </w:p>
        </w:tc>
        <w:tc>
          <w:tcPr>
            <w:tcW w:type="dxa" w:w="2880"/>
            <w:tcW w:w="1440" w:type="dxa"/>
          </w:tcPr>
          <w:p>
            <w:pPr>
              <w:jc w:val="center"/>
            </w:pPr>
            <w:r>
              <w:rPr>
                <w:b/>
              </w:rPr>
              <w:t>OK</w:t>
            </w:r>
          </w:p>
        </w:tc>
      </w:tr>
      <w:tr>
        <w:tc>
          <w:tcPr>
            <w:tcW w:type="dxa" w:w="2880"/>
            <w:tcW w:w="7920" w:type="dxa"/>
          </w:tcPr>
          <w:p>
            <w:pPr>
              <w:spacing w:line="480" w:lineRule="auto"/>
            </w:pPr>
            <w:r>
              <w:t xml:space="preserve">For where your treasure is, there will your </w:t>
            </w:r>
            <w:r>
              <w:rPr>
                <w:b/>
              </w:rPr>
              <w:t>heart</w:t>
            </w:r>
            <w:r>
              <w:t xml:space="preserve"> be also.</w:t>
            </w:r>
          </w:p>
        </w:tc>
        <w:tc>
          <w:tcPr>
            <w:tcW w:type="dxa" w:w="2880"/>
            <w:tcW w:w="7920" w:type="dxa"/>
          </w:tcPr>
          <w:p>
            <w:pPr>
              <w:spacing w:line="480" w:lineRule="auto"/>
            </w:pPr>
            <w:r>
              <w:t>क्योंकि जहाँ तेरा धन है वहाँ तेरा मन भी लगा रहेगा।शरीर का दिया</w:t>
            </w:r>
            <w:r/>
          </w:p>
        </w:tc>
        <w:tc>
          <w:tcPr>
            <w:tcW w:type="dxa" w:w="2880"/>
            <w:vAlign w:val="center"/>
            <w:tcW w:w="1440" w:type="dxa"/>
          </w:tcPr>
          <w:p>
            <w:pPr>
              <w:jc w:val="center"/>
            </w:pPr>
            <w:r>
              <w:t>☐</w:t>
            </w:r>
          </w:p>
        </w:tc>
      </w:tr>
      <w:tr>
        <w:tc>
          <w:tcPr>
            <w:tcW w:type="dxa" w:w="2880"/>
            <w:tcW w:w="7920" w:type="dxa"/>
          </w:tcPr>
          <w:p>
            <w:r>
              <w:rPr>
                <w:b/>
              </w:rPr>
              <w:t>Mark 7:19</w:t>
            </w:r>
          </w:p>
        </w:tc>
        <w:tc>
          <w:tcPr>
            <w:tcW w:type="dxa" w:w="2880"/>
            <w:tcW w:w="7920" w:type="dxa"/>
          </w:tcPr>
          <w:p>
            <w:r>
              <w:rPr>
                <w:b/>
              </w:rPr>
              <w:t>मरकुस 7:19</w:t>
            </w:r>
          </w:p>
        </w:tc>
        <w:tc>
          <w:tcPr>
            <w:tcW w:type="dxa" w:w="2880"/>
            <w:tcW w:w="1440" w:type="dxa"/>
          </w:tcPr>
          <w:p>
            <w:pPr>
              <w:jc w:val="center"/>
            </w:pPr>
            <w:r>
              <w:rPr>
                <w:b/>
              </w:rPr>
              <w:t>OK</w:t>
            </w:r>
          </w:p>
        </w:tc>
      </w:tr>
      <w:tr>
        <w:tc>
          <w:tcPr>
            <w:tcW w:type="dxa" w:w="2880"/>
            <w:tcW w:w="7920" w:type="dxa"/>
          </w:tcPr>
          <w:p>
            <w:pPr>
              <w:spacing w:line="480" w:lineRule="auto"/>
            </w:pPr>
            <w:r>
              <w:t xml:space="preserve">because it cannot go into his </w:t>
            </w:r>
            <w:r>
              <w:rPr>
                <w:b/>
              </w:rPr>
              <w:t>heart</w:t>
            </w:r>
            <w:r>
              <w:t>, but it goes into his stomach and then passes out into the latrine?" With this statement Jesus declared all foods clean.</w:t>
            </w:r>
          </w:p>
        </w:tc>
        <w:tc>
          <w:tcPr>
            <w:tcW w:type="dxa" w:w="2880"/>
            <w:tcW w:w="7920" w:type="dxa"/>
          </w:tcPr>
          <w:p>
            <w:pPr>
              <w:spacing w:line="480" w:lineRule="auto"/>
            </w:pPr>
            <w:r>
              <w:t>क्योंकि वह उसके मन में नहीं, परन्तु पेट में जाती है, और शौच में निकल जाती है?” यह कहकर उसने सब भोजन वस्तुओं को शुद्ध ठहराया।</w:t>
            </w:r>
          </w:p>
        </w:tc>
        <w:tc>
          <w:tcPr>
            <w:tcW w:type="dxa" w:w="2880"/>
            <w:vAlign w:val="center"/>
            <w:tcW w:w="1440" w:type="dxa"/>
          </w:tcPr>
          <w:p>
            <w:pPr>
              <w:jc w:val="center"/>
            </w:pPr>
            <w:r>
              <w:t>☐</w:t>
            </w:r>
          </w:p>
        </w:tc>
      </w:tr>
      <w:tr>
        <w:tc>
          <w:tcPr>
            <w:tcW w:type="dxa" w:w="2880"/>
            <w:tcW w:w="7920" w:type="dxa"/>
          </w:tcPr>
          <w:p>
            <w:r>
              <w:rPr>
                <w:b/>
              </w:rPr>
              <w:t>Luke 2:19</w:t>
            </w:r>
          </w:p>
        </w:tc>
        <w:tc>
          <w:tcPr>
            <w:tcW w:type="dxa" w:w="2880"/>
            <w:tcW w:w="7920" w:type="dxa"/>
          </w:tcPr>
          <w:p>
            <w:r>
              <w:rPr>
                <w:b/>
              </w:rPr>
              <w:t>लूका 2:19</w:t>
            </w:r>
          </w:p>
        </w:tc>
        <w:tc>
          <w:tcPr>
            <w:tcW w:type="dxa" w:w="2880"/>
            <w:tcW w:w="1440" w:type="dxa"/>
          </w:tcPr>
          <w:p>
            <w:pPr>
              <w:jc w:val="center"/>
            </w:pPr>
            <w:r>
              <w:rPr>
                <w:b/>
              </w:rPr>
              <w:t>OK</w:t>
            </w:r>
          </w:p>
        </w:tc>
      </w:tr>
      <w:tr>
        <w:tc>
          <w:tcPr>
            <w:tcW w:type="dxa" w:w="2880"/>
            <w:tcW w:w="7920" w:type="dxa"/>
          </w:tcPr>
          <w:p>
            <w:pPr>
              <w:spacing w:line="480" w:lineRule="auto"/>
            </w:pPr>
            <w:r>
              <w:t xml:space="preserve">But Mary kept thinking about all the things she had heard, treasuring them in her </w:t>
            </w:r>
            <w:r>
              <w:rPr>
                <w:b/>
              </w:rPr>
              <w:t>heart</w:t>
            </w:r>
            <w:r>
              <w:t>.</w:t>
            </w:r>
          </w:p>
        </w:tc>
        <w:tc>
          <w:tcPr>
            <w:tcW w:type="dxa" w:w="2880"/>
            <w:tcW w:w="7920" w:type="dxa"/>
          </w:tcPr>
          <w:p>
            <w:pPr>
              <w:spacing w:line="480" w:lineRule="auto"/>
            </w:pPr>
            <w:r>
              <w:t>परन्तु मरियम ये सब बातें अपने मन में रखकर सोचती रही।</w:t>
            </w:r>
          </w:p>
        </w:tc>
        <w:tc>
          <w:tcPr>
            <w:tcW w:type="dxa" w:w="2880"/>
            <w:vAlign w:val="center"/>
            <w:tcW w:w="1440" w:type="dxa"/>
          </w:tcPr>
          <w:p>
            <w:pPr>
              <w:jc w:val="center"/>
            </w:pPr>
            <w:r>
              <w:t>☐</w:t>
            </w:r>
          </w:p>
        </w:tc>
      </w:tr>
      <w:tr>
        <w:tc>
          <w:tcPr>
            <w:tcW w:type="dxa" w:w="2880"/>
            <w:tcW w:w="7920" w:type="dxa"/>
          </w:tcPr>
          <w:p>
            <w:r>
              <w:rPr>
                <w:b/>
              </w:rPr>
              <w:t>John 14:1</w:t>
            </w:r>
          </w:p>
        </w:tc>
        <w:tc>
          <w:tcPr>
            <w:tcW w:type="dxa" w:w="2880"/>
            <w:tcW w:w="7920" w:type="dxa"/>
          </w:tcPr>
          <w:p>
            <w:r>
              <w:rPr>
                <w:b/>
              </w:rPr>
              <w:t>यूहन्ना 14:1</w:t>
            </w:r>
          </w:p>
        </w:tc>
        <w:tc>
          <w:tcPr>
            <w:tcW w:type="dxa" w:w="2880"/>
            <w:tcW w:w="1440" w:type="dxa"/>
          </w:tcPr>
          <w:p>
            <w:pPr>
              <w:jc w:val="center"/>
            </w:pPr>
            <w:r>
              <w:rPr>
                <w:b/>
              </w:rPr>
              <w:t>OK</w:t>
            </w:r>
          </w:p>
        </w:tc>
      </w:tr>
      <w:tr>
        <w:tc>
          <w:tcPr>
            <w:tcW w:type="dxa" w:w="2880"/>
            <w:tcW w:w="7920" w:type="dxa"/>
          </w:tcPr>
          <w:p>
            <w:pPr>
              <w:spacing w:line="480" w:lineRule="auto"/>
            </w:pPr>
            <w:r>
              <w:t xml:space="preserve">"Do not let your </w:t>
            </w:r>
            <w:r>
              <w:rPr>
                <w:b/>
              </w:rPr>
              <w:t>heart</w:t>
            </w:r>
            <w:r>
              <w:t xml:space="preserve"> be troubled. You believe in God; believe also in me.</w:t>
            </w:r>
          </w:p>
        </w:tc>
        <w:tc>
          <w:tcPr>
            <w:tcW w:type="dxa" w:w="2880"/>
            <w:tcW w:w="7920" w:type="dxa"/>
          </w:tcPr>
          <w:p>
            <w:pPr>
              <w:spacing w:line="480" w:lineRule="auto"/>
            </w:pPr>
            <w:r>
              <w:t>“तुम्हारा मन व्याकुल न हो*, तुम परमेश्‍वर पर विश्वास रखते हो मुझ पर भी विश्वास रखो।</w:t>
            </w:r>
          </w:p>
        </w:tc>
        <w:tc>
          <w:tcPr>
            <w:tcW w:type="dxa" w:w="2880"/>
            <w:vAlign w:val="center"/>
            <w:tcW w:w="1440" w:type="dxa"/>
          </w:tcPr>
          <w:p>
            <w:pPr>
              <w:jc w:val="center"/>
            </w:pPr>
            <w:r>
              <w:t>☐</w:t>
            </w:r>
          </w:p>
        </w:tc>
      </w:tr>
      <w:tr>
        <w:tc>
          <w:tcPr>
            <w:tcW w:type="dxa" w:w="2880"/>
            <w:tcW w:w="7920" w:type="dxa"/>
          </w:tcPr>
          <w:p>
            <w:r>
              <w:rPr>
                <w:b/>
              </w:rPr>
              <w:t>Acts 8:21</w:t>
            </w:r>
          </w:p>
        </w:tc>
        <w:tc>
          <w:tcPr>
            <w:tcW w:type="dxa" w:w="2880"/>
            <w:tcW w:w="7920" w:type="dxa"/>
          </w:tcPr>
          <w:p>
            <w:r>
              <w:rPr>
                <w:b/>
              </w:rPr>
              <w:t>प्रेरितों के काम 8:21</w:t>
            </w:r>
          </w:p>
        </w:tc>
        <w:tc>
          <w:tcPr>
            <w:tcW w:type="dxa" w:w="2880"/>
            <w:tcW w:w="1440" w:type="dxa"/>
          </w:tcPr>
          <w:p>
            <w:pPr>
              <w:jc w:val="center"/>
            </w:pPr>
            <w:r>
              <w:rPr>
                <w:b/>
              </w:rPr>
              <w:t>OK</w:t>
            </w:r>
          </w:p>
        </w:tc>
      </w:tr>
      <w:tr>
        <w:tc>
          <w:tcPr>
            <w:tcW w:type="dxa" w:w="2880"/>
            <w:tcW w:w="7920" w:type="dxa"/>
          </w:tcPr>
          <w:p>
            <w:pPr>
              <w:spacing w:line="480" w:lineRule="auto"/>
            </w:pPr>
            <w:r>
              <w:t xml:space="preserve">You have no part or allotted portion in this matter, because your </w:t>
            </w:r>
            <w:r>
              <w:rPr>
                <w:b/>
              </w:rPr>
              <w:t>heart</w:t>
            </w:r>
            <w:r>
              <w:t xml:space="preserve"> is not right with God.</w:t>
            </w:r>
          </w:p>
        </w:tc>
        <w:tc>
          <w:tcPr>
            <w:tcW w:type="dxa" w:w="2880"/>
            <w:tcW w:w="7920" w:type="dxa"/>
          </w:tcPr>
          <w:p>
            <w:pPr>
              <w:spacing w:line="480" w:lineRule="auto"/>
            </w:pPr>
            <w:r>
              <w:t>इस बात में न तेरा हिस्सा है, न भाग; क्योंकि तेरा मन परमेश्‍वर के आगे सीधा नहीं। (भज. 78:37)</w:t>
            </w:r>
          </w:p>
        </w:tc>
        <w:tc>
          <w:tcPr>
            <w:tcW w:type="dxa" w:w="2880"/>
            <w:vAlign w:val="center"/>
            <w:tcW w:w="1440" w:type="dxa"/>
          </w:tcPr>
          <w:p>
            <w:pPr>
              <w:jc w:val="center"/>
            </w:pPr>
            <w:r>
              <w:t>☐</w:t>
            </w:r>
          </w:p>
        </w:tc>
      </w:tr>
      <w:tr>
        <w:tc>
          <w:tcPr>
            <w:tcW w:type="dxa" w:w="2880"/>
            <w:tcW w:w="7920" w:type="dxa"/>
          </w:tcPr>
          <w:p>
            <w:r>
              <w:rPr>
                <w:b/>
              </w:rPr>
              <w:t>Romans 2:5</w:t>
            </w:r>
          </w:p>
        </w:tc>
        <w:tc>
          <w:tcPr>
            <w:tcW w:type="dxa" w:w="2880"/>
            <w:tcW w:w="7920" w:type="dxa"/>
          </w:tcPr>
          <w:p>
            <w:r>
              <w:rPr>
                <w:b/>
              </w:rPr>
              <w:t>रोमियों 2:5</w:t>
            </w:r>
          </w:p>
        </w:tc>
        <w:tc>
          <w:tcPr>
            <w:tcW w:type="dxa" w:w="2880"/>
            <w:tcW w:w="1440" w:type="dxa"/>
          </w:tcPr>
          <w:p>
            <w:pPr>
              <w:jc w:val="center"/>
            </w:pPr>
            <w:r>
              <w:rPr>
                <w:b/>
              </w:rPr>
              <w:t>OK</w:t>
            </w:r>
          </w:p>
        </w:tc>
      </w:tr>
      <w:tr>
        <w:tc>
          <w:tcPr>
            <w:tcW w:type="dxa" w:w="2880"/>
            <w:tcW w:w="7920" w:type="dxa"/>
          </w:tcPr>
          <w:p>
            <w:pPr>
              <w:spacing w:line="480" w:lineRule="auto"/>
            </w:pPr>
            <w:r>
              <w:t xml:space="preserve">But it is to the extent of your hardness and unrepentant </w:t>
            </w:r>
            <w:r>
              <w:rPr>
                <w:b/>
              </w:rPr>
              <w:t>heart</w:t>
            </w:r>
            <w:r>
              <w:t xml:space="preserve"> that you are storing up for yourself wrath on the day of wrath, that is, the day of the revelation of God's righteous judgment.</w:t>
            </w:r>
          </w:p>
        </w:tc>
        <w:tc>
          <w:tcPr>
            <w:tcW w:type="dxa" w:w="2880"/>
            <w:tcW w:w="7920" w:type="dxa"/>
          </w:tcPr>
          <w:p>
            <w:pPr>
              <w:spacing w:line="480" w:lineRule="auto"/>
            </w:pPr>
            <w:r>
              <w:t>पर अपनी कठोरता और हठीले मन के अनुसार उसके क्रोध के दिन के लिये, जिसमें परमेश्‍वर का सच्चा न्याय प्रगट होगा, अपने लिये क्रोध कमा रहा है।</w:t>
            </w:r>
          </w:p>
        </w:tc>
        <w:tc>
          <w:tcPr>
            <w:tcW w:type="dxa" w:w="2880"/>
            <w:vAlign w:val="center"/>
            <w:tcW w:w="1440" w:type="dxa"/>
          </w:tcPr>
          <w:p>
            <w:pPr>
              <w:jc w:val="center"/>
            </w:pPr>
            <w:r>
              <w:t>☐</w:t>
            </w:r>
          </w:p>
        </w:tc>
      </w:tr>
      <w:tr>
        <w:tc>
          <w:tcPr>
            <w:tcW w:type="dxa" w:w="2880"/>
            <w:tcW w:w="7920" w:type="dxa"/>
          </w:tcPr>
          <w:p>
            <w:r>
              <w:rPr>
                <w:b/>
              </w:rPr>
              <w:t>2 Corinthians 1:22</w:t>
            </w:r>
          </w:p>
        </w:tc>
        <w:tc>
          <w:tcPr>
            <w:tcW w:type="dxa" w:w="2880"/>
            <w:tcW w:w="7920" w:type="dxa"/>
          </w:tcPr>
          <w:p>
            <w:r>
              <w:rPr>
                <w:b/>
              </w:rPr>
              <w:t>2 कुरिन्थियों 1:22</w:t>
            </w:r>
          </w:p>
        </w:tc>
        <w:tc>
          <w:tcPr>
            <w:tcW w:type="dxa" w:w="2880"/>
            <w:tcW w:w="1440" w:type="dxa"/>
          </w:tcPr>
          <w:p>
            <w:pPr>
              <w:jc w:val="center"/>
            </w:pPr>
            <w:r>
              <w:rPr>
                <w:b/>
              </w:rPr>
              <w:t>OK</w:t>
            </w:r>
          </w:p>
        </w:tc>
      </w:tr>
      <w:tr>
        <w:tc>
          <w:tcPr>
            <w:tcW w:type="dxa" w:w="2880"/>
            <w:tcW w:w="7920" w:type="dxa"/>
          </w:tcPr>
          <w:p>
            <w:pPr>
              <w:spacing w:line="480" w:lineRule="auto"/>
            </w:pPr>
            <w:r>
              <w:t xml:space="preserve">he set his seal on us, and he gave us the Spirit in our </w:t>
            </w:r>
            <w:r>
              <w:rPr>
                <w:b/>
              </w:rPr>
              <w:t>hearts</w:t>
            </w:r>
            <w:r>
              <w:t xml:space="preserve"> as a guarantee of what is to come.</w:t>
            </w:r>
          </w:p>
        </w:tc>
        <w:tc>
          <w:tcPr>
            <w:tcW w:type="dxa" w:w="2880"/>
            <w:tcW w:w="7920" w:type="dxa"/>
          </w:tcPr>
          <w:p>
            <w:pPr>
              <w:spacing w:line="480" w:lineRule="auto"/>
            </w:pPr>
            <w:r>
              <w:t>जिस ने हम पर छाप भी कर दी है और बयाने में आत्मा को हमारे मनों में दिया।</w:t>
            </w:r>
            <w:r/>
          </w:p>
        </w:tc>
        <w:tc>
          <w:tcPr>
            <w:tcW w:type="dxa" w:w="2880"/>
            <w:vAlign w:val="center"/>
            <w:tcW w:w="1440" w:type="dxa"/>
          </w:tcPr>
          <w:p>
            <w:pPr>
              <w:jc w:val="center"/>
            </w:pPr>
            <w:r>
              <w:t>☐</w:t>
            </w:r>
          </w:p>
        </w:tc>
      </w:tr>
      <w:tr>
        <w:tc>
          <w:tcPr>
            <w:tcW w:type="dxa" w:w="2880"/>
            <w:tcW w:w="7920" w:type="dxa"/>
          </w:tcPr>
          <w:p>
            <w:r>
              <w:rPr>
                <w:b/>
              </w:rPr>
              <w:t>Galatians 4:6</w:t>
            </w:r>
          </w:p>
        </w:tc>
        <w:tc>
          <w:tcPr>
            <w:tcW w:type="dxa" w:w="2880"/>
            <w:tcW w:w="7920" w:type="dxa"/>
          </w:tcPr>
          <w:p>
            <w:r>
              <w:rPr>
                <w:b/>
              </w:rPr>
              <w:t>गलातियों 4:6</w:t>
            </w:r>
          </w:p>
        </w:tc>
        <w:tc>
          <w:tcPr>
            <w:tcW w:type="dxa" w:w="2880"/>
            <w:tcW w:w="1440" w:type="dxa"/>
          </w:tcPr>
          <w:p>
            <w:pPr>
              <w:jc w:val="center"/>
            </w:pPr>
            <w:r>
              <w:rPr>
                <w:b/>
              </w:rPr>
              <w:t>OK</w:t>
            </w:r>
          </w:p>
        </w:tc>
      </w:tr>
      <w:tr>
        <w:tc>
          <w:tcPr>
            <w:tcW w:type="dxa" w:w="2880"/>
            <w:tcW w:w="7920" w:type="dxa"/>
          </w:tcPr>
          <w:p>
            <w:pPr>
              <w:spacing w:line="480" w:lineRule="auto"/>
            </w:pPr>
            <w:r>
              <w:t xml:space="preserve">And because you are sons, God has sent the Spirit of his Son into our </w:t>
            </w:r>
            <w:r>
              <w:rPr>
                <w:b/>
              </w:rPr>
              <w:t>hearts</w:t>
            </w:r>
            <w:r>
              <w:t>, who cries out, "Abba, Father."</w:t>
            </w:r>
          </w:p>
        </w:tc>
        <w:tc>
          <w:tcPr>
            <w:tcW w:type="dxa" w:w="2880"/>
            <w:tcW w:w="7920" w:type="dxa"/>
          </w:tcPr>
          <w:p>
            <w:pPr>
              <w:spacing w:line="480" w:lineRule="auto"/>
            </w:pPr>
            <w:r>
              <w:t>और तुम जो पुत्र हो, इसलिए परमेश्‍वर ने अपने पुत्र के आत्मा* को, जो ‘हे अब्बा, हे पिता’ कहकर पुकारता है, हमारे हृदय में भेजा है।</w:t>
            </w:r>
          </w:p>
        </w:tc>
        <w:tc>
          <w:tcPr>
            <w:tcW w:type="dxa" w:w="2880"/>
            <w:vAlign w:val="center"/>
            <w:tcW w:w="1440" w:type="dxa"/>
          </w:tcPr>
          <w:p>
            <w:pPr>
              <w:jc w:val="center"/>
            </w:pPr>
            <w:r>
              <w:t>☐</w:t>
            </w:r>
          </w:p>
        </w:tc>
      </w:tr>
      <w:tr>
        <w:tc>
          <w:tcPr>
            <w:tcW w:type="dxa" w:w="2880"/>
            <w:tcW w:w="7920" w:type="dxa"/>
          </w:tcPr>
          <w:p>
            <w:r>
              <w:rPr>
                <w:b/>
              </w:rPr>
              <w:t>Philippians 4:7</w:t>
            </w:r>
          </w:p>
        </w:tc>
        <w:tc>
          <w:tcPr>
            <w:tcW w:type="dxa" w:w="2880"/>
            <w:tcW w:w="7920" w:type="dxa"/>
          </w:tcPr>
          <w:p>
            <w:r>
              <w:rPr>
                <w:b/>
              </w:rPr>
              <w:t>फिलिप्पियों 4:7</w:t>
            </w:r>
          </w:p>
        </w:tc>
        <w:tc>
          <w:tcPr>
            <w:tcW w:type="dxa" w:w="2880"/>
            <w:tcW w:w="1440" w:type="dxa"/>
          </w:tcPr>
          <w:p>
            <w:pPr>
              <w:jc w:val="center"/>
            </w:pPr>
            <w:r>
              <w:rPr>
                <w:b/>
              </w:rPr>
              <w:t>OK</w:t>
            </w:r>
          </w:p>
        </w:tc>
      </w:tr>
      <w:tr>
        <w:tc>
          <w:tcPr>
            <w:tcW w:type="dxa" w:w="2880"/>
            <w:tcW w:w="7920" w:type="dxa"/>
          </w:tcPr>
          <w:p>
            <w:pPr>
              <w:spacing w:line="480" w:lineRule="auto"/>
            </w:pPr>
            <w:r>
              <w:t xml:space="preserve">and the peace of God, which surpasses all understanding, will guard your </w:t>
            </w:r>
            <w:r>
              <w:rPr>
                <w:b/>
              </w:rPr>
              <w:t>hearts</w:t>
            </w:r>
            <w:r>
              <w:t xml:space="preserve"> and your thoughts in Christ Jesus.</w:t>
            </w:r>
          </w:p>
        </w:tc>
        <w:tc>
          <w:tcPr>
            <w:tcW w:type="dxa" w:w="2880"/>
            <w:tcW w:w="7920" w:type="dxa"/>
          </w:tcPr>
          <w:p>
            <w:pPr>
              <w:spacing w:line="480" w:lineRule="auto"/>
            </w:pPr>
            <w:r>
              <w:t>तब परमेश्‍वर की शान्ति, जो सारी समझ से बिलकुल परे है, तुम्हारे हृदय और तुम्हारे विचारों को मसीह यीशु में सुरक्षित रखेगी। (यशा. 26:3)इन बातों पर ध्यान लगाओ</w:t>
            </w:r>
            <w:r/>
          </w:p>
        </w:tc>
        <w:tc>
          <w:tcPr>
            <w:tcW w:type="dxa" w:w="2880"/>
            <w:vAlign w:val="center"/>
            <w:tcW w:w="1440" w:type="dxa"/>
          </w:tcPr>
          <w:p>
            <w:pPr>
              <w:jc w:val="center"/>
            </w:pPr>
            <w:r>
              <w:t>☐</w:t>
            </w:r>
          </w:p>
        </w:tc>
      </w:tr>
      <w:tr>
        <w:tc>
          <w:tcPr>
            <w:tcW w:type="dxa" w:w="2880"/>
            <w:tcW w:w="7920" w:type="dxa"/>
          </w:tcPr>
          <w:p>
            <w:r>
              <w:rPr>
                <w:b/>
              </w:rPr>
              <w:t>Colossians 3:15</w:t>
            </w:r>
          </w:p>
        </w:tc>
        <w:tc>
          <w:tcPr>
            <w:tcW w:type="dxa" w:w="2880"/>
            <w:tcW w:w="7920" w:type="dxa"/>
          </w:tcPr>
          <w:p>
            <w:r>
              <w:rPr>
                <w:b/>
              </w:rPr>
              <w:t>कुलुस्सियों 3:15</w:t>
            </w:r>
          </w:p>
        </w:tc>
        <w:tc>
          <w:tcPr>
            <w:tcW w:type="dxa" w:w="2880"/>
            <w:tcW w:w="1440" w:type="dxa"/>
          </w:tcPr>
          <w:p>
            <w:pPr>
              <w:jc w:val="center"/>
            </w:pPr>
            <w:r>
              <w:rPr>
                <w:b/>
              </w:rPr>
              <w:t>OK</w:t>
            </w:r>
          </w:p>
        </w:tc>
      </w:tr>
      <w:tr>
        <w:tc>
          <w:tcPr>
            <w:tcW w:type="dxa" w:w="2880"/>
            <w:tcW w:w="7920" w:type="dxa"/>
          </w:tcPr>
          <w:p>
            <w:pPr>
              <w:spacing w:line="480" w:lineRule="auto"/>
            </w:pPr>
            <w:r>
              <w:t xml:space="preserve">Let the peace of Christ rule in your </w:t>
            </w:r>
            <w:r>
              <w:rPr>
                <w:b/>
              </w:rPr>
              <w:t>hearts</w:t>
            </w:r>
            <w:r>
              <w:t>. It was for this peace that you were called in one body. And be thankful.</w:t>
            </w:r>
          </w:p>
        </w:tc>
        <w:tc>
          <w:tcPr>
            <w:tcW w:type="dxa" w:w="2880"/>
            <w:tcW w:w="7920" w:type="dxa"/>
          </w:tcPr>
          <w:p>
            <w:pPr>
              <w:spacing w:line="480" w:lineRule="auto"/>
            </w:pPr>
            <w:r>
              <w:t>और मसीह की शान्ति, जिसके लिये तुम एक देह होकर बुलाए भी गए हो, तुम्हारे हृदय में राज्य करे, और तुम धन्यवादी बने रहो।</w:t>
            </w:r>
          </w:p>
        </w:tc>
        <w:tc>
          <w:tcPr>
            <w:tcW w:type="dxa" w:w="2880"/>
            <w:vAlign w:val="center"/>
            <w:tcW w:w="1440" w:type="dxa"/>
          </w:tcPr>
          <w:p>
            <w:pPr>
              <w:jc w:val="center"/>
            </w:pPr>
            <w:r>
              <w:t>☐</w:t>
            </w:r>
          </w:p>
        </w:tc>
      </w:tr>
      <w:tr>
        <w:tc>
          <w:tcPr>
            <w:tcW w:type="dxa" w:w="2880"/>
            <w:tcW w:w="7920" w:type="dxa"/>
          </w:tcPr>
          <w:p>
            <w:r>
              <w:rPr>
                <w:b/>
              </w:rPr>
              <w:t>2 Thessalonians 3:5</w:t>
            </w:r>
          </w:p>
        </w:tc>
        <w:tc>
          <w:tcPr>
            <w:tcW w:type="dxa" w:w="2880"/>
            <w:tcW w:w="7920" w:type="dxa"/>
          </w:tcPr>
          <w:p>
            <w:r>
              <w:rPr>
                <w:b/>
              </w:rPr>
              <w:t>2 थिस्सलुनीकियों 3:5</w:t>
            </w:r>
          </w:p>
        </w:tc>
        <w:tc>
          <w:tcPr>
            <w:tcW w:type="dxa" w:w="2880"/>
            <w:tcW w:w="1440" w:type="dxa"/>
          </w:tcPr>
          <w:p>
            <w:pPr>
              <w:jc w:val="center"/>
            </w:pPr>
            <w:r>
              <w:rPr>
                <w:b/>
              </w:rPr>
              <w:t>OK</w:t>
            </w:r>
          </w:p>
        </w:tc>
      </w:tr>
      <w:tr>
        <w:tc>
          <w:tcPr>
            <w:tcW w:type="dxa" w:w="2880"/>
            <w:tcW w:w="7920" w:type="dxa"/>
          </w:tcPr>
          <w:p>
            <w:pPr>
              <w:spacing w:line="480" w:lineRule="auto"/>
            </w:pPr>
            <w:r>
              <w:t xml:space="preserve">May the Lord direct your </w:t>
            </w:r>
            <w:r>
              <w:rPr>
                <w:b/>
              </w:rPr>
              <w:t>hearts</w:t>
            </w:r>
            <w:r>
              <w:t xml:space="preserve"> to the love of God and to the endurance of Christ.</w:t>
            </w:r>
          </w:p>
        </w:tc>
        <w:tc>
          <w:tcPr>
            <w:tcW w:type="dxa" w:w="2880"/>
            <w:tcW w:w="7920" w:type="dxa"/>
          </w:tcPr>
          <w:p>
            <w:pPr>
              <w:spacing w:line="480" w:lineRule="auto"/>
            </w:pPr>
            <w:r>
              <w:t>परमेश्‍वर के प्रेम और मसीह के धीरज की ओर प्रभु तुम्हारे मन की अगुआई करे।आलस्य के विरुद्ध चेतावनी</w:t>
            </w:r>
            <w:r/>
          </w:p>
        </w:tc>
        <w:tc>
          <w:tcPr>
            <w:tcW w:type="dxa" w:w="2880"/>
            <w:vAlign w:val="center"/>
            <w:tcW w:w="1440" w:type="dxa"/>
          </w:tcPr>
          <w:p>
            <w:pPr>
              <w:jc w:val="center"/>
            </w:pPr>
            <w:r>
              <w:t>☐</w:t>
            </w:r>
          </w:p>
        </w:tc>
      </w:tr>
      <w:tr>
        <w:tc>
          <w:tcPr>
            <w:tcW w:type="dxa" w:w="2880"/>
            <w:tcW w:w="7920" w:type="dxa"/>
          </w:tcPr>
          <w:p>
            <w:r>
              <w:rPr>
                <w:b/>
              </w:rPr>
              <w:t>2 Timothy 2:22</w:t>
            </w:r>
          </w:p>
        </w:tc>
        <w:tc>
          <w:tcPr>
            <w:tcW w:type="dxa" w:w="2880"/>
            <w:tcW w:w="7920" w:type="dxa"/>
          </w:tcPr>
          <w:p>
            <w:r>
              <w:rPr>
                <w:b/>
              </w:rPr>
              <w:t>2 तीमुथियुस 2:22</w:t>
            </w:r>
          </w:p>
        </w:tc>
        <w:tc>
          <w:tcPr>
            <w:tcW w:type="dxa" w:w="2880"/>
            <w:tcW w:w="1440" w:type="dxa"/>
          </w:tcPr>
          <w:p>
            <w:pPr>
              <w:jc w:val="center"/>
            </w:pPr>
            <w:r>
              <w:rPr>
                <w:b/>
              </w:rPr>
              <w:t>OK</w:t>
            </w:r>
          </w:p>
        </w:tc>
      </w:tr>
      <w:tr>
        <w:tc>
          <w:tcPr>
            <w:tcW w:type="dxa" w:w="2880"/>
            <w:tcW w:w="7920" w:type="dxa"/>
          </w:tcPr>
          <w:p>
            <w:pPr>
              <w:spacing w:line="480" w:lineRule="auto"/>
            </w:pPr>
            <w:r>
              <w:t xml:space="preserve">Flee youthful lusts. Pursue righteousness, faith, love, and peace with those who call on the Lord out of a clean </w:t>
            </w:r>
            <w:r>
              <w:rPr>
                <w:b/>
              </w:rPr>
              <w:t>heart</w:t>
            </w:r>
            <w:r>
              <w:t>.</w:t>
            </w:r>
          </w:p>
        </w:tc>
        <w:tc>
          <w:tcPr>
            <w:tcW w:type="dxa" w:w="2880"/>
            <w:tcW w:w="7920" w:type="dxa"/>
          </w:tcPr>
          <w:p>
            <w:pPr>
              <w:spacing w:line="480" w:lineRule="auto"/>
            </w:pPr>
            <w:r>
              <w:t>जवानी की अभिलाषाओं से भाग; और जो शुद्ध मन से प्रभु का नाम लेते हैं, उनके साथ धार्मिकता, और विश्वास, और प्रेम, और मेल-मिलाप का पीछा कर।</w:t>
            </w:r>
          </w:p>
        </w:tc>
        <w:tc>
          <w:tcPr>
            <w:tcW w:type="dxa" w:w="2880"/>
            <w:vAlign w:val="center"/>
            <w:tcW w:w="1440" w:type="dxa"/>
          </w:tcPr>
          <w:p>
            <w:pPr>
              <w:jc w:val="center"/>
            </w:pPr>
            <w:r>
              <w:t>☐</w:t>
            </w:r>
          </w:p>
        </w:tc>
      </w:tr>
      <w:tr>
        <w:tc>
          <w:tcPr>
            <w:tcW w:type="dxa" w:w="2880"/>
            <w:tcW w:w="7920" w:type="dxa"/>
          </w:tcPr>
          <w:p>
            <w:r>
              <w:rPr>
                <w:b/>
              </w:rPr>
              <w:t>Hebrews 3:8</w:t>
            </w:r>
          </w:p>
        </w:tc>
        <w:tc>
          <w:tcPr>
            <w:tcW w:type="dxa" w:w="2880"/>
            <w:tcW w:w="7920" w:type="dxa"/>
          </w:tcPr>
          <w:p>
            <w:r>
              <w:rPr>
                <w:b/>
              </w:rPr>
              <w:t>इब्रानियों 3:8</w:t>
            </w:r>
          </w:p>
        </w:tc>
        <w:tc>
          <w:tcPr>
            <w:tcW w:type="dxa" w:w="2880"/>
            <w:tcW w:w="1440" w:type="dxa"/>
          </w:tcPr>
          <w:p>
            <w:pPr>
              <w:jc w:val="center"/>
            </w:pPr>
            <w:r>
              <w:rPr>
                <w:b/>
              </w:rPr>
              <w:t>OK</w:t>
            </w:r>
          </w:p>
        </w:tc>
      </w:tr>
      <w:tr>
        <w:tc>
          <w:tcPr>
            <w:tcW w:type="dxa" w:w="2880"/>
            <w:tcW w:w="7920" w:type="dxa"/>
          </w:tcPr>
          <w:p>
            <w:pPr>
              <w:spacing w:line="480" w:lineRule="auto"/>
            </w:pPr>
            <w:r>
              <w:t xml:space="preserve">do not harden your </w:t>
            </w:r>
            <w:r>
              <w:rPr>
                <w:b/>
              </w:rPr>
              <w:t>hearts</w:t>
            </w:r>
            <w:r>
              <w:t xml:space="preserve"> as in the rebellion, in the time of testing in the wilderness.</w:t>
            </w:r>
          </w:p>
        </w:tc>
        <w:tc>
          <w:tcPr>
            <w:tcW w:type="dxa" w:w="2880"/>
            <w:tcW w:w="7920" w:type="dxa"/>
          </w:tcPr>
          <w:p>
            <w:pPr>
              <w:spacing w:line="480" w:lineRule="auto"/>
            </w:pPr>
            <w:r>
              <w:t>तो अपने मन को कठोर न करो,जैसा कि क्रोध दिलाने के समय औरपरीक्षा के दिन जंगल में किया था। (निर्ग. 17:7, गिन. 20:2-5,13)</w:t>
            </w:r>
          </w:p>
        </w:tc>
        <w:tc>
          <w:tcPr>
            <w:tcW w:type="dxa" w:w="2880"/>
            <w:vAlign w:val="center"/>
            <w:tcW w:w="1440" w:type="dxa"/>
          </w:tcPr>
          <w:p>
            <w:pPr>
              <w:jc w:val="center"/>
            </w:pPr>
            <w:r>
              <w:t>☐</w:t>
            </w:r>
          </w:p>
        </w:tc>
      </w:tr>
      <w:tr>
        <w:tc>
          <w:tcPr>
            <w:tcW w:type="dxa" w:w="2880"/>
            <w:tcW w:w="7920" w:type="dxa"/>
          </w:tcPr>
          <w:p>
            <w:r>
              <w:rPr>
                <w:b/>
              </w:rPr>
              <w:t>1 Peter 3:15</w:t>
            </w:r>
          </w:p>
        </w:tc>
        <w:tc>
          <w:tcPr>
            <w:tcW w:type="dxa" w:w="2880"/>
            <w:tcW w:w="7920" w:type="dxa"/>
          </w:tcPr>
          <w:p>
            <w:r>
              <w:rPr>
                <w:b/>
              </w:rPr>
              <w:t>1 पतरस 3:15</w:t>
            </w:r>
          </w:p>
        </w:tc>
        <w:tc>
          <w:tcPr>
            <w:tcW w:type="dxa" w:w="2880"/>
            <w:tcW w:w="1440" w:type="dxa"/>
          </w:tcPr>
          <w:p>
            <w:pPr>
              <w:jc w:val="center"/>
            </w:pPr>
            <w:r>
              <w:rPr>
                <w:b/>
              </w:rPr>
              <w:t>OK</w:t>
            </w:r>
          </w:p>
        </w:tc>
      </w:tr>
      <w:tr>
        <w:tc>
          <w:tcPr>
            <w:tcW w:type="dxa" w:w="2880"/>
            <w:tcW w:w="7920" w:type="dxa"/>
          </w:tcPr>
          <w:p>
            <w:pPr>
              <w:spacing w:line="480" w:lineRule="auto"/>
            </w:pPr>
            <w:r>
              <w:t xml:space="preserve">Instead, set apart the Lord Christ in your </w:t>
            </w:r>
            <w:r>
              <w:rPr>
                <w:b/>
              </w:rPr>
              <w:t>hearts</w:t>
            </w:r>
            <w:r>
              <w:t xml:space="preserve"> as holy. Always be ready to give an account to anyone who asks about the hope you have—</w:t>
            </w:r>
          </w:p>
        </w:tc>
        <w:tc>
          <w:tcPr>
            <w:tcW w:type="dxa" w:w="2880"/>
            <w:tcW w:w="7920" w:type="dxa"/>
          </w:tcPr>
          <w:p>
            <w:pPr>
              <w:spacing w:line="480" w:lineRule="auto"/>
            </w:pPr>
            <w:r>
              <w:t>पर मसीह को प्रभु जानकर अपने-अपने मन में पवित्र समझो, और जो कोई तुम से तुम्हारी आशा के विषय में कुछ पूछे, तो उसे उत्तर देने के लिये सर्वदा तैयार रहो, पर नम्रता और भय के साथ;</w:t>
            </w:r>
          </w:p>
        </w:tc>
        <w:tc>
          <w:tcPr>
            <w:tcW w:type="dxa" w:w="2880"/>
            <w:vAlign w:val="center"/>
            <w:tcW w:w="1440" w:type="dxa"/>
          </w:tcPr>
          <w:p>
            <w:pPr>
              <w:jc w:val="center"/>
            </w:pPr>
            <w:r>
              <w:t>☐</w:t>
            </w:r>
          </w:p>
        </w:tc>
      </w:tr>
      <w:tr>
        <w:tc>
          <w:tcPr>
            <w:tcW w:type="dxa" w:w="2880"/>
            <w:tcW w:w="7920" w:type="dxa"/>
          </w:tcPr>
          <w:p>
            <w:r>
              <w:rPr>
                <w:b/>
              </w:rPr>
              <w:t>1 John 3:19</w:t>
            </w:r>
          </w:p>
        </w:tc>
        <w:tc>
          <w:tcPr>
            <w:tcW w:type="dxa" w:w="2880"/>
            <w:tcW w:w="7920" w:type="dxa"/>
          </w:tcPr>
          <w:p>
            <w:r>
              <w:rPr>
                <w:b/>
              </w:rPr>
              <w:t>1 यूहन्ना 3:19</w:t>
            </w:r>
          </w:p>
        </w:tc>
        <w:tc>
          <w:tcPr>
            <w:tcW w:type="dxa" w:w="2880"/>
            <w:tcW w:w="1440" w:type="dxa"/>
          </w:tcPr>
          <w:p>
            <w:pPr>
              <w:jc w:val="center"/>
            </w:pPr>
            <w:r>
              <w:rPr>
                <w:b/>
              </w:rPr>
              <w:t>OK</w:t>
            </w:r>
          </w:p>
        </w:tc>
      </w:tr>
      <w:tr>
        <w:tc>
          <w:tcPr>
            <w:tcW w:type="dxa" w:w="2880"/>
            <w:tcW w:w="7920" w:type="dxa"/>
          </w:tcPr>
          <w:p>
            <w:pPr>
              <w:spacing w:line="480" w:lineRule="auto"/>
            </w:pPr>
            <w:r>
              <w:t xml:space="preserve">It is by this we know that we are from the truth, and we assure our </w:t>
            </w:r>
            <w:r>
              <w:rPr>
                <w:b/>
              </w:rPr>
              <w:t>hearts</w:t>
            </w:r>
            <w:r>
              <w:t xml:space="preserve"> before him.</w:t>
            </w:r>
          </w:p>
        </w:tc>
        <w:tc>
          <w:tcPr>
            <w:tcW w:type="dxa" w:w="2880"/>
            <w:tcW w:w="7920" w:type="dxa"/>
          </w:tcPr>
          <w:p>
            <w:pPr>
              <w:spacing w:line="480" w:lineRule="auto"/>
            </w:pPr>
            <w:r>
              <w:t>इसी से हम जानेंगे, कि हम सत्य के हैं; और जिस बात में हमारा मन हमें दोष देगा, उस विषय में हम उसके सामने अपने मन को आश्वस्त कर सकेंगे।</w:t>
            </w:r>
          </w:p>
        </w:tc>
        <w:tc>
          <w:tcPr>
            <w:tcW w:type="dxa" w:w="2880"/>
            <w:vAlign w:val="center"/>
            <w:tcW w:w="1440" w:type="dxa"/>
          </w:tcPr>
          <w:p>
            <w:pPr>
              <w:jc w:val="center"/>
            </w:pPr>
            <w:r>
              <w:t>☐</w:t>
            </w:r>
          </w:p>
        </w:tc>
      </w:tr>
    </w:tbl>
    <w:p>
      <w:pPr>
        <w:pStyle w:val="Heading1"/>
        <w:spacing w:before="0"/>
      </w:pPr>
      <w:r>
        <w:t>heaven (G3772)</w:t>
      </w:r>
    </w:p>
    <w:p>
      <w:r/>
      <w:r>
        <w:t>This word can mean:</w:t>
      </w:r>
      <w:r/>
      <w:r/>
    </w:p>
    <w:p>
      <w:pPr>
        <w:pStyle w:val="ListBullet"/>
        <w:spacing w:line="240" w:lineRule="auto"/>
        <w:ind w:left="720"/>
      </w:pPr>
      <w:r/>
      <w:r>
        <w:t>The place where God and the angels live.</w:t>
      </w:r>
      <w:r/>
    </w:p>
    <w:p>
      <w:pPr>
        <w:pStyle w:val="ListBullet"/>
        <w:spacing w:line="240" w:lineRule="auto"/>
        <w:ind w:left="720"/>
      </w:pPr>
      <w:r/>
      <w:r>
        <w:t>The place above the earth where there is air, or the sky.</w:t>
      </w:r>
      <w:r/>
    </w:p>
    <w:p>
      <w:pPr>
        <w:pStyle w:val="ListBullet"/>
        <w:spacing w:line="240" w:lineRule="auto"/>
        <w:ind w:left="720"/>
      </w:pPr>
      <w:r/>
      <w:r>
        <w:t>The place where there are stars, or the universe.</w:t>
      </w:r>
      <w:r/>
    </w:p>
    <w:p>
      <w:pPr>
        <w:pStyle w:val="ListBullet"/>
        <w:spacing w:line="240" w:lineRule="auto"/>
        <w:ind w:left="720"/>
      </w:pPr>
      <w:r/>
      <w:r>
        <w:t>The heavenly places or the heavens, which sometimes means the sky or universe instead of where God and the angels live.</w:t>
      </w:r>
      <w:r/>
      <w:r/>
    </w:p>
    <w:p>
      <w:pPr>
        <w:spacing w:after="0"/>
      </w:pPr>
      <w:r/>
      <w:r>
        <w:t>When something is described as revealed from heaven, this is a word picture meaning it is from God.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3:16</w:t>
            </w:r>
          </w:p>
        </w:tc>
        <w:tc>
          <w:tcPr>
            <w:tcW w:type="dxa" w:w="2880"/>
            <w:tcW w:w="7920" w:type="dxa"/>
          </w:tcPr>
          <w:p>
            <w:r>
              <w:rPr>
                <w:b/>
              </w:rPr>
              <w:t>मत्ती 3:16</w:t>
            </w:r>
          </w:p>
        </w:tc>
        <w:tc>
          <w:tcPr>
            <w:tcW w:type="dxa" w:w="2880"/>
            <w:tcW w:w="1440" w:type="dxa"/>
          </w:tcPr>
          <w:p>
            <w:pPr>
              <w:jc w:val="center"/>
            </w:pPr>
            <w:r>
              <w:rPr>
                <w:b/>
              </w:rPr>
              <w:t>OK</w:t>
            </w:r>
          </w:p>
        </w:tc>
      </w:tr>
      <w:tr>
        <w:tc>
          <w:tcPr>
            <w:tcW w:type="dxa" w:w="2880"/>
            <w:tcW w:w="7920" w:type="dxa"/>
          </w:tcPr>
          <w:p>
            <w:pPr>
              <w:spacing w:line="480" w:lineRule="auto"/>
            </w:pPr>
            <w:r>
              <w:t xml:space="preserve">After he was baptized, Jesus came up immediately from the water, and behold, the </w:t>
            </w:r>
            <w:r>
              <w:rPr>
                <w:b/>
              </w:rPr>
              <w:t>heavens</w:t>
            </w:r>
            <w:r>
              <w:t xml:space="preserve"> were opened to him. He saw the Spirit of God coming down like a dove and resting upon him.</w:t>
            </w:r>
          </w:p>
        </w:tc>
        <w:tc>
          <w:tcPr>
            <w:tcW w:type="dxa" w:w="2880"/>
            <w:tcW w:w="7920" w:type="dxa"/>
          </w:tcPr>
          <w:p>
            <w:pPr>
              <w:spacing w:line="480" w:lineRule="auto"/>
            </w:pPr>
            <w:r>
              <w:t>और यीशु बपतिस्मा लेकर तुरन्त पानी में से ऊपर आया, और उसके लिये आकाश खुल गया; और उसने परमेश्‍वर की आत्मा को कबूतर के समान उतरते और अपने ऊपर आते देखा।</w:t>
            </w:r>
          </w:p>
        </w:tc>
        <w:tc>
          <w:tcPr>
            <w:tcW w:type="dxa" w:w="2880"/>
            <w:vAlign w:val="center"/>
            <w:tcW w:w="1440" w:type="dxa"/>
          </w:tcPr>
          <w:p>
            <w:pPr>
              <w:jc w:val="center"/>
            </w:pPr>
            <w:r>
              <w:t>☐</w:t>
            </w:r>
          </w:p>
        </w:tc>
      </w:tr>
      <w:tr>
        <w:tc>
          <w:tcPr>
            <w:tcW w:type="dxa" w:w="2880"/>
            <w:tcW w:w="7920" w:type="dxa"/>
          </w:tcPr>
          <w:p>
            <w:r>
              <w:rPr>
                <w:b/>
              </w:rPr>
              <w:t>Matthew 3:17</w:t>
            </w:r>
          </w:p>
        </w:tc>
        <w:tc>
          <w:tcPr>
            <w:tcW w:type="dxa" w:w="2880"/>
            <w:tcW w:w="7920" w:type="dxa"/>
          </w:tcPr>
          <w:p>
            <w:r>
              <w:rPr>
                <w:b/>
              </w:rPr>
              <w:t>मत्ती 3:17</w:t>
            </w:r>
          </w:p>
        </w:tc>
        <w:tc>
          <w:tcPr>
            <w:tcW w:type="dxa" w:w="2880"/>
            <w:tcW w:w="1440" w:type="dxa"/>
          </w:tcPr>
          <w:p>
            <w:pPr>
              <w:jc w:val="center"/>
            </w:pPr>
            <w:r>
              <w:rPr>
                <w:b/>
              </w:rPr>
              <w:t>OK</w:t>
            </w:r>
          </w:p>
        </w:tc>
      </w:tr>
      <w:tr>
        <w:tc>
          <w:tcPr>
            <w:tcW w:type="dxa" w:w="2880"/>
            <w:tcW w:w="7920" w:type="dxa"/>
          </w:tcPr>
          <w:p>
            <w:pPr>
              <w:spacing w:line="480" w:lineRule="auto"/>
            </w:pPr>
            <w:r>
              <w:t xml:space="preserve">Behold, a voice came out of the </w:t>
            </w:r>
            <w:r>
              <w:rPr>
                <w:b/>
              </w:rPr>
              <w:t>heavens</w:t>
            </w:r>
            <w:r>
              <w:t xml:space="preserve"> saying, "This is my beloved Son. I am very pleased with him."</w:t>
            </w:r>
          </w:p>
        </w:tc>
        <w:tc>
          <w:tcPr>
            <w:tcW w:type="dxa" w:w="2880"/>
            <w:tcW w:w="7920" w:type="dxa"/>
          </w:tcPr>
          <w:p>
            <w:pPr>
              <w:spacing w:line="480" w:lineRule="auto"/>
            </w:pPr>
            <w:r>
              <w:t>और यह आकाशवाणी हुई, “यह मेरा प्रिय पुत्र है, जिससे मैं अत्यन्त प्रसन्‍न हूँ।”* (भज. 2:7)</w:t>
            </w:r>
          </w:p>
        </w:tc>
        <w:tc>
          <w:tcPr>
            <w:tcW w:type="dxa" w:w="2880"/>
            <w:vAlign w:val="center"/>
            <w:tcW w:w="1440" w:type="dxa"/>
          </w:tcPr>
          <w:p>
            <w:pPr>
              <w:jc w:val="center"/>
            </w:pPr>
            <w:r>
              <w:t>☐</w:t>
            </w:r>
          </w:p>
        </w:tc>
      </w:tr>
      <w:tr>
        <w:tc>
          <w:tcPr>
            <w:tcW w:type="dxa" w:w="2880"/>
            <w:tcW w:w="7920" w:type="dxa"/>
          </w:tcPr>
          <w:p>
            <w:r>
              <w:rPr>
                <w:b/>
              </w:rPr>
              <w:t>Mark 16:19</w:t>
            </w:r>
          </w:p>
        </w:tc>
        <w:tc>
          <w:tcPr>
            <w:tcW w:type="dxa" w:w="2880"/>
            <w:tcW w:w="7920" w:type="dxa"/>
          </w:tcPr>
          <w:p>
            <w:r>
              <w:rPr>
                <w:b/>
              </w:rPr>
              <w:t>मरकुस 16:19</w:t>
            </w:r>
          </w:p>
        </w:tc>
        <w:tc>
          <w:tcPr>
            <w:tcW w:type="dxa" w:w="2880"/>
            <w:tcW w:w="1440" w:type="dxa"/>
          </w:tcPr>
          <w:p>
            <w:pPr>
              <w:jc w:val="center"/>
            </w:pPr>
            <w:r>
              <w:rPr>
                <w:b/>
              </w:rPr>
              <w:t>OK</w:t>
            </w:r>
          </w:p>
        </w:tc>
      </w:tr>
      <w:tr>
        <w:tc>
          <w:tcPr>
            <w:tcW w:type="dxa" w:w="2880"/>
            <w:tcW w:w="7920" w:type="dxa"/>
          </w:tcPr>
          <w:p>
            <w:pPr>
              <w:spacing w:line="480" w:lineRule="auto"/>
            </w:pPr>
            <w:r>
              <w:t xml:space="preserve">After the Lord Jesus had spoken to them, he was taken up into </w:t>
            </w:r>
            <w:r>
              <w:rPr>
                <w:b/>
              </w:rPr>
              <w:t>heaven</w:t>
            </w:r>
            <w:r>
              <w:t xml:space="preserve"> and sat down at the right hand of God.</w:t>
            </w:r>
          </w:p>
        </w:tc>
        <w:tc>
          <w:tcPr>
            <w:tcW w:type="dxa" w:w="2880"/>
            <w:tcW w:w="7920" w:type="dxa"/>
          </w:tcPr>
          <w:p>
            <w:pPr>
              <w:spacing w:line="480" w:lineRule="auto"/>
            </w:pPr>
            <w:r>
              <w:t>तब प्रभु यीशु उनसे बातें करने के बाद स्वर्ग पर उठा लिया गया, और परमेश्‍वर की दाहिनी ओर बैठ गया। (1 पत. 3:22)</w:t>
            </w:r>
          </w:p>
        </w:tc>
        <w:tc>
          <w:tcPr>
            <w:tcW w:type="dxa" w:w="2880"/>
            <w:vAlign w:val="center"/>
            <w:tcW w:w="1440" w:type="dxa"/>
          </w:tcPr>
          <w:p>
            <w:pPr>
              <w:jc w:val="center"/>
            </w:pPr>
            <w:r>
              <w:t>☐</w:t>
            </w:r>
          </w:p>
        </w:tc>
      </w:tr>
      <w:tr>
        <w:tc>
          <w:tcPr>
            <w:tcW w:type="dxa" w:w="2880"/>
            <w:tcW w:w="7920" w:type="dxa"/>
          </w:tcPr>
          <w:p>
            <w:r>
              <w:rPr>
                <w:b/>
              </w:rPr>
              <w:t>Luke 2:15</w:t>
            </w:r>
          </w:p>
        </w:tc>
        <w:tc>
          <w:tcPr>
            <w:tcW w:type="dxa" w:w="2880"/>
            <w:tcW w:w="7920" w:type="dxa"/>
          </w:tcPr>
          <w:p>
            <w:r>
              <w:rPr>
                <w:b/>
              </w:rPr>
              <w:t>लूका 2:15</w:t>
            </w:r>
          </w:p>
        </w:tc>
        <w:tc>
          <w:tcPr>
            <w:tcW w:type="dxa" w:w="2880"/>
            <w:tcW w:w="1440" w:type="dxa"/>
          </w:tcPr>
          <w:p>
            <w:pPr>
              <w:jc w:val="center"/>
            </w:pPr>
            <w:r>
              <w:rPr>
                <w:b/>
              </w:rPr>
              <w:t>OK</w:t>
            </w:r>
          </w:p>
        </w:tc>
      </w:tr>
      <w:tr>
        <w:tc>
          <w:tcPr>
            <w:tcW w:type="dxa" w:w="2880"/>
            <w:tcW w:w="7920" w:type="dxa"/>
          </w:tcPr>
          <w:p>
            <w:pPr>
              <w:spacing w:line="480" w:lineRule="auto"/>
            </w:pPr>
            <w:r>
              <w:t xml:space="preserve">It came about that when the angels had gone away from them into </w:t>
            </w:r>
            <w:r>
              <w:rPr>
                <w:b/>
              </w:rPr>
              <w:t>heaven</w:t>
            </w:r>
            <w:r>
              <w:t>, the shepherds said to each other, "Let us now go to Bethlehem and see this thing that has happened, which the Lord has made known to us."</w:t>
            </w:r>
          </w:p>
        </w:tc>
        <w:tc>
          <w:tcPr>
            <w:tcW w:type="dxa" w:w="2880"/>
            <w:tcW w:w="7920" w:type="dxa"/>
          </w:tcPr>
          <w:p>
            <w:pPr>
              <w:spacing w:line="480" w:lineRule="auto"/>
            </w:pPr>
            <w:r>
              <w:t>जब स्वर्गदूत उनके पास से स्वर्ग को चले गए, तो गड़ेरियों ने आपस में कहा, “आओ, हम बैतलहम जाकर यह बात जो हुई है, और जिसे प्रभु ने हमें बताया है, देखें।”</w:t>
            </w:r>
          </w:p>
        </w:tc>
        <w:tc>
          <w:tcPr>
            <w:tcW w:type="dxa" w:w="2880"/>
            <w:vAlign w:val="center"/>
            <w:tcW w:w="1440" w:type="dxa"/>
          </w:tcPr>
          <w:p>
            <w:pPr>
              <w:jc w:val="center"/>
            </w:pPr>
            <w:r>
              <w:t>☐</w:t>
            </w:r>
          </w:p>
        </w:tc>
      </w:tr>
      <w:tr>
        <w:tc>
          <w:tcPr>
            <w:tcW w:type="dxa" w:w="2880"/>
            <w:tcW w:w="7920" w:type="dxa"/>
          </w:tcPr>
          <w:p>
            <w:r>
              <w:rPr>
                <w:b/>
              </w:rPr>
              <w:t>John 3:27</w:t>
            </w:r>
          </w:p>
        </w:tc>
        <w:tc>
          <w:tcPr>
            <w:tcW w:type="dxa" w:w="2880"/>
            <w:tcW w:w="7920" w:type="dxa"/>
          </w:tcPr>
          <w:p>
            <w:r>
              <w:rPr>
                <w:b/>
              </w:rPr>
              <w:t>यूहन्ना 3:27</w:t>
            </w:r>
          </w:p>
        </w:tc>
        <w:tc>
          <w:tcPr>
            <w:tcW w:type="dxa" w:w="2880"/>
            <w:tcW w:w="1440" w:type="dxa"/>
          </w:tcPr>
          <w:p>
            <w:pPr>
              <w:jc w:val="center"/>
            </w:pPr>
            <w:r>
              <w:rPr>
                <w:b/>
              </w:rPr>
              <w:t>OK</w:t>
            </w:r>
          </w:p>
        </w:tc>
      </w:tr>
      <w:tr>
        <w:tc>
          <w:tcPr>
            <w:tcW w:type="dxa" w:w="2880"/>
            <w:tcW w:w="7920" w:type="dxa"/>
          </w:tcPr>
          <w:p>
            <w:pPr>
              <w:spacing w:line="480" w:lineRule="auto"/>
            </w:pPr>
            <w:r>
              <w:t xml:space="preserve">John replied, "A man cannot receive anything unless it has been given to him from </w:t>
            </w:r>
            <w:r>
              <w:rPr>
                <w:b/>
              </w:rPr>
              <w:t>heaven</w:t>
            </w:r>
            <w:r>
              <w:t>.</w:t>
            </w:r>
          </w:p>
        </w:tc>
        <w:tc>
          <w:tcPr>
            <w:tcW w:type="dxa" w:w="2880"/>
            <w:tcW w:w="7920" w:type="dxa"/>
          </w:tcPr>
          <w:p>
            <w:pPr>
              <w:spacing w:line="480" w:lineRule="auto"/>
            </w:pPr>
            <w:r>
              <w:t>यूहन्ना ने उत्तर दिया, “जब तक मनुष्य को स्वर्ग से न दिया जाए, तब तक वह कुछ नहीं पा सकता।</w:t>
            </w:r>
          </w:p>
        </w:tc>
        <w:tc>
          <w:tcPr>
            <w:tcW w:type="dxa" w:w="2880"/>
            <w:vAlign w:val="center"/>
            <w:tcW w:w="1440" w:type="dxa"/>
          </w:tcPr>
          <w:p>
            <w:pPr>
              <w:jc w:val="center"/>
            </w:pPr>
            <w:r>
              <w:t>☐</w:t>
            </w:r>
          </w:p>
        </w:tc>
      </w:tr>
      <w:tr>
        <w:tc>
          <w:tcPr>
            <w:tcW w:type="dxa" w:w="2880"/>
            <w:tcW w:w="7920" w:type="dxa"/>
          </w:tcPr>
          <w:p>
            <w:r>
              <w:rPr>
                <w:b/>
              </w:rPr>
              <w:t>Acts 2:34</w:t>
            </w:r>
          </w:p>
        </w:tc>
        <w:tc>
          <w:tcPr>
            <w:tcW w:type="dxa" w:w="2880"/>
            <w:tcW w:w="7920" w:type="dxa"/>
          </w:tcPr>
          <w:p>
            <w:r>
              <w:rPr>
                <w:b/>
              </w:rPr>
              <w:t>प्रेरितों के काम 2:34</w:t>
            </w:r>
          </w:p>
        </w:tc>
        <w:tc>
          <w:tcPr>
            <w:tcW w:type="dxa" w:w="2880"/>
            <w:tcW w:w="1440" w:type="dxa"/>
          </w:tcPr>
          <w:p>
            <w:pPr>
              <w:jc w:val="center"/>
            </w:pPr>
            <w:r>
              <w:rPr>
                <w:b/>
              </w:rPr>
              <w:t>OK</w:t>
            </w:r>
          </w:p>
        </w:tc>
      </w:tr>
      <w:tr>
        <w:tc>
          <w:tcPr>
            <w:tcW w:type="dxa" w:w="2880"/>
            <w:tcW w:w="7920" w:type="dxa"/>
          </w:tcPr>
          <w:p>
            <w:pPr>
              <w:spacing w:line="480" w:lineRule="auto"/>
            </w:pPr>
            <w:r>
              <w:t xml:space="preserve">For David did not ascend to the </w:t>
            </w:r>
            <w:r>
              <w:rPr>
                <w:b/>
              </w:rPr>
              <w:t>heaven</w:t>
            </w:r>
            <w:r>
              <w:t>, but he says, 'The Lord said to my Lord, "Sit at my right hand</w:t>
            </w:r>
          </w:p>
        </w:tc>
        <w:tc>
          <w:tcPr>
            <w:tcW w:type="dxa" w:w="2880"/>
            <w:tcW w:w="7920" w:type="dxa"/>
          </w:tcPr>
          <w:p>
            <w:pPr>
              <w:spacing w:line="480" w:lineRule="auto"/>
            </w:pPr>
            <w:r>
              <w:t>क्योंकि दाऊद तो स्वर्ग पर नहीं चढ़ा; परन्तु वह स्वयं कहता है, ‘प्रभु ने मेरे प्रभु से कहा; मेरे दाहिने बैठ,</w:t>
            </w:r>
          </w:p>
        </w:tc>
        <w:tc>
          <w:tcPr>
            <w:tcW w:type="dxa" w:w="2880"/>
            <w:vAlign w:val="center"/>
            <w:tcW w:w="1440" w:type="dxa"/>
          </w:tcPr>
          <w:p>
            <w:pPr>
              <w:jc w:val="center"/>
            </w:pPr>
            <w:r>
              <w:t>☐</w:t>
            </w:r>
          </w:p>
        </w:tc>
      </w:tr>
      <w:tr>
        <w:tc>
          <w:tcPr>
            <w:tcW w:type="dxa" w:w="2880"/>
            <w:tcW w:w="7920" w:type="dxa"/>
          </w:tcPr>
          <w:p>
            <w:r>
              <w:rPr>
                <w:b/>
              </w:rPr>
              <w:t>Romans 1:18</w:t>
            </w:r>
          </w:p>
        </w:tc>
        <w:tc>
          <w:tcPr>
            <w:tcW w:type="dxa" w:w="2880"/>
            <w:tcW w:w="7920" w:type="dxa"/>
          </w:tcPr>
          <w:p>
            <w:r>
              <w:rPr>
                <w:b/>
              </w:rPr>
              <w:t>रोमियों 1:18</w:t>
            </w:r>
          </w:p>
        </w:tc>
        <w:tc>
          <w:tcPr>
            <w:tcW w:type="dxa" w:w="2880"/>
            <w:tcW w:w="1440" w:type="dxa"/>
          </w:tcPr>
          <w:p>
            <w:pPr>
              <w:jc w:val="center"/>
            </w:pPr>
            <w:r>
              <w:rPr>
                <w:b/>
              </w:rPr>
              <w:t>OK</w:t>
            </w:r>
          </w:p>
        </w:tc>
      </w:tr>
      <w:tr>
        <w:tc>
          <w:tcPr>
            <w:tcW w:type="dxa" w:w="2880"/>
            <w:tcW w:w="7920" w:type="dxa"/>
          </w:tcPr>
          <w:p>
            <w:pPr>
              <w:spacing w:line="480" w:lineRule="auto"/>
            </w:pPr>
            <w:r>
              <w:t xml:space="preserve">For the wrath of God is revealed from </w:t>
            </w:r>
            <w:r>
              <w:rPr>
                <w:b/>
              </w:rPr>
              <w:t>heaven</w:t>
            </w:r>
            <w:r>
              <w:t xml:space="preserve"> against all ungodliness and unrighteousness of people who through unrighteousness hold back the truth.</w:t>
            </w:r>
          </w:p>
        </w:tc>
        <w:tc>
          <w:tcPr>
            <w:tcW w:type="dxa" w:w="2880"/>
            <w:tcW w:w="7920" w:type="dxa"/>
          </w:tcPr>
          <w:p>
            <w:pPr>
              <w:spacing w:line="480" w:lineRule="auto"/>
            </w:pPr>
            <w:r>
              <w:t>परमेश्‍वर का क्रोध तो उन लोगों की सब अभक्ति और अधर्म पर स्वर्ग से प्रगट होता है, जो सत्य को अधर्म से दबाए रखते हैं।</w:t>
            </w:r>
          </w:p>
        </w:tc>
        <w:tc>
          <w:tcPr>
            <w:tcW w:type="dxa" w:w="2880"/>
            <w:vAlign w:val="center"/>
            <w:tcW w:w="1440" w:type="dxa"/>
          </w:tcPr>
          <w:p>
            <w:pPr>
              <w:jc w:val="center"/>
            </w:pPr>
            <w:r>
              <w:t>☐</w:t>
            </w:r>
          </w:p>
        </w:tc>
      </w:tr>
      <w:tr>
        <w:tc>
          <w:tcPr>
            <w:tcW w:type="dxa" w:w="2880"/>
            <w:tcW w:w="7920" w:type="dxa"/>
          </w:tcPr>
          <w:p>
            <w:r>
              <w:rPr>
                <w:b/>
              </w:rPr>
              <w:t>Philippians 3:20</w:t>
            </w:r>
          </w:p>
        </w:tc>
        <w:tc>
          <w:tcPr>
            <w:tcW w:type="dxa" w:w="2880"/>
            <w:tcW w:w="7920" w:type="dxa"/>
          </w:tcPr>
          <w:p>
            <w:r>
              <w:rPr>
                <w:b/>
              </w:rPr>
              <w:t>फिलिप्पियों 3:20</w:t>
            </w:r>
          </w:p>
        </w:tc>
        <w:tc>
          <w:tcPr>
            <w:tcW w:type="dxa" w:w="2880"/>
            <w:tcW w:w="1440" w:type="dxa"/>
          </w:tcPr>
          <w:p>
            <w:pPr>
              <w:jc w:val="center"/>
            </w:pPr>
            <w:r>
              <w:rPr>
                <w:b/>
              </w:rPr>
              <w:t>OK</w:t>
            </w:r>
          </w:p>
        </w:tc>
      </w:tr>
      <w:tr>
        <w:tc>
          <w:tcPr>
            <w:tcW w:type="dxa" w:w="2880"/>
            <w:tcW w:w="7920" w:type="dxa"/>
          </w:tcPr>
          <w:p>
            <w:pPr>
              <w:spacing w:line="480" w:lineRule="auto"/>
            </w:pPr>
            <w:r>
              <w:t xml:space="preserve">But our citizenship is in </w:t>
            </w:r>
            <w:r>
              <w:rPr>
                <w:b/>
              </w:rPr>
              <w:t>heaven</w:t>
            </w:r>
            <w:r>
              <w:t>, from where we also wait for a Savior, the Lord Jesus Christ.</w:t>
            </w:r>
          </w:p>
        </w:tc>
        <w:tc>
          <w:tcPr>
            <w:tcW w:type="dxa" w:w="2880"/>
            <w:tcW w:w="7920" w:type="dxa"/>
          </w:tcPr>
          <w:p>
            <w:pPr>
              <w:spacing w:line="480" w:lineRule="auto"/>
            </w:pPr>
            <w:r>
              <w:t>पर हमारा स्वदेश स्वर्ग में है; और हम एक उद्धारकर्ता प्रभु यीशु मसीह के वहाँ से आने की प्रतीक्षा करते हैं।</w:t>
            </w:r>
          </w:p>
        </w:tc>
        <w:tc>
          <w:tcPr>
            <w:tcW w:type="dxa" w:w="2880"/>
            <w:vAlign w:val="center"/>
            <w:tcW w:w="1440" w:type="dxa"/>
          </w:tcPr>
          <w:p>
            <w:pPr>
              <w:jc w:val="center"/>
            </w:pPr>
            <w:r>
              <w:t>☐</w:t>
            </w:r>
          </w:p>
        </w:tc>
      </w:tr>
      <w:tr>
        <w:tc>
          <w:tcPr>
            <w:tcW w:type="dxa" w:w="2880"/>
            <w:tcW w:w="7920" w:type="dxa"/>
          </w:tcPr>
          <w:p>
            <w:r>
              <w:rPr>
                <w:b/>
              </w:rPr>
              <w:t>Colossians 1:5</w:t>
            </w:r>
          </w:p>
        </w:tc>
        <w:tc>
          <w:tcPr>
            <w:tcW w:type="dxa" w:w="2880"/>
            <w:tcW w:w="7920" w:type="dxa"/>
          </w:tcPr>
          <w:p>
            <w:r>
              <w:rPr>
                <w:b/>
              </w:rPr>
              <w:t>कुलुस्सियों 1:5</w:t>
            </w:r>
          </w:p>
        </w:tc>
        <w:tc>
          <w:tcPr>
            <w:tcW w:type="dxa" w:w="2880"/>
            <w:tcW w:w="1440" w:type="dxa"/>
          </w:tcPr>
          <w:p>
            <w:pPr>
              <w:jc w:val="center"/>
            </w:pPr>
            <w:r>
              <w:rPr>
                <w:b/>
              </w:rPr>
              <w:t>OK</w:t>
            </w:r>
          </w:p>
        </w:tc>
      </w:tr>
      <w:tr>
        <w:tc>
          <w:tcPr>
            <w:tcW w:type="dxa" w:w="2880"/>
            <w:tcW w:w="7920" w:type="dxa"/>
          </w:tcPr>
          <w:p>
            <w:pPr>
              <w:spacing w:line="480" w:lineRule="auto"/>
            </w:pPr>
            <w:r>
              <w:t xml:space="preserve">because of the hope reserved for you in </w:t>
            </w:r>
            <w:r>
              <w:rPr>
                <w:b/>
              </w:rPr>
              <w:t>heaven</w:t>
            </w:r>
            <w:r>
              <w:t xml:space="preserve">, which you heard about in the word of truth, the gospel </w:t>
            </w:r>
          </w:p>
        </w:tc>
        <w:tc>
          <w:tcPr>
            <w:tcW w:type="dxa" w:w="2880"/>
            <w:tcW w:w="7920" w:type="dxa"/>
          </w:tcPr>
          <w:p>
            <w:pPr>
              <w:spacing w:line="480" w:lineRule="auto"/>
            </w:pPr>
            <w:r>
              <w:t>उस आशा की हुई वस्तु के कारण जो तुम्हारे लिये स्वर्ग में रखी हुई है, जिसका वर्णन तुम उस सुसमाचार के सत्य वचन में सुन चुके हो।</w:t>
            </w:r>
          </w:p>
        </w:tc>
        <w:tc>
          <w:tcPr>
            <w:tcW w:type="dxa" w:w="2880"/>
            <w:vAlign w:val="center"/>
            <w:tcW w:w="1440" w:type="dxa"/>
          </w:tcPr>
          <w:p>
            <w:pPr>
              <w:jc w:val="center"/>
            </w:pPr>
            <w:r>
              <w:t>☐</w:t>
            </w:r>
          </w:p>
        </w:tc>
      </w:tr>
      <w:tr>
        <w:tc>
          <w:tcPr>
            <w:tcW w:type="dxa" w:w="2880"/>
            <w:tcW w:w="7920" w:type="dxa"/>
          </w:tcPr>
          <w:p>
            <w:r>
              <w:rPr>
                <w:b/>
              </w:rPr>
              <w:t>2 Thessalonians 1:7</w:t>
            </w:r>
          </w:p>
        </w:tc>
        <w:tc>
          <w:tcPr>
            <w:tcW w:type="dxa" w:w="2880"/>
            <w:tcW w:w="7920" w:type="dxa"/>
          </w:tcPr>
          <w:p>
            <w:r>
              <w:rPr>
                <w:b/>
              </w:rPr>
              <w:t>2 थिस्सलुनीकियों 1:7</w:t>
            </w:r>
          </w:p>
        </w:tc>
        <w:tc>
          <w:tcPr>
            <w:tcW w:type="dxa" w:w="2880"/>
            <w:tcW w:w="1440" w:type="dxa"/>
          </w:tcPr>
          <w:p>
            <w:pPr>
              <w:jc w:val="center"/>
            </w:pPr>
            <w:r>
              <w:rPr>
                <w:b/>
              </w:rPr>
              <w:t>OK</w:t>
            </w:r>
          </w:p>
        </w:tc>
      </w:tr>
      <w:tr>
        <w:tc>
          <w:tcPr>
            <w:tcW w:type="dxa" w:w="2880"/>
            <w:tcW w:w="7920" w:type="dxa"/>
          </w:tcPr>
          <w:p>
            <w:pPr>
              <w:spacing w:line="480" w:lineRule="auto"/>
            </w:pPr>
            <w:r>
              <w:t xml:space="preserve">and relief to you who are afflicted and to us as well, when the Lord Jesus is revealed from </w:t>
            </w:r>
            <w:r>
              <w:rPr>
                <w:b/>
              </w:rPr>
              <w:t>heaven</w:t>
            </w:r>
            <w:r>
              <w:t xml:space="preserve"> with his mighty angels</w:t>
            </w:r>
          </w:p>
        </w:tc>
        <w:tc>
          <w:tcPr>
            <w:tcW w:type="dxa" w:w="2880"/>
            <w:tcW w:w="7920" w:type="dxa"/>
          </w:tcPr>
          <w:p>
            <w:pPr>
              <w:spacing w:line="480" w:lineRule="auto"/>
            </w:pPr>
            <w:r>
              <w:t>और तुम जो क्लेश पाते हो, हमारे साथ चैन दे; उस समय जब कि प्रभु यीशु अपने सामर्थी स्वर्गदूतों के साथ, धधकती हुई आग में स्वर्ग से प्रगट होगा। (यहू. 1:14-15, प्रका. 14:13)</w:t>
            </w:r>
          </w:p>
        </w:tc>
        <w:tc>
          <w:tcPr>
            <w:tcW w:type="dxa" w:w="2880"/>
            <w:vAlign w:val="center"/>
            <w:tcW w:w="1440" w:type="dxa"/>
          </w:tcPr>
          <w:p>
            <w:pPr>
              <w:jc w:val="center"/>
            </w:pPr>
            <w:r>
              <w:t>☐</w:t>
            </w:r>
          </w:p>
        </w:tc>
      </w:tr>
      <w:tr>
        <w:tc>
          <w:tcPr>
            <w:tcW w:type="dxa" w:w="2880"/>
            <w:tcW w:w="7920" w:type="dxa"/>
          </w:tcPr>
          <w:p>
            <w:r>
              <w:rPr>
                <w:b/>
              </w:rPr>
              <w:t>Hebrews 7:26</w:t>
            </w:r>
          </w:p>
        </w:tc>
        <w:tc>
          <w:tcPr>
            <w:tcW w:type="dxa" w:w="2880"/>
            <w:tcW w:w="7920" w:type="dxa"/>
          </w:tcPr>
          <w:p>
            <w:r>
              <w:rPr>
                <w:b/>
              </w:rPr>
              <w:t>इब्रानियों 7:26</w:t>
            </w:r>
          </w:p>
        </w:tc>
        <w:tc>
          <w:tcPr>
            <w:tcW w:type="dxa" w:w="2880"/>
            <w:tcW w:w="1440" w:type="dxa"/>
          </w:tcPr>
          <w:p>
            <w:pPr>
              <w:jc w:val="center"/>
            </w:pPr>
            <w:r>
              <w:rPr>
                <w:b/>
              </w:rPr>
              <w:t>OK</w:t>
            </w:r>
          </w:p>
        </w:tc>
      </w:tr>
      <w:tr>
        <w:tc>
          <w:tcPr>
            <w:tcW w:type="dxa" w:w="2880"/>
            <w:tcW w:w="7920" w:type="dxa"/>
          </w:tcPr>
          <w:p>
            <w:pPr>
              <w:spacing w:line="480" w:lineRule="auto"/>
            </w:pPr>
            <w:r>
              <w:t xml:space="preserve">For it was indeed fitting that we should have such a high priest, who is holy, innocent, pure, separated from sinners, and exalted above the </w:t>
            </w:r>
            <w:r>
              <w:rPr>
                <w:b/>
              </w:rPr>
              <w:t>heavens</w:t>
            </w:r>
            <w:r>
              <w:t>.</w:t>
            </w:r>
          </w:p>
        </w:tc>
        <w:tc>
          <w:tcPr>
            <w:tcW w:type="dxa" w:w="2880"/>
            <w:tcW w:w="7920" w:type="dxa"/>
          </w:tcPr>
          <w:p>
            <w:pPr>
              <w:spacing w:line="480" w:lineRule="auto"/>
            </w:pPr>
            <w:r>
              <w:t>क्योंकि ऐसा ही महायाजक हमारे योग्य था, जो पवित्र, और निष्कपट और निर्मल, और पापियों से अलग, और स्वर्ग से भी ऊँचा किया हुआ हो।</w:t>
            </w:r>
            <w:r/>
          </w:p>
        </w:tc>
        <w:tc>
          <w:tcPr>
            <w:tcW w:type="dxa" w:w="2880"/>
            <w:vAlign w:val="center"/>
            <w:tcW w:w="1440" w:type="dxa"/>
          </w:tcPr>
          <w:p>
            <w:pPr>
              <w:jc w:val="center"/>
            </w:pPr>
            <w:r>
              <w:t>☐</w:t>
            </w:r>
          </w:p>
        </w:tc>
      </w:tr>
      <w:tr>
        <w:tc>
          <w:tcPr>
            <w:tcW w:type="dxa" w:w="2880"/>
            <w:tcW w:w="7920" w:type="dxa"/>
          </w:tcPr>
          <w:p>
            <w:r>
              <w:rPr>
                <w:b/>
              </w:rPr>
              <w:t>1 Peter 1:4</w:t>
            </w:r>
          </w:p>
        </w:tc>
        <w:tc>
          <w:tcPr>
            <w:tcW w:type="dxa" w:w="2880"/>
            <w:tcW w:w="7920" w:type="dxa"/>
          </w:tcPr>
          <w:p>
            <w:r>
              <w:rPr>
                <w:b/>
              </w:rPr>
              <w:t>1 पतरस 1:4</w:t>
            </w:r>
          </w:p>
        </w:tc>
        <w:tc>
          <w:tcPr>
            <w:tcW w:type="dxa" w:w="2880"/>
            <w:tcW w:w="1440" w:type="dxa"/>
          </w:tcPr>
          <w:p>
            <w:pPr>
              <w:jc w:val="center"/>
            </w:pPr>
            <w:r>
              <w:rPr>
                <w:b/>
              </w:rPr>
              <w:t>OK</w:t>
            </w:r>
          </w:p>
        </w:tc>
      </w:tr>
      <w:tr>
        <w:tc>
          <w:tcPr>
            <w:tcW w:type="dxa" w:w="2880"/>
            <w:tcW w:w="7920" w:type="dxa"/>
          </w:tcPr>
          <w:p>
            <w:pPr>
              <w:spacing w:line="480" w:lineRule="auto"/>
            </w:pPr>
            <w:r>
              <w:t xml:space="preserve">This is for an inheritance that will not perish, will not become stained, and will not fade away. It is reserved in </w:t>
            </w:r>
            <w:r>
              <w:rPr>
                <w:b/>
              </w:rPr>
              <w:t>heaven</w:t>
            </w:r>
            <w:r>
              <w:t xml:space="preserve"> for you.</w:t>
            </w:r>
          </w:p>
        </w:tc>
        <w:tc>
          <w:tcPr>
            <w:tcW w:type="dxa" w:w="2880"/>
            <w:tcW w:w="7920" w:type="dxa"/>
          </w:tcPr>
          <w:p>
            <w:pPr>
              <w:spacing w:line="480" w:lineRule="auto"/>
            </w:pPr>
            <w:r>
              <w:t>अर्थात् एक अविनाशी और निर्मल, और अजर विरासत के लिये जो तुम्हारे लिये स्वर्ग में रखी है,</w:t>
            </w:r>
          </w:p>
        </w:tc>
        <w:tc>
          <w:tcPr>
            <w:tcW w:type="dxa" w:w="2880"/>
            <w:vAlign w:val="center"/>
            <w:tcW w:w="1440" w:type="dxa"/>
          </w:tcPr>
          <w:p>
            <w:pPr>
              <w:jc w:val="center"/>
            </w:pPr>
            <w:r>
              <w:t>☐</w:t>
            </w:r>
          </w:p>
        </w:tc>
      </w:tr>
      <w:tr>
        <w:tc>
          <w:tcPr>
            <w:tcW w:type="dxa" w:w="2880"/>
            <w:tcW w:w="7920" w:type="dxa"/>
          </w:tcPr>
          <w:p>
            <w:r>
              <w:rPr>
                <w:b/>
              </w:rPr>
              <w:t>2 Peter 1:18</w:t>
            </w:r>
          </w:p>
        </w:tc>
        <w:tc>
          <w:tcPr>
            <w:tcW w:type="dxa" w:w="2880"/>
            <w:tcW w:w="7920" w:type="dxa"/>
          </w:tcPr>
          <w:p>
            <w:r>
              <w:rPr>
                <w:b/>
              </w:rPr>
              <w:t>2 पतरस 1:18</w:t>
            </w:r>
          </w:p>
        </w:tc>
        <w:tc>
          <w:tcPr>
            <w:tcW w:type="dxa" w:w="2880"/>
            <w:tcW w:w="1440" w:type="dxa"/>
          </w:tcPr>
          <w:p>
            <w:pPr>
              <w:jc w:val="center"/>
            </w:pPr>
            <w:r>
              <w:rPr>
                <w:b/>
              </w:rPr>
              <w:t>OK</w:t>
            </w:r>
          </w:p>
        </w:tc>
      </w:tr>
      <w:tr>
        <w:tc>
          <w:tcPr>
            <w:tcW w:type="dxa" w:w="2880"/>
            <w:tcW w:w="7920" w:type="dxa"/>
          </w:tcPr>
          <w:p>
            <w:pPr>
              <w:spacing w:line="480" w:lineRule="auto"/>
            </w:pPr>
            <w:r>
              <w:t xml:space="preserve">We ourselves heard this voice brought from </w:t>
            </w:r>
            <w:r>
              <w:rPr>
                <w:b/>
              </w:rPr>
              <w:t>heaven</w:t>
            </w:r>
            <w:r>
              <w:t xml:space="preserve"> when we were with him on the holy mountain.</w:t>
            </w:r>
          </w:p>
        </w:tc>
        <w:tc>
          <w:tcPr>
            <w:tcW w:type="dxa" w:w="2880"/>
            <w:tcW w:w="7920" w:type="dxa"/>
          </w:tcPr>
          <w:p>
            <w:pPr>
              <w:spacing w:line="480" w:lineRule="auto"/>
            </w:pPr>
            <w:r>
              <w:t>और जब हम उसके साथ पवित्र पहाड़ पर थे, तो स्वर्ग से यही वाणी आते सुनी।</w:t>
            </w:r>
            <w:r/>
          </w:p>
        </w:tc>
        <w:tc>
          <w:tcPr>
            <w:tcW w:type="dxa" w:w="2880"/>
            <w:vAlign w:val="center"/>
            <w:tcW w:w="1440" w:type="dxa"/>
          </w:tcPr>
          <w:p>
            <w:pPr>
              <w:jc w:val="center"/>
            </w:pPr>
            <w:r>
              <w:t>☐</w:t>
            </w:r>
          </w:p>
        </w:tc>
      </w:tr>
      <w:tr>
        <w:tc>
          <w:tcPr>
            <w:tcW w:type="dxa" w:w="2880"/>
            <w:tcW w:w="7920" w:type="dxa"/>
          </w:tcPr>
          <w:p>
            <w:r>
              <w:rPr>
                <w:b/>
              </w:rPr>
              <w:t>Revelation 3:12</w:t>
            </w:r>
          </w:p>
        </w:tc>
        <w:tc>
          <w:tcPr>
            <w:tcW w:type="dxa" w:w="2880"/>
            <w:tcW w:w="7920" w:type="dxa"/>
          </w:tcPr>
          <w:p>
            <w:r>
              <w:rPr>
                <w:b/>
              </w:rPr>
              <w:t>प्रकाशितवाक्य 3:12</w:t>
            </w:r>
          </w:p>
        </w:tc>
        <w:tc>
          <w:tcPr>
            <w:tcW w:type="dxa" w:w="2880"/>
            <w:tcW w:w="1440" w:type="dxa"/>
          </w:tcPr>
          <w:p>
            <w:pPr>
              <w:jc w:val="center"/>
            </w:pPr>
            <w:r>
              <w:rPr>
                <w:b/>
              </w:rPr>
              <w:t>OK</w:t>
            </w:r>
          </w:p>
        </w:tc>
      </w:tr>
      <w:tr>
        <w:tc>
          <w:tcPr>
            <w:tcW w:type="dxa" w:w="2880"/>
            <w:tcW w:w="7920" w:type="dxa"/>
          </w:tcPr>
          <w:p>
            <w:pPr>
              <w:spacing w:line="480" w:lineRule="auto"/>
            </w:pPr>
            <w:r>
              <w:t xml:space="preserve">The one who conquers I will make a pillar in the temple of my God. Never again will he go out of it, and I will write on him the name of my God, the name of the city of my God (the new Jerusalem, that comes down out of </w:t>
            </w:r>
            <w:r>
              <w:rPr>
                <w:b/>
              </w:rPr>
              <w:t>heaven</w:t>
            </w:r>
            <w:r>
              <w:t xml:space="preserve"> from my God), and my new name.</w:t>
            </w:r>
          </w:p>
        </w:tc>
        <w:tc>
          <w:tcPr>
            <w:tcW w:type="dxa" w:w="2880"/>
            <w:tcW w:w="7920" w:type="dxa"/>
          </w:tcPr>
          <w:p>
            <w:pPr>
              <w:spacing w:line="480" w:lineRule="auto"/>
            </w:pPr>
            <w:r>
              <w:t>जो जय पाए, उसे मैं अपने परमेश्‍वर के मन्दिर में एक खम्भा बनाऊँगा; और वह फिर कभी बाहर न निकलेगा; और मैं अपने परमेश्‍वर का नाम, और अपने परमेश्‍वर के नगर अर्थात् नये यरूशलेम का नाम, जो मेरे परमेश्‍वर के पास से स्वर्ग पर से उतरनेवाला है और अपना नया नाम उस पर लिखूँगा। (प्रका. 21:2, यशा. 65:15, यहे. 48:35)</w:t>
            </w:r>
          </w:p>
        </w:tc>
        <w:tc>
          <w:tcPr>
            <w:tcW w:type="dxa" w:w="2880"/>
            <w:vAlign w:val="center"/>
            <w:tcW w:w="1440" w:type="dxa"/>
          </w:tcPr>
          <w:p>
            <w:pPr>
              <w:jc w:val="center"/>
            </w:pPr>
            <w:r>
              <w:t>☐</w:t>
            </w:r>
          </w:p>
        </w:tc>
      </w:tr>
    </w:tbl>
    <w:p>
      <w:pPr>
        <w:pStyle w:val="Heading1"/>
        <w:spacing w:before="0"/>
      </w:pPr>
      <w:r>
        <w:t>heir (G2818, G4789)</w:t>
      </w:r>
    </w:p>
    <w:p>
      <w:r/>
      <w:r>
        <w:t>This word means someone who receives something, or someone who will come to possess something in the future.</w:t>
      </w:r>
      <w:r/>
      <w:r/>
    </w:p>
    <w:p>
      <w:pPr>
        <w:pStyle w:val="ListBullet"/>
        <w:spacing w:line="240" w:lineRule="auto"/>
        <w:ind w:left="720"/>
      </w:pPr>
      <w:r/>
      <w:r>
        <w:t>An heir often receives money, land, or property from a parent or benefactor.</w:t>
      </w:r>
      <w:r/>
    </w:p>
    <w:p>
      <w:pPr>
        <w:pStyle w:val="ListBullet"/>
        <w:spacing w:line="240" w:lineRule="auto" w:after="0"/>
        <w:ind w:left="720"/>
      </w:pPr>
      <w:r/>
      <w:r>
        <w:t>Sometimes the New Testament mentions joint heirs or fellow heirs. These words are used when talking about what two or more people will receive from God.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21:38</w:t>
            </w:r>
          </w:p>
        </w:tc>
        <w:tc>
          <w:tcPr>
            <w:tcW w:type="dxa" w:w="2880"/>
            <w:tcW w:w="7920" w:type="dxa"/>
          </w:tcPr>
          <w:p>
            <w:r>
              <w:rPr>
                <w:b/>
              </w:rPr>
              <w:t>मत्ती 21:38</w:t>
            </w:r>
          </w:p>
        </w:tc>
        <w:tc>
          <w:tcPr>
            <w:tcW w:type="dxa" w:w="2880"/>
            <w:tcW w:w="1440" w:type="dxa"/>
          </w:tcPr>
          <w:p>
            <w:pPr>
              <w:jc w:val="center"/>
            </w:pPr>
            <w:r>
              <w:rPr>
                <w:b/>
              </w:rPr>
              <w:t>OK</w:t>
            </w:r>
          </w:p>
        </w:tc>
      </w:tr>
      <w:tr>
        <w:tc>
          <w:tcPr>
            <w:tcW w:type="dxa" w:w="2880"/>
            <w:tcW w:w="7920" w:type="dxa"/>
          </w:tcPr>
          <w:p>
            <w:pPr>
              <w:spacing w:line="480" w:lineRule="auto"/>
            </w:pPr>
            <w:r>
              <w:t xml:space="preserve">"But when the vine growers saw the son, they said among themselves, 'This is the </w:t>
            </w:r>
            <w:r>
              <w:rPr>
                <w:b/>
              </w:rPr>
              <w:t>heir</w:t>
            </w:r>
            <w:r>
              <w:t>. Come, let us kill him and take over the inheritance.'</w:t>
            </w:r>
          </w:p>
        </w:tc>
        <w:tc>
          <w:tcPr>
            <w:tcW w:type="dxa" w:w="2880"/>
            <w:tcW w:w="7920" w:type="dxa"/>
          </w:tcPr>
          <w:p>
            <w:pPr>
              <w:spacing w:line="480" w:lineRule="auto"/>
            </w:pPr>
            <w:r>
              <w:t>परन्तु किसानों ने पुत्र को देखकर आपस में कहा, ‘यह तो वारिस है, आओ, उसे मार डालें: और उसकी विरासत ले लें।’</w:t>
            </w:r>
          </w:p>
        </w:tc>
        <w:tc>
          <w:tcPr>
            <w:tcW w:type="dxa" w:w="2880"/>
            <w:vAlign w:val="center"/>
            <w:tcW w:w="1440" w:type="dxa"/>
          </w:tcPr>
          <w:p>
            <w:pPr>
              <w:jc w:val="center"/>
            </w:pPr>
            <w:r>
              <w:t>☐</w:t>
            </w:r>
          </w:p>
        </w:tc>
      </w:tr>
      <w:tr>
        <w:tc>
          <w:tcPr>
            <w:tcW w:type="dxa" w:w="2880"/>
            <w:tcW w:w="7920" w:type="dxa"/>
          </w:tcPr>
          <w:p>
            <w:r>
              <w:rPr>
                <w:b/>
              </w:rPr>
              <w:t>Mark 12:7</w:t>
            </w:r>
          </w:p>
        </w:tc>
        <w:tc>
          <w:tcPr>
            <w:tcW w:type="dxa" w:w="2880"/>
            <w:tcW w:w="7920" w:type="dxa"/>
          </w:tcPr>
          <w:p>
            <w:r>
              <w:rPr>
                <w:b/>
              </w:rPr>
              <w:t>मरकुस 12:7</w:t>
            </w:r>
          </w:p>
        </w:tc>
        <w:tc>
          <w:tcPr>
            <w:tcW w:type="dxa" w:w="2880"/>
            <w:tcW w:w="1440" w:type="dxa"/>
          </w:tcPr>
          <w:p>
            <w:pPr>
              <w:jc w:val="center"/>
            </w:pPr>
            <w:r>
              <w:rPr>
                <w:b/>
              </w:rPr>
              <w:t>OK</w:t>
            </w:r>
          </w:p>
        </w:tc>
      </w:tr>
      <w:tr>
        <w:tc>
          <w:tcPr>
            <w:tcW w:type="dxa" w:w="2880"/>
            <w:tcW w:w="7920" w:type="dxa"/>
          </w:tcPr>
          <w:p>
            <w:pPr>
              <w:spacing w:line="480" w:lineRule="auto"/>
            </w:pPr>
            <w:r>
              <w:t xml:space="preserve">"But the vine growers said to one another, 'This is the </w:t>
            </w:r>
            <w:r>
              <w:rPr>
                <w:b/>
              </w:rPr>
              <w:t>heir</w:t>
            </w:r>
            <w:r>
              <w:t>. Come, let us kill him, and the inheritance will be ours.'</w:t>
            </w:r>
          </w:p>
        </w:tc>
        <w:tc>
          <w:tcPr>
            <w:tcW w:type="dxa" w:w="2880"/>
            <w:tcW w:w="7920" w:type="dxa"/>
          </w:tcPr>
          <w:p>
            <w:pPr>
              <w:spacing w:line="480" w:lineRule="auto"/>
            </w:pPr>
            <w:r>
              <w:t>पर उन किसानों ने आपस में कहा; ‘यही तो वारिस है; आओ, हम उसे मार डालें, तब विरासत हमारी हो जाएगी।’</w:t>
            </w:r>
          </w:p>
        </w:tc>
        <w:tc>
          <w:tcPr>
            <w:tcW w:type="dxa" w:w="2880"/>
            <w:vAlign w:val="center"/>
            <w:tcW w:w="1440" w:type="dxa"/>
          </w:tcPr>
          <w:p>
            <w:pPr>
              <w:jc w:val="center"/>
            </w:pPr>
            <w:r>
              <w:t>☐</w:t>
            </w:r>
          </w:p>
        </w:tc>
      </w:tr>
      <w:tr>
        <w:tc>
          <w:tcPr>
            <w:tcW w:type="dxa" w:w="2880"/>
            <w:tcW w:w="7920" w:type="dxa"/>
          </w:tcPr>
          <w:p>
            <w:r>
              <w:rPr>
                <w:b/>
              </w:rPr>
              <w:t>Luke 20:14</w:t>
            </w:r>
          </w:p>
        </w:tc>
        <w:tc>
          <w:tcPr>
            <w:tcW w:type="dxa" w:w="2880"/>
            <w:tcW w:w="7920" w:type="dxa"/>
          </w:tcPr>
          <w:p>
            <w:r>
              <w:rPr>
                <w:b/>
              </w:rPr>
              <w:t>लूका 20:14</w:t>
            </w:r>
          </w:p>
        </w:tc>
        <w:tc>
          <w:tcPr>
            <w:tcW w:type="dxa" w:w="2880"/>
            <w:tcW w:w="1440" w:type="dxa"/>
          </w:tcPr>
          <w:p>
            <w:pPr>
              <w:jc w:val="center"/>
            </w:pPr>
            <w:r>
              <w:rPr>
                <w:b/>
              </w:rPr>
              <w:t>OK</w:t>
            </w:r>
          </w:p>
        </w:tc>
      </w:tr>
      <w:tr>
        <w:tc>
          <w:tcPr>
            <w:tcW w:type="dxa" w:w="2880"/>
            <w:tcW w:w="7920" w:type="dxa"/>
          </w:tcPr>
          <w:p>
            <w:pPr>
              <w:spacing w:line="480" w:lineRule="auto"/>
            </w:pPr>
            <w:r>
              <w:t xml:space="preserve">"But when the vine growers saw him, they discussed among themselves, saying, 'This is the </w:t>
            </w:r>
            <w:r>
              <w:rPr>
                <w:b/>
              </w:rPr>
              <w:t>heir</w:t>
            </w:r>
            <w:r>
              <w:t>. Let us kill him, that the inheritance may be ours.'</w:t>
            </w:r>
          </w:p>
        </w:tc>
        <w:tc>
          <w:tcPr>
            <w:tcW w:type="dxa" w:w="2880"/>
            <w:tcW w:w="7920" w:type="dxa"/>
          </w:tcPr>
          <w:p>
            <w:pPr>
              <w:spacing w:line="480" w:lineRule="auto"/>
            </w:pPr>
            <w:r>
              <w:t>जब किसानों ने उसे देखा तो आपस में विचार करने लगे, ‘यह तो वारिस है; आओ, हम उसे मार डालें, कि विरासत हमारी हो जाए।’</w:t>
            </w:r>
          </w:p>
        </w:tc>
        <w:tc>
          <w:tcPr>
            <w:tcW w:type="dxa" w:w="2880"/>
            <w:vAlign w:val="center"/>
            <w:tcW w:w="1440" w:type="dxa"/>
          </w:tcPr>
          <w:p>
            <w:pPr>
              <w:jc w:val="center"/>
            </w:pPr>
            <w:r>
              <w:t>☐</w:t>
            </w:r>
          </w:p>
        </w:tc>
      </w:tr>
      <w:tr>
        <w:tc>
          <w:tcPr>
            <w:tcW w:type="dxa" w:w="2880"/>
            <w:tcW w:w="7920" w:type="dxa"/>
          </w:tcPr>
          <w:p>
            <w:r>
              <w:rPr>
                <w:b/>
              </w:rPr>
              <w:t>Romans 4:13</w:t>
            </w:r>
          </w:p>
        </w:tc>
        <w:tc>
          <w:tcPr>
            <w:tcW w:type="dxa" w:w="2880"/>
            <w:tcW w:w="7920" w:type="dxa"/>
          </w:tcPr>
          <w:p>
            <w:r>
              <w:rPr>
                <w:b/>
              </w:rPr>
              <w:t>रोमियों 4:13</w:t>
            </w:r>
          </w:p>
        </w:tc>
        <w:tc>
          <w:tcPr>
            <w:tcW w:type="dxa" w:w="2880"/>
            <w:tcW w:w="1440" w:type="dxa"/>
          </w:tcPr>
          <w:p>
            <w:pPr>
              <w:jc w:val="center"/>
            </w:pPr>
            <w:r>
              <w:rPr>
                <w:b/>
              </w:rPr>
              <w:t>OK</w:t>
            </w:r>
          </w:p>
        </w:tc>
      </w:tr>
      <w:tr>
        <w:tc>
          <w:tcPr>
            <w:tcW w:type="dxa" w:w="2880"/>
            <w:tcW w:w="7920" w:type="dxa"/>
          </w:tcPr>
          <w:p>
            <w:pPr>
              <w:spacing w:line="480" w:lineRule="auto"/>
            </w:pPr>
            <w:r>
              <w:t xml:space="preserve">For the promise to Abraham and to his descendants that he would be </w:t>
            </w:r>
            <w:r>
              <w:rPr>
                <w:b/>
              </w:rPr>
              <w:t>heir</w:t>
            </w:r>
            <w:r>
              <w:t xml:space="preserve"> of the world did not come through the law but through the righteousness of faith.</w:t>
            </w:r>
          </w:p>
        </w:tc>
        <w:tc>
          <w:tcPr>
            <w:tcW w:type="dxa" w:w="2880"/>
            <w:tcW w:w="7920" w:type="dxa"/>
          </w:tcPr>
          <w:p>
            <w:pPr>
              <w:spacing w:line="480" w:lineRule="auto"/>
            </w:pPr>
            <w:r>
              <w:t>क्योंकि यह प्रतिज्ञा कि वह जगत का वारिस होगा, न अब्राहम को, न उसके वंश को व्यवस्था के द्वारा दी गई थी, परन्तु विश्वास की धार्मिकता के द्वारा मिली।</w:t>
            </w:r>
          </w:p>
        </w:tc>
        <w:tc>
          <w:tcPr>
            <w:tcW w:type="dxa" w:w="2880"/>
            <w:vAlign w:val="center"/>
            <w:tcW w:w="1440" w:type="dxa"/>
          </w:tcPr>
          <w:p>
            <w:pPr>
              <w:jc w:val="center"/>
            </w:pPr>
            <w:r>
              <w:t>☐</w:t>
            </w:r>
          </w:p>
        </w:tc>
      </w:tr>
      <w:tr>
        <w:tc>
          <w:tcPr>
            <w:tcW w:type="dxa" w:w="2880"/>
            <w:tcW w:w="7920" w:type="dxa"/>
          </w:tcPr>
          <w:p>
            <w:r>
              <w:rPr>
                <w:b/>
              </w:rPr>
              <w:t>Romans 4:14</w:t>
            </w:r>
          </w:p>
        </w:tc>
        <w:tc>
          <w:tcPr>
            <w:tcW w:type="dxa" w:w="2880"/>
            <w:tcW w:w="7920" w:type="dxa"/>
          </w:tcPr>
          <w:p>
            <w:r>
              <w:rPr>
                <w:b/>
              </w:rPr>
              <w:t>रोमियों 4:14</w:t>
            </w:r>
          </w:p>
        </w:tc>
        <w:tc>
          <w:tcPr>
            <w:tcW w:type="dxa" w:w="2880"/>
            <w:tcW w:w="1440" w:type="dxa"/>
          </w:tcPr>
          <w:p>
            <w:pPr>
              <w:jc w:val="center"/>
            </w:pPr>
            <w:r>
              <w:rPr>
                <w:b/>
              </w:rPr>
              <w:t>OK</w:t>
            </w:r>
          </w:p>
        </w:tc>
      </w:tr>
      <w:tr>
        <w:tc>
          <w:tcPr>
            <w:tcW w:type="dxa" w:w="2880"/>
            <w:tcW w:w="7920" w:type="dxa"/>
          </w:tcPr>
          <w:p>
            <w:pPr>
              <w:spacing w:line="480" w:lineRule="auto"/>
            </w:pPr>
            <w:r>
              <w:t xml:space="preserve">For if those who live by the law are to be the </w:t>
            </w:r>
            <w:r>
              <w:rPr>
                <w:b/>
              </w:rPr>
              <w:t>heirs</w:t>
            </w:r>
            <w:r>
              <w:t>, faith is made empty, and the promise does nothing.</w:t>
            </w:r>
          </w:p>
        </w:tc>
        <w:tc>
          <w:tcPr>
            <w:tcW w:type="dxa" w:w="2880"/>
            <w:tcW w:w="7920" w:type="dxa"/>
          </w:tcPr>
          <w:p>
            <w:pPr>
              <w:spacing w:line="480" w:lineRule="auto"/>
            </w:pPr>
            <w:r>
              <w:t>क्योंकि यदि व्यवस्थावाले वारिस हैं, तो विश्वास व्यर्थ और प्रतिज्ञा निष्फल ठहरी।</w:t>
            </w:r>
          </w:p>
        </w:tc>
        <w:tc>
          <w:tcPr>
            <w:tcW w:type="dxa" w:w="2880"/>
            <w:vAlign w:val="center"/>
            <w:tcW w:w="1440" w:type="dxa"/>
          </w:tcPr>
          <w:p>
            <w:pPr>
              <w:jc w:val="center"/>
            </w:pPr>
            <w:r>
              <w:t>☐</w:t>
            </w:r>
          </w:p>
        </w:tc>
      </w:tr>
      <w:tr>
        <w:tc>
          <w:tcPr>
            <w:tcW w:type="dxa" w:w="2880"/>
            <w:tcW w:w="7920" w:type="dxa"/>
          </w:tcPr>
          <w:p>
            <w:r>
              <w:rPr>
                <w:b/>
              </w:rPr>
              <w:t>Romans 8:17</w:t>
            </w:r>
          </w:p>
        </w:tc>
        <w:tc>
          <w:tcPr>
            <w:tcW w:type="dxa" w:w="2880"/>
            <w:tcW w:w="7920" w:type="dxa"/>
          </w:tcPr>
          <w:p>
            <w:r>
              <w:rPr>
                <w:b/>
              </w:rPr>
              <w:t>रोमियों 8:17</w:t>
            </w:r>
          </w:p>
        </w:tc>
        <w:tc>
          <w:tcPr>
            <w:tcW w:type="dxa" w:w="2880"/>
            <w:tcW w:w="1440" w:type="dxa"/>
          </w:tcPr>
          <w:p>
            <w:pPr>
              <w:jc w:val="center"/>
            </w:pPr>
            <w:r>
              <w:rPr>
                <w:b/>
              </w:rPr>
              <w:t>OK</w:t>
            </w:r>
          </w:p>
        </w:tc>
      </w:tr>
      <w:tr>
        <w:tc>
          <w:tcPr>
            <w:tcW w:type="dxa" w:w="2880"/>
            <w:tcW w:w="7920" w:type="dxa"/>
          </w:tcPr>
          <w:p>
            <w:pPr>
              <w:spacing w:line="480" w:lineRule="auto"/>
            </w:pPr>
            <w:r>
              <w:t xml:space="preserve">If we are children, then we are also </w:t>
            </w:r>
            <w:r>
              <w:rPr>
                <w:b/>
              </w:rPr>
              <w:t>heirs</w:t>
            </w:r>
            <w:r>
              <w:t>—</w:t>
            </w:r>
            <w:r>
              <w:rPr>
                <w:b/>
              </w:rPr>
              <w:t>heirs</w:t>
            </w:r>
            <w:r>
              <w:t xml:space="preserve"> of God. And we are joint </w:t>
            </w:r>
            <w:r>
              <w:rPr>
                <w:b/>
              </w:rPr>
              <w:t>heirs</w:t>
            </w:r>
            <w:r>
              <w:t xml:space="preserve"> with Christ, if indeed we suffer with him so that we may also be glorified with him.</w:t>
            </w:r>
          </w:p>
        </w:tc>
        <w:tc>
          <w:tcPr>
            <w:tcW w:type="dxa" w:w="2880"/>
            <w:tcW w:w="7920" w:type="dxa"/>
          </w:tcPr>
          <w:p>
            <w:pPr>
              <w:spacing w:line="480" w:lineRule="auto"/>
            </w:pPr>
            <w:r>
              <w:t>और यदि सन्तान हैं, तो वारिस भी, वरन् परमेश्‍वर के वारिस* और मसीह के संगी वारिस हैं, जब हम उसके साथ दुःख उठाए तो उसके साथ महिमा भी पाएँ।कष्ट से महिमा तक</w:t>
            </w:r>
            <w:r/>
          </w:p>
        </w:tc>
        <w:tc>
          <w:tcPr>
            <w:tcW w:type="dxa" w:w="2880"/>
            <w:vAlign w:val="center"/>
            <w:tcW w:w="1440" w:type="dxa"/>
          </w:tcPr>
          <w:p>
            <w:pPr>
              <w:jc w:val="center"/>
            </w:pPr>
            <w:r>
              <w:t>☐</w:t>
            </w:r>
          </w:p>
        </w:tc>
      </w:tr>
      <w:tr>
        <w:tc>
          <w:tcPr>
            <w:tcW w:type="dxa" w:w="2880"/>
            <w:tcW w:w="7920" w:type="dxa"/>
          </w:tcPr>
          <w:p>
            <w:r>
              <w:rPr>
                <w:b/>
              </w:rPr>
              <w:t>Galatians 4:1</w:t>
            </w:r>
          </w:p>
        </w:tc>
        <w:tc>
          <w:tcPr>
            <w:tcW w:type="dxa" w:w="2880"/>
            <w:tcW w:w="7920" w:type="dxa"/>
          </w:tcPr>
          <w:p>
            <w:r>
              <w:rPr>
                <w:b/>
              </w:rPr>
              <w:t>गलातियों 4:1</w:t>
            </w:r>
          </w:p>
        </w:tc>
        <w:tc>
          <w:tcPr>
            <w:tcW w:type="dxa" w:w="2880"/>
            <w:tcW w:w="1440" w:type="dxa"/>
          </w:tcPr>
          <w:p>
            <w:pPr>
              <w:jc w:val="center"/>
            </w:pPr>
            <w:r>
              <w:rPr>
                <w:b/>
              </w:rPr>
              <w:t>OK</w:t>
            </w:r>
          </w:p>
        </w:tc>
      </w:tr>
      <w:tr>
        <w:tc>
          <w:tcPr>
            <w:tcW w:type="dxa" w:w="2880"/>
            <w:tcW w:w="7920" w:type="dxa"/>
          </w:tcPr>
          <w:p>
            <w:pPr>
              <w:spacing w:line="480" w:lineRule="auto"/>
            </w:pPr>
            <w:r>
              <w:t xml:space="preserve">I am saying that the </w:t>
            </w:r>
            <w:r>
              <w:rPr>
                <w:b/>
              </w:rPr>
              <w:t>heir</w:t>
            </w:r>
            <w:r>
              <w:t>, for whatever time he is a child, is no different from a slave, though he is owner of the entire estate.</w:t>
            </w:r>
          </w:p>
        </w:tc>
        <w:tc>
          <w:tcPr>
            <w:tcW w:type="dxa" w:w="2880"/>
            <w:tcW w:w="7920" w:type="dxa"/>
          </w:tcPr>
          <w:p>
            <w:pPr>
              <w:spacing w:line="480" w:lineRule="auto"/>
            </w:pPr>
            <w:r>
              <w:t>मैं यह कहता हूँ, कि वारिस जब तक बालक है, यद्यपि सब वस्तुओं का स्वामी है, तो भी उसमें और दास में कुछ भेद नहीं।</w:t>
            </w:r>
          </w:p>
        </w:tc>
        <w:tc>
          <w:tcPr>
            <w:tcW w:type="dxa" w:w="2880"/>
            <w:vAlign w:val="center"/>
            <w:tcW w:w="1440" w:type="dxa"/>
          </w:tcPr>
          <w:p>
            <w:pPr>
              <w:jc w:val="center"/>
            </w:pPr>
            <w:r>
              <w:t>☐</w:t>
            </w:r>
          </w:p>
        </w:tc>
      </w:tr>
      <w:tr>
        <w:tc>
          <w:tcPr>
            <w:tcW w:type="dxa" w:w="2880"/>
            <w:tcW w:w="7920" w:type="dxa"/>
          </w:tcPr>
          <w:p>
            <w:r>
              <w:rPr>
                <w:b/>
              </w:rPr>
              <w:t>Galatians 4:7</w:t>
            </w:r>
          </w:p>
        </w:tc>
        <w:tc>
          <w:tcPr>
            <w:tcW w:type="dxa" w:w="2880"/>
            <w:tcW w:w="7920" w:type="dxa"/>
          </w:tcPr>
          <w:p>
            <w:r>
              <w:rPr>
                <w:b/>
              </w:rPr>
              <w:t>गलातियों 4:7</w:t>
            </w:r>
          </w:p>
        </w:tc>
        <w:tc>
          <w:tcPr>
            <w:tcW w:type="dxa" w:w="2880"/>
            <w:tcW w:w="1440" w:type="dxa"/>
          </w:tcPr>
          <w:p>
            <w:pPr>
              <w:jc w:val="center"/>
            </w:pPr>
            <w:r>
              <w:rPr>
                <w:b/>
              </w:rPr>
              <w:t>OK</w:t>
            </w:r>
          </w:p>
        </w:tc>
      </w:tr>
      <w:tr>
        <w:tc>
          <w:tcPr>
            <w:tcW w:type="dxa" w:w="2880"/>
            <w:tcW w:w="7920" w:type="dxa"/>
          </w:tcPr>
          <w:p>
            <w:pPr>
              <w:spacing w:line="480" w:lineRule="auto"/>
            </w:pPr>
            <w:r>
              <w:t xml:space="preserve">So you are no longer a slave, but a son, and if a son, then you are also an </w:t>
            </w:r>
            <w:r>
              <w:rPr>
                <w:b/>
              </w:rPr>
              <w:t>heir</w:t>
            </w:r>
            <w:r>
              <w:t xml:space="preserve"> through God.</w:t>
            </w:r>
          </w:p>
        </w:tc>
        <w:tc>
          <w:tcPr>
            <w:tcW w:type="dxa" w:w="2880"/>
            <w:tcW w:w="7920" w:type="dxa"/>
          </w:tcPr>
          <w:p>
            <w:pPr>
              <w:spacing w:line="480" w:lineRule="auto"/>
            </w:pPr>
            <w:r>
              <w:t>इसलिए तू अब दास नहीं, परन्तु पुत्र है; और जब पुत्र हुआ, तो परमेश्‍वर के द्वारा वारिस भी हुआ।कलीसिया के लिये पौलुस की चिन्ता</w:t>
            </w:r>
            <w:r/>
          </w:p>
        </w:tc>
        <w:tc>
          <w:tcPr>
            <w:tcW w:type="dxa" w:w="2880"/>
            <w:vAlign w:val="center"/>
            <w:tcW w:w="1440" w:type="dxa"/>
          </w:tcPr>
          <w:p>
            <w:pPr>
              <w:jc w:val="center"/>
            </w:pPr>
            <w:r>
              <w:t>☐</w:t>
            </w:r>
          </w:p>
        </w:tc>
      </w:tr>
      <w:tr>
        <w:tc>
          <w:tcPr>
            <w:tcW w:type="dxa" w:w="2880"/>
            <w:tcW w:w="7920" w:type="dxa"/>
          </w:tcPr>
          <w:p>
            <w:r>
              <w:rPr>
                <w:b/>
              </w:rPr>
              <w:t>Ephesians 3:6</w:t>
            </w:r>
          </w:p>
        </w:tc>
        <w:tc>
          <w:tcPr>
            <w:tcW w:type="dxa" w:w="2880"/>
            <w:tcW w:w="7920" w:type="dxa"/>
          </w:tcPr>
          <w:p>
            <w:r>
              <w:rPr>
                <w:b/>
              </w:rPr>
              <w:t>इफिसियों 3:6</w:t>
            </w:r>
          </w:p>
        </w:tc>
        <w:tc>
          <w:tcPr>
            <w:tcW w:type="dxa" w:w="2880"/>
            <w:tcW w:w="1440" w:type="dxa"/>
          </w:tcPr>
          <w:p>
            <w:pPr>
              <w:jc w:val="center"/>
            </w:pPr>
            <w:r>
              <w:rPr>
                <w:b/>
              </w:rPr>
              <w:t>OK</w:t>
            </w:r>
          </w:p>
        </w:tc>
      </w:tr>
      <w:tr>
        <w:tc>
          <w:tcPr>
            <w:tcW w:type="dxa" w:w="2880"/>
            <w:tcW w:w="7920" w:type="dxa"/>
          </w:tcPr>
          <w:p>
            <w:pPr>
              <w:spacing w:line="480" w:lineRule="auto"/>
            </w:pPr>
            <w:r>
              <w:t xml:space="preserve">This hidden truth is that the Gentiles are fellow </w:t>
            </w:r>
            <w:r>
              <w:rPr>
                <w:b/>
              </w:rPr>
              <w:t>heirs</w:t>
            </w:r>
            <w:r>
              <w:t>, and fellow members of the body, and they share the promise in Christ Jesus through the gospel.</w:t>
            </w:r>
          </w:p>
        </w:tc>
        <w:tc>
          <w:tcPr>
            <w:tcW w:type="dxa" w:w="2880"/>
            <w:tcW w:w="7920" w:type="dxa"/>
          </w:tcPr>
          <w:p>
            <w:pPr>
              <w:spacing w:line="480" w:lineRule="auto"/>
            </w:pPr>
            <w:r>
              <w:t>अर्थात् यह कि मसीह यीशु में सुसमाचार के द्वारा अन्यजातीय लोग विरासत में सहभागी, और एक ही देह के और प्रतिज्ञा के भागी हैं।</w:t>
            </w:r>
          </w:p>
        </w:tc>
        <w:tc>
          <w:tcPr>
            <w:tcW w:type="dxa" w:w="2880"/>
            <w:vAlign w:val="center"/>
            <w:tcW w:w="1440" w:type="dxa"/>
          </w:tcPr>
          <w:p>
            <w:pPr>
              <w:jc w:val="center"/>
            </w:pPr>
            <w:r>
              <w:t>☐</w:t>
            </w:r>
          </w:p>
        </w:tc>
      </w:tr>
      <w:tr>
        <w:tc>
          <w:tcPr>
            <w:tcW w:type="dxa" w:w="2880"/>
            <w:tcW w:w="7920" w:type="dxa"/>
          </w:tcPr>
          <w:p>
            <w:r>
              <w:rPr>
                <w:b/>
              </w:rPr>
              <w:t>Titus 3:7</w:t>
            </w:r>
          </w:p>
        </w:tc>
        <w:tc>
          <w:tcPr>
            <w:tcW w:type="dxa" w:w="2880"/>
            <w:tcW w:w="7920" w:type="dxa"/>
          </w:tcPr>
          <w:p>
            <w:r>
              <w:rPr>
                <w:b/>
              </w:rPr>
              <w:t>तीतुस 3:7</w:t>
            </w:r>
          </w:p>
        </w:tc>
        <w:tc>
          <w:tcPr>
            <w:tcW w:type="dxa" w:w="2880"/>
            <w:tcW w:w="1440" w:type="dxa"/>
          </w:tcPr>
          <w:p>
            <w:pPr>
              <w:jc w:val="center"/>
            </w:pPr>
            <w:r>
              <w:rPr>
                <w:b/>
              </w:rPr>
              <w:t>OK</w:t>
            </w:r>
          </w:p>
        </w:tc>
      </w:tr>
      <w:tr>
        <w:tc>
          <w:tcPr>
            <w:tcW w:type="dxa" w:w="2880"/>
            <w:tcW w:w="7920" w:type="dxa"/>
          </w:tcPr>
          <w:p>
            <w:pPr>
              <w:spacing w:line="480" w:lineRule="auto"/>
            </w:pPr>
            <w:r>
              <w:t xml:space="preserve">so that having been justified by his grace, we might become </w:t>
            </w:r>
            <w:r>
              <w:rPr>
                <w:b/>
              </w:rPr>
              <w:t>heirs</w:t>
            </w:r>
            <w:r>
              <w:t xml:space="preserve"> having the hope of eternal life.</w:t>
            </w:r>
          </w:p>
        </w:tc>
        <w:tc>
          <w:tcPr>
            <w:tcW w:type="dxa" w:w="2880"/>
            <w:tcW w:w="7920" w:type="dxa"/>
          </w:tcPr>
          <w:p>
            <w:pPr>
              <w:spacing w:line="480" w:lineRule="auto"/>
            </w:pPr>
            <w:r>
              <w:t>जिससे हम उसके अनुग्रह से धर्मी ठहरकर, अनन्त जीवन की आशा के अनुसार वारिस बनें।</w:t>
            </w:r>
            <w:r/>
          </w:p>
        </w:tc>
        <w:tc>
          <w:tcPr>
            <w:tcW w:type="dxa" w:w="2880"/>
            <w:vAlign w:val="center"/>
            <w:tcW w:w="1440" w:type="dxa"/>
          </w:tcPr>
          <w:p>
            <w:pPr>
              <w:jc w:val="center"/>
            </w:pPr>
            <w:r>
              <w:t>☐</w:t>
            </w:r>
          </w:p>
        </w:tc>
      </w:tr>
      <w:tr>
        <w:tc>
          <w:tcPr>
            <w:tcW w:type="dxa" w:w="2880"/>
            <w:tcW w:w="7920" w:type="dxa"/>
          </w:tcPr>
          <w:p>
            <w:r>
              <w:rPr>
                <w:b/>
              </w:rPr>
              <w:t>Hebrews 1:2</w:t>
            </w:r>
          </w:p>
        </w:tc>
        <w:tc>
          <w:tcPr>
            <w:tcW w:type="dxa" w:w="2880"/>
            <w:tcW w:w="7920" w:type="dxa"/>
          </w:tcPr>
          <w:p>
            <w:r>
              <w:rPr>
                <w:b/>
              </w:rPr>
              <w:t>इब्रानियों 1:2</w:t>
            </w:r>
          </w:p>
        </w:tc>
        <w:tc>
          <w:tcPr>
            <w:tcW w:type="dxa" w:w="2880"/>
            <w:tcW w:w="1440" w:type="dxa"/>
          </w:tcPr>
          <w:p>
            <w:pPr>
              <w:jc w:val="center"/>
            </w:pPr>
            <w:r>
              <w:rPr>
                <w:b/>
              </w:rPr>
              <w:t>OK</w:t>
            </w:r>
          </w:p>
        </w:tc>
      </w:tr>
      <w:tr>
        <w:tc>
          <w:tcPr>
            <w:tcW w:type="dxa" w:w="2880"/>
            <w:tcW w:w="7920" w:type="dxa"/>
          </w:tcPr>
          <w:p>
            <w:pPr>
              <w:spacing w:line="480" w:lineRule="auto"/>
            </w:pPr>
            <w:r>
              <w:t xml:space="preserve">But in these last days, he has spoken to us through a Son, whom he appointed to be the </w:t>
            </w:r>
            <w:r>
              <w:rPr>
                <w:b/>
              </w:rPr>
              <w:t>heir</w:t>
            </w:r>
            <w:r>
              <w:t xml:space="preserve"> of all things. It is through him that God also made the universe.</w:t>
            </w:r>
          </w:p>
        </w:tc>
        <w:tc>
          <w:tcPr>
            <w:tcW w:type="dxa" w:w="2880"/>
            <w:tcW w:w="7920" w:type="dxa"/>
          </w:tcPr>
          <w:p>
            <w:pPr>
              <w:spacing w:line="480" w:lineRule="auto"/>
            </w:pPr>
            <w:r>
              <w:t>पर इन अन्तिम दिनों में हम से पुत्र के द्वारा बातें की, जिसे उसने सारी वस्तुओं का वारिस ठहराया और उसी के द्वारा उसने सारी सृष्टि भी रची है। (1 कुरि. 8:6, यूह. 1:3)</w:t>
            </w:r>
          </w:p>
        </w:tc>
        <w:tc>
          <w:tcPr>
            <w:tcW w:type="dxa" w:w="2880"/>
            <w:vAlign w:val="center"/>
            <w:tcW w:w="1440" w:type="dxa"/>
          </w:tcPr>
          <w:p>
            <w:pPr>
              <w:jc w:val="center"/>
            </w:pPr>
            <w:r>
              <w:t>☐</w:t>
            </w:r>
          </w:p>
        </w:tc>
      </w:tr>
      <w:tr>
        <w:tc>
          <w:tcPr>
            <w:tcW w:type="dxa" w:w="2880"/>
            <w:tcW w:w="7920" w:type="dxa"/>
          </w:tcPr>
          <w:p>
            <w:r>
              <w:rPr>
                <w:b/>
              </w:rPr>
              <w:t>Hebrews 6:17</w:t>
            </w:r>
          </w:p>
        </w:tc>
        <w:tc>
          <w:tcPr>
            <w:tcW w:type="dxa" w:w="2880"/>
            <w:tcW w:w="7920" w:type="dxa"/>
          </w:tcPr>
          <w:p>
            <w:r>
              <w:rPr>
                <w:b/>
              </w:rPr>
              <w:t>इब्रानियों 6:17</w:t>
            </w:r>
          </w:p>
        </w:tc>
        <w:tc>
          <w:tcPr>
            <w:tcW w:type="dxa" w:w="2880"/>
            <w:tcW w:w="1440" w:type="dxa"/>
          </w:tcPr>
          <w:p>
            <w:pPr>
              <w:jc w:val="center"/>
            </w:pPr>
            <w:r>
              <w:rPr>
                <w:b/>
              </w:rPr>
              <w:t>OK</w:t>
            </w:r>
          </w:p>
        </w:tc>
      </w:tr>
      <w:tr>
        <w:tc>
          <w:tcPr>
            <w:tcW w:type="dxa" w:w="2880"/>
            <w:tcW w:w="7920" w:type="dxa"/>
          </w:tcPr>
          <w:p>
            <w:pPr>
              <w:spacing w:line="480" w:lineRule="auto"/>
            </w:pPr>
            <w:r>
              <w:t xml:space="preserve">When God decided to show more clearly to the </w:t>
            </w:r>
            <w:r>
              <w:rPr>
                <w:b/>
              </w:rPr>
              <w:t>heirs</w:t>
            </w:r>
            <w:r>
              <w:t xml:space="preserve"> of the promise the unchangeable quality of his purpose, he guaranteed it with an oath.</w:t>
            </w:r>
          </w:p>
        </w:tc>
        <w:tc>
          <w:tcPr>
            <w:tcW w:type="dxa" w:w="2880"/>
            <w:tcW w:w="7920" w:type="dxa"/>
          </w:tcPr>
          <w:p>
            <w:pPr>
              <w:spacing w:line="480" w:lineRule="auto"/>
            </w:pPr>
            <w:r>
              <w:t>इसलिए जब परमेश्‍वर ने प्रतिज्ञा के वारिसों पर और भी साफ रीति से प्रगट करना चाहा, कि उसकी मनसा बदल नहीं सकती तो शपथ को बीच में लाया।</w:t>
            </w:r>
          </w:p>
        </w:tc>
        <w:tc>
          <w:tcPr>
            <w:tcW w:type="dxa" w:w="2880"/>
            <w:vAlign w:val="center"/>
            <w:tcW w:w="1440" w:type="dxa"/>
          </w:tcPr>
          <w:p>
            <w:pPr>
              <w:jc w:val="center"/>
            </w:pPr>
            <w:r>
              <w:t>☐</w:t>
            </w:r>
          </w:p>
        </w:tc>
      </w:tr>
      <w:tr>
        <w:tc>
          <w:tcPr>
            <w:tcW w:type="dxa" w:w="2880"/>
            <w:tcW w:w="7920" w:type="dxa"/>
          </w:tcPr>
          <w:p>
            <w:r>
              <w:rPr>
                <w:b/>
              </w:rPr>
              <w:t>James 2:5</w:t>
            </w:r>
          </w:p>
        </w:tc>
        <w:tc>
          <w:tcPr>
            <w:tcW w:type="dxa" w:w="2880"/>
            <w:tcW w:w="7920" w:type="dxa"/>
          </w:tcPr>
          <w:p>
            <w:r>
              <w:rPr>
                <w:b/>
              </w:rPr>
              <w:t>याकूब 2:5</w:t>
            </w:r>
          </w:p>
        </w:tc>
        <w:tc>
          <w:tcPr>
            <w:tcW w:type="dxa" w:w="2880"/>
            <w:tcW w:w="1440" w:type="dxa"/>
          </w:tcPr>
          <w:p>
            <w:pPr>
              <w:jc w:val="center"/>
            </w:pPr>
            <w:r>
              <w:rPr>
                <w:b/>
              </w:rPr>
              <w:t>OK</w:t>
            </w:r>
          </w:p>
        </w:tc>
      </w:tr>
      <w:tr>
        <w:tc>
          <w:tcPr>
            <w:tcW w:type="dxa" w:w="2880"/>
            <w:tcW w:w="7920" w:type="dxa"/>
          </w:tcPr>
          <w:p>
            <w:pPr>
              <w:spacing w:line="480" w:lineRule="auto"/>
            </w:pPr>
            <w:r>
              <w:t xml:space="preserve">Listen, my beloved brothers, did not God choose the poor of the world to be rich in faith and to be </w:t>
            </w:r>
            <w:r>
              <w:rPr>
                <w:b/>
              </w:rPr>
              <w:t>heirs</w:t>
            </w:r>
            <w:r>
              <w:t xml:space="preserve"> of the kingdom that he promised to those who love him?</w:t>
            </w:r>
          </w:p>
        </w:tc>
        <w:tc>
          <w:tcPr>
            <w:tcW w:type="dxa" w:w="2880"/>
            <w:tcW w:w="7920" w:type="dxa"/>
          </w:tcPr>
          <w:p>
            <w:pPr>
              <w:spacing w:line="480" w:lineRule="auto"/>
            </w:pPr>
            <w:r>
              <w:t>हे मेरे प्रिय भाइयों सुनो; क्या परमेश्‍वर ने इस जगत के कंगालों को नहीं चुना* कि वह विश्वास में धनी, और उस राज्य के अधिकारी हों, जिसकी प्रतिज्ञा उसने उनसे की है जो उससे प्रेम रखते हैं?</w:t>
            </w:r>
          </w:p>
        </w:tc>
        <w:tc>
          <w:tcPr>
            <w:tcW w:type="dxa" w:w="2880"/>
            <w:vAlign w:val="center"/>
            <w:tcW w:w="1440" w:type="dxa"/>
          </w:tcPr>
          <w:p>
            <w:pPr>
              <w:jc w:val="center"/>
            </w:pPr>
            <w:r>
              <w:t>☐</w:t>
            </w:r>
          </w:p>
        </w:tc>
      </w:tr>
      <w:tr>
        <w:tc>
          <w:tcPr>
            <w:tcW w:type="dxa" w:w="2880"/>
            <w:tcW w:w="7920" w:type="dxa"/>
          </w:tcPr>
          <w:p>
            <w:r>
              <w:rPr>
                <w:b/>
              </w:rPr>
              <w:t>1 Peter 3:7</w:t>
            </w:r>
          </w:p>
        </w:tc>
        <w:tc>
          <w:tcPr>
            <w:tcW w:type="dxa" w:w="2880"/>
            <w:tcW w:w="7920" w:type="dxa"/>
          </w:tcPr>
          <w:p>
            <w:r>
              <w:rPr>
                <w:b/>
              </w:rPr>
              <w:t>1 पतरस 3:7</w:t>
            </w:r>
          </w:p>
        </w:tc>
        <w:tc>
          <w:tcPr>
            <w:tcW w:type="dxa" w:w="2880"/>
            <w:tcW w:w="1440" w:type="dxa"/>
          </w:tcPr>
          <w:p>
            <w:pPr>
              <w:jc w:val="center"/>
            </w:pPr>
            <w:r>
              <w:rPr>
                <w:b/>
              </w:rPr>
              <w:t>OK</w:t>
            </w:r>
          </w:p>
        </w:tc>
      </w:tr>
      <w:tr>
        <w:tc>
          <w:tcPr>
            <w:tcW w:type="dxa" w:w="2880"/>
            <w:tcW w:w="7920" w:type="dxa"/>
          </w:tcPr>
          <w:p>
            <w:pPr>
              <w:spacing w:line="480" w:lineRule="auto"/>
            </w:pPr>
            <w:r>
              <w:t xml:space="preserve">In the same way, you husbands should live with your wives according to understanding, as with a weaker container, a woman. You should give them honor as fellow </w:t>
            </w:r>
            <w:r>
              <w:rPr>
                <w:b/>
              </w:rPr>
              <w:t>heirs</w:t>
            </w:r>
            <w:r>
              <w:t xml:space="preserve"> of the grace of life. Do this so that your prayers will not be hindered.</w:t>
            </w:r>
          </w:p>
        </w:tc>
        <w:tc>
          <w:tcPr>
            <w:tcW w:type="dxa" w:w="2880"/>
            <w:tcW w:w="7920" w:type="dxa"/>
          </w:tcPr>
          <w:p>
            <w:pPr>
              <w:spacing w:line="480" w:lineRule="auto"/>
            </w:pPr>
            <w:r>
              <w:t>वैसे ही हे पतियों, तुम भी बुद्धिमानी से पत्नियों के साथ जीवन निर्वाह करो और स्त्री को निर्बल पात्र* जानकर उसका आदर करो, यह समझकर कि हम दोनों जीवन के वरदान के वारिस हैं, जिससे तुम्हारी प्रार्थनाएँ रुक न जाएँ।आशीष के वारिस होने की बुलाहट</w:t>
            </w:r>
            <w:r/>
          </w:p>
        </w:tc>
        <w:tc>
          <w:tcPr>
            <w:tcW w:type="dxa" w:w="2880"/>
            <w:vAlign w:val="center"/>
            <w:tcW w:w="1440" w:type="dxa"/>
          </w:tcPr>
          <w:p>
            <w:pPr>
              <w:jc w:val="center"/>
            </w:pPr>
            <w:r>
              <w:t>☐</w:t>
            </w:r>
          </w:p>
        </w:tc>
      </w:tr>
    </w:tbl>
    <w:p>
      <w:pPr>
        <w:pStyle w:val="Heading1"/>
        <w:spacing w:before="0"/>
      </w:pPr>
      <w:r>
        <w:t>hell (G1067)</w:t>
      </w:r>
    </w:p>
    <w:p>
      <w:pPr>
        <w:spacing w:after="0"/>
      </w:pPr>
      <w:r/>
      <w:r>
        <w:t>This is the word most often used for the name “Gehenna” in the Bible. Gehenna was literally a valley near Jerusalem where people burned trash, but this name was used in the Bible as a symbol for the place where ungodly people go after God judges all people. They are punished there forever.</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5:22</w:t>
            </w:r>
          </w:p>
        </w:tc>
        <w:tc>
          <w:tcPr>
            <w:tcW w:type="dxa" w:w="2880"/>
            <w:tcW w:w="7920" w:type="dxa"/>
          </w:tcPr>
          <w:p>
            <w:r>
              <w:rPr>
                <w:b/>
              </w:rPr>
              <w:t>मत्ती 5:22</w:t>
            </w:r>
          </w:p>
        </w:tc>
        <w:tc>
          <w:tcPr>
            <w:tcW w:type="dxa" w:w="2880"/>
            <w:tcW w:w="1440" w:type="dxa"/>
          </w:tcPr>
          <w:p>
            <w:pPr>
              <w:jc w:val="center"/>
            </w:pPr>
            <w:r>
              <w:rPr>
                <w:b/>
              </w:rPr>
              <w:t>OK</w:t>
            </w:r>
          </w:p>
        </w:tc>
      </w:tr>
      <w:tr>
        <w:tc>
          <w:tcPr>
            <w:tcW w:type="dxa" w:w="2880"/>
            <w:tcW w:w="7920" w:type="dxa"/>
          </w:tcPr>
          <w:p>
            <w:pPr>
              <w:spacing w:line="480" w:lineRule="auto"/>
            </w:pPr>
            <w:r>
              <w:t xml:space="preserve">But I say to you that everyone who is angry with his brother will be subject to judgment; and whoever says to his brother, 'You worthless person!' will be subject to the council; and whoever says, 'You fool!' will be subject to the fire of </w:t>
            </w:r>
            <w:r>
              <w:rPr>
                <w:b/>
              </w:rPr>
              <w:t>hell</w:t>
            </w:r>
            <w:r>
              <w:t>.</w:t>
            </w:r>
          </w:p>
        </w:tc>
        <w:tc>
          <w:tcPr>
            <w:tcW w:type="dxa" w:w="2880"/>
            <w:tcW w:w="7920" w:type="dxa"/>
          </w:tcPr>
          <w:p>
            <w:pPr>
              <w:spacing w:line="480" w:lineRule="auto"/>
            </w:pPr>
            <w:r>
              <w:t>परन्तु मैं तुम से यह कहता हूँ, कि जो कोई अपने भाई पर क्रोध करेगा, वह कचहरी में दण्ड के योग्य होगा और जो कोई अपने भाई को निकम्मा* कहेगा वह महासभा में दण्ड के योग्य होगा; और जो कोई कहे ‘अरे मूर्ख’ वह नरक की आग के दण्ड के योग्य होगा।</w:t>
            </w:r>
          </w:p>
        </w:tc>
        <w:tc>
          <w:tcPr>
            <w:tcW w:type="dxa" w:w="2880"/>
            <w:vAlign w:val="center"/>
            <w:tcW w:w="1440" w:type="dxa"/>
          </w:tcPr>
          <w:p>
            <w:pPr>
              <w:jc w:val="center"/>
            </w:pPr>
            <w:r>
              <w:t>☐</w:t>
            </w:r>
          </w:p>
        </w:tc>
      </w:tr>
      <w:tr>
        <w:tc>
          <w:tcPr>
            <w:tcW w:type="dxa" w:w="2880"/>
            <w:tcW w:w="7920" w:type="dxa"/>
          </w:tcPr>
          <w:p>
            <w:r>
              <w:rPr>
                <w:b/>
              </w:rPr>
              <w:t>Matthew 5:29</w:t>
            </w:r>
          </w:p>
        </w:tc>
        <w:tc>
          <w:tcPr>
            <w:tcW w:type="dxa" w:w="2880"/>
            <w:tcW w:w="7920" w:type="dxa"/>
          </w:tcPr>
          <w:p>
            <w:r>
              <w:rPr>
                <w:b/>
              </w:rPr>
              <w:t>मत्ती 5:29</w:t>
            </w:r>
          </w:p>
        </w:tc>
        <w:tc>
          <w:tcPr>
            <w:tcW w:type="dxa" w:w="2880"/>
            <w:tcW w:w="1440" w:type="dxa"/>
          </w:tcPr>
          <w:p>
            <w:pPr>
              <w:jc w:val="center"/>
            </w:pPr>
            <w:r>
              <w:rPr>
                <w:b/>
              </w:rPr>
              <w:t>OK</w:t>
            </w:r>
          </w:p>
        </w:tc>
      </w:tr>
      <w:tr>
        <w:tc>
          <w:tcPr>
            <w:tcW w:type="dxa" w:w="2880"/>
            <w:tcW w:w="7920" w:type="dxa"/>
          </w:tcPr>
          <w:p>
            <w:pPr>
              <w:spacing w:line="480" w:lineRule="auto"/>
            </w:pPr>
            <w:r>
              <w:t xml:space="preserve">If your right eye causes you to stumble, pluck it out and throw it away from you. For it is better for you that one of your members should perish than that your whole body should be thrown into </w:t>
            </w:r>
            <w:r>
              <w:rPr>
                <w:b/>
              </w:rPr>
              <w:t>hell</w:t>
            </w:r>
            <w:r>
              <w:t>.</w:t>
            </w:r>
          </w:p>
        </w:tc>
        <w:tc>
          <w:tcPr>
            <w:tcW w:type="dxa" w:w="2880"/>
            <w:tcW w:w="7920" w:type="dxa"/>
          </w:tcPr>
          <w:p>
            <w:pPr>
              <w:spacing w:line="480" w:lineRule="auto"/>
            </w:pPr>
            <w:r>
              <w:t>यदि तेरी दाहिनी आँख तुझे ठोकर खिलाएँ, तो उसे निकालकर अपने पास से फेंक दे; क्योंकि तेरे लिये यही भला है कि तेरे अंगों में से एक नाश हो जाए और तेरा सारा शरीर नरक में न डाला जाए।</w:t>
            </w:r>
          </w:p>
        </w:tc>
        <w:tc>
          <w:tcPr>
            <w:tcW w:type="dxa" w:w="2880"/>
            <w:vAlign w:val="center"/>
            <w:tcW w:w="1440" w:type="dxa"/>
          </w:tcPr>
          <w:p>
            <w:pPr>
              <w:jc w:val="center"/>
            </w:pPr>
            <w:r>
              <w:t>☐</w:t>
            </w:r>
          </w:p>
        </w:tc>
      </w:tr>
      <w:tr>
        <w:tc>
          <w:tcPr>
            <w:tcW w:type="dxa" w:w="2880"/>
            <w:tcW w:w="7920" w:type="dxa"/>
          </w:tcPr>
          <w:p>
            <w:r>
              <w:rPr>
                <w:b/>
              </w:rPr>
              <w:t>Matthew 5:30</w:t>
            </w:r>
          </w:p>
        </w:tc>
        <w:tc>
          <w:tcPr>
            <w:tcW w:type="dxa" w:w="2880"/>
            <w:tcW w:w="7920" w:type="dxa"/>
          </w:tcPr>
          <w:p>
            <w:r>
              <w:rPr>
                <w:b/>
              </w:rPr>
              <w:t>मत्ती 5:30</w:t>
            </w:r>
          </w:p>
        </w:tc>
        <w:tc>
          <w:tcPr>
            <w:tcW w:type="dxa" w:w="2880"/>
            <w:tcW w:w="1440" w:type="dxa"/>
          </w:tcPr>
          <w:p>
            <w:pPr>
              <w:jc w:val="center"/>
            </w:pPr>
            <w:r>
              <w:rPr>
                <w:b/>
              </w:rPr>
              <w:t>OK</w:t>
            </w:r>
          </w:p>
        </w:tc>
      </w:tr>
      <w:tr>
        <w:tc>
          <w:tcPr>
            <w:tcW w:type="dxa" w:w="2880"/>
            <w:tcW w:w="7920" w:type="dxa"/>
          </w:tcPr>
          <w:p>
            <w:pPr>
              <w:spacing w:line="480" w:lineRule="auto"/>
            </w:pPr>
            <w:r>
              <w:t xml:space="preserve">If your right hand causes you to stumble, cut it off and throw it away from you. For it is better for you that one of your members should perish than that your whole body should go into </w:t>
            </w:r>
            <w:r>
              <w:rPr>
                <w:b/>
              </w:rPr>
              <w:t>hell</w:t>
            </w:r>
            <w:r>
              <w:t>.</w:t>
            </w:r>
          </w:p>
        </w:tc>
        <w:tc>
          <w:tcPr>
            <w:tcW w:type="dxa" w:w="2880"/>
            <w:tcW w:w="7920" w:type="dxa"/>
          </w:tcPr>
          <w:p>
            <w:pPr>
              <w:spacing w:line="480" w:lineRule="auto"/>
            </w:pPr>
            <w:r>
              <w:t>और यदि तेरा दाहिना हाथ तुझे ठोकर खिलाएँ, तो उसको काटकर अपने पास से फेंक दे, क्योंकि तेरे लिये यही भला है, कि तेरे अंगों में से एक नाश हो जाए और तेरा सारा शरीर नरक में न डाला जाए।तलाक के विषय में शिक्षा</w:t>
            </w:r>
            <w:r/>
          </w:p>
        </w:tc>
        <w:tc>
          <w:tcPr>
            <w:tcW w:type="dxa" w:w="2880"/>
            <w:vAlign w:val="center"/>
            <w:tcW w:w="1440" w:type="dxa"/>
          </w:tcPr>
          <w:p>
            <w:pPr>
              <w:jc w:val="center"/>
            </w:pPr>
            <w:r>
              <w:t>☐</w:t>
            </w:r>
          </w:p>
        </w:tc>
      </w:tr>
      <w:tr>
        <w:tc>
          <w:tcPr>
            <w:tcW w:type="dxa" w:w="2880"/>
            <w:tcW w:w="7920" w:type="dxa"/>
          </w:tcPr>
          <w:p>
            <w:r>
              <w:rPr>
                <w:b/>
              </w:rPr>
              <w:t>Matthew 10:28</w:t>
            </w:r>
          </w:p>
        </w:tc>
        <w:tc>
          <w:tcPr>
            <w:tcW w:type="dxa" w:w="2880"/>
            <w:tcW w:w="7920" w:type="dxa"/>
          </w:tcPr>
          <w:p>
            <w:r>
              <w:rPr>
                <w:b/>
              </w:rPr>
              <w:t>मत्ती 10:28</w:t>
            </w:r>
          </w:p>
        </w:tc>
        <w:tc>
          <w:tcPr>
            <w:tcW w:type="dxa" w:w="2880"/>
            <w:tcW w:w="1440" w:type="dxa"/>
          </w:tcPr>
          <w:p>
            <w:pPr>
              <w:jc w:val="center"/>
            </w:pPr>
            <w:r>
              <w:rPr>
                <w:b/>
              </w:rPr>
              <w:t>OK</w:t>
            </w:r>
          </w:p>
        </w:tc>
      </w:tr>
      <w:tr>
        <w:tc>
          <w:tcPr>
            <w:tcW w:type="dxa" w:w="2880"/>
            <w:tcW w:w="7920" w:type="dxa"/>
          </w:tcPr>
          <w:p>
            <w:pPr>
              <w:spacing w:line="480" w:lineRule="auto"/>
            </w:pPr>
            <w:r>
              <w:t xml:space="preserve">Do not be afraid of those who kill the body but are unable to kill the soul. Instead, fear him who is able to destroy both soul and body in </w:t>
            </w:r>
            <w:r>
              <w:rPr>
                <w:b/>
              </w:rPr>
              <w:t>hell</w:t>
            </w:r>
            <w:r>
              <w:t>.</w:t>
            </w:r>
          </w:p>
        </w:tc>
        <w:tc>
          <w:tcPr>
            <w:tcW w:type="dxa" w:w="2880"/>
            <w:tcW w:w="7920" w:type="dxa"/>
          </w:tcPr>
          <w:p>
            <w:pPr>
              <w:spacing w:line="480" w:lineRule="auto"/>
            </w:pPr>
            <w:r>
              <w:t>जो शरीर को मार सकते है, पर आत्मा को मार नहीं सकते, उनसे मत डरना; पर उसी से डरो, जो आत्मा और शरीर दोनों को नरक में नाश कर सकता है।</w:t>
            </w:r>
          </w:p>
        </w:tc>
        <w:tc>
          <w:tcPr>
            <w:tcW w:type="dxa" w:w="2880"/>
            <w:vAlign w:val="center"/>
            <w:tcW w:w="1440" w:type="dxa"/>
          </w:tcPr>
          <w:p>
            <w:pPr>
              <w:jc w:val="center"/>
            </w:pPr>
            <w:r>
              <w:t>☐</w:t>
            </w:r>
          </w:p>
        </w:tc>
      </w:tr>
      <w:tr>
        <w:tc>
          <w:tcPr>
            <w:tcW w:type="dxa" w:w="2880"/>
            <w:tcW w:w="7920" w:type="dxa"/>
          </w:tcPr>
          <w:p>
            <w:r>
              <w:rPr>
                <w:b/>
              </w:rPr>
              <w:t>Matthew 18:9</w:t>
            </w:r>
          </w:p>
        </w:tc>
        <w:tc>
          <w:tcPr>
            <w:tcW w:type="dxa" w:w="2880"/>
            <w:tcW w:w="7920" w:type="dxa"/>
          </w:tcPr>
          <w:p>
            <w:r>
              <w:rPr>
                <w:b/>
              </w:rPr>
              <w:t>मत्ती 18:9</w:t>
            </w:r>
          </w:p>
        </w:tc>
        <w:tc>
          <w:tcPr>
            <w:tcW w:type="dxa" w:w="2880"/>
            <w:tcW w:w="1440" w:type="dxa"/>
          </w:tcPr>
          <w:p>
            <w:pPr>
              <w:jc w:val="center"/>
            </w:pPr>
            <w:r>
              <w:rPr>
                <w:b/>
              </w:rPr>
              <w:t>OK</w:t>
            </w:r>
          </w:p>
        </w:tc>
      </w:tr>
      <w:tr>
        <w:tc>
          <w:tcPr>
            <w:tcW w:type="dxa" w:w="2880"/>
            <w:tcW w:w="7920" w:type="dxa"/>
          </w:tcPr>
          <w:p>
            <w:pPr>
              <w:spacing w:line="480" w:lineRule="auto"/>
            </w:pPr>
            <w:r>
              <w:t xml:space="preserve">If your eye causes you to stumble, pluck it out and throw it away from you. It is better for you to enter into life with one eye than to be thrown into the fiery </w:t>
            </w:r>
            <w:r>
              <w:rPr>
                <w:b/>
              </w:rPr>
              <w:t>hell</w:t>
            </w:r>
            <w:r>
              <w:t xml:space="preserve"> having both eyes.</w:t>
            </w:r>
          </w:p>
        </w:tc>
        <w:tc>
          <w:tcPr>
            <w:tcW w:type="dxa" w:w="2880"/>
            <w:tcW w:w="7920" w:type="dxa"/>
          </w:tcPr>
          <w:p>
            <w:pPr>
              <w:spacing w:line="480" w:lineRule="auto"/>
            </w:pPr>
            <w:r>
              <w:t>और यदि तेरी आँख तुझे ठोकर खिलाएँ, तो उसे निकालकर फेंक दे। काना होकर जीवन में प्रवेश करना तेरे लिये इससे भला है, कि दो आँख रहते हुए तू नरक की आग में डाला जाए।खोई हुई भेड़ का दृष्टान्त</w:t>
            </w:r>
            <w:r/>
          </w:p>
        </w:tc>
        <w:tc>
          <w:tcPr>
            <w:tcW w:type="dxa" w:w="2880"/>
            <w:vAlign w:val="center"/>
            <w:tcW w:w="1440" w:type="dxa"/>
          </w:tcPr>
          <w:p>
            <w:pPr>
              <w:jc w:val="center"/>
            </w:pPr>
            <w:r>
              <w:t>☐</w:t>
            </w:r>
          </w:p>
        </w:tc>
      </w:tr>
      <w:tr>
        <w:tc>
          <w:tcPr>
            <w:tcW w:type="dxa" w:w="2880"/>
            <w:tcW w:w="7920" w:type="dxa"/>
          </w:tcPr>
          <w:p>
            <w:r>
              <w:rPr>
                <w:b/>
              </w:rPr>
              <w:t>Matthew 23:15</w:t>
            </w:r>
          </w:p>
        </w:tc>
        <w:tc>
          <w:tcPr>
            <w:tcW w:type="dxa" w:w="2880"/>
            <w:tcW w:w="7920" w:type="dxa"/>
          </w:tcPr>
          <w:p>
            <w:r>
              <w:rPr>
                <w:b/>
              </w:rPr>
              <w:t>मत्ती 23:15</w:t>
            </w:r>
          </w:p>
        </w:tc>
        <w:tc>
          <w:tcPr>
            <w:tcW w:type="dxa" w:w="2880"/>
            <w:tcW w:w="1440" w:type="dxa"/>
          </w:tcPr>
          <w:p>
            <w:pPr>
              <w:jc w:val="center"/>
            </w:pPr>
            <w:r>
              <w:rPr>
                <w:b/>
              </w:rPr>
              <w:t>OK</w:t>
            </w:r>
          </w:p>
        </w:tc>
      </w:tr>
      <w:tr>
        <w:tc>
          <w:tcPr>
            <w:tcW w:type="dxa" w:w="2880"/>
            <w:tcW w:w="7920" w:type="dxa"/>
          </w:tcPr>
          <w:p>
            <w:pPr>
              <w:spacing w:line="480" w:lineRule="auto"/>
            </w:pPr>
            <w:r>
              <w:t xml:space="preserve">Woe to you, scribes and Pharisees, hypocrites! For you go over sea and land to make one convert, and when he has become one, you make him twice as much a son of </w:t>
            </w:r>
            <w:r>
              <w:rPr>
                <w:b/>
              </w:rPr>
              <w:t>hell</w:t>
            </w:r>
            <w:r>
              <w:t xml:space="preserve"> as you.</w:t>
            </w:r>
          </w:p>
        </w:tc>
        <w:tc>
          <w:tcPr>
            <w:tcW w:type="dxa" w:w="2880"/>
            <w:tcW w:w="7920" w:type="dxa"/>
          </w:tcPr>
          <w:p>
            <w:pPr>
              <w:spacing w:line="480" w:lineRule="auto"/>
            </w:pPr>
            <w:r>
              <w:t>“हे कपटी शास्त्रियों और फरीसियों तुम पर हाय! तुम एक जन को अपने मत में लाने के लिये सारे जल और थल में फिरते हो, और जब वह मत में आ जाता है, तो उसे अपने से दुगुना नारकीय बना देते हो।</w:t>
            </w:r>
            <w:r/>
          </w:p>
        </w:tc>
        <w:tc>
          <w:tcPr>
            <w:tcW w:type="dxa" w:w="2880"/>
            <w:vAlign w:val="center"/>
            <w:tcW w:w="1440" w:type="dxa"/>
          </w:tcPr>
          <w:p>
            <w:pPr>
              <w:jc w:val="center"/>
            </w:pPr>
            <w:r>
              <w:t>☐</w:t>
            </w:r>
          </w:p>
        </w:tc>
      </w:tr>
      <w:tr>
        <w:tc>
          <w:tcPr>
            <w:tcW w:type="dxa" w:w="2880"/>
            <w:tcW w:w="7920" w:type="dxa"/>
          </w:tcPr>
          <w:p>
            <w:r>
              <w:rPr>
                <w:b/>
              </w:rPr>
              <w:t>Matthew 23:33</w:t>
            </w:r>
          </w:p>
        </w:tc>
        <w:tc>
          <w:tcPr>
            <w:tcW w:type="dxa" w:w="2880"/>
            <w:tcW w:w="7920" w:type="dxa"/>
          </w:tcPr>
          <w:p>
            <w:r>
              <w:rPr>
                <w:b/>
              </w:rPr>
              <w:t>मत्ती 23:33</w:t>
            </w:r>
          </w:p>
        </w:tc>
        <w:tc>
          <w:tcPr>
            <w:tcW w:type="dxa" w:w="2880"/>
            <w:tcW w:w="1440" w:type="dxa"/>
          </w:tcPr>
          <w:p>
            <w:pPr>
              <w:jc w:val="center"/>
            </w:pPr>
            <w:r>
              <w:rPr>
                <w:b/>
              </w:rPr>
              <w:t>OK</w:t>
            </w:r>
          </w:p>
        </w:tc>
      </w:tr>
      <w:tr>
        <w:tc>
          <w:tcPr>
            <w:tcW w:type="dxa" w:w="2880"/>
            <w:tcW w:w="7920" w:type="dxa"/>
          </w:tcPr>
          <w:p>
            <w:pPr>
              <w:spacing w:line="480" w:lineRule="auto"/>
            </w:pPr>
            <w:r>
              <w:t xml:space="preserve">You serpents, you offspring of vipers, how will you escape the judgment of </w:t>
            </w:r>
            <w:r>
              <w:rPr>
                <w:b/>
              </w:rPr>
              <w:t>hell</w:t>
            </w:r>
            <w:r>
              <w:t>?</w:t>
            </w:r>
          </w:p>
        </w:tc>
        <w:tc>
          <w:tcPr>
            <w:tcW w:type="dxa" w:w="2880"/>
            <w:tcW w:w="7920" w:type="dxa"/>
          </w:tcPr>
          <w:p>
            <w:pPr>
              <w:spacing w:line="480" w:lineRule="auto"/>
            </w:pPr>
            <w:r>
              <w:t>हे साँपो, हे करैतों के बच्चों, तुम नरक के दण्ड से कैसे बचोगे?</w:t>
            </w:r>
          </w:p>
        </w:tc>
        <w:tc>
          <w:tcPr>
            <w:tcW w:type="dxa" w:w="2880"/>
            <w:vAlign w:val="center"/>
            <w:tcW w:w="1440" w:type="dxa"/>
          </w:tcPr>
          <w:p>
            <w:pPr>
              <w:jc w:val="center"/>
            </w:pPr>
            <w:r>
              <w:t>☐</w:t>
            </w:r>
          </w:p>
        </w:tc>
      </w:tr>
      <w:tr>
        <w:tc>
          <w:tcPr>
            <w:tcW w:type="dxa" w:w="2880"/>
            <w:tcW w:w="7920" w:type="dxa"/>
          </w:tcPr>
          <w:p>
            <w:r>
              <w:rPr>
                <w:b/>
              </w:rPr>
              <w:t>Mark 9:43</w:t>
            </w:r>
          </w:p>
        </w:tc>
        <w:tc>
          <w:tcPr>
            <w:tcW w:type="dxa" w:w="2880"/>
            <w:tcW w:w="7920" w:type="dxa"/>
          </w:tcPr>
          <w:p>
            <w:r>
              <w:rPr>
                <w:b/>
              </w:rPr>
              <w:t>मरकुस 9:43</w:t>
            </w:r>
          </w:p>
        </w:tc>
        <w:tc>
          <w:tcPr>
            <w:tcW w:type="dxa" w:w="2880"/>
            <w:tcW w:w="1440" w:type="dxa"/>
          </w:tcPr>
          <w:p>
            <w:pPr>
              <w:jc w:val="center"/>
            </w:pPr>
            <w:r>
              <w:rPr>
                <w:b/>
              </w:rPr>
              <w:t>OK</w:t>
            </w:r>
          </w:p>
        </w:tc>
      </w:tr>
      <w:tr>
        <w:tc>
          <w:tcPr>
            <w:tcW w:type="dxa" w:w="2880"/>
            <w:tcW w:w="7920" w:type="dxa"/>
          </w:tcPr>
          <w:p>
            <w:pPr>
              <w:spacing w:line="480" w:lineRule="auto"/>
            </w:pPr>
            <w:r>
              <w:t xml:space="preserve">If your hand causes you to stumble, cut it off. It is better for you to enter into life maimed than to have two hands and to go into </w:t>
            </w:r>
            <w:r>
              <w:rPr>
                <w:b/>
              </w:rPr>
              <w:t>hell</w:t>
            </w:r>
            <w:r>
              <w:t>, into the unquenchable fire.</w:t>
            </w:r>
          </w:p>
        </w:tc>
        <w:tc>
          <w:tcPr>
            <w:tcW w:type="dxa" w:w="2880"/>
            <w:tcW w:w="7920" w:type="dxa"/>
          </w:tcPr>
          <w:p>
            <w:pPr>
              <w:spacing w:line="480" w:lineRule="auto"/>
            </w:pPr>
            <w:r>
              <w:t>यदि तेरा हाथ तुझे ठोकर खिलाएँ तो उसे काट डाल टुण्डा होकर जीवन में प्रवेश करना, तेरे लिये इससे भला है कि दो हाथ रहते हुए नरक के बीच उस आग में डाला जाए जो कभी बुझने की नहीं।</w:t>
            </w:r>
          </w:p>
        </w:tc>
        <w:tc>
          <w:tcPr>
            <w:tcW w:type="dxa" w:w="2880"/>
            <w:vAlign w:val="center"/>
            <w:tcW w:w="1440" w:type="dxa"/>
          </w:tcPr>
          <w:p>
            <w:pPr>
              <w:jc w:val="center"/>
            </w:pPr>
            <w:r>
              <w:t>☐</w:t>
            </w:r>
          </w:p>
        </w:tc>
      </w:tr>
      <w:tr>
        <w:tc>
          <w:tcPr>
            <w:tcW w:type="dxa" w:w="2880"/>
            <w:tcW w:w="7920" w:type="dxa"/>
          </w:tcPr>
          <w:p>
            <w:r>
              <w:rPr>
                <w:b/>
              </w:rPr>
              <w:t>Mark 9:45</w:t>
            </w:r>
          </w:p>
        </w:tc>
        <w:tc>
          <w:tcPr>
            <w:tcW w:type="dxa" w:w="2880"/>
            <w:tcW w:w="7920" w:type="dxa"/>
          </w:tcPr>
          <w:p>
            <w:r>
              <w:rPr>
                <w:b/>
              </w:rPr>
              <w:t>मरकुस 9:45</w:t>
            </w:r>
          </w:p>
        </w:tc>
        <w:tc>
          <w:tcPr>
            <w:tcW w:type="dxa" w:w="2880"/>
            <w:tcW w:w="1440" w:type="dxa"/>
          </w:tcPr>
          <w:p>
            <w:pPr>
              <w:jc w:val="center"/>
            </w:pPr>
            <w:r>
              <w:rPr>
                <w:b/>
              </w:rPr>
              <w:t>OK</w:t>
            </w:r>
          </w:p>
        </w:tc>
      </w:tr>
      <w:tr>
        <w:tc>
          <w:tcPr>
            <w:tcW w:type="dxa" w:w="2880"/>
            <w:tcW w:w="7920" w:type="dxa"/>
          </w:tcPr>
          <w:p>
            <w:pPr>
              <w:spacing w:line="480" w:lineRule="auto"/>
            </w:pPr>
            <w:r>
              <w:t xml:space="preserve">If your foot causes you to stumble, cut it off. It is better for you to enter into life lame than to have your two feet and be thrown into </w:t>
            </w:r>
            <w:r>
              <w:rPr>
                <w:b/>
              </w:rPr>
              <w:t>hell</w:t>
            </w:r>
            <w:r>
              <w:t>.</w:t>
            </w:r>
          </w:p>
        </w:tc>
        <w:tc>
          <w:tcPr>
            <w:tcW w:type="dxa" w:w="2880"/>
            <w:tcW w:w="7920" w:type="dxa"/>
          </w:tcPr>
          <w:p>
            <w:pPr>
              <w:spacing w:line="480" w:lineRule="auto"/>
            </w:pPr>
            <w:r>
              <w:t>और यदि तेरा पाँव तुझे ठोकर खिलाएँ तो उसे काट डाल। लँगड़ा होकर जीवन में प्रवेश करना तेरे लिये इससे भला है, कि दो पाँव रहते हुए नरक में डाला जाए।</w:t>
            </w:r>
          </w:p>
        </w:tc>
        <w:tc>
          <w:tcPr>
            <w:tcW w:type="dxa" w:w="2880"/>
            <w:vAlign w:val="center"/>
            <w:tcW w:w="1440" w:type="dxa"/>
          </w:tcPr>
          <w:p>
            <w:pPr>
              <w:jc w:val="center"/>
            </w:pPr>
            <w:r>
              <w:t>☐</w:t>
            </w:r>
          </w:p>
        </w:tc>
      </w:tr>
      <w:tr>
        <w:tc>
          <w:tcPr>
            <w:tcW w:type="dxa" w:w="2880"/>
            <w:tcW w:w="7920" w:type="dxa"/>
          </w:tcPr>
          <w:p>
            <w:r>
              <w:rPr>
                <w:b/>
              </w:rPr>
              <w:t>Mark 9:47</w:t>
            </w:r>
          </w:p>
        </w:tc>
        <w:tc>
          <w:tcPr>
            <w:tcW w:type="dxa" w:w="2880"/>
            <w:tcW w:w="7920" w:type="dxa"/>
          </w:tcPr>
          <w:p>
            <w:r>
              <w:rPr>
                <w:b/>
              </w:rPr>
              <w:t>मरकुस 9:47</w:t>
            </w:r>
          </w:p>
        </w:tc>
        <w:tc>
          <w:tcPr>
            <w:tcW w:type="dxa" w:w="2880"/>
            <w:tcW w:w="1440" w:type="dxa"/>
          </w:tcPr>
          <w:p>
            <w:pPr>
              <w:jc w:val="center"/>
            </w:pPr>
            <w:r>
              <w:rPr>
                <w:b/>
              </w:rPr>
              <w:t>OK</w:t>
            </w:r>
          </w:p>
        </w:tc>
      </w:tr>
      <w:tr>
        <w:tc>
          <w:tcPr>
            <w:tcW w:type="dxa" w:w="2880"/>
            <w:tcW w:w="7920" w:type="dxa"/>
          </w:tcPr>
          <w:p>
            <w:pPr>
              <w:spacing w:line="480" w:lineRule="auto"/>
            </w:pPr>
            <w:r>
              <w:t xml:space="preserve">If your eye causes you to stumble, tear it out. It is better for you to enter into the kingdom of God with one eye than to have two eyes and to be thrown into </w:t>
            </w:r>
            <w:r>
              <w:rPr>
                <w:b/>
              </w:rPr>
              <w:t>hell</w:t>
            </w:r>
            <w:r>
              <w:t>,</w:t>
            </w:r>
          </w:p>
        </w:tc>
        <w:tc>
          <w:tcPr>
            <w:tcW w:type="dxa" w:w="2880"/>
            <w:tcW w:w="7920" w:type="dxa"/>
          </w:tcPr>
          <w:p>
            <w:pPr>
              <w:spacing w:line="480" w:lineRule="auto"/>
            </w:pPr>
            <w:r>
              <w:t>और यदि तेरी आँख तुझे ठोकर खिलाएँ तो उसे निकाल डाल, काना होकर परमेश्‍वर के राज्य में प्रवेश करना तेरे लिये इससे भला है, कि दो आँख रहते हुए तू नरक में डाला जाए।</w:t>
            </w:r>
          </w:p>
        </w:tc>
        <w:tc>
          <w:tcPr>
            <w:tcW w:type="dxa" w:w="2880"/>
            <w:vAlign w:val="center"/>
            <w:tcW w:w="1440" w:type="dxa"/>
          </w:tcPr>
          <w:p>
            <w:pPr>
              <w:jc w:val="center"/>
            </w:pPr>
            <w:r>
              <w:t>☐</w:t>
            </w:r>
          </w:p>
        </w:tc>
      </w:tr>
      <w:tr>
        <w:tc>
          <w:tcPr>
            <w:tcW w:type="dxa" w:w="2880"/>
            <w:tcW w:w="7920" w:type="dxa"/>
          </w:tcPr>
          <w:p>
            <w:r>
              <w:rPr>
                <w:b/>
              </w:rPr>
              <w:t>Luke 12:5</w:t>
            </w:r>
          </w:p>
        </w:tc>
        <w:tc>
          <w:tcPr>
            <w:tcW w:type="dxa" w:w="2880"/>
            <w:tcW w:w="7920" w:type="dxa"/>
          </w:tcPr>
          <w:p>
            <w:r>
              <w:rPr>
                <w:b/>
              </w:rPr>
              <w:t>लूका 12:5</w:t>
            </w:r>
          </w:p>
        </w:tc>
        <w:tc>
          <w:tcPr>
            <w:tcW w:type="dxa" w:w="2880"/>
            <w:tcW w:w="1440" w:type="dxa"/>
          </w:tcPr>
          <w:p>
            <w:pPr>
              <w:jc w:val="center"/>
            </w:pPr>
            <w:r>
              <w:rPr>
                <w:b/>
              </w:rPr>
              <w:t>OK</w:t>
            </w:r>
          </w:p>
        </w:tc>
      </w:tr>
      <w:tr>
        <w:tc>
          <w:tcPr>
            <w:tcW w:type="dxa" w:w="2880"/>
            <w:tcW w:w="7920" w:type="dxa"/>
          </w:tcPr>
          <w:p>
            <w:pPr>
              <w:spacing w:line="480" w:lineRule="auto"/>
            </w:pPr>
            <w:r>
              <w:t xml:space="preserve">But I will warn you about whom to fear. Fear the one who, after he has killed, has authority to throw you into </w:t>
            </w:r>
            <w:r>
              <w:rPr>
                <w:b/>
              </w:rPr>
              <w:t>hell</w:t>
            </w:r>
            <w:r>
              <w:t>. Yes, I say to you, fear him.</w:t>
            </w:r>
          </w:p>
        </w:tc>
        <w:tc>
          <w:tcPr>
            <w:tcW w:type="dxa" w:w="2880"/>
            <w:tcW w:w="7920" w:type="dxa"/>
          </w:tcPr>
          <w:p>
            <w:pPr>
              <w:spacing w:line="480" w:lineRule="auto"/>
            </w:pPr>
            <w:r>
              <w:t>मैं तुम्हें चेतावनी देता हूँ कि तुम्हें किस से डरना चाहिए, मारने के बाद जिसको नरक में डालने का अधिकार है, उसी से डरो; वरन् मैं तुम से कहता हूँ उसी से डरो।</w:t>
            </w:r>
          </w:p>
        </w:tc>
        <w:tc>
          <w:tcPr>
            <w:tcW w:type="dxa" w:w="2880"/>
            <w:vAlign w:val="center"/>
            <w:tcW w:w="1440" w:type="dxa"/>
          </w:tcPr>
          <w:p>
            <w:pPr>
              <w:jc w:val="center"/>
            </w:pPr>
            <w:r>
              <w:t>☐</w:t>
            </w:r>
          </w:p>
        </w:tc>
      </w:tr>
      <w:tr>
        <w:tc>
          <w:tcPr>
            <w:tcW w:type="dxa" w:w="2880"/>
            <w:tcW w:w="7920" w:type="dxa"/>
          </w:tcPr>
          <w:p>
            <w:r>
              <w:rPr>
                <w:b/>
              </w:rPr>
              <w:t>James 3:6</w:t>
            </w:r>
          </w:p>
        </w:tc>
        <w:tc>
          <w:tcPr>
            <w:tcW w:type="dxa" w:w="2880"/>
            <w:tcW w:w="7920" w:type="dxa"/>
          </w:tcPr>
          <w:p>
            <w:r>
              <w:rPr>
                <w:b/>
              </w:rPr>
              <w:t>याकूब 3:6</w:t>
            </w:r>
          </w:p>
        </w:tc>
        <w:tc>
          <w:tcPr>
            <w:tcW w:type="dxa" w:w="2880"/>
            <w:tcW w:w="1440" w:type="dxa"/>
          </w:tcPr>
          <w:p>
            <w:pPr>
              <w:jc w:val="center"/>
            </w:pPr>
            <w:r>
              <w:rPr>
                <w:b/>
              </w:rPr>
              <w:t>OK</w:t>
            </w:r>
          </w:p>
        </w:tc>
      </w:tr>
      <w:tr>
        <w:tc>
          <w:tcPr>
            <w:tcW w:type="dxa" w:w="2880"/>
            <w:tcW w:w="7920" w:type="dxa"/>
          </w:tcPr>
          <w:p>
            <w:pPr>
              <w:spacing w:line="480" w:lineRule="auto"/>
            </w:pPr>
            <w:r>
              <w:t xml:space="preserve">The tongue is also a fire, a world of evil set among our members. The tongue defiles the whole body, sets on fire the course of life, and is itself set on fire by </w:t>
            </w:r>
            <w:r>
              <w:rPr>
                <w:b/>
              </w:rPr>
              <w:t>hell</w:t>
            </w:r>
            <w:r>
              <w:t>.</w:t>
            </w:r>
          </w:p>
        </w:tc>
        <w:tc>
          <w:tcPr>
            <w:tcW w:type="dxa" w:w="2880"/>
            <w:tcW w:w="7920" w:type="dxa"/>
          </w:tcPr>
          <w:p>
            <w:pPr>
              <w:spacing w:line="480" w:lineRule="auto"/>
            </w:pPr>
            <w:r>
              <w:t>जीभ भी एक आग है; जीभ हमारे अंगों में अधर्म का एक लोक है और सारी देह पर कलंक लगाती है, और भवचक्र में आग लगा देती है और नरक कुण्ड की आग से जलती रहती है।</w:t>
            </w:r>
            <w:r/>
          </w:p>
        </w:tc>
        <w:tc>
          <w:tcPr>
            <w:tcW w:type="dxa" w:w="2880"/>
            <w:vAlign w:val="center"/>
            <w:tcW w:w="1440" w:type="dxa"/>
          </w:tcPr>
          <w:p>
            <w:pPr>
              <w:jc w:val="center"/>
            </w:pPr>
            <w:r>
              <w:t>☐</w:t>
            </w:r>
          </w:p>
        </w:tc>
      </w:tr>
    </w:tbl>
    <w:p>
      <w:pPr>
        <w:pStyle w:val="Heading1"/>
        <w:spacing w:before="0"/>
      </w:pPr>
      <w:r>
        <w:t>holy (G40)</w:t>
      </w:r>
    </w:p>
    <w:p>
      <w:r/>
      <w:r>
        <w:t>This word most often describes God as different from everything he created. He is perfect, and he deserves to be honored. He never does anything that is evil. When this word is used to describe anyone or anything else, it can mean:</w:t>
      </w:r>
      <w:r/>
      <w:r/>
    </w:p>
    <w:p>
      <w:pPr>
        <w:pStyle w:val="ListBullet"/>
        <w:spacing w:line="240" w:lineRule="auto"/>
        <w:ind w:left="720"/>
      </w:pPr>
      <w:r/>
      <w:r>
        <w:t>Someone who is right with God.</w:t>
      </w:r>
      <w:r/>
    </w:p>
    <w:p>
      <w:pPr>
        <w:pStyle w:val="ListBullet"/>
        <w:spacing w:line="240" w:lineRule="auto" w:after="0"/>
        <w:ind w:left="720"/>
      </w:pPr>
      <w:r/>
      <w:r>
        <w:t>Someone or something that is set apart and dedicated to serve God.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Mark 8:38</w:t>
            </w:r>
          </w:p>
        </w:tc>
        <w:tc>
          <w:tcPr>
            <w:tcW w:type="dxa" w:w="2880"/>
            <w:tcW w:w="7920" w:type="dxa"/>
          </w:tcPr>
          <w:p>
            <w:r>
              <w:rPr>
                <w:b/>
              </w:rPr>
              <w:t>मरकुस 8:38</w:t>
            </w:r>
          </w:p>
        </w:tc>
        <w:tc>
          <w:tcPr>
            <w:tcW w:type="dxa" w:w="2880"/>
            <w:tcW w:w="1440" w:type="dxa"/>
          </w:tcPr>
          <w:p>
            <w:pPr>
              <w:jc w:val="center"/>
            </w:pPr>
            <w:r>
              <w:rPr>
                <w:b/>
              </w:rPr>
              <w:t>OK</w:t>
            </w:r>
          </w:p>
        </w:tc>
      </w:tr>
      <w:tr>
        <w:tc>
          <w:tcPr>
            <w:tcW w:type="dxa" w:w="2880"/>
            <w:tcW w:w="7920" w:type="dxa"/>
          </w:tcPr>
          <w:p>
            <w:pPr>
              <w:spacing w:line="480" w:lineRule="auto"/>
            </w:pPr>
            <w:r>
              <w:t xml:space="preserve">Whoever is ashamed of me and my words in this adulterous and sinful generation, the Son of Man will be ashamed of him when he comes in the glory of his Father with the </w:t>
            </w:r>
            <w:r>
              <w:rPr>
                <w:b/>
              </w:rPr>
              <w:t>holy</w:t>
            </w:r>
            <w:r>
              <w:t xml:space="preserve"> angels."</w:t>
            </w:r>
          </w:p>
        </w:tc>
        <w:tc>
          <w:tcPr>
            <w:tcW w:type="dxa" w:w="2880"/>
            <w:tcW w:w="7920" w:type="dxa"/>
          </w:tcPr>
          <w:p>
            <w:pPr>
              <w:spacing w:line="480" w:lineRule="auto"/>
            </w:pPr>
            <w:r>
              <w:t>जो कोई इस व्यभिचारी और पापी जाति के बीच मुझसे और मेरी बातों से लजाएगा*, मनुष्य का पुत्र भी जब वह पवित्र स्वर्गदूतों के साथ अपने पिता की महिमा सहित आएगा, तब उससे भी लजाएगा।”</w:t>
            </w:r>
          </w:p>
        </w:tc>
        <w:tc>
          <w:tcPr>
            <w:tcW w:type="dxa" w:w="2880"/>
            <w:vAlign w:val="center"/>
            <w:tcW w:w="1440" w:type="dxa"/>
          </w:tcPr>
          <w:p>
            <w:pPr>
              <w:jc w:val="center"/>
            </w:pPr>
            <w:r>
              <w:t>☐</w:t>
            </w:r>
          </w:p>
        </w:tc>
      </w:tr>
      <w:tr>
        <w:tc>
          <w:tcPr>
            <w:tcW w:type="dxa" w:w="2880"/>
            <w:tcW w:w="7920" w:type="dxa"/>
          </w:tcPr>
          <w:p>
            <w:r>
              <w:rPr>
                <w:b/>
              </w:rPr>
              <w:t>Luke 1:49</w:t>
            </w:r>
          </w:p>
        </w:tc>
        <w:tc>
          <w:tcPr>
            <w:tcW w:type="dxa" w:w="2880"/>
            <w:tcW w:w="7920" w:type="dxa"/>
          </w:tcPr>
          <w:p>
            <w:r>
              <w:rPr>
                <w:b/>
              </w:rPr>
              <w:t>लूका 1:49</w:t>
            </w:r>
          </w:p>
        </w:tc>
        <w:tc>
          <w:tcPr>
            <w:tcW w:type="dxa" w:w="2880"/>
            <w:tcW w:w="1440" w:type="dxa"/>
          </w:tcPr>
          <w:p>
            <w:pPr>
              <w:jc w:val="center"/>
            </w:pPr>
            <w:r>
              <w:rPr>
                <w:b/>
              </w:rPr>
              <w:t>OK</w:t>
            </w:r>
          </w:p>
        </w:tc>
      </w:tr>
      <w:tr>
        <w:tc>
          <w:tcPr>
            <w:tcW w:type="dxa" w:w="2880"/>
            <w:tcW w:w="7920" w:type="dxa"/>
          </w:tcPr>
          <w:p>
            <w:pPr>
              <w:spacing w:line="480" w:lineRule="auto"/>
            </w:pPr>
            <w:r>
              <w:t xml:space="preserve">For the Mighty One has done great things for me,and his name is </w:t>
            </w:r>
            <w:r>
              <w:rPr>
                <w:b/>
              </w:rPr>
              <w:t>holy</w:t>
            </w:r>
            <w:r>
              <w:t>.</w:t>
            </w:r>
          </w:p>
        </w:tc>
        <w:tc>
          <w:tcPr>
            <w:tcW w:type="dxa" w:w="2880"/>
            <w:tcW w:w="7920" w:type="dxa"/>
          </w:tcPr>
          <w:p>
            <w:pPr>
              <w:spacing w:line="480" w:lineRule="auto"/>
            </w:pPr>
            <w:r>
              <w:t>क्योंकि उस शक्तिमान ने मेरे लिये बड़े-बड़े काम किए हैं, और उसका नाम पवित्र है।</w:t>
            </w:r>
          </w:p>
        </w:tc>
        <w:tc>
          <w:tcPr>
            <w:tcW w:type="dxa" w:w="2880"/>
            <w:vAlign w:val="center"/>
            <w:tcW w:w="1440" w:type="dxa"/>
          </w:tcPr>
          <w:p>
            <w:pPr>
              <w:jc w:val="center"/>
            </w:pPr>
            <w:r>
              <w:t>☐</w:t>
            </w:r>
          </w:p>
        </w:tc>
      </w:tr>
      <w:tr>
        <w:tc>
          <w:tcPr>
            <w:tcW w:type="dxa" w:w="2880"/>
            <w:tcW w:w="7920" w:type="dxa"/>
          </w:tcPr>
          <w:p>
            <w:r>
              <w:rPr>
                <w:b/>
              </w:rPr>
              <w:t>John 6:69</w:t>
            </w:r>
          </w:p>
        </w:tc>
        <w:tc>
          <w:tcPr>
            <w:tcW w:type="dxa" w:w="2880"/>
            <w:tcW w:w="7920" w:type="dxa"/>
          </w:tcPr>
          <w:p>
            <w:r>
              <w:rPr>
                <w:b/>
              </w:rPr>
              <w:t>यूहन्ना 6:69</w:t>
            </w:r>
          </w:p>
        </w:tc>
        <w:tc>
          <w:tcPr>
            <w:tcW w:type="dxa" w:w="2880"/>
            <w:tcW w:w="1440" w:type="dxa"/>
          </w:tcPr>
          <w:p>
            <w:pPr>
              <w:jc w:val="center"/>
            </w:pPr>
            <w:r>
              <w:rPr>
                <w:b/>
              </w:rPr>
              <w:t>OK</w:t>
            </w:r>
          </w:p>
        </w:tc>
      </w:tr>
      <w:tr>
        <w:tc>
          <w:tcPr>
            <w:tcW w:type="dxa" w:w="2880"/>
            <w:tcW w:w="7920" w:type="dxa"/>
          </w:tcPr>
          <w:p>
            <w:pPr>
              <w:spacing w:line="480" w:lineRule="auto"/>
            </w:pPr>
            <w:r>
              <w:t xml:space="preserve">and we have believed and come to know that you are the </w:t>
            </w:r>
            <w:r>
              <w:rPr>
                <w:b/>
              </w:rPr>
              <w:t>Holy</w:t>
            </w:r>
            <w:r>
              <w:t xml:space="preserve"> One of God."</w:t>
            </w:r>
          </w:p>
        </w:tc>
        <w:tc>
          <w:tcPr>
            <w:tcW w:type="dxa" w:w="2880"/>
            <w:tcW w:w="7920" w:type="dxa"/>
          </w:tcPr>
          <w:p>
            <w:pPr>
              <w:spacing w:line="480" w:lineRule="auto"/>
            </w:pPr>
            <w:r>
              <w:t>और हमने विश्वास किया, और जान गए हैं, कि परमेश्‍वर का पवित्र जन तू ही है।”</w:t>
            </w:r>
          </w:p>
        </w:tc>
        <w:tc>
          <w:tcPr>
            <w:tcW w:type="dxa" w:w="2880"/>
            <w:vAlign w:val="center"/>
            <w:tcW w:w="1440" w:type="dxa"/>
          </w:tcPr>
          <w:p>
            <w:pPr>
              <w:jc w:val="center"/>
            </w:pPr>
            <w:r>
              <w:t>☐</w:t>
            </w:r>
          </w:p>
        </w:tc>
      </w:tr>
      <w:tr>
        <w:tc>
          <w:tcPr>
            <w:tcW w:type="dxa" w:w="2880"/>
            <w:tcW w:w="7920" w:type="dxa"/>
          </w:tcPr>
          <w:p>
            <w:r>
              <w:rPr>
                <w:b/>
              </w:rPr>
              <w:t>Acts 4:27</w:t>
            </w:r>
          </w:p>
        </w:tc>
        <w:tc>
          <w:tcPr>
            <w:tcW w:type="dxa" w:w="2880"/>
            <w:tcW w:w="7920" w:type="dxa"/>
          </w:tcPr>
          <w:p>
            <w:r>
              <w:rPr>
                <w:b/>
              </w:rPr>
              <w:t>प्रेरितों के काम 4:27</w:t>
            </w:r>
          </w:p>
        </w:tc>
        <w:tc>
          <w:tcPr>
            <w:tcW w:type="dxa" w:w="2880"/>
            <w:tcW w:w="1440" w:type="dxa"/>
          </w:tcPr>
          <w:p>
            <w:pPr>
              <w:jc w:val="center"/>
            </w:pPr>
            <w:r>
              <w:rPr>
                <w:b/>
              </w:rPr>
              <w:t>OK</w:t>
            </w:r>
          </w:p>
        </w:tc>
      </w:tr>
      <w:tr>
        <w:tc>
          <w:tcPr>
            <w:tcW w:type="dxa" w:w="2880"/>
            <w:tcW w:w="7920" w:type="dxa"/>
          </w:tcPr>
          <w:p>
            <w:pPr>
              <w:spacing w:line="480" w:lineRule="auto"/>
            </w:pPr>
            <w:r>
              <w:t xml:space="preserve">Indeed, both Herod and Pontius Pilate, together with the Gentiles and the people of Israel, gathered together in this city against your </w:t>
            </w:r>
            <w:r>
              <w:rPr>
                <w:b/>
              </w:rPr>
              <w:t>holy</w:t>
            </w:r>
            <w:r>
              <w:t xml:space="preserve"> servant Jesus, whom you anointed.</w:t>
            </w:r>
          </w:p>
        </w:tc>
        <w:tc>
          <w:tcPr>
            <w:tcW w:type="dxa" w:w="2880"/>
            <w:tcW w:w="7920" w:type="dxa"/>
          </w:tcPr>
          <w:p>
            <w:pPr>
              <w:spacing w:line="480" w:lineRule="auto"/>
            </w:pPr>
            <w:r>
              <w:t>क्योंकि सचमुच तेरे पवित्र सेवक यीशु के विरोध में, जिसे तूने अभिषेक किया, हेरोदेस और पुन्तियुस पिलातुस भी अन्यजातियों और इस्राएलियों के साथ इस नगर में इकट्ठे हुए, (यशा. 61:1)</w:t>
            </w:r>
          </w:p>
        </w:tc>
        <w:tc>
          <w:tcPr>
            <w:tcW w:type="dxa" w:w="2880"/>
            <w:vAlign w:val="center"/>
            <w:tcW w:w="1440" w:type="dxa"/>
          </w:tcPr>
          <w:p>
            <w:pPr>
              <w:jc w:val="center"/>
            </w:pPr>
            <w:r>
              <w:t>☐</w:t>
            </w:r>
          </w:p>
        </w:tc>
      </w:tr>
      <w:tr>
        <w:tc>
          <w:tcPr>
            <w:tcW w:type="dxa" w:w="2880"/>
            <w:tcW w:w="7920" w:type="dxa"/>
          </w:tcPr>
          <w:p>
            <w:r>
              <w:rPr>
                <w:b/>
              </w:rPr>
              <w:t>Romans 12:1</w:t>
            </w:r>
          </w:p>
        </w:tc>
        <w:tc>
          <w:tcPr>
            <w:tcW w:type="dxa" w:w="2880"/>
            <w:tcW w:w="7920" w:type="dxa"/>
          </w:tcPr>
          <w:p>
            <w:r>
              <w:rPr>
                <w:b/>
              </w:rPr>
              <w:t>रोमियों 12:1</w:t>
            </w:r>
          </w:p>
        </w:tc>
        <w:tc>
          <w:tcPr>
            <w:tcW w:type="dxa" w:w="2880"/>
            <w:tcW w:w="1440" w:type="dxa"/>
          </w:tcPr>
          <w:p>
            <w:pPr>
              <w:jc w:val="center"/>
            </w:pPr>
            <w:r>
              <w:rPr>
                <w:b/>
              </w:rPr>
              <w:t>OK</w:t>
            </w:r>
          </w:p>
        </w:tc>
      </w:tr>
      <w:tr>
        <w:tc>
          <w:tcPr>
            <w:tcW w:type="dxa" w:w="2880"/>
            <w:tcW w:w="7920" w:type="dxa"/>
          </w:tcPr>
          <w:p>
            <w:pPr>
              <w:spacing w:line="480" w:lineRule="auto"/>
            </w:pPr>
            <w:r>
              <w:t xml:space="preserve">I urge you therefore, brothers, by the mercies of God, to present your bodies a living sacrifice, </w:t>
            </w:r>
            <w:r>
              <w:rPr>
                <w:b/>
              </w:rPr>
              <w:t>holy</w:t>
            </w:r>
            <w:r>
              <w:t>, acceptable to God. This is your reasonable service.</w:t>
            </w:r>
          </w:p>
        </w:tc>
        <w:tc>
          <w:tcPr>
            <w:tcW w:type="dxa" w:w="2880"/>
            <w:tcW w:w="7920" w:type="dxa"/>
          </w:tcPr>
          <w:p>
            <w:pPr>
              <w:spacing w:line="480" w:lineRule="auto"/>
            </w:pPr>
            <w:r>
              <w:t>इसलिए हे भाइयों, मैं तुम से परमेश्‍वर की दया स्मरण दिलाकर विनती करता हूँ, कि अपने शरीरों को जीवित, और पवित्र, और परमेश्‍वर को भावता हुआ बलिदान करके चढ़ाओ; यही तुम्हारी आत्मिक सेवा है।</w:t>
            </w:r>
            <w:r/>
          </w:p>
        </w:tc>
        <w:tc>
          <w:tcPr>
            <w:tcW w:type="dxa" w:w="2880"/>
            <w:vAlign w:val="center"/>
            <w:tcW w:w="1440" w:type="dxa"/>
          </w:tcPr>
          <w:p>
            <w:pPr>
              <w:jc w:val="center"/>
            </w:pPr>
            <w:r>
              <w:t>☐</w:t>
            </w:r>
          </w:p>
        </w:tc>
      </w:tr>
      <w:tr>
        <w:tc>
          <w:tcPr>
            <w:tcW w:type="dxa" w:w="2880"/>
            <w:tcW w:w="7920" w:type="dxa"/>
          </w:tcPr>
          <w:p>
            <w:r>
              <w:rPr>
                <w:b/>
              </w:rPr>
              <w:t>1 Corinthians 3:17</w:t>
            </w:r>
          </w:p>
        </w:tc>
        <w:tc>
          <w:tcPr>
            <w:tcW w:type="dxa" w:w="2880"/>
            <w:tcW w:w="7920" w:type="dxa"/>
          </w:tcPr>
          <w:p>
            <w:r>
              <w:rPr>
                <w:b/>
              </w:rPr>
              <w:t>1 कुरिन्थियों 3:17</w:t>
            </w:r>
          </w:p>
        </w:tc>
        <w:tc>
          <w:tcPr>
            <w:tcW w:type="dxa" w:w="2880"/>
            <w:tcW w:w="1440" w:type="dxa"/>
          </w:tcPr>
          <w:p>
            <w:pPr>
              <w:jc w:val="center"/>
            </w:pPr>
            <w:r>
              <w:rPr>
                <w:b/>
              </w:rPr>
              <w:t>OK</w:t>
            </w:r>
          </w:p>
        </w:tc>
      </w:tr>
      <w:tr>
        <w:tc>
          <w:tcPr>
            <w:tcW w:type="dxa" w:w="2880"/>
            <w:tcW w:w="7920" w:type="dxa"/>
          </w:tcPr>
          <w:p>
            <w:pPr>
              <w:spacing w:line="480" w:lineRule="auto"/>
            </w:pPr>
            <w:r>
              <w:t xml:space="preserve">If anyone destroys God's temple, God will destroy that person. For God's temple is </w:t>
            </w:r>
            <w:r>
              <w:rPr>
                <w:b/>
              </w:rPr>
              <w:t>holy</w:t>
            </w:r>
            <w:r>
              <w:t>, and so are you.</w:t>
            </w:r>
          </w:p>
        </w:tc>
        <w:tc>
          <w:tcPr>
            <w:tcW w:type="dxa" w:w="2880"/>
            <w:tcW w:w="7920" w:type="dxa"/>
          </w:tcPr>
          <w:p>
            <w:pPr>
              <w:spacing w:line="480" w:lineRule="auto"/>
            </w:pPr>
            <w:r>
              <w:t>यदि कोई परमेश्‍वर के मन्दिर को नाश करेगा तो परमेश्‍वर उसे नाश करेगा; क्योंकि परमेश्‍वर का मन्दिर पवित्र है, और वह तुम हो।सांसारिक ज्ञान से बचो</w:t>
            </w:r>
            <w:r/>
          </w:p>
        </w:tc>
        <w:tc>
          <w:tcPr>
            <w:tcW w:type="dxa" w:w="2880"/>
            <w:vAlign w:val="center"/>
            <w:tcW w:w="1440" w:type="dxa"/>
          </w:tcPr>
          <w:p>
            <w:pPr>
              <w:jc w:val="center"/>
            </w:pPr>
            <w:r>
              <w:t>☐</w:t>
            </w:r>
          </w:p>
        </w:tc>
      </w:tr>
      <w:tr>
        <w:tc>
          <w:tcPr>
            <w:tcW w:type="dxa" w:w="2880"/>
            <w:tcW w:w="7920" w:type="dxa"/>
          </w:tcPr>
          <w:p>
            <w:r>
              <w:rPr>
                <w:b/>
              </w:rPr>
              <w:t>Ephesians 1:4</w:t>
            </w:r>
          </w:p>
        </w:tc>
        <w:tc>
          <w:tcPr>
            <w:tcW w:type="dxa" w:w="2880"/>
            <w:tcW w:w="7920" w:type="dxa"/>
          </w:tcPr>
          <w:p>
            <w:r>
              <w:rPr>
                <w:b/>
              </w:rPr>
              <w:t>इफिसियों 1:4</w:t>
            </w:r>
          </w:p>
        </w:tc>
        <w:tc>
          <w:tcPr>
            <w:tcW w:type="dxa" w:w="2880"/>
            <w:tcW w:w="1440" w:type="dxa"/>
          </w:tcPr>
          <w:p>
            <w:pPr>
              <w:jc w:val="center"/>
            </w:pPr>
            <w:r>
              <w:rPr>
                <w:b/>
              </w:rPr>
              <w:t>OK</w:t>
            </w:r>
          </w:p>
        </w:tc>
      </w:tr>
      <w:tr>
        <w:tc>
          <w:tcPr>
            <w:tcW w:type="dxa" w:w="2880"/>
            <w:tcW w:w="7920" w:type="dxa"/>
          </w:tcPr>
          <w:p>
            <w:pPr>
              <w:spacing w:line="480" w:lineRule="auto"/>
            </w:pPr>
            <w:r>
              <w:t xml:space="preserve">God chose us in him from the foundation of the world, that we may be </w:t>
            </w:r>
            <w:r>
              <w:rPr>
                <w:b/>
              </w:rPr>
              <w:t>holy</w:t>
            </w:r>
            <w:r>
              <w:t xml:space="preserve"> and blameless in his sight in love.</w:t>
            </w:r>
          </w:p>
        </w:tc>
        <w:tc>
          <w:tcPr>
            <w:tcW w:type="dxa" w:w="2880"/>
            <w:tcW w:w="7920" w:type="dxa"/>
          </w:tcPr>
          <w:p>
            <w:pPr>
              <w:spacing w:line="480" w:lineRule="auto"/>
            </w:pPr>
            <w:r>
              <w:t>जैसा उसने हमें जगत की उत्पत्ति से पहले उसमें चुन लिया कि हम उसकी दृष्टि में पवित्र और निर्दोष हों।</w:t>
            </w:r>
            <w:r/>
          </w:p>
        </w:tc>
        <w:tc>
          <w:tcPr>
            <w:tcW w:type="dxa" w:w="2880"/>
            <w:vAlign w:val="center"/>
            <w:tcW w:w="1440" w:type="dxa"/>
          </w:tcPr>
          <w:p>
            <w:pPr>
              <w:jc w:val="center"/>
            </w:pPr>
            <w:r>
              <w:t>☐</w:t>
            </w:r>
          </w:p>
        </w:tc>
      </w:tr>
      <w:tr>
        <w:tc>
          <w:tcPr>
            <w:tcW w:type="dxa" w:w="2880"/>
            <w:tcW w:w="7920" w:type="dxa"/>
          </w:tcPr>
          <w:p>
            <w:r>
              <w:rPr>
                <w:b/>
              </w:rPr>
              <w:t>Colossians 1:22</w:t>
            </w:r>
          </w:p>
        </w:tc>
        <w:tc>
          <w:tcPr>
            <w:tcW w:type="dxa" w:w="2880"/>
            <w:tcW w:w="7920" w:type="dxa"/>
          </w:tcPr>
          <w:p>
            <w:r>
              <w:rPr>
                <w:b/>
              </w:rPr>
              <w:t>कुलुस्सियों 1:22</w:t>
            </w:r>
          </w:p>
        </w:tc>
        <w:tc>
          <w:tcPr>
            <w:tcW w:type="dxa" w:w="2880"/>
            <w:tcW w:w="1440" w:type="dxa"/>
          </w:tcPr>
          <w:p>
            <w:pPr>
              <w:jc w:val="center"/>
            </w:pPr>
            <w:r>
              <w:rPr>
                <w:b/>
              </w:rPr>
              <w:t>OK</w:t>
            </w:r>
          </w:p>
        </w:tc>
      </w:tr>
      <w:tr>
        <w:tc>
          <w:tcPr>
            <w:tcW w:type="dxa" w:w="2880"/>
            <w:tcW w:w="7920" w:type="dxa"/>
          </w:tcPr>
          <w:p>
            <w:pPr>
              <w:spacing w:line="480" w:lineRule="auto"/>
            </w:pPr>
            <w:r>
              <w:t xml:space="preserve">But now he has reconciled you by his physical body through death to present you </w:t>
            </w:r>
            <w:r>
              <w:rPr>
                <w:b/>
              </w:rPr>
              <w:t>holy</w:t>
            </w:r>
            <w:r>
              <w:t>, blameless, and above accusation before him,</w:t>
            </w:r>
          </w:p>
        </w:tc>
        <w:tc>
          <w:tcPr>
            <w:tcW w:type="dxa" w:w="2880"/>
            <w:tcW w:w="7920" w:type="dxa"/>
          </w:tcPr>
          <w:p>
            <w:pPr>
              <w:spacing w:line="480" w:lineRule="auto"/>
            </w:pPr>
            <w:r>
              <w:t>उसने अब उसकी शारीरिक देह में मृत्यु के द्वारा तुम्हारा भी मेल कर लिया ताकि तुम्हें अपने सम्मुख पवित्र और निष्कलंक, और निर्दोष बनाकर उपस्थित करे।</w:t>
            </w:r>
          </w:p>
        </w:tc>
        <w:tc>
          <w:tcPr>
            <w:tcW w:type="dxa" w:w="2880"/>
            <w:vAlign w:val="center"/>
            <w:tcW w:w="1440" w:type="dxa"/>
          </w:tcPr>
          <w:p>
            <w:pPr>
              <w:jc w:val="center"/>
            </w:pPr>
            <w:r>
              <w:t>☐</w:t>
            </w:r>
          </w:p>
        </w:tc>
      </w:tr>
      <w:tr>
        <w:tc>
          <w:tcPr>
            <w:tcW w:type="dxa" w:w="2880"/>
            <w:tcW w:w="7920" w:type="dxa"/>
          </w:tcPr>
          <w:p>
            <w:r>
              <w:rPr>
                <w:b/>
              </w:rPr>
              <w:t>1 Thessalonians 3:13</w:t>
            </w:r>
          </w:p>
        </w:tc>
        <w:tc>
          <w:tcPr>
            <w:tcW w:type="dxa" w:w="2880"/>
            <w:tcW w:w="7920" w:type="dxa"/>
          </w:tcPr>
          <w:p>
            <w:r>
              <w:rPr>
                <w:b/>
              </w:rPr>
              <w:t>1 थिस्सलुनीकियों 3:13</w:t>
            </w:r>
          </w:p>
        </w:tc>
        <w:tc>
          <w:tcPr>
            <w:tcW w:type="dxa" w:w="2880"/>
            <w:tcW w:w="1440" w:type="dxa"/>
          </w:tcPr>
          <w:p>
            <w:pPr>
              <w:jc w:val="center"/>
            </w:pPr>
            <w:r>
              <w:rPr>
                <w:b/>
              </w:rPr>
              <w:t>OK</w:t>
            </w:r>
          </w:p>
        </w:tc>
      </w:tr>
      <w:tr>
        <w:tc>
          <w:tcPr>
            <w:tcW w:type="dxa" w:w="2880"/>
            <w:tcW w:w="7920" w:type="dxa"/>
          </w:tcPr>
          <w:p>
            <w:pPr>
              <w:spacing w:line="480" w:lineRule="auto"/>
            </w:pPr>
            <w:r>
              <w:t xml:space="preserve">May he strengthen your hearts so that they will be blameless in holiness before our God and Father at the coming of our Lord Jesus with all his </w:t>
            </w:r>
            <w:r>
              <w:rPr>
                <w:b/>
              </w:rPr>
              <w:t>holy</w:t>
            </w:r>
            <w:r>
              <w:t xml:space="preserve"> people.</w:t>
            </w:r>
          </w:p>
        </w:tc>
        <w:tc>
          <w:tcPr>
            <w:tcW w:type="dxa" w:w="2880"/>
            <w:tcW w:w="7920" w:type="dxa"/>
          </w:tcPr>
          <w:p>
            <w:pPr>
              <w:spacing w:line="480" w:lineRule="auto"/>
            </w:pPr>
            <w:r>
              <w:t>ताकि वह तुम्हारे मनों को ऐसा स्थिर करे, कि जब हमारा प्रभु यीशु अपने सब पवित्र लोगों के साथ आए*, तो वे हमारे परमेश्‍वर और पिता के सामने पवित्रता में निर्दोष ठहरें। (कुलु. 1:22, इफि. 5:27)</w:t>
            </w:r>
          </w:p>
        </w:tc>
        <w:tc>
          <w:tcPr>
            <w:tcW w:type="dxa" w:w="2880"/>
            <w:vAlign w:val="center"/>
            <w:tcW w:w="1440" w:type="dxa"/>
          </w:tcPr>
          <w:p>
            <w:pPr>
              <w:jc w:val="center"/>
            </w:pPr>
            <w:r>
              <w:t>☐</w:t>
            </w:r>
          </w:p>
        </w:tc>
      </w:tr>
      <w:tr>
        <w:tc>
          <w:tcPr>
            <w:tcW w:type="dxa" w:w="2880"/>
            <w:tcW w:w="7920" w:type="dxa"/>
          </w:tcPr>
          <w:p>
            <w:r>
              <w:rPr>
                <w:b/>
              </w:rPr>
              <w:t>2 Timothy 1:9</w:t>
            </w:r>
          </w:p>
        </w:tc>
        <w:tc>
          <w:tcPr>
            <w:tcW w:type="dxa" w:w="2880"/>
            <w:tcW w:w="7920" w:type="dxa"/>
          </w:tcPr>
          <w:p>
            <w:r>
              <w:rPr>
                <w:b/>
              </w:rPr>
              <w:t>2 तीमुथियुस 1:9</w:t>
            </w:r>
          </w:p>
        </w:tc>
        <w:tc>
          <w:tcPr>
            <w:tcW w:type="dxa" w:w="2880"/>
            <w:tcW w:w="1440" w:type="dxa"/>
          </w:tcPr>
          <w:p>
            <w:pPr>
              <w:jc w:val="center"/>
            </w:pPr>
            <w:r>
              <w:rPr>
                <w:b/>
              </w:rPr>
              <w:t>OK</w:t>
            </w:r>
          </w:p>
        </w:tc>
      </w:tr>
      <w:tr>
        <w:tc>
          <w:tcPr>
            <w:tcW w:type="dxa" w:w="2880"/>
            <w:tcW w:w="7920" w:type="dxa"/>
          </w:tcPr>
          <w:p>
            <w:pPr>
              <w:spacing w:line="480" w:lineRule="auto"/>
            </w:pPr>
            <w:r>
              <w:t xml:space="preserve">who saved us and called us with a </w:t>
            </w:r>
            <w:r>
              <w:rPr>
                <w:b/>
              </w:rPr>
              <w:t>holy</w:t>
            </w:r>
            <w:r>
              <w:t xml:space="preserve"> calling. He did this, not according to our works, but according to his own plan and grace, which he gave us in Christ Jesus before times ever began.</w:t>
            </w:r>
          </w:p>
        </w:tc>
        <w:tc>
          <w:tcPr>
            <w:tcW w:type="dxa" w:w="2880"/>
            <w:tcW w:w="7920" w:type="dxa"/>
          </w:tcPr>
          <w:p>
            <w:pPr>
              <w:spacing w:line="480" w:lineRule="auto"/>
            </w:pPr>
            <w:r>
              <w:t>जिस ने हमारा उद्धार किया, और पवित्र बुलाहट से बुलाया, और यह हमारे कामों के अनुसार नहीं; पर अपनी मनसा और उस अनुग्रह के अनुसार है; जो मसीह यीशु में अनादि काल से हम पर हुआ है।</w:t>
            </w:r>
          </w:p>
        </w:tc>
        <w:tc>
          <w:tcPr>
            <w:tcW w:type="dxa" w:w="2880"/>
            <w:vAlign w:val="center"/>
            <w:tcW w:w="1440" w:type="dxa"/>
          </w:tcPr>
          <w:p>
            <w:pPr>
              <w:jc w:val="center"/>
            </w:pPr>
            <w:r>
              <w:t>☐</w:t>
            </w:r>
          </w:p>
        </w:tc>
      </w:tr>
      <w:tr>
        <w:tc>
          <w:tcPr>
            <w:tcW w:type="dxa" w:w="2880"/>
            <w:tcW w:w="7920" w:type="dxa"/>
          </w:tcPr>
          <w:p>
            <w:r>
              <w:rPr>
                <w:b/>
              </w:rPr>
              <w:t>Philemon 1:5</w:t>
            </w:r>
          </w:p>
        </w:tc>
        <w:tc>
          <w:tcPr>
            <w:tcW w:type="dxa" w:w="2880"/>
            <w:tcW w:w="7920" w:type="dxa"/>
          </w:tcPr>
          <w:p>
            <w:r>
              <w:rPr>
                <w:b/>
              </w:rPr>
              <w:t>फिलेमोन 1:5</w:t>
            </w:r>
          </w:p>
        </w:tc>
        <w:tc>
          <w:tcPr>
            <w:tcW w:type="dxa" w:w="2880"/>
            <w:tcW w:w="1440" w:type="dxa"/>
          </w:tcPr>
          <w:p>
            <w:pPr>
              <w:jc w:val="center"/>
            </w:pPr>
            <w:r>
              <w:rPr>
                <w:b/>
              </w:rPr>
              <w:t>OK</w:t>
            </w:r>
          </w:p>
        </w:tc>
      </w:tr>
      <w:tr>
        <w:tc>
          <w:tcPr>
            <w:tcW w:type="dxa" w:w="2880"/>
            <w:tcW w:w="7920" w:type="dxa"/>
          </w:tcPr>
          <w:p>
            <w:pPr>
              <w:spacing w:line="480" w:lineRule="auto"/>
            </w:pPr>
            <w:r>
              <w:t xml:space="preserve">because I hear about the faith that you have toward the Lord Jesus and the love you have for all his </w:t>
            </w:r>
            <w:r>
              <w:rPr>
                <w:b/>
              </w:rPr>
              <w:t>holy</w:t>
            </w:r>
            <w:r>
              <w:t xml:space="preserve"> people.</w:t>
            </w:r>
          </w:p>
        </w:tc>
        <w:tc>
          <w:tcPr>
            <w:tcW w:type="dxa" w:w="2880"/>
            <w:tcW w:w="7920" w:type="dxa"/>
          </w:tcPr>
          <w:p>
            <w:pPr>
              <w:spacing w:line="480" w:lineRule="auto"/>
            </w:pPr>
            <w:r>
              <w:t>क्योंकि मैं तेरे उस प्रेम और विश्वास की चर्चा सुनकर, जो प्रभु यीशु पर और सब पवित्र लोगों के साथ है।</w:t>
            </w:r>
          </w:p>
        </w:tc>
        <w:tc>
          <w:tcPr>
            <w:tcW w:type="dxa" w:w="2880"/>
            <w:vAlign w:val="center"/>
            <w:tcW w:w="1440" w:type="dxa"/>
          </w:tcPr>
          <w:p>
            <w:pPr>
              <w:jc w:val="center"/>
            </w:pPr>
            <w:r>
              <w:t>☐</w:t>
            </w:r>
          </w:p>
        </w:tc>
      </w:tr>
      <w:tr>
        <w:tc>
          <w:tcPr>
            <w:tcW w:type="dxa" w:w="2880"/>
            <w:tcW w:w="7920" w:type="dxa"/>
          </w:tcPr>
          <w:p>
            <w:r>
              <w:rPr>
                <w:b/>
              </w:rPr>
              <w:t>Hebrews 3:1</w:t>
            </w:r>
          </w:p>
        </w:tc>
        <w:tc>
          <w:tcPr>
            <w:tcW w:type="dxa" w:w="2880"/>
            <w:tcW w:w="7920" w:type="dxa"/>
          </w:tcPr>
          <w:p>
            <w:r>
              <w:rPr>
                <w:b/>
              </w:rPr>
              <w:t>इब्रानियों 3:1</w:t>
            </w:r>
          </w:p>
        </w:tc>
        <w:tc>
          <w:tcPr>
            <w:tcW w:type="dxa" w:w="2880"/>
            <w:tcW w:w="1440" w:type="dxa"/>
          </w:tcPr>
          <w:p>
            <w:pPr>
              <w:jc w:val="center"/>
            </w:pPr>
            <w:r>
              <w:rPr>
                <w:b/>
              </w:rPr>
              <w:t>OK</w:t>
            </w:r>
          </w:p>
        </w:tc>
      </w:tr>
      <w:tr>
        <w:tc>
          <w:tcPr>
            <w:tcW w:type="dxa" w:w="2880"/>
            <w:tcW w:w="7920" w:type="dxa"/>
          </w:tcPr>
          <w:p>
            <w:pPr>
              <w:spacing w:line="480" w:lineRule="auto"/>
            </w:pPr>
            <w:r>
              <w:t xml:space="preserve">Therefore, </w:t>
            </w:r>
            <w:r>
              <w:rPr>
                <w:b/>
              </w:rPr>
              <w:t>holy</w:t>
            </w:r>
            <w:r>
              <w:t xml:space="preserve"> brothers, you share in a heavenly calling. Think about Jesus, the apostle and high priest of our confession.</w:t>
            </w:r>
          </w:p>
        </w:tc>
        <w:tc>
          <w:tcPr>
            <w:tcW w:type="dxa" w:w="2880"/>
            <w:tcW w:w="7920" w:type="dxa"/>
          </w:tcPr>
          <w:p>
            <w:pPr>
              <w:spacing w:line="480" w:lineRule="auto"/>
            </w:pPr>
            <w:r>
              <w:t>इसलिए, हे पवित्र भाइयों, तुम जो स्वर्गीय बुलाहट में भागी हो, उस प्रेरित और महायाजक यीशु पर जिसे हम अंगीकार करते हैं ध्यान करो।</w:t>
            </w:r>
          </w:p>
        </w:tc>
        <w:tc>
          <w:tcPr>
            <w:tcW w:type="dxa" w:w="2880"/>
            <w:vAlign w:val="center"/>
            <w:tcW w:w="1440" w:type="dxa"/>
          </w:tcPr>
          <w:p>
            <w:pPr>
              <w:jc w:val="center"/>
            </w:pPr>
            <w:r>
              <w:t>☐</w:t>
            </w:r>
          </w:p>
        </w:tc>
      </w:tr>
      <w:tr>
        <w:tc>
          <w:tcPr>
            <w:tcW w:type="dxa" w:w="2880"/>
            <w:tcW w:w="7920" w:type="dxa"/>
          </w:tcPr>
          <w:p>
            <w:r>
              <w:rPr>
                <w:b/>
              </w:rPr>
              <w:t>1 Peter 1:15</w:t>
            </w:r>
          </w:p>
        </w:tc>
        <w:tc>
          <w:tcPr>
            <w:tcW w:type="dxa" w:w="2880"/>
            <w:tcW w:w="7920" w:type="dxa"/>
          </w:tcPr>
          <w:p>
            <w:r>
              <w:rPr>
                <w:b/>
              </w:rPr>
              <w:t>1 पतरस 1:15</w:t>
            </w:r>
          </w:p>
        </w:tc>
        <w:tc>
          <w:tcPr>
            <w:tcW w:type="dxa" w:w="2880"/>
            <w:tcW w:w="1440" w:type="dxa"/>
          </w:tcPr>
          <w:p>
            <w:pPr>
              <w:jc w:val="center"/>
            </w:pPr>
            <w:r>
              <w:rPr>
                <w:b/>
              </w:rPr>
              <w:t>OK</w:t>
            </w:r>
          </w:p>
        </w:tc>
      </w:tr>
      <w:tr>
        <w:tc>
          <w:tcPr>
            <w:tcW w:type="dxa" w:w="2880"/>
            <w:tcW w:w="7920" w:type="dxa"/>
          </w:tcPr>
          <w:p>
            <w:pPr>
              <w:spacing w:line="480" w:lineRule="auto"/>
            </w:pPr>
            <w:r>
              <w:t xml:space="preserve">But as the one who called you is </w:t>
            </w:r>
            <w:r>
              <w:rPr>
                <w:b/>
              </w:rPr>
              <w:t>holy</w:t>
            </w:r>
            <w:r>
              <w:t xml:space="preserve">, you too be </w:t>
            </w:r>
            <w:r>
              <w:rPr>
                <w:b/>
              </w:rPr>
              <w:t>holy</w:t>
            </w:r>
            <w:r>
              <w:t xml:space="preserve"> in your whole behavior.</w:t>
            </w:r>
          </w:p>
        </w:tc>
        <w:tc>
          <w:tcPr>
            <w:tcW w:type="dxa" w:w="2880"/>
            <w:tcW w:w="7920" w:type="dxa"/>
          </w:tcPr>
          <w:p>
            <w:pPr>
              <w:spacing w:line="480" w:lineRule="auto"/>
            </w:pPr>
            <w:r>
              <w:t>पर जैसा तुम्हारा बुलानेवाला पवित्र है, वैसे ही तुम भी अपने सारे चाल-चलन में पवित्र बनो।</w:t>
            </w:r>
          </w:p>
        </w:tc>
        <w:tc>
          <w:tcPr>
            <w:tcW w:type="dxa" w:w="2880"/>
            <w:vAlign w:val="center"/>
            <w:tcW w:w="1440" w:type="dxa"/>
          </w:tcPr>
          <w:p>
            <w:pPr>
              <w:jc w:val="center"/>
            </w:pPr>
            <w:r>
              <w:t>☐</w:t>
            </w:r>
          </w:p>
        </w:tc>
      </w:tr>
      <w:tr>
        <w:tc>
          <w:tcPr>
            <w:tcW w:type="dxa" w:w="2880"/>
            <w:tcW w:w="7920" w:type="dxa"/>
          </w:tcPr>
          <w:p>
            <w:r>
              <w:rPr>
                <w:b/>
              </w:rPr>
              <w:t>Jude 1:20</w:t>
            </w:r>
          </w:p>
        </w:tc>
        <w:tc>
          <w:tcPr>
            <w:tcW w:type="dxa" w:w="2880"/>
            <w:tcW w:w="7920" w:type="dxa"/>
          </w:tcPr>
          <w:p>
            <w:r>
              <w:rPr>
                <w:b/>
              </w:rPr>
              <w:t>यहूदा 1:20</w:t>
            </w:r>
          </w:p>
        </w:tc>
        <w:tc>
          <w:tcPr>
            <w:tcW w:type="dxa" w:w="2880"/>
            <w:tcW w:w="1440" w:type="dxa"/>
          </w:tcPr>
          <w:p>
            <w:pPr>
              <w:jc w:val="center"/>
            </w:pPr>
            <w:r>
              <w:rPr>
                <w:b/>
              </w:rPr>
              <w:t>OK</w:t>
            </w:r>
          </w:p>
        </w:tc>
      </w:tr>
      <w:tr>
        <w:tc>
          <w:tcPr>
            <w:tcW w:type="dxa" w:w="2880"/>
            <w:tcW w:w="7920" w:type="dxa"/>
          </w:tcPr>
          <w:p>
            <w:pPr>
              <w:spacing w:line="480" w:lineRule="auto"/>
            </w:pPr>
            <w:r>
              <w:t xml:space="preserve">But you, beloved, build yourselves up in your most </w:t>
            </w:r>
            <w:r>
              <w:rPr>
                <w:b/>
              </w:rPr>
              <w:t>holy</w:t>
            </w:r>
            <w:r>
              <w:t xml:space="preserve"> faith, and pray in the </w:t>
            </w:r>
            <w:r>
              <w:rPr>
                <w:b/>
              </w:rPr>
              <w:t>Holy</w:t>
            </w:r>
            <w:r>
              <w:t xml:space="preserve"> Spirit.</w:t>
            </w:r>
          </w:p>
        </w:tc>
        <w:tc>
          <w:tcPr>
            <w:tcW w:type="dxa" w:w="2880"/>
            <w:tcW w:w="7920" w:type="dxa"/>
          </w:tcPr>
          <w:p>
            <w:pPr>
              <w:spacing w:line="480" w:lineRule="auto"/>
            </w:pPr>
            <w:r>
              <w:t>पर हे प्रियों तुम अपने अति पवित्र विश्वास में अपनी उन्नति करते हुए और पवित्र आत्मा में प्रार्थना करते हुए।</w:t>
            </w:r>
          </w:p>
        </w:tc>
        <w:tc>
          <w:tcPr>
            <w:tcW w:type="dxa" w:w="2880"/>
            <w:vAlign w:val="center"/>
            <w:tcW w:w="1440" w:type="dxa"/>
          </w:tcPr>
          <w:p>
            <w:pPr>
              <w:jc w:val="center"/>
            </w:pPr>
            <w:r>
              <w:t>☐</w:t>
            </w:r>
          </w:p>
        </w:tc>
      </w:tr>
      <w:tr>
        <w:tc>
          <w:tcPr>
            <w:tcW w:type="dxa" w:w="2880"/>
            <w:tcW w:w="7920" w:type="dxa"/>
          </w:tcPr>
          <w:p>
            <w:r>
              <w:rPr>
                <w:b/>
              </w:rPr>
              <w:t>Revelation 4:8</w:t>
            </w:r>
          </w:p>
        </w:tc>
        <w:tc>
          <w:tcPr>
            <w:tcW w:type="dxa" w:w="2880"/>
            <w:tcW w:w="7920" w:type="dxa"/>
          </w:tcPr>
          <w:p>
            <w:r>
              <w:rPr>
                <w:b/>
              </w:rPr>
              <w:t>प्रकाशितवाक्य 4:8</w:t>
            </w:r>
          </w:p>
        </w:tc>
        <w:tc>
          <w:tcPr>
            <w:tcW w:type="dxa" w:w="2880"/>
            <w:tcW w:w="1440" w:type="dxa"/>
          </w:tcPr>
          <w:p>
            <w:pPr>
              <w:jc w:val="center"/>
            </w:pPr>
            <w:r>
              <w:rPr>
                <w:b/>
              </w:rPr>
              <w:t>OK</w:t>
            </w:r>
          </w:p>
        </w:tc>
      </w:tr>
      <w:tr>
        <w:tc>
          <w:tcPr>
            <w:tcW w:type="dxa" w:w="2880"/>
            <w:tcW w:w="7920" w:type="dxa"/>
          </w:tcPr>
          <w:p>
            <w:pPr>
              <w:spacing w:line="480" w:lineRule="auto"/>
            </w:pPr>
            <w:r>
              <w:t>The four living creatures each had six wings, full of eyes on top and underneath. Night and day they do not stop saying,</w:t>
              <w:br/>
              <w:br/>
              <w:t xml:space="preserve"> "</w:t>
            </w:r>
            <w:r>
              <w:rPr>
                <w:b/>
              </w:rPr>
              <w:t>Holy</w:t>
            </w:r>
            <w:r>
              <w:t xml:space="preserve">, </w:t>
            </w:r>
            <w:r>
              <w:rPr>
                <w:b/>
              </w:rPr>
              <w:t>holy</w:t>
            </w:r>
            <w:r>
              <w:t xml:space="preserve">, </w:t>
            </w:r>
            <w:r>
              <w:rPr>
                <w:b/>
              </w:rPr>
              <w:t>holy</w:t>
            </w:r>
            <w:r>
              <w:t xml:space="preserve"> is the Lord God Almighty, who was, and who is, and who is to come."</w:t>
              <w:br/>
              <w:br/>
            </w:r>
          </w:p>
        </w:tc>
        <w:tc>
          <w:tcPr>
            <w:tcW w:type="dxa" w:w="2880"/>
            <w:tcW w:w="7920" w:type="dxa"/>
          </w:tcPr>
          <w:p>
            <w:pPr>
              <w:spacing w:line="480" w:lineRule="auto"/>
            </w:pPr>
            <w:r>
              <w:t>और चारों प्राणियों के छः-छः पंख हैं, और चारों ओर, और भीतर आँखें ही आँखें हैं; और वे रात-दिन बिना विश्राम लिए यह कहते रहते हैं, (यशा. 6:2-3) “पवित्र, पवित्र, पवित्र प्रभु परमेश्‍वर, सर्वशक्तिमान, जो था, और जो है, और जो आनेवाला है।”</w:t>
            </w:r>
            <w:r/>
          </w:p>
        </w:tc>
        <w:tc>
          <w:tcPr>
            <w:tcW w:type="dxa" w:w="2880"/>
            <w:vAlign w:val="center"/>
            <w:tcW w:w="1440" w:type="dxa"/>
          </w:tcPr>
          <w:p>
            <w:pPr>
              <w:jc w:val="center"/>
            </w:pPr>
            <w:r>
              <w:t>☐</w:t>
            </w:r>
          </w:p>
        </w:tc>
      </w:tr>
    </w:tbl>
    <w:p>
      <w:pPr>
        <w:pStyle w:val="Heading1"/>
        <w:spacing w:before="0"/>
      </w:pPr>
      <w:r>
        <w:t>Holy Spirit</w:t>
      </w:r>
    </w:p>
    <w:p>
      <w:pPr>
        <w:spacing w:after="0"/>
      </w:pPr>
      <w:r/>
      <w:r>
        <w:t>This is the name of the Holy Spirit, who is God. The one true God exists eternally as the Father, the Son, and the Holy Spirit.</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3:11</w:t>
            </w:r>
          </w:p>
        </w:tc>
        <w:tc>
          <w:tcPr>
            <w:tcW w:type="dxa" w:w="2880"/>
            <w:tcW w:w="7920" w:type="dxa"/>
          </w:tcPr>
          <w:p>
            <w:r>
              <w:rPr>
                <w:b/>
              </w:rPr>
              <w:t>मत्ती 3:11</w:t>
            </w:r>
          </w:p>
        </w:tc>
        <w:tc>
          <w:tcPr>
            <w:tcW w:type="dxa" w:w="2880"/>
            <w:tcW w:w="1440" w:type="dxa"/>
          </w:tcPr>
          <w:p>
            <w:pPr>
              <w:jc w:val="center"/>
            </w:pPr>
            <w:r>
              <w:rPr>
                <w:b/>
              </w:rPr>
              <w:t>OK</w:t>
            </w:r>
          </w:p>
        </w:tc>
      </w:tr>
      <w:tr>
        <w:tc>
          <w:tcPr>
            <w:tcW w:type="dxa" w:w="2880"/>
            <w:tcW w:w="7920" w:type="dxa"/>
          </w:tcPr>
          <w:p>
            <w:pPr>
              <w:spacing w:line="480" w:lineRule="auto"/>
            </w:pPr>
            <w:r>
              <w:t xml:space="preserve">I baptize you with water for repentance. But he who comes after me is mightier than I, and I am not worthy even to carry his sandals. He will baptize you with the </w:t>
            </w:r>
            <w:r>
              <w:rPr>
                <w:b/>
              </w:rPr>
              <w:t>Holy Spirit</w:t>
            </w:r>
            <w:r>
              <w:t xml:space="preserve"> and with fire.</w:t>
            </w:r>
          </w:p>
        </w:tc>
        <w:tc>
          <w:tcPr>
            <w:tcW w:type="dxa" w:w="2880"/>
            <w:tcW w:w="7920" w:type="dxa"/>
          </w:tcPr>
          <w:p>
            <w:pPr>
              <w:spacing w:line="480" w:lineRule="auto"/>
            </w:pPr>
            <w:r>
              <w:t>“मैं तो पानी से तुम्हें मन फिराव का बपतिस्मा देता हूँ, परन्तु जो मेरे बाद आनेवाला है, वह मुझसे शक्तिशाली है; मैं उसकी जूती उठाने के योग्य नहीं, वह तुम्हें पवित्र आत्मा और आग से बपतिस्मा देगा।</w:t>
            </w:r>
          </w:p>
        </w:tc>
        <w:tc>
          <w:tcPr>
            <w:tcW w:type="dxa" w:w="2880"/>
            <w:vAlign w:val="center"/>
            <w:tcW w:w="1440" w:type="dxa"/>
          </w:tcPr>
          <w:p>
            <w:pPr>
              <w:jc w:val="center"/>
            </w:pPr>
            <w:r>
              <w:t>☐</w:t>
            </w:r>
          </w:p>
        </w:tc>
      </w:tr>
      <w:tr>
        <w:tc>
          <w:tcPr>
            <w:tcW w:type="dxa" w:w="2880"/>
            <w:tcW w:w="7920" w:type="dxa"/>
          </w:tcPr>
          <w:p>
            <w:r>
              <w:rPr>
                <w:b/>
              </w:rPr>
              <w:t>Mark 12:36</w:t>
            </w:r>
          </w:p>
        </w:tc>
        <w:tc>
          <w:tcPr>
            <w:tcW w:type="dxa" w:w="2880"/>
            <w:tcW w:w="7920" w:type="dxa"/>
          </w:tcPr>
          <w:p>
            <w:r>
              <w:rPr>
                <w:b/>
              </w:rPr>
              <w:t>मरकुस 12:36</w:t>
            </w:r>
          </w:p>
        </w:tc>
        <w:tc>
          <w:tcPr>
            <w:tcW w:type="dxa" w:w="2880"/>
            <w:tcW w:w="1440" w:type="dxa"/>
          </w:tcPr>
          <w:p>
            <w:pPr>
              <w:jc w:val="center"/>
            </w:pPr>
            <w:r>
              <w:rPr>
                <w:b/>
              </w:rPr>
              <w:t>OK</w:t>
            </w:r>
          </w:p>
        </w:tc>
      </w:tr>
      <w:tr>
        <w:tc>
          <w:tcPr>
            <w:tcW w:type="dxa" w:w="2880"/>
            <w:tcW w:w="7920" w:type="dxa"/>
          </w:tcPr>
          <w:p>
            <w:pPr>
              <w:spacing w:line="480" w:lineRule="auto"/>
            </w:pPr>
            <w:r>
              <w:t xml:space="preserve">David himself, in the </w:t>
            </w:r>
            <w:r>
              <w:rPr>
                <w:b/>
              </w:rPr>
              <w:t>Holy Spirit</w:t>
            </w:r>
            <w:r>
              <w:t>, said, 'The Lord said to my Lord, "Sit at my right hand until I put your enemies under your feet."'</w:t>
            </w:r>
          </w:p>
        </w:tc>
        <w:tc>
          <w:tcPr>
            <w:tcW w:type="dxa" w:w="2880"/>
            <w:tcW w:w="7920" w:type="dxa"/>
          </w:tcPr>
          <w:p>
            <w:pPr>
              <w:spacing w:line="480" w:lineRule="auto"/>
            </w:pPr>
            <w:r>
              <w:t>दाऊद ने आप ही पवित्र आत्मा में होकर कहा है: ‘प्रभु ने मेरे प्रभु से कहा, “मेरे दाहिने बैठ, जब तक कि मैं तेरे बैरियों को तेरे पाँवों की चौकी न कर दूँ।”’ (भज. 110:1)</w:t>
            </w:r>
          </w:p>
        </w:tc>
        <w:tc>
          <w:tcPr>
            <w:tcW w:type="dxa" w:w="2880"/>
            <w:vAlign w:val="center"/>
            <w:tcW w:w="1440" w:type="dxa"/>
          </w:tcPr>
          <w:p>
            <w:pPr>
              <w:jc w:val="center"/>
            </w:pPr>
            <w:r>
              <w:t>☐</w:t>
            </w:r>
          </w:p>
        </w:tc>
      </w:tr>
      <w:tr>
        <w:tc>
          <w:tcPr>
            <w:tcW w:type="dxa" w:w="2880"/>
            <w:tcW w:w="7920" w:type="dxa"/>
          </w:tcPr>
          <w:p>
            <w:r>
              <w:rPr>
                <w:b/>
              </w:rPr>
              <w:t>Luke 12:12</w:t>
            </w:r>
          </w:p>
        </w:tc>
        <w:tc>
          <w:tcPr>
            <w:tcW w:type="dxa" w:w="2880"/>
            <w:tcW w:w="7920" w:type="dxa"/>
          </w:tcPr>
          <w:p>
            <w:r>
              <w:rPr>
                <w:b/>
              </w:rPr>
              <w:t>लूका 12:12</w:t>
            </w:r>
          </w:p>
        </w:tc>
        <w:tc>
          <w:tcPr>
            <w:tcW w:type="dxa" w:w="2880"/>
            <w:tcW w:w="1440" w:type="dxa"/>
          </w:tcPr>
          <w:p>
            <w:pPr>
              <w:jc w:val="center"/>
            </w:pPr>
            <w:r>
              <w:rPr>
                <w:b/>
              </w:rPr>
              <w:t>OK</w:t>
            </w:r>
          </w:p>
        </w:tc>
      </w:tr>
      <w:tr>
        <w:tc>
          <w:tcPr>
            <w:tcW w:type="dxa" w:w="2880"/>
            <w:tcW w:w="7920" w:type="dxa"/>
          </w:tcPr>
          <w:p>
            <w:pPr>
              <w:spacing w:line="480" w:lineRule="auto"/>
            </w:pPr>
            <w:r>
              <w:t xml:space="preserve">for the </w:t>
            </w:r>
            <w:r>
              <w:rPr>
                <w:b/>
              </w:rPr>
              <w:t>Holy Spirit</w:t>
            </w:r>
            <w:r>
              <w:t xml:space="preserve"> will teach you in that hour what you should say."</w:t>
            </w:r>
          </w:p>
        </w:tc>
        <w:tc>
          <w:tcPr>
            <w:tcW w:type="dxa" w:w="2880"/>
            <w:tcW w:w="7920" w:type="dxa"/>
          </w:tcPr>
          <w:p>
            <w:pPr>
              <w:spacing w:line="480" w:lineRule="auto"/>
            </w:pPr>
            <w:r>
              <w:t>क्योंकि पवित्र आत्मा उसी घड़ी तुम्हें सीखा देगा, कि क्या कहना चाहिए।”एक धनवान व्यक्ति का दृष्टान्त</w:t>
            </w:r>
            <w:r/>
          </w:p>
        </w:tc>
        <w:tc>
          <w:tcPr>
            <w:tcW w:type="dxa" w:w="2880"/>
            <w:vAlign w:val="center"/>
            <w:tcW w:w="1440" w:type="dxa"/>
          </w:tcPr>
          <w:p>
            <w:pPr>
              <w:jc w:val="center"/>
            </w:pPr>
            <w:r>
              <w:t>☐</w:t>
            </w:r>
          </w:p>
        </w:tc>
      </w:tr>
      <w:tr>
        <w:tc>
          <w:tcPr>
            <w:tcW w:type="dxa" w:w="2880"/>
            <w:tcW w:w="7920" w:type="dxa"/>
          </w:tcPr>
          <w:p>
            <w:r>
              <w:rPr>
                <w:b/>
              </w:rPr>
              <w:t>John 20:22</w:t>
            </w:r>
          </w:p>
        </w:tc>
        <w:tc>
          <w:tcPr>
            <w:tcW w:type="dxa" w:w="2880"/>
            <w:tcW w:w="7920" w:type="dxa"/>
          </w:tcPr>
          <w:p>
            <w:r>
              <w:rPr>
                <w:b/>
              </w:rPr>
              <w:t>यूहन्ना 20:22</w:t>
            </w:r>
          </w:p>
        </w:tc>
        <w:tc>
          <w:tcPr>
            <w:tcW w:type="dxa" w:w="2880"/>
            <w:tcW w:w="1440" w:type="dxa"/>
          </w:tcPr>
          <w:p>
            <w:pPr>
              <w:jc w:val="center"/>
            </w:pPr>
            <w:r>
              <w:rPr>
                <w:b/>
              </w:rPr>
              <w:t>OK</w:t>
            </w:r>
          </w:p>
        </w:tc>
      </w:tr>
      <w:tr>
        <w:tc>
          <w:tcPr>
            <w:tcW w:type="dxa" w:w="2880"/>
            <w:tcW w:w="7920" w:type="dxa"/>
          </w:tcPr>
          <w:p>
            <w:pPr>
              <w:spacing w:line="480" w:lineRule="auto"/>
            </w:pPr>
            <w:r>
              <w:t xml:space="preserve">When Jesus had said this, he breathed on them and said to them, "Receive the </w:t>
            </w:r>
            <w:r>
              <w:rPr>
                <w:b/>
              </w:rPr>
              <w:t>Holy Spirit</w:t>
            </w:r>
            <w:r>
              <w:t>.</w:t>
            </w:r>
          </w:p>
        </w:tc>
        <w:tc>
          <w:tcPr>
            <w:tcW w:type="dxa" w:w="2880"/>
            <w:tcW w:w="7920" w:type="dxa"/>
          </w:tcPr>
          <w:p>
            <w:pPr>
              <w:spacing w:line="480" w:lineRule="auto"/>
            </w:pPr>
            <w:r>
              <w:t>यह कहकर उसने उन पर फूँका और उनसे कहा, “पवित्र आत्मा लो।</w:t>
            </w:r>
          </w:p>
        </w:tc>
        <w:tc>
          <w:tcPr>
            <w:tcW w:type="dxa" w:w="2880"/>
            <w:vAlign w:val="center"/>
            <w:tcW w:w="1440" w:type="dxa"/>
          </w:tcPr>
          <w:p>
            <w:pPr>
              <w:jc w:val="center"/>
            </w:pPr>
            <w:r>
              <w:t>☐</w:t>
            </w:r>
          </w:p>
        </w:tc>
      </w:tr>
      <w:tr>
        <w:tc>
          <w:tcPr>
            <w:tcW w:type="dxa" w:w="2880"/>
            <w:tcW w:w="7920" w:type="dxa"/>
          </w:tcPr>
          <w:p>
            <w:r>
              <w:rPr>
                <w:b/>
              </w:rPr>
              <w:t>Acts 1:8</w:t>
            </w:r>
          </w:p>
        </w:tc>
        <w:tc>
          <w:tcPr>
            <w:tcW w:type="dxa" w:w="2880"/>
            <w:tcW w:w="7920" w:type="dxa"/>
          </w:tcPr>
          <w:p>
            <w:r>
              <w:rPr>
                <w:b/>
              </w:rPr>
              <w:t>प्रेरितों के काम 1:8</w:t>
            </w:r>
          </w:p>
        </w:tc>
        <w:tc>
          <w:tcPr>
            <w:tcW w:type="dxa" w:w="2880"/>
            <w:tcW w:w="1440" w:type="dxa"/>
          </w:tcPr>
          <w:p>
            <w:pPr>
              <w:jc w:val="center"/>
            </w:pPr>
            <w:r>
              <w:rPr>
                <w:b/>
              </w:rPr>
              <w:t>OK</w:t>
            </w:r>
          </w:p>
        </w:tc>
      </w:tr>
      <w:tr>
        <w:tc>
          <w:tcPr>
            <w:tcW w:type="dxa" w:w="2880"/>
            <w:tcW w:w="7920" w:type="dxa"/>
          </w:tcPr>
          <w:p>
            <w:pPr>
              <w:spacing w:line="480" w:lineRule="auto"/>
            </w:pPr>
            <w:r>
              <w:t xml:space="preserve">But you will receive power when the </w:t>
            </w:r>
            <w:r>
              <w:rPr>
                <w:b/>
              </w:rPr>
              <w:t>Holy Spirit</w:t>
            </w:r>
            <w:r>
              <w:t xml:space="preserve"> comes upon you, and you will be my witnesses both in Jerusalem and in all Judea and Samaria, and to the ends of the earth."</w:t>
            </w:r>
          </w:p>
        </w:tc>
        <w:tc>
          <w:tcPr>
            <w:tcW w:type="dxa" w:w="2880"/>
            <w:tcW w:w="7920" w:type="dxa"/>
          </w:tcPr>
          <w:p>
            <w:pPr>
              <w:spacing w:line="480" w:lineRule="auto"/>
            </w:pPr>
            <w:r>
              <w:t>परन्तु जब पवित्र आत्मा तुम पर आएगा तब तुम सामर्थ्य पाओगे*; और यरूशलेम और सारे यहूदिया और सामरिया में, और पृथ्वी की छोर तक मेरे गवाह होंगे।”यीशु का स्वर्गारोहण</w:t>
            </w:r>
            <w:r/>
          </w:p>
        </w:tc>
        <w:tc>
          <w:tcPr>
            <w:tcW w:type="dxa" w:w="2880"/>
            <w:vAlign w:val="center"/>
            <w:tcW w:w="1440" w:type="dxa"/>
          </w:tcPr>
          <w:p>
            <w:pPr>
              <w:jc w:val="center"/>
            </w:pPr>
            <w:r>
              <w:t>☐</w:t>
            </w:r>
          </w:p>
        </w:tc>
      </w:tr>
      <w:tr>
        <w:tc>
          <w:tcPr>
            <w:tcW w:type="dxa" w:w="2880"/>
            <w:tcW w:w="7920" w:type="dxa"/>
          </w:tcPr>
          <w:p>
            <w:r>
              <w:rPr>
                <w:b/>
              </w:rPr>
              <w:t>Romans 5:5</w:t>
            </w:r>
          </w:p>
        </w:tc>
        <w:tc>
          <w:tcPr>
            <w:tcW w:type="dxa" w:w="2880"/>
            <w:tcW w:w="7920" w:type="dxa"/>
          </w:tcPr>
          <w:p>
            <w:r>
              <w:rPr>
                <w:b/>
              </w:rPr>
              <w:t>रोमियों 5:5</w:t>
            </w:r>
          </w:p>
        </w:tc>
        <w:tc>
          <w:tcPr>
            <w:tcW w:type="dxa" w:w="2880"/>
            <w:tcW w:w="1440" w:type="dxa"/>
          </w:tcPr>
          <w:p>
            <w:pPr>
              <w:jc w:val="center"/>
            </w:pPr>
            <w:r>
              <w:rPr>
                <w:b/>
              </w:rPr>
              <w:t>OK</w:t>
            </w:r>
          </w:p>
        </w:tc>
      </w:tr>
      <w:tr>
        <w:tc>
          <w:tcPr>
            <w:tcW w:type="dxa" w:w="2880"/>
            <w:tcW w:w="7920" w:type="dxa"/>
          </w:tcPr>
          <w:p>
            <w:pPr>
              <w:spacing w:line="480" w:lineRule="auto"/>
            </w:pPr>
            <w:r>
              <w:t xml:space="preserve">and hope does not make ashamed because the love of God has been poured into our hearts through the </w:t>
            </w:r>
            <w:r>
              <w:rPr>
                <w:b/>
              </w:rPr>
              <w:t>Holy Spirit</w:t>
            </w:r>
            <w:r>
              <w:t>, who was given to us.</w:t>
            </w:r>
          </w:p>
        </w:tc>
        <w:tc>
          <w:tcPr>
            <w:tcW w:type="dxa" w:w="2880"/>
            <w:tcW w:w="7920" w:type="dxa"/>
          </w:tcPr>
          <w:p>
            <w:pPr>
              <w:spacing w:line="480" w:lineRule="auto"/>
            </w:pPr>
            <w:r>
              <w:t>और आशा से लज्जा नहीं होती, क्योंकि पवित्र आत्मा जो हमें दिया गया है उसके द्वारा परमेश्‍वर का प्रेम हमारे मन में डाला गया है।</w:t>
            </w:r>
            <w:r/>
          </w:p>
        </w:tc>
        <w:tc>
          <w:tcPr>
            <w:tcW w:type="dxa" w:w="2880"/>
            <w:vAlign w:val="center"/>
            <w:tcW w:w="1440" w:type="dxa"/>
          </w:tcPr>
          <w:p>
            <w:pPr>
              <w:jc w:val="center"/>
            </w:pPr>
            <w:r>
              <w:t>☐</w:t>
            </w:r>
          </w:p>
        </w:tc>
      </w:tr>
      <w:tr>
        <w:tc>
          <w:tcPr>
            <w:tcW w:type="dxa" w:w="2880"/>
            <w:tcW w:w="7920" w:type="dxa"/>
          </w:tcPr>
          <w:p>
            <w:r>
              <w:rPr>
                <w:b/>
              </w:rPr>
              <w:t>1 Corinthians 12:3</w:t>
            </w:r>
          </w:p>
        </w:tc>
        <w:tc>
          <w:tcPr>
            <w:tcW w:type="dxa" w:w="2880"/>
            <w:tcW w:w="7920" w:type="dxa"/>
          </w:tcPr>
          <w:p>
            <w:r>
              <w:rPr>
                <w:b/>
              </w:rPr>
              <w:t>1 कुरिन्थियों 12:3</w:t>
            </w:r>
          </w:p>
        </w:tc>
        <w:tc>
          <w:tcPr>
            <w:tcW w:type="dxa" w:w="2880"/>
            <w:tcW w:w="1440" w:type="dxa"/>
          </w:tcPr>
          <w:p>
            <w:pPr>
              <w:jc w:val="center"/>
            </w:pPr>
            <w:r>
              <w:rPr>
                <w:b/>
              </w:rPr>
              <w:t>OK</w:t>
            </w:r>
          </w:p>
        </w:tc>
      </w:tr>
      <w:tr>
        <w:tc>
          <w:tcPr>
            <w:tcW w:type="dxa" w:w="2880"/>
            <w:tcW w:w="7920" w:type="dxa"/>
          </w:tcPr>
          <w:p>
            <w:pPr>
              <w:spacing w:line="480" w:lineRule="auto"/>
            </w:pPr>
            <w:r>
              <w:t xml:space="preserve">Therefore I want you to know that no one who speaks by the Spirit of God can say, "Jesus is accursed." No one can say, "Jesus is Lord," except by the </w:t>
            </w:r>
            <w:r>
              <w:rPr>
                <w:b/>
              </w:rPr>
              <w:t>Holy Spirit</w:t>
            </w:r>
            <w:r>
              <w:t>.</w:t>
            </w:r>
          </w:p>
        </w:tc>
        <w:tc>
          <w:tcPr>
            <w:tcW w:type="dxa" w:w="2880"/>
            <w:tcW w:w="7920" w:type="dxa"/>
          </w:tcPr>
          <w:p>
            <w:pPr>
              <w:spacing w:line="480" w:lineRule="auto"/>
            </w:pPr>
            <w:r>
              <w:t>इसलिए मैं तुम्हें चेतावनी देता हूँ कि जो कोई परमेश्‍वर की आत्मा की अगुआई से बोलता है, वह नहीं कहता कि यीशु श्रापित है; और न कोई पवित्र आत्मा के बिना कह सकता है कि यीशु प्रभु है।</w:t>
            </w:r>
            <w:r/>
          </w:p>
        </w:tc>
        <w:tc>
          <w:tcPr>
            <w:tcW w:type="dxa" w:w="2880"/>
            <w:vAlign w:val="center"/>
            <w:tcW w:w="1440" w:type="dxa"/>
          </w:tcPr>
          <w:p>
            <w:pPr>
              <w:jc w:val="center"/>
            </w:pPr>
            <w:r>
              <w:t>☐</w:t>
            </w:r>
          </w:p>
        </w:tc>
      </w:tr>
      <w:tr>
        <w:tc>
          <w:tcPr>
            <w:tcW w:type="dxa" w:w="2880"/>
            <w:tcW w:w="7920" w:type="dxa"/>
          </w:tcPr>
          <w:p>
            <w:r>
              <w:rPr>
                <w:b/>
              </w:rPr>
              <w:t>2 Corinthians 6:6</w:t>
            </w:r>
          </w:p>
        </w:tc>
        <w:tc>
          <w:tcPr>
            <w:tcW w:type="dxa" w:w="2880"/>
            <w:tcW w:w="7920" w:type="dxa"/>
          </w:tcPr>
          <w:p>
            <w:r>
              <w:rPr>
                <w:b/>
              </w:rPr>
              <w:t>2 कुरिन्थियों 6:6</w:t>
            </w:r>
          </w:p>
        </w:tc>
        <w:tc>
          <w:tcPr>
            <w:tcW w:type="dxa" w:w="2880"/>
            <w:tcW w:w="1440" w:type="dxa"/>
          </w:tcPr>
          <w:p>
            <w:pPr>
              <w:jc w:val="center"/>
            </w:pPr>
            <w:r>
              <w:rPr>
                <w:b/>
              </w:rPr>
              <w:t>OK</w:t>
            </w:r>
          </w:p>
        </w:tc>
      </w:tr>
      <w:tr>
        <w:tc>
          <w:tcPr>
            <w:tcW w:type="dxa" w:w="2880"/>
            <w:tcW w:w="7920" w:type="dxa"/>
          </w:tcPr>
          <w:p>
            <w:pPr>
              <w:spacing w:line="480" w:lineRule="auto"/>
            </w:pPr>
            <w:r>
              <w:t xml:space="preserve">in purity, in knowledge, in patience, in kindness, in the </w:t>
            </w:r>
            <w:r>
              <w:rPr>
                <w:b/>
              </w:rPr>
              <w:t>Holy Spirit</w:t>
            </w:r>
            <w:r>
              <w:t>, in sincere love,</w:t>
            </w:r>
          </w:p>
        </w:tc>
        <w:tc>
          <w:tcPr>
            <w:tcW w:type="dxa" w:w="2880"/>
            <w:tcW w:w="7920" w:type="dxa"/>
          </w:tcPr>
          <w:p>
            <w:pPr>
              <w:spacing w:line="480" w:lineRule="auto"/>
            </w:pPr>
            <w:r>
              <w:t>पवित्रता से, ज्ञान से, धीरज से, कृपालुता से, पवित्र आत्मा से।</w:t>
            </w:r>
          </w:p>
        </w:tc>
        <w:tc>
          <w:tcPr>
            <w:tcW w:type="dxa" w:w="2880"/>
            <w:vAlign w:val="center"/>
            <w:tcW w:w="1440" w:type="dxa"/>
          </w:tcPr>
          <w:p>
            <w:pPr>
              <w:jc w:val="center"/>
            </w:pPr>
            <w:r>
              <w:t>☐</w:t>
            </w:r>
          </w:p>
        </w:tc>
      </w:tr>
      <w:tr>
        <w:tc>
          <w:tcPr>
            <w:tcW w:type="dxa" w:w="2880"/>
            <w:tcW w:w="7920" w:type="dxa"/>
          </w:tcPr>
          <w:p>
            <w:r>
              <w:rPr>
                <w:b/>
              </w:rPr>
              <w:t>Ephesians 1:13</w:t>
            </w:r>
          </w:p>
        </w:tc>
        <w:tc>
          <w:tcPr>
            <w:tcW w:type="dxa" w:w="2880"/>
            <w:tcW w:w="7920" w:type="dxa"/>
          </w:tcPr>
          <w:p>
            <w:r>
              <w:rPr>
                <w:b/>
              </w:rPr>
              <w:t>इफिसियों 1:13</w:t>
            </w:r>
          </w:p>
        </w:tc>
        <w:tc>
          <w:tcPr>
            <w:tcW w:type="dxa" w:w="2880"/>
            <w:tcW w:w="1440" w:type="dxa"/>
          </w:tcPr>
          <w:p>
            <w:pPr>
              <w:jc w:val="center"/>
            </w:pPr>
            <w:r>
              <w:rPr>
                <w:b/>
              </w:rPr>
              <w:t>OK</w:t>
            </w:r>
          </w:p>
        </w:tc>
      </w:tr>
      <w:tr>
        <w:tc>
          <w:tcPr>
            <w:tcW w:type="dxa" w:w="2880"/>
            <w:tcW w:w="7920" w:type="dxa"/>
          </w:tcPr>
          <w:p>
            <w:pPr>
              <w:spacing w:line="480" w:lineRule="auto"/>
            </w:pPr>
            <w:r>
              <w:t xml:space="preserve">In Christ, you also—when you had heard the word of truth—the gospel of your salvation, believed in him and were sealed with the promised </w:t>
            </w:r>
            <w:r>
              <w:rPr>
                <w:b/>
              </w:rPr>
              <w:t>Holy Spirit</w:t>
            </w:r>
            <w:r>
              <w:t>,</w:t>
            </w:r>
          </w:p>
        </w:tc>
        <w:tc>
          <w:tcPr>
            <w:tcW w:type="dxa" w:w="2880"/>
            <w:tcW w:w="7920" w:type="dxa"/>
          </w:tcPr>
          <w:p>
            <w:pPr>
              <w:spacing w:line="480" w:lineRule="auto"/>
            </w:pPr>
            <w:r>
              <w:t>और उसी में तुम पर भी जब तुम ने सत्य का वचन सुना, जो तुम्हारे उद्धार का सुसमाचार है, और जिस पर तुम ने विश्वास किया, प्रतिज्ञा किए हुए पवित्र आत्मा की छाप लगी।</w:t>
            </w:r>
          </w:p>
        </w:tc>
        <w:tc>
          <w:tcPr>
            <w:tcW w:type="dxa" w:w="2880"/>
            <w:vAlign w:val="center"/>
            <w:tcW w:w="1440" w:type="dxa"/>
          </w:tcPr>
          <w:p>
            <w:pPr>
              <w:jc w:val="center"/>
            </w:pPr>
            <w:r>
              <w:t>☐</w:t>
            </w:r>
          </w:p>
        </w:tc>
      </w:tr>
      <w:tr>
        <w:tc>
          <w:tcPr>
            <w:tcW w:type="dxa" w:w="2880"/>
            <w:tcW w:w="7920" w:type="dxa"/>
          </w:tcPr>
          <w:p>
            <w:r>
              <w:rPr>
                <w:b/>
              </w:rPr>
              <w:t>1 Thessalonians 1:6</w:t>
            </w:r>
          </w:p>
        </w:tc>
        <w:tc>
          <w:tcPr>
            <w:tcW w:type="dxa" w:w="2880"/>
            <w:tcW w:w="7920" w:type="dxa"/>
          </w:tcPr>
          <w:p>
            <w:r>
              <w:rPr>
                <w:b/>
              </w:rPr>
              <w:t>1 थिस्सलुनीकियों 1:6</w:t>
            </w:r>
          </w:p>
        </w:tc>
        <w:tc>
          <w:tcPr>
            <w:tcW w:type="dxa" w:w="2880"/>
            <w:tcW w:w="1440" w:type="dxa"/>
          </w:tcPr>
          <w:p>
            <w:pPr>
              <w:jc w:val="center"/>
            </w:pPr>
            <w:r>
              <w:rPr>
                <w:b/>
              </w:rPr>
              <w:t>OK</w:t>
            </w:r>
          </w:p>
        </w:tc>
      </w:tr>
      <w:tr>
        <w:tc>
          <w:tcPr>
            <w:tcW w:type="dxa" w:w="2880"/>
            <w:tcW w:w="7920" w:type="dxa"/>
          </w:tcPr>
          <w:p>
            <w:pPr>
              <w:spacing w:line="480" w:lineRule="auto"/>
            </w:pPr>
            <w:r>
              <w:t xml:space="preserve">You became imitators of us and of the Lord when you received the word in much tribulation with joy from the </w:t>
            </w:r>
            <w:r>
              <w:rPr>
                <w:b/>
              </w:rPr>
              <w:t>Holy Spirit</w:t>
            </w:r>
            <w:r>
              <w:t>.</w:t>
            </w:r>
          </w:p>
        </w:tc>
        <w:tc>
          <w:tcPr>
            <w:tcW w:type="dxa" w:w="2880"/>
            <w:tcW w:w="7920" w:type="dxa"/>
          </w:tcPr>
          <w:p>
            <w:pPr>
              <w:spacing w:line="480" w:lineRule="auto"/>
            </w:pPr>
            <w:r>
              <w:t>और तुम बड़े क्लेश में पवित्र आत्मा के आनन्द के साथ वचन को मानकर हमारी और प्रभु के समान चाल चलने लगे।</w:t>
            </w:r>
          </w:p>
        </w:tc>
        <w:tc>
          <w:tcPr>
            <w:tcW w:type="dxa" w:w="2880"/>
            <w:vAlign w:val="center"/>
            <w:tcW w:w="1440" w:type="dxa"/>
          </w:tcPr>
          <w:p>
            <w:pPr>
              <w:jc w:val="center"/>
            </w:pPr>
            <w:r>
              <w:t>☐</w:t>
            </w:r>
          </w:p>
        </w:tc>
      </w:tr>
      <w:tr>
        <w:tc>
          <w:tcPr>
            <w:tcW w:type="dxa" w:w="2880"/>
            <w:tcW w:w="7920" w:type="dxa"/>
          </w:tcPr>
          <w:p>
            <w:r>
              <w:rPr>
                <w:b/>
              </w:rPr>
              <w:t>2 Timothy 1:14</w:t>
            </w:r>
          </w:p>
        </w:tc>
        <w:tc>
          <w:tcPr>
            <w:tcW w:type="dxa" w:w="2880"/>
            <w:tcW w:w="7920" w:type="dxa"/>
          </w:tcPr>
          <w:p>
            <w:r>
              <w:rPr>
                <w:b/>
              </w:rPr>
              <w:t>2 तीमुथियुस 1:14</w:t>
            </w:r>
          </w:p>
        </w:tc>
        <w:tc>
          <w:tcPr>
            <w:tcW w:type="dxa" w:w="2880"/>
            <w:tcW w:w="1440" w:type="dxa"/>
          </w:tcPr>
          <w:p>
            <w:pPr>
              <w:jc w:val="center"/>
            </w:pPr>
            <w:r>
              <w:rPr>
                <w:b/>
              </w:rPr>
              <w:t>OK</w:t>
            </w:r>
          </w:p>
        </w:tc>
      </w:tr>
      <w:tr>
        <w:tc>
          <w:tcPr>
            <w:tcW w:type="dxa" w:w="2880"/>
            <w:tcW w:w="7920" w:type="dxa"/>
          </w:tcPr>
          <w:p>
            <w:pPr>
              <w:spacing w:line="480" w:lineRule="auto"/>
            </w:pPr>
            <w:r>
              <w:t xml:space="preserve">The good thing that God committed to you, guard it through the </w:t>
            </w:r>
            <w:r>
              <w:rPr>
                <w:b/>
              </w:rPr>
              <w:t>Holy Spirit</w:t>
            </w:r>
            <w:r>
              <w:t>, who lives in us.</w:t>
            </w:r>
          </w:p>
        </w:tc>
        <w:tc>
          <w:tcPr>
            <w:tcW w:type="dxa" w:w="2880"/>
            <w:tcW w:w="7920" w:type="dxa"/>
          </w:tcPr>
          <w:p>
            <w:pPr>
              <w:spacing w:line="480" w:lineRule="auto"/>
            </w:pPr>
            <w:r>
              <w:t>और पवित्र आत्मा के द्वारा जो हम में बसा हुआ है, इस अच्छी धरोहर की रखवाली कर।</w:t>
            </w:r>
            <w:r/>
          </w:p>
        </w:tc>
        <w:tc>
          <w:tcPr>
            <w:tcW w:type="dxa" w:w="2880"/>
            <w:vAlign w:val="center"/>
            <w:tcW w:w="1440" w:type="dxa"/>
          </w:tcPr>
          <w:p>
            <w:pPr>
              <w:jc w:val="center"/>
            </w:pPr>
            <w:r>
              <w:t>☐</w:t>
            </w:r>
          </w:p>
        </w:tc>
      </w:tr>
      <w:tr>
        <w:tc>
          <w:tcPr>
            <w:tcW w:type="dxa" w:w="2880"/>
            <w:tcW w:w="7920" w:type="dxa"/>
          </w:tcPr>
          <w:p>
            <w:r>
              <w:rPr>
                <w:b/>
              </w:rPr>
              <w:t>Titus 3:5</w:t>
            </w:r>
          </w:p>
        </w:tc>
        <w:tc>
          <w:tcPr>
            <w:tcW w:type="dxa" w:w="2880"/>
            <w:tcW w:w="7920" w:type="dxa"/>
          </w:tcPr>
          <w:p>
            <w:r>
              <w:rPr>
                <w:b/>
              </w:rPr>
              <w:t>तीतुस 3:5</w:t>
            </w:r>
          </w:p>
        </w:tc>
        <w:tc>
          <w:tcPr>
            <w:tcW w:type="dxa" w:w="2880"/>
            <w:tcW w:w="1440" w:type="dxa"/>
          </w:tcPr>
          <w:p>
            <w:pPr>
              <w:jc w:val="center"/>
            </w:pPr>
            <w:r>
              <w:rPr>
                <w:b/>
              </w:rPr>
              <w:t>OK</w:t>
            </w:r>
          </w:p>
        </w:tc>
      </w:tr>
      <w:tr>
        <w:tc>
          <w:tcPr>
            <w:tcW w:type="dxa" w:w="2880"/>
            <w:tcW w:w="7920" w:type="dxa"/>
          </w:tcPr>
          <w:p>
            <w:pPr>
              <w:spacing w:line="480" w:lineRule="auto"/>
            </w:pPr>
            <w:r>
              <w:t xml:space="preserve">it was not by works of righteousness that we did, but by his mercy that he saved us, through the washing of new birth and renewal by the </w:t>
            </w:r>
            <w:r>
              <w:rPr>
                <w:b/>
              </w:rPr>
              <w:t>Holy Spirit</w:t>
            </w:r>
            <w:r>
              <w:t>,</w:t>
            </w:r>
          </w:p>
        </w:tc>
        <w:tc>
          <w:tcPr>
            <w:tcW w:type="dxa" w:w="2880"/>
            <w:tcW w:w="7920" w:type="dxa"/>
          </w:tcPr>
          <w:p>
            <w:pPr>
              <w:spacing w:line="480" w:lineRule="auto"/>
            </w:pPr>
            <w:r>
              <w:t>तो उसने हमारा उद्धार किया और यह धार्मिक कामों के कारण नहीं, जो हमने आप किए, पर अपनी दया के अनुसार, नये जन्म के स्नान, और पवित्र आत्मा के हमें नया बनाने के द्वारा हुआ।</w:t>
            </w:r>
            <w:r/>
          </w:p>
        </w:tc>
        <w:tc>
          <w:tcPr>
            <w:tcW w:type="dxa" w:w="2880"/>
            <w:vAlign w:val="center"/>
            <w:tcW w:w="1440" w:type="dxa"/>
          </w:tcPr>
          <w:p>
            <w:pPr>
              <w:jc w:val="center"/>
            </w:pPr>
            <w:r>
              <w:t>☐</w:t>
            </w:r>
          </w:p>
        </w:tc>
      </w:tr>
      <w:tr>
        <w:tc>
          <w:tcPr>
            <w:tcW w:type="dxa" w:w="2880"/>
            <w:tcW w:w="7920" w:type="dxa"/>
          </w:tcPr>
          <w:p>
            <w:r>
              <w:rPr>
                <w:b/>
              </w:rPr>
              <w:t>Hebrews 2:4</w:t>
            </w:r>
          </w:p>
        </w:tc>
        <w:tc>
          <w:tcPr>
            <w:tcW w:type="dxa" w:w="2880"/>
            <w:tcW w:w="7920" w:type="dxa"/>
          </w:tcPr>
          <w:p>
            <w:r>
              <w:rPr>
                <w:b/>
              </w:rPr>
              <w:t>इब्रानियों 2:4</w:t>
            </w:r>
          </w:p>
        </w:tc>
        <w:tc>
          <w:tcPr>
            <w:tcW w:type="dxa" w:w="2880"/>
            <w:tcW w:w="1440" w:type="dxa"/>
          </w:tcPr>
          <w:p>
            <w:pPr>
              <w:jc w:val="center"/>
            </w:pPr>
            <w:r>
              <w:rPr>
                <w:b/>
              </w:rPr>
              <w:t>OK</w:t>
            </w:r>
          </w:p>
        </w:tc>
      </w:tr>
      <w:tr>
        <w:tc>
          <w:tcPr>
            <w:tcW w:type="dxa" w:w="2880"/>
            <w:tcW w:w="7920" w:type="dxa"/>
          </w:tcPr>
          <w:p>
            <w:pPr>
              <w:spacing w:line="480" w:lineRule="auto"/>
            </w:pPr>
            <w:r>
              <w:t xml:space="preserve">At the same time God testified to it by signs, wonders, and various miracles, and by distributing the gifts of the </w:t>
            </w:r>
            <w:r>
              <w:rPr>
                <w:b/>
              </w:rPr>
              <w:t>Holy Spirit</w:t>
            </w:r>
            <w:r>
              <w:t xml:space="preserve"> according to his will.</w:t>
            </w:r>
          </w:p>
        </w:tc>
        <w:tc>
          <w:tcPr>
            <w:tcW w:type="dxa" w:w="2880"/>
            <w:tcW w:w="7920" w:type="dxa"/>
          </w:tcPr>
          <w:p>
            <w:pPr>
              <w:spacing w:line="480" w:lineRule="auto"/>
            </w:pPr>
            <w:r>
              <w:t>और साथ ही परमेश्‍वर भी अपनी इच्छा के अनुसार चिन्हों, और अद्भुत कामों, और नाना प्रकार के सामर्थ्य के कामों, और पवित्र आत्मा के वरदानों के बाँटने के द्वारा इसकी गवाही देता रहा।</w:t>
            </w:r>
            <w:r/>
          </w:p>
        </w:tc>
        <w:tc>
          <w:tcPr>
            <w:tcW w:type="dxa" w:w="2880"/>
            <w:vAlign w:val="center"/>
            <w:tcW w:w="1440" w:type="dxa"/>
          </w:tcPr>
          <w:p>
            <w:pPr>
              <w:jc w:val="center"/>
            </w:pPr>
            <w:r>
              <w:t>☐</w:t>
            </w:r>
          </w:p>
        </w:tc>
      </w:tr>
      <w:tr>
        <w:tc>
          <w:tcPr>
            <w:tcW w:type="dxa" w:w="2880"/>
            <w:tcW w:w="7920" w:type="dxa"/>
          </w:tcPr>
          <w:p>
            <w:r>
              <w:rPr>
                <w:b/>
              </w:rPr>
              <w:t>2 Peter 1:21</w:t>
            </w:r>
          </w:p>
        </w:tc>
        <w:tc>
          <w:tcPr>
            <w:tcW w:type="dxa" w:w="2880"/>
            <w:tcW w:w="7920" w:type="dxa"/>
          </w:tcPr>
          <w:p>
            <w:r>
              <w:rPr>
                <w:b/>
              </w:rPr>
              <w:t>2 पतरस 1:21</w:t>
            </w:r>
          </w:p>
        </w:tc>
        <w:tc>
          <w:tcPr>
            <w:tcW w:type="dxa" w:w="2880"/>
            <w:tcW w:w="1440" w:type="dxa"/>
          </w:tcPr>
          <w:p>
            <w:pPr>
              <w:jc w:val="center"/>
            </w:pPr>
            <w:r>
              <w:rPr>
                <w:b/>
              </w:rPr>
              <w:t>OK</w:t>
            </w:r>
          </w:p>
        </w:tc>
      </w:tr>
      <w:tr>
        <w:tc>
          <w:tcPr>
            <w:tcW w:type="dxa" w:w="2880"/>
            <w:tcW w:w="7920" w:type="dxa"/>
          </w:tcPr>
          <w:p>
            <w:pPr>
              <w:spacing w:line="480" w:lineRule="auto"/>
            </w:pPr>
            <w:r>
              <w:t xml:space="preserve">For no prophecy was ever brought by the will of man, but men spoke from God when they were carried along by the </w:t>
            </w:r>
            <w:r>
              <w:rPr>
                <w:b/>
              </w:rPr>
              <w:t>Holy Spirit</w:t>
            </w:r>
            <w:r>
              <w:t>.</w:t>
            </w:r>
          </w:p>
        </w:tc>
        <w:tc>
          <w:tcPr>
            <w:tcW w:type="dxa" w:w="2880"/>
            <w:tcW w:w="7920" w:type="dxa"/>
          </w:tcPr>
          <w:p>
            <w:pPr>
              <w:spacing w:line="480" w:lineRule="auto"/>
            </w:pPr>
            <w:r>
              <w:t>क्योंकि कोई भी भविष्यद्वाणी मनुष्य की इच्छा से कभी नहीं हुई पर भक्त जन पवित्र आत्मा के द्वारा उभारे जाकर परमेश्‍वर की ओर से बोलते थे।</w:t>
            </w:r>
          </w:p>
        </w:tc>
        <w:tc>
          <w:tcPr>
            <w:tcW w:type="dxa" w:w="2880"/>
            <w:vAlign w:val="center"/>
            <w:tcW w:w="1440" w:type="dxa"/>
          </w:tcPr>
          <w:p>
            <w:pPr>
              <w:jc w:val="center"/>
            </w:pPr>
            <w:r>
              <w:t>☐</w:t>
            </w:r>
          </w:p>
        </w:tc>
      </w:tr>
      <w:tr>
        <w:tc>
          <w:tcPr>
            <w:tcW w:type="dxa" w:w="2880"/>
            <w:tcW w:w="7920" w:type="dxa"/>
          </w:tcPr>
          <w:p>
            <w:r>
              <w:rPr>
                <w:b/>
              </w:rPr>
              <w:t>Jude 1:20</w:t>
            </w:r>
          </w:p>
        </w:tc>
        <w:tc>
          <w:tcPr>
            <w:tcW w:type="dxa" w:w="2880"/>
            <w:tcW w:w="7920" w:type="dxa"/>
          </w:tcPr>
          <w:p>
            <w:r>
              <w:rPr>
                <w:b/>
              </w:rPr>
              <w:t>यहूदा 1:20</w:t>
            </w:r>
          </w:p>
        </w:tc>
        <w:tc>
          <w:tcPr>
            <w:tcW w:type="dxa" w:w="2880"/>
            <w:tcW w:w="1440" w:type="dxa"/>
          </w:tcPr>
          <w:p>
            <w:pPr>
              <w:jc w:val="center"/>
            </w:pPr>
            <w:r>
              <w:rPr>
                <w:b/>
              </w:rPr>
              <w:t>OK</w:t>
            </w:r>
          </w:p>
        </w:tc>
      </w:tr>
      <w:tr>
        <w:tc>
          <w:tcPr>
            <w:tcW w:type="dxa" w:w="2880"/>
            <w:tcW w:w="7920" w:type="dxa"/>
          </w:tcPr>
          <w:p>
            <w:pPr>
              <w:spacing w:line="480" w:lineRule="auto"/>
            </w:pPr>
            <w:r>
              <w:t xml:space="preserve">But you, beloved, build yourselves up in your most holy faith, and pray in the </w:t>
            </w:r>
            <w:r>
              <w:rPr>
                <w:b/>
              </w:rPr>
              <w:t>Holy Spirit</w:t>
            </w:r>
            <w:r>
              <w:t>.</w:t>
            </w:r>
          </w:p>
        </w:tc>
        <w:tc>
          <w:tcPr>
            <w:tcW w:type="dxa" w:w="2880"/>
            <w:tcW w:w="7920" w:type="dxa"/>
          </w:tcPr>
          <w:p>
            <w:pPr>
              <w:spacing w:line="480" w:lineRule="auto"/>
            </w:pPr>
            <w:r>
              <w:t>पर हे प्रियों तुम अपने अति पवित्र विश्वास में अपनी उन्नति करते हुए और पवित्र आत्मा में प्रार्थना करते हुए।</w:t>
            </w:r>
          </w:p>
        </w:tc>
        <w:tc>
          <w:tcPr>
            <w:tcW w:type="dxa" w:w="2880"/>
            <w:vAlign w:val="center"/>
            <w:tcW w:w="1440" w:type="dxa"/>
          </w:tcPr>
          <w:p>
            <w:pPr>
              <w:jc w:val="center"/>
            </w:pPr>
            <w:r>
              <w:t>☐</w:t>
            </w:r>
          </w:p>
        </w:tc>
      </w:tr>
    </w:tbl>
    <w:p>
      <w:pPr>
        <w:pStyle w:val="Heading1"/>
        <w:spacing w:before="0"/>
      </w:pPr>
      <w:r>
        <w:t>honor (G5091, G5092)</w:t>
      </w:r>
    </w:p>
    <w:p>
      <w:r/>
      <w:r>
        <w:t>This word can mean:</w:t>
      </w:r>
      <w:r/>
      <w:r/>
    </w:p>
    <w:p>
      <w:pPr>
        <w:pStyle w:val="ListBullet"/>
        <w:spacing w:line="240" w:lineRule="auto"/>
        <w:ind w:left="720"/>
      </w:pPr>
      <w:r/>
      <w:r>
        <w:t>Respect, admiration, or deference that is shown to someone.</w:t>
      </w:r>
      <w:r/>
    </w:p>
    <w:p>
      <w:pPr>
        <w:pStyle w:val="ListBullet"/>
        <w:spacing w:line="240" w:lineRule="auto"/>
        <w:ind w:left="720"/>
      </w:pPr>
      <w:r/>
      <w:r>
        <w:t>Value.</w:t>
      </w:r>
      <w:r/>
    </w:p>
    <w:p>
      <w:pPr>
        <w:pStyle w:val="ListBullet"/>
        <w:spacing w:line="240" w:lineRule="auto" w:after="0"/>
        <w:ind w:left="720"/>
      </w:pPr>
      <w:r/>
      <w:r>
        <w:t>Price, which is the amount someone pays for something.</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15:8</w:t>
            </w:r>
          </w:p>
        </w:tc>
        <w:tc>
          <w:tcPr>
            <w:tcW w:type="dxa" w:w="2880"/>
            <w:tcW w:w="7920" w:type="dxa"/>
          </w:tcPr>
          <w:p>
            <w:r>
              <w:rPr>
                <w:b/>
              </w:rPr>
              <w:t>मत्ती 15:8</w:t>
            </w:r>
          </w:p>
        </w:tc>
        <w:tc>
          <w:tcPr>
            <w:tcW w:type="dxa" w:w="2880"/>
            <w:tcW w:w="1440" w:type="dxa"/>
          </w:tcPr>
          <w:p>
            <w:pPr>
              <w:jc w:val="center"/>
            </w:pPr>
            <w:r>
              <w:rPr>
                <w:b/>
              </w:rPr>
              <w:t>OK</w:t>
            </w:r>
          </w:p>
        </w:tc>
      </w:tr>
      <w:tr>
        <w:tc>
          <w:tcPr>
            <w:tcW w:type="dxa" w:w="2880"/>
            <w:tcW w:w="7920" w:type="dxa"/>
          </w:tcPr>
          <w:p>
            <w:pPr>
              <w:spacing w:line="480" w:lineRule="auto"/>
            </w:pPr>
            <w:r>
              <w:t xml:space="preserve">'This people </w:t>
            </w:r>
            <w:r>
              <w:rPr>
                <w:b/>
              </w:rPr>
              <w:t>honors</w:t>
            </w:r>
            <w:r>
              <w:t xml:space="preserve"> me with their lips, but their heart is far from me.</w:t>
            </w:r>
          </w:p>
        </w:tc>
        <w:tc>
          <w:tcPr>
            <w:tcW w:type="dxa" w:w="2880"/>
            <w:tcW w:w="7920" w:type="dxa"/>
          </w:tcPr>
          <w:p>
            <w:pPr>
              <w:spacing w:line="480" w:lineRule="auto"/>
            </w:pPr>
            <w:r>
              <w:t>‘ये लोग होंठों से तो मेरा आदर करते हैं,पर उनका मन मुझसे दूर रहता है।</w:t>
            </w:r>
          </w:p>
        </w:tc>
        <w:tc>
          <w:tcPr>
            <w:tcW w:type="dxa" w:w="2880"/>
            <w:vAlign w:val="center"/>
            <w:tcW w:w="1440" w:type="dxa"/>
          </w:tcPr>
          <w:p>
            <w:pPr>
              <w:jc w:val="center"/>
            </w:pPr>
            <w:r>
              <w:t>☐</w:t>
            </w:r>
          </w:p>
        </w:tc>
      </w:tr>
      <w:tr>
        <w:tc>
          <w:tcPr>
            <w:tcW w:type="dxa" w:w="2880"/>
            <w:tcW w:w="7920" w:type="dxa"/>
          </w:tcPr>
          <w:p>
            <w:r>
              <w:rPr>
                <w:b/>
              </w:rPr>
              <w:t>Mark 7:6</w:t>
            </w:r>
          </w:p>
        </w:tc>
        <w:tc>
          <w:tcPr>
            <w:tcW w:type="dxa" w:w="2880"/>
            <w:tcW w:w="7920" w:type="dxa"/>
          </w:tcPr>
          <w:p>
            <w:r>
              <w:rPr>
                <w:b/>
              </w:rPr>
              <w:t>मरकुस 7:6</w:t>
            </w:r>
          </w:p>
        </w:tc>
        <w:tc>
          <w:tcPr>
            <w:tcW w:type="dxa" w:w="2880"/>
            <w:tcW w:w="1440" w:type="dxa"/>
          </w:tcPr>
          <w:p>
            <w:pPr>
              <w:jc w:val="center"/>
            </w:pPr>
            <w:r>
              <w:rPr>
                <w:b/>
              </w:rPr>
              <w:t>OK</w:t>
            </w:r>
          </w:p>
        </w:tc>
      </w:tr>
      <w:tr>
        <w:tc>
          <w:tcPr>
            <w:tcW w:type="dxa" w:w="2880"/>
            <w:tcW w:w="7920" w:type="dxa"/>
          </w:tcPr>
          <w:p>
            <w:pPr>
              <w:spacing w:line="480" w:lineRule="auto"/>
            </w:pPr>
            <w:r>
              <w:t xml:space="preserve">But he said to them, "Isaiah prophesied well about you hypocrites. As it is written, 'This people </w:t>
            </w:r>
            <w:r>
              <w:rPr>
                <w:b/>
              </w:rPr>
              <w:t>honors</w:t>
            </w:r>
            <w:r>
              <w:t xml:space="preserve"> me with their lips, but their heart is far from me.</w:t>
            </w:r>
          </w:p>
        </w:tc>
        <w:tc>
          <w:tcPr>
            <w:tcW w:type="dxa" w:w="2880"/>
            <w:tcW w:w="7920" w:type="dxa"/>
          </w:tcPr>
          <w:p>
            <w:pPr>
              <w:spacing w:line="480" w:lineRule="auto"/>
            </w:pPr>
            <w:r>
              <w:t>उसने उनसे कहा, “यशायाह ने तुम कपटियों के विषय में बहुत ठीक भविष्यद्वाणी की; जैसा लिखा है: ‘ये लोग होंठों से तो मेरा आदर करते हैं, पर उनका मन मुझसे दूर रहता है। (यशा. 29:13)</w:t>
            </w:r>
          </w:p>
        </w:tc>
        <w:tc>
          <w:tcPr>
            <w:tcW w:type="dxa" w:w="2880"/>
            <w:vAlign w:val="center"/>
            <w:tcW w:w="1440" w:type="dxa"/>
          </w:tcPr>
          <w:p>
            <w:pPr>
              <w:jc w:val="center"/>
            </w:pPr>
            <w:r>
              <w:t>☐</w:t>
            </w:r>
          </w:p>
        </w:tc>
      </w:tr>
      <w:tr>
        <w:tc>
          <w:tcPr>
            <w:tcW w:type="dxa" w:w="2880"/>
            <w:tcW w:w="7920" w:type="dxa"/>
          </w:tcPr>
          <w:p>
            <w:r>
              <w:rPr>
                <w:b/>
              </w:rPr>
              <w:t>Luke 18:20</w:t>
            </w:r>
          </w:p>
        </w:tc>
        <w:tc>
          <w:tcPr>
            <w:tcW w:type="dxa" w:w="2880"/>
            <w:tcW w:w="7920" w:type="dxa"/>
          </w:tcPr>
          <w:p>
            <w:r>
              <w:rPr>
                <w:b/>
              </w:rPr>
              <w:t>लूका 18:20</w:t>
            </w:r>
          </w:p>
        </w:tc>
        <w:tc>
          <w:tcPr>
            <w:tcW w:type="dxa" w:w="2880"/>
            <w:tcW w:w="1440" w:type="dxa"/>
          </w:tcPr>
          <w:p>
            <w:pPr>
              <w:jc w:val="center"/>
            </w:pPr>
            <w:r>
              <w:rPr>
                <w:b/>
              </w:rPr>
              <w:t>OK</w:t>
            </w:r>
          </w:p>
        </w:tc>
      </w:tr>
      <w:tr>
        <w:tc>
          <w:tcPr>
            <w:tcW w:type="dxa" w:w="2880"/>
            <w:tcW w:w="7920" w:type="dxa"/>
          </w:tcPr>
          <w:p>
            <w:pPr>
              <w:spacing w:line="480" w:lineRule="auto"/>
            </w:pPr>
            <w:r>
              <w:t xml:space="preserve">You know the commandments—do not commit adultery, do not murder, do not steal, do not testify falsely, </w:t>
            </w:r>
            <w:r>
              <w:rPr>
                <w:b/>
              </w:rPr>
              <w:t>honor</w:t>
            </w:r>
            <w:r>
              <w:t xml:space="preserve"> your father and mother."</w:t>
            </w:r>
          </w:p>
        </w:tc>
        <w:tc>
          <w:tcPr>
            <w:tcW w:type="dxa" w:w="2880"/>
            <w:tcW w:w="7920" w:type="dxa"/>
          </w:tcPr>
          <w:p>
            <w:pPr>
              <w:spacing w:line="480" w:lineRule="auto"/>
            </w:pPr>
            <w:r>
              <w:t>तू आज्ञाओं को तो जानता है: ‘व्यभिचार न करना, हत्या न करना, चोरी न करना, झूठी गवाही न देना, अपने पिता और अपनी माता का आदर करना’।”</w:t>
            </w:r>
          </w:p>
        </w:tc>
        <w:tc>
          <w:tcPr>
            <w:tcW w:type="dxa" w:w="2880"/>
            <w:vAlign w:val="center"/>
            <w:tcW w:w="1440" w:type="dxa"/>
          </w:tcPr>
          <w:p>
            <w:pPr>
              <w:jc w:val="center"/>
            </w:pPr>
            <w:r>
              <w:t>☐</w:t>
            </w:r>
          </w:p>
        </w:tc>
      </w:tr>
      <w:tr>
        <w:tc>
          <w:tcPr>
            <w:tcW w:type="dxa" w:w="2880"/>
            <w:tcW w:w="7920" w:type="dxa"/>
          </w:tcPr>
          <w:p>
            <w:r>
              <w:rPr>
                <w:b/>
              </w:rPr>
              <w:t>John 5:23</w:t>
            </w:r>
          </w:p>
        </w:tc>
        <w:tc>
          <w:tcPr>
            <w:tcW w:type="dxa" w:w="2880"/>
            <w:tcW w:w="7920" w:type="dxa"/>
          </w:tcPr>
          <w:p>
            <w:r>
              <w:rPr>
                <w:b/>
              </w:rPr>
              <w:t>यूहन्ना 5:23</w:t>
            </w:r>
          </w:p>
        </w:tc>
        <w:tc>
          <w:tcPr>
            <w:tcW w:type="dxa" w:w="2880"/>
            <w:tcW w:w="1440" w:type="dxa"/>
          </w:tcPr>
          <w:p>
            <w:pPr>
              <w:jc w:val="center"/>
            </w:pPr>
            <w:r>
              <w:rPr>
                <w:b/>
              </w:rPr>
              <w:t>OK</w:t>
            </w:r>
          </w:p>
        </w:tc>
      </w:tr>
      <w:tr>
        <w:tc>
          <w:tcPr>
            <w:tcW w:type="dxa" w:w="2880"/>
            <w:tcW w:w="7920" w:type="dxa"/>
          </w:tcPr>
          <w:p>
            <w:pPr>
              <w:spacing w:line="480" w:lineRule="auto"/>
            </w:pPr>
            <w:r>
              <w:t xml:space="preserve">so that everyone will </w:t>
            </w:r>
            <w:r>
              <w:rPr>
                <w:b/>
              </w:rPr>
              <w:t>honor</w:t>
            </w:r>
            <w:r>
              <w:t xml:space="preserve"> the Son just as they </w:t>
            </w:r>
            <w:r>
              <w:rPr>
                <w:b/>
              </w:rPr>
              <w:t>honor</w:t>
            </w:r>
            <w:r>
              <w:t xml:space="preserve"> the Father. The one who does not </w:t>
            </w:r>
            <w:r>
              <w:rPr>
                <w:b/>
              </w:rPr>
              <w:t>honor</w:t>
            </w:r>
            <w:r>
              <w:t xml:space="preserve"> the Son does not </w:t>
            </w:r>
            <w:r>
              <w:rPr>
                <w:b/>
              </w:rPr>
              <w:t>honor</w:t>
            </w:r>
            <w:r>
              <w:t xml:space="preserve"> the Father who sent him.</w:t>
            </w:r>
          </w:p>
        </w:tc>
        <w:tc>
          <w:tcPr>
            <w:tcW w:type="dxa" w:w="2880"/>
            <w:tcW w:w="7920" w:type="dxa"/>
          </w:tcPr>
          <w:p>
            <w:pPr>
              <w:spacing w:line="480" w:lineRule="auto"/>
            </w:pPr>
            <w:r>
              <w:t>इसलिए कि सब लोग जैसे पिता का आदर करते हैं वैसे ही पुत्र का भी आदर करें; जो पुत्र का आदर नहीं करता, वह पिता का जिसने उसे भेजा है, आदर नहीं करता।</w:t>
            </w:r>
          </w:p>
        </w:tc>
        <w:tc>
          <w:tcPr>
            <w:tcW w:type="dxa" w:w="2880"/>
            <w:vAlign w:val="center"/>
            <w:tcW w:w="1440" w:type="dxa"/>
          </w:tcPr>
          <w:p>
            <w:pPr>
              <w:jc w:val="center"/>
            </w:pPr>
            <w:r>
              <w:t>☐</w:t>
            </w:r>
          </w:p>
        </w:tc>
      </w:tr>
      <w:tr>
        <w:tc>
          <w:tcPr>
            <w:tcW w:type="dxa" w:w="2880"/>
            <w:tcW w:w="7920" w:type="dxa"/>
          </w:tcPr>
          <w:p>
            <w:r>
              <w:rPr>
                <w:b/>
              </w:rPr>
              <w:t>John 12:26</w:t>
            </w:r>
          </w:p>
        </w:tc>
        <w:tc>
          <w:tcPr>
            <w:tcW w:type="dxa" w:w="2880"/>
            <w:tcW w:w="7920" w:type="dxa"/>
          </w:tcPr>
          <w:p>
            <w:r>
              <w:rPr>
                <w:b/>
              </w:rPr>
              <w:t>यूहन्ना 12:26</w:t>
            </w:r>
          </w:p>
        </w:tc>
        <w:tc>
          <w:tcPr>
            <w:tcW w:type="dxa" w:w="2880"/>
            <w:tcW w:w="1440" w:type="dxa"/>
          </w:tcPr>
          <w:p>
            <w:pPr>
              <w:jc w:val="center"/>
            </w:pPr>
            <w:r>
              <w:rPr>
                <w:b/>
              </w:rPr>
              <w:t>OK</w:t>
            </w:r>
          </w:p>
        </w:tc>
      </w:tr>
      <w:tr>
        <w:tc>
          <w:tcPr>
            <w:tcW w:type="dxa" w:w="2880"/>
            <w:tcW w:w="7920" w:type="dxa"/>
          </w:tcPr>
          <w:p>
            <w:pPr>
              <w:spacing w:line="480" w:lineRule="auto"/>
            </w:pPr>
            <w:r>
              <w:t xml:space="preserve">If anyone serves me, let him follow me; and where I am, there will my servant also be. If anyone serves me, the Father will </w:t>
            </w:r>
            <w:r>
              <w:rPr>
                <w:b/>
              </w:rPr>
              <w:t>honor</w:t>
            </w:r>
            <w:r>
              <w:t xml:space="preserve"> him.</w:t>
            </w:r>
          </w:p>
        </w:tc>
        <w:tc>
          <w:tcPr>
            <w:tcW w:type="dxa" w:w="2880"/>
            <w:tcW w:w="7920" w:type="dxa"/>
          </w:tcPr>
          <w:p>
            <w:pPr>
              <w:spacing w:line="480" w:lineRule="auto"/>
            </w:pPr>
            <w:r>
              <w:t>यदि कोई मेरी सेवा करे, तो मेरे पीछे हो ले; और जहाँ मैं हूँ वहाँ मेरा सेवक भी होगा; यदि कोई मेरी सेवा करे, तो पिता उसका आदर करेगा।अपनी मृत्यु के बारे में भविष्यद्वाणी</w:t>
            </w:r>
            <w:r/>
          </w:p>
        </w:tc>
        <w:tc>
          <w:tcPr>
            <w:tcW w:type="dxa" w:w="2880"/>
            <w:vAlign w:val="center"/>
            <w:tcW w:w="1440" w:type="dxa"/>
          </w:tcPr>
          <w:p>
            <w:pPr>
              <w:jc w:val="center"/>
            </w:pPr>
            <w:r>
              <w:t>☐</w:t>
            </w:r>
          </w:p>
        </w:tc>
      </w:tr>
      <w:tr>
        <w:tc>
          <w:tcPr>
            <w:tcW w:type="dxa" w:w="2880"/>
            <w:tcW w:w="7920" w:type="dxa"/>
          </w:tcPr>
          <w:p>
            <w:r>
              <w:rPr>
                <w:b/>
              </w:rPr>
              <w:t>Acts 28:10</w:t>
            </w:r>
          </w:p>
        </w:tc>
        <w:tc>
          <w:tcPr>
            <w:tcW w:type="dxa" w:w="2880"/>
            <w:tcW w:w="7920" w:type="dxa"/>
          </w:tcPr>
          <w:p>
            <w:r>
              <w:rPr>
                <w:b/>
              </w:rPr>
              <w:t>प्रेरितों के काम 28:10</w:t>
            </w:r>
          </w:p>
        </w:tc>
        <w:tc>
          <w:tcPr>
            <w:tcW w:type="dxa" w:w="2880"/>
            <w:tcW w:w="1440" w:type="dxa"/>
          </w:tcPr>
          <w:p>
            <w:pPr>
              <w:jc w:val="center"/>
            </w:pPr>
            <w:r>
              <w:rPr>
                <w:b/>
              </w:rPr>
              <w:t>OK</w:t>
            </w:r>
          </w:p>
        </w:tc>
      </w:tr>
      <w:tr>
        <w:tc>
          <w:tcPr>
            <w:tcW w:type="dxa" w:w="2880"/>
            <w:tcW w:w="7920" w:type="dxa"/>
          </w:tcPr>
          <w:p>
            <w:pPr>
              <w:spacing w:line="480" w:lineRule="auto"/>
            </w:pPr>
            <w:r>
              <w:t xml:space="preserve">The people also </w:t>
            </w:r>
            <w:r>
              <w:rPr>
                <w:b/>
              </w:rPr>
              <w:t>honored</w:t>
            </w:r>
            <w:r>
              <w:t xml:space="preserve"> us with many </w:t>
            </w:r>
            <w:r>
              <w:rPr>
                <w:b/>
              </w:rPr>
              <w:t>honors</w:t>
            </w:r>
            <w:r>
              <w:t>. When we were preparing to sail, they gave us what we needed.</w:t>
            </w:r>
          </w:p>
        </w:tc>
        <w:tc>
          <w:tcPr>
            <w:tcW w:type="dxa" w:w="2880"/>
            <w:tcW w:w="7920" w:type="dxa"/>
          </w:tcPr>
          <w:p>
            <w:pPr>
              <w:spacing w:line="480" w:lineRule="auto"/>
            </w:pPr>
            <w:r>
              <w:t>उन्होंने हमारा बहुत आदर किया, और जब हम चलने लगे, तो जो कुछ हमारे लिये आवश्यक था, जहाज पर रख दिया।माल्टा द्वीप से रोम की ओर</w:t>
            </w:r>
            <w:r/>
          </w:p>
        </w:tc>
        <w:tc>
          <w:tcPr>
            <w:tcW w:type="dxa" w:w="2880"/>
            <w:vAlign w:val="center"/>
            <w:tcW w:w="1440" w:type="dxa"/>
          </w:tcPr>
          <w:p>
            <w:pPr>
              <w:jc w:val="center"/>
            </w:pPr>
            <w:r>
              <w:t>☐</w:t>
            </w:r>
          </w:p>
        </w:tc>
      </w:tr>
      <w:tr>
        <w:tc>
          <w:tcPr>
            <w:tcW w:type="dxa" w:w="2880"/>
            <w:tcW w:w="7920" w:type="dxa"/>
          </w:tcPr>
          <w:p>
            <w:r>
              <w:rPr>
                <w:b/>
              </w:rPr>
              <w:t>Romans 13:7</w:t>
            </w:r>
          </w:p>
        </w:tc>
        <w:tc>
          <w:tcPr>
            <w:tcW w:type="dxa" w:w="2880"/>
            <w:tcW w:w="7920" w:type="dxa"/>
          </w:tcPr>
          <w:p>
            <w:r>
              <w:rPr>
                <w:b/>
              </w:rPr>
              <w:t>रोमियों 13:7</w:t>
            </w:r>
          </w:p>
        </w:tc>
        <w:tc>
          <w:tcPr>
            <w:tcW w:type="dxa" w:w="2880"/>
            <w:tcW w:w="1440" w:type="dxa"/>
          </w:tcPr>
          <w:p>
            <w:pPr>
              <w:jc w:val="center"/>
            </w:pPr>
            <w:r>
              <w:rPr>
                <w:b/>
              </w:rPr>
              <w:t>OK</w:t>
            </w:r>
          </w:p>
        </w:tc>
      </w:tr>
      <w:tr>
        <w:tc>
          <w:tcPr>
            <w:tcW w:type="dxa" w:w="2880"/>
            <w:tcW w:w="7920" w:type="dxa"/>
          </w:tcPr>
          <w:p>
            <w:pPr>
              <w:spacing w:line="480" w:lineRule="auto"/>
            </w:pPr>
            <w:r>
              <w:t xml:space="preserve">Pay to everyone what is owed to them: tax to whom tax is due, toll to whom toll is due, fear to whom fear is due, </w:t>
            </w:r>
            <w:r>
              <w:rPr>
                <w:b/>
              </w:rPr>
              <w:t>honor</w:t>
            </w:r>
            <w:r>
              <w:t xml:space="preserve"> to whom </w:t>
            </w:r>
            <w:r>
              <w:rPr>
                <w:b/>
              </w:rPr>
              <w:t>honor</w:t>
            </w:r>
            <w:r>
              <w:t xml:space="preserve"> is due.</w:t>
            </w:r>
          </w:p>
        </w:tc>
        <w:tc>
          <w:tcPr>
            <w:tcW w:type="dxa" w:w="2880"/>
            <w:tcW w:w="7920" w:type="dxa"/>
          </w:tcPr>
          <w:p>
            <w:pPr>
              <w:spacing w:line="480" w:lineRule="auto"/>
            </w:pPr>
            <w:r>
              <w:t>इसलिए हर एक का हक़ चुकाया करो; जिसे कर चाहिए, उसे कर दो; जिसे चुंगी चाहिए, उसे चुंगी दो; जिससे डरना चाहिए, उससे डरो; जिसका आदर करना चाहिए उसका आदर करो।पड़ोसी से प्रेम</w:t>
            </w:r>
            <w:r/>
          </w:p>
        </w:tc>
        <w:tc>
          <w:tcPr>
            <w:tcW w:type="dxa" w:w="2880"/>
            <w:vAlign w:val="center"/>
            <w:tcW w:w="1440" w:type="dxa"/>
          </w:tcPr>
          <w:p>
            <w:pPr>
              <w:jc w:val="center"/>
            </w:pPr>
            <w:r>
              <w:t>☐</w:t>
            </w:r>
          </w:p>
        </w:tc>
      </w:tr>
      <w:tr>
        <w:tc>
          <w:tcPr>
            <w:tcW w:type="dxa" w:w="2880"/>
            <w:tcW w:w="7920" w:type="dxa"/>
          </w:tcPr>
          <w:p>
            <w:r>
              <w:rPr>
                <w:b/>
              </w:rPr>
              <w:t>1 Corinthians 12:24</w:t>
            </w:r>
          </w:p>
        </w:tc>
        <w:tc>
          <w:tcPr>
            <w:tcW w:type="dxa" w:w="2880"/>
            <w:tcW w:w="7920" w:type="dxa"/>
          </w:tcPr>
          <w:p>
            <w:r>
              <w:rPr>
                <w:b/>
              </w:rPr>
              <w:t>1 कुरिन्थियों 12:24</w:t>
            </w:r>
          </w:p>
        </w:tc>
        <w:tc>
          <w:tcPr>
            <w:tcW w:type="dxa" w:w="2880"/>
            <w:tcW w:w="1440" w:type="dxa"/>
          </w:tcPr>
          <w:p>
            <w:pPr>
              <w:jc w:val="center"/>
            </w:pPr>
            <w:r>
              <w:rPr>
                <w:b/>
              </w:rPr>
              <w:t>OK</w:t>
            </w:r>
          </w:p>
        </w:tc>
      </w:tr>
      <w:tr>
        <w:tc>
          <w:tcPr>
            <w:tcW w:type="dxa" w:w="2880"/>
            <w:tcW w:w="7920" w:type="dxa"/>
          </w:tcPr>
          <w:p>
            <w:pPr>
              <w:spacing w:line="480" w:lineRule="auto"/>
            </w:pPr>
            <w:r>
              <w:t xml:space="preserve">Now our presentable members have no such need. Rather, God has composed the body, giving greater </w:t>
            </w:r>
            <w:r>
              <w:rPr>
                <w:b/>
              </w:rPr>
              <w:t>honor</w:t>
            </w:r>
            <w:r>
              <w:t xml:space="preserve"> to those members that lack it.</w:t>
            </w:r>
          </w:p>
        </w:tc>
        <w:tc>
          <w:tcPr>
            <w:tcW w:type="dxa" w:w="2880"/>
            <w:tcW w:w="7920" w:type="dxa"/>
          </w:tcPr>
          <w:p>
            <w:pPr>
              <w:spacing w:line="480" w:lineRule="auto"/>
            </w:pPr>
            <w:r>
              <w:t>फिर भी हमारे शोभायमान अंगों को इसका प्रयोजन नहीं, परन्तु परमेश्‍वर ने देह को ऐसा बना दिया है, कि जिस अंग को घटी थी उसी को और भी बहुत आदर हो।</w:t>
            </w:r>
            <w:r/>
          </w:p>
        </w:tc>
        <w:tc>
          <w:tcPr>
            <w:tcW w:type="dxa" w:w="2880"/>
            <w:vAlign w:val="center"/>
            <w:tcW w:w="1440" w:type="dxa"/>
          </w:tcPr>
          <w:p>
            <w:pPr>
              <w:jc w:val="center"/>
            </w:pPr>
            <w:r>
              <w:t>☐</w:t>
            </w:r>
          </w:p>
        </w:tc>
      </w:tr>
      <w:tr>
        <w:tc>
          <w:tcPr>
            <w:tcW w:type="dxa" w:w="2880"/>
            <w:tcW w:w="7920" w:type="dxa"/>
          </w:tcPr>
          <w:p>
            <w:r>
              <w:rPr>
                <w:b/>
              </w:rPr>
              <w:t>Ephesians 6:2</w:t>
            </w:r>
          </w:p>
        </w:tc>
        <w:tc>
          <w:tcPr>
            <w:tcW w:type="dxa" w:w="2880"/>
            <w:tcW w:w="7920" w:type="dxa"/>
          </w:tcPr>
          <w:p>
            <w:r>
              <w:rPr>
                <w:b/>
              </w:rPr>
              <w:t>इफिसियों 6:2</w:t>
            </w:r>
          </w:p>
        </w:tc>
        <w:tc>
          <w:tcPr>
            <w:tcW w:type="dxa" w:w="2880"/>
            <w:tcW w:w="1440" w:type="dxa"/>
          </w:tcPr>
          <w:p>
            <w:pPr>
              <w:jc w:val="center"/>
            </w:pPr>
            <w:r>
              <w:rPr>
                <w:b/>
              </w:rPr>
              <w:t>OK</w:t>
            </w:r>
          </w:p>
        </w:tc>
      </w:tr>
      <w:tr>
        <w:tc>
          <w:tcPr>
            <w:tcW w:type="dxa" w:w="2880"/>
            <w:tcW w:w="7920" w:type="dxa"/>
          </w:tcPr>
          <w:p>
            <w:pPr>
              <w:spacing w:line="480" w:lineRule="auto"/>
            </w:pPr>
            <w:r>
              <w:t>"</w:t>
            </w:r>
            <w:r>
              <w:rPr>
                <w:b/>
              </w:rPr>
              <w:t>Honor</w:t>
            </w:r>
            <w:r>
              <w:t xml:space="preserve"> your father and mother" (which is the first commandment with promise),</w:t>
            </w:r>
          </w:p>
        </w:tc>
        <w:tc>
          <w:tcPr>
            <w:tcW w:type="dxa" w:w="2880"/>
            <w:tcW w:w="7920" w:type="dxa"/>
          </w:tcPr>
          <w:p>
            <w:pPr>
              <w:spacing w:line="480" w:lineRule="auto"/>
            </w:pPr>
            <w:r>
              <w:t>“अपनी माता और पिता का आदर कर (यह पहली आज्ञा है, जिसके साथ प्रतिज्ञा भी है),</w:t>
            </w:r>
          </w:p>
        </w:tc>
        <w:tc>
          <w:tcPr>
            <w:tcW w:type="dxa" w:w="2880"/>
            <w:vAlign w:val="center"/>
            <w:tcW w:w="1440" w:type="dxa"/>
          </w:tcPr>
          <w:p>
            <w:pPr>
              <w:jc w:val="center"/>
            </w:pPr>
            <w:r>
              <w:t>☐</w:t>
            </w:r>
          </w:p>
        </w:tc>
      </w:tr>
      <w:tr>
        <w:tc>
          <w:tcPr>
            <w:tcW w:type="dxa" w:w="2880"/>
            <w:tcW w:w="7920" w:type="dxa"/>
          </w:tcPr>
          <w:p>
            <w:r>
              <w:rPr>
                <w:b/>
              </w:rPr>
              <w:t>1 Timothy 1:17</w:t>
            </w:r>
          </w:p>
        </w:tc>
        <w:tc>
          <w:tcPr>
            <w:tcW w:type="dxa" w:w="2880"/>
            <w:tcW w:w="7920" w:type="dxa"/>
          </w:tcPr>
          <w:p>
            <w:r>
              <w:rPr>
                <w:b/>
              </w:rPr>
              <w:t>1 तीमुथियुस 1:17</w:t>
            </w:r>
          </w:p>
        </w:tc>
        <w:tc>
          <w:tcPr>
            <w:tcW w:type="dxa" w:w="2880"/>
            <w:tcW w:w="1440" w:type="dxa"/>
          </w:tcPr>
          <w:p>
            <w:pPr>
              <w:jc w:val="center"/>
            </w:pPr>
            <w:r>
              <w:rPr>
                <w:b/>
              </w:rPr>
              <w:t>OK</w:t>
            </w:r>
          </w:p>
        </w:tc>
      </w:tr>
      <w:tr>
        <w:tc>
          <w:tcPr>
            <w:tcW w:type="dxa" w:w="2880"/>
            <w:tcW w:w="7920" w:type="dxa"/>
          </w:tcPr>
          <w:p>
            <w:pPr>
              <w:spacing w:line="480" w:lineRule="auto"/>
            </w:pPr>
            <w:r>
              <w:t xml:space="preserve">Now to the king of the ages, the immortal, invisible, the only God, be </w:t>
            </w:r>
            <w:r>
              <w:rPr>
                <w:b/>
              </w:rPr>
              <w:t>honor</w:t>
            </w:r>
            <w:r>
              <w:t xml:space="preserve"> and glory forever and ever. Amen.</w:t>
            </w:r>
          </w:p>
        </w:tc>
        <w:tc>
          <w:tcPr>
            <w:tcW w:type="dxa" w:w="2880"/>
            <w:tcW w:w="7920" w:type="dxa"/>
          </w:tcPr>
          <w:p>
            <w:pPr>
              <w:spacing w:line="480" w:lineRule="auto"/>
            </w:pPr>
            <w:r>
              <w:t>अब सनातन राजा अर्थात् अविनाशी* अनदेखे अद्वैत परमेश्‍वर का आदर और महिमा युगानुयुग होती रहे। आमीन।तीमुथियुस का उत्तरदायित्व</w:t>
            </w:r>
            <w:r/>
          </w:p>
        </w:tc>
        <w:tc>
          <w:tcPr>
            <w:tcW w:type="dxa" w:w="2880"/>
            <w:vAlign w:val="center"/>
            <w:tcW w:w="1440" w:type="dxa"/>
          </w:tcPr>
          <w:p>
            <w:pPr>
              <w:jc w:val="center"/>
            </w:pPr>
            <w:r>
              <w:t>☐</w:t>
            </w:r>
          </w:p>
        </w:tc>
      </w:tr>
      <w:tr>
        <w:tc>
          <w:tcPr>
            <w:tcW w:type="dxa" w:w="2880"/>
            <w:tcW w:w="7920" w:type="dxa"/>
          </w:tcPr>
          <w:p>
            <w:r>
              <w:rPr>
                <w:b/>
              </w:rPr>
              <w:t>Hebrews 2:9</w:t>
            </w:r>
          </w:p>
        </w:tc>
        <w:tc>
          <w:tcPr>
            <w:tcW w:type="dxa" w:w="2880"/>
            <w:tcW w:w="7920" w:type="dxa"/>
          </w:tcPr>
          <w:p>
            <w:r>
              <w:rPr>
                <w:b/>
              </w:rPr>
              <w:t>इब्रानियों 2:9</w:t>
            </w:r>
          </w:p>
        </w:tc>
        <w:tc>
          <w:tcPr>
            <w:tcW w:type="dxa" w:w="2880"/>
            <w:tcW w:w="1440" w:type="dxa"/>
          </w:tcPr>
          <w:p>
            <w:pPr>
              <w:jc w:val="center"/>
            </w:pPr>
            <w:r>
              <w:rPr>
                <w:b/>
              </w:rPr>
              <w:t>OK</w:t>
            </w:r>
          </w:p>
        </w:tc>
      </w:tr>
      <w:tr>
        <w:tc>
          <w:tcPr>
            <w:tcW w:type="dxa" w:w="2880"/>
            <w:tcW w:w="7920" w:type="dxa"/>
          </w:tcPr>
          <w:p>
            <w:pPr>
              <w:spacing w:line="480" w:lineRule="auto"/>
            </w:pPr>
            <w:r>
              <w:t xml:space="preserve">But we see him who was made lower than the angels for a little while, Jesus, crowned with glory and </w:t>
            </w:r>
            <w:r>
              <w:rPr>
                <w:b/>
              </w:rPr>
              <w:t>honor</w:t>
            </w:r>
            <w:r>
              <w:t xml:space="preserve"> because of his suffering and death, so that by God's grace he might taste death for everyone.</w:t>
            </w:r>
          </w:p>
        </w:tc>
        <w:tc>
          <w:tcPr>
            <w:tcW w:type="dxa" w:w="2880"/>
            <w:tcW w:w="7920" w:type="dxa"/>
          </w:tcPr>
          <w:p>
            <w:pPr>
              <w:spacing w:line="480" w:lineRule="auto"/>
            </w:pPr>
            <w:r>
              <w:t>पर हम यीशु को जो स्वर्गदूतों से कुछ ही कम किया गया था, मृत्यु का दुःख उठाने के कारण महिमा और आदर का मुकुट पहने हुए देखते हैं; ताकि परमेश्‍वर के अनुग्रह से वह हर एक मनुष्य के लिये मृत्यु का स्वाद चखे।</w:t>
            </w:r>
          </w:p>
        </w:tc>
        <w:tc>
          <w:tcPr>
            <w:tcW w:type="dxa" w:w="2880"/>
            <w:vAlign w:val="center"/>
            <w:tcW w:w="1440" w:type="dxa"/>
          </w:tcPr>
          <w:p>
            <w:pPr>
              <w:jc w:val="center"/>
            </w:pPr>
            <w:r>
              <w:t>☐</w:t>
            </w:r>
          </w:p>
        </w:tc>
      </w:tr>
      <w:tr>
        <w:tc>
          <w:tcPr>
            <w:tcW w:type="dxa" w:w="2880"/>
            <w:tcW w:w="7920" w:type="dxa"/>
          </w:tcPr>
          <w:p>
            <w:r>
              <w:rPr>
                <w:b/>
              </w:rPr>
              <w:t>1 Peter 2:17</w:t>
            </w:r>
          </w:p>
        </w:tc>
        <w:tc>
          <w:tcPr>
            <w:tcW w:type="dxa" w:w="2880"/>
            <w:tcW w:w="7920" w:type="dxa"/>
          </w:tcPr>
          <w:p>
            <w:r>
              <w:rPr>
                <w:b/>
              </w:rPr>
              <w:t>1 पतरस 2:17</w:t>
            </w:r>
          </w:p>
        </w:tc>
        <w:tc>
          <w:tcPr>
            <w:tcW w:type="dxa" w:w="2880"/>
            <w:tcW w:w="1440" w:type="dxa"/>
          </w:tcPr>
          <w:p>
            <w:pPr>
              <w:jc w:val="center"/>
            </w:pPr>
            <w:r>
              <w:rPr>
                <w:b/>
              </w:rPr>
              <w:t>OK</w:t>
            </w:r>
          </w:p>
        </w:tc>
      </w:tr>
      <w:tr>
        <w:tc>
          <w:tcPr>
            <w:tcW w:type="dxa" w:w="2880"/>
            <w:tcW w:w="7920" w:type="dxa"/>
          </w:tcPr>
          <w:p>
            <w:pPr>
              <w:spacing w:line="480" w:lineRule="auto"/>
            </w:pPr>
            <w:r>
              <w:rPr>
                <w:b/>
              </w:rPr>
              <w:t>Honor</w:t>
            </w:r>
            <w:r>
              <w:t xml:space="preserve"> all people. Love the brotherhood. Fear God. </w:t>
            </w:r>
            <w:r>
              <w:rPr>
                <w:b/>
              </w:rPr>
              <w:t>Honor</w:t>
            </w:r>
            <w:r>
              <w:t xml:space="preserve"> the king.</w:t>
            </w:r>
          </w:p>
        </w:tc>
        <w:tc>
          <w:tcPr>
            <w:tcW w:type="dxa" w:w="2880"/>
            <w:tcW w:w="7920" w:type="dxa"/>
          </w:tcPr>
          <w:p>
            <w:pPr>
              <w:spacing w:line="480" w:lineRule="auto"/>
            </w:pPr>
            <w:r>
              <w:t>सब का आदर करो, भाइयों से प्रेम रखो, परमेश्‍वर से डरो, राजा का सम्मान करो। (नीति. 24:21, रोम. 12:10)मसीह के दुःख का उदाहरण</w:t>
            </w:r>
            <w:r/>
          </w:p>
        </w:tc>
        <w:tc>
          <w:tcPr>
            <w:tcW w:type="dxa" w:w="2880"/>
            <w:vAlign w:val="center"/>
            <w:tcW w:w="1440" w:type="dxa"/>
          </w:tcPr>
          <w:p>
            <w:pPr>
              <w:jc w:val="center"/>
            </w:pPr>
            <w:r>
              <w:t>☐</w:t>
            </w:r>
          </w:p>
        </w:tc>
      </w:tr>
      <w:tr>
        <w:tc>
          <w:tcPr>
            <w:tcW w:type="dxa" w:w="2880"/>
            <w:tcW w:w="7920" w:type="dxa"/>
          </w:tcPr>
          <w:p>
            <w:r>
              <w:rPr>
                <w:b/>
              </w:rPr>
              <w:t>2 Peter 1:17</w:t>
            </w:r>
          </w:p>
        </w:tc>
        <w:tc>
          <w:tcPr>
            <w:tcW w:type="dxa" w:w="2880"/>
            <w:tcW w:w="7920" w:type="dxa"/>
          </w:tcPr>
          <w:p>
            <w:r>
              <w:rPr>
                <w:b/>
              </w:rPr>
              <w:t>2 पतरस 1:17</w:t>
            </w:r>
          </w:p>
        </w:tc>
        <w:tc>
          <w:tcPr>
            <w:tcW w:type="dxa" w:w="2880"/>
            <w:tcW w:w="1440" w:type="dxa"/>
          </w:tcPr>
          <w:p>
            <w:pPr>
              <w:jc w:val="center"/>
            </w:pPr>
            <w:r>
              <w:rPr>
                <w:b/>
              </w:rPr>
              <w:t>OK</w:t>
            </w:r>
          </w:p>
        </w:tc>
      </w:tr>
      <w:tr>
        <w:tc>
          <w:tcPr>
            <w:tcW w:type="dxa" w:w="2880"/>
            <w:tcW w:w="7920" w:type="dxa"/>
          </w:tcPr>
          <w:p>
            <w:pPr>
              <w:spacing w:line="480" w:lineRule="auto"/>
            </w:pPr>
            <w:r>
              <w:t xml:space="preserve">For he received </w:t>
            </w:r>
            <w:r>
              <w:rPr>
                <w:b/>
              </w:rPr>
              <w:t>honor</w:t>
            </w:r>
            <w:r>
              <w:t xml:space="preserve"> and glory from God the Father when a voice was brought to him by the Majestic Glory, saying, "This is my beloved Son, with him I am well pleased."</w:t>
            </w:r>
          </w:p>
        </w:tc>
        <w:tc>
          <w:tcPr>
            <w:tcW w:type="dxa" w:w="2880"/>
            <w:tcW w:w="7920" w:type="dxa"/>
          </w:tcPr>
          <w:p>
            <w:pPr>
              <w:spacing w:line="480" w:lineRule="auto"/>
            </w:pPr>
            <w:r>
              <w:t>कि उसने परमेश्‍वर पिता से आदर, और महिमा पाई जब उस प्रतापमय महिमा में से यह वाणी आई “यह मेरा प्रिय पुत्र है, जिससे मैं प्रसन्‍न हूँ।” (भज. 2:7, यशा. 42:1)</w:t>
            </w:r>
          </w:p>
        </w:tc>
        <w:tc>
          <w:tcPr>
            <w:tcW w:type="dxa" w:w="2880"/>
            <w:vAlign w:val="center"/>
            <w:tcW w:w="1440" w:type="dxa"/>
          </w:tcPr>
          <w:p>
            <w:pPr>
              <w:jc w:val="center"/>
            </w:pPr>
            <w:r>
              <w:t>☐</w:t>
            </w:r>
          </w:p>
        </w:tc>
      </w:tr>
      <w:tr>
        <w:tc>
          <w:tcPr>
            <w:tcW w:type="dxa" w:w="2880"/>
            <w:tcW w:w="7920" w:type="dxa"/>
          </w:tcPr>
          <w:p>
            <w:r>
              <w:rPr>
                <w:b/>
              </w:rPr>
              <w:t>Revelation 4:11</w:t>
            </w:r>
          </w:p>
        </w:tc>
        <w:tc>
          <w:tcPr>
            <w:tcW w:type="dxa" w:w="2880"/>
            <w:tcW w:w="7920" w:type="dxa"/>
          </w:tcPr>
          <w:p>
            <w:r>
              <w:rPr>
                <w:b/>
              </w:rPr>
              <w:t>प्रकाशितवाक्य 4:11</w:t>
            </w:r>
          </w:p>
        </w:tc>
        <w:tc>
          <w:tcPr>
            <w:tcW w:type="dxa" w:w="2880"/>
            <w:tcW w:w="1440" w:type="dxa"/>
          </w:tcPr>
          <w:p>
            <w:pPr>
              <w:jc w:val="center"/>
            </w:pPr>
            <w:r>
              <w:rPr>
                <w:b/>
              </w:rPr>
              <w:t>OK</w:t>
            </w:r>
          </w:p>
        </w:tc>
      </w:tr>
      <w:tr>
        <w:tc>
          <w:tcPr>
            <w:tcW w:type="dxa" w:w="2880"/>
            <w:tcW w:w="7920" w:type="dxa"/>
          </w:tcPr>
          <w:p>
            <w:pPr>
              <w:spacing w:line="480" w:lineRule="auto"/>
            </w:pPr>
            <w:r>
              <w:t xml:space="preserve">"Worthy are you, our Lord and our God, to receive glory and </w:t>
            </w:r>
            <w:r>
              <w:rPr>
                <w:b/>
              </w:rPr>
              <w:t>honor</w:t>
            </w:r>
            <w:r>
              <w:t xml:space="preserve"> and power,for you created all things, and by your will they existed and were created."</w:t>
            </w:r>
          </w:p>
        </w:tc>
        <w:tc>
          <w:tcPr>
            <w:tcW w:type="dxa" w:w="2880"/>
            <w:tcW w:w="7920" w:type="dxa"/>
          </w:tcPr>
          <w:p>
            <w:pPr>
              <w:spacing w:line="480" w:lineRule="auto"/>
            </w:pPr>
            <w:r>
              <w:t>“हे हमारे प्रभु, और परमेश्‍वर, तू ही महिमा,और आदर, और सामर्थ्य के योग्य है;क्योंकि तू ही ने सब वस्तुएँ सृजीं औरतेरी ही इच्छा से, वे अस्तित्व में थे और सृजी गईं।”</w:t>
            </w:r>
          </w:p>
        </w:tc>
        <w:tc>
          <w:tcPr>
            <w:tcW w:type="dxa" w:w="2880"/>
            <w:vAlign w:val="center"/>
            <w:tcW w:w="1440" w:type="dxa"/>
          </w:tcPr>
          <w:p>
            <w:pPr>
              <w:jc w:val="center"/>
            </w:pPr>
            <w:r>
              <w:t>☐</w:t>
            </w:r>
          </w:p>
        </w:tc>
      </w:tr>
      <w:tr>
        <w:tc>
          <w:tcPr>
            <w:tcW w:type="dxa" w:w="2880"/>
            <w:tcW w:w="7920" w:type="dxa"/>
          </w:tcPr>
          <w:p>
            <w:r>
              <w:rPr>
                <w:b/>
              </w:rPr>
              <w:t>Revelation 7:12</w:t>
            </w:r>
          </w:p>
        </w:tc>
        <w:tc>
          <w:tcPr>
            <w:tcW w:type="dxa" w:w="2880"/>
            <w:tcW w:w="7920" w:type="dxa"/>
          </w:tcPr>
          <w:p>
            <w:r>
              <w:rPr>
                <w:b/>
              </w:rPr>
              <w:t>प्रकाशितवाक्य 7:12</w:t>
            </w:r>
          </w:p>
        </w:tc>
        <w:tc>
          <w:tcPr>
            <w:tcW w:type="dxa" w:w="2880"/>
            <w:tcW w:w="1440" w:type="dxa"/>
          </w:tcPr>
          <w:p>
            <w:pPr>
              <w:jc w:val="center"/>
            </w:pPr>
            <w:r>
              <w:rPr>
                <w:b/>
              </w:rPr>
              <w:t>OK</w:t>
            </w:r>
          </w:p>
        </w:tc>
      </w:tr>
      <w:tr>
        <w:tc>
          <w:tcPr>
            <w:tcW w:type="dxa" w:w="2880"/>
            <w:tcW w:w="7920" w:type="dxa"/>
          </w:tcPr>
          <w:p>
            <w:pPr>
              <w:spacing w:line="480" w:lineRule="auto"/>
            </w:pPr>
            <w:r>
              <w:t>saying,</w:t>
              <w:br/>
              <w:br/>
              <w:t xml:space="preserve"> "Amen! Praise, glory, wisdom, thanksgiving, </w:t>
            </w:r>
            <w:r>
              <w:rPr>
                <w:b/>
              </w:rPr>
              <w:t>honor</w:t>
            </w:r>
            <w:r>
              <w:t>, power, and strength be to our God forever and ever! Amen!"</w:t>
              <w:br/>
              <w:br/>
            </w:r>
          </w:p>
        </w:tc>
        <w:tc>
          <w:tcPr>
            <w:tcW w:type="dxa" w:w="2880"/>
            <w:tcW w:w="7920" w:type="dxa"/>
          </w:tcPr>
          <w:p>
            <w:pPr>
              <w:spacing w:line="480" w:lineRule="auto"/>
            </w:pPr>
            <w:r>
              <w:t>“आमीन*, हमारे परमेश्‍वर की स्तुति, महिमा, ज्ञान, धन्यवाद, आदर, सामर्थ्य, और शक्ति युगानुयुग बनी रहें। आमीन।”</w:t>
            </w:r>
          </w:p>
        </w:tc>
        <w:tc>
          <w:tcPr>
            <w:tcW w:type="dxa" w:w="2880"/>
            <w:vAlign w:val="center"/>
            <w:tcW w:w="1440" w:type="dxa"/>
          </w:tcPr>
          <w:p>
            <w:pPr>
              <w:jc w:val="center"/>
            </w:pPr>
            <w:r>
              <w:t>☐</w:t>
            </w:r>
          </w:p>
        </w:tc>
      </w:tr>
    </w:tbl>
    <w:p>
      <w:pPr>
        <w:pStyle w:val="Heading1"/>
        <w:spacing w:before="0"/>
      </w:pPr>
      <w:r>
        <w:t>hope (G1680, G1679)</w:t>
      </w:r>
    </w:p>
    <w:p>
      <w:r/>
      <w:r>
        <w:t>This word means a person’s desire for something good to happen, or an expectation and trust that something good will happen.</w:t>
      </w:r>
      <w:r/>
      <w:r/>
    </w:p>
    <w:p>
      <w:pPr>
        <w:pStyle w:val="ListBullet"/>
        <w:spacing w:line="240" w:lineRule="auto"/>
        <w:ind w:left="720"/>
      </w:pPr>
      <w:r/>
      <w:r>
        <w:t>It is sometimes used when a person is certain that what is hoped for will happen.</w:t>
      </w:r>
      <w:r/>
    </w:p>
    <w:p>
      <w:pPr>
        <w:pStyle w:val="ListBullet"/>
        <w:spacing w:line="240" w:lineRule="auto"/>
        <w:ind w:left="720"/>
      </w:pPr>
      <w:r/>
      <w:r>
        <w:t>It is sometimes used when a person desires for something good to happen but is not certain that it will.</w:t>
      </w:r>
      <w:r/>
    </w:p>
    <w:p>
      <w:pPr>
        <w:pStyle w:val="ListBullet"/>
        <w:spacing w:line="240" w:lineRule="auto" w:after="0"/>
        <w:ind w:left="720"/>
      </w:pPr>
      <w:r/>
      <w:r>
        <w:t>It is sometimes used to mean the reason why a person is hoping for something.</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12:21</w:t>
            </w:r>
          </w:p>
        </w:tc>
        <w:tc>
          <w:tcPr>
            <w:tcW w:type="dxa" w:w="2880"/>
            <w:tcW w:w="7920" w:type="dxa"/>
          </w:tcPr>
          <w:p>
            <w:r>
              <w:rPr>
                <w:b/>
              </w:rPr>
              <w:t>मत्ती 12:21</w:t>
            </w:r>
          </w:p>
        </w:tc>
        <w:tc>
          <w:tcPr>
            <w:tcW w:type="dxa" w:w="2880"/>
            <w:tcW w:w="1440" w:type="dxa"/>
          </w:tcPr>
          <w:p>
            <w:pPr>
              <w:jc w:val="center"/>
            </w:pPr>
            <w:r>
              <w:rPr>
                <w:b/>
              </w:rPr>
              <w:t>OK</w:t>
            </w:r>
          </w:p>
        </w:tc>
      </w:tr>
      <w:tr>
        <w:tc>
          <w:tcPr>
            <w:tcW w:type="dxa" w:w="2880"/>
            <w:tcW w:w="7920" w:type="dxa"/>
          </w:tcPr>
          <w:p>
            <w:pPr>
              <w:spacing w:line="480" w:lineRule="auto"/>
            </w:pPr>
            <w:r>
              <w:t xml:space="preserve">and in his name the Gentiles will have </w:t>
            </w:r>
            <w:r>
              <w:rPr>
                <w:b/>
              </w:rPr>
              <w:t>hope</w:t>
            </w:r>
            <w:r>
              <w:t>."</w:t>
            </w:r>
          </w:p>
        </w:tc>
        <w:tc>
          <w:tcPr>
            <w:tcW w:type="dxa" w:w="2880"/>
            <w:tcW w:w="7920" w:type="dxa"/>
          </w:tcPr>
          <w:p>
            <w:pPr>
              <w:spacing w:line="480" w:lineRule="auto"/>
            </w:pPr>
            <w:r>
              <w:t>और अन्यजातियाँ उसके नाम पर आशा रखेंगी।”यीशु और दुष्टात्माओं के शासक</w:t>
            </w:r>
            <w:r/>
          </w:p>
        </w:tc>
        <w:tc>
          <w:tcPr>
            <w:tcW w:type="dxa" w:w="2880"/>
            <w:vAlign w:val="center"/>
            <w:tcW w:w="1440" w:type="dxa"/>
          </w:tcPr>
          <w:p>
            <w:pPr>
              <w:jc w:val="center"/>
            </w:pPr>
            <w:r>
              <w:t>☐</w:t>
            </w:r>
          </w:p>
        </w:tc>
      </w:tr>
      <w:tr>
        <w:tc>
          <w:tcPr>
            <w:tcW w:type="dxa" w:w="2880"/>
            <w:tcW w:w="7920" w:type="dxa"/>
          </w:tcPr>
          <w:p>
            <w:r>
              <w:rPr>
                <w:b/>
              </w:rPr>
              <w:t>Luke 24:21</w:t>
            </w:r>
          </w:p>
        </w:tc>
        <w:tc>
          <w:tcPr>
            <w:tcW w:type="dxa" w:w="2880"/>
            <w:tcW w:w="7920" w:type="dxa"/>
          </w:tcPr>
          <w:p>
            <w:r>
              <w:rPr>
                <w:b/>
              </w:rPr>
              <w:t>लूका 24:21</w:t>
            </w:r>
          </w:p>
        </w:tc>
        <w:tc>
          <w:tcPr>
            <w:tcW w:type="dxa" w:w="2880"/>
            <w:tcW w:w="1440" w:type="dxa"/>
          </w:tcPr>
          <w:p>
            <w:pPr>
              <w:jc w:val="center"/>
            </w:pPr>
            <w:r>
              <w:rPr>
                <w:b/>
              </w:rPr>
              <w:t>OK</w:t>
            </w:r>
          </w:p>
        </w:tc>
      </w:tr>
      <w:tr>
        <w:tc>
          <w:tcPr>
            <w:tcW w:type="dxa" w:w="2880"/>
            <w:tcW w:w="7920" w:type="dxa"/>
          </w:tcPr>
          <w:p>
            <w:pPr>
              <w:spacing w:line="480" w:lineRule="auto"/>
            </w:pPr>
            <w:r>
              <w:t xml:space="preserve">But we </w:t>
            </w:r>
            <w:r>
              <w:rPr>
                <w:b/>
              </w:rPr>
              <w:t>hoped</w:t>
            </w:r>
            <w:r>
              <w:t xml:space="preserve"> that he was the one who was going to redeem Israel. Yes, and what is more, it is now the third day since all these things happened.</w:t>
            </w:r>
          </w:p>
        </w:tc>
        <w:tc>
          <w:tcPr>
            <w:tcW w:type="dxa" w:w="2880"/>
            <w:tcW w:w="7920" w:type="dxa"/>
          </w:tcPr>
          <w:p>
            <w:pPr>
              <w:spacing w:line="480" w:lineRule="auto"/>
            </w:pPr>
            <w:r>
              <w:t>परन्तु हमें आशा थी, कि यही इस्राएल को छुटकारा देगा, और इन सब बातों के सिवाय इस घटना को हुए तीसरा दिन है।</w:t>
            </w:r>
          </w:p>
        </w:tc>
        <w:tc>
          <w:tcPr>
            <w:tcW w:type="dxa" w:w="2880"/>
            <w:vAlign w:val="center"/>
            <w:tcW w:w="1440" w:type="dxa"/>
          </w:tcPr>
          <w:p>
            <w:pPr>
              <w:jc w:val="center"/>
            </w:pPr>
            <w:r>
              <w:t>☐</w:t>
            </w:r>
          </w:p>
        </w:tc>
      </w:tr>
      <w:tr>
        <w:tc>
          <w:tcPr>
            <w:tcW w:type="dxa" w:w="2880"/>
            <w:tcW w:w="7920" w:type="dxa"/>
          </w:tcPr>
          <w:p>
            <w:r>
              <w:rPr>
                <w:b/>
              </w:rPr>
              <w:t>Acts 24:15</w:t>
            </w:r>
          </w:p>
        </w:tc>
        <w:tc>
          <w:tcPr>
            <w:tcW w:type="dxa" w:w="2880"/>
            <w:tcW w:w="7920" w:type="dxa"/>
          </w:tcPr>
          <w:p>
            <w:r>
              <w:rPr>
                <w:b/>
              </w:rPr>
              <w:t>प्रेरितों के काम 24:15</w:t>
            </w:r>
          </w:p>
        </w:tc>
        <w:tc>
          <w:tcPr>
            <w:tcW w:type="dxa" w:w="2880"/>
            <w:tcW w:w="1440" w:type="dxa"/>
          </w:tcPr>
          <w:p>
            <w:pPr>
              <w:jc w:val="center"/>
            </w:pPr>
            <w:r>
              <w:rPr>
                <w:b/>
              </w:rPr>
              <w:t>OK</w:t>
            </w:r>
          </w:p>
        </w:tc>
      </w:tr>
      <w:tr>
        <w:tc>
          <w:tcPr>
            <w:tcW w:type="dxa" w:w="2880"/>
            <w:tcW w:w="7920" w:type="dxa"/>
          </w:tcPr>
          <w:p>
            <w:pPr>
              <w:spacing w:line="480" w:lineRule="auto"/>
            </w:pPr>
            <w:r>
              <w:t xml:space="preserve">I have a </w:t>
            </w:r>
            <w:r>
              <w:rPr>
                <w:b/>
              </w:rPr>
              <w:t>hope</w:t>
            </w:r>
            <w:r>
              <w:t xml:space="preserve"> in God, which these men also have, that there will be a resurrection of both the righteous and the wicked.</w:t>
            </w:r>
          </w:p>
        </w:tc>
        <w:tc>
          <w:tcPr>
            <w:tcW w:type="dxa" w:w="2880"/>
            <w:tcW w:w="7920" w:type="dxa"/>
          </w:tcPr>
          <w:p>
            <w:pPr>
              <w:spacing w:line="480" w:lineRule="auto"/>
            </w:pPr>
            <w:r>
              <w:t>और परमेश्‍वर से आशा रखता हूँ जो वे आप भी रखते हैं, कि धर्मी और अधर्मी दोनों का जी उठना होगा। (दानि. 12:2)</w:t>
            </w:r>
          </w:p>
        </w:tc>
        <w:tc>
          <w:tcPr>
            <w:tcW w:type="dxa" w:w="2880"/>
            <w:vAlign w:val="center"/>
            <w:tcW w:w="1440" w:type="dxa"/>
          </w:tcPr>
          <w:p>
            <w:pPr>
              <w:jc w:val="center"/>
            </w:pPr>
            <w:r>
              <w:t>☐</w:t>
            </w:r>
          </w:p>
        </w:tc>
      </w:tr>
      <w:tr>
        <w:tc>
          <w:tcPr>
            <w:tcW w:type="dxa" w:w="2880"/>
            <w:tcW w:w="7920" w:type="dxa"/>
          </w:tcPr>
          <w:p>
            <w:r>
              <w:rPr>
                <w:b/>
              </w:rPr>
              <w:t>Romans 15:13</w:t>
            </w:r>
          </w:p>
        </w:tc>
        <w:tc>
          <w:tcPr>
            <w:tcW w:type="dxa" w:w="2880"/>
            <w:tcW w:w="7920" w:type="dxa"/>
          </w:tcPr>
          <w:p>
            <w:r>
              <w:rPr>
                <w:b/>
              </w:rPr>
              <w:t>रोमियों 15:13</w:t>
            </w:r>
          </w:p>
        </w:tc>
        <w:tc>
          <w:tcPr>
            <w:tcW w:type="dxa" w:w="2880"/>
            <w:tcW w:w="1440" w:type="dxa"/>
          </w:tcPr>
          <w:p>
            <w:pPr>
              <w:jc w:val="center"/>
            </w:pPr>
            <w:r>
              <w:rPr>
                <w:b/>
              </w:rPr>
              <w:t>OK</w:t>
            </w:r>
          </w:p>
        </w:tc>
      </w:tr>
      <w:tr>
        <w:tc>
          <w:tcPr>
            <w:tcW w:type="dxa" w:w="2880"/>
            <w:tcW w:w="7920" w:type="dxa"/>
          </w:tcPr>
          <w:p>
            <w:pPr>
              <w:spacing w:line="480" w:lineRule="auto"/>
            </w:pPr>
            <w:r>
              <w:t xml:space="preserve">Now may the God of </w:t>
            </w:r>
            <w:r>
              <w:rPr>
                <w:b/>
              </w:rPr>
              <w:t>hope</w:t>
            </w:r>
            <w:r>
              <w:t xml:space="preserve"> fill you with all joy and peace in believing, so that by the power of the Holy Spirit you may abound in </w:t>
            </w:r>
            <w:r>
              <w:rPr>
                <w:b/>
              </w:rPr>
              <w:t>hope</w:t>
            </w:r>
            <w:r>
              <w:t>.</w:t>
            </w:r>
          </w:p>
        </w:tc>
        <w:tc>
          <w:tcPr>
            <w:tcW w:type="dxa" w:w="2880"/>
            <w:tcW w:w="7920" w:type="dxa"/>
          </w:tcPr>
          <w:p>
            <w:pPr>
              <w:spacing w:line="480" w:lineRule="auto"/>
            </w:pPr>
            <w:r>
              <w:t>परमेश्‍वर जो आशा का दाता है तुम्हें विश्वास करने में सब प्रकार के आनन्द और शान्ति से परिपूर्ण करे, कि पवित्र आत्मा की सामर्थ्य से तुम्हारी आशा बढ़ती जाए।यरूशलेम से इल्लुरिकुम</w:t>
            </w:r>
            <w:r/>
          </w:p>
        </w:tc>
        <w:tc>
          <w:tcPr>
            <w:tcW w:type="dxa" w:w="2880"/>
            <w:vAlign w:val="center"/>
            <w:tcW w:w="1440" w:type="dxa"/>
          </w:tcPr>
          <w:p>
            <w:pPr>
              <w:jc w:val="center"/>
            </w:pPr>
            <w:r>
              <w:t>☐</w:t>
            </w:r>
          </w:p>
        </w:tc>
      </w:tr>
      <w:tr>
        <w:tc>
          <w:tcPr>
            <w:tcW w:type="dxa" w:w="2880"/>
            <w:tcW w:w="7920" w:type="dxa"/>
          </w:tcPr>
          <w:p>
            <w:r>
              <w:rPr>
                <w:b/>
              </w:rPr>
              <w:t>1 Corinthians 13:13</w:t>
            </w:r>
          </w:p>
        </w:tc>
        <w:tc>
          <w:tcPr>
            <w:tcW w:type="dxa" w:w="2880"/>
            <w:tcW w:w="7920" w:type="dxa"/>
          </w:tcPr>
          <w:p>
            <w:r>
              <w:rPr>
                <w:b/>
              </w:rPr>
              <w:t>1 कुरिन्थियों 13:13</w:t>
            </w:r>
          </w:p>
        </w:tc>
        <w:tc>
          <w:tcPr>
            <w:tcW w:type="dxa" w:w="2880"/>
            <w:tcW w:w="1440" w:type="dxa"/>
          </w:tcPr>
          <w:p>
            <w:pPr>
              <w:jc w:val="center"/>
            </w:pPr>
            <w:r>
              <w:rPr>
                <w:b/>
              </w:rPr>
              <w:t>OK</w:t>
            </w:r>
          </w:p>
        </w:tc>
      </w:tr>
      <w:tr>
        <w:tc>
          <w:tcPr>
            <w:tcW w:type="dxa" w:w="2880"/>
            <w:tcW w:w="7920" w:type="dxa"/>
          </w:tcPr>
          <w:p>
            <w:pPr>
              <w:spacing w:line="480" w:lineRule="auto"/>
            </w:pPr>
            <w:r>
              <w:t xml:space="preserve">But now these three remain: faith, </w:t>
            </w:r>
            <w:r>
              <w:rPr>
                <w:b/>
              </w:rPr>
              <w:t>hope</w:t>
            </w:r>
            <w:r>
              <w:t>, and love. But the greatest of these is love.</w:t>
            </w:r>
          </w:p>
        </w:tc>
        <w:tc>
          <w:tcPr>
            <w:tcW w:type="dxa" w:w="2880"/>
            <w:tcW w:w="7920" w:type="dxa"/>
          </w:tcPr>
          <w:p>
            <w:pPr>
              <w:spacing w:line="480" w:lineRule="auto"/>
            </w:pPr>
            <w:r>
              <w:t>पर अब विश्वास, आशा, प्रेम ये तीनों स्थायी* है, पर इनमें सबसे बड़ा प्रेम है।</w:t>
            </w:r>
          </w:p>
        </w:tc>
        <w:tc>
          <w:tcPr>
            <w:tcW w:type="dxa" w:w="2880"/>
            <w:vAlign w:val="center"/>
            <w:tcW w:w="1440" w:type="dxa"/>
          </w:tcPr>
          <w:p>
            <w:pPr>
              <w:jc w:val="center"/>
            </w:pPr>
            <w:r>
              <w:t>☐</w:t>
            </w:r>
          </w:p>
        </w:tc>
      </w:tr>
      <w:tr>
        <w:tc>
          <w:tcPr>
            <w:tcW w:type="dxa" w:w="2880"/>
            <w:tcW w:w="7920" w:type="dxa"/>
          </w:tcPr>
          <w:p>
            <w:r>
              <w:rPr>
                <w:b/>
              </w:rPr>
              <w:t>2 Corinthians 3:12</w:t>
            </w:r>
          </w:p>
        </w:tc>
        <w:tc>
          <w:tcPr>
            <w:tcW w:type="dxa" w:w="2880"/>
            <w:tcW w:w="7920" w:type="dxa"/>
          </w:tcPr>
          <w:p>
            <w:r>
              <w:rPr>
                <w:b/>
              </w:rPr>
              <w:t>2 कुरिन्थियों 3:12</w:t>
            </w:r>
          </w:p>
        </w:tc>
        <w:tc>
          <w:tcPr>
            <w:tcW w:type="dxa" w:w="2880"/>
            <w:tcW w:w="1440" w:type="dxa"/>
          </w:tcPr>
          <w:p>
            <w:pPr>
              <w:jc w:val="center"/>
            </w:pPr>
            <w:r>
              <w:rPr>
                <w:b/>
              </w:rPr>
              <w:t>OK</w:t>
            </w:r>
          </w:p>
        </w:tc>
      </w:tr>
      <w:tr>
        <w:tc>
          <w:tcPr>
            <w:tcW w:type="dxa" w:w="2880"/>
            <w:tcW w:w="7920" w:type="dxa"/>
          </w:tcPr>
          <w:p>
            <w:pPr>
              <w:spacing w:line="480" w:lineRule="auto"/>
            </w:pPr>
            <w:r>
              <w:t xml:space="preserve">Since we have such a </w:t>
            </w:r>
            <w:r>
              <w:rPr>
                <w:b/>
              </w:rPr>
              <w:t>hope</w:t>
            </w:r>
            <w:r>
              <w:t>, we are very bold.</w:t>
            </w:r>
          </w:p>
        </w:tc>
        <w:tc>
          <w:tcPr>
            <w:tcW w:type="dxa" w:w="2880"/>
            <w:tcW w:w="7920" w:type="dxa"/>
          </w:tcPr>
          <w:p>
            <w:pPr>
              <w:spacing w:line="480" w:lineRule="auto"/>
            </w:pPr>
            <w:r>
              <w:t>इसलिए ऐसी आशा रखकर हम साहस के साथ बोलते हैं।</w:t>
            </w:r>
          </w:p>
        </w:tc>
        <w:tc>
          <w:tcPr>
            <w:tcW w:type="dxa" w:w="2880"/>
            <w:vAlign w:val="center"/>
            <w:tcW w:w="1440" w:type="dxa"/>
          </w:tcPr>
          <w:p>
            <w:pPr>
              <w:jc w:val="center"/>
            </w:pPr>
            <w:r>
              <w:t>☐</w:t>
            </w:r>
          </w:p>
        </w:tc>
      </w:tr>
      <w:tr>
        <w:tc>
          <w:tcPr>
            <w:tcW w:type="dxa" w:w="2880"/>
            <w:tcW w:w="7920" w:type="dxa"/>
          </w:tcPr>
          <w:p>
            <w:r>
              <w:rPr>
                <w:b/>
              </w:rPr>
              <w:t>Ephesians 1:18</w:t>
            </w:r>
          </w:p>
        </w:tc>
        <w:tc>
          <w:tcPr>
            <w:tcW w:type="dxa" w:w="2880"/>
            <w:tcW w:w="7920" w:type="dxa"/>
          </w:tcPr>
          <w:p>
            <w:r>
              <w:rPr>
                <w:b/>
              </w:rPr>
              <w:t>इफिसियों 1:18</w:t>
            </w:r>
          </w:p>
        </w:tc>
        <w:tc>
          <w:tcPr>
            <w:tcW w:type="dxa" w:w="2880"/>
            <w:tcW w:w="1440" w:type="dxa"/>
          </w:tcPr>
          <w:p>
            <w:pPr>
              <w:jc w:val="center"/>
            </w:pPr>
            <w:r>
              <w:rPr>
                <w:b/>
              </w:rPr>
              <w:t>OK</w:t>
            </w:r>
          </w:p>
        </w:tc>
      </w:tr>
      <w:tr>
        <w:tc>
          <w:tcPr>
            <w:tcW w:type="dxa" w:w="2880"/>
            <w:tcW w:w="7920" w:type="dxa"/>
          </w:tcPr>
          <w:p>
            <w:pPr>
              <w:spacing w:line="480" w:lineRule="auto"/>
            </w:pPr>
            <w:r>
              <w:t xml:space="preserve">I pray that the eyes of your heart may be enlightened, that you may know the </w:t>
            </w:r>
            <w:r>
              <w:rPr>
                <w:b/>
              </w:rPr>
              <w:t>hope</w:t>
            </w:r>
            <w:r>
              <w:t xml:space="preserve"> to which he has called you and the riches of his glorious inheritance among all God's holy people.</w:t>
            </w:r>
          </w:p>
        </w:tc>
        <w:tc>
          <w:tcPr>
            <w:tcW w:type="dxa" w:w="2880"/>
            <w:tcW w:w="7920" w:type="dxa"/>
          </w:tcPr>
          <w:p>
            <w:pPr>
              <w:spacing w:line="480" w:lineRule="auto"/>
            </w:pPr>
            <w:r>
              <w:t>और तुम्हारे मन की आँखें ज्योतिर्मय हों कि तुम जान लो कि हमारे बुलाहट की आशा क्या है, और पवित्र लोगों में उसकी विरासत की महिमा का धन कैसा है।</w:t>
            </w:r>
            <w:r/>
          </w:p>
        </w:tc>
        <w:tc>
          <w:tcPr>
            <w:tcW w:type="dxa" w:w="2880"/>
            <w:vAlign w:val="center"/>
            <w:tcW w:w="1440" w:type="dxa"/>
          </w:tcPr>
          <w:p>
            <w:pPr>
              <w:jc w:val="center"/>
            </w:pPr>
            <w:r>
              <w:t>☐</w:t>
            </w:r>
          </w:p>
        </w:tc>
      </w:tr>
      <w:tr>
        <w:tc>
          <w:tcPr>
            <w:tcW w:type="dxa" w:w="2880"/>
            <w:tcW w:w="7920" w:type="dxa"/>
          </w:tcPr>
          <w:p>
            <w:r>
              <w:rPr>
                <w:b/>
              </w:rPr>
              <w:t>Philippians 1:20</w:t>
            </w:r>
          </w:p>
        </w:tc>
        <w:tc>
          <w:tcPr>
            <w:tcW w:type="dxa" w:w="2880"/>
            <w:tcW w:w="7920" w:type="dxa"/>
          </w:tcPr>
          <w:p>
            <w:r>
              <w:rPr>
                <w:b/>
              </w:rPr>
              <w:t>फिलिप्पियों 1:20</w:t>
            </w:r>
          </w:p>
        </w:tc>
        <w:tc>
          <w:tcPr>
            <w:tcW w:type="dxa" w:w="2880"/>
            <w:tcW w:w="1440" w:type="dxa"/>
          </w:tcPr>
          <w:p>
            <w:pPr>
              <w:jc w:val="center"/>
            </w:pPr>
            <w:r>
              <w:rPr>
                <w:b/>
              </w:rPr>
              <w:t>OK</w:t>
            </w:r>
          </w:p>
        </w:tc>
      </w:tr>
      <w:tr>
        <w:tc>
          <w:tcPr>
            <w:tcW w:type="dxa" w:w="2880"/>
            <w:tcW w:w="7920" w:type="dxa"/>
          </w:tcPr>
          <w:p>
            <w:pPr>
              <w:spacing w:line="480" w:lineRule="auto"/>
            </w:pPr>
            <w:r>
              <w:t xml:space="preserve">It is my eager expectation and </w:t>
            </w:r>
            <w:r>
              <w:rPr>
                <w:b/>
              </w:rPr>
              <w:t>hope</w:t>
            </w:r>
            <w:r>
              <w:t xml:space="preserve"> that I will in no way be ashamed, but with all boldness, now as always, Christ will be exalted in my body, whether by life or by death.</w:t>
            </w:r>
          </w:p>
        </w:tc>
        <w:tc>
          <w:tcPr>
            <w:tcW w:type="dxa" w:w="2880"/>
            <w:tcW w:w="7920" w:type="dxa"/>
          </w:tcPr>
          <w:p>
            <w:pPr>
              <w:spacing w:line="480" w:lineRule="auto"/>
            </w:pPr>
            <w:r>
              <w:t>मैं तो यही हार्दिक लालसा और आशा रखता हूँ कि मैं किसी बात में लज्जित न होऊँ, पर जैसे मेरे प्रबल साहस के कारण मसीह की बड़ाई मेरी देह के द्वारा सदा होती रही है, वैसा ही अब भी हो चाहे मैं जीवित रहूँ या मर जाऊँ।</w:t>
            </w:r>
          </w:p>
        </w:tc>
        <w:tc>
          <w:tcPr>
            <w:tcW w:type="dxa" w:w="2880"/>
            <w:vAlign w:val="center"/>
            <w:tcW w:w="1440" w:type="dxa"/>
          </w:tcPr>
          <w:p>
            <w:pPr>
              <w:jc w:val="center"/>
            </w:pPr>
            <w:r>
              <w:t>☐</w:t>
            </w:r>
          </w:p>
        </w:tc>
      </w:tr>
      <w:tr>
        <w:tc>
          <w:tcPr>
            <w:tcW w:type="dxa" w:w="2880"/>
            <w:tcW w:w="7920" w:type="dxa"/>
          </w:tcPr>
          <w:p>
            <w:r>
              <w:rPr>
                <w:b/>
              </w:rPr>
              <w:t>Colossians 1:27</w:t>
            </w:r>
          </w:p>
        </w:tc>
        <w:tc>
          <w:tcPr>
            <w:tcW w:type="dxa" w:w="2880"/>
            <w:tcW w:w="7920" w:type="dxa"/>
          </w:tcPr>
          <w:p>
            <w:r>
              <w:rPr>
                <w:b/>
              </w:rPr>
              <w:t>कुलुस्सियों 1:27</w:t>
            </w:r>
          </w:p>
        </w:tc>
        <w:tc>
          <w:tcPr>
            <w:tcW w:type="dxa" w:w="2880"/>
            <w:tcW w:w="1440" w:type="dxa"/>
          </w:tcPr>
          <w:p>
            <w:pPr>
              <w:jc w:val="center"/>
            </w:pPr>
            <w:r>
              <w:rPr>
                <w:b/>
              </w:rPr>
              <w:t>OK</w:t>
            </w:r>
          </w:p>
        </w:tc>
      </w:tr>
      <w:tr>
        <w:tc>
          <w:tcPr>
            <w:tcW w:type="dxa" w:w="2880"/>
            <w:tcW w:w="7920" w:type="dxa"/>
          </w:tcPr>
          <w:p>
            <w:pPr>
              <w:spacing w:line="480" w:lineRule="auto"/>
            </w:pPr>
            <w:r>
              <w:t xml:space="preserve">It is to them that God wanted to make known the riches of the glory of this mystery among the Gentiles, which is Christ in you, the </w:t>
            </w:r>
            <w:r>
              <w:rPr>
                <w:b/>
              </w:rPr>
              <w:t>hope</w:t>
            </w:r>
            <w:r>
              <w:t xml:space="preserve"> of glory.</w:t>
            </w:r>
          </w:p>
        </w:tc>
        <w:tc>
          <w:tcPr>
            <w:tcW w:type="dxa" w:w="2880"/>
            <w:tcW w:w="7920" w:type="dxa"/>
          </w:tcPr>
          <w:p>
            <w:pPr>
              <w:spacing w:line="480" w:lineRule="auto"/>
            </w:pPr>
            <w:r>
              <w:t>जिन पर परमेश्‍वर ने प्रगट करना चाहा, कि उन्हें ज्ञात हो कि अन्यजातियों में उस भेद की महिमा का मूल्य क्या है, और वह यह है, कि मसीह जो महिमा की आशा है तुम में रहता है।</w:t>
            </w:r>
            <w:r/>
          </w:p>
        </w:tc>
        <w:tc>
          <w:tcPr>
            <w:tcW w:type="dxa" w:w="2880"/>
            <w:vAlign w:val="center"/>
            <w:tcW w:w="1440" w:type="dxa"/>
          </w:tcPr>
          <w:p>
            <w:pPr>
              <w:jc w:val="center"/>
            </w:pPr>
            <w:r>
              <w:t>☐</w:t>
            </w:r>
          </w:p>
        </w:tc>
      </w:tr>
      <w:tr>
        <w:tc>
          <w:tcPr>
            <w:tcW w:type="dxa" w:w="2880"/>
            <w:tcW w:w="7920" w:type="dxa"/>
          </w:tcPr>
          <w:p>
            <w:r>
              <w:rPr>
                <w:b/>
              </w:rPr>
              <w:t>1 Thessalonians 4:13</w:t>
            </w:r>
          </w:p>
        </w:tc>
        <w:tc>
          <w:tcPr>
            <w:tcW w:type="dxa" w:w="2880"/>
            <w:tcW w:w="7920" w:type="dxa"/>
          </w:tcPr>
          <w:p>
            <w:r>
              <w:rPr>
                <w:b/>
              </w:rPr>
              <w:t>1 थिस्सलुनीकियों 4:13</w:t>
            </w:r>
          </w:p>
        </w:tc>
        <w:tc>
          <w:tcPr>
            <w:tcW w:type="dxa" w:w="2880"/>
            <w:tcW w:w="1440" w:type="dxa"/>
          </w:tcPr>
          <w:p>
            <w:pPr>
              <w:jc w:val="center"/>
            </w:pPr>
            <w:r>
              <w:rPr>
                <w:b/>
              </w:rPr>
              <w:t>OK</w:t>
            </w:r>
          </w:p>
        </w:tc>
      </w:tr>
      <w:tr>
        <w:tc>
          <w:tcPr>
            <w:tcW w:type="dxa" w:w="2880"/>
            <w:tcW w:w="7920" w:type="dxa"/>
          </w:tcPr>
          <w:p>
            <w:pPr>
              <w:spacing w:line="480" w:lineRule="auto"/>
            </w:pPr>
            <w:r>
              <w:t xml:space="preserve">We do not want you to be uninformed, brothers, about those who sleep, so that you do not grieve like the rest, who do not have </w:t>
            </w:r>
            <w:r>
              <w:rPr>
                <w:b/>
              </w:rPr>
              <w:t>hope</w:t>
            </w:r>
            <w:r>
              <w:t>.</w:t>
            </w:r>
          </w:p>
        </w:tc>
        <w:tc>
          <w:tcPr>
            <w:tcW w:type="dxa" w:w="2880"/>
            <w:tcW w:w="7920" w:type="dxa"/>
          </w:tcPr>
          <w:p>
            <w:pPr>
              <w:spacing w:line="480" w:lineRule="auto"/>
            </w:pPr>
            <w:r>
              <w:t>हे भाइयों, हम नहीं चाहते, कि तुम उनके विषय में जो सोते हैं, अज्ञानी रहो; ऐसा न हो, कि तुम औरों के समान शोक करो जिन्हें आशा नहीं।</w:t>
            </w:r>
          </w:p>
        </w:tc>
        <w:tc>
          <w:tcPr>
            <w:tcW w:type="dxa" w:w="2880"/>
            <w:vAlign w:val="center"/>
            <w:tcW w:w="1440" w:type="dxa"/>
          </w:tcPr>
          <w:p>
            <w:pPr>
              <w:jc w:val="center"/>
            </w:pPr>
            <w:r>
              <w:t>☐</w:t>
            </w:r>
          </w:p>
        </w:tc>
      </w:tr>
      <w:tr>
        <w:tc>
          <w:tcPr>
            <w:tcW w:type="dxa" w:w="2880"/>
            <w:tcW w:w="7920" w:type="dxa"/>
          </w:tcPr>
          <w:p>
            <w:r>
              <w:rPr>
                <w:b/>
              </w:rPr>
              <w:t>1 Timothy 1:1</w:t>
            </w:r>
          </w:p>
        </w:tc>
        <w:tc>
          <w:tcPr>
            <w:tcW w:type="dxa" w:w="2880"/>
            <w:tcW w:w="7920" w:type="dxa"/>
          </w:tcPr>
          <w:p>
            <w:r>
              <w:rPr>
                <w:b/>
              </w:rPr>
              <w:t>1 तीमुथियुस 1:1</w:t>
            </w:r>
          </w:p>
        </w:tc>
        <w:tc>
          <w:tcPr>
            <w:tcW w:type="dxa" w:w="2880"/>
            <w:tcW w:w="1440" w:type="dxa"/>
          </w:tcPr>
          <w:p>
            <w:pPr>
              <w:jc w:val="center"/>
            </w:pPr>
            <w:r>
              <w:rPr>
                <w:b/>
              </w:rPr>
              <w:t>OK</w:t>
            </w:r>
          </w:p>
        </w:tc>
      </w:tr>
      <w:tr>
        <w:tc>
          <w:tcPr>
            <w:tcW w:type="dxa" w:w="2880"/>
            <w:tcW w:w="7920" w:type="dxa"/>
          </w:tcPr>
          <w:p>
            <w:pPr>
              <w:spacing w:line="480" w:lineRule="auto"/>
            </w:pPr>
            <w:r>
              <w:t xml:space="preserve">Paul, an apostle of Christ Jesus according to the commandment of God our Savior and Christ Jesus our </w:t>
            </w:r>
            <w:r>
              <w:rPr>
                <w:b/>
              </w:rPr>
              <w:t>hope</w:t>
            </w:r>
            <w:r>
              <w:t>,</w:t>
            </w:r>
          </w:p>
        </w:tc>
        <w:tc>
          <w:tcPr>
            <w:tcW w:type="dxa" w:w="2880"/>
            <w:tcW w:w="7920" w:type="dxa"/>
          </w:tcPr>
          <w:p>
            <w:pPr>
              <w:spacing w:line="480" w:lineRule="auto"/>
            </w:pPr>
            <w:r>
              <w:t>पौलुस की ओर से जो हमारे उद्धारकर्ता परमेश्‍वर, और हमारी आशा के आधार मसीह यीशु की आज्ञा से मसीह यीशु का प्रेरित है,</w:t>
            </w:r>
          </w:p>
        </w:tc>
        <w:tc>
          <w:tcPr>
            <w:tcW w:type="dxa" w:w="2880"/>
            <w:vAlign w:val="center"/>
            <w:tcW w:w="1440" w:type="dxa"/>
          </w:tcPr>
          <w:p>
            <w:pPr>
              <w:jc w:val="center"/>
            </w:pPr>
            <w:r>
              <w:t>☐</w:t>
            </w:r>
          </w:p>
        </w:tc>
      </w:tr>
      <w:tr>
        <w:tc>
          <w:tcPr>
            <w:tcW w:type="dxa" w:w="2880"/>
            <w:tcW w:w="7920" w:type="dxa"/>
          </w:tcPr>
          <w:p>
            <w:r>
              <w:rPr>
                <w:b/>
              </w:rPr>
              <w:t>Titus 2:13</w:t>
            </w:r>
          </w:p>
        </w:tc>
        <w:tc>
          <w:tcPr>
            <w:tcW w:type="dxa" w:w="2880"/>
            <w:tcW w:w="7920" w:type="dxa"/>
          </w:tcPr>
          <w:p>
            <w:r>
              <w:rPr>
                <w:b/>
              </w:rPr>
              <w:t>तीतुस 2:13</w:t>
            </w:r>
          </w:p>
        </w:tc>
        <w:tc>
          <w:tcPr>
            <w:tcW w:type="dxa" w:w="2880"/>
            <w:tcW w:w="1440" w:type="dxa"/>
          </w:tcPr>
          <w:p>
            <w:pPr>
              <w:jc w:val="center"/>
            </w:pPr>
            <w:r>
              <w:rPr>
                <w:b/>
              </w:rPr>
              <w:t>OK</w:t>
            </w:r>
          </w:p>
        </w:tc>
      </w:tr>
      <w:tr>
        <w:tc>
          <w:tcPr>
            <w:tcW w:type="dxa" w:w="2880"/>
            <w:tcW w:w="7920" w:type="dxa"/>
          </w:tcPr>
          <w:p>
            <w:pPr>
              <w:spacing w:line="480" w:lineRule="auto"/>
            </w:pPr>
            <w:r>
              <w:t xml:space="preserve">while we look forward to receiving our blessed </w:t>
            </w:r>
            <w:r>
              <w:rPr>
                <w:b/>
              </w:rPr>
              <w:t>hope</w:t>
            </w:r>
            <w:r>
              <w:t>, the appearance of the glory of our great God and Savior Jesus Christ.</w:t>
            </w:r>
          </w:p>
        </w:tc>
        <w:tc>
          <w:tcPr>
            <w:tcW w:type="dxa" w:w="2880"/>
            <w:tcW w:w="7920" w:type="dxa"/>
          </w:tcPr>
          <w:p>
            <w:pPr>
              <w:spacing w:line="480" w:lineRule="auto"/>
            </w:pPr>
            <w:r>
              <w:t>और उस धन्य आशा की अर्थात् अपने महान परमेश्‍वर और उद्धारकर्ता यीशु मसीह की महिमा के प्रगट होने की प्रतीक्षा करते रहें।</w:t>
            </w:r>
            <w:r/>
          </w:p>
        </w:tc>
        <w:tc>
          <w:tcPr>
            <w:tcW w:type="dxa" w:w="2880"/>
            <w:vAlign w:val="center"/>
            <w:tcW w:w="1440" w:type="dxa"/>
          </w:tcPr>
          <w:p>
            <w:pPr>
              <w:jc w:val="center"/>
            </w:pPr>
            <w:r>
              <w:t>☐</w:t>
            </w:r>
          </w:p>
        </w:tc>
      </w:tr>
      <w:tr>
        <w:tc>
          <w:tcPr>
            <w:tcW w:type="dxa" w:w="2880"/>
            <w:tcW w:w="7920" w:type="dxa"/>
          </w:tcPr>
          <w:p>
            <w:r>
              <w:rPr>
                <w:b/>
              </w:rPr>
              <w:t>Hebrews 10:23</w:t>
            </w:r>
          </w:p>
        </w:tc>
        <w:tc>
          <w:tcPr>
            <w:tcW w:type="dxa" w:w="2880"/>
            <w:tcW w:w="7920" w:type="dxa"/>
          </w:tcPr>
          <w:p>
            <w:r>
              <w:rPr>
                <w:b/>
              </w:rPr>
              <w:t>इब्रानियों 10:23</w:t>
            </w:r>
          </w:p>
        </w:tc>
        <w:tc>
          <w:tcPr>
            <w:tcW w:type="dxa" w:w="2880"/>
            <w:tcW w:w="1440" w:type="dxa"/>
          </w:tcPr>
          <w:p>
            <w:pPr>
              <w:jc w:val="center"/>
            </w:pPr>
            <w:r>
              <w:rPr>
                <w:b/>
              </w:rPr>
              <w:t>OK</w:t>
            </w:r>
          </w:p>
        </w:tc>
      </w:tr>
      <w:tr>
        <w:tc>
          <w:tcPr>
            <w:tcW w:type="dxa" w:w="2880"/>
            <w:tcW w:w="7920" w:type="dxa"/>
          </w:tcPr>
          <w:p>
            <w:pPr>
              <w:spacing w:line="480" w:lineRule="auto"/>
            </w:pPr>
            <w:r>
              <w:t xml:space="preserve">Let us also hold firmly to the </w:t>
            </w:r>
            <w:r>
              <w:rPr>
                <w:b/>
              </w:rPr>
              <w:t>hope</w:t>
            </w:r>
            <w:r>
              <w:t xml:space="preserve"> we confess, for he who promised is faithful.</w:t>
            </w:r>
          </w:p>
        </w:tc>
        <w:tc>
          <w:tcPr>
            <w:tcW w:type="dxa" w:w="2880"/>
            <w:tcW w:w="7920" w:type="dxa"/>
          </w:tcPr>
          <w:p>
            <w:pPr>
              <w:spacing w:line="480" w:lineRule="auto"/>
            </w:pPr>
            <w:r>
              <w:t>और अपनी आशा के अंगीकार को दृढ़ता से थामे रहें; क्योंकि जिस ने प्रतिज्ञा की है, वह विश्वासयोग्य है।</w:t>
            </w:r>
          </w:p>
        </w:tc>
        <w:tc>
          <w:tcPr>
            <w:tcW w:type="dxa" w:w="2880"/>
            <w:vAlign w:val="center"/>
            <w:tcW w:w="1440" w:type="dxa"/>
          </w:tcPr>
          <w:p>
            <w:pPr>
              <w:jc w:val="center"/>
            </w:pPr>
            <w:r>
              <w:t>☐</w:t>
            </w:r>
          </w:p>
        </w:tc>
      </w:tr>
      <w:tr>
        <w:tc>
          <w:tcPr>
            <w:tcW w:type="dxa" w:w="2880"/>
            <w:tcW w:w="7920" w:type="dxa"/>
          </w:tcPr>
          <w:p>
            <w:r>
              <w:rPr>
                <w:b/>
              </w:rPr>
              <w:t>1 Peter 1:13</w:t>
            </w:r>
          </w:p>
        </w:tc>
        <w:tc>
          <w:tcPr>
            <w:tcW w:type="dxa" w:w="2880"/>
            <w:tcW w:w="7920" w:type="dxa"/>
          </w:tcPr>
          <w:p>
            <w:r>
              <w:rPr>
                <w:b/>
              </w:rPr>
              <w:t>1 पतरस 1:13</w:t>
            </w:r>
          </w:p>
        </w:tc>
        <w:tc>
          <w:tcPr>
            <w:tcW w:type="dxa" w:w="2880"/>
            <w:tcW w:w="1440" w:type="dxa"/>
          </w:tcPr>
          <w:p>
            <w:pPr>
              <w:jc w:val="center"/>
            </w:pPr>
            <w:r>
              <w:rPr>
                <w:b/>
              </w:rPr>
              <w:t>OK</w:t>
            </w:r>
          </w:p>
        </w:tc>
      </w:tr>
      <w:tr>
        <w:tc>
          <w:tcPr>
            <w:tcW w:type="dxa" w:w="2880"/>
            <w:tcW w:w="7920" w:type="dxa"/>
          </w:tcPr>
          <w:p>
            <w:pPr>
              <w:spacing w:line="480" w:lineRule="auto"/>
            </w:pPr>
            <w:r>
              <w:t xml:space="preserve">So gird up the loins of your mind. Be sober. Put your </w:t>
            </w:r>
            <w:r>
              <w:rPr>
                <w:b/>
              </w:rPr>
              <w:t>hope</w:t>
            </w:r>
            <w:r>
              <w:t xml:space="preserve"> fully on the grace that will be brought to you when Jesus Christ is revealed.</w:t>
            </w:r>
          </w:p>
        </w:tc>
        <w:tc>
          <w:tcPr>
            <w:tcW w:type="dxa" w:w="2880"/>
            <w:tcW w:w="7920" w:type="dxa"/>
          </w:tcPr>
          <w:p>
            <w:pPr>
              <w:spacing w:line="480" w:lineRule="auto"/>
            </w:pPr>
            <w:r>
              <w:t>इस कारण अपनी-अपनी बुद्धि की कमर बाँधकर, और सचेत रहकर उस अनुग्रह की पूरी आशा रखो, जो यीशु मसीह के प्रगट होने के समय तुम्हें मिलनेवाला है।</w:t>
            </w:r>
          </w:p>
        </w:tc>
        <w:tc>
          <w:tcPr>
            <w:tcW w:type="dxa" w:w="2880"/>
            <w:vAlign w:val="center"/>
            <w:tcW w:w="1440" w:type="dxa"/>
          </w:tcPr>
          <w:p>
            <w:pPr>
              <w:jc w:val="center"/>
            </w:pPr>
            <w:r>
              <w:t>☐</w:t>
            </w:r>
          </w:p>
        </w:tc>
      </w:tr>
      <w:tr>
        <w:tc>
          <w:tcPr>
            <w:tcW w:type="dxa" w:w="2880"/>
            <w:tcW w:w="7920" w:type="dxa"/>
          </w:tcPr>
          <w:p>
            <w:r>
              <w:rPr>
                <w:b/>
              </w:rPr>
              <w:t>1 John 3:3</w:t>
            </w:r>
          </w:p>
        </w:tc>
        <w:tc>
          <w:tcPr>
            <w:tcW w:type="dxa" w:w="2880"/>
            <w:tcW w:w="7920" w:type="dxa"/>
          </w:tcPr>
          <w:p>
            <w:r>
              <w:rPr>
                <w:b/>
              </w:rPr>
              <w:t>1 यूहन्ना 3:3</w:t>
            </w:r>
          </w:p>
        </w:tc>
        <w:tc>
          <w:tcPr>
            <w:tcW w:type="dxa" w:w="2880"/>
            <w:tcW w:w="1440" w:type="dxa"/>
          </w:tcPr>
          <w:p>
            <w:pPr>
              <w:jc w:val="center"/>
            </w:pPr>
            <w:r>
              <w:rPr>
                <w:b/>
              </w:rPr>
              <w:t>OK</w:t>
            </w:r>
          </w:p>
        </w:tc>
      </w:tr>
      <w:tr>
        <w:tc>
          <w:tcPr>
            <w:tcW w:type="dxa" w:w="2880"/>
            <w:tcW w:w="7920" w:type="dxa"/>
          </w:tcPr>
          <w:p>
            <w:pPr>
              <w:spacing w:line="480" w:lineRule="auto"/>
            </w:pPr>
            <w:r>
              <w:t xml:space="preserve">Everyone who has this </w:t>
            </w:r>
            <w:r>
              <w:rPr>
                <w:b/>
              </w:rPr>
              <w:t>hope</w:t>
            </w:r>
            <w:r>
              <w:t xml:space="preserve"> in him purifies himself just as he is pure.</w:t>
            </w:r>
          </w:p>
        </w:tc>
        <w:tc>
          <w:tcPr>
            <w:tcW w:type="dxa" w:w="2880"/>
            <w:tcW w:w="7920" w:type="dxa"/>
          </w:tcPr>
          <w:p>
            <w:pPr>
              <w:spacing w:line="480" w:lineRule="auto"/>
            </w:pPr>
            <w:r>
              <w:t>और जो कोई उस पर यह आशा रखता है, वह अपने आप को वैसा ही पवित्र करता है*, जैसा वह पवित्र है।पाप और परमेश्‍वर की संतान</w:t>
            </w:r>
            <w:r/>
          </w:p>
        </w:tc>
        <w:tc>
          <w:tcPr>
            <w:tcW w:type="dxa" w:w="2880"/>
            <w:vAlign w:val="center"/>
            <w:tcW w:w="1440" w:type="dxa"/>
          </w:tcPr>
          <w:p>
            <w:pPr>
              <w:jc w:val="center"/>
            </w:pPr>
            <w:r>
              <w:t>☐</w:t>
            </w:r>
          </w:p>
        </w:tc>
      </w:tr>
    </w:tbl>
    <w:p>
      <w:pPr>
        <w:pStyle w:val="Heading1"/>
        <w:spacing w:before="0"/>
      </w:pPr>
      <w:r>
        <w:t>inheritance (G2817)</w:t>
      </w:r>
    </w:p>
    <w:p>
      <w:r/>
      <w:r>
        <w:t>This word means what is given to a person who is an heir. It can be money, land, or other kinds of property.</w:t>
      </w:r>
      <w:r/>
      <w:r/>
    </w:p>
    <w:p>
      <w:pPr>
        <w:pStyle w:val="ListBullet"/>
        <w:spacing w:line="240" w:lineRule="auto" w:after="0"/>
        <w:ind w:left="720"/>
      </w:pPr>
      <w:r/>
      <w:r>
        <w:t>This word can also mean a spiritual inheritance from God, or a reward from God.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Luke 12:13</w:t>
            </w:r>
          </w:p>
        </w:tc>
        <w:tc>
          <w:tcPr>
            <w:tcW w:type="dxa" w:w="2880"/>
            <w:tcW w:w="7920" w:type="dxa"/>
          </w:tcPr>
          <w:p>
            <w:r>
              <w:rPr>
                <w:b/>
              </w:rPr>
              <w:t>लूका 12:13</w:t>
            </w:r>
          </w:p>
        </w:tc>
        <w:tc>
          <w:tcPr>
            <w:tcW w:type="dxa" w:w="2880"/>
            <w:tcW w:w="1440" w:type="dxa"/>
          </w:tcPr>
          <w:p>
            <w:pPr>
              <w:jc w:val="center"/>
            </w:pPr>
            <w:r>
              <w:rPr>
                <w:b/>
              </w:rPr>
              <w:t>OK</w:t>
            </w:r>
          </w:p>
        </w:tc>
      </w:tr>
      <w:tr>
        <w:tc>
          <w:tcPr>
            <w:tcW w:type="dxa" w:w="2880"/>
            <w:tcW w:w="7920" w:type="dxa"/>
          </w:tcPr>
          <w:p>
            <w:pPr>
              <w:spacing w:line="480" w:lineRule="auto"/>
            </w:pPr>
            <w:r>
              <w:t xml:space="preserve">Then someone from the crowd said to him, "Teacher, tell my brother to divide the </w:t>
            </w:r>
            <w:r>
              <w:rPr>
                <w:b/>
              </w:rPr>
              <w:t>inheritance</w:t>
            </w:r>
            <w:r>
              <w:t xml:space="preserve"> with me."</w:t>
            </w:r>
          </w:p>
        </w:tc>
        <w:tc>
          <w:tcPr>
            <w:tcW w:type="dxa" w:w="2880"/>
            <w:tcW w:w="7920" w:type="dxa"/>
          </w:tcPr>
          <w:p>
            <w:pPr>
              <w:spacing w:line="480" w:lineRule="auto"/>
            </w:pPr>
            <w:r>
              <w:t>फिर भीड़ में से एक ने उससे कहा, “हे गुरु, मेरे भाई से कह, कि पिता की संपत्ति मुझे बाँट दे*।”</w:t>
            </w:r>
          </w:p>
        </w:tc>
        <w:tc>
          <w:tcPr>
            <w:tcW w:type="dxa" w:w="2880"/>
            <w:vAlign w:val="center"/>
            <w:tcW w:w="1440" w:type="dxa"/>
          </w:tcPr>
          <w:p>
            <w:pPr>
              <w:jc w:val="center"/>
            </w:pPr>
            <w:r>
              <w:t>☐</w:t>
            </w:r>
          </w:p>
        </w:tc>
      </w:tr>
      <w:tr>
        <w:tc>
          <w:tcPr>
            <w:tcW w:type="dxa" w:w="2880"/>
            <w:tcW w:w="7920" w:type="dxa"/>
          </w:tcPr>
          <w:p>
            <w:r>
              <w:rPr>
                <w:b/>
              </w:rPr>
              <w:t>Acts 7:5</w:t>
            </w:r>
          </w:p>
        </w:tc>
        <w:tc>
          <w:tcPr>
            <w:tcW w:type="dxa" w:w="2880"/>
            <w:tcW w:w="7920" w:type="dxa"/>
          </w:tcPr>
          <w:p>
            <w:r>
              <w:rPr>
                <w:b/>
              </w:rPr>
              <w:t>प्रेरितों के काम 7:5</w:t>
            </w:r>
          </w:p>
        </w:tc>
        <w:tc>
          <w:tcPr>
            <w:tcW w:type="dxa" w:w="2880"/>
            <w:tcW w:w="1440" w:type="dxa"/>
          </w:tcPr>
          <w:p>
            <w:pPr>
              <w:jc w:val="center"/>
            </w:pPr>
            <w:r>
              <w:rPr>
                <w:b/>
              </w:rPr>
              <w:t>OK</w:t>
            </w:r>
          </w:p>
        </w:tc>
      </w:tr>
      <w:tr>
        <w:tc>
          <w:tcPr>
            <w:tcW w:type="dxa" w:w="2880"/>
            <w:tcW w:w="7920" w:type="dxa"/>
          </w:tcPr>
          <w:p>
            <w:pPr>
              <w:spacing w:line="480" w:lineRule="auto"/>
            </w:pPr>
            <w:r>
              <w:t xml:space="preserve">He gave none of it as an </w:t>
            </w:r>
            <w:r>
              <w:rPr>
                <w:b/>
              </w:rPr>
              <w:t>inheritance</w:t>
            </w:r>
            <w:r>
              <w:t xml:space="preserve"> to him, no, not even enough to set a foot on. But he promised—even though Abraham had no child yet—that he would give the land as a possession to him and to his descendants after him.</w:t>
            </w:r>
          </w:p>
        </w:tc>
        <w:tc>
          <w:tcPr>
            <w:tcW w:type="dxa" w:w="2880"/>
            <w:tcW w:w="7920" w:type="dxa"/>
          </w:tcPr>
          <w:p>
            <w:pPr>
              <w:spacing w:line="480" w:lineRule="auto"/>
            </w:pPr>
            <w:r>
              <w:t>और परमेश्‍वर ने उसको कुछ विरासत न दी, वरन् पैर रखने भर की भी उसमें जगह न दी, यद्यपि उस समय उसके कोई पुत्र भी न था। फिर भी प्रतिज्ञा की, ‘मैं यह देश, तेरे और तेरे बाद तेरे वंश के हाथ कर दूँगा।’ (उत्प. 13:15, उत्प. 15:18, उत्प. 16:1, उत्प. 24:7, व्य. 2:5, व्य. 11:5)</w:t>
            </w:r>
            <w:r/>
          </w:p>
        </w:tc>
        <w:tc>
          <w:tcPr>
            <w:tcW w:type="dxa" w:w="2880"/>
            <w:vAlign w:val="center"/>
            <w:tcW w:w="1440" w:type="dxa"/>
          </w:tcPr>
          <w:p>
            <w:pPr>
              <w:jc w:val="center"/>
            </w:pPr>
            <w:r>
              <w:t>☐</w:t>
            </w:r>
          </w:p>
        </w:tc>
      </w:tr>
      <w:tr>
        <w:tc>
          <w:tcPr>
            <w:tcW w:type="dxa" w:w="2880"/>
            <w:tcW w:w="7920" w:type="dxa"/>
          </w:tcPr>
          <w:p>
            <w:r>
              <w:rPr>
                <w:b/>
              </w:rPr>
              <w:t>Acts 20:32</w:t>
            </w:r>
          </w:p>
        </w:tc>
        <w:tc>
          <w:tcPr>
            <w:tcW w:type="dxa" w:w="2880"/>
            <w:tcW w:w="7920" w:type="dxa"/>
          </w:tcPr>
          <w:p>
            <w:r>
              <w:rPr>
                <w:b/>
              </w:rPr>
              <w:t>प्रेरितों के काम 20:32</w:t>
            </w:r>
          </w:p>
        </w:tc>
        <w:tc>
          <w:tcPr>
            <w:tcW w:type="dxa" w:w="2880"/>
            <w:tcW w:w="1440" w:type="dxa"/>
          </w:tcPr>
          <w:p>
            <w:pPr>
              <w:jc w:val="center"/>
            </w:pPr>
            <w:r>
              <w:rPr>
                <w:b/>
              </w:rPr>
              <w:t>OK</w:t>
            </w:r>
          </w:p>
        </w:tc>
      </w:tr>
      <w:tr>
        <w:tc>
          <w:tcPr>
            <w:tcW w:type="dxa" w:w="2880"/>
            <w:tcW w:w="7920" w:type="dxa"/>
          </w:tcPr>
          <w:p>
            <w:pPr>
              <w:spacing w:line="480" w:lineRule="auto"/>
            </w:pPr>
            <w:r>
              <w:t xml:space="preserve">Now I commit you to God and to the word of his grace, which is able to build you up and to give you the </w:t>
            </w:r>
            <w:r>
              <w:rPr>
                <w:b/>
              </w:rPr>
              <w:t>inheritance</w:t>
            </w:r>
            <w:r>
              <w:t xml:space="preserve"> among all those who are being sanctified.</w:t>
            </w:r>
          </w:p>
        </w:tc>
        <w:tc>
          <w:tcPr>
            <w:tcW w:type="dxa" w:w="2880"/>
            <w:tcW w:w="7920" w:type="dxa"/>
          </w:tcPr>
          <w:p>
            <w:pPr>
              <w:spacing w:line="480" w:lineRule="auto"/>
            </w:pPr>
            <w:r>
              <w:t>और अब मैं तुम्हें परमेश्‍वर को, और उसके अनुग्रह के वचन को सौंप देता हूँ; जो तुम्हारी उन्नति कर सकता है, और सब पवित्र किये गये लोगों में सहभागी होकर विरासत दे सकता है।</w:t>
            </w:r>
            <w:r/>
          </w:p>
        </w:tc>
        <w:tc>
          <w:tcPr>
            <w:tcW w:type="dxa" w:w="2880"/>
            <w:vAlign w:val="center"/>
            <w:tcW w:w="1440" w:type="dxa"/>
          </w:tcPr>
          <w:p>
            <w:pPr>
              <w:jc w:val="center"/>
            </w:pPr>
            <w:r>
              <w:t>☐</w:t>
            </w:r>
          </w:p>
        </w:tc>
      </w:tr>
      <w:tr>
        <w:tc>
          <w:tcPr>
            <w:tcW w:type="dxa" w:w="2880"/>
            <w:tcW w:w="7920" w:type="dxa"/>
          </w:tcPr>
          <w:p>
            <w:r>
              <w:rPr>
                <w:b/>
              </w:rPr>
              <w:t>Galatians 3:18</w:t>
            </w:r>
          </w:p>
        </w:tc>
        <w:tc>
          <w:tcPr>
            <w:tcW w:type="dxa" w:w="2880"/>
            <w:tcW w:w="7920" w:type="dxa"/>
          </w:tcPr>
          <w:p>
            <w:r>
              <w:rPr>
                <w:b/>
              </w:rPr>
              <w:t>गलातियों 3:18</w:t>
            </w:r>
          </w:p>
        </w:tc>
        <w:tc>
          <w:tcPr>
            <w:tcW w:type="dxa" w:w="2880"/>
            <w:tcW w:w="1440" w:type="dxa"/>
          </w:tcPr>
          <w:p>
            <w:pPr>
              <w:jc w:val="center"/>
            </w:pPr>
            <w:r>
              <w:rPr>
                <w:b/>
              </w:rPr>
              <w:t>OK</w:t>
            </w:r>
          </w:p>
        </w:tc>
      </w:tr>
      <w:tr>
        <w:tc>
          <w:tcPr>
            <w:tcW w:type="dxa" w:w="2880"/>
            <w:tcW w:w="7920" w:type="dxa"/>
          </w:tcPr>
          <w:p>
            <w:pPr>
              <w:spacing w:line="480" w:lineRule="auto"/>
            </w:pPr>
            <w:r>
              <w:t xml:space="preserve">For if the </w:t>
            </w:r>
            <w:r>
              <w:rPr>
                <w:b/>
              </w:rPr>
              <w:t>inheritance</w:t>
            </w:r>
            <w:r>
              <w:t xml:space="preserve"> comes by the law, then it no longer comes by promise. But God freely gave it to Abraham by a promise.</w:t>
            </w:r>
          </w:p>
        </w:tc>
        <w:tc>
          <w:tcPr>
            <w:tcW w:type="dxa" w:w="2880"/>
            <w:tcW w:w="7920" w:type="dxa"/>
          </w:tcPr>
          <w:p>
            <w:pPr>
              <w:spacing w:line="480" w:lineRule="auto"/>
            </w:pPr>
            <w:r>
              <w:t>क्योंकि यदि विरासत व्यवस्था से मिली है, तो फिर प्रतिज्ञा से नहीं, परन्तु परमेश्‍वर ने अब्राहम को प्रतिज्ञा के द्वारा दे दी है।व्यवस्था का उद्देश्य</w:t>
            </w:r>
            <w:r/>
          </w:p>
        </w:tc>
        <w:tc>
          <w:tcPr>
            <w:tcW w:type="dxa" w:w="2880"/>
            <w:vAlign w:val="center"/>
            <w:tcW w:w="1440" w:type="dxa"/>
          </w:tcPr>
          <w:p>
            <w:pPr>
              <w:jc w:val="center"/>
            </w:pPr>
            <w:r>
              <w:t>☐</w:t>
            </w:r>
          </w:p>
        </w:tc>
      </w:tr>
      <w:tr>
        <w:tc>
          <w:tcPr>
            <w:tcW w:type="dxa" w:w="2880"/>
            <w:tcW w:w="7920" w:type="dxa"/>
          </w:tcPr>
          <w:p>
            <w:r>
              <w:rPr>
                <w:b/>
              </w:rPr>
              <w:t>Ephesians 1:14</w:t>
            </w:r>
          </w:p>
        </w:tc>
        <w:tc>
          <w:tcPr>
            <w:tcW w:type="dxa" w:w="2880"/>
            <w:tcW w:w="7920" w:type="dxa"/>
          </w:tcPr>
          <w:p>
            <w:r>
              <w:rPr>
                <w:b/>
              </w:rPr>
              <w:t>इफिसियों 1:14</w:t>
            </w:r>
          </w:p>
        </w:tc>
        <w:tc>
          <w:tcPr>
            <w:tcW w:type="dxa" w:w="2880"/>
            <w:tcW w:w="1440" w:type="dxa"/>
          </w:tcPr>
          <w:p>
            <w:pPr>
              <w:jc w:val="center"/>
            </w:pPr>
            <w:r>
              <w:rPr>
                <w:b/>
              </w:rPr>
              <w:t>OK</w:t>
            </w:r>
          </w:p>
        </w:tc>
      </w:tr>
      <w:tr>
        <w:tc>
          <w:tcPr>
            <w:tcW w:type="dxa" w:w="2880"/>
            <w:tcW w:w="7920" w:type="dxa"/>
          </w:tcPr>
          <w:p>
            <w:pPr>
              <w:spacing w:line="480" w:lineRule="auto"/>
            </w:pPr>
            <w:r>
              <w:t xml:space="preserve">who is the guarantee of our </w:t>
            </w:r>
            <w:r>
              <w:rPr>
                <w:b/>
              </w:rPr>
              <w:t>inheritance</w:t>
            </w:r>
            <w:r>
              <w:t xml:space="preserve"> until the redemption of the possession, to the praise of his glory.</w:t>
            </w:r>
          </w:p>
        </w:tc>
        <w:tc>
          <w:tcPr>
            <w:tcW w:type="dxa" w:w="2880"/>
            <w:tcW w:w="7920" w:type="dxa"/>
          </w:tcPr>
          <w:p>
            <w:pPr>
              <w:spacing w:line="480" w:lineRule="auto"/>
            </w:pPr>
            <w:r>
              <w:t>वह उसके मोल लिए हुओं के छुटकारे के लिये हमारी विरासत का बयाना है, कि उसकी महिमा की स्तुति हो।आत्मिक ज्ञान के लिये प्रार्थना</w:t>
            </w:r>
            <w:r/>
          </w:p>
        </w:tc>
        <w:tc>
          <w:tcPr>
            <w:tcW w:type="dxa" w:w="2880"/>
            <w:vAlign w:val="center"/>
            <w:tcW w:w="1440" w:type="dxa"/>
          </w:tcPr>
          <w:p>
            <w:pPr>
              <w:jc w:val="center"/>
            </w:pPr>
            <w:r>
              <w:t>☐</w:t>
            </w:r>
          </w:p>
        </w:tc>
      </w:tr>
      <w:tr>
        <w:tc>
          <w:tcPr>
            <w:tcW w:type="dxa" w:w="2880"/>
            <w:tcW w:w="7920" w:type="dxa"/>
          </w:tcPr>
          <w:p>
            <w:r>
              <w:rPr>
                <w:b/>
              </w:rPr>
              <w:t>Ephesians 1:18</w:t>
            </w:r>
          </w:p>
        </w:tc>
        <w:tc>
          <w:tcPr>
            <w:tcW w:type="dxa" w:w="2880"/>
            <w:tcW w:w="7920" w:type="dxa"/>
          </w:tcPr>
          <w:p>
            <w:r>
              <w:rPr>
                <w:b/>
              </w:rPr>
              <w:t>इफिसियों 1:18</w:t>
            </w:r>
          </w:p>
        </w:tc>
        <w:tc>
          <w:tcPr>
            <w:tcW w:type="dxa" w:w="2880"/>
            <w:tcW w:w="1440" w:type="dxa"/>
          </w:tcPr>
          <w:p>
            <w:pPr>
              <w:jc w:val="center"/>
            </w:pPr>
            <w:r>
              <w:rPr>
                <w:b/>
              </w:rPr>
              <w:t>OK</w:t>
            </w:r>
          </w:p>
        </w:tc>
      </w:tr>
      <w:tr>
        <w:tc>
          <w:tcPr>
            <w:tcW w:type="dxa" w:w="2880"/>
            <w:tcW w:w="7920" w:type="dxa"/>
          </w:tcPr>
          <w:p>
            <w:pPr>
              <w:spacing w:line="480" w:lineRule="auto"/>
            </w:pPr>
            <w:r>
              <w:t xml:space="preserve">I pray that the eyes of your heart may be enlightened, that you may know the hope to which he has called you and the riches of his glorious </w:t>
            </w:r>
            <w:r>
              <w:rPr>
                <w:b/>
              </w:rPr>
              <w:t>inheritance</w:t>
            </w:r>
            <w:r>
              <w:t xml:space="preserve"> among all God's holy people.</w:t>
            </w:r>
          </w:p>
        </w:tc>
        <w:tc>
          <w:tcPr>
            <w:tcW w:type="dxa" w:w="2880"/>
            <w:tcW w:w="7920" w:type="dxa"/>
          </w:tcPr>
          <w:p>
            <w:pPr>
              <w:spacing w:line="480" w:lineRule="auto"/>
            </w:pPr>
            <w:r>
              <w:t>और तुम्हारे मन की आँखें ज्योतिर्मय हों कि तुम जान लो कि हमारे बुलाहट की आशा क्या है, और पवित्र लोगों में उसकी विरासत की महिमा का धन कैसा है।</w:t>
            </w:r>
            <w:r/>
          </w:p>
        </w:tc>
        <w:tc>
          <w:tcPr>
            <w:tcW w:type="dxa" w:w="2880"/>
            <w:vAlign w:val="center"/>
            <w:tcW w:w="1440" w:type="dxa"/>
          </w:tcPr>
          <w:p>
            <w:pPr>
              <w:jc w:val="center"/>
            </w:pPr>
            <w:r>
              <w:t>☐</w:t>
            </w:r>
          </w:p>
        </w:tc>
      </w:tr>
      <w:tr>
        <w:tc>
          <w:tcPr>
            <w:tcW w:type="dxa" w:w="2880"/>
            <w:tcW w:w="7920" w:type="dxa"/>
          </w:tcPr>
          <w:p>
            <w:r>
              <w:rPr>
                <w:b/>
              </w:rPr>
              <w:t>Ephesians 5:5</w:t>
            </w:r>
          </w:p>
        </w:tc>
        <w:tc>
          <w:tcPr>
            <w:tcW w:type="dxa" w:w="2880"/>
            <w:tcW w:w="7920" w:type="dxa"/>
          </w:tcPr>
          <w:p>
            <w:r>
              <w:rPr>
                <w:b/>
              </w:rPr>
              <w:t>इफिसियों 5:5</w:t>
            </w:r>
          </w:p>
        </w:tc>
        <w:tc>
          <w:tcPr>
            <w:tcW w:type="dxa" w:w="2880"/>
            <w:tcW w:w="1440" w:type="dxa"/>
          </w:tcPr>
          <w:p>
            <w:pPr>
              <w:jc w:val="center"/>
            </w:pPr>
            <w:r>
              <w:rPr>
                <w:b/>
              </w:rPr>
              <w:t>OK</w:t>
            </w:r>
          </w:p>
        </w:tc>
      </w:tr>
      <w:tr>
        <w:tc>
          <w:tcPr>
            <w:tcW w:type="dxa" w:w="2880"/>
            <w:tcW w:w="7920" w:type="dxa"/>
          </w:tcPr>
          <w:p>
            <w:pPr>
              <w:spacing w:line="480" w:lineRule="auto"/>
            </w:pPr>
            <w:r>
              <w:t xml:space="preserve">For you know and are certain that no sexually immoral, impure, or greedy person—that is, an idolater—has any </w:t>
            </w:r>
            <w:r>
              <w:rPr>
                <w:b/>
              </w:rPr>
              <w:t>inheritance</w:t>
            </w:r>
            <w:r>
              <w:t xml:space="preserve"> in the kingdom of Christ and God.</w:t>
            </w:r>
          </w:p>
        </w:tc>
        <w:tc>
          <w:tcPr>
            <w:tcW w:type="dxa" w:w="2880"/>
            <w:tcW w:w="7920" w:type="dxa"/>
          </w:tcPr>
          <w:p>
            <w:pPr>
              <w:spacing w:line="480" w:lineRule="auto"/>
            </w:pPr>
            <w:r>
              <w:t>क्योंकि तुम यह जानते हो कि किसी व्यभिचारी, या अशुद्ध जन, या लोभी मनुष्य की, जो मूर्तिपूजक के बराबर है, मसीह और परमेश्‍वर के राज्य में विरासत नहीं।</w:t>
            </w:r>
          </w:p>
        </w:tc>
        <w:tc>
          <w:tcPr>
            <w:tcW w:type="dxa" w:w="2880"/>
            <w:vAlign w:val="center"/>
            <w:tcW w:w="1440" w:type="dxa"/>
          </w:tcPr>
          <w:p>
            <w:pPr>
              <w:jc w:val="center"/>
            </w:pPr>
            <w:r>
              <w:t>☐</w:t>
            </w:r>
          </w:p>
        </w:tc>
      </w:tr>
      <w:tr>
        <w:tc>
          <w:tcPr>
            <w:tcW w:type="dxa" w:w="2880"/>
            <w:tcW w:w="7920" w:type="dxa"/>
          </w:tcPr>
          <w:p>
            <w:r>
              <w:rPr>
                <w:b/>
              </w:rPr>
              <w:t>Colossians 3:24</w:t>
            </w:r>
          </w:p>
        </w:tc>
        <w:tc>
          <w:tcPr>
            <w:tcW w:type="dxa" w:w="2880"/>
            <w:tcW w:w="7920" w:type="dxa"/>
          </w:tcPr>
          <w:p>
            <w:r>
              <w:rPr>
                <w:b/>
              </w:rPr>
              <w:t>कुलुस्सियों 3:24</w:t>
            </w:r>
          </w:p>
        </w:tc>
        <w:tc>
          <w:tcPr>
            <w:tcW w:type="dxa" w:w="2880"/>
            <w:tcW w:w="1440" w:type="dxa"/>
          </w:tcPr>
          <w:p>
            <w:pPr>
              <w:jc w:val="center"/>
            </w:pPr>
            <w:r>
              <w:rPr>
                <w:b/>
              </w:rPr>
              <w:t>OK</w:t>
            </w:r>
          </w:p>
        </w:tc>
      </w:tr>
      <w:tr>
        <w:tc>
          <w:tcPr>
            <w:tcW w:type="dxa" w:w="2880"/>
            <w:tcW w:w="7920" w:type="dxa"/>
          </w:tcPr>
          <w:p>
            <w:pPr>
              <w:spacing w:line="480" w:lineRule="auto"/>
            </w:pPr>
            <w:r>
              <w:t xml:space="preserve">You know that you will receive from the Lord the reward of the </w:t>
            </w:r>
            <w:r>
              <w:rPr>
                <w:b/>
              </w:rPr>
              <w:t>inheritance</w:t>
            </w:r>
            <w:r>
              <w:t>. It is the Lord Christ whom you serve.</w:t>
            </w:r>
          </w:p>
        </w:tc>
        <w:tc>
          <w:tcPr>
            <w:tcW w:type="dxa" w:w="2880"/>
            <w:tcW w:w="7920" w:type="dxa"/>
          </w:tcPr>
          <w:p>
            <w:pPr>
              <w:spacing w:line="480" w:lineRule="auto"/>
            </w:pPr>
            <w:r>
              <w:t>क्योंकि तुम जानते हो कि तुम्हें इसके बदले प्रभु से विरासत मिलेगी। तुम प्रभु मसीह की सेवा करते हो।</w:t>
            </w:r>
          </w:p>
        </w:tc>
        <w:tc>
          <w:tcPr>
            <w:tcW w:type="dxa" w:w="2880"/>
            <w:vAlign w:val="center"/>
            <w:tcW w:w="1440" w:type="dxa"/>
          </w:tcPr>
          <w:p>
            <w:pPr>
              <w:jc w:val="center"/>
            </w:pPr>
            <w:r>
              <w:t>☐</w:t>
            </w:r>
          </w:p>
        </w:tc>
      </w:tr>
      <w:tr>
        <w:tc>
          <w:tcPr>
            <w:tcW w:type="dxa" w:w="2880"/>
            <w:tcW w:w="7920" w:type="dxa"/>
          </w:tcPr>
          <w:p>
            <w:r>
              <w:rPr>
                <w:b/>
              </w:rPr>
              <w:t>Hebrews 9:15</w:t>
            </w:r>
          </w:p>
        </w:tc>
        <w:tc>
          <w:tcPr>
            <w:tcW w:type="dxa" w:w="2880"/>
            <w:tcW w:w="7920" w:type="dxa"/>
          </w:tcPr>
          <w:p>
            <w:r>
              <w:rPr>
                <w:b/>
              </w:rPr>
              <w:t>इब्रानियों 9:15</w:t>
            </w:r>
          </w:p>
        </w:tc>
        <w:tc>
          <w:tcPr>
            <w:tcW w:type="dxa" w:w="2880"/>
            <w:tcW w:w="1440" w:type="dxa"/>
          </w:tcPr>
          <w:p>
            <w:pPr>
              <w:jc w:val="center"/>
            </w:pPr>
            <w:r>
              <w:rPr>
                <w:b/>
              </w:rPr>
              <w:t>OK</w:t>
            </w:r>
          </w:p>
        </w:tc>
      </w:tr>
      <w:tr>
        <w:tc>
          <w:tcPr>
            <w:tcW w:type="dxa" w:w="2880"/>
            <w:tcW w:w="7920" w:type="dxa"/>
          </w:tcPr>
          <w:p>
            <w:pPr>
              <w:spacing w:line="480" w:lineRule="auto"/>
            </w:pPr>
            <w:r>
              <w:t xml:space="preserve">For this reason, he is the mediator of a new covenant. This is so that, since a death has taken place to redeem those under the first covenant from their transgressions, those who are called will receive the promise of an eternal </w:t>
            </w:r>
            <w:r>
              <w:rPr>
                <w:b/>
              </w:rPr>
              <w:t>inheritance</w:t>
            </w:r>
            <w:r>
              <w:t>.</w:t>
            </w:r>
          </w:p>
        </w:tc>
        <w:tc>
          <w:tcPr>
            <w:tcW w:type="dxa" w:w="2880"/>
            <w:tcW w:w="7920" w:type="dxa"/>
          </w:tcPr>
          <w:p>
            <w:pPr>
              <w:spacing w:line="480" w:lineRule="auto"/>
            </w:pPr>
            <w:r>
              <w:t>और इसी कारण वह नई वाचा का मध्यस्थ* है, ताकि उस मृत्यु के द्वारा जो पहली वाचा के समय के अपराधों से छुटकारा पाने के लिये हुई है, बुलाए हुए लोग प्रतिज्ञा के अनुसार अनन्त विरासत को प्राप्त करें।</w:t>
            </w:r>
            <w:r/>
          </w:p>
        </w:tc>
        <w:tc>
          <w:tcPr>
            <w:tcW w:type="dxa" w:w="2880"/>
            <w:vAlign w:val="center"/>
            <w:tcW w:w="1440" w:type="dxa"/>
          </w:tcPr>
          <w:p>
            <w:pPr>
              <w:jc w:val="center"/>
            </w:pPr>
            <w:r>
              <w:t>☐</w:t>
            </w:r>
          </w:p>
        </w:tc>
      </w:tr>
      <w:tr>
        <w:tc>
          <w:tcPr>
            <w:tcW w:type="dxa" w:w="2880"/>
            <w:tcW w:w="7920" w:type="dxa"/>
          </w:tcPr>
          <w:p>
            <w:r>
              <w:rPr>
                <w:b/>
              </w:rPr>
              <w:t>Hebrews 11:8</w:t>
            </w:r>
          </w:p>
        </w:tc>
        <w:tc>
          <w:tcPr>
            <w:tcW w:type="dxa" w:w="2880"/>
            <w:tcW w:w="7920" w:type="dxa"/>
          </w:tcPr>
          <w:p>
            <w:r>
              <w:rPr>
                <w:b/>
              </w:rPr>
              <w:t>इब्रानियों 11:8</w:t>
            </w:r>
          </w:p>
        </w:tc>
        <w:tc>
          <w:tcPr>
            <w:tcW w:type="dxa" w:w="2880"/>
            <w:tcW w:w="1440" w:type="dxa"/>
          </w:tcPr>
          <w:p>
            <w:pPr>
              <w:jc w:val="center"/>
            </w:pPr>
            <w:r>
              <w:rPr>
                <w:b/>
              </w:rPr>
              <w:t>OK</w:t>
            </w:r>
          </w:p>
        </w:tc>
      </w:tr>
      <w:tr>
        <w:tc>
          <w:tcPr>
            <w:tcW w:type="dxa" w:w="2880"/>
            <w:tcW w:w="7920" w:type="dxa"/>
          </w:tcPr>
          <w:p>
            <w:pPr>
              <w:spacing w:line="480" w:lineRule="auto"/>
            </w:pPr>
            <w:r>
              <w:t xml:space="preserve">It was by faith that Abraham, when he was called, obeyed and went out to the place that he was to receive as an </w:t>
            </w:r>
            <w:r>
              <w:rPr>
                <w:b/>
              </w:rPr>
              <w:t>inheritance</w:t>
            </w:r>
            <w:r>
              <w:t>. He went out, not knowing where he was going.</w:t>
            </w:r>
          </w:p>
        </w:tc>
        <w:tc>
          <w:tcPr>
            <w:tcW w:type="dxa" w:w="2880"/>
            <w:tcW w:w="7920" w:type="dxa"/>
          </w:tcPr>
          <w:p>
            <w:pPr>
              <w:spacing w:line="480" w:lineRule="auto"/>
            </w:pPr>
            <w:r>
              <w:t>विश्वास ही से अब्राहम जब बुलाया गया तो आज्ञा मानकर ऐसी जगह निकल गया जिसे विरासत में लेनेवाला था, और यह न जानता था, कि मैं किधर जाता हूँ; तो भी निकल गया। (उत्प. 12:1)</w:t>
            </w:r>
          </w:p>
        </w:tc>
        <w:tc>
          <w:tcPr>
            <w:tcW w:type="dxa" w:w="2880"/>
            <w:vAlign w:val="center"/>
            <w:tcW w:w="1440" w:type="dxa"/>
          </w:tcPr>
          <w:p>
            <w:pPr>
              <w:jc w:val="center"/>
            </w:pPr>
            <w:r>
              <w:t>☐</w:t>
            </w:r>
          </w:p>
        </w:tc>
      </w:tr>
      <w:tr>
        <w:tc>
          <w:tcPr>
            <w:tcW w:type="dxa" w:w="2880"/>
            <w:tcW w:w="7920" w:type="dxa"/>
          </w:tcPr>
          <w:p>
            <w:r>
              <w:rPr>
                <w:b/>
              </w:rPr>
              <w:t>1 Peter 1:4</w:t>
            </w:r>
          </w:p>
        </w:tc>
        <w:tc>
          <w:tcPr>
            <w:tcW w:type="dxa" w:w="2880"/>
            <w:tcW w:w="7920" w:type="dxa"/>
          </w:tcPr>
          <w:p>
            <w:r>
              <w:rPr>
                <w:b/>
              </w:rPr>
              <w:t>1 पतरस 1:4</w:t>
            </w:r>
          </w:p>
        </w:tc>
        <w:tc>
          <w:tcPr>
            <w:tcW w:type="dxa" w:w="2880"/>
            <w:tcW w:w="1440" w:type="dxa"/>
          </w:tcPr>
          <w:p>
            <w:pPr>
              <w:jc w:val="center"/>
            </w:pPr>
            <w:r>
              <w:rPr>
                <w:b/>
              </w:rPr>
              <w:t>OK</w:t>
            </w:r>
          </w:p>
        </w:tc>
      </w:tr>
      <w:tr>
        <w:tc>
          <w:tcPr>
            <w:tcW w:type="dxa" w:w="2880"/>
            <w:tcW w:w="7920" w:type="dxa"/>
          </w:tcPr>
          <w:p>
            <w:pPr>
              <w:spacing w:line="480" w:lineRule="auto"/>
            </w:pPr>
            <w:r>
              <w:t xml:space="preserve">This is for an </w:t>
            </w:r>
            <w:r>
              <w:rPr>
                <w:b/>
              </w:rPr>
              <w:t>inheritance</w:t>
            </w:r>
            <w:r>
              <w:t xml:space="preserve"> that will not perish, will not become stained, and will not fade away. It is reserved in heaven for you.</w:t>
            </w:r>
          </w:p>
        </w:tc>
        <w:tc>
          <w:tcPr>
            <w:tcW w:type="dxa" w:w="2880"/>
            <w:tcW w:w="7920" w:type="dxa"/>
          </w:tcPr>
          <w:p>
            <w:pPr>
              <w:spacing w:line="480" w:lineRule="auto"/>
            </w:pPr>
            <w:r>
              <w:t>अर्थात् एक अविनाशी और निर्मल, और अजर विरासत के लिये जो तुम्हारे लिये स्वर्ग में रखी है,</w:t>
            </w:r>
          </w:p>
        </w:tc>
        <w:tc>
          <w:tcPr>
            <w:tcW w:type="dxa" w:w="2880"/>
            <w:vAlign w:val="center"/>
            <w:tcW w:w="1440" w:type="dxa"/>
          </w:tcPr>
          <w:p>
            <w:pPr>
              <w:jc w:val="center"/>
            </w:pPr>
            <w:r>
              <w:t>☐</w:t>
            </w:r>
          </w:p>
        </w:tc>
      </w:tr>
    </w:tbl>
    <w:p>
      <w:pPr>
        <w:pStyle w:val="Heading1"/>
        <w:spacing w:before="0"/>
      </w:pPr>
      <w:r>
        <w:t>Jesus Christ</w:t>
      </w:r>
    </w:p>
    <w:p>
      <w:pPr>
        <w:spacing w:after="0"/>
      </w:pPr>
      <w:r/>
      <w:r>
        <w:t>This is the name of the Son of God, who is God. This form of his name that includes the word “Christ” indicates that Jesus is also the promised Messiah. The one true God exists eternally as the Father, the Son, and the Holy Spirit.</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1:18</w:t>
            </w:r>
          </w:p>
        </w:tc>
        <w:tc>
          <w:tcPr>
            <w:tcW w:type="dxa" w:w="2880"/>
            <w:tcW w:w="7920" w:type="dxa"/>
          </w:tcPr>
          <w:p>
            <w:r>
              <w:rPr>
                <w:b/>
              </w:rPr>
              <w:t>मत्ती 1:18</w:t>
            </w:r>
          </w:p>
        </w:tc>
        <w:tc>
          <w:tcPr>
            <w:tcW w:type="dxa" w:w="2880"/>
            <w:tcW w:w="1440" w:type="dxa"/>
          </w:tcPr>
          <w:p>
            <w:pPr>
              <w:jc w:val="center"/>
            </w:pPr>
            <w:r>
              <w:rPr>
                <w:b/>
              </w:rPr>
              <w:t>OK</w:t>
            </w:r>
          </w:p>
        </w:tc>
      </w:tr>
      <w:tr>
        <w:tc>
          <w:tcPr>
            <w:tcW w:type="dxa" w:w="2880"/>
            <w:tcW w:w="7920" w:type="dxa"/>
          </w:tcPr>
          <w:p>
            <w:pPr>
              <w:spacing w:line="480" w:lineRule="auto"/>
            </w:pPr>
            <w:r>
              <w:t xml:space="preserve">The birth of </w:t>
            </w:r>
            <w:r>
              <w:rPr>
                <w:b/>
              </w:rPr>
              <w:t>Jesus Christ</w:t>
            </w:r>
            <w:r>
              <w:t xml:space="preserve"> happened in the following way. His mother, Mary, was engaged to marry Joseph, but before they came together, she was found to be pregnant by the Holy Spirit.</w:t>
            </w:r>
          </w:p>
        </w:tc>
        <w:tc>
          <w:tcPr>
            <w:tcW w:type="dxa" w:w="2880"/>
            <w:tcW w:w="7920" w:type="dxa"/>
          </w:tcPr>
          <w:p>
            <w:pPr>
              <w:spacing w:line="480" w:lineRule="auto"/>
            </w:pPr>
            <w:r>
              <w:t>अब यीशु मसीह का जन्म इस प्रकार से हुआ, कि जब उसकी माता मरियम की मंगनी यूसुफ के साथ हो गई, तो उनके इकट्ठे होने के पहले से वह पवित्र आत्मा की ओर से गर्भवती पाई गई।</w:t>
            </w:r>
          </w:p>
        </w:tc>
        <w:tc>
          <w:tcPr>
            <w:tcW w:type="dxa" w:w="2880"/>
            <w:vAlign w:val="center"/>
            <w:tcW w:w="1440" w:type="dxa"/>
          </w:tcPr>
          <w:p>
            <w:pPr>
              <w:jc w:val="center"/>
            </w:pPr>
            <w:r>
              <w:t>☐</w:t>
            </w:r>
          </w:p>
        </w:tc>
      </w:tr>
      <w:tr>
        <w:tc>
          <w:tcPr>
            <w:tcW w:type="dxa" w:w="2880"/>
            <w:tcW w:w="7920" w:type="dxa"/>
          </w:tcPr>
          <w:p>
            <w:r>
              <w:rPr>
                <w:b/>
              </w:rPr>
              <w:t>John 1:17</w:t>
            </w:r>
          </w:p>
        </w:tc>
        <w:tc>
          <w:tcPr>
            <w:tcW w:type="dxa" w:w="2880"/>
            <w:tcW w:w="7920" w:type="dxa"/>
          </w:tcPr>
          <w:p>
            <w:r>
              <w:rPr>
                <w:b/>
              </w:rPr>
              <w:t>यूहन्ना 1:17</w:t>
            </w:r>
          </w:p>
        </w:tc>
        <w:tc>
          <w:tcPr>
            <w:tcW w:type="dxa" w:w="2880"/>
            <w:tcW w:w="1440" w:type="dxa"/>
          </w:tcPr>
          <w:p>
            <w:pPr>
              <w:jc w:val="center"/>
            </w:pPr>
            <w:r>
              <w:rPr>
                <w:b/>
              </w:rPr>
              <w:t>OK</w:t>
            </w:r>
          </w:p>
        </w:tc>
      </w:tr>
      <w:tr>
        <w:tc>
          <w:tcPr>
            <w:tcW w:type="dxa" w:w="2880"/>
            <w:tcW w:w="7920" w:type="dxa"/>
          </w:tcPr>
          <w:p>
            <w:pPr>
              <w:spacing w:line="480" w:lineRule="auto"/>
            </w:pPr>
            <w:r>
              <w:t xml:space="preserve">For the law was given through Moses. Grace and truth came through </w:t>
            </w:r>
            <w:r>
              <w:rPr>
                <w:b/>
              </w:rPr>
              <w:t>Jesus Christ</w:t>
            </w:r>
            <w:r>
              <w:t>.</w:t>
            </w:r>
          </w:p>
        </w:tc>
        <w:tc>
          <w:tcPr>
            <w:tcW w:type="dxa" w:w="2880"/>
            <w:tcW w:w="7920" w:type="dxa"/>
          </w:tcPr>
          <w:p>
            <w:pPr>
              <w:spacing w:line="480" w:lineRule="auto"/>
            </w:pPr>
            <w:r>
              <w:t>इसलिए कि व्यवस्था तो मूसा के द्वारा दी गई, परन्तु अनुग्रह और सच्चाई यीशु मसीह के द्वारा पहुँची।</w:t>
            </w:r>
          </w:p>
        </w:tc>
        <w:tc>
          <w:tcPr>
            <w:tcW w:type="dxa" w:w="2880"/>
            <w:vAlign w:val="center"/>
            <w:tcW w:w="1440" w:type="dxa"/>
          </w:tcPr>
          <w:p>
            <w:pPr>
              <w:jc w:val="center"/>
            </w:pPr>
            <w:r>
              <w:t>☐</w:t>
            </w:r>
          </w:p>
        </w:tc>
      </w:tr>
      <w:tr>
        <w:tc>
          <w:tcPr>
            <w:tcW w:type="dxa" w:w="2880"/>
            <w:tcW w:w="7920" w:type="dxa"/>
          </w:tcPr>
          <w:p>
            <w:r>
              <w:rPr>
                <w:b/>
              </w:rPr>
              <w:t>Acts 2:38</w:t>
            </w:r>
          </w:p>
        </w:tc>
        <w:tc>
          <w:tcPr>
            <w:tcW w:type="dxa" w:w="2880"/>
            <w:tcW w:w="7920" w:type="dxa"/>
          </w:tcPr>
          <w:p>
            <w:r>
              <w:rPr>
                <w:b/>
              </w:rPr>
              <w:t>प्रेरितों के काम 2:38</w:t>
            </w:r>
          </w:p>
        </w:tc>
        <w:tc>
          <w:tcPr>
            <w:tcW w:type="dxa" w:w="2880"/>
            <w:tcW w:w="1440" w:type="dxa"/>
          </w:tcPr>
          <w:p>
            <w:pPr>
              <w:jc w:val="center"/>
            </w:pPr>
            <w:r>
              <w:rPr>
                <w:b/>
              </w:rPr>
              <w:t>OK</w:t>
            </w:r>
          </w:p>
        </w:tc>
      </w:tr>
      <w:tr>
        <w:tc>
          <w:tcPr>
            <w:tcW w:type="dxa" w:w="2880"/>
            <w:tcW w:w="7920" w:type="dxa"/>
          </w:tcPr>
          <w:p>
            <w:pPr>
              <w:spacing w:line="480" w:lineRule="auto"/>
            </w:pPr>
            <w:r>
              <w:t xml:space="preserve">Then Peter said to them, "Repent and be baptized, each of you, in the name of </w:t>
            </w:r>
            <w:r>
              <w:rPr>
                <w:b/>
              </w:rPr>
              <w:t>Jesus Christ</w:t>
            </w:r>
            <w:r>
              <w:t xml:space="preserve"> for the forgiveness of your sins, and you will receive the gift of the Holy Spirit.</w:t>
            </w:r>
          </w:p>
        </w:tc>
        <w:tc>
          <w:tcPr>
            <w:tcW w:type="dxa" w:w="2880"/>
            <w:tcW w:w="7920" w:type="dxa"/>
          </w:tcPr>
          <w:p>
            <w:pPr>
              <w:spacing w:line="480" w:lineRule="auto"/>
            </w:pPr>
            <w:r>
              <w:t>पतरस ने उनसे कहा, “मन फिराओ, और तुम में से हर एक अपने-अपने पापों की क्षमा के लिये यीशु मसीह के नाम से बपतिस्मा ले; तो तुम पवित्र आत्मा का दान पाओगे।</w:t>
            </w:r>
          </w:p>
        </w:tc>
        <w:tc>
          <w:tcPr>
            <w:tcW w:type="dxa" w:w="2880"/>
            <w:vAlign w:val="center"/>
            <w:tcW w:w="1440" w:type="dxa"/>
          </w:tcPr>
          <w:p>
            <w:pPr>
              <w:jc w:val="center"/>
            </w:pPr>
            <w:r>
              <w:t>☐</w:t>
            </w:r>
          </w:p>
        </w:tc>
      </w:tr>
      <w:tr>
        <w:tc>
          <w:tcPr>
            <w:tcW w:type="dxa" w:w="2880"/>
            <w:tcW w:w="7920" w:type="dxa"/>
          </w:tcPr>
          <w:p>
            <w:r>
              <w:rPr>
                <w:b/>
              </w:rPr>
              <w:t>Romans 5:15</w:t>
            </w:r>
          </w:p>
        </w:tc>
        <w:tc>
          <w:tcPr>
            <w:tcW w:type="dxa" w:w="2880"/>
            <w:tcW w:w="7920" w:type="dxa"/>
          </w:tcPr>
          <w:p>
            <w:r>
              <w:rPr>
                <w:b/>
              </w:rPr>
              <w:t>रोमियों 5:15</w:t>
            </w:r>
          </w:p>
        </w:tc>
        <w:tc>
          <w:tcPr>
            <w:tcW w:type="dxa" w:w="2880"/>
            <w:tcW w:w="1440" w:type="dxa"/>
          </w:tcPr>
          <w:p>
            <w:pPr>
              <w:jc w:val="center"/>
            </w:pPr>
            <w:r>
              <w:rPr>
                <w:b/>
              </w:rPr>
              <w:t>OK</w:t>
            </w:r>
          </w:p>
        </w:tc>
      </w:tr>
      <w:tr>
        <w:tc>
          <w:tcPr>
            <w:tcW w:type="dxa" w:w="2880"/>
            <w:tcW w:w="7920" w:type="dxa"/>
          </w:tcPr>
          <w:p>
            <w:pPr>
              <w:spacing w:line="480" w:lineRule="auto"/>
            </w:pPr>
            <w:r>
              <w:t xml:space="preserve">But the gift is not like the trespass. For if by the trespass of one the many died, how much more did the grace of God and the gift by the grace of the one man, </w:t>
            </w:r>
            <w:r>
              <w:rPr>
                <w:b/>
              </w:rPr>
              <w:t>Jesus Christ</w:t>
            </w:r>
            <w:r>
              <w:t>, abound for the many!</w:t>
            </w:r>
          </w:p>
        </w:tc>
        <w:tc>
          <w:tcPr>
            <w:tcW w:type="dxa" w:w="2880"/>
            <w:tcW w:w="7920" w:type="dxa"/>
          </w:tcPr>
          <w:p>
            <w:pPr>
              <w:spacing w:line="480" w:lineRule="auto"/>
            </w:pPr>
            <w:r>
              <w:t>पर जैसी अपराध की दशा है, वैसी अनुग्रह के वरदान की नहीं, क्योंकि जब एक मनुष्य के अपराध से बहुत लोग मरे, तो परमेश्‍वर का अनुग्रह और उसका जो दान एक मनुष्य के, अर्थात् यीशु मसीह के अनुग्रह से हुआ बहुत से लोगों पर अवश्य ही अधिकाई से हुआ।</w:t>
            </w:r>
            <w:r/>
          </w:p>
        </w:tc>
        <w:tc>
          <w:tcPr>
            <w:tcW w:type="dxa" w:w="2880"/>
            <w:vAlign w:val="center"/>
            <w:tcW w:w="1440" w:type="dxa"/>
          </w:tcPr>
          <w:p>
            <w:pPr>
              <w:jc w:val="center"/>
            </w:pPr>
            <w:r>
              <w:t>☐</w:t>
            </w:r>
          </w:p>
        </w:tc>
      </w:tr>
      <w:tr>
        <w:tc>
          <w:tcPr>
            <w:tcW w:type="dxa" w:w="2880"/>
            <w:tcW w:w="7920" w:type="dxa"/>
          </w:tcPr>
          <w:p>
            <w:r>
              <w:rPr>
                <w:b/>
              </w:rPr>
              <w:t>1 Corinthians 2:2</w:t>
            </w:r>
          </w:p>
        </w:tc>
        <w:tc>
          <w:tcPr>
            <w:tcW w:type="dxa" w:w="2880"/>
            <w:tcW w:w="7920" w:type="dxa"/>
          </w:tcPr>
          <w:p>
            <w:r>
              <w:rPr>
                <w:b/>
              </w:rPr>
              <w:t>1 कुरिन्थियों 2:2</w:t>
            </w:r>
          </w:p>
        </w:tc>
        <w:tc>
          <w:tcPr>
            <w:tcW w:type="dxa" w:w="2880"/>
            <w:tcW w:w="1440" w:type="dxa"/>
          </w:tcPr>
          <w:p>
            <w:pPr>
              <w:jc w:val="center"/>
            </w:pPr>
            <w:r>
              <w:rPr>
                <w:b/>
              </w:rPr>
              <w:t>OK</w:t>
            </w:r>
          </w:p>
        </w:tc>
      </w:tr>
      <w:tr>
        <w:tc>
          <w:tcPr>
            <w:tcW w:type="dxa" w:w="2880"/>
            <w:tcW w:w="7920" w:type="dxa"/>
          </w:tcPr>
          <w:p>
            <w:pPr>
              <w:spacing w:line="480" w:lineRule="auto"/>
            </w:pPr>
            <w:r>
              <w:t xml:space="preserve">For I decided to know nothing when I was among you except </w:t>
            </w:r>
            <w:r>
              <w:rPr>
                <w:b/>
              </w:rPr>
              <w:t>Jesus Christ</w:t>
            </w:r>
            <w:r>
              <w:t>, and him crucified.</w:t>
            </w:r>
          </w:p>
        </w:tc>
        <w:tc>
          <w:tcPr>
            <w:tcW w:type="dxa" w:w="2880"/>
            <w:tcW w:w="7920" w:type="dxa"/>
          </w:tcPr>
          <w:p>
            <w:pPr>
              <w:spacing w:line="480" w:lineRule="auto"/>
            </w:pPr>
            <w:r>
              <w:t>क्योंकि मैंने यह ठान लिया था, कि तुम्हारे बीच यीशु मसीह, वरन् क्रूस पर चढ़ाए हुए मसीह को छोड़ और किसी बात को न जानूँ।</w:t>
            </w:r>
            <w:r/>
          </w:p>
        </w:tc>
        <w:tc>
          <w:tcPr>
            <w:tcW w:type="dxa" w:w="2880"/>
            <w:vAlign w:val="center"/>
            <w:tcW w:w="1440" w:type="dxa"/>
          </w:tcPr>
          <w:p>
            <w:pPr>
              <w:jc w:val="center"/>
            </w:pPr>
            <w:r>
              <w:t>☐</w:t>
            </w:r>
          </w:p>
        </w:tc>
      </w:tr>
      <w:tr>
        <w:tc>
          <w:tcPr>
            <w:tcW w:type="dxa" w:w="2880"/>
            <w:tcW w:w="7920" w:type="dxa"/>
          </w:tcPr>
          <w:p>
            <w:r>
              <w:rPr>
                <w:b/>
              </w:rPr>
              <w:t>2 Corinthians 4:6</w:t>
            </w:r>
          </w:p>
        </w:tc>
        <w:tc>
          <w:tcPr>
            <w:tcW w:type="dxa" w:w="2880"/>
            <w:tcW w:w="7920" w:type="dxa"/>
          </w:tcPr>
          <w:p>
            <w:r>
              <w:rPr>
                <w:b/>
              </w:rPr>
              <w:t>2 कुरिन्थियों 4:6</w:t>
            </w:r>
          </w:p>
        </w:tc>
        <w:tc>
          <w:tcPr>
            <w:tcW w:type="dxa" w:w="2880"/>
            <w:tcW w:w="1440" w:type="dxa"/>
          </w:tcPr>
          <w:p>
            <w:pPr>
              <w:jc w:val="center"/>
            </w:pPr>
            <w:r>
              <w:rPr>
                <w:b/>
              </w:rPr>
              <w:t>OK</w:t>
            </w:r>
          </w:p>
        </w:tc>
      </w:tr>
      <w:tr>
        <w:tc>
          <w:tcPr>
            <w:tcW w:type="dxa" w:w="2880"/>
            <w:tcW w:w="7920" w:type="dxa"/>
          </w:tcPr>
          <w:p>
            <w:pPr>
              <w:spacing w:line="480" w:lineRule="auto"/>
            </w:pPr>
            <w:r>
              <w:t xml:space="preserve">For God is the one who said, "Light will shine out of darkness." He has shone in our hearts, to give the light of the knowledge of the glory of God in the presence of </w:t>
            </w:r>
            <w:r>
              <w:rPr>
                <w:b/>
              </w:rPr>
              <w:t>Jesus Christ</w:t>
            </w:r>
            <w:r>
              <w:t>.</w:t>
            </w:r>
          </w:p>
        </w:tc>
        <w:tc>
          <w:tcPr>
            <w:tcW w:type="dxa" w:w="2880"/>
            <w:tcW w:w="7920" w:type="dxa"/>
          </w:tcPr>
          <w:p>
            <w:pPr>
              <w:spacing w:line="480" w:lineRule="auto"/>
            </w:pPr>
            <w:r>
              <w:t>इसलिए कि परमेश्‍वर ही है, जिस ने कहा, “अंधकार में से ज्योति चमके,” और वही हमारे हृदयों में चमका, कि परमेश्‍वर की महिमा की पहचान की ज्योति यीशु मसीह के चेहरे से प्रकाशमान हो। (यशा. 9:2)मिट्टी के पात्रों में धन</w:t>
            </w:r>
            <w:r/>
          </w:p>
        </w:tc>
        <w:tc>
          <w:tcPr>
            <w:tcW w:type="dxa" w:w="2880"/>
            <w:vAlign w:val="center"/>
            <w:tcW w:w="1440" w:type="dxa"/>
          </w:tcPr>
          <w:p>
            <w:pPr>
              <w:jc w:val="center"/>
            </w:pPr>
            <w:r>
              <w:t>☐</w:t>
            </w:r>
          </w:p>
        </w:tc>
      </w:tr>
      <w:tr>
        <w:tc>
          <w:tcPr>
            <w:tcW w:type="dxa" w:w="2880"/>
            <w:tcW w:w="7920" w:type="dxa"/>
          </w:tcPr>
          <w:p>
            <w:r>
              <w:rPr>
                <w:b/>
              </w:rPr>
              <w:t>Galatians 1:1</w:t>
            </w:r>
          </w:p>
        </w:tc>
        <w:tc>
          <w:tcPr>
            <w:tcW w:type="dxa" w:w="2880"/>
            <w:tcW w:w="7920" w:type="dxa"/>
          </w:tcPr>
          <w:p>
            <w:r>
              <w:rPr>
                <w:b/>
              </w:rPr>
              <w:t>गलातियों 1:1</w:t>
            </w:r>
          </w:p>
        </w:tc>
        <w:tc>
          <w:tcPr>
            <w:tcW w:type="dxa" w:w="2880"/>
            <w:tcW w:w="1440" w:type="dxa"/>
          </w:tcPr>
          <w:p>
            <w:pPr>
              <w:jc w:val="center"/>
            </w:pPr>
            <w:r>
              <w:rPr>
                <w:b/>
              </w:rPr>
              <w:t>OK</w:t>
            </w:r>
          </w:p>
        </w:tc>
      </w:tr>
      <w:tr>
        <w:tc>
          <w:tcPr>
            <w:tcW w:type="dxa" w:w="2880"/>
            <w:tcW w:w="7920" w:type="dxa"/>
          </w:tcPr>
          <w:p>
            <w:pPr>
              <w:spacing w:line="480" w:lineRule="auto"/>
            </w:pPr>
            <w:r>
              <w:t xml:space="preserve">Paul, an apostle—not an apostle from men nor by human agency, but through </w:t>
            </w:r>
            <w:r>
              <w:rPr>
                <w:b/>
              </w:rPr>
              <w:t>Jesus Christ</w:t>
            </w:r>
            <w:r>
              <w:t xml:space="preserve"> and God the Father, who raised him from the dead—</w:t>
            </w:r>
          </w:p>
        </w:tc>
        <w:tc>
          <w:tcPr>
            <w:tcW w:type="dxa" w:w="2880"/>
            <w:tcW w:w="7920" w:type="dxa"/>
          </w:tcPr>
          <w:p>
            <w:pPr>
              <w:spacing w:line="480" w:lineRule="auto"/>
            </w:pPr>
            <w:r>
              <w:t>पौलुस की, जो न मनुष्यों की ओर से, और न मनुष्य के द्वारा, वरन् यीशु मसीह और परमेश्‍वर पिता के द्वारा, जिस ने उसको मरे हुओं में से जिलाया, प्रेरित है।</w:t>
            </w:r>
          </w:p>
        </w:tc>
        <w:tc>
          <w:tcPr>
            <w:tcW w:type="dxa" w:w="2880"/>
            <w:vAlign w:val="center"/>
            <w:tcW w:w="1440" w:type="dxa"/>
          </w:tcPr>
          <w:p>
            <w:pPr>
              <w:jc w:val="center"/>
            </w:pPr>
            <w:r>
              <w:t>☐</w:t>
            </w:r>
          </w:p>
        </w:tc>
      </w:tr>
      <w:tr>
        <w:tc>
          <w:tcPr>
            <w:tcW w:type="dxa" w:w="2880"/>
            <w:tcW w:w="7920" w:type="dxa"/>
          </w:tcPr>
          <w:p>
            <w:r>
              <w:rPr>
                <w:b/>
              </w:rPr>
              <w:t>Ephesians 1:3</w:t>
            </w:r>
          </w:p>
        </w:tc>
        <w:tc>
          <w:tcPr>
            <w:tcW w:type="dxa" w:w="2880"/>
            <w:tcW w:w="7920" w:type="dxa"/>
          </w:tcPr>
          <w:p>
            <w:r>
              <w:rPr>
                <w:b/>
              </w:rPr>
              <w:t>इफिसियों 1:3</w:t>
            </w:r>
          </w:p>
        </w:tc>
        <w:tc>
          <w:tcPr>
            <w:tcW w:type="dxa" w:w="2880"/>
            <w:tcW w:w="1440" w:type="dxa"/>
          </w:tcPr>
          <w:p>
            <w:pPr>
              <w:jc w:val="center"/>
            </w:pPr>
            <w:r>
              <w:rPr>
                <w:b/>
              </w:rPr>
              <w:t>OK</w:t>
            </w:r>
          </w:p>
        </w:tc>
      </w:tr>
      <w:tr>
        <w:tc>
          <w:tcPr>
            <w:tcW w:type="dxa" w:w="2880"/>
            <w:tcW w:w="7920" w:type="dxa"/>
          </w:tcPr>
          <w:p>
            <w:pPr>
              <w:spacing w:line="480" w:lineRule="auto"/>
            </w:pPr>
            <w:r>
              <w:t xml:space="preserve">May the God and Father of our Lord </w:t>
            </w:r>
            <w:r>
              <w:rPr>
                <w:b/>
              </w:rPr>
              <w:t>Jesus Christ</w:t>
            </w:r>
            <w:r>
              <w:t xml:space="preserve"> be praised, who has blessed us with every spiritual blessing in the heavenly places in Christ.</w:t>
            </w:r>
          </w:p>
        </w:tc>
        <w:tc>
          <w:tcPr>
            <w:tcW w:type="dxa" w:w="2880"/>
            <w:tcW w:w="7920" w:type="dxa"/>
          </w:tcPr>
          <w:p>
            <w:pPr>
              <w:spacing w:line="480" w:lineRule="auto"/>
            </w:pPr>
            <w:r>
              <w:t>हमारे परमेश्‍वर और प्रभु यीशु मसीह के पिता का धन्यवाद हो कि उसने हमें मसीह में स्वर्गीय स्थानों में सब प्रकार की आत्मिक आशीष* दी है।</w:t>
            </w:r>
          </w:p>
        </w:tc>
        <w:tc>
          <w:tcPr>
            <w:tcW w:type="dxa" w:w="2880"/>
            <w:vAlign w:val="center"/>
            <w:tcW w:w="1440" w:type="dxa"/>
          </w:tcPr>
          <w:p>
            <w:pPr>
              <w:jc w:val="center"/>
            </w:pPr>
            <w:r>
              <w:t>☐</w:t>
            </w:r>
          </w:p>
        </w:tc>
      </w:tr>
      <w:tr>
        <w:tc>
          <w:tcPr>
            <w:tcW w:type="dxa" w:w="2880"/>
            <w:tcW w:w="7920" w:type="dxa"/>
          </w:tcPr>
          <w:p>
            <w:r>
              <w:rPr>
                <w:b/>
              </w:rPr>
              <w:t>Philippians 2:11</w:t>
            </w:r>
          </w:p>
        </w:tc>
        <w:tc>
          <w:tcPr>
            <w:tcW w:type="dxa" w:w="2880"/>
            <w:tcW w:w="7920" w:type="dxa"/>
          </w:tcPr>
          <w:p>
            <w:r>
              <w:rPr>
                <w:b/>
              </w:rPr>
              <w:t>फिलिप्पियों 2:11</w:t>
            </w:r>
          </w:p>
        </w:tc>
        <w:tc>
          <w:tcPr>
            <w:tcW w:type="dxa" w:w="2880"/>
            <w:tcW w:w="1440" w:type="dxa"/>
          </w:tcPr>
          <w:p>
            <w:pPr>
              <w:jc w:val="center"/>
            </w:pPr>
            <w:r>
              <w:rPr>
                <w:b/>
              </w:rPr>
              <w:t>OK</w:t>
            </w:r>
          </w:p>
        </w:tc>
      </w:tr>
      <w:tr>
        <w:tc>
          <w:tcPr>
            <w:tcW w:type="dxa" w:w="2880"/>
            <w:tcW w:w="7920" w:type="dxa"/>
          </w:tcPr>
          <w:p>
            <w:pPr>
              <w:spacing w:line="480" w:lineRule="auto"/>
            </w:pPr>
            <w:r>
              <w:t xml:space="preserve">and every tongue confess that </w:t>
            </w:r>
            <w:r>
              <w:rPr>
                <w:b/>
              </w:rPr>
              <w:t>Jesus Christ</w:t>
            </w:r>
            <w:r>
              <w:t xml:space="preserve"> is Lord, to the glory of God the Father.</w:t>
              <w:br/>
              <w:br/>
            </w:r>
          </w:p>
        </w:tc>
        <w:tc>
          <w:tcPr>
            <w:tcW w:type="dxa" w:w="2880"/>
            <w:tcW w:w="7920" w:type="dxa"/>
          </w:tcPr>
          <w:p>
            <w:pPr>
              <w:spacing w:line="480" w:lineRule="auto"/>
            </w:pPr>
            <w:r>
              <w:t>और परमेश्‍वर पिता की महिमा के लियेहर एक जीभ अंगीकार कर ले कि यीशु मसीह ही प्रभु है।ज्योति सदृश चमको</w:t>
            </w:r>
            <w:r/>
          </w:p>
        </w:tc>
        <w:tc>
          <w:tcPr>
            <w:tcW w:type="dxa" w:w="2880"/>
            <w:vAlign w:val="center"/>
            <w:tcW w:w="1440" w:type="dxa"/>
          </w:tcPr>
          <w:p>
            <w:pPr>
              <w:jc w:val="center"/>
            </w:pPr>
            <w:r>
              <w:t>☐</w:t>
            </w:r>
          </w:p>
        </w:tc>
      </w:tr>
      <w:tr>
        <w:tc>
          <w:tcPr>
            <w:tcW w:type="dxa" w:w="2880"/>
            <w:tcW w:w="7920" w:type="dxa"/>
          </w:tcPr>
          <w:p>
            <w:r>
              <w:rPr>
                <w:b/>
              </w:rPr>
              <w:t>1 Timothy 4:6</w:t>
            </w:r>
          </w:p>
        </w:tc>
        <w:tc>
          <w:tcPr>
            <w:tcW w:type="dxa" w:w="2880"/>
            <w:tcW w:w="7920" w:type="dxa"/>
          </w:tcPr>
          <w:p>
            <w:r>
              <w:rPr>
                <w:b/>
              </w:rPr>
              <w:t>1 तीमुथियुस 4:6</w:t>
            </w:r>
          </w:p>
        </w:tc>
        <w:tc>
          <w:tcPr>
            <w:tcW w:type="dxa" w:w="2880"/>
            <w:tcW w:w="1440" w:type="dxa"/>
          </w:tcPr>
          <w:p>
            <w:pPr>
              <w:jc w:val="center"/>
            </w:pPr>
            <w:r>
              <w:rPr>
                <w:b/>
              </w:rPr>
              <w:t>OK</w:t>
            </w:r>
          </w:p>
        </w:tc>
      </w:tr>
      <w:tr>
        <w:tc>
          <w:tcPr>
            <w:tcW w:type="dxa" w:w="2880"/>
            <w:tcW w:w="7920" w:type="dxa"/>
          </w:tcPr>
          <w:p>
            <w:pPr>
              <w:spacing w:line="480" w:lineRule="auto"/>
            </w:pPr>
            <w:r>
              <w:t xml:space="preserve">If you place these things before the brothers, you will be a good servant of </w:t>
            </w:r>
            <w:r>
              <w:rPr>
                <w:b/>
              </w:rPr>
              <w:t>Jesus Christ</w:t>
            </w:r>
            <w:r>
              <w:t>. For you are being nourished by the words of faith and by the good teaching that you have followed.</w:t>
            </w:r>
          </w:p>
        </w:tc>
        <w:tc>
          <w:tcPr>
            <w:tcW w:type="dxa" w:w="2880"/>
            <w:tcW w:w="7920" w:type="dxa"/>
          </w:tcPr>
          <w:p>
            <w:pPr>
              <w:spacing w:line="480" w:lineRule="auto"/>
            </w:pPr>
            <w:r>
              <w:t>यदि तू भाइयों को इन बातों की सुधि दिलाता रहेगा, तो मसीह यीशु का अच्छा सेवक ठहरेगा; और विश्वास और उस अच्छे उपदेश की बातों से, जो तू मानता आया है, तेरा पालन-पोषण होता रहेगा।</w:t>
            </w:r>
          </w:p>
        </w:tc>
        <w:tc>
          <w:tcPr>
            <w:tcW w:type="dxa" w:w="2880"/>
            <w:vAlign w:val="center"/>
            <w:tcW w:w="1440" w:type="dxa"/>
          </w:tcPr>
          <w:p>
            <w:pPr>
              <w:jc w:val="center"/>
            </w:pPr>
            <w:r>
              <w:t>☐</w:t>
            </w:r>
          </w:p>
        </w:tc>
      </w:tr>
      <w:tr>
        <w:tc>
          <w:tcPr>
            <w:tcW w:type="dxa" w:w="2880"/>
            <w:tcW w:w="7920" w:type="dxa"/>
          </w:tcPr>
          <w:p>
            <w:r>
              <w:rPr>
                <w:b/>
              </w:rPr>
              <w:t>Hebrews 13:8</w:t>
            </w:r>
          </w:p>
        </w:tc>
        <w:tc>
          <w:tcPr>
            <w:tcW w:type="dxa" w:w="2880"/>
            <w:tcW w:w="7920" w:type="dxa"/>
          </w:tcPr>
          <w:p>
            <w:r>
              <w:rPr>
                <w:b/>
              </w:rPr>
              <w:t>इब्रानियों 13:8</w:t>
            </w:r>
          </w:p>
        </w:tc>
        <w:tc>
          <w:tcPr>
            <w:tcW w:type="dxa" w:w="2880"/>
            <w:tcW w:w="1440" w:type="dxa"/>
          </w:tcPr>
          <w:p>
            <w:pPr>
              <w:jc w:val="center"/>
            </w:pPr>
            <w:r>
              <w:rPr>
                <w:b/>
              </w:rPr>
              <w:t>OK</w:t>
            </w:r>
          </w:p>
        </w:tc>
      </w:tr>
      <w:tr>
        <w:tc>
          <w:tcPr>
            <w:tcW w:type="dxa" w:w="2880"/>
            <w:tcW w:w="7920" w:type="dxa"/>
          </w:tcPr>
          <w:p>
            <w:pPr>
              <w:spacing w:line="480" w:lineRule="auto"/>
            </w:pPr>
            <w:r>
              <w:rPr>
                <w:b/>
              </w:rPr>
              <w:t>Jesus Christ</w:t>
            </w:r>
            <w:r>
              <w:t xml:space="preserve"> is the same yesterday, today, and forever.</w:t>
            </w:r>
          </w:p>
        </w:tc>
        <w:tc>
          <w:tcPr>
            <w:tcW w:type="dxa" w:w="2880"/>
            <w:tcW w:w="7920" w:type="dxa"/>
          </w:tcPr>
          <w:p>
            <w:pPr>
              <w:spacing w:line="480" w:lineRule="auto"/>
            </w:pPr>
            <w:r>
              <w:t>यीशु मसीह कल और आज और युगानुयुग एक जैसा है। (भज. 90: 2, प्रका. 1:8, यशा. 41:4)</w:t>
            </w:r>
            <w:r/>
          </w:p>
        </w:tc>
        <w:tc>
          <w:tcPr>
            <w:tcW w:type="dxa" w:w="2880"/>
            <w:vAlign w:val="center"/>
            <w:tcW w:w="1440" w:type="dxa"/>
          </w:tcPr>
          <w:p>
            <w:pPr>
              <w:jc w:val="center"/>
            </w:pPr>
            <w:r>
              <w:t>☐</w:t>
            </w:r>
          </w:p>
        </w:tc>
      </w:tr>
      <w:tr>
        <w:tc>
          <w:tcPr>
            <w:tcW w:type="dxa" w:w="2880"/>
            <w:tcW w:w="7920" w:type="dxa"/>
          </w:tcPr>
          <w:p>
            <w:r>
              <w:rPr>
                <w:b/>
              </w:rPr>
              <w:t>1 Peter 1:3</w:t>
            </w:r>
          </w:p>
        </w:tc>
        <w:tc>
          <w:tcPr>
            <w:tcW w:type="dxa" w:w="2880"/>
            <w:tcW w:w="7920" w:type="dxa"/>
          </w:tcPr>
          <w:p>
            <w:r>
              <w:rPr>
                <w:b/>
              </w:rPr>
              <w:t>1 पतरस 1:3</w:t>
            </w:r>
          </w:p>
        </w:tc>
        <w:tc>
          <w:tcPr>
            <w:tcW w:type="dxa" w:w="2880"/>
            <w:tcW w:w="1440" w:type="dxa"/>
          </w:tcPr>
          <w:p>
            <w:pPr>
              <w:jc w:val="center"/>
            </w:pPr>
            <w:r>
              <w:rPr>
                <w:b/>
              </w:rPr>
              <w:t>OK</w:t>
            </w:r>
          </w:p>
        </w:tc>
      </w:tr>
      <w:tr>
        <w:tc>
          <w:tcPr>
            <w:tcW w:type="dxa" w:w="2880"/>
            <w:tcW w:w="7920" w:type="dxa"/>
          </w:tcPr>
          <w:p>
            <w:pPr>
              <w:spacing w:line="480" w:lineRule="auto"/>
            </w:pPr>
            <w:r>
              <w:t xml:space="preserve">May the God and Father of our Lord </w:t>
            </w:r>
            <w:r>
              <w:rPr>
                <w:b/>
              </w:rPr>
              <w:t>Jesus Christ</w:t>
            </w:r>
            <w:r>
              <w:t xml:space="preserve"> be praised! In his great mercy, he has given us new birth to a living hope through the resurrection of </w:t>
            </w:r>
            <w:r>
              <w:rPr>
                <w:b/>
              </w:rPr>
              <w:t>Jesus Christ</w:t>
            </w:r>
            <w:r>
              <w:t xml:space="preserve"> from the dead.</w:t>
            </w:r>
          </w:p>
        </w:tc>
        <w:tc>
          <w:tcPr>
            <w:tcW w:type="dxa" w:w="2880"/>
            <w:tcW w:w="7920" w:type="dxa"/>
          </w:tcPr>
          <w:p>
            <w:pPr>
              <w:spacing w:line="480" w:lineRule="auto"/>
            </w:pPr>
            <w:r>
              <w:t>हमारे प्रभु यीशु मसीह के परमेश्‍वर और पिता का धन्यवाद हो, जिसने यीशु मसीह को मरे हुओं में से जी उठने के द्वारा, अपनी बड़ी दया से हमें जीवित आशा के लिये नया जन्म दिया,</w:t>
            </w:r>
          </w:p>
        </w:tc>
        <w:tc>
          <w:tcPr>
            <w:tcW w:type="dxa" w:w="2880"/>
            <w:vAlign w:val="center"/>
            <w:tcW w:w="1440" w:type="dxa"/>
          </w:tcPr>
          <w:p>
            <w:pPr>
              <w:jc w:val="center"/>
            </w:pPr>
            <w:r>
              <w:t>☐</w:t>
            </w:r>
          </w:p>
        </w:tc>
      </w:tr>
      <w:tr>
        <w:tc>
          <w:tcPr>
            <w:tcW w:type="dxa" w:w="2880"/>
            <w:tcW w:w="7920" w:type="dxa"/>
          </w:tcPr>
          <w:p>
            <w:r>
              <w:rPr>
                <w:b/>
              </w:rPr>
              <w:t>1 John 2:1</w:t>
            </w:r>
          </w:p>
        </w:tc>
        <w:tc>
          <w:tcPr>
            <w:tcW w:type="dxa" w:w="2880"/>
            <w:tcW w:w="7920" w:type="dxa"/>
          </w:tcPr>
          <w:p>
            <w:r>
              <w:rPr>
                <w:b/>
              </w:rPr>
              <w:t>1 यूहन्ना 2:1</w:t>
            </w:r>
          </w:p>
        </w:tc>
        <w:tc>
          <w:tcPr>
            <w:tcW w:type="dxa" w:w="2880"/>
            <w:tcW w:w="1440" w:type="dxa"/>
          </w:tcPr>
          <w:p>
            <w:pPr>
              <w:jc w:val="center"/>
            </w:pPr>
            <w:r>
              <w:rPr>
                <w:b/>
              </w:rPr>
              <w:t>OK</w:t>
            </w:r>
          </w:p>
        </w:tc>
      </w:tr>
      <w:tr>
        <w:tc>
          <w:tcPr>
            <w:tcW w:type="dxa" w:w="2880"/>
            <w:tcW w:w="7920" w:type="dxa"/>
          </w:tcPr>
          <w:p>
            <w:pPr>
              <w:spacing w:line="480" w:lineRule="auto"/>
            </w:pPr>
            <w:r>
              <w:t xml:space="preserve">Children, I am writing these things to you so that you will not sin. But if anyone sins, we have an advocate with the Father, </w:t>
            </w:r>
            <w:r>
              <w:rPr>
                <w:b/>
              </w:rPr>
              <w:t>Jesus Christ</w:t>
            </w:r>
            <w:r>
              <w:t>, the one who is righteous.</w:t>
            </w:r>
          </w:p>
        </w:tc>
        <w:tc>
          <w:tcPr>
            <w:tcW w:type="dxa" w:w="2880"/>
            <w:tcW w:w="7920" w:type="dxa"/>
          </w:tcPr>
          <w:p>
            <w:pPr>
              <w:spacing w:line="480" w:lineRule="auto"/>
            </w:pPr>
            <w:r>
              <w:t>मेरे प्रिय बालकों, मैं ये बातें तुम्हें इसलिए लिखता हूँ, कि तुम पाप न करो; और यदि कोई पाप करे तो पिता के पास हमारा एक सहायक है, अर्थात् धर्मी यीशु मसीह।</w:t>
            </w:r>
          </w:p>
        </w:tc>
        <w:tc>
          <w:tcPr>
            <w:tcW w:type="dxa" w:w="2880"/>
            <w:vAlign w:val="center"/>
            <w:tcW w:w="1440" w:type="dxa"/>
          </w:tcPr>
          <w:p>
            <w:pPr>
              <w:jc w:val="center"/>
            </w:pPr>
            <w:r>
              <w:t>☐</w:t>
            </w:r>
          </w:p>
        </w:tc>
      </w:tr>
      <w:tr>
        <w:tc>
          <w:tcPr>
            <w:tcW w:type="dxa" w:w="2880"/>
            <w:tcW w:w="7920" w:type="dxa"/>
          </w:tcPr>
          <w:p>
            <w:r>
              <w:rPr>
                <w:b/>
              </w:rPr>
              <w:t>Jude 1:25</w:t>
            </w:r>
          </w:p>
        </w:tc>
        <w:tc>
          <w:tcPr>
            <w:tcW w:type="dxa" w:w="2880"/>
            <w:tcW w:w="7920" w:type="dxa"/>
          </w:tcPr>
          <w:p>
            <w:r>
              <w:rPr>
                <w:b/>
              </w:rPr>
              <w:t>यहूदा 1:25</w:t>
            </w:r>
          </w:p>
        </w:tc>
        <w:tc>
          <w:tcPr>
            <w:tcW w:type="dxa" w:w="2880"/>
            <w:tcW w:w="1440" w:type="dxa"/>
          </w:tcPr>
          <w:p>
            <w:pPr>
              <w:jc w:val="center"/>
            </w:pPr>
            <w:r>
              <w:rPr>
                <w:b/>
              </w:rPr>
              <w:t>OK</w:t>
            </w:r>
          </w:p>
        </w:tc>
      </w:tr>
      <w:tr>
        <w:tc>
          <w:tcPr>
            <w:tcW w:type="dxa" w:w="2880"/>
            <w:tcW w:w="7920" w:type="dxa"/>
          </w:tcPr>
          <w:p>
            <w:pPr>
              <w:spacing w:line="480" w:lineRule="auto"/>
            </w:pPr>
            <w:r>
              <w:t xml:space="preserve">to the only God our Savior through </w:t>
            </w:r>
            <w:r>
              <w:rPr>
                <w:b/>
              </w:rPr>
              <w:t>Jesus Christ</w:t>
            </w:r>
            <w:r>
              <w:t xml:space="preserve"> our Lord, be glory, majesty, dominion, and authority, before all time, now, and forever. Amen.</w:t>
            </w:r>
          </w:p>
        </w:tc>
        <w:tc>
          <w:tcPr>
            <w:tcW w:type="dxa" w:w="2880"/>
            <w:tcW w:w="7920" w:type="dxa"/>
          </w:tcPr>
          <w:p>
            <w:pPr>
              <w:spacing w:line="480" w:lineRule="auto"/>
            </w:pPr>
            <w:r>
              <w:t>उस एकमात्र परमेश्‍वर के लिए, हमारे उद्धारकर्ता की महिमा, गौरव, पराक्रम और अधिकार, हमारे प्रभु यीशु मसीह के द्वारा जैसा सनातन काल से है, अब भी हो और युगानुयुग रहे। आमीन।</w:t>
            </w:r>
          </w:p>
        </w:tc>
        <w:tc>
          <w:tcPr>
            <w:tcW w:type="dxa" w:w="2880"/>
            <w:vAlign w:val="center"/>
            <w:tcW w:w="1440" w:type="dxa"/>
          </w:tcPr>
          <w:p>
            <w:pPr>
              <w:jc w:val="center"/>
            </w:pPr>
            <w:r>
              <w:t>☐</w:t>
            </w:r>
          </w:p>
        </w:tc>
      </w:tr>
      <w:tr>
        <w:tc>
          <w:tcPr>
            <w:tcW w:type="dxa" w:w="2880"/>
            <w:tcW w:w="7920" w:type="dxa"/>
          </w:tcPr>
          <w:p>
            <w:r>
              <w:rPr>
                <w:b/>
              </w:rPr>
              <w:t>Revelation 1:1</w:t>
            </w:r>
          </w:p>
        </w:tc>
        <w:tc>
          <w:tcPr>
            <w:tcW w:type="dxa" w:w="2880"/>
            <w:tcW w:w="7920" w:type="dxa"/>
          </w:tcPr>
          <w:p>
            <w:r>
              <w:rPr>
                <w:b/>
              </w:rPr>
              <w:t>प्रकाशितवाक्य 1:1</w:t>
            </w:r>
          </w:p>
        </w:tc>
        <w:tc>
          <w:tcPr>
            <w:tcW w:type="dxa" w:w="2880"/>
            <w:tcW w:w="1440" w:type="dxa"/>
          </w:tcPr>
          <w:p>
            <w:pPr>
              <w:jc w:val="center"/>
            </w:pPr>
            <w:r>
              <w:rPr>
                <w:b/>
              </w:rPr>
              <w:t>OK</w:t>
            </w:r>
          </w:p>
        </w:tc>
      </w:tr>
      <w:tr>
        <w:tc>
          <w:tcPr>
            <w:tcW w:type="dxa" w:w="2880"/>
            <w:tcW w:w="7920" w:type="dxa"/>
          </w:tcPr>
          <w:p>
            <w:pPr>
              <w:spacing w:line="480" w:lineRule="auto"/>
            </w:pPr>
            <w:r>
              <w:t xml:space="preserve">This is the revelation of </w:t>
            </w:r>
            <w:r>
              <w:rPr>
                <w:b/>
              </w:rPr>
              <w:t>Jesus Christ</w:t>
            </w:r>
            <w:r>
              <w:t xml:space="preserve"> that God gave him to show his servants what must soon take place. He made it known by sending his angel to his servant John,</w:t>
            </w:r>
          </w:p>
        </w:tc>
        <w:tc>
          <w:tcPr>
            <w:tcW w:type="dxa" w:w="2880"/>
            <w:tcW w:w="7920" w:type="dxa"/>
          </w:tcPr>
          <w:p>
            <w:pPr>
              <w:spacing w:line="480" w:lineRule="auto"/>
            </w:pPr>
            <w:r>
              <w:t>यीशु मसीह का प्रकाशितवाक्य, जो उसे परमेश्‍वर ने इसलिए दिया कि अपने दासों को वे बातें, जिनका शीघ्र होना अवश्य है, दिखाए: और उसने अपने स्वर्गदूत को भेजकर उसके द्वारा अपने दास यूहन्ना को बताया, (प्रका. 22:6)</w:t>
            </w:r>
          </w:p>
        </w:tc>
        <w:tc>
          <w:tcPr>
            <w:tcW w:type="dxa" w:w="2880"/>
            <w:vAlign w:val="center"/>
            <w:tcW w:w="1440" w:type="dxa"/>
          </w:tcPr>
          <w:p>
            <w:pPr>
              <w:jc w:val="center"/>
            </w:pPr>
            <w:r>
              <w:t>☐</w:t>
            </w:r>
          </w:p>
        </w:tc>
      </w:tr>
    </w:tbl>
    <w:p>
      <w:pPr>
        <w:pStyle w:val="Heading1"/>
        <w:spacing w:before="0"/>
      </w:pPr>
      <w:r>
        <w:t>joy (G5479)</w:t>
      </w:r>
    </w:p>
    <w:p>
      <w:pPr>
        <w:spacing w:after="0"/>
      </w:pPr>
      <w:r/>
      <w:r>
        <w:t>This word can mean delight or gladness. It can also mean something or someone who brings joy.</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2:10</w:t>
            </w:r>
          </w:p>
        </w:tc>
        <w:tc>
          <w:tcPr>
            <w:tcW w:type="dxa" w:w="2880"/>
            <w:tcW w:w="7920" w:type="dxa"/>
          </w:tcPr>
          <w:p>
            <w:r>
              <w:rPr>
                <w:b/>
              </w:rPr>
              <w:t>मत्ती 2:10</w:t>
            </w:r>
          </w:p>
        </w:tc>
        <w:tc>
          <w:tcPr>
            <w:tcW w:type="dxa" w:w="2880"/>
            <w:tcW w:w="1440" w:type="dxa"/>
          </w:tcPr>
          <w:p>
            <w:pPr>
              <w:jc w:val="center"/>
            </w:pPr>
            <w:r>
              <w:rPr>
                <w:b/>
              </w:rPr>
              <w:t>OK</w:t>
            </w:r>
          </w:p>
        </w:tc>
      </w:tr>
      <w:tr>
        <w:tc>
          <w:tcPr>
            <w:tcW w:type="dxa" w:w="2880"/>
            <w:tcW w:w="7920" w:type="dxa"/>
          </w:tcPr>
          <w:p>
            <w:pPr>
              <w:spacing w:line="480" w:lineRule="auto"/>
            </w:pPr>
            <w:r>
              <w:t xml:space="preserve">When they saw the star, they rejoiced with very great </w:t>
            </w:r>
            <w:r>
              <w:rPr>
                <w:b/>
              </w:rPr>
              <w:t>joy</w:t>
            </w:r>
            <w:r>
              <w:t>.</w:t>
            </w:r>
          </w:p>
        </w:tc>
        <w:tc>
          <w:tcPr>
            <w:tcW w:type="dxa" w:w="2880"/>
            <w:tcW w:w="7920" w:type="dxa"/>
          </w:tcPr>
          <w:p>
            <w:pPr>
              <w:spacing w:line="480" w:lineRule="auto"/>
            </w:pPr>
            <w:r>
              <w:t>उस तारे को देखकर वे अति आनन्दित हुए। (लूका 2:20)</w:t>
            </w:r>
          </w:p>
        </w:tc>
        <w:tc>
          <w:tcPr>
            <w:tcW w:type="dxa" w:w="2880"/>
            <w:vAlign w:val="center"/>
            <w:tcW w:w="1440" w:type="dxa"/>
          </w:tcPr>
          <w:p>
            <w:pPr>
              <w:jc w:val="center"/>
            </w:pPr>
            <w:r>
              <w:t>☐</w:t>
            </w:r>
          </w:p>
        </w:tc>
      </w:tr>
      <w:tr>
        <w:tc>
          <w:tcPr>
            <w:tcW w:type="dxa" w:w="2880"/>
            <w:tcW w:w="7920" w:type="dxa"/>
          </w:tcPr>
          <w:p>
            <w:r>
              <w:rPr>
                <w:b/>
              </w:rPr>
              <w:t>Mark 4:16</w:t>
            </w:r>
          </w:p>
        </w:tc>
        <w:tc>
          <w:tcPr>
            <w:tcW w:type="dxa" w:w="2880"/>
            <w:tcW w:w="7920" w:type="dxa"/>
          </w:tcPr>
          <w:p>
            <w:r>
              <w:rPr>
                <w:b/>
              </w:rPr>
              <w:t>मरकुस 4:16</w:t>
            </w:r>
          </w:p>
        </w:tc>
        <w:tc>
          <w:tcPr>
            <w:tcW w:type="dxa" w:w="2880"/>
            <w:tcW w:w="1440" w:type="dxa"/>
          </w:tcPr>
          <w:p>
            <w:pPr>
              <w:jc w:val="center"/>
            </w:pPr>
            <w:r>
              <w:rPr>
                <w:b/>
              </w:rPr>
              <w:t>OK</w:t>
            </w:r>
          </w:p>
        </w:tc>
      </w:tr>
      <w:tr>
        <w:tc>
          <w:tcPr>
            <w:tcW w:type="dxa" w:w="2880"/>
            <w:tcW w:w="7920" w:type="dxa"/>
          </w:tcPr>
          <w:p>
            <w:pPr>
              <w:spacing w:line="480" w:lineRule="auto"/>
            </w:pPr>
            <w:r>
              <w:t xml:space="preserve">And these are the seed sown on the rocky ground; who, when they hear the word immediately receive it with </w:t>
            </w:r>
            <w:r>
              <w:rPr>
                <w:b/>
              </w:rPr>
              <w:t>joy</w:t>
            </w:r>
            <w:r>
              <w:t>.</w:t>
            </w:r>
          </w:p>
        </w:tc>
        <w:tc>
          <w:tcPr>
            <w:tcW w:type="dxa" w:w="2880"/>
            <w:tcW w:w="7920" w:type="dxa"/>
          </w:tcPr>
          <w:p>
            <w:pPr>
              <w:spacing w:line="480" w:lineRule="auto"/>
            </w:pPr>
            <w:r>
              <w:t>और वैसे ही जो पत्थरीली भूमि पर बोए जाते हैं, ये वे हैं, कि जो वचन को सुनकर तुरन्त आनन्द से ग्रहण कर लेते हैं।</w:t>
            </w:r>
          </w:p>
        </w:tc>
        <w:tc>
          <w:tcPr>
            <w:tcW w:type="dxa" w:w="2880"/>
            <w:vAlign w:val="center"/>
            <w:tcW w:w="1440" w:type="dxa"/>
          </w:tcPr>
          <w:p>
            <w:pPr>
              <w:jc w:val="center"/>
            </w:pPr>
            <w:r>
              <w:t>☐</w:t>
            </w:r>
          </w:p>
        </w:tc>
      </w:tr>
      <w:tr>
        <w:tc>
          <w:tcPr>
            <w:tcW w:type="dxa" w:w="2880"/>
            <w:tcW w:w="7920" w:type="dxa"/>
          </w:tcPr>
          <w:p>
            <w:r>
              <w:rPr>
                <w:b/>
              </w:rPr>
              <w:t>Luke 15:10</w:t>
            </w:r>
          </w:p>
        </w:tc>
        <w:tc>
          <w:tcPr>
            <w:tcW w:type="dxa" w:w="2880"/>
            <w:tcW w:w="7920" w:type="dxa"/>
          </w:tcPr>
          <w:p>
            <w:r>
              <w:rPr>
                <w:b/>
              </w:rPr>
              <w:t>लूका 15:10</w:t>
            </w:r>
          </w:p>
        </w:tc>
        <w:tc>
          <w:tcPr>
            <w:tcW w:type="dxa" w:w="2880"/>
            <w:tcW w:w="1440" w:type="dxa"/>
          </w:tcPr>
          <w:p>
            <w:pPr>
              <w:jc w:val="center"/>
            </w:pPr>
            <w:r>
              <w:rPr>
                <w:b/>
              </w:rPr>
              <w:t>OK</w:t>
            </w:r>
          </w:p>
        </w:tc>
      </w:tr>
      <w:tr>
        <w:tc>
          <w:tcPr>
            <w:tcW w:type="dxa" w:w="2880"/>
            <w:tcW w:w="7920" w:type="dxa"/>
          </w:tcPr>
          <w:p>
            <w:pPr>
              <w:spacing w:line="480" w:lineRule="auto"/>
            </w:pPr>
            <w:r>
              <w:t xml:space="preserve">Even so, I say to you, there is </w:t>
            </w:r>
            <w:r>
              <w:rPr>
                <w:b/>
              </w:rPr>
              <w:t>joy</w:t>
            </w:r>
            <w:r>
              <w:t xml:space="preserve"> in the presence of the angels of God over one sinner who repents."</w:t>
            </w:r>
          </w:p>
        </w:tc>
        <w:tc>
          <w:tcPr>
            <w:tcW w:type="dxa" w:w="2880"/>
            <w:tcW w:w="7920" w:type="dxa"/>
          </w:tcPr>
          <w:p>
            <w:pPr>
              <w:spacing w:line="480" w:lineRule="auto"/>
            </w:pPr>
            <w:r>
              <w:t>मैं तुम से कहता हूँ; कि इसी रीति से एक मन फिरानेवाले पापी के विषय में परमेश्‍वर के स्वर्गदूतों के सामने आनन्द होता है।”उड़ाऊ पुत्र का दृष्टान्त</w:t>
            </w:r>
            <w:r/>
          </w:p>
        </w:tc>
        <w:tc>
          <w:tcPr>
            <w:tcW w:type="dxa" w:w="2880"/>
            <w:vAlign w:val="center"/>
            <w:tcW w:w="1440" w:type="dxa"/>
          </w:tcPr>
          <w:p>
            <w:pPr>
              <w:jc w:val="center"/>
            </w:pPr>
            <w:r>
              <w:t>☐</w:t>
            </w:r>
          </w:p>
        </w:tc>
      </w:tr>
      <w:tr>
        <w:tc>
          <w:tcPr>
            <w:tcW w:type="dxa" w:w="2880"/>
            <w:tcW w:w="7920" w:type="dxa"/>
          </w:tcPr>
          <w:p>
            <w:r>
              <w:rPr>
                <w:b/>
              </w:rPr>
              <w:t>John 15:11</w:t>
            </w:r>
          </w:p>
        </w:tc>
        <w:tc>
          <w:tcPr>
            <w:tcW w:type="dxa" w:w="2880"/>
            <w:tcW w:w="7920" w:type="dxa"/>
          </w:tcPr>
          <w:p>
            <w:r>
              <w:rPr>
                <w:b/>
              </w:rPr>
              <w:t>यूहन्ना 15:11</w:t>
            </w:r>
          </w:p>
        </w:tc>
        <w:tc>
          <w:tcPr>
            <w:tcW w:type="dxa" w:w="2880"/>
            <w:tcW w:w="1440" w:type="dxa"/>
          </w:tcPr>
          <w:p>
            <w:pPr>
              <w:jc w:val="center"/>
            </w:pPr>
            <w:r>
              <w:rPr>
                <w:b/>
              </w:rPr>
              <w:t>OK</w:t>
            </w:r>
          </w:p>
        </w:tc>
      </w:tr>
      <w:tr>
        <w:tc>
          <w:tcPr>
            <w:tcW w:type="dxa" w:w="2880"/>
            <w:tcW w:w="7920" w:type="dxa"/>
          </w:tcPr>
          <w:p>
            <w:pPr>
              <w:spacing w:line="480" w:lineRule="auto"/>
            </w:pPr>
            <w:r>
              <w:t xml:space="preserve">I have spoken these things to you so that my </w:t>
            </w:r>
            <w:r>
              <w:rPr>
                <w:b/>
              </w:rPr>
              <w:t>joy</w:t>
            </w:r>
            <w:r>
              <w:t xml:space="preserve"> will be in you and so that your </w:t>
            </w:r>
            <w:r>
              <w:rPr>
                <w:b/>
              </w:rPr>
              <w:t>joy</w:t>
            </w:r>
            <w:r>
              <w:t xml:space="preserve"> will be made full.</w:t>
            </w:r>
          </w:p>
        </w:tc>
        <w:tc>
          <w:tcPr>
            <w:tcW w:type="dxa" w:w="2880"/>
            <w:tcW w:w="7920" w:type="dxa"/>
          </w:tcPr>
          <w:p>
            <w:pPr>
              <w:spacing w:line="480" w:lineRule="auto"/>
            </w:pPr>
            <w:r>
              <w:t>मैंने ये बातें तुम से इसलिए कही हैं, कि मेरा आनन्द तुम में बना रहे, और तुम्हारा आनन्द पूरा हो जाए।चेलों का एक दूसरे से संबंध</w:t>
            </w:r>
            <w:r/>
          </w:p>
        </w:tc>
        <w:tc>
          <w:tcPr>
            <w:tcW w:type="dxa" w:w="2880"/>
            <w:vAlign w:val="center"/>
            <w:tcW w:w="1440" w:type="dxa"/>
          </w:tcPr>
          <w:p>
            <w:pPr>
              <w:jc w:val="center"/>
            </w:pPr>
            <w:r>
              <w:t>☐</w:t>
            </w:r>
          </w:p>
        </w:tc>
      </w:tr>
      <w:tr>
        <w:tc>
          <w:tcPr>
            <w:tcW w:type="dxa" w:w="2880"/>
            <w:tcW w:w="7920" w:type="dxa"/>
          </w:tcPr>
          <w:p>
            <w:r>
              <w:rPr>
                <w:b/>
              </w:rPr>
              <w:t>Acts 13:52</w:t>
            </w:r>
          </w:p>
        </w:tc>
        <w:tc>
          <w:tcPr>
            <w:tcW w:type="dxa" w:w="2880"/>
            <w:tcW w:w="7920" w:type="dxa"/>
          </w:tcPr>
          <w:p>
            <w:r>
              <w:rPr>
                <w:b/>
              </w:rPr>
              <w:t>प्रेरितों के काम 13:52</w:t>
            </w:r>
          </w:p>
        </w:tc>
        <w:tc>
          <w:tcPr>
            <w:tcW w:type="dxa" w:w="2880"/>
            <w:tcW w:w="1440" w:type="dxa"/>
          </w:tcPr>
          <w:p>
            <w:pPr>
              <w:jc w:val="center"/>
            </w:pPr>
            <w:r>
              <w:rPr>
                <w:b/>
              </w:rPr>
              <w:t>OK</w:t>
            </w:r>
          </w:p>
        </w:tc>
      </w:tr>
      <w:tr>
        <w:tc>
          <w:tcPr>
            <w:tcW w:type="dxa" w:w="2880"/>
            <w:tcW w:w="7920" w:type="dxa"/>
          </w:tcPr>
          <w:p>
            <w:pPr>
              <w:spacing w:line="480" w:lineRule="auto"/>
            </w:pPr>
            <w:r>
              <w:t xml:space="preserve">And the disciples were filled with </w:t>
            </w:r>
            <w:r>
              <w:rPr>
                <w:b/>
              </w:rPr>
              <w:t>joy</w:t>
            </w:r>
            <w:r>
              <w:t xml:space="preserve"> and with the Holy Spirit.</w:t>
            </w:r>
          </w:p>
        </w:tc>
        <w:tc>
          <w:tcPr>
            <w:tcW w:type="dxa" w:w="2880"/>
            <w:tcW w:w="7920" w:type="dxa"/>
          </w:tcPr>
          <w:p>
            <w:pPr>
              <w:spacing w:line="480" w:lineRule="auto"/>
            </w:pPr>
            <w:r>
              <w:t>और चेले आनन्द से और पवित्र आत्मा से परिपूर्ण होते रहे।</w:t>
            </w:r>
          </w:p>
        </w:tc>
        <w:tc>
          <w:tcPr>
            <w:tcW w:type="dxa" w:w="2880"/>
            <w:vAlign w:val="center"/>
            <w:tcW w:w="1440" w:type="dxa"/>
          </w:tcPr>
          <w:p>
            <w:pPr>
              <w:jc w:val="center"/>
            </w:pPr>
            <w:r>
              <w:t>☐</w:t>
            </w:r>
          </w:p>
        </w:tc>
      </w:tr>
      <w:tr>
        <w:tc>
          <w:tcPr>
            <w:tcW w:type="dxa" w:w="2880"/>
            <w:tcW w:w="7920" w:type="dxa"/>
          </w:tcPr>
          <w:p>
            <w:r>
              <w:rPr>
                <w:b/>
              </w:rPr>
              <w:t>Romans 15:13</w:t>
            </w:r>
          </w:p>
        </w:tc>
        <w:tc>
          <w:tcPr>
            <w:tcW w:type="dxa" w:w="2880"/>
            <w:tcW w:w="7920" w:type="dxa"/>
          </w:tcPr>
          <w:p>
            <w:r>
              <w:rPr>
                <w:b/>
              </w:rPr>
              <w:t>रोमियों 15:13</w:t>
            </w:r>
          </w:p>
        </w:tc>
        <w:tc>
          <w:tcPr>
            <w:tcW w:type="dxa" w:w="2880"/>
            <w:tcW w:w="1440" w:type="dxa"/>
          </w:tcPr>
          <w:p>
            <w:pPr>
              <w:jc w:val="center"/>
            </w:pPr>
            <w:r>
              <w:rPr>
                <w:b/>
              </w:rPr>
              <w:t>OK</w:t>
            </w:r>
          </w:p>
        </w:tc>
      </w:tr>
      <w:tr>
        <w:tc>
          <w:tcPr>
            <w:tcW w:type="dxa" w:w="2880"/>
            <w:tcW w:w="7920" w:type="dxa"/>
          </w:tcPr>
          <w:p>
            <w:pPr>
              <w:spacing w:line="480" w:lineRule="auto"/>
            </w:pPr>
            <w:r>
              <w:t xml:space="preserve">Now may the God of hope fill you with all </w:t>
            </w:r>
            <w:r>
              <w:rPr>
                <w:b/>
              </w:rPr>
              <w:t>joy</w:t>
            </w:r>
            <w:r>
              <w:t xml:space="preserve"> and peace in believing, so that by the power of the Holy Spirit you may abound in hope.</w:t>
            </w:r>
          </w:p>
        </w:tc>
        <w:tc>
          <w:tcPr>
            <w:tcW w:type="dxa" w:w="2880"/>
            <w:tcW w:w="7920" w:type="dxa"/>
          </w:tcPr>
          <w:p>
            <w:pPr>
              <w:spacing w:line="480" w:lineRule="auto"/>
            </w:pPr>
            <w:r>
              <w:t>परमेश्‍वर जो आशा का दाता है तुम्हें विश्वास करने में सब प्रकार के आनन्द और शान्ति से परिपूर्ण करे, कि पवित्र आत्मा की सामर्थ्य से तुम्हारी आशा बढ़ती जाए।यरूशलेम से इल्लुरिकुम</w:t>
            </w:r>
            <w:r/>
          </w:p>
        </w:tc>
        <w:tc>
          <w:tcPr>
            <w:tcW w:type="dxa" w:w="2880"/>
            <w:vAlign w:val="center"/>
            <w:tcW w:w="1440" w:type="dxa"/>
          </w:tcPr>
          <w:p>
            <w:pPr>
              <w:jc w:val="center"/>
            </w:pPr>
            <w:r>
              <w:t>☐</w:t>
            </w:r>
          </w:p>
        </w:tc>
      </w:tr>
      <w:tr>
        <w:tc>
          <w:tcPr>
            <w:tcW w:type="dxa" w:w="2880"/>
            <w:tcW w:w="7920" w:type="dxa"/>
          </w:tcPr>
          <w:p>
            <w:r>
              <w:rPr>
                <w:b/>
              </w:rPr>
              <w:t>2 Corinthians 7:4</w:t>
            </w:r>
          </w:p>
        </w:tc>
        <w:tc>
          <w:tcPr>
            <w:tcW w:type="dxa" w:w="2880"/>
            <w:tcW w:w="7920" w:type="dxa"/>
          </w:tcPr>
          <w:p>
            <w:r>
              <w:rPr>
                <w:b/>
              </w:rPr>
              <w:t>2 कुरिन्थियों 7:4</w:t>
            </w:r>
          </w:p>
        </w:tc>
        <w:tc>
          <w:tcPr>
            <w:tcW w:type="dxa" w:w="2880"/>
            <w:tcW w:w="1440" w:type="dxa"/>
          </w:tcPr>
          <w:p>
            <w:pPr>
              <w:jc w:val="center"/>
            </w:pPr>
            <w:r>
              <w:rPr>
                <w:b/>
              </w:rPr>
              <w:t>OK</w:t>
            </w:r>
          </w:p>
        </w:tc>
      </w:tr>
      <w:tr>
        <w:tc>
          <w:tcPr>
            <w:tcW w:type="dxa" w:w="2880"/>
            <w:tcW w:w="7920" w:type="dxa"/>
          </w:tcPr>
          <w:p>
            <w:pPr>
              <w:spacing w:line="480" w:lineRule="auto"/>
            </w:pPr>
            <w:r>
              <w:t xml:space="preserve">I have great confidence in you, and great is my boast about you. I am filled with comfort. I overflow with </w:t>
            </w:r>
            <w:r>
              <w:rPr>
                <w:b/>
              </w:rPr>
              <w:t>joy</w:t>
            </w:r>
            <w:r>
              <w:t xml:space="preserve"> even in all our tribulation.</w:t>
            </w:r>
          </w:p>
        </w:tc>
        <w:tc>
          <w:tcPr>
            <w:tcW w:type="dxa" w:w="2880"/>
            <w:tcW w:w="7920" w:type="dxa"/>
          </w:tcPr>
          <w:p>
            <w:pPr>
              <w:spacing w:line="480" w:lineRule="auto"/>
            </w:pPr>
            <w:r>
              <w:t>मैं तुम से बहुत साहस के साथ बोल रहा हूँ, मुझे तुम पर बड़ा घमण्ड है: मैं शान्ति से भर गया हूँ; अपने सारे क्लेश में मैं आनन्द से अति भरपूर रहता हूँ।</w:t>
            </w:r>
            <w:r/>
          </w:p>
        </w:tc>
        <w:tc>
          <w:tcPr>
            <w:tcW w:type="dxa" w:w="2880"/>
            <w:vAlign w:val="center"/>
            <w:tcW w:w="1440" w:type="dxa"/>
          </w:tcPr>
          <w:p>
            <w:pPr>
              <w:jc w:val="center"/>
            </w:pPr>
            <w:r>
              <w:t>☐</w:t>
            </w:r>
          </w:p>
        </w:tc>
      </w:tr>
      <w:tr>
        <w:tc>
          <w:tcPr>
            <w:tcW w:type="dxa" w:w="2880"/>
            <w:tcW w:w="7920" w:type="dxa"/>
          </w:tcPr>
          <w:p>
            <w:r>
              <w:rPr>
                <w:b/>
              </w:rPr>
              <w:t>Galatians 5:22</w:t>
            </w:r>
          </w:p>
        </w:tc>
        <w:tc>
          <w:tcPr>
            <w:tcW w:type="dxa" w:w="2880"/>
            <w:tcW w:w="7920" w:type="dxa"/>
          </w:tcPr>
          <w:p>
            <w:r>
              <w:rPr>
                <w:b/>
              </w:rPr>
              <w:t>गलातियों 5:22</w:t>
            </w:r>
          </w:p>
        </w:tc>
        <w:tc>
          <w:tcPr>
            <w:tcW w:type="dxa" w:w="2880"/>
            <w:tcW w:w="1440" w:type="dxa"/>
          </w:tcPr>
          <w:p>
            <w:pPr>
              <w:jc w:val="center"/>
            </w:pPr>
            <w:r>
              <w:rPr>
                <w:b/>
              </w:rPr>
              <w:t>OK</w:t>
            </w:r>
          </w:p>
        </w:tc>
      </w:tr>
      <w:tr>
        <w:tc>
          <w:tcPr>
            <w:tcW w:type="dxa" w:w="2880"/>
            <w:tcW w:w="7920" w:type="dxa"/>
          </w:tcPr>
          <w:p>
            <w:pPr>
              <w:spacing w:line="480" w:lineRule="auto"/>
            </w:pPr>
            <w:r>
              <w:t xml:space="preserve">But the fruit of the Spirit is love, </w:t>
            </w:r>
            <w:r>
              <w:rPr>
                <w:b/>
              </w:rPr>
              <w:t>joy</w:t>
            </w:r>
            <w:r>
              <w:t>, peace, patience, kindness, goodness, faith,</w:t>
            </w:r>
          </w:p>
        </w:tc>
        <w:tc>
          <w:tcPr>
            <w:tcW w:type="dxa" w:w="2880"/>
            <w:tcW w:w="7920" w:type="dxa"/>
          </w:tcPr>
          <w:p>
            <w:pPr>
              <w:spacing w:line="480" w:lineRule="auto"/>
            </w:pPr>
            <w:r>
              <w:t>पर आत्मा का फल प्रेम, आनन्द, शान्ति, धीरज, और दया, भलाई, विश्वास,</w:t>
            </w:r>
          </w:p>
        </w:tc>
        <w:tc>
          <w:tcPr>
            <w:tcW w:type="dxa" w:w="2880"/>
            <w:vAlign w:val="center"/>
            <w:tcW w:w="1440" w:type="dxa"/>
          </w:tcPr>
          <w:p>
            <w:pPr>
              <w:jc w:val="center"/>
            </w:pPr>
            <w:r>
              <w:t>☐</w:t>
            </w:r>
          </w:p>
        </w:tc>
      </w:tr>
      <w:tr>
        <w:tc>
          <w:tcPr>
            <w:tcW w:type="dxa" w:w="2880"/>
            <w:tcW w:w="7920" w:type="dxa"/>
          </w:tcPr>
          <w:p>
            <w:r>
              <w:rPr>
                <w:b/>
              </w:rPr>
              <w:t>Philippians 4:1</w:t>
            </w:r>
          </w:p>
        </w:tc>
        <w:tc>
          <w:tcPr>
            <w:tcW w:type="dxa" w:w="2880"/>
            <w:tcW w:w="7920" w:type="dxa"/>
          </w:tcPr>
          <w:p>
            <w:r>
              <w:rPr>
                <w:b/>
              </w:rPr>
              <w:t>फिलिप्पियों 4:1</w:t>
            </w:r>
          </w:p>
        </w:tc>
        <w:tc>
          <w:tcPr>
            <w:tcW w:type="dxa" w:w="2880"/>
            <w:tcW w:w="1440" w:type="dxa"/>
          </w:tcPr>
          <w:p>
            <w:pPr>
              <w:jc w:val="center"/>
            </w:pPr>
            <w:r>
              <w:rPr>
                <w:b/>
              </w:rPr>
              <w:t>OK</w:t>
            </w:r>
          </w:p>
        </w:tc>
      </w:tr>
      <w:tr>
        <w:tc>
          <w:tcPr>
            <w:tcW w:type="dxa" w:w="2880"/>
            <w:tcW w:w="7920" w:type="dxa"/>
          </w:tcPr>
          <w:p>
            <w:pPr>
              <w:spacing w:line="480" w:lineRule="auto"/>
            </w:pPr>
            <w:r>
              <w:t xml:space="preserve">Therefore, my beloved brothers whom I long for, my </w:t>
            </w:r>
            <w:r>
              <w:rPr>
                <w:b/>
              </w:rPr>
              <w:t>joy</w:t>
            </w:r>
            <w:r>
              <w:t xml:space="preserve"> and crown, in this way stand firm in the Lord, beloved friends.</w:t>
            </w:r>
          </w:p>
        </w:tc>
        <w:tc>
          <w:tcPr>
            <w:tcW w:type="dxa" w:w="2880"/>
            <w:tcW w:w="7920" w:type="dxa"/>
          </w:tcPr>
          <w:p>
            <w:pPr>
              <w:spacing w:line="480" w:lineRule="auto"/>
            </w:pPr>
            <w:r>
              <w:t>इसलिए हे मेरे प्रिय भाइयों, जिनमें मेरा जी लगा रहता है, जो मेरे आनन्द और मुकुट हो, हे प्रिय भाइयों, प्रभु में इसी प्रकार स्थिर रहो।</w:t>
            </w:r>
            <w:r/>
          </w:p>
        </w:tc>
        <w:tc>
          <w:tcPr>
            <w:tcW w:type="dxa" w:w="2880"/>
            <w:vAlign w:val="center"/>
            <w:tcW w:w="1440" w:type="dxa"/>
          </w:tcPr>
          <w:p>
            <w:pPr>
              <w:jc w:val="center"/>
            </w:pPr>
            <w:r>
              <w:t>☐</w:t>
            </w:r>
          </w:p>
        </w:tc>
      </w:tr>
      <w:tr>
        <w:tc>
          <w:tcPr>
            <w:tcW w:type="dxa" w:w="2880"/>
            <w:tcW w:w="7920" w:type="dxa"/>
          </w:tcPr>
          <w:p>
            <w:r>
              <w:rPr>
                <w:b/>
              </w:rPr>
              <w:t>1 Thessalonians 2:20</w:t>
            </w:r>
          </w:p>
        </w:tc>
        <w:tc>
          <w:tcPr>
            <w:tcW w:type="dxa" w:w="2880"/>
            <w:tcW w:w="7920" w:type="dxa"/>
          </w:tcPr>
          <w:p>
            <w:r>
              <w:rPr>
                <w:b/>
              </w:rPr>
              <w:t>1 थिस्सलुनीकियों 2:20</w:t>
            </w:r>
          </w:p>
        </w:tc>
        <w:tc>
          <w:tcPr>
            <w:tcW w:type="dxa" w:w="2880"/>
            <w:tcW w:w="1440" w:type="dxa"/>
          </w:tcPr>
          <w:p>
            <w:pPr>
              <w:jc w:val="center"/>
            </w:pPr>
            <w:r>
              <w:rPr>
                <w:b/>
              </w:rPr>
              <w:t>OK</w:t>
            </w:r>
          </w:p>
        </w:tc>
      </w:tr>
      <w:tr>
        <w:tc>
          <w:tcPr>
            <w:tcW w:type="dxa" w:w="2880"/>
            <w:tcW w:w="7920" w:type="dxa"/>
          </w:tcPr>
          <w:p>
            <w:pPr>
              <w:spacing w:line="480" w:lineRule="auto"/>
            </w:pPr>
            <w:r>
              <w:t xml:space="preserve">For you are our glory and </w:t>
            </w:r>
            <w:r>
              <w:rPr>
                <w:b/>
              </w:rPr>
              <w:t>joy</w:t>
            </w:r>
            <w:r>
              <w:t>.</w:t>
            </w:r>
          </w:p>
        </w:tc>
        <w:tc>
          <w:tcPr>
            <w:tcW w:type="dxa" w:w="2880"/>
            <w:tcW w:w="7920" w:type="dxa"/>
          </w:tcPr>
          <w:p>
            <w:pPr>
              <w:spacing w:line="480" w:lineRule="auto"/>
            </w:pPr>
            <w:r>
              <w:t>हमारी बड़ाई और आनन्द तुम ही हो।</w:t>
            </w:r>
          </w:p>
        </w:tc>
        <w:tc>
          <w:tcPr>
            <w:tcW w:type="dxa" w:w="2880"/>
            <w:vAlign w:val="center"/>
            <w:tcW w:w="1440" w:type="dxa"/>
          </w:tcPr>
          <w:p>
            <w:pPr>
              <w:jc w:val="center"/>
            </w:pPr>
            <w:r>
              <w:t>☐</w:t>
            </w:r>
          </w:p>
        </w:tc>
      </w:tr>
      <w:tr>
        <w:tc>
          <w:tcPr>
            <w:tcW w:type="dxa" w:w="2880"/>
            <w:tcW w:w="7920" w:type="dxa"/>
          </w:tcPr>
          <w:p>
            <w:r>
              <w:rPr>
                <w:b/>
              </w:rPr>
              <w:t>2 Timothy 1:4</w:t>
            </w:r>
          </w:p>
        </w:tc>
        <w:tc>
          <w:tcPr>
            <w:tcW w:type="dxa" w:w="2880"/>
            <w:tcW w:w="7920" w:type="dxa"/>
          </w:tcPr>
          <w:p>
            <w:r>
              <w:rPr>
                <w:b/>
              </w:rPr>
              <w:t>2 तीमुथियुस 1:4</w:t>
            </w:r>
          </w:p>
        </w:tc>
        <w:tc>
          <w:tcPr>
            <w:tcW w:type="dxa" w:w="2880"/>
            <w:tcW w:w="1440" w:type="dxa"/>
          </w:tcPr>
          <w:p>
            <w:pPr>
              <w:jc w:val="center"/>
            </w:pPr>
            <w:r>
              <w:rPr>
                <w:b/>
              </w:rPr>
              <w:t>OK</w:t>
            </w:r>
          </w:p>
        </w:tc>
      </w:tr>
      <w:tr>
        <w:tc>
          <w:tcPr>
            <w:tcW w:type="dxa" w:w="2880"/>
            <w:tcW w:w="7920" w:type="dxa"/>
          </w:tcPr>
          <w:p>
            <w:pPr>
              <w:spacing w:line="480" w:lineRule="auto"/>
            </w:pPr>
            <w:r>
              <w:t xml:space="preserve">As I remember your tears, I long to see you, that I may be filled with </w:t>
            </w:r>
            <w:r>
              <w:rPr>
                <w:b/>
              </w:rPr>
              <w:t>joy</w:t>
            </w:r>
            <w:r>
              <w:t>.</w:t>
            </w:r>
          </w:p>
        </w:tc>
        <w:tc>
          <w:tcPr>
            <w:tcW w:type="dxa" w:w="2880"/>
            <w:tcW w:w="7920" w:type="dxa"/>
          </w:tcPr>
          <w:p>
            <w:pPr>
              <w:spacing w:line="480" w:lineRule="auto"/>
            </w:pPr>
            <w:r>
              <w:t>और तेरे आँसुओं की सुधि कर करके तुझ से भेंट करने की लालसा रखता हूँ, कि आनन्द से भर जाऊँ।</w:t>
            </w:r>
          </w:p>
        </w:tc>
        <w:tc>
          <w:tcPr>
            <w:tcW w:type="dxa" w:w="2880"/>
            <w:vAlign w:val="center"/>
            <w:tcW w:w="1440" w:type="dxa"/>
          </w:tcPr>
          <w:p>
            <w:pPr>
              <w:jc w:val="center"/>
            </w:pPr>
            <w:r>
              <w:t>☐</w:t>
            </w:r>
          </w:p>
        </w:tc>
      </w:tr>
      <w:tr>
        <w:tc>
          <w:tcPr>
            <w:tcW w:type="dxa" w:w="2880"/>
            <w:tcW w:w="7920" w:type="dxa"/>
          </w:tcPr>
          <w:p>
            <w:r>
              <w:rPr>
                <w:b/>
              </w:rPr>
              <w:t>Philemon 1:7</w:t>
            </w:r>
          </w:p>
        </w:tc>
        <w:tc>
          <w:tcPr>
            <w:tcW w:type="dxa" w:w="2880"/>
            <w:tcW w:w="7920" w:type="dxa"/>
          </w:tcPr>
          <w:p>
            <w:r>
              <w:rPr>
                <w:b/>
              </w:rPr>
              <w:t>फिलेमोन 1:7</w:t>
            </w:r>
          </w:p>
        </w:tc>
        <w:tc>
          <w:tcPr>
            <w:tcW w:type="dxa" w:w="2880"/>
            <w:tcW w:w="1440" w:type="dxa"/>
          </w:tcPr>
          <w:p>
            <w:pPr>
              <w:jc w:val="center"/>
            </w:pPr>
            <w:r>
              <w:rPr>
                <w:b/>
              </w:rPr>
              <w:t>OK</w:t>
            </w:r>
          </w:p>
        </w:tc>
      </w:tr>
      <w:tr>
        <w:tc>
          <w:tcPr>
            <w:tcW w:type="dxa" w:w="2880"/>
            <w:tcW w:w="7920" w:type="dxa"/>
          </w:tcPr>
          <w:p>
            <w:pPr>
              <w:spacing w:line="480" w:lineRule="auto"/>
            </w:pPr>
            <w:r>
              <w:t xml:space="preserve">For I have had much </w:t>
            </w:r>
            <w:r>
              <w:rPr>
                <w:b/>
              </w:rPr>
              <w:t>joy</w:t>
            </w:r>
            <w:r>
              <w:t xml:space="preserve"> and comfort because of your love, because the hearts of God's holy people have been refreshed by you, brother.</w:t>
            </w:r>
          </w:p>
        </w:tc>
        <w:tc>
          <w:tcPr>
            <w:tcW w:type="dxa" w:w="2880"/>
            <w:tcW w:w="7920" w:type="dxa"/>
          </w:tcPr>
          <w:p>
            <w:pPr>
              <w:spacing w:line="480" w:lineRule="auto"/>
            </w:pPr>
            <w:r>
              <w:t>क्योंकि हे भाई, मुझे तेरे प्रेम से बहुत आनन्द और शान्ति मिली है, इसलिए, कि तेरे द्वारा पवित्र लोगों के मन हरे भरे हो गए हैं।उनेसिमुस के लिये विनती</w:t>
            </w:r>
            <w:r/>
          </w:p>
        </w:tc>
        <w:tc>
          <w:tcPr>
            <w:tcW w:type="dxa" w:w="2880"/>
            <w:vAlign w:val="center"/>
            <w:tcW w:w="1440" w:type="dxa"/>
          </w:tcPr>
          <w:p>
            <w:pPr>
              <w:jc w:val="center"/>
            </w:pPr>
            <w:r>
              <w:t>☐</w:t>
            </w:r>
          </w:p>
        </w:tc>
      </w:tr>
      <w:tr>
        <w:tc>
          <w:tcPr>
            <w:tcW w:type="dxa" w:w="2880"/>
            <w:tcW w:w="7920" w:type="dxa"/>
          </w:tcPr>
          <w:p>
            <w:r>
              <w:rPr>
                <w:b/>
              </w:rPr>
              <w:t>Hebrews 12:2</w:t>
            </w:r>
          </w:p>
        </w:tc>
        <w:tc>
          <w:tcPr>
            <w:tcW w:type="dxa" w:w="2880"/>
            <w:tcW w:w="7920" w:type="dxa"/>
          </w:tcPr>
          <w:p>
            <w:r>
              <w:rPr>
                <w:b/>
              </w:rPr>
              <w:t>इब्रानियों 12:2</w:t>
            </w:r>
          </w:p>
        </w:tc>
        <w:tc>
          <w:tcPr>
            <w:tcW w:type="dxa" w:w="2880"/>
            <w:tcW w:w="1440" w:type="dxa"/>
          </w:tcPr>
          <w:p>
            <w:pPr>
              <w:jc w:val="center"/>
            </w:pPr>
            <w:r>
              <w:rPr>
                <w:b/>
              </w:rPr>
              <w:t>OK</w:t>
            </w:r>
          </w:p>
        </w:tc>
      </w:tr>
      <w:tr>
        <w:tc>
          <w:tcPr>
            <w:tcW w:type="dxa" w:w="2880"/>
            <w:tcW w:w="7920" w:type="dxa"/>
          </w:tcPr>
          <w:p>
            <w:pPr>
              <w:spacing w:line="480" w:lineRule="auto"/>
            </w:pPr>
            <w:r>
              <w:t xml:space="preserve">Let us pay attention to Jesus, the founder and perfecter of the faith. For the </w:t>
            </w:r>
            <w:r>
              <w:rPr>
                <w:b/>
              </w:rPr>
              <w:t>joy</w:t>
            </w:r>
            <w:r>
              <w:t xml:space="preserve"> that was placed before him, he endured the cross, despised its shame, and sat down at the right hand of the throne of God.</w:t>
            </w:r>
          </w:p>
        </w:tc>
        <w:tc>
          <w:tcPr>
            <w:tcW w:type="dxa" w:w="2880"/>
            <w:tcW w:w="7920" w:type="dxa"/>
          </w:tcPr>
          <w:p>
            <w:pPr>
              <w:spacing w:line="480" w:lineRule="auto"/>
            </w:pPr>
            <w:r>
              <w:t>और विश्वास के कर्ता और सिद्ध करनेवाले* यीशु की ओर ताकते रहें; जिस ने उस आनन्द के लिये जो उसके आगे धरा था, लज्जा की कुछ चिन्ता न करके, क्रूस का दुःख सहा; और सिंहासन पर परमेश्‍वर के दाहिने जा बैठा। (1 पत. 2:23-24, तीतु. 2:13-14)परमेश्‍वर द्वारा ताड़ना</w:t>
            </w:r>
            <w:r/>
          </w:p>
        </w:tc>
        <w:tc>
          <w:tcPr>
            <w:tcW w:type="dxa" w:w="2880"/>
            <w:vAlign w:val="center"/>
            <w:tcW w:w="1440" w:type="dxa"/>
          </w:tcPr>
          <w:p>
            <w:pPr>
              <w:jc w:val="center"/>
            </w:pPr>
            <w:r>
              <w:t>☐</w:t>
            </w:r>
          </w:p>
        </w:tc>
      </w:tr>
      <w:tr>
        <w:tc>
          <w:tcPr>
            <w:tcW w:type="dxa" w:w="2880"/>
            <w:tcW w:w="7920" w:type="dxa"/>
          </w:tcPr>
          <w:p>
            <w:r>
              <w:rPr>
                <w:b/>
              </w:rPr>
              <w:t>1 Peter 1:8</w:t>
            </w:r>
          </w:p>
        </w:tc>
        <w:tc>
          <w:tcPr>
            <w:tcW w:type="dxa" w:w="2880"/>
            <w:tcW w:w="7920" w:type="dxa"/>
          </w:tcPr>
          <w:p>
            <w:r>
              <w:rPr>
                <w:b/>
              </w:rPr>
              <w:t>1 पतरस 1:8</w:t>
            </w:r>
          </w:p>
        </w:tc>
        <w:tc>
          <w:tcPr>
            <w:tcW w:type="dxa" w:w="2880"/>
            <w:tcW w:w="1440" w:type="dxa"/>
          </w:tcPr>
          <w:p>
            <w:pPr>
              <w:jc w:val="center"/>
            </w:pPr>
            <w:r>
              <w:rPr>
                <w:b/>
              </w:rPr>
              <w:t>OK</w:t>
            </w:r>
          </w:p>
        </w:tc>
      </w:tr>
      <w:tr>
        <w:tc>
          <w:tcPr>
            <w:tcW w:type="dxa" w:w="2880"/>
            <w:tcW w:w="7920" w:type="dxa"/>
          </w:tcPr>
          <w:p>
            <w:pPr>
              <w:spacing w:line="480" w:lineRule="auto"/>
            </w:pPr>
            <w:r>
              <w:t xml:space="preserve">You have not seen him, but you love him. You do not see him now, but you believe in him and rejoice with </w:t>
            </w:r>
            <w:r>
              <w:rPr>
                <w:b/>
              </w:rPr>
              <w:t>joy</w:t>
            </w:r>
            <w:r>
              <w:t xml:space="preserve"> that is inexpressible and filled with glory.</w:t>
            </w:r>
          </w:p>
        </w:tc>
        <w:tc>
          <w:tcPr>
            <w:tcW w:type="dxa" w:w="2880"/>
            <w:tcW w:w="7920" w:type="dxa"/>
          </w:tcPr>
          <w:p>
            <w:pPr>
              <w:spacing w:line="480" w:lineRule="auto"/>
            </w:pPr>
            <w:r>
              <w:t>उससे तुम बिन देखे प्रेम रखते हो, और अब तो उस पर बिन देखे भी विश्वास करके ऐसे आनन्दित और मगन होते हो, जो वर्णन से बाहर और महिमा से भरा हुआ है,</w:t>
            </w:r>
          </w:p>
        </w:tc>
        <w:tc>
          <w:tcPr>
            <w:tcW w:type="dxa" w:w="2880"/>
            <w:vAlign w:val="center"/>
            <w:tcW w:w="1440" w:type="dxa"/>
          </w:tcPr>
          <w:p>
            <w:pPr>
              <w:jc w:val="center"/>
            </w:pPr>
            <w:r>
              <w:t>☐</w:t>
            </w:r>
          </w:p>
        </w:tc>
      </w:tr>
      <w:tr>
        <w:tc>
          <w:tcPr>
            <w:tcW w:type="dxa" w:w="2880"/>
            <w:tcW w:w="7920" w:type="dxa"/>
          </w:tcPr>
          <w:p>
            <w:r>
              <w:rPr>
                <w:b/>
              </w:rPr>
              <w:t>3 John 1:4</w:t>
            </w:r>
          </w:p>
        </w:tc>
        <w:tc>
          <w:tcPr>
            <w:tcW w:type="dxa" w:w="2880"/>
            <w:tcW w:w="7920" w:type="dxa"/>
          </w:tcPr>
          <w:p>
            <w:r>
              <w:rPr>
                <w:b/>
              </w:rPr>
              <w:t>3 यूहन्ना 1:4</w:t>
            </w:r>
          </w:p>
        </w:tc>
        <w:tc>
          <w:tcPr>
            <w:tcW w:type="dxa" w:w="2880"/>
            <w:tcW w:w="1440" w:type="dxa"/>
          </w:tcPr>
          <w:p>
            <w:pPr>
              <w:jc w:val="center"/>
            </w:pPr>
            <w:r>
              <w:rPr>
                <w:b/>
              </w:rPr>
              <w:t>OK</w:t>
            </w:r>
          </w:p>
        </w:tc>
      </w:tr>
      <w:tr>
        <w:tc>
          <w:tcPr>
            <w:tcW w:type="dxa" w:w="2880"/>
            <w:tcW w:w="7920" w:type="dxa"/>
          </w:tcPr>
          <w:p>
            <w:pPr>
              <w:spacing w:line="480" w:lineRule="auto"/>
            </w:pPr>
            <w:r>
              <w:t xml:space="preserve">I have no greater </w:t>
            </w:r>
            <w:r>
              <w:rPr>
                <w:b/>
              </w:rPr>
              <w:t>joy</w:t>
            </w:r>
            <w:r>
              <w:t xml:space="preserve"> than this, to hear that my children walk in the truth.</w:t>
            </w:r>
          </w:p>
        </w:tc>
        <w:tc>
          <w:tcPr>
            <w:tcW w:type="dxa" w:w="2880"/>
            <w:tcW w:w="7920" w:type="dxa"/>
          </w:tcPr>
          <w:p>
            <w:pPr>
              <w:spacing w:line="480" w:lineRule="auto"/>
            </w:pPr>
            <w:r>
              <w:t>मुझे इससे बढ़कर और कोई आनन्द नहीं, कि मैं सुनूँ, कि मेरे बच्चे सत्य पर चलते हैं।उदारता के लिये सराहना</w:t>
            </w:r>
            <w:r/>
          </w:p>
        </w:tc>
        <w:tc>
          <w:tcPr>
            <w:tcW w:type="dxa" w:w="2880"/>
            <w:vAlign w:val="center"/>
            <w:tcW w:w="1440" w:type="dxa"/>
          </w:tcPr>
          <w:p>
            <w:pPr>
              <w:jc w:val="center"/>
            </w:pPr>
            <w:r>
              <w:t>☐</w:t>
            </w:r>
          </w:p>
        </w:tc>
      </w:tr>
    </w:tbl>
    <w:p>
      <w:pPr>
        <w:pStyle w:val="Heading1"/>
        <w:spacing w:before="0"/>
      </w:pPr>
      <w:r>
        <w:t>judge (G2919)</w:t>
      </w:r>
    </w:p>
    <w:p>
      <w:r/>
      <w:r>
        <w:t>This word can mean:</w:t>
      </w:r>
      <w:r/>
      <w:r/>
    </w:p>
    <w:p>
      <w:pPr>
        <w:pStyle w:val="ListBullet"/>
        <w:spacing w:line="240" w:lineRule="auto"/>
        <w:ind w:left="720"/>
      </w:pPr>
      <w:r/>
      <w:r>
        <w:t>To think, regard, or consider.</w:t>
      </w:r>
      <w:r/>
    </w:p>
    <w:p>
      <w:pPr>
        <w:pStyle w:val="ListBullet"/>
        <w:spacing w:line="240" w:lineRule="auto"/>
        <w:ind w:left="720"/>
      </w:pPr>
      <w:r/>
      <w:r>
        <w:t>To decide or determine.</w:t>
      </w:r>
      <w:r/>
    </w:p>
    <w:p>
      <w:pPr>
        <w:pStyle w:val="ListBullet"/>
        <w:spacing w:line="240" w:lineRule="auto"/>
        <w:ind w:left="720"/>
      </w:pPr>
      <w:r/>
      <w:r>
        <w:t>To make a judgment.</w:t>
      </w:r>
      <w:r/>
    </w:p>
    <w:p>
      <w:pPr>
        <w:pStyle w:val="ListBullet"/>
        <w:spacing w:line="240" w:lineRule="auto" w:after="0"/>
        <w:ind w:left="720"/>
      </w:pPr>
      <w:r/>
      <w:r>
        <w:t>To condemn, which means to sentence someone or declare what punishment a person will receive for doing something wrong.</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19:28</w:t>
            </w:r>
          </w:p>
        </w:tc>
        <w:tc>
          <w:tcPr>
            <w:tcW w:type="dxa" w:w="2880"/>
            <w:tcW w:w="7920" w:type="dxa"/>
          </w:tcPr>
          <w:p>
            <w:r>
              <w:rPr>
                <w:b/>
              </w:rPr>
              <w:t>मत्ती 19:28</w:t>
            </w:r>
          </w:p>
        </w:tc>
        <w:tc>
          <w:tcPr>
            <w:tcW w:type="dxa" w:w="2880"/>
            <w:tcW w:w="1440" w:type="dxa"/>
          </w:tcPr>
          <w:p>
            <w:pPr>
              <w:jc w:val="center"/>
            </w:pPr>
            <w:r>
              <w:rPr>
                <w:b/>
              </w:rPr>
              <w:t>OK</w:t>
            </w:r>
          </w:p>
        </w:tc>
      </w:tr>
      <w:tr>
        <w:tc>
          <w:tcPr>
            <w:tcW w:type="dxa" w:w="2880"/>
            <w:tcW w:w="7920" w:type="dxa"/>
          </w:tcPr>
          <w:p>
            <w:pPr>
              <w:spacing w:line="480" w:lineRule="auto"/>
            </w:pPr>
            <w:r>
              <w:t xml:space="preserve">Jesus said to them, "Truly I say to you, in the new age when the Son of Man sits on his glorious throne, you who have followed me will also sit upon twelve thrones, </w:t>
            </w:r>
            <w:r>
              <w:rPr>
                <w:b/>
              </w:rPr>
              <w:t>judging</w:t>
            </w:r>
            <w:r>
              <w:t xml:space="preserve"> the twelve tribes of Israel.</w:t>
            </w:r>
          </w:p>
        </w:tc>
        <w:tc>
          <w:tcPr>
            <w:tcW w:type="dxa" w:w="2880"/>
            <w:tcW w:w="7920" w:type="dxa"/>
          </w:tcPr>
          <w:p>
            <w:pPr>
              <w:spacing w:line="480" w:lineRule="auto"/>
            </w:pPr>
            <w:r>
              <w:t>यीशु ने उनसे कहा, “मैं तुम से सच कहता हूँ, कि नई उत्पत्ति में जब मनुष्य का पुत्र अपनी महिमा के सिंहासन पर बैठेगा, तो तुम भी जो मेरे पीछे हो लिये हो, बारह सिंहासनों पर बैठकर इस्राएल के बारह गोत्रों का न्याय करोगे।</w:t>
            </w:r>
          </w:p>
        </w:tc>
        <w:tc>
          <w:tcPr>
            <w:tcW w:type="dxa" w:w="2880"/>
            <w:vAlign w:val="center"/>
            <w:tcW w:w="1440" w:type="dxa"/>
          </w:tcPr>
          <w:p>
            <w:pPr>
              <w:jc w:val="center"/>
            </w:pPr>
            <w:r>
              <w:t>☐</w:t>
            </w:r>
          </w:p>
        </w:tc>
      </w:tr>
      <w:tr>
        <w:tc>
          <w:tcPr>
            <w:tcW w:type="dxa" w:w="2880"/>
            <w:tcW w:w="7920" w:type="dxa"/>
          </w:tcPr>
          <w:p>
            <w:r>
              <w:rPr>
                <w:b/>
              </w:rPr>
              <w:t>Luke 6:37</w:t>
            </w:r>
          </w:p>
        </w:tc>
        <w:tc>
          <w:tcPr>
            <w:tcW w:type="dxa" w:w="2880"/>
            <w:tcW w:w="7920" w:type="dxa"/>
          </w:tcPr>
          <w:p>
            <w:r>
              <w:rPr>
                <w:b/>
              </w:rPr>
              <w:t>लूका 6:37</w:t>
            </w:r>
          </w:p>
        </w:tc>
        <w:tc>
          <w:tcPr>
            <w:tcW w:type="dxa" w:w="2880"/>
            <w:tcW w:w="1440" w:type="dxa"/>
          </w:tcPr>
          <w:p>
            <w:pPr>
              <w:jc w:val="center"/>
            </w:pPr>
            <w:r>
              <w:rPr>
                <w:b/>
              </w:rPr>
              <w:t>OK</w:t>
            </w:r>
          </w:p>
        </w:tc>
      </w:tr>
      <w:tr>
        <w:tc>
          <w:tcPr>
            <w:tcW w:type="dxa" w:w="2880"/>
            <w:tcW w:w="7920" w:type="dxa"/>
          </w:tcPr>
          <w:p>
            <w:pPr>
              <w:spacing w:line="480" w:lineRule="auto"/>
            </w:pPr>
            <w:r>
              <w:t xml:space="preserve">Do not </w:t>
            </w:r>
            <w:r>
              <w:rPr>
                <w:b/>
              </w:rPr>
              <w:t>judge</w:t>
            </w:r>
            <w:r>
              <w:t xml:space="preserve">, and you will not be </w:t>
            </w:r>
            <w:r>
              <w:rPr>
                <w:b/>
              </w:rPr>
              <w:t>judged</w:t>
            </w:r>
            <w:r>
              <w:t>. Do not condemn, and you will not be condemned. Forgive others, and you will be forgiven.</w:t>
            </w:r>
          </w:p>
        </w:tc>
        <w:tc>
          <w:tcPr>
            <w:tcW w:type="dxa" w:w="2880"/>
            <w:tcW w:w="7920" w:type="dxa"/>
          </w:tcPr>
          <w:p>
            <w:pPr>
              <w:spacing w:line="480" w:lineRule="auto"/>
            </w:pPr>
            <w:r>
              <w:t>“दोष मत लगाओ; तो तुम पर भी दोष नहीं लगाया जाएगा: दोषी न ठहराओ, तो तुम भी दोषी नहीं ठहराए जाओगे: क्षमा करो, तो तुम्हें भी क्षमा किया जाएगा।</w:t>
            </w:r>
          </w:p>
        </w:tc>
        <w:tc>
          <w:tcPr>
            <w:tcW w:type="dxa" w:w="2880"/>
            <w:vAlign w:val="center"/>
            <w:tcW w:w="1440" w:type="dxa"/>
          </w:tcPr>
          <w:p>
            <w:pPr>
              <w:jc w:val="center"/>
            </w:pPr>
            <w:r>
              <w:t>☐</w:t>
            </w:r>
          </w:p>
        </w:tc>
      </w:tr>
      <w:tr>
        <w:tc>
          <w:tcPr>
            <w:tcW w:type="dxa" w:w="2880"/>
            <w:tcW w:w="7920" w:type="dxa"/>
          </w:tcPr>
          <w:p>
            <w:r>
              <w:rPr>
                <w:b/>
              </w:rPr>
              <w:t>Luke 19:22</w:t>
            </w:r>
          </w:p>
        </w:tc>
        <w:tc>
          <w:tcPr>
            <w:tcW w:type="dxa" w:w="2880"/>
            <w:tcW w:w="7920" w:type="dxa"/>
          </w:tcPr>
          <w:p>
            <w:r>
              <w:rPr>
                <w:b/>
              </w:rPr>
              <w:t>लूका 19:22</w:t>
            </w:r>
          </w:p>
        </w:tc>
        <w:tc>
          <w:tcPr>
            <w:tcW w:type="dxa" w:w="2880"/>
            <w:tcW w:w="1440" w:type="dxa"/>
          </w:tcPr>
          <w:p>
            <w:pPr>
              <w:jc w:val="center"/>
            </w:pPr>
            <w:r>
              <w:rPr>
                <w:b/>
              </w:rPr>
              <w:t>OK</w:t>
            </w:r>
          </w:p>
        </w:tc>
      </w:tr>
      <w:tr>
        <w:tc>
          <w:tcPr>
            <w:tcW w:type="dxa" w:w="2880"/>
            <w:tcW w:w="7920" w:type="dxa"/>
          </w:tcPr>
          <w:p>
            <w:pPr>
              <w:spacing w:line="480" w:lineRule="auto"/>
            </w:pPr>
            <w:r>
              <w:t xml:space="preserve">"The nobleman said to him, 'By your own words I will </w:t>
            </w:r>
            <w:r>
              <w:rPr>
                <w:b/>
              </w:rPr>
              <w:t>judge</w:t>
            </w:r>
            <w:r>
              <w:t xml:space="preserve"> you, you wicked servant. You knew that I am a demanding person, taking up what I did not put in, and reaping what I did not sow.</w:t>
            </w:r>
          </w:p>
        </w:tc>
        <w:tc>
          <w:tcPr>
            <w:tcW w:type="dxa" w:w="2880"/>
            <w:tcW w:w="7920" w:type="dxa"/>
          </w:tcPr>
          <w:p>
            <w:pPr>
              <w:spacing w:line="480" w:lineRule="auto"/>
            </w:pPr>
            <w:r>
              <w:t>उसने उससे कहा, ‘हे दुष्ट दास, मैं तेरे ही मुँह से* तुझे दोषी ठहराता हूँ। तू मुझे जानता था कि कठोर मनुष्य हूँ, जो मैंने नहीं रखा उसे उठा लेता, और जो मैंने नहीं बोया, उसे काटता हूँ;</w:t>
            </w:r>
          </w:p>
        </w:tc>
        <w:tc>
          <w:tcPr>
            <w:tcW w:type="dxa" w:w="2880"/>
            <w:vAlign w:val="center"/>
            <w:tcW w:w="1440" w:type="dxa"/>
          </w:tcPr>
          <w:p>
            <w:pPr>
              <w:jc w:val="center"/>
            </w:pPr>
            <w:r>
              <w:t>☐</w:t>
            </w:r>
          </w:p>
        </w:tc>
      </w:tr>
      <w:tr>
        <w:tc>
          <w:tcPr>
            <w:tcW w:type="dxa" w:w="2880"/>
            <w:tcW w:w="7920" w:type="dxa"/>
          </w:tcPr>
          <w:p>
            <w:r>
              <w:rPr>
                <w:b/>
              </w:rPr>
              <w:t>John 7:24</w:t>
            </w:r>
          </w:p>
        </w:tc>
        <w:tc>
          <w:tcPr>
            <w:tcW w:type="dxa" w:w="2880"/>
            <w:tcW w:w="7920" w:type="dxa"/>
          </w:tcPr>
          <w:p>
            <w:r>
              <w:rPr>
                <w:b/>
              </w:rPr>
              <w:t>यूहन्ना 7:24</w:t>
            </w:r>
          </w:p>
        </w:tc>
        <w:tc>
          <w:tcPr>
            <w:tcW w:type="dxa" w:w="2880"/>
            <w:tcW w:w="1440" w:type="dxa"/>
          </w:tcPr>
          <w:p>
            <w:pPr>
              <w:jc w:val="center"/>
            </w:pPr>
            <w:r>
              <w:rPr>
                <w:b/>
              </w:rPr>
              <w:t>OK</w:t>
            </w:r>
          </w:p>
        </w:tc>
      </w:tr>
      <w:tr>
        <w:tc>
          <w:tcPr>
            <w:tcW w:type="dxa" w:w="2880"/>
            <w:tcW w:w="7920" w:type="dxa"/>
          </w:tcPr>
          <w:p>
            <w:pPr>
              <w:spacing w:line="480" w:lineRule="auto"/>
            </w:pPr>
            <w:r>
              <w:t xml:space="preserve">Do not </w:t>
            </w:r>
            <w:r>
              <w:rPr>
                <w:b/>
              </w:rPr>
              <w:t>judge</w:t>
            </w:r>
            <w:r>
              <w:t xml:space="preserve"> according to appearance, but </w:t>
            </w:r>
            <w:r>
              <w:rPr>
                <w:b/>
              </w:rPr>
              <w:t>judge</w:t>
            </w:r>
            <w:r>
              <w:t xml:space="preserve"> righteously."</w:t>
            </w:r>
          </w:p>
        </w:tc>
        <w:tc>
          <w:tcPr>
            <w:tcW w:type="dxa" w:w="2880"/>
            <w:tcW w:w="7920" w:type="dxa"/>
          </w:tcPr>
          <w:p>
            <w:pPr>
              <w:spacing w:line="480" w:lineRule="auto"/>
            </w:pPr>
            <w:r>
              <w:t>मुँह देखकर न्याय न करो, परन्तु ठीक-ठीक न्याय करो।” (यशा. 11:3, यूह. 8:15)क्या यीशु ही मसीहा है?</w:t>
            </w:r>
            <w:r/>
          </w:p>
        </w:tc>
        <w:tc>
          <w:tcPr>
            <w:tcW w:type="dxa" w:w="2880"/>
            <w:vAlign w:val="center"/>
            <w:tcW w:w="1440" w:type="dxa"/>
          </w:tcPr>
          <w:p>
            <w:pPr>
              <w:jc w:val="center"/>
            </w:pPr>
            <w:r>
              <w:t>☐</w:t>
            </w:r>
          </w:p>
        </w:tc>
      </w:tr>
      <w:tr>
        <w:tc>
          <w:tcPr>
            <w:tcW w:type="dxa" w:w="2880"/>
            <w:tcW w:w="7920" w:type="dxa"/>
          </w:tcPr>
          <w:p>
            <w:r>
              <w:rPr>
                <w:b/>
              </w:rPr>
              <w:t>Acts 17:31</w:t>
            </w:r>
          </w:p>
        </w:tc>
        <w:tc>
          <w:tcPr>
            <w:tcW w:type="dxa" w:w="2880"/>
            <w:tcW w:w="7920" w:type="dxa"/>
          </w:tcPr>
          <w:p>
            <w:r>
              <w:rPr>
                <w:b/>
              </w:rPr>
              <w:t>प्रेरितों के काम 17:31</w:t>
            </w:r>
          </w:p>
        </w:tc>
        <w:tc>
          <w:tcPr>
            <w:tcW w:type="dxa" w:w="2880"/>
            <w:tcW w:w="1440" w:type="dxa"/>
          </w:tcPr>
          <w:p>
            <w:pPr>
              <w:jc w:val="center"/>
            </w:pPr>
            <w:r>
              <w:rPr>
                <w:b/>
              </w:rPr>
              <w:t>OK</w:t>
            </w:r>
          </w:p>
        </w:tc>
      </w:tr>
      <w:tr>
        <w:tc>
          <w:tcPr>
            <w:tcW w:type="dxa" w:w="2880"/>
            <w:tcW w:w="7920" w:type="dxa"/>
          </w:tcPr>
          <w:p>
            <w:pPr>
              <w:spacing w:line="480" w:lineRule="auto"/>
            </w:pPr>
            <w:r>
              <w:t xml:space="preserve">This is because he has set a day when he will </w:t>
            </w:r>
            <w:r>
              <w:rPr>
                <w:b/>
              </w:rPr>
              <w:t>judge</w:t>
            </w:r>
            <w:r>
              <w:t xml:space="preserve"> the world in righteousness by the man he has appointed. God has given proof of this man to everyone by raising him from the dead."</w:t>
            </w:r>
          </w:p>
        </w:tc>
        <w:tc>
          <w:tcPr>
            <w:tcW w:type="dxa" w:w="2880"/>
            <w:tcW w:w="7920" w:type="dxa"/>
          </w:tcPr>
          <w:p>
            <w:pPr>
              <w:spacing w:line="480" w:lineRule="auto"/>
            </w:pPr>
            <w:r>
              <w:t>क्योंकि उसने एक दिन ठहराया है, जिसमें वह उस मनुष्य के द्वारा धार्मिकता से जगत का न्याय करेगा, जिसे उसने ठहराया है और उसे मरे हुओं में से जिलाकर, यह बात सब पर प्रमाणित कर दी है।” (भज. 9:8, भज. 72:2-4, भज. 96:13, भज. 98:9, यशा. 2:4)</w:t>
            </w:r>
            <w:r/>
          </w:p>
        </w:tc>
        <w:tc>
          <w:tcPr>
            <w:tcW w:type="dxa" w:w="2880"/>
            <w:vAlign w:val="center"/>
            <w:tcW w:w="1440" w:type="dxa"/>
          </w:tcPr>
          <w:p>
            <w:pPr>
              <w:jc w:val="center"/>
            </w:pPr>
            <w:r>
              <w:t>☐</w:t>
            </w:r>
          </w:p>
        </w:tc>
      </w:tr>
      <w:tr>
        <w:tc>
          <w:tcPr>
            <w:tcW w:type="dxa" w:w="2880"/>
            <w:tcW w:w="7920" w:type="dxa"/>
          </w:tcPr>
          <w:p>
            <w:r>
              <w:rPr>
                <w:b/>
              </w:rPr>
              <w:t>Romans 2:1</w:t>
            </w:r>
          </w:p>
        </w:tc>
        <w:tc>
          <w:tcPr>
            <w:tcW w:type="dxa" w:w="2880"/>
            <w:tcW w:w="7920" w:type="dxa"/>
          </w:tcPr>
          <w:p>
            <w:r>
              <w:rPr>
                <w:b/>
              </w:rPr>
              <w:t>रोमियों 2:1</w:t>
            </w:r>
          </w:p>
        </w:tc>
        <w:tc>
          <w:tcPr>
            <w:tcW w:type="dxa" w:w="2880"/>
            <w:tcW w:w="1440" w:type="dxa"/>
          </w:tcPr>
          <w:p>
            <w:pPr>
              <w:jc w:val="center"/>
            </w:pPr>
            <w:r>
              <w:rPr>
                <w:b/>
              </w:rPr>
              <w:t>OK</w:t>
            </w:r>
          </w:p>
        </w:tc>
      </w:tr>
      <w:tr>
        <w:tc>
          <w:tcPr>
            <w:tcW w:type="dxa" w:w="2880"/>
            <w:tcW w:w="7920" w:type="dxa"/>
          </w:tcPr>
          <w:p>
            <w:pPr>
              <w:spacing w:line="480" w:lineRule="auto"/>
            </w:pPr>
            <w:r>
              <w:t xml:space="preserve">Therefore you are without excuse, you person, you who </w:t>
            </w:r>
            <w:r>
              <w:rPr>
                <w:b/>
              </w:rPr>
              <w:t>judge</w:t>
            </w:r>
            <w:r>
              <w:t xml:space="preserve">, for in things for which you </w:t>
            </w:r>
            <w:r>
              <w:rPr>
                <w:b/>
              </w:rPr>
              <w:t>judge</w:t>
            </w:r>
            <w:r>
              <w:t xml:space="preserve"> the other person, you condemn yourself. For you who </w:t>
            </w:r>
            <w:r>
              <w:rPr>
                <w:b/>
              </w:rPr>
              <w:t>judge</w:t>
            </w:r>
            <w:r>
              <w:t xml:space="preserve"> practice the same things.</w:t>
            </w:r>
          </w:p>
        </w:tc>
        <w:tc>
          <w:tcPr>
            <w:tcW w:type="dxa" w:w="2880"/>
            <w:tcW w:w="7920" w:type="dxa"/>
          </w:tcPr>
          <w:p>
            <w:pPr>
              <w:spacing w:line="480" w:lineRule="auto"/>
            </w:pPr>
            <w:r>
              <w:t>इसलिए हे दोष लगानेवाले, तू कोई क्यों न हो, तू निरुत्तर है*; क्योंकि जिस बात में तू दूसरे पर दोष लगाता है, उसी बात में अपने आप को भी दोषी ठहराता है, इसलिए कि तू जो दोष लगाता है, स्वयं ही वही काम करता है।</w:t>
            </w:r>
          </w:p>
        </w:tc>
        <w:tc>
          <w:tcPr>
            <w:tcW w:type="dxa" w:w="2880"/>
            <w:vAlign w:val="center"/>
            <w:tcW w:w="1440" w:type="dxa"/>
          </w:tcPr>
          <w:p>
            <w:pPr>
              <w:jc w:val="center"/>
            </w:pPr>
            <w:r>
              <w:t>☐</w:t>
            </w:r>
          </w:p>
        </w:tc>
      </w:tr>
      <w:tr>
        <w:tc>
          <w:tcPr>
            <w:tcW w:type="dxa" w:w="2880"/>
            <w:tcW w:w="7920" w:type="dxa"/>
          </w:tcPr>
          <w:p>
            <w:r>
              <w:rPr>
                <w:b/>
              </w:rPr>
              <w:t>Romans 14:13</w:t>
            </w:r>
          </w:p>
        </w:tc>
        <w:tc>
          <w:tcPr>
            <w:tcW w:type="dxa" w:w="2880"/>
            <w:tcW w:w="7920" w:type="dxa"/>
          </w:tcPr>
          <w:p>
            <w:r>
              <w:rPr>
                <w:b/>
              </w:rPr>
              <w:t>रोमियों 14:13</w:t>
            </w:r>
          </w:p>
        </w:tc>
        <w:tc>
          <w:tcPr>
            <w:tcW w:type="dxa" w:w="2880"/>
            <w:tcW w:w="1440" w:type="dxa"/>
          </w:tcPr>
          <w:p>
            <w:pPr>
              <w:jc w:val="center"/>
            </w:pPr>
            <w:r>
              <w:rPr>
                <w:b/>
              </w:rPr>
              <w:t>OK</w:t>
            </w:r>
          </w:p>
        </w:tc>
      </w:tr>
      <w:tr>
        <w:tc>
          <w:tcPr>
            <w:tcW w:type="dxa" w:w="2880"/>
            <w:tcW w:w="7920" w:type="dxa"/>
          </w:tcPr>
          <w:p>
            <w:pPr>
              <w:spacing w:line="480" w:lineRule="auto"/>
            </w:pPr>
            <w:r>
              <w:t xml:space="preserve">Therefore, let us no longer </w:t>
            </w:r>
            <w:r>
              <w:rPr>
                <w:b/>
              </w:rPr>
              <w:t>judge</w:t>
            </w:r>
            <w:r>
              <w:t xml:space="preserve"> one another, but instead decide this, that no one will place a stumbling block or a snare for his brother.</w:t>
            </w:r>
          </w:p>
        </w:tc>
        <w:tc>
          <w:tcPr>
            <w:tcW w:type="dxa" w:w="2880"/>
            <w:tcW w:w="7920" w:type="dxa"/>
          </w:tcPr>
          <w:p>
            <w:pPr>
              <w:spacing w:line="480" w:lineRule="auto"/>
            </w:pPr>
            <w:r>
              <w:t>इसलिए आगे को हम एक दूसरे पर दोष न लगाएँ पर तुम यही ठान लो कि कोई अपने भाई के सामने ठेस या ठोकर खाने का कारण न रखे।प्रेम का नियम</w:t>
            </w:r>
            <w:r/>
          </w:p>
        </w:tc>
        <w:tc>
          <w:tcPr>
            <w:tcW w:type="dxa" w:w="2880"/>
            <w:vAlign w:val="center"/>
            <w:tcW w:w="1440" w:type="dxa"/>
          </w:tcPr>
          <w:p>
            <w:pPr>
              <w:jc w:val="center"/>
            </w:pPr>
            <w:r>
              <w:t>☐</w:t>
            </w:r>
          </w:p>
        </w:tc>
      </w:tr>
      <w:tr>
        <w:tc>
          <w:tcPr>
            <w:tcW w:type="dxa" w:w="2880"/>
            <w:tcW w:w="7920" w:type="dxa"/>
          </w:tcPr>
          <w:p>
            <w:r>
              <w:rPr>
                <w:b/>
              </w:rPr>
              <w:t>1 Corinthians 11:32</w:t>
            </w:r>
          </w:p>
        </w:tc>
        <w:tc>
          <w:tcPr>
            <w:tcW w:type="dxa" w:w="2880"/>
            <w:tcW w:w="7920" w:type="dxa"/>
          </w:tcPr>
          <w:p>
            <w:r>
              <w:rPr>
                <w:b/>
              </w:rPr>
              <w:t>1 कुरिन्थियों 11:32</w:t>
            </w:r>
          </w:p>
        </w:tc>
        <w:tc>
          <w:tcPr>
            <w:tcW w:type="dxa" w:w="2880"/>
            <w:tcW w:w="1440" w:type="dxa"/>
          </w:tcPr>
          <w:p>
            <w:pPr>
              <w:jc w:val="center"/>
            </w:pPr>
            <w:r>
              <w:rPr>
                <w:b/>
              </w:rPr>
              <w:t>OK</w:t>
            </w:r>
          </w:p>
        </w:tc>
      </w:tr>
      <w:tr>
        <w:tc>
          <w:tcPr>
            <w:tcW w:type="dxa" w:w="2880"/>
            <w:tcW w:w="7920" w:type="dxa"/>
          </w:tcPr>
          <w:p>
            <w:pPr>
              <w:spacing w:line="480" w:lineRule="auto"/>
            </w:pPr>
            <w:r>
              <w:t xml:space="preserve">But when we are </w:t>
            </w:r>
            <w:r>
              <w:rPr>
                <w:b/>
              </w:rPr>
              <w:t>judged</w:t>
            </w:r>
            <w:r>
              <w:t xml:space="preserve"> by the Lord, we are disciplined, so that we may not be condemned along with the world.</w:t>
            </w:r>
          </w:p>
        </w:tc>
        <w:tc>
          <w:tcPr>
            <w:tcW w:type="dxa" w:w="2880"/>
            <w:tcW w:w="7920" w:type="dxa"/>
          </w:tcPr>
          <w:p>
            <w:pPr>
              <w:spacing w:line="480" w:lineRule="auto"/>
            </w:pPr>
            <w:r>
              <w:t>परन्तु प्रभु हमें दण्ड देकर हमारी ताड़ना करता है इसलिए कि हम संसार के साथ दोषी न ठहरें।</w:t>
            </w:r>
            <w:r/>
          </w:p>
        </w:tc>
        <w:tc>
          <w:tcPr>
            <w:tcW w:type="dxa" w:w="2880"/>
            <w:vAlign w:val="center"/>
            <w:tcW w:w="1440" w:type="dxa"/>
          </w:tcPr>
          <w:p>
            <w:pPr>
              <w:jc w:val="center"/>
            </w:pPr>
            <w:r>
              <w:t>☐</w:t>
            </w:r>
          </w:p>
        </w:tc>
      </w:tr>
      <w:tr>
        <w:tc>
          <w:tcPr>
            <w:tcW w:type="dxa" w:w="2880"/>
            <w:tcW w:w="7920" w:type="dxa"/>
          </w:tcPr>
          <w:p>
            <w:r>
              <w:rPr>
                <w:b/>
              </w:rPr>
              <w:t>Colossians 2:16</w:t>
            </w:r>
          </w:p>
        </w:tc>
        <w:tc>
          <w:tcPr>
            <w:tcW w:type="dxa" w:w="2880"/>
            <w:tcW w:w="7920" w:type="dxa"/>
          </w:tcPr>
          <w:p>
            <w:r>
              <w:rPr>
                <w:b/>
              </w:rPr>
              <w:t>कुलुस्सियों 2:16</w:t>
            </w:r>
          </w:p>
        </w:tc>
        <w:tc>
          <w:tcPr>
            <w:tcW w:type="dxa" w:w="2880"/>
            <w:tcW w:w="1440" w:type="dxa"/>
          </w:tcPr>
          <w:p>
            <w:pPr>
              <w:jc w:val="center"/>
            </w:pPr>
            <w:r>
              <w:rPr>
                <w:b/>
              </w:rPr>
              <w:t>OK</w:t>
            </w:r>
          </w:p>
        </w:tc>
      </w:tr>
      <w:tr>
        <w:tc>
          <w:tcPr>
            <w:tcW w:type="dxa" w:w="2880"/>
            <w:tcW w:w="7920" w:type="dxa"/>
          </w:tcPr>
          <w:p>
            <w:pPr>
              <w:spacing w:line="480" w:lineRule="auto"/>
            </w:pPr>
            <w:r>
              <w:t xml:space="preserve">So then, let no one </w:t>
            </w:r>
            <w:r>
              <w:rPr>
                <w:b/>
              </w:rPr>
              <w:t>judge</w:t>
            </w:r>
            <w:r>
              <w:t xml:space="preserve"> you in eating or in drinking, or about a festival or a new moon, or about Sabbath days.</w:t>
            </w:r>
          </w:p>
        </w:tc>
        <w:tc>
          <w:tcPr>
            <w:tcW w:type="dxa" w:w="2880"/>
            <w:tcW w:w="7920" w:type="dxa"/>
          </w:tcPr>
          <w:p>
            <w:pPr>
              <w:spacing w:line="480" w:lineRule="auto"/>
            </w:pPr>
            <w:r>
              <w:t>इसलिए खाने-पीने या पर्व या नये चाँद, या सब्त के विषय में तुम्हारा कोई फैसला न करे।</w:t>
            </w:r>
          </w:p>
        </w:tc>
        <w:tc>
          <w:tcPr>
            <w:tcW w:type="dxa" w:w="2880"/>
            <w:vAlign w:val="center"/>
            <w:tcW w:w="1440" w:type="dxa"/>
          </w:tcPr>
          <w:p>
            <w:pPr>
              <w:jc w:val="center"/>
            </w:pPr>
            <w:r>
              <w:t>☐</w:t>
            </w:r>
          </w:p>
        </w:tc>
      </w:tr>
      <w:tr>
        <w:tc>
          <w:tcPr>
            <w:tcW w:type="dxa" w:w="2880"/>
            <w:tcW w:w="7920" w:type="dxa"/>
          </w:tcPr>
          <w:p>
            <w:r>
              <w:rPr>
                <w:b/>
              </w:rPr>
              <w:t>2 Timothy 4:1</w:t>
            </w:r>
          </w:p>
        </w:tc>
        <w:tc>
          <w:tcPr>
            <w:tcW w:type="dxa" w:w="2880"/>
            <w:tcW w:w="7920" w:type="dxa"/>
          </w:tcPr>
          <w:p>
            <w:r>
              <w:rPr>
                <w:b/>
              </w:rPr>
              <w:t>2 तीमुथियुस 4:1</w:t>
            </w:r>
          </w:p>
        </w:tc>
        <w:tc>
          <w:tcPr>
            <w:tcW w:type="dxa" w:w="2880"/>
            <w:tcW w:w="1440" w:type="dxa"/>
          </w:tcPr>
          <w:p>
            <w:pPr>
              <w:jc w:val="center"/>
            </w:pPr>
            <w:r>
              <w:rPr>
                <w:b/>
              </w:rPr>
              <w:t>OK</w:t>
            </w:r>
          </w:p>
        </w:tc>
      </w:tr>
      <w:tr>
        <w:tc>
          <w:tcPr>
            <w:tcW w:type="dxa" w:w="2880"/>
            <w:tcW w:w="7920" w:type="dxa"/>
          </w:tcPr>
          <w:p>
            <w:pPr>
              <w:spacing w:line="480" w:lineRule="auto"/>
            </w:pPr>
            <w:r>
              <w:t xml:space="preserve">I give this solemn command before God and Christ Jesus, who will </w:t>
            </w:r>
            <w:r>
              <w:rPr>
                <w:b/>
              </w:rPr>
              <w:t>judge</w:t>
            </w:r>
            <w:r>
              <w:t xml:space="preserve"> the living and the dead, and because of his appearing and his kingdom:</w:t>
            </w:r>
          </w:p>
        </w:tc>
        <w:tc>
          <w:tcPr>
            <w:tcW w:type="dxa" w:w="2880"/>
            <w:tcW w:w="7920" w:type="dxa"/>
          </w:tcPr>
          <w:p>
            <w:pPr>
              <w:spacing w:line="480" w:lineRule="auto"/>
            </w:pPr>
            <w:r>
              <w:t>परमेश्‍वर और मसीह यीशु को गवाह करके, जो जीवितों और मरे हुओं का न्याय करेगा, उसे और उसके प्रगट होने, और राज्य को सुधि दिलाकर मैं तुझे आदेश देता हूँ।</w:t>
            </w:r>
          </w:p>
        </w:tc>
        <w:tc>
          <w:tcPr>
            <w:tcW w:type="dxa" w:w="2880"/>
            <w:vAlign w:val="center"/>
            <w:tcW w:w="1440" w:type="dxa"/>
          </w:tcPr>
          <w:p>
            <w:pPr>
              <w:jc w:val="center"/>
            </w:pPr>
            <w:r>
              <w:t>☐</w:t>
            </w:r>
          </w:p>
        </w:tc>
      </w:tr>
      <w:tr>
        <w:tc>
          <w:tcPr>
            <w:tcW w:type="dxa" w:w="2880"/>
            <w:tcW w:w="7920" w:type="dxa"/>
          </w:tcPr>
          <w:p>
            <w:r>
              <w:rPr>
                <w:b/>
              </w:rPr>
              <w:t>Hebrews 13:4</w:t>
            </w:r>
          </w:p>
        </w:tc>
        <w:tc>
          <w:tcPr>
            <w:tcW w:type="dxa" w:w="2880"/>
            <w:tcW w:w="7920" w:type="dxa"/>
          </w:tcPr>
          <w:p>
            <w:r>
              <w:rPr>
                <w:b/>
              </w:rPr>
              <w:t>इब्रानियों 13:4</w:t>
            </w:r>
          </w:p>
        </w:tc>
        <w:tc>
          <w:tcPr>
            <w:tcW w:type="dxa" w:w="2880"/>
            <w:tcW w:w="1440" w:type="dxa"/>
          </w:tcPr>
          <w:p>
            <w:pPr>
              <w:jc w:val="center"/>
            </w:pPr>
            <w:r>
              <w:rPr>
                <w:b/>
              </w:rPr>
              <w:t>OK</w:t>
            </w:r>
          </w:p>
        </w:tc>
      </w:tr>
      <w:tr>
        <w:tc>
          <w:tcPr>
            <w:tcW w:type="dxa" w:w="2880"/>
            <w:tcW w:w="7920" w:type="dxa"/>
          </w:tcPr>
          <w:p>
            <w:pPr>
              <w:spacing w:line="480" w:lineRule="auto"/>
            </w:pPr>
            <w:r>
              <w:t xml:space="preserve">Let marriage be held in honor by all, and let the marriage bed be kept pure, for God will </w:t>
            </w:r>
            <w:r>
              <w:rPr>
                <w:b/>
              </w:rPr>
              <w:t>judge</w:t>
            </w:r>
            <w:r>
              <w:t xml:space="preserve"> sexually immoral people and adulterers.</w:t>
            </w:r>
          </w:p>
        </w:tc>
        <w:tc>
          <w:tcPr>
            <w:tcW w:type="dxa" w:w="2880"/>
            <w:tcW w:w="7920" w:type="dxa"/>
          </w:tcPr>
          <w:p>
            <w:pPr>
              <w:spacing w:line="480" w:lineRule="auto"/>
            </w:pPr>
            <w:r>
              <w:t>विवाह सब में आदर की बात समझी जाए, और विवाह बिछौना निष्कलंक रहे; क्योंकि परमेश्‍वर व्यभिचारियों, और परस्त्रीगामियों का न्याय करेगा।</w:t>
            </w:r>
            <w:r/>
          </w:p>
        </w:tc>
        <w:tc>
          <w:tcPr>
            <w:tcW w:type="dxa" w:w="2880"/>
            <w:vAlign w:val="center"/>
            <w:tcW w:w="1440" w:type="dxa"/>
          </w:tcPr>
          <w:p>
            <w:pPr>
              <w:jc w:val="center"/>
            </w:pPr>
            <w:r>
              <w:t>☐</w:t>
            </w:r>
          </w:p>
        </w:tc>
      </w:tr>
      <w:tr>
        <w:tc>
          <w:tcPr>
            <w:tcW w:type="dxa" w:w="2880"/>
            <w:tcW w:w="7920" w:type="dxa"/>
          </w:tcPr>
          <w:p>
            <w:r>
              <w:rPr>
                <w:b/>
              </w:rPr>
              <w:t>James 2:12</w:t>
            </w:r>
          </w:p>
        </w:tc>
        <w:tc>
          <w:tcPr>
            <w:tcW w:type="dxa" w:w="2880"/>
            <w:tcW w:w="7920" w:type="dxa"/>
          </w:tcPr>
          <w:p>
            <w:r>
              <w:rPr>
                <w:b/>
              </w:rPr>
              <w:t>याकूब 2:12</w:t>
            </w:r>
          </w:p>
        </w:tc>
        <w:tc>
          <w:tcPr>
            <w:tcW w:type="dxa" w:w="2880"/>
            <w:tcW w:w="1440" w:type="dxa"/>
          </w:tcPr>
          <w:p>
            <w:pPr>
              <w:jc w:val="center"/>
            </w:pPr>
            <w:r>
              <w:rPr>
                <w:b/>
              </w:rPr>
              <w:t>OK</w:t>
            </w:r>
          </w:p>
        </w:tc>
      </w:tr>
      <w:tr>
        <w:tc>
          <w:tcPr>
            <w:tcW w:type="dxa" w:w="2880"/>
            <w:tcW w:w="7920" w:type="dxa"/>
          </w:tcPr>
          <w:p>
            <w:pPr>
              <w:spacing w:line="480" w:lineRule="auto"/>
            </w:pPr>
            <w:r>
              <w:t xml:space="preserve">So speak and act as those who will be </w:t>
            </w:r>
            <w:r>
              <w:rPr>
                <w:b/>
              </w:rPr>
              <w:t>judged</w:t>
            </w:r>
            <w:r>
              <w:t xml:space="preserve"> by means of the law of freedom.</w:t>
            </w:r>
          </w:p>
        </w:tc>
        <w:tc>
          <w:tcPr>
            <w:tcW w:type="dxa" w:w="2880"/>
            <w:tcW w:w="7920" w:type="dxa"/>
          </w:tcPr>
          <w:p>
            <w:pPr>
              <w:spacing w:line="480" w:lineRule="auto"/>
            </w:pPr>
            <w:r>
              <w:t>तुम उन लोगों के समान वचन बोलो, और काम भी करो, जिनका न्याय स्वतंत्रता की व्यवस्था के अनुसार होगा।</w:t>
            </w:r>
          </w:p>
        </w:tc>
        <w:tc>
          <w:tcPr>
            <w:tcW w:type="dxa" w:w="2880"/>
            <w:vAlign w:val="center"/>
            <w:tcW w:w="1440" w:type="dxa"/>
          </w:tcPr>
          <w:p>
            <w:pPr>
              <w:jc w:val="center"/>
            </w:pPr>
            <w:r>
              <w:t>☐</w:t>
            </w:r>
          </w:p>
        </w:tc>
      </w:tr>
      <w:tr>
        <w:tc>
          <w:tcPr>
            <w:tcW w:type="dxa" w:w="2880"/>
            <w:tcW w:w="7920" w:type="dxa"/>
          </w:tcPr>
          <w:p>
            <w:r>
              <w:rPr>
                <w:b/>
              </w:rPr>
              <w:t>1 Peter 2:23</w:t>
            </w:r>
          </w:p>
        </w:tc>
        <w:tc>
          <w:tcPr>
            <w:tcW w:type="dxa" w:w="2880"/>
            <w:tcW w:w="7920" w:type="dxa"/>
          </w:tcPr>
          <w:p>
            <w:r>
              <w:rPr>
                <w:b/>
              </w:rPr>
              <w:t>1 पतरस 2:23</w:t>
            </w:r>
          </w:p>
        </w:tc>
        <w:tc>
          <w:tcPr>
            <w:tcW w:type="dxa" w:w="2880"/>
            <w:tcW w:w="1440" w:type="dxa"/>
          </w:tcPr>
          <w:p>
            <w:pPr>
              <w:jc w:val="center"/>
            </w:pPr>
            <w:r>
              <w:rPr>
                <w:b/>
              </w:rPr>
              <w:t>OK</w:t>
            </w:r>
          </w:p>
        </w:tc>
      </w:tr>
      <w:tr>
        <w:tc>
          <w:tcPr>
            <w:tcW w:type="dxa" w:w="2880"/>
            <w:tcW w:w="7920" w:type="dxa"/>
          </w:tcPr>
          <w:p>
            <w:pPr>
              <w:spacing w:line="480" w:lineRule="auto"/>
            </w:pPr>
            <w:r>
              <w:t xml:space="preserve">When he was insulted, he gave no insult in return. When he suffered, he did not threaten back, but he gave himself over to the one who </w:t>
            </w:r>
            <w:r>
              <w:rPr>
                <w:b/>
              </w:rPr>
              <w:t>judges</w:t>
            </w:r>
            <w:r>
              <w:t xml:space="preserve"> justly.</w:t>
            </w:r>
          </w:p>
        </w:tc>
        <w:tc>
          <w:tcPr>
            <w:tcW w:type="dxa" w:w="2880"/>
            <w:tcW w:w="7920" w:type="dxa"/>
          </w:tcPr>
          <w:p>
            <w:pPr>
              <w:spacing w:line="480" w:lineRule="auto"/>
            </w:pPr>
            <w:r>
              <w:t>वह गाली सुनकर गाली नहीं देता था, और दुःख उठाकर किसी को भी धमकी नहीं देता था, पर अपने आपको सच्चे न्यायी के हाथ में सौंपता था। (यशा. 53:7, 1 पत. 4:19)</w:t>
            </w:r>
            <w:r/>
          </w:p>
        </w:tc>
        <w:tc>
          <w:tcPr>
            <w:tcW w:type="dxa" w:w="2880"/>
            <w:vAlign w:val="center"/>
            <w:tcW w:w="1440" w:type="dxa"/>
          </w:tcPr>
          <w:p>
            <w:pPr>
              <w:jc w:val="center"/>
            </w:pPr>
            <w:r>
              <w:t>☐</w:t>
            </w:r>
          </w:p>
        </w:tc>
      </w:tr>
      <w:tr>
        <w:tc>
          <w:tcPr>
            <w:tcW w:type="dxa" w:w="2880"/>
            <w:tcW w:w="7920" w:type="dxa"/>
          </w:tcPr>
          <w:p>
            <w:r>
              <w:rPr>
                <w:b/>
              </w:rPr>
              <w:t>1 Peter 4:5</w:t>
            </w:r>
          </w:p>
        </w:tc>
        <w:tc>
          <w:tcPr>
            <w:tcW w:type="dxa" w:w="2880"/>
            <w:tcW w:w="7920" w:type="dxa"/>
          </w:tcPr>
          <w:p>
            <w:r>
              <w:rPr>
                <w:b/>
              </w:rPr>
              <w:t>1 पतरस 4:5</w:t>
            </w:r>
          </w:p>
        </w:tc>
        <w:tc>
          <w:tcPr>
            <w:tcW w:type="dxa" w:w="2880"/>
            <w:tcW w:w="1440" w:type="dxa"/>
          </w:tcPr>
          <w:p>
            <w:pPr>
              <w:jc w:val="center"/>
            </w:pPr>
            <w:r>
              <w:rPr>
                <w:b/>
              </w:rPr>
              <w:t>OK</w:t>
            </w:r>
          </w:p>
        </w:tc>
      </w:tr>
      <w:tr>
        <w:tc>
          <w:tcPr>
            <w:tcW w:type="dxa" w:w="2880"/>
            <w:tcW w:w="7920" w:type="dxa"/>
          </w:tcPr>
          <w:p>
            <w:pPr>
              <w:spacing w:line="480" w:lineRule="auto"/>
            </w:pPr>
            <w:r>
              <w:t xml:space="preserve">They will give an account to the one who is ready to </w:t>
            </w:r>
            <w:r>
              <w:rPr>
                <w:b/>
              </w:rPr>
              <w:t>judge</w:t>
            </w:r>
            <w:r>
              <w:t xml:space="preserve"> the living and the dead.</w:t>
            </w:r>
          </w:p>
        </w:tc>
        <w:tc>
          <w:tcPr>
            <w:tcW w:type="dxa" w:w="2880"/>
            <w:tcW w:w="7920" w:type="dxa"/>
          </w:tcPr>
          <w:p>
            <w:pPr>
              <w:spacing w:line="480" w:lineRule="auto"/>
            </w:pPr>
            <w:r>
              <w:t>पर वे उसको जो जीवितों और मरे हुओं का न्याय करने को तैयार हैं, लेखा देंगे*। (2 तीमु.4:1)</w:t>
            </w:r>
          </w:p>
        </w:tc>
        <w:tc>
          <w:tcPr>
            <w:tcW w:type="dxa" w:w="2880"/>
            <w:vAlign w:val="center"/>
            <w:tcW w:w="1440" w:type="dxa"/>
          </w:tcPr>
          <w:p>
            <w:pPr>
              <w:jc w:val="center"/>
            </w:pPr>
            <w:r>
              <w:t>☐</w:t>
            </w:r>
          </w:p>
        </w:tc>
      </w:tr>
      <w:tr>
        <w:tc>
          <w:tcPr>
            <w:tcW w:type="dxa" w:w="2880"/>
            <w:tcW w:w="7920" w:type="dxa"/>
          </w:tcPr>
          <w:p>
            <w:r>
              <w:rPr>
                <w:b/>
              </w:rPr>
              <w:t>Revelation 16:5</w:t>
            </w:r>
          </w:p>
        </w:tc>
        <w:tc>
          <w:tcPr>
            <w:tcW w:type="dxa" w:w="2880"/>
            <w:tcW w:w="7920" w:type="dxa"/>
          </w:tcPr>
          <w:p>
            <w:r>
              <w:rPr>
                <w:b/>
              </w:rPr>
              <w:t>प्रकाशितवाक्य 16:5</w:t>
            </w:r>
          </w:p>
        </w:tc>
        <w:tc>
          <w:tcPr>
            <w:tcW w:type="dxa" w:w="2880"/>
            <w:tcW w:w="1440" w:type="dxa"/>
          </w:tcPr>
          <w:p>
            <w:pPr>
              <w:jc w:val="center"/>
            </w:pPr>
            <w:r>
              <w:rPr>
                <w:b/>
              </w:rPr>
              <w:t>OK</w:t>
            </w:r>
          </w:p>
        </w:tc>
      </w:tr>
      <w:tr>
        <w:tc>
          <w:tcPr>
            <w:tcW w:type="dxa" w:w="2880"/>
            <w:tcW w:w="7920" w:type="dxa"/>
          </w:tcPr>
          <w:p>
            <w:pPr>
              <w:spacing w:line="480" w:lineRule="auto"/>
            </w:pPr>
            <w:r>
              <w:t>I heard the angel of the waters say,</w:t>
              <w:br/>
              <w:br/>
              <w:t xml:space="preserve"> "You are righteous—the one who is and who was, the Holy One— because you have </w:t>
            </w:r>
            <w:r>
              <w:rPr>
                <w:b/>
              </w:rPr>
              <w:t>judged</w:t>
            </w:r>
            <w:r>
              <w:t xml:space="preserve"> these things.</w:t>
            </w:r>
          </w:p>
        </w:tc>
        <w:tc>
          <w:tcPr>
            <w:tcW w:type="dxa" w:w="2880"/>
            <w:tcW w:w="7920" w:type="dxa"/>
          </w:tcPr>
          <w:p>
            <w:pPr>
              <w:spacing w:line="480" w:lineRule="auto"/>
            </w:pPr>
            <w:r>
              <w:t>और मैंने पानी के स्वर्गदूत को यह कहते सुना, “हे पवित्र, जो है, और जो था, तू न्यायी है और तूने यह न्याय किया। (प्रका. 11:17)</w:t>
            </w:r>
          </w:p>
        </w:tc>
        <w:tc>
          <w:tcPr>
            <w:tcW w:type="dxa" w:w="2880"/>
            <w:vAlign w:val="center"/>
            <w:tcW w:w="1440" w:type="dxa"/>
          </w:tcPr>
          <w:p>
            <w:pPr>
              <w:jc w:val="center"/>
            </w:pPr>
            <w:r>
              <w:t>☐</w:t>
            </w:r>
          </w:p>
        </w:tc>
      </w:tr>
    </w:tbl>
    <w:p>
      <w:pPr>
        <w:pStyle w:val="Heading1"/>
        <w:spacing w:before="0"/>
      </w:pPr>
      <w:r>
        <w:t>justify (G1344)</w:t>
      </w:r>
    </w:p>
    <w:p>
      <w:r/>
      <w:r>
        <w:t>This word can mean:</w:t>
      </w:r>
      <w:r/>
      <w:r/>
    </w:p>
    <w:p>
      <w:pPr>
        <w:pStyle w:val="ListBullet"/>
        <w:spacing w:line="240" w:lineRule="auto"/>
        <w:ind w:left="720"/>
      </w:pPr>
      <w:r/>
      <w:r>
        <w:t>To vindicate, which means to prove or show that someone has done the right thing.</w:t>
      </w:r>
      <w:r/>
    </w:p>
    <w:p>
      <w:pPr>
        <w:pStyle w:val="ListBullet"/>
        <w:spacing w:line="240" w:lineRule="auto"/>
        <w:ind w:left="720"/>
      </w:pPr>
      <w:r/>
      <w:r>
        <w:t>To declare someone to be righteous, then treat them as if they have done the right thing.</w:t>
      </w:r>
      <w:r/>
    </w:p>
    <w:p>
      <w:pPr>
        <w:pStyle w:val="ListBullet"/>
        <w:spacing w:line="240" w:lineRule="auto" w:after="0"/>
        <w:ind w:left="720"/>
      </w:pPr>
      <w:r/>
      <w:r>
        <w:t>To cause a person to have a right relationship with God.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12:37</w:t>
            </w:r>
          </w:p>
        </w:tc>
        <w:tc>
          <w:tcPr>
            <w:tcW w:type="dxa" w:w="2880"/>
            <w:tcW w:w="7920" w:type="dxa"/>
          </w:tcPr>
          <w:p>
            <w:r>
              <w:rPr>
                <w:b/>
              </w:rPr>
              <w:t>मत्ती 12:37</w:t>
            </w:r>
          </w:p>
        </w:tc>
        <w:tc>
          <w:tcPr>
            <w:tcW w:type="dxa" w:w="2880"/>
            <w:tcW w:w="1440" w:type="dxa"/>
          </w:tcPr>
          <w:p>
            <w:pPr>
              <w:jc w:val="center"/>
            </w:pPr>
            <w:r>
              <w:rPr>
                <w:b/>
              </w:rPr>
              <w:t>OK</w:t>
            </w:r>
          </w:p>
        </w:tc>
      </w:tr>
      <w:tr>
        <w:tc>
          <w:tcPr>
            <w:tcW w:type="dxa" w:w="2880"/>
            <w:tcW w:w="7920" w:type="dxa"/>
          </w:tcPr>
          <w:p>
            <w:pPr>
              <w:spacing w:line="480" w:lineRule="auto"/>
            </w:pPr>
            <w:r>
              <w:t xml:space="preserve">For by your words you will be </w:t>
            </w:r>
            <w:r>
              <w:rPr>
                <w:b/>
              </w:rPr>
              <w:t>justified</w:t>
            </w:r>
            <w:r>
              <w:t>, and by your words you will be condemned."</w:t>
            </w:r>
          </w:p>
        </w:tc>
        <w:tc>
          <w:tcPr>
            <w:tcW w:type="dxa" w:w="2880"/>
            <w:tcW w:w="7920" w:type="dxa"/>
          </w:tcPr>
          <w:p>
            <w:pPr>
              <w:spacing w:line="480" w:lineRule="auto"/>
            </w:pPr>
            <w:r>
              <w:t>क्योंकि तू अपनी बातों के कारण निर्दोष और अपनी बातों ही के कारण दोषी ठहराया जाएगा।”यीशु से चिन्ह की माँग</w:t>
            </w:r>
            <w:r/>
          </w:p>
        </w:tc>
        <w:tc>
          <w:tcPr>
            <w:tcW w:type="dxa" w:w="2880"/>
            <w:vAlign w:val="center"/>
            <w:tcW w:w="1440" w:type="dxa"/>
          </w:tcPr>
          <w:p>
            <w:pPr>
              <w:jc w:val="center"/>
            </w:pPr>
            <w:r>
              <w:t>☐</w:t>
            </w:r>
          </w:p>
        </w:tc>
      </w:tr>
      <w:tr>
        <w:tc>
          <w:tcPr>
            <w:tcW w:type="dxa" w:w="2880"/>
            <w:tcW w:w="7920" w:type="dxa"/>
          </w:tcPr>
          <w:p>
            <w:r>
              <w:rPr>
                <w:b/>
              </w:rPr>
              <w:t>Luke 18:14</w:t>
            </w:r>
          </w:p>
        </w:tc>
        <w:tc>
          <w:tcPr>
            <w:tcW w:type="dxa" w:w="2880"/>
            <w:tcW w:w="7920" w:type="dxa"/>
          </w:tcPr>
          <w:p>
            <w:r>
              <w:rPr>
                <w:b/>
              </w:rPr>
              <w:t>लूका 18:14</w:t>
            </w:r>
          </w:p>
        </w:tc>
        <w:tc>
          <w:tcPr>
            <w:tcW w:type="dxa" w:w="2880"/>
            <w:tcW w:w="1440" w:type="dxa"/>
          </w:tcPr>
          <w:p>
            <w:pPr>
              <w:jc w:val="center"/>
            </w:pPr>
            <w:r>
              <w:rPr>
                <w:b/>
              </w:rPr>
              <w:t>OK</w:t>
            </w:r>
          </w:p>
        </w:tc>
      </w:tr>
      <w:tr>
        <w:tc>
          <w:tcPr>
            <w:tcW w:type="dxa" w:w="2880"/>
            <w:tcW w:w="7920" w:type="dxa"/>
          </w:tcPr>
          <w:p>
            <w:pPr>
              <w:spacing w:line="480" w:lineRule="auto"/>
            </w:pPr>
            <w:r>
              <w:t xml:space="preserve">I say to you, this man went back down to his house </w:t>
            </w:r>
            <w:r>
              <w:rPr>
                <w:b/>
              </w:rPr>
              <w:t>justified</w:t>
            </w:r>
            <w:r>
              <w:t xml:space="preserve"> rather than the other, because everyone who exalts himself will be humbled, but everyone who humbles himself will be exalted."</w:t>
            </w:r>
          </w:p>
        </w:tc>
        <w:tc>
          <w:tcPr>
            <w:tcW w:type="dxa" w:w="2880"/>
            <w:tcW w:w="7920" w:type="dxa"/>
          </w:tcPr>
          <w:p>
            <w:pPr>
              <w:spacing w:line="480" w:lineRule="auto"/>
            </w:pPr>
            <w:r>
              <w:t>मैं तुम से कहता हूँ, कि वह दूसरा नहीं; परन्तु यही मनुष्य धर्मी ठहरा और अपने घर गया; क्योंकि जो कोई अपने आप को बड़ा बनाएगा, वह छोटा किया जाएगा; और जो अपने आप को छोटा बनाएगा, वह बड़ा किया जाएगा।”परमेश्‍वर का राज्य बच्चों के समान</w:t>
            </w:r>
            <w:r/>
          </w:p>
        </w:tc>
        <w:tc>
          <w:tcPr>
            <w:tcW w:type="dxa" w:w="2880"/>
            <w:vAlign w:val="center"/>
            <w:tcW w:w="1440" w:type="dxa"/>
          </w:tcPr>
          <w:p>
            <w:pPr>
              <w:jc w:val="center"/>
            </w:pPr>
            <w:r>
              <w:t>☐</w:t>
            </w:r>
          </w:p>
        </w:tc>
      </w:tr>
      <w:tr>
        <w:tc>
          <w:tcPr>
            <w:tcW w:type="dxa" w:w="2880"/>
            <w:tcW w:w="7920" w:type="dxa"/>
          </w:tcPr>
          <w:p>
            <w:r>
              <w:rPr>
                <w:b/>
              </w:rPr>
              <w:t>Romans 3:28</w:t>
            </w:r>
          </w:p>
        </w:tc>
        <w:tc>
          <w:tcPr>
            <w:tcW w:type="dxa" w:w="2880"/>
            <w:tcW w:w="7920" w:type="dxa"/>
          </w:tcPr>
          <w:p>
            <w:r>
              <w:rPr>
                <w:b/>
              </w:rPr>
              <w:t>रोमियों 3:28</w:t>
            </w:r>
          </w:p>
        </w:tc>
        <w:tc>
          <w:tcPr>
            <w:tcW w:type="dxa" w:w="2880"/>
            <w:tcW w:w="1440" w:type="dxa"/>
          </w:tcPr>
          <w:p>
            <w:pPr>
              <w:jc w:val="center"/>
            </w:pPr>
            <w:r>
              <w:rPr>
                <w:b/>
              </w:rPr>
              <w:t>OK</w:t>
            </w:r>
          </w:p>
        </w:tc>
      </w:tr>
      <w:tr>
        <w:tc>
          <w:tcPr>
            <w:tcW w:type="dxa" w:w="2880"/>
            <w:tcW w:w="7920" w:type="dxa"/>
          </w:tcPr>
          <w:p>
            <w:pPr>
              <w:spacing w:line="480" w:lineRule="auto"/>
            </w:pPr>
            <w:r>
              <w:t xml:space="preserve">We conclude then that a person is </w:t>
            </w:r>
            <w:r>
              <w:rPr>
                <w:b/>
              </w:rPr>
              <w:t>justified</w:t>
            </w:r>
            <w:r>
              <w:t xml:space="preserve"> by faith without works of the law.</w:t>
            </w:r>
          </w:p>
        </w:tc>
        <w:tc>
          <w:tcPr>
            <w:tcW w:type="dxa" w:w="2880"/>
            <w:tcW w:w="7920" w:type="dxa"/>
          </w:tcPr>
          <w:p>
            <w:pPr>
              <w:spacing w:line="480" w:lineRule="auto"/>
            </w:pPr>
            <w:r>
              <w:t>इसलिए हम इस परिणाम पर पहुँचते हैं, कि मनुष्य व्यवस्था के कामों के बिना विश्वास के द्वारा धर्मी ठहरता है।</w:t>
            </w:r>
            <w:r/>
          </w:p>
        </w:tc>
        <w:tc>
          <w:tcPr>
            <w:tcW w:type="dxa" w:w="2880"/>
            <w:vAlign w:val="center"/>
            <w:tcW w:w="1440" w:type="dxa"/>
          </w:tcPr>
          <w:p>
            <w:pPr>
              <w:jc w:val="center"/>
            </w:pPr>
            <w:r>
              <w:t>☐</w:t>
            </w:r>
          </w:p>
        </w:tc>
      </w:tr>
      <w:tr>
        <w:tc>
          <w:tcPr>
            <w:tcW w:type="dxa" w:w="2880"/>
            <w:tcW w:w="7920" w:type="dxa"/>
          </w:tcPr>
          <w:p>
            <w:r>
              <w:rPr>
                <w:b/>
              </w:rPr>
              <w:t>Romans 5:1</w:t>
            </w:r>
          </w:p>
        </w:tc>
        <w:tc>
          <w:tcPr>
            <w:tcW w:type="dxa" w:w="2880"/>
            <w:tcW w:w="7920" w:type="dxa"/>
          </w:tcPr>
          <w:p>
            <w:r>
              <w:rPr>
                <w:b/>
              </w:rPr>
              <w:t>रोमियों 5:1</w:t>
            </w:r>
          </w:p>
        </w:tc>
        <w:tc>
          <w:tcPr>
            <w:tcW w:type="dxa" w:w="2880"/>
            <w:tcW w:w="1440" w:type="dxa"/>
          </w:tcPr>
          <w:p>
            <w:pPr>
              <w:jc w:val="center"/>
            </w:pPr>
            <w:r>
              <w:rPr>
                <w:b/>
              </w:rPr>
              <w:t>OK</w:t>
            </w:r>
          </w:p>
        </w:tc>
      </w:tr>
      <w:tr>
        <w:tc>
          <w:tcPr>
            <w:tcW w:type="dxa" w:w="2880"/>
            <w:tcW w:w="7920" w:type="dxa"/>
          </w:tcPr>
          <w:p>
            <w:pPr>
              <w:spacing w:line="480" w:lineRule="auto"/>
            </w:pPr>
            <w:r>
              <w:t xml:space="preserve">Since we are </w:t>
            </w:r>
            <w:r>
              <w:rPr>
                <w:b/>
              </w:rPr>
              <w:t>justified</w:t>
            </w:r>
            <w:r>
              <w:t xml:space="preserve"> by faith, we have peace with God through our Lord Jesus Christ.</w:t>
            </w:r>
          </w:p>
        </w:tc>
        <w:tc>
          <w:tcPr>
            <w:tcW w:type="dxa" w:w="2880"/>
            <w:tcW w:w="7920" w:type="dxa"/>
          </w:tcPr>
          <w:p>
            <w:pPr>
              <w:spacing w:line="480" w:lineRule="auto"/>
            </w:pPr>
            <w:r>
              <w:t>क्योंकि हम विश्वास से धर्मी ठहरे, तो अपने प्रभु यीशु मसीह के द्वारा परमेश्‍वर के साथ मेल रखें,</w:t>
            </w:r>
          </w:p>
        </w:tc>
        <w:tc>
          <w:tcPr>
            <w:tcW w:type="dxa" w:w="2880"/>
            <w:vAlign w:val="center"/>
            <w:tcW w:w="1440" w:type="dxa"/>
          </w:tcPr>
          <w:p>
            <w:pPr>
              <w:jc w:val="center"/>
            </w:pPr>
            <w:r>
              <w:t>☐</w:t>
            </w:r>
          </w:p>
        </w:tc>
      </w:tr>
      <w:tr>
        <w:tc>
          <w:tcPr>
            <w:tcW w:type="dxa" w:w="2880"/>
            <w:tcW w:w="7920" w:type="dxa"/>
          </w:tcPr>
          <w:p>
            <w:r>
              <w:rPr>
                <w:b/>
              </w:rPr>
              <w:t>Romans 8:30</w:t>
            </w:r>
          </w:p>
        </w:tc>
        <w:tc>
          <w:tcPr>
            <w:tcW w:type="dxa" w:w="2880"/>
            <w:tcW w:w="7920" w:type="dxa"/>
          </w:tcPr>
          <w:p>
            <w:r>
              <w:rPr>
                <w:b/>
              </w:rPr>
              <w:t>रोमियों 8:30</w:t>
            </w:r>
          </w:p>
        </w:tc>
        <w:tc>
          <w:tcPr>
            <w:tcW w:type="dxa" w:w="2880"/>
            <w:tcW w:w="1440" w:type="dxa"/>
          </w:tcPr>
          <w:p>
            <w:pPr>
              <w:jc w:val="center"/>
            </w:pPr>
            <w:r>
              <w:rPr>
                <w:b/>
              </w:rPr>
              <w:t>OK</w:t>
            </w:r>
          </w:p>
        </w:tc>
      </w:tr>
      <w:tr>
        <w:tc>
          <w:tcPr>
            <w:tcW w:type="dxa" w:w="2880"/>
            <w:tcW w:w="7920" w:type="dxa"/>
          </w:tcPr>
          <w:p>
            <w:pPr>
              <w:spacing w:line="480" w:lineRule="auto"/>
            </w:pPr>
            <w:r>
              <w:t xml:space="preserve">Those whom he predestined, these he also called. Those whom he called, these he also </w:t>
            </w:r>
            <w:r>
              <w:rPr>
                <w:b/>
              </w:rPr>
              <w:t>justified</w:t>
            </w:r>
            <w:r>
              <w:t xml:space="preserve">. Those whom he </w:t>
            </w:r>
            <w:r>
              <w:rPr>
                <w:b/>
              </w:rPr>
              <w:t>justified</w:t>
            </w:r>
            <w:r>
              <w:t>, these he also glorified.</w:t>
            </w:r>
          </w:p>
        </w:tc>
        <w:tc>
          <w:tcPr>
            <w:tcW w:type="dxa" w:w="2880"/>
            <w:tcW w:w="7920" w:type="dxa"/>
          </w:tcPr>
          <w:p>
            <w:pPr>
              <w:spacing w:line="480" w:lineRule="auto"/>
            </w:pPr>
            <w:r>
              <w:t>फिर जिन्हें उनसे पहले से ठहराया, उन्हें बुलाया भी, और जिन्हें बुलाया, उन्हें धर्मी भी ठहराया है, और जिन्हें धर्मी ठहराया, उन्हें महिमा भी दी है।परमेश्‍वर का अनन्त प्रेम</w:t>
            </w:r>
            <w:r/>
          </w:p>
        </w:tc>
        <w:tc>
          <w:tcPr>
            <w:tcW w:type="dxa" w:w="2880"/>
            <w:vAlign w:val="center"/>
            <w:tcW w:w="1440" w:type="dxa"/>
          </w:tcPr>
          <w:p>
            <w:pPr>
              <w:jc w:val="center"/>
            </w:pPr>
            <w:r>
              <w:t>☐</w:t>
            </w:r>
          </w:p>
        </w:tc>
      </w:tr>
      <w:tr>
        <w:tc>
          <w:tcPr>
            <w:tcW w:type="dxa" w:w="2880"/>
            <w:tcW w:w="7920" w:type="dxa"/>
          </w:tcPr>
          <w:p>
            <w:r>
              <w:rPr>
                <w:b/>
              </w:rPr>
              <w:t>1 Corinthians 6:11</w:t>
            </w:r>
          </w:p>
        </w:tc>
        <w:tc>
          <w:tcPr>
            <w:tcW w:type="dxa" w:w="2880"/>
            <w:tcW w:w="7920" w:type="dxa"/>
          </w:tcPr>
          <w:p>
            <w:r>
              <w:rPr>
                <w:b/>
              </w:rPr>
              <w:t>1 कुरिन्थियों 6:11</w:t>
            </w:r>
          </w:p>
        </w:tc>
        <w:tc>
          <w:tcPr>
            <w:tcW w:type="dxa" w:w="2880"/>
            <w:tcW w:w="1440" w:type="dxa"/>
          </w:tcPr>
          <w:p>
            <w:pPr>
              <w:jc w:val="center"/>
            </w:pPr>
            <w:r>
              <w:rPr>
                <w:b/>
              </w:rPr>
              <w:t>OK</w:t>
            </w:r>
          </w:p>
        </w:tc>
      </w:tr>
      <w:tr>
        <w:tc>
          <w:tcPr>
            <w:tcW w:type="dxa" w:w="2880"/>
            <w:tcW w:w="7920" w:type="dxa"/>
          </w:tcPr>
          <w:p>
            <w:pPr>
              <w:spacing w:line="480" w:lineRule="auto"/>
            </w:pPr>
            <w:r>
              <w:t xml:space="preserve">That is what some of you were like. But you have been cleansed, you have been sanctified, you have been </w:t>
            </w:r>
            <w:r>
              <w:rPr>
                <w:b/>
              </w:rPr>
              <w:t>justified</w:t>
            </w:r>
            <w:r>
              <w:t xml:space="preserve"> in the name of the Lord Jesus Christ and by the Spirit of our God.</w:t>
            </w:r>
          </w:p>
        </w:tc>
        <w:tc>
          <w:tcPr>
            <w:tcW w:type="dxa" w:w="2880"/>
            <w:tcW w:w="7920" w:type="dxa"/>
          </w:tcPr>
          <w:p>
            <w:pPr>
              <w:spacing w:line="480" w:lineRule="auto"/>
            </w:pPr>
            <w:r>
              <w:t>और तुम में से कितने ऐसे ही थे, परन्तु तुम प्रभु यीशु मसीह के नाम से और हमारे परमेश्‍वर के आत्मा से धोए गए, और पवित्र हुए और धर्मी ठहरे।शरीर और आत्मा में परमेश्‍वर की महिमा</w:t>
            </w:r>
            <w:r/>
          </w:p>
        </w:tc>
        <w:tc>
          <w:tcPr>
            <w:tcW w:type="dxa" w:w="2880"/>
            <w:vAlign w:val="center"/>
            <w:tcW w:w="1440" w:type="dxa"/>
          </w:tcPr>
          <w:p>
            <w:pPr>
              <w:jc w:val="center"/>
            </w:pPr>
            <w:r>
              <w:t>☐</w:t>
            </w:r>
          </w:p>
        </w:tc>
      </w:tr>
      <w:tr>
        <w:tc>
          <w:tcPr>
            <w:tcW w:type="dxa" w:w="2880"/>
            <w:tcW w:w="7920" w:type="dxa"/>
          </w:tcPr>
          <w:p>
            <w:r>
              <w:rPr>
                <w:b/>
              </w:rPr>
              <w:t>Galatians 2:16</w:t>
            </w:r>
          </w:p>
        </w:tc>
        <w:tc>
          <w:tcPr>
            <w:tcW w:type="dxa" w:w="2880"/>
            <w:tcW w:w="7920" w:type="dxa"/>
          </w:tcPr>
          <w:p>
            <w:r>
              <w:rPr>
                <w:b/>
              </w:rPr>
              <w:t>गलातियों 2:16</w:t>
            </w:r>
          </w:p>
        </w:tc>
        <w:tc>
          <w:tcPr>
            <w:tcW w:type="dxa" w:w="2880"/>
            <w:tcW w:w="1440" w:type="dxa"/>
          </w:tcPr>
          <w:p>
            <w:pPr>
              <w:jc w:val="center"/>
            </w:pPr>
            <w:r>
              <w:rPr>
                <w:b/>
              </w:rPr>
              <w:t>OK</w:t>
            </w:r>
          </w:p>
        </w:tc>
      </w:tr>
      <w:tr>
        <w:tc>
          <w:tcPr>
            <w:tcW w:type="dxa" w:w="2880"/>
            <w:tcW w:w="7920" w:type="dxa"/>
          </w:tcPr>
          <w:p>
            <w:pPr>
              <w:spacing w:line="480" w:lineRule="auto"/>
            </w:pPr>
            <w:r>
              <w:t xml:space="preserve">yet we know that no person is </w:t>
            </w:r>
            <w:r>
              <w:rPr>
                <w:b/>
              </w:rPr>
              <w:t>justified</w:t>
            </w:r>
            <w:r>
              <w:t xml:space="preserve"> by the works of the law but through faith in Christ Jesus. So we also have believed in Christ Jesus so that we might be </w:t>
            </w:r>
            <w:r>
              <w:rPr>
                <w:b/>
              </w:rPr>
              <w:t>justified</w:t>
            </w:r>
            <w:r>
              <w:t xml:space="preserve"> by faith in Christ and not by the works of the law. For by the works of the law no flesh will be </w:t>
            </w:r>
            <w:r>
              <w:rPr>
                <w:b/>
              </w:rPr>
              <w:t>justified</w:t>
            </w:r>
            <w:r>
              <w:t>.</w:t>
            </w:r>
          </w:p>
        </w:tc>
        <w:tc>
          <w:tcPr>
            <w:tcW w:type="dxa" w:w="2880"/>
            <w:tcW w:w="7920" w:type="dxa"/>
          </w:tcPr>
          <w:p>
            <w:pPr>
              <w:spacing w:line="480" w:lineRule="auto"/>
            </w:pPr>
            <w:r>
              <w:t>तो भी यह जानकर कि मनुष्य व्यवस्था के कामों से नहीं, पर केवल यीशु मसीह पर विश्वास करने के द्वारा धर्मी ठहरता है, हमने आप भी मसीह यीशु पर विश्वास किया, कि हम व्यवस्था के कामों से नहीं पर मसीह पर विश्वास करने से धर्मी ठहरें; इसलिए कि व्यवस्था के कामों से कोई प्राणी धर्मी न ठहरेगा। (रोम. 3:20-22, फिलि. 3:9)</w:t>
            </w:r>
            <w:r/>
          </w:p>
        </w:tc>
        <w:tc>
          <w:tcPr>
            <w:tcW w:type="dxa" w:w="2880"/>
            <w:vAlign w:val="center"/>
            <w:tcW w:w="1440" w:type="dxa"/>
          </w:tcPr>
          <w:p>
            <w:pPr>
              <w:jc w:val="center"/>
            </w:pPr>
            <w:r>
              <w:t>☐</w:t>
            </w:r>
          </w:p>
        </w:tc>
      </w:tr>
      <w:tr>
        <w:tc>
          <w:tcPr>
            <w:tcW w:type="dxa" w:w="2880"/>
            <w:tcW w:w="7920" w:type="dxa"/>
          </w:tcPr>
          <w:p>
            <w:r>
              <w:rPr>
                <w:b/>
              </w:rPr>
              <w:t>Galatians 3:24</w:t>
            </w:r>
          </w:p>
        </w:tc>
        <w:tc>
          <w:tcPr>
            <w:tcW w:type="dxa" w:w="2880"/>
            <w:tcW w:w="7920" w:type="dxa"/>
          </w:tcPr>
          <w:p>
            <w:r>
              <w:rPr>
                <w:b/>
              </w:rPr>
              <w:t>गलातियों 3:24</w:t>
            </w:r>
          </w:p>
        </w:tc>
        <w:tc>
          <w:tcPr>
            <w:tcW w:type="dxa" w:w="2880"/>
            <w:tcW w:w="1440" w:type="dxa"/>
          </w:tcPr>
          <w:p>
            <w:pPr>
              <w:jc w:val="center"/>
            </w:pPr>
            <w:r>
              <w:rPr>
                <w:b/>
              </w:rPr>
              <w:t>OK</w:t>
            </w:r>
          </w:p>
        </w:tc>
      </w:tr>
      <w:tr>
        <w:tc>
          <w:tcPr>
            <w:tcW w:type="dxa" w:w="2880"/>
            <w:tcW w:w="7920" w:type="dxa"/>
          </w:tcPr>
          <w:p>
            <w:pPr>
              <w:spacing w:line="480" w:lineRule="auto"/>
            </w:pPr>
            <w:r>
              <w:t xml:space="preserve">So then the law became our guardian until Christ came, so that we might be </w:t>
            </w:r>
            <w:r>
              <w:rPr>
                <w:b/>
              </w:rPr>
              <w:t>justified</w:t>
            </w:r>
            <w:r>
              <w:t xml:space="preserve"> by faith.</w:t>
            </w:r>
          </w:p>
        </w:tc>
        <w:tc>
          <w:tcPr>
            <w:tcW w:type="dxa" w:w="2880"/>
            <w:tcW w:w="7920" w:type="dxa"/>
          </w:tcPr>
          <w:p>
            <w:pPr>
              <w:spacing w:line="480" w:lineRule="auto"/>
            </w:pPr>
            <w:r>
              <w:t>इसलिए व्यवस्था मसीह तक पहुँचाने के लिए हमारी शिक्षक हुई है, कि हम विश्वास से धर्मी ठहरें।</w:t>
            </w:r>
          </w:p>
        </w:tc>
        <w:tc>
          <w:tcPr>
            <w:tcW w:type="dxa" w:w="2880"/>
            <w:vAlign w:val="center"/>
            <w:tcW w:w="1440" w:type="dxa"/>
          </w:tcPr>
          <w:p>
            <w:pPr>
              <w:jc w:val="center"/>
            </w:pPr>
            <w:r>
              <w:t>☐</w:t>
            </w:r>
          </w:p>
        </w:tc>
      </w:tr>
      <w:tr>
        <w:tc>
          <w:tcPr>
            <w:tcW w:type="dxa" w:w="2880"/>
            <w:tcW w:w="7920" w:type="dxa"/>
          </w:tcPr>
          <w:p>
            <w:r>
              <w:rPr>
                <w:b/>
              </w:rPr>
              <w:t>Galatians 5:4</w:t>
            </w:r>
          </w:p>
        </w:tc>
        <w:tc>
          <w:tcPr>
            <w:tcW w:type="dxa" w:w="2880"/>
            <w:tcW w:w="7920" w:type="dxa"/>
          </w:tcPr>
          <w:p>
            <w:r>
              <w:rPr>
                <w:b/>
              </w:rPr>
              <w:t>गलातियों 5:4</w:t>
            </w:r>
          </w:p>
        </w:tc>
        <w:tc>
          <w:tcPr>
            <w:tcW w:type="dxa" w:w="2880"/>
            <w:tcW w:w="1440" w:type="dxa"/>
          </w:tcPr>
          <w:p>
            <w:pPr>
              <w:jc w:val="center"/>
            </w:pPr>
            <w:r>
              <w:rPr>
                <w:b/>
              </w:rPr>
              <w:t>OK</w:t>
            </w:r>
          </w:p>
        </w:tc>
      </w:tr>
      <w:tr>
        <w:tc>
          <w:tcPr>
            <w:tcW w:type="dxa" w:w="2880"/>
            <w:tcW w:w="7920" w:type="dxa"/>
          </w:tcPr>
          <w:p>
            <w:pPr>
              <w:spacing w:line="480" w:lineRule="auto"/>
            </w:pPr>
            <w:r>
              <w:t xml:space="preserve">You are cut off from Christ, you who would be </w:t>
            </w:r>
            <w:r>
              <w:rPr>
                <w:b/>
              </w:rPr>
              <w:t>justified</w:t>
            </w:r>
            <w:r>
              <w:t xml:space="preserve"> by the law; you no longer experience grace.</w:t>
            </w:r>
          </w:p>
        </w:tc>
        <w:tc>
          <w:tcPr>
            <w:tcW w:type="dxa" w:w="2880"/>
            <w:tcW w:w="7920" w:type="dxa"/>
          </w:tcPr>
          <w:p>
            <w:pPr>
              <w:spacing w:line="480" w:lineRule="auto"/>
            </w:pPr>
            <w:r>
              <w:t>तुम जो व्यवस्था के द्वारा धर्मी ठहरना चाहते हो, मसीह से अलग और अनुग्रह से गिर गए हो।</w:t>
            </w:r>
          </w:p>
        </w:tc>
        <w:tc>
          <w:tcPr>
            <w:tcW w:type="dxa" w:w="2880"/>
            <w:vAlign w:val="center"/>
            <w:tcW w:w="1440" w:type="dxa"/>
          </w:tcPr>
          <w:p>
            <w:pPr>
              <w:jc w:val="center"/>
            </w:pPr>
            <w:r>
              <w:t>☐</w:t>
            </w:r>
          </w:p>
        </w:tc>
      </w:tr>
      <w:tr>
        <w:tc>
          <w:tcPr>
            <w:tcW w:type="dxa" w:w="2880"/>
            <w:tcW w:w="7920" w:type="dxa"/>
          </w:tcPr>
          <w:p>
            <w:r>
              <w:rPr>
                <w:b/>
              </w:rPr>
              <w:t>Titus 3:7</w:t>
            </w:r>
          </w:p>
        </w:tc>
        <w:tc>
          <w:tcPr>
            <w:tcW w:type="dxa" w:w="2880"/>
            <w:tcW w:w="7920" w:type="dxa"/>
          </w:tcPr>
          <w:p>
            <w:r>
              <w:rPr>
                <w:b/>
              </w:rPr>
              <w:t>तीतुस 3:7</w:t>
            </w:r>
          </w:p>
        </w:tc>
        <w:tc>
          <w:tcPr>
            <w:tcW w:type="dxa" w:w="2880"/>
            <w:tcW w:w="1440" w:type="dxa"/>
          </w:tcPr>
          <w:p>
            <w:pPr>
              <w:jc w:val="center"/>
            </w:pPr>
            <w:r>
              <w:rPr>
                <w:b/>
              </w:rPr>
              <w:t>OK</w:t>
            </w:r>
          </w:p>
        </w:tc>
      </w:tr>
      <w:tr>
        <w:tc>
          <w:tcPr>
            <w:tcW w:type="dxa" w:w="2880"/>
            <w:tcW w:w="7920" w:type="dxa"/>
          </w:tcPr>
          <w:p>
            <w:pPr>
              <w:spacing w:line="480" w:lineRule="auto"/>
            </w:pPr>
            <w:r>
              <w:t xml:space="preserve">so that having been </w:t>
            </w:r>
            <w:r>
              <w:rPr>
                <w:b/>
              </w:rPr>
              <w:t>justified</w:t>
            </w:r>
            <w:r>
              <w:t xml:space="preserve"> by his grace, we might become heirs having the hope of eternal life.</w:t>
            </w:r>
          </w:p>
        </w:tc>
        <w:tc>
          <w:tcPr>
            <w:tcW w:type="dxa" w:w="2880"/>
            <w:tcW w:w="7920" w:type="dxa"/>
          </w:tcPr>
          <w:p>
            <w:pPr>
              <w:spacing w:line="480" w:lineRule="auto"/>
            </w:pPr>
            <w:r>
              <w:t>जिससे हम उसके अनुग्रह से धर्मी ठहरकर, अनन्त जीवन की आशा के अनुसार वारिस बनें।</w:t>
            </w:r>
            <w:r/>
          </w:p>
        </w:tc>
        <w:tc>
          <w:tcPr>
            <w:tcW w:type="dxa" w:w="2880"/>
            <w:vAlign w:val="center"/>
            <w:tcW w:w="1440" w:type="dxa"/>
          </w:tcPr>
          <w:p>
            <w:pPr>
              <w:jc w:val="center"/>
            </w:pPr>
            <w:r>
              <w:t>☐</w:t>
            </w:r>
          </w:p>
        </w:tc>
      </w:tr>
      <w:tr>
        <w:tc>
          <w:tcPr>
            <w:tcW w:type="dxa" w:w="2880"/>
            <w:tcW w:w="7920" w:type="dxa"/>
          </w:tcPr>
          <w:p>
            <w:r>
              <w:rPr>
                <w:b/>
              </w:rPr>
              <w:t>James 2:21</w:t>
            </w:r>
          </w:p>
        </w:tc>
        <w:tc>
          <w:tcPr>
            <w:tcW w:type="dxa" w:w="2880"/>
            <w:tcW w:w="7920" w:type="dxa"/>
          </w:tcPr>
          <w:p>
            <w:r>
              <w:rPr>
                <w:b/>
              </w:rPr>
              <w:t>याकूब 2:21</w:t>
            </w:r>
          </w:p>
        </w:tc>
        <w:tc>
          <w:tcPr>
            <w:tcW w:type="dxa" w:w="2880"/>
            <w:tcW w:w="1440" w:type="dxa"/>
          </w:tcPr>
          <w:p>
            <w:pPr>
              <w:jc w:val="center"/>
            </w:pPr>
            <w:r>
              <w:rPr>
                <w:b/>
              </w:rPr>
              <w:t>OK</w:t>
            </w:r>
          </w:p>
        </w:tc>
      </w:tr>
      <w:tr>
        <w:tc>
          <w:tcPr>
            <w:tcW w:type="dxa" w:w="2880"/>
            <w:tcW w:w="7920" w:type="dxa"/>
          </w:tcPr>
          <w:p>
            <w:pPr>
              <w:spacing w:line="480" w:lineRule="auto"/>
            </w:pPr>
            <w:r>
              <w:t xml:space="preserve">Was not Abraham our father </w:t>
            </w:r>
            <w:r>
              <w:rPr>
                <w:b/>
              </w:rPr>
              <w:t>justified</w:t>
            </w:r>
            <w:r>
              <w:t xml:space="preserve"> by works when he offered up Isaac his son on the altar?</w:t>
            </w:r>
          </w:p>
        </w:tc>
        <w:tc>
          <w:tcPr>
            <w:tcW w:type="dxa" w:w="2880"/>
            <w:tcW w:w="7920" w:type="dxa"/>
          </w:tcPr>
          <w:p>
            <w:pPr>
              <w:spacing w:line="480" w:lineRule="auto"/>
            </w:pPr>
            <w:r>
              <w:t>जब हमारे पिता अब्राहम ने अपने पुत्र इसहाक को वेदी पर चढ़ाया, तो क्या वह कर्मों से धार्मिक न ठहरा था? (उत्प. 22:9)</w:t>
            </w:r>
          </w:p>
        </w:tc>
        <w:tc>
          <w:tcPr>
            <w:tcW w:type="dxa" w:w="2880"/>
            <w:vAlign w:val="center"/>
            <w:tcW w:w="1440" w:type="dxa"/>
          </w:tcPr>
          <w:p>
            <w:pPr>
              <w:jc w:val="center"/>
            </w:pPr>
            <w:r>
              <w:t>☐</w:t>
            </w:r>
          </w:p>
        </w:tc>
      </w:tr>
    </w:tbl>
    <w:p>
      <w:pPr>
        <w:pStyle w:val="Heading1"/>
        <w:spacing w:before="0"/>
      </w:pPr>
      <w:r>
        <w:t>kingdom (G932)</w:t>
      </w:r>
    </w:p>
    <w:p>
      <w:r/>
      <w:r>
        <w:t>This word can mean:</w:t>
      </w:r>
      <w:r/>
      <w:r/>
    </w:p>
    <w:p>
      <w:pPr>
        <w:pStyle w:val="ListBullet"/>
        <w:spacing w:line="240" w:lineRule="auto"/>
        <w:ind w:left="720"/>
      </w:pPr>
      <w:r/>
      <w:r>
        <w:t>The royal power that a king has over his people or over his land.</w:t>
      </w:r>
      <w:r/>
    </w:p>
    <w:p>
      <w:pPr>
        <w:pStyle w:val="ListBullet"/>
        <w:spacing w:line="240" w:lineRule="auto"/>
        <w:ind w:left="720"/>
      </w:pPr>
      <w:r/>
      <w:r>
        <w:t>The land or territory over which a king has power.</w:t>
      </w:r>
      <w:r/>
    </w:p>
    <w:p>
      <w:pPr>
        <w:pStyle w:val="ListBullet"/>
        <w:spacing w:line="240" w:lineRule="auto" w:after="0"/>
        <w:ind w:left="720"/>
      </w:pPr>
      <w:r/>
      <w:r>
        <w:t>The kingdom over which the Messiah will reign. (This is the way this word is used most often in the New Testament.) Sometimes this kingdom is described as being in the present. Sometimes it is described as something that will be completed in the future.</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4:8</w:t>
            </w:r>
          </w:p>
        </w:tc>
        <w:tc>
          <w:tcPr>
            <w:tcW w:type="dxa" w:w="2880"/>
            <w:tcW w:w="7920" w:type="dxa"/>
          </w:tcPr>
          <w:p>
            <w:r>
              <w:rPr>
                <w:b/>
              </w:rPr>
              <w:t>मत्ती 4:8</w:t>
            </w:r>
          </w:p>
        </w:tc>
        <w:tc>
          <w:tcPr>
            <w:tcW w:type="dxa" w:w="2880"/>
            <w:tcW w:w="1440" w:type="dxa"/>
          </w:tcPr>
          <w:p>
            <w:pPr>
              <w:jc w:val="center"/>
            </w:pPr>
            <w:r>
              <w:rPr>
                <w:b/>
              </w:rPr>
              <w:t>OK</w:t>
            </w:r>
          </w:p>
        </w:tc>
      </w:tr>
      <w:tr>
        <w:tc>
          <w:tcPr>
            <w:tcW w:type="dxa" w:w="2880"/>
            <w:tcW w:w="7920" w:type="dxa"/>
          </w:tcPr>
          <w:p>
            <w:pPr>
              <w:spacing w:line="480" w:lineRule="auto"/>
            </w:pPr>
            <w:r>
              <w:t xml:space="preserve">Again, the devil took him up to a very high hill and showed him all the </w:t>
            </w:r>
            <w:r>
              <w:rPr>
                <w:b/>
              </w:rPr>
              <w:t>kingdoms</w:t>
            </w:r>
            <w:r>
              <w:t xml:space="preserve"> of the world along with all their glory.</w:t>
            </w:r>
          </w:p>
        </w:tc>
        <w:tc>
          <w:tcPr>
            <w:tcW w:type="dxa" w:w="2880"/>
            <w:tcW w:w="7920" w:type="dxa"/>
          </w:tcPr>
          <w:p>
            <w:pPr>
              <w:spacing w:line="480" w:lineRule="auto"/>
            </w:pPr>
            <w:r>
              <w:t>फिर शैतान उसे एक बहुत ऊँचे पहाड़ पर ले गया और सारे जगत के राज्य और उसका वैभव दिखाकर</w:t>
            </w:r>
          </w:p>
        </w:tc>
        <w:tc>
          <w:tcPr>
            <w:tcW w:type="dxa" w:w="2880"/>
            <w:vAlign w:val="center"/>
            <w:tcW w:w="1440" w:type="dxa"/>
          </w:tcPr>
          <w:p>
            <w:pPr>
              <w:jc w:val="center"/>
            </w:pPr>
            <w:r>
              <w:t>☐</w:t>
            </w:r>
          </w:p>
        </w:tc>
      </w:tr>
      <w:tr>
        <w:tc>
          <w:tcPr>
            <w:tcW w:type="dxa" w:w="2880"/>
            <w:tcW w:w="7920" w:type="dxa"/>
          </w:tcPr>
          <w:p>
            <w:r>
              <w:rPr>
                <w:b/>
              </w:rPr>
              <w:t>Mark 10:14</w:t>
            </w:r>
          </w:p>
        </w:tc>
        <w:tc>
          <w:tcPr>
            <w:tcW w:type="dxa" w:w="2880"/>
            <w:tcW w:w="7920" w:type="dxa"/>
          </w:tcPr>
          <w:p>
            <w:r>
              <w:rPr>
                <w:b/>
              </w:rPr>
              <w:t>मरकुस 10:14</w:t>
            </w:r>
          </w:p>
        </w:tc>
        <w:tc>
          <w:tcPr>
            <w:tcW w:type="dxa" w:w="2880"/>
            <w:tcW w:w="1440" w:type="dxa"/>
          </w:tcPr>
          <w:p>
            <w:pPr>
              <w:jc w:val="center"/>
            </w:pPr>
            <w:r>
              <w:rPr>
                <w:b/>
              </w:rPr>
              <w:t>OK</w:t>
            </w:r>
          </w:p>
        </w:tc>
      </w:tr>
      <w:tr>
        <w:tc>
          <w:tcPr>
            <w:tcW w:type="dxa" w:w="2880"/>
            <w:tcW w:w="7920" w:type="dxa"/>
          </w:tcPr>
          <w:p>
            <w:pPr>
              <w:spacing w:line="480" w:lineRule="auto"/>
            </w:pPr>
            <w:r>
              <w:t xml:space="preserve">But when Jesus noticed it, he was angry and said to them, "Permit the little children to come to me, and do not forbid them, for the </w:t>
            </w:r>
            <w:r>
              <w:rPr>
                <w:b/>
              </w:rPr>
              <w:t>kingdom</w:t>
            </w:r>
            <w:r>
              <w:t xml:space="preserve"> of God belongs to those who are like them.</w:t>
            </w:r>
          </w:p>
        </w:tc>
        <w:tc>
          <w:tcPr>
            <w:tcW w:type="dxa" w:w="2880"/>
            <w:tcW w:w="7920" w:type="dxa"/>
          </w:tcPr>
          <w:p>
            <w:pPr>
              <w:spacing w:line="480" w:lineRule="auto"/>
            </w:pPr>
            <w:r>
              <w:t>यीशु ने यह देख क्रुद्ध होकर उनसे कहा, “बालकों को मेरे पास आने दो और उन्हें मना न करो, क्योंकि परमेश्‍वर का राज्य ऐसों ही का है।</w:t>
            </w:r>
          </w:p>
        </w:tc>
        <w:tc>
          <w:tcPr>
            <w:tcW w:type="dxa" w:w="2880"/>
            <w:vAlign w:val="center"/>
            <w:tcW w:w="1440" w:type="dxa"/>
          </w:tcPr>
          <w:p>
            <w:pPr>
              <w:jc w:val="center"/>
            </w:pPr>
            <w:r>
              <w:t>☐</w:t>
            </w:r>
          </w:p>
        </w:tc>
      </w:tr>
      <w:tr>
        <w:tc>
          <w:tcPr>
            <w:tcW w:type="dxa" w:w="2880"/>
            <w:tcW w:w="7920" w:type="dxa"/>
          </w:tcPr>
          <w:p>
            <w:r>
              <w:rPr>
                <w:b/>
              </w:rPr>
              <w:t>Luke 9:11</w:t>
            </w:r>
          </w:p>
        </w:tc>
        <w:tc>
          <w:tcPr>
            <w:tcW w:type="dxa" w:w="2880"/>
            <w:tcW w:w="7920" w:type="dxa"/>
          </w:tcPr>
          <w:p>
            <w:r>
              <w:rPr>
                <w:b/>
              </w:rPr>
              <w:t>लूका 9:11</w:t>
            </w:r>
          </w:p>
        </w:tc>
        <w:tc>
          <w:tcPr>
            <w:tcW w:type="dxa" w:w="2880"/>
            <w:tcW w:w="1440" w:type="dxa"/>
          </w:tcPr>
          <w:p>
            <w:pPr>
              <w:jc w:val="center"/>
            </w:pPr>
            <w:r>
              <w:rPr>
                <w:b/>
              </w:rPr>
              <w:t>OK</w:t>
            </w:r>
          </w:p>
        </w:tc>
      </w:tr>
      <w:tr>
        <w:tc>
          <w:tcPr>
            <w:tcW w:type="dxa" w:w="2880"/>
            <w:tcW w:w="7920" w:type="dxa"/>
          </w:tcPr>
          <w:p>
            <w:pPr>
              <w:spacing w:line="480" w:lineRule="auto"/>
            </w:pPr>
            <w:r>
              <w:t xml:space="preserve">But when the crowds heard about this, they followed him. He welcomed them and spoke to them about the </w:t>
            </w:r>
            <w:r>
              <w:rPr>
                <w:b/>
              </w:rPr>
              <w:t>kingdom</w:t>
            </w:r>
            <w:r>
              <w:t xml:space="preserve"> of God, and he cured those who needed healing.</w:t>
            </w:r>
          </w:p>
        </w:tc>
        <w:tc>
          <w:tcPr>
            <w:tcW w:type="dxa" w:w="2880"/>
            <w:tcW w:w="7920" w:type="dxa"/>
          </w:tcPr>
          <w:p>
            <w:pPr>
              <w:spacing w:line="480" w:lineRule="auto"/>
            </w:pPr>
            <w:r>
              <w:t>यह जानकर भीड़ उसके पीछे हो ली, और वह आनन्द के साथ उनसे मिला, और उनसे परमेश्‍वर के राज्य की बातें करने लगा, और जो चंगे होना चाहते थे, उन्हें चंगा किया।</w:t>
            </w:r>
          </w:p>
        </w:tc>
        <w:tc>
          <w:tcPr>
            <w:tcW w:type="dxa" w:w="2880"/>
            <w:vAlign w:val="center"/>
            <w:tcW w:w="1440" w:type="dxa"/>
          </w:tcPr>
          <w:p>
            <w:pPr>
              <w:jc w:val="center"/>
            </w:pPr>
            <w:r>
              <w:t>☐</w:t>
            </w:r>
          </w:p>
        </w:tc>
      </w:tr>
      <w:tr>
        <w:tc>
          <w:tcPr>
            <w:tcW w:type="dxa" w:w="2880"/>
            <w:tcW w:w="7920" w:type="dxa"/>
          </w:tcPr>
          <w:p>
            <w:r>
              <w:rPr>
                <w:b/>
              </w:rPr>
              <w:t>John 3:3</w:t>
            </w:r>
          </w:p>
        </w:tc>
        <w:tc>
          <w:tcPr>
            <w:tcW w:type="dxa" w:w="2880"/>
            <w:tcW w:w="7920" w:type="dxa"/>
          </w:tcPr>
          <w:p>
            <w:r>
              <w:rPr>
                <w:b/>
              </w:rPr>
              <w:t>यूहन्ना 3:3</w:t>
            </w:r>
          </w:p>
        </w:tc>
        <w:tc>
          <w:tcPr>
            <w:tcW w:type="dxa" w:w="2880"/>
            <w:tcW w:w="1440" w:type="dxa"/>
          </w:tcPr>
          <w:p>
            <w:pPr>
              <w:jc w:val="center"/>
            </w:pPr>
            <w:r>
              <w:rPr>
                <w:b/>
              </w:rPr>
              <w:t>OK</w:t>
            </w:r>
          </w:p>
        </w:tc>
      </w:tr>
      <w:tr>
        <w:tc>
          <w:tcPr>
            <w:tcW w:type="dxa" w:w="2880"/>
            <w:tcW w:w="7920" w:type="dxa"/>
          </w:tcPr>
          <w:p>
            <w:pPr>
              <w:spacing w:line="480" w:lineRule="auto"/>
            </w:pPr>
            <w:r>
              <w:t xml:space="preserve">Jesus replied to him, "Truly, truly, unless someone is born again, he cannot see the </w:t>
            </w:r>
            <w:r>
              <w:rPr>
                <w:b/>
              </w:rPr>
              <w:t>kingdom</w:t>
            </w:r>
            <w:r>
              <w:t xml:space="preserve"> of God."</w:t>
            </w:r>
          </w:p>
        </w:tc>
        <w:tc>
          <w:tcPr>
            <w:tcW w:type="dxa" w:w="2880"/>
            <w:tcW w:w="7920" w:type="dxa"/>
          </w:tcPr>
          <w:p>
            <w:pPr>
              <w:spacing w:line="480" w:lineRule="auto"/>
            </w:pPr>
            <w:r>
              <w:t>यीशु ने उसको उत्तर दिया, “मैं तुझ से सच-सच कहता हूँ*, यदि कोई नये सिरे से न जन्मे तो परमेश्‍वर का राज्य देख नहीं सकता।”</w:t>
            </w:r>
          </w:p>
        </w:tc>
        <w:tc>
          <w:tcPr>
            <w:tcW w:type="dxa" w:w="2880"/>
            <w:vAlign w:val="center"/>
            <w:tcW w:w="1440" w:type="dxa"/>
          </w:tcPr>
          <w:p>
            <w:pPr>
              <w:jc w:val="center"/>
            </w:pPr>
            <w:r>
              <w:t>☐</w:t>
            </w:r>
          </w:p>
        </w:tc>
      </w:tr>
      <w:tr>
        <w:tc>
          <w:tcPr>
            <w:tcW w:type="dxa" w:w="2880"/>
            <w:tcW w:w="7920" w:type="dxa"/>
          </w:tcPr>
          <w:p>
            <w:r>
              <w:rPr>
                <w:b/>
              </w:rPr>
              <w:t>Acts 8:12</w:t>
            </w:r>
          </w:p>
        </w:tc>
        <w:tc>
          <w:tcPr>
            <w:tcW w:type="dxa" w:w="2880"/>
            <w:tcW w:w="7920" w:type="dxa"/>
          </w:tcPr>
          <w:p>
            <w:r>
              <w:rPr>
                <w:b/>
              </w:rPr>
              <w:t>प्रेरितों के काम 8:12</w:t>
            </w:r>
          </w:p>
        </w:tc>
        <w:tc>
          <w:tcPr>
            <w:tcW w:type="dxa" w:w="2880"/>
            <w:tcW w:w="1440" w:type="dxa"/>
          </w:tcPr>
          <w:p>
            <w:pPr>
              <w:jc w:val="center"/>
            </w:pPr>
            <w:r>
              <w:rPr>
                <w:b/>
              </w:rPr>
              <w:t>OK</w:t>
            </w:r>
          </w:p>
        </w:tc>
      </w:tr>
      <w:tr>
        <w:tc>
          <w:tcPr>
            <w:tcW w:type="dxa" w:w="2880"/>
            <w:tcW w:w="7920" w:type="dxa"/>
          </w:tcPr>
          <w:p>
            <w:pPr>
              <w:spacing w:line="480" w:lineRule="auto"/>
            </w:pPr>
            <w:r>
              <w:t xml:space="preserve">But when they believed Philip as he proclaimed the gospel about the </w:t>
            </w:r>
            <w:r>
              <w:rPr>
                <w:b/>
              </w:rPr>
              <w:t>kingdom</w:t>
            </w:r>
            <w:r>
              <w:t xml:space="preserve"> of God and the name of Jesus Christ, they were baptized, both men and women.</w:t>
            </w:r>
          </w:p>
        </w:tc>
        <w:tc>
          <w:tcPr>
            <w:tcW w:type="dxa" w:w="2880"/>
            <w:tcW w:w="7920" w:type="dxa"/>
          </w:tcPr>
          <w:p>
            <w:pPr>
              <w:spacing w:line="480" w:lineRule="auto"/>
            </w:pPr>
            <w:r>
              <w:t>परन्तु जब उन्होंने फिलिप्पुस का विश्वास किया जो परमेश्‍वर के राज्य और यीशु मसीह के नाम का सुसमाचार सुनाता था तो लोग, क्या पुरुष, क्या स्त्री बपतिस्मा लेने लगे।</w:t>
            </w:r>
          </w:p>
        </w:tc>
        <w:tc>
          <w:tcPr>
            <w:tcW w:type="dxa" w:w="2880"/>
            <w:vAlign w:val="center"/>
            <w:tcW w:w="1440" w:type="dxa"/>
          </w:tcPr>
          <w:p>
            <w:pPr>
              <w:jc w:val="center"/>
            </w:pPr>
            <w:r>
              <w:t>☐</w:t>
            </w:r>
          </w:p>
        </w:tc>
      </w:tr>
      <w:tr>
        <w:tc>
          <w:tcPr>
            <w:tcW w:type="dxa" w:w="2880"/>
            <w:tcW w:w="7920" w:type="dxa"/>
          </w:tcPr>
          <w:p>
            <w:r>
              <w:rPr>
                <w:b/>
              </w:rPr>
              <w:t>Romans 14:17</w:t>
            </w:r>
          </w:p>
        </w:tc>
        <w:tc>
          <w:tcPr>
            <w:tcW w:type="dxa" w:w="2880"/>
            <w:tcW w:w="7920" w:type="dxa"/>
          </w:tcPr>
          <w:p>
            <w:r>
              <w:rPr>
                <w:b/>
              </w:rPr>
              <w:t>रोमियों 14:17</w:t>
            </w:r>
          </w:p>
        </w:tc>
        <w:tc>
          <w:tcPr>
            <w:tcW w:type="dxa" w:w="2880"/>
            <w:tcW w:w="1440" w:type="dxa"/>
          </w:tcPr>
          <w:p>
            <w:pPr>
              <w:jc w:val="center"/>
            </w:pPr>
            <w:r>
              <w:rPr>
                <w:b/>
              </w:rPr>
              <w:t>OK</w:t>
            </w:r>
          </w:p>
        </w:tc>
      </w:tr>
      <w:tr>
        <w:tc>
          <w:tcPr>
            <w:tcW w:type="dxa" w:w="2880"/>
            <w:tcW w:w="7920" w:type="dxa"/>
          </w:tcPr>
          <w:p>
            <w:pPr>
              <w:spacing w:line="480" w:lineRule="auto"/>
            </w:pPr>
            <w:r>
              <w:t xml:space="preserve">For the </w:t>
            </w:r>
            <w:r>
              <w:rPr>
                <w:b/>
              </w:rPr>
              <w:t>kingdom</w:t>
            </w:r>
            <w:r>
              <w:t xml:space="preserve"> of God is not about food and drink, but about righteousness, peace, and joy in the Holy Spirit.</w:t>
            </w:r>
          </w:p>
        </w:tc>
        <w:tc>
          <w:tcPr>
            <w:tcW w:type="dxa" w:w="2880"/>
            <w:tcW w:w="7920" w:type="dxa"/>
          </w:tcPr>
          <w:p>
            <w:pPr>
              <w:spacing w:line="480" w:lineRule="auto"/>
            </w:pPr>
            <w:r>
              <w:t>क्योंकि परमेश्‍वर का राज्य खाना-पीना नहीं; परन्तु धार्मिकता और मिलाप और वह आनन्द है जो पवित्र आत्मा से होता है।</w:t>
            </w:r>
            <w:r/>
          </w:p>
        </w:tc>
        <w:tc>
          <w:tcPr>
            <w:tcW w:type="dxa" w:w="2880"/>
            <w:vAlign w:val="center"/>
            <w:tcW w:w="1440" w:type="dxa"/>
          </w:tcPr>
          <w:p>
            <w:pPr>
              <w:jc w:val="center"/>
            </w:pPr>
            <w:r>
              <w:t>☐</w:t>
            </w:r>
          </w:p>
        </w:tc>
      </w:tr>
      <w:tr>
        <w:tc>
          <w:tcPr>
            <w:tcW w:type="dxa" w:w="2880"/>
            <w:tcW w:w="7920" w:type="dxa"/>
          </w:tcPr>
          <w:p>
            <w:r>
              <w:rPr>
                <w:b/>
              </w:rPr>
              <w:t>1 Corinthians 15:50</w:t>
            </w:r>
          </w:p>
        </w:tc>
        <w:tc>
          <w:tcPr>
            <w:tcW w:type="dxa" w:w="2880"/>
            <w:tcW w:w="7920" w:type="dxa"/>
          </w:tcPr>
          <w:p>
            <w:r>
              <w:rPr>
                <w:b/>
              </w:rPr>
              <w:t>1 कुरिन्थियों 15:50</w:t>
            </w:r>
          </w:p>
        </w:tc>
        <w:tc>
          <w:tcPr>
            <w:tcW w:type="dxa" w:w="2880"/>
            <w:tcW w:w="1440" w:type="dxa"/>
          </w:tcPr>
          <w:p>
            <w:pPr>
              <w:jc w:val="center"/>
            </w:pPr>
            <w:r>
              <w:rPr>
                <w:b/>
              </w:rPr>
              <w:t>OK</w:t>
            </w:r>
          </w:p>
        </w:tc>
      </w:tr>
      <w:tr>
        <w:tc>
          <w:tcPr>
            <w:tcW w:type="dxa" w:w="2880"/>
            <w:tcW w:w="7920" w:type="dxa"/>
          </w:tcPr>
          <w:p>
            <w:pPr>
              <w:spacing w:line="480" w:lineRule="auto"/>
            </w:pPr>
            <w:r>
              <w:t xml:space="preserve">Now this I say, brothers, that flesh and blood cannot inherit the </w:t>
            </w:r>
            <w:r>
              <w:rPr>
                <w:b/>
              </w:rPr>
              <w:t>kingdom</w:t>
            </w:r>
            <w:r>
              <w:t xml:space="preserve"> of God. Neither does what is perishable inherit what is imperishable.</w:t>
            </w:r>
          </w:p>
        </w:tc>
        <w:tc>
          <w:tcPr>
            <w:tcW w:type="dxa" w:w="2880"/>
            <w:tcW w:w="7920" w:type="dxa"/>
          </w:tcPr>
          <w:p>
            <w:pPr>
              <w:spacing w:line="480" w:lineRule="auto"/>
            </w:pPr>
            <w:r>
              <w:t>हे भाइयों, मैं यह कहता हूँ कि माँस और लहू परमेश्‍वर के राज्य के अधिकारी नहीं हो सकते, और न नाशवान अविनाशी का अधिकारी हो सकता है।</w:t>
            </w:r>
          </w:p>
        </w:tc>
        <w:tc>
          <w:tcPr>
            <w:tcW w:type="dxa" w:w="2880"/>
            <w:vAlign w:val="center"/>
            <w:tcW w:w="1440" w:type="dxa"/>
          </w:tcPr>
          <w:p>
            <w:pPr>
              <w:jc w:val="center"/>
            </w:pPr>
            <w:r>
              <w:t>☐</w:t>
            </w:r>
          </w:p>
        </w:tc>
      </w:tr>
      <w:tr>
        <w:tc>
          <w:tcPr>
            <w:tcW w:type="dxa" w:w="2880"/>
            <w:tcW w:w="7920" w:type="dxa"/>
          </w:tcPr>
          <w:p>
            <w:r>
              <w:rPr>
                <w:b/>
              </w:rPr>
              <w:t>Ephesians 5:5</w:t>
            </w:r>
          </w:p>
        </w:tc>
        <w:tc>
          <w:tcPr>
            <w:tcW w:type="dxa" w:w="2880"/>
            <w:tcW w:w="7920" w:type="dxa"/>
          </w:tcPr>
          <w:p>
            <w:r>
              <w:rPr>
                <w:b/>
              </w:rPr>
              <w:t>इफिसियों 5:5</w:t>
            </w:r>
          </w:p>
        </w:tc>
        <w:tc>
          <w:tcPr>
            <w:tcW w:type="dxa" w:w="2880"/>
            <w:tcW w:w="1440" w:type="dxa"/>
          </w:tcPr>
          <w:p>
            <w:pPr>
              <w:jc w:val="center"/>
            </w:pPr>
            <w:r>
              <w:rPr>
                <w:b/>
              </w:rPr>
              <w:t>OK</w:t>
            </w:r>
          </w:p>
        </w:tc>
      </w:tr>
      <w:tr>
        <w:tc>
          <w:tcPr>
            <w:tcW w:type="dxa" w:w="2880"/>
            <w:tcW w:w="7920" w:type="dxa"/>
          </w:tcPr>
          <w:p>
            <w:pPr>
              <w:spacing w:line="480" w:lineRule="auto"/>
            </w:pPr>
            <w:r>
              <w:t xml:space="preserve">For you know and are certain that no sexually immoral, impure, or greedy person—that is, an idolater—has any inheritance in the </w:t>
            </w:r>
            <w:r>
              <w:rPr>
                <w:b/>
              </w:rPr>
              <w:t>kingdom</w:t>
            </w:r>
            <w:r>
              <w:t xml:space="preserve"> of Christ and God.</w:t>
            </w:r>
          </w:p>
        </w:tc>
        <w:tc>
          <w:tcPr>
            <w:tcW w:type="dxa" w:w="2880"/>
            <w:tcW w:w="7920" w:type="dxa"/>
          </w:tcPr>
          <w:p>
            <w:pPr>
              <w:spacing w:line="480" w:lineRule="auto"/>
            </w:pPr>
            <w:r>
              <w:t>क्योंकि तुम यह जानते हो कि किसी व्यभिचारी, या अशुद्ध जन, या लोभी मनुष्य की, जो मूर्तिपूजक के बराबर है, मसीह और परमेश्‍वर के राज्य में विरासत नहीं।</w:t>
            </w:r>
          </w:p>
        </w:tc>
        <w:tc>
          <w:tcPr>
            <w:tcW w:type="dxa" w:w="2880"/>
            <w:vAlign w:val="center"/>
            <w:tcW w:w="1440" w:type="dxa"/>
          </w:tcPr>
          <w:p>
            <w:pPr>
              <w:jc w:val="center"/>
            </w:pPr>
            <w:r>
              <w:t>☐</w:t>
            </w:r>
          </w:p>
        </w:tc>
      </w:tr>
      <w:tr>
        <w:tc>
          <w:tcPr>
            <w:tcW w:type="dxa" w:w="2880"/>
            <w:tcW w:w="7920" w:type="dxa"/>
          </w:tcPr>
          <w:p>
            <w:r>
              <w:rPr>
                <w:b/>
              </w:rPr>
              <w:t>Colossians 1:13</w:t>
            </w:r>
          </w:p>
        </w:tc>
        <w:tc>
          <w:tcPr>
            <w:tcW w:type="dxa" w:w="2880"/>
            <w:tcW w:w="7920" w:type="dxa"/>
          </w:tcPr>
          <w:p>
            <w:r>
              <w:rPr>
                <w:b/>
              </w:rPr>
              <w:t>कुलुस्सियों 1:13</w:t>
            </w:r>
          </w:p>
        </w:tc>
        <w:tc>
          <w:tcPr>
            <w:tcW w:type="dxa" w:w="2880"/>
            <w:tcW w:w="1440" w:type="dxa"/>
          </w:tcPr>
          <w:p>
            <w:pPr>
              <w:jc w:val="center"/>
            </w:pPr>
            <w:r>
              <w:rPr>
                <w:b/>
              </w:rPr>
              <w:t>OK</w:t>
            </w:r>
          </w:p>
        </w:tc>
      </w:tr>
      <w:tr>
        <w:tc>
          <w:tcPr>
            <w:tcW w:type="dxa" w:w="2880"/>
            <w:tcW w:w="7920" w:type="dxa"/>
          </w:tcPr>
          <w:p>
            <w:pPr>
              <w:spacing w:line="480" w:lineRule="auto"/>
            </w:pPr>
            <w:r>
              <w:t xml:space="preserve">He has rescued us from the dominion of darkness and transferred us to the </w:t>
            </w:r>
            <w:r>
              <w:rPr>
                <w:b/>
              </w:rPr>
              <w:t>kingdom</w:t>
            </w:r>
            <w:r>
              <w:t xml:space="preserve"> of his beloved Son,</w:t>
            </w:r>
          </w:p>
        </w:tc>
        <w:tc>
          <w:tcPr>
            <w:tcW w:type="dxa" w:w="2880"/>
            <w:tcW w:w="7920" w:type="dxa"/>
          </w:tcPr>
          <w:p>
            <w:pPr>
              <w:spacing w:line="480" w:lineRule="auto"/>
            </w:pPr>
            <w:r>
              <w:t>उसी ने हमें अंधकार के वश से छुड़ाकर अपने प्रिय पुत्र के राज्य में प्रवेश कराया,</w:t>
            </w:r>
          </w:p>
        </w:tc>
        <w:tc>
          <w:tcPr>
            <w:tcW w:type="dxa" w:w="2880"/>
            <w:vAlign w:val="center"/>
            <w:tcW w:w="1440" w:type="dxa"/>
          </w:tcPr>
          <w:p>
            <w:pPr>
              <w:jc w:val="center"/>
            </w:pPr>
            <w:r>
              <w:t>☐</w:t>
            </w:r>
          </w:p>
        </w:tc>
      </w:tr>
      <w:tr>
        <w:tc>
          <w:tcPr>
            <w:tcW w:type="dxa" w:w="2880"/>
            <w:tcW w:w="7920" w:type="dxa"/>
          </w:tcPr>
          <w:p>
            <w:r>
              <w:rPr>
                <w:b/>
              </w:rPr>
              <w:t>2 Thessalonians 1:5</w:t>
            </w:r>
          </w:p>
        </w:tc>
        <w:tc>
          <w:tcPr>
            <w:tcW w:type="dxa" w:w="2880"/>
            <w:tcW w:w="7920" w:type="dxa"/>
          </w:tcPr>
          <w:p>
            <w:r>
              <w:rPr>
                <w:b/>
              </w:rPr>
              <w:t>2 थिस्सलुनीकियों 1:5</w:t>
            </w:r>
          </w:p>
        </w:tc>
        <w:tc>
          <w:tcPr>
            <w:tcW w:type="dxa" w:w="2880"/>
            <w:tcW w:w="1440" w:type="dxa"/>
          </w:tcPr>
          <w:p>
            <w:pPr>
              <w:jc w:val="center"/>
            </w:pPr>
            <w:r>
              <w:rPr>
                <w:b/>
              </w:rPr>
              <w:t>OK</w:t>
            </w:r>
          </w:p>
        </w:tc>
      </w:tr>
      <w:tr>
        <w:tc>
          <w:tcPr>
            <w:tcW w:type="dxa" w:w="2880"/>
            <w:tcW w:w="7920" w:type="dxa"/>
          </w:tcPr>
          <w:p>
            <w:pPr>
              <w:spacing w:line="480" w:lineRule="auto"/>
            </w:pPr>
            <w:r>
              <w:t xml:space="preserve">This is evidence of God's righteous judgment, so that you will be considered worthy of the </w:t>
            </w:r>
            <w:r>
              <w:rPr>
                <w:b/>
              </w:rPr>
              <w:t>kingdom</w:t>
            </w:r>
            <w:r>
              <w:t xml:space="preserve"> of God, for which you are also suffering.</w:t>
            </w:r>
          </w:p>
        </w:tc>
        <w:tc>
          <w:tcPr>
            <w:tcW w:type="dxa" w:w="2880"/>
            <w:tcW w:w="7920" w:type="dxa"/>
          </w:tcPr>
          <w:p>
            <w:pPr>
              <w:spacing w:line="480" w:lineRule="auto"/>
            </w:pPr>
            <w:r>
              <w:t>यह परमेश्‍वर के सच्चे न्याय का स्पष्ट प्रमाण है; कि तुम परमेश्‍वर के राज्य के योग्य ठहरो, जिसके लिये तुम दुःख भी उठाते हो*।</w:t>
            </w:r>
            <w:r/>
          </w:p>
        </w:tc>
        <w:tc>
          <w:tcPr>
            <w:tcW w:type="dxa" w:w="2880"/>
            <w:vAlign w:val="center"/>
            <w:tcW w:w="1440" w:type="dxa"/>
          </w:tcPr>
          <w:p>
            <w:pPr>
              <w:jc w:val="center"/>
            </w:pPr>
            <w:r>
              <w:t>☐</w:t>
            </w:r>
          </w:p>
        </w:tc>
      </w:tr>
      <w:tr>
        <w:tc>
          <w:tcPr>
            <w:tcW w:type="dxa" w:w="2880"/>
            <w:tcW w:w="7920" w:type="dxa"/>
          </w:tcPr>
          <w:p>
            <w:r>
              <w:rPr>
                <w:b/>
              </w:rPr>
              <w:t>2 Timothy 4:18</w:t>
            </w:r>
          </w:p>
        </w:tc>
        <w:tc>
          <w:tcPr>
            <w:tcW w:type="dxa" w:w="2880"/>
            <w:tcW w:w="7920" w:type="dxa"/>
          </w:tcPr>
          <w:p>
            <w:r>
              <w:rPr>
                <w:b/>
              </w:rPr>
              <w:t>2 तीमुथियुस 4:18</w:t>
            </w:r>
          </w:p>
        </w:tc>
        <w:tc>
          <w:tcPr>
            <w:tcW w:type="dxa" w:w="2880"/>
            <w:tcW w:w="1440" w:type="dxa"/>
          </w:tcPr>
          <w:p>
            <w:pPr>
              <w:jc w:val="center"/>
            </w:pPr>
            <w:r>
              <w:rPr>
                <w:b/>
              </w:rPr>
              <w:t>OK</w:t>
            </w:r>
          </w:p>
        </w:tc>
      </w:tr>
      <w:tr>
        <w:tc>
          <w:tcPr>
            <w:tcW w:type="dxa" w:w="2880"/>
            <w:tcW w:w="7920" w:type="dxa"/>
          </w:tcPr>
          <w:p>
            <w:pPr>
              <w:spacing w:line="480" w:lineRule="auto"/>
            </w:pPr>
            <w:r>
              <w:t xml:space="preserve">The Lord will rescue me from every evil deed and will save me for his heavenly </w:t>
            </w:r>
            <w:r>
              <w:rPr>
                <w:b/>
              </w:rPr>
              <w:t>kingdom</w:t>
            </w:r>
            <w:r>
              <w:t>. To him be the glory forever and ever. Amen.</w:t>
            </w:r>
          </w:p>
        </w:tc>
        <w:tc>
          <w:tcPr>
            <w:tcW w:type="dxa" w:w="2880"/>
            <w:tcW w:w="7920" w:type="dxa"/>
          </w:tcPr>
          <w:p>
            <w:pPr>
              <w:spacing w:line="480" w:lineRule="auto"/>
            </w:pPr>
            <w:r>
              <w:t>और प्रभु मुझे हर एक बुरे काम से छुड़ाएगा, और अपने स्वर्गीय राज्य में उद्धार करके पहुँचाएगा उसी की महिमा युगानुयुग होती रहे। आमीन।अन्तिम शुभकामनाएँ</w:t>
            </w:r>
            <w:r/>
          </w:p>
        </w:tc>
        <w:tc>
          <w:tcPr>
            <w:tcW w:type="dxa" w:w="2880"/>
            <w:vAlign w:val="center"/>
            <w:tcW w:w="1440" w:type="dxa"/>
          </w:tcPr>
          <w:p>
            <w:pPr>
              <w:jc w:val="center"/>
            </w:pPr>
            <w:r>
              <w:t>☐</w:t>
            </w:r>
          </w:p>
        </w:tc>
      </w:tr>
      <w:tr>
        <w:tc>
          <w:tcPr>
            <w:tcW w:type="dxa" w:w="2880"/>
            <w:tcW w:w="7920" w:type="dxa"/>
          </w:tcPr>
          <w:p>
            <w:r>
              <w:rPr>
                <w:b/>
              </w:rPr>
              <w:t>Hebrews 12:28</w:t>
            </w:r>
          </w:p>
        </w:tc>
        <w:tc>
          <w:tcPr>
            <w:tcW w:type="dxa" w:w="2880"/>
            <w:tcW w:w="7920" w:type="dxa"/>
          </w:tcPr>
          <w:p>
            <w:r>
              <w:rPr>
                <w:b/>
              </w:rPr>
              <w:t>इब्रानियों 12:28</w:t>
            </w:r>
          </w:p>
        </w:tc>
        <w:tc>
          <w:tcPr>
            <w:tcW w:type="dxa" w:w="2880"/>
            <w:tcW w:w="1440" w:type="dxa"/>
          </w:tcPr>
          <w:p>
            <w:pPr>
              <w:jc w:val="center"/>
            </w:pPr>
            <w:r>
              <w:rPr>
                <w:b/>
              </w:rPr>
              <w:t>OK</w:t>
            </w:r>
          </w:p>
        </w:tc>
      </w:tr>
      <w:tr>
        <w:tc>
          <w:tcPr>
            <w:tcW w:type="dxa" w:w="2880"/>
            <w:tcW w:w="7920" w:type="dxa"/>
          </w:tcPr>
          <w:p>
            <w:pPr>
              <w:spacing w:line="480" w:lineRule="auto"/>
            </w:pPr>
            <w:r>
              <w:t xml:space="preserve">Therefore, receiving a </w:t>
            </w:r>
            <w:r>
              <w:rPr>
                <w:b/>
              </w:rPr>
              <w:t>kingdom</w:t>
            </w:r>
            <w:r>
              <w:t xml:space="preserve"> that cannot be shaken, let us be thankful and in this manner worship God with reverence and awe.</w:t>
            </w:r>
          </w:p>
        </w:tc>
        <w:tc>
          <w:tcPr>
            <w:tcW w:type="dxa" w:w="2880"/>
            <w:tcW w:w="7920" w:type="dxa"/>
          </w:tcPr>
          <w:p>
            <w:pPr>
              <w:spacing w:line="480" w:lineRule="auto"/>
            </w:pPr>
            <w:r>
              <w:t>इस कारण हम इस राज्य को पा कर जो हिलने का नहीं*, उस अनुग्रह को हाथ से न जाने दें, जिसके द्वारा हम भक्ति, और भय सहित, परमेश्‍वर की ऐसी आराधना कर सकते हैं जिससे वह प्रसन्‍न होता है।</w:t>
            </w:r>
          </w:p>
        </w:tc>
        <w:tc>
          <w:tcPr>
            <w:tcW w:type="dxa" w:w="2880"/>
            <w:vAlign w:val="center"/>
            <w:tcW w:w="1440" w:type="dxa"/>
          </w:tcPr>
          <w:p>
            <w:pPr>
              <w:jc w:val="center"/>
            </w:pPr>
            <w:r>
              <w:t>☐</w:t>
            </w:r>
          </w:p>
        </w:tc>
      </w:tr>
      <w:tr>
        <w:tc>
          <w:tcPr>
            <w:tcW w:type="dxa" w:w="2880"/>
            <w:tcW w:w="7920" w:type="dxa"/>
          </w:tcPr>
          <w:p>
            <w:r>
              <w:rPr>
                <w:b/>
              </w:rPr>
              <w:t>James 2:5</w:t>
            </w:r>
          </w:p>
        </w:tc>
        <w:tc>
          <w:tcPr>
            <w:tcW w:type="dxa" w:w="2880"/>
            <w:tcW w:w="7920" w:type="dxa"/>
          </w:tcPr>
          <w:p>
            <w:r>
              <w:rPr>
                <w:b/>
              </w:rPr>
              <w:t>याकूब 2:5</w:t>
            </w:r>
          </w:p>
        </w:tc>
        <w:tc>
          <w:tcPr>
            <w:tcW w:type="dxa" w:w="2880"/>
            <w:tcW w:w="1440" w:type="dxa"/>
          </w:tcPr>
          <w:p>
            <w:pPr>
              <w:jc w:val="center"/>
            </w:pPr>
            <w:r>
              <w:rPr>
                <w:b/>
              </w:rPr>
              <w:t>OK</w:t>
            </w:r>
          </w:p>
        </w:tc>
      </w:tr>
      <w:tr>
        <w:tc>
          <w:tcPr>
            <w:tcW w:type="dxa" w:w="2880"/>
            <w:tcW w:w="7920" w:type="dxa"/>
          </w:tcPr>
          <w:p>
            <w:pPr>
              <w:spacing w:line="480" w:lineRule="auto"/>
            </w:pPr>
            <w:r>
              <w:t xml:space="preserve">Listen, my beloved brothers, did not God choose the poor of the world to be rich in faith and to be heirs of the </w:t>
            </w:r>
            <w:r>
              <w:rPr>
                <w:b/>
              </w:rPr>
              <w:t>kingdom</w:t>
            </w:r>
            <w:r>
              <w:t xml:space="preserve"> that he promised to those who love him?</w:t>
            </w:r>
          </w:p>
        </w:tc>
        <w:tc>
          <w:tcPr>
            <w:tcW w:type="dxa" w:w="2880"/>
            <w:tcW w:w="7920" w:type="dxa"/>
          </w:tcPr>
          <w:p>
            <w:pPr>
              <w:spacing w:line="480" w:lineRule="auto"/>
            </w:pPr>
            <w:r>
              <w:t>हे मेरे प्रिय भाइयों सुनो; क्या परमेश्‍वर ने इस जगत के कंगालों को नहीं चुना* कि वह विश्वास में धनी, और उस राज्य के अधिकारी हों, जिसकी प्रतिज्ञा उसने उनसे की है जो उससे प्रेम रखते हैं?</w:t>
            </w:r>
          </w:p>
        </w:tc>
        <w:tc>
          <w:tcPr>
            <w:tcW w:type="dxa" w:w="2880"/>
            <w:vAlign w:val="center"/>
            <w:tcW w:w="1440" w:type="dxa"/>
          </w:tcPr>
          <w:p>
            <w:pPr>
              <w:jc w:val="center"/>
            </w:pPr>
            <w:r>
              <w:t>☐</w:t>
            </w:r>
          </w:p>
        </w:tc>
      </w:tr>
      <w:tr>
        <w:tc>
          <w:tcPr>
            <w:tcW w:type="dxa" w:w="2880"/>
            <w:tcW w:w="7920" w:type="dxa"/>
          </w:tcPr>
          <w:p>
            <w:r>
              <w:rPr>
                <w:b/>
              </w:rPr>
              <w:t>2 Peter 1:11</w:t>
            </w:r>
          </w:p>
        </w:tc>
        <w:tc>
          <w:tcPr>
            <w:tcW w:type="dxa" w:w="2880"/>
            <w:tcW w:w="7920" w:type="dxa"/>
          </w:tcPr>
          <w:p>
            <w:r>
              <w:rPr>
                <w:b/>
              </w:rPr>
              <w:t>2 पतरस 1:11</w:t>
            </w:r>
          </w:p>
        </w:tc>
        <w:tc>
          <w:tcPr>
            <w:tcW w:type="dxa" w:w="2880"/>
            <w:tcW w:w="1440" w:type="dxa"/>
          </w:tcPr>
          <w:p>
            <w:pPr>
              <w:jc w:val="center"/>
            </w:pPr>
            <w:r>
              <w:rPr>
                <w:b/>
              </w:rPr>
              <w:t>OK</w:t>
            </w:r>
          </w:p>
        </w:tc>
      </w:tr>
      <w:tr>
        <w:tc>
          <w:tcPr>
            <w:tcW w:type="dxa" w:w="2880"/>
            <w:tcW w:w="7920" w:type="dxa"/>
          </w:tcPr>
          <w:p>
            <w:pPr>
              <w:spacing w:line="480" w:lineRule="auto"/>
            </w:pPr>
            <w:r>
              <w:t xml:space="preserve">In this way there will be richly provided for you an entrance into the eternal </w:t>
            </w:r>
            <w:r>
              <w:rPr>
                <w:b/>
              </w:rPr>
              <w:t>kingdom</w:t>
            </w:r>
            <w:r>
              <w:t xml:space="preserve"> of our Lord and Savior Jesus Christ.</w:t>
            </w:r>
          </w:p>
        </w:tc>
        <w:tc>
          <w:tcPr>
            <w:tcW w:type="dxa" w:w="2880"/>
            <w:tcW w:w="7920" w:type="dxa"/>
          </w:tcPr>
          <w:p>
            <w:pPr>
              <w:spacing w:line="480" w:lineRule="auto"/>
            </w:pPr>
            <w:r>
              <w:t>वरन् इस रीति से तुम हमारे प्रभु और उद्धारकर्ता यीशु मसीह के अनन्त राज्य में बड़े आदर के साथ प्रवेश करने पाओगे।पतरस का अन्तिम समय</w:t>
            </w:r>
            <w:r/>
          </w:p>
        </w:tc>
        <w:tc>
          <w:tcPr>
            <w:tcW w:type="dxa" w:w="2880"/>
            <w:vAlign w:val="center"/>
            <w:tcW w:w="1440" w:type="dxa"/>
          </w:tcPr>
          <w:p>
            <w:pPr>
              <w:jc w:val="center"/>
            </w:pPr>
            <w:r>
              <w:t>☐</w:t>
            </w:r>
          </w:p>
        </w:tc>
      </w:tr>
      <w:tr>
        <w:tc>
          <w:tcPr>
            <w:tcW w:type="dxa" w:w="2880"/>
            <w:tcW w:w="7920" w:type="dxa"/>
          </w:tcPr>
          <w:p>
            <w:r>
              <w:rPr>
                <w:b/>
              </w:rPr>
              <w:t>Revelation 11:15</w:t>
            </w:r>
          </w:p>
        </w:tc>
        <w:tc>
          <w:tcPr>
            <w:tcW w:type="dxa" w:w="2880"/>
            <w:tcW w:w="7920" w:type="dxa"/>
          </w:tcPr>
          <w:p>
            <w:r>
              <w:rPr>
                <w:b/>
              </w:rPr>
              <w:t>प्रकाशितवाक्य 11:15</w:t>
            </w:r>
          </w:p>
        </w:tc>
        <w:tc>
          <w:tcPr>
            <w:tcW w:type="dxa" w:w="2880"/>
            <w:tcW w:w="1440" w:type="dxa"/>
          </w:tcPr>
          <w:p>
            <w:pPr>
              <w:jc w:val="center"/>
            </w:pPr>
            <w:r>
              <w:rPr>
                <w:b/>
              </w:rPr>
              <w:t>OK</w:t>
            </w:r>
          </w:p>
        </w:tc>
      </w:tr>
      <w:tr>
        <w:tc>
          <w:tcPr>
            <w:tcW w:type="dxa" w:w="2880"/>
            <w:tcW w:w="7920" w:type="dxa"/>
          </w:tcPr>
          <w:p>
            <w:pPr>
              <w:spacing w:line="480" w:lineRule="auto"/>
            </w:pPr>
            <w:r>
              <w:t>Then the seventh angel sounded his trumpet, and loud voices spoke in heaven and said,</w:t>
              <w:br/>
              <w:br/>
              <w:t xml:space="preserve"> "The </w:t>
            </w:r>
            <w:r>
              <w:rPr>
                <w:b/>
              </w:rPr>
              <w:t>kingdom</w:t>
            </w:r>
            <w:r>
              <w:t xml:space="preserve"> of the world has become the </w:t>
            </w:r>
            <w:r>
              <w:rPr>
                <w:b/>
              </w:rPr>
              <w:t>kingdom</w:t>
            </w:r>
            <w:r>
              <w:t xml:space="preserve"> of our Lord and of his Christ, and he will reign forever and ever."</w:t>
              <w:br/>
              <w:br/>
            </w:r>
          </w:p>
        </w:tc>
        <w:tc>
          <w:tcPr>
            <w:tcW w:type="dxa" w:w="2880"/>
            <w:tcW w:w="7920" w:type="dxa"/>
          </w:tcPr>
          <w:p>
            <w:pPr>
              <w:spacing w:line="480" w:lineRule="auto"/>
            </w:pPr>
            <w:r>
              <w:t>जब सातवें स्वर्गदूत ने तुरही फूँकी, तो स्वर्ग में इस विषय के बड़े-बड़े शब्द होने लगे: “जगत का राज्य हमारे प्रभु का और उसके मसीह का हो गया और वह युगानुयुग राज्य करेगा।” (दानि. 7:27, जक. 14:9)</w:t>
            </w:r>
          </w:p>
        </w:tc>
        <w:tc>
          <w:tcPr>
            <w:tcW w:type="dxa" w:w="2880"/>
            <w:vAlign w:val="center"/>
            <w:tcW w:w="1440" w:type="dxa"/>
          </w:tcPr>
          <w:p>
            <w:pPr>
              <w:jc w:val="center"/>
            </w:pPr>
            <w:r>
              <w:t>☐</w:t>
            </w:r>
          </w:p>
        </w:tc>
      </w:tr>
    </w:tbl>
    <w:p>
      <w:pPr>
        <w:pStyle w:val="Heading1"/>
        <w:spacing w:before="0"/>
      </w:pPr>
      <w:r>
        <w:t>lamb (G721, G286)</w:t>
      </w:r>
    </w:p>
    <w:p>
      <w:r/>
      <w:r>
        <w:t>This word literally means a young sheep that is less than 1 year old. The word can also mean:</w:t>
      </w:r>
      <w:r/>
      <w:r/>
    </w:p>
    <w:p>
      <w:pPr>
        <w:pStyle w:val="ListBullet"/>
        <w:spacing w:line="240" w:lineRule="auto"/>
        <w:ind w:left="720"/>
      </w:pPr>
      <w:r/>
      <w:r>
        <w:t>Sheep.</w:t>
      </w:r>
      <w:r/>
    </w:p>
    <w:p>
      <w:pPr>
        <w:pStyle w:val="ListBullet"/>
        <w:spacing w:line="240" w:lineRule="auto"/>
        <w:ind w:left="720"/>
      </w:pPr>
      <w:r/>
      <w:r>
        <w:t>Ram.</w:t>
      </w:r>
      <w:r/>
    </w:p>
    <w:p>
      <w:pPr>
        <w:pStyle w:val="ListBullet"/>
        <w:spacing w:line="240" w:lineRule="auto" w:after="0"/>
        <w:ind w:left="720"/>
      </w:pPr>
      <w:r/>
      <w:r>
        <w:t>Someone or something that is like a sheep or lamb in some way.</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John 1:29</w:t>
            </w:r>
          </w:p>
        </w:tc>
        <w:tc>
          <w:tcPr>
            <w:tcW w:type="dxa" w:w="2880"/>
            <w:tcW w:w="7920" w:type="dxa"/>
          </w:tcPr>
          <w:p>
            <w:r>
              <w:rPr>
                <w:b/>
              </w:rPr>
              <w:t>यूहन्ना 1:29</w:t>
            </w:r>
          </w:p>
        </w:tc>
        <w:tc>
          <w:tcPr>
            <w:tcW w:type="dxa" w:w="2880"/>
            <w:tcW w:w="1440" w:type="dxa"/>
          </w:tcPr>
          <w:p>
            <w:pPr>
              <w:jc w:val="center"/>
            </w:pPr>
            <w:r>
              <w:rPr>
                <w:b/>
              </w:rPr>
              <w:t>OK</w:t>
            </w:r>
          </w:p>
        </w:tc>
      </w:tr>
      <w:tr>
        <w:tc>
          <w:tcPr>
            <w:tcW w:type="dxa" w:w="2880"/>
            <w:tcW w:w="7920" w:type="dxa"/>
          </w:tcPr>
          <w:p>
            <w:pPr>
              <w:spacing w:line="480" w:lineRule="auto"/>
            </w:pPr>
            <w:r>
              <w:t xml:space="preserve">The next day John saw Jesus coming to him and said, "Look, there is the </w:t>
            </w:r>
            <w:r>
              <w:rPr>
                <w:b/>
              </w:rPr>
              <w:t>Lamb</w:t>
            </w:r>
            <w:r>
              <w:t xml:space="preserve"> of God who takes away the sin of the world!</w:t>
            </w:r>
          </w:p>
        </w:tc>
        <w:tc>
          <w:tcPr>
            <w:tcW w:type="dxa" w:w="2880"/>
            <w:tcW w:w="7920" w:type="dxa"/>
          </w:tcPr>
          <w:p>
            <w:pPr>
              <w:spacing w:line="480" w:lineRule="auto"/>
            </w:pPr>
            <w:r>
              <w:t>दूसरे दिन उसने यीशु को अपनी ओर आते देखकर कहा, “देखो, यह परमेश्‍वर का मेम्‍ना* है, जो जगत के पाप हरता है। (1 पत. 1:19, यशा. 53:7)</w:t>
            </w:r>
          </w:p>
        </w:tc>
        <w:tc>
          <w:tcPr>
            <w:tcW w:type="dxa" w:w="2880"/>
            <w:vAlign w:val="center"/>
            <w:tcW w:w="1440" w:type="dxa"/>
          </w:tcPr>
          <w:p>
            <w:pPr>
              <w:jc w:val="center"/>
            </w:pPr>
            <w:r>
              <w:t>☐</w:t>
            </w:r>
          </w:p>
        </w:tc>
      </w:tr>
      <w:tr>
        <w:tc>
          <w:tcPr>
            <w:tcW w:type="dxa" w:w="2880"/>
            <w:tcW w:w="7920" w:type="dxa"/>
          </w:tcPr>
          <w:p>
            <w:r>
              <w:rPr>
                <w:b/>
              </w:rPr>
              <w:t>John 21:15</w:t>
            </w:r>
          </w:p>
        </w:tc>
        <w:tc>
          <w:tcPr>
            <w:tcW w:type="dxa" w:w="2880"/>
            <w:tcW w:w="7920" w:type="dxa"/>
          </w:tcPr>
          <w:p>
            <w:r>
              <w:rPr>
                <w:b/>
              </w:rPr>
              <w:t>यूहन्ना 21:15</w:t>
            </w:r>
          </w:p>
        </w:tc>
        <w:tc>
          <w:tcPr>
            <w:tcW w:type="dxa" w:w="2880"/>
            <w:tcW w:w="1440" w:type="dxa"/>
          </w:tcPr>
          <w:p>
            <w:pPr>
              <w:jc w:val="center"/>
            </w:pPr>
            <w:r>
              <w:rPr>
                <w:b/>
              </w:rPr>
              <w:t>OK</w:t>
            </w:r>
          </w:p>
        </w:tc>
      </w:tr>
      <w:tr>
        <w:tc>
          <w:tcPr>
            <w:tcW w:type="dxa" w:w="2880"/>
            <w:tcW w:w="7920" w:type="dxa"/>
          </w:tcPr>
          <w:p>
            <w:pPr>
              <w:spacing w:line="480" w:lineRule="auto"/>
            </w:pPr>
            <w:r>
              <w:t>After they ate breakfast, Jesus said to Simon Peter, "Simon son of John, do you love me more than these?"</w:t>
            </w:r>
            <w:r>
              <w:t>Peter said to him, "Yes Lord, you know that I love you."</w:t>
            </w:r>
            <w:r>
              <w:t xml:space="preserve">Jesus said to him, "Feed my </w:t>
            </w:r>
            <w:r>
              <w:rPr>
                <w:b/>
              </w:rPr>
              <w:t>lambs</w:t>
            </w:r>
            <w:r>
              <w:t>."</w:t>
            </w:r>
          </w:p>
        </w:tc>
        <w:tc>
          <w:tcPr>
            <w:tcW w:type="dxa" w:w="2880"/>
            <w:tcW w:w="7920" w:type="dxa"/>
          </w:tcPr>
          <w:p>
            <w:pPr>
              <w:spacing w:line="480" w:lineRule="auto"/>
            </w:pPr>
            <w:r>
              <w:t>भोजन करने के बाद यीशु ने शमौन पतरस से कहा, “हे शमौन, यूहन्ना के पुत्र, क्या तू इनसे बढ़कर मुझसे प्रेम रखता है?” उसने उससे कहा, “हाँ प्रभु; तू तो जानता है, कि मैं तुझ से प्रीति रखता हूँ।” उसने उससे कहा, “मेरे मेम्नों को चरा।”</w:t>
            </w:r>
          </w:p>
        </w:tc>
        <w:tc>
          <w:tcPr>
            <w:tcW w:type="dxa" w:w="2880"/>
            <w:vAlign w:val="center"/>
            <w:tcW w:w="1440" w:type="dxa"/>
          </w:tcPr>
          <w:p>
            <w:pPr>
              <w:jc w:val="center"/>
            </w:pPr>
            <w:r>
              <w:t>☐</w:t>
            </w:r>
          </w:p>
        </w:tc>
      </w:tr>
      <w:tr>
        <w:tc>
          <w:tcPr>
            <w:tcW w:type="dxa" w:w="2880"/>
            <w:tcW w:w="7920" w:type="dxa"/>
          </w:tcPr>
          <w:p>
            <w:r>
              <w:rPr>
                <w:b/>
              </w:rPr>
              <w:t>Acts 8:32</w:t>
            </w:r>
          </w:p>
        </w:tc>
        <w:tc>
          <w:tcPr>
            <w:tcW w:type="dxa" w:w="2880"/>
            <w:tcW w:w="7920" w:type="dxa"/>
          </w:tcPr>
          <w:p>
            <w:r>
              <w:rPr>
                <w:b/>
              </w:rPr>
              <w:t>प्रेरितों के काम 8:32</w:t>
            </w:r>
          </w:p>
        </w:tc>
        <w:tc>
          <w:tcPr>
            <w:tcW w:type="dxa" w:w="2880"/>
            <w:tcW w:w="1440" w:type="dxa"/>
          </w:tcPr>
          <w:p>
            <w:pPr>
              <w:jc w:val="center"/>
            </w:pPr>
            <w:r>
              <w:rPr>
                <w:b/>
              </w:rPr>
              <w:t>OK</w:t>
            </w:r>
          </w:p>
        </w:tc>
      </w:tr>
      <w:tr>
        <w:tc>
          <w:tcPr>
            <w:tcW w:type="dxa" w:w="2880"/>
            <w:tcW w:w="7920" w:type="dxa"/>
          </w:tcPr>
          <w:p>
            <w:pPr>
              <w:spacing w:line="480" w:lineRule="auto"/>
            </w:pPr>
            <w:r>
              <w:t>Now the passage of the scripture which the Ethiopian was reading was this,</w:t>
            </w:r>
            <w:r>
              <w:t xml:space="preserve"> "He was led like a sheep to the slaughter, and like a </w:t>
            </w:r>
            <w:r>
              <w:rPr>
                <w:b/>
              </w:rPr>
              <w:t>lamb</w:t>
            </w:r>
            <w:r>
              <w:t xml:space="preserve"> before his shearer is silent, so he did not open his mouth.</w:t>
            </w:r>
          </w:p>
        </w:tc>
        <w:tc>
          <w:tcPr>
            <w:tcW w:type="dxa" w:w="2880"/>
            <w:tcW w:w="7920" w:type="dxa"/>
          </w:tcPr>
          <w:p>
            <w:pPr>
              <w:spacing w:line="480" w:lineRule="auto"/>
            </w:pPr>
            <w:r>
              <w:t>पवित्रशास्त्र का जो अध्याय वह पढ़ रहा था, वह यह था : “वह भेड़ के समान वध होने को पहुँचाया गया, और जैसा मेम्‍ना अपने ऊन कतरनेवालों के सामने चुपचाप रहता है, वैसे ही उसने भी अपना मुँह न खोला,</w:t>
            </w:r>
          </w:p>
        </w:tc>
        <w:tc>
          <w:tcPr>
            <w:tcW w:type="dxa" w:w="2880"/>
            <w:vAlign w:val="center"/>
            <w:tcW w:w="1440" w:type="dxa"/>
          </w:tcPr>
          <w:p>
            <w:pPr>
              <w:jc w:val="center"/>
            </w:pPr>
            <w:r>
              <w:t>☐</w:t>
            </w:r>
          </w:p>
        </w:tc>
      </w:tr>
      <w:tr>
        <w:tc>
          <w:tcPr>
            <w:tcW w:type="dxa" w:w="2880"/>
            <w:tcW w:w="7920" w:type="dxa"/>
          </w:tcPr>
          <w:p>
            <w:r>
              <w:rPr>
                <w:b/>
              </w:rPr>
              <w:t>1 Peter 1:19</w:t>
            </w:r>
          </w:p>
        </w:tc>
        <w:tc>
          <w:tcPr>
            <w:tcW w:type="dxa" w:w="2880"/>
            <w:tcW w:w="7920" w:type="dxa"/>
          </w:tcPr>
          <w:p>
            <w:r>
              <w:rPr>
                <w:b/>
              </w:rPr>
              <w:t>1 पतरस 1:19</w:t>
            </w:r>
          </w:p>
        </w:tc>
        <w:tc>
          <w:tcPr>
            <w:tcW w:type="dxa" w:w="2880"/>
            <w:tcW w:w="1440" w:type="dxa"/>
          </w:tcPr>
          <w:p>
            <w:pPr>
              <w:jc w:val="center"/>
            </w:pPr>
            <w:r>
              <w:rPr>
                <w:b/>
              </w:rPr>
              <w:t>OK</w:t>
            </w:r>
          </w:p>
        </w:tc>
      </w:tr>
      <w:tr>
        <w:tc>
          <w:tcPr>
            <w:tcW w:type="dxa" w:w="2880"/>
            <w:tcW w:w="7920" w:type="dxa"/>
          </w:tcPr>
          <w:p>
            <w:pPr>
              <w:spacing w:line="480" w:lineRule="auto"/>
            </w:pPr>
            <w:r>
              <w:t xml:space="preserve">but by the precious blood of Christ, like that of a </w:t>
            </w:r>
            <w:r>
              <w:rPr>
                <w:b/>
              </w:rPr>
              <w:t>lamb</w:t>
            </w:r>
            <w:r>
              <w:t xml:space="preserve"> without blemish or spot.</w:t>
            </w:r>
          </w:p>
        </w:tc>
        <w:tc>
          <w:tcPr>
            <w:tcW w:type="dxa" w:w="2880"/>
            <w:tcW w:w="7920" w:type="dxa"/>
          </w:tcPr>
          <w:p>
            <w:pPr>
              <w:spacing w:line="480" w:lineRule="auto"/>
            </w:pPr>
            <w:r>
              <w:t>पर निर्दोष और निष्कलंक मेम्‍ने अर्थात् मसीह के बहुमूल्य लहू के द्वारा हुआ।</w:t>
            </w:r>
            <w:r/>
          </w:p>
        </w:tc>
        <w:tc>
          <w:tcPr>
            <w:tcW w:type="dxa" w:w="2880"/>
            <w:vAlign w:val="center"/>
            <w:tcW w:w="1440" w:type="dxa"/>
          </w:tcPr>
          <w:p>
            <w:pPr>
              <w:jc w:val="center"/>
            </w:pPr>
            <w:r>
              <w:t>☐</w:t>
            </w:r>
          </w:p>
        </w:tc>
      </w:tr>
      <w:tr>
        <w:tc>
          <w:tcPr>
            <w:tcW w:type="dxa" w:w="2880"/>
            <w:tcW w:w="7920" w:type="dxa"/>
          </w:tcPr>
          <w:p>
            <w:r>
              <w:rPr>
                <w:b/>
              </w:rPr>
              <w:t>Revelation 5:12</w:t>
            </w:r>
          </w:p>
        </w:tc>
        <w:tc>
          <w:tcPr>
            <w:tcW w:type="dxa" w:w="2880"/>
            <w:tcW w:w="7920" w:type="dxa"/>
          </w:tcPr>
          <w:p>
            <w:r>
              <w:rPr>
                <w:b/>
              </w:rPr>
              <w:t>प्रकाशितवाक्य 5:12</w:t>
            </w:r>
          </w:p>
        </w:tc>
        <w:tc>
          <w:tcPr>
            <w:tcW w:type="dxa" w:w="2880"/>
            <w:tcW w:w="1440" w:type="dxa"/>
          </w:tcPr>
          <w:p>
            <w:pPr>
              <w:jc w:val="center"/>
            </w:pPr>
            <w:r>
              <w:rPr>
                <w:b/>
              </w:rPr>
              <w:t>OK</w:t>
            </w:r>
          </w:p>
        </w:tc>
      </w:tr>
      <w:tr>
        <w:tc>
          <w:tcPr>
            <w:tcW w:type="dxa" w:w="2880"/>
            <w:tcW w:w="7920" w:type="dxa"/>
          </w:tcPr>
          <w:p>
            <w:pPr>
              <w:spacing w:line="480" w:lineRule="auto"/>
            </w:pPr>
            <w:r>
              <w:t>They said in a loud voice,</w:t>
              <w:br/>
              <w:br/>
              <w:t xml:space="preserve"> "Worthy is the </w:t>
            </w:r>
            <w:r>
              <w:rPr>
                <w:b/>
              </w:rPr>
              <w:t>Lamb</w:t>
            </w:r>
            <w:r>
              <w:t>, who has been slaughtered, to receive power, wealth, wisdom, strength, honor, glory, and praise."</w:t>
              <w:br/>
              <w:br/>
            </w:r>
          </w:p>
        </w:tc>
        <w:tc>
          <w:tcPr>
            <w:tcW w:type="dxa" w:w="2880"/>
            <w:tcW w:w="7920" w:type="dxa"/>
          </w:tcPr>
          <w:p>
            <w:pPr>
              <w:spacing w:line="480" w:lineRule="auto"/>
            </w:pPr>
            <w:r>
              <w:t>और वे ऊँचे शब्द से कहते थे, “वध किया हुआ मेम्‍ना ही सामर्थ्य, और धन, और ज्ञान, और शक्ति, और आदर, और महिमा, और स्तुति के योग्य है*।” (प्रका. 5:9)</w:t>
            </w:r>
            <w:r/>
          </w:p>
        </w:tc>
        <w:tc>
          <w:tcPr>
            <w:tcW w:type="dxa" w:w="2880"/>
            <w:vAlign w:val="center"/>
            <w:tcW w:w="1440" w:type="dxa"/>
          </w:tcPr>
          <w:p>
            <w:pPr>
              <w:jc w:val="center"/>
            </w:pPr>
            <w:r>
              <w:t>☐</w:t>
            </w:r>
          </w:p>
        </w:tc>
      </w:tr>
      <w:tr>
        <w:tc>
          <w:tcPr>
            <w:tcW w:type="dxa" w:w="2880"/>
            <w:tcW w:w="7920" w:type="dxa"/>
          </w:tcPr>
          <w:p>
            <w:r>
              <w:rPr>
                <w:b/>
              </w:rPr>
              <w:t>Revelation 12:11</w:t>
            </w:r>
          </w:p>
        </w:tc>
        <w:tc>
          <w:tcPr>
            <w:tcW w:type="dxa" w:w="2880"/>
            <w:tcW w:w="7920" w:type="dxa"/>
          </w:tcPr>
          <w:p>
            <w:r>
              <w:rPr>
                <w:b/>
              </w:rPr>
              <w:t>प्रकाशितवाक्य 12:11</w:t>
            </w:r>
          </w:p>
        </w:tc>
        <w:tc>
          <w:tcPr>
            <w:tcW w:type="dxa" w:w="2880"/>
            <w:tcW w:w="1440" w:type="dxa"/>
          </w:tcPr>
          <w:p>
            <w:pPr>
              <w:jc w:val="center"/>
            </w:pPr>
            <w:r>
              <w:rPr>
                <w:b/>
              </w:rPr>
              <w:t>OK</w:t>
            </w:r>
          </w:p>
        </w:tc>
      </w:tr>
      <w:tr>
        <w:tc>
          <w:tcPr>
            <w:tcW w:type="dxa" w:w="2880"/>
            <w:tcW w:w="7920" w:type="dxa"/>
          </w:tcPr>
          <w:p>
            <w:pPr>
              <w:spacing w:line="480" w:lineRule="auto"/>
            </w:pPr>
            <w:r>
              <w:t xml:space="preserve">They conquered him by the blood of the </w:t>
            </w:r>
            <w:r>
              <w:rPr>
                <w:b/>
              </w:rPr>
              <w:t>Lamb</w:t>
            </w:r>
            <w:r>
              <w:t xml:space="preserve"> and by the word of their testimony,for they did not love their lives  even to death.</w:t>
            </w:r>
          </w:p>
        </w:tc>
        <w:tc>
          <w:tcPr>
            <w:tcW w:type="dxa" w:w="2880"/>
            <w:tcW w:w="7920" w:type="dxa"/>
          </w:tcPr>
          <w:p>
            <w:pPr>
              <w:spacing w:line="480" w:lineRule="auto"/>
            </w:pPr>
            <w:r>
              <w:t>“और वे मेम्‍ने के लहू के कारण, और अपनी गवाही के वचन के कारण, उस पर जयवन्त हुए, क्योंकि उन्होंने अपने प्राणों को प्रिय न जाना, यहाँ तक कि मृत्यु भी सह ली।</w:t>
            </w:r>
          </w:p>
        </w:tc>
        <w:tc>
          <w:tcPr>
            <w:tcW w:type="dxa" w:w="2880"/>
            <w:vAlign w:val="center"/>
            <w:tcW w:w="1440" w:type="dxa"/>
          </w:tcPr>
          <w:p>
            <w:pPr>
              <w:jc w:val="center"/>
            </w:pPr>
            <w:r>
              <w:t>☐</w:t>
            </w:r>
          </w:p>
        </w:tc>
      </w:tr>
      <w:tr>
        <w:tc>
          <w:tcPr>
            <w:tcW w:type="dxa" w:w="2880"/>
            <w:tcW w:w="7920" w:type="dxa"/>
          </w:tcPr>
          <w:p>
            <w:r>
              <w:rPr>
                <w:b/>
              </w:rPr>
              <w:t>Revelation 21:14</w:t>
            </w:r>
          </w:p>
        </w:tc>
        <w:tc>
          <w:tcPr>
            <w:tcW w:type="dxa" w:w="2880"/>
            <w:tcW w:w="7920" w:type="dxa"/>
          </w:tcPr>
          <w:p>
            <w:r>
              <w:rPr>
                <w:b/>
              </w:rPr>
              <w:t>प्रकाशितवाक्य 21:14</w:t>
            </w:r>
          </w:p>
        </w:tc>
        <w:tc>
          <w:tcPr>
            <w:tcW w:type="dxa" w:w="2880"/>
            <w:tcW w:w="1440" w:type="dxa"/>
          </w:tcPr>
          <w:p>
            <w:pPr>
              <w:jc w:val="center"/>
            </w:pPr>
            <w:r>
              <w:rPr>
                <w:b/>
              </w:rPr>
              <w:t>OK</w:t>
            </w:r>
          </w:p>
        </w:tc>
      </w:tr>
      <w:tr>
        <w:tc>
          <w:tcPr>
            <w:tcW w:type="dxa" w:w="2880"/>
            <w:tcW w:w="7920" w:type="dxa"/>
          </w:tcPr>
          <w:p>
            <w:pPr>
              <w:spacing w:line="480" w:lineRule="auto"/>
            </w:pPr>
            <w:r>
              <w:t xml:space="preserve">The wall of the city had twelve foundations, and on them were the twelve names of the twelve apostles of the </w:t>
            </w:r>
            <w:r>
              <w:rPr>
                <w:b/>
              </w:rPr>
              <w:t>Lamb</w:t>
            </w:r>
            <w:r>
              <w:t>.</w:t>
            </w:r>
          </w:p>
        </w:tc>
        <w:tc>
          <w:tcPr>
            <w:tcW w:type="dxa" w:w="2880"/>
            <w:tcW w:w="7920" w:type="dxa"/>
          </w:tcPr>
          <w:p>
            <w:pPr>
              <w:spacing w:line="480" w:lineRule="auto"/>
            </w:pPr>
            <w:r>
              <w:t>और नगर की शहरपनाह की बारह नींवें थीं, और उन पर मेम्‍ने के बारह प्रेरितों के बारह नाम लिखे थे।</w:t>
            </w:r>
          </w:p>
        </w:tc>
        <w:tc>
          <w:tcPr>
            <w:tcW w:type="dxa" w:w="2880"/>
            <w:vAlign w:val="center"/>
            <w:tcW w:w="1440" w:type="dxa"/>
          </w:tcPr>
          <w:p>
            <w:pPr>
              <w:jc w:val="center"/>
            </w:pPr>
            <w:r>
              <w:t>☐</w:t>
            </w:r>
          </w:p>
        </w:tc>
      </w:tr>
    </w:tbl>
    <w:p>
      <w:pPr>
        <w:pStyle w:val="Heading1"/>
        <w:spacing w:before="0"/>
      </w:pPr>
      <w:r>
        <w:t>law (G3551, G3544)</w:t>
      </w:r>
    </w:p>
    <w:p>
      <w:r/>
      <w:r>
        <w:t>This word can mean:</w:t>
      </w:r>
      <w:r/>
      <w:r/>
    </w:p>
    <w:p>
      <w:pPr>
        <w:pStyle w:val="ListBullet"/>
        <w:spacing w:line="240" w:lineRule="auto"/>
        <w:ind w:left="720"/>
      </w:pPr>
      <w:r/>
      <w:r>
        <w:t>The Law of Moses or the laws that Moses taught. (In English, “Law” is capitalized when it means all of the Law of Moses.)</w:t>
      </w:r>
      <w:r/>
    </w:p>
    <w:p>
      <w:pPr>
        <w:pStyle w:val="ListBullet"/>
        <w:spacing w:line="240" w:lineRule="auto"/>
        <w:ind w:left="720"/>
      </w:pPr>
      <w:r/>
      <w:r>
        <w:t>The first five books of the Old Testament. Moses wrote these books.</w:t>
      </w:r>
      <w:r/>
    </w:p>
    <w:p>
      <w:pPr>
        <w:pStyle w:val="ListBullet"/>
        <w:spacing w:line="240" w:lineRule="auto"/>
        <w:ind w:left="720"/>
      </w:pPr>
      <w:r/>
      <w:r>
        <w:t>All of the Old Testament.</w:t>
      </w:r>
      <w:r/>
    </w:p>
    <w:p>
      <w:pPr>
        <w:pStyle w:val="ListBullet"/>
        <w:spacing w:line="240" w:lineRule="auto"/>
        <w:ind w:left="720"/>
      </w:pPr>
      <w:r/>
      <w:r>
        <w:t>God’s standard for how people should live.</w:t>
      </w:r>
      <w:r/>
    </w:p>
    <w:p>
      <w:pPr>
        <w:pStyle w:val="ListBullet"/>
        <w:spacing w:line="240" w:lineRule="auto" w:after="0"/>
        <w:ind w:left="720"/>
      </w:pPr>
      <w:r/>
      <w:r>
        <w:t>A human rule or custom that demands how people should live.</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5:17</w:t>
            </w:r>
          </w:p>
        </w:tc>
        <w:tc>
          <w:tcPr>
            <w:tcW w:type="dxa" w:w="2880"/>
            <w:tcW w:w="7920" w:type="dxa"/>
          </w:tcPr>
          <w:p>
            <w:r>
              <w:rPr>
                <w:b/>
              </w:rPr>
              <w:t>मत्ती 5:17</w:t>
            </w:r>
          </w:p>
        </w:tc>
        <w:tc>
          <w:tcPr>
            <w:tcW w:type="dxa" w:w="2880"/>
            <w:tcW w:w="1440" w:type="dxa"/>
          </w:tcPr>
          <w:p>
            <w:pPr>
              <w:jc w:val="center"/>
            </w:pPr>
            <w:r>
              <w:rPr>
                <w:b/>
              </w:rPr>
              <w:t>OK</w:t>
            </w:r>
          </w:p>
        </w:tc>
      </w:tr>
      <w:tr>
        <w:tc>
          <w:tcPr>
            <w:tcW w:type="dxa" w:w="2880"/>
            <w:tcW w:w="7920" w:type="dxa"/>
          </w:tcPr>
          <w:p>
            <w:pPr>
              <w:spacing w:line="480" w:lineRule="auto"/>
            </w:pPr>
            <w:r>
              <w:t xml:space="preserve">"Do not think that I have come to destroy the </w:t>
            </w:r>
            <w:r>
              <w:rPr>
                <w:b/>
              </w:rPr>
              <w:t>law</w:t>
            </w:r>
            <w:r>
              <w:t xml:space="preserve"> or the prophets. I have come not to destroy them, but to fulfill them.</w:t>
            </w:r>
          </w:p>
        </w:tc>
        <w:tc>
          <w:tcPr>
            <w:tcW w:type="dxa" w:w="2880"/>
            <w:tcW w:w="7920" w:type="dxa"/>
          </w:tcPr>
          <w:p>
            <w:pPr>
              <w:spacing w:line="480" w:lineRule="auto"/>
            </w:pPr>
            <w:r>
              <w:t>“यह न समझो, कि मैं व्यवस्था* या भविष्यद्वक्ताओं की शिक्षाओं को लोप करने आया हूँ, लोप करने नहीं, परन्तु पूरा करने आया हूँ। (रोम. 10:4)</w:t>
            </w:r>
          </w:p>
        </w:tc>
        <w:tc>
          <w:tcPr>
            <w:tcW w:type="dxa" w:w="2880"/>
            <w:vAlign w:val="center"/>
            <w:tcW w:w="1440" w:type="dxa"/>
          </w:tcPr>
          <w:p>
            <w:pPr>
              <w:jc w:val="center"/>
            </w:pPr>
            <w:r>
              <w:t>☐</w:t>
            </w:r>
          </w:p>
        </w:tc>
      </w:tr>
      <w:tr>
        <w:tc>
          <w:tcPr>
            <w:tcW w:type="dxa" w:w="2880"/>
            <w:tcW w:w="7920" w:type="dxa"/>
          </w:tcPr>
          <w:p>
            <w:r>
              <w:rPr>
                <w:b/>
              </w:rPr>
              <w:t>Matthew 23:23</w:t>
            </w:r>
          </w:p>
        </w:tc>
        <w:tc>
          <w:tcPr>
            <w:tcW w:type="dxa" w:w="2880"/>
            <w:tcW w:w="7920" w:type="dxa"/>
          </w:tcPr>
          <w:p>
            <w:r>
              <w:rPr>
                <w:b/>
              </w:rPr>
              <w:t>मत्ती 23:23</w:t>
            </w:r>
          </w:p>
        </w:tc>
        <w:tc>
          <w:tcPr>
            <w:tcW w:type="dxa" w:w="2880"/>
            <w:tcW w:w="1440" w:type="dxa"/>
          </w:tcPr>
          <w:p>
            <w:pPr>
              <w:jc w:val="center"/>
            </w:pPr>
            <w:r>
              <w:rPr>
                <w:b/>
              </w:rPr>
              <w:t>OK</w:t>
            </w:r>
          </w:p>
        </w:tc>
      </w:tr>
      <w:tr>
        <w:tc>
          <w:tcPr>
            <w:tcW w:type="dxa" w:w="2880"/>
            <w:tcW w:w="7920" w:type="dxa"/>
          </w:tcPr>
          <w:p>
            <w:pPr>
              <w:spacing w:line="480" w:lineRule="auto"/>
            </w:pPr>
            <w:r>
              <w:t xml:space="preserve">"Woe to you, scribes and Pharisees, hypocrites! For you tithe mint and dill and cumin, but you have left undone the weightier matters of the </w:t>
            </w:r>
            <w:r>
              <w:rPr>
                <w:b/>
              </w:rPr>
              <w:t>law</w:t>
            </w:r>
            <w:r>
              <w:t>—justice and mercy and faithfulness. But these you ought to have done and not to have left the other undone.</w:t>
            </w:r>
          </w:p>
        </w:tc>
        <w:tc>
          <w:tcPr>
            <w:tcW w:type="dxa" w:w="2880"/>
            <w:tcW w:w="7920" w:type="dxa"/>
          </w:tcPr>
          <w:p>
            <w:pPr>
              <w:spacing w:line="480" w:lineRule="auto"/>
            </w:pPr>
            <w:r>
              <w:t>“हे कपटी शास्त्रियों, और फरीसियों, तुम पर हाय! तुम पोदीने और सौंफ और जीरे का दसवाँ अंश देते हो, परन्तु तुम ने व्यवस्था की गम्भीर बातों अर्थात् न्याय, और दया, और विश्वास को छोड़ दिया है; चाहिये था कि इन्हें भी करते रहते, और उन्हें भी न छोड़ते।</w:t>
            </w:r>
          </w:p>
        </w:tc>
        <w:tc>
          <w:tcPr>
            <w:tcW w:type="dxa" w:w="2880"/>
            <w:vAlign w:val="center"/>
            <w:tcW w:w="1440" w:type="dxa"/>
          </w:tcPr>
          <w:p>
            <w:pPr>
              <w:jc w:val="center"/>
            </w:pPr>
            <w:r>
              <w:t>☐</w:t>
            </w:r>
          </w:p>
        </w:tc>
      </w:tr>
      <w:tr>
        <w:tc>
          <w:tcPr>
            <w:tcW w:type="dxa" w:w="2880"/>
            <w:tcW w:w="7920" w:type="dxa"/>
          </w:tcPr>
          <w:p>
            <w:r>
              <w:rPr>
                <w:b/>
              </w:rPr>
              <w:t>Luke 16:16</w:t>
            </w:r>
          </w:p>
        </w:tc>
        <w:tc>
          <w:tcPr>
            <w:tcW w:type="dxa" w:w="2880"/>
            <w:tcW w:w="7920" w:type="dxa"/>
          </w:tcPr>
          <w:p>
            <w:r>
              <w:rPr>
                <w:b/>
              </w:rPr>
              <w:t>लूका 16:16</w:t>
            </w:r>
          </w:p>
        </w:tc>
        <w:tc>
          <w:tcPr>
            <w:tcW w:type="dxa" w:w="2880"/>
            <w:tcW w:w="1440" w:type="dxa"/>
          </w:tcPr>
          <w:p>
            <w:pPr>
              <w:jc w:val="center"/>
            </w:pPr>
            <w:r>
              <w:rPr>
                <w:b/>
              </w:rPr>
              <w:t>OK</w:t>
            </w:r>
          </w:p>
        </w:tc>
      </w:tr>
      <w:tr>
        <w:tc>
          <w:tcPr>
            <w:tcW w:type="dxa" w:w="2880"/>
            <w:tcW w:w="7920" w:type="dxa"/>
          </w:tcPr>
          <w:p>
            <w:pPr>
              <w:spacing w:line="480" w:lineRule="auto"/>
            </w:pPr>
            <w:r>
              <w:t xml:space="preserve">The </w:t>
            </w:r>
            <w:r>
              <w:rPr>
                <w:b/>
              </w:rPr>
              <w:t>law</w:t>
            </w:r>
            <w:r>
              <w:t xml:space="preserve"> and the prophets were in effect until John came. From that time on, the gospel of the kingdom of God is preached, and everyone tries to force their way into it.</w:t>
            </w:r>
          </w:p>
        </w:tc>
        <w:tc>
          <w:tcPr>
            <w:tcW w:type="dxa" w:w="2880"/>
            <w:tcW w:w="7920" w:type="dxa"/>
          </w:tcPr>
          <w:p>
            <w:pPr>
              <w:spacing w:line="480" w:lineRule="auto"/>
            </w:pPr>
            <w:r>
              <w:t>“जब तक यूहन्ना आया, तब तक व्यवस्था और भविष्यद्वक्ता प्रभाव में थे। उस समय से परमेश्‍वर के राज्य का सुसमाचार सुनाया जा रहा है, और हर कोई उसमें प्रबलता से प्रवेश करता है।</w:t>
            </w:r>
          </w:p>
        </w:tc>
        <w:tc>
          <w:tcPr>
            <w:tcW w:type="dxa" w:w="2880"/>
            <w:vAlign w:val="center"/>
            <w:tcW w:w="1440" w:type="dxa"/>
          </w:tcPr>
          <w:p>
            <w:pPr>
              <w:jc w:val="center"/>
            </w:pPr>
            <w:r>
              <w:t>☐</w:t>
            </w:r>
          </w:p>
        </w:tc>
      </w:tr>
      <w:tr>
        <w:tc>
          <w:tcPr>
            <w:tcW w:type="dxa" w:w="2880"/>
            <w:tcW w:w="7920" w:type="dxa"/>
          </w:tcPr>
          <w:p>
            <w:r>
              <w:rPr>
                <w:b/>
              </w:rPr>
              <w:t>John 1:17</w:t>
            </w:r>
          </w:p>
        </w:tc>
        <w:tc>
          <w:tcPr>
            <w:tcW w:type="dxa" w:w="2880"/>
            <w:tcW w:w="7920" w:type="dxa"/>
          </w:tcPr>
          <w:p>
            <w:r>
              <w:rPr>
                <w:b/>
              </w:rPr>
              <w:t>यूहन्ना 1:17</w:t>
            </w:r>
          </w:p>
        </w:tc>
        <w:tc>
          <w:tcPr>
            <w:tcW w:type="dxa" w:w="2880"/>
            <w:tcW w:w="1440" w:type="dxa"/>
          </w:tcPr>
          <w:p>
            <w:pPr>
              <w:jc w:val="center"/>
            </w:pPr>
            <w:r>
              <w:rPr>
                <w:b/>
              </w:rPr>
              <w:t>OK</w:t>
            </w:r>
          </w:p>
        </w:tc>
      </w:tr>
      <w:tr>
        <w:tc>
          <w:tcPr>
            <w:tcW w:type="dxa" w:w="2880"/>
            <w:tcW w:w="7920" w:type="dxa"/>
          </w:tcPr>
          <w:p>
            <w:pPr>
              <w:spacing w:line="480" w:lineRule="auto"/>
            </w:pPr>
            <w:r>
              <w:t xml:space="preserve">For the </w:t>
            </w:r>
            <w:r>
              <w:rPr>
                <w:b/>
              </w:rPr>
              <w:t>law</w:t>
            </w:r>
            <w:r>
              <w:t xml:space="preserve"> was given through Moses. Grace and truth came through Jesus Christ.</w:t>
            </w:r>
          </w:p>
        </w:tc>
        <w:tc>
          <w:tcPr>
            <w:tcW w:type="dxa" w:w="2880"/>
            <w:tcW w:w="7920" w:type="dxa"/>
          </w:tcPr>
          <w:p>
            <w:pPr>
              <w:spacing w:line="480" w:lineRule="auto"/>
            </w:pPr>
            <w:r>
              <w:t>इसलिए कि व्यवस्था तो मूसा के द्वारा दी गई, परन्तु अनुग्रह और सच्चाई यीशु मसीह के द्वारा पहुँची।</w:t>
            </w:r>
          </w:p>
        </w:tc>
        <w:tc>
          <w:tcPr>
            <w:tcW w:type="dxa" w:w="2880"/>
            <w:vAlign w:val="center"/>
            <w:tcW w:w="1440" w:type="dxa"/>
          </w:tcPr>
          <w:p>
            <w:pPr>
              <w:jc w:val="center"/>
            </w:pPr>
            <w:r>
              <w:t>☐</w:t>
            </w:r>
          </w:p>
        </w:tc>
      </w:tr>
      <w:tr>
        <w:tc>
          <w:tcPr>
            <w:tcW w:type="dxa" w:w="2880"/>
            <w:tcW w:w="7920" w:type="dxa"/>
          </w:tcPr>
          <w:p>
            <w:r>
              <w:rPr>
                <w:b/>
              </w:rPr>
              <w:t>Acts 13:15</w:t>
            </w:r>
          </w:p>
        </w:tc>
        <w:tc>
          <w:tcPr>
            <w:tcW w:type="dxa" w:w="2880"/>
            <w:tcW w:w="7920" w:type="dxa"/>
          </w:tcPr>
          <w:p>
            <w:r>
              <w:rPr>
                <w:b/>
              </w:rPr>
              <w:t>प्रेरितों के काम 13:15</w:t>
            </w:r>
          </w:p>
        </w:tc>
        <w:tc>
          <w:tcPr>
            <w:tcW w:type="dxa" w:w="2880"/>
            <w:tcW w:w="1440" w:type="dxa"/>
          </w:tcPr>
          <w:p>
            <w:pPr>
              <w:jc w:val="center"/>
            </w:pPr>
            <w:r>
              <w:rPr>
                <w:b/>
              </w:rPr>
              <w:t>OK</w:t>
            </w:r>
          </w:p>
        </w:tc>
      </w:tr>
      <w:tr>
        <w:tc>
          <w:tcPr>
            <w:tcW w:type="dxa" w:w="2880"/>
            <w:tcW w:w="7920" w:type="dxa"/>
          </w:tcPr>
          <w:p>
            <w:pPr>
              <w:spacing w:line="480" w:lineRule="auto"/>
            </w:pPr>
            <w:r>
              <w:t xml:space="preserve">After the reading of the </w:t>
            </w:r>
            <w:r>
              <w:rPr>
                <w:b/>
              </w:rPr>
              <w:t>law</w:t>
            </w:r>
            <w:r>
              <w:t xml:space="preserve"> and the prophets, the leaders of the synagogue sent them a message, saying, "Brothers, if you have any message of encouragement for the people here, say it."</w:t>
            </w:r>
          </w:p>
        </w:tc>
        <w:tc>
          <w:tcPr>
            <w:tcW w:type="dxa" w:w="2880"/>
            <w:tcW w:w="7920" w:type="dxa"/>
          </w:tcPr>
          <w:p>
            <w:pPr>
              <w:spacing w:line="480" w:lineRule="auto"/>
            </w:pPr>
            <w:r>
              <w:t>व्यवस्था और भविष्यद्वक्ताओं की पुस्तक से पढ़ने के बाद आराधनालय के सरदारों ने उनके पास कहला भेजा, “हे भाइयों, यदि लोगों के उपदेश के लिये तुम्हारे मन में कोई बात हो तो कहो।”</w:t>
            </w:r>
            <w:r/>
          </w:p>
        </w:tc>
        <w:tc>
          <w:tcPr>
            <w:tcW w:type="dxa" w:w="2880"/>
            <w:vAlign w:val="center"/>
            <w:tcW w:w="1440" w:type="dxa"/>
          </w:tcPr>
          <w:p>
            <w:pPr>
              <w:jc w:val="center"/>
            </w:pPr>
            <w:r>
              <w:t>☐</w:t>
            </w:r>
          </w:p>
        </w:tc>
      </w:tr>
      <w:tr>
        <w:tc>
          <w:tcPr>
            <w:tcW w:type="dxa" w:w="2880"/>
            <w:tcW w:w="7920" w:type="dxa"/>
          </w:tcPr>
          <w:p>
            <w:r>
              <w:rPr>
                <w:b/>
              </w:rPr>
              <w:t>Romans 2:14</w:t>
            </w:r>
          </w:p>
        </w:tc>
        <w:tc>
          <w:tcPr>
            <w:tcW w:type="dxa" w:w="2880"/>
            <w:tcW w:w="7920" w:type="dxa"/>
          </w:tcPr>
          <w:p>
            <w:r>
              <w:rPr>
                <w:b/>
              </w:rPr>
              <w:t>रोमियों 2:14</w:t>
            </w:r>
          </w:p>
        </w:tc>
        <w:tc>
          <w:tcPr>
            <w:tcW w:type="dxa" w:w="2880"/>
            <w:tcW w:w="1440" w:type="dxa"/>
          </w:tcPr>
          <w:p>
            <w:pPr>
              <w:jc w:val="center"/>
            </w:pPr>
            <w:r>
              <w:rPr>
                <w:b/>
              </w:rPr>
              <w:t>OK</w:t>
            </w:r>
          </w:p>
        </w:tc>
      </w:tr>
      <w:tr>
        <w:tc>
          <w:tcPr>
            <w:tcW w:type="dxa" w:w="2880"/>
            <w:tcW w:w="7920" w:type="dxa"/>
          </w:tcPr>
          <w:p>
            <w:pPr>
              <w:spacing w:line="480" w:lineRule="auto"/>
            </w:pPr>
            <w:r>
              <w:t xml:space="preserve">For when Gentiles, who do not have the </w:t>
            </w:r>
            <w:r>
              <w:rPr>
                <w:b/>
              </w:rPr>
              <w:t>law</w:t>
            </w:r>
            <w:r>
              <w:t xml:space="preserve">, do by nature the things of the </w:t>
            </w:r>
            <w:r>
              <w:rPr>
                <w:b/>
              </w:rPr>
              <w:t>law</w:t>
            </w:r>
            <w:r>
              <w:t xml:space="preserve">, they are a </w:t>
            </w:r>
            <w:r>
              <w:rPr>
                <w:b/>
              </w:rPr>
              <w:t>law</w:t>
            </w:r>
            <w:r>
              <w:t xml:space="preserve"> to themselves, although they do not have the </w:t>
            </w:r>
            <w:r>
              <w:rPr>
                <w:b/>
              </w:rPr>
              <w:t>law</w:t>
            </w:r>
            <w:r>
              <w:t>.</w:t>
            </w:r>
          </w:p>
        </w:tc>
        <w:tc>
          <w:tcPr>
            <w:tcW w:type="dxa" w:w="2880"/>
            <w:tcW w:w="7920" w:type="dxa"/>
          </w:tcPr>
          <w:p>
            <w:pPr>
              <w:spacing w:line="480" w:lineRule="auto"/>
            </w:pPr>
            <w:r>
              <w:t>फिर जब अन्यजाति लोग जिनके पास व्यवस्था नहीं, स्वभाव ही से व्यवस्था की बातों पर चलते हैं, तो व्यवस्था उनके पास न होने पर भी वे अपने लिये आप ही व्यवस्था हैं।</w:t>
            </w:r>
            <w:r/>
          </w:p>
        </w:tc>
        <w:tc>
          <w:tcPr>
            <w:tcW w:type="dxa" w:w="2880"/>
            <w:vAlign w:val="center"/>
            <w:tcW w:w="1440" w:type="dxa"/>
          </w:tcPr>
          <w:p>
            <w:pPr>
              <w:jc w:val="center"/>
            </w:pPr>
            <w:r>
              <w:t>☐</w:t>
            </w:r>
          </w:p>
        </w:tc>
      </w:tr>
      <w:tr>
        <w:tc>
          <w:tcPr>
            <w:tcW w:type="dxa" w:w="2880"/>
            <w:tcW w:w="7920" w:type="dxa"/>
          </w:tcPr>
          <w:p>
            <w:r>
              <w:rPr>
                <w:b/>
              </w:rPr>
              <w:t>Romans 13:10</w:t>
            </w:r>
          </w:p>
        </w:tc>
        <w:tc>
          <w:tcPr>
            <w:tcW w:type="dxa" w:w="2880"/>
            <w:tcW w:w="7920" w:type="dxa"/>
          </w:tcPr>
          <w:p>
            <w:r>
              <w:rPr>
                <w:b/>
              </w:rPr>
              <w:t>रोमियों 13:10</w:t>
            </w:r>
          </w:p>
        </w:tc>
        <w:tc>
          <w:tcPr>
            <w:tcW w:type="dxa" w:w="2880"/>
            <w:tcW w:w="1440" w:type="dxa"/>
          </w:tcPr>
          <w:p>
            <w:pPr>
              <w:jc w:val="center"/>
            </w:pPr>
            <w:r>
              <w:rPr>
                <w:b/>
              </w:rPr>
              <w:t>OK</w:t>
            </w:r>
          </w:p>
        </w:tc>
      </w:tr>
      <w:tr>
        <w:tc>
          <w:tcPr>
            <w:tcW w:type="dxa" w:w="2880"/>
            <w:tcW w:w="7920" w:type="dxa"/>
          </w:tcPr>
          <w:p>
            <w:pPr>
              <w:spacing w:line="480" w:lineRule="auto"/>
            </w:pPr>
            <w:r>
              <w:t xml:space="preserve">Love does no harm to a neighbor. Therefore, love is the fulfillment of the </w:t>
            </w:r>
            <w:r>
              <w:rPr>
                <w:b/>
              </w:rPr>
              <w:t>law</w:t>
            </w:r>
            <w:r>
              <w:t>.</w:t>
            </w:r>
          </w:p>
        </w:tc>
        <w:tc>
          <w:tcPr>
            <w:tcW w:type="dxa" w:w="2880"/>
            <w:tcW w:w="7920" w:type="dxa"/>
          </w:tcPr>
          <w:p>
            <w:pPr>
              <w:spacing w:line="480" w:lineRule="auto"/>
            </w:pPr>
            <w:r>
              <w:t>प्रेम पड़ोसी की कुछ बुराई नहीं करता, इसलिए प्रेम रखना व्यवस्था को पूरा करना है।मसीह को परिधान करना</w:t>
            </w:r>
            <w:r/>
          </w:p>
        </w:tc>
        <w:tc>
          <w:tcPr>
            <w:tcW w:type="dxa" w:w="2880"/>
            <w:vAlign w:val="center"/>
            <w:tcW w:w="1440" w:type="dxa"/>
          </w:tcPr>
          <w:p>
            <w:pPr>
              <w:jc w:val="center"/>
            </w:pPr>
            <w:r>
              <w:t>☐</w:t>
            </w:r>
          </w:p>
        </w:tc>
      </w:tr>
      <w:tr>
        <w:tc>
          <w:tcPr>
            <w:tcW w:type="dxa" w:w="2880"/>
            <w:tcW w:w="7920" w:type="dxa"/>
          </w:tcPr>
          <w:p>
            <w:r>
              <w:rPr>
                <w:b/>
              </w:rPr>
              <w:t>1 Corinthians 15:56</w:t>
            </w:r>
          </w:p>
        </w:tc>
        <w:tc>
          <w:tcPr>
            <w:tcW w:type="dxa" w:w="2880"/>
            <w:tcW w:w="7920" w:type="dxa"/>
          </w:tcPr>
          <w:p>
            <w:r>
              <w:rPr>
                <w:b/>
              </w:rPr>
              <w:t>1 कुरिन्थियों 15:56</w:t>
            </w:r>
          </w:p>
        </w:tc>
        <w:tc>
          <w:tcPr>
            <w:tcW w:type="dxa" w:w="2880"/>
            <w:tcW w:w="1440" w:type="dxa"/>
          </w:tcPr>
          <w:p>
            <w:pPr>
              <w:jc w:val="center"/>
            </w:pPr>
            <w:r>
              <w:rPr>
                <w:b/>
              </w:rPr>
              <w:t>OK</w:t>
            </w:r>
          </w:p>
        </w:tc>
      </w:tr>
      <w:tr>
        <w:tc>
          <w:tcPr>
            <w:tcW w:type="dxa" w:w="2880"/>
            <w:tcW w:w="7920" w:type="dxa"/>
          </w:tcPr>
          <w:p>
            <w:pPr>
              <w:spacing w:line="480" w:lineRule="auto"/>
            </w:pPr>
            <w:r>
              <w:t xml:space="preserve">The sting of death is sin, and the power of sin is the </w:t>
            </w:r>
            <w:r>
              <w:rPr>
                <w:b/>
              </w:rPr>
              <w:t>law</w:t>
            </w:r>
            <w:r>
              <w:t>.</w:t>
            </w:r>
          </w:p>
        </w:tc>
        <w:tc>
          <w:tcPr>
            <w:tcW w:type="dxa" w:w="2880"/>
            <w:tcW w:w="7920" w:type="dxa"/>
          </w:tcPr>
          <w:p>
            <w:pPr>
              <w:spacing w:line="480" w:lineRule="auto"/>
            </w:pPr>
            <w:r>
              <w:t>मृत्यु का डंक पाप है; और पाप का बल व्यवस्था है।</w:t>
            </w:r>
          </w:p>
        </w:tc>
        <w:tc>
          <w:tcPr>
            <w:tcW w:type="dxa" w:w="2880"/>
            <w:vAlign w:val="center"/>
            <w:tcW w:w="1440" w:type="dxa"/>
          </w:tcPr>
          <w:p>
            <w:pPr>
              <w:jc w:val="center"/>
            </w:pPr>
            <w:r>
              <w:t>☐</w:t>
            </w:r>
          </w:p>
        </w:tc>
      </w:tr>
      <w:tr>
        <w:tc>
          <w:tcPr>
            <w:tcW w:type="dxa" w:w="2880"/>
            <w:tcW w:w="7920" w:type="dxa"/>
          </w:tcPr>
          <w:p>
            <w:r>
              <w:rPr>
                <w:b/>
              </w:rPr>
              <w:t>Galatians 5:14</w:t>
            </w:r>
          </w:p>
        </w:tc>
        <w:tc>
          <w:tcPr>
            <w:tcW w:type="dxa" w:w="2880"/>
            <w:tcW w:w="7920" w:type="dxa"/>
          </w:tcPr>
          <w:p>
            <w:r>
              <w:rPr>
                <w:b/>
              </w:rPr>
              <w:t>गलातियों 5:14</w:t>
            </w:r>
          </w:p>
        </w:tc>
        <w:tc>
          <w:tcPr>
            <w:tcW w:type="dxa" w:w="2880"/>
            <w:tcW w:w="1440" w:type="dxa"/>
          </w:tcPr>
          <w:p>
            <w:pPr>
              <w:jc w:val="center"/>
            </w:pPr>
            <w:r>
              <w:rPr>
                <w:b/>
              </w:rPr>
              <w:t>OK</w:t>
            </w:r>
          </w:p>
        </w:tc>
      </w:tr>
      <w:tr>
        <w:tc>
          <w:tcPr>
            <w:tcW w:type="dxa" w:w="2880"/>
            <w:tcW w:w="7920" w:type="dxa"/>
          </w:tcPr>
          <w:p>
            <w:pPr>
              <w:spacing w:line="480" w:lineRule="auto"/>
            </w:pPr>
            <w:r>
              <w:t xml:space="preserve">For the whole </w:t>
            </w:r>
            <w:r>
              <w:rPr>
                <w:b/>
              </w:rPr>
              <w:t>law</w:t>
            </w:r>
            <w:r>
              <w:t xml:space="preserve"> is fulfilled in one word: "You must love your neighbor as yourself."</w:t>
            </w:r>
          </w:p>
        </w:tc>
        <w:tc>
          <w:tcPr>
            <w:tcW w:type="dxa" w:w="2880"/>
            <w:tcW w:w="7920" w:type="dxa"/>
          </w:tcPr>
          <w:p>
            <w:pPr>
              <w:spacing w:line="480" w:lineRule="auto"/>
            </w:pPr>
            <w:r>
              <w:t>क्योंकि सारी व्यवस्था इस एक ही बात में पूरी हो जाती है, “तू अपने पड़ोसी से अपने समान प्रेम रख।” (मत्ती 22:39-40, लैव्य. 19:18)</w:t>
            </w:r>
          </w:p>
        </w:tc>
        <w:tc>
          <w:tcPr>
            <w:tcW w:type="dxa" w:w="2880"/>
            <w:vAlign w:val="center"/>
            <w:tcW w:w="1440" w:type="dxa"/>
          </w:tcPr>
          <w:p>
            <w:pPr>
              <w:jc w:val="center"/>
            </w:pPr>
            <w:r>
              <w:t>☐</w:t>
            </w:r>
          </w:p>
        </w:tc>
      </w:tr>
      <w:tr>
        <w:tc>
          <w:tcPr>
            <w:tcW w:type="dxa" w:w="2880"/>
            <w:tcW w:w="7920" w:type="dxa"/>
          </w:tcPr>
          <w:p>
            <w:r>
              <w:rPr>
                <w:b/>
              </w:rPr>
              <w:t>Ephesians 2:15</w:t>
            </w:r>
          </w:p>
        </w:tc>
        <w:tc>
          <w:tcPr>
            <w:tcW w:type="dxa" w:w="2880"/>
            <w:tcW w:w="7920" w:type="dxa"/>
          </w:tcPr>
          <w:p>
            <w:r>
              <w:rPr>
                <w:b/>
              </w:rPr>
              <w:t>इफिसियों 2:15</w:t>
            </w:r>
          </w:p>
        </w:tc>
        <w:tc>
          <w:tcPr>
            <w:tcW w:type="dxa" w:w="2880"/>
            <w:tcW w:w="1440" w:type="dxa"/>
          </w:tcPr>
          <w:p>
            <w:pPr>
              <w:jc w:val="center"/>
            </w:pPr>
            <w:r>
              <w:rPr>
                <w:b/>
              </w:rPr>
              <w:t>OK</w:t>
            </w:r>
          </w:p>
        </w:tc>
      </w:tr>
      <w:tr>
        <w:tc>
          <w:tcPr>
            <w:tcW w:type="dxa" w:w="2880"/>
            <w:tcW w:w="7920" w:type="dxa"/>
          </w:tcPr>
          <w:p>
            <w:pPr>
              <w:spacing w:line="480" w:lineRule="auto"/>
            </w:pPr>
            <w:r>
              <w:t xml:space="preserve">He set aside the </w:t>
            </w:r>
            <w:r>
              <w:rPr>
                <w:b/>
              </w:rPr>
              <w:t>law</w:t>
            </w:r>
            <w:r>
              <w:t xml:space="preserve"> with its commands and ordinances so that he might create in himself one new man out of two, so making peace.</w:t>
            </w:r>
          </w:p>
        </w:tc>
        <w:tc>
          <w:tcPr>
            <w:tcW w:type="dxa" w:w="2880"/>
            <w:tcW w:w="7920" w:type="dxa"/>
          </w:tcPr>
          <w:p>
            <w:pPr>
              <w:spacing w:line="480" w:lineRule="auto"/>
            </w:pPr>
            <w:r>
              <w:t>और अपने शरीर में बैर* अर्थात् वह व्यवस्था जिसकी आज्ञाएँ विधियों की रीति पर थीं, मिटा दिया कि दोनों से अपने में एक नई जाति उत्‍पन्‍न करके मेल करा दे,</w:t>
            </w:r>
          </w:p>
        </w:tc>
        <w:tc>
          <w:tcPr>
            <w:tcW w:type="dxa" w:w="2880"/>
            <w:vAlign w:val="center"/>
            <w:tcW w:w="1440" w:type="dxa"/>
          </w:tcPr>
          <w:p>
            <w:pPr>
              <w:jc w:val="center"/>
            </w:pPr>
            <w:r>
              <w:t>☐</w:t>
            </w:r>
          </w:p>
        </w:tc>
      </w:tr>
      <w:tr>
        <w:tc>
          <w:tcPr>
            <w:tcW w:type="dxa" w:w="2880"/>
            <w:tcW w:w="7920" w:type="dxa"/>
          </w:tcPr>
          <w:p>
            <w:r>
              <w:rPr>
                <w:b/>
              </w:rPr>
              <w:t>Philippians 3:9</w:t>
            </w:r>
          </w:p>
        </w:tc>
        <w:tc>
          <w:tcPr>
            <w:tcW w:type="dxa" w:w="2880"/>
            <w:tcW w:w="7920" w:type="dxa"/>
          </w:tcPr>
          <w:p>
            <w:r>
              <w:rPr>
                <w:b/>
              </w:rPr>
              <w:t>फिलिप्पियों 3:9</w:t>
            </w:r>
          </w:p>
        </w:tc>
        <w:tc>
          <w:tcPr>
            <w:tcW w:type="dxa" w:w="2880"/>
            <w:tcW w:w="1440" w:type="dxa"/>
          </w:tcPr>
          <w:p>
            <w:pPr>
              <w:jc w:val="center"/>
            </w:pPr>
            <w:r>
              <w:rPr>
                <w:b/>
              </w:rPr>
              <w:t>OK</w:t>
            </w:r>
          </w:p>
        </w:tc>
      </w:tr>
      <w:tr>
        <w:tc>
          <w:tcPr>
            <w:tcW w:type="dxa" w:w="2880"/>
            <w:tcW w:w="7920" w:type="dxa"/>
          </w:tcPr>
          <w:p>
            <w:pPr>
              <w:spacing w:line="480" w:lineRule="auto"/>
            </w:pPr>
            <w:r>
              <w:t xml:space="preserve">and be found in him, not having a righteousness of my own from the </w:t>
            </w:r>
            <w:r>
              <w:rPr>
                <w:b/>
              </w:rPr>
              <w:t>law</w:t>
            </w:r>
            <w:r>
              <w:t>, but that which is through faith in Christ—the righteousness from God that is by faith.</w:t>
            </w:r>
          </w:p>
        </w:tc>
        <w:tc>
          <w:tcPr>
            <w:tcW w:type="dxa" w:w="2880"/>
            <w:tcW w:w="7920" w:type="dxa"/>
          </w:tcPr>
          <w:p>
            <w:pPr>
              <w:spacing w:line="480" w:lineRule="auto"/>
            </w:pPr>
            <w:r>
              <w:t>और उसमें पाया जाऊँ; न कि अपनी उस धार्मिकता के साथ, जो व्यवस्था से है, वरन् उस धार्मिकता के साथ जो मसीह पर विश्वास करने के कारण है, और परमेश्‍वर की ओर से विश्वास करने पर मिलती है,</w:t>
            </w:r>
          </w:p>
        </w:tc>
        <w:tc>
          <w:tcPr>
            <w:tcW w:type="dxa" w:w="2880"/>
            <w:vAlign w:val="center"/>
            <w:tcW w:w="1440" w:type="dxa"/>
          </w:tcPr>
          <w:p>
            <w:pPr>
              <w:jc w:val="center"/>
            </w:pPr>
            <w:r>
              <w:t>☐</w:t>
            </w:r>
          </w:p>
        </w:tc>
      </w:tr>
      <w:tr>
        <w:tc>
          <w:tcPr>
            <w:tcW w:type="dxa" w:w="2880"/>
            <w:tcW w:w="7920" w:type="dxa"/>
          </w:tcPr>
          <w:p>
            <w:r>
              <w:rPr>
                <w:b/>
              </w:rPr>
              <w:t>1 Timothy 1:8</w:t>
            </w:r>
          </w:p>
        </w:tc>
        <w:tc>
          <w:tcPr>
            <w:tcW w:type="dxa" w:w="2880"/>
            <w:tcW w:w="7920" w:type="dxa"/>
          </w:tcPr>
          <w:p>
            <w:r>
              <w:rPr>
                <w:b/>
              </w:rPr>
              <w:t>1 तीमुथियुस 1:8</w:t>
            </w:r>
          </w:p>
        </w:tc>
        <w:tc>
          <w:tcPr>
            <w:tcW w:type="dxa" w:w="2880"/>
            <w:tcW w:w="1440" w:type="dxa"/>
          </w:tcPr>
          <w:p>
            <w:pPr>
              <w:jc w:val="center"/>
            </w:pPr>
            <w:r>
              <w:rPr>
                <w:b/>
              </w:rPr>
              <w:t>OK</w:t>
            </w:r>
          </w:p>
        </w:tc>
      </w:tr>
      <w:tr>
        <w:tc>
          <w:tcPr>
            <w:tcW w:type="dxa" w:w="2880"/>
            <w:tcW w:w="7920" w:type="dxa"/>
          </w:tcPr>
          <w:p>
            <w:pPr>
              <w:spacing w:line="480" w:lineRule="auto"/>
            </w:pPr>
            <w:r>
              <w:t xml:space="preserve">But we know that the </w:t>
            </w:r>
            <w:r>
              <w:rPr>
                <w:b/>
              </w:rPr>
              <w:t>law</w:t>
            </w:r>
            <w:r>
              <w:t xml:space="preserve"> is good if one uses it </w:t>
            </w:r>
            <w:r>
              <w:rPr>
                <w:b/>
              </w:rPr>
              <w:t>lawfully</w:t>
            </w:r>
            <w:r>
              <w:t>.</w:t>
            </w:r>
          </w:p>
        </w:tc>
        <w:tc>
          <w:tcPr>
            <w:tcW w:type="dxa" w:w="2880"/>
            <w:tcW w:w="7920" w:type="dxa"/>
          </w:tcPr>
          <w:p>
            <w:pPr>
              <w:spacing w:line="480" w:lineRule="auto"/>
            </w:pPr>
            <w:r>
              <w:t>पर हम जानते हैं कि यदि कोई व्यवस्था को व्यवस्था की रीति पर काम में लाए तो वह भली है।</w:t>
            </w:r>
            <w:r/>
          </w:p>
        </w:tc>
        <w:tc>
          <w:tcPr>
            <w:tcW w:type="dxa" w:w="2880"/>
            <w:vAlign w:val="center"/>
            <w:tcW w:w="1440" w:type="dxa"/>
          </w:tcPr>
          <w:p>
            <w:pPr>
              <w:jc w:val="center"/>
            </w:pPr>
            <w:r>
              <w:t>☐</w:t>
            </w:r>
          </w:p>
        </w:tc>
      </w:tr>
      <w:tr>
        <w:tc>
          <w:tcPr>
            <w:tcW w:type="dxa" w:w="2880"/>
            <w:tcW w:w="7920" w:type="dxa"/>
          </w:tcPr>
          <w:p>
            <w:r>
              <w:rPr>
                <w:b/>
              </w:rPr>
              <w:t>Titus 3:9</w:t>
            </w:r>
          </w:p>
        </w:tc>
        <w:tc>
          <w:tcPr>
            <w:tcW w:type="dxa" w:w="2880"/>
            <w:tcW w:w="7920" w:type="dxa"/>
          </w:tcPr>
          <w:p>
            <w:r>
              <w:rPr>
                <w:b/>
              </w:rPr>
              <w:t>तीतुस 3:9</w:t>
            </w:r>
          </w:p>
        </w:tc>
        <w:tc>
          <w:tcPr>
            <w:tcW w:type="dxa" w:w="2880"/>
            <w:tcW w:w="1440" w:type="dxa"/>
          </w:tcPr>
          <w:p>
            <w:pPr>
              <w:jc w:val="center"/>
            </w:pPr>
            <w:r>
              <w:rPr>
                <w:b/>
              </w:rPr>
              <w:t>OK</w:t>
            </w:r>
          </w:p>
        </w:tc>
      </w:tr>
      <w:tr>
        <w:tc>
          <w:tcPr>
            <w:tcW w:type="dxa" w:w="2880"/>
            <w:tcW w:w="7920" w:type="dxa"/>
          </w:tcPr>
          <w:p>
            <w:pPr>
              <w:spacing w:line="480" w:lineRule="auto"/>
            </w:pPr>
            <w:r>
              <w:t xml:space="preserve">But avoid foolish debates and genealogies and strife and conflict about the </w:t>
            </w:r>
            <w:r>
              <w:rPr>
                <w:b/>
              </w:rPr>
              <w:t>law</w:t>
            </w:r>
            <w:r>
              <w:t>. Those things are unprofitable and worthless.</w:t>
            </w:r>
          </w:p>
        </w:tc>
        <w:tc>
          <w:tcPr>
            <w:tcW w:type="dxa" w:w="2880"/>
            <w:tcW w:w="7920" w:type="dxa"/>
          </w:tcPr>
          <w:p>
            <w:pPr>
              <w:spacing w:line="480" w:lineRule="auto"/>
            </w:pPr>
            <w:r>
              <w:t>पर मूर्खता के विवादों, और वंशावलियों, और बैर विरोध, और उन झगड़ों से, जो व्यवस्था के विषय में हों बचा रह; क्योंकि वे निष्फल और व्यर्थ हैं।</w:t>
            </w:r>
          </w:p>
        </w:tc>
        <w:tc>
          <w:tcPr>
            <w:tcW w:type="dxa" w:w="2880"/>
            <w:vAlign w:val="center"/>
            <w:tcW w:w="1440" w:type="dxa"/>
          </w:tcPr>
          <w:p>
            <w:pPr>
              <w:jc w:val="center"/>
            </w:pPr>
            <w:r>
              <w:t>☐</w:t>
            </w:r>
          </w:p>
        </w:tc>
      </w:tr>
      <w:tr>
        <w:tc>
          <w:tcPr>
            <w:tcW w:type="dxa" w:w="2880"/>
            <w:tcW w:w="7920" w:type="dxa"/>
          </w:tcPr>
          <w:p>
            <w:r>
              <w:rPr>
                <w:b/>
              </w:rPr>
              <w:t>Hebrews 9:22</w:t>
            </w:r>
          </w:p>
        </w:tc>
        <w:tc>
          <w:tcPr>
            <w:tcW w:type="dxa" w:w="2880"/>
            <w:tcW w:w="7920" w:type="dxa"/>
          </w:tcPr>
          <w:p>
            <w:r>
              <w:rPr>
                <w:b/>
              </w:rPr>
              <w:t>इब्रानियों 9:22</w:t>
            </w:r>
          </w:p>
        </w:tc>
        <w:tc>
          <w:tcPr>
            <w:tcW w:type="dxa" w:w="2880"/>
            <w:tcW w:w="1440" w:type="dxa"/>
          </w:tcPr>
          <w:p>
            <w:pPr>
              <w:jc w:val="center"/>
            </w:pPr>
            <w:r>
              <w:rPr>
                <w:b/>
              </w:rPr>
              <w:t>OK</w:t>
            </w:r>
          </w:p>
        </w:tc>
      </w:tr>
      <w:tr>
        <w:tc>
          <w:tcPr>
            <w:tcW w:type="dxa" w:w="2880"/>
            <w:tcW w:w="7920" w:type="dxa"/>
          </w:tcPr>
          <w:p>
            <w:pPr>
              <w:spacing w:line="480" w:lineRule="auto"/>
            </w:pPr>
            <w:r>
              <w:t xml:space="preserve">According to the </w:t>
            </w:r>
            <w:r>
              <w:rPr>
                <w:b/>
              </w:rPr>
              <w:t>law</w:t>
            </w:r>
            <w:r>
              <w:t>, almost everything is cleansed with blood. Without the shedding of blood there is no forgiveness.</w:t>
            </w:r>
          </w:p>
        </w:tc>
        <w:tc>
          <w:tcPr>
            <w:tcW w:type="dxa" w:w="2880"/>
            <w:tcW w:w="7920" w:type="dxa"/>
          </w:tcPr>
          <w:p>
            <w:pPr>
              <w:spacing w:line="480" w:lineRule="auto"/>
            </w:pPr>
            <w:r>
              <w:t>और व्यवस्था के अनुसार प्रायः सब वस्तुएँ लहू के द्वारा शुद्ध की जाती हैं; और बिना लहू बहाए क्षमा नहीं होती। (लैव्य. 17:11)मसीह के बलिदान द्वारा पाप—क्षमा</w:t>
            </w:r>
            <w:r/>
          </w:p>
        </w:tc>
        <w:tc>
          <w:tcPr>
            <w:tcW w:type="dxa" w:w="2880"/>
            <w:vAlign w:val="center"/>
            <w:tcW w:w="1440" w:type="dxa"/>
          </w:tcPr>
          <w:p>
            <w:pPr>
              <w:jc w:val="center"/>
            </w:pPr>
            <w:r>
              <w:t>☐</w:t>
            </w:r>
          </w:p>
        </w:tc>
      </w:tr>
      <w:tr>
        <w:tc>
          <w:tcPr>
            <w:tcW w:type="dxa" w:w="2880"/>
            <w:tcW w:w="7920" w:type="dxa"/>
          </w:tcPr>
          <w:p>
            <w:r>
              <w:rPr>
                <w:b/>
              </w:rPr>
              <w:t>James 2:8</w:t>
            </w:r>
          </w:p>
        </w:tc>
        <w:tc>
          <w:tcPr>
            <w:tcW w:type="dxa" w:w="2880"/>
            <w:tcW w:w="7920" w:type="dxa"/>
          </w:tcPr>
          <w:p>
            <w:r>
              <w:rPr>
                <w:b/>
              </w:rPr>
              <w:t>याकूब 2:8</w:t>
            </w:r>
          </w:p>
        </w:tc>
        <w:tc>
          <w:tcPr>
            <w:tcW w:type="dxa" w:w="2880"/>
            <w:tcW w:w="1440" w:type="dxa"/>
          </w:tcPr>
          <w:p>
            <w:pPr>
              <w:jc w:val="center"/>
            </w:pPr>
            <w:r>
              <w:rPr>
                <w:b/>
              </w:rPr>
              <w:t>OK</w:t>
            </w:r>
          </w:p>
        </w:tc>
      </w:tr>
      <w:tr>
        <w:tc>
          <w:tcPr>
            <w:tcW w:type="dxa" w:w="2880"/>
            <w:tcW w:w="7920" w:type="dxa"/>
          </w:tcPr>
          <w:p>
            <w:pPr>
              <w:spacing w:line="480" w:lineRule="auto"/>
            </w:pPr>
            <w:r>
              <w:t xml:space="preserve">If, however, you fulfill the royal </w:t>
            </w:r>
            <w:r>
              <w:rPr>
                <w:b/>
              </w:rPr>
              <w:t>law</w:t>
            </w:r>
            <w:r>
              <w:t xml:space="preserve"> according to the scripture, "Love your neighbor as yourself," you do well.</w:t>
            </w:r>
          </w:p>
        </w:tc>
        <w:tc>
          <w:tcPr>
            <w:tcW w:type="dxa" w:w="2880"/>
            <w:tcW w:w="7920" w:type="dxa"/>
          </w:tcPr>
          <w:p>
            <w:pPr>
              <w:spacing w:line="480" w:lineRule="auto"/>
            </w:pPr>
            <w:r>
              <w:t>तो भी यदि तुम पवित्रशास्त्र के इस वचन के अनुसार, “तू अपने पड़ोसी से अपने समान प्रेम रख,” सचमुच उस राज व्यवस्था को पूरी करते हो, तो अच्छा करते हो। (लैव्य. 19:18)</w:t>
            </w:r>
          </w:p>
        </w:tc>
        <w:tc>
          <w:tcPr>
            <w:tcW w:type="dxa" w:w="2880"/>
            <w:vAlign w:val="center"/>
            <w:tcW w:w="1440" w:type="dxa"/>
          </w:tcPr>
          <w:p>
            <w:pPr>
              <w:jc w:val="center"/>
            </w:pPr>
            <w:r>
              <w:t>☐</w:t>
            </w:r>
          </w:p>
        </w:tc>
      </w:tr>
    </w:tbl>
    <w:p>
      <w:pPr>
        <w:pStyle w:val="Heading1"/>
        <w:spacing w:before="0"/>
      </w:pPr>
      <w:r>
        <w:t>life (G2222)</w:t>
      </w:r>
    </w:p>
    <w:p>
      <w:r/>
      <w:r>
        <w:t>This can mean:</w:t>
      </w:r>
      <w:r/>
      <w:r/>
    </w:p>
    <w:p>
      <w:pPr>
        <w:pStyle w:val="ListBullet"/>
        <w:spacing w:line="240" w:lineRule="auto"/>
        <w:ind w:left="720"/>
      </w:pPr>
      <w:r/>
      <w:r>
        <w:t>Physical life.</w:t>
      </w:r>
      <w:r/>
    </w:p>
    <w:p>
      <w:pPr>
        <w:pStyle w:val="ListBullet"/>
        <w:spacing w:line="240" w:lineRule="auto" w:after="0"/>
        <w:ind w:left="720"/>
      </w:pPr>
      <w:r/>
      <w:r>
        <w:t>Spiritual life. Spiritual life is the life that God gives to believers.</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19:16</w:t>
            </w:r>
          </w:p>
        </w:tc>
        <w:tc>
          <w:tcPr>
            <w:tcW w:type="dxa" w:w="2880"/>
            <w:tcW w:w="7920" w:type="dxa"/>
          </w:tcPr>
          <w:p>
            <w:r>
              <w:rPr>
                <w:b/>
              </w:rPr>
              <w:t>मत्ती 19:16</w:t>
            </w:r>
          </w:p>
        </w:tc>
        <w:tc>
          <w:tcPr>
            <w:tcW w:type="dxa" w:w="2880"/>
            <w:tcW w:w="1440" w:type="dxa"/>
          </w:tcPr>
          <w:p>
            <w:pPr>
              <w:jc w:val="center"/>
            </w:pPr>
            <w:r>
              <w:rPr>
                <w:b/>
              </w:rPr>
              <w:t>OK</w:t>
            </w:r>
          </w:p>
        </w:tc>
      </w:tr>
      <w:tr>
        <w:tc>
          <w:tcPr>
            <w:tcW w:type="dxa" w:w="2880"/>
            <w:tcW w:w="7920" w:type="dxa"/>
          </w:tcPr>
          <w:p>
            <w:pPr>
              <w:spacing w:line="480" w:lineRule="auto"/>
            </w:pPr>
            <w:r>
              <w:t xml:space="preserve">Behold, a man came to Jesus and said, "Teacher, what good thing must I do that I may have eternal </w:t>
            </w:r>
            <w:r>
              <w:rPr>
                <w:b/>
              </w:rPr>
              <w:t>life</w:t>
            </w:r>
            <w:r>
              <w:t>?"</w:t>
            </w:r>
          </w:p>
        </w:tc>
        <w:tc>
          <w:tcPr>
            <w:tcW w:type="dxa" w:w="2880"/>
            <w:tcW w:w="7920" w:type="dxa"/>
          </w:tcPr>
          <w:p>
            <w:pPr>
              <w:spacing w:line="480" w:lineRule="auto"/>
            </w:pPr>
            <w:r>
              <w:t>और एक मनुष्य ने पास आकर उससे कहा, “हे गुरु, मैं कौन सा भला काम करूँ, कि अनन्त जीवन पाऊँ?”</w:t>
            </w:r>
          </w:p>
        </w:tc>
        <w:tc>
          <w:tcPr>
            <w:tcW w:type="dxa" w:w="2880"/>
            <w:vAlign w:val="center"/>
            <w:tcW w:w="1440" w:type="dxa"/>
          </w:tcPr>
          <w:p>
            <w:pPr>
              <w:jc w:val="center"/>
            </w:pPr>
            <w:r>
              <w:t>☐</w:t>
            </w:r>
          </w:p>
        </w:tc>
      </w:tr>
      <w:tr>
        <w:tc>
          <w:tcPr>
            <w:tcW w:type="dxa" w:w="2880"/>
            <w:tcW w:w="7920" w:type="dxa"/>
          </w:tcPr>
          <w:p>
            <w:r>
              <w:rPr>
                <w:b/>
              </w:rPr>
              <w:t>Mark 10:30</w:t>
            </w:r>
          </w:p>
        </w:tc>
        <w:tc>
          <w:tcPr>
            <w:tcW w:type="dxa" w:w="2880"/>
            <w:tcW w:w="7920" w:type="dxa"/>
          </w:tcPr>
          <w:p>
            <w:r>
              <w:rPr>
                <w:b/>
              </w:rPr>
              <w:t>मरकुस 10:30</w:t>
            </w:r>
          </w:p>
        </w:tc>
        <w:tc>
          <w:tcPr>
            <w:tcW w:type="dxa" w:w="2880"/>
            <w:tcW w:w="1440" w:type="dxa"/>
          </w:tcPr>
          <w:p>
            <w:pPr>
              <w:jc w:val="center"/>
            </w:pPr>
            <w:r>
              <w:rPr>
                <w:b/>
              </w:rPr>
              <w:t>OK</w:t>
            </w:r>
          </w:p>
        </w:tc>
      </w:tr>
      <w:tr>
        <w:tc>
          <w:tcPr>
            <w:tcW w:type="dxa" w:w="2880"/>
            <w:tcW w:w="7920" w:type="dxa"/>
          </w:tcPr>
          <w:p>
            <w:pPr>
              <w:spacing w:line="480" w:lineRule="auto"/>
            </w:pPr>
            <w:r>
              <w:t xml:space="preserve">who will not receive a hundred times as much now in this age: houses and brothers and sisters and mothers and children and lands, with persecutions, and in the world to come, eternal </w:t>
            </w:r>
            <w:r>
              <w:rPr>
                <w:b/>
              </w:rPr>
              <w:t>life</w:t>
            </w:r>
            <w:r>
              <w:t>.</w:t>
            </w:r>
          </w:p>
        </w:tc>
        <w:tc>
          <w:tcPr>
            <w:tcW w:type="dxa" w:w="2880"/>
            <w:tcW w:w="7920" w:type="dxa"/>
          </w:tcPr>
          <w:p>
            <w:pPr>
              <w:spacing w:line="480" w:lineRule="auto"/>
            </w:pPr>
            <w:r>
              <w:t>और अब इस समय* सौ गुणा न पाए, घरों और भाइयों और बहनों और माताओं और बाल-बच्चों और खेतों को, पर सताव के साथ और परलोक में अनन्त जीवन।</w:t>
            </w:r>
          </w:p>
        </w:tc>
        <w:tc>
          <w:tcPr>
            <w:tcW w:type="dxa" w:w="2880"/>
            <w:vAlign w:val="center"/>
            <w:tcW w:w="1440" w:type="dxa"/>
          </w:tcPr>
          <w:p>
            <w:pPr>
              <w:jc w:val="center"/>
            </w:pPr>
            <w:r>
              <w:t>☐</w:t>
            </w:r>
          </w:p>
        </w:tc>
      </w:tr>
      <w:tr>
        <w:tc>
          <w:tcPr>
            <w:tcW w:type="dxa" w:w="2880"/>
            <w:tcW w:w="7920" w:type="dxa"/>
          </w:tcPr>
          <w:p>
            <w:r>
              <w:rPr>
                <w:b/>
              </w:rPr>
              <w:t>Luke 12:15</w:t>
            </w:r>
          </w:p>
        </w:tc>
        <w:tc>
          <w:tcPr>
            <w:tcW w:type="dxa" w:w="2880"/>
            <w:tcW w:w="7920" w:type="dxa"/>
          </w:tcPr>
          <w:p>
            <w:r>
              <w:rPr>
                <w:b/>
              </w:rPr>
              <w:t>लूका 12:15</w:t>
            </w:r>
          </w:p>
        </w:tc>
        <w:tc>
          <w:tcPr>
            <w:tcW w:type="dxa" w:w="2880"/>
            <w:tcW w:w="1440" w:type="dxa"/>
          </w:tcPr>
          <w:p>
            <w:pPr>
              <w:jc w:val="center"/>
            </w:pPr>
            <w:r>
              <w:rPr>
                <w:b/>
              </w:rPr>
              <w:t>OK</w:t>
            </w:r>
          </w:p>
        </w:tc>
      </w:tr>
      <w:tr>
        <w:tc>
          <w:tcPr>
            <w:tcW w:type="dxa" w:w="2880"/>
            <w:tcW w:w="7920" w:type="dxa"/>
          </w:tcPr>
          <w:p>
            <w:pPr>
              <w:spacing w:line="480" w:lineRule="auto"/>
            </w:pPr>
            <w:r>
              <w:t xml:space="preserve">He said to them, "Watch that you keep yourselves from all greedy desires, because a person's </w:t>
            </w:r>
            <w:r>
              <w:rPr>
                <w:b/>
              </w:rPr>
              <w:t>life</w:t>
            </w:r>
            <w:r>
              <w:t xml:space="preserve"> does not consist of the abundance of his possessions."</w:t>
            </w:r>
          </w:p>
        </w:tc>
        <w:tc>
          <w:tcPr>
            <w:tcW w:type="dxa" w:w="2880"/>
            <w:tcW w:w="7920" w:type="dxa"/>
          </w:tcPr>
          <w:p>
            <w:pPr>
              <w:spacing w:line="480" w:lineRule="auto"/>
            </w:pPr>
            <w:r>
              <w:t>और उसने उनसे कहा, “सावधान रहो, और हर प्रकार के लोभ से अपने आप को बचाए रखो; क्योंकि किसी का जीवन उसकी संपत्ति की बहुतायत से नहीं होता।”</w:t>
            </w:r>
            <w:r/>
          </w:p>
        </w:tc>
        <w:tc>
          <w:tcPr>
            <w:tcW w:type="dxa" w:w="2880"/>
            <w:vAlign w:val="center"/>
            <w:tcW w:w="1440" w:type="dxa"/>
          </w:tcPr>
          <w:p>
            <w:pPr>
              <w:jc w:val="center"/>
            </w:pPr>
            <w:r>
              <w:t>☐</w:t>
            </w:r>
          </w:p>
        </w:tc>
      </w:tr>
      <w:tr>
        <w:tc>
          <w:tcPr>
            <w:tcW w:type="dxa" w:w="2880"/>
            <w:tcW w:w="7920" w:type="dxa"/>
          </w:tcPr>
          <w:p>
            <w:r>
              <w:rPr>
                <w:b/>
              </w:rPr>
              <w:t>John 20:31</w:t>
            </w:r>
          </w:p>
        </w:tc>
        <w:tc>
          <w:tcPr>
            <w:tcW w:type="dxa" w:w="2880"/>
            <w:tcW w:w="7920" w:type="dxa"/>
          </w:tcPr>
          <w:p>
            <w:r>
              <w:rPr>
                <w:b/>
              </w:rPr>
              <w:t>यूहन्ना 20:31</w:t>
            </w:r>
          </w:p>
        </w:tc>
        <w:tc>
          <w:tcPr>
            <w:tcW w:type="dxa" w:w="2880"/>
            <w:tcW w:w="1440" w:type="dxa"/>
          </w:tcPr>
          <w:p>
            <w:pPr>
              <w:jc w:val="center"/>
            </w:pPr>
            <w:r>
              <w:rPr>
                <w:b/>
              </w:rPr>
              <w:t>OK</w:t>
            </w:r>
          </w:p>
        </w:tc>
      </w:tr>
      <w:tr>
        <w:tc>
          <w:tcPr>
            <w:tcW w:type="dxa" w:w="2880"/>
            <w:tcW w:w="7920" w:type="dxa"/>
          </w:tcPr>
          <w:p>
            <w:pPr>
              <w:spacing w:line="480" w:lineRule="auto"/>
            </w:pPr>
            <w:r>
              <w:t xml:space="preserve">but these have been written so that you would believe that Jesus is the Christ, the Son of God, and so that believing, you would have </w:t>
            </w:r>
            <w:r>
              <w:rPr>
                <w:b/>
              </w:rPr>
              <w:t>life</w:t>
            </w:r>
            <w:r>
              <w:t xml:space="preserve"> in his name.</w:t>
            </w:r>
          </w:p>
        </w:tc>
        <w:tc>
          <w:tcPr>
            <w:tcW w:type="dxa" w:w="2880"/>
            <w:tcW w:w="7920" w:type="dxa"/>
          </w:tcPr>
          <w:p>
            <w:pPr>
              <w:spacing w:line="480" w:lineRule="auto"/>
            </w:pPr>
            <w:r>
              <w:t>परन्तु ये इसलिए लिखे गए हैं, कि तुम विश्वास करो, कि यीशु ही परमेश्‍वर का पुत्र मसीह है: और विश्वास करके उसके नाम से जीवन पाओ।</w:t>
            </w:r>
          </w:p>
        </w:tc>
        <w:tc>
          <w:tcPr>
            <w:tcW w:type="dxa" w:w="2880"/>
            <w:vAlign w:val="center"/>
            <w:tcW w:w="1440" w:type="dxa"/>
          </w:tcPr>
          <w:p>
            <w:pPr>
              <w:jc w:val="center"/>
            </w:pPr>
            <w:r>
              <w:t>☐</w:t>
            </w:r>
          </w:p>
        </w:tc>
      </w:tr>
      <w:tr>
        <w:tc>
          <w:tcPr>
            <w:tcW w:type="dxa" w:w="2880"/>
            <w:tcW w:w="7920" w:type="dxa"/>
          </w:tcPr>
          <w:p>
            <w:r>
              <w:rPr>
                <w:b/>
              </w:rPr>
              <w:t>Acts 5:20</w:t>
            </w:r>
          </w:p>
        </w:tc>
        <w:tc>
          <w:tcPr>
            <w:tcW w:type="dxa" w:w="2880"/>
            <w:tcW w:w="7920" w:type="dxa"/>
          </w:tcPr>
          <w:p>
            <w:r>
              <w:rPr>
                <w:b/>
              </w:rPr>
              <w:t>प्रेरितों के काम 5:20</w:t>
            </w:r>
          </w:p>
        </w:tc>
        <w:tc>
          <w:tcPr>
            <w:tcW w:type="dxa" w:w="2880"/>
            <w:tcW w:w="1440" w:type="dxa"/>
          </w:tcPr>
          <w:p>
            <w:pPr>
              <w:jc w:val="center"/>
            </w:pPr>
            <w:r>
              <w:rPr>
                <w:b/>
              </w:rPr>
              <w:t>OK</w:t>
            </w:r>
          </w:p>
        </w:tc>
      </w:tr>
      <w:tr>
        <w:tc>
          <w:tcPr>
            <w:tcW w:type="dxa" w:w="2880"/>
            <w:tcW w:w="7920" w:type="dxa"/>
          </w:tcPr>
          <w:p>
            <w:pPr>
              <w:spacing w:line="480" w:lineRule="auto"/>
            </w:pPr>
            <w:r>
              <w:t xml:space="preserve">"Go, stand in the temple and speak to the people all the words of this </w:t>
            </w:r>
            <w:r>
              <w:rPr>
                <w:b/>
              </w:rPr>
              <w:t>life</w:t>
            </w:r>
            <w:r>
              <w:t>."</w:t>
            </w:r>
          </w:p>
        </w:tc>
        <w:tc>
          <w:tcPr>
            <w:tcW w:type="dxa" w:w="2880"/>
            <w:tcW w:w="7920" w:type="dxa"/>
          </w:tcPr>
          <w:p>
            <w:pPr>
              <w:spacing w:line="480" w:lineRule="auto"/>
            </w:pPr>
            <w:r>
              <w:t>“जाओ, मन्दिर में खड़े होकर, इस जीवन की सब बातें लोगों को सुनाओ।”</w:t>
            </w:r>
          </w:p>
        </w:tc>
        <w:tc>
          <w:tcPr>
            <w:tcW w:type="dxa" w:w="2880"/>
            <w:vAlign w:val="center"/>
            <w:tcW w:w="1440" w:type="dxa"/>
          </w:tcPr>
          <w:p>
            <w:pPr>
              <w:jc w:val="center"/>
            </w:pPr>
            <w:r>
              <w:t>☐</w:t>
            </w:r>
          </w:p>
        </w:tc>
      </w:tr>
      <w:tr>
        <w:tc>
          <w:tcPr>
            <w:tcW w:type="dxa" w:w="2880"/>
            <w:tcW w:w="7920" w:type="dxa"/>
          </w:tcPr>
          <w:p>
            <w:r>
              <w:rPr>
                <w:b/>
              </w:rPr>
              <w:t>Romans 5:10</w:t>
            </w:r>
          </w:p>
        </w:tc>
        <w:tc>
          <w:tcPr>
            <w:tcW w:type="dxa" w:w="2880"/>
            <w:tcW w:w="7920" w:type="dxa"/>
          </w:tcPr>
          <w:p>
            <w:r>
              <w:rPr>
                <w:b/>
              </w:rPr>
              <w:t>रोमियों 5:10</w:t>
            </w:r>
          </w:p>
        </w:tc>
        <w:tc>
          <w:tcPr>
            <w:tcW w:type="dxa" w:w="2880"/>
            <w:tcW w:w="1440" w:type="dxa"/>
          </w:tcPr>
          <w:p>
            <w:pPr>
              <w:jc w:val="center"/>
            </w:pPr>
            <w:r>
              <w:rPr>
                <w:b/>
              </w:rPr>
              <w:t>OK</w:t>
            </w:r>
          </w:p>
        </w:tc>
      </w:tr>
      <w:tr>
        <w:tc>
          <w:tcPr>
            <w:tcW w:type="dxa" w:w="2880"/>
            <w:tcW w:w="7920" w:type="dxa"/>
          </w:tcPr>
          <w:p>
            <w:pPr>
              <w:spacing w:line="480" w:lineRule="auto"/>
            </w:pPr>
            <w:r>
              <w:t xml:space="preserve">For if, while we were enemies, we were reconciled to God through the death of his Son, much more, after having been reconciled, will we be saved by his </w:t>
            </w:r>
            <w:r>
              <w:rPr>
                <w:b/>
              </w:rPr>
              <w:t>life</w:t>
            </w:r>
            <w:r>
              <w:t>.</w:t>
            </w:r>
          </w:p>
        </w:tc>
        <w:tc>
          <w:tcPr>
            <w:tcW w:type="dxa" w:w="2880"/>
            <w:tcW w:w="7920" w:type="dxa"/>
          </w:tcPr>
          <w:p>
            <w:pPr>
              <w:spacing w:line="480" w:lineRule="auto"/>
            </w:pPr>
            <w:r>
              <w:t>क्योंकि बैरी होने की दशा में उसके पुत्र की मृत्यु के द्वारा हमारा मेल परमेश्‍वर के साथ हुआ, फिर मेल हो जाने पर उसके जीवन के कारण हम उद्धार क्यों न पाएँगे?</w:t>
            </w:r>
          </w:p>
        </w:tc>
        <w:tc>
          <w:tcPr>
            <w:tcW w:type="dxa" w:w="2880"/>
            <w:vAlign w:val="center"/>
            <w:tcW w:w="1440" w:type="dxa"/>
          </w:tcPr>
          <w:p>
            <w:pPr>
              <w:jc w:val="center"/>
            </w:pPr>
            <w:r>
              <w:t>☐</w:t>
            </w:r>
          </w:p>
        </w:tc>
      </w:tr>
      <w:tr>
        <w:tc>
          <w:tcPr>
            <w:tcW w:type="dxa" w:w="2880"/>
            <w:tcW w:w="7920" w:type="dxa"/>
          </w:tcPr>
          <w:p>
            <w:r>
              <w:rPr>
                <w:b/>
              </w:rPr>
              <w:t>2 Corinthians 4:12</w:t>
            </w:r>
          </w:p>
        </w:tc>
        <w:tc>
          <w:tcPr>
            <w:tcW w:type="dxa" w:w="2880"/>
            <w:tcW w:w="7920" w:type="dxa"/>
          </w:tcPr>
          <w:p>
            <w:r>
              <w:rPr>
                <w:b/>
              </w:rPr>
              <w:t>2 कुरिन्थियों 4:12</w:t>
            </w:r>
          </w:p>
        </w:tc>
        <w:tc>
          <w:tcPr>
            <w:tcW w:type="dxa" w:w="2880"/>
            <w:tcW w:w="1440" w:type="dxa"/>
          </w:tcPr>
          <w:p>
            <w:pPr>
              <w:jc w:val="center"/>
            </w:pPr>
            <w:r>
              <w:rPr>
                <w:b/>
              </w:rPr>
              <w:t>OK</w:t>
            </w:r>
          </w:p>
        </w:tc>
      </w:tr>
      <w:tr>
        <w:tc>
          <w:tcPr>
            <w:tcW w:type="dxa" w:w="2880"/>
            <w:tcW w:w="7920" w:type="dxa"/>
          </w:tcPr>
          <w:p>
            <w:pPr>
              <w:spacing w:line="480" w:lineRule="auto"/>
            </w:pPr>
            <w:r>
              <w:t xml:space="preserve">So death is at work in us, but </w:t>
            </w:r>
            <w:r>
              <w:rPr>
                <w:b/>
              </w:rPr>
              <w:t>life</w:t>
            </w:r>
            <w:r>
              <w:t xml:space="preserve"> is at work in you.</w:t>
            </w:r>
          </w:p>
        </w:tc>
        <w:tc>
          <w:tcPr>
            <w:tcW w:type="dxa" w:w="2880"/>
            <w:tcW w:w="7920" w:type="dxa"/>
          </w:tcPr>
          <w:p>
            <w:pPr>
              <w:spacing w:line="480" w:lineRule="auto"/>
            </w:pPr>
            <w:r>
              <w:t>इस कारण मृत्यु तो हम पर प्रभाव डालती है और जीवन तुम पर।</w:t>
            </w:r>
            <w:r/>
          </w:p>
        </w:tc>
        <w:tc>
          <w:tcPr>
            <w:tcW w:type="dxa" w:w="2880"/>
            <w:vAlign w:val="center"/>
            <w:tcW w:w="1440" w:type="dxa"/>
          </w:tcPr>
          <w:p>
            <w:pPr>
              <w:jc w:val="center"/>
            </w:pPr>
            <w:r>
              <w:t>☐</w:t>
            </w:r>
          </w:p>
        </w:tc>
      </w:tr>
      <w:tr>
        <w:tc>
          <w:tcPr>
            <w:tcW w:type="dxa" w:w="2880"/>
            <w:tcW w:w="7920" w:type="dxa"/>
          </w:tcPr>
          <w:p>
            <w:r>
              <w:rPr>
                <w:b/>
              </w:rPr>
              <w:t>Galatians 6:8</w:t>
            </w:r>
          </w:p>
        </w:tc>
        <w:tc>
          <w:tcPr>
            <w:tcW w:type="dxa" w:w="2880"/>
            <w:tcW w:w="7920" w:type="dxa"/>
          </w:tcPr>
          <w:p>
            <w:r>
              <w:rPr>
                <w:b/>
              </w:rPr>
              <w:t>गलातियों 6:8</w:t>
            </w:r>
          </w:p>
        </w:tc>
        <w:tc>
          <w:tcPr>
            <w:tcW w:type="dxa" w:w="2880"/>
            <w:tcW w:w="1440" w:type="dxa"/>
          </w:tcPr>
          <w:p>
            <w:pPr>
              <w:jc w:val="center"/>
            </w:pPr>
            <w:r>
              <w:rPr>
                <w:b/>
              </w:rPr>
              <w:t>OK</w:t>
            </w:r>
          </w:p>
        </w:tc>
      </w:tr>
      <w:tr>
        <w:tc>
          <w:tcPr>
            <w:tcW w:type="dxa" w:w="2880"/>
            <w:tcW w:w="7920" w:type="dxa"/>
          </w:tcPr>
          <w:p>
            <w:pPr>
              <w:spacing w:line="480" w:lineRule="auto"/>
            </w:pPr>
            <w:r>
              <w:t xml:space="preserve">For he who plants seed to his own flesh, from the flesh will reap destruction. The one who plants seed to the Spirit, from the Spirit will reap eternal </w:t>
            </w:r>
            <w:r>
              <w:rPr>
                <w:b/>
              </w:rPr>
              <w:t>life</w:t>
            </w:r>
            <w:r>
              <w:t>.</w:t>
            </w:r>
          </w:p>
        </w:tc>
        <w:tc>
          <w:tcPr>
            <w:tcW w:type="dxa" w:w="2880"/>
            <w:tcW w:w="7920" w:type="dxa"/>
          </w:tcPr>
          <w:p>
            <w:pPr>
              <w:spacing w:line="480" w:lineRule="auto"/>
            </w:pPr>
            <w:r>
              <w:t>क्योंकि जो अपने शरीर के लिये बोता है, वह शरीर के द्वारा विनाश की कटनी काटेगा; और जो आत्मा के लिये बोता है, वह आत्मा के द्वारा अनन्त जीवन की कटनी काटेगा।</w:t>
            </w:r>
            <w:r/>
          </w:p>
        </w:tc>
        <w:tc>
          <w:tcPr>
            <w:tcW w:type="dxa" w:w="2880"/>
            <w:vAlign w:val="center"/>
            <w:tcW w:w="1440" w:type="dxa"/>
          </w:tcPr>
          <w:p>
            <w:pPr>
              <w:jc w:val="center"/>
            </w:pPr>
            <w:r>
              <w:t>☐</w:t>
            </w:r>
          </w:p>
        </w:tc>
      </w:tr>
      <w:tr>
        <w:tc>
          <w:tcPr>
            <w:tcW w:type="dxa" w:w="2880"/>
            <w:tcW w:w="7920" w:type="dxa"/>
          </w:tcPr>
          <w:p>
            <w:r>
              <w:rPr>
                <w:b/>
              </w:rPr>
              <w:t>Ephesians 4:18</w:t>
            </w:r>
          </w:p>
        </w:tc>
        <w:tc>
          <w:tcPr>
            <w:tcW w:type="dxa" w:w="2880"/>
            <w:tcW w:w="7920" w:type="dxa"/>
          </w:tcPr>
          <w:p>
            <w:r>
              <w:rPr>
                <w:b/>
              </w:rPr>
              <w:t>इफिसियों 4:18</w:t>
            </w:r>
          </w:p>
        </w:tc>
        <w:tc>
          <w:tcPr>
            <w:tcW w:type="dxa" w:w="2880"/>
            <w:tcW w:w="1440" w:type="dxa"/>
          </w:tcPr>
          <w:p>
            <w:pPr>
              <w:jc w:val="center"/>
            </w:pPr>
            <w:r>
              <w:rPr>
                <w:b/>
              </w:rPr>
              <w:t>OK</w:t>
            </w:r>
          </w:p>
        </w:tc>
      </w:tr>
      <w:tr>
        <w:tc>
          <w:tcPr>
            <w:tcW w:type="dxa" w:w="2880"/>
            <w:tcW w:w="7920" w:type="dxa"/>
          </w:tcPr>
          <w:p>
            <w:pPr>
              <w:spacing w:line="480" w:lineRule="auto"/>
            </w:pPr>
            <w:r>
              <w:t xml:space="preserve">They are darkened in their understanding, alienated from the </w:t>
            </w:r>
            <w:r>
              <w:rPr>
                <w:b/>
              </w:rPr>
              <w:t>life</w:t>
            </w:r>
            <w:r>
              <w:t xml:space="preserve"> of God because of the ignorance that is in them, because of the hardness of their hearts.</w:t>
            </w:r>
          </w:p>
        </w:tc>
        <w:tc>
          <w:tcPr>
            <w:tcW w:type="dxa" w:w="2880"/>
            <w:tcW w:w="7920" w:type="dxa"/>
          </w:tcPr>
          <w:p>
            <w:pPr>
              <w:spacing w:line="480" w:lineRule="auto"/>
            </w:pPr>
            <w:r>
              <w:t>क्योंकि उनकी बुद्धि अंधेरी हो गई है और उस अज्ञानता के कारण जो उनमें है और उनके मन की कठोरता के कारण वे परमेश्‍वर के जीवन से अलग किए हुए हैं;</w:t>
            </w:r>
          </w:p>
        </w:tc>
        <w:tc>
          <w:tcPr>
            <w:tcW w:type="dxa" w:w="2880"/>
            <w:vAlign w:val="center"/>
            <w:tcW w:w="1440" w:type="dxa"/>
          </w:tcPr>
          <w:p>
            <w:pPr>
              <w:jc w:val="center"/>
            </w:pPr>
            <w:r>
              <w:t>☐</w:t>
            </w:r>
          </w:p>
        </w:tc>
      </w:tr>
      <w:tr>
        <w:tc>
          <w:tcPr>
            <w:tcW w:type="dxa" w:w="2880"/>
            <w:tcW w:w="7920" w:type="dxa"/>
          </w:tcPr>
          <w:p>
            <w:r>
              <w:rPr>
                <w:b/>
              </w:rPr>
              <w:t>Colossians 3:4</w:t>
            </w:r>
          </w:p>
        </w:tc>
        <w:tc>
          <w:tcPr>
            <w:tcW w:type="dxa" w:w="2880"/>
            <w:tcW w:w="7920" w:type="dxa"/>
          </w:tcPr>
          <w:p>
            <w:r>
              <w:rPr>
                <w:b/>
              </w:rPr>
              <w:t>कुलुस्सियों 3:4</w:t>
            </w:r>
          </w:p>
        </w:tc>
        <w:tc>
          <w:tcPr>
            <w:tcW w:type="dxa" w:w="2880"/>
            <w:tcW w:w="1440" w:type="dxa"/>
          </w:tcPr>
          <w:p>
            <w:pPr>
              <w:jc w:val="center"/>
            </w:pPr>
            <w:r>
              <w:rPr>
                <w:b/>
              </w:rPr>
              <w:t>OK</w:t>
            </w:r>
          </w:p>
        </w:tc>
      </w:tr>
      <w:tr>
        <w:tc>
          <w:tcPr>
            <w:tcW w:type="dxa" w:w="2880"/>
            <w:tcW w:w="7920" w:type="dxa"/>
          </w:tcPr>
          <w:p>
            <w:pPr>
              <w:spacing w:line="480" w:lineRule="auto"/>
            </w:pPr>
            <w:r>
              <w:t xml:space="preserve">When Christ appears, who is your </w:t>
            </w:r>
            <w:r>
              <w:rPr>
                <w:b/>
              </w:rPr>
              <w:t>life</w:t>
            </w:r>
            <w:r>
              <w:t>, then you will also appear with him in glory.</w:t>
            </w:r>
          </w:p>
        </w:tc>
        <w:tc>
          <w:tcPr>
            <w:tcW w:type="dxa" w:w="2880"/>
            <w:tcW w:w="7920" w:type="dxa"/>
          </w:tcPr>
          <w:p>
            <w:pPr>
              <w:spacing w:line="480" w:lineRule="auto"/>
            </w:pPr>
            <w:r>
              <w:t>जब मसीह जो हमारा जीवन है, प्रगट होगा, तब तुम भी उसके साथ महिमा सहित प्रगट किए जाओगे।</w:t>
            </w:r>
            <w:r/>
          </w:p>
        </w:tc>
        <w:tc>
          <w:tcPr>
            <w:tcW w:type="dxa" w:w="2880"/>
            <w:vAlign w:val="center"/>
            <w:tcW w:w="1440" w:type="dxa"/>
          </w:tcPr>
          <w:p>
            <w:pPr>
              <w:jc w:val="center"/>
            </w:pPr>
            <w:r>
              <w:t>☐</w:t>
            </w:r>
          </w:p>
        </w:tc>
      </w:tr>
      <w:tr>
        <w:tc>
          <w:tcPr>
            <w:tcW w:type="dxa" w:w="2880"/>
            <w:tcW w:w="7920" w:type="dxa"/>
          </w:tcPr>
          <w:p>
            <w:r>
              <w:rPr>
                <w:b/>
              </w:rPr>
              <w:t>1 Timothy 4:8</w:t>
            </w:r>
          </w:p>
        </w:tc>
        <w:tc>
          <w:tcPr>
            <w:tcW w:type="dxa" w:w="2880"/>
            <w:tcW w:w="7920" w:type="dxa"/>
          </w:tcPr>
          <w:p>
            <w:r>
              <w:rPr>
                <w:b/>
              </w:rPr>
              <w:t>1 तीमुथियुस 4:8</w:t>
            </w:r>
          </w:p>
        </w:tc>
        <w:tc>
          <w:tcPr>
            <w:tcW w:type="dxa" w:w="2880"/>
            <w:tcW w:w="1440" w:type="dxa"/>
          </w:tcPr>
          <w:p>
            <w:pPr>
              <w:jc w:val="center"/>
            </w:pPr>
            <w:r>
              <w:rPr>
                <w:b/>
              </w:rPr>
              <w:t>OK</w:t>
            </w:r>
          </w:p>
        </w:tc>
      </w:tr>
      <w:tr>
        <w:tc>
          <w:tcPr>
            <w:tcW w:type="dxa" w:w="2880"/>
            <w:tcW w:w="7920" w:type="dxa"/>
          </w:tcPr>
          <w:p>
            <w:pPr>
              <w:spacing w:line="480" w:lineRule="auto"/>
            </w:pPr>
            <w:r>
              <w:t xml:space="preserve">For bodily training is a little useful, but godliness is useful for all things. It holds promise for this </w:t>
            </w:r>
            <w:r>
              <w:rPr>
                <w:b/>
              </w:rPr>
              <w:t>life</w:t>
            </w:r>
            <w:r>
              <w:t xml:space="preserve"> now and the </w:t>
            </w:r>
            <w:r>
              <w:rPr>
                <w:b/>
              </w:rPr>
              <w:t>life</w:t>
            </w:r>
            <w:r>
              <w:t xml:space="preserve"> to come.</w:t>
            </w:r>
          </w:p>
        </w:tc>
        <w:tc>
          <w:tcPr>
            <w:tcW w:type="dxa" w:w="2880"/>
            <w:tcW w:w="7920" w:type="dxa"/>
          </w:tcPr>
          <w:p>
            <w:pPr>
              <w:spacing w:line="480" w:lineRule="auto"/>
            </w:pPr>
            <w:r>
              <w:t>क्योंकि देह के प्रशिक्षण से कम लाभ होता है, पर भक्ति सब बातों के लिये लाभदायक है, क्योंकि इस समय के और आनेवाले जीवन की भी प्रतिज्ञा इसी के लिये है।</w:t>
            </w:r>
            <w:r/>
          </w:p>
        </w:tc>
        <w:tc>
          <w:tcPr>
            <w:tcW w:type="dxa" w:w="2880"/>
            <w:vAlign w:val="center"/>
            <w:tcW w:w="1440" w:type="dxa"/>
          </w:tcPr>
          <w:p>
            <w:pPr>
              <w:jc w:val="center"/>
            </w:pPr>
            <w:r>
              <w:t>☐</w:t>
            </w:r>
          </w:p>
        </w:tc>
      </w:tr>
      <w:tr>
        <w:tc>
          <w:tcPr>
            <w:tcW w:type="dxa" w:w="2880"/>
            <w:tcW w:w="7920" w:type="dxa"/>
          </w:tcPr>
          <w:p>
            <w:r>
              <w:rPr>
                <w:b/>
              </w:rPr>
              <w:t>James 4:14</w:t>
            </w:r>
          </w:p>
        </w:tc>
        <w:tc>
          <w:tcPr>
            <w:tcW w:type="dxa" w:w="2880"/>
            <w:tcW w:w="7920" w:type="dxa"/>
          </w:tcPr>
          <w:p>
            <w:r>
              <w:rPr>
                <w:b/>
              </w:rPr>
              <w:t>याकूब 4:14</w:t>
            </w:r>
          </w:p>
        </w:tc>
        <w:tc>
          <w:tcPr>
            <w:tcW w:type="dxa" w:w="2880"/>
            <w:tcW w:w="1440" w:type="dxa"/>
          </w:tcPr>
          <w:p>
            <w:pPr>
              <w:jc w:val="center"/>
            </w:pPr>
            <w:r>
              <w:rPr>
                <w:b/>
              </w:rPr>
              <w:t>OK</w:t>
            </w:r>
          </w:p>
        </w:tc>
      </w:tr>
      <w:tr>
        <w:tc>
          <w:tcPr>
            <w:tcW w:type="dxa" w:w="2880"/>
            <w:tcW w:w="7920" w:type="dxa"/>
          </w:tcPr>
          <w:p>
            <w:pPr>
              <w:spacing w:line="480" w:lineRule="auto"/>
            </w:pPr>
            <w:r>
              <w:t xml:space="preserve">Who knows what will happen tomorrow, and what is your </w:t>
            </w:r>
            <w:r>
              <w:rPr>
                <w:b/>
              </w:rPr>
              <w:t>life</w:t>
            </w:r>
            <w:r>
              <w:t>? For you are a mist that appears for a little while and then disappears.</w:t>
            </w:r>
          </w:p>
        </w:tc>
        <w:tc>
          <w:tcPr>
            <w:tcW w:type="dxa" w:w="2880"/>
            <w:tcW w:w="7920" w:type="dxa"/>
          </w:tcPr>
          <w:p>
            <w:pPr>
              <w:spacing w:line="480" w:lineRule="auto"/>
            </w:pPr>
            <w:r>
              <w:t>और यह नहीं जानते कि कल क्या होगा सुन तो लो, तुम्हारा जीवन है ही क्या? तुम तो मानो धुंध के समान हो, जो थोड़ी देर दिखाई देती है, फिर लोप हो जाती है। (नीति. 27:1)</w:t>
            </w:r>
            <w:r/>
          </w:p>
        </w:tc>
        <w:tc>
          <w:tcPr>
            <w:tcW w:type="dxa" w:w="2880"/>
            <w:vAlign w:val="center"/>
            <w:tcW w:w="1440" w:type="dxa"/>
          </w:tcPr>
          <w:p>
            <w:pPr>
              <w:jc w:val="center"/>
            </w:pPr>
            <w:r>
              <w:t>☐</w:t>
            </w:r>
          </w:p>
        </w:tc>
      </w:tr>
      <w:tr>
        <w:tc>
          <w:tcPr>
            <w:tcW w:type="dxa" w:w="2880"/>
            <w:tcW w:w="7920" w:type="dxa"/>
          </w:tcPr>
          <w:p>
            <w:r>
              <w:rPr>
                <w:b/>
              </w:rPr>
              <w:t>1 Peter 3:10</w:t>
            </w:r>
          </w:p>
        </w:tc>
        <w:tc>
          <w:tcPr>
            <w:tcW w:type="dxa" w:w="2880"/>
            <w:tcW w:w="7920" w:type="dxa"/>
          </w:tcPr>
          <w:p>
            <w:r>
              <w:rPr>
                <w:b/>
              </w:rPr>
              <w:t>1 पतरस 3:10</w:t>
            </w:r>
          </w:p>
        </w:tc>
        <w:tc>
          <w:tcPr>
            <w:tcW w:type="dxa" w:w="2880"/>
            <w:tcW w:w="1440" w:type="dxa"/>
          </w:tcPr>
          <w:p>
            <w:pPr>
              <w:jc w:val="center"/>
            </w:pPr>
            <w:r>
              <w:rPr>
                <w:b/>
              </w:rPr>
              <w:t>OK</w:t>
            </w:r>
          </w:p>
        </w:tc>
      </w:tr>
      <w:tr>
        <w:tc>
          <w:tcPr>
            <w:tcW w:type="dxa" w:w="2880"/>
            <w:tcW w:w="7920" w:type="dxa"/>
          </w:tcPr>
          <w:p>
            <w:pPr>
              <w:spacing w:line="480" w:lineRule="auto"/>
            </w:pPr>
            <w:r>
              <w:t xml:space="preserve">"The one who wants to love </w:t>
            </w:r>
            <w:r>
              <w:rPr>
                <w:b/>
              </w:rPr>
              <w:t>life</w:t>
            </w:r>
            <w:r>
              <w:t xml:space="preserve"> and see good daysshould stop his tongue from evil  and his lips from speaking deceit.</w:t>
            </w:r>
          </w:p>
        </w:tc>
        <w:tc>
          <w:tcPr>
            <w:tcW w:type="dxa" w:w="2880"/>
            <w:tcW w:w="7920" w:type="dxa"/>
          </w:tcPr>
          <w:p>
            <w:pPr>
              <w:spacing w:line="480" w:lineRule="auto"/>
            </w:pPr>
            <w:r>
              <w:t>क्योंकि “जो कोई जीवन की इच्छा रखता है, और अच्छे दिन देखना चाहता है, वह अपनी जीभ को बुराई से, और अपने होंठों को छल की बातें करने से रोके रहे।</w:t>
            </w:r>
          </w:p>
        </w:tc>
        <w:tc>
          <w:tcPr>
            <w:tcW w:type="dxa" w:w="2880"/>
            <w:vAlign w:val="center"/>
            <w:tcW w:w="1440" w:type="dxa"/>
          </w:tcPr>
          <w:p>
            <w:pPr>
              <w:jc w:val="center"/>
            </w:pPr>
            <w:r>
              <w:t>☐</w:t>
            </w:r>
          </w:p>
        </w:tc>
      </w:tr>
      <w:tr>
        <w:tc>
          <w:tcPr>
            <w:tcW w:type="dxa" w:w="2880"/>
            <w:tcW w:w="7920" w:type="dxa"/>
          </w:tcPr>
          <w:p>
            <w:r>
              <w:rPr>
                <w:b/>
              </w:rPr>
              <w:t>2 Peter 1:3</w:t>
            </w:r>
          </w:p>
        </w:tc>
        <w:tc>
          <w:tcPr>
            <w:tcW w:type="dxa" w:w="2880"/>
            <w:tcW w:w="7920" w:type="dxa"/>
          </w:tcPr>
          <w:p>
            <w:r>
              <w:rPr>
                <w:b/>
              </w:rPr>
              <w:t>2 पतरस 1:3</w:t>
            </w:r>
          </w:p>
        </w:tc>
        <w:tc>
          <w:tcPr>
            <w:tcW w:type="dxa" w:w="2880"/>
            <w:tcW w:w="1440" w:type="dxa"/>
          </w:tcPr>
          <w:p>
            <w:pPr>
              <w:jc w:val="center"/>
            </w:pPr>
            <w:r>
              <w:rPr>
                <w:b/>
              </w:rPr>
              <w:t>OK</w:t>
            </w:r>
          </w:p>
        </w:tc>
      </w:tr>
      <w:tr>
        <w:tc>
          <w:tcPr>
            <w:tcW w:type="dxa" w:w="2880"/>
            <w:tcW w:w="7920" w:type="dxa"/>
          </w:tcPr>
          <w:p>
            <w:pPr>
              <w:spacing w:line="480" w:lineRule="auto"/>
            </w:pPr>
            <w:r>
              <w:t xml:space="preserve">By his divine power, all things for </w:t>
            </w:r>
            <w:r>
              <w:rPr>
                <w:b/>
              </w:rPr>
              <w:t>life</w:t>
            </w:r>
            <w:r>
              <w:t xml:space="preserve"> and godliness have been given to us through the knowledge of him who called us through his own glory and excellence.</w:t>
            </w:r>
          </w:p>
        </w:tc>
        <w:tc>
          <w:tcPr>
            <w:tcW w:type="dxa" w:w="2880"/>
            <w:tcW w:w="7920" w:type="dxa"/>
          </w:tcPr>
          <w:p>
            <w:pPr>
              <w:spacing w:line="480" w:lineRule="auto"/>
            </w:pPr>
            <w:r>
              <w:t>क्योंकि उसके ईश्वरीय सामर्थ्य ने सब कुछ जो जीवन और भक्ति से सम्बन्ध रखता है, हमें उसी की पहचान के द्वारा दिया है, जिस ने हमें अपनी ही महिमा और सद्गुण के अनुसार बुलाया है।</w:t>
            </w:r>
          </w:p>
        </w:tc>
        <w:tc>
          <w:tcPr>
            <w:tcW w:type="dxa" w:w="2880"/>
            <w:vAlign w:val="center"/>
            <w:tcW w:w="1440" w:type="dxa"/>
          </w:tcPr>
          <w:p>
            <w:pPr>
              <w:jc w:val="center"/>
            </w:pPr>
            <w:r>
              <w:t>☐</w:t>
            </w:r>
          </w:p>
        </w:tc>
      </w:tr>
      <w:tr>
        <w:tc>
          <w:tcPr>
            <w:tcW w:type="dxa" w:w="2880"/>
            <w:tcW w:w="7920" w:type="dxa"/>
          </w:tcPr>
          <w:p>
            <w:r>
              <w:rPr>
                <w:b/>
              </w:rPr>
              <w:t>Revelation 2:10</w:t>
            </w:r>
          </w:p>
        </w:tc>
        <w:tc>
          <w:tcPr>
            <w:tcW w:type="dxa" w:w="2880"/>
            <w:tcW w:w="7920" w:type="dxa"/>
          </w:tcPr>
          <w:p>
            <w:r>
              <w:rPr>
                <w:b/>
              </w:rPr>
              <w:t>प्रकाशितवाक्य 2:10</w:t>
            </w:r>
          </w:p>
        </w:tc>
        <w:tc>
          <w:tcPr>
            <w:tcW w:type="dxa" w:w="2880"/>
            <w:tcW w:w="1440" w:type="dxa"/>
          </w:tcPr>
          <w:p>
            <w:pPr>
              <w:jc w:val="center"/>
            </w:pPr>
            <w:r>
              <w:rPr>
                <w:b/>
              </w:rPr>
              <w:t>OK</w:t>
            </w:r>
          </w:p>
        </w:tc>
      </w:tr>
      <w:tr>
        <w:tc>
          <w:tcPr>
            <w:tcW w:type="dxa" w:w="2880"/>
            <w:tcW w:w="7920" w:type="dxa"/>
          </w:tcPr>
          <w:p>
            <w:pPr>
              <w:spacing w:line="480" w:lineRule="auto"/>
            </w:pPr>
            <w:r>
              <w:t xml:space="preserve">Do not fear what you are about to suffer. Look! The devil is about to throw some of you into prison so that you will be tested, and you will suffer for ten days. Be faithful until death, and I will give you the crown of </w:t>
            </w:r>
            <w:r>
              <w:rPr>
                <w:b/>
              </w:rPr>
              <w:t>life</w:t>
            </w:r>
            <w:r>
              <w:t>.</w:t>
            </w:r>
          </w:p>
        </w:tc>
        <w:tc>
          <w:tcPr>
            <w:tcW w:type="dxa" w:w="2880"/>
            <w:tcW w:w="7920" w:type="dxa"/>
          </w:tcPr>
          <w:p>
            <w:pPr>
              <w:spacing w:line="480" w:lineRule="auto"/>
            </w:pPr>
            <w:r>
              <w:t>जो दुःख तुझको झेलने होंगे, उनसे मत डर: क्योंकि, शैतान तुम में से कुछ को जेलखाने में डालने पर है ताकि तुम परखे जाओ; और तुम्हें दस दिन तक क्लेश उठाना होगा। प्राण देने तक विश्वासयोग्य रह; तो मैं तुझे जीवन का मुकुट दूँगा। (याकू. 1:12)</w:t>
            </w:r>
          </w:p>
        </w:tc>
        <w:tc>
          <w:tcPr>
            <w:tcW w:type="dxa" w:w="2880"/>
            <w:vAlign w:val="center"/>
            <w:tcW w:w="1440" w:type="dxa"/>
          </w:tcPr>
          <w:p>
            <w:pPr>
              <w:jc w:val="center"/>
            </w:pPr>
            <w:r>
              <w:t>☐</w:t>
            </w:r>
          </w:p>
        </w:tc>
      </w:tr>
    </w:tbl>
    <w:p>
      <w:pPr>
        <w:pStyle w:val="Heading1"/>
        <w:spacing w:before="0"/>
      </w:pPr>
      <w:r>
        <w:t>lion (G3023)</w:t>
      </w:r>
    </w:p>
    <w:p>
      <w:pPr>
        <w:spacing w:after="0"/>
      </w:pPr>
      <w:r/>
      <w:r>
        <w:t>This is the name for an animal that is a very large type of cat. This word can also mean someone or something that is like a lion in some way.</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2 Timothy 4:17</w:t>
            </w:r>
          </w:p>
        </w:tc>
        <w:tc>
          <w:tcPr>
            <w:tcW w:type="dxa" w:w="2880"/>
            <w:tcW w:w="7920" w:type="dxa"/>
          </w:tcPr>
          <w:p>
            <w:r>
              <w:rPr>
                <w:b/>
              </w:rPr>
              <w:t>2 तीमुथियुस 4:17</w:t>
            </w:r>
          </w:p>
        </w:tc>
        <w:tc>
          <w:tcPr>
            <w:tcW w:type="dxa" w:w="2880"/>
            <w:tcW w:w="1440" w:type="dxa"/>
          </w:tcPr>
          <w:p>
            <w:pPr>
              <w:jc w:val="center"/>
            </w:pPr>
            <w:r>
              <w:rPr>
                <w:b/>
              </w:rPr>
              <w:t>OK</w:t>
            </w:r>
          </w:p>
        </w:tc>
      </w:tr>
      <w:tr>
        <w:tc>
          <w:tcPr>
            <w:tcW w:type="dxa" w:w="2880"/>
            <w:tcW w:w="7920" w:type="dxa"/>
          </w:tcPr>
          <w:p>
            <w:pPr>
              <w:spacing w:line="480" w:lineRule="auto"/>
            </w:pPr>
            <w:r>
              <w:t xml:space="preserve">But the Lord stood by me and strengthened me so that, through me, the proclamation of the message might be fully accomplished, and that all the Gentiles might hear it. And I was rescued out of the </w:t>
            </w:r>
            <w:r>
              <w:rPr>
                <w:b/>
              </w:rPr>
              <w:t>lion</w:t>
            </w:r>
            <w:r>
              <w:t>'s mouth.</w:t>
            </w:r>
          </w:p>
        </w:tc>
        <w:tc>
          <w:tcPr>
            <w:tcW w:type="dxa" w:w="2880"/>
            <w:tcW w:w="7920" w:type="dxa"/>
          </w:tcPr>
          <w:p>
            <w:pPr>
              <w:spacing w:line="480" w:lineRule="auto"/>
            </w:pPr>
            <w:r>
              <w:t>परन्तु प्रभु मेरा सहायक रहा, और मुझे सामर्थ्य दी; ताकि मेरे द्वारा पूरा-पूरा प्रचार हो*, और सब अन्यजाति सुन ले; और मैं तो सिंह के मुँह से छुड़ाया गया। (भज. 22:21, दानि. 6:21)</w:t>
            </w:r>
          </w:p>
        </w:tc>
        <w:tc>
          <w:tcPr>
            <w:tcW w:type="dxa" w:w="2880"/>
            <w:vAlign w:val="center"/>
            <w:tcW w:w="1440" w:type="dxa"/>
          </w:tcPr>
          <w:p>
            <w:pPr>
              <w:jc w:val="center"/>
            </w:pPr>
            <w:r>
              <w:t>☐</w:t>
            </w:r>
          </w:p>
        </w:tc>
      </w:tr>
      <w:tr>
        <w:tc>
          <w:tcPr>
            <w:tcW w:type="dxa" w:w="2880"/>
            <w:tcW w:w="7920" w:type="dxa"/>
          </w:tcPr>
          <w:p>
            <w:r>
              <w:rPr>
                <w:b/>
              </w:rPr>
              <w:t>Hebrews 11:33</w:t>
            </w:r>
          </w:p>
        </w:tc>
        <w:tc>
          <w:tcPr>
            <w:tcW w:type="dxa" w:w="2880"/>
            <w:tcW w:w="7920" w:type="dxa"/>
          </w:tcPr>
          <w:p>
            <w:r>
              <w:rPr>
                <w:b/>
              </w:rPr>
              <w:t>इब्रानियों 11:33</w:t>
            </w:r>
          </w:p>
        </w:tc>
        <w:tc>
          <w:tcPr>
            <w:tcW w:type="dxa" w:w="2880"/>
            <w:tcW w:w="1440" w:type="dxa"/>
          </w:tcPr>
          <w:p>
            <w:pPr>
              <w:jc w:val="center"/>
            </w:pPr>
            <w:r>
              <w:rPr>
                <w:b/>
              </w:rPr>
              <w:t>OK</w:t>
            </w:r>
          </w:p>
        </w:tc>
      </w:tr>
      <w:tr>
        <w:tc>
          <w:tcPr>
            <w:tcW w:type="dxa" w:w="2880"/>
            <w:tcW w:w="7920" w:type="dxa"/>
          </w:tcPr>
          <w:p>
            <w:pPr>
              <w:spacing w:line="480" w:lineRule="auto"/>
            </w:pPr>
            <w:r>
              <w:t xml:space="preserve">It was through faith that they conquered kingdoms, committed righteousness, and received promises. They stopped the mouths of </w:t>
            </w:r>
            <w:r>
              <w:rPr>
                <w:b/>
              </w:rPr>
              <w:t>lions</w:t>
            </w:r>
            <w:r>
              <w:t>,</w:t>
            </w:r>
          </w:p>
        </w:tc>
        <w:tc>
          <w:tcPr>
            <w:tcW w:type="dxa" w:w="2880"/>
            <w:tcW w:w="7920" w:type="dxa"/>
          </w:tcPr>
          <w:p>
            <w:pPr>
              <w:spacing w:line="480" w:lineRule="auto"/>
            </w:pPr>
            <w:r>
              <w:t>इन्होंने विश्वास ही के द्वारा राज्य जीते; धार्मिकता के काम किए; प्रतिज्ञा की हुई वस्तुएँ प्राप्त की, सिंहों के मुँह बन्द किए,</w:t>
            </w:r>
          </w:p>
        </w:tc>
        <w:tc>
          <w:tcPr>
            <w:tcW w:type="dxa" w:w="2880"/>
            <w:vAlign w:val="center"/>
            <w:tcW w:w="1440" w:type="dxa"/>
          </w:tcPr>
          <w:p>
            <w:pPr>
              <w:jc w:val="center"/>
            </w:pPr>
            <w:r>
              <w:t>☐</w:t>
            </w:r>
          </w:p>
        </w:tc>
      </w:tr>
      <w:tr>
        <w:tc>
          <w:tcPr>
            <w:tcW w:type="dxa" w:w="2880"/>
            <w:tcW w:w="7920" w:type="dxa"/>
          </w:tcPr>
          <w:p>
            <w:r>
              <w:rPr>
                <w:b/>
              </w:rPr>
              <w:t>1 Peter 5:8</w:t>
            </w:r>
          </w:p>
        </w:tc>
        <w:tc>
          <w:tcPr>
            <w:tcW w:type="dxa" w:w="2880"/>
            <w:tcW w:w="7920" w:type="dxa"/>
          </w:tcPr>
          <w:p>
            <w:r>
              <w:rPr>
                <w:b/>
              </w:rPr>
              <w:t>1 पतरस 5:8</w:t>
            </w:r>
          </w:p>
        </w:tc>
        <w:tc>
          <w:tcPr>
            <w:tcW w:type="dxa" w:w="2880"/>
            <w:tcW w:w="1440" w:type="dxa"/>
          </w:tcPr>
          <w:p>
            <w:pPr>
              <w:jc w:val="center"/>
            </w:pPr>
            <w:r>
              <w:rPr>
                <w:b/>
              </w:rPr>
              <w:t>OK</w:t>
            </w:r>
          </w:p>
        </w:tc>
      </w:tr>
      <w:tr>
        <w:tc>
          <w:tcPr>
            <w:tcW w:type="dxa" w:w="2880"/>
            <w:tcW w:w="7920" w:type="dxa"/>
          </w:tcPr>
          <w:p>
            <w:pPr>
              <w:spacing w:line="480" w:lineRule="auto"/>
            </w:pPr>
            <w:r>
              <w:t xml:space="preserve">Be sober, be watchful. Your adversary the devil is walking around like a roaring </w:t>
            </w:r>
            <w:r>
              <w:rPr>
                <w:b/>
              </w:rPr>
              <w:t>lion</w:t>
            </w:r>
            <w:r>
              <w:t>, looking for someone to devour.</w:t>
            </w:r>
          </w:p>
        </w:tc>
        <w:tc>
          <w:tcPr>
            <w:tcW w:type="dxa" w:w="2880"/>
            <w:tcW w:w="7920" w:type="dxa"/>
          </w:tcPr>
          <w:p>
            <w:pPr>
              <w:spacing w:line="480" w:lineRule="auto"/>
            </w:pPr>
            <w:r>
              <w:t>सचेत हो*, और जागते रहो, क्योंकि तुम्हारा विरोधी शैतान गर्जनेवाले सिंह के समान इस खोज में रहता है, कि किसको फाड़ खाए।</w:t>
            </w:r>
          </w:p>
        </w:tc>
        <w:tc>
          <w:tcPr>
            <w:tcW w:type="dxa" w:w="2880"/>
            <w:vAlign w:val="center"/>
            <w:tcW w:w="1440" w:type="dxa"/>
          </w:tcPr>
          <w:p>
            <w:pPr>
              <w:jc w:val="center"/>
            </w:pPr>
            <w:r>
              <w:t>☐</w:t>
            </w:r>
          </w:p>
        </w:tc>
      </w:tr>
      <w:tr>
        <w:tc>
          <w:tcPr>
            <w:tcW w:type="dxa" w:w="2880"/>
            <w:tcW w:w="7920" w:type="dxa"/>
          </w:tcPr>
          <w:p>
            <w:r>
              <w:rPr>
                <w:b/>
              </w:rPr>
              <w:t>Revelation 4:7</w:t>
            </w:r>
          </w:p>
        </w:tc>
        <w:tc>
          <w:tcPr>
            <w:tcW w:type="dxa" w:w="2880"/>
            <w:tcW w:w="7920" w:type="dxa"/>
          </w:tcPr>
          <w:p>
            <w:r>
              <w:rPr>
                <w:b/>
              </w:rPr>
              <w:t>प्रकाशितवाक्य 4:7</w:t>
            </w:r>
          </w:p>
        </w:tc>
        <w:tc>
          <w:tcPr>
            <w:tcW w:type="dxa" w:w="2880"/>
            <w:tcW w:w="1440" w:type="dxa"/>
          </w:tcPr>
          <w:p>
            <w:pPr>
              <w:jc w:val="center"/>
            </w:pPr>
            <w:r>
              <w:rPr>
                <w:b/>
              </w:rPr>
              <w:t>OK</w:t>
            </w:r>
          </w:p>
        </w:tc>
      </w:tr>
      <w:tr>
        <w:tc>
          <w:tcPr>
            <w:tcW w:type="dxa" w:w="2880"/>
            <w:tcW w:w="7920" w:type="dxa"/>
          </w:tcPr>
          <w:p>
            <w:pPr>
              <w:spacing w:line="480" w:lineRule="auto"/>
            </w:pPr>
            <w:r>
              <w:t xml:space="preserve">The first living creature was like a </w:t>
            </w:r>
            <w:r>
              <w:rPr>
                <w:b/>
              </w:rPr>
              <w:t>lion</w:t>
            </w:r>
            <w:r>
              <w:t>, the second living creature was like a calf, the third living creature had a face like a man, and the fourth living creature was like a flying eagle.</w:t>
            </w:r>
          </w:p>
        </w:tc>
        <w:tc>
          <w:tcPr>
            <w:tcW w:type="dxa" w:w="2880"/>
            <w:tcW w:w="7920" w:type="dxa"/>
          </w:tcPr>
          <w:p>
            <w:pPr>
              <w:spacing w:line="480" w:lineRule="auto"/>
            </w:pPr>
            <w:r>
              <w:t>पहला प्राणी सिंह के समान है, और दूसरा प्राणी बछड़े के समान है, तीसरे प्राणी का मुँह मनुष्य के समान है, और चौथा प्राणी उड़ते हुए उकाब के समान है। (यहे. 1:10, यहे. 10:14)</w:t>
            </w:r>
          </w:p>
        </w:tc>
        <w:tc>
          <w:tcPr>
            <w:tcW w:type="dxa" w:w="2880"/>
            <w:vAlign w:val="center"/>
            <w:tcW w:w="1440" w:type="dxa"/>
          </w:tcPr>
          <w:p>
            <w:pPr>
              <w:jc w:val="center"/>
            </w:pPr>
            <w:r>
              <w:t>☐</w:t>
            </w:r>
          </w:p>
        </w:tc>
      </w:tr>
      <w:tr>
        <w:tc>
          <w:tcPr>
            <w:tcW w:type="dxa" w:w="2880"/>
            <w:tcW w:w="7920" w:type="dxa"/>
          </w:tcPr>
          <w:p>
            <w:r>
              <w:rPr>
                <w:b/>
              </w:rPr>
              <w:t>Revelation 5:5</w:t>
            </w:r>
          </w:p>
        </w:tc>
        <w:tc>
          <w:tcPr>
            <w:tcW w:type="dxa" w:w="2880"/>
            <w:tcW w:w="7920" w:type="dxa"/>
          </w:tcPr>
          <w:p>
            <w:r>
              <w:rPr>
                <w:b/>
              </w:rPr>
              <w:t>प्रकाशितवाक्य 5:5</w:t>
            </w:r>
          </w:p>
        </w:tc>
        <w:tc>
          <w:tcPr>
            <w:tcW w:type="dxa" w:w="2880"/>
            <w:tcW w:w="1440" w:type="dxa"/>
          </w:tcPr>
          <w:p>
            <w:pPr>
              <w:jc w:val="center"/>
            </w:pPr>
            <w:r>
              <w:rPr>
                <w:b/>
              </w:rPr>
              <w:t>OK</w:t>
            </w:r>
          </w:p>
        </w:tc>
      </w:tr>
      <w:tr>
        <w:tc>
          <w:tcPr>
            <w:tcW w:type="dxa" w:w="2880"/>
            <w:tcW w:w="7920" w:type="dxa"/>
          </w:tcPr>
          <w:p>
            <w:pPr>
              <w:spacing w:line="480" w:lineRule="auto"/>
            </w:pPr>
            <w:r>
              <w:t xml:space="preserve">But one of the elders said to me, "Do not weep. Look! The </w:t>
            </w:r>
            <w:r>
              <w:rPr>
                <w:b/>
              </w:rPr>
              <w:t>Lion</w:t>
            </w:r>
            <w:r>
              <w:t xml:space="preserve"> of the tribe of Judah, the Root of David, has conquered. He is able to open the scroll and its seven seals."</w:t>
            </w:r>
          </w:p>
        </w:tc>
        <w:tc>
          <w:tcPr>
            <w:tcW w:type="dxa" w:w="2880"/>
            <w:tcW w:w="7920" w:type="dxa"/>
          </w:tcPr>
          <w:p>
            <w:pPr>
              <w:spacing w:line="480" w:lineRule="auto"/>
            </w:pPr>
            <w:r>
              <w:t>इस पर उन प्राचीनों में से एक ने मुझसे कहा, “मत रो; देख, यहूदा के गोत्र का वह सिंह, जो दाऊद का मूल है, उस पुस्तक को खोलने और उसकी सातों मुहरें तोड़ने के लिये जयवन्त हुआ है।” (उत्प. 49:9, यशा. 11:1, यशा. 11:10)*</w:t>
            </w:r>
          </w:p>
        </w:tc>
        <w:tc>
          <w:tcPr>
            <w:tcW w:type="dxa" w:w="2880"/>
            <w:vAlign w:val="center"/>
            <w:tcW w:w="1440" w:type="dxa"/>
          </w:tcPr>
          <w:p>
            <w:pPr>
              <w:jc w:val="center"/>
            </w:pPr>
            <w:r>
              <w:t>☐</w:t>
            </w:r>
          </w:p>
        </w:tc>
      </w:tr>
      <w:tr>
        <w:tc>
          <w:tcPr>
            <w:tcW w:type="dxa" w:w="2880"/>
            <w:tcW w:w="7920" w:type="dxa"/>
          </w:tcPr>
          <w:p>
            <w:r>
              <w:rPr>
                <w:b/>
              </w:rPr>
              <w:t>Revelation 9:8</w:t>
            </w:r>
          </w:p>
        </w:tc>
        <w:tc>
          <w:tcPr>
            <w:tcW w:type="dxa" w:w="2880"/>
            <w:tcW w:w="7920" w:type="dxa"/>
          </w:tcPr>
          <w:p>
            <w:r>
              <w:rPr>
                <w:b/>
              </w:rPr>
              <w:t>प्रकाशितवाक्य 9:8</w:t>
            </w:r>
          </w:p>
        </w:tc>
        <w:tc>
          <w:tcPr>
            <w:tcW w:type="dxa" w:w="2880"/>
            <w:tcW w:w="1440" w:type="dxa"/>
          </w:tcPr>
          <w:p>
            <w:pPr>
              <w:jc w:val="center"/>
            </w:pPr>
            <w:r>
              <w:rPr>
                <w:b/>
              </w:rPr>
              <w:t>OK</w:t>
            </w:r>
          </w:p>
        </w:tc>
      </w:tr>
      <w:tr>
        <w:tc>
          <w:tcPr>
            <w:tcW w:type="dxa" w:w="2880"/>
            <w:tcW w:w="7920" w:type="dxa"/>
          </w:tcPr>
          <w:p>
            <w:pPr>
              <w:spacing w:line="480" w:lineRule="auto"/>
            </w:pPr>
            <w:r>
              <w:t xml:space="preserve">They had hair like women's hair, and their teeth were like </w:t>
            </w:r>
            <w:r>
              <w:rPr>
                <w:b/>
              </w:rPr>
              <w:t>lions</w:t>
            </w:r>
            <w:r>
              <w:t>' teeth.</w:t>
            </w:r>
          </w:p>
        </w:tc>
        <w:tc>
          <w:tcPr>
            <w:tcW w:type="dxa" w:w="2880"/>
            <w:tcW w:w="7920" w:type="dxa"/>
          </w:tcPr>
          <w:p>
            <w:pPr>
              <w:spacing w:line="480" w:lineRule="auto"/>
            </w:pPr>
            <w:r>
              <w:t>उनके बाल स्त्रियों के बाल* जैसे, और दाँत सिंहों के दाँत जैसे थे।</w:t>
            </w:r>
          </w:p>
        </w:tc>
        <w:tc>
          <w:tcPr>
            <w:tcW w:type="dxa" w:w="2880"/>
            <w:vAlign w:val="center"/>
            <w:tcW w:w="1440" w:type="dxa"/>
          </w:tcPr>
          <w:p>
            <w:pPr>
              <w:jc w:val="center"/>
            </w:pPr>
            <w:r>
              <w:t>☐</w:t>
            </w:r>
          </w:p>
        </w:tc>
      </w:tr>
      <w:tr>
        <w:tc>
          <w:tcPr>
            <w:tcW w:type="dxa" w:w="2880"/>
            <w:tcW w:w="7920" w:type="dxa"/>
          </w:tcPr>
          <w:p>
            <w:r>
              <w:rPr>
                <w:b/>
              </w:rPr>
              <w:t>Revelation 9:17</w:t>
            </w:r>
          </w:p>
        </w:tc>
        <w:tc>
          <w:tcPr>
            <w:tcW w:type="dxa" w:w="2880"/>
            <w:tcW w:w="7920" w:type="dxa"/>
          </w:tcPr>
          <w:p>
            <w:r>
              <w:rPr>
                <w:b/>
              </w:rPr>
              <w:t>प्रकाशितवाक्य 9:17</w:t>
            </w:r>
          </w:p>
        </w:tc>
        <w:tc>
          <w:tcPr>
            <w:tcW w:type="dxa" w:w="2880"/>
            <w:tcW w:w="1440" w:type="dxa"/>
          </w:tcPr>
          <w:p>
            <w:pPr>
              <w:jc w:val="center"/>
            </w:pPr>
            <w:r>
              <w:rPr>
                <w:b/>
              </w:rPr>
              <w:t>OK</w:t>
            </w:r>
          </w:p>
        </w:tc>
      </w:tr>
      <w:tr>
        <w:tc>
          <w:tcPr>
            <w:tcW w:type="dxa" w:w="2880"/>
            <w:tcW w:w="7920" w:type="dxa"/>
          </w:tcPr>
          <w:p>
            <w:pPr>
              <w:spacing w:line="480" w:lineRule="auto"/>
            </w:pPr>
            <w:r>
              <w:t xml:space="preserve">This is how I saw the horses in my vision and those who rode on them: Their breastplates were fiery red, dark blue, and yellow as sulfur. The heads of the horses resembled the heads of </w:t>
            </w:r>
            <w:r>
              <w:rPr>
                <w:b/>
              </w:rPr>
              <w:t>lions</w:t>
            </w:r>
            <w:r>
              <w:t>, and out of their mouths came fire, smoke, and sulfur.</w:t>
            </w:r>
          </w:p>
        </w:tc>
        <w:tc>
          <w:tcPr>
            <w:tcW w:type="dxa" w:w="2880"/>
            <w:tcW w:w="7920" w:type="dxa"/>
          </w:tcPr>
          <w:p>
            <w:pPr>
              <w:spacing w:line="480" w:lineRule="auto"/>
            </w:pPr>
            <w:r>
              <w:t>और मुझे इस दर्शन में घोड़े और उनके ऐसे सवार दिखाई दिए, जिनकी झिलमें आग, धूम्रकान्त, और गन्धक की जैसी थीं, और उन घोड़ों के सिर सिंहों के सिरों के समान थे: और उनके मुँह से आग, धूआँ, और गन्धक निकलते थे।</w:t>
            </w:r>
          </w:p>
        </w:tc>
        <w:tc>
          <w:tcPr>
            <w:tcW w:type="dxa" w:w="2880"/>
            <w:vAlign w:val="center"/>
            <w:tcW w:w="1440" w:type="dxa"/>
          </w:tcPr>
          <w:p>
            <w:pPr>
              <w:jc w:val="center"/>
            </w:pPr>
            <w:r>
              <w:t>☐</w:t>
            </w:r>
          </w:p>
        </w:tc>
      </w:tr>
      <w:tr>
        <w:tc>
          <w:tcPr>
            <w:tcW w:type="dxa" w:w="2880"/>
            <w:tcW w:w="7920" w:type="dxa"/>
          </w:tcPr>
          <w:p>
            <w:r>
              <w:rPr>
                <w:b/>
              </w:rPr>
              <w:t>Revelation 10:3</w:t>
            </w:r>
          </w:p>
        </w:tc>
        <w:tc>
          <w:tcPr>
            <w:tcW w:type="dxa" w:w="2880"/>
            <w:tcW w:w="7920" w:type="dxa"/>
          </w:tcPr>
          <w:p>
            <w:r>
              <w:rPr>
                <w:b/>
              </w:rPr>
              <w:t>प्रकाशितवाक्य 10:3</w:t>
            </w:r>
          </w:p>
        </w:tc>
        <w:tc>
          <w:tcPr>
            <w:tcW w:type="dxa" w:w="2880"/>
            <w:tcW w:w="1440" w:type="dxa"/>
          </w:tcPr>
          <w:p>
            <w:pPr>
              <w:jc w:val="center"/>
            </w:pPr>
            <w:r>
              <w:rPr>
                <w:b/>
              </w:rPr>
              <w:t>OK</w:t>
            </w:r>
          </w:p>
        </w:tc>
      </w:tr>
      <w:tr>
        <w:tc>
          <w:tcPr>
            <w:tcW w:type="dxa" w:w="2880"/>
            <w:tcW w:w="7920" w:type="dxa"/>
          </w:tcPr>
          <w:p>
            <w:pPr>
              <w:spacing w:line="480" w:lineRule="auto"/>
            </w:pPr>
            <w:r>
              <w:t xml:space="preserve">Then he shouted in a loud voice like a roaring </w:t>
            </w:r>
            <w:r>
              <w:rPr>
                <w:b/>
              </w:rPr>
              <w:t>lion</w:t>
            </w:r>
            <w:r>
              <w:t>. When he shouted, the seven thunders spoke out with their sounds.</w:t>
            </w:r>
          </w:p>
        </w:tc>
        <w:tc>
          <w:tcPr>
            <w:tcW w:type="dxa" w:w="2880"/>
            <w:tcW w:w="7920" w:type="dxa"/>
          </w:tcPr>
          <w:p>
            <w:pPr>
              <w:spacing w:line="480" w:lineRule="auto"/>
            </w:pPr>
            <w:r>
              <w:t>और ऐसे बड़े शब्द से चिल्लाया, जैसा सिंह गरजता है; और जब वह चिल्लाया तो गर्जन के सात शब्द सुनाई दिए।</w:t>
            </w:r>
          </w:p>
        </w:tc>
        <w:tc>
          <w:tcPr>
            <w:tcW w:type="dxa" w:w="2880"/>
            <w:vAlign w:val="center"/>
            <w:tcW w:w="1440" w:type="dxa"/>
          </w:tcPr>
          <w:p>
            <w:pPr>
              <w:jc w:val="center"/>
            </w:pPr>
            <w:r>
              <w:t>☐</w:t>
            </w:r>
          </w:p>
        </w:tc>
      </w:tr>
      <w:tr>
        <w:tc>
          <w:tcPr>
            <w:tcW w:type="dxa" w:w="2880"/>
            <w:tcW w:w="7920" w:type="dxa"/>
          </w:tcPr>
          <w:p>
            <w:r>
              <w:rPr>
                <w:b/>
              </w:rPr>
              <w:t>Revelation 13:2</w:t>
            </w:r>
          </w:p>
        </w:tc>
        <w:tc>
          <w:tcPr>
            <w:tcW w:type="dxa" w:w="2880"/>
            <w:tcW w:w="7920" w:type="dxa"/>
          </w:tcPr>
          <w:p>
            <w:r>
              <w:rPr>
                <w:b/>
              </w:rPr>
              <w:t>प्रकाशितवाक्य 13:2</w:t>
            </w:r>
          </w:p>
        </w:tc>
        <w:tc>
          <w:tcPr>
            <w:tcW w:type="dxa" w:w="2880"/>
            <w:tcW w:w="1440" w:type="dxa"/>
          </w:tcPr>
          <w:p>
            <w:pPr>
              <w:jc w:val="center"/>
            </w:pPr>
            <w:r>
              <w:rPr>
                <w:b/>
              </w:rPr>
              <w:t>OK</w:t>
            </w:r>
          </w:p>
        </w:tc>
      </w:tr>
      <w:tr>
        <w:tc>
          <w:tcPr>
            <w:tcW w:type="dxa" w:w="2880"/>
            <w:tcW w:w="7920" w:type="dxa"/>
          </w:tcPr>
          <w:p>
            <w:pPr>
              <w:spacing w:line="480" w:lineRule="auto"/>
            </w:pPr>
            <w:r>
              <w:t xml:space="preserve">This beast I saw was like a leopard. Its feet were like a bear's feet, and its mouth was like a </w:t>
            </w:r>
            <w:r>
              <w:rPr>
                <w:b/>
              </w:rPr>
              <w:t>lion</w:t>
            </w:r>
            <w:r>
              <w:t>'s mouth. The dragon gave it his power, his throne, and his great authority to rule.</w:t>
            </w:r>
          </w:p>
        </w:tc>
        <w:tc>
          <w:tcPr>
            <w:tcW w:type="dxa" w:w="2880"/>
            <w:tcW w:w="7920" w:type="dxa"/>
          </w:tcPr>
          <w:p>
            <w:pPr>
              <w:spacing w:line="480" w:lineRule="auto"/>
            </w:pPr>
            <w:r>
              <w:t>जो पशु मैंने देखा, वह चीते के समान था; और उसके पाँव भालू के समान, और मुँह सिंह के समान था। और उस अजगर ने अपनी सामर्थ्य, और अपना सिंहासन, और बड़ा अधिकार, उसे दे दिया।</w:t>
            </w:r>
          </w:p>
        </w:tc>
        <w:tc>
          <w:tcPr>
            <w:tcW w:type="dxa" w:w="2880"/>
            <w:vAlign w:val="center"/>
            <w:tcW w:w="1440" w:type="dxa"/>
          </w:tcPr>
          <w:p>
            <w:pPr>
              <w:jc w:val="center"/>
            </w:pPr>
            <w:r>
              <w:t>☐</w:t>
            </w:r>
          </w:p>
        </w:tc>
      </w:tr>
    </w:tbl>
    <w:p>
      <w:pPr>
        <w:pStyle w:val="Heading1"/>
        <w:spacing w:before="0"/>
      </w:pPr>
      <w:r>
        <w:t>Lord,lord (G2962)</w:t>
      </w:r>
    </w:p>
    <w:p>
      <w:pPr>
        <w:spacing w:after="0"/>
      </w:pPr>
      <w:r/>
      <w:r>
        <w:t>This word means a master, or someone that a person respects and obeys. In the New Testament, this word is most often used as a title for God and Jesus. (In English, it is then capitalized: Lord.)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8:25</w:t>
            </w:r>
          </w:p>
        </w:tc>
        <w:tc>
          <w:tcPr>
            <w:tcW w:type="dxa" w:w="2880"/>
            <w:tcW w:w="7920" w:type="dxa"/>
          </w:tcPr>
          <w:p>
            <w:r>
              <w:rPr>
                <w:b/>
              </w:rPr>
              <w:t>मत्ती 8:25</w:t>
            </w:r>
          </w:p>
        </w:tc>
        <w:tc>
          <w:tcPr>
            <w:tcW w:type="dxa" w:w="2880"/>
            <w:tcW w:w="1440" w:type="dxa"/>
          </w:tcPr>
          <w:p>
            <w:pPr>
              <w:jc w:val="center"/>
            </w:pPr>
            <w:r>
              <w:rPr>
                <w:b/>
              </w:rPr>
              <w:t>OK</w:t>
            </w:r>
          </w:p>
        </w:tc>
      </w:tr>
      <w:tr>
        <w:tc>
          <w:tcPr>
            <w:tcW w:type="dxa" w:w="2880"/>
            <w:tcW w:w="7920" w:type="dxa"/>
          </w:tcPr>
          <w:p>
            <w:pPr>
              <w:spacing w:line="480" w:lineRule="auto"/>
            </w:pPr>
            <w:r>
              <w:t xml:space="preserve">The disciples came to him and woke him up, saying, "Save us, </w:t>
            </w:r>
            <w:r>
              <w:rPr>
                <w:b/>
              </w:rPr>
              <w:t>Lord</w:t>
            </w:r>
            <w:r>
              <w:t>; we are perishing!"</w:t>
            </w:r>
          </w:p>
        </w:tc>
        <w:tc>
          <w:tcPr>
            <w:tcW w:type="dxa" w:w="2880"/>
            <w:tcW w:w="7920" w:type="dxa"/>
          </w:tcPr>
          <w:p>
            <w:pPr>
              <w:spacing w:line="480" w:lineRule="auto"/>
            </w:pPr>
            <w:r>
              <w:t>तब उन्होंने पास आकर उसे जगाया, और कहा, “हे प्रभु, हमें बचा, हम नाश हुए जाते हैं।”</w:t>
            </w:r>
          </w:p>
        </w:tc>
        <w:tc>
          <w:tcPr>
            <w:tcW w:type="dxa" w:w="2880"/>
            <w:vAlign w:val="center"/>
            <w:tcW w:w="1440" w:type="dxa"/>
          </w:tcPr>
          <w:p>
            <w:pPr>
              <w:jc w:val="center"/>
            </w:pPr>
            <w:r>
              <w:t>☐</w:t>
            </w:r>
          </w:p>
        </w:tc>
      </w:tr>
      <w:tr>
        <w:tc>
          <w:tcPr>
            <w:tcW w:type="dxa" w:w="2880"/>
            <w:tcW w:w="7920" w:type="dxa"/>
          </w:tcPr>
          <w:p>
            <w:r>
              <w:rPr>
                <w:b/>
              </w:rPr>
              <w:t>Mark 5:19</w:t>
            </w:r>
          </w:p>
        </w:tc>
        <w:tc>
          <w:tcPr>
            <w:tcW w:type="dxa" w:w="2880"/>
            <w:tcW w:w="7920" w:type="dxa"/>
          </w:tcPr>
          <w:p>
            <w:r>
              <w:rPr>
                <w:b/>
              </w:rPr>
              <w:t>मरकुस 5:19</w:t>
            </w:r>
          </w:p>
        </w:tc>
        <w:tc>
          <w:tcPr>
            <w:tcW w:type="dxa" w:w="2880"/>
            <w:tcW w:w="1440" w:type="dxa"/>
          </w:tcPr>
          <w:p>
            <w:pPr>
              <w:jc w:val="center"/>
            </w:pPr>
            <w:r>
              <w:rPr>
                <w:b/>
              </w:rPr>
              <w:t>OK</w:t>
            </w:r>
          </w:p>
        </w:tc>
      </w:tr>
      <w:tr>
        <w:tc>
          <w:tcPr>
            <w:tcW w:type="dxa" w:w="2880"/>
            <w:tcW w:w="7920" w:type="dxa"/>
          </w:tcPr>
          <w:p>
            <w:pPr>
              <w:spacing w:line="480" w:lineRule="auto"/>
            </w:pPr>
            <w:r>
              <w:t xml:space="preserve">But Jesus did not permit him, but said to him, "Go to your house and to your people and tell them what the </w:t>
            </w:r>
            <w:r>
              <w:rPr>
                <w:b/>
              </w:rPr>
              <w:t>Lord</w:t>
            </w:r>
            <w:r>
              <w:t xml:space="preserve"> has done for you, and how he has shown you mercy."</w:t>
            </w:r>
          </w:p>
        </w:tc>
        <w:tc>
          <w:tcPr>
            <w:tcW w:type="dxa" w:w="2880"/>
            <w:tcW w:w="7920" w:type="dxa"/>
          </w:tcPr>
          <w:p>
            <w:pPr>
              <w:spacing w:line="480" w:lineRule="auto"/>
            </w:pPr>
            <w:r>
              <w:t>परन्तु उसने उसे आज्ञा न दी, और उससे कहा, “अपने घर जाकर अपने लोगों को बता, कि तुझ पर दया करके प्रभु ने तेरे लिये कैसे बड़े काम किए हैं।”</w:t>
            </w:r>
          </w:p>
        </w:tc>
        <w:tc>
          <w:tcPr>
            <w:tcW w:type="dxa" w:w="2880"/>
            <w:vAlign w:val="center"/>
            <w:tcW w:w="1440" w:type="dxa"/>
          </w:tcPr>
          <w:p>
            <w:pPr>
              <w:jc w:val="center"/>
            </w:pPr>
            <w:r>
              <w:t>☐</w:t>
            </w:r>
          </w:p>
        </w:tc>
      </w:tr>
      <w:tr>
        <w:tc>
          <w:tcPr>
            <w:tcW w:type="dxa" w:w="2880"/>
            <w:tcW w:w="7920" w:type="dxa"/>
          </w:tcPr>
          <w:p>
            <w:r>
              <w:rPr>
                <w:b/>
              </w:rPr>
              <w:t>Luke 1:46</w:t>
            </w:r>
          </w:p>
        </w:tc>
        <w:tc>
          <w:tcPr>
            <w:tcW w:type="dxa" w:w="2880"/>
            <w:tcW w:w="7920" w:type="dxa"/>
          </w:tcPr>
          <w:p>
            <w:r>
              <w:rPr>
                <w:b/>
              </w:rPr>
              <w:t>लूका 1:46</w:t>
            </w:r>
          </w:p>
        </w:tc>
        <w:tc>
          <w:tcPr>
            <w:tcW w:type="dxa" w:w="2880"/>
            <w:tcW w:w="1440" w:type="dxa"/>
          </w:tcPr>
          <w:p>
            <w:pPr>
              <w:jc w:val="center"/>
            </w:pPr>
            <w:r>
              <w:rPr>
                <w:b/>
              </w:rPr>
              <w:t>OK</w:t>
            </w:r>
          </w:p>
        </w:tc>
      </w:tr>
      <w:tr>
        <w:tc>
          <w:tcPr>
            <w:tcW w:type="dxa" w:w="2880"/>
            <w:tcW w:w="7920" w:type="dxa"/>
          </w:tcPr>
          <w:p>
            <w:pPr>
              <w:spacing w:line="480" w:lineRule="auto"/>
            </w:pPr>
            <w:r>
              <w:t xml:space="preserve">Mary said, "My soul praises the </w:t>
            </w:r>
            <w:r>
              <w:rPr>
                <w:b/>
              </w:rPr>
              <w:t>Lord</w:t>
            </w:r>
            <w:r>
              <w:t>,</w:t>
            </w:r>
          </w:p>
        </w:tc>
        <w:tc>
          <w:tcPr>
            <w:tcW w:type="dxa" w:w="2880"/>
            <w:tcW w:w="7920" w:type="dxa"/>
          </w:tcPr>
          <w:p>
            <w:pPr>
              <w:spacing w:line="480" w:lineRule="auto"/>
            </w:pPr>
            <w:r>
              <w:t>तब मरियम ने कहा, “मेरा प्राण प्रभु की बड़ाई करता है।</w:t>
            </w:r>
          </w:p>
        </w:tc>
        <w:tc>
          <w:tcPr>
            <w:tcW w:type="dxa" w:w="2880"/>
            <w:vAlign w:val="center"/>
            <w:tcW w:w="1440" w:type="dxa"/>
          </w:tcPr>
          <w:p>
            <w:pPr>
              <w:jc w:val="center"/>
            </w:pPr>
            <w:r>
              <w:t>☐</w:t>
            </w:r>
          </w:p>
        </w:tc>
      </w:tr>
      <w:tr>
        <w:tc>
          <w:tcPr>
            <w:tcW w:type="dxa" w:w="2880"/>
            <w:tcW w:w="7920" w:type="dxa"/>
          </w:tcPr>
          <w:p>
            <w:r>
              <w:rPr>
                <w:b/>
              </w:rPr>
              <w:t>John 13:13</w:t>
            </w:r>
          </w:p>
        </w:tc>
        <w:tc>
          <w:tcPr>
            <w:tcW w:type="dxa" w:w="2880"/>
            <w:tcW w:w="7920" w:type="dxa"/>
          </w:tcPr>
          <w:p>
            <w:r>
              <w:rPr>
                <w:b/>
              </w:rPr>
              <w:t>यूहन्ना 13:13</w:t>
            </w:r>
          </w:p>
        </w:tc>
        <w:tc>
          <w:tcPr>
            <w:tcW w:type="dxa" w:w="2880"/>
            <w:tcW w:w="1440" w:type="dxa"/>
          </w:tcPr>
          <w:p>
            <w:pPr>
              <w:jc w:val="center"/>
            </w:pPr>
            <w:r>
              <w:rPr>
                <w:b/>
              </w:rPr>
              <w:t>OK</w:t>
            </w:r>
          </w:p>
        </w:tc>
      </w:tr>
      <w:tr>
        <w:tc>
          <w:tcPr>
            <w:tcW w:type="dxa" w:w="2880"/>
            <w:tcW w:w="7920" w:type="dxa"/>
          </w:tcPr>
          <w:p>
            <w:pPr>
              <w:spacing w:line="480" w:lineRule="auto"/>
            </w:pPr>
            <w:r>
              <w:t>You call me 'teacher' and '</w:t>
            </w:r>
            <w:r>
              <w:rPr>
                <w:b/>
              </w:rPr>
              <w:t>Lord</w:t>
            </w:r>
            <w:r>
              <w:t>,' and you are speaking correctly, because so I am.</w:t>
            </w:r>
          </w:p>
        </w:tc>
        <w:tc>
          <w:tcPr>
            <w:tcW w:type="dxa" w:w="2880"/>
            <w:tcW w:w="7920" w:type="dxa"/>
          </w:tcPr>
          <w:p>
            <w:pPr>
              <w:spacing w:line="480" w:lineRule="auto"/>
            </w:pPr>
            <w:r>
              <w:t>तुम मुझे गुरु, और प्रभु, कहते हो, और भला कहते हो, क्योंकि मैं वहीं हूँ।</w:t>
            </w:r>
          </w:p>
        </w:tc>
        <w:tc>
          <w:tcPr>
            <w:tcW w:type="dxa" w:w="2880"/>
            <w:vAlign w:val="center"/>
            <w:tcW w:w="1440" w:type="dxa"/>
          </w:tcPr>
          <w:p>
            <w:pPr>
              <w:jc w:val="center"/>
            </w:pPr>
            <w:r>
              <w:t>☐</w:t>
            </w:r>
          </w:p>
        </w:tc>
      </w:tr>
      <w:tr>
        <w:tc>
          <w:tcPr>
            <w:tcW w:type="dxa" w:w="2880"/>
            <w:tcW w:w="7920" w:type="dxa"/>
          </w:tcPr>
          <w:p>
            <w:r>
              <w:rPr>
                <w:b/>
              </w:rPr>
              <w:t>Acts 7:60</w:t>
            </w:r>
          </w:p>
        </w:tc>
        <w:tc>
          <w:tcPr>
            <w:tcW w:type="dxa" w:w="2880"/>
            <w:tcW w:w="7920" w:type="dxa"/>
          </w:tcPr>
          <w:p>
            <w:r>
              <w:rPr>
                <w:b/>
              </w:rPr>
              <w:t>प्रेरितों के काम 7:60</w:t>
            </w:r>
          </w:p>
        </w:tc>
        <w:tc>
          <w:tcPr>
            <w:tcW w:type="dxa" w:w="2880"/>
            <w:tcW w:w="1440" w:type="dxa"/>
          </w:tcPr>
          <w:p>
            <w:pPr>
              <w:jc w:val="center"/>
            </w:pPr>
            <w:r>
              <w:rPr>
                <w:b/>
              </w:rPr>
              <w:t>OK</w:t>
            </w:r>
          </w:p>
        </w:tc>
      </w:tr>
      <w:tr>
        <w:tc>
          <w:tcPr>
            <w:tcW w:type="dxa" w:w="2880"/>
            <w:tcW w:w="7920" w:type="dxa"/>
          </w:tcPr>
          <w:p>
            <w:pPr>
              <w:spacing w:line="480" w:lineRule="auto"/>
            </w:pPr>
            <w:r>
              <w:t>He knelt down and cried out with a loud voice, "</w:t>
            </w:r>
            <w:r>
              <w:rPr>
                <w:b/>
              </w:rPr>
              <w:t>Lord</w:t>
            </w:r>
            <w:r>
              <w:t>, do not hold this sin against them." When he had said this, he fell asleep.</w:t>
            </w:r>
          </w:p>
        </w:tc>
        <w:tc>
          <w:tcPr>
            <w:tcW w:type="dxa" w:w="2880"/>
            <w:tcW w:w="7920" w:type="dxa"/>
          </w:tcPr>
          <w:p>
            <w:pPr>
              <w:spacing w:line="480" w:lineRule="auto"/>
            </w:pPr>
            <w:r>
              <w:t>फिर घुटने टेककर ऊँचे शब्द से पुकारा, “हे प्रभु, यह पाप उन पर मत लगा।” और यह कहकर सो गया।</w:t>
            </w:r>
          </w:p>
        </w:tc>
        <w:tc>
          <w:tcPr>
            <w:tcW w:type="dxa" w:w="2880"/>
            <w:vAlign w:val="center"/>
            <w:tcW w:w="1440" w:type="dxa"/>
          </w:tcPr>
          <w:p>
            <w:pPr>
              <w:jc w:val="center"/>
            </w:pPr>
            <w:r>
              <w:t>☐</w:t>
            </w:r>
          </w:p>
        </w:tc>
      </w:tr>
      <w:tr>
        <w:tc>
          <w:tcPr>
            <w:tcW w:type="dxa" w:w="2880"/>
            <w:tcW w:w="7920" w:type="dxa"/>
          </w:tcPr>
          <w:p>
            <w:r>
              <w:rPr>
                <w:b/>
              </w:rPr>
              <w:t>Romans 6:23</w:t>
            </w:r>
          </w:p>
        </w:tc>
        <w:tc>
          <w:tcPr>
            <w:tcW w:type="dxa" w:w="2880"/>
            <w:tcW w:w="7920" w:type="dxa"/>
          </w:tcPr>
          <w:p>
            <w:r>
              <w:rPr>
                <w:b/>
              </w:rPr>
              <w:t>रोमियों 6:23</w:t>
            </w:r>
          </w:p>
        </w:tc>
        <w:tc>
          <w:tcPr>
            <w:tcW w:type="dxa" w:w="2880"/>
            <w:tcW w:w="1440" w:type="dxa"/>
          </w:tcPr>
          <w:p>
            <w:pPr>
              <w:jc w:val="center"/>
            </w:pPr>
            <w:r>
              <w:rPr>
                <w:b/>
              </w:rPr>
              <w:t>OK</w:t>
            </w:r>
          </w:p>
        </w:tc>
      </w:tr>
      <w:tr>
        <w:tc>
          <w:tcPr>
            <w:tcW w:type="dxa" w:w="2880"/>
            <w:tcW w:w="7920" w:type="dxa"/>
          </w:tcPr>
          <w:p>
            <w:pPr>
              <w:spacing w:line="480" w:lineRule="auto"/>
            </w:pPr>
            <w:r>
              <w:t xml:space="preserve">For the wages of sin are death, but the gift of God is eternal life in Christ Jesus our </w:t>
            </w:r>
            <w:r>
              <w:rPr>
                <w:b/>
              </w:rPr>
              <w:t>Lord</w:t>
            </w:r>
            <w:r>
              <w:t>.</w:t>
            </w:r>
          </w:p>
        </w:tc>
        <w:tc>
          <w:tcPr>
            <w:tcW w:type="dxa" w:w="2880"/>
            <w:tcW w:w="7920" w:type="dxa"/>
          </w:tcPr>
          <w:p>
            <w:pPr>
              <w:spacing w:line="480" w:lineRule="auto"/>
            </w:pPr>
            <w:r>
              <w:t>क्योंकि पाप की मजदूरी* तो मृत्यु है, परन्तु परमेश्‍वर का वरदान हमारे प्रभु मसीह यीशु में अनन्त जीवन है।</w:t>
            </w:r>
          </w:p>
        </w:tc>
        <w:tc>
          <w:tcPr>
            <w:tcW w:type="dxa" w:w="2880"/>
            <w:vAlign w:val="center"/>
            <w:tcW w:w="1440" w:type="dxa"/>
          </w:tcPr>
          <w:p>
            <w:pPr>
              <w:jc w:val="center"/>
            </w:pPr>
            <w:r>
              <w:t>☐</w:t>
            </w:r>
          </w:p>
        </w:tc>
      </w:tr>
      <w:tr>
        <w:tc>
          <w:tcPr>
            <w:tcW w:type="dxa" w:w="2880"/>
            <w:tcW w:w="7920" w:type="dxa"/>
          </w:tcPr>
          <w:p>
            <w:r>
              <w:rPr>
                <w:b/>
              </w:rPr>
              <w:t>1 Corinthians 11:23</w:t>
            </w:r>
          </w:p>
        </w:tc>
        <w:tc>
          <w:tcPr>
            <w:tcW w:type="dxa" w:w="2880"/>
            <w:tcW w:w="7920" w:type="dxa"/>
          </w:tcPr>
          <w:p>
            <w:r>
              <w:rPr>
                <w:b/>
              </w:rPr>
              <w:t>1 कुरिन्थियों 11:23</w:t>
            </w:r>
          </w:p>
        </w:tc>
        <w:tc>
          <w:tcPr>
            <w:tcW w:type="dxa" w:w="2880"/>
            <w:tcW w:w="1440" w:type="dxa"/>
          </w:tcPr>
          <w:p>
            <w:pPr>
              <w:jc w:val="center"/>
            </w:pPr>
            <w:r>
              <w:rPr>
                <w:b/>
              </w:rPr>
              <w:t>OK</w:t>
            </w:r>
          </w:p>
        </w:tc>
      </w:tr>
      <w:tr>
        <w:tc>
          <w:tcPr>
            <w:tcW w:type="dxa" w:w="2880"/>
            <w:tcW w:w="7920" w:type="dxa"/>
          </w:tcPr>
          <w:p>
            <w:pPr>
              <w:spacing w:line="480" w:lineRule="auto"/>
            </w:pPr>
            <w:r>
              <w:t xml:space="preserve">For I received from the </w:t>
            </w:r>
            <w:r>
              <w:rPr>
                <w:b/>
              </w:rPr>
              <w:t>Lord</w:t>
            </w:r>
            <w:r>
              <w:t xml:space="preserve"> what I also passed on to you, that the </w:t>
            </w:r>
            <w:r>
              <w:rPr>
                <w:b/>
              </w:rPr>
              <w:t>Lord</w:t>
            </w:r>
            <w:r>
              <w:t xml:space="preserve"> Jesus, on the night when he was betrayed, took bread.</w:t>
            </w:r>
          </w:p>
        </w:tc>
        <w:tc>
          <w:tcPr>
            <w:tcW w:type="dxa" w:w="2880"/>
            <w:tcW w:w="7920" w:type="dxa"/>
          </w:tcPr>
          <w:p>
            <w:pPr>
              <w:spacing w:line="480" w:lineRule="auto"/>
            </w:pPr>
            <w:r>
              <w:t>क्योंकि यह बात मुझे प्रभु से पहुँची, और मैंने तुम्हें भी पहुँचा दी; कि प्रभु यीशु ने जिस रात पकड़वाया गया रोटी ली,</w:t>
            </w:r>
          </w:p>
        </w:tc>
        <w:tc>
          <w:tcPr>
            <w:tcW w:type="dxa" w:w="2880"/>
            <w:vAlign w:val="center"/>
            <w:tcW w:w="1440" w:type="dxa"/>
          </w:tcPr>
          <w:p>
            <w:pPr>
              <w:jc w:val="center"/>
            </w:pPr>
            <w:r>
              <w:t>☐</w:t>
            </w:r>
          </w:p>
        </w:tc>
      </w:tr>
      <w:tr>
        <w:tc>
          <w:tcPr>
            <w:tcW w:type="dxa" w:w="2880"/>
            <w:tcW w:w="7920" w:type="dxa"/>
          </w:tcPr>
          <w:p>
            <w:r>
              <w:rPr>
                <w:b/>
              </w:rPr>
              <w:t>Ephesians 6:10</w:t>
            </w:r>
          </w:p>
        </w:tc>
        <w:tc>
          <w:tcPr>
            <w:tcW w:type="dxa" w:w="2880"/>
            <w:tcW w:w="7920" w:type="dxa"/>
          </w:tcPr>
          <w:p>
            <w:r>
              <w:rPr>
                <w:b/>
              </w:rPr>
              <w:t>इफिसियों 6:10</w:t>
            </w:r>
          </w:p>
        </w:tc>
        <w:tc>
          <w:tcPr>
            <w:tcW w:type="dxa" w:w="2880"/>
            <w:tcW w:w="1440" w:type="dxa"/>
          </w:tcPr>
          <w:p>
            <w:pPr>
              <w:jc w:val="center"/>
            </w:pPr>
            <w:r>
              <w:rPr>
                <w:b/>
              </w:rPr>
              <w:t>OK</w:t>
            </w:r>
          </w:p>
        </w:tc>
      </w:tr>
      <w:tr>
        <w:tc>
          <w:tcPr>
            <w:tcW w:type="dxa" w:w="2880"/>
            <w:tcW w:w="7920" w:type="dxa"/>
          </w:tcPr>
          <w:p>
            <w:pPr>
              <w:spacing w:line="480" w:lineRule="auto"/>
            </w:pPr>
            <w:r>
              <w:t xml:space="preserve">Finally, be strong in the </w:t>
            </w:r>
            <w:r>
              <w:rPr>
                <w:b/>
              </w:rPr>
              <w:t>Lord</w:t>
            </w:r>
            <w:r>
              <w:t xml:space="preserve"> and in the strength of his might.</w:t>
            </w:r>
          </w:p>
        </w:tc>
        <w:tc>
          <w:tcPr>
            <w:tcW w:type="dxa" w:w="2880"/>
            <w:tcW w:w="7920" w:type="dxa"/>
          </w:tcPr>
          <w:p>
            <w:pPr>
              <w:spacing w:line="480" w:lineRule="auto"/>
            </w:pPr>
            <w:r>
              <w:t>इसलिए प्रभु में और उसकी शक्ति के प्रभाव में बलवन्त बनो*।</w:t>
            </w:r>
          </w:p>
        </w:tc>
        <w:tc>
          <w:tcPr>
            <w:tcW w:type="dxa" w:w="2880"/>
            <w:vAlign w:val="center"/>
            <w:tcW w:w="1440" w:type="dxa"/>
          </w:tcPr>
          <w:p>
            <w:pPr>
              <w:jc w:val="center"/>
            </w:pPr>
            <w:r>
              <w:t>☐</w:t>
            </w:r>
          </w:p>
        </w:tc>
      </w:tr>
      <w:tr>
        <w:tc>
          <w:tcPr>
            <w:tcW w:type="dxa" w:w="2880"/>
            <w:tcW w:w="7920" w:type="dxa"/>
          </w:tcPr>
          <w:p>
            <w:r>
              <w:rPr>
                <w:b/>
              </w:rPr>
              <w:t>Philippians 2:29</w:t>
            </w:r>
          </w:p>
        </w:tc>
        <w:tc>
          <w:tcPr>
            <w:tcW w:type="dxa" w:w="2880"/>
            <w:tcW w:w="7920" w:type="dxa"/>
          </w:tcPr>
          <w:p>
            <w:r>
              <w:rPr>
                <w:b/>
              </w:rPr>
              <w:t>फिलिप्पियों 2:29</w:t>
            </w:r>
          </w:p>
        </w:tc>
        <w:tc>
          <w:tcPr>
            <w:tcW w:type="dxa" w:w="2880"/>
            <w:tcW w:w="1440" w:type="dxa"/>
          </w:tcPr>
          <w:p>
            <w:pPr>
              <w:jc w:val="center"/>
            </w:pPr>
            <w:r>
              <w:rPr>
                <w:b/>
              </w:rPr>
              <w:t>OK</w:t>
            </w:r>
          </w:p>
        </w:tc>
      </w:tr>
      <w:tr>
        <w:tc>
          <w:tcPr>
            <w:tcW w:type="dxa" w:w="2880"/>
            <w:tcW w:w="7920" w:type="dxa"/>
          </w:tcPr>
          <w:p>
            <w:pPr>
              <w:spacing w:line="480" w:lineRule="auto"/>
            </w:pPr>
            <w:r>
              <w:t xml:space="preserve">Therefore, welcome him in the </w:t>
            </w:r>
            <w:r>
              <w:rPr>
                <w:b/>
              </w:rPr>
              <w:t>Lord</w:t>
            </w:r>
            <w:r>
              <w:t xml:space="preserve"> with all joy. Honor people like him.</w:t>
            </w:r>
          </w:p>
        </w:tc>
        <w:tc>
          <w:tcPr>
            <w:tcW w:type="dxa" w:w="2880"/>
            <w:tcW w:w="7920" w:type="dxa"/>
          </w:tcPr>
          <w:p>
            <w:pPr>
              <w:spacing w:line="480" w:lineRule="auto"/>
            </w:pPr>
            <w:r>
              <w:t>इसलिए तुम प्रभु में उससे बहुत आनन्द के साथ भेंट करना, और ऐसों का आदर किया करना,</w:t>
            </w:r>
          </w:p>
        </w:tc>
        <w:tc>
          <w:tcPr>
            <w:tcW w:type="dxa" w:w="2880"/>
            <w:vAlign w:val="center"/>
            <w:tcW w:w="1440" w:type="dxa"/>
          </w:tcPr>
          <w:p>
            <w:pPr>
              <w:jc w:val="center"/>
            </w:pPr>
            <w:r>
              <w:t>☐</w:t>
            </w:r>
          </w:p>
        </w:tc>
      </w:tr>
      <w:tr>
        <w:tc>
          <w:tcPr>
            <w:tcW w:type="dxa" w:w="2880"/>
            <w:tcW w:w="7920" w:type="dxa"/>
          </w:tcPr>
          <w:p>
            <w:r>
              <w:rPr>
                <w:b/>
              </w:rPr>
              <w:t>1 Thessalonians 3:12</w:t>
            </w:r>
          </w:p>
        </w:tc>
        <w:tc>
          <w:tcPr>
            <w:tcW w:type="dxa" w:w="2880"/>
            <w:tcW w:w="7920" w:type="dxa"/>
          </w:tcPr>
          <w:p>
            <w:r>
              <w:rPr>
                <w:b/>
              </w:rPr>
              <w:t>1 थिस्सलुनीकियों 3:12</w:t>
            </w:r>
          </w:p>
        </w:tc>
        <w:tc>
          <w:tcPr>
            <w:tcW w:type="dxa" w:w="2880"/>
            <w:tcW w:w="1440" w:type="dxa"/>
          </w:tcPr>
          <w:p>
            <w:pPr>
              <w:jc w:val="center"/>
            </w:pPr>
            <w:r>
              <w:rPr>
                <w:b/>
              </w:rPr>
              <w:t>OK</w:t>
            </w:r>
          </w:p>
        </w:tc>
      </w:tr>
      <w:tr>
        <w:tc>
          <w:tcPr>
            <w:tcW w:type="dxa" w:w="2880"/>
            <w:tcW w:w="7920" w:type="dxa"/>
          </w:tcPr>
          <w:p>
            <w:pPr>
              <w:spacing w:line="480" w:lineRule="auto"/>
            </w:pPr>
            <w:r>
              <w:t xml:space="preserve">May the </w:t>
            </w:r>
            <w:r>
              <w:rPr>
                <w:b/>
              </w:rPr>
              <w:t>Lord</w:t>
            </w:r>
            <w:r>
              <w:t xml:space="preserve"> make you increase and abound in love one for another and toward all people, as we also do for you.</w:t>
            </w:r>
          </w:p>
        </w:tc>
        <w:tc>
          <w:tcPr>
            <w:tcW w:type="dxa" w:w="2880"/>
            <w:tcW w:w="7920" w:type="dxa"/>
          </w:tcPr>
          <w:p>
            <w:pPr>
              <w:spacing w:line="480" w:lineRule="auto"/>
            </w:pPr>
            <w:r>
              <w:t>और प्रभु ऐसा करे, कि जैसा हम तुम से प्रेम रखते हैं; वैसा ही तुम्हारा प्रेम भी आपस में, और सब मनुष्यों के साथ बढ़े, और उन्नति करता जाए,</w:t>
            </w:r>
          </w:p>
        </w:tc>
        <w:tc>
          <w:tcPr>
            <w:tcW w:type="dxa" w:w="2880"/>
            <w:vAlign w:val="center"/>
            <w:tcW w:w="1440" w:type="dxa"/>
          </w:tcPr>
          <w:p>
            <w:pPr>
              <w:jc w:val="center"/>
            </w:pPr>
            <w:r>
              <w:t>☐</w:t>
            </w:r>
          </w:p>
        </w:tc>
      </w:tr>
      <w:tr>
        <w:tc>
          <w:tcPr>
            <w:tcW w:type="dxa" w:w="2880"/>
            <w:tcW w:w="7920" w:type="dxa"/>
          </w:tcPr>
          <w:p>
            <w:r>
              <w:rPr>
                <w:b/>
              </w:rPr>
              <w:t>1 Timothy 1:14</w:t>
            </w:r>
          </w:p>
        </w:tc>
        <w:tc>
          <w:tcPr>
            <w:tcW w:type="dxa" w:w="2880"/>
            <w:tcW w:w="7920" w:type="dxa"/>
          </w:tcPr>
          <w:p>
            <w:r>
              <w:rPr>
                <w:b/>
              </w:rPr>
              <w:t>1 तीमुथियुस 1:14</w:t>
            </w:r>
          </w:p>
        </w:tc>
        <w:tc>
          <w:tcPr>
            <w:tcW w:type="dxa" w:w="2880"/>
            <w:tcW w:w="1440" w:type="dxa"/>
          </w:tcPr>
          <w:p>
            <w:pPr>
              <w:jc w:val="center"/>
            </w:pPr>
            <w:r>
              <w:rPr>
                <w:b/>
              </w:rPr>
              <w:t>OK</w:t>
            </w:r>
          </w:p>
        </w:tc>
      </w:tr>
      <w:tr>
        <w:tc>
          <w:tcPr>
            <w:tcW w:type="dxa" w:w="2880"/>
            <w:tcW w:w="7920" w:type="dxa"/>
          </w:tcPr>
          <w:p>
            <w:pPr>
              <w:spacing w:line="480" w:lineRule="auto"/>
            </w:pPr>
            <w:r>
              <w:t xml:space="preserve">And the grace of our </w:t>
            </w:r>
            <w:r>
              <w:rPr>
                <w:b/>
              </w:rPr>
              <w:t>Lord</w:t>
            </w:r>
            <w:r>
              <w:t xml:space="preserve"> overflowed with the faith and the love that is in Christ Jesus.</w:t>
            </w:r>
          </w:p>
        </w:tc>
        <w:tc>
          <w:tcPr>
            <w:tcW w:type="dxa" w:w="2880"/>
            <w:tcW w:w="7920" w:type="dxa"/>
          </w:tcPr>
          <w:p>
            <w:pPr>
              <w:spacing w:line="480" w:lineRule="auto"/>
            </w:pPr>
            <w:r>
              <w:t>और हमारे प्रभु का अनुग्रह उस विश्वास और प्रेम के साथ जो मसीह यीशु में है, बहुतायत से हुआ।</w:t>
            </w:r>
            <w:r/>
          </w:p>
        </w:tc>
        <w:tc>
          <w:tcPr>
            <w:tcW w:type="dxa" w:w="2880"/>
            <w:vAlign w:val="center"/>
            <w:tcW w:w="1440" w:type="dxa"/>
          </w:tcPr>
          <w:p>
            <w:pPr>
              <w:jc w:val="center"/>
            </w:pPr>
            <w:r>
              <w:t>☐</w:t>
            </w:r>
          </w:p>
        </w:tc>
      </w:tr>
      <w:tr>
        <w:tc>
          <w:tcPr>
            <w:tcW w:type="dxa" w:w="2880"/>
            <w:tcW w:w="7920" w:type="dxa"/>
          </w:tcPr>
          <w:p>
            <w:r>
              <w:rPr>
                <w:b/>
              </w:rPr>
              <w:t>Philemon 1:20</w:t>
            </w:r>
          </w:p>
        </w:tc>
        <w:tc>
          <w:tcPr>
            <w:tcW w:type="dxa" w:w="2880"/>
            <w:tcW w:w="7920" w:type="dxa"/>
          </w:tcPr>
          <w:p>
            <w:r>
              <w:rPr>
                <w:b/>
              </w:rPr>
              <w:t>फिलेमोन 1:20</w:t>
            </w:r>
          </w:p>
        </w:tc>
        <w:tc>
          <w:tcPr>
            <w:tcW w:type="dxa" w:w="2880"/>
            <w:tcW w:w="1440" w:type="dxa"/>
          </w:tcPr>
          <w:p>
            <w:pPr>
              <w:jc w:val="center"/>
            </w:pPr>
            <w:r>
              <w:rPr>
                <w:b/>
              </w:rPr>
              <w:t>OK</w:t>
            </w:r>
          </w:p>
        </w:tc>
      </w:tr>
      <w:tr>
        <w:tc>
          <w:tcPr>
            <w:tcW w:type="dxa" w:w="2880"/>
            <w:tcW w:w="7920" w:type="dxa"/>
          </w:tcPr>
          <w:p>
            <w:pPr>
              <w:spacing w:line="480" w:lineRule="auto"/>
            </w:pPr>
            <w:r>
              <w:t xml:space="preserve">Yes, brother, let me benefit from you in the </w:t>
            </w:r>
            <w:r>
              <w:rPr>
                <w:b/>
              </w:rPr>
              <w:t>Lord</w:t>
            </w:r>
            <w:r>
              <w:t>; refresh my heart in Christ.</w:t>
            </w:r>
          </w:p>
        </w:tc>
        <w:tc>
          <w:tcPr>
            <w:tcW w:type="dxa" w:w="2880"/>
            <w:tcW w:w="7920" w:type="dxa"/>
          </w:tcPr>
          <w:p>
            <w:pPr>
              <w:spacing w:line="480" w:lineRule="auto"/>
            </w:pPr>
            <w:r>
              <w:t>हे भाई, यह आनन्द मुझे प्रभु में तेरी ओर से मिले, मसीह में मेरे जी को हरा भरा कर दे।</w:t>
            </w:r>
            <w:r/>
          </w:p>
        </w:tc>
        <w:tc>
          <w:tcPr>
            <w:tcW w:type="dxa" w:w="2880"/>
            <w:vAlign w:val="center"/>
            <w:tcW w:w="1440" w:type="dxa"/>
          </w:tcPr>
          <w:p>
            <w:pPr>
              <w:jc w:val="center"/>
            </w:pPr>
            <w:r>
              <w:t>☐</w:t>
            </w:r>
          </w:p>
        </w:tc>
      </w:tr>
      <w:tr>
        <w:tc>
          <w:tcPr>
            <w:tcW w:type="dxa" w:w="2880"/>
            <w:tcW w:w="7920" w:type="dxa"/>
          </w:tcPr>
          <w:p>
            <w:r>
              <w:rPr>
                <w:b/>
              </w:rPr>
              <w:t>James 5:7</w:t>
            </w:r>
          </w:p>
        </w:tc>
        <w:tc>
          <w:tcPr>
            <w:tcW w:type="dxa" w:w="2880"/>
            <w:tcW w:w="7920" w:type="dxa"/>
          </w:tcPr>
          <w:p>
            <w:r>
              <w:rPr>
                <w:b/>
              </w:rPr>
              <w:t>याकूब 5:7</w:t>
            </w:r>
          </w:p>
        </w:tc>
        <w:tc>
          <w:tcPr>
            <w:tcW w:type="dxa" w:w="2880"/>
            <w:tcW w:w="1440" w:type="dxa"/>
          </w:tcPr>
          <w:p>
            <w:pPr>
              <w:jc w:val="center"/>
            </w:pPr>
            <w:r>
              <w:rPr>
                <w:b/>
              </w:rPr>
              <w:t>OK</w:t>
            </w:r>
          </w:p>
        </w:tc>
      </w:tr>
      <w:tr>
        <w:tc>
          <w:tcPr>
            <w:tcW w:type="dxa" w:w="2880"/>
            <w:tcW w:w="7920" w:type="dxa"/>
          </w:tcPr>
          <w:p>
            <w:pPr>
              <w:spacing w:line="480" w:lineRule="auto"/>
            </w:pPr>
            <w:r>
              <w:t xml:space="preserve">Be patient, then, brothers, until the </w:t>
            </w:r>
            <w:r>
              <w:rPr>
                <w:b/>
              </w:rPr>
              <w:t>Lord</w:t>
            </w:r>
            <w:r>
              <w:t>'s coming. See how the farmer waits for the precious fruit from the ground and he is patient about it, until it receives the early and late rains.</w:t>
            </w:r>
          </w:p>
        </w:tc>
        <w:tc>
          <w:tcPr>
            <w:tcW w:type="dxa" w:w="2880"/>
            <w:tcW w:w="7920" w:type="dxa"/>
          </w:tcPr>
          <w:p>
            <w:pPr>
              <w:spacing w:line="480" w:lineRule="auto"/>
            </w:pPr>
            <w:r>
              <w:t>इसलिए हे भाइयों, प्रभु के आगमन तक धीरज धरो, जैसे, किसान पृथ्वी के बहुमूल्य फल की आशा रखता हुआ प्रथम और अन्तिम वर्षा होने तक धीरज धरता है। (व्य. 11:14)</w:t>
            </w:r>
          </w:p>
        </w:tc>
        <w:tc>
          <w:tcPr>
            <w:tcW w:type="dxa" w:w="2880"/>
            <w:vAlign w:val="center"/>
            <w:tcW w:w="1440" w:type="dxa"/>
          </w:tcPr>
          <w:p>
            <w:pPr>
              <w:jc w:val="center"/>
            </w:pPr>
            <w:r>
              <w:t>☐</w:t>
            </w:r>
          </w:p>
        </w:tc>
      </w:tr>
      <w:tr>
        <w:tc>
          <w:tcPr>
            <w:tcW w:type="dxa" w:w="2880"/>
            <w:tcW w:w="7920" w:type="dxa"/>
          </w:tcPr>
          <w:p>
            <w:r>
              <w:rPr>
                <w:b/>
              </w:rPr>
              <w:t>2 Peter 3:9</w:t>
            </w:r>
          </w:p>
        </w:tc>
        <w:tc>
          <w:tcPr>
            <w:tcW w:type="dxa" w:w="2880"/>
            <w:tcW w:w="7920" w:type="dxa"/>
          </w:tcPr>
          <w:p>
            <w:r>
              <w:rPr>
                <w:b/>
              </w:rPr>
              <w:t>2 पतरस 3:9</w:t>
            </w:r>
          </w:p>
        </w:tc>
        <w:tc>
          <w:tcPr>
            <w:tcW w:type="dxa" w:w="2880"/>
            <w:tcW w:w="1440" w:type="dxa"/>
          </w:tcPr>
          <w:p>
            <w:pPr>
              <w:jc w:val="center"/>
            </w:pPr>
            <w:r>
              <w:rPr>
                <w:b/>
              </w:rPr>
              <w:t>OK</w:t>
            </w:r>
          </w:p>
        </w:tc>
      </w:tr>
      <w:tr>
        <w:tc>
          <w:tcPr>
            <w:tcW w:type="dxa" w:w="2880"/>
            <w:tcW w:w="7920" w:type="dxa"/>
          </w:tcPr>
          <w:p>
            <w:pPr>
              <w:spacing w:line="480" w:lineRule="auto"/>
            </w:pPr>
            <w:r>
              <w:t xml:space="preserve">The </w:t>
            </w:r>
            <w:r>
              <w:rPr>
                <w:b/>
              </w:rPr>
              <w:t>Lord</w:t>
            </w:r>
            <w:r>
              <w:t xml:space="preserve"> is not slow concerning his promise, as some consider slowness to be. Rather, he is patient toward you. He does not desire for any of you to perish, but for everyone to come to repentance.</w:t>
            </w:r>
          </w:p>
        </w:tc>
        <w:tc>
          <w:tcPr>
            <w:tcW w:type="dxa" w:w="2880"/>
            <w:tcW w:w="7920" w:type="dxa"/>
          </w:tcPr>
          <w:p>
            <w:pPr>
              <w:spacing w:line="480" w:lineRule="auto"/>
            </w:pPr>
            <w:r>
              <w:t>प्रभु अपनी प्रतिज्ञा के विषय में देर नहीं करता*, जैसी देर कितने लोग समझते हैं; पर तुम्हारे विषय में धीरज धरता है, और नहीं चाहता, कि कोई नाश हो; वरन् यह कि सब को मन फिराव का अवसर मिले। (हब. 2:3-4)</w:t>
            </w:r>
            <w:r/>
          </w:p>
        </w:tc>
        <w:tc>
          <w:tcPr>
            <w:tcW w:type="dxa" w:w="2880"/>
            <w:vAlign w:val="center"/>
            <w:tcW w:w="1440" w:type="dxa"/>
          </w:tcPr>
          <w:p>
            <w:pPr>
              <w:jc w:val="center"/>
            </w:pPr>
            <w:r>
              <w:t>☐</w:t>
            </w:r>
          </w:p>
        </w:tc>
      </w:tr>
      <w:tr>
        <w:tc>
          <w:tcPr>
            <w:tcW w:type="dxa" w:w="2880"/>
            <w:tcW w:w="7920" w:type="dxa"/>
          </w:tcPr>
          <w:p>
            <w:r>
              <w:rPr>
                <w:b/>
              </w:rPr>
              <w:t>Revelation 17:14</w:t>
            </w:r>
          </w:p>
        </w:tc>
        <w:tc>
          <w:tcPr>
            <w:tcW w:type="dxa" w:w="2880"/>
            <w:tcW w:w="7920" w:type="dxa"/>
          </w:tcPr>
          <w:p>
            <w:r>
              <w:rPr>
                <w:b/>
              </w:rPr>
              <w:t>प्रकाशितवाक्य 17:14</w:t>
            </w:r>
          </w:p>
        </w:tc>
        <w:tc>
          <w:tcPr>
            <w:tcW w:type="dxa" w:w="2880"/>
            <w:tcW w:w="1440" w:type="dxa"/>
          </w:tcPr>
          <w:p>
            <w:pPr>
              <w:jc w:val="center"/>
            </w:pPr>
            <w:r>
              <w:rPr>
                <w:b/>
              </w:rPr>
              <w:t>OK</w:t>
            </w:r>
          </w:p>
        </w:tc>
      </w:tr>
      <w:tr>
        <w:tc>
          <w:tcPr>
            <w:tcW w:type="dxa" w:w="2880"/>
            <w:tcW w:w="7920" w:type="dxa"/>
          </w:tcPr>
          <w:p>
            <w:pPr>
              <w:spacing w:line="480" w:lineRule="auto"/>
            </w:pPr>
            <w:r>
              <w:t xml:space="preserve">They will wage war against the Lamb. But the Lamb will conquer them because he is </w:t>
            </w:r>
            <w:r>
              <w:rPr>
                <w:b/>
              </w:rPr>
              <w:t>Lord</w:t>
            </w:r>
            <w:r>
              <w:t xml:space="preserve"> of </w:t>
            </w:r>
            <w:r>
              <w:rPr>
                <w:b/>
              </w:rPr>
              <w:t>lords</w:t>
            </w:r>
            <w:r>
              <w:t xml:space="preserve"> and King of kings—and those with him are the called, chosen, and faithful ones."</w:t>
            </w:r>
          </w:p>
        </w:tc>
        <w:tc>
          <w:tcPr>
            <w:tcW w:type="dxa" w:w="2880"/>
            <w:tcW w:w="7920" w:type="dxa"/>
          </w:tcPr>
          <w:p>
            <w:pPr>
              <w:spacing w:line="480" w:lineRule="auto"/>
            </w:pPr>
            <w:r>
              <w:t>ये मेम्‍ने से लड़ेंगे, और मेम्‍ना उन पर जय पाएगा; क्योंकि वह प्रभुओं का प्रभु, और राजाओं का राजा है*, और जो बुलाए हुए, चुने हुए और विश्वासयोग्य है, उसके साथ हैं, वे भी जय पाएँगे।”</w:t>
            </w:r>
          </w:p>
        </w:tc>
        <w:tc>
          <w:tcPr>
            <w:tcW w:type="dxa" w:w="2880"/>
            <w:vAlign w:val="center"/>
            <w:tcW w:w="1440" w:type="dxa"/>
          </w:tcPr>
          <w:p>
            <w:pPr>
              <w:jc w:val="center"/>
            </w:pPr>
            <w:r>
              <w:t>☐</w:t>
            </w:r>
          </w:p>
        </w:tc>
      </w:tr>
    </w:tbl>
    <w:p>
      <w:pPr>
        <w:pStyle w:val="Heading1"/>
        <w:spacing w:before="0"/>
      </w:pPr>
      <w:r>
        <w:t>love (G26, G27)</w:t>
      </w:r>
    </w:p>
    <w:p>
      <w:r/>
      <w:r>
        <w:t>This word can mean:</w:t>
      </w:r>
      <w:r/>
      <w:r/>
    </w:p>
    <w:p>
      <w:pPr>
        <w:pStyle w:val="ListBullet"/>
        <w:spacing w:line="240" w:lineRule="auto"/>
        <w:ind w:left="720"/>
      </w:pPr>
      <w:r/>
      <w:r>
        <w:t>To care for someone unselfishly and to do things that will benefit that person.</w:t>
      </w:r>
      <w:r/>
    </w:p>
    <w:p>
      <w:pPr>
        <w:pStyle w:val="ListBullet"/>
        <w:spacing w:line="240" w:lineRule="auto" w:after="0"/>
        <w:ind w:left="720"/>
      </w:pPr>
      <w:r/>
      <w:r>
        <w:t>To love like God does, caring for people regardless of what they do. This includes forgiving them and sacrificing for them.</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5:46</w:t>
            </w:r>
          </w:p>
        </w:tc>
        <w:tc>
          <w:tcPr>
            <w:tcW w:type="dxa" w:w="2880"/>
            <w:tcW w:w="7920" w:type="dxa"/>
          </w:tcPr>
          <w:p>
            <w:r>
              <w:rPr>
                <w:b/>
              </w:rPr>
              <w:t>मत्ती 5:46</w:t>
            </w:r>
          </w:p>
        </w:tc>
        <w:tc>
          <w:tcPr>
            <w:tcW w:type="dxa" w:w="2880"/>
            <w:tcW w:w="1440" w:type="dxa"/>
          </w:tcPr>
          <w:p>
            <w:pPr>
              <w:jc w:val="center"/>
            </w:pPr>
            <w:r>
              <w:rPr>
                <w:b/>
              </w:rPr>
              <w:t>OK</w:t>
            </w:r>
          </w:p>
        </w:tc>
      </w:tr>
      <w:tr>
        <w:tc>
          <w:tcPr>
            <w:tcW w:type="dxa" w:w="2880"/>
            <w:tcW w:w="7920" w:type="dxa"/>
          </w:tcPr>
          <w:p>
            <w:pPr>
              <w:spacing w:line="480" w:lineRule="auto"/>
            </w:pPr>
            <w:r>
              <w:t xml:space="preserve">For if you </w:t>
            </w:r>
            <w:r>
              <w:rPr>
                <w:b/>
              </w:rPr>
              <w:t>love</w:t>
            </w:r>
            <w:r>
              <w:t xml:space="preserve"> those who </w:t>
            </w:r>
            <w:r>
              <w:rPr>
                <w:b/>
              </w:rPr>
              <w:t>love</w:t>
            </w:r>
            <w:r>
              <w:t xml:space="preserve"> you, what reward do you get? Do not even the tax collectors do the same thing?</w:t>
            </w:r>
          </w:p>
        </w:tc>
        <w:tc>
          <w:tcPr>
            <w:tcW w:type="dxa" w:w="2880"/>
            <w:tcW w:w="7920" w:type="dxa"/>
          </w:tcPr>
          <w:p>
            <w:pPr>
              <w:spacing w:line="480" w:lineRule="auto"/>
            </w:pPr>
            <w:r>
              <w:t>क्योंकि यदि तुम अपने प्रेम रखनेवालों ही से प्रेम रखो, तो तुम्हारे लिये क्या लाभ होगा? क्या चुंगी लेनेवाले भी ऐसा ही नहीं करते?</w:t>
            </w:r>
            <w:r/>
          </w:p>
        </w:tc>
        <w:tc>
          <w:tcPr>
            <w:tcW w:type="dxa" w:w="2880"/>
            <w:vAlign w:val="center"/>
            <w:tcW w:w="1440" w:type="dxa"/>
          </w:tcPr>
          <w:p>
            <w:pPr>
              <w:jc w:val="center"/>
            </w:pPr>
            <w:r>
              <w:t>☐</w:t>
            </w:r>
          </w:p>
        </w:tc>
      </w:tr>
      <w:tr>
        <w:tc>
          <w:tcPr>
            <w:tcW w:type="dxa" w:w="2880"/>
            <w:tcW w:w="7920" w:type="dxa"/>
          </w:tcPr>
          <w:p>
            <w:r>
              <w:rPr>
                <w:b/>
              </w:rPr>
              <w:t>Mark 10:21</w:t>
            </w:r>
          </w:p>
        </w:tc>
        <w:tc>
          <w:tcPr>
            <w:tcW w:type="dxa" w:w="2880"/>
            <w:tcW w:w="7920" w:type="dxa"/>
          </w:tcPr>
          <w:p>
            <w:r>
              <w:rPr>
                <w:b/>
              </w:rPr>
              <w:t>मरकुस 10:21</w:t>
            </w:r>
          </w:p>
        </w:tc>
        <w:tc>
          <w:tcPr>
            <w:tcW w:type="dxa" w:w="2880"/>
            <w:tcW w:w="1440" w:type="dxa"/>
          </w:tcPr>
          <w:p>
            <w:pPr>
              <w:jc w:val="center"/>
            </w:pPr>
            <w:r>
              <w:rPr>
                <w:b/>
              </w:rPr>
              <w:t>OK</w:t>
            </w:r>
          </w:p>
        </w:tc>
      </w:tr>
      <w:tr>
        <w:tc>
          <w:tcPr>
            <w:tcW w:type="dxa" w:w="2880"/>
            <w:tcW w:w="7920" w:type="dxa"/>
          </w:tcPr>
          <w:p>
            <w:pPr>
              <w:spacing w:line="480" w:lineRule="auto"/>
            </w:pPr>
            <w:r>
              <w:t xml:space="preserve">Jesus looked at him and </w:t>
            </w:r>
            <w:r>
              <w:rPr>
                <w:b/>
              </w:rPr>
              <w:t>loved</w:t>
            </w:r>
            <w:r>
              <w:t xml:space="preserve"> him. He said to him, "One thing you lack. You must sell all that you have and give it to the poor, and you will have treasure in heaven. Then come, follow me."</w:t>
            </w:r>
          </w:p>
        </w:tc>
        <w:tc>
          <w:tcPr>
            <w:tcW w:type="dxa" w:w="2880"/>
            <w:tcW w:w="7920" w:type="dxa"/>
          </w:tcPr>
          <w:p>
            <w:pPr>
              <w:spacing w:line="480" w:lineRule="auto"/>
            </w:pPr>
            <w:r>
              <w:t>यीशु ने उस पर दृष्टि करके उससे प्रेम किया, और उससे कहा, “तुझ में एक बात की घटी है; जा, जो कुछ तेरा है, उसे बेचकर गरीबों को दे, और तुझे स्वर्ग में धन मिलेगा, और आकर मेरे पीछे हो ले।”</w:t>
            </w:r>
          </w:p>
        </w:tc>
        <w:tc>
          <w:tcPr>
            <w:tcW w:type="dxa" w:w="2880"/>
            <w:vAlign w:val="center"/>
            <w:tcW w:w="1440" w:type="dxa"/>
          </w:tcPr>
          <w:p>
            <w:pPr>
              <w:jc w:val="center"/>
            </w:pPr>
            <w:r>
              <w:t>☐</w:t>
            </w:r>
          </w:p>
        </w:tc>
      </w:tr>
      <w:tr>
        <w:tc>
          <w:tcPr>
            <w:tcW w:type="dxa" w:w="2880"/>
            <w:tcW w:w="7920" w:type="dxa"/>
          </w:tcPr>
          <w:p>
            <w:r>
              <w:rPr>
                <w:b/>
              </w:rPr>
              <w:t>Luke 10:27</w:t>
            </w:r>
          </w:p>
        </w:tc>
        <w:tc>
          <w:tcPr>
            <w:tcW w:type="dxa" w:w="2880"/>
            <w:tcW w:w="7920" w:type="dxa"/>
          </w:tcPr>
          <w:p>
            <w:r>
              <w:rPr>
                <w:b/>
              </w:rPr>
              <w:t>लूका 10:27</w:t>
            </w:r>
          </w:p>
        </w:tc>
        <w:tc>
          <w:tcPr>
            <w:tcW w:type="dxa" w:w="2880"/>
            <w:tcW w:w="1440" w:type="dxa"/>
          </w:tcPr>
          <w:p>
            <w:pPr>
              <w:jc w:val="center"/>
            </w:pPr>
            <w:r>
              <w:rPr>
                <w:b/>
              </w:rPr>
              <w:t>OK</w:t>
            </w:r>
          </w:p>
        </w:tc>
      </w:tr>
      <w:tr>
        <w:tc>
          <w:tcPr>
            <w:tcW w:type="dxa" w:w="2880"/>
            <w:tcW w:w="7920" w:type="dxa"/>
          </w:tcPr>
          <w:p>
            <w:pPr>
              <w:spacing w:line="480" w:lineRule="auto"/>
            </w:pPr>
            <w:r>
              <w:t xml:space="preserve">He gave an answer and he said, "You will </w:t>
            </w:r>
            <w:r>
              <w:rPr>
                <w:b/>
              </w:rPr>
              <w:t>love</w:t>
            </w:r>
            <w:r>
              <w:t xml:space="preserve"> the Lord your God with all your heart, with all your soul, with all your strength, and with all your mind, and your neighbor as yourself."</w:t>
            </w:r>
          </w:p>
        </w:tc>
        <w:tc>
          <w:tcPr>
            <w:tcW w:type="dxa" w:w="2880"/>
            <w:tcW w:w="7920" w:type="dxa"/>
          </w:tcPr>
          <w:p>
            <w:pPr>
              <w:spacing w:line="480" w:lineRule="auto"/>
            </w:pPr>
            <w:r>
              <w:t>उसने उत्तर दिया, “तू प्रभु अपने परमेश्‍वर से अपने सारे मन और अपने सारे प्राण और अपनी सारी शक्ति और अपनी सारी बुद्धि के साथ प्रेम रख; और अपने पड़ोसी से अपने जैसा प्रेम रख।” (मत्ती 22:37-40, व्य. 6:5, व्य. 10:12, यहो. 22:5)</w:t>
            </w:r>
          </w:p>
        </w:tc>
        <w:tc>
          <w:tcPr>
            <w:tcW w:type="dxa" w:w="2880"/>
            <w:vAlign w:val="center"/>
            <w:tcW w:w="1440" w:type="dxa"/>
          </w:tcPr>
          <w:p>
            <w:pPr>
              <w:jc w:val="center"/>
            </w:pPr>
            <w:r>
              <w:t>☐</w:t>
            </w:r>
          </w:p>
        </w:tc>
      </w:tr>
      <w:tr>
        <w:tc>
          <w:tcPr>
            <w:tcW w:type="dxa" w:w="2880"/>
            <w:tcW w:w="7920" w:type="dxa"/>
          </w:tcPr>
          <w:p>
            <w:r>
              <w:rPr>
                <w:b/>
              </w:rPr>
              <w:t>John 14:21</w:t>
            </w:r>
          </w:p>
        </w:tc>
        <w:tc>
          <w:tcPr>
            <w:tcW w:type="dxa" w:w="2880"/>
            <w:tcW w:w="7920" w:type="dxa"/>
          </w:tcPr>
          <w:p>
            <w:r>
              <w:rPr>
                <w:b/>
              </w:rPr>
              <w:t>यूहन्ना 14:21</w:t>
            </w:r>
          </w:p>
        </w:tc>
        <w:tc>
          <w:tcPr>
            <w:tcW w:type="dxa" w:w="2880"/>
            <w:tcW w:w="1440" w:type="dxa"/>
          </w:tcPr>
          <w:p>
            <w:pPr>
              <w:jc w:val="center"/>
            </w:pPr>
            <w:r>
              <w:rPr>
                <w:b/>
              </w:rPr>
              <w:t>OK</w:t>
            </w:r>
          </w:p>
        </w:tc>
      </w:tr>
      <w:tr>
        <w:tc>
          <w:tcPr>
            <w:tcW w:type="dxa" w:w="2880"/>
            <w:tcW w:w="7920" w:type="dxa"/>
          </w:tcPr>
          <w:p>
            <w:pPr>
              <w:spacing w:line="480" w:lineRule="auto"/>
            </w:pPr>
            <w:r>
              <w:t xml:space="preserve">He who has my commandments and keeps them is the one who </w:t>
            </w:r>
            <w:r>
              <w:rPr>
                <w:b/>
              </w:rPr>
              <w:t>loves</w:t>
            </w:r>
            <w:r>
              <w:t xml:space="preserve"> me, and he who </w:t>
            </w:r>
            <w:r>
              <w:rPr>
                <w:b/>
              </w:rPr>
              <w:t>loves</w:t>
            </w:r>
            <w:r>
              <w:t xml:space="preserve"> me will be </w:t>
            </w:r>
            <w:r>
              <w:rPr>
                <w:b/>
              </w:rPr>
              <w:t>loved</w:t>
            </w:r>
            <w:r>
              <w:t xml:space="preserve"> by my Father, and I will </w:t>
            </w:r>
            <w:r>
              <w:rPr>
                <w:b/>
              </w:rPr>
              <w:t>love</w:t>
            </w:r>
            <w:r>
              <w:t xml:space="preserve"> him and I will show myself to him."</w:t>
            </w:r>
          </w:p>
        </w:tc>
        <w:tc>
          <w:tcPr>
            <w:tcW w:type="dxa" w:w="2880"/>
            <w:tcW w:w="7920" w:type="dxa"/>
          </w:tcPr>
          <w:p>
            <w:pPr>
              <w:spacing w:line="480" w:lineRule="auto"/>
            </w:pPr>
            <w:r>
              <w:t>जिसके पास मेरी आज्ञा है, और वह उन्हें मानता है, वही मुझसे प्रेम रखता है, और जो मुझसे प्रेम रखता है, उससे मेरा पिता प्रेम रखेगा, और मैं उससे प्रेम रखूँगा, और अपने आप को उस पर प्रगट करूँगा।”</w:t>
            </w:r>
          </w:p>
        </w:tc>
        <w:tc>
          <w:tcPr>
            <w:tcW w:type="dxa" w:w="2880"/>
            <w:vAlign w:val="center"/>
            <w:tcW w:w="1440" w:type="dxa"/>
          </w:tcPr>
          <w:p>
            <w:pPr>
              <w:jc w:val="center"/>
            </w:pPr>
            <w:r>
              <w:t>☐</w:t>
            </w:r>
          </w:p>
        </w:tc>
      </w:tr>
      <w:tr>
        <w:tc>
          <w:tcPr>
            <w:tcW w:type="dxa" w:w="2880"/>
            <w:tcW w:w="7920" w:type="dxa"/>
          </w:tcPr>
          <w:p>
            <w:r>
              <w:rPr>
                <w:b/>
              </w:rPr>
              <w:t>Romans 8:28</w:t>
            </w:r>
          </w:p>
        </w:tc>
        <w:tc>
          <w:tcPr>
            <w:tcW w:type="dxa" w:w="2880"/>
            <w:tcW w:w="7920" w:type="dxa"/>
          </w:tcPr>
          <w:p>
            <w:r>
              <w:rPr>
                <w:b/>
              </w:rPr>
              <w:t>रोमियों 8:28</w:t>
            </w:r>
          </w:p>
        </w:tc>
        <w:tc>
          <w:tcPr>
            <w:tcW w:type="dxa" w:w="2880"/>
            <w:tcW w:w="1440" w:type="dxa"/>
          </w:tcPr>
          <w:p>
            <w:pPr>
              <w:jc w:val="center"/>
            </w:pPr>
            <w:r>
              <w:rPr>
                <w:b/>
              </w:rPr>
              <w:t>OK</w:t>
            </w:r>
          </w:p>
        </w:tc>
      </w:tr>
      <w:tr>
        <w:tc>
          <w:tcPr>
            <w:tcW w:type="dxa" w:w="2880"/>
            <w:tcW w:w="7920" w:type="dxa"/>
          </w:tcPr>
          <w:p>
            <w:pPr>
              <w:spacing w:line="480" w:lineRule="auto"/>
            </w:pPr>
            <w:r>
              <w:t xml:space="preserve">We know that for those who </w:t>
            </w:r>
            <w:r>
              <w:rPr>
                <w:b/>
              </w:rPr>
              <w:t>love</w:t>
            </w:r>
            <w:r>
              <w:t xml:space="preserve"> God, he works all things together for good, for those who are called according to his purpose.</w:t>
            </w:r>
          </w:p>
        </w:tc>
        <w:tc>
          <w:tcPr>
            <w:tcW w:type="dxa" w:w="2880"/>
            <w:tcW w:w="7920" w:type="dxa"/>
          </w:tcPr>
          <w:p>
            <w:pPr>
              <w:spacing w:line="480" w:lineRule="auto"/>
            </w:pPr>
            <w:r>
              <w:t>और हम जानते हैं, कि जो लोग परमेश्‍वर से प्रेम रखते हैं, उनके लिये सब बातें मिलकर भलाई ही को उत्‍पन्‍न करती है; अर्थात् उन्हीं के लिये जो उसकी इच्छा के अनुसार बुलाए हुए हैं।</w:t>
            </w:r>
          </w:p>
        </w:tc>
        <w:tc>
          <w:tcPr>
            <w:tcW w:type="dxa" w:w="2880"/>
            <w:vAlign w:val="center"/>
            <w:tcW w:w="1440" w:type="dxa"/>
          </w:tcPr>
          <w:p>
            <w:pPr>
              <w:jc w:val="center"/>
            </w:pPr>
            <w:r>
              <w:t>☐</w:t>
            </w:r>
          </w:p>
        </w:tc>
      </w:tr>
      <w:tr>
        <w:tc>
          <w:tcPr>
            <w:tcW w:type="dxa" w:w="2880"/>
            <w:tcW w:w="7920" w:type="dxa"/>
          </w:tcPr>
          <w:p>
            <w:r>
              <w:rPr>
                <w:b/>
              </w:rPr>
              <w:t>1 Corinthians 13:4</w:t>
            </w:r>
          </w:p>
        </w:tc>
        <w:tc>
          <w:tcPr>
            <w:tcW w:type="dxa" w:w="2880"/>
            <w:tcW w:w="7920" w:type="dxa"/>
          </w:tcPr>
          <w:p>
            <w:r>
              <w:rPr>
                <w:b/>
              </w:rPr>
              <w:t>1 कुरिन्थियों 13:4</w:t>
            </w:r>
          </w:p>
        </w:tc>
        <w:tc>
          <w:tcPr>
            <w:tcW w:type="dxa" w:w="2880"/>
            <w:tcW w:w="1440" w:type="dxa"/>
          </w:tcPr>
          <w:p>
            <w:pPr>
              <w:jc w:val="center"/>
            </w:pPr>
            <w:r>
              <w:rPr>
                <w:b/>
              </w:rPr>
              <w:t>OK</w:t>
            </w:r>
          </w:p>
        </w:tc>
      </w:tr>
      <w:tr>
        <w:tc>
          <w:tcPr>
            <w:tcW w:type="dxa" w:w="2880"/>
            <w:tcW w:w="7920" w:type="dxa"/>
          </w:tcPr>
          <w:p>
            <w:pPr>
              <w:spacing w:line="480" w:lineRule="auto"/>
            </w:pPr>
            <w:r>
              <w:rPr>
                <w:b/>
              </w:rPr>
              <w:t>Love</w:t>
            </w:r>
            <w:r>
              <w:t xml:space="preserve"> is patient and kind. </w:t>
            </w:r>
            <w:r>
              <w:rPr>
                <w:b/>
              </w:rPr>
              <w:t>Love</w:t>
            </w:r>
            <w:r>
              <w:t xml:space="preserve"> is not jealous and does not boast. It is not puffed up</w:t>
            </w:r>
          </w:p>
        </w:tc>
        <w:tc>
          <w:tcPr>
            <w:tcW w:type="dxa" w:w="2880"/>
            <w:tcW w:w="7920" w:type="dxa"/>
          </w:tcPr>
          <w:p>
            <w:pPr>
              <w:spacing w:line="480" w:lineRule="auto"/>
            </w:pPr>
            <w:r>
              <w:t>प्रेम धीरजवन्त है, और कृपालु है; प्रेम डाह नहीं करता; प्रेम अपनी बड़ाई नहीं करता, और फूलता नहीं।</w:t>
            </w:r>
          </w:p>
        </w:tc>
        <w:tc>
          <w:tcPr>
            <w:tcW w:type="dxa" w:w="2880"/>
            <w:vAlign w:val="center"/>
            <w:tcW w:w="1440" w:type="dxa"/>
          </w:tcPr>
          <w:p>
            <w:pPr>
              <w:jc w:val="center"/>
            </w:pPr>
            <w:r>
              <w:t>☐</w:t>
            </w:r>
          </w:p>
        </w:tc>
      </w:tr>
      <w:tr>
        <w:tc>
          <w:tcPr>
            <w:tcW w:type="dxa" w:w="2880"/>
            <w:tcW w:w="7920" w:type="dxa"/>
          </w:tcPr>
          <w:p>
            <w:r>
              <w:rPr>
                <w:b/>
              </w:rPr>
              <w:t>Galatians 2:20</w:t>
            </w:r>
          </w:p>
        </w:tc>
        <w:tc>
          <w:tcPr>
            <w:tcW w:type="dxa" w:w="2880"/>
            <w:tcW w:w="7920" w:type="dxa"/>
          </w:tcPr>
          <w:p>
            <w:r>
              <w:rPr>
                <w:b/>
              </w:rPr>
              <w:t>गलातियों 2:20</w:t>
            </w:r>
          </w:p>
        </w:tc>
        <w:tc>
          <w:tcPr>
            <w:tcW w:type="dxa" w:w="2880"/>
            <w:tcW w:w="1440" w:type="dxa"/>
          </w:tcPr>
          <w:p>
            <w:pPr>
              <w:jc w:val="center"/>
            </w:pPr>
            <w:r>
              <w:rPr>
                <w:b/>
              </w:rPr>
              <w:t>OK</w:t>
            </w:r>
          </w:p>
        </w:tc>
      </w:tr>
      <w:tr>
        <w:tc>
          <w:tcPr>
            <w:tcW w:type="dxa" w:w="2880"/>
            <w:tcW w:w="7920" w:type="dxa"/>
          </w:tcPr>
          <w:p>
            <w:pPr>
              <w:spacing w:line="480" w:lineRule="auto"/>
            </w:pPr>
            <w:r>
              <w:t xml:space="preserve">It is no longer I who live, but Christ lives in me. The life I now live in the flesh I live by faith in the Son of God, who </w:t>
            </w:r>
            <w:r>
              <w:rPr>
                <w:b/>
              </w:rPr>
              <w:t>loved</w:t>
            </w:r>
            <w:r>
              <w:t xml:space="preserve"> me and gave himself for me.</w:t>
            </w:r>
          </w:p>
        </w:tc>
        <w:tc>
          <w:tcPr>
            <w:tcW w:type="dxa" w:w="2880"/>
            <w:tcW w:w="7920" w:type="dxa"/>
          </w:tcPr>
          <w:p>
            <w:pPr>
              <w:spacing w:line="480" w:lineRule="auto"/>
            </w:pPr>
            <w:r>
              <w:t>मैं मसीह के साथ क्रूस पर चढ़ाया गया हूँ, और अब मैं जीवित न रहा, पर मसीह मुझ में जीवित है: और मैं शरीर में अब जो जीवित हूँ तो केवल उस विश्वास से जीवित हूँ, जो परमेश्‍वर के पुत्र पर है, जिस ने मुझसे प्रेम किया, और मेरे लिये अपने आप को दे दिया।</w:t>
            </w:r>
          </w:p>
        </w:tc>
        <w:tc>
          <w:tcPr>
            <w:tcW w:type="dxa" w:w="2880"/>
            <w:vAlign w:val="center"/>
            <w:tcW w:w="1440" w:type="dxa"/>
          </w:tcPr>
          <w:p>
            <w:pPr>
              <w:jc w:val="center"/>
            </w:pPr>
            <w:r>
              <w:t>☐</w:t>
            </w:r>
          </w:p>
        </w:tc>
      </w:tr>
      <w:tr>
        <w:tc>
          <w:tcPr>
            <w:tcW w:type="dxa" w:w="2880"/>
            <w:tcW w:w="7920" w:type="dxa"/>
          </w:tcPr>
          <w:p>
            <w:r>
              <w:rPr>
                <w:b/>
              </w:rPr>
              <w:t>Ephesians 5:25</w:t>
            </w:r>
          </w:p>
        </w:tc>
        <w:tc>
          <w:tcPr>
            <w:tcW w:type="dxa" w:w="2880"/>
            <w:tcW w:w="7920" w:type="dxa"/>
          </w:tcPr>
          <w:p>
            <w:r>
              <w:rPr>
                <w:b/>
              </w:rPr>
              <w:t>इफिसियों 5:25</w:t>
            </w:r>
          </w:p>
        </w:tc>
        <w:tc>
          <w:tcPr>
            <w:tcW w:type="dxa" w:w="2880"/>
            <w:tcW w:w="1440" w:type="dxa"/>
          </w:tcPr>
          <w:p>
            <w:pPr>
              <w:jc w:val="center"/>
            </w:pPr>
            <w:r>
              <w:rPr>
                <w:b/>
              </w:rPr>
              <w:t>OK</w:t>
            </w:r>
          </w:p>
        </w:tc>
      </w:tr>
      <w:tr>
        <w:tc>
          <w:tcPr>
            <w:tcW w:type="dxa" w:w="2880"/>
            <w:tcW w:w="7920" w:type="dxa"/>
          </w:tcPr>
          <w:p>
            <w:pPr>
              <w:spacing w:line="480" w:lineRule="auto"/>
            </w:pPr>
            <w:r>
              <w:t xml:space="preserve">Husbands, </w:t>
            </w:r>
            <w:r>
              <w:rPr>
                <w:b/>
              </w:rPr>
              <w:t>love</w:t>
            </w:r>
            <w:r>
              <w:t xml:space="preserve"> your wives, as Christ </w:t>
            </w:r>
            <w:r>
              <w:rPr>
                <w:b/>
              </w:rPr>
              <w:t>loved</w:t>
            </w:r>
            <w:r>
              <w:t xml:space="preserve"> the church and gave himself up for her</w:t>
            </w:r>
          </w:p>
        </w:tc>
        <w:tc>
          <w:tcPr>
            <w:tcW w:type="dxa" w:w="2880"/>
            <w:tcW w:w="7920" w:type="dxa"/>
          </w:tcPr>
          <w:p>
            <w:pPr>
              <w:spacing w:line="480" w:lineRule="auto"/>
            </w:pPr>
            <w:r>
              <w:t>हे पतियों, अपनी-अपनी पत्‍नी से प्रेम रखो, जैसा मसीह ने भी कलीसिया से प्रेम करके अपने आप को उसके लिये दे दिया,</w:t>
            </w:r>
          </w:p>
        </w:tc>
        <w:tc>
          <w:tcPr>
            <w:tcW w:type="dxa" w:w="2880"/>
            <w:vAlign w:val="center"/>
            <w:tcW w:w="1440" w:type="dxa"/>
          </w:tcPr>
          <w:p>
            <w:pPr>
              <w:jc w:val="center"/>
            </w:pPr>
            <w:r>
              <w:t>☐</w:t>
            </w:r>
          </w:p>
        </w:tc>
      </w:tr>
      <w:tr>
        <w:tc>
          <w:tcPr>
            <w:tcW w:type="dxa" w:w="2880"/>
            <w:tcW w:w="7920" w:type="dxa"/>
          </w:tcPr>
          <w:p>
            <w:r>
              <w:rPr>
                <w:b/>
              </w:rPr>
              <w:t>Philippians 1:9</w:t>
            </w:r>
          </w:p>
        </w:tc>
        <w:tc>
          <w:tcPr>
            <w:tcW w:type="dxa" w:w="2880"/>
            <w:tcW w:w="7920" w:type="dxa"/>
          </w:tcPr>
          <w:p>
            <w:r>
              <w:rPr>
                <w:b/>
              </w:rPr>
              <w:t>फिलिप्पियों 1:9</w:t>
            </w:r>
          </w:p>
        </w:tc>
        <w:tc>
          <w:tcPr>
            <w:tcW w:type="dxa" w:w="2880"/>
            <w:tcW w:w="1440" w:type="dxa"/>
          </w:tcPr>
          <w:p>
            <w:pPr>
              <w:jc w:val="center"/>
            </w:pPr>
            <w:r>
              <w:rPr>
                <w:b/>
              </w:rPr>
              <w:t>OK</w:t>
            </w:r>
          </w:p>
        </w:tc>
      </w:tr>
      <w:tr>
        <w:tc>
          <w:tcPr>
            <w:tcW w:type="dxa" w:w="2880"/>
            <w:tcW w:w="7920" w:type="dxa"/>
          </w:tcPr>
          <w:p>
            <w:pPr>
              <w:spacing w:line="480" w:lineRule="auto"/>
            </w:pPr>
            <w:r>
              <w:t xml:space="preserve">So this is my prayer: that your </w:t>
            </w:r>
            <w:r>
              <w:rPr>
                <w:b/>
              </w:rPr>
              <w:t>love</w:t>
            </w:r>
            <w:r>
              <w:t xml:space="preserve"> may abound more and more in knowledge and all understanding</w:t>
            </w:r>
          </w:p>
        </w:tc>
        <w:tc>
          <w:tcPr>
            <w:tcW w:type="dxa" w:w="2880"/>
            <w:tcW w:w="7920" w:type="dxa"/>
          </w:tcPr>
          <w:p>
            <w:pPr>
              <w:spacing w:line="480" w:lineRule="auto"/>
            </w:pPr>
            <w:r>
              <w:t>और मैं यह प्रार्थना करता हूँ, कि तुम्हारा प्रेम, ज्ञान और सब प्रकार के विवेक सहित और भी बढ़ता जाए,</w:t>
            </w:r>
          </w:p>
        </w:tc>
        <w:tc>
          <w:tcPr>
            <w:tcW w:type="dxa" w:w="2880"/>
            <w:vAlign w:val="center"/>
            <w:tcW w:w="1440" w:type="dxa"/>
          </w:tcPr>
          <w:p>
            <w:pPr>
              <w:jc w:val="center"/>
            </w:pPr>
            <w:r>
              <w:t>☐</w:t>
            </w:r>
          </w:p>
        </w:tc>
      </w:tr>
      <w:tr>
        <w:tc>
          <w:tcPr>
            <w:tcW w:type="dxa" w:w="2880"/>
            <w:tcW w:w="7920" w:type="dxa"/>
          </w:tcPr>
          <w:p>
            <w:r>
              <w:rPr>
                <w:b/>
              </w:rPr>
              <w:t>1 Thessalonians 4:9</w:t>
            </w:r>
          </w:p>
        </w:tc>
        <w:tc>
          <w:tcPr>
            <w:tcW w:type="dxa" w:w="2880"/>
            <w:tcW w:w="7920" w:type="dxa"/>
          </w:tcPr>
          <w:p>
            <w:r>
              <w:rPr>
                <w:b/>
              </w:rPr>
              <w:t>1 थिस्सलुनीकियों 4:9</w:t>
            </w:r>
          </w:p>
        </w:tc>
        <w:tc>
          <w:tcPr>
            <w:tcW w:type="dxa" w:w="2880"/>
            <w:tcW w:w="1440" w:type="dxa"/>
          </w:tcPr>
          <w:p>
            <w:pPr>
              <w:jc w:val="center"/>
            </w:pPr>
            <w:r>
              <w:rPr>
                <w:b/>
              </w:rPr>
              <w:t>OK</w:t>
            </w:r>
          </w:p>
        </w:tc>
      </w:tr>
      <w:tr>
        <w:tc>
          <w:tcPr>
            <w:tcW w:type="dxa" w:w="2880"/>
            <w:tcW w:w="7920" w:type="dxa"/>
          </w:tcPr>
          <w:p>
            <w:pPr>
              <w:spacing w:line="480" w:lineRule="auto"/>
            </w:pPr>
            <w:r>
              <w:t xml:space="preserve">Regarding brotherly </w:t>
            </w:r>
            <w:r>
              <w:rPr>
                <w:b/>
              </w:rPr>
              <w:t>love</w:t>
            </w:r>
            <w:r>
              <w:t xml:space="preserve">, you have no need for anyone to write to you, for you yourselves are taught by God to </w:t>
            </w:r>
            <w:r>
              <w:rPr>
                <w:b/>
              </w:rPr>
              <w:t>love</w:t>
            </w:r>
            <w:r>
              <w:t xml:space="preserve"> one another.</w:t>
            </w:r>
          </w:p>
        </w:tc>
        <w:tc>
          <w:tcPr>
            <w:tcW w:type="dxa" w:w="2880"/>
            <w:tcW w:w="7920" w:type="dxa"/>
          </w:tcPr>
          <w:p>
            <w:pPr>
              <w:spacing w:line="480" w:lineRule="auto"/>
            </w:pPr>
            <w:r>
              <w:t>किन्तु भाईचारे के प्रेम के विषय में यह आवश्यक नहीं, कि मैं तुम्हारे पास कुछ लिखूँ; क्योंकि आपस में प्रेम रखना तुम ने आप ही परमेश्‍वर से सीखा है; (1 यहू. 3:11, रोम. 12:10)</w:t>
            </w:r>
          </w:p>
        </w:tc>
        <w:tc>
          <w:tcPr>
            <w:tcW w:type="dxa" w:w="2880"/>
            <w:vAlign w:val="center"/>
            <w:tcW w:w="1440" w:type="dxa"/>
          </w:tcPr>
          <w:p>
            <w:pPr>
              <w:jc w:val="center"/>
            </w:pPr>
            <w:r>
              <w:t>☐</w:t>
            </w:r>
          </w:p>
        </w:tc>
      </w:tr>
      <w:tr>
        <w:tc>
          <w:tcPr>
            <w:tcW w:type="dxa" w:w="2880"/>
            <w:tcW w:w="7920" w:type="dxa"/>
          </w:tcPr>
          <w:p>
            <w:r>
              <w:rPr>
                <w:b/>
              </w:rPr>
              <w:t>1 Timothy 4:12</w:t>
            </w:r>
          </w:p>
        </w:tc>
        <w:tc>
          <w:tcPr>
            <w:tcW w:type="dxa" w:w="2880"/>
            <w:tcW w:w="7920" w:type="dxa"/>
          </w:tcPr>
          <w:p>
            <w:r>
              <w:rPr>
                <w:b/>
              </w:rPr>
              <w:t>1 तीमुथियुस 4:12</w:t>
            </w:r>
          </w:p>
        </w:tc>
        <w:tc>
          <w:tcPr>
            <w:tcW w:type="dxa" w:w="2880"/>
            <w:tcW w:w="1440" w:type="dxa"/>
          </w:tcPr>
          <w:p>
            <w:pPr>
              <w:jc w:val="center"/>
            </w:pPr>
            <w:r>
              <w:rPr>
                <w:b/>
              </w:rPr>
              <w:t>OK</w:t>
            </w:r>
          </w:p>
        </w:tc>
      </w:tr>
      <w:tr>
        <w:tc>
          <w:tcPr>
            <w:tcW w:type="dxa" w:w="2880"/>
            <w:tcW w:w="7920" w:type="dxa"/>
          </w:tcPr>
          <w:p>
            <w:pPr>
              <w:spacing w:line="480" w:lineRule="auto"/>
            </w:pPr>
            <w:r>
              <w:t xml:space="preserve">Let no one despise your youth, but be an example for the believers in speech, conduct, </w:t>
            </w:r>
            <w:r>
              <w:rPr>
                <w:b/>
              </w:rPr>
              <w:t>love</w:t>
            </w:r>
            <w:r>
              <w:t>, faithfulness, and purity.</w:t>
            </w:r>
          </w:p>
        </w:tc>
        <w:tc>
          <w:tcPr>
            <w:tcW w:type="dxa" w:w="2880"/>
            <w:tcW w:w="7920" w:type="dxa"/>
          </w:tcPr>
          <w:p>
            <w:pPr>
              <w:spacing w:line="480" w:lineRule="auto"/>
            </w:pPr>
            <w:r>
              <w:t>कोई तेरी जवानी को तुच्छ न समझने पाए*; पर वचन, चाल चलन, प्रेम, विश्वास, और पवित्रता में विश्वासियों के लिये आदर्श बन जा।</w:t>
            </w:r>
          </w:p>
        </w:tc>
        <w:tc>
          <w:tcPr>
            <w:tcW w:type="dxa" w:w="2880"/>
            <w:vAlign w:val="center"/>
            <w:tcW w:w="1440" w:type="dxa"/>
          </w:tcPr>
          <w:p>
            <w:pPr>
              <w:jc w:val="center"/>
            </w:pPr>
            <w:r>
              <w:t>☐</w:t>
            </w:r>
          </w:p>
        </w:tc>
      </w:tr>
      <w:tr>
        <w:tc>
          <w:tcPr>
            <w:tcW w:type="dxa" w:w="2880"/>
            <w:tcW w:w="7920" w:type="dxa"/>
          </w:tcPr>
          <w:p>
            <w:r>
              <w:rPr>
                <w:b/>
              </w:rPr>
              <w:t>James 1:12</w:t>
            </w:r>
          </w:p>
        </w:tc>
        <w:tc>
          <w:tcPr>
            <w:tcW w:type="dxa" w:w="2880"/>
            <w:tcW w:w="7920" w:type="dxa"/>
          </w:tcPr>
          <w:p>
            <w:r>
              <w:rPr>
                <w:b/>
              </w:rPr>
              <w:t>याकूब 1:12</w:t>
            </w:r>
          </w:p>
        </w:tc>
        <w:tc>
          <w:tcPr>
            <w:tcW w:type="dxa" w:w="2880"/>
            <w:tcW w:w="1440" w:type="dxa"/>
          </w:tcPr>
          <w:p>
            <w:pPr>
              <w:jc w:val="center"/>
            </w:pPr>
            <w:r>
              <w:rPr>
                <w:b/>
              </w:rPr>
              <w:t>OK</w:t>
            </w:r>
          </w:p>
        </w:tc>
      </w:tr>
      <w:tr>
        <w:tc>
          <w:tcPr>
            <w:tcW w:type="dxa" w:w="2880"/>
            <w:tcW w:w="7920" w:type="dxa"/>
          </w:tcPr>
          <w:p>
            <w:pPr>
              <w:spacing w:line="480" w:lineRule="auto"/>
            </w:pPr>
            <w:r>
              <w:t xml:space="preserve">Blessed is the man who endures testing. For after he has passed the test, he will receive the crown of life, which has been promised to those who </w:t>
            </w:r>
            <w:r>
              <w:rPr>
                <w:b/>
              </w:rPr>
              <w:t>love</w:t>
            </w:r>
            <w:r>
              <w:t xml:space="preserve"> God.</w:t>
            </w:r>
          </w:p>
        </w:tc>
        <w:tc>
          <w:tcPr>
            <w:tcW w:type="dxa" w:w="2880"/>
            <w:tcW w:w="7920" w:type="dxa"/>
          </w:tcPr>
          <w:p>
            <w:pPr>
              <w:spacing w:line="480" w:lineRule="auto"/>
            </w:pPr>
            <w:r>
              <w:t>धन्य है वह मनुष्य, जो परीक्षा में स्थिर रहता है; क्योंकि वह खरा निकलकर जीवन का वह मुकुट पाएगा, जिसकी प्रतिज्ञा प्रभु ने अपने प्रेम करनेवालों को दी है।</w:t>
            </w:r>
          </w:p>
        </w:tc>
        <w:tc>
          <w:tcPr>
            <w:tcW w:type="dxa" w:w="2880"/>
            <w:vAlign w:val="center"/>
            <w:tcW w:w="1440" w:type="dxa"/>
          </w:tcPr>
          <w:p>
            <w:pPr>
              <w:jc w:val="center"/>
            </w:pPr>
            <w:r>
              <w:t>☐</w:t>
            </w:r>
          </w:p>
        </w:tc>
      </w:tr>
      <w:tr>
        <w:tc>
          <w:tcPr>
            <w:tcW w:type="dxa" w:w="2880"/>
            <w:tcW w:w="7920" w:type="dxa"/>
          </w:tcPr>
          <w:p>
            <w:r>
              <w:rPr>
                <w:b/>
              </w:rPr>
              <w:t>1 Peter 4:8</w:t>
            </w:r>
          </w:p>
        </w:tc>
        <w:tc>
          <w:tcPr>
            <w:tcW w:type="dxa" w:w="2880"/>
            <w:tcW w:w="7920" w:type="dxa"/>
          </w:tcPr>
          <w:p>
            <w:r>
              <w:rPr>
                <w:b/>
              </w:rPr>
              <w:t>1 पतरस 4:8</w:t>
            </w:r>
          </w:p>
        </w:tc>
        <w:tc>
          <w:tcPr>
            <w:tcW w:type="dxa" w:w="2880"/>
            <w:tcW w:w="1440" w:type="dxa"/>
          </w:tcPr>
          <w:p>
            <w:pPr>
              <w:jc w:val="center"/>
            </w:pPr>
            <w:r>
              <w:rPr>
                <w:b/>
              </w:rPr>
              <w:t>OK</w:t>
            </w:r>
          </w:p>
        </w:tc>
      </w:tr>
      <w:tr>
        <w:tc>
          <w:tcPr>
            <w:tcW w:type="dxa" w:w="2880"/>
            <w:tcW w:w="7920" w:type="dxa"/>
          </w:tcPr>
          <w:p>
            <w:pPr>
              <w:spacing w:line="480" w:lineRule="auto"/>
            </w:pPr>
            <w:r>
              <w:t xml:space="preserve">Above all things, have fervent </w:t>
            </w:r>
            <w:r>
              <w:rPr>
                <w:b/>
              </w:rPr>
              <w:t>love</w:t>
            </w:r>
            <w:r>
              <w:t xml:space="preserve"> for one another, for </w:t>
            </w:r>
            <w:r>
              <w:rPr>
                <w:b/>
              </w:rPr>
              <w:t>love</w:t>
            </w:r>
            <w:r>
              <w:t xml:space="preserve"> covers a multitude of sins.</w:t>
            </w:r>
          </w:p>
        </w:tc>
        <w:tc>
          <w:tcPr>
            <w:tcW w:type="dxa" w:w="2880"/>
            <w:tcW w:w="7920" w:type="dxa"/>
          </w:tcPr>
          <w:p>
            <w:pPr>
              <w:spacing w:line="480" w:lineRule="auto"/>
            </w:pPr>
            <w:r>
              <w:t>सब में श्रेष्ठ बात यह है कि एक दूसरे से अधिक प्रेम रखो; क्योंकि प्रेम अनेक पापों को ढाँप देता है*। (नीति. 10:12)</w:t>
            </w:r>
          </w:p>
        </w:tc>
        <w:tc>
          <w:tcPr>
            <w:tcW w:type="dxa" w:w="2880"/>
            <w:vAlign w:val="center"/>
            <w:tcW w:w="1440" w:type="dxa"/>
          </w:tcPr>
          <w:p>
            <w:pPr>
              <w:jc w:val="center"/>
            </w:pPr>
            <w:r>
              <w:t>☐</w:t>
            </w:r>
          </w:p>
        </w:tc>
      </w:tr>
      <w:tr>
        <w:tc>
          <w:tcPr>
            <w:tcW w:type="dxa" w:w="2880"/>
            <w:tcW w:w="7920" w:type="dxa"/>
          </w:tcPr>
          <w:p>
            <w:r>
              <w:rPr>
                <w:b/>
              </w:rPr>
              <w:t>1 John 4:8</w:t>
            </w:r>
          </w:p>
        </w:tc>
        <w:tc>
          <w:tcPr>
            <w:tcW w:type="dxa" w:w="2880"/>
            <w:tcW w:w="7920" w:type="dxa"/>
          </w:tcPr>
          <w:p>
            <w:r>
              <w:rPr>
                <w:b/>
              </w:rPr>
              <w:t>1 यूहन्ना 4:8</w:t>
            </w:r>
          </w:p>
        </w:tc>
        <w:tc>
          <w:tcPr>
            <w:tcW w:type="dxa" w:w="2880"/>
            <w:tcW w:w="1440" w:type="dxa"/>
          </w:tcPr>
          <w:p>
            <w:pPr>
              <w:jc w:val="center"/>
            </w:pPr>
            <w:r>
              <w:rPr>
                <w:b/>
              </w:rPr>
              <w:t>OK</w:t>
            </w:r>
          </w:p>
        </w:tc>
      </w:tr>
      <w:tr>
        <w:tc>
          <w:tcPr>
            <w:tcW w:type="dxa" w:w="2880"/>
            <w:tcW w:w="7920" w:type="dxa"/>
          </w:tcPr>
          <w:p>
            <w:pPr>
              <w:spacing w:line="480" w:lineRule="auto"/>
            </w:pPr>
            <w:r>
              <w:t xml:space="preserve">The person who does not </w:t>
            </w:r>
            <w:r>
              <w:rPr>
                <w:b/>
              </w:rPr>
              <w:t>love</w:t>
            </w:r>
            <w:r>
              <w:t xml:space="preserve"> does not know God, for God is </w:t>
            </w:r>
            <w:r>
              <w:rPr>
                <w:b/>
              </w:rPr>
              <w:t>love</w:t>
            </w:r>
            <w:r>
              <w:t>.</w:t>
            </w:r>
          </w:p>
        </w:tc>
        <w:tc>
          <w:tcPr>
            <w:tcW w:type="dxa" w:w="2880"/>
            <w:tcW w:w="7920" w:type="dxa"/>
          </w:tcPr>
          <w:p>
            <w:pPr>
              <w:spacing w:line="480" w:lineRule="auto"/>
            </w:pPr>
            <w:r>
              <w:t>जो प्रेम नहीं रखता वह परमेश्‍वर को नहीं जानता है, क्योंकि परमेश्‍वर प्रेम है।</w:t>
            </w:r>
            <w:r/>
          </w:p>
        </w:tc>
        <w:tc>
          <w:tcPr>
            <w:tcW w:type="dxa" w:w="2880"/>
            <w:vAlign w:val="center"/>
            <w:tcW w:w="1440" w:type="dxa"/>
          </w:tcPr>
          <w:p>
            <w:pPr>
              <w:jc w:val="center"/>
            </w:pPr>
            <w:r>
              <w:t>☐</w:t>
            </w:r>
          </w:p>
        </w:tc>
      </w:tr>
      <w:tr>
        <w:tc>
          <w:tcPr>
            <w:tcW w:type="dxa" w:w="2880"/>
            <w:tcW w:w="7920" w:type="dxa"/>
          </w:tcPr>
          <w:p>
            <w:r>
              <w:rPr>
                <w:b/>
              </w:rPr>
              <w:t>Jude 1:21</w:t>
            </w:r>
          </w:p>
        </w:tc>
        <w:tc>
          <w:tcPr>
            <w:tcW w:type="dxa" w:w="2880"/>
            <w:tcW w:w="7920" w:type="dxa"/>
          </w:tcPr>
          <w:p>
            <w:r>
              <w:rPr>
                <w:b/>
              </w:rPr>
              <w:t>यहूदा 1:21</w:t>
            </w:r>
          </w:p>
        </w:tc>
        <w:tc>
          <w:tcPr>
            <w:tcW w:type="dxa" w:w="2880"/>
            <w:tcW w:w="1440" w:type="dxa"/>
          </w:tcPr>
          <w:p>
            <w:pPr>
              <w:jc w:val="center"/>
            </w:pPr>
            <w:r>
              <w:rPr>
                <w:b/>
              </w:rPr>
              <w:t>OK</w:t>
            </w:r>
          </w:p>
        </w:tc>
      </w:tr>
      <w:tr>
        <w:tc>
          <w:tcPr>
            <w:tcW w:type="dxa" w:w="2880"/>
            <w:tcW w:w="7920" w:type="dxa"/>
          </w:tcPr>
          <w:p>
            <w:pPr>
              <w:spacing w:line="480" w:lineRule="auto"/>
            </w:pPr>
            <w:r>
              <w:t xml:space="preserve">Keep yourselves in God's </w:t>
            </w:r>
            <w:r>
              <w:rPr>
                <w:b/>
              </w:rPr>
              <w:t>love</w:t>
            </w:r>
            <w:r>
              <w:t>, and wait for the mercy of our Lord Jesus Christ that brings you eternal life.</w:t>
            </w:r>
          </w:p>
        </w:tc>
        <w:tc>
          <w:tcPr>
            <w:tcW w:type="dxa" w:w="2880"/>
            <w:tcW w:w="7920" w:type="dxa"/>
          </w:tcPr>
          <w:p>
            <w:pPr>
              <w:spacing w:line="480" w:lineRule="auto"/>
            </w:pPr>
            <w:r>
              <w:t>अपने आप को परमेश्‍वर के प्रेम में बनाए रखो; और अनन्त जीवन के लिये हमारे प्रभु यीशु मसीह की दया की आशा देखते रहो।</w:t>
            </w:r>
            <w:r/>
          </w:p>
        </w:tc>
        <w:tc>
          <w:tcPr>
            <w:tcW w:type="dxa" w:w="2880"/>
            <w:vAlign w:val="center"/>
            <w:tcW w:w="1440" w:type="dxa"/>
          </w:tcPr>
          <w:p>
            <w:pPr>
              <w:jc w:val="center"/>
            </w:pPr>
            <w:r>
              <w:t>☐</w:t>
            </w:r>
          </w:p>
        </w:tc>
      </w:tr>
    </w:tbl>
    <w:p>
      <w:pPr>
        <w:pStyle w:val="Heading1"/>
        <w:spacing w:before="0"/>
      </w:pPr>
      <w:r>
        <w:t>mediator (G3316)</w:t>
      </w:r>
    </w:p>
    <w:p>
      <w:pPr>
        <w:spacing w:after="0"/>
      </w:pPr>
      <w:r/>
      <w:r>
        <w:t>This is a person who helps two or more persons who have been disagreeing to agree.</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Galatians 3:19</w:t>
            </w:r>
          </w:p>
        </w:tc>
        <w:tc>
          <w:tcPr>
            <w:tcW w:type="dxa" w:w="2880"/>
            <w:tcW w:w="7920" w:type="dxa"/>
          </w:tcPr>
          <w:p>
            <w:r>
              <w:rPr>
                <w:b/>
              </w:rPr>
              <w:t>गलातियों 3:19</w:t>
            </w:r>
          </w:p>
        </w:tc>
        <w:tc>
          <w:tcPr>
            <w:tcW w:type="dxa" w:w="2880"/>
            <w:tcW w:w="1440" w:type="dxa"/>
          </w:tcPr>
          <w:p>
            <w:pPr>
              <w:jc w:val="center"/>
            </w:pPr>
            <w:r>
              <w:rPr>
                <w:b/>
              </w:rPr>
              <w:t>OK</w:t>
            </w:r>
          </w:p>
        </w:tc>
      </w:tr>
      <w:tr>
        <w:tc>
          <w:tcPr>
            <w:tcW w:type="dxa" w:w="2880"/>
            <w:tcW w:w="7920" w:type="dxa"/>
          </w:tcPr>
          <w:p>
            <w:pPr>
              <w:spacing w:line="480" w:lineRule="auto"/>
            </w:pPr>
            <w:r>
              <w:t xml:space="preserve">What, then, was the purpose of the law? It was added because of transgressions until the descendant of Abraham would come to whom the promise had been made. The law was ordained through angels by the hand of an </w:t>
            </w:r>
            <w:r>
              <w:rPr>
                <w:b/>
              </w:rPr>
              <w:t>intermediary</w:t>
            </w:r>
            <w:r>
              <w:t>.</w:t>
            </w:r>
          </w:p>
        </w:tc>
        <w:tc>
          <w:tcPr>
            <w:tcW w:type="dxa" w:w="2880"/>
            <w:tcW w:w="7920" w:type="dxa"/>
          </w:tcPr>
          <w:p>
            <w:pPr>
              <w:spacing w:line="480" w:lineRule="auto"/>
            </w:pPr>
            <w:r>
              <w:t>तब फिर व्यवस्था क्या रही? वह तो अपराधों के कारण बाद में दी गई, कि उस वंश के आने तक रहे, जिसको प्रतिज्ञा दी गई थी, और व्यवस्था स्वर्गदूतों के द्वारा एक मध्यस्थ के हाथ ठहराई गई।</w:t>
            </w:r>
          </w:p>
        </w:tc>
        <w:tc>
          <w:tcPr>
            <w:tcW w:type="dxa" w:w="2880"/>
            <w:vAlign w:val="center"/>
            <w:tcW w:w="1440" w:type="dxa"/>
          </w:tcPr>
          <w:p>
            <w:pPr>
              <w:jc w:val="center"/>
            </w:pPr>
            <w:r>
              <w:t>☐</w:t>
            </w:r>
          </w:p>
        </w:tc>
      </w:tr>
      <w:tr>
        <w:tc>
          <w:tcPr>
            <w:tcW w:type="dxa" w:w="2880"/>
            <w:tcW w:w="7920" w:type="dxa"/>
          </w:tcPr>
          <w:p>
            <w:r>
              <w:rPr>
                <w:b/>
              </w:rPr>
              <w:t>Galatians 3:20</w:t>
            </w:r>
          </w:p>
        </w:tc>
        <w:tc>
          <w:tcPr>
            <w:tcW w:type="dxa" w:w="2880"/>
            <w:tcW w:w="7920" w:type="dxa"/>
          </w:tcPr>
          <w:p>
            <w:r>
              <w:rPr>
                <w:b/>
              </w:rPr>
              <w:t>गलातियों 3:20</w:t>
            </w:r>
          </w:p>
        </w:tc>
        <w:tc>
          <w:tcPr>
            <w:tcW w:type="dxa" w:w="2880"/>
            <w:tcW w:w="1440" w:type="dxa"/>
          </w:tcPr>
          <w:p>
            <w:pPr>
              <w:jc w:val="center"/>
            </w:pPr>
            <w:r>
              <w:rPr>
                <w:b/>
              </w:rPr>
              <w:t>OK</w:t>
            </w:r>
          </w:p>
        </w:tc>
      </w:tr>
      <w:tr>
        <w:tc>
          <w:tcPr>
            <w:tcW w:type="dxa" w:w="2880"/>
            <w:tcW w:w="7920" w:type="dxa"/>
          </w:tcPr>
          <w:p>
            <w:pPr>
              <w:spacing w:line="480" w:lineRule="auto"/>
            </w:pPr>
            <w:r>
              <w:t xml:space="preserve">Now an </w:t>
            </w:r>
            <w:r>
              <w:rPr>
                <w:b/>
              </w:rPr>
              <w:t>intermediary</w:t>
            </w:r>
            <w:r>
              <w:t xml:space="preserve"> implies more than one person. But God is one.</w:t>
            </w:r>
          </w:p>
        </w:tc>
        <w:tc>
          <w:tcPr>
            <w:tcW w:type="dxa" w:w="2880"/>
            <w:tcW w:w="7920" w:type="dxa"/>
          </w:tcPr>
          <w:p>
            <w:pPr>
              <w:spacing w:line="480" w:lineRule="auto"/>
            </w:pPr>
            <w:r>
              <w:t>मध्यस्थ तो एक का नहीं होता, परन्तु परमेश्‍वर एक ही है।</w:t>
            </w:r>
            <w:r/>
          </w:p>
        </w:tc>
        <w:tc>
          <w:tcPr>
            <w:tcW w:type="dxa" w:w="2880"/>
            <w:vAlign w:val="center"/>
            <w:tcW w:w="1440" w:type="dxa"/>
          </w:tcPr>
          <w:p>
            <w:pPr>
              <w:jc w:val="center"/>
            </w:pPr>
            <w:r>
              <w:t>☐</w:t>
            </w:r>
          </w:p>
        </w:tc>
      </w:tr>
      <w:tr>
        <w:tc>
          <w:tcPr>
            <w:tcW w:type="dxa" w:w="2880"/>
            <w:tcW w:w="7920" w:type="dxa"/>
          </w:tcPr>
          <w:p>
            <w:r>
              <w:rPr>
                <w:b/>
              </w:rPr>
              <w:t>1 Timothy 2:5</w:t>
            </w:r>
          </w:p>
        </w:tc>
        <w:tc>
          <w:tcPr>
            <w:tcW w:type="dxa" w:w="2880"/>
            <w:tcW w:w="7920" w:type="dxa"/>
          </w:tcPr>
          <w:p>
            <w:r>
              <w:rPr>
                <w:b/>
              </w:rPr>
              <w:t>1 तीमुथियुस 2:5</w:t>
            </w:r>
          </w:p>
        </w:tc>
        <w:tc>
          <w:tcPr>
            <w:tcW w:type="dxa" w:w="2880"/>
            <w:tcW w:w="1440" w:type="dxa"/>
          </w:tcPr>
          <w:p>
            <w:pPr>
              <w:jc w:val="center"/>
            </w:pPr>
            <w:r>
              <w:rPr>
                <w:b/>
              </w:rPr>
              <w:t>OK</w:t>
            </w:r>
          </w:p>
        </w:tc>
      </w:tr>
      <w:tr>
        <w:tc>
          <w:tcPr>
            <w:tcW w:type="dxa" w:w="2880"/>
            <w:tcW w:w="7920" w:type="dxa"/>
          </w:tcPr>
          <w:p>
            <w:pPr>
              <w:spacing w:line="480" w:lineRule="auto"/>
            </w:pPr>
            <w:r>
              <w:t xml:space="preserve">For there is one God, and there is one </w:t>
            </w:r>
            <w:r>
              <w:rPr>
                <w:b/>
              </w:rPr>
              <w:t>mediator</w:t>
            </w:r>
            <w:r>
              <w:t xml:space="preserve"> for God and man, the man Christ Jesus.</w:t>
            </w:r>
          </w:p>
        </w:tc>
        <w:tc>
          <w:tcPr>
            <w:tcW w:type="dxa" w:w="2880"/>
            <w:tcW w:w="7920" w:type="dxa"/>
          </w:tcPr>
          <w:p>
            <w:pPr>
              <w:spacing w:line="480" w:lineRule="auto"/>
            </w:pPr>
            <w:r>
              <w:t>क्योंकि परमेश्‍वर एक ही है, और परमेश्‍वर और मनुष्यों के बीच में भी एक ही बिचवई है*, अर्थात् मसीह यीशु जो मनुष्य है,</w:t>
            </w:r>
          </w:p>
        </w:tc>
        <w:tc>
          <w:tcPr>
            <w:tcW w:type="dxa" w:w="2880"/>
            <w:vAlign w:val="center"/>
            <w:tcW w:w="1440" w:type="dxa"/>
          </w:tcPr>
          <w:p>
            <w:pPr>
              <w:jc w:val="center"/>
            </w:pPr>
            <w:r>
              <w:t>☐</w:t>
            </w:r>
          </w:p>
        </w:tc>
      </w:tr>
      <w:tr>
        <w:tc>
          <w:tcPr>
            <w:tcW w:type="dxa" w:w="2880"/>
            <w:tcW w:w="7920" w:type="dxa"/>
          </w:tcPr>
          <w:p>
            <w:r>
              <w:rPr>
                <w:b/>
              </w:rPr>
              <w:t>Hebrews 8:6</w:t>
            </w:r>
          </w:p>
        </w:tc>
        <w:tc>
          <w:tcPr>
            <w:tcW w:type="dxa" w:w="2880"/>
            <w:tcW w:w="7920" w:type="dxa"/>
          </w:tcPr>
          <w:p>
            <w:r>
              <w:rPr>
                <w:b/>
              </w:rPr>
              <w:t>इब्रानियों 8:6</w:t>
            </w:r>
          </w:p>
        </w:tc>
        <w:tc>
          <w:tcPr>
            <w:tcW w:type="dxa" w:w="2880"/>
            <w:tcW w:w="1440" w:type="dxa"/>
          </w:tcPr>
          <w:p>
            <w:pPr>
              <w:jc w:val="center"/>
            </w:pPr>
            <w:r>
              <w:rPr>
                <w:b/>
              </w:rPr>
              <w:t>OK</w:t>
            </w:r>
          </w:p>
        </w:tc>
      </w:tr>
      <w:tr>
        <w:tc>
          <w:tcPr>
            <w:tcW w:type="dxa" w:w="2880"/>
            <w:tcW w:w="7920" w:type="dxa"/>
          </w:tcPr>
          <w:p>
            <w:pPr>
              <w:spacing w:line="480" w:lineRule="auto"/>
            </w:pPr>
            <w:r>
              <w:t xml:space="preserve">But now Christ has received a much better ministry, just as he is also the </w:t>
            </w:r>
            <w:r>
              <w:rPr>
                <w:b/>
              </w:rPr>
              <w:t>mediator</w:t>
            </w:r>
            <w:r>
              <w:t xml:space="preserve"> of a better covenant, which is based on better promises.</w:t>
            </w:r>
          </w:p>
        </w:tc>
        <w:tc>
          <w:tcPr>
            <w:tcW w:type="dxa" w:w="2880"/>
            <w:tcW w:w="7920" w:type="dxa"/>
          </w:tcPr>
          <w:p>
            <w:pPr>
              <w:spacing w:line="480" w:lineRule="auto"/>
            </w:pPr>
            <w:r>
              <w:t>पर उन याजकों से बढ़कर सेवा यीशु को मिली, क्योंकि वह और भी उत्तम वाचा का मध्यस्थ ठहरा, जो और उत्तम प्रतिज्ञाओं के सहारे बाँधी गई है।नयी वाचा</w:t>
            </w:r>
            <w:r/>
          </w:p>
        </w:tc>
        <w:tc>
          <w:tcPr>
            <w:tcW w:type="dxa" w:w="2880"/>
            <w:vAlign w:val="center"/>
            <w:tcW w:w="1440" w:type="dxa"/>
          </w:tcPr>
          <w:p>
            <w:pPr>
              <w:jc w:val="center"/>
            </w:pPr>
            <w:r>
              <w:t>☐</w:t>
            </w:r>
          </w:p>
        </w:tc>
      </w:tr>
      <w:tr>
        <w:tc>
          <w:tcPr>
            <w:tcW w:type="dxa" w:w="2880"/>
            <w:tcW w:w="7920" w:type="dxa"/>
          </w:tcPr>
          <w:p>
            <w:r>
              <w:rPr>
                <w:b/>
              </w:rPr>
              <w:t>Hebrews 9:15</w:t>
            </w:r>
          </w:p>
        </w:tc>
        <w:tc>
          <w:tcPr>
            <w:tcW w:type="dxa" w:w="2880"/>
            <w:tcW w:w="7920" w:type="dxa"/>
          </w:tcPr>
          <w:p>
            <w:r>
              <w:rPr>
                <w:b/>
              </w:rPr>
              <w:t>इब्रानियों 9:15</w:t>
            </w:r>
          </w:p>
        </w:tc>
        <w:tc>
          <w:tcPr>
            <w:tcW w:type="dxa" w:w="2880"/>
            <w:tcW w:w="1440" w:type="dxa"/>
          </w:tcPr>
          <w:p>
            <w:pPr>
              <w:jc w:val="center"/>
            </w:pPr>
            <w:r>
              <w:rPr>
                <w:b/>
              </w:rPr>
              <w:t>OK</w:t>
            </w:r>
          </w:p>
        </w:tc>
      </w:tr>
      <w:tr>
        <w:tc>
          <w:tcPr>
            <w:tcW w:type="dxa" w:w="2880"/>
            <w:tcW w:w="7920" w:type="dxa"/>
          </w:tcPr>
          <w:p>
            <w:pPr>
              <w:spacing w:line="480" w:lineRule="auto"/>
            </w:pPr>
            <w:r>
              <w:t xml:space="preserve">For this reason, he is the </w:t>
            </w:r>
            <w:r>
              <w:rPr>
                <w:b/>
              </w:rPr>
              <w:t>mediator</w:t>
            </w:r>
            <w:r>
              <w:t xml:space="preserve"> of a new covenant. This is so that, since a death has taken place to redeem those under the first covenant from their transgressions, those who are called will receive the promise of an eternal inheritance.</w:t>
            </w:r>
          </w:p>
        </w:tc>
        <w:tc>
          <w:tcPr>
            <w:tcW w:type="dxa" w:w="2880"/>
            <w:tcW w:w="7920" w:type="dxa"/>
          </w:tcPr>
          <w:p>
            <w:pPr>
              <w:spacing w:line="480" w:lineRule="auto"/>
            </w:pPr>
            <w:r>
              <w:t>और इसी कारण वह नई वाचा का मध्यस्थ* है, ताकि उस मृत्यु के द्वारा जो पहली वाचा के समय के अपराधों से छुटकारा पाने के लिये हुई है, बुलाए हुए लोग प्रतिज्ञा के अनुसार अनन्त विरासत को प्राप्त करें।</w:t>
            </w:r>
            <w:r/>
          </w:p>
        </w:tc>
        <w:tc>
          <w:tcPr>
            <w:tcW w:type="dxa" w:w="2880"/>
            <w:vAlign w:val="center"/>
            <w:tcW w:w="1440" w:type="dxa"/>
          </w:tcPr>
          <w:p>
            <w:pPr>
              <w:jc w:val="center"/>
            </w:pPr>
            <w:r>
              <w:t>☐</w:t>
            </w:r>
          </w:p>
        </w:tc>
      </w:tr>
      <w:tr>
        <w:tc>
          <w:tcPr>
            <w:tcW w:type="dxa" w:w="2880"/>
            <w:tcW w:w="7920" w:type="dxa"/>
          </w:tcPr>
          <w:p>
            <w:r>
              <w:rPr>
                <w:b/>
              </w:rPr>
              <w:t>Hebrews 12:24</w:t>
            </w:r>
          </w:p>
        </w:tc>
        <w:tc>
          <w:tcPr>
            <w:tcW w:type="dxa" w:w="2880"/>
            <w:tcW w:w="7920" w:type="dxa"/>
          </w:tcPr>
          <w:p>
            <w:r>
              <w:rPr>
                <w:b/>
              </w:rPr>
              <w:t>इब्रानियों 12:24</w:t>
            </w:r>
          </w:p>
        </w:tc>
        <w:tc>
          <w:tcPr>
            <w:tcW w:type="dxa" w:w="2880"/>
            <w:tcW w:w="1440" w:type="dxa"/>
          </w:tcPr>
          <w:p>
            <w:pPr>
              <w:jc w:val="center"/>
            </w:pPr>
            <w:r>
              <w:rPr>
                <w:b/>
              </w:rPr>
              <w:t>OK</w:t>
            </w:r>
          </w:p>
        </w:tc>
      </w:tr>
      <w:tr>
        <w:tc>
          <w:tcPr>
            <w:tcW w:type="dxa" w:w="2880"/>
            <w:tcW w:w="7920" w:type="dxa"/>
          </w:tcPr>
          <w:p>
            <w:pPr>
              <w:spacing w:line="480" w:lineRule="auto"/>
            </w:pPr>
            <w:r>
              <w:t xml:space="preserve">And you have come to Jesus, the </w:t>
            </w:r>
            <w:r>
              <w:rPr>
                <w:b/>
              </w:rPr>
              <w:t>mediator</w:t>
            </w:r>
            <w:r>
              <w:t xml:space="preserve"> of a new covenant, and to the sprinkled blood that speaks better than Abel's blood.</w:t>
            </w:r>
          </w:p>
        </w:tc>
        <w:tc>
          <w:tcPr>
            <w:tcW w:type="dxa" w:w="2880"/>
            <w:tcW w:w="7920" w:type="dxa"/>
          </w:tcPr>
          <w:p>
            <w:pPr>
              <w:spacing w:line="480" w:lineRule="auto"/>
            </w:pPr>
            <w:r>
              <w:t>और नई वाचा के मध्यस्थ यीशु, और छिड़काव के उस लहू के पास आए हो, जो हाबिल के लहू से उत्तम बातें कहता है।</w:t>
            </w:r>
            <w:r/>
          </w:p>
        </w:tc>
        <w:tc>
          <w:tcPr>
            <w:tcW w:type="dxa" w:w="2880"/>
            <w:vAlign w:val="center"/>
            <w:tcW w:w="1440" w:type="dxa"/>
          </w:tcPr>
          <w:p>
            <w:pPr>
              <w:jc w:val="center"/>
            </w:pPr>
            <w:r>
              <w:t>☐</w:t>
            </w:r>
          </w:p>
        </w:tc>
      </w:tr>
    </w:tbl>
    <w:p>
      <w:pPr>
        <w:pStyle w:val="Heading1"/>
        <w:spacing w:before="0"/>
      </w:pPr>
      <w:r>
        <w:t>mercy (G1656, G1653)</w:t>
      </w:r>
    </w:p>
    <w:p>
      <w:pPr>
        <w:spacing w:after="0"/>
      </w:pPr>
      <w:r/>
      <w:r>
        <w:t>This word can mean kindness, pity, or compassion, especially shown toward someone who has great need or someone who has done wrong.</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9:13</w:t>
            </w:r>
          </w:p>
        </w:tc>
        <w:tc>
          <w:tcPr>
            <w:tcW w:type="dxa" w:w="2880"/>
            <w:tcW w:w="7920" w:type="dxa"/>
          </w:tcPr>
          <w:p>
            <w:r>
              <w:rPr>
                <w:b/>
              </w:rPr>
              <w:t>मत्ती 9:13</w:t>
            </w:r>
          </w:p>
        </w:tc>
        <w:tc>
          <w:tcPr>
            <w:tcW w:type="dxa" w:w="2880"/>
            <w:tcW w:w="1440" w:type="dxa"/>
          </w:tcPr>
          <w:p>
            <w:pPr>
              <w:jc w:val="center"/>
            </w:pPr>
            <w:r>
              <w:rPr>
                <w:b/>
              </w:rPr>
              <w:t>OK</w:t>
            </w:r>
          </w:p>
        </w:tc>
      </w:tr>
      <w:tr>
        <w:tc>
          <w:tcPr>
            <w:tcW w:type="dxa" w:w="2880"/>
            <w:tcW w:w="7920" w:type="dxa"/>
          </w:tcPr>
          <w:p>
            <w:pPr>
              <w:spacing w:line="480" w:lineRule="auto"/>
            </w:pPr>
            <w:r>
              <w:t xml:space="preserve">You should go and learn what this means: 'I desire </w:t>
            </w:r>
            <w:r>
              <w:rPr>
                <w:b/>
              </w:rPr>
              <w:t>mercy</w:t>
            </w:r>
            <w:r>
              <w:t xml:space="preserve"> and not sacrifice.' For I came not to call the righteous to repent, but sinners."</w:t>
            </w:r>
          </w:p>
        </w:tc>
        <w:tc>
          <w:tcPr>
            <w:tcW w:type="dxa" w:w="2880"/>
            <w:tcW w:w="7920" w:type="dxa"/>
          </w:tcPr>
          <w:p>
            <w:pPr>
              <w:spacing w:line="480" w:lineRule="auto"/>
            </w:pPr>
            <w:r>
              <w:t>इसलिए तुम जाकर इसका अर्थ सीख लो, कि मैं बलिदान नहीं परन्तु दया चाहता हूँ; क्योंकि मैं धर्मियों को नहीं परन्तु पापियों को बुलाने आया हूँ।” (होशे 6:6)यूहन्ना के चेलों का उपवास का प्रश्न</w:t>
            </w:r>
            <w:r/>
          </w:p>
        </w:tc>
        <w:tc>
          <w:tcPr>
            <w:tcW w:type="dxa" w:w="2880"/>
            <w:vAlign w:val="center"/>
            <w:tcW w:w="1440" w:type="dxa"/>
          </w:tcPr>
          <w:p>
            <w:pPr>
              <w:jc w:val="center"/>
            </w:pPr>
            <w:r>
              <w:t>☐</w:t>
            </w:r>
          </w:p>
        </w:tc>
      </w:tr>
      <w:tr>
        <w:tc>
          <w:tcPr>
            <w:tcW w:type="dxa" w:w="2880"/>
            <w:tcW w:w="7920" w:type="dxa"/>
          </w:tcPr>
          <w:p>
            <w:r>
              <w:rPr>
                <w:b/>
              </w:rPr>
              <w:t>Mark 10:47</w:t>
            </w:r>
          </w:p>
        </w:tc>
        <w:tc>
          <w:tcPr>
            <w:tcW w:type="dxa" w:w="2880"/>
            <w:tcW w:w="7920" w:type="dxa"/>
          </w:tcPr>
          <w:p>
            <w:r>
              <w:rPr>
                <w:b/>
              </w:rPr>
              <w:t>मरकुस 10:47</w:t>
            </w:r>
          </w:p>
        </w:tc>
        <w:tc>
          <w:tcPr>
            <w:tcW w:type="dxa" w:w="2880"/>
            <w:tcW w:w="1440" w:type="dxa"/>
          </w:tcPr>
          <w:p>
            <w:pPr>
              <w:jc w:val="center"/>
            </w:pPr>
            <w:r>
              <w:rPr>
                <w:b/>
              </w:rPr>
              <w:t>OK</w:t>
            </w:r>
          </w:p>
        </w:tc>
      </w:tr>
      <w:tr>
        <w:tc>
          <w:tcPr>
            <w:tcW w:type="dxa" w:w="2880"/>
            <w:tcW w:w="7920" w:type="dxa"/>
          </w:tcPr>
          <w:p>
            <w:pPr>
              <w:spacing w:line="480" w:lineRule="auto"/>
            </w:pPr>
            <w:r>
              <w:t xml:space="preserve">When he heard that it was Jesus the Nazarene, he began to shout and to say, "Jesus, Son of David, have </w:t>
            </w:r>
            <w:r>
              <w:rPr>
                <w:b/>
              </w:rPr>
              <w:t>mercy</w:t>
            </w:r>
            <w:r>
              <w:t xml:space="preserve"> on me!"</w:t>
            </w:r>
          </w:p>
        </w:tc>
        <w:tc>
          <w:tcPr>
            <w:tcW w:type="dxa" w:w="2880"/>
            <w:tcW w:w="7920" w:type="dxa"/>
          </w:tcPr>
          <w:p>
            <w:pPr>
              <w:spacing w:line="480" w:lineRule="auto"/>
            </w:pPr>
            <w:r>
              <w:t>वह यह सुनकर कि यीशु नासरी है, पुकार-पुकारकर कहने लगा “हे दाऊद की सन्तान, यीशु मुझ पर दया कर।”</w:t>
            </w:r>
          </w:p>
        </w:tc>
        <w:tc>
          <w:tcPr>
            <w:tcW w:type="dxa" w:w="2880"/>
            <w:vAlign w:val="center"/>
            <w:tcW w:w="1440" w:type="dxa"/>
          </w:tcPr>
          <w:p>
            <w:pPr>
              <w:jc w:val="center"/>
            </w:pPr>
            <w:r>
              <w:t>☐</w:t>
            </w:r>
          </w:p>
        </w:tc>
      </w:tr>
      <w:tr>
        <w:tc>
          <w:tcPr>
            <w:tcW w:type="dxa" w:w="2880"/>
            <w:tcW w:w="7920" w:type="dxa"/>
          </w:tcPr>
          <w:p>
            <w:r>
              <w:rPr>
                <w:b/>
              </w:rPr>
              <w:t>Luke 1:58</w:t>
            </w:r>
          </w:p>
        </w:tc>
        <w:tc>
          <w:tcPr>
            <w:tcW w:type="dxa" w:w="2880"/>
            <w:tcW w:w="7920" w:type="dxa"/>
          </w:tcPr>
          <w:p>
            <w:r>
              <w:rPr>
                <w:b/>
              </w:rPr>
              <w:t>लूका 1:58</w:t>
            </w:r>
          </w:p>
        </w:tc>
        <w:tc>
          <w:tcPr>
            <w:tcW w:type="dxa" w:w="2880"/>
            <w:tcW w:w="1440" w:type="dxa"/>
          </w:tcPr>
          <w:p>
            <w:pPr>
              <w:jc w:val="center"/>
            </w:pPr>
            <w:r>
              <w:rPr>
                <w:b/>
              </w:rPr>
              <w:t>OK</w:t>
            </w:r>
          </w:p>
        </w:tc>
      </w:tr>
      <w:tr>
        <w:tc>
          <w:tcPr>
            <w:tcW w:type="dxa" w:w="2880"/>
            <w:tcW w:w="7920" w:type="dxa"/>
          </w:tcPr>
          <w:p>
            <w:pPr>
              <w:spacing w:line="480" w:lineRule="auto"/>
            </w:pPr>
            <w:r>
              <w:t xml:space="preserve">Her neighbors and her relatives heard that the Lord had shown his great </w:t>
            </w:r>
            <w:r>
              <w:rPr>
                <w:b/>
              </w:rPr>
              <w:t>mercy</w:t>
            </w:r>
            <w:r>
              <w:t xml:space="preserve"> to her, and they rejoiced with her.</w:t>
            </w:r>
          </w:p>
        </w:tc>
        <w:tc>
          <w:tcPr>
            <w:tcW w:type="dxa" w:w="2880"/>
            <w:tcW w:w="7920" w:type="dxa"/>
          </w:tcPr>
          <w:p>
            <w:pPr>
              <w:spacing w:line="480" w:lineRule="auto"/>
            </w:pPr>
            <w:r>
              <w:t>उसके पड़ोसियों और कुटुम्बियों ने यह सुन कर, कि प्रभु ने उस पर बड़ी दया की है, उसके साथ आनन्दित हुए।</w:t>
            </w:r>
          </w:p>
        </w:tc>
        <w:tc>
          <w:tcPr>
            <w:tcW w:type="dxa" w:w="2880"/>
            <w:vAlign w:val="center"/>
            <w:tcW w:w="1440" w:type="dxa"/>
          </w:tcPr>
          <w:p>
            <w:pPr>
              <w:jc w:val="center"/>
            </w:pPr>
            <w:r>
              <w:t>☐</w:t>
            </w:r>
          </w:p>
        </w:tc>
      </w:tr>
      <w:tr>
        <w:tc>
          <w:tcPr>
            <w:tcW w:type="dxa" w:w="2880"/>
            <w:tcW w:w="7920" w:type="dxa"/>
          </w:tcPr>
          <w:p>
            <w:r>
              <w:rPr>
                <w:b/>
              </w:rPr>
              <w:t>Romans 11:30</w:t>
            </w:r>
          </w:p>
        </w:tc>
        <w:tc>
          <w:tcPr>
            <w:tcW w:type="dxa" w:w="2880"/>
            <w:tcW w:w="7920" w:type="dxa"/>
          </w:tcPr>
          <w:p>
            <w:r>
              <w:rPr>
                <w:b/>
              </w:rPr>
              <w:t>रोमियों 11:30</w:t>
            </w:r>
          </w:p>
        </w:tc>
        <w:tc>
          <w:tcPr>
            <w:tcW w:type="dxa" w:w="2880"/>
            <w:tcW w:w="1440" w:type="dxa"/>
          </w:tcPr>
          <w:p>
            <w:pPr>
              <w:jc w:val="center"/>
            </w:pPr>
            <w:r>
              <w:rPr>
                <w:b/>
              </w:rPr>
              <w:t>OK</w:t>
            </w:r>
          </w:p>
        </w:tc>
      </w:tr>
      <w:tr>
        <w:tc>
          <w:tcPr>
            <w:tcW w:type="dxa" w:w="2880"/>
            <w:tcW w:w="7920" w:type="dxa"/>
          </w:tcPr>
          <w:p>
            <w:pPr>
              <w:spacing w:line="480" w:lineRule="auto"/>
            </w:pPr>
            <w:r>
              <w:t xml:space="preserve">For just as you were formerly disobedient to God, now you have received </w:t>
            </w:r>
            <w:r>
              <w:rPr>
                <w:b/>
              </w:rPr>
              <w:t>mercy</w:t>
            </w:r>
            <w:r>
              <w:t xml:space="preserve"> because of their disobedience.</w:t>
            </w:r>
          </w:p>
        </w:tc>
        <w:tc>
          <w:tcPr>
            <w:tcW w:type="dxa" w:w="2880"/>
            <w:tcW w:w="7920" w:type="dxa"/>
          </w:tcPr>
          <w:p>
            <w:pPr>
              <w:spacing w:line="480" w:lineRule="auto"/>
            </w:pPr>
            <w:r>
              <w:t>क्योंकि जैसे तुम ने पहले परमेश्‍वर की आज्ञा न मानी परन्तु अभी उनके आज्ञा न मानने से तुम पर दया हुई।</w:t>
            </w:r>
          </w:p>
        </w:tc>
        <w:tc>
          <w:tcPr>
            <w:tcW w:type="dxa" w:w="2880"/>
            <w:vAlign w:val="center"/>
            <w:tcW w:w="1440" w:type="dxa"/>
          </w:tcPr>
          <w:p>
            <w:pPr>
              <w:jc w:val="center"/>
            </w:pPr>
            <w:r>
              <w:t>☐</w:t>
            </w:r>
          </w:p>
        </w:tc>
      </w:tr>
      <w:tr>
        <w:tc>
          <w:tcPr>
            <w:tcW w:type="dxa" w:w="2880"/>
            <w:tcW w:w="7920" w:type="dxa"/>
          </w:tcPr>
          <w:p>
            <w:r>
              <w:rPr>
                <w:b/>
              </w:rPr>
              <w:t>2 Corinthians 4:1</w:t>
            </w:r>
          </w:p>
        </w:tc>
        <w:tc>
          <w:tcPr>
            <w:tcW w:type="dxa" w:w="2880"/>
            <w:tcW w:w="7920" w:type="dxa"/>
          </w:tcPr>
          <w:p>
            <w:r>
              <w:rPr>
                <w:b/>
              </w:rPr>
              <w:t>2 कुरिन्थियों 4:1</w:t>
            </w:r>
          </w:p>
        </w:tc>
        <w:tc>
          <w:tcPr>
            <w:tcW w:type="dxa" w:w="2880"/>
            <w:tcW w:w="1440" w:type="dxa"/>
          </w:tcPr>
          <w:p>
            <w:pPr>
              <w:jc w:val="center"/>
            </w:pPr>
            <w:r>
              <w:rPr>
                <w:b/>
              </w:rPr>
              <w:t>OK</w:t>
            </w:r>
          </w:p>
        </w:tc>
      </w:tr>
      <w:tr>
        <w:tc>
          <w:tcPr>
            <w:tcW w:type="dxa" w:w="2880"/>
            <w:tcW w:w="7920" w:type="dxa"/>
          </w:tcPr>
          <w:p>
            <w:pPr>
              <w:spacing w:line="480" w:lineRule="auto"/>
            </w:pPr>
            <w:r>
              <w:t xml:space="preserve">Therefore, because we have this ministry, and just as we have received </w:t>
            </w:r>
            <w:r>
              <w:rPr>
                <w:b/>
              </w:rPr>
              <w:t>mercy</w:t>
            </w:r>
            <w:r>
              <w:t>, we do not become discouraged.</w:t>
            </w:r>
          </w:p>
        </w:tc>
        <w:tc>
          <w:tcPr>
            <w:tcW w:type="dxa" w:w="2880"/>
            <w:tcW w:w="7920" w:type="dxa"/>
          </w:tcPr>
          <w:p>
            <w:pPr>
              <w:spacing w:line="480" w:lineRule="auto"/>
            </w:pPr>
            <w:r>
              <w:t>इसलिए जब हम पर ऐसी दया हुई, कि हमें यह सेवा मिली, तो हम साहस नहीं छोड़ते।</w:t>
            </w:r>
          </w:p>
        </w:tc>
        <w:tc>
          <w:tcPr>
            <w:tcW w:type="dxa" w:w="2880"/>
            <w:vAlign w:val="center"/>
            <w:tcW w:w="1440" w:type="dxa"/>
          </w:tcPr>
          <w:p>
            <w:pPr>
              <w:jc w:val="center"/>
            </w:pPr>
            <w:r>
              <w:t>☐</w:t>
            </w:r>
          </w:p>
        </w:tc>
      </w:tr>
      <w:tr>
        <w:tc>
          <w:tcPr>
            <w:tcW w:type="dxa" w:w="2880"/>
            <w:tcW w:w="7920" w:type="dxa"/>
          </w:tcPr>
          <w:p>
            <w:r>
              <w:rPr>
                <w:b/>
              </w:rPr>
              <w:t>Galatians 6:16</w:t>
            </w:r>
          </w:p>
        </w:tc>
        <w:tc>
          <w:tcPr>
            <w:tcW w:type="dxa" w:w="2880"/>
            <w:tcW w:w="7920" w:type="dxa"/>
          </w:tcPr>
          <w:p>
            <w:r>
              <w:rPr>
                <w:b/>
              </w:rPr>
              <w:t>गलातियों 6:16</w:t>
            </w:r>
          </w:p>
        </w:tc>
        <w:tc>
          <w:tcPr>
            <w:tcW w:type="dxa" w:w="2880"/>
            <w:tcW w:w="1440" w:type="dxa"/>
          </w:tcPr>
          <w:p>
            <w:pPr>
              <w:jc w:val="center"/>
            </w:pPr>
            <w:r>
              <w:rPr>
                <w:b/>
              </w:rPr>
              <w:t>OK</w:t>
            </w:r>
          </w:p>
        </w:tc>
      </w:tr>
      <w:tr>
        <w:tc>
          <w:tcPr>
            <w:tcW w:type="dxa" w:w="2880"/>
            <w:tcW w:w="7920" w:type="dxa"/>
          </w:tcPr>
          <w:p>
            <w:pPr>
              <w:spacing w:line="480" w:lineRule="auto"/>
            </w:pPr>
            <w:r>
              <w:t xml:space="preserve">To all who walk according to this standard, peace and </w:t>
            </w:r>
            <w:r>
              <w:rPr>
                <w:b/>
              </w:rPr>
              <w:t>mercy</w:t>
            </w:r>
            <w:r>
              <w:t xml:space="preserve"> be upon them, even upon the Israel of God.</w:t>
            </w:r>
          </w:p>
        </w:tc>
        <w:tc>
          <w:tcPr>
            <w:tcW w:type="dxa" w:w="2880"/>
            <w:tcW w:w="7920" w:type="dxa"/>
          </w:tcPr>
          <w:p>
            <w:pPr>
              <w:spacing w:line="480" w:lineRule="auto"/>
            </w:pPr>
            <w:r>
              <w:t>और जितने इस नियम पर चलेंगे उन पर, और परमेश्‍वर के इस्राएल पर, शान्ति और दया होती रहे।</w:t>
            </w:r>
            <w:r/>
          </w:p>
        </w:tc>
        <w:tc>
          <w:tcPr>
            <w:tcW w:type="dxa" w:w="2880"/>
            <w:vAlign w:val="center"/>
            <w:tcW w:w="1440" w:type="dxa"/>
          </w:tcPr>
          <w:p>
            <w:pPr>
              <w:jc w:val="center"/>
            </w:pPr>
            <w:r>
              <w:t>☐</w:t>
            </w:r>
          </w:p>
        </w:tc>
      </w:tr>
      <w:tr>
        <w:tc>
          <w:tcPr>
            <w:tcW w:type="dxa" w:w="2880"/>
            <w:tcW w:w="7920" w:type="dxa"/>
          </w:tcPr>
          <w:p>
            <w:r>
              <w:rPr>
                <w:b/>
              </w:rPr>
              <w:t>Ephesians 2:4</w:t>
            </w:r>
          </w:p>
        </w:tc>
        <w:tc>
          <w:tcPr>
            <w:tcW w:type="dxa" w:w="2880"/>
            <w:tcW w:w="7920" w:type="dxa"/>
          </w:tcPr>
          <w:p>
            <w:r>
              <w:rPr>
                <w:b/>
              </w:rPr>
              <w:t>इफिसियों 2:4</w:t>
            </w:r>
          </w:p>
        </w:tc>
        <w:tc>
          <w:tcPr>
            <w:tcW w:type="dxa" w:w="2880"/>
            <w:tcW w:w="1440" w:type="dxa"/>
          </w:tcPr>
          <w:p>
            <w:pPr>
              <w:jc w:val="center"/>
            </w:pPr>
            <w:r>
              <w:rPr>
                <w:b/>
              </w:rPr>
              <w:t>OK</w:t>
            </w:r>
          </w:p>
        </w:tc>
      </w:tr>
      <w:tr>
        <w:tc>
          <w:tcPr>
            <w:tcW w:type="dxa" w:w="2880"/>
            <w:tcW w:w="7920" w:type="dxa"/>
          </w:tcPr>
          <w:p>
            <w:pPr>
              <w:spacing w:line="480" w:lineRule="auto"/>
            </w:pPr>
            <w:r>
              <w:t xml:space="preserve">But God is rich in </w:t>
            </w:r>
            <w:r>
              <w:rPr>
                <w:b/>
              </w:rPr>
              <w:t>mercy</w:t>
            </w:r>
            <w:r>
              <w:t xml:space="preserve"> because of his great love with which he loved us.</w:t>
            </w:r>
          </w:p>
        </w:tc>
        <w:tc>
          <w:tcPr>
            <w:tcW w:type="dxa" w:w="2880"/>
            <w:tcW w:w="7920" w:type="dxa"/>
          </w:tcPr>
          <w:p>
            <w:pPr>
              <w:spacing w:line="480" w:lineRule="auto"/>
            </w:pPr>
            <w:r>
              <w:t>परन्तु परमेश्‍वर ने जो दया का धनी है; अपने उस बड़े प्रेम के कारण जिससे उसने हम से प्रेम किया,</w:t>
            </w:r>
          </w:p>
        </w:tc>
        <w:tc>
          <w:tcPr>
            <w:tcW w:type="dxa" w:w="2880"/>
            <w:vAlign w:val="center"/>
            <w:tcW w:w="1440" w:type="dxa"/>
          </w:tcPr>
          <w:p>
            <w:pPr>
              <w:jc w:val="center"/>
            </w:pPr>
            <w:r>
              <w:t>☐</w:t>
            </w:r>
          </w:p>
        </w:tc>
      </w:tr>
      <w:tr>
        <w:tc>
          <w:tcPr>
            <w:tcW w:type="dxa" w:w="2880"/>
            <w:tcW w:w="7920" w:type="dxa"/>
          </w:tcPr>
          <w:p>
            <w:r>
              <w:rPr>
                <w:b/>
              </w:rPr>
              <w:t>Philippians 2:27</w:t>
            </w:r>
          </w:p>
        </w:tc>
        <w:tc>
          <w:tcPr>
            <w:tcW w:type="dxa" w:w="2880"/>
            <w:tcW w:w="7920" w:type="dxa"/>
          </w:tcPr>
          <w:p>
            <w:r>
              <w:rPr>
                <w:b/>
              </w:rPr>
              <w:t>फिलिप्पियों 2:27</w:t>
            </w:r>
          </w:p>
        </w:tc>
        <w:tc>
          <w:tcPr>
            <w:tcW w:type="dxa" w:w="2880"/>
            <w:tcW w:w="1440" w:type="dxa"/>
          </w:tcPr>
          <w:p>
            <w:pPr>
              <w:jc w:val="center"/>
            </w:pPr>
            <w:r>
              <w:rPr>
                <w:b/>
              </w:rPr>
              <w:t>OK</w:t>
            </w:r>
          </w:p>
        </w:tc>
      </w:tr>
      <w:tr>
        <w:tc>
          <w:tcPr>
            <w:tcW w:type="dxa" w:w="2880"/>
            <w:tcW w:w="7920" w:type="dxa"/>
          </w:tcPr>
          <w:p>
            <w:pPr>
              <w:spacing w:line="480" w:lineRule="auto"/>
            </w:pPr>
            <w:r>
              <w:t xml:space="preserve">For indeed he was so sick that he almost died. But God had </w:t>
            </w:r>
            <w:r>
              <w:rPr>
                <w:b/>
              </w:rPr>
              <w:t>mercy</w:t>
            </w:r>
            <w:r>
              <w:t xml:space="preserve"> on him, and not on him only, but also on me, so that I might not have sorrow upon sorrow.</w:t>
            </w:r>
          </w:p>
        </w:tc>
        <w:tc>
          <w:tcPr>
            <w:tcW w:type="dxa" w:w="2880"/>
            <w:tcW w:w="7920" w:type="dxa"/>
          </w:tcPr>
          <w:p>
            <w:pPr>
              <w:spacing w:line="480" w:lineRule="auto"/>
            </w:pPr>
            <w:r>
              <w:t>और निश्चय वह बीमार तो हो गया था, यहाँ तक कि मरने पर था, परन्तु परमेश्‍वर ने उस पर दया की; और केवल उस पर ही नहीं, पर मुझ पर भी कि मुझे शोक पर शोक न हो।</w:t>
            </w:r>
            <w:r/>
          </w:p>
        </w:tc>
        <w:tc>
          <w:tcPr>
            <w:tcW w:type="dxa" w:w="2880"/>
            <w:vAlign w:val="center"/>
            <w:tcW w:w="1440" w:type="dxa"/>
          </w:tcPr>
          <w:p>
            <w:pPr>
              <w:jc w:val="center"/>
            </w:pPr>
            <w:r>
              <w:t>☐</w:t>
            </w:r>
          </w:p>
        </w:tc>
      </w:tr>
      <w:tr>
        <w:tc>
          <w:tcPr>
            <w:tcW w:type="dxa" w:w="2880"/>
            <w:tcW w:w="7920" w:type="dxa"/>
          </w:tcPr>
          <w:p>
            <w:r>
              <w:rPr>
                <w:b/>
              </w:rPr>
              <w:t>1 Timothy 1:2</w:t>
            </w:r>
          </w:p>
        </w:tc>
        <w:tc>
          <w:tcPr>
            <w:tcW w:type="dxa" w:w="2880"/>
            <w:tcW w:w="7920" w:type="dxa"/>
          </w:tcPr>
          <w:p>
            <w:r>
              <w:rPr>
                <w:b/>
              </w:rPr>
              <w:t>1 तीमुथियुस 1:2</w:t>
            </w:r>
          </w:p>
        </w:tc>
        <w:tc>
          <w:tcPr>
            <w:tcW w:type="dxa" w:w="2880"/>
            <w:tcW w:w="1440" w:type="dxa"/>
          </w:tcPr>
          <w:p>
            <w:pPr>
              <w:jc w:val="center"/>
            </w:pPr>
            <w:r>
              <w:rPr>
                <w:b/>
              </w:rPr>
              <w:t>OK</w:t>
            </w:r>
          </w:p>
        </w:tc>
      </w:tr>
      <w:tr>
        <w:tc>
          <w:tcPr>
            <w:tcW w:type="dxa" w:w="2880"/>
            <w:tcW w:w="7920" w:type="dxa"/>
          </w:tcPr>
          <w:p>
            <w:pPr>
              <w:spacing w:line="480" w:lineRule="auto"/>
            </w:pPr>
            <w:r>
              <w:t xml:space="preserve">to Timothy, a true son in the faith: Grace, </w:t>
            </w:r>
            <w:r>
              <w:rPr>
                <w:b/>
              </w:rPr>
              <w:t>mercy</w:t>
            </w:r>
            <w:r>
              <w:t>, and peace from God the Father and Christ Jesus our Lord.</w:t>
            </w:r>
          </w:p>
        </w:tc>
        <w:tc>
          <w:tcPr>
            <w:tcW w:type="dxa" w:w="2880"/>
            <w:tcW w:w="7920" w:type="dxa"/>
          </w:tcPr>
          <w:p>
            <w:pPr>
              <w:spacing w:line="480" w:lineRule="auto"/>
            </w:pPr>
            <w:r>
              <w:t>तीमुथियुस के नाम जो विश्वास में मेरा सच्चा पुत्र है: पिता परमेश्‍वर, और हमारे प्रभु मसीह यीशु की ओर से, तुझे अनुग्रह और दया, और शान्ति मिलती रहे।झूठी शिक्षाओं के विरुद्ध चेतावनी</w:t>
            </w:r>
            <w:r/>
          </w:p>
        </w:tc>
        <w:tc>
          <w:tcPr>
            <w:tcW w:type="dxa" w:w="2880"/>
            <w:vAlign w:val="center"/>
            <w:tcW w:w="1440" w:type="dxa"/>
          </w:tcPr>
          <w:p>
            <w:pPr>
              <w:jc w:val="center"/>
            </w:pPr>
            <w:r>
              <w:t>☐</w:t>
            </w:r>
          </w:p>
        </w:tc>
      </w:tr>
      <w:tr>
        <w:tc>
          <w:tcPr>
            <w:tcW w:type="dxa" w:w="2880"/>
            <w:tcW w:w="7920" w:type="dxa"/>
          </w:tcPr>
          <w:p>
            <w:r>
              <w:rPr>
                <w:b/>
              </w:rPr>
              <w:t>Titus 3:5</w:t>
            </w:r>
          </w:p>
        </w:tc>
        <w:tc>
          <w:tcPr>
            <w:tcW w:type="dxa" w:w="2880"/>
            <w:tcW w:w="7920" w:type="dxa"/>
          </w:tcPr>
          <w:p>
            <w:r>
              <w:rPr>
                <w:b/>
              </w:rPr>
              <w:t>तीतुस 3:5</w:t>
            </w:r>
          </w:p>
        </w:tc>
        <w:tc>
          <w:tcPr>
            <w:tcW w:type="dxa" w:w="2880"/>
            <w:tcW w:w="1440" w:type="dxa"/>
          </w:tcPr>
          <w:p>
            <w:pPr>
              <w:jc w:val="center"/>
            </w:pPr>
            <w:r>
              <w:rPr>
                <w:b/>
              </w:rPr>
              <w:t>OK</w:t>
            </w:r>
          </w:p>
        </w:tc>
      </w:tr>
      <w:tr>
        <w:tc>
          <w:tcPr>
            <w:tcW w:type="dxa" w:w="2880"/>
            <w:tcW w:w="7920" w:type="dxa"/>
          </w:tcPr>
          <w:p>
            <w:pPr>
              <w:spacing w:line="480" w:lineRule="auto"/>
            </w:pPr>
            <w:r>
              <w:t xml:space="preserve">it was not by works of righteousness that we did, but by his </w:t>
            </w:r>
            <w:r>
              <w:rPr>
                <w:b/>
              </w:rPr>
              <w:t>mercy</w:t>
            </w:r>
            <w:r>
              <w:t xml:space="preserve"> that he saved us, through the washing of new birth and renewal by the Holy Spirit,</w:t>
            </w:r>
          </w:p>
        </w:tc>
        <w:tc>
          <w:tcPr>
            <w:tcW w:type="dxa" w:w="2880"/>
            <w:tcW w:w="7920" w:type="dxa"/>
          </w:tcPr>
          <w:p>
            <w:pPr>
              <w:spacing w:line="480" w:lineRule="auto"/>
            </w:pPr>
            <w:r>
              <w:t>तो उसने हमारा उद्धार किया और यह धार्मिक कामों के कारण नहीं, जो हमने आप किए, पर अपनी दया के अनुसार, नये जन्म के स्नान, और पवित्र आत्मा के हमें नया बनाने के द्वारा हुआ।</w:t>
            </w:r>
            <w:r/>
          </w:p>
        </w:tc>
        <w:tc>
          <w:tcPr>
            <w:tcW w:type="dxa" w:w="2880"/>
            <w:vAlign w:val="center"/>
            <w:tcW w:w="1440" w:type="dxa"/>
          </w:tcPr>
          <w:p>
            <w:pPr>
              <w:jc w:val="center"/>
            </w:pPr>
            <w:r>
              <w:t>☐</w:t>
            </w:r>
          </w:p>
        </w:tc>
      </w:tr>
      <w:tr>
        <w:tc>
          <w:tcPr>
            <w:tcW w:type="dxa" w:w="2880"/>
            <w:tcW w:w="7920" w:type="dxa"/>
          </w:tcPr>
          <w:p>
            <w:r>
              <w:rPr>
                <w:b/>
              </w:rPr>
              <w:t>Hebrews 4:16</w:t>
            </w:r>
          </w:p>
        </w:tc>
        <w:tc>
          <w:tcPr>
            <w:tcW w:type="dxa" w:w="2880"/>
            <w:tcW w:w="7920" w:type="dxa"/>
          </w:tcPr>
          <w:p>
            <w:r>
              <w:rPr>
                <w:b/>
              </w:rPr>
              <w:t>इब्रानियों 4:16</w:t>
            </w:r>
          </w:p>
        </w:tc>
        <w:tc>
          <w:tcPr>
            <w:tcW w:type="dxa" w:w="2880"/>
            <w:tcW w:w="1440" w:type="dxa"/>
          </w:tcPr>
          <w:p>
            <w:pPr>
              <w:jc w:val="center"/>
            </w:pPr>
            <w:r>
              <w:rPr>
                <w:b/>
              </w:rPr>
              <w:t>OK</w:t>
            </w:r>
          </w:p>
        </w:tc>
      </w:tr>
      <w:tr>
        <w:tc>
          <w:tcPr>
            <w:tcW w:type="dxa" w:w="2880"/>
            <w:tcW w:w="7920" w:type="dxa"/>
          </w:tcPr>
          <w:p>
            <w:pPr>
              <w:spacing w:line="480" w:lineRule="auto"/>
            </w:pPr>
            <w:r>
              <w:t xml:space="preserve">Let us then go with confidence to the throne of grace, so that we may receive </w:t>
            </w:r>
            <w:r>
              <w:rPr>
                <w:b/>
              </w:rPr>
              <w:t>mercy</w:t>
            </w:r>
            <w:r>
              <w:t xml:space="preserve"> and find grace to help in time of need.</w:t>
            </w:r>
          </w:p>
        </w:tc>
        <w:tc>
          <w:tcPr>
            <w:tcW w:type="dxa" w:w="2880"/>
            <w:tcW w:w="7920" w:type="dxa"/>
          </w:tcPr>
          <w:p>
            <w:pPr>
              <w:spacing w:line="480" w:lineRule="auto"/>
            </w:pPr>
            <w:r>
              <w:t>इसलिए आओ, हम अनुग्रह के सिंहासन के निकट साहस बाँधकर चलें, कि हम पर दया हो, और वह अनुग्रह पाएँ, जो आवश्यकता के समय हमारी सहायता करे।</w:t>
            </w:r>
          </w:p>
        </w:tc>
        <w:tc>
          <w:tcPr>
            <w:tcW w:type="dxa" w:w="2880"/>
            <w:vAlign w:val="center"/>
            <w:tcW w:w="1440" w:type="dxa"/>
          </w:tcPr>
          <w:p>
            <w:pPr>
              <w:jc w:val="center"/>
            </w:pPr>
            <w:r>
              <w:t>☐</w:t>
            </w:r>
          </w:p>
        </w:tc>
      </w:tr>
      <w:tr>
        <w:tc>
          <w:tcPr>
            <w:tcW w:type="dxa" w:w="2880"/>
            <w:tcW w:w="7920" w:type="dxa"/>
          </w:tcPr>
          <w:p>
            <w:r>
              <w:rPr>
                <w:b/>
              </w:rPr>
              <w:t>James 2:13</w:t>
            </w:r>
          </w:p>
        </w:tc>
        <w:tc>
          <w:tcPr>
            <w:tcW w:type="dxa" w:w="2880"/>
            <w:tcW w:w="7920" w:type="dxa"/>
          </w:tcPr>
          <w:p>
            <w:r>
              <w:rPr>
                <w:b/>
              </w:rPr>
              <w:t>याकूब 2:13</w:t>
            </w:r>
          </w:p>
        </w:tc>
        <w:tc>
          <w:tcPr>
            <w:tcW w:type="dxa" w:w="2880"/>
            <w:tcW w:w="1440" w:type="dxa"/>
          </w:tcPr>
          <w:p>
            <w:pPr>
              <w:jc w:val="center"/>
            </w:pPr>
            <w:r>
              <w:rPr>
                <w:b/>
              </w:rPr>
              <w:t>OK</w:t>
            </w:r>
          </w:p>
        </w:tc>
      </w:tr>
      <w:tr>
        <w:tc>
          <w:tcPr>
            <w:tcW w:type="dxa" w:w="2880"/>
            <w:tcW w:w="7920" w:type="dxa"/>
          </w:tcPr>
          <w:p>
            <w:pPr>
              <w:spacing w:line="480" w:lineRule="auto"/>
            </w:pPr>
            <w:r>
              <w:t xml:space="preserve">For judgment comes without </w:t>
            </w:r>
            <w:r>
              <w:rPr>
                <w:b/>
              </w:rPr>
              <w:t>mercy</w:t>
            </w:r>
            <w:r>
              <w:t xml:space="preserve"> to those who have shown no </w:t>
            </w:r>
            <w:r>
              <w:rPr>
                <w:b/>
              </w:rPr>
              <w:t>mercy</w:t>
            </w:r>
            <w:r>
              <w:t xml:space="preserve">. </w:t>
            </w:r>
            <w:r>
              <w:rPr>
                <w:b/>
              </w:rPr>
              <w:t>Mercy</w:t>
            </w:r>
            <w:r>
              <w:t xml:space="preserve"> triumphs over judgment.</w:t>
            </w:r>
          </w:p>
        </w:tc>
        <w:tc>
          <w:tcPr>
            <w:tcW w:type="dxa" w:w="2880"/>
            <w:tcW w:w="7920" w:type="dxa"/>
          </w:tcPr>
          <w:p>
            <w:pPr>
              <w:spacing w:line="480" w:lineRule="auto"/>
            </w:pPr>
            <w:r>
              <w:t>क्योंकि जिस ने दया नहीं की, उसका न्याय बिना दया के होगा। दया न्याय पर जयवन्त होती है।विश्वास और कार्य</w:t>
            </w:r>
            <w:r/>
          </w:p>
        </w:tc>
        <w:tc>
          <w:tcPr>
            <w:tcW w:type="dxa" w:w="2880"/>
            <w:vAlign w:val="center"/>
            <w:tcW w:w="1440" w:type="dxa"/>
          </w:tcPr>
          <w:p>
            <w:pPr>
              <w:jc w:val="center"/>
            </w:pPr>
            <w:r>
              <w:t>☐</w:t>
            </w:r>
          </w:p>
        </w:tc>
      </w:tr>
      <w:tr>
        <w:tc>
          <w:tcPr>
            <w:tcW w:type="dxa" w:w="2880"/>
            <w:tcW w:w="7920" w:type="dxa"/>
          </w:tcPr>
          <w:p>
            <w:r>
              <w:rPr>
                <w:b/>
              </w:rPr>
              <w:t>1 Peter 1:3</w:t>
            </w:r>
          </w:p>
        </w:tc>
        <w:tc>
          <w:tcPr>
            <w:tcW w:type="dxa" w:w="2880"/>
            <w:tcW w:w="7920" w:type="dxa"/>
          </w:tcPr>
          <w:p>
            <w:r>
              <w:rPr>
                <w:b/>
              </w:rPr>
              <w:t>1 पतरस 1:3</w:t>
            </w:r>
          </w:p>
        </w:tc>
        <w:tc>
          <w:tcPr>
            <w:tcW w:type="dxa" w:w="2880"/>
            <w:tcW w:w="1440" w:type="dxa"/>
          </w:tcPr>
          <w:p>
            <w:pPr>
              <w:jc w:val="center"/>
            </w:pPr>
            <w:r>
              <w:rPr>
                <w:b/>
              </w:rPr>
              <w:t>OK</w:t>
            </w:r>
          </w:p>
        </w:tc>
      </w:tr>
      <w:tr>
        <w:tc>
          <w:tcPr>
            <w:tcW w:type="dxa" w:w="2880"/>
            <w:tcW w:w="7920" w:type="dxa"/>
          </w:tcPr>
          <w:p>
            <w:pPr>
              <w:spacing w:line="480" w:lineRule="auto"/>
            </w:pPr>
            <w:r>
              <w:t xml:space="preserve">May the God and Father of our Lord Jesus Christ be praised! In his great </w:t>
            </w:r>
            <w:r>
              <w:rPr>
                <w:b/>
              </w:rPr>
              <w:t>mercy</w:t>
            </w:r>
            <w:r>
              <w:t>, he has given us new birth to a living hope through the resurrection of Jesus Christ from the dead.</w:t>
            </w:r>
          </w:p>
        </w:tc>
        <w:tc>
          <w:tcPr>
            <w:tcW w:type="dxa" w:w="2880"/>
            <w:tcW w:w="7920" w:type="dxa"/>
          </w:tcPr>
          <w:p>
            <w:pPr>
              <w:spacing w:line="480" w:lineRule="auto"/>
            </w:pPr>
            <w:r>
              <w:t>हमारे प्रभु यीशु मसीह के परमेश्‍वर और पिता का धन्यवाद हो, जिसने यीशु मसीह को मरे हुओं में से जी उठने के द्वारा, अपनी बड़ी दया से हमें जीवित आशा के लिये नया जन्म दिया,</w:t>
            </w:r>
          </w:p>
        </w:tc>
        <w:tc>
          <w:tcPr>
            <w:tcW w:type="dxa" w:w="2880"/>
            <w:vAlign w:val="center"/>
            <w:tcW w:w="1440" w:type="dxa"/>
          </w:tcPr>
          <w:p>
            <w:pPr>
              <w:jc w:val="center"/>
            </w:pPr>
            <w:r>
              <w:t>☐</w:t>
            </w:r>
          </w:p>
        </w:tc>
      </w:tr>
      <w:tr>
        <w:tc>
          <w:tcPr>
            <w:tcW w:type="dxa" w:w="2880"/>
            <w:tcW w:w="7920" w:type="dxa"/>
          </w:tcPr>
          <w:p>
            <w:r>
              <w:rPr>
                <w:b/>
              </w:rPr>
              <w:t>2 John 1:3</w:t>
            </w:r>
          </w:p>
        </w:tc>
        <w:tc>
          <w:tcPr>
            <w:tcW w:type="dxa" w:w="2880"/>
            <w:tcW w:w="7920" w:type="dxa"/>
          </w:tcPr>
          <w:p>
            <w:r>
              <w:rPr>
                <w:b/>
              </w:rPr>
              <w:t>2 यूहन्ना 1:3</w:t>
            </w:r>
          </w:p>
        </w:tc>
        <w:tc>
          <w:tcPr>
            <w:tcW w:type="dxa" w:w="2880"/>
            <w:tcW w:w="1440" w:type="dxa"/>
          </w:tcPr>
          <w:p>
            <w:pPr>
              <w:jc w:val="center"/>
            </w:pPr>
            <w:r>
              <w:rPr>
                <w:b/>
              </w:rPr>
              <w:t>OK</w:t>
            </w:r>
          </w:p>
        </w:tc>
      </w:tr>
      <w:tr>
        <w:tc>
          <w:tcPr>
            <w:tcW w:type="dxa" w:w="2880"/>
            <w:tcW w:w="7920" w:type="dxa"/>
          </w:tcPr>
          <w:p>
            <w:pPr>
              <w:spacing w:line="480" w:lineRule="auto"/>
            </w:pPr>
            <w:r>
              <w:t xml:space="preserve">Grace, </w:t>
            </w:r>
            <w:r>
              <w:rPr>
                <w:b/>
              </w:rPr>
              <w:t>mercy</w:t>
            </w:r>
            <w:r>
              <w:t>, and peace will be with us from God the Father and from Jesus Christ, the Son of the Father, in truth and love.</w:t>
            </w:r>
          </w:p>
        </w:tc>
        <w:tc>
          <w:tcPr>
            <w:tcW w:type="dxa" w:w="2880"/>
            <w:tcW w:w="7920" w:type="dxa"/>
          </w:tcPr>
          <w:p>
            <w:pPr>
              <w:spacing w:line="480" w:lineRule="auto"/>
            </w:pPr>
            <w:r>
              <w:t>परमेश्‍वर पिता, और पिता के पुत्र यीशु मसीह की ओर से अनुग्रह, दया, और शान्ति हमारे साथ सत्य और प्रेम सहित रहेंगे।।मसीह की आज्ञाओं में चलना</w:t>
            </w:r>
            <w:r/>
          </w:p>
        </w:tc>
        <w:tc>
          <w:tcPr>
            <w:tcW w:type="dxa" w:w="2880"/>
            <w:vAlign w:val="center"/>
            <w:tcW w:w="1440" w:type="dxa"/>
          </w:tcPr>
          <w:p>
            <w:pPr>
              <w:jc w:val="center"/>
            </w:pPr>
            <w:r>
              <w:t>☐</w:t>
            </w:r>
          </w:p>
        </w:tc>
      </w:tr>
      <w:tr>
        <w:tc>
          <w:tcPr>
            <w:tcW w:type="dxa" w:w="2880"/>
            <w:tcW w:w="7920" w:type="dxa"/>
          </w:tcPr>
          <w:p>
            <w:r>
              <w:rPr>
                <w:b/>
              </w:rPr>
              <w:t>Jude 1:21</w:t>
            </w:r>
          </w:p>
        </w:tc>
        <w:tc>
          <w:tcPr>
            <w:tcW w:type="dxa" w:w="2880"/>
            <w:tcW w:w="7920" w:type="dxa"/>
          </w:tcPr>
          <w:p>
            <w:r>
              <w:rPr>
                <w:b/>
              </w:rPr>
              <w:t>यहूदा 1:21</w:t>
            </w:r>
          </w:p>
        </w:tc>
        <w:tc>
          <w:tcPr>
            <w:tcW w:type="dxa" w:w="2880"/>
            <w:tcW w:w="1440" w:type="dxa"/>
          </w:tcPr>
          <w:p>
            <w:pPr>
              <w:jc w:val="center"/>
            </w:pPr>
            <w:r>
              <w:rPr>
                <w:b/>
              </w:rPr>
              <w:t>OK</w:t>
            </w:r>
          </w:p>
        </w:tc>
      </w:tr>
      <w:tr>
        <w:tc>
          <w:tcPr>
            <w:tcW w:type="dxa" w:w="2880"/>
            <w:tcW w:w="7920" w:type="dxa"/>
          </w:tcPr>
          <w:p>
            <w:pPr>
              <w:spacing w:line="480" w:lineRule="auto"/>
            </w:pPr>
            <w:r>
              <w:t xml:space="preserve">Keep yourselves in God's love, and wait for the </w:t>
            </w:r>
            <w:r>
              <w:rPr>
                <w:b/>
              </w:rPr>
              <w:t>mercy</w:t>
            </w:r>
            <w:r>
              <w:t xml:space="preserve"> of our Lord Jesus Christ that brings you eternal life.</w:t>
            </w:r>
          </w:p>
        </w:tc>
        <w:tc>
          <w:tcPr>
            <w:tcW w:type="dxa" w:w="2880"/>
            <w:tcW w:w="7920" w:type="dxa"/>
          </w:tcPr>
          <w:p>
            <w:pPr>
              <w:spacing w:line="480" w:lineRule="auto"/>
            </w:pPr>
            <w:r>
              <w:t>अपने आप को परमेश्‍वर के प्रेम में बनाए रखो; और अनन्त जीवन के लिये हमारे प्रभु यीशु मसीह की दया की आशा देखते रहो।</w:t>
            </w:r>
            <w:r/>
          </w:p>
        </w:tc>
        <w:tc>
          <w:tcPr>
            <w:tcW w:type="dxa" w:w="2880"/>
            <w:vAlign w:val="center"/>
            <w:tcW w:w="1440" w:type="dxa"/>
          </w:tcPr>
          <w:p>
            <w:pPr>
              <w:jc w:val="center"/>
            </w:pPr>
            <w:r>
              <w:t>☐</w:t>
            </w:r>
          </w:p>
        </w:tc>
      </w:tr>
    </w:tbl>
    <w:p>
      <w:pPr>
        <w:pStyle w:val="Heading1"/>
        <w:spacing w:before="0"/>
      </w:pPr>
      <w:r>
        <w:t>miracle (G1411)</w:t>
      </w:r>
    </w:p>
    <w:p>
      <w:r/>
      <w:r>
        <w:t>This word can mean:</w:t>
      </w:r>
      <w:r/>
      <w:r/>
    </w:p>
    <w:p>
      <w:pPr>
        <w:pStyle w:val="ListBullet"/>
        <w:spacing w:line="240" w:lineRule="auto"/>
        <w:ind w:left="720"/>
      </w:pPr>
      <w:r/>
      <w:r>
        <w:t>A wondrous deed or work that shows God’s power or strength.</w:t>
      </w:r>
      <w:r/>
    </w:p>
    <w:p>
      <w:pPr>
        <w:pStyle w:val="ListBullet"/>
        <w:spacing w:line="240" w:lineRule="auto" w:after="0"/>
        <w:ind w:left="720"/>
      </w:pPr>
      <w:r/>
      <w:r>
        <w:t>Something amazing that would not be possible unless God caused it to happen.</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7:22</w:t>
            </w:r>
          </w:p>
        </w:tc>
        <w:tc>
          <w:tcPr>
            <w:tcW w:type="dxa" w:w="2880"/>
            <w:tcW w:w="7920" w:type="dxa"/>
          </w:tcPr>
          <w:p>
            <w:r>
              <w:rPr>
                <w:b/>
              </w:rPr>
              <w:t>मत्ती 7:22</w:t>
            </w:r>
          </w:p>
        </w:tc>
        <w:tc>
          <w:tcPr>
            <w:tcW w:type="dxa" w:w="2880"/>
            <w:tcW w:w="1440" w:type="dxa"/>
          </w:tcPr>
          <w:p>
            <w:pPr>
              <w:jc w:val="center"/>
            </w:pPr>
            <w:r>
              <w:rPr>
                <w:b/>
              </w:rPr>
              <w:t>OK</w:t>
            </w:r>
          </w:p>
        </w:tc>
      </w:tr>
      <w:tr>
        <w:tc>
          <w:tcPr>
            <w:tcW w:type="dxa" w:w="2880"/>
            <w:tcW w:w="7920" w:type="dxa"/>
          </w:tcPr>
          <w:p>
            <w:pPr>
              <w:spacing w:line="480" w:lineRule="auto"/>
            </w:pPr>
            <w:r>
              <w:t xml:space="preserve">Many people will say to me in that day, 'Lord, Lord, did we not prophesy in your name, in your name drive out demons, and in your name do many </w:t>
            </w:r>
            <w:r>
              <w:rPr>
                <w:b/>
              </w:rPr>
              <w:t>miracles</w:t>
            </w:r>
            <w:r>
              <w:t>?'</w:t>
            </w:r>
          </w:p>
        </w:tc>
        <w:tc>
          <w:tcPr>
            <w:tcW w:type="dxa" w:w="2880"/>
            <w:tcW w:w="7920" w:type="dxa"/>
          </w:tcPr>
          <w:p>
            <w:pPr>
              <w:spacing w:line="480" w:lineRule="auto"/>
            </w:pPr>
            <w:r>
              <w:t>उस दिन बहुत लोग मुझसे कहेंगे; ‘हे प्रभु, हे प्रभु, क्या हमने तेरे नाम से भविष्यद्वाणी नहीं की, और तेरे नाम से दुष्टात्माओं को नहीं निकाला, और तेरे नाम से बहुत अचम्भे के काम नहीं किए?’</w:t>
            </w:r>
          </w:p>
        </w:tc>
        <w:tc>
          <w:tcPr>
            <w:tcW w:type="dxa" w:w="2880"/>
            <w:vAlign w:val="center"/>
            <w:tcW w:w="1440" w:type="dxa"/>
          </w:tcPr>
          <w:p>
            <w:pPr>
              <w:jc w:val="center"/>
            </w:pPr>
            <w:r>
              <w:t>☐</w:t>
            </w:r>
          </w:p>
        </w:tc>
      </w:tr>
      <w:tr>
        <w:tc>
          <w:tcPr>
            <w:tcW w:type="dxa" w:w="2880"/>
            <w:tcW w:w="7920" w:type="dxa"/>
          </w:tcPr>
          <w:p>
            <w:r>
              <w:rPr>
                <w:b/>
              </w:rPr>
              <w:t>Matthew 11:20</w:t>
            </w:r>
          </w:p>
        </w:tc>
        <w:tc>
          <w:tcPr>
            <w:tcW w:type="dxa" w:w="2880"/>
            <w:tcW w:w="7920" w:type="dxa"/>
          </w:tcPr>
          <w:p>
            <w:r>
              <w:rPr>
                <w:b/>
              </w:rPr>
              <w:t>मत्ती 11:20</w:t>
            </w:r>
          </w:p>
        </w:tc>
        <w:tc>
          <w:tcPr>
            <w:tcW w:type="dxa" w:w="2880"/>
            <w:tcW w:w="1440" w:type="dxa"/>
          </w:tcPr>
          <w:p>
            <w:pPr>
              <w:jc w:val="center"/>
            </w:pPr>
            <w:r>
              <w:rPr>
                <w:b/>
              </w:rPr>
              <w:t>OK</w:t>
            </w:r>
          </w:p>
        </w:tc>
      </w:tr>
      <w:tr>
        <w:tc>
          <w:tcPr>
            <w:tcW w:type="dxa" w:w="2880"/>
            <w:tcW w:w="7920" w:type="dxa"/>
          </w:tcPr>
          <w:p>
            <w:pPr>
              <w:spacing w:line="480" w:lineRule="auto"/>
            </w:pPr>
            <w:r>
              <w:t xml:space="preserve">Then Jesus began to denounce the cities in which most of his </w:t>
            </w:r>
            <w:r>
              <w:rPr>
                <w:b/>
              </w:rPr>
              <w:t>miracles</w:t>
            </w:r>
            <w:r>
              <w:t xml:space="preserve"> were done, because they had not repented.</w:t>
            </w:r>
          </w:p>
        </w:tc>
        <w:tc>
          <w:tcPr>
            <w:tcW w:type="dxa" w:w="2880"/>
            <w:tcW w:w="7920" w:type="dxa"/>
          </w:tcPr>
          <w:p>
            <w:pPr>
              <w:spacing w:line="480" w:lineRule="auto"/>
            </w:pPr>
            <w:r>
              <w:t>तब वह उन नगरों को उलाहना देने लगा, जिनमें उसने बहुत सारे सामर्थ्य के काम किए थे; क्योंकि उन्होंने अपना मन नहीं फिराया था।</w:t>
            </w:r>
          </w:p>
        </w:tc>
        <w:tc>
          <w:tcPr>
            <w:tcW w:type="dxa" w:w="2880"/>
            <w:vAlign w:val="center"/>
            <w:tcW w:w="1440" w:type="dxa"/>
          </w:tcPr>
          <w:p>
            <w:pPr>
              <w:jc w:val="center"/>
            </w:pPr>
            <w:r>
              <w:t>☐</w:t>
            </w:r>
          </w:p>
        </w:tc>
      </w:tr>
      <w:tr>
        <w:tc>
          <w:tcPr>
            <w:tcW w:type="dxa" w:w="2880"/>
            <w:tcW w:w="7920" w:type="dxa"/>
          </w:tcPr>
          <w:p>
            <w:r>
              <w:rPr>
                <w:b/>
              </w:rPr>
              <w:t>Matthew 13:58</w:t>
            </w:r>
          </w:p>
        </w:tc>
        <w:tc>
          <w:tcPr>
            <w:tcW w:type="dxa" w:w="2880"/>
            <w:tcW w:w="7920" w:type="dxa"/>
          </w:tcPr>
          <w:p>
            <w:r>
              <w:rPr>
                <w:b/>
              </w:rPr>
              <w:t>मत्ती 13:58</w:t>
            </w:r>
          </w:p>
        </w:tc>
        <w:tc>
          <w:tcPr>
            <w:tcW w:type="dxa" w:w="2880"/>
            <w:tcW w:w="1440" w:type="dxa"/>
          </w:tcPr>
          <w:p>
            <w:pPr>
              <w:jc w:val="center"/>
            </w:pPr>
            <w:r>
              <w:rPr>
                <w:b/>
              </w:rPr>
              <w:t>OK</w:t>
            </w:r>
          </w:p>
        </w:tc>
      </w:tr>
      <w:tr>
        <w:tc>
          <w:tcPr>
            <w:tcW w:type="dxa" w:w="2880"/>
            <w:tcW w:w="7920" w:type="dxa"/>
          </w:tcPr>
          <w:p>
            <w:pPr>
              <w:spacing w:line="480" w:lineRule="auto"/>
            </w:pPr>
            <w:r>
              <w:t xml:space="preserve">He did not do many </w:t>
            </w:r>
            <w:r>
              <w:rPr>
                <w:b/>
              </w:rPr>
              <w:t>miracles</w:t>
            </w:r>
            <w:r>
              <w:t xml:space="preserve"> there because of their unbelief.</w:t>
            </w:r>
          </w:p>
        </w:tc>
        <w:tc>
          <w:tcPr>
            <w:tcW w:type="dxa" w:w="2880"/>
            <w:tcW w:w="7920" w:type="dxa"/>
          </w:tcPr>
          <w:p>
            <w:pPr>
              <w:spacing w:line="480" w:lineRule="auto"/>
            </w:pPr>
            <w:r>
              <w:t>और उसने वहाँ उनके अविश्वास के कारण बहुत सामर्थ्य के काम नहीं किए।</w:t>
            </w:r>
          </w:p>
        </w:tc>
        <w:tc>
          <w:tcPr>
            <w:tcW w:type="dxa" w:w="2880"/>
            <w:vAlign w:val="center"/>
            <w:tcW w:w="1440" w:type="dxa"/>
          </w:tcPr>
          <w:p>
            <w:pPr>
              <w:jc w:val="center"/>
            </w:pPr>
            <w:r>
              <w:t>☐</w:t>
            </w:r>
          </w:p>
        </w:tc>
      </w:tr>
      <w:tr>
        <w:tc>
          <w:tcPr>
            <w:tcW w:type="dxa" w:w="2880"/>
            <w:tcW w:w="7920" w:type="dxa"/>
          </w:tcPr>
          <w:p>
            <w:r>
              <w:rPr>
                <w:b/>
              </w:rPr>
              <w:t>Mark 6:2</w:t>
            </w:r>
          </w:p>
        </w:tc>
        <w:tc>
          <w:tcPr>
            <w:tcW w:type="dxa" w:w="2880"/>
            <w:tcW w:w="7920" w:type="dxa"/>
          </w:tcPr>
          <w:p>
            <w:r>
              <w:rPr>
                <w:b/>
              </w:rPr>
              <w:t>मरकुस 6:2</w:t>
            </w:r>
          </w:p>
        </w:tc>
        <w:tc>
          <w:tcPr>
            <w:tcW w:type="dxa" w:w="2880"/>
            <w:tcW w:w="1440" w:type="dxa"/>
          </w:tcPr>
          <w:p>
            <w:pPr>
              <w:jc w:val="center"/>
            </w:pPr>
            <w:r>
              <w:rPr>
                <w:b/>
              </w:rPr>
              <w:t>OK</w:t>
            </w:r>
          </w:p>
        </w:tc>
      </w:tr>
      <w:tr>
        <w:tc>
          <w:tcPr>
            <w:tcW w:type="dxa" w:w="2880"/>
            <w:tcW w:w="7920" w:type="dxa"/>
          </w:tcPr>
          <w:p>
            <w:pPr>
              <w:spacing w:line="480" w:lineRule="auto"/>
            </w:pPr>
            <w:r>
              <w:t xml:space="preserve">When the Sabbath came, he taught in the synagogue. Many people heard him and they were amazed. They said, "Where did he get these teachings?" "What is this wisdom that has been given to him?" "What are these </w:t>
            </w:r>
            <w:r>
              <w:rPr>
                <w:b/>
              </w:rPr>
              <w:t>miracles</w:t>
            </w:r>
            <w:r>
              <w:t xml:space="preserve"> that he does with his hands?"</w:t>
            </w:r>
          </w:p>
        </w:tc>
        <w:tc>
          <w:tcPr>
            <w:tcW w:type="dxa" w:w="2880"/>
            <w:tcW w:w="7920" w:type="dxa"/>
          </w:tcPr>
          <w:p>
            <w:pPr>
              <w:spacing w:line="480" w:lineRule="auto"/>
            </w:pPr>
            <w:r>
              <w:t>सब्त के दिन वह आराधनालय में उपदेश करने लगा; और बहुत लोग सुनकर चकित हुए और कहने लगे, “इसको ये बातें कहाँ से आ गई? और यह कौन सा ज्ञान है जो उसको दिया गया है? और कैसे सामर्थ्य के काम इसके हाथों से प्रगट होते हैं?</w:t>
            </w:r>
          </w:p>
        </w:tc>
        <w:tc>
          <w:tcPr>
            <w:tcW w:type="dxa" w:w="2880"/>
            <w:vAlign w:val="center"/>
            <w:tcW w:w="1440" w:type="dxa"/>
          </w:tcPr>
          <w:p>
            <w:pPr>
              <w:jc w:val="center"/>
            </w:pPr>
            <w:r>
              <w:t>☐</w:t>
            </w:r>
          </w:p>
        </w:tc>
      </w:tr>
      <w:tr>
        <w:tc>
          <w:tcPr>
            <w:tcW w:type="dxa" w:w="2880"/>
            <w:tcW w:w="7920" w:type="dxa"/>
          </w:tcPr>
          <w:p>
            <w:r>
              <w:rPr>
                <w:b/>
              </w:rPr>
              <w:t>Mark 9:39</w:t>
            </w:r>
          </w:p>
        </w:tc>
        <w:tc>
          <w:tcPr>
            <w:tcW w:type="dxa" w:w="2880"/>
            <w:tcW w:w="7920" w:type="dxa"/>
          </w:tcPr>
          <w:p>
            <w:r>
              <w:rPr>
                <w:b/>
              </w:rPr>
              <w:t>मरकुस 9:39</w:t>
            </w:r>
          </w:p>
        </w:tc>
        <w:tc>
          <w:tcPr>
            <w:tcW w:type="dxa" w:w="2880"/>
            <w:tcW w:w="1440" w:type="dxa"/>
          </w:tcPr>
          <w:p>
            <w:pPr>
              <w:jc w:val="center"/>
            </w:pPr>
            <w:r>
              <w:rPr>
                <w:b/>
              </w:rPr>
              <w:t>OK</w:t>
            </w:r>
          </w:p>
        </w:tc>
      </w:tr>
      <w:tr>
        <w:tc>
          <w:tcPr>
            <w:tcW w:type="dxa" w:w="2880"/>
            <w:tcW w:w="7920" w:type="dxa"/>
          </w:tcPr>
          <w:p>
            <w:pPr>
              <w:spacing w:line="480" w:lineRule="auto"/>
            </w:pPr>
            <w:r>
              <w:t xml:space="preserve">But Jesus said, "Do not stop him, for there is no one who will do a </w:t>
            </w:r>
            <w:r>
              <w:rPr>
                <w:b/>
              </w:rPr>
              <w:t>mighty work</w:t>
            </w:r>
            <w:r>
              <w:t xml:space="preserve"> in my name and can soon afterwards say anything bad about me.</w:t>
            </w:r>
          </w:p>
        </w:tc>
        <w:tc>
          <w:tcPr>
            <w:tcW w:type="dxa" w:w="2880"/>
            <w:tcW w:w="7920" w:type="dxa"/>
          </w:tcPr>
          <w:p>
            <w:pPr>
              <w:spacing w:line="480" w:lineRule="auto"/>
            </w:pPr>
            <w:r>
              <w:t>यीशु ने कहा, “उसको मना मत करो; क्योंकि ऐसा कोई नहीं जो मेरे नाम से सामर्थ्य का काम करे, और आगे मेरी निन्दा करे,</w:t>
            </w:r>
          </w:p>
        </w:tc>
        <w:tc>
          <w:tcPr>
            <w:tcW w:type="dxa" w:w="2880"/>
            <w:vAlign w:val="center"/>
            <w:tcW w:w="1440" w:type="dxa"/>
          </w:tcPr>
          <w:p>
            <w:pPr>
              <w:jc w:val="center"/>
            </w:pPr>
            <w:r>
              <w:t>☐</w:t>
            </w:r>
          </w:p>
        </w:tc>
      </w:tr>
      <w:tr>
        <w:tc>
          <w:tcPr>
            <w:tcW w:type="dxa" w:w="2880"/>
            <w:tcW w:w="7920" w:type="dxa"/>
          </w:tcPr>
          <w:p>
            <w:r>
              <w:rPr>
                <w:b/>
              </w:rPr>
              <w:t>Luke 10:13</w:t>
            </w:r>
          </w:p>
        </w:tc>
        <w:tc>
          <w:tcPr>
            <w:tcW w:type="dxa" w:w="2880"/>
            <w:tcW w:w="7920" w:type="dxa"/>
          </w:tcPr>
          <w:p>
            <w:r>
              <w:rPr>
                <w:b/>
              </w:rPr>
              <w:t>लूका 10:13</w:t>
            </w:r>
          </w:p>
        </w:tc>
        <w:tc>
          <w:tcPr>
            <w:tcW w:type="dxa" w:w="2880"/>
            <w:tcW w:w="1440" w:type="dxa"/>
          </w:tcPr>
          <w:p>
            <w:pPr>
              <w:jc w:val="center"/>
            </w:pPr>
            <w:r>
              <w:rPr>
                <w:b/>
              </w:rPr>
              <w:t>OK</w:t>
            </w:r>
          </w:p>
        </w:tc>
      </w:tr>
      <w:tr>
        <w:tc>
          <w:tcPr>
            <w:tcW w:type="dxa" w:w="2880"/>
            <w:tcW w:w="7920" w:type="dxa"/>
          </w:tcPr>
          <w:p>
            <w:pPr>
              <w:spacing w:line="480" w:lineRule="auto"/>
            </w:pPr>
            <w:r>
              <w:t xml:space="preserve">Woe to you, Chorazin! Woe to you, Bethsaida! If the </w:t>
            </w:r>
            <w:r>
              <w:rPr>
                <w:b/>
              </w:rPr>
              <w:t>mighty works</w:t>
            </w:r>
            <w:r>
              <w:t xml:space="preserve"> which were done in you had been done in Tyre and Sidon, they would have repented long ago, sitting in sackcloth and ashes.</w:t>
            </w:r>
          </w:p>
        </w:tc>
        <w:tc>
          <w:tcPr>
            <w:tcW w:type="dxa" w:w="2880"/>
            <w:tcW w:w="7920" w:type="dxa"/>
          </w:tcPr>
          <w:p>
            <w:pPr>
              <w:spacing w:line="480" w:lineRule="auto"/>
            </w:pPr>
            <w:r>
              <w:t>“हाय खुराजीन! हाय बैतसैदा! जो सामर्थ्य के काम तुम में किए गए, यदि वे सूर और सैदा में किए जाते, तो टाट ओढ़कर और राख में बैठकर वे कब के मन फिराते।</w:t>
            </w:r>
          </w:p>
        </w:tc>
        <w:tc>
          <w:tcPr>
            <w:tcW w:type="dxa" w:w="2880"/>
            <w:vAlign w:val="center"/>
            <w:tcW w:w="1440" w:type="dxa"/>
          </w:tcPr>
          <w:p>
            <w:pPr>
              <w:jc w:val="center"/>
            </w:pPr>
            <w:r>
              <w:t>☐</w:t>
            </w:r>
          </w:p>
        </w:tc>
      </w:tr>
      <w:tr>
        <w:tc>
          <w:tcPr>
            <w:tcW w:type="dxa" w:w="2880"/>
            <w:tcW w:w="7920" w:type="dxa"/>
          </w:tcPr>
          <w:p>
            <w:r>
              <w:rPr>
                <w:b/>
              </w:rPr>
              <w:t>Luke 19:37</w:t>
            </w:r>
          </w:p>
        </w:tc>
        <w:tc>
          <w:tcPr>
            <w:tcW w:type="dxa" w:w="2880"/>
            <w:tcW w:w="7920" w:type="dxa"/>
          </w:tcPr>
          <w:p>
            <w:r>
              <w:rPr>
                <w:b/>
              </w:rPr>
              <w:t>लूका 19:37</w:t>
            </w:r>
          </w:p>
        </w:tc>
        <w:tc>
          <w:tcPr>
            <w:tcW w:type="dxa" w:w="2880"/>
            <w:tcW w:w="1440" w:type="dxa"/>
          </w:tcPr>
          <w:p>
            <w:pPr>
              <w:jc w:val="center"/>
            </w:pPr>
            <w:r>
              <w:rPr>
                <w:b/>
              </w:rPr>
              <w:t>OK</w:t>
            </w:r>
          </w:p>
        </w:tc>
      </w:tr>
      <w:tr>
        <w:tc>
          <w:tcPr>
            <w:tcW w:type="dxa" w:w="2880"/>
            <w:tcW w:w="7920" w:type="dxa"/>
          </w:tcPr>
          <w:p>
            <w:pPr>
              <w:spacing w:line="480" w:lineRule="auto"/>
            </w:pPr>
            <w:r>
              <w:t xml:space="preserve">As he was now approaching the place where the Mount of Olives descends, the whole multitude of the disciples began to rejoice and praise God with a loud voice for all the </w:t>
            </w:r>
            <w:r>
              <w:rPr>
                <w:b/>
              </w:rPr>
              <w:t>mighty works</w:t>
            </w:r>
            <w:r>
              <w:t xml:space="preserve"> which they had seen, saying, </w:t>
            </w:r>
          </w:p>
        </w:tc>
        <w:tc>
          <w:tcPr>
            <w:tcW w:type="dxa" w:w="2880"/>
            <w:tcW w:w="7920" w:type="dxa"/>
          </w:tcPr>
          <w:p>
            <w:pPr>
              <w:spacing w:line="480" w:lineRule="auto"/>
            </w:pPr>
            <w:r>
              <w:t>और निकट आते हुए जब वह जैतून पहाड़ की ढलान पर पहुँचा, तो चेलों की सारी मण्डली उन सब सामर्थ्य के कामों के कारण जो उन्होंने देखे थे, आनन्दित होकर बड़े शब्द से परमेश्‍वर की स्तुति करने लगी: (जक. 9:9)</w:t>
            </w:r>
          </w:p>
        </w:tc>
        <w:tc>
          <w:tcPr>
            <w:tcW w:type="dxa" w:w="2880"/>
            <w:vAlign w:val="center"/>
            <w:tcW w:w="1440" w:type="dxa"/>
          </w:tcPr>
          <w:p>
            <w:pPr>
              <w:jc w:val="center"/>
            </w:pPr>
            <w:r>
              <w:t>☐</w:t>
            </w:r>
          </w:p>
        </w:tc>
      </w:tr>
      <w:tr>
        <w:tc>
          <w:tcPr>
            <w:tcW w:type="dxa" w:w="2880"/>
            <w:tcW w:w="7920" w:type="dxa"/>
          </w:tcPr>
          <w:p>
            <w:r>
              <w:rPr>
                <w:b/>
              </w:rPr>
              <w:t>Acts 2:22</w:t>
            </w:r>
          </w:p>
        </w:tc>
        <w:tc>
          <w:tcPr>
            <w:tcW w:type="dxa" w:w="2880"/>
            <w:tcW w:w="7920" w:type="dxa"/>
          </w:tcPr>
          <w:p>
            <w:r>
              <w:rPr>
                <w:b/>
              </w:rPr>
              <w:t>प्रेरितों के काम 2:22</w:t>
            </w:r>
          </w:p>
        </w:tc>
        <w:tc>
          <w:tcPr>
            <w:tcW w:type="dxa" w:w="2880"/>
            <w:tcW w:w="1440" w:type="dxa"/>
          </w:tcPr>
          <w:p>
            <w:pPr>
              <w:jc w:val="center"/>
            </w:pPr>
            <w:r>
              <w:rPr>
                <w:b/>
              </w:rPr>
              <w:t>OK</w:t>
            </w:r>
          </w:p>
        </w:tc>
      </w:tr>
      <w:tr>
        <w:tc>
          <w:tcPr>
            <w:tcW w:type="dxa" w:w="2880"/>
            <w:tcW w:w="7920" w:type="dxa"/>
          </w:tcPr>
          <w:p>
            <w:pPr>
              <w:spacing w:line="480" w:lineRule="auto"/>
            </w:pPr>
            <w:r>
              <w:t xml:space="preserve">Men of Israel, hear these words: Jesus of Nazareth was a man accredited to you by God with the </w:t>
            </w:r>
            <w:r>
              <w:rPr>
                <w:b/>
              </w:rPr>
              <w:t>mighty deeds</w:t>
            </w:r>
            <w:r>
              <w:t xml:space="preserve"> and wonders and signs which God did through him in your midst, as you yourselves know.</w:t>
            </w:r>
          </w:p>
        </w:tc>
        <w:tc>
          <w:tcPr>
            <w:tcW w:type="dxa" w:w="2880"/>
            <w:tcW w:w="7920" w:type="dxa"/>
          </w:tcPr>
          <w:p>
            <w:pPr>
              <w:spacing w:line="480" w:lineRule="auto"/>
            </w:pPr>
            <w:r>
              <w:t>“हे इस्राएलियों, ये बातें सुनो कि यीशु नासरी एक मनुष्य था जिसका परमेश्‍वर की ओर से होने का प्रमाण उन सामर्थ्य के कामों और आश्चर्य के कामों और चिन्हों से प्रगट है, जो परमेश्‍वर ने तुम्हारे बीच उसके द्वारा कर दिखलाए जिसे तुम आप ही जानते हो।</w:t>
            </w:r>
          </w:p>
        </w:tc>
        <w:tc>
          <w:tcPr>
            <w:tcW w:type="dxa" w:w="2880"/>
            <w:vAlign w:val="center"/>
            <w:tcW w:w="1440" w:type="dxa"/>
          </w:tcPr>
          <w:p>
            <w:pPr>
              <w:jc w:val="center"/>
            </w:pPr>
            <w:r>
              <w:t>☐</w:t>
            </w:r>
          </w:p>
        </w:tc>
      </w:tr>
      <w:tr>
        <w:tc>
          <w:tcPr>
            <w:tcW w:type="dxa" w:w="2880"/>
            <w:tcW w:w="7920" w:type="dxa"/>
          </w:tcPr>
          <w:p>
            <w:r>
              <w:rPr>
                <w:b/>
              </w:rPr>
              <w:t>Acts 8:13</w:t>
            </w:r>
          </w:p>
        </w:tc>
        <w:tc>
          <w:tcPr>
            <w:tcW w:type="dxa" w:w="2880"/>
            <w:tcW w:w="7920" w:type="dxa"/>
          </w:tcPr>
          <w:p>
            <w:r>
              <w:rPr>
                <w:b/>
              </w:rPr>
              <w:t>प्रेरितों के काम 8:13</w:t>
            </w:r>
          </w:p>
        </w:tc>
        <w:tc>
          <w:tcPr>
            <w:tcW w:type="dxa" w:w="2880"/>
            <w:tcW w:w="1440" w:type="dxa"/>
          </w:tcPr>
          <w:p>
            <w:pPr>
              <w:jc w:val="center"/>
            </w:pPr>
            <w:r>
              <w:rPr>
                <w:b/>
              </w:rPr>
              <w:t>OK</w:t>
            </w:r>
          </w:p>
        </w:tc>
      </w:tr>
      <w:tr>
        <w:tc>
          <w:tcPr>
            <w:tcW w:type="dxa" w:w="2880"/>
            <w:tcW w:w="7920" w:type="dxa"/>
          </w:tcPr>
          <w:p>
            <w:pPr>
              <w:spacing w:line="480" w:lineRule="auto"/>
            </w:pPr>
            <w:r>
              <w:t xml:space="preserve">Even Simon himself believed, and after he was baptized he stayed with Philip constantly. When he saw signs and </w:t>
            </w:r>
            <w:r>
              <w:rPr>
                <w:b/>
              </w:rPr>
              <w:t>mighty works</w:t>
            </w:r>
            <w:r>
              <w:t xml:space="preserve"> taking place, he was amazed.</w:t>
            </w:r>
          </w:p>
        </w:tc>
        <w:tc>
          <w:tcPr>
            <w:tcW w:type="dxa" w:w="2880"/>
            <w:tcW w:w="7920" w:type="dxa"/>
          </w:tcPr>
          <w:p>
            <w:pPr>
              <w:spacing w:line="480" w:lineRule="auto"/>
            </w:pPr>
            <w:r>
              <w:t>तब शमौन ने स्वयं भी विश्वास किया और बपतिस्मा लेकर फिलिप्पुस के साथ रहने लगा और चिन्ह और बड़े-बड़े सामर्थ्य के काम होते देखकर चकित होता था।सामरियों का पवित्र आत्मा पाना</w:t>
            </w:r>
            <w:r/>
          </w:p>
        </w:tc>
        <w:tc>
          <w:tcPr>
            <w:tcW w:type="dxa" w:w="2880"/>
            <w:vAlign w:val="center"/>
            <w:tcW w:w="1440" w:type="dxa"/>
          </w:tcPr>
          <w:p>
            <w:pPr>
              <w:jc w:val="center"/>
            </w:pPr>
            <w:r>
              <w:t>☐</w:t>
            </w:r>
          </w:p>
        </w:tc>
      </w:tr>
      <w:tr>
        <w:tc>
          <w:tcPr>
            <w:tcW w:type="dxa" w:w="2880"/>
            <w:tcW w:w="7920" w:type="dxa"/>
          </w:tcPr>
          <w:p>
            <w:r>
              <w:rPr>
                <w:b/>
              </w:rPr>
              <w:t>Acts 19:11</w:t>
            </w:r>
          </w:p>
        </w:tc>
        <w:tc>
          <w:tcPr>
            <w:tcW w:type="dxa" w:w="2880"/>
            <w:tcW w:w="7920" w:type="dxa"/>
          </w:tcPr>
          <w:p>
            <w:r>
              <w:rPr>
                <w:b/>
              </w:rPr>
              <w:t>प्रेरितों के काम 19:11</w:t>
            </w:r>
          </w:p>
        </w:tc>
        <w:tc>
          <w:tcPr>
            <w:tcW w:type="dxa" w:w="2880"/>
            <w:tcW w:w="1440" w:type="dxa"/>
          </w:tcPr>
          <w:p>
            <w:pPr>
              <w:jc w:val="center"/>
            </w:pPr>
            <w:r>
              <w:rPr>
                <w:b/>
              </w:rPr>
              <w:t>OK</w:t>
            </w:r>
          </w:p>
        </w:tc>
      </w:tr>
      <w:tr>
        <w:tc>
          <w:tcPr>
            <w:tcW w:type="dxa" w:w="2880"/>
            <w:tcW w:w="7920" w:type="dxa"/>
          </w:tcPr>
          <w:p>
            <w:pPr>
              <w:spacing w:line="480" w:lineRule="auto"/>
            </w:pPr>
            <w:r>
              <w:t xml:space="preserve">God was doing extraordinary </w:t>
            </w:r>
            <w:r>
              <w:rPr>
                <w:b/>
              </w:rPr>
              <w:t>miracles</w:t>
            </w:r>
            <w:r>
              <w:t xml:space="preserve"> by the hands of Paul,</w:t>
            </w:r>
          </w:p>
        </w:tc>
        <w:tc>
          <w:tcPr>
            <w:tcW w:type="dxa" w:w="2880"/>
            <w:tcW w:w="7920" w:type="dxa"/>
          </w:tcPr>
          <w:p>
            <w:pPr>
              <w:spacing w:line="480" w:lineRule="auto"/>
            </w:pPr>
            <w:r>
              <w:t>और परमेश्‍वर पौलुस के हाथों से सामर्थ्य के अद्भुत काम दिखाता था।</w:t>
            </w:r>
          </w:p>
        </w:tc>
        <w:tc>
          <w:tcPr>
            <w:tcW w:type="dxa" w:w="2880"/>
            <w:vAlign w:val="center"/>
            <w:tcW w:w="1440" w:type="dxa"/>
          </w:tcPr>
          <w:p>
            <w:pPr>
              <w:jc w:val="center"/>
            </w:pPr>
            <w:r>
              <w:t>☐</w:t>
            </w:r>
          </w:p>
        </w:tc>
      </w:tr>
      <w:tr>
        <w:tc>
          <w:tcPr>
            <w:tcW w:type="dxa" w:w="2880"/>
            <w:tcW w:w="7920" w:type="dxa"/>
          </w:tcPr>
          <w:p>
            <w:r>
              <w:rPr>
                <w:b/>
              </w:rPr>
              <w:t>1 Corinthians 12:28</w:t>
            </w:r>
          </w:p>
        </w:tc>
        <w:tc>
          <w:tcPr>
            <w:tcW w:type="dxa" w:w="2880"/>
            <w:tcW w:w="7920" w:type="dxa"/>
          </w:tcPr>
          <w:p>
            <w:r>
              <w:rPr>
                <w:b/>
              </w:rPr>
              <w:t>1 कुरिन्थियों 12:28</w:t>
            </w:r>
          </w:p>
        </w:tc>
        <w:tc>
          <w:tcPr>
            <w:tcW w:type="dxa" w:w="2880"/>
            <w:tcW w:w="1440" w:type="dxa"/>
          </w:tcPr>
          <w:p>
            <w:pPr>
              <w:jc w:val="center"/>
            </w:pPr>
            <w:r>
              <w:rPr>
                <w:b/>
              </w:rPr>
              <w:t>OK</w:t>
            </w:r>
          </w:p>
        </w:tc>
      </w:tr>
      <w:tr>
        <w:tc>
          <w:tcPr>
            <w:tcW w:type="dxa" w:w="2880"/>
            <w:tcW w:w="7920" w:type="dxa"/>
          </w:tcPr>
          <w:p>
            <w:pPr>
              <w:spacing w:line="480" w:lineRule="auto"/>
            </w:pPr>
            <w:r>
              <w:t xml:space="preserve">And God has appointed in the church first apostles, second prophets, third teachers, then those who do </w:t>
            </w:r>
            <w:r>
              <w:rPr>
                <w:b/>
              </w:rPr>
              <w:t>miracles</w:t>
            </w:r>
            <w:r>
              <w:t>, then gifts of healing, those who provide helps, those who do the work of administration, and those who have various kinds of tongues.</w:t>
            </w:r>
          </w:p>
        </w:tc>
        <w:tc>
          <w:tcPr>
            <w:tcW w:type="dxa" w:w="2880"/>
            <w:tcW w:w="7920" w:type="dxa"/>
          </w:tcPr>
          <w:p>
            <w:pPr>
              <w:spacing w:line="480" w:lineRule="auto"/>
            </w:pPr>
            <w:r>
              <w:t>और परमेश्‍वर ने कलीसिया में अलग-अलग व्यक्ति नियुक्त किए हैं; प्रथम प्रेरित, दूसरे भविष्यद्वक्ता, तीसरे शिक्षक, फिर सामर्थ्य के काम करनेवाले, फिर चंगा करनेवाले, और उपकार करनेवाले, और प्रधान, और नाना प्रकार की भाषा बोलनेवाले।</w:t>
            </w:r>
          </w:p>
        </w:tc>
        <w:tc>
          <w:tcPr>
            <w:tcW w:type="dxa" w:w="2880"/>
            <w:vAlign w:val="center"/>
            <w:tcW w:w="1440" w:type="dxa"/>
          </w:tcPr>
          <w:p>
            <w:pPr>
              <w:jc w:val="center"/>
            </w:pPr>
            <w:r>
              <w:t>☐</w:t>
            </w:r>
          </w:p>
        </w:tc>
      </w:tr>
      <w:tr>
        <w:tc>
          <w:tcPr>
            <w:tcW w:type="dxa" w:w="2880"/>
            <w:tcW w:w="7920" w:type="dxa"/>
          </w:tcPr>
          <w:p>
            <w:r>
              <w:rPr>
                <w:b/>
              </w:rPr>
              <w:t>2 Corinthians 12:12</w:t>
            </w:r>
          </w:p>
        </w:tc>
        <w:tc>
          <w:tcPr>
            <w:tcW w:type="dxa" w:w="2880"/>
            <w:tcW w:w="7920" w:type="dxa"/>
          </w:tcPr>
          <w:p>
            <w:r>
              <w:rPr>
                <w:b/>
              </w:rPr>
              <w:t>2 कुरिन्थियों 12:12</w:t>
            </w:r>
          </w:p>
        </w:tc>
        <w:tc>
          <w:tcPr>
            <w:tcW w:type="dxa" w:w="2880"/>
            <w:tcW w:w="1440" w:type="dxa"/>
          </w:tcPr>
          <w:p>
            <w:pPr>
              <w:jc w:val="center"/>
            </w:pPr>
            <w:r>
              <w:rPr>
                <w:b/>
              </w:rPr>
              <w:t>OK</w:t>
            </w:r>
          </w:p>
        </w:tc>
      </w:tr>
      <w:tr>
        <w:tc>
          <w:tcPr>
            <w:tcW w:type="dxa" w:w="2880"/>
            <w:tcW w:w="7920" w:type="dxa"/>
          </w:tcPr>
          <w:p>
            <w:pPr>
              <w:spacing w:line="480" w:lineRule="auto"/>
            </w:pPr>
            <w:r>
              <w:t xml:space="preserve">The true signs of an apostle were performed among you with all perseverance, signs and wonders and </w:t>
            </w:r>
            <w:r>
              <w:rPr>
                <w:b/>
              </w:rPr>
              <w:t>miracles</w:t>
            </w:r>
            <w:r>
              <w:t>.</w:t>
            </w:r>
          </w:p>
        </w:tc>
        <w:tc>
          <w:tcPr>
            <w:tcW w:type="dxa" w:w="2880"/>
            <w:tcW w:w="7920" w:type="dxa"/>
          </w:tcPr>
          <w:p>
            <w:pPr>
              <w:spacing w:line="480" w:lineRule="auto"/>
            </w:pPr>
            <w:r>
              <w:t>प्रेरित के लक्षण भी तुम्हारे बीच सब प्रकार के धीरज सहित चिन्हों, और अद्भुत कामों, और सामर्थ्य के कामों से दिखाए गए।</w:t>
            </w:r>
          </w:p>
        </w:tc>
        <w:tc>
          <w:tcPr>
            <w:tcW w:type="dxa" w:w="2880"/>
            <w:vAlign w:val="center"/>
            <w:tcW w:w="1440" w:type="dxa"/>
          </w:tcPr>
          <w:p>
            <w:pPr>
              <w:jc w:val="center"/>
            </w:pPr>
            <w:r>
              <w:t>☐</w:t>
            </w:r>
          </w:p>
        </w:tc>
      </w:tr>
      <w:tr>
        <w:tc>
          <w:tcPr>
            <w:tcW w:type="dxa" w:w="2880"/>
            <w:tcW w:w="7920" w:type="dxa"/>
          </w:tcPr>
          <w:p>
            <w:r>
              <w:rPr>
                <w:b/>
              </w:rPr>
              <w:t>Galatians 3:5</w:t>
            </w:r>
          </w:p>
        </w:tc>
        <w:tc>
          <w:tcPr>
            <w:tcW w:type="dxa" w:w="2880"/>
            <w:tcW w:w="7920" w:type="dxa"/>
          </w:tcPr>
          <w:p>
            <w:r>
              <w:rPr>
                <w:b/>
              </w:rPr>
              <w:t>गलातियों 3:5</w:t>
            </w:r>
          </w:p>
        </w:tc>
        <w:tc>
          <w:tcPr>
            <w:tcW w:type="dxa" w:w="2880"/>
            <w:tcW w:w="1440" w:type="dxa"/>
          </w:tcPr>
          <w:p>
            <w:pPr>
              <w:jc w:val="center"/>
            </w:pPr>
            <w:r>
              <w:rPr>
                <w:b/>
              </w:rPr>
              <w:t>OK</w:t>
            </w:r>
          </w:p>
        </w:tc>
      </w:tr>
      <w:tr>
        <w:tc>
          <w:tcPr>
            <w:tcW w:type="dxa" w:w="2880"/>
            <w:tcW w:w="7920" w:type="dxa"/>
          </w:tcPr>
          <w:p>
            <w:pPr>
              <w:spacing w:line="480" w:lineRule="auto"/>
            </w:pPr>
            <w:r>
              <w:t xml:space="preserve">Does he who gives the Spirit to you and works </w:t>
            </w:r>
            <w:r>
              <w:rPr>
                <w:b/>
              </w:rPr>
              <w:t>miracles</w:t>
            </w:r>
            <w:r>
              <w:t xml:space="preserve"> among you do so by the works of the law or by the hearing of faith?</w:t>
            </w:r>
          </w:p>
        </w:tc>
        <w:tc>
          <w:tcPr>
            <w:tcW w:type="dxa" w:w="2880"/>
            <w:tcW w:w="7920" w:type="dxa"/>
          </w:tcPr>
          <w:p>
            <w:pPr>
              <w:spacing w:line="480" w:lineRule="auto"/>
            </w:pPr>
            <w:r>
              <w:t>इसलिए जो तुम्हें आत्मा दान करता और तुम में सामर्थ्य के काम करता है, वह क्या व्यवस्था के कामों से या विश्वास के सुसमाचार से ऐसा करता है?</w:t>
            </w:r>
            <w:r/>
          </w:p>
        </w:tc>
        <w:tc>
          <w:tcPr>
            <w:tcW w:type="dxa" w:w="2880"/>
            <w:vAlign w:val="center"/>
            <w:tcW w:w="1440" w:type="dxa"/>
          </w:tcPr>
          <w:p>
            <w:pPr>
              <w:jc w:val="center"/>
            </w:pPr>
            <w:r>
              <w:t>☐</w:t>
            </w:r>
          </w:p>
        </w:tc>
      </w:tr>
      <w:tr>
        <w:tc>
          <w:tcPr>
            <w:tcW w:type="dxa" w:w="2880"/>
            <w:tcW w:w="7920" w:type="dxa"/>
          </w:tcPr>
          <w:p>
            <w:r>
              <w:rPr>
                <w:b/>
              </w:rPr>
              <w:t>Hebrews 2:4</w:t>
            </w:r>
          </w:p>
        </w:tc>
        <w:tc>
          <w:tcPr>
            <w:tcW w:type="dxa" w:w="2880"/>
            <w:tcW w:w="7920" w:type="dxa"/>
          </w:tcPr>
          <w:p>
            <w:r>
              <w:rPr>
                <w:b/>
              </w:rPr>
              <w:t>इब्रानियों 2:4</w:t>
            </w:r>
          </w:p>
        </w:tc>
        <w:tc>
          <w:tcPr>
            <w:tcW w:type="dxa" w:w="2880"/>
            <w:tcW w:w="1440" w:type="dxa"/>
          </w:tcPr>
          <w:p>
            <w:pPr>
              <w:jc w:val="center"/>
            </w:pPr>
            <w:r>
              <w:rPr>
                <w:b/>
              </w:rPr>
              <w:t>OK</w:t>
            </w:r>
          </w:p>
        </w:tc>
      </w:tr>
      <w:tr>
        <w:tc>
          <w:tcPr>
            <w:tcW w:type="dxa" w:w="2880"/>
            <w:tcW w:w="7920" w:type="dxa"/>
          </w:tcPr>
          <w:p>
            <w:pPr>
              <w:spacing w:line="480" w:lineRule="auto"/>
            </w:pPr>
            <w:r>
              <w:t xml:space="preserve">At the same time God testified to it by signs, wonders, and various </w:t>
            </w:r>
            <w:r>
              <w:rPr>
                <w:b/>
              </w:rPr>
              <w:t>miracles</w:t>
            </w:r>
            <w:r>
              <w:t>, and by distributing the gifts of the Holy Spirit according to his will.</w:t>
            </w:r>
          </w:p>
        </w:tc>
        <w:tc>
          <w:tcPr>
            <w:tcW w:type="dxa" w:w="2880"/>
            <w:tcW w:w="7920" w:type="dxa"/>
          </w:tcPr>
          <w:p>
            <w:pPr>
              <w:spacing w:line="480" w:lineRule="auto"/>
            </w:pPr>
            <w:r>
              <w:t>और साथ ही परमेश्‍वर भी अपनी इच्छा के अनुसार चिन्हों, और अद्भुत कामों, और नाना प्रकार के सामर्थ्य के कामों, और पवित्र आत्मा के वरदानों के बाँटने के द्वारा इसकी गवाही देता रहा।</w:t>
            </w:r>
            <w:r/>
          </w:p>
        </w:tc>
        <w:tc>
          <w:tcPr>
            <w:tcW w:type="dxa" w:w="2880"/>
            <w:vAlign w:val="center"/>
            <w:tcW w:w="1440" w:type="dxa"/>
          </w:tcPr>
          <w:p>
            <w:pPr>
              <w:jc w:val="center"/>
            </w:pPr>
            <w:r>
              <w:t>☐</w:t>
            </w:r>
          </w:p>
        </w:tc>
      </w:tr>
    </w:tbl>
    <w:p>
      <w:pPr>
        <w:pStyle w:val="Heading1"/>
        <w:spacing w:before="0"/>
      </w:pPr>
      <w:r>
        <w:t>nation (G1484)</w:t>
      </w:r>
    </w:p>
    <w:p>
      <w:r/>
      <w:r>
        <w:t>This word can mean:</w:t>
      </w:r>
      <w:r/>
      <w:r/>
    </w:p>
    <w:p>
      <w:pPr>
        <w:pStyle w:val="ListBullet"/>
        <w:spacing w:line="240" w:lineRule="auto"/>
        <w:ind w:left="720"/>
      </w:pPr>
      <w:r/>
      <w:r>
        <w:t>A tribe of people.</w:t>
      </w:r>
      <w:r/>
    </w:p>
    <w:p>
      <w:pPr>
        <w:pStyle w:val="ListBullet"/>
        <w:spacing w:line="240" w:lineRule="auto"/>
        <w:ind w:left="720"/>
      </w:pPr>
      <w:r/>
      <w:r>
        <w:t>A group of people.</w:t>
      </w:r>
      <w:r/>
    </w:p>
    <w:p>
      <w:pPr>
        <w:pStyle w:val="ListBullet"/>
        <w:spacing w:line="240" w:lineRule="auto"/>
        <w:ind w:left="720"/>
      </w:pPr>
      <w:r/>
      <w:r>
        <w:t>All people.</w:t>
      </w:r>
      <w:r/>
    </w:p>
    <w:p>
      <w:pPr>
        <w:pStyle w:val="ListBullet"/>
        <w:spacing w:line="240" w:lineRule="auto" w:after="0"/>
        <w:ind w:left="720"/>
      </w:pPr>
      <w:r/>
      <w:r>
        <w:t>Any people who are not Jews.</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28:19</w:t>
            </w:r>
          </w:p>
        </w:tc>
        <w:tc>
          <w:tcPr>
            <w:tcW w:type="dxa" w:w="2880"/>
            <w:tcW w:w="7920" w:type="dxa"/>
          </w:tcPr>
          <w:p>
            <w:r>
              <w:rPr>
                <w:b/>
              </w:rPr>
              <w:t>मत्ती 28:19</w:t>
            </w:r>
          </w:p>
        </w:tc>
        <w:tc>
          <w:tcPr>
            <w:tcW w:type="dxa" w:w="2880"/>
            <w:tcW w:w="1440" w:type="dxa"/>
          </w:tcPr>
          <w:p>
            <w:pPr>
              <w:jc w:val="center"/>
            </w:pPr>
            <w:r>
              <w:rPr>
                <w:b/>
              </w:rPr>
              <w:t>OK</w:t>
            </w:r>
          </w:p>
        </w:tc>
      </w:tr>
      <w:tr>
        <w:tc>
          <w:tcPr>
            <w:tcW w:type="dxa" w:w="2880"/>
            <w:tcW w:w="7920" w:type="dxa"/>
          </w:tcPr>
          <w:p>
            <w:pPr>
              <w:spacing w:line="480" w:lineRule="auto"/>
            </w:pPr>
            <w:r>
              <w:t xml:space="preserve">Go therefore and make disciples of all the </w:t>
            </w:r>
            <w:r>
              <w:rPr>
                <w:b/>
              </w:rPr>
              <w:t>nations</w:t>
            </w:r>
            <w:r>
              <w:t>. Baptize them into the name of the Father, of the Son, and of the Holy Spirit.</w:t>
            </w:r>
          </w:p>
        </w:tc>
        <w:tc>
          <w:tcPr>
            <w:tcW w:type="dxa" w:w="2880"/>
            <w:tcW w:w="7920" w:type="dxa"/>
          </w:tcPr>
          <w:p>
            <w:pPr>
              <w:spacing w:line="480" w:lineRule="auto"/>
            </w:pPr>
            <w:r>
              <w:t>इसलिए तुम जाकर सब जातियों के लोगों को चेला बनाओ; और उन्हें पिता, और पुत्र, और पवित्र आत्मा के नाम से बपतिस्मा दो,</w:t>
            </w:r>
          </w:p>
        </w:tc>
        <w:tc>
          <w:tcPr>
            <w:tcW w:type="dxa" w:w="2880"/>
            <w:vAlign w:val="center"/>
            <w:tcW w:w="1440" w:type="dxa"/>
          </w:tcPr>
          <w:p>
            <w:pPr>
              <w:jc w:val="center"/>
            </w:pPr>
            <w:r>
              <w:t>☐</w:t>
            </w:r>
          </w:p>
        </w:tc>
      </w:tr>
      <w:tr>
        <w:tc>
          <w:tcPr>
            <w:tcW w:type="dxa" w:w="2880"/>
            <w:tcW w:w="7920" w:type="dxa"/>
          </w:tcPr>
          <w:p>
            <w:r>
              <w:rPr>
                <w:b/>
              </w:rPr>
              <w:t>Mark 13:10</w:t>
            </w:r>
          </w:p>
        </w:tc>
        <w:tc>
          <w:tcPr>
            <w:tcW w:type="dxa" w:w="2880"/>
            <w:tcW w:w="7920" w:type="dxa"/>
          </w:tcPr>
          <w:p>
            <w:r>
              <w:rPr>
                <w:b/>
              </w:rPr>
              <w:t>मरकुस 13:10</w:t>
            </w:r>
          </w:p>
        </w:tc>
        <w:tc>
          <w:tcPr>
            <w:tcW w:type="dxa" w:w="2880"/>
            <w:tcW w:w="1440" w:type="dxa"/>
          </w:tcPr>
          <w:p>
            <w:pPr>
              <w:jc w:val="center"/>
            </w:pPr>
            <w:r>
              <w:rPr>
                <w:b/>
              </w:rPr>
              <w:t>OK</w:t>
            </w:r>
          </w:p>
        </w:tc>
      </w:tr>
      <w:tr>
        <w:tc>
          <w:tcPr>
            <w:tcW w:type="dxa" w:w="2880"/>
            <w:tcW w:w="7920" w:type="dxa"/>
          </w:tcPr>
          <w:p>
            <w:pPr>
              <w:spacing w:line="480" w:lineRule="auto"/>
            </w:pPr>
            <w:r>
              <w:t xml:space="preserve">But the gospel must first be proclaimed to all the </w:t>
            </w:r>
            <w:r>
              <w:rPr>
                <w:b/>
              </w:rPr>
              <w:t>nations</w:t>
            </w:r>
            <w:r>
              <w:t>.</w:t>
            </w:r>
          </w:p>
        </w:tc>
        <w:tc>
          <w:tcPr>
            <w:tcW w:type="dxa" w:w="2880"/>
            <w:tcW w:w="7920" w:type="dxa"/>
          </w:tcPr>
          <w:p>
            <w:pPr>
              <w:spacing w:line="480" w:lineRule="auto"/>
            </w:pPr>
            <w:r>
              <w:t>पर अवश्य है कि पहले सुसमाचार सब जातियों में प्रचार किया जाए।</w:t>
            </w:r>
          </w:p>
        </w:tc>
        <w:tc>
          <w:tcPr>
            <w:tcW w:type="dxa" w:w="2880"/>
            <w:vAlign w:val="center"/>
            <w:tcW w:w="1440" w:type="dxa"/>
          </w:tcPr>
          <w:p>
            <w:pPr>
              <w:jc w:val="center"/>
            </w:pPr>
            <w:r>
              <w:t>☐</w:t>
            </w:r>
          </w:p>
        </w:tc>
      </w:tr>
      <w:tr>
        <w:tc>
          <w:tcPr>
            <w:tcW w:type="dxa" w:w="2880"/>
            <w:tcW w:w="7920" w:type="dxa"/>
          </w:tcPr>
          <w:p>
            <w:r>
              <w:rPr>
                <w:b/>
              </w:rPr>
              <w:t>Luke 12:30</w:t>
            </w:r>
          </w:p>
        </w:tc>
        <w:tc>
          <w:tcPr>
            <w:tcW w:type="dxa" w:w="2880"/>
            <w:tcW w:w="7920" w:type="dxa"/>
          </w:tcPr>
          <w:p>
            <w:r>
              <w:rPr>
                <w:b/>
              </w:rPr>
              <w:t>लूका 12:30</w:t>
            </w:r>
          </w:p>
        </w:tc>
        <w:tc>
          <w:tcPr>
            <w:tcW w:type="dxa" w:w="2880"/>
            <w:tcW w:w="1440" w:type="dxa"/>
          </w:tcPr>
          <w:p>
            <w:pPr>
              <w:jc w:val="center"/>
            </w:pPr>
            <w:r>
              <w:rPr>
                <w:b/>
              </w:rPr>
              <w:t>OK</w:t>
            </w:r>
          </w:p>
        </w:tc>
      </w:tr>
      <w:tr>
        <w:tc>
          <w:tcPr>
            <w:tcW w:type="dxa" w:w="2880"/>
            <w:tcW w:w="7920" w:type="dxa"/>
          </w:tcPr>
          <w:p>
            <w:pPr>
              <w:spacing w:line="480" w:lineRule="auto"/>
            </w:pPr>
            <w:r>
              <w:t xml:space="preserve">For all the </w:t>
            </w:r>
            <w:r>
              <w:rPr>
                <w:b/>
              </w:rPr>
              <w:t>nations</w:t>
            </w:r>
            <w:r>
              <w:t xml:space="preserve"> of the world seek these things, and your Father knows that you need them.</w:t>
            </w:r>
          </w:p>
        </w:tc>
        <w:tc>
          <w:tcPr>
            <w:tcW w:type="dxa" w:w="2880"/>
            <w:tcW w:w="7920" w:type="dxa"/>
          </w:tcPr>
          <w:p>
            <w:pPr>
              <w:spacing w:line="480" w:lineRule="auto"/>
            </w:pPr>
            <w:r>
              <w:t>क्योंकि संसार की जातियाँ इन सब वस्तुओं की खोज में रहती हैं और तुम्हारा पिता जानता है, कि तुम्हें इन वस्तुओं की आवश्यकता है।</w:t>
            </w:r>
          </w:p>
        </w:tc>
        <w:tc>
          <w:tcPr>
            <w:tcW w:type="dxa" w:w="2880"/>
            <w:vAlign w:val="center"/>
            <w:tcW w:w="1440" w:type="dxa"/>
          </w:tcPr>
          <w:p>
            <w:pPr>
              <w:jc w:val="center"/>
            </w:pPr>
            <w:r>
              <w:t>☐</w:t>
            </w:r>
          </w:p>
        </w:tc>
      </w:tr>
      <w:tr>
        <w:tc>
          <w:tcPr>
            <w:tcW w:type="dxa" w:w="2880"/>
            <w:tcW w:w="7920" w:type="dxa"/>
          </w:tcPr>
          <w:p>
            <w:r>
              <w:rPr>
                <w:b/>
              </w:rPr>
              <w:t>Acts 2:5</w:t>
            </w:r>
          </w:p>
        </w:tc>
        <w:tc>
          <w:tcPr>
            <w:tcW w:type="dxa" w:w="2880"/>
            <w:tcW w:w="7920" w:type="dxa"/>
          </w:tcPr>
          <w:p>
            <w:r>
              <w:rPr>
                <w:b/>
              </w:rPr>
              <w:t>प्रेरितों के काम 2:5</w:t>
            </w:r>
          </w:p>
        </w:tc>
        <w:tc>
          <w:tcPr>
            <w:tcW w:type="dxa" w:w="2880"/>
            <w:tcW w:w="1440" w:type="dxa"/>
          </w:tcPr>
          <w:p>
            <w:pPr>
              <w:jc w:val="center"/>
            </w:pPr>
            <w:r>
              <w:rPr>
                <w:b/>
              </w:rPr>
              <w:t>OK</w:t>
            </w:r>
          </w:p>
        </w:tc>
      </w:tr>
      <w:tr>
        <w:tc>
          <w:tcPr>
            <w:tcW w:type="dxa" w:w="2880"/>
            <w:tcW w:w="7920" w:type="dxa"/>
          </w:tcPr>
          <w:p>
            <w:pPr>
              <w:spacing w:line="480" w:lineRule="auto"/>
            </w:pPr>
            <w:r>
              <w:t xml:space="preserve">Now there were Jews who were living in Jerusalem, godly men, from every </w:t>
            </w:r>
            <w:r>
              <w:rPr>
                <w:b/>
              </w:rPr>
              <w:t>nation</w:t>
            </w:r>
            <w:r>
              <w:t xml:space="preserve"> under heaven.</w:t>
            </w:r>
          </w:p>
        </w:tc>
        <w:tc>
          <w:tcPr>
            <w:tcW w:type="dxa" w:w="2880"/>
            <w:tcW w:w="7920" w:type="dxa"/>
          </w:tcPr>
          <w:p>
            <w:pPr>
              <w:spacing w:line="480" w:lineRule="auto"/>
            </w:pPr>
            <w:r>
              <w:t>और आकाश के नीचे की हर एक जाति में से भक्त-यहूदी यरूशलेम में रहतें थे।</w:t>
            </w:r>
          </w:p>
        </w:tc>
        <w:tc>
          <w:tcPr>
            <w:tcW w:type="dxa" w:w="2880"/>
            <w:vAlign w:val="center"/>
            <w:tcW w:w="1440" w:type="dxa"/>
          </w:tcPr>
          <w:p>
            <w:pPr>
              <w:jc w:val="center"/>
            </w:pPr>
            <w:r>
              <w:t>☐</w:t>
            </w:r>
          </w:p>
        </w:tc>
      </w:tr>
      <w:tr>
        <w:tc>
          <w:tcPr>
            <w:tcW w:type="dxa" w:w="2880"/>
            <w:tcW w:w="7920" w:type="dxa"/>
          </w:tcPr>
          <w:p>
            <w:r>
              <w:rPr>
                <w:b/>
              </w:rPr>
              <w:t>Acts 10:35</w:t>
            </w:r>
          </w:p>
        </w:tc>
        <w:tc>
          <w:tcPr>
            <w:tcW w:type="dxa" w:w="2880"/>
            <w:tcW w:w="7920" w:type="dxa"/>
          </w:tcPr>
          <w:p>
            <w:r>
              <w:rPr>
                <w:b/>
              </w:rPr>
              <w:t>प्रेरितों के काम 10:35</w:t>
            </w:r>
          </w:p>
        </w:tc>
        <w:tc>
          <w:tcPr>
            <w:tcW w:type="dxa" w:w="2880"/>
            <w:tcW w:w="1440" w:type="dxa"/>
          </w:tcPr>
          <w:p>
            <w:pPr>
              <w:jc w:val="center"/>
            </w:pPr>
            <w:r>
              <w:rPr>
                <w:b/>
              </w:rPr>
              <w:t>OK</w:t>
            </w:r>
          </w:p>
        </w:tc>
      </w:tr>
      <w:tr>
        <w:tc>
          <w:tcPr>
            <w:tcW w:type="dxa" w:w="2880"/>
            <w:tcW w:w="7920" w:type="dxa"/>
          </w:tcPr>
          <w:p>
            <w:pPr>
              <w:spacing w:line="480" w:lineRule="auto"/>
            </w:pPr>
            <w:r>
              <w:t xml:space="preserve">Instead, in every </w:t>
            </w:r>
            <w:r>
              <w:rPr>
                <w:b/>
              </w:rPr>
              <w:t>nation</w:t>
            </w:r>
            <w:r>
              <w:t xml:space="preserve"> anyone who fears him and does what is right is acceptable to him.</w:t>
            </w:r>
          </w:p>
        </w:tc>
        <w:tc>
          <w:tcPr>
            <w:tcW w:type="dxa" w:w="2880"/>
            <w:tcW w:w="7920" w:type="dxa"/>
          </w:tcPr>
          <w:p>
            <w:pPr>
              <w:spacing w:line="480" w:lineRule="auto"/>
            </w:pPr>
            <w:r>
              <w:t>वरन् हर जाति में जो उससे डरता और धार्मिक काम करता है, वह उसे भाता है।</w:t>
            </w:r>
            <w:r/>
          </w:p>
        </w:tc>
        <w:tc>
          <w:tcPr>
            <w:tcW w:type="dxa" w:w="2880"/>
            <w:vAlign w:val="center"/>
            <w:tcW w:w="1440" w:type="dxa"/>
          </w:tcPr>
          <w:p>
            <w:pPr>
              <w:jc w:val="center"/>
            </w:pPr>
            <w:r>
              <w:t>☐</w:t>
            </w:r>
          </w:p>
        </w:tc>
      </w:tr>
      <w:tr>
        <w:tc>
          <w:tcPr>
            <w:tcW w:type="dxa" w:w="2880"/>
            <w:tcW w:w="7920" w:type="dxa"/>
          </w:tcPr>
          <w:p>
            <w:r>
              <w:rPr>
                <w:b/>
              </w:rPr>
              <w:t>Acts 17:26</w:t>
            </w:r>
          </w:p>
        </w:tc>
        <w:tc>
          <w:tcPr>
            <w:tcW w:type="dxa" w:w="2880"/>
            <w:tcW w:w="7920" w:type="dxa"/>
          </w:tcPr>
          <w:p>
            <w:r>
              <w:rPr>
                <w:b/>
              </w:rPr>
              <w:t>प्रेरितों के काम 17:26</w:t>
            </w:r>
          </w:p>
        </w:tc>
        <w:tc>
          <w:tcPr>
            <w:tcW w:type="dxa" w:w="2880"/>
            <w:tcW w:w="1440" w:type="dxa"/>
          </w:tcPr>
          <w:p>
            <w:pPr>
              <w:jc w:val="center"/>
            </w:pPr>
            <w:r>
              <w:rPr>
                <w:b/>
              </w:rPr>
              <w:t>OK</w:t>
            </w:r>
          </w:p>
        </w:tc>
      </w:tr>
      <w:tr>
        <w:tc>
          <w:tcPr>
            <w:tcW w:type="dxa" w:w="2880"/>
            <w:tcW w:w="7920" w:type="dxa"/>
          </w:tcPr>
          <w:p>
            <w:pPr>
              <w:spacing w:line="480" w:lineRule="auto"/>
            </w:pPr>
            <w:r>
              <w:t xml:space="preserve">From one man he made every </w:t>
            </w:r>
            <w:r>
              <w:rPr>
                <w:b/>
              </w:rPr>
              <w:t>nation</w:t>
            </w:r>
            <w:r>
              <w:t xml:space="preserve"> of people to live on the surface of the earth, having determined their appointed seasons and the boundaries of their living areas,</w:t>
            </w:r>
          </w:p>
        </w:tc>
        <w:tc>
          <w:tcPr>
            <w:tcW w:type="dxa" w:w="2880"/>
            <w:tcW w:w="7920" w:type="dxa"/>
          </w:tcPr>
          <w:p>
            <w:pPr>
              <w:spacing w:line="480" w:lineRule="auto"/>
            </w:pPr>
            <w:r>
              <w:t>उसने एक ही मूल से मनुष्यों की सब जातियाँ सारी पृथ्वी पर रहने के लिये बनाई हैं; और उनके ठहराए हुए समय और निवास के सीमाओं को इसलिए बाँधा है, (व्य. 32:8)</w:t>
            </w:r>
          </w:p>
        </w:tc>
        <w:tc>
          <w:tcPr>
            <w:tcW w:type="dxa" w:w="2880"/>
            <w:vAlign w:val="center"/>
            <w:tcW w:w="1440" w:type="dxa"/>
          </w:tcPr>
          <w:p>
            <w:pPr>
              <w:jc w:val="center"/>
            </w:pPr>
            <w:r>
              <w:t>☐</w:t>
            </w:r>
          </w:p>
        </w:tc>
      </w:tr>
      <w:tr>
        <w:tc>
          <w:tcPr>
            <w:tcW w:type="dxa" w:w="2880"/>
            <w:tcW w:w="7920" w:type="dxa"/>
          </w:tcPr>
          <w:p>
            <w:r>
              <w:rPr>
                <w:b/>
              </w:rPr>
              <w:t>Romans 16:26</w:t>
            </w:r>
          </w:p>
        </w:tc>
        <w:tc>
          <w:tcPr>
            <w:tcW w:type="dxa" w:w="2880"/>
            <w:tcW w:w="7920" w:type="dxa"/>
          </w:tcPr>
          <w:p>
            <w:r>
              <w:rPr>
                <w:b/>
              </w:rPr>
              <w:t>रोमियों 16:26</w:t>
            </w:r>
          </w:p>
        </w:tc>
        <w:tc>
          <w:tcPr>
            <w:tcW w:type="dxa" w:w="2880"/>
            <w:tcW w:w="1440" w:type="dxa"/>
          </w:tcPr>
          <w:p>
            <w:pPr>
              <w:jc w:val="center"/>
            </w:pPr>
            <w:r>
              <w:rPr>
                <w:b/>
              </w:rPr>
              <w:t>OK</w:t>
            </w:r>
          </w:p>
        </w:tc>
      </w:tr>
      <w:tr>
        <w:tc>
          <w:tcPr>
            <w:tcW w:type="dxa" w:w="2880"/>
            <w:tcW w:w="7920" w:type="dxa"/>
          </w:tcPr>
          <w:p>
            <w:pPr>
              <w:spacing w:line="480" w:lineRule="auto"/>
            </w:pPr>
            <w:r>
              <w:t xml:space="preserve">but now has been revealed and made known through the prophetic writings to all </w:t>
            </w:r>
            <w:r>
              <w:rPr>
                <w:b/>
              </w:rPr>
              <w:t>nations</w:t>
            </w:r>
            <w:r>
              <w:t>,by the command of the eternal God, to bring about the obedience of faith—</w:t>
            </w:r>
          </w:p>
        </w:tc>
        <w:tc>
          <w:tcPr>
            <w:tcW w:type="dxa" w:w="2880"/>
            <w:tcW w:w="7920" w:type="dxa"/>
          </w:tcPr>
          <w:p>
            <w:pPr>
              <w:spacing w:line="480" w:lineRule="auto"/>
            </w:pPr>
            <w:r>
              <w:t>परन्तु अब प्रगट होकर सनातन परमेश्‍वर की आज्ञा से भविष्यद्वक्ताओं की पुस्तकों के द्वारा सब जातियों को बताया गया है, कि वे विश्वास से आज्ञा माननेवाले हो जाएँ।</w:t>
            </w:r>
            <w:r/>
          </w:p>
        </w:tc>
        <w:tc>
          <w:tcPr>
            <w:tcW w:type="dxa" w:w="2880"/>
            <w:vAlign w:val="center"/>
            <w:tcW w:w="1440" w:type="dxa"/>
          </w:tcPr>
          <w:p>
            <w:pPr>
              <w:jc w:val="center"/>
            </w:pPr>
            <w:r>
              <w:t>☐</w:t>
            </w:r>
          </w:p>
        </w:tc>
      </w:tr>
      <w:tr>
        <w:tc>
          <w:tcPr>
            <w:tcW w:type="dxa" w:w="2880"/>
            <w:tcW w:w="7920" w:type="dxa"/>
          </w:tcPr>
          <w:p>
            <w:r>
              <w:rPr>
                <w:b/>
              </w:rPr>
              <w:t>Galatians 3:8</w:t>
            </w:r>
          </w:p>
        </w:tc>
        <w:tc>
          <w:tcPr>
            <w:tcW w:type="dxa" w:w="2880"/>
            <w:tcW w:w="7920" w:type="dxa"/>
          </w:tcPr>
          <w:p>
            <w:r>
              <w:rPr>
                <w:b/>
              </w:rPr>
              <w:t>गलातियों 3:8</w:t>
            </w:r>
          </w:p>
        </w:tc>
        <w:tc>
          <w:tcPr>
            <w:tcW w:type="dxa" w:w="2880"/>
            <w:tcW w:w="1440" w:type="dxa"/>
          </w:tcPr>
          <w:p>
            <w:pPr>
              <w:jc w:val="center"/>
            </w:pPr>
            <w:r>
              <w:rPr>
                <w:b/>
              </w:rPr>
              <w:t>OK</w:t>
            </w:r>
          </w:p>
        </w:tc>
      </w:tr>
      <w:tr>
        <w:tc>
          <w:tcPr>
            <w:tcW w:type="dxa" w:w="2880"/>
            <w:tcW w:w="7920" w:type="dxa"/>
          </w:tcPr>
          <w:p>
            <w:pPr>
              <w:spacing w:line="480" w:lineRule="auto"/>
            </w:pPr>
            <w:r>
              <w:t xml:space="preserve">The scripture, foreseeing that God would justify the Gentiles by faith, preached the gospel beforehand to Abraham, saying, "In you all the </w:t>
            </w:r>
            <w:r>
              <w:rPr>
                <w:b/>
              </w:rPr>
              <w:t>nations</w:t>
            </w:r>
            <w:r>
              <w:t xml:space="preserve"> will be blessed."</w:t>
            </w:r>
          </w:p>
        </w:tc>
        <w:tc>
          <w:tcPr>
            <w:tcW w:type="dxa" w:w="2880"/>
            <w:tcW w:w="7920" w:type="dxa"/>
          </w:tcPr>
          <w:p>
            <w:pPr>
              <w:spacing w:line="480" w:lineRule="auto"/>
            </w:pPr>
            <w:r>
              <w:t>और पवित्रशास्त्र ने पहले ही से यह जानकर, कि परमेश्‍वर अन्यजातियों को विश्वास से धर्मी ठहराएगा, पहले ही से अब्राहम को यह सुसमाचार सुना दिया, कि “तुझ में सब जातियाँ आशीष पाएँगी।” (उत्प. 12:3, उत्प. 18:18)</w:t>
            </w:r>
          </w:p>
        </w:tc>
        <w:tc>
          <w:tcPr>
            <w:tcW w:type="dxa" w:w="2880"/>
            <w:vAlign w:val="center"/>
            <w:tcW w:w="1440" w:type="dxa"/>
          </w:tcPr>
          <w:p>
            <w:pPr>
              <w:jc w:val="center"/>
            </w:pPr>
            <w:r>
              <w:t>☐</w:t>
            </w:r>
          </w:p>
        </w:tc>
      </w:tr>
      <w:tr>
        <w:tc>
          <w:tcPr>
            <w:tcW w:type="dxa" w:w="2880"/>
            <w:tcW w:w="7920" w:type="dxa"/>
          </w:tcPr>
          <w:p>
            <w:r>
              <w:rPr>
                <w:b/>
              </w:rPr>
              <w:t>1 Timothy 3:16</w:t>
            </w:r>
          </w:p>
        </w:tc>
        <w:tc>
          <w:tcPr>
            <w:tcW w:type="dxa" w:w="2880"/>
            <w:tcW w:w="7920" w:type="dxa"/>
          </w:tcPr>
          <w:p>
            <w:r>
              <w:rPr>
                <w:b/>
              </w:rPr>
              <w:t>1 तीमुथियुस 3:16</w:t>
            </w:r>
          </w:p>
        </w:tc>
        <w:tc>
          <w:tcPr>
            <w:tcW w:type="dxa" w:w="2880"/>
            <w:tcW w:w="1440" w:type="dxa"/>
          </w:tcPr>
          <w:p>
            <w:pPr>
              <w:jc w:val="center"/>
            </w:pPr>
            <w:r>
              <w:rPr>
                <w:b/>
              </w:rPr>
              <w:t>OK</w:t>
            </w:r>
          </w:p>
        </w:tc>
      </w:tr>
      <w:tr>
        <w:tc>
          <w:tcPr>
            <w:tcW w:type="dxa" w:w="2880"/>
            <w:tcW w:w="7920" w:type="dxa"/>
          </w:tcPr>
          <w:p>
            <w:pPr>
              <w:spacing w:line="480" w:lineRule="auto"/>
            </w:pPr>
            <w:r>
              <w:t xml:space="preserve">We all agree that the mystery of godliness is great: "He was revealed in the flesh, was vindicated by the Spirit, was seen by angels, was proclaimed among </w:t>
            </w:r>
            <w:r>
              <w:rPr>
                <w:b/>
              </w:rPr>
              <w:t>nations</w:t>
            </w:r>
            <w:r>
              <w:t>, was believed on in the world, and was taken up in glory."</w:t>
            </w:r>
          </w:p>
        </w:tc>
        <w:tc>
          <w:tcPr>
            <w:tcW w:type="dxa" w:w="2880"/>
            <w:tcW w:w="7920" w:type="dxa"/>
          </w:tcPr>
          <w:p>
            <w:pPr>
              <w:spacing w:line="480" w:lineRule="auto"/>
            </w:pPr>
            <w:r>
              <w:t>और इसमें सन्देह नहीं कि भक्ति का भेद* गम्भीर है, अर्थात्, वह जो शरीर में प्रगट हुआ, आत्मा में धर्मी ठहरा, स्वर्गदूतों को दिखाई दिया, अन्यजातियों में उसका प्रचार हुआ, जगत में उस पर विश्वास किया गया, और महिमा में ऊपर उठाया गया।</w:t>
            </w:r>
          </w:p>
        </w:tc>
        <w:tc>
          <w:tcPr>
            <w:tcW w:type="dxa" w:w="2880"/>
            <w:vAlign w:val="center"/>
            <w:tcW w:w="1440" w:type="dxa"/>
          </w:tcPr>
          <w:p>
            <w:pPr>
              <w:jc w:val="center"/>
            </w:pPr>
            <w:r>
              <w:t>☐</w:t>
            </w:r>
          </w:p>
        </w:tc>
      </w:tr>
      <w:tr>
        <w:tc>
          <w:tcPr>
            <w:tcW w:type="dxa" w:w="2880"/>
            <w:tcW w:w="7920" w:type="dxa"/>
          </w:tcPr>
          <w:p>
            <w:r>
              <w:rPr>
                <w:b/>
              </w:rPr>
              <w:t>1 Peter 2:9</w:t>
            </w:r>
          </w:p>
        </w:tc>
        <w:tc>
          <w:tcPr>
            <w:tcW w:type="dxa" w:w="2880"/>
            <w:tcW w:w="7920" w:type="dxa"/>
          </w:tcPr>
          <w:p>
            <w:r>
              <w:rPr>
                <w:b/>
              </w:rPr>
              <w:t>1 पतरस 2:9</w:t>
            </w:r>
          </w:p>
        </w:tc>
        <w:tc>
          <w:tcPr>
            <w:tcW w:type="dxa" w:w="2880"/>
            <w:tcW w:w="1440" w:type="dxa"/>
          </w:tcPr>
          <w:p>
            <w:pPr>
              <w:jc w:val="center"/>
            </w:pPr>
            <w:r>
              <w:rPr>
                <w:b/>
              </w:rPr>
              <w:t>OK</w:t>
            </w:r>
          </w:p>
        </w:tc>
      </w:tr>
      <w:tr>
        <w:tc>
          <w:tcPr>
            <w:tcW w:type="dxa" w:w="2880"/>
            <w:tcW w:w="7920" w:type="dxa"/>
          </w:tcPr>
          <w:p>
            <w:pPr>
              <w:spacing w:line="480" w:lineRule="auto"/>
            </w:pPr>
            <w:r>
              <w:t xml:space="preserve">But you are a chosen people, a royal priesthood, a holy </w:t>
            </w:r>
            <w:r>
              <w:rPr>
                <w:b/>
              </w:rPr>
              <w:t>nation</w:t>
            </w:r>
            <w:r>
              <w:t>, a people for God's possession, so that you would announce the wonderful actions of the one who called you out from darkness into his marvelous light.</w:t>
            </w:r>
          </w:p>
        </w:tc>
        <w:tc>
          <w:tcPr>
            <w:tcW w:type="dxa" w:w="2880"/>
            <w:tcW w:w="7920" w:type="dxa"/>
          </w:tcPr>
          <w:p>
            <w:pPr>
              <w:spacing w:line="480" w:lineRule="auto"/>
            </w:pPr>
            <w:r>
              <w:t>पर तुम एक चुना हुआ वंश, और राज-पदधारी, याजकों का समाज, और पवित्र लोग, और परमेश्‍वर की निज प्रजा हो, इसलिए कि जिसने तुम्हें अंधकार में से अपनी अद्भुत ज्योति में बुलाया है, उसके गुण प्रगट करो। (निर्ग. 19:5-6, व्य. 7:6, व्य. 14:2, यशा. 9:2, यशा. 43:20-21)</w:t>
            </w:r>
          </w:p>
        </w:tc>
        <w:tc>
          <w:tcPr>
            <w:tcW w:type="dxa" w:w="2880"/>
            <w:vAlign w:val="center"/>
            <w:tcW w:w="1440" w:type="dxa"/>
          </w:tcPr>
          <w:p>
            <w:pPr>
              <w:jc w:val="center"/>
            </w:pPr>
            <w:r>
              <w:t>☐</w:t>
            </w:r>
          </w:p>
        </w:tc>
      </w:tr>
      <w:tr>
        <w:tc>
          <w:tcPr>
            <w:tcW w:type="dxa" w:w="2880"/>
            <w:tcW w:w="7920" w:type="dxa"/>
          </w:tcPr>
          <w:p>
            <w:r>
              <w:rPr>
                <w:b/>
              </w:rPr>
              <w:t>Revelation 7:9</w:t>
            </w:r>
          </w:p>
        </w:tc>
        <w:tc>
          <w:tcPr>
            <w:tcW w:type="dxa" w:w="2880"/>
            <w:tcW w:w="7920" w:type="dxa"/>
          </w:tcPr>
          <w:p>
            <w:r>
              <w:rPr>
                <w:b/>
              </w:rPr>
              <w:t>प्रकाशितवाक्य 7:9</w:t>
            </w:r>
          </w:p>
        </w:tc>
        <w:tc>
          <w:tcPr>
            <w:tcW w:type="dxa" w:w="2880"/>
            <w:tcW w:w="1440" w:type="dxa"/>
          </w:tcPr>
          <w:p>
            <w:pPr>
              <w:jc w:val="center"/>
            </w:pPr>
            <w:r>
              <w:rPr>
                <w:b/>
              </w:rPr>
              <w:t>OK</w:t>
            </w:r>
          </w:p>
        </w:tc>
      </w:tr>
      <w:tr>
        <w:tc>
          <w:tcPr>
            <w:tcW w:type="dxa" w:w="2880"/>
            <w:tcW w:w="7920" w:type="dxa"/>
          </w:tcPr>
          <w:p>
            <w:pPr>
              <w:spacing w:line="480" w:lineRule="auto"/>
            </w:pPr>
            <w:r>
              <w:t xml:space="preserve">After these things I looked, and there was a huge multitude that no one could count—from every </w:t>
            </w:r>
            <w:r>
              <w:rPr>
                <w:b/>
              </w:rPr>
              <w:t>nation</w:t>
            </w:r>
            <w:r>
              <w:t>, tribe, people, and language—standing before the throne and in front of the Lamb. They were wearing white robes and holding palm branches in their hands,</w:t>
            </w:r>
          </w:p>
        </w:tc>
        <w:tc>
          <w:tcPr>
            <w:tcW w:type="dxa" w:w="2880"/>
            <w:tcW w:w="7920" w:type="dxa"/>
          </w:tcPr>
          <w:p>
            <w:pPr>
              <w:spacing w:line="480" w:lineRule="auto"/>
            </w:pPr>
            <w:r>
              <w:t>इसके बाद मैंने दृष्टि की, और हर एक जाति, और कुल, और लोग और भाषा में से एक ऐसी बड़ी भीड़, जिसे कोई गिन नहीं सकता था श्वेत वस्त्र पहने और अपने हाथों में खजूर की डालियाँ लिये हुए सिंहासन के सामने और मेम्‍ने के सामने खड़ी है;</w:t>
            </w:r>
          </w:p>
        </w:tc>
        <w:tc>
          <w:tcPr>
            <w:tcW w:type="dxa" w:w="2880"/>
            <w:vAlign w:val="center"/>
            <w:tcW w:w="1440" w:type="dxa"/>
          </w:tcPr>
          <w:p>
            <w:pPr>
              <w:jc w:val="center"/>
            </w:pPr>
            <w:r>
              <w:t>☐</w:t>
            </w:r>
          </w:p>
        </w:tc>
      </w:tr>
      <w:tr>
        <w:tc>
          <w:tcPr>
            <w:tcW w:type="dxa" w:w="2880"/>
            <w:tcW w:w="7920" w:type="dxa"/>
          </w:tcPr>
          <w:p>
            <w:r>
              <w:rPr>
                <w:b/>
              </w:rPr>
              <w:t>Revelation 15:4</w:t>
            </w:r>
          </w:p>
        </w:tc>
        <w:tc>
          <w:tcPr>
            <w:tcW w:type="dxa" w:w="2880"/>
            <w:tcW w:w="7920" w:type="dxa"/>
          </w:tcPr>
          <w:p>
            <w:r>
              <w:rPr>
                <w:b/>
              </w:rPr>
              <w:t>प्रकाशितवाक्य 15:4</w:t>
            </w:r>
          </w:p>
        </w:tc>
        <w:tc>
          <w:tcPr>
            <w:tcW w:type="dxa" w:w="2880"/>
            <w:tcW w:w="1440" w:type="dxa"/>
          </w:tcPr>
          <w:p>
            <w:pPr>
              <w:jc w:val="center"/>
            </w:pPr>
            <w:r>
              <w:rPr>
                <w:b/>
              </w:rPr>
              <w:t>OK</w:t>
            </w:r>
          </w:p>
        </w:tc>
      </w:tr>
      <w:tr>
        <w:tc>
          <w:tcPr>
            <w:tcW w:type="dxa" w:w="2880"/>
            <w:tcW w:w="7920" w:type="dxa"/>
          </w:tcPr>
          <w:p>
            <w:pPr>
              <w:spacing w:line="480" w:lineRule="auto"/>
            </w:pPr>
            <w:r>
              <w:t xml:space="preserve">Who will not fear you, Lord, and glorify your name?For you alone are holy.All </w:t>
            </w:r>
            <w:r>
              <w:rPr>
                <w:b/>
              </w:rPr>
              <w:t>nations</w:t>
            </w:r>
            <w:r>
              <w:t xml:space="preserve"> will come and worship before you because your righteous deeds have been revealed."</w:t>
            </w:r>
          </w:p>
        </w:tc>
        <w:tc>
          <w:tcPr>
            <w:tcW w:type="dxa" w:w="2880"/>
            <w:tcW w:w="7920" w:type="dxa"/>
          </w:tcPr>
          <w:p>
            <w:pPr>
              <w:spacing w:line="480" w:lineRule="auto"/>
            </w:pPr>
            <w:r>
              <w:t>“हे प्रभु,कौन तुझ से न डरेगा? और तेरे नाम की महिमा न करेगा?क्योंकि केवल तू ही पवित्र है,और सारी जातियाँ आकर तेरे सामने दण्डवत् करेंगी,क्योंकि तेरे न्याय के काम प्रगट हो गए हैं।” (भज. 86:9, यिर्म. 10:7, मला. 1:11)</w:t>
            </w:r>
            <w:r/>
          </w:p>
        </w:tc>
        <w:tc>
          <w:tcPr>
            <w:tcW w:type="dxa" w:w="2880"/>
            <w:vAlign w:val="center"/>
            <w:tcW w:w="1440" w:type="dxa"/>
          </w:tcPr>
          <w:p>
            <w:pPr>
              <w:jc w:val="center"/>
            </w:pPr>
            <w:r>
              <w:t>☐</w:t>
            </w:r>
          </w:p>
        </w:tc>
      </w:tr>
      <w:tr>
        <w:tc>
          <w:tcPr>
            <w:tcW w:type="dxa" w:w="2880"/>
            <w:tcW w:w="7920" w:type="dxa"/>
          </w:tcPr>
          <w:p>
            <w:r>
              <w:rPr>
                <w:b/>
              </w:rPr>
              <w:t>Revelation 22:2</w:t>
            </w:r>
          </w:p>
        </w:tc>
        <w:tc>
          <w:tcPr>
            <w:tcW w:type="dxa" w:w="2880"/>
            <w:tcW w:w="7920" w:type="dxa"/>
          </w:tcPr>
          <w:p>
            <w:r>
              <w:rPr>
                <w:b/>
              </w:rPr>
              <w:t>प्रकाशितवाक्य 22:2</w:t>
            </w:r>
          </w:p>
        </w:tc>
        <w:tc>
          <w:tcPr>
            <w:tcW w:type="dxa" w:w="2880"/>
            <w:tcW w:w="1440" w:type="dxa"/>
          </w:tcPr>
          <w:p>
            <w:pPr>
              <w:jc w:val="center"/>
            </w:pPr>
            <w:r>
              <w:rPr>
                <w:b/>
              </w:rPr>
              <w:t>OK</w:t>
            </w:r>
          </w:p>
        </w:tc>
      </w:tr>
      <w:tr>
        <w:tc>
          <w:tcPr>
            <w:tcW w:type="dxa" w:w="2880"/>
            <w:tcW w:w="7920" w:type="dxa"/>
          </w:tcPr>
          <w:p>
            <w:pPr>
              <w:spacing w:line="480" w:lineRule="auto"/>
            </w:pPr>
            <w:r>
              <w:t xml:space="preserve">through the middle of the city's street. On each side of the river was the tree of life, bearing twelve kinds of fruits, and it bears its fruit every month. The leaves of the tree are for the healing of the </w:t>
            </w:r>
            <w:r>
              <w:rPr>
                <w:b/>
              </w:rPr>
              <w:t>nations</w:t>
            </w:r>
            <w:r>
              <w:t>.</w:t>
            </w:r>
          </w:p>
        </w:tc>
        <w:tc>
          <w:tcPr>
            <w:tcW w:type="dxa" w:w="2880"/>
            <w:tcW w:w="7920" w:type="dxa"/>
          </w:tcPr>
          <w:p>
            <w:pPr>
              <w:spacing w:line="480" w:lineRule="auto"/>
            </w:pPr>
            <w:r>
              <w:t>उस नगर की सड़क के बीचों बीच बहती थी। नदी के इस पार और उस पार जीवन का पेड़ था; उसमें बारह प्रकार के फल लगते थे, और वह हर महीने फलता था; और उस पेड़ के पत्तों से जाति-जाति के लोग चंगे होते थे। (यहे. 47:7)</w:t>
            </w:r>
          </w:p>
        </w:tc>
        <w:tc>
          <w:tcPr>
            <w:tcW w:type="dxa" w:w="2880"/>
            <w:vAlign w:val="center"/>
            <w:tcW w:w="1440" w:type="dxa"/>
          </w:tcPr>
          <w:p>
            <w:pPr>
              <w:jc w:val="center"/>
            </w:pPr>
            <w:r>
              <w:t>☐</w:t>
            </w:r>
          </w:p>
        </w:tc>
      </w:tr>
    </w:tbl>
    <w:p>
      <w:pPr>
        <w:pStyle w:val="Heading1"/>
        <w:spacing w:before="0"/>
      </w:pPr>
      <w:r>
        <w:t>obey,obedience (G5219, G5218)</w:t>
      </w:r>
    </w:p>
    <w:p>
      <w:r/>
      <w:r>
        <w:t>This word can mean:</w:t>
      </w:r>
      <w:r/>
      <w:r/>
    </w:p>
    <w:p>
      <w:pPr>
        <w:pStyle w:val="ListBullet"/>
        <w:spacing w:line="240" w:lineRule="auto"/>
        <w:ind w:left="720"/>
      </w:pPr>
      <w:r/>
      <w:r>
        <w:t>To submit to someone and do what that person says to do.</w:t>
      </w:r>
      <w:r/>
    </w:p>
    <w:p>
      <w:pPr>
        <w:pStyle w:val="ListBullet"/>
        <w:spacing w:line="240" w:lineRule="auto"/>
        <w:ind w:left="720"/>
      </w:pPr>
      <w:r/>
      <w:r>
        <w:t>To do what is required or commanded.</w:t>
      </w:r>
      <w:r/>
    </w:p>
    <w:p>
      <w:pPr>
        <w:pStyle w:val="ListBullet"/>
        <w:spacing w:line="240" w:lineRule="auto" w:after="0"/>
        <w:ind w:left="720"/>
      </w:pPr>
      <w:r/>
      <w:r>
        <w:t>To listen or to pay attention to someone or something.</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8:27</w:t>
            </w:r>
          </w:p>
        </w:tc>
        <w:tc>
          <w:tcPr>
            <w:tcW w:type="dxa" w:w="2880"/>
            <w:tcW w:w="7920" w:type="dxa"/>
          </w:tcPr>
          <w:p>
            <w:r>
              <w:rPr>
                <w:b/>
              </w:rPr>
              <w:t>मत्ती 8:27</w:t>
            </w:r>
          </w:p>
        </w:tc>
        <w:tc>
          <w:tcPr>
            <w:tcW w:type="dxa" w:w="2880"/>
            <w:tcW w:w="1440" w:type="dxa"/>
          </w:tcPr>
          <w:p>
            <w:pPr>
              <w:jc w:val="center"/>
            </w:pPr>
            <w:r>
              <w:rPr>
                <w:b/>
              </w:rPr>
              <w:t>OK</w:t>
            </w:r>
          </w:p>
        </w:tc>
      </w:tr>
      <w:tr>
        <w:tc>
          <w:tcPr>
            <w:tcW w:type="dxa" w:w="2880"/>
            <w:tcW w:w="7920" w:type="dxa"/>
          </w:tcPr>
          <w:p>
            <w:pPr>
              <w:spacing w:line="480" w:lineRule="auto"/>
            </w:pPr>
            <w:r>
              <w:t xml:space="preserve">The men marveled and said, "What sort of man is this, that even the winds and the sea </w:t>
            </w:r>
            <w:r>
              <w:rPr>
                <w:b/>
              </w:rPr>
              <w:t>obey</w:t>
            </w:r>
            <w:r>
              <w:t xml:space="preserve"> him?"</w:t>
            </w:r>
          </w:p>
        </w:tc>
        <w:tc>
          <w:tcPr>
            <w:tcW w:type="dxa" w:w="2880"/>
            <w:tcW w:w="7920" w:type="dxa"/>
          </w:tcPr>
          <w:p>
            <w:pPr>
              <w:spacing w:line="480" w:lineRule="auto"/>
            </w:pPr>
            <w:r>
              <w:t>और लोग अचम्भा करके कहने लगे, “यह कैसा मनुष्य है, कि आँधी और पानी भी उसकी आज्ञा मानते हैं।”दुष्टात्माओं को सूअरों के झुण्ड में भेजना</w:t>
            </w:r>
            <w:r/>
          </w:p>
        </w:tc>
        <w:tc>
          <w:tcPr>
            <w:tcW w:type="dxa" w:w="2880"/>
            <w:vAlign w:val="center"/>
            <w:tcW w:w="1440" w:type="dxa"/>
          </w:tcPr>
          <w:p>
            <w:pPr>
              <w:jc w:val="center"/>
            </w:pPr>
            <w:r>
              <w:t>☐</w:t>
            </w:r>
          </w:p>
        </w:tc>
      </w:tr>
      <w:tr>
        <w:tc>
          <w:tcPr>
            <w:tcW w:type="dxa" w:w="2880"/>
            <w:tcW w:w="7920" w:type="dxa"/>
          </w:tcPr>
          <w:p>
            <w:r>
              <w:rPr>
                <w:b/>
              </w:rPr>
              <w:t>Mark 1:27</w:t>
            </w:r>
          </w:p>
        </w:tc>
        <w:tc>
          <w:tcPr>
            <w:tcW w:type="dxa" w:w="2880"/>
            <w:tcW w:w="7920" w:type="dxa"/>
          </w:tcPr>
          <w:p>
            <w:r>
              <w:rPr>
                <w:b/>
              </w:rPr>
              <w:t>मरकुस 1:27</w:t>
            </w:r>
          </w:p>
        </w:tc>
        <w:tc>
          <w:tcPr>
            <w:tcW w:type="dxa" w:w="2880"/>
            <w:tcW w:w="1440" w:type="dxa"/>
          </w:tcPr>
          <w:p>
            <w:pPr>
              <w:jc w:val="center"/>
            </w:pPr>
            <w:r>
              <w:rPr>
                <w:b/>
              </w:rPr>
              <w:t>OK</w:t>
            </w:r>
          </w:p>
        </w:tc>
      </w:tr>
      <w:tr>
        <w:tc>
          <w:tcPr>
            <w:tcW w:type="dxa" w:w="2880"/>
            <w:tcW w:w="7920" w:type="dxa"/>
          </w:tcPr>
          <w:p>
            <w:pPr>
              <w:spacing w:line="480" w:lineRule="auto"/>
            </w:pPr>
            <w:r>
              <w:t xml:space="preserve">All the people were amazed, so they asked each other, "What is this? A new teaching with authority! He even commands the unclean spirits and they </w:t>
            </w:r>
            <w:r>
              <w:rPr>
                <w:b/>
              </w:rPr>
              <w:t>obey</w:t>
            </w:r>
            <w:r>
              <w:t xml:space="preserve"> him!"</w:t>
            </w:r>
          </w:p>
        </w:tc>
        <w:tc>
          <w:tcPr>
            <w:tcW w:type="dxa" w:w="2880"/>
            <w:tcW w:w="7920" w:type="dxa"/>
          </w:tcPr>
          <w:p>
            <w:pPr>
              <w:spacing w:line="480" w:lineRule="auto"/>
            </w:pPr>
            <w:r>
              <w:t>इस पर सब लोग आश्चर्य करते हुए आपस में वाद-विवाद करने लगे “यह क्या बात है? यह तो कोई नया उपदेश है! वह अधिकार के साथ अशुद्ध आत्माओं को भी आज्ञा देता है, और वे उसकी आज्ञा मानती हैं।”</w:t>
            </w:r>
          </w:p>
        </w:tc>
        <w:tc>
          <w:tcPr>
            <w:tcW w:type="dxa" w:w="2880"/>
            <w:vAlign w:val="center"/>
            <w:tcW w:w="1440" w:type="dxa"/>
          </w:tcPr>
          <w:p>
            <w:pPr>
              <w:jc w:val="center"/>
            </w:pPr>
            <w:r>
              <w:t>☐</w:t>
            </w:r>
          </w:p>
        </w:tc>
      </w:tr>
      <w:tr>
        <w:tc>
          <w:tcPr>
            <w:tcW w:type="dxa" w:w="2880"/>
            <w:tcW w:w="7920" w:type="dxa"/>
          </w:tcPr>
          <w:p>
            <w:r>
              <w:rPr>
                <w:b/>
              </w:rPr>
              <w:t>Luke 8:25</w:t>
            </w:r>
          </w:p>
        </w:tc>
        <w:tc>
          <w:tcPr>
            <w:tcW w:type="dxa" w:w="2880"/>
            <w:tcW w:w="7920" w:type="dxa"/>
          </w:tcPr>
          <w:p>
            <w:r>
              <w:rPr>
                <w:b/>
              </w:rPr>
              <w:t>लूका 8:25</w:t>
            </w:r>
          </w:p>
        </w:tc>
        <w:tc>
          <w:tcPr>
            <w:tcW w:type="dxa" w:w="2880"/>
            <w:tcW w:w="1440" w:type="dxa"/>
          </w:tcPr>
          <w:p>
            <w:pPr>
              <w:jc w:val="center"/>
            </w:pPr>
            <w:r>
              <w:rPr>
                <w:b/>
              </w:rPr>
              <w:t>OK</w:t>
            </w:r>
          </w:p>
        </w:tc>
      </w:tr>
      <w:tr>
        <w:tc>
          <w:tcPr>
            <w:tcW w:type="dxa" w:w="2880"/>
            <w:tcW w:w="7920" w:type="dxa"/>
          </w:tcPr>
          <w:p>
            <w:pPr>
              <w:spacing w:line="480" w:lineRule="auto"/>
            </w:pPr>
            <w:r>
              <w:t>Then he said to them, "Where is your faith?"</w:t>
            </w:r>
            <w:r>
              <w:t xml:space="preserve">But they were afraid and amazed, and they asked one another, "Who then is this, that he commands even the winds and the water, and they </w:t>
            </w:r>
            <w:r>
              <w:rPr>
                <w:b/>
              </w:rPr>
              <w:t>obey</w:t>
            </w:r>
            <w:r>
              <w:t xml:space="preserve"> him?"</w:t>
            </w:r>
          </w:p>
        </w:tc>
        <w:tc>
          <w:tcPr>
            <w:tcW w:type="dxa" w:w="2880"/>
            <w:tcW w:w="7920" w:type="dxa"/>
          </w:tcPr>
          <w:p>
            <w:pPr>
              <w:spacing w:line="480" w:lineRule="auto"/>
            </w:pPr>
            <w:r>
              <w:t>और उसने उनसे कहा, “तुम्हारा विश्वास कहाँ था?” पर वे डर गए, और अचम्भित होकर आपस में कहने लगे, “यह कौन है, जो आँधी और पानी को भी आज्ञा देता है, और वे उसकी मानते हैं?”दुष्टात्माओं का बाहर निकाला जाना</w:t>
            </w:r>
            <w:r/>
          </w:p>
        </w:tc>
        <w:tc>
          <w:tcPr>
            <w:tcW w:type="dxa" w:w="2880"/>
            <w:vAlign w:val="center"/>
            <w:tcW w:w="1440" w:type="dxa"/>
          </w:tcPr>
          <w:p>
            <w:pPr>
              <w:jc w:val="center"/>
            </w:pPr>
            <w:r>
              <w:t>☐</w:t>
            </w:r>
          </w:p>
        </w:tc>
      </w:tr>
      <w:tr>
        <w:tc>
          <w:tcPr>
            <w:tcW w:type="dxa" w:w="2880"/>
            <w:tcW w:w="7920" w:type="dxa"/>
          </w:tcPr>
          <w:p>
            <w:r>
              <w:rPr>
                <w:b/>
              </w:rPr>
              <w:t>Luke 17:6</w:t>
            </w:r>
          </w:p>
        </w:tc>
        <w:tc>
          <w:tcPr>
            <w:tcW w:type="dxa" w:w="2880"/>
            <w:tcW w:w="7920" w:type="dxa"/>
          </w:tcPr>
          <w:p>
            <w:r>
              <w:rPr>
                <w:b/>
              </w:rPr>
              <w:t>लूका 17:6</w:t>
            </w:r>
          </w:p>
        </w:tc>
        <w:tc>
          <w:tcPr>
            <w:tcW w:type="dxa" w:w="2880"/>
            <w:tcW w:w="1440" w:type="dxa"/>
          </w:tcPr>
          <w:p>
            <w:pPr>
              <w:jc w:val="center"/>
            </w:pPr>
            <w:r>
              <w:rPr>
                <w:b/>
              </w:rPr>
              <w:t>OK</w:t>
            </w:r>
          </w:p>
        </w:tc>
      </w:tr>
      <w:tr>
        <w:tc>
          <w:tcPr>
            <w:tcW w:type="dxa" w:w="2880"/>
            <w:tcW w:w="7920" w:type="dxa"/>
          </w:tcPr>
          <w:p>
            <w:pPr>
              <w:spacing w:line="480" w:lineRule="auto"/>
            </w:pPr>
            <w:r>
              <w:t xml:space="preserve">The Lord said, "If you had faith like a mustard seed, you would say to this mulberry tree, 'Be uprooted, and be planted in the sea,' and it would </w:t>
            </w:r>
            <w:r>
              <w:rPr>
                <w:b/>
              </w:rPr>
              <w:t>obey</w:t>
            </w:r>
            <w:r>
              <w:t xml:space="preserve"> you.</w:t>
            </w:r>
          </w:p>
        </w:tc>
        <w:tc>
          <w:tcPr>
            <w:tcW w:type="dxa" w:w="2880"/>
            <w:tcW w:w="7920" w:type="dxa"/>
          </w:tcPr>
          <w:p>
            <w:pPr>
              <w:spacing w:line="480" w:lineRule="auto"/>
            </w:pPr>
            <w:r>
              <w:t>प्रभु ने कहा, “यदि तुम को राई के दाने के बराबर भी विश्वास होता, तो तुम इस शहतूत के पेड़ से कहते कि जड़ से उखड़कर समुद्र में लग जा, तो वह तुम्हारी मान लेता।उत्तम सेवक</w:t>
            </w:r>
            <w:r/>
          </w:p>
        </w:tc>
        <w:tc>
          <w:tcPr>
            <w:tcW w:type="dxa" w:w="2880"/>
            <w:vAlign w:val="center"/>
            <w:tcW w:w="1440" w:type="dxa"/>
          </w:tcPr>
          <w:p>
            <w:pPr>
              <w:jc w:val="center"/>
            </w:pPr>
            <w:r>
              <w:t>☐</w:t>
            </w:r>
          </w:p>
        </w:tc>
      </w:tr>
      <w:tr>
        <w:tc>
          <w:tcPr>
            <w:tcW w:type="dxa" w:w="2880"/>
            <w:tcW w:w="7920" w:type="dxa"/>
          </w:tcPr>
          <w:p>
            <w:r>
              <w:rPr>
                <w:b/>
              </w:rPr>
              <w:t>Romans 6:16</w:t>
            </w:r>
          </w:p>
        </w:tc>
        <w:tc>
          <w:tcPr>
            <w:tcW w:type="dxa" w:w="2880"/>
            <w:tcW w:w="7920" w:type="dxa"/>
          </w:tcPr>
          <w:p>
            <w:r>
              <w:rPr>
                <w:b/>
              </w:rPr>
              <w:t>रोमियों 6:16</w:t>
            </w:r>
          </w:p>
        </w:tc>
        <w:tc>
          <w:tcPr>
            <w:tcW w:type="dxa" w:w="2880"/>
            <w:tcW w:w="1440" w:type="dxa"/>
          </w:tcPr>
          <w:p>
            <w:pPr>
              <w:jc w:val="center"/>
            </w:pPr>
            <w:r>
              <w:rPr>
                <w:b/>
              </w:rPr>
              <w:t>OK</w:t>
            </w:r>
          </w:p>
        </w:tc>
      </w:tr>
      <w:tr>
        <w:tc>
          <w:tcPr>
            <w:tcW w:type="dxa" w:w="2880"/>
            <w:tcW w:w="7920" w:type="dxa"/>
          </w:tcPr>
          <w:p>
            <w:pPr>
              <w:spacing w:line="480" w:lineRule="auto"/>
            </w:pPr>
            <w:r>
              <w:t xml:space="preserve">Do you not know that if you present yourselves as slaves, you are slaves to the one whom you </w:t>
            </w:r>
            <w:r>
              <w:rPr>
                <w:b/>
              </w:rPr>
              <w:t>obey</w:t>
            </w:r>
            <w:r>
              <w:t xml:space="preserve">? You are either slaves to sin, which leads to death, or slaves to </w:t>
            </w:r>
            <w:r>
              <w:rPr>
                <w:b/>
              </w:rPr>
              <w:t>obedience</w:t>
            </w:r>
            <w:r>
              <w:t>, which leads to righteousness.</w:t>
            </w:r>
          </w:p>
        </w:tc>
        <w:tc>
          <w:tcPr>
            <w:tcW w:type="dxa" w:w="2880"/>
            <w:tcW w:w="7920" w:type="dxa"/>
          </w:tcPr>
          <w:p>
            <w:pPr>
              <w:spacing w:line="480" w:lineRule="auto"/>
            </w:pPr>
            <w:r>
              <w:t>क्या तुम नहीं जानते कि जिसकी आज्ञा मानने के लिये तुम अपने आप को दासों के समान सौंप देते हो उसी के दास हो: चाहे पाप के, जिसका अन्त मृत्यु है, चाहे आज्ञा मानने के, जिसका अन्त धार्मिकता है?</w:t>
            </w:r>
            <w:r/>
          </w:p>
        </w:tc>
        <w:tc>
          <w:tcPr>
            <w:tcW w:type="dxa" w:w="2880"/>
            <w:vAlign w:val="center"/>
            <w:tcW w:w="1440" w:type="dxa"/>
          </w:tcPr>
          <w:p>
            <w:pPr>
              <w:jc w:val="center"/>
            </w:pPr>
            <w:r>
              <w:t>☐</w:t>
            </w:r>
          </w:p>
        </w:tc>
      </w:tr>
      <w:tr>
        <w:tc>
          <w:tcPr>
            <w:tcW w:type="dxa" w:w="2880"/>
            <w:tcW w:w="7920" w:type="dxa"/>
          </w:tcPr>
          <w:p>
            <w:r>
              <w:rPr>
                <w:b/>
              </w:rPr>
              <w:t>Romans 10:16</w:t>
            </w:r>
          </w:p>
        </w:tc>
        <w:tc>
          <w:tcPr>
            <w:tcW w:type="dxa" w:w="2880"/>
            <w:tcW w:w="7920" w:type="dxa"/>
          </w:tcPr>
          <w:p>
            <w:r>
              <w:rPr>
                <w:b/>
              </w:rPr>
              <w:t>रोमियों 10:16</w:t>
            </w:r>
          </w:p>
        </w:tc>
        <w:tc>
          <w:tcPr>
            <w:tcW w:type="dxa" w:w="2880"/>
            <w:tcW w:w="1440" w:type="dxa"/>
          </w:tcPr>
          <w:p>
            <w:pPr>
              <w:jc w:val="center"/>
            </w:pPr>
            <w:r>
              <w:rPr>
                <w:b/>
              </w:rPr>
              <w:t>OK</w:t>
            </w:r>
          </w:p>
        </w:tc>
      </w:tr>
      <w:tr>
        <w:tc>
          <w:tcPr>
            <w:tcW w:type="dxa" w:w="2880"/>
            <w:tcW w:w="7920" w:type="dxa"/>
          </w:tcPr>
          <w:p>
            <w:pPr>
              <w:spacing w:line="480" w:lineRule="auto"/>
            </w:pPr>
            <w:r>
              <w:t xml:space="preserve">But not all of them </w:t>
            </w:r>
            <w:r>
              <w:rPr>
                <w:b/>
              </w:rPr>
              <w:t>obeyed</w:t>
            </w:r>
            <w:r>
              <w:t xml:space="preserve"> the good news. For Isaiah says, "Lord, who has believed our report?"</w:t>
            </w:r>
          </w:p>
        </w:tc>
        <w:tc>
          <w:tcPr>
            <w:tcW w:type="dxa" w:w="2880"/>
            <w:tcW w:w="7920" w:type="dxa"/>
          </w:tcPr>
          <w:p>
            <w:pPr>
              <w:spacing w:line="480" w:lineRule="auto"/>
            </w:pPr>
            <w:r>
              <w:t>परन्तु सब ने उस सुसमाचार पर कान न लगाया। यशायाह कहता है, “हे प्रभु, किस ने हमारे समाचार पर विश्वास किया है?” (यशा. 53:1)</w:t>
            </w:r>
          </w:p>
        </w:tc>
        <w:tc>
          <w:tcPr>
            <w:tcW w:type="dxa" w:w="2880"/>
            <w:vAlign w:val="center"/>
            <w:tcW w:w="1440" w:type="dxa"/>
          </w:tcPr>
          <w:p>
            <w:pPr>
              <w:jc w:val="center"/>
            </w:pPr>
            <w:r>
              <w:t>☐</w:t>
            </w:r>
          </w:p>
        </w:tc>
      </w:tr>
      <w:tr>
        <w:tc>
          <w:tcPr>
            <w:tcW w:type="dxa" w:w="2880"/>
            <w:tcW w:w="7920" w:type="dxa"/>
          </w:tcPr>
          <w:p>
            <w:r>
              <w:rPr>
                <w:b/>
              </w:rPr>
              <w:t>2 Corinthians 10:5</w:t>
            </w:r>
          </w:p>
        </w:tc>
        <w:tc>
          <w:tcPr>
            <w:tcW w:type="dxa" w:w="2880"/>
            <w:tcW w:w="7920" w:type="dxa"/>
          </w:tcPr>
          <w:p>
            <w:r>
              <w:rPr>
                <w:b/>
              </w:rPr>
              <w:t>2 कुरिन्थियों 10:5</w:t>
            </w:r>
          </w:p>
        </w:tc>
        <w:tc>
          <w:tcPr>
            <w:tcW w:type="dxa" w:w="2880"/>
            <w:tcW w:w="1440" w:type="dxa"/>
          </w:tcPr>
          <w:p>
            <w:pPr>
              <w:jc w:val="center"/>
            </w:pPr>
            <w:r>
              <w:rPr>
                <w:b/>
              </w:rPr>
              <w:t>OK</w:t>
            </w:r>
          </w:p>
        </w:tc>
      </w:tr>
      <w:tr>
        <w:tc>
          <w:tcPr>
            <w:tcW w:type="dxa" w:w="2880"/>
            <w:tcW w:w="7920" w:type="dxa"/>
          </w:tcPr>
          <w:p>
            <w:pPr>
              <w:spacing w:line="480" w:lineRule="auto"/>
            </w:pPr>
            <w:r>
              <w:t xml:space="preserve">We also destroy every high thing that rises up against the knowledge of God. We take every thought captive into </w:t>
            </w:r>
            <w:r>
              <w:rPr>
                <w:b/>
              </w:rPr>
              <w:t>obedience</w:t>
            </w:r>
            <w:r>
              <w:t xml:space="preserve"> to Christ.</w:t>
            </w:r>
          </w:p>
        </w:tc>
        <w:tc>
          <w:tcPr>
            <w:tcW w:type="dxa" w:w="2880"/>
            <w:tcW w:w="7920" w:type="dxa"/>
          </w:tcPr>
          <w:p>
            <w:pPr>
              <w:spacing w:line="480" w:lineRule="auto"/>
            </w:pPr>
            <w:r>
              <w:t>हम कल्पनाओं को, और हर एक ऊँची बात को, जो परमेश्‍वर की पहचान के विरोध में उठती है, खण्डन करते हैं; और हर एक भावना को कैद करके मसीह का आज्ञाकारी बना देते हैं।</w:t>
            </w:r>
          </w:p>
        </w:tc>
        <w:tc>
          <w:tcPr>
            <w:tcW w:type="dxa" w:w="2880"/>
            <w:vAlign w:val="center"/>
            <w:tcW w:w="1440" w:type="dxa"/>
          </w:tcPr>
          <w:p>
            <w:pPr>
              <w:jc w:val="center"/>
            </w:pPr>
            <w:r>
              <w:t>☐</w:t>
            </w:r>
          </w:p>
        </w:tc>
      </w:tr>
      <w:tr>
        <w:tc>
          <w:tcPr>
            <w:tcW w:type="dxa" w:w="2880"/>
            <w:tcW w:w="7920" w:type="dxa"/>
          </w:tcPr>
          <w:p>
            <w:r>
              <w:rPr>
                <w:b/>
              </w:rPr>
              <w:t>Ephesians 6:1</w:t>
            </w:r>
          </w:p>
        </w:tc>
        <w:tc>
          <w:tcPr>
            <w:tcW w:type="dxa" w:w="2880"/>
            <w:tcW w:w="7920" w:type="dxa"/>
          </w:tcPr>
          <w:p>
            <w:r>
              <w:rPr>
                <w:b/>
              </w:rPr>
              <w:t>इफिसियों 6:1</w:t>
            </w:r>
          </w:p>
        </w:tc>
        <w:tc>
          <w:tcPr>
            <w:tcW w:type="dxa" w:w="2880"/>
            <w:tcW w:w="1440" w:type="dxa"/>
          </w:tcPr>
          <w:p>
            <w:pPr>
              <w:jc w:val="center"/>
            </w:pPr>
            <w:r>
              <w:rPr>
                <w:b/>
              </w:rPr>
              <w:t>OK</w:t>
            </w:r>
          </w:p>
        </w:tc>
      </w:tr>
      <w:tr>
        <w:tc>
          <w:tcPr>
            <w:tcW w:type="dxa" w:w="2880"/>
            <w:tcW w:w="7920" w:type="dxa"/>
          </w:tcPr>
          <w:p>
            <w:pPr>
              <w:spacing w:line="480" w:lineRule="auto"/>
            </w:pPr>
            <w:r>
              <w:t xml:space="preserve">Children, </w:t>
            </w:r>
            <w:r>
              <w:rPr>
                <w:b/>
              </w:rPr>
              <w:t>obey</w:t>
            </w:r>
            <w:r>
              <w:t xml:space="preserve"> your parents in the Lord, for this is proper.</w:t>
            </w:r>
          </w:p>
        </w:tc>
        <w:tc>
          <w:tcPr>
            <w:tcW w:type="dxa" w:w="2880"/>
            <w:tcW w:w="7920" w:type="dxa"/>
          </w:tcPr>
          <w:p>
            <w:pPr>
              <w:spacing w:line="480" w:lineRule="auto"/>
            </w:pPr>
            <w:r>
              <w:t>हे बच्चों, प्रभु में अपने माता-पिता के आज्ञाकारी बनो, क्योंकि यह उचित है।</w:t>
            </w:r>
          </w:p>
        </w:tc>
        <w:tc>
          <w:tcPr>
            <w:tcW w:type="dxa" w:w="2880"/>
            <w:vAlign w:val="center"/>
            <w:tcW w:w="1440" w:type="dxa"/>
          </w:tcPr>
          <w:p>
            <w:pPr>
              <w:jc w:val="center"/>
            </w:pPr>
            <w:r>
              <w:t>☐</w:t>
            </w:r>
          </w:p>
        </w:tc>
      </w:tr>
      <w:tr>
        <w:tc>
          <w:tcPr>
            <w:tcW w:type="dxa" w:w="2880"/>
            <w:tcW w:w="7920" w:type="dxa"/>
          </w:tcPr>
          <w:p>
            <w:r>
              <w:rPr>
                <w:b/>
              </w:rPr>
              <w:t>Philippians 2:12</w:t>
            </w:r>
          </w:p>
        </w:tc>
        <w:tc>
          <w:tcPr>
            <w:tcW w:type="dxa" w:w="2880"/>
            <w:tcW w:w="7920" w:type="dxa"/>
          </w:tcPr>
          <w:p>
            <w:r>
              <w:rPr>
                <w:b/>
              </w:rPr>
              <w:t>फिलिप्पियों 2:12</w:t>
            </w:r>
          </w:p>
        </w:tc>
        <w:tc>
          <w:tcPr>
            <w:tcW w:type="dxa" w:w="2880"/>
            <w:tcW w:w="1440" w:type="dxa"/>
          </w:tcPr>
          <w:p>
            <w:pPr>
              <w:jc w:val="center"/>
            </w:pPr>
            <w:r>
              <w:rPr>
                <w:b/>
              </w:rPr>
              <w:t>OK</w:t>
            </w:r>
          </w:p>
        </w:tc>
      </w:tr>
      <w:tr>
        <w:tc>
          <w:tcPr>
            <w:tcW w:type="dxa" w:w="2880"/>
            <w:tcW w:w="7920" w:type="dxa"/>
          </w:tcPr>
          <w:p>
            <w:pPr>
              <w:spacing w:line="480" w:lineRule="auto"/>
            </w:pPr>
            <w:r>
              <w:t xml:space="preserve">So then, my beloved, as you always </w:t>
            </w:r>
            <w:r>
              <w:rPr>
                <w:b/>
              </w:rPr>
              <w:t>obey</w:t>
            </w:r>
            <w:r>
              <w:t>, not only in my presence but now much more in my absence, work out your own salvation with fear and trembling.</w:t>
            </w:r>
          </w:p>
        </w:tc>
        <w:tc>
          <w:tcPr>
            <w:tcW w:type="dxa" w:w="2880"/>
            <w:tcW w:w="7920" w:type="dxa"/>
          </w:tcPr>
          <w:p>
            <w:pPr>
              <w:spacing w:line="480" w:lineRule="auto"/>
            </w:pPr>
            <w:r>
              <w:t>इसलिए हे मेरे प्रियों, जिस प्रकार तुम सदा से आज्ञा मानते आए हो, वैसे ही अब भी न केवल मेरे साथ रहते हुए पर विशेष करके अब मेरे दूर रहने पर भी डरते और काँपते हुए अपने-अपने उद्धार का कार्य पूरा करते जाओ।</w:t>
            </w:r>
          </w:p>
        </w:tc>
        <w:tc>
          <w:tcPr>
            <w:tcW w:type="dxa" w:w="2880"/>
            <w:vAlign w:val="center"/>
            <w:tcW w:w="1440" w:type="dxa"/>
          </w:tcPr>
          <w:p>
            <w:pPr>
              <w:jc w:val="center"/>
            </w:pPr>
            <w:r>
              <w:t>☐</w:t>
            </w:r>
          </w:p>
        </w:tc>
      </w:tr>
      <w:tr>
        <w:tc>
          <w:tcPr>
            <w:tcW w:type="dxa" w:w="2880"/>
            <w:tcW w:w="7920" w:type="dxa"/>
          </w:tcPr>
          <w:p>
            <w:r>
              <w:rPr>
                <w:b/>
              </w:rPr>
              <w:t>Colossians 3:20</w:t>
            </w:r>
          </w:p>
        </w:tc>
        <w:tc>
          <w:tcPr>
            <w:tcW w:type="dxa" w:w="2880"/>
            <w:tcW w:w="7920" w:type="dxa"/>
          </w:tcPr>
          <w:p>
            <w:r>
              <w:rPr>
                <w:b/>
              </w:rPr>
              <w:t>कुलुस्सियों 3:20</w:t>
            </w:r>
          </w:p>
        </w:tc>
        <w:tc>
          <w:tcPr>
            <w:tcW w:type="dxa" w:w="2880"/>
            <w:tcW w:w="1440" w:type="dxa"/>
          </w:tcPr>
          <w:p>
            <w:pPr>
              <w:jc w:val="center"/>
            </w:pPr>
            <w:r>
              <w:rPr>
                <w:b/>
              </w:rPr>
              <w:t>OK</w:t>
            </w:r>
          </w:p>
        </w:tc>
      </w:tr>
      <w:tr>
        <w:tc>
          <w:tcPr>
            <w:tcW w:type="dxa" w:w="2880"/>
            <w:tcW w:w="7920" w:type="dxa"/>
          </w:tcPr>
          <w:p>
            <w:pPr>
              <w:spacing w:line="480" w:lineRule="auto"/>
            </w:pPr>
            <w:r>
              <w:t xml:space="preserve">Children, </w:t>
            </w:r>
            <w:r>
              <w:rPr>
                <w:b/>
              </w:rPr>
              <w:t>obey</w:t>
            </w:r>
            <w:r>
              <w:t xml:space="preserve"> your parents in all things, for this is pleasing in the Lord.</w:t>
            </w:r>
          </w:p>
        </w:tc>
        <w:tc>
          <w:tcPr>
            <w:tcW w:type="dxa" w:w="2880"/>
            <w:tcW w:w="7920" w:type="dxa"/>
          </w:tcPr>
          <w:p>
            <w:pPr>
              <w:spacing w:line="480" w:lineRule="auto"/>
            </w:pPr>
            <w:r>
              <w:t>हे बच्चों, सब बातों में अपने-अपने माता-पिता की आज्ञा का पालन करो, क्योंकि प्रभु इससे प्रसन्‍न होता है।</w:t>
            </w:r>
          </w:p>
        </w:tc>
        <w:tc>
          <w:tcPr>
            <w:tcW w:type="dxa" w:w="2880"/>
            <w:vAlign w:val="center"/>
            <w:tcW w:w="1440" w:type="dxa"/>
          </w:tcPr>
          <w:p>
            <w:pPr>
              <w:jc w:val="center"/>
            </w:pPr>
            <w:r>
              <w:t>☐</w:t>
            </w:r>
          </w:p>
        </w:tc>
      </w:tr>
      <w:tr>
        <w:tc>
          <w:tcPr>
            <w:tcW w:type="dxa" w:w="2880"/>
            <w:tcW w:w="7920" w:type="dxa"/>
          </w:tcPr>
          <w:p>
            <w:r>
              <w:rPr>
                <w:b/>
              </w:rPr>
              <w:t>2 Thessalonians 3:14</w:t>
            </w:r>
          </w:p>
        </w:tc>
        <w:tc>
          <w:tcPr>
            <w:tcW w:type="dxa" w:w="2880"/>
            <w:tcW w:w="7920" w:type="dxa"/>
          </w:tcPr>
          <w:p>
            <w:r>
              <w:rPr>
                <w:b/>
              </w:rPr>
              <w:t>2 थिस्सलुनीकियों 3:14</w:t>
            </w:r>
          </w:p>
        </w:tc>
        <w:tc>
          <w:tcPr>
            <w:tcW w:type="dxa" w:w="2880"/>
            <w:tcW w:w="1440" w:type="dxa"/>
          </w:tcPr>
          <w:p>
            <w:pPr>
              <w:jc w:val="center"/>
            </w:pPr>
            <w:r>
              <w:rPr>
                <w:b/>
              </w:rPr>
              <w:t>OK</w:t>
            </w:r>
          </w:p>
        </w:tc>
      </w:tr>
      <w:tr>
        <w:tc>
          <w:tcPr>
            <w:tcW w:type="dxa" w:w="2880"/>
            <w:tcW w:w="7920" w:type="dxa"/>
          </w:tcPr>
          <w:p>
            <w:pPr>
              <w:spacing w:line="480" w:lineRule="auto"/>
            </w:pPr>
            <w:r>
              <w:t xml:space="preserve">And if anyone does not </w:t>
            </w:r>
            <w:r>
              <w:rPr>
                <w:b/>
              </w:rPr>
              <w:t>obey</w:t>
            </w:r>
            <w:r>
              <w:t xml:space="preserve"> our word in this letter, take note of him and have no association with him, so that he may be ashamed.</w:t>
            </w:r>
          </w:p>
        </w:tc>
        <w:tc>
          <w:tcPr>
            <w:tcW w:type="dxa" w:w="2880"/>
            <w:tcW w:w="7920" w:type="dxa"/>
          </w:tcPr>
          <w:p>
            <w:pPr>
              <w:spacing w:line="480" w:lineRule="auto"/>
            </w:pPr>
            <w:r>
              <w:t>यदि कोई हमारी इस पत्री की बात को न माने, तो उस पर दृष्टि रखो; और उसकी संगति न करो, जिससे वह लज्जित हो;</w:t>
            </w:r>
          </w:p>
        </w:tc>
        <w:tc>
          <w:tcPr>
            <w:tcW w:type="dxa" w:w="2880"/>
            <w:vAlign w:val="center"/>
            <w:tcW w:w="1440" w:type="dxa"/>
          </w:tcPr>
          <w:p>
            <w:pPr>
              <w:jc w:val="center"/>
            </w:pPr>
            <w:r>
              <w:t>☐</w:t>
            </w:r>
          </w:p>
        </w:tc>
      </w:tr>
      <w:tr>
        <w:tc>
          <w:tcPr>
            <w:tcW w:type="dxa" w:w="2880"/>
            <w:tcW w:w="7920" w:type="dxa"/>
          </w:tcPr>
          <w:p>
            <w:r>
              <w:rPr>
                <w:b/>
              </w:rPr>
              <w:t>Philemon 1:21</w:t>
            </w:r>
          </w:p>
        </w:tc>
        <w:tc>
          <w:tcPr>
            <w:tcW w:type="dxa" w:w="2880"/>
            <w:tcW w:w="7920" w:type="dxa"/>
          </w:tcPr>
          <w:p>
            <w:r>
              <w:rPr>
                <w:b/>
              </w:rPr>
              <w:t>फिलेमोन 1:21</w:t>
            </w:r>
          </w:p>
        </w:tc>
        <w:tc>
          <w:tcPr>
            <w:tcW w:type="dxa" w:w="2880"/>
            <w:tcW w:w="1440" w:type="dxa"/>
          </w:tcPr>
          <w:p>
            <w:pPr>
              <w:jc w:val="center"/>
            </w:pPr>
            <w:r>
              <w:rPr>
                <w:b/>
              </w:rPr>
              <w:t>OK</w:t>
            </w:r>
          </w:p>
        </w:tc>
      </w:tr>
      <w:tr>
        <w:tc>
          <w:tcPr>
            <w:tcW w:type="dxa" w:w="2880"/>
            <w:tcW w:w="7920" w:type="dxa"/>
          </w:tcPr>
          <w:p>
            <w:pPr>
              <w:spacing w:line="480" w:lineRule="auto"/>
            </w:pPr>
            <w:r>
              <w:t xml:space="preserve">Confident about your </w:t>
            </w:r>
            <w:r>
              <w:rPr>
                <w:b/>
              </w:rPr>
              <w:t>obedience</w:t>
            </w:r>
            <w:r>
              <w:t>, I am writing to you. I know that you will do even more than I ask.</w:t>
            </w:r>
          </w:p>
        </w:tc>
        <w:tc>
          <w:tcPr>
            <w:tcW w:type="dxa" w:w="2880"/>
            <w:tcW w:w="7920" w:type="dxa"/>
          </w:tcPr>
          <w:p>
            <w:pPr>
              <w:spacing w:line="480" w:lineRule="auto"/>
            </w:pPr>
            <w:r>
              <w:t>मैं तेरे आज्ञाकारी होने का भरोसा रखकर, तुझे लिखता हूँ और यह जानता हूँ, कि जो कुछ मैं कहता हूँ, तू उससे कहीं बढ़कर करेगा।</w:t>
            </w:r>
          </w:p>
        </w:tc>
        <w:tc>
          <w:tcPr>
            <w:tcW w:type="dxa" w:w="2880"/>
            <w:vAlign w:val="center"/>
            <w:tcW w:w="1440" w:type="dxa"/>
          </w:tcPr>
          <w:p>
            <w:pPr>
              <w:jc w:val="center"/>
            </w:pPr>
            <w:r>
              <w:t>☐</w:t>
            </w:r>
          </w:p>
        </w:tc>
      </w:tr>
      <w:tr>
        <w:tc>
          <w:tcPr>
            <w:tcW w:type="dxa" w:w="2880"/>
            <w:tcW w:w="7920" w:type="dxa"/>
          </w:tcPr>
          <w:p>
            <w:r>
              <w:rPr>
                <w:b/>
              </w:rPr>
              <w:t>Hebrews 5:9</w:t>
            </w:r>
          </w:p>
        </w:tc>
        <w:tc>
          <w:tcPr>
            <w:tcW w:type="dxa" w:w="2880"/>
            <w:tcW w:w="7920" w:type="dxa"/>
          </w:tcPr>
          <w:p>
            <w:r>
              <w:rPr>
                <w:b/>
              </w:rPr>
              <w:t>इब्रानियों 5:9</w:t>
            </w:r>
          </w:p>
        </w:tc>
        <w:tc>
          <w:tcPr>
            <w:tcW w:type="dxa" w:w="2880"/>
            <w:tcW w:w="1440" w:type="dxa"/>
          </w:tcPr>
          <w:p>
            <w:pPr>
              <w:jc w:val="center"/>
            </w:pPr>
            <w:r>
              <w:rPr>
                <w:b/>
              </w:rPr>
              <w:t>OK</w:t>
            </w:r>
          </w:p>
        </w:tc>
      </w:tr>
      <w:tr>
        <w:tc>
          <w:tcPr>
            <w:tcW w:type="dxa" w:w="2880"/>
            <w:tcW w:w="7920" w:type="dxa"/>
          </w:tcPr>
          <w:p>
            <w:pPr>
              <w:spacing w:line="480" w:lineRule="auto"/>
            </w:pPr>
            <w:r>
              <w:t xml:space="preserve">He was made perfect and became, for everyone who </w:t>
            </w:r>
            <w:r>
              <w:rPr>
                <w:b/>
              </w:rPr>
              <w:t>obeys</w:t>
            </w:r>
            <w:r>
              <w:t xml:space="preserve"> him, the cause of eternal salvation.</w:t>
            </w:r>
          </w:p>
        </w:tc>
        <w:tc>
          <w:tcPr>
            <w:tcW w:type="dxa" w:w="2880"/>
            <w:tcW w:w="7920" w:type="dxa"/>
          </w:tcPr>
          <w:p>
            <w:pPr>
              <w:spacing w:line="480" w:lineRule="auto"/>
            </w:pPr>
            <w:r>
              <w:t>और सिद्ध बनकर*, अपने सब आज्ञा माननेवालों के लिये सदा काल के उद्धार का कारण हो गया। (यशा. 45:17)</w:t>
            </w:r>
          </w:p>
        </w:tc>
        <w:tc>
          <w:tcPr>
            <w:tcW w:type="dxa" w:w="2880"/>
            <w:vAlign w:val="center"/>
            <w:tcW w:w="1440" w:type="dxa"/>
          </w:tcPr>
          <w:p>
            <w:pPr>
              <w:jc w:val="center"/>
            </w:pPr>
            <w:r>
              <w:t>☐</w:t>
            </w:r>
          </w:p>
        </w:tc>
      </w:tr>
      <w:tr>
        <w:tc>
          <w:tcPr>
            <w:tcW w:type="dxa" w:w="2880"/>
            <w:tcW w:w="7920" w:type="dxa"/>
          </w:tcPr>
          <w:p>
            <w:r>
              <w:rPr>
                <w:b/>
              </w:rPr>
              <w:t>Hebrews 11:8</w:t>
            </w:r>
          </w:p>
        </w:tc>
        <w:tc>
          <w:tcPr>
            <w:tcW w:type="dxa" w:w="2880"/>
            <w:tcW w:w="7920" w:type="dxa"/>
          </w:tcPr>
          <w:p>
            <w:r>
              <w:rPr>
                <w:b/>
              </w:rPr>
              <w:t>इब्रानियों 11:8</w:t>
            </w:r>
          </w:p>
        </w:tc>
        <w:tc>
          <w:tcPr>
            <w:tcW w:type="dxa" w:w="2880"/>
            <w:tcW w:w="1440" w:type="dxa"/>
          </w:tcPr>
          <w:p>
            <w:pPr>
              <w:jc w:val="center"/>
            </w:pPr>
            <w:r>
              <w:rPr>
                <w:b/>
              </w:rPr>
              <w:t>OK</w:t>
            </w:r>
          </w:p>
        </w:tc>
      </w:tr>
      <w:tr>
        <w:tc>
          <w:tcPr>
            <w:tcW w:type="dxa" w:w="2880"/>
            <w:tcW w:w="7920" w:type="dxa"/>
          </w:tcPr>
          <w:p>
            <w:pPr>
              <w:spacing w:line="480" w:lineRule="auto"/>
            </w:pPr>
            <w:r>
              <w:t xml:space="preserve">It was by faith that Abraham, when he was called, </w:t>
            </w:r>
            <w:r>
              <w:rPr>
                <w:b/>
              </w:rPr>
              <w:t>obeyed</w:t>
            </w:r>
            <w:r>
              <w:t xml:space="preserve"> and went out to the place that he was to receive as an inheritance. He went out, not knowing where he was going.</w:t>
            </w:r>
          </w:p>
        </w:tc>
        <w:tc>
          <w:tcPr>
            <w:tcW w:type="dxa" w:w="2880"/>
            <w:tcW w:w="7920" w:type="dxa"/>
          </w:tcPr>
          <w:p>
            <w:pPr>
              <w:spacing w:line="480" w:lineRule="auto"/>
            </w:pPr>
            <w:r>
              <w:t>विश्वास ही से अब्राहम जब बुलाया गया तो आज्ञा मानकर ऐसी जगह निकल गया जिसे विरासत में लेनेवाला था, और यह न जानता था, कि मैं किधर जाता हूँ; तो भी निकल गया। (उत्प. 12:1)</w:t>
            </w:r>
          </w:p>
        </w:tc>
        <w:tc>
          <w:tcPr>
            <w:tcW w:type="dxa" w:w="2880"/>
            <w:vAlign w:val="center"/>
            <w:tcW w:w="1440" w:type="dxa"/>
          </w:tcPr>
          <w:p>
            <w:pPr>
              <w:jc w:val="center"/>
            </w:pPr>
            <w:r>
              <w:t>☐</w:t>
            </w:r>
          </w:p>
        </w:tc>
      </w:tr>
      <w:tr>
        <w:tc>
          <w:tcPr>
            <w:tcW w:type="dxa" w:w="2880"/>
            <w:tcW w:w="7920" w:type="dxa"/>
          </w:tcPr>
          <w:p>
            <w:r>
              <w:rPr>
                <w:b/>
              </w:rPr>
              <w:t>1 Peter 3:6</w:t>
            </w:r>
          </w:p>
        </w:tc>
        <w:tc>
          <w:tcPr>
            <w:tcW w:type="dxa" w:w="2880"/>
            <w:tcW w:w="7920" w:type="dxa"/>
          </w:tcPr>
          <w:p>
            <w:r>
              <w:rPr>
                <w:b/>
              </w:rPr>
              <w:t>1 पतरस 3:6</w:t>
            </w:r>
          </w:p>
        </w:tc>
        <w:tc>
          <w:tcPr>
            <w:tcW w:type="dxa" w:w="2880"/>
            <w:tcW w:w="1440" w:type="dxa"/>
          </w:tcPr>
          <w:p>
            <w:pPr>
              <w:jc w:val="center"/>
            </w:pPr>
            <w:r>
              <w:rPr>
                <w:b/>
              </w:rPr>
              <w:t>OK</w:t>
            </w:r>
          </w:p>
        </w:tc>
      </w:tr>
      <w:tr>
        <w:tc>
          <w:tcPr>
            <w:tcW w:type="dxa" w:w="2880"/>
            <w:tcW w:w="7920" w:type="dxa"/>
          </w:tcPr>
          <w:p>
            <w:pPr>
              <w:spacing w:line="480" w:lineRule="auto"/>
            </w:pPr>
            <w:r>
              <w:t xml:space="preserve">In this way Sarah </w:t>
            </w:r>
            <w:r>
              <w:rPr>
                <w:b/>
              </w:rPr>
              <w:t>obeyed</w:t>
            </w:r>
            <w:r>
              <w:t xml:space="preserve"> Abraham and called him her lord. You are now her children if you do what is good and if you are not afraid of trouble.</w:t>
            </w:r>
          </w:p>
        </w:tc>
        <w:tc>
          <w:tcPr>
            <w:tcW w:type="dxa" w:w="2880"/>
            <w:tcW w:w="7920" w:type="dxa"/>
          </w:tcPr>
          <w:p>
            <w:pPr>
              <w:spacing w:line="480" w:lineRule="auto"/>
            </w:pPr>
            <w:r>
              <w:t>जैसे सारा अब्राहम की आज्ञा मानती थी और उसे स्वामी कहती थी। अतः तुम भी यदि भलाई करो और किसी प्रकार के भय से भयभीत न हो तो उसकी बेटियाँ ठहरोगी।पति</w:t>
            </w:r>
            <w:r/>
          </w:p>
        </w:tc>
        <w:tc>
          <w:tcPr>
            <w:tcW w:type="dxa" w:w="2880"/>
            <w:vAlign w:val="center"/>
            <w:tcW w:w="1440" w:type="dxa"/>
          </w:tcPr>
          <w:p>
            <w:pPr>
              <w:jc w:val="center"/>
            </w:pPr>
            <w:r>
              <w:t>☐</w:t>
            </w:r>
          </w:p>
        </w:tc>
      </w:tr>
    </w:tbl>
    <w:p>
      <w:pPr>
        <w:pStyle w:val="Heading1"/>
        <w:spacing w:before="0"/>
      </w:pPr>
      <w:r>
        <w:t>peace (G1515)</w:t>
      </w:r>
    </w:p>
    <w:p>
      <w:r/>
      <w:r>
        <w:t>This word can mean:</w:t>
      </w:r>
      <w:r/>
      <w:r/>
    </w:p>
    <w:p>
      <w:pPr>
        <w:pStyle w:val="ListBullet"/>
        <w:spacing w:line="240" w:lineRule="auto"/>
        <w:ind w:left="720"/>
      </w:pPr>
      <w:r/>
      <w:r>
        <w:t>Assurance that one is safe and secure.</w:t>
      </w:r>
      <w:r/>
    </w:p>
    <w:p>
      <w:pPr>
        <w:pStyle w:val="ListBullet"/>
        <w:spacing w:line="240" w:lineRule="auto"/>
        <w:ind w:left="720"/>
      </w:pPr>
      <w:r/>
      <w:r>
        <w:t>Being free from conflict, fear, or anxiety.</w:t>
      </w:r>
      <w:r/>
    </w:p>
    <w:p>
      <w:pPr>
        <w:pStyle w:val="ListBullet"/>
        <w:spacing w:line="240" w:lineRule="auto"/>
        <w:ind w:left="720"/>
      </w:pPr>
      <w:r/>
      <w:r>
        <w:t>In a good relationship with other people.</w:t>
      </w:r>
      <w:r/>
    </w:p>
    <w:p>
      <w:pPr>
        <w:pStyle w:val="ListBullet"/>
        <w:spacing w:line="240" w:lineRule="auto"/>
        <w:ind w:left="720"/>
      </w:pPr>
      <w:r/>
      <w:r>
        <w:t>The opposite of being at war.</w:t>
      </w:r>
      <w:r/>
    </w:p>
    <w:p>
      <w:pPr>
        <w:pStyle w:val="ListBullet"/>
        <w:spacing w:line="240" w:lineRule="auto" w:after="0"/>
        <w:ind w:left="720"/>
      </w:pPr>
      <w:r/>
      <w:r>
        <w:t>A good or right relationship between God and a person whom God has saved from sin.</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10:34</w:t>
            </w:r>
          </w:p>
        </w:tc>
        <w:tc>
          <w:tcPr>
            <w:tcW w:type="dxa" w:w="2880"/>
            <w:tcW w:w="7920" w:type="dxa"/>
          </w:tcPr>
          <w:p>
            <w:r>
              <w:rPr>
                <w:b/>
              </w:rPr>
              <w:t>मत्ती 10:34</w:t>
            </w:r>
          </w:p>
        </w:tc>
        <w:tc>
          <w:tcPr>
            <w:tcW w:type="dxa" w:w="2880"/>
            <w:tcW w:w="1440" w:type="dxa"/>
          </w:tcPr>
          <w:p>
            <w:pPr>
              <w:jc w:val="center"/>
            </w:pPr>
            <w:r>
              <w:rPr>
                <w:b/>
              </w:rPr>
              <w:t>OK</w:t>
            </w:r>
          </w:p>
        </w:tc>
      </w:tr>
      <w:tr>
        <w:tc>
          <w:tcPr>
            <w:tcW w:type="dxa" w:w="2880"/>
            <w:tcW w:w="7920" w:type="dxa"/>
          </w:tcPr>
          <w:p>
            <w:pPr>
              <w:spacing w:line="480" w:lineRule="auto"/>
            </w:pPr>
            <w:r>
              <w:t xml:space="preserve">"Do not think that I came to bring </w:t>
            </w:r>
            <w:r>
              <w:rPr>
                <w:b/>
              </w:rPr>
              <w:t>peace</w:t>
            </w:r>
            <w:r>
              <w:t xml:space="preserve"> upon the earth. I did not come to bring </w:t>
            </w:r>
            <w:r>
              <w:rPr>
                <w:b/>
              </w:rPr>
              <w:t>peace</w:t>
            </w:r>
            <w:r>
              <w:t>, but a sword.</w:t>
            </w:r>
          </w:p>
        </w:tc>
        <w:tc>
          <w:tcPr>
            <w:tcW w:type="dxa" w:w="2880"/>
            <w:tcW w:w="7920" w:type="dxa"/>
          </w:tcPr>
          <w:p>
            <w:pPr>
              <w:spacing w:line="480" w:lineRule="auto"/>
            </w:pPr>
            <w:r>
              <w:t>“यह न समझो, कि मैं पृथ्वी पर मिलाप कराने को आया हूँ; मैं मिलाप कराने को नहीं, पर तलवार चलवाने आया हूँ।</w:t>
            </w:r>
          </w:p>
        </w:tc>
        <w:tc>
          <w:tcPr>
            <w:tcW w:type="dxa" w:w="2880"/>
            <w:vAlign w:val="center"/>
            <w:tcW w:w="1440" w:type="dxa"/>
          </w:tcPr>
          <w:p>
            <w:pPr>
              <w:jc w:val="center"/>
            </w:pPr>
            <w:r>
              <w:t>☐</w:t>
            </w:r>
          </w:p>
        </w:tc>
      </w:tr>
      <w:tr>
        <w:tc>
          <w:tcPr>
            <w:tcW w:type="dxa" w:w="2880"/>
            <w:tcW w:w="7920" w:type="dxa"/>
          </w:tcPr>
          <w:p>
            <w:r>
              <w:rPr>
                <w:b/>
              </w:rPr>
              <w:t>Luke 2:14</w:t>
            </w:r>
          </w:p>
        </w:tc>
        <w:tc>
          <w:tcPr>
            <w:tcW w:type="dxa" w:w="2880"/>
            <w:tcW w:w="7920" w:type="dxa"/>
          </w:tcPr>
          <w:p>
            <w:r>
              <w:rPr>
                <w:b/>
              </w:rPr>
              <w:t>लूका 2:14</w:t>
            </w:r>
          </w:p>
        </w:tc>
        <w:tc>
          <w:tcPr>
            <w:tcW w:type="dxa" w:w="2880"/>
            <w:tcW w:w="1440" w:type="dxa"/>
          </w:tcPr>
          <w:p>
            <w:pPr>
              <w:jc w:val="center"/>
            </w:pPr>
            <w:r>
              <w:rPr>
                <w:b/>
              </w:rPr>
              <w:t>OK</w:t>
            </w:r>
          </w:p>
        </w:tc>
      </w:tr>
      <w:tr>
        <w:tc>
          <w:tcPr>
            <w:tcW w:type="dxa" w:w="2880"/>
            <w:tcW w:w="7920" w:type="dxa"/>
          </w:tcPr>
          <w:p>
            <w:pPr>
              <w:spacing w:line="480" w:lineRule="auto"/>
            </w:pPr>
            <w:r>
              <w:t xml:space="preserve">"Glory to God in the highest, and may there be </w:t>
            </w:r>
            <w:r>
              <w:rPr>
                <w:b/>
              </w:rPr>
              <w:t>peace</w:t>
            </w:r>
            <w:r>
              <w:t xml:space="preserve"> on earth among people with whom he is pleased."</w:t>
            </w:r>
          </w:p>
        </w:tc>
        <w:tc>
          <w:tcPr>
            <w:tcW w:type="dxa" w:w="2880"/>
            <w:tcW w:w="7920" w:type="dxa"/>
          </w:tcPr>
          <w:p>
            <w:pPr>
              <w:spacing w:line="480" w:lineRule="auto"/>
            </w:pPr>
            <w:r>
              <w:t>“आकाश में परमेश्‍वर की महिमा औरपृथ्वी पर उन मनुष्यों में जिनसे वह प्रसन्‍न है शान्ति हो।”चरवाहों का बैतलहम को जाना</w:t>
            </w:r>
            <w:r/>
          </w:p>
        </w:tc>
        <w:tc>
          <w:tcPr>
            <w:tcW w:type="dxa" w:w="2880"/>
            <w:vAlign w:val="center"/>
            <w:tcW w:w="1440" w:type="dxa"/>
          </w:tcPr>
          <w:p>
            <w:pPr>
              <w:jc w:val="center"/>
            </w:pPr>
            <w:r>
              <w:t>☐</w:t>
            </w:r>
          </w:p>
        </w:tc>
      </w:tr>
      <w:tr>
        <w:tc>
          <w:tcPr>
            <w:tcW w:type="dxa" w:w="2880"/>
            <w:tcW w:w="7920" w:type="dxa"/>
          </w:tcPr>
          <w:p>
            <w:r>
              <w:rPr>
                <w:b/>
              </w:rPr>
              <w:t>John 14:27</w:t>
            </w:r>
          </w:p>
        </w:tc>
        <w:tc>
          <w:tcPr>
            <w:tcW w:type="dxa" w:w="2880"/>
            <w:tcW w:w="7920" w:type="dxa"/>
          </w:tcPr>
          <w:p>
            <w:r>
              <w:rPr>
                <w:b/>
              </w:rPr>
              <w:t>यूहन्ना 14:27</w:t>
            </w:r>
          </w:p>
        </w:tc>
        <w:tc>
          <w:tcPr>
            <w:tcW w:type="dxa" w:w="2880"/>
            <w:tcW w:w="1440" w:type="dxa"/>
          </w:tcPr>
          <w:p>
            <w:pPr>
              <w:jc w:val="center"/>
            </w:pPr>
            <w:r>
              <w:rPr>
                <w:b/>
              </w:rPr>
              <w:t>OK</w:t>
            </w:r>
          </w:p>
        </w:tc>
      </w:tr>
      <w:tr>
        <w:tc>
          <w:tcPr>
            <w:tcW w:type="dxa" w:w="2880"/>
            <w:tcW w:w="7920" w:type="dxa"/>
          </w:tcPr>
          <w:p>
            <w:pPr>
              <w:spacing w:line="480" w:lineRule="auto"/>
            </w:pPr>
            <w:r>
              <w:t xml:space="preserve">I leave you </w:t>
            </w:r>
            <w:r>
              <w:rPr>
                <w:b/>
              </w:rPr>
              <w:t>peace</w:t>
            </w:r>
            <w:r>
              <w:t xml:space="preserve">; I give you my </w:t>
            </w:r>
            <w:r>
              <w:rPr>
                <w:b/>
              </w:rPr>
              <w:t>peace</w:t>
            </w:r>
            <w:r>
              <w:t>. I do not give it as the world gives. Do not let your heart be troubled, and do not be afraid.</w:t>
            </w:r>
          </w:p>
        </w:tc>
        <w:tc>
          <w:tcPr>
            <w:tcW w:type="dxa" w:w="2880"/>
            <w:tcW w:w="7920" w:type="dxa"/>
          </w:tcPr>
          <w:p>
            <w:pPr>
              <w:spacing w:line="480" w:lineRule="auto"/>
            </w:pPr>
            <w:r>
              <w:t>मैं तुम्हें शान्ति दिए जाता हूँ*, अपनी शान्ति तुम्हें देता हूँ; जैसे संसार देता है, मैं तुम्हें नहीं देता: तुम्हारा मन न घबराए और न डरे।</w:t>
            </w:r>
          </w:p>
        </w:tc>
        <w:tc>
          <w:tcPr>
            <w:tcW w:type="dxa" w:w="2880"/>
            <w:vAlign w:val="center"/>
            <w:tcW w:w="1440" w:type="dxa"/>
          </w:tcPr>
          <w:p>
            <w:pPr>
              <w:jc w:val="center"/>
            </w:pPr>
            <w:r>
              <w:t>☐</w:t>
            </w:r>
          </w:p>
        </w:tc>
      </w:tr>
      <w:tr>
        <w:tc>
          <w:tcPr>
            <w:tcW w:type="dxa" w:w="2880"/>
            <w:tcW w:w="7920" w:type="dxa"/>
          </w:tcPr>
          <w:p>
            <w:r>
              <w:rPr>
                <w:b/>
              </w:rPr>
              <w:t>Acts 10:36</w:t>
            </w:r>
          </w:p>
        </w:tc>
        <w:tc>
          <w:tcPr>
            <w:tcW w:type="dxa" w:w="2880"/>
            <w:tcW w:w="7920" w:type="dxa"/>
          </w:tcPr>
          <w:p>
            <w:r>
              <w:rPr>
                <w:b/>
              </w:rPr>
              <w:t>प्रेरितों के काम 10:36</w:t>
            </w:r>
          </w:p>
        </w:tc>
        <w:tc>
          <w:tcPr>
            <w:tcW w:type="dxa" w:w="2880"/>
            <w:tcW w:w="1440" w:type="dxa"/>
          </w:tcPr>
          <w:p>
            <w:pPr>
              <w:jc w:val="center"/>
            </w:pPr>
            <w:r>
              <w:rPr>
                <w:b/>
              </w:rPr>
              <w:t>OK</w:t>
            </w:r>
          </w:p>
        </w:tc>
      </w:tr>
      <w:tr>
        <w:tc>
          <w:tcPr>
            <w:tcW w:type="dxa" w:w="2880"/>
            <w:tcW w:w="7920" w:type="dxa"/>
          </w:tcPr>
          <w:p>
            <w:pPr>
              <w:spacing w:line="480" w:lineRule="auto"/>
            </w:pPr>
            <w:r>
              <w:t xml:space="preserve">You know the message that he sent to the people of Israel, when he announced the good news about </w:t>
            </w:r>
            <w:r>
              <w:rPr>
                <w:b/>
              </w:rPr>
              <w:t>peace</w:t>
            </w:r>
            <w:r>
              <w:t xml:space="preserve"> through Jesus Christ, who is Lord of all—</w:t>
            </w:r>
          </w:p>
        </w:tc>
        <w:tc>
          <w:tcPr>
            <w:tcW w:type="dxa" w:w="2880"/>
            <w:tcW w:w="7920" w:type="dxa"/>
          </w:tcPr>
          <w:p>
            <w:pPr>
              <w:spacing w:line="480" w:lineRule="auto"/>
            </w:pPr>
            <w:r>
              <w:t>जो वचन उसने इस्राएलियों के पास भेजा, जब कि उसने यीशु मसीह के द्वारा जो सब का प्रभु है, शान्ति का सुसमाचार सुनाया। (भज. 107:20, भज. 147:18, यशा. 52:7, नहू. 1:15)</w:t>
            </w:r>
          </w:p>
        </w:tc>
        <w:tc>
          <w:tcPr>
            <w:tcW w:type="dxa" w:w="2880"/>
            <w:vAlign w:val="center"/>
            <w:tcW w:w="1440" w:type="dxa"/>
          </w:tcPr>
          <w:p>
            <w:pPr>
              <w:jc w:val="center"/>
            </w:pPr>
            <w:r>
              <w:t>☐</w:t>
            </w:r>
          </w:p>
        </w:tc>
      </w:tr>
      <w:tr>
        <w:tc>
          <w:tcPr>
            <w:tcW w:type="dxa" w:w="2880"/>
            <w:tcW w:w="7920" w:type="dxa"/>
          </w:tcPr>
          <w:p>
            <w:r>
              <w:rPr>
                <w:b/>
              </w:rPr>
              <w:t>Romans 14:19</w:t>
            </w:r>
          </w:p>
        </w:tc>
        <w:tc>
          <w:tcPr>
            <w:tcW w:type="dxa" w:w="2880"/>
            <w:tcW w:w="7920" w:type="dxa"/>
          </w:tcPr>
          <w:p>
            <w:r>
              <w:rPr>
                <w:b/>
              </w:rPr>
              <w:t>रोमियों 14:19</w:t>
            </w:r>
          </w:p>
        </w:tc>
        <w:tc>
          <w:tcPr>
            <w:tcW w:type="dxa" w:w="2880"/>
            <w:tcW w:w="1440" w:type="dxa"/>
          </w:tcPr>
          <w:p>
            <w:pPr>
              <w:jc w:val="center"/>
            </w:pPr>
            <w:r>
              <w:rPr>
                <w:b/>
              </w:rPr>
              <w:t>OK</w:t>
            </w:r>
          </w:p>
        </w:tc>
      </w:tr>
      <w:tr>
        <w:tc>
          <w:tcPr>
            <w:tcW w:type="dxa" w:w="2880"/>
            <w:tcW w:w="7920" w:type="dxa"/>
          </w:tcPr>
          <w:p>
            <w:pPr>
              <w:spacing w:line="480" w:lineRule="auto"/>
            </w:pPr>
            <w:r>
              <w:t xml:space="preserve">So then, let us pursue the things of </w:t>
            </w:r>
            <w:r>
              <w:rPr>
                <w:b/>
              </w:rPr>
              <w:t>peace</w:t>
            </w:r>
            <w:r>
              <w:t xml:space="preserve"> and the things that build up one another.</w:t>
            </w:r>
          </w:p>
        </w:tc>
        <w:tc>
          <w:tcPr>
            <w:tcW w:type="dxa" w:w="2880"/>
            <w:tcW w:w="7920" w:type="dxa"/>
          </w:tcPr>
          <w:p>
            <w:pPr>
              <w:spacing w:line="480" w:lineRule="auto"/>
            </w:pPr>
            <w:r>
              <w:t>इसलिए हम उन बातों का प्रयत्न करें जिनसे मेल मिलाप और एक दूसरे का सुधार हो।</w:t>
            </w:r>
            <w:r/>
          </w:p>
        </w:tc>
        <w:tc>
          <w:tcPr>
            <w:tcW w:type="dxa" w:w="2880"/>
            <w:vAlign w:val="center"/>
            <w:tcW w:w="1440" w:type="dxa"/>
          </w:tcPr>
          <w:p>
            <w:pPr>
              <w:jc w:val="center"/>
            </w:pPr>
            <w:r>
              <w:t>☐</w:t>
            </w:r>
          </w:p>
        </w:tc>
      </w:tr>
      <w:tr>
        <w:tc>
          <w:tcPr>
            <w:tcW w:type="dxa" w:w="2880"/>
            <w:tcW w:w="7920" w:type="dxa"/>
          </w:tcPr>
          <w:p>
            <w:r>
              <w:rPr>
                <w:b/>
              </w:rPr>
              <w:t>2 Corinthians 13:11</w:t>
            </w:r>
          </w:p>
        </w:tc>
        <w:tc>
          <w:tcPr>
            <w:tcW w:type="dxa" w:w="2880"/>
            <w:tcW w:w="7920" w:type="dxa"/>
          </w:tcPr>
          <w:p>
            <w:r>
              <w:rPr>
                <w:b/>
              </w:rPr>
              <w:t>2 कुरिन्थियों 13:11</w:t>
            </w:r>
          </w:p>
        </w:tc>
        <w:tc>
          <w:tcPr>
            <w:tcW w:type="dxa" w:w="2880"/>
            <w:tcW w:w="1440" w:type="dxa"/>
          </w:tcPr>
          <w:p>
            <w:pPr>
              <w:jc w:val="center"/>
            </w:pPr>
            <w:r>
              <w:rPr>
                <w:b/>
              </w:rPr>
              <w:t>OK</w:t>
            </w:r>
          </w:p>
        </w:tc>
      </w:tr>
      <w:tr>
        <w:tc>
          <w:tcPr>
            <w:tcW w:type="dxa" w:w="2880"/>
            <w:tcW w:w="7920" w:type="dxa"/>
          </w:tcPr>
          <w:p>
            <w:pPr>
              <w:spacing w:line="480" w:lineRule="auto"/>
            </w:pPr>
            <w:r>
              <w:t xml:space="preserve">Finally, brothers, rejoice! Work for restoration, be encouraged, think alike, live in </w:t>
            </w:r>
            <w:r>
              <w:rPr>
                <w:b/>
              </w:rPr>
              <w:t>peace</w:t>
            </w:r>
            <w:r>
              <w:t xml:space="preserve">. And the God of love and </w:t>
            </w:r>
            <w:r>
              <w:rPr>
                <w:b/>
              </w:rPr>
              <w:t>peace</w:t>
            </w:r>
            <w:r>
              <w:t xml:space="preserve"> will be with you.</w:t>
            </w:r>
          </w:p>
        </w:tc>
        <w:tc>
          <w:tcPr>
            <w:tcW w:type="dxa" w:w="2880"/>
            <w:tcW w:w="7920" w:type="dxa"/>
          </w:tcPr>
          <w:p>
            <w:pPr>
              <w:spacing w:line="480" w:lineRule="auto"/>
            </w:pPr>
            <w:r>
              <w:t>निदान, हे भाइयों, आनन्दित रहो; सिद्ध बनते जाओ; धैर्य रखो; एक ही मन रखो; मेल से रहो*, और प्रेम और शान्ति का दाता परमेश्‍वर तुम्हारे साथ होगा।</w:t>
            </w:r>
          </w:p>
        </w:tc>
        <w:tc>
          <w:tcPr>
            <w:tcW w:type="dxa" w:w="2880"/>
            <w:vAlign w:val="center"/>
            <w:tcW w:w="1440" w:type="dxa"/>
          </w:tcPr>
          <w:p>
            <w:pPr>
              <w:jc w:val="center"/>
            </w:pPr>
            <w:r>
              <w:t>☐</w:t>
            </w:r>
          </w:p>
        </w:tc>
      </w:tr>
      <w:tr>
        <w:tc>
          <w:tcPr>
            <w:tcW w:type="dxa" w:w="2880"/>
            <w:tcW w:w="7920" w:type="dxa"/>
          </w:tcPr>
          <w:p>
            <w:r>
              <w:rPr>
                <w:b/>
              </w:rPr>
              <w:t>Galatians 5:22</w:t>
            </w:r>
          </w:p>
        </w:tc>
        <w:tc>
          <w:tcPr>
            <w:tcW w:type="dxa" w:w="2880"/>
            <w:tcW w:w="7920" w:type="dxa"/>
          </w:tcPr>
          <w:p>
            <w:r>
              <w:rPr>
                <w:b/>
              </w:rPr>
              <w:t>गलातियों 5:22</w:t>
            </w:r>
          </w:p>
        </w:tc>
        <w:tc>
          <w:tcPr>
            <w:tcW w:type="dxa" w:w="2880"/>
            <w:tcW w:w="1440" w:type="dxa"/>
          </w:tcPr>
          <w:p>
            <w:pPr>
              <w:jc w:val="center"/>
            </w:pPr>
            <w:r>
              <w:rPr>
                <w:b/>
              </w:rPr>
              <w:t>OK</w:t>
            </w:r>
          </w:p>
        </w:tc>
      </w:tr>
      <w:tr>
        <w:tc>
          <w:tcPr>
            <w:tcW w:type="dxa" w:w="2880"/>
            <w:tcW w:w="7920" w:type="dxa"/>
          </w:tcPr>
          <w:p>
            <w:pPr>
              <w:spacing w:line="480" w:lineRule="auto"/>
            </w:pPr>
            <w:r>
              <w:t xml:space="preserve">But the fruit of the Spirit is love, joy, </w:t>
            </w:r>
            <w:r>
              <w:rPr>
                <w:b/>
              </w:rPr>
              <w:t>peace</w:t>
            </w:r>
            <w:r>
              <w:t>, patience, kindness, goodness, faith,</w:t>
            </w:r>
          </w:p>
        </w:tc>
        <w:tc>
          <w:tcPr>
            <w:tcW w:type="dxa" w:w="2880"/>
            <w:tcW w:w="7920" w:type="dxa"/>
          </w:tcPr>
          <w:p>
            <w:pPr>
              <w:spacing w:line="480" w:lineRule="auto"/>
            </w:pPr>
            <w:r>
              <w:t>पर आत्मा का फल प्रेम, आनन्द, शान्ति, धीरज, और दया, भलाई, विश्वास,</w:t>
            </w:r>
          </w:p>
        </w:tc>
        <w:tc>
          <w:tcPr>
            <w:tcW w:type="dxa" w:w="2880"/>
            <w:vAlign w:val="center"/>
            <w:tcW w:w="1440" w:type="dxa"/>
          </w:tcPr>
          <w:p>
            <w:pPr>
              <w:jc w:val="center"/>
            </w:pPr>
            <w:r>
              <w:t>☐</w:t>
            </w:r>
          </w:p>
        </w:tc>
      </w:tr>
      <w:tr>
        <w:tc>
          <w:tcPr>
            <w:tcW w:type="dxa" w:w="2880"/>
            <w:tcW w:w="7920" w:type="dxa"/>
          </w:tcPr>
          <w:p>
            <w:r>
              <w:rPr>
                <w:b/>
              </w:rPr>
              <w:t>Ephesians 2:14</w:t>
            </w:r>
          </w:p>
        </w:tc>
        <w:tc>
          <w:tcPr>
            <w:tcW w:type="dxa" w:w="2880"/>
            <w:tcW w:w="7920" w:type="dxa"/>
          </w:tcPr>
          <w:p>
            <w:r>
              <w:rPr>
                <w:b/>
              </w:rPr>
              <w:t>इफिसियों 2:14</w:t>
            </w:r>
          </w:p>
        </w:tc>
        <w:tc>
          <w:tcPr>
            <w:tcW w:type="dxa" w:w="2880"/>
            <w:tcW w:w="1440" w:type="dxa"/>
          </w:tcPr>
          <w:p>
            <w:pPr>
              <w:jc w:val="center"/>
            </w:pPr>
            <w:r>
              <w:rPr>
                <w:b/>
              </w:rPr>
              <w:t>OK</w:t>
            </w:r>
          </w:p>
        </w:tc>
      </w:tr>
      <w:tr>
        <w:tc>
          <w:tcPr>
            <w:tcW w:type="dxa" w:w="2880"/>
            <w:tcW w:w="7920" w:type="dxa"/>
          </w:tcPr>
          <w:p>
            <w:pPr>
              <w:spacing w:line="480" w:lineRule="auto"/>
            </w:pPr>
            <w:r>
              <w:t xml:space="preserve">For he himself is our </w:t>
            </w:r>
            <w:r>
              <w:rPr>
                <w:b/>
              </w:rPr>
              <w:t>peace</w:t>
            </w:r>
            <w:r>
              <w:t>, because he made us both one. By his flesh he broke down the dividing wall of hostility.</w:t>
            </w:r>
          </w:p>
        </w:tc>
        <w:tc>
          <w:tcPr>
            <w:tcW w:type="dxa" w:w="2880"/>
            <w:tcW w:w="7920" w:type="dxa"/>
          </w:tcPr>
          <w:p>
            <w:pPr>
              <w:spacing w:line="480" w:lineRule="auto"/>
            </w:pPr>
            <w:r>
              <w:t>क्योंकि वही हमारा मेल है, जिसने यहूदियों और अन्यजातियों को एक कर दिया और अलग करनेवाले दीवार को जो बीच में थी, ढा दिया। (गला.3:28, इफि. 2:15)</w:t>
            </w:r>
          </w:p>
        </w:tc>
        <w:tc>
          <w:tcPr>
            <w:tcW w:type="dxa" w:w="2880"/>
            <w:vAlign w:val="center"/>
            <w:tcW w:w="1440" w:type="dxa"/>
          </w:tcPr>
          <w:p>
            <w:pPr>
              <w:jc w:val="center"/>
            </w:pPr>
            <w:r>
              <w:t>☐</w:t>
            </w:r>
          </w:p>
        </w:tc>
      </w:tr>
      <w:tr>
        <w:tc>
          <w:tcPr>
            <w:tcW w:type="dxa" w:w="2880"/>
            <w:tcW w:w="7920" w:type="dxa"/>
          </w:tcPr>
          <w:p>
            <w:r>
              <w:rPr>
                <w:b/>
              </w:rPr>
              <w:t>Philippians 4:7</w:t>
            </w:r>
          </w:p>
        </w:tc>
        <w:tc>
          <w:tcPr>
            <w:tcW w:type="dxa" w:w="2880"/>
            <w:tcW w:w="7920" w:type="dxa"/>
          </w:tcPr>
          <w:p>
            <w:r>
              <w:rPr>
                <w:b/>
              </w:rPr>
              <w:t>फिलिप्पियों 4:7</w:t>
            </w:r>
          </w:p>
        </w:tc>
        <w:tc>
          <w:tcPr>
            <w:tcW w:type="dxa" w:w="2880"/>
            <w:tcW w:w="1440" w:type="dxa"/>
          </w:tcPr>
          <w:p>
            <w:pPr>
              <w:jc w:val="center"/>
            </w:pPr>
            <w:r>
              <w:rPr>
                <w:b/>
              </w:rPr>
              <w:t>OK</w:t>
            </w:r>
          </w:p>
        </w:tc>
      </w:tr>
      <w:tr>
        <w:tc>
          <w:tcPr>
            <w:tcW w:type="dxa" w:w="2880"/>
            <w:tcW w:w="7920" w:type="dxa"/>
          </w:tcPr>
          <w:p>
            <w:pPr>
              <w:spacing w:line="480" w:lineRule="auto"/>
            </w:pPr>
            <w:r>
              <w:t xml:space="preserve">and the </w:t>
            </w:r>
            <w:r>
              <w:rPr>
                <w:b/>
              </w:rPr>
              <w:t>peace</w:t>
            </w:r>
            <w:r>
              <w:t xml:space="preserve"> of God, which surpasses all understanding, will guard your hearts and your thoughts in Christ Jesus.</w:t>
            </w:r>
          </w:p>
        </w:tc>
        <w:tc>
          <w:tcPr>
            <w:tcW w:type="dxa" w:w="2880"/>
            <w:tcW w:w="7920" w:type="dxa"/>
          </w:tcPr>
          <w:p>
            <w:pPr>
              <w:spacing w:line="480" w:lineRule="auto"/>
            </w:pPr>
            <w:r>
              <w:t>तब परमेश्‍वर की शान्ति, जो सारी समझ से बिलकुल परे है, तुम्हारे हृदय और तुम्हारे विचारों को मसीह यीशु में सुरक्षित रखेगी। (यशा. 26:3)इन बातों पर ध्यान लगाओ</w:t>
            </w:r>
            <w:r/>
          </w:p>
        </w:tc>
        <w:tc>
          <w:tcPr>
            <w:tcW w:type="dxa" w:w="2880"/>
            <w:vAlign w:val="center"/>
            <w:tcW w:w="1440" w:type="dxa"/>
          </w:tcPr>
          <w:p>
            <w:pPr>
              <w:jc w:val="center"/>
            </w:pPr>
            <w:r>
              <w:t>☐</w:t>
            </w:r>
          </w:p>
        </w:tc>
      </w:tr>
      <w:tr>
        <w:tc>
          <w:tcPr>
            <w:tcW w:type="dxa" w:w="2880"/>
            <w:tcW w:w="7920" w:type="dxa"/>
          </w:tcPr>
          <w:p>
            <w:r>
              <w:rPr>
                <w:b/>
              </w:rPr>
              <w:t>Colossians 3:15</w:t>
            </w:r>
          </w:p>
        </w:tc>
        <w:tc>
          <w:tcPr>
            <w:tcW w:type="dxa" w:w="2880"/>
            <w:tcW w:w="7920" w:type="dxa"/>
          </w:tcPr>
          <w:p>
            <w:r>
              <w:rPr>
                <w:b/>
              </w:rPr>
              <w:t>कुलुस्सियों 3:15</w:t>
            </w:r>
          </w:p>
        </w:tc>
        <w:tc>
          <w:tcPr>
            <w:tcW w:type="dxa" w:w="2880"/>
            <w:tcW w:w="1440" w:type="dxa"/>
          </w:tcPr>
          <w:p>
            <w:pPr>
              <w:jc w:val="center"/>
            </w:pPr>
            <w:r>
              <w:rPr>
                <w:b/>
              </w:rPr>
              <w:t>OK</w:t>
            </w:r>
          </w:p>
        </w:tc>
      </w:tr>
      <w:tr>
        <w:tc>
          <w:tcPr>
            <w:tcW w:type="dxa" w:w="2880"/>
            <w:tcW w:w="7920" w:type="dxa"/>
          </w:tcPr>
          <w:p>
            <w:pPr>
              <w:spacing w:line="480" w:lineRule="auto"/>
            </w:pPr>
            <w:r>
              <w:t xml:space="preserve">Let the </w:t>
            </w:r>
            <w:r>
              <w:rPr>
                <w:b/>
              </w:rPr>
              <w:t>peace</w:t>
            </w:r>
            <w:r>
              <w:t xml:space="preserve"> of Christ rule in your hearts. It was for this </w:t>
            </w:r>
            <w:r>
              <w:rPr>
                <w:b/>
              </w:rPr>
              <w:t>peace</w:t>
            </w:r>
            <w:r>
              <w:t xml:space="preserve"> that you were called in one body. And be thankful.</w:t>
            </w:r>
          </w:p>
        </w:tc>
        <w:tc>
          <w:tcPr>
            <w:tcW w:type="dxa" w:w="2880"/>
            <w:tcW w:w="7920" w:type="dxa"/>
          </w:tcPr>
          <w:p>
            <w:pPr>
              <w:spacing w:line="480" w:lineRule="auto"/>
            </w:pPr>
            <w:r>
              <w:t>और मसीह की शान्ति, जिसके लिये तुम एक देह होकर बुलाए भी गए हो, तुम्हारे हृदय में राज्य करे, और तुम धन्यवादी बने रहो।</w:t>
            </w:r>
          </w:p>
        </w:tc>
        <w:tc>
          <w:tcPr>
            <w:tcW w:type="dxa" w:w="2880"/>
            <w:vAlign w:val="center"/>
            <w:tcW w:w="1440" w:type="dxa"/>
          </w:tcPr>
          <w:p>
            <w:pPr>
              <w:jc w:val="center"/>
            </w:pPr>
            <w:r>
              <w:t>☐</w:t>
            </w:r>
          </w:p>
        </w:tc>
      </w:tr>
      <w:tr>
        <w:tc>
          <w:tcPr>
            <w:tcW w:type="dxa" w:w="2880"/>
            <w:tcW w:w="7920" w:type="dxa"/>
          </w:tcPr>
          <w:p>
            <w:r>
              <w:rPr>
                <w:b/>
              </w:rPr>
              <w:t>2 Timothy 2:22</w:t>
            </w:r>
          </w:p>
        </w:tc>
        <w:tc>
          <w:tcPr>
            <w:tcW w:type="dxa" w:w="2880"/>
            <w:tcW w:w="7920" w:type="dxa"/>
          </w:tcPr>
          <w:p>
            <w:r>
              <w:rPr>
                <w:b/>
              </w:rPr>
              <w:t>2 तीमुथियुस 2:22</w:t>
            </w:r>
          </w:p>
        </w:tc>
        <w:tc>
          <w:tcPr>
            <w:tcW w:type="dxa" w:w="2880"/>
            <w:tcW w:w="1440" w:type="dxa"/>
          </w:tcPr>
          <w:p>
            <w:pPr>
              <w:jc w:val="center"/>
            </w:pPr>
            <w:r>
              <w:rPr>
                <w:b/>
              </w:rPr>
              <w:t>OK</w:t>
            </w:r>
          </w:p>
        </w:tc>
      </w:tr>
      <w:tr>
        <w:tc>
          <w:tcPr>
            <w:tcW w:type="dxa" w:w="2880"/>
            <w:tcW w:w="7920" w:type="dxa"/>
          </w:tcPr>
          <w:p>
            <w:pPr>
              <w:spacing w:line="480" w:lineRule="auto"/>
            </w:pPr>
            <w:r>
              <w:t xml:space="preserve">Flee youthful lusts. Pursue righteousness, faith, love, and </w:t>
            </w:r>
            <w:r>
              <w:rPr>
                <w:b/>
              </w:rPr>
              <w:t>peace</w:t>
            </w:r>
            <w:r>
              <w:t xml:space="preserve"> with those who call on the Lord out of a clean heart.</w:t>
            </w:r>
          </w:p>
        </w:tc>
        <w:tc>
          <w:tcPr>
            <w:tcW w:type="dxa" w:w="2880"/>
            <w:tcW w:w="7920" w:type="dxa"/>
          </w:tcPr>
          <w:p>
            <w:pPr>
              <w:spacing w:line="480" w:lineRule="auto"/>
            </w:pPr>
            <w:r>
              <w:t>जवानी की अभिलाषाओं से भाग; और जो शुद्ध मन से प्रभु का नाम लेते हैं, उनके साथ धार्मिकता, और विश्वास, और प्रेम, और मेल-मिलाप का पीछा कर।</w:t>
            </w:r>
          </w:p>
        </w:tc>
        <w:tc>
          <w:tcPr>
            <w:tcW w:type="dxa" w:w="2880"/>
            <w:vAlign w:val="center"/>
            <w:tcW w:w="1440" w:type="dxa"/>
          </w:tcPr>
          <w:p>
            <w:pPr>
              <w:jc w:val="center"/>
            </w:pPr>
            <w:r>
              <w:t>☐</w:t>
            </w:r>
          </w:p>
        </w:tc>
      </w:tr>
      <w:tr>
        <w:tc>
          <w:tcPr>
            <w:tcW w:type="dxa" w:w="2880"/>
            <w:tcW w:w="7920" w:type="dxa"/>
          </w:tcPr>
          <w:p>
            <w:r>
              <w:rPr>
                <w:b/>
              </w:rPr>
              <w:t>Hebrews 12:14</w:t>
            </w:r>
          </w:p>
        </w:tc>
        <w:tc>
          <w:tcPr>
            <w:tcW w:type="dxa" w:w="2880"/>
            <w:tcW w:w="7920" w:type="dxa"/>
          </w:tcPr>
          <w:p>
            <w:r>
              <w:rPr>
                <w:b/>
              </w:rPr>
              <w:t>इब्रानियों 12:14</w:t>
            </w:r>
          </w:p>
        </w:tc>
        <w:tc>
          <w:tcPr>
            <w:tcW w:type="dxa" w:w="2880"/>
            <w:tcW w:w="1440" w:type="dxa"/>
          </w:tcPr>
          <w:p>
            <w:pPr>
              <w:jc w:val="center"/>
            </w:pPr>
            <w:r>
              <w:rPr>
                <w:b/>
              </w:rPr>
              <w:t>OK</w:t>
            </w:r>
          </w:p>
        </w:tc>
      </w:tr>
      <w:tr>
        <w:tc>
          <w:tcPr>
            <w:tcW w:type="dxa" w:w="2880"/>
            <w:tcW w:w="7920" w:type="dxa"/>
          </w:tcPr>
          <w:p>
            <w:pPr>
              <w:spacing w:line="480" w:lineRule="auto"/>
            </w:pPr>
            <w:r>
              <w:t xml:space="preserve">Pursue </w:t>
            </w:r>
            <w:r>
              <w:rPr>
                <w:b/>
              </w:rPr>
              <w:t>peace</w:t>
            </w:r>
            <w:r>
              <w:t xml:space="preserve"> with everyone, and holiness, for without it no one will see the Lord.</w:t>
            </w:r>
          </w:p>
        </w:tc>
        <w:tc>
          <w:tcPr>
            <w:tcW w:type="dxa" w:w="2880"/>
            <w:tcW w:w="7920" w:type="dxa"/>
          </w:tcPr>
          <w:p>
            <w:pPr>
              <w:spacing w:line="480" w:lineRule="auto"/>
            </w:pPr>
            <w:r>
              <w:t>सबसे मेल मिलाप रखने, और उस पवित्रता के खोजी हो जिसके बिना कोई प्रभु को कदापि न देखेगा*। (1 पत. 3:11, भज. 34:14)</w:t>
            </w:r>
          </w:p>
        </w:tc>
        <w:tc>
          <w:tcPr>
            <w:tcW w:type="dxa" w:w="2880"/>
            <w:vAlign w:val="center"/>
            <w:tcW w:w="1440" w:type="dxa"/>
          </w:tcPr>
          <w:p>
            <w:pPr>
              <w:jc w:val="center"/>
            </w:pPr>
            <w:r>
              <w:t>☐</w:t>
            </w:r>
          </w:p>
        </w:tc>
      </w:tr>
      <w:tr>
        <w:tc>
          <w:tcPr>
            <w:tcW w:type="dxa" w:w="2880"/>
            <w:tcW w:w="7920" w:type="dxa"/>
          </w:tcPr>
          <w:p>
            <w:r>
              <w:rPr>
                <w:b/>
              </w:rPr>
              <w:t>James 2:16</w:t>
            </w:r>
          </w:p>
        </w:tc>
        <w:tc>
          <w:tcPr>
            <w:tcW w:type="dxa" w:w="2880"/>
            <w:tcW w:w="7920" w:type="dxa"/>
          </w:tcPr>
          <w:p>
            <w:r>
              <w:rPr>
                <w:b/>
              </w:rPr>
              <w:t>याकूब 2:16</w:t>
            </w:r>
          </w:p>
        </w:tc>
        <w:tc>
          <w:tcPr>
            <w:tcW w:type="dxa" w:w="2880"/>
            <w:tcW w:w="1440" w:type="dxa"/>
          </w:tcPr>
          <w:p>
            <w:pPr>
              <w:jc w:val="center"/>
            </w:pPr>
            <w:r>
              <w:rPr>
                <w:b/>
              </w:rPr>
              <w:t>OK</w:t>
            </w:r>
          </w:p>
        </w:tc>
      </w:tr>
      <w:tr>
        <w:tc>
          <w:tcPr>
            <w:tcW w:type="dxa" w:w="2880"/>
            <w:tcW w:w="7920" w:type="dxa"/>
          </w:tcPr>
          <w:p>
            <w:pPr>
              <w:spacing w:line="480" w:lineRule="auto"/>
            </w:pPr>
            <w:r>
              <w:t xml:space="preserve">Suppose that one of you says to them, "Go in </w:t>
            </w:r>
            <w:r>
              <w:rPr>
                <w:b/>
              </w:rPr>
              <w:t>peace</w:t>
            </w:r>
            <w:r>
              <w:t>, stay warm and be filled." If you do not give them the things necessary for the body, what profit is that?</w:t>
            </w:r>
          </w:p>
        </w:tc>
        <w:tc>
          <w:tcPr>
            <w:tcW w:type="dxa" w:w="2880"/>
            <w:tcW w:w="7920" w:type="dxa"/>
          </w:tcPr>
          <w:p>
            <w:pPr>
              <w:spacing w:line="480" w:lineRule="auto"/>
            </w:pPr>
            <w:r>
              <w:t>और तुम में से कोई उनसे कहे, “शान्ति से जाओ, तुम गरम रहो और तृप्त रहो,” पर जो वस्तुएँ देह के लिये आवश्यक हैं वह उन्हें न दे, तो क्या लाभ?</w:t>
            </w:r>
          </w:p>
        </w:tc>
        <w:tc>
          <w:tcPr>
            <w:tcW w:type="dxa" w:w="2880"/>
            <w:vAlign w:val="center"/>
            <w:tcW w:w="1440" w:type="dxa"/>
          </w:tcPr>
          <w:p>
            <w:pPr>
              <w:jc w:val="center"/>
            </w:pPr>
            <w:r>
              <w:t>☐</w:t>
            </w:r>
          </w:p>
        </w:tc>
      </w:tr>
      <w:tr>
        <w:tc>
          <w:tcPr>
            <w:tcW w:type="dxa" w:w="2880"/>
            <w:tcW w:w="7920" w:type="dxa"/>
          </w:tcPr>
          <w:p>
            <w:r>
              <w:rPr>
                <w:b/>
              </w:rPr>
              <w:t>2 John 1:3</w:t>
            </w:r>
          </w:p>
        </w:tc>
        <w:tc>
          <w:tcPr>
            <w:tcW w:type="dxa" w:w="2880"/>
            <w:tcW w:w="7920" w:type="dxa"/>
          </w:tcPr>
          <w:p>
            <w:r>
              <w:rPr>
                <w:b/>
              </w:rPr>
              <w:t>2 यूहन्ना 1:3</w:t>
            </w:r>
          </w:p>
        </w:tc>
        <w:tc>
          <w:tcPr>
            <w:tcW w:type="dxa" w:w="2880"/>
            <w:tcW w:w="1440" w:type="dxa"/>
          </w:tcPr>
          <w:p>
            <w:pPr>
              <w:jc w:val="center"/>
            </w:pPr>
            <w:r>
              <w:rPr>
                <w:b/>
              </w:rPr>
              <w:t>OK</w:t>
            </w:r>
          </w:p>
        </w:tc>
      </w:tr>
      <w:tr>
        <w:tc>
          <w:tcPr>
            <w:tcW w:type="dxa" w:w="2880"/>
            <w:tcW w:w="7920" w:type="dxa"/>
          </w:tcPr>
          <w:p>
            <w:pPr>
              <w:spacing w:line="480" w:lineRule="auto"/>
            </w:pPr>
            <w:r>
              <w:t xml:space="preserve">Grace, mercy, and </w:t>
            </w:r>
            <w:r>
              <w:rPr>
                <w:b/>
              </w:rPr>
              <w:t>peace</w:t>
            </w:r>
            <w:r>
              <w:t xml:space="preserve"> will be with us from God the Father and from Jesus Christ, the Son of the Father, in truth and love.</w:t>
            </w:r>
          </w:p>
        </w:tc>
        <w:tc>
          <w:tcPr>
            <w:tcW w:type="dxa" w:w="2880"/>
            <w:tcW w:w="7920" w:type="dxa"/>
          </w:tcPr>
          <w:p>
            <w:pPr>
              <w:spacing w:line="480" w:lineRule="auto"/>
            </w:pPr>
            <w:r>
              <w:t>परमेश्‍वर पिता, और पिता के पुत्र यीशु मसीह की ओर से अनुग्रह, दया, और शान्ति हमारे साथ सत्य और प्रेम सहित रहेंगे।।मसीह की आज्ञाओं में चलना</w:t>
            </w:r>
            <w:r/>
          </w:p>
        </w:tc>
        <w:tc>
          <w:tcPr>
            <w:tcW w:type="dxa" w:w="2880"/>
            <w:vAlign w:val="center"/>
            <w:tcW w:w="1440" w:type="dxa"/>
          </w:tcPr>
          <w:p>
            <w:pPr>
              <w:jc w:val="center"/>
            </w:pPr>
            <w:r>
              <w:t>☐</w:t>
            </w:r>
          </w:p>
        </w:tc>
      </w:tr>
      <w:tr>
        <w:tc>
          <w:tcPr>
            <w:tcW w:type="dxa" w:w="2880"/>
            <w:tcW w:w="7920" w:type="dxa"/>
          </w:tcPr>
          <w:p>
            <w:r>
              <w:rPr>
                <w:b/>
              </w:rPr>
              <w:t>Revelation 6:4</w:t>
            </w:r>
          </w:p>
        </w:tc>
        <w:tc>
          <w:tcPr>
            <w:tcW w:type="dxa" w:w="2880"/>
            <w:tcW w:w="7920" w:type="dxa"/>
          </w:tcPr>
          <w:p>
            <w:r>
              <w:rPr>
                <w:b/>
              </w:rPr>
              <w:t>प्रकाशितवाक्य 6:4</w:t>
            </w:r>
          </w:p>
        </w:tc>
        <w:tc>
          <w:tcPr>
            <w:tcW w:type="dxa" w:w="2880"/>
            <w:tcW w:w="1440" w:type="dxa"/>
          </w:tcPr>
          <w:p>
            <w:pPr>
              <w:jc w:val="center"/>
            </w:pPr>
            <w:r>
              <w:rPr>
                <w:b/>
              </w:rPr>
              <w:t>OK</w:t>
            </w:r>
          </w:p>
        </w:tc>
      </w:tr>
      <w:tr>
        <w:tc>
          <w:tcPr>
            <w:tcW w:type="dxa" w:w="2880"/>
            <w:tcW w:w="7920" w:type="dxa"/>
          </w:tcPr>
          <w:p>
            <w:pPr>
              <w:spacing w:line="480" w:lineRule="auto"/>
            </w:pPr>
            <w:r>
              <w:t xml:space="preserve">Then another horse came out—fiery red. To its rider was given permission to take </w:t>
            </w:r>
            <w:r>
              <w:rPr>
                <w:b/>
              </w:rPr>
              <w:t>peace</w:t>
            </w:r>
            <w:r>
              <w:t xml:space="preserve"> away from the earth, so that its people would slaughter one another. This rider was given a huge sword.</w:t>
            </w:r>
          </w:p>
        </w:tc>
        <w:tc>
          <w:tcPr>
            <w:tcW w:type="dxa" w:w="2880"/>
            <w:tcW w:w="7920" w:type="dxa"/>
          </w:tcPr>
          <w:p>
            <w:pPr>
              <w:spacing w:line="480" w:lineRule="auto"/>
            </w:pPr>
            <w:r>
              <w:t>फिर एक और घोड़ा निकला, जो लाल रंग का था; उसके सवार को यह अधिकार दिया गया कि पृथ्वी पर से मेल उठा ले, ताकि लोग एक दूसरे का वध करें; और उसे एक बड़ी तलवार दी गई।तीसरी मुहर—अकाल</w:t>
            </w:r>
            <w:r/>
          </w:p>
        </w:tc>
        <w:tc>
          <w:tcPr>
            <w:tcW w:type="dxa" w:w="2880"/>
            <w:vAlign w:val="center"/>
            <w:tcW w:w="1440" w:type="dxa"/>
          </w:tcPr>
          <w:p>
            <w:pPr>
              <w:jc w:val="center"/>
            </w:pPr>
            <w:r>
              <w:t>☐</w:t>
            </w:r>
          </w:p>
        </w:tc>
      </w:tr>
    </w:tbl>
    <w:p>
      <w:pPr>
        <w:pStyle w:val="Heading1"/>
        <w:spacing w:before="0"/>
      </w:pPr>
      <w:r>
        <w:t>praise (G1868, G1867, G134)</w:t>
      </w:r>
    </w:p>
    <w:p>
      <w:pPr>
        <w:spacing w:after="0"/>
      </w:pPr>
      <w:r/>
      <w:r>
        <w:t>This means words expressing admiration and honor.</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Luke 2:13</w:t>
            </w:r>
          </w:p>
        </w:tc>
        <w:tc>
          <w:tcPr>
            <w:tcW w:type="dxa" w:w="2880"/>
            <w:tcW w:w="7920" w:type="dxa"/>
          </w:tcPr>
          <w:p>
            <w:r>
              <w:rPr>
                <w:b/>
              </w:rPr>
              <w:t>लूका 2:13</w:t>
            </w:r>
          </w:p>
        </w:tc>
        <w:tc>
          <w:tcPr>
            <w:tcW w:type="dxa" w:w="2880"/>
            <w:tcW w:w="1440" w:type="dxa"/>
          </w:tcPr>
          <w:p>
            <w:pPr>
              <w:jc w:val="center"/>
            </w:pPr>
            <w:r>
              <w:rPr>
                <w:b/>
              </w:rPr>
              <w:t>OK</w:t>
            </w:r>
          </w:p>
        </w:tc>
      </w:tr>
      <w:tr>
        <w:tc>
          <w:tcPr>
            <w:tcW w:type="dxa" w:w="2880"/>
            <w:tcW w:w="7920" w:type="dxa"/>
          </w:tcPr>
          <w:p>
            <w:pPr>
              <w:spacing w:line="480" w:lineRule="auto"/>
            </w:pPr>
            <w:r>
              <w:t xml:space="preserve">Suddenly there was together with the angel a great multitude from heaven, </w:t>
            </w:r>
            <w:r>
              <w:rPr>
                <w:b/>
              </w:rPr>
              <w:t>praising</w:t>
            </w:r>
            <w:r>
              <w:t xml:space="preserve"> God and saying, </w:t>
            </w:r>
          </w:p>
        </w:tc>
        <w:tc>
          <w:tcPr>
            <w:tcW w:type="dxa" w:w="2880"/>
            <w:tcW w:w="7920" w:type="dxa"/>
          </w:tcPr>
          <w:p>
            <w:pPr>
              <w:spacing w:line="480" w:lineRule="auto"/>
            </w:pPr>
            <w:r>
              <w:t>तब एकाएक उस स्वर्गदूत के साथ स्वर्गदूतों का दल परमेश्‍वर की स्तुति करते हुए और यह कहते दिखाई दिया,</w:t>
            </w:r>
          </w:p>
        </w:tc>
        <w:tc>
          <w:tcPr>
            <w:tcW w:type="dxa" w:w="2880"/>
            <w:vAlign w:val="center"/>
            <w:tcW w:w="1440" w:type="dxa"/>
          </w:tcPr>
          <w:p>
            <w:pPr>
              <w:jc w:val="center"/>
            </w:pPr>
            <w:r>
              <w:t>☐</w:t>
            </w:r>
          </w:p>
        </w:tc>
      </w:tr>
      <w:tr>
        <w:tc>
          <w:tcPr>
            <w:tcW w:type="dxa" w:w="2880"/>
            <w:tcW w:w="7920" w:type="dxa"/>
          </w:tcPr>
          <w:p>
            <w:r>
              <w:rPr>
                <w:b/>
              </w:rPr>
              <w:t>Acts 3:8</w:t>
            </w:r>
          </w:p>
        </w:tc>
        <w:tc>
          <w:tcPr>
            <w:tcW w:type="dxa" w:w="2880"/>
            <w:tcW w:w="7920" w:type="dxa"/>
          </w:tcPr>
          <w:p>
            <w:r>
              <w:rPr>
                <w:b/>
              </w:rPr>
              <w:t>प्रेरितों के काम 3:8</w:t>
            </w:r>
          </w:p>
        </w:tc>
        <w:tc>
          <w:tcPr>
            <w:tcW w:type="dxa" w:w="2880"/>
            <w:tcW w:w="1440" w:type="dxa"/>
          </w:tcPr>
          <w:p>
            <w:pPr>
              <w:jc w:val="center"/>
            </w:pPr>
            <w:r>
              <w:rPr>
                <w:b/>
              </w:rPr>
              <w:t>OK</w:t>
            </w:r>
          </w:p>
        </w:tc>
      </w:tr>
      <w:tr>
        <w:tc>
          <w:tcPr>
            <w:tcW w:type="dxa" w:w="2880"/>
            <w:tcW w:w="7920" w:type="dxa"/>
          </w:tcPr>
          <w:p>
            <w:pPr>
              <w:spacing w:line="480" w:lineRule="auto"/>
            </w:pPr>
            <w:r>
              <w:t xml:space="preserve">Leaping up, the lame man stood and began to walk; and he entered with Peter and John into the temple, walking, leaping, and </w:t>
            </w:r>
            <w:r>
              <w:rPr>
                <w:b/>
              </w:rPr>
              <w:t>praising</w:t>
            </w:r>
            <w:r>
              <w:t xml:space="preserve"> God.</w:t>
            </w:r>
          </w:p>
        </w:tc>
        <w:tc>
          <w:tcPr>
            <w:tcW w:type="dxa" w:w="2880"/>
            <w:tcW w:w="7920" w:type="dxa"/>
          </w:tcPr>
          <w:p>
            <w:pPr>
              <w:spacing w:line="480" w:lineRule="auto"/>
            </w:pPr>
            <w:r>
              <w:t>और वह उछलकर खड़ा हो गया, और चलने-फिरने लगा; और चलता, और कूदता, और परमेश्‍वर की स्तुति करता हुआ उनके साथ मन्दिर में गया।</w:t>
            </w:r>
            <w:r/>
          </w:p>
        </w:tc>
        <w:tc>
          <w:tcPr>
            <w:tcW w:type="dxa" w:w="2880"/>
            <w:vAlign w:val="center"/>
            <w:tcW w:w="1440" w:type="dxa"/>
          </w:tcPr>
          <w:p>
            <w:pPr>
              <w:jc w:val="center"/>
            </w:pPr>
            <w:r>
              <w:t>☐</w:t>
            </w:r>
          </w:p>
        </w:tc>
      </w:tr>
      <w:tr>
        <w:tc>
          <w:tcPr>
            <w:tcW w:type="dxa" w:w="2880"/>
            <w:tcW w:w="7920" w:type="dxa"/>
          </w:tcPr>
          <w:p>
            <w:r>
              <w:rPr>
                <w:b/>
              </w:rPr>
              <w:t>Romans 13:3</w:t>
            </w:r>
          </w:p>
        </w:tc>
        <w:tc>
          <w:tcPr>
            <w:tcW w:type="dxa" w:w="2880"/>
            <w:tcW w:w="7920" w:type="dxa"/>
          </w:tcPr>
          <w:p>
            <w:r>
              <w:rPr>
                <w:b/>
              </w:rPr>
              <w:t>रोमियों 13:3</w:t>
            </w:r>
          </w:p>
        </w:tc>
        <w:tc>
          <w:tcPr>
            <w:tcW w:type="dxa" w:w="2880"/>
            <w:tcW w:w="1440" w:type="dxa"/>
          </w:tcPr>
          <w:p>
            <w:pPr>
              <w:jc w:val="center"/>
            </w:pPr>
            <w:r>
              <w:rPr>
                <w:b/>
              </w:rPr>
              <w:t>OK</w:t>
            </w:r>
          </w:p>
        </w:tc>
      </w:tr>
      <w:tr>
        <w:tc>
          <w:tcPr>
            <w:tcW w:type="dxa" w:w="2880"/>
            <w:tcW w:w="7920" w:type="dxa"/>
          </w:tcPr>
          <w:p>
            <w:pPr>
              <w:spacing w:line="480" w:lineRule="auto"/>
            </w:pPr>
            <w:r>
              <w:t xml:space="preserve">For rulers are not a terror to those who do good deeds, but to those who do evil deeds. Do you desire to have no fear of the one in authority? Do what is good, and you will receive his </w:t>
            </w:r>
            <w:r>
              <w:rPr>
                <w:b/>
              </w:rPr>
              <w:t>praise</w:t>
            </w:r>
            <w:r>
              <w:t>.</w:t>
            </w:r>
          </w:p>
        </w:tc>
        <w:tc>
          <w:tcPr>
            <w:tcW w:type="dxa" w:w="2880"/>
            <w:tcW w:w="7920" w:type="dxa"/>
          </w:tcPr>
          <w:p>
            <w:pPr>
              <w:spacing w:line="480" w:lineRule="auto"/>
            </w:pPr>
            <w:r>
              <w:t>क्योंकि अधिपति अच्छे काम के नहीं, परन्तु बुरे काम के लिये डर का कारण हैं; क्या तू अधिपति से निडर रहना चाहता है, तो अच्छा काम कर* और उसकी ओर से तेरी सराहना होगी;</w:t>
            </w:r>
          </w:p>
        </w:tc>
        <w:tc>
          <w:tcPr>
            <w:tcW w:type="dxa" w:w="2880"/>
            <w:vAlign w:val="center"/>
            <w:tcW w:w="1440" w:type="dxa"/>
          </w:tcPr>
          <w:p>
            <w:pPr>
              <w:jc w:val="center"/>
            </w:pPr>
            <w:r>
              <w:t>☐</w:t>
            </w:r>
          </w:p>
        </w:tc>
      </w:tr>
      <w:tr>
        <w:tc>
          <w:tcPr>
            <w:tcW w:type="dxa" w:w="2880"/>
            <w:tcW w:w="7920" w:type="dxa"/>
          </w:tcPr>
          <w:p>
            <w:r>
              <w:rPr>
                <w:b/>
              </w:rPr>
              <w:t>Romans 15:11</w:t>
            </w:r>
          </w:p>
        </w:tc>
        <w:tc>
          <w:tcPr>
            <w:tcW w:type="dxa" w:w="2880"/>
            <w:tcW w:w="7920" w:type="dxa"/>
          </w:tcPr>
          <w:p>
            <w:r>
              <w:rPr>
                <w:b/>
              </w:rPr>
              <w:t>रोमियों 15:11</w:t>
            </w:r>
          </w:p>
        </w:tc>
        <w:tc>
          <w:tcPr>
            <w:tcW w:type="dxa" w:w="2880"/>
            <w:tcW w:w="1440" w:type="dxa"/>
          </w:tcPr>
          <w:p>
            <w:pPr>
              <w:jc w:val="center"/>
            </w:pPr>
            <w:r>
              <w:rPr>
                <w:b/>
              </w:rPr>
              <w:t>OK</w:t>
            </w:r>
          </w:p>
        </w:tc>
      </w:tr>
      <w:tr>
        <w:tc>
          <w:tcPr>
            <w:tcW w:type="dxa" w:w="2880"/>
            <w:tcW w:w="7920" w:type="dxa"/>
          </w:tcPr>
          <w:p>
            <w:pPr>
              <w:spacing w:line="480" w:lineRule="auto"/>
            </w:pPr>
            <w:r>
              <w:t>And again,</w:t>
              <w:br/>
              <w:br/>
              <w:t xml:space="preserve"> "</w:t>
            </w:r>
            <w:r>
              <w:rPr>
                <w:b/>
              </w:rPr>
              <w:t>Praise</w:t>
            </w:r>
            <w:r>
              <w:t xml:space="preserve"> the Lord, all you Gentiles; let all the peoples </w:t>
            </w:r>
            <w:r>
              <w:rPr>
                <w:b/>
              </w:rPr>
              <w:t>praise</w:t>
            </w:r>
            <w:r>
              <w:t xml:space="preserve"> him."</w:t>
            </w:r>
          </w:p>
        </w:tc>
        <w:tc>
          <w:tcPr>
            <w:tcW w:type="dxa" w:w="2880"/>
            <w:tcW w:w="7920" w:type="dxa"/>
          </w:tcPr>
          <w:p>
            <w:pPr>
              <w:spacing w:line="480" w:lineRule="auto"/>
            </w:pPr>
            <w:r>
              <w:t>और फिर, “हे जाति-जाति के सब लोगों, प्रभु की स्तुति करो; और हे राज्य-राज्य के सब लोगों; उसकी स्तुति करो।” (भज. 117:1)</w:t>
            </w:r>
            <w:r/>
          </w:p>
        </w:tc>
        <w:tc>
          <w:tcPr>
            <w:tcW w:type="dxa" w:w="2880"/>
            <w:vAlign w:val="center"/>
            <w:tcW w:w="1440" w:type="dxa"/>
          </w:tcPr>
          <w:p>
            <w:pPr>
              <w:jc w:val="center"/>
            </w:pPr>
            <w:r>
              <w:t>☐</w:t>
            </w:r>
          </w:p>
        </w:tc>
      </w:tr>
      <w:tr>
        <w:tc>
          <w:tcPr>
            <w:tcW w:type="dxa" w:w="2880"/>
            <w:tcW w:w="7920" w:type="dxa"/>
          </w:tcPr>
          <w:p>
            <w:r>
              <w:rPr>
                <w:b/>
              </w:rPr>
              <w:t>1 Corinthians 4:5</w:t>
            </w:r>
          </w:p>
        </w:tc>
        <w:tc>
          <w:tcPr>
            <w:tcW w:type="dxa" w:w="2880"/>
            <w:tcW w:w="7920" w:type="dxa"/>
          </w:tcPr>
          <w:p>
            <w:r>
              <w:rPr>
                <w:b/>
              </w:rPr>
              <w:t>1 कुरिन्थियों 4:5</w:t>
            </w:r>
          </w:p>
        </w:tc>
        <w:tc>
          <w:tcPr>
            <w:tcW w:type="dxa" w:w="2880"/>
            <w:tcW w:w="1440" w:type="dxa"/>
          </w:tcPr>
          <w:p>
            <w:pPr>
              <w:jc w:val="center"/>
            </w:pPr>
            <w:r>
              <w:rPr>
                <w:b/>
              </w:rPr>
              <w:t>OK</w:t>
            </w:r>
          </w:p>
        </w:tc>
      </w:tr>
      <w:tr>
        <w:tc>
          <w:tcPr>
            <w:tcW w:type="dxa" w:w="2880"/>
            <w:tcW w:w="7920" w:type="dxa"/>
          </w:tcPr>
          <w:p>
            <w:pPr>
              <w:spacing w:line="480" w:lineRule="auto"/>
            </w:pPr>
            <w:r>
              <w:t xml:space="preserve">Therefore do not pronounce judgment about anything before the time, before the Lord comes. He will bring to light the hidden things of darkness and reveal the purposes of the heart. Then each one will receive his </w:t>
            </w:r>
            <w:r>
              <w:rPr>
                <w:b/>
              </w:rPr>
              <w:t>praise</w:t>
            </w:r>
            <w:r>
              <w:t xml:space="preserve"> from God.</w:t>
            </w:r>
          </w:p>
        </w:tc>
        <w:tc>
          <w:tcPr>
            <w:tcW w:type="dxa" w:w="2880"/>
            <w:tcW w:w="7920" w:type="dxa"/>
          </w:tcPr>
          <w:p>
            <w:pPr>
              <w:spacing w:line="480" w:lineRule="auto"/>
            </w:pPr>
            <w:r>
              <w:t>इसलिए जब तक प्रभु न आए, समय से पहले किसी बात का न्याय न करो: वही तो अंधकार की छिपी बातें* ज्योति में दिखाएगा, और मनों के उद्देश्यों को प्रगट करेगा, तब परमेश्‍वर की ओर से हर एक की प्रशंसा होगी।मसीह के लिये मूर्ख</w:t>
            </w:r>
            <w:r/>
          </w:p>
        </w:tc>
        <w:tc>
          <w:tcPr>
            <w:tcW w:type="dxa" w:w="2880"/>
            <w:vAlign w:val="center"/>
            <w:tcW w:w="1440" w:type="dxa"/>
          </w:tcPr>
          <w:p>
            <w:pPr>
              <w:jc w:val="center"/>
            </w:pPr>
            <w:r>
              <w:t>☐</w:t>
            </w:r>
          </w:p>
        </w:tc>
      </w:tr>
      <w:tr>
        <w:tc>
          <w:tcPr>
            <w:tcW w:type="dxa" w:w="2880"/>
            <w:tcW w:w="7920" w:type="dxa"/>
          </w:tcPr>
          <w:p>
            <w:r>
              <w:rPr>
                <w:b/>
              </w:rPr>
              <w:t>1 Corinthians 11:2</w:t>
            </w:r>
          </w:p>
        </w:tc>
        <w:tc>
          <w:tcPr>
            <w:tcW w:type="dxa" w:w="2880"/>
            <w:tcW w:w="7920" w:type="dxa"/>
          </w:tcPr>
          <w:p>
            <w:r>
              <w:rPr>
                <w:b/>
              </w:rPr>
              <w:t>1 कुरिन्थियों 11:2</w:t>
            </w:r>
          </w:p>
        </w:tc>
        <w:tc>
          <w:tcPr>
            <w:tcW w:type="dxa" w:w="2880"/>
            <w:tcW w:w="1440" w:type="dxa"/>
          </w:tcPr>
          <w:p>
            <w:pPr>
              <w:jc w:val="center"/>
            </w:pPr>
            <w:r>
              <w:rPr>
                <w:b/>
              </w:rPr>
              <w:t>OK</w:t>
            </w:r>
          </w:p>
        </w:tc>
      </w:tr>
      <w:tr>
        <w:tc>
          <w:tcPr>
            <w:tcW w:type="dxa" w:w="2880"/>
            <w:tcW w:w="7920" w:type="dxa"/>
          </w:tcPr>
          <w:p>
            <w:pPr>
              <w:spacing w:line="480" w:lineRule="auto"/>
            </w:pPr>
            <w:r>
              <w:t xml:space="preserve">Now I </w:t>
            </w:r>
            <w:r>
              <w:rPr>
                <w:b/>
              </w:rPr>
              <w:t>praise</w:t>
            </w:r>
            <w:r>
              <w:t xml:space="preserve"> you because you remember me in everything. I </w:t>
            </w:r>
            <w:r>
              <w:rPr>
                <w:b/>
              </w:rPr>
              <w:t>praise</w:t>
            </w:r>
            <w:r>
              <w:t xml:space="preserve"> you because you hold firmly to the traditions just as I delivered them to you.</w:t>
            </w:r>
          </w:p>
        </w:tc>
        <w:tc>
          <w:tcPr>
            <w:tcW w:type="dxa" w:w="2880"/>
            <w:tcW w:w="7920" w:type="dxa"/>
          </w:tcPr>
          <w:p>
            <w:pPr>
              <w:spacing w:line="480" w:lineRule="auto"/>
            </w:pPr>
            <w:r>
              <w:t>मैं तुम्हें सराहता हूँ, कि सब बातों में तुम मुझे स्मरण करते हो; और जो व्यवहार मैंने तुम्हें सौंप दिए हैं, उन्हें धारण करते हो।</w:t>
            </w:r>
          </w:p>
        </w:tc>
        <w:tc>
          <w:tcPr>
            <w:tcW w:type="dxa" w:w="2880"/>
            <w:vAlign w:val="center"/>
            <w:tcW w:w="1440" w:type="dxa"/>
          </w:tcPr>
          <w:p>
            <w:pPr>
              <w:jc w:val="center"/>
            </w:pPr>
            <w:r>
              <w:t>☐</w:t>
            </w:r>
          </w:p>
        </w:tc>
      </w:tr>
      <w:tr>
        <w:tc>
          <w:tcPr>
            <w:tcW w:type="dxa" w:w="2880"/>
            <w:tcW w:w="7920" w:type="dxa"/>
          </w:tcPr>
          <w:p>
            <w:r>
              <w:rPr>
                <w:b/>
              </w:rPr>
              <w:t>1 Corinthians 11:22</w:t>
            </w:r>
          </w:p>
        </w:tc>
        <w:tc>
          <w:tcPr>
            <w:tcW w:type="dxa" w:w="2880"/>
            <w:tcW w:w="7920" w:type="dxa"/>
          </w:tcPr>
          <w:p>
            <w:r>
              <w:rPr>
                <w:b/>
              </w:rPr>
              <w:t>1 कुरिन्थियों 11:22</w:t>
            </w:r>
          </w:p>
        </w:tc>
        <w:tc>
          <w:tcPr>
            <w:tcW w:type="dxa" w:w="2880"/>
            <w:tcW w:w="1440" w:type="dxa"/>
          </w:tcPr>
          <w:p>
            <w:pPr>
              <w:jc w:val="center"/>
            </w:pPr>
            <w:r>
              <w:rPr>
                <w:b/>
              </w:rPr>
              <w:t>OK</w:t>
            </w:r>
          </w:p>
        </w:tc>
      </w:tr>
      <w:tr>
        <w:tc>
          <w:tcPr>
            <w:tcW w:type="dxa" w:w="2880"/>
            <w:tcW w:w="7920" w:type="dxa"/>
          </w:tcPr>
          <w:p>
            <w:pPr>
              <w:spacing w:line="480" w:lineRule="auto"/>
            </w:pPr>
            <w:r>
              <w:t xml:space="preserve">Do you not have houses to eat and to drink in? Do you despise the church of God and humiliate those who have nothing? What should I say to you? Should I </w:t>
            </w:r>
            <w:r>
              <w:rPr>
                <w:b/>
              </w:rPr>
              <w:t>praise</w:t>
            </w:r>
            <w:r>
              <w:t xml:space="preserve"> you? I will not </w:t>
            </w:r>
            <w:r>
              <w:rPr>
                <w:b/>
              </w:rPr>
              <w:t>praise</w:t>
            </w:r>
            <w:r>
              <w:t xml:space="preserve"> you for this!</w:t>
            </w:r>
          </w:p>
        </w:tc>
        <w:tc>
          <w:tcPr>
            <w:tcW w:type="dxa" w:w="2880"/>
            <w:tcW w:w="7920" w:type="dxa"/>
          </w:tcPr>
          <w:p>
            <w:pPr>
              <w:spacing w:line="480" w:lineRule="auto"/>
            </w:pPr>
            <w:r>
              <w:t>क्या खाने-पीने के लिये तुम्हारे घर नहीं? या परमेश्‍वर की कलीसिया को तुच्छ जानते हो, और जिनके पास नहीं है उन्हें लज्जित करते हो? मैं तुम से क्या कहूँ? क्या इस बात में तुम्हारी प्रशंसा करूँ? मैं प्रशंसा नहीं करता।</w:t>
            </w:r>
            <w:r/>
          </w:p>
        </w:tc>
        <w:tc>
          <w:tcPr>
            <w:tcW w:type="dxa" w:w="2880"/>
            <w:vAlign w:val="center"/>
            <w:tcW w:w="1440" w:type="dxa"/>
          </w:tcPr>
          <w:p>
            <w:pPr>
              <w:jc w:val="center"/>
            </w:pPr>
            <w:r>
              <w:t>☐</w:t>
            </w:r>
          </w:p>
        </w:tc>
      </w:tr>
      <w:tr>
        <w:tc>
          <w:tcPr>
            <w:tcW w:type="dxa" w:w="2880"/>
            <w:tcW w:w="7920" w:type="dxa"/>
          </w:tcPr>
          <w:p>
            <w:r>
              <w:rPr>
                <w:b/>
              </w:rPr>
              <w:t>2 Corinthians 8:18</w:t>
            </w:r>
          </w:p>
        </w:tc>
        <w:tc>
          <w:tcPr>
            <w:tcW w:type="dxa" w:w="2880"/>
            <w:tcW w:w="7920" w:type="dxa"/>
          </w:tcPr>
          <w:p>
            <w:r>
              <w:rPr>
                <w:b/>
              </w:rPr>
              <w:t>2 कुरिन्थियों 8:18</w:t>
            </w:r>
          </w:p>
        </w:tc>
        <w:tc>
          <w:tcPr>
            <w:tcW w:type="dxa" w:w="2880"/>
            <w:tcW w:w="1440" w:type="dxa"/>
          </w:tcPr>
          <w:p>
            <w:pPr>
              <w:jc w:val="center"/>
            </w:pPr>
            <w:r>
              <w:rPr>
                <w:b/>
              </w:rPr>
              <w:t>OK</w:t>
            </w:r>
          </w:p>
        </w:tc>
      </w:tr>
      <w:tr>
        <w:tc>
          <w:tcPr>
            <w:tcW w:type="dxa" w:w="2880"/>
            <w:tcW w:w="7920" w:type="dxa"/>
          </w:tcPr>
          <w:p>
            <w:pPr>
              <w:spacing w:line="480" w:lineRule="auto"/>
            </w:pPr>
            <w:r>
              <w:t xml:space="preserve">We have sent with him the brother who is </w:t>
            </w:r>
            <w:r>
              <w:rPr>
                <w:b/>
              </w:rPr>
              <w:t>praised</w:t>
            </w:r>
            <w:r>
              <w:t xml:space="preserve"> among all of the churches for his work in proclaiming the gospel.</w:t>
            </w:r>
          </w:p>
        </w:tc>
        <w:tc>
          <w:tcPr>
            <w:tcW w:type="dxa" w:w="2880"/>
            <w:tcW w:w="7920" w:type="dxa"/>
          </w:tcPr>
          <w:p>
            <w:pPr>
              <w:spacing w:line="480" w:lineRule="auto"/>
            </w:pPr>
            <w:r>
              <w:t>और हमने उसके साथ उस भाई को भेजा है जिसका नाम सुसमाचार के विषय में सब कलीसिया में फैला हुआ है;</w:t>
            </w:r>
          </w:p>
        </w:tc>
        <w:tc>
          <w:tcPr>
            <w:tcW w:type="dxa" w:w="2880"/>
            <w:vAlign w:val="center"/>
            <w:tcW w:w="1440" w:type="dxa"/>
          </w:tcPr>
          <w:p>
            <w:pPr>
              <w:jc w:val="center"/>
            </w:pPr>
            <w:r>
              <w:t>☐</w:t>
            </w:r>
          </w:p>
        </w:tc>
      </w:tr>
      <w:tr>
        <w:tc>
          <w:tcPr>
            <w:tcW w:type="dxa" w:w="2880"/>
            <w:tcW w:w="7920" w:type="dxa"/>
          </w:tcPr>
          <w:p>
            <w:r>
              <w:rPr>
                <w:b/>
              </w:rPr>
              <w:t>Ephesians 1:12</w:t>
            </w:r>
          </w:p>
        </w:tc>
        <w:tc>
          <w:tcPr>
            <w:tcW w:type="dxa" w:w="2880"/>
            <w:tcW w:w="7920" w:type="dxa"/>
          </w:tcPr>
          <w:p>
            <w:r>
              <w:rPr>
                <w:b/>
              </w:rPr>
              <w:t>इफिसियों 1:12</w:t>
            </w:r>
          </w:p>
        </w:tc>
        <w:tc>
          <w:tcPr>
            <w:tcW w:type="dxa" w:w="2880"/>
            <w:tcW w:w="1440" w:type="dxa"/>
          </w:tcPr>
          <w:p>
            <w:pPr>
              <w:jc w:val="center"/>
            </w:pPr>
            <w:r>
              <w:rPr>
                <w:b/>
              </w:rPr>
              <w:t>OK</w:t>
            </w:r>
          </w:p>
        </w:tc>
      </w:tr>
      <w:tr>
        <w:tc>
          <w:tcPr>
            <w:tcW w:type="dxa" w:w="2880"/>
            <w:tcW w:w="7920" w:type="dxa"/>
          </w:tcPr>
          <w:p>
            <w:pPr>
              <w:spacing w:line="480" w:lineRule="auto"/>
            </w:pPr>
            <w:r>
              <w:t xml:space="preserve">God appointed us as heirs so that we, who are the first to hope in Christ, would be for the </w:t>
            </w:r>
            <w:r>
              <w:rPr>
                <w:b/>
              </w:rPr>
              <w:t>praise</w:t>
            </w:r>
            <w:r>
              <w:t xml:space="preserve"> of his glory.</w:t>
            </w:r>
          </w:p>
        </w:tc>
        <w:tc>
          <w:tcPr>
            <w:tcW w:type="dxa" w:w="2880"/>
            <w:tcW w:w="7920" w:type="dxa"/>
          </w:tcPr>
          <w:p>
            <w:pPr>
              <w:spacing w:line="480" w:lineRule="auto"/>
            </w:pPr>
            <w:r>
              <w:t>कि हम जिन्होंने पहले से मसीह पर आशा रखी थी, उसकी महिमा की स्तुति का कारण हों।</w:t>
            </w:r>
            <w:r/>
          </w:p>
        </w:tc>
        <w:tc>
          <w:tcPr>
            <w:tcW w:type="dxa" w:w="2880"/>
            <w:vAlign w:val="center"/>
            <w:tcW w:w="1440" w:type="dxa"/>
          </w:tcPr>
          <w:p>
            <w:pPr>
              <w:jc w:val="center"/>
            </w:pPr>
            <w:r>
              <w:t>☐</w:t>
            </w:r>
          </w:p>
        </w:tc>
      </w:tr>
      <w:tr>
        <w:tc>
          <w:tcPr>
            <w:tcW w:type="dxa" w:w="2880"/>
            <w:tcW w:w="7920" w:type="dxa"/>
          </w:tcPr>
          <w:p>
            <w:r>
              <w:rPr>
                <w:b/>
              </w:rPr>
              <w:t>Philippians 1:11</w:t>
            </w:r>
          </w:p>
        </w:tc>
        <w:tc>
          <w:tcPr>
            <w:tcW w:type="dxa" w:w="2880"/>
            <w:tcW w:w="7920" w:type="dxa"/>
          </w:tcPr>
          <w:p>
            <w:r>
              <w:rPr>
                <w:b/>
              </w:rPr>
              <w:t>फिलिप्पियों 1:11</w:t>
            </w:r>
          </w:p>
        </w:tc>
        <w:tc>
          <w:tcPr>
            <w:tcW w:type="dxa" w:w="2880"/>
            <w:tcW w:w="1440" w:type="dxa"/>
          </w:tcPr>
          <w:p>
            <w:pPr>
              <w:jc w:val="center"/>
            </w:pPr>
            <w:r>
              <w:rPr>
                <w:b/>
              </w:rPr>
              <w:t>OK</w:t>
            </w:r>
          </w:p>
        </w:tc>
      </w:tr>
      <w:tr>
        <w:tc>
          <w:tcPr>
            <w:tcW w:type="dxa" w:w="2880"/>
            <w:tcW w:w="7920" w:type="dxa"/>
          </w:tcPr>
          <w:p>
            <w:pPr>
              <w:spacing w:line="480" w:lineRule="auto"/>
            </w:pPr>
            <w:r>
              <w:t xml:space="preserve">filled with the fruit of righteousness that comes through Jesus Christ to the glory and </w:t>
            </w:r>
            <w:r>
              <w:rPr>
                <w:b/>
              </w:rPr>
              <w:t>praise</w:t>
            </w:r>
            <w:r>
              <w:t xml:space="preserve"> of God.</w:t>
            </w:r>
          </w:p>
        </w:tc>
        <w:tc>
          <w:tcPr>
            <w:tcW w:type="dxa" w:w="2880"/>
            <w:tcW w:w="7920" w:type="dxa"/>
          </w:tcPr>
          <w:p>
            <w:pPr>
              <w:spacing w:line="480" w:lineRule="auto"/>
            </w:pPr>
            <w:r>
              <w:t>और उस धार्मिकता के फल से जो यीशु मसीह के द्वारा होते हैं, भरपूर होते जाओ जिससे परमेश्‍वर की महिमा और स्तुति होती रहे। (यशा. 15:8)कैदी के रूप में सेवा</w:t>
            </w:r>
            <w:r/>
          </w:p>
        </w:tc>
        <w:tc>
          <w:tcPr>
            <w:tcW w:type="dxa" w:w="2880"/>
            <w:vAlign w:val="center"/>
            <w:tcW w:w="1440" w:type="dxa"/>
          </w:tcPr>
          <w:p>
            <w:pPr>
              <w:jc w:val="center"/>
            </w:pPr>
            <w:r>
              <w:t>☐</w:t>
            </w:r>
          </w:p>
        </w:tc>
      </w:tr>
      <w:tr>
        <w:tc>
          <w:tcPr>
            <w:tcW w:type="dxa" w:w="2880"/>
            <w:tcW w:w="7920" w:type="dxa"/>
          </w:tcPr>
          <w:p>
            <w:r>
              <w:rPr>
                <w:b/>
              </w:rPr>
              <w:t>Philippians 4:8</w:t>
            </w:r>
          </w:p>
        </w:tc>
        <w:tc>
          <w:tcPr>
            <w:tcW w:type="dxa" w:w="2880"/>
            <w:tcW w:w="7920" w:type="dxa"/>
          </w:tcPr>
          <w:p>
            <w:r>
              <w:rPr>
                <w:b/>
              </w:rPr>
              <w:t>फिलिप्पियों 4:8</w:t>
            </w:r>
          </w:p>
        </w:tc>
        <w:tc>
          <w:tcPr>
            <w:tcW w:type="dxa" w:w="2880"/>
            <w:tcW w:w="1440" w:type="dxa"/>
          </w:tcPr>
          <w:p>
            <w:pPr>
              <w:jc w:val="center"/>
            </w:pPr>
            <w:r>
              <w:rPr>
                <w:b/>
              </w:rPr>
              <w:t>OK</w:t>
            </w:r>
          </w:p>
        </w:tc>
      </w:tr>
      <w:tr>
        <w:tc>
          <w:tcPr>
            <w:tcW w:type="dxa" w:w="2880"/>
            <w:tcW w:w="7920" w:type="dxa"/>
          </w:tcPr>
          <w:p>
            <w:pPr>
              <w:spacing w:line="480" w:lineRule="auto"/>
            </w:pPr>
            <w:r>
              <w:t xml:space="preserve">Finally, brothers, whatever things are true, whatever things are honorable, whatever things are just, whatever things are pure, whatever things are lovely, whatever things are of good report, if there is anything excellent, if there is anything to be </w:t>
            </w:r>
            <w:r>
              <w:rPr>
                <w:b/>
              </w:rPr>
              <w:t>praised</w:t>
            </w:r>
            <w:r>
              <w:t>, think about these things.</w:t>
            </w:r>
          </w:p>
        </w:tc>
        <w:tc>
          <w:tcPr>
            <w:tcW w:type="dxa" w:w="2880"/>
            <w:tcW w:w="7920" w:type="dxa"/>
          </w:tcPr>
          <w:p>
            <w:pPr>
              <w:spacing w:line="480" w:lineRule="auto"/>
            </w:pPr>
            <w:r>
              <w:t>इसलिए, हे भाइयों, जो-जो बातें सत्य हैं, और जो-जो बातें आदरणीय हैं, और जो-जो बातें उचित हैं, और जो-जो बातें पवित्र हैं, और जो-जो बातें सुहावनी हैं, और जो-जो बातें मनभावनी हैं, निदान, जो-जो सद्गुण और प्रशंसा की बातें हैं, उन्हीं पर ध्यान लगाया करो।</w:t>
            </w:r>
          </w:p>
        </w:tc>
        <w:tc>
          <w:tcPr>
            <w:tcW w:type="dxa" w:w="2880"/>
            <w:vAlign w:val="center"/>
            <w:tcW w:w="1440" w:type="dxa"/>
          </w:tcPr>
          <w:p>
            <w:pPr>
              <w:jc w:val="center"/>
            </w:pPr>
            <w:r>
              <w:t>☐</w:t>
            </w:r>
          </w:p>
        </w:tc>
      </w:tr>
      <w:tr>
        <w:tc>
          <w:tcPr>
            <w:tcW w:type="dxa" w:w="2880"/>
            <w:tcW w:w="7920" w:type="dxa"/>
          </w:tcPr>
          <w:p>
            <w:r>
              <w:rPr>
                <w:b/>
              </w:rPr>
              <w:t>1 Peter 1:7</w:t>
            </w:r>
          </w:p>
        </w:tc>
        <w:tc>
          <w:tcPr>
            <w:tcW w:type="dxa" w:w="2880"/>
            <w:tcW w:w="7920" w:type="dxa"/>
          </w:tcPr>
          <w:p>
            <w:r>
              <w:rPr>
                <w:b/>
              </w:rPr>
              <w:t>1 पतरस 1:7</w:t>
            </w:r>
          </w:p>
        </w:tc>
        <w:tc>
          <w:tcPr>
            <w:tcW w:type="dxa" w:w="2880"/>
            <w:tcW w:w="1440" w:type="dxa"/>
          </w:tcPr>
          <w:p>
            <w:pPr>
              <w:jc w:val="center"/>
            </w:pPr>
            <w:r>
              <w:rPr>
                <w:b/>
              </w:rPr>
              <w:t>OK</w:t>
            </w:r>
          </w:p>
        </w:tc>
      </w:tr>
      <w:tr>
        <w:tc>
          <w:tcPr>
            <w:tcW w:type="dxa" w:w="2880"/>
            <w:tcW w:w="7920" w:type="dxa"/>
          </w:tcPr>
          <w:p>
            <w:pPr>
              <w:spacing w:line="480" w:lineRule="auto"/>
            </w:pPr>
            <w:r>
              <w:t xml:space="preserve">This is for the proving of your faith, which is more precious than gold that perishes, even though it is tested by fire. This happens so that your faith will be found to result in </w:t>
            </w:r>
            <w:r>
              <w:rPr>
                <w:b/>
              </w:rPr>
              <w:t>praise</w:t>
            </w:r>
            <w:r>
              <w:t>, glory, and honor at the revealing of Jesus Christ.</w:t>
            </w:r>
          </w:p>
        </w:tc>
        <w:tc>
          <w:tcPr>
            <w:tcW w:type="dxa" w:w="2880"/>
            <w:tcW w:w="7920" w:type="dxa"/>
          </w:tcPr>
          <w:p>
            <w:pPr>
              <w:spacing w:line="480" w:lineRule="auto"/>
            </w:pPr>
            <w:r>
              <w:t>और यह इसलिए है कि तुम्हारा परखा हुआ विश्वास, जो आग से ताए हुए नाशवान सोने से भी कहीं अधिक बहुमूल्य है, यीशु मसीह के प्रगट होने पर प्रशंसा, महिमा, और आदर का कारण ठहरे। (अय्यू. 23:10, भज. 66:10, यशा. 48:10, याकू. 1:12)</w:t>
            </w:r>
            <w:r/>
          </w:p>
        </w:tc>
        <w:tc>
          <w:tcPr>
            <w:tcW w:type="dxa" w:w="2880"/>
            <w:vAlign w:val="center"/>
            <w:tcW w:w="1440" w:type="dxa"/>
          </w:tcPr>
          <w:p>
            <w:pPr>
              <w:jc w:val="center"/>
            </w:pPr>
            <w:r>
              <w:t>☐</w:t>
            </w:r>
          </w:p>
        </w:tc>
      </w:tr>
      <w:tr>
        <w:tc>
          <w:tcPr>
            <w:tcW w:type="dxa" w:w="2880"/>
            <w:tcW w:w="7920" w:type="dxa"/>
          </w:tcPr>
          <w:p>
            <w:r>
              <w:rPr>
                <w:b/>
              </w:rPr>
              <w:t>1 Peter 2:14</w:t>
            </w:r>
          </w:p>
        </w:tc>
        <w:tc>
          <w:tcPr>
            <w:tcW w:type="dxa" w:w="2880"/>
            <w:tcW w:w="7920" w:type="dxa"/>
          </w:tcPr>
          <w:p>
            <w:r>
              <w:rPr>
                <w:b/>
              </w:rPr>
              <w:t>1 पतरस 2:14</w:t>
            </w:r>
          </w:p>
        </w:tc>
        <w:tc>
          <w:tcPr>
            <w:tcW w:type="dxa" w:w="2880"/>
            <w:tcW w:w="1440" w:type="dxa"/>
          </w:tcPr>
          <w:p>
            <w:pPr>
              <w:jc w:val="center"/>
            </w:pPr>
            <w:r>
              <w:rPr>
                <w:b/>
              </w:rPr>
              <w:t>OK</w:t>
            </w:r>
          </w:p>
        </w:tc>
      </w:tr>
      <w:tr>
        <w:tc>
          <w:tcPr>
            <w:tcW w:type="dxa" w:w="2880"/>
            <w:tcW w:w="7920" w:type="dxa"/>
          </w:tcPr>
          <w:p>
            <w:pPr>
              <w:spacing w:line="480" w:lineRule="auto"/>
            </w:pPr>
            <w:r>
              <w:t xml:space="preserve">and also the governors, who are sent for the punishment of evildoers and to </w:t>
            </w:r>
            <w:r>
              <w:rPr>
                <w:b/>
              </w:rPr>
              <w:t>praise</w:t>
            </w:r>
            <w:r>
              <w:t xml:space="preserve"> those who do good.</w:t>
            </w:r>
          </w:p>
        </w:tc>
        <w:tc>
          <w:tcPr>
            <w:tcW w:type="dxa" w:w="2880"/>
            <w:tcW w:w="7920" w:type="dxa"/>
          </w:tcPr>
          <w:p>
            <w:pPr>
              <w:spacing w:line="480" w:lineRule="auto"/>
            </w:pPr>
            <w:r>
              <w:t>और राज्यपालों के, क्योंकि वे कुकर्मियों को दण्ड देने और सुकर्मियों की प्रशंसा के लिये उसके भेजे हुए हैं।</w:t>
            </w:r>
          </w:p>
        </w:tc>
        <w:tc>
          <w:tcPr>
            <w:tcW w:type="dxa" w:w="2880"/>
            <w:vAlign w:val="center"/>
            <w:tcW w:w="1440" w:type="dxa"/>
          </w:tcPr>
          <w:p>
            <w:pPr>
              <w:jc w:val="center"/>
            </w:pPr>
            <w:r>
              <w:t>☐</w:t>
            </w:r>
          </w:p>
        </w:tc>
      </w:tr>
      <w:tr>
        <w:tc>
          <w:tcPr>
            <w:tcW w:type="dxa" w:w="2880"/>
            <w:tcW w:w="7920" w:type="dxa"/>
          </w:tcPr>
          <w:p>
            <w:r>
              <w:rPr>
                <w:b/>
              </w:rPr>
              <w:t>Revelation 19:5</w:t>
            </w:r>
          </w:p>
        </w:tc>
        <w:tc>
          <w:tcPr>
            <w:tcW w:type="dxa" w:w="2880"/>
            <w:tcW w:w="7920" w:type="dxa"/>
          </w:tcPr>
          <w:p>
            <w:r>
              <w:rPr>
                <w:b/>
              </w:rPr>
              <w:t>प्रकाशितवाक्य 19:5</w:t>
            </w:r>
          </w:p>
        </w:tc>
        <w:tc>
          <w:tcPr>
            <w:tcW w:type="dxa" w:w="2880"/>
            <w:tcW w:w="1440" w:type="dxa"/>
          </w:tcPr>
          <w:p>
            <w:pPr>
              <w:jc w:val="center"/>
            </w:pPr>
            <w:r>
              <w:rPr>
                <w:b/>
              </w:rPr>
              <w:t>OK</w:t>
            </w:r>
          </w:p>
        </w:tc>
      </w:tr>
      <w:tr>
        <w:tc>
          <w:tcPr>
            <w:tcW w:type="dxa" w:w="2880"/>
            <w:tcW w:w="7920" w:type="dxa"/>
          </w:tcPr>
          <w:p>
            <w:pPr>
              <w:spacing w:line="480" w:lineRule="auto"/>
            </w:pPr>
            <w:r>
              <w:t>Then a voice came out from the throne, saying,</w:t>
              <w:br/>
              <w:br/>
              <w:t xml:space="preserve"> "</w:t>
            </w:r>
            <w:r>
              <w:rPr>
                <w:b/>
              </w:rPr>
              <w:t>Praise</w:t>
            </w:r>
            <w:r>
              <w:t xml:space="preserve"> our God, all you his servants, you who fear him, both the unimportant and the powerful."</w:t>
              <w:br/>
              <w:br/>
            </w:r>
          </w:p>
        </w:tc>
        <w:tc>
          <w:tcPr>
            <w:tcW w:type="dxa" w:w="2880"/>
            <w:tcW w:w="7920" w:type="dxa"/>
          </w:tcPr>
          <w:p>
            <w:pPr>
              <w:spacing w:line="480" w:lineRule="auto"/>
            </w:pPr>
            <w:r>
              <w:t>और सिंहासन में से एक शब्द निकला, “हे हमारे परमेश्‍वर से सब डरनेवाले दासों, क्या छोटे, क्या बड़े; तुम सब उसकी स्तुति करो।” (भज. 135:1)</w:t>
            </w:r>
            <w:r/>
          </w:p>
        </w:tc>
        <w:tc>
          <w:tcPr>
            <w:tcW w:type="dxa" w:w="2880"/>
            <w:vAlign w:val="center"/>
            <w:tcW w:w="1440" w:type="dxa"/>
          </w:tcPr>
          <w:p>
            <w:pPr>
              <w:jc w:val="center"/>
            </w:pPr>
            <w:r>
              <w:t>☐</w:t>
            </w:r>
          </w:p>
        </w:tc>
      </w:tr>
    </w:tbl>
    <w:p>
      <w:pPr>
        <w:pStyle w:val="Heading1"/>
        <w:spacing w:before="0"/>
      </w:pPr>
      <w:r>
        <w:t>pray (G4336)</w:t>
      </w:r>
    </w:p>
    <w:p>
      <w:r/>
      <w:r>
        <w:t>This word can mean:</w:t>
      </w:r>
      <w:r/>
      <w:r/>
    </w:p>
    <w:p>
      <w:pPr>
        <w:pStyle w:val="ListBullet"/>
        <w:spacing w:line="240" w:lineRule="auto"/>
        <w:ind w:left="720"/>
      </w:pPr>
      <w:r/>
      <w:r>
        <w:t>To talk to God or to communicate with God, either with thoughts or with words.</w:t>
      </w:r>
      <w:r/>
    </w:p>
    <w:p>
      <w:pPr>
        <w:pStyle w:val="ListBullet"/>
        <w:spacing w:line="240" w:lineRule="auto"/>
        <w:ind w:left="720"/>
      </w:pPr>
      <w:r/>
      <w:r>
        <w:t>To ask God to do something.</w:t>
      </w:r>
      <w:r/>
    </w:p>
    <w:p>
      <w:pPr>
        <w:pStyle w:val="ListBullet"/>
        <w:spacing w:line="240" w:lineRule="auto" w:after="0"/>
        <w:ind w:left="720"/>
      </w:pPr>
      <w:r/>
      <w:r>
        <w:t>To desire something from God, especially something that God also would desire.</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6:6</w:t>
            </w:r>
          </w:p>
        </w:tc>
        <w:tc>
          <w:tcPr>
            <w:tcW w:type="dxa" w:w="2880"/>
            <w:tcW w:w="7920" w:type="dxa"/>
          </w:tcPr>
          <w:p>
            <w:r>
              <w:rPr>
                <w:b/>
              </w:rPr>
              <w:t>मत्ती 6:6</w:t>
            </w:r>
          </w:p>
        </w:tc>
        <w:tc>
          <w:tcPr>
            <w:tcW w:type="dxa" w:w="2880"/>
            <w:tcW w:w="1440" w:type="dxa"/>
          </w:tcPr>
          <w:p>
            <w:pPr>
              <w:jc w:val="center"/>
            </w:pPr>
            <w:r>
              <w:rPr>
                <w:b/>
              </w:rPr>
              <w:t>OK</w:t>
            </w:r>
          </w:p>
        </w:tc>
      </w:tr>
      <w:tr>
        <w:tc>
          <w:tcPr>
            <w:tcW w:type="dxa" w:w="2880"/>
            <w:tcW w:w="7920" w:type="dxa"/>
          </w:tcPr>
          <w:p>
            <w:pPr>
              <w:spacing w:line="480" w:lineRule="auto"/>
            </w:pPr>
            <w:r>
              <w:t xml:space="preserve">But you, when you </w:t>
            </w:r>
            <w:r>
              <w:rPr>
                <w:b/>
              </w:rPr>
              <w:t>pray</w:t>
            </w:r>
            <w:r>
              <w:t xml:space="preserve">, enter your inner chamber. Shut the door and </w:t>
            </w:r>
            <w:r>
              <w:rPr>
                <w:b/>
              </w:rPr>
              <w:t>pray</w:t>
            </w:r>
            <w:r>
              <w:t xml:space="preserve"> to your Father, who is in secret. Then your Father who sees in secret will reward you.</w:t>
            </w:r>
          </w:p>
        </w:tc>
        <w:tc>
          <w:tcPr>
            <w:tcW w:type="dxa" w:w="2880"/>
            <w:tcW w:w="7920" w:type="dxa"/>
          </w:tcPr>
          <w:p>
            <w:pPr>
              <w:spacing w:line="480" w:lineRule="auto"/>
            </w:pPr>
            <w:r>
              <w:t>परन्तु जब तू प्रार्थना करे, तो अपनी कोठरी में जा; और द्वार बन्द कर के अपने पिता से जो गुप्त में है प्रार्थना कर; और तब तेरा पिता जो गुप्त में देखता है, तुझे प्रतिफल देगा।</w:t>
            </w:r>
          </w:p>
        </w:tc>
        <w:tc>
          <w:tcPr>
            <w:tcW w:type="dxa" w:w="2880"/>
            <w:vAlign w:val="center"/>
            <w:tcW w:w="1440" w:type="dxa"/>
          </w:tcPr>
          <w:p>
            <w:pPr>
              <w:jc w:val="center"/>
            </w:pPr>
            <w:r>
              <w:t>☐</w:t>
            </w:r>
          </w:p>
        </w:tc>
      </w:tr>
      <w:tr>
        <w:tc>
          <w:tcPr>
            <w:tcW w:type="dxa" w:w="2880"/>
            <w:tcW w:w="7920" w:type="dxa"/>
          </w:tcPr>
          <w:p>
            <w:r>
              <w:rPr>
                <w:b/>
              </w:rPr>
              <w:t>Mark 14:38</w:t>
            </w:r>
          </w:p>
        </w:tc>
        <w:tc>
          <w:tcPr>
            <w:tcW w:type="dxa" w:w="2880"/>
            <w:tcW w:w="7920" w:type="dxa"/>
          </w:tcPr>
          <w:p>
            <w:r>
              <w:rPr>
                <w:b/>
              </w:rPr>
              <w:t>मरकुस 14:38</w:t>
            </w:r>
          </w:p>
        </w:tc>
        <w:tc>
          <w:tcPr>
            <w:tcW w:type="dxa" w:w="2880"/>
            <w:tcW w:w="1440" w:type="dxa"/>
          </w:tcPr>
          <w:p>
            <w:pPr>
              <w:jc w:val="center"/>
            </w:pPr>
            <w:r>
              <w:rPr>
                <w:b/>
              </w:rPr>
              <w:t>OK</w:t>
            </w:r>
          </w:p>
        </w:tc>
      </w:tr>
      <w:tr>
        <w:tc>
          <w:tcPr>
            <w:tcW w:type="dxa" w:w="2880"/>
            <w:tcW w:w="7920" w:type="dxa"/>
          </w:tcPr>
          <w:p>
            <w:pPr>
              <w:spacing w:line="480" w:lineRule="auto"/>
            </w:pPr>
            <w:r>
              <w:t xml:space="preserve">Watch and </w:t>
            </w:r>
            <w:r>
              <w:rPr>
                <w:b/>
              </w:rPr>
              <w:t>pray</w:t>
            </w:r>
            <w:r>
              <w:t xml:space="preserve"> that you do not enter into temptation. The spirit indeed is willing, but the flesh is weak."</w:t>
            </w:r>
          </w:p>
        </w:tc>
        <w:tc>
          <w:tcPr>
            <w:tcW w:type="dxa" w:w="2880"/>
            <w:tcW w:w="7920" w:type="dxa"/>
          </w:tcPr>
          <w:p>
            <w:pPr>
              <w:spacing w:line="480" w:lineRule="auto"/>
            </w:pPr>
            <w:r>
              <w:t>जागते और प्रार्थना करते रहो कि तुम परीक्षा में न पड़ो। आत्मा तो तैयार है, पर शरीर दुर्बल है।”</w:t>
            </w:r>
          </w:p>
        </w:tc>
        <w:tc>
          <w:tcPr>
            <w:tcW w:type="dxa" w:w="2880"/>
            <w:vAlign w:val="center"/>
            <w:tcW w:w="1440" w:type="dxa"/>
          </w:tcPr>
          <w:p>
            <w:pPr>
              <w:jc w:val="center"/>
            </w:pPr>
            <w:r>
              <w:t>☐</w:t>
            </w:r>
          </w:p>
        </w:tc>
      </w:tr>
      <w:tr>
        <w:tc>
          <w:tcPr>
            <w:tcW w:type="dxa" w:w="2880"/>
            <w:tcW w:w="7920" w:type="dxa"/>
          </w:tcPr>
          <w:p>
            <w:r>
              <w:rPr>
                <w:b/>
              </w:rPr>
              <w:t>Luke 6:28</w:t>
            </w:r>
          </w:p>
        </w:tc>
        <w:tc>
          <w:tcPr>
            <w:tcW w:type="dxa" w:w="2880"/>
            <w:tcW w:w="7920" w:type="dxa"/>
          </w:tcPr>
          <w:p>
            <w:r>
              <w:rPr>
                <w:b/>
              </w:rPr>
              <w:t>लूका 6:28</w:t>
            </w:r>
          </w:p>
        </w:tc>
        <w:tc>
          <w:tcPr>
            <w:tcW w:type="dxa" w:w="2880"/>
            <w:tcW w:w="1440" w:type="dxa"/>
          </w:tcPr>
          <w:p>
            <w:pPr>
              <w:jc w:val="center"/>
            </w:pPr>
            <w:r>
              <w:rPr>
                <w:b/>
              </w:rPr>
              <w:t>OK</w:t>
            </w:r>
          </w:p>
        </w:tc>
      </w:tr>
      <w:tr>
        <w:tc>
          <w:tcPr>
            <w:tcW w:type="dxa" w:w="2880"/>
            <w:tcW w:w="7920" w:type="dxa"/>
          </w:tcPr>
          <w:p>
            <w:pPr>
              <w:spacing w:line="480" w:lineRule="auto"/>
            </w:pPr>
            <w:r>
              <w:t xml:space="preserve">Bless those who curse you and </w:t>
            </w:r>
            <w:r>
              <w:rPr>
                <w:b/>
              </w:rPr>
              <w:t>pray</w:t>
            </w:r>
            <w:r>
              <w:t xml:space="preserve"> for those who mistreat you.</w:t>
            </w:r>
          </w:p>
        </w:tc>
        <w:tc>
          <w:tcPr>
            <w:tcW w:type="dxa" w:w="2880"/>
            <w:tcW w:w="7920" w:type="dxa"/>
          </w:tcPr>
          <w:p>
            <w:pPr>
              <w:spacing w:line="480" w:lineRule="auto"/>
            </w:pPr>
            <w:r>
              <w:t>जो तुम्हें श्राप दें, उनको आशीष दो; जो तुम्हारा अपमान करें, उनके लिये प्रार्थना करो।</w:t>
            </w:r>
          </w:p>
        </w:tc>
        <w:tc>
          <w:tcPr>
            <w:tcW w:type="dxa" w:w="2880"/>
            <w:vAlign w:val="center"/>
            <w:tcW w:w="1440" w:type="dxa"/>
          </w:tcPr>
          <w:p>
            <w:pPr>
              <w:jc w:val="center"/>
            </w:pPr>
            <w:r>
              <w:t>☐</w:t>
            </w:r>
          </w:p>
        </w:tc>
      </w:tr>
      <w:tr>
        <w:tc>
          <w:tcPr>
            <w:tcW w:type="dxa" w:w="2880"/>
            <w:tcW w:w="7920" w:type="dxa"/>
          </w:tcPr>
          <w:p>
            <w:r>
              <w:rPr>
                <w:b/>
              </w:rPr>
              <w:t>Acts 16:25</w:t>
            </w:r>
          </w:p>
        </w:tc>
        <w:tc>
          <w:tcPr>
            <w:tcW w:type="dxa" w:w="2880"/>
            <w:tcW w:w="7920" w:type="dxa"/>
          </w:tcPr>
          <w:p>
            <w:r>
              <w:rPr>
                <w:b/>
              </w:rPr>
              <w:t>प्रेरितों के काम 16:25</w:t>
            </w:r>
          </w:p>
        </w:tc>
        <w:tc>
          <w:tcPr>
            <w:tcW w:type="dxa" w:w="2880"/>
            <w:tcW w:w="1440" w:type="dxa"/>
          </w:tcPr>
          <w:p>
            <w:pPr>
              <w:jc w:val="center"/>
            </w:pPr>
            <w:r>
              <w:rPr>
                <w:b/>
              </w:rPr>
              <w:t>OK</w:t>
            </w:r>
          </w:p>
        </w:tc>
      </w:tr>
      <w:tr>
        <w:tc>
          <w:tcPr>
            <w:tcW w:type="dxa" w:w="2880"/>
            <w:tcW w:w="7920" w:type="dxa"/>
          </w:tcPr>
          <w:p>
            <w:pPr>
              <w:spacing w:line="480" w:lineRule="auto"/>
            </w:pPr>
            <w:r>
              <w:t xml:space="preserve">Around midnight Paul and Silas were </w:t>
            </w:r>
            <w:r>
              <w:rPr>
                <w:b/>
              </w:rPr>
              <w:t>praying</w:t>
            </w:r>
            <w:r>
              <w:t xml:space="preserve"> and singing hymns to God, and the other prisoners were listening to them.</w:t>
            </w:r>
          </w:p>
        </w:tc>
        <w:tc>
          <w:tcPr>
            <w:tcW w:type="dxa" w:w="2880"/>
            <w:tcW w:w="7920" w:type="dxa"/>
          </w:tcPr>
          <w:p>
            <w:pPr>
              <w:spacing w:line="480" w:lineRule="auto"/>
            </w:pPr>
            <w:r>
              <w:t>आधी रात के लगभग पौलुस और सीलास प्रार्थना करते हुए परमेश्‍वर के भजन गा रहे थे, और कैदी उनकी सुन रहे थे।</w:t>
            </w:r>
          </w:p>
        </w:tc>
        <w:tc>
          <w:tcPr>
            <w:tcW w:type="dxa" w:w="2880"/>
            <w:vAlign w:val="center"/>
            <w:tcW w:w="1440" w:type="dxa"/>
          </w:tcPr>
          <w:p>
            <w:pPr>
              <w:jc w:val="center"/>
            </w:pPr>
            <w:r>
              <w:t>☐</w:t>
            </w:r>
          </w:p>
        </w:tc>
      </w:tr>
      <w:tr>
        <w:tc>
          <w:tcPr>
            <w:tcW w:type="dxa" w:w="2880"/>
            <w:tcW w:w="7920" w:type="dxa"/>
          </w:tcPr>
          <w:p>
            <w:r>
              <w:rPr>
                <w:b/>
              </w:rPr>
              <w:t>Romans 8:26</w:t>
            </w:r>
          </w:p>
        </w:tc>
        <w:tc>
          <w:tcPr>
            <w:tcW w:type="dxa" w:w="2880"/>
            <w:tcW w:w="7920" w:type="dxa"/>
          </w:tcPr>
          <w:p>
            <w:r>
              <w:rPr>
                <w:b/>
              </w:rPr>
              <w:t>रोमियों 8:26</w:t>
            </w:r>
          </w:p>
        </w:tc>
        <w:tc>
          <w:tcPr>
            <w:tcW w:type="dxa" w:w="2880"/>
            <w:tcW w:w="1440" w:type="dxa"/>
          </w:tcPr>
          <w:p>
            <w:pPr>
              <w:jc w:val="center"/>
            </w:pPr>
            <w:r>
              <w:rPr>
                <w:b/>
              </w:rPr>
              <w:t>OK</w:t>
            </w:r>
          </w:p>
        </w:tc>
      </w:tr>
      <w:tr>
        <w:tc>
          <w:tcPr>
            <w:tcW w:type="dxa" w:w="2880"/>
            <w:tcW w:w="7920" w:type="dxa"/>
          </w:tcPr>
          <w:p>
            <w:pPr>
              <w:spacing w:line="480" w:lineRule="auto"/>
            </w:pPr>
            <w:r>
              <w:t xml:space="preserve">In the same way, the Spirit also helps in our weakness. For we do not know how we should </w:t>
            </w:r>
            <w:r>
              <w:rPr>
                <w:b/>
              </w:rPr>
              <w:t>pray</w:t>
            </w:r>
            <w:r>
              <w:t>, but the Spirit himself intercedes for us with inexpressible groans.</w:t>
            </w:r>
          </w:p>
        </w:tc>
        <w:tc>
          <w:tcPr>
            <w:tcW w:type="dxa" w:w="2880"/>
            <w:tcW w:w="7920" w:type="dxa"/>
          </w:tcPr>
          <w:p>
            <w:pPr>
              <w:spacing w:line="480" w:lineRule="auto"/>
            </w:pPr>
            <w:r>
              <w:t>इसी रीति से आत्मा भी हमारी दुर्बलता में सहायता करता है, क्योंकि हम नहीं जानते, कि प्रार्थना किस रीति से करना चाहिए; परन्तु आत्मा आप ही ऐसी आहें भर भरकर जो बयान से बाहर है, हमारे लिये विनती करता है।</w:t>
            </w:r>
          </w:p>
        </w:tc>
        <w:tc>
          <w:tcPr>
            <w:tcW w:type="dxa" w:w="2880"/>
            <w:vAlign w:val="center"/>
            <w:tcW w:w="1440" w:type="dxa"/>
          </w:tcPr>
          <w:p>
            <w:pPr>
              <w:jc w:val="center"/>
            </w:pPr>
            <w:r>
              <w:t>☐</w:t>
            </w:r>
          </w:p>
        </w:tc>
      </w:tr>
      <w:tr>
        <w:tc>
          <w:tcPr>
            <w:tcW w:type="dxa" w:w="2880"/>
            <w:tcW w:w="7920" w:type="dxa"/>
          </w:tcPr>
          <w:p>
            <w:r>
              <w:rPr>
                <w:b/>
              </w:rPr>
              <w:t>1 Corinthians 14:15</w:t>
            </w:r>
          </w:p>
        </w:tc>
        <w:tc>
          <w:tcPr>
            <w:tcW w:type="dxa" w:w="2880"/>
            <w:tcW w:w="7920" w:type="dxa"/>
          </w:tcPr>
          <w:p>
            <w:r>
              <w:rPr>
                <w:b/>
              </w:rPr>
              <w:t>1 कुरिन्थियों 14:15</w:t>
            </w:r>
          </w:p>
        </w:tc>
        <w:tc>
          <w:tcPr>
            <w:tcW w:type="dxa" w:w="2880"/>
            <w:tcW w:w="1440" w:type="dxa"/>
          </w:tcPr>
          <w:p>
            <w:pPr>
              <w:jc w:val="center"/>
            </w:pPr>
            <w:r>
              <w:rPr>
                <w:b/>
              </w:rPr>
              <w:t>OK</w:t>
            </w:r>
          </w:p>
        </w:tc>
      </w:tr>
      <w:tr>
        <w:tc>
          <w:tcPr>
            <w:tcW w:type="dxa" w:w="2880"/>
            <w:tcW w:w="7920" w:type="dxa"/>
          </w:tcPr>
          <w:p>
            <w:pPr>
              <w:spacing w:line="480" w:lineRule="auto"/>
            </w:pPr>
            <w:r>
              <w:t xml:space="preserve">What am I to do? I will </w:t>
            </w:r>
            <w:r>
              <w:rPr>
                <w:b/>
              </w:rPr>
              <w:t>pray</w:t>
            </w:r>
            <w:r>
              <w:t xml:space="preserve"> with my spirit, but I will also </w:t>
            </w:r>
            <w:r>
              <w:rPr>
                <w:b/>
              </w:rPr>
              <w:t>pray</w:t>
            </w:r>
            <w:r>
              <w:t xml:space="preserve"> with my mind. I will sing with my spirit, and I will also sing with my mind.</w:t>
            </w:r>
          </w:p>
        </w:tc>
        <w:tc>
          <w:tcPr>
            <w:tcW w:type="dxa" w:w="2880"/>
            <w:tcW w:w="7920" w:type="dxa"/>
          </w:tcPr>
          <w:p>
            <w:pPr>
              <w:spacing w:line="480" w:lineRule="auto"/>
            </w:pPr>
            <w:r>
              <w:t>तो क्या करना चाहिए? मैं आत्मा से भी प्रार्थना करूँगा, और बुद्धि से भी प्रार्थना करूँगा; मैं आत्मा से गाऊँगा, और बुद्धि से भी गाऊँगा।</w:t>
            </w:r>
          </w:p>
        </w:tc>
        <w:tc>
          <w:tcPr>
            <w:tcW w:type="dxa" w:w="2880"/>
            <w:vAlign w:val="center"/>
            <w:tcW w:w="1440" w:type="dxa"/>
          </w:tcPr>
          <w:p>
            <w:pPr>
              <w:jc w:val="center"/>
            </w:pPr>
            <w:r>
              <w:t>☐</w:t>
            </w:r>
          </w:p>
        </w:tc>
      </w:tr>
      <w:tr>
        <w:tc>
          <w:tcPr>
            <w:tcW w:type="dxa" w:w="2880"/>
            <w:tcW w:w="7920" w:type="dxa"/>
          </w:tcPr>
          <w:p>
            <w:r>
              <w:rPr>
                <w:b/>
              </w:rPr>
              <w:t>Ephesians 6:18</w:t>
            </w:r>
          </w:p>
        </w:tc>
        <w:tc>
          <w:tcPr>
            <w:tcW w:type="dxa" w:w="2880"/>
            <w:tcW w:w="7920" w:type="dxa"/>
          </w:tcPr>
          <w:p>
            <w:r>
              <w:rPr>
                <w:b/>
              </w:rPr>
              <w:t>इफिसियों 6:18</w:t>
            </w:r>
          </w:p>
        </w:tc>
        <w:tc>
          <w:tcPr>
            <w:tcW w:type="dxa" w:w="2880"/>
            <w:tcW w:w="1440" w:type="dxa"/>
          </w:tcPr>
          <w:p>
            <w:pPr>
              <w:jc w:val="center"/>
            </w:pPr>
            <w:r>
              <w:rPr>
                <w:b/>
              </w:rPr>
              <w:t>OK</w:t>
            </w:r>
          </w:p>
        </w:tc>
      </w:tr>
      <w:tr>
        <w:tc>
          <w:tcPr>
            <w:tcW w:type="dxa" w:w="2880"/>
            <w:tcW w:w="7920" w:type="dxa"/>
          </w:tcPr>
          <w:p>
            <w:pPr>
              <w:spacing w:line="480" w:lineRule="auto"/>
            </w:pPr>
            <w:r>
              <w:t xml:space="preserve">With every </w:t>
            </w:r>
            <w:r>
              <w:rPr>
                <w:b/>
              </w:rPr>
              <w:t>prayer</w:t>
            </w:r>
            <w:r>
              <w:t xml:space="preserve"> and request, </w:t>
            </w:r>
            <w:r>
              <w:rPr>
                <w:b/>
              </w:rPr>
              <w:t>pray</w:t>
            </w:r>
            <w:r>
              <w:t xml:space="preserve"> at all times in the Spirit. To this end, always be watching with all perseverance as you offer </w:t>
            </w:r>
            <w:r>
              <w:rPr>
                <w:b/>
              </w:rPr>
              <w:t>prayers</w:t>
            </w:r>
            <w:r>
              <w:t xml:space="preserve"> for all God's holy people.</w:t>
            </w:r>
          </w:p>
        </w:tc>
        <w:tc>
          <w:tcPr>
            <w:tcW w:type="dxa" w:w="2880"/>
            <w:tcW w:w="7920" w:type="dxa"/>
          </w:tcPr>
          <w:p>
            <w:pPr>
              <w:spacing w:line="480" w:lineRule="auto"/>
            </w:pPr>
            <w:r>
              <w:t>और हर समय और हर प्रकार से आत्मा में प्रार्थना*, और विनती करते रहो, और जागते रहो कि सब पवित्र लोगों के लिये लगातार विनती किया करो,</w:t>
            </w:r>
            <w:r/>
          </w:p>
        </w:tc>
        <w:tc>
          <w:tcPr>
            <w:tcW w:type="dxa" w:w="2880"/>
            <w:vAlign w:val="center"/>
            <w:tcW w:w="1440" w:type="dxa"/>
          </w:tcPr>
          <w:p>
            <w:pPr>
              <w:jc w:val="center"/>
            </w:pPr>
            <w:r>
              <w:t>☐</w:t>
            </w:r>
          </w:p>
        </w:tc>
      </w:tr>
      <w:tr>
        <w:tc>
          <w:tcPr>
            <w:tcW w:type="dxa" w:w="2880"/>
            <w:tcW w:w="7920" w:type="dxa"/>
          </w:tcPr>
          <w:p>
            <w:r>
              <w:rPr>
                <w:b/>
              </w:rPr>
              <w:t>Philippians 1:9</w:t>
            </w:r>
          </w:p>
        </w:tc>
        <w:tc>
          <w:tcPr>
            <w:tcW w:type="dxa" w:w="2880"/>
            <w:tcW w:w="7920" w:type="dxa"/>
          </w:tcPr>
          <w:p>
            <w:r>
              <w:rPr>
                <w:b/>
              </w:rPr>
              <w:t>फिलिप्पियों 1:9</w:t>
            </w:r>
          </w:p>
        </w:tc>
        <w:tc>
          <w:tcPr>
            <w:tcW w:type="dxa" w:w="2880"/>
            <w:tcW w:w="1440" w:type="dxa"/>
          </w:tcPr>
          <w:p>
            <w:pPr>
              <w:jc w:val="center"/>
            </w:pPr>
            <w:r>
              <w:rPr>
                <w:b/>
              </w:rPr>
              <w:t>OK</w:t>
            </w:r>
          </w:p>
        </w:tc>
      </w:tr>
      <w:tr>
        <w:tc>
          <w:tcPr>
            <w:tcW w:type="dxa" w:w="2880"/>
            <w:tcW w:w="7920" w:type="dxa"/>
          </w:tcPr>
          <w:p>
            <w:pPr>
              <w:spacing w:line="480" w:lineRule="auto"/>
            </w:pPr>
            <w:r>
              <w:t xml:space="preserve">So this is my </w:t>
            </w:r>
            <w:r>
              <w:rPr>
                <w:b/>
              </w:rPr>
              <w:t>prayer</w:t>
            </w:r>
            <w:r>
              <w:t>: that your love may abound more and more in knowledge and all understanding</w:t>
            </w:r>
          </w:p>
        </w:tc>
        <w:tc>
          <w:tcPr>
            <w:tcW w:type="dxa" w:w="2880"/>
            <w:tcW w:w="7920" w:type="dxa"/>
          </w:tcPr>
          <w:p>
            <w:pPr>
              <w:spacing w:line="480" w:lineRule="auto"/>
            </w:pPr>
            <w:r>
              <w:t>और मैं यह प्रार्थना करता हूँ, कि तुम्हारा प्रेम, ज्ञान और सब प्रकार के विवेक सहित और भी बढ़ता जाए,</w:t>
            </w:r>
          </w:p>
        </w:tc>
        <w:tc>
          <w:tcPr>
            <w:tcW w:type="dxa" w:w="2880"/>
            <w:vAlign w:val="center"/>
            <w:tcW w:w="1440" w:type="dxa"/>
          </w:tcPr>
          <w:p>
            <w:pPr>
              <w:jc w:val="center"/>
            </w:pPr>
            <w:r>
              <w:t>☐</w:t>
            </w:r>
          </w:p>
        </w:tc>
      </w:tr>
      <w:tr>
        <w:tc>
          <w:tcPr>
            <w:tcW w:type="dxa" w:w="2880"/>
            <w:tcW w:w="7920" w:type="dxa"/>
          </w:tcPr>
          <w:p>
            <w:r>
              <w:rPr>
                <w:b/>
              </w:rPr>
              <w:t>Colossians 1:3</w:t>
            </w:r>
          </w:p>
        </w:tc>
        <w:tc>
          <w:tcPr>
            <w:tcW w:type="dxa" w:w="2880"/>
            <w:tcW w:w="7920" w:type="dxa"/>
          </w:tcPr>
          <w:p>
            <w:r>
              <w:rPr>
                <w:b/>
              </w:rPr>
              <w:t>कुलुस्सियों 1:3</w:t>
            </w:r>
          </w:p>
        </w:tc>
        <w:tc>
          <w:tcPr>
            <w:tcW w:type="dxa" w:w="2880"/>
            <w:tcW w:w="1440" w:type="dxa"/>
          </w:tcPr>
          <w:p>
            <w:pPr>
              <w:jc w:val="center"/>
            </w:pPr>
            <w:r>
              <w:rPr>
                <w:b/>
              </w:rPr>
              <w:t>OK</w:t>
            </w:r>
          </w:p>
        </w:tc>
      </w:tr>
      <w:tr>
        <w:tc>
          <w:tcPr>
            <w:tcW w:type="dxa" w:w="2880"/>
            <w:tcW w:w="7920" w:type="dxa"/>
          </w:tcPr>
          <w:p>
            <w:pPr>
              <w:spacing w:line="480" w:lineRule="auto"/>
            </w:pPr>
            <w:r>
              <w:t xml:space="preserve">We give thanks to God, the Father of our Lord Jesus Christ, and we always </w:t>
            </w:r>
            <w:r>
              <w:rPr>
                <w:b/>
              </w:rPr>
              <w:t>pray</w:t>
            </w:r>
            <w:r>
              <w:t xml:space="preserve"> for you.</w:t>
            </w:r>
          </w:p>
        </w:tc>
        <w:tc>
          <w:tcPr>
            <w:tcW w:type="dxa" w:w="2880"/>
            <w:tcW w:w="7920" w:type="dxa"/>
          </w:tcPr>
          <w:p>
            <w:pPr>
              <w:spacing w:line="480" w:lineRule="auto"/>
            </w:pPr>
            <w:r>
              <w:t>हम तुम्हारे लिये नित प्रार्थना करके अपने प्रभु यीशु मसीह के पिता अर्थात् परमेश्‍वर का धन्यवाद करते हैं।</w:t>
            </w:r>
            <w:r/>
          </w:p>
        </w:tc>
        <w:tc>
          <w:tcPr>
            <w:tcW w:type="dxa" w:w="2880"/>
            <w:vAlign w:val="center"/>
            <w:tcW w:w="1440" w:type="dxa"/>
          </w:tcPr>
          <w:p>
            <w:pPr>
              <w:jc w:val="center"/>
            </w:pPr>
            <w:r>
              <w:t>☐</w:t>
            </w:r>
          </w:p>
        </w:tc>
      </w:tr>
      <w:tr>
        <w:tc>
          <w:tcPr>
            <w:tcW w:type="dxa" w:w="2880"/>
            <w:tcW w:w="7920" w:type="dxa"/>
          </w:tcPr>
          <w:p>
            <w:r>
              <w:rPr>
                <w:b/>
              </w:rPr>
              <w:t>1 Thessalonians 5:17</w:t>
            </w:r>
          </w:p>
        </w:tc>
        <w:tc>
          <w:tcPr>
            <w:tcW w:type="dxa" w:w="2880"/>
            <w:tcW w:w="7920" w:type="dxa"/>
          </w:tcPr>
          <w:p>
            <w:r>
              <w:rPr>
                <w:b/>
              </w:rPr>
              <w:t>1 थिस्सलुनीकियों 5:17</w:t>
            </w:r>
          </w:p>
        </w:tc>
        <w:tc>
          <w:tcPr>
            <w:tcW w:type="dxa" w:w="2880"/>
            <w:tcW w:w="1440" w:type="dxa"/>
          </w:tcPr>
          <w:p>
            <w:pPr>
              <w:jc w:val="center"/>
            </w:pPr>
            <w:r>
              <w:rPr>
                <w:b/>
              </w:rPr>
              <w:t>OK</w:t>
            </w:r>
          </w:p>
        </w:tc>
      </w:tr>
      <w:tr>
        <w:tc>
          <w:tcPr>
            <w:tcW w:type="dxa" w:w="2880"/>
            <w:tcW w:w="7920" w:type="dxa"/>
          </w:tcPr>
          <w:p>
            <w:pPr>
              <w:spacing w:line="480" w:lineRule="auto"/>
            </w:pPr>
            <w:r>
              <w:rPr>
                <w:b/>
              </w:rPr>
              <w:t>Pray</w:t>
            </w:r>
            <w:r>
              <w:t xml:space="preserve"> without ceasing.</w:t>
            </w:r>
          </w:p>
        </w:tc>
        <w:tc>
          <w:tcPr>
            <w:tcW w:type="dxa" w:w="2880"/>
            <w:tcW w:w="7920" w:type="dxa"/>
          </w:tcPr>
          <w:p>
            <w:pPr>
              <w:spacing w:line="480" w:lineRule="auto"/>
            </w:pPr>
            <w:r>
              <w:t>निरन्तर प्रार्थना में लगे रहो।</w:t>
            </w:r>
          </w:p>
        </w:tc>
        <w:tc>
          <w:tcPr>
            <w:tcW w:type="dxa" w:w="2880"/>
            <w:vAlign w:val="center"/>
            <w:tcW w:w="1440" w:type="dxa"/>
          </w:tcPr>
          <w:p>
            <w:pPr>
              <w:jc w:val="center"/>
            </w:pPr>
            <w:r>
              <w:t>☐</w:t>
            </w:r>
          </w:p>
        </w:tc>
      </w:tr>
      <w:tr>
        <w:tc>
          <w:tcPr>
            <w:tcW w:type="dxa" w:w="2880"/>
            <w:tcW w:w="7920" w:type="dxa"/>
          </w:tcPr>
          <w:p>
            <w:r>
              <w:rPr>
                <w:b/>
              </w:rPr>
              <w:t>2 Thessalonians 3:1</w:t>
            </w:r>
          </w:p>
        </w:tc>
        <w:tc>
          <w:tcPr>
            <w:tcW w:type="dxa" w:w="2880"/>
            <w:tcW w:w="7920" w:type="dxa"/>
          </w:tcPr>
          <w:p>
            <w:r>
              <w:rPr>
                <w:b/>
              </w:rPr>
              <w:t>2 थिस्सलुनीकियों 3:1</w:t>
            </w:r>
          </w:p>
        </w:tc>
        <w:tc>
          <w:tcPr>
            <w:tcW w:type="dxa" w:w="2880"/>
            <w:tcW w:w="1440" w:type="dxa"/>
          </w:tcPr>
          <w:p>
            <w:pPr>
              <w:jc w:val="center"/>
            </w:pPr>
            <w:r>
              <w:rPr>
                <w:b/>
              </w:rPr>
              <w:t>OK</w:t>
            </w:r>
          </w:p>
        </w:tc>
      </w:tr>
      <w:tr>
        <w:tc>
          <w:tcPr>
            <w:tcW w:type="dxa" w:w="2880"/>
            <w:tcW w:w="7920" w:type="dxa"/>
          </w:tcPr>
          <w:p>
            <w:pPr>
              <w:spacing w:line="480" w:lineRule="auto"/>
            </w:pPr>
            <w:r>
              <w:t xml:space="preserve">Now, brothers, </w:t>
            </w:r>
            <w:r>
              <w:rPr>
                <w:b/>
              </w:rPr>
              <w:t>pray</w:t>
            </w:r>
            <w:r>
              <w:t xml:space="preserve"> for us, that the word of the Lord may rush and be glorified, as it also is with you,</w:t>
            </w:r>
          </w:p>
        </w:tc>
        <w:tc>
          <w:tcPr>
            <w:tcW w:type="dxa" w:w="2880"/>
            <w:tcW w:w="7920" w:type="dxa"/>
          </w:tcPr>
          <w:p>
            <w:pPr>
              <w:spacing w:line="480" w:lineRule="auto"/>
            </w:pPr>
            <w:r>
              <w:t>निदान, हे भाइयों, हमारे लिये प्रार्थना किया करो, कि प्रभु का वचन ऐसा शीघ्र फैले, और महिमा पाए, जैसा तुम में हुआ।</w:t>
            </w:r>
          </w:p>
        </w:tc>
        <w:tc>
          <w:tcPr>
            <w:tcW w:type="dxa" w:w="2880"/>
            <w:vAlign w:val="center"/>
            <w:tcW w:w="1440" w:type="dxa"/>
          </w:tcPr>
          <w:p>
            <w:pPr>
              <w:jc w:val="center"/>
            </w:pPr>
            <w:r>
              <w:t>☐</w:t>
            </w:r>
          </w:p>
        </w:tc>
      </w:tr>
      <w:tr>
        <w:tc>
          <w:tcPr>
            <w:tcW w:type="dxa" w:w="2880"/>
            <w:tcW w:w="7920" w:type="dxa"/>
          </w:tcPr>
          <w:p>
            <w:r>
              <w:rPr>
                <w:b/>
              </w:rPr>
              <w:t>1 Timothy 2:8</w:t>
            </w:r>
          </w:p>
        </w:tc>
        <w:tc>
          <w:tcPr>
            <w:tcW w:type="dxa" w:w="2880"/>
            <w:tcW w:w="7920" w:type="dxa"/>
          </w:tcPr>
          <w:p>
            <w:r>
              <w:rPr>
                <w:b/>
              </w:rPr>
              <w:t>1 तीमुथियुस 2:8</w:t>
            </w:r>
          </w:p>
        </w:tc>
        <w:tc>
          <w:tcPr>
            <w:tcW w:type="dxa" w:w="2880"/>
            <w:tcW w:w="1440" w:type="dxa"/>
          </w:tcPr>
          <w:p>
            <w:pPr>
              <w:jc w:val="center"/>
            </w:pPr>
            <w:r>
              <w:rPr>
                <w:b/>
              </w:rPr>
              <w:t>OK</w:t>
            </w:r>
          </w:p>
        </w:tc>
      </w:tr>
      <w:tr>
        <w:tc>
          <w:tcPr>
            <w:tcW w:type="dxa" w:w="2880"/>
            <w:tcW w:w="7920" w:type="dxa"/>
          </w:tcPr>
          <w:p>
            <w:pPr>
              <w:spacing w:line="480" w:lineRule="auto"/>
            </w:pPr>
            <w:r>
              <w:t xml:space="preserve">Therefore, I want men in every place to </w:t>
            </w:r>
            <w:r>
              <w:rPr>
                <w:b/>
              </w:rPr>
              <w:t>pray</w:t>
            </w:r>
            <w:r>
              <w:t xml:space="preserve"> and to lift up holy hands without anger or arguing.</w:t>
            </w:r>
          </w:p>
        </w:tc>
        <w:tc>
          <w:tcPr>
            <w:tcW w:type="dxa" w:w="2880"/>
            <w:tcW w:w="7920" w:type="dxa"/>
          </w:tcPr>
          <w:p>
            <w:pPr>
              <w:spacing w:line="480" w:lineRule="auto"/>
            </w:pPr>
            <w:r>
              <w:t>इसलिए मैं चाहता हूँ, कि हर जगह पुरुष बिना क्रोध और विवाद के पवित्र हाथों को उठाकर प्रार्थना किया करें।</w:t>
            </w:r>
          </w:p>
        </w:tc>
        <w:tc>
          <w:tcPr>
            <w:tcW w:type="dxa" w:w="2880"/>
            <w:vAlign w:val="center"/>
            <w:tcW w:w="1440" w:type="dxa"/>
          </w:tcPr>
          <w:p>
            <w:pPr>
              <w:jc w:val="center"/>
            </w:pPr>
            <w:r>
              <w:t>☐</w:t>
            </w:r>
          </w:p>
        </w:tc>
      </w:tr>
      <w:tr>
        <w:tc>
          <w:tcPr>
            <w:tcW w:type="dxa" w:w="2880"/>
            <w:tcW w:w="7920" w:type="dxa"/>
          </w:tcPr>
          <w:p>
            <w:r>
              <w:rPr>
                <w:b/>
              </w:rPr>
              <w:t>Hebrews 13:18</w:t>
            </w:r>
          </w:p>
        </w:tc>
        <w:tc>
          <w:tcPr>
            <w:tcW w:type="dxa" w:w="2880"/>
            <w:tcW w:w="7920" w:type="dxa"/>
          </w:tcPr>
          <w:p>
            <w:r>
              <w:rPr>
                <w:b/>
              </w:rPr>
              <w:t>इब्रानियों 13:18</w:t>
            </w:r>
          </w:p>
        </w:tc>
        <w:tc>
          <w:tcPr>
            <w:tcW w:type="dxa" w:w="2880"/>
            <w:tcW w:w="1440" w:type="dxa"/>
          </w:tcPr>
          <w:p>
            <w:pPr>
              <w:jc w:val="center"/>
            </w:pPr>
            <w:r>
              <w:rPr>
                <w:b/>
              </w:rPr>
              <w:t>OK</w:t>
            </w:r>
          </w:p>
        </w:tc>
      </w:tr>
      <w:tr>
        <w:tc>
          <w:tcPr>
            <w:tcW w:type="dxa" w:w="2880"/>
            <w:tcW w:w="7920" w:type="dxa"/>
          </w:tcPr>
          <w:p>
            <w:pPr>
              <w:spacing w:line="480" w:lineRule="auto"/>
            </w:pPr>
            <w:r>
              <w:rPr>
                <w:b/>
              </w:rPr>
              <w:t>Pray</w:t>
            </w:r>
            <w:r>
              <w:t xml:space="preserve"> for us, for we are convinced that we have a good conscience and that we desire to live rightly in all things.</w:t>
            </w:r>
          </w:p>
        </w:tc>
        <w:tc>
          <w:tcPr>
            <w:tcW w:type="dxa" w:w="2880"/>
            <w:tcW w:w="7920" w:type="dxa"/>
          </w:tcPr>
          <w:p>
            <w:pPr>
              <w:spacing w:line="480" w:lineRule="auto"/>
            </w:pPr>
            <w:r>
              <w:t>हमारे लिये प्रार्थना करते रहो, क्योंकि हमें भरोसा है, कि हमारा विवेक शुद्ध है; और हम सब बातों में अच्छी चाल चलना चाहते हैं।</w:t>
            </w:r>
          </w:p>
        </w:tc>
        <w:tc>
          <w:tcPr>
            <w:tcW w:type="dxa" w:w="2880"/>
            <w:vAlign w:val="center"/>
            <w:tcW w:w="1440" w:type="dxa"/>
          </w:tcPr>
          <w:p>
            <w:pPr>
              <w:jc w:val="center"/>
            </w:pPr>
            <w:r>
              <w:t>☐</w:t>
            </w:r>
          </w:p>
        </w:tc>
      </w:tr>
      <w:tr>
        <w:tc>
          <w:tcPr>
            <w:tcW w:type="dxa" w:w="2880"/>
            <w:tcW w:w="7920" w:type="dxa"/>
          </w:tcPr>
          <w:p>
            <w:r>
              <w:rPr>
                <w:b/>
              </w:rPr>
              <w:t>James 5:13</w:t>
            </w:r>
          </w:p>
        </w:tc>
        <w:tc>
          <w:tcPr>
            <w:tcW w:type="dxa" w:w="2880"/>
            <w:tcW w:w="7920" w:type="dxa"/>
          </w:tcPr>
          <w:p>
            <w:r>
              <w:rPr>
                <w:b/>
              </w:rPr>
              <w:t>याकूब 5:13</w:t>
            </w:r>
          </w:p>
        </w:tc>
        <w:tc>
          <w:tcPr>
            <w:tcW w:type="dxa" w:w="2880"/>
            <w:tcW w:w="1440" w:type="dxa"/>
          </w:tcPr>
          <w:p>
            <w:pPr>
              <w:jc w:val="center"/>
            </w:pPr>
            <w:r>
              <w:rPr>
                <w:b/>
              </w:rPr>
              <w:t>OK</w:t>
            </w:r>
          </w:p>
        </w:tc>
      </w:tr>
      <w:tr>
        <w:tc>
          <w:tcPr>
            <w:tcW w:type="dxa" w:w="2880"/>
            <w:tcW w:w="7920" w:type="dxa"/>
          </w:tcPr>
          <w:p>
            <w:pPr>
              <w:spacing w:line="480" w:lineRule="auto"/>
            </w:pPr>
            <w:r>
              <w:t xml:space="preserve">Is anyone among you suffering hardship? Let him </w:t>
            </w:r>
            <w:r>
              <w:rPr>
                <w:b/>
              </w:rPr>
              <w:t>pray</w:t>
            </w:r>
            <w:r>
              <w:t>. Is anyone cheerful? Let him sing praise.</w:t>
            </w:r>
          </w:p>
        </w:tc>
        <w:tc>
          <w:tcPr>
            <w:tcW w:type="dxa" w:w="2880"/>
            <w:tcW w:w="7920" w:type="dxa"/>
          </w:tcPr>
          <w:p>
            <w:pPr>
              <w:spacing w:line="480" w:lineRule="auto"/>
            </w:pPr>
            <w:r>
              <w:t>यदि तुम में कोई दुःखी हो तो वह प्रार्थना करे; यदि आनन्दित हो, तो वह स्तुति के भजन गाएँ।</w:t>
            </w:r>
          </w:p>
        </w:tc>
        <w:tc>
          <w:tcPr>
            <w:tcW w:type="dxa" w:w="2880"/>
            <w:vAlign w:val="center"/>
            <w:tcW w:w="1440" w:type="dxa"/>
          </w:tcPr>
          <w:p>
            <w:pPr>
              <w:jc w:val="center"/>
            </w:pPr>
            <w:r>
              <w:t>☐</w:t>
            </w:r>
          </w:p>
        </w:tc>
      </w:tr>
      <w:tr>
        <w:tc>
          <w:tcPr>
            <w:tcW w:type="dxa" w:w="2880"/>
            <w:tcW w:w="7920" w:type="dxa"/>
          </w:tcPr>
          <w:p>
            <w:r>
              <w:rPr>
                <w:b/>
              </w:rPr>
              <w:t>Jude 1:20</w:t>
            </w:r>
          </w:p>
        </w:tc>
        <w:tc>
          <w:tcPr>
            <w:tcW w:type="dxa" w:w="2880"/>
            <w:tcW w:w="7920" w:type="dxa"/>
          </w:tcPr>
          <w:p>
            <w:r>
              <w:rPr>
                <w:b/>
              </w:rPr>
              <w:t>यहूदा 1:20</w:t>
            </w:r>
          </w:p>
        </w:tc>
        <w:tc>
          <w:tcPr>
            <w:tcW w:type="dxa" w:w="2880"/>
            <w:tcW w:w="1440" w:type="dxa"/>
          </w:tcPr>
          <w:p>
            <w:pPr>
              <w:jc w:val="center"/>
            </w:pPr>
            <w:r>
              <w:rPr>
                <w:b/>
              </w:rPr>
              <w:t>OK</w:t>
            </w:r>
          </w:p>
        </w:tc>
      </w:tr>
      <w:tr>
        <w:tc>
          <w:tcPr>
            <w:tcW w:type="dxa" w:w="2880"/>
            <w:tcW w:w="7920" w:type="dxa"/>
          </w:tcPr>
          <w:p>
            <w:pPr>
              <w:spacing w:line="480" w:lineRule="auto"/>
            </w:pPr>
            <w:r>
              <w:t xml:space="preserve">But you, beloved, build yourselves up in your most holy faith, and </w:t>
            </w:r>
            <w:r>
              <w:rPr>
                <w:b/>
              </w:rPr>
              <w:t>pray</w:t>
            </w:r>
            <w:r>
              <w:t xml:space="preserve"> in the Holy Spirit.</w:t>
            </w:r>
          </w:p>
        </w:tc>
        <w:tc>
          <w:tcPr>
            <w:tcW w:type="dxa" w:w="2880"/>
            <w:tcW w:w="7920" w:type="dxa"/>
          </w:tcPr>
          <w:p>
            <w:pPr>
              <w:spacing w:line="480" w:lineRule="auto"/>
            </w:pPr>
            <w:r>
              <w:t>पर हे प्रियों तुम अपने अति पवित्र विश्वास में अपनी उन्नति करते हुए और पवित्र आत्मा में प्रार्थना करते हुए।</w:t>
            </w:r>
          </w:p>
        </w:tc>
        <w:tc>
          <w:tcPr>
            <w:tcW w:type="dxa" w:w="2880"/>
            <w:vAlign w:val="center"/>
            <w:tcW w:w="1440" w:type="dxa"/>
          </w:tcPr>
          <w:p>
            <w:pPr>
              <w:jc w:val="center"/>
            </w:pPr>
            <w:r>
              <w:t>☐</w:t>
            </w:r>
          </w:p>
        </w:tc>
      </w:tr>
    </w:tbl>
    <w:p>
      <w:pPr>
        <w:pStyle w:val="Heading1"/>
        <w:spacing w:before="0"/>
      </w:pPr>
      <w:r>
        <w:t>promise (G1860)</w:t>
      </w:r>
    </w:p>
    <w:p>
      <w:r/>
      <w:r>
        <w:t>This word can mean:</w:t>
      </w:r>
      <w:r/>
      <w:r/>
    </w:p>
    <w:p>
      <w:pPr>
        <w:pStyle w:val="ListBullet"/>
        <w:spacing w:line="240" w:lineRule="auto"/>
        <w:ind w:left="720"/>
      </w:pPr>
      <w:r/>
      <w:r>
        <w:t>To declare that someone will act faithfully by doing what they said they would do.</w:t>
      </w:r>
      <w:r/>
    </w:p>
    <w:p>
      <w:pPr>
        <w:pStyle w:val="ListBullet"/>
        <w:spacing w:line="240" w:lineRule="auto"/>
        <w:ind w:left="720"/>
      </w:pPr>
      <w:r/>
      <w:r>
        <w:t>To announce or guarantee something before an event or situation happens.</w:t>
      </w:r>
      <w:r/>
    </w:p>
    <w:p>
      <w:pPr>
        <w:pStyle w:val="ListBullet"/>
        <w:spacing w:line="240" w:lineRule="auto"/>
        <w:ind w:left="720"/>
      </w:pPr>
      <w:r/>
      <w:r>
        <w:t>Something a person receives as a result of a fulfilled promise.</w:t>
      </w:r>
      <w:r/>
      <w:r/>
    </w:p>
    <w:p>
      <w:pPr>
        <w:spacing w:after="0"/>
      </w:pPr>
      <w:r/>
      <w:r>
        <w:t>The New Testament mostly talks about God’s promises to people.</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Luke 24:49</w:t>
            </w:r>
          </w:p>
        </w:tc>
        <w:tc>
          <w:tcPr>
            <w:tcW w:type="dxa" w:w="2880"/>
            <w:tcW w:w="7920" w:type="dxa"/>
          </w:tcPr>
          <w:p>
            <w:r>
              <w:rPr>
                <w:b/>
              </w:rPr>
              <w:t>लूका 24:49</w:t>
            </w:r>
          </w:p>
        </w:tc>
        <w:tc>
          <w:tcPr>
            <w:tcW w:type="dxa" w:w="2880"/>
            <w:tcW w:w="1440" w:type="dxa"/>
          </w:tcPr>
          <w:p>
            <w:pPr>
              <w:jc w:val="center"/>
            </w:pPr>
            <w:r>
              <w:rPr>
                <w:b/>
              </w:rPr>
              <w:t>OK</w:t>
            </w:r>
          </w:p>
        </w:tc>
      </w:tr>
      <w:tr>
        <w:tc>
          <w:tcPr>
            <w:tcW w:type="dxa" w:w="2880"/>
            <w:tcW w:w="7920" w:type="dxa"/>
          </w:tcPr>
          <w:p>
            <w:pPr>
              <w:spacing w:line="480" w:lineRule="auto"/>
            </w:pPr>
            <w:r>
              <w:t xml:space="preserve">See, I am sending you what my Father </w:t>
            </w:r>
            <w:r>
              <w:rPr>
                <w:b/>
              </w:rPr>
              <w:t>promised</w:t>
            </w:r>
            <w:r>
              <w:t>. But remain in the city until you are clothed with power from on high."</w:t>
            </w:r>
          </w:p>
        </w:tc>
        <w:tc>
          <w:tcPr>
            <w:tcW w:type="dxa" w:w="2880"/>
            <w:tcW w:w="7920" w:type="dxa"/>
          </w:tcPr>
          <w:p>
            <w:pPr>
              <w:spacing w:line="480" w:lineRule="auto"/>
            </w:pPr>
            <w:r>
              <w:t>और जिसकी प्रतिज्ञा* मेरे पिता ने की है, मैं उसको तुम पर उतारूँगा और जब तक स्वर्ग से सामर्थ्य न पाओ, तब तक तुम इसी नगर में ठहरे रहो।”यीशु का स्वर्ग को वापसी</w:t>
            </w:r>
            <w:r/>
          </w:p>
        </w:tc>
        <w:tc>
          <w:tcPr>
            <w:tcW w:type="dxa" w:w="2880"/>
            <w:vAlign w:val="center"/>
            <w:tcW w:w="1440" w:type="dxa"/>
          </w:tcPr>
          <w:p>
            <w:pPr>
              <w:jc w:val="center"/>
            </w:pPr>
            <w:r>
              <w:t>☐</w:t>
            </w:r>
          </w:p>
        </w:tc>
      </w:tr>
      <w:tr>
        <w:tc>
          <w:tcPr>
            <w:tcW w:type="dxa" w:w="2880"/>
            <w:tcW w:w="7920" w:type="dxa"/>
          </w:tcPr>
          <w:p>
            <w:r>
              <w:rPr>
                <w:b/>
              </w:rPr>
              <w:t>Acts 1:4</w:t>
            </w:r>
          </w:p>
        </w:tc>
        <w:tc>
          <w:tcPr>
            <w:tcW w:type="dxa" w:w="2880"/>
            <w:tcW w:w="7920" w:type="dxa"/>
          </w:tcPr>
          <w:p>
            <w:r>
              <w:rPr>
                <w:b/>
              </w:rPr>
              <w:t>प्रेरितों के काम 1:4</w:t>
            </w:r>
          </w:p>
        </w:tc>
        <w:tc>
          <w:tcPr>
            <w:tcW w:type="dxa" w:w="2880"/>
            <w:tcW w:w="1440" w:type="dxa"/>
          </w:tcPr>
          <w:p>
            <w:pPr>
              <w:jc w:val="center"/>
            </w:pPr>
            <w:r>
              <w:rPr>
                <w:b/>
              </w:rPr>
              <w:t>OK</w:t>
            </w:r>
          </w:p>
        </w:tc>
      </w:tr>
      <w:tr>
        <w:tc>
          <w:tcPr>
            <w:tcW w:type="dxa" w:w="2880"/>
            <w:tcW w:w="7920" w:type="dxa"/>
          </w:tcPr>
          <w:p>
            <w:pPr>
              <w:spacing w:line="480" w:lineRule="auto"/>
            </w:pPr>
            <w:r>
              <w:t xml:space="preserve">When he was meeting together with them, he commanded them not to leave Jerusalem, but to wait for the </w:t>
            </w:r>
            <w:r>
              <w:rPr>
                <w:b/>
              </w:rPr>
              <w:t>promise</w:t>
            </w:r>
            <w:r>
              <w:t xml:space="preserve"> of the Father, about which he said, "You heard from me</w:t>
            </w:r>
          </w:p>
        </w:tc>
        <w:tc>
          <w:tcPr>
            <w:tcW w:type="dxa" w:w="2880"/>
            <w:tcW w:w="7920" w:type="dxa"/>
          </w:tcPr>
          <w:p>
            <w:pPr>
              <w:spacing w:line="480" w:lineRule="auto"/>
            </w:pPr>
            <w:r>
              <w:t>और चेलों से मिलकर उन्हें आज्ञा दी, “यरूशलेम को न छोड़ो, परन्तु पिता की उस प्रतिज्ञा के पूरे होने की प्रतीक्षा करते रहो, जिसकी चर्चा तुम मुझसे सुन चुके हो। (लूका 24:49)</w:t>
            </w:r>
          </w:p>
        </w:tc>
        <w:tc>
          <w:tcPr>
            <w:tcW w:type="dxa" w:w="2880"/>
            <w:vAlign w:val="center"/>
            <w:tcW w:w="1440" w:type="dxa"/>
          </w:tcPr>
          <w:p>
            <w:pPr>
              <w:jc w:val="center"/>
            </w:pPr>
            <w:r>
              <w:t>☐</w:t>
            </w:r>
          </w:p>
        </w:tc>
      </w:tr>
      <w:tr>
        <w:tc>
          <w:tcPr>
            <w:tcW w:type="dxa" w:w="2880"/>
            <w:tcW w:w="7920" w:type="dxa"/>
          </w:tcPr>
          <w:p>
            <w:r>
              <w:rPr>
                <w:b/>
              </w:rPr>
              <w:t>Acts 13:23</w:t>
            </w:r>
          </w:p>
        </w:tc>
        <w:tc>
          <w:tcPr>
            <w:tcW w:type="dxa" w:w="2880"/>
            <w:tcW w:w="7920" w:type="dxa"/>
          </w:tcPr>
          <w:p>
            <w:r>
              <w:rPr>
                <w:b/>
              </w:rPr>
              <w:t>प्रेरितों के काम 13:23</w:t>
            </w:r>
          </w:p>
        </w:tc>
        <w:tc>
          <w:tcPr>
            <w:tcW w:type="dxa" w:w="2880"/>
            <w:tcW w:w="1440" w:type="dxa"/>
          </w:tcPr>
          <w:p>
            <w:pPr>
              <w:jc w:val="center"/>
            </w:pPr>
            <w:r>
              <w:rPr>
                <w:b/>
              </w:rPr>
              <w:t>OK</w:t>
            </w:r>
          </w:p>
        </w:tc>
      </w:tr>
      <w:tr>
        <w:tc>
          <w:tcPr>
            <w:tcW w:type="dxa" w:w="2880"/>
            <w:tcW w:w="7920" w:type="dxa"/>
          </w:tcPr>
          <w:p>
            <w:pPr>
              <w:spacing w:line="480" w:lineRule="auto"/>
            </w:pPr>
            <w:r>
              <w:t xml:space="preserve">From this man's descendants God has brought to Israel a Savior, Jesus, as he </w:t>
            </w:r>
            <w:r>
              <w:rPr>
                <w:b/>
              </w:rPr>
              <w:t>promised</w:t>
            </w:r>
            <w:r>
              <w:t xml:space="preserve"> to do.</w:t>
            </w:r>
          </w:p>
        </w:tc>
        <w:tc>
          <w:tcPr>
            <w:tcW w:type="dxa" w:w="2880"/>
            <w:tcW w:w="7920" w:type="dxa"/>
          </w:tcPr>
          <w:p>
            <w:pPr>
              <w:spacing w:line="480" w:lineRule="auto"/>
            </w:pPr>
            <w:r>
              <w:t>उसी के वंश में से परमेश्‍वर ने अपनी प्रतिज्ञा के अनुसार इस्राएल के पास एक उद्धारकर्ता, अर्थात् यीशु को भेजा। (2 शमू. 7:12-13, यशा. 11:1)</w:t>
            </w:r>
          </w:p>
        </w:tc>
        <w:tc>
          <w:tcPr>
            <w:tcW w:type="dxa" w:w="2880"/>
            <w:vAlign w:val="center"/>
            <w:tcW w:w="1440" w:type="dxa"/>
          </w:tcPr>
          <w:p>
            <w:pPr>
              <w:jc w:val="center"/>
            </w:pPr>
            <w:r>
              <w:t>☐</w:t>
            </w:r>
          </w:p>
        </w:tc>
      </w:tr>
      <w:tr>
        <w:tc>
          <w:tcPr>
            <w:tcW w:type="dxa" w:w="2880"/>
            <w:tcW w:w="7920" w:type="dxa"/>
          </w:tcPr>
          <w:p>
            <w:r>
              <w:rPr>
                <w:b/>
              </w:rPr>
              <w:t>Romans 4:16</w:t>
            </w:r>
          </w:p>
        </w:tc>
        <w:tc>
          <w:tcPr>
            <w:tcW w:type="dxa" w:w="2880"/>
            <w:tcW w:w="7920" w:type="dxa"/>
          </w:tcPr>
          <w:p>
            <w:r>
              <w:rPr>
                <w:b/>
              </w:rPr>
              <w:t>रोमियों 4:16</w:t>
            </w:r>
          </w:p>
        </w:tc>
        <w:tc>
          <w:tcPr>
            <w:tcW w:type="dxa" w:w="2880"/>
            <w:tcW w:w="1440" w:type="dxa"/>
          </w:tcPr>
          <w:p>
            <w:pPr>
              <w:jc w:val="center"/>
            </w:pPr>
            <w:r>
              <w:rPr>
                <w:b/>
              </w:rPr>
              <w:t>OK</w:t>
            </w:r>
          </w:p>
        </w:tc>
      </w:tr>
      <w:tr>
        <w:tc>
          <w:tcPr>
            <w:tcW w:type="dxa" w:w="2880"/>
            <w:tcW w:w="7920" w:type="dxa"/>
          </w:tcPr>
          <w:p>
            <w:pPr>
              <w:spacing w:line="480" w:lineRule="auto"/>
            </w:pPr>
            <w:r>
              <w:t xml:space="preserve">For this reason it is by faith, in order that the </w:t>
            </w:r>
            <w:r>
              <w:rPr>
                <w:b/>
              </w:rPr>
              <w:t>promise</w:t>
            </w:r>
            <w:r>
              <w:t xml:space="preserve"> may rest on grace and be guaranteed to all of Abraham's descendants—not only to those who are under the law, but also to those who share the faith of Abraham. He is the father of us all,</w:t>
            </w:r>
          </w:p>
        </w:tc>
        <w:tc>
          <w:tcPr>
            <w:tcW w:type="dxa" w:w="2880"/>
            <w:tcW w:w="7920" w:type="dxa"/>
          </w:tcPr>
          <w:p>
            <w:pPr>
              <w:spacing w:line="480" w:lineRule="auto"/>
            </w:pPr>
            <w:r>
              <w:t>इसी कारण प्रतिज्ञा विश्वास पर आधारित है कि अनुग्रह की रीति पर हो, कि वह सब वंश के लिये दृढ़ हो, न कि केवल उसके लिये जो व्यवस्थावाला है, वरन् उनके लिये भी जो अब्राहम के समान विश्वासवाले हैं वही तो हम सब का पिता है</w:t>
            </w:r>
          </w:p>
        </w:tc>
        <w:tc>
          <w:tcPr>
            <w:tcW w:type="dxa" w:w="2880"/>
            <w:vAlign w:val="center"/>
            <w:tcW w:w="1440" w:type="dxa"/>
          </w:tcPr>
          <w:p>
            <w:pPr>
              <w:jc w:val="center"/>
            </w:pPr>
            <w:r>
              <w:t>☐</w:t>
            </w:r>
          </w:p>
        </w:tc>
      </w:tr>
      <w:tr>
        <w:tc>
          <w:tcPr>
            <w:tcW w:type="dxa" w:w="2880"/>
            <w:tcW w:w="7920" w:type="dxa"/>
          </w:tcPr>
          <w:p>
            <w:r>
              <w:rPr>
                <w:b/>
              </w:rPr>
              <w:t>2 Corinthians 7:1</w:t>
            </w:r>
          </w:p>
        </w:tc>
        <w:tc>
          <w:tcPr>
            <w:tcW w:type="dxa" w:w="2880"/>
            <w:tcW w:w="7920" w:type="dxa"/>
          </w:tcPr>
          <w:p>
            <w:r>
              <w:rPr>
                <w:b/>
              </w:rPr>
              <w:t>2 कुरिन्थियों 7:1</w:t>
            </w:r>
          </w:p>
        </w:tc>
        <w:tc>
          <w:tcPr>
            <w:tcW w:type="dxa" w:w="2880"/>
            <w:tcW w:w="1440" w:type="dxa"/>
          </w:tcPr>
          <w:p>
            <w:pPr>
              <w:jc w:val="center"/>
            </w:pPr>
            <w:r>
              <w:rPr>
                <w:b/>
              </w:rPr>
              <w:t>OK</w:t>
            </w:r>
          </w:p>
        </w:tc>
      </w:tr>
      <w:tr>
        <w:tc>
          <w:tcPr>
            <w:tcW w:type="dxa" w:w="2880"/>
            <w:tcW w:w="7920" w:type="dxa"/>
          </w:tcPr>
          <w:p>
            <w:pPr>
              <w:spacing w:line="480" w:lineRule="auto"/>
            </w:pPr>
            <w:r>
              <w:t xml:space="preserve">Beloved, since we have these </w:t>
            </w:r>
            <w:r>
              <w:rPr>
                <w:b/>
              </w:rPr>
              <w:t>promises</w:t>
            </w:r>
            <w:r>
              <w:t>, let us cleanse ourselves of all defilement of flesh and spirit. Let us perfect holiness in the fear of God.</w:t>
            </w:r>
          </w:p>
        </w:tc>
        <w:tc>
          <w:tcPr>
            <w:tcW w:type="dxa" w:w="2880"/>
            <w:tcW w:w="7920" w:type="dxa"/>
          </w:tcPr>
          <w:p>
            <w:pPr>
              <w:spacing w:line="480" w:lineRule="auto"/>
            </w:pPr>
            <w:r>
              <w:t>हे प्यारों जब कि ये प्रतिज्ञाएँ हमें मिली हैं, तो आओ, हम अपने आप को शरीर और आत्मा की सब मलिनता से शुद्ध करें, और परमेश्‍वर का भय रखते हुए पवित्रता को सिद्ध करें।आनन्द और पश्चाताप</w:t>
            </w:r>
            <w:r/>
          </w:p>
        </w:tc>
        <w:tc>
          <w:tcPr>
            <w:tcW w:type="dxa" w:w="2880"/>
            <w:vAlign w:val="center"/>
            <w:tcW w:w="1440" w:type="dxa"/>
          </w:tcPr>
          <w:p>
            <w:pPr>
              <w:jc w:val="center"/>
            </w:pPr>
            <w:r>
              <w:t>☐</w:t>
            </w:r>
          </w:p>
        </w:tc>
      </w:tr>
      <w:tr>
        <w:tc>
          <w:tcPr>
            <w:tcW w:type="dxa" w:w="2880"/>
            <w:tcW w:w="7920" w:type="dxa"/>
          </w:tcPr>
          <w:p>
            <w:r>
              <w:rPr>
                <w:b/>
              </w:rPr>
              <w:t>Galatians 4:28</w:t>
            </w:r>
          </w:p>
        </w:tc>
        <w:tc>
          <w:tcPr>
            <w:tcW w:type="dxa" w:w="2880"/>
            <w:tcW w:w="7920" w:type="dxa"/>
          </w:tcPr>
          <w:p>
            <w:r>
              <w:rPr>
                <w:b/>
              </w:rPr>
              <w:t>गलातियों 4:28</w:t>
            </w:r>
          </w:p>
        </w:tc>
        <w:tc>
          <w:tcPr>
            <w:tcW w:type="dxa" w:w="2880"/>
            <w:tcW w:w="1440" w:type="dxa"/>
          </w:tcPr>
          <w:p>
            <w:pPr>
              <w:jc w:val="center"/>
            </w:pPr>
            <w:r>
              <w:rPr>
                <w:b/>
              </w:rPr>
              <w:t>OK</w:t>
            </w:r>
          </w:p>
        </w:tc>
      </w:tr>
      <w:tr>
        <w:tc>
          <w:tcPr>
            <w:tcW w:type="dxa" w:w="2880"/>
            <w:tcW w:w="7920" w:type="dxa"/>
          </w:tcPr>
          <w:p>
            <w:pPr>
              <w:spacing w:line="480" w:lineRule="auto"/>
            </w:pPr>
            <w:r>
              <w:t xml:space="preserve">But you, brothers, like Isaac, are children of </w:t>
            </w:r>
            <w:r>
              <w:rPr>
                <w:b/>
              </w:rPr>
              <w:t>promise</w:t>
            </w:r>
            <w:r>
              <w:t>.</w:t>
            </w:r>
          </w:p>
        </w:tc>
        <w:tc>
          <w:tcPr>
            <w:tcW w:type="dxa" w:w="2880"/>
            <w:tcW w:w="7920" w:type="dxa"/>
          </w:tcPr>
          <w:p>
            <w:pPr>
              <w:spacing w:line="480" w:lineRule="auto"/>
            </w:pPr>
            <w:r>
              <w:t>हे भाइयों, हम इसहाक के समान प्रतिज्ञा की सन्तान* हैं।</w:t>
            </w:r>
          </w:p>
        </w:tc>
        <w:tc>
          <w:tcPr>
            <w:tcW w:type="dxa" w:w="2880"/>
            <w:vAlign w:val="center"/>
            <w:tcW w:w="1440" w:type="dxa"/>
          </w:tcPr>
          <w:p>
            <w:pPr>
              <w:jc w:val="center"/>
            </w:pPr>
            <w:r>
              <w:t>☐</w:t>
            </w:r>
          </w:p>
        </w:tc>
      </w:tr>
      <w:tr>
        <w:tc>
          <w:tcPr>
            <w:tcW w:type="dxa" w:w="2880"/>
            <w:tcW w:w="7920" w:type="dxa"/>
          </w:tcPr>
          <w:p>
            <w:r>
              <w:rPr>
                <w:b/>
              </w:rPr>
              <w:t>Ephesians 1:13</w:t>
            </w:r>
          </w:p>
        </w:tc>
        <w:tc>
          <w:tcPr>
            <w:tcW w:type="dxa" w:w="2880"/>
            <w:tcW w:w="7920" w:type="dxa"/>
          </w:tcPr>
          <w:p>
            <w:r>
              <w:rPr>
                <w:b/>
              </w:rPr>
              <w:t>इफिसियों 1:13</w:t>
            </w:r>
          </w:p>
        </w:tc>
        <w:tc>
          <w:tcPr>
            <w:tcW w:type="dxa" w:w="2880"/>
            <w:tcW w:w="1440" w:type="dxa"/>
          </w:tcPr>
          <w:p>
            <w:pPr>
              <w:jc w:val="center"/>
            </w:pPr>
            <w:r>
              <w:rPr>
                <w:b/>
              </w:rPr>
              <w:t>OK</w:t>
            </w:r>
          </w:p>
        </w:tc>
      </w:tr>
      <w:tr>
        <w:tc>
          <w:tcPr>
            <w:tcW w:type="dxa" w:w="2880"/>
            <w:tcW w:w="7920" w:type="dxa"/>
          </w:tcPr>
          <w:p>
            <w:pPr>
              <w:spacing w:line="480" w:lineRule="auto"/>
            </w:pPr>
            <w:r>
              <w:t xml:space="preserve">In Christ, you also—when you had heard the word of truth—the gospel of your salvation, believed in him and were sealed with the </w:t>
            </w:r>
            <w:r>
              <w:rPr>
                <w:b/>
              </w:rPr>
              <w:t>promised</w:t>
            </w:r>
            <w:r>
              <w:t xml:space="preserve"> Holy Spirit,</w:t>
            </w:r>
          </w:p>
        </w:tc>
        <w:tc>
          <w:tcPr>
            <w:tcW w:type="dxa" w:w="2880"/>
            <w:tcW w:w="7920" w:type="dxa"/>
          </w:tcPr>
          <w:p>
            <w:pPr>
              <w:spacing w:line="480" w:lineRule="auto"/>
            </w:pPr>
            <w:r>
              <w:t>और उसी में तुम पर भी जब तुम ने सत्य का वचन सुना, जो तुम्हारे उद्धार का सुसमाचार है, और जिस पर तुम ने विश्वास किया, प्रतिज्ञा किए हुए पवित्र आत्मा की छाप लगी।</w:t>
            </w:r>
          </w:p>
        </w:tc>
        <w:tc>
          <w:tcPr>
            <w:tcW w:type="dxa" w:w="2880"/>
            <w:vAlign w:val="center"/>
            <w:tcW w:w="1440" w:type="dxa"/>
          </w:tcPr>
          <w:p>
            <w:pPr>
              <w:jc w:val="center"/>
            </w:pPr>
            <w:r>
              <w:t>☐</w:t>
            </w:r>
          </w:p>
        </w:tc>
      </w:tr>
      <w:tr>
        <w:tc>
          <w:tcPr>
            <w:tcW w:type="dxa" w:w="2880"/>
            <w:tcW w:w="7920" w:type="dxa"/>
          </w:tcPr>
          <w:p>
            <w:r>
              <w:rPr>
                <w:b/>
              </w:rPr>
              <w:t>Ephesians 3:6</w:t>
            </w:r>
          </w:p>
        </w:tc>
        <w:tc>
          <w:tcPr>
            <w:tcW w:type="dxa" w:w="2880"/>
            <w:tcW w:w="7920" w:type="dxa"/>
          </w:tcPr>
          <w:p>
            <w:r>
              <w:rPr>
                <w:b/>
              </w:rPr>
              <w:t>इफिसियों 3:6</w:t>
            </w:r>
          </w:p>
        </w:tc>
        <w:tc>
          <w:tcPr>
            <w:tcW w:type="dxa" w:w="2880"/>
            <w:tcW w:w="1440" w:type="dxa"/>
          </w:tcPr>
          <w:p>
            <w:pPr>
              <w:jc w:val="center"/>
            </w:pPr>
            <w:r>
              <w:rPr>
                <w:b/>
              </w:rPr>
              <w:t>OK</w:t>
            </w:r>
          </w:p>
        </w:tc>
      </w:tr>
      <w:tr>
        <w:tc>
          <w:tcPr>
            <w:tcW w:type="dxa" w:w="2880"/>
            <w:tcW w:w="7920" w:type="dxa"/>
          </w:tcPr>
          <w:p>
            <w:pPr>
              <w:spacing w:line="480" w:lineRule="auto"/>
            </w:pPr>
            <w:r>
              <w:t xml:space="preserve">This hidden truth is that the Gentiles are fellow heirs, and fellow members of the body, and they share the </w:t>
            </w:r>
            <w:r>
              <w:rPr>
                <w:b/>
              </w:rPr>
              <w:t>promise</w:t>
            </w:r>
            <w:r>
              <w:t xml:space="preserve"> in Christ Jesus through the gospel.</w:t>
            </w:r>
          </w:p>
        </w:tc>
        <w:tc>
          <w:tcPr>
            <w:tcW w:type="dxa" w:w="2880"/>
            <w:tcW w:w="7920" w:type="dxa"/>
          </w:tcPr>
          <w:p>
            <w:pPr>
              <w:spacing w:line="480" w:lineRule="auto"/>
            </w:pPr>
            <w:r>
              <w:t>अर्थात् यह कि मसीह यीशु में सुसमाचार के द्वारा अन्यजातीय लोग विरासत में सहभागी, और एक ही देह के और प्रतिज्ञा के भागी हैं।</w:t>
            </w:r>
          </w:p>
        </w:tc>
        <w:tc>
          <w:tcPr>
            <w:tcW w:type="dxa" w:w="2880"/>
            <w:vAlign w:val="center"/>
            <w:tcW w:w="1440" w:type="dxa"/>
          </w:tcPr>
          <w:p>
            <w:pPr>
              <w:jc w:val="center"/>
            </w:pPr>
            <w:r>
              <w:t>☐</w:t>
            </w:r>
          </w:p>
        </w:tc>
      </w:tr>
      <w:tr>
        <w:tc>
          <w:tcPr>
            <w:tcW w:type="dxa" w:w="2880"/>
            <w:tcW w:w="7920" w:type="dxa"/>
          </w:tcPr>
          <w:p>
            <w:r>
              <w:rPr>
                <w:b/>
              </w:rPr>
              <w:t>1 Timothy 4:8</w:t>
            </w:r>
          </w:p>
        </w:tc>
        <w:tc>
          <w:tcPr>
            <w:tcW w:type="dxa" w:w="2880"/>
            <w:tcW w:w="7920" w:type="dxa"/>
          </w:tcPr>
          <w:p>
            <w:r>
              <w:rPr>
                <w:b/>
              </w:rPr>
              <w:t>1 तीमुथियुस 4:8</w:t>
            </w:r>
          </w:p>
        </w:tc>
        <w:tc>
          <w:tcPr>
            <w:tcW w:type="dxa" w:w="2880"/>
            <w:tcW w:w="1440" w:type="dxa"/>
          </w:tcPr>
          <w:p>
            <w:pPr>
              <w:jc w:val="center"/>
            </w:pPr>
            <w:r>
              <w:rPr>
                <w:b/>
              </w:rPr>
              <w:t>OK</w:t>
            </w:r>
          </w:p>
        </w:tc>
      </w:tr>
      <w:tr>
        <w:tc>
          <w:tcPr>
            <w:tcW w:type="dxa" w:w="2880"/>
            <w:tcW w:w="7920" w:type="dxa"/>
          </w:tcPr>
          <w:p>
            <w:pPr>
              <w:spacing w:line="480" w:lineRule="auto"/>
            </w:pPr>
            <w:r>
              <w:t xml:space="preserve">For bodily training is a little useful, but godliness is useful for all things. It holds </w:t>
            </w:r>
            <w:r>
              <w:rPr>
                <w:b/>
              </w:rPr>
              <w:t>promise</w:t>
            </w:r>
            <w:r>
              <w:t xml:space="preserve"> for this life now and the life to come.</w:t>
            </w:r>
          </w:p>
        </w:tc>
        <w:tc>
          <w:tcPr>
            <w:tcW w:type="dxa" w:w="2880"/>
            <w:tcW w:w="7920" w:type="dxa"/>
          </w:tcPr>
          <w:p>
            <w:pPr>
              <w:spacing w:line="480" w:lineRule="auto"/>
            </w:pPr>
            <w:r>
              <w:t>क्योंकि देह के प्रशिक्षण से कम लाभ होता है, पर भक्ति सब बातों के लिये लाभदायक है, क्योंकि इस समय के और आनेवाले जीवन की भी प्रतिज्ञा इसी के लिये है।</w:t>
            </w:r>
            <w:r/>
          </w:p>
        </w:tc>
        <w:tc>
          <w:tcPr>
            <w:tcW w:type="dxa" w:w="2880"/>
            <w:vAlign w:val="center"/>
            <w:tcW w:w="1440" w:type="dxa"/>
          </w:tcPr>
          <w:p>
            <w:pPr>
              <w:jc w:val="center"/>
            </w:pPr>
            <w:r>
              <w:t>☐</w:t>
            </w:r>
          </w:p>
        </w:tc>
      </w:tr>
      <w:tr>
        <w:tc>
          <w:tcPr>
            <w:tcW w:type="dxa" w:w="2880"/>
            <w:tcW w:w="7920" w:type="dxa"/>
          </w:tcPr>
          <w:p>
            <w:r>
              <w:rPr>
                <w:b/>
              </w:rPr>
              <w:t>2 Timothy 1:1</w:t>
            </w:r>
          </w:p>
        </w:tc>
        <w:tc>
          <w:tcPr>
            <w:tcW w:type="dxa" w:w="2880"/>
            <w:tcW w:w="7920" w:type="dxa"/>
          </w:tcPr>
          <w:p>
            <w:r>
              <w:rPr>
                <w:b/>
              </w:rPr>
              <w:t>2 तीमुथियुस 1:1</w:t>
            </w:r>
          </w:p>
        </w:tc>
        <w:tc>
          <w:tcPr>
            <w:tcW w:type="dxa" w:w="2880"/>
            <w:tcW w:w="1440" w:type="dxa"/>
          </w:tcPr>
          <w:p>
            <w:pPr>
              <w:jc w:val="center"/>
            </w:pPr>
            <w:r>
              <w:rPr>
                <w:b/>
              </w:rPr>
              <w:t>OK</w:t>
            </w:r>
          </w:p>
        </w:tc>
      </w:tr>
      <w:tr>
        <w:tc>
          <w:tcPr>
            <w:tcW w:type="dxa" w:w="2880"/>
            <w:tcW w:w="7920" w:type="dxa"/>
          </w:tcPr>
          <w:p>
            <w:pPr>
              <w:spacing w:line="480" w:lineRule="auto"/>
            </w:pPr>
            <w:r>
              <w:t xml:space="preserve">Paul, an apostle of Christ Jesus through the will of God, according to the </w:t>
            </w:r>
            <w:r>
              <w:rPr>
                <w:b/>
              </w:rPr>
              <w:t>promise</w:t>
            </w:r>
            <w:r>
              <w:t xml:space="preserve"> of the life that is in Christ Jesus,</w:t>
            </w:r>
          </w:p>
        </w:tc>
        <w:tc>
          <w:tcPr>
            <w:tcW w:type="dxa" w:w="2880"/>
            <w:tcW w:w="7920" w:type="dxa"/>
          </w:tcPr>
          <w:p>
            <w:pPr>
              <w:spacing w:line="480" w:lineRule="auto"/>
            </w:pPr>
            <w:r>
              <w:t>पौलुस की ओर से जो उस जीवन की प्रतिज्ञा के अनुसार जो मसीह यीशु में है, परमेश्‍वर की इच्छा से* मसीह यीशु का प्रेरित है,</w:t>
            </w:r>
          </w:p>
        </w:tc>
        <w:tc>
          <w:tcPr>
            <w:tcW w:type="dxa" w:w="2880"/>
            <w:vAlign w:val="center"/>
            <w:tcW w:w="1440" w:type="dxa"/>
          </w:tcPr>
          <w:p>
            <w:pPr>
              <w:jc w:val="center"/>
            </w:pPr>
            <w:r>
              <w:t>☐</w:t>
            </w:r>
          </w:p>
        </w:tc>
      </w:tr>
      <w:tr>
        <w:tc>
          <w:tcPr>
            <w:tcW w:type="dxa" w:w="2880"/>
            <w:tcW w:w="7920" w:type="dxa"/>
          </w:tcPr>
          <w:p>
            <w:r>
              <w:rPr>
                <w:b/>
              </w:rPr>
              <w:t>Hebrews 6:12</w:t>
            </w:r>
          </w:p>
        </w:tc>
        <w:tc>
          <w:tcPr>
            <w:tcW w:type="dxa" w:w="2880"/>
            <w:tcW w:w="7920" w:type="dxa"/>
          </w:tcPr>
          <w:p>
            <w:r>
              <w:rPr>
                <w:b/>
              </w:rPr>
              <w:t>इब्रानियों 6:12</w:t>
            </w:r>
          </w:p>
        </w:tc>
        <w:tc>
          <w:tcPr>
            <w:tcW w:type="dxa" w:w="2880"/>
            <w:tcW w:w="1440" w:type="dxa"/>
          </w:tcPr>
          <w:p>
            <w:pPr>
              <w:jc w:val="center"/>
            </w:pPr>
            <w:r>
              <w:rPr>
                <w:b/>
              </w:rPr>
              <w:t>OK</w:t>
            </w:r>
          </w:p>
        </w:tc>
      </w:tr>
      <w:tr>
        <w:tc>
          <w:tcPr>
            <w:tcW w:type="dxa" w:w="2880"/>
            <w:tcW w:w="7920" w:type="dxa"/>
          </w:tcPr>
          <w:p>
            <w:pPr>
              <w:spacing w:line="480" w:lineRule="auto"/>
            </w:pPr>
            <w:r>
              <w:t xml:space="preserve">This is so that you will not become lazy, but imitators of those who by faith and patience inherit the </w:t>
            </w:r>
            <w:r>
              <w:rPr>
                <w:b/>
              </w:rPr>
              <w:t>promises</w:t>
            </w:r>
            <w:r>
              <w:t>.</w:t>
            </w:r>
          </w:p>
        </w:tc>
        <w:tc>
          <w:tcPr>
            <w:tcW w:type="dxa" w:w="2880"/>
            <w:tcW w:w="7920" w:type="dxa"/>
          </w:tcPr>
          <w:p>
            <w:pPr>
              <w:spacing w:line="480" w:lineRule="auto"/>
            </w:pPr>
            <w:r>
              <w:t>ताकि तुम आलसी न हो जाओ; वरन् उनका अनुकरण करो, जो विश्वास और धीरज के द्वारा प्रतिज्ञाओं के वारिस होते हैं।विश्वसनीय प्रतिज्ञा</w:t>
            </w:r>
            <w:r/>
          </w:p>
        </w:tc>
        <w:tc>
          <w:tcPr>
            <w:tcW w:type="dxa" w:w="2880"/>
            <w:vAlign w:val="center"/>
            <w:tcW w:w="1440" w:type="dxa"/>
          </w:tcPr>
          <w:p>
            <w:pPr>
              <w:jc w:val="center"/>
            </w:pPr>
            <w:r>
              <w:t>☐</w:t>
            </w:r>
          </w:p>
        </w:tc>
      </w:tr>
      <w:tr>
        <w:tc>
          <w:tcPr>
            <w:tcW w:type="dxa" w:w="2880"/>
            <w:tcW w:w="7920" w:type="dxa"/>
          </w:tcPr>
          <w:p>
            <w:r>
              <w:rPr>
                <w:b/>
              </w:rPr>
              <w:t>Hebrews 8:6</w:t>
            </w:r>
          </w:p>
        </w:tc>
        <w:tc>
          <w:tcPr>
            <w:tcW w:type="dxa" w:w="2880"/>
            <w:tcW w:w="7920" w:type="dxa"/>
          </w:tcPr>
          <w:p>
            <w:r>
              <w:rPr>
                <w:b/>
              </w:rPr>
              <w:t>इब्रानियों 8:6</w:t>
            </w:r>
          </w:p>
        </w:tc>
        <w:tc>
          <w:tcPr>
            <w:tcW w:type="dxa" w:w="2880"/>
            <w:tcW w:w="1440" w:type="dxa"/>
          </w:tcPr>
          <w:p>
            <w:pPr>
              <w:jc w:val="center"/>
            </w:pPr>
            <w:r>
              <w:rPr>
                <w:b/>
              </w:rPr>
              <w:t>OK</w:t>
            </w:r>
          </w:p>
        </w:tc>
      </w:tr>
      <w:tr>
        <w:tc>
          <w:tcPr>
            <w:tcW w:type="dxa" w:w="2880"/>
            <w:tcW w:w="7920" w:type="dxa"/>
          </w:tcPr>
          <w:p>
            <w:pPr>
              <w:spacing w:line="480" w:lineRule="auto"/>
            </w:pPr>
            <w:r>
              <w:t xml:space="preserve">But now Christ has received a much better ministry, just as he is also the mediator of a better covenant, which is based on better </w:t>
            </w:r>
            <w:r>
              <w:rPr>
                <w:b/>
              </w:rPr>
              <w:t>promises</w:t>
            </w:r>
            <w:r>
              <w:t>.</w:t>
            </w:r>
          </w:p>
        </w:tc>
        <w:tc>
          <w:tcPr>
            <w:tcW w:type="dxa" w:w="2880"/>
            <w:tcW w:w="7920" w:type="dxa"/>
          </w:tcPr>
          <w:p>
            <w:pPr>
              <w:spacing w:line="480" w:lineRule="auto"/>
            </w:pPr>
            <w:r>
              <w:t>पर उन याजकों से बढ़कर सेवा यीशु को मिली, क्योंकि वह और भी उत्तम वाचा का मध्यस्थ ठहरा, जो और उत्तम प्रतिज्ञाओं के सहारे बाँधी गई है।नयी वाचा</w:t>
            </w:r>
            <w:r/>
          </w:p>
        </w:tc>
        <w:tc>
          <w:tcPr>
            <w:tcW w:type="dxa" w:w="2880"/>
            <w:vAlign w:val="center"/>
            <w:tcW w:w="1440" w:type="dxa"/>
          </w:tcPr>
          <w:p>
            <w:pPr>
              <w:jc w:val="center"/>
            </w:pPr>
            <w:r>
              <w:t>☐</w:t>
            </w:r>
          </w:p>
        </w:tc>
      </w:tr>
      <w:tr>
        <w:tc>
          <w:tcPr>
            <w:tcW w:type="dxa" w:w="2880"/>
            <w:tcW w:w="7920" w:type="dxa"/>
          </w:tcPr>
          <w:p>
            <w:r>
              <w:rPr>
                <w:b/>
              </w:rPr>
              <w:t>2 Peter 3:9</w:t>
            </w:r>
          </w:p>
        </w:tc>
        <w:tc>
          <w:tcPr>
            <w:tcW w:type="dxa" w:w="2880"/>
            <w:tcW w:w="7920" w:type="dxa"/>
          </w:tcPr>
          <w:p>
            <w:r>
              <w:rPr>
                <w:b/>
              </w:rPr>
              <w:t>2 पतरस 3:9</w:t>
            </w:r>
          </w:p>
        </w:tc>
        <w:tc>
          <w:tcPr>
            <w:tcW w:type="dxa" w:w="2880"/>
            <w:tcW w:w="1440" w:type="dxa"/>
          </w:tcPr>
          <w:p>
            <w:pPr>
              <w:jc w:val="center"/>
            </w:pPr>
            <w:r>
              <w:rPr>
                <w:b/>
              </w:rPr>
              <w:t>OK</w:t>
            </w:r>
          </w:p>
        </w:tc>
      </w:tr>
      <w:tr>
        <w:tc>
          <w:tcPr>
            <w:tcW w:type="dxa" w:w="2880"/>
            <w:tcW w:w="7920" w:type="dxa"/>
          </w:tcPr>
          <w:p>
            <w:pPr>
              <w:spacing w:line="480" w:lineRule="auto"/>
            </w:pPr>
            <w:r>
              <w:t xml:space="preserve">The Lord is not slow concerning his </w:t>
            </w:r>
            <w:r>
              <w:rPr>
                <w:b/>
              </w:rPr>
              <w:t>promise</w:t>
            </w:r>
            <w:r>
              <w:t>, as some consider slowness to be. Rather, he is patient toward you. He does not desire for any of you to perish, but for everyone to come to repentance.</w:t>
            </w:r>
          </w:p>
        </w:tc>
        <w:tc>
          <w:tcPr>
            <w:tcW w:type="dxa" w:w="2880"/>
            <w:tcW w:w="7920" w:type="dxa"/>
          </w:tcPr>
          <w:p>
            <w:pPr>
              <w:spacing w:line="480" w:lineRule="auto"/>
            </w:pPr>
            <w:r>
              <w:t>प्रभु अपनी प्रतिज्ञा के विषय में देर नहीं करता*, जैसी देर कितने लोग समझते हैं; पर तुम्हारे विषय में धीरज धरता है, और नहीं चाहता, कि कोई नाश हो; वरन् यह कि सब को मन फिराव का अवसर मिले। (हब. 2:3-4)</w:t>
            </w:r>
            <w:r/>
          </w:p>
        </w:tc>
        <w:tc>
          <w:tcPr>
            <w:tcW w:type="dxa" w:w="2880"/>
            <w:vAlign w:val="center"/>
            <w:tcW w:w="1440" w:type="dxa"/>
          </w:tcPr>
          <w:p>
            <w:pPr>
              <w:jc w:val="center"/>
            </w:pPr>
            <w:r>
              <w:t>☐</w:t>
            </w:r>
          </w:p>
        </w:tc>
      </w:tr>
      <w:tr>
        <w:tc>
          <w:tcPr>
            <w:tcW w:type="dxa" w:w="2880"/>
            <w:tcW w:w="7920" w:type="dxa"/>
          </w:tcPr>
          <w:p>
            <w:r>
              <w:rPr>
                <w:b/>
              </w:rPr>
              <w:t>1 John 2:25</w:t>
            </w:r>
          </w:p>
        </w:tc>
        <w:tc>
          <w:tcPr>
            <w:tcW w:type="dxa" w:w="2880"/>
            <w:tcW w:w="7920" w:type="dxa"/>
          </w:tcPr>
          <w:p>
            <w:r>
              <w:rPr>
                <w:b/>
              </w:rPr>
              <w:t>1 यूहन्ना 2:25</w:t>
            </w:r>
          </w:p>
        </w:tc>
        <w:tc>
          <w:tcPr>
            <w:tcW w:type="dxa" w:w="2880"/>
            <w:tcW w:w="1440" w:type="dxa"/>
          </w:tcPr>
          <w:p>
            <w:pPr>
              <w:jc w:val="center"/>
            </w:pPr>
            <w:r>
              <w:rPr>
                <w:b/>
              </w:rPr>
              <w:t>OK</w:t>
            </w:r>
          </w:p>
        </w:tc>
      </w:tr>
      <w:tr>
        <w:tc>
          <w:tcPr>
            <w:tcW w:type="dxa" w:w="2880"/>
            <w:tcW w:w="7920" w:type="dxa"/>
          </w:tcPr>
          <w:p>
            <w:pPr>
              <w:spacing w:line="480" w:lineRule="auto"/>
            </w:pPr>
            <w:r>
              <w:t xml:space="preserve">This is the </w:t>
            </w:r>
            <w:r>
              <w:rPr>
                <w:b/>
              </w:rPr>
              <w:t>promise</w:t>
            </w:r>
            <w:r>
              <w:t xml:space="preserve"> he gave to us—eternal life.</w:t>
            </w:r>
          </w:p>
        </w:tc>
        <w:tc>
          <w:tcPr>
            <w:tcW w:type="dxa" w:w="2880"/>
            <w:tcW w:w="7920" w:type="dxa"/>
          </w:tcPr>
          <w:p>
            <w:pPr>
              <w:spacing w:line="480" w:lineRule="auto"/>
            </w:pPr>
            <w:r>
              <w:t>और जिसकी उसने हम से प्रतिज्ञा की वह अनन्त जीवन है।</w:t>
            </w:r>
          </w:p>
        </w:tc>
        <w:tc>
          <w:tcPr>
            <w:tcW w:type="dxa" w:w="2880"/>
            <w:vAlign w:val="center"/>
            <w:tcW w:w="1440" w:type="dxa"/>
          </w:tcPr>
          <w:p>
            <w:pPr>
              <w:jc w:val="center"/>
            </w:pPr>
            <w:r>
              <w:t>☐</w:t>
            </w:r>
          </w:p>
        </w:tc>
      </w:tr>
    </w:tbl>
    <w:p>
      <w:pPr>
        <w:pStyle w:val="Heading1"/>
        <w:spacing w:before="0"/>
      </w:pPr>
      <w:r>
        <w:t>prophecy,prophesy (G4394, G4395)</w:t>
      </w:r>
    </w:p>
    <w:p>
      <w:pPr>
        <w:spacing w:after="0"/>
      </w:pPr>
      <w:r/>
      <w:r>
        <w:t>This word means a message that God gives to one person, in order for that person to tell it to more people. Sometimes this includes information about what will happen in the future. This word can also mean the act of speaking such a message to other people. Note: Verses with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7:22</w:t>
            </w:r>
          </w:p>
        </w:tc>
        <w:tc>
          <w:tcPr>
            <w:tcW w:type="dxa" w:w="2880"/>
            <w:tcW w:w="7920" w:type="dxa"/>
          </w:tcPr>
          <w:p>
            <w:r>
              <w:rPr>
                <w:b/>
              </w:rPr>
              <w:t>मत्ती 7:22</w:t>
            </w:r>
          </w:p>
        </w:tc>
        <w:tc>
          <w:tcPr>
            <w:tcW w:type="dxa" w:w="2880"/>
            <w:tcW w:w="1440" w:type="dxa"/>
          </w:tcPr>
          <w:p>
            <w:pPr>
              <w:jc w:val="center"/>
            </w:pPr>
            <w:r>
              <w:rPr>
                <w:b/>
              </w:rPr>
              <w:t>OK</w:t>
            </w:r>
          </w:p>
        </w:tc>
      </w:tr>
      <w:tr>
        <w:tc>
          <w:tcPr>
            <w:tcW w:type="dxa" w:w="2880"/>
            <w:tcW w:w="7920" w:type="dxa"/>
          </w:tcPr>
          <w:p>
            <w:pPr>
              <w:spacing w:line="480" w:lineRule="auto"/>
            </w:pPr>
            <w:r>
              <w:t xml:space="preserve">Many people will say to me in that day, 'Lord, Lord, did we not </w:t>
            </w:r>
            <w:r>
              <w:rPr>
                <w:b/>
              </w:rPr>
              <w:t>prophesy</w:t>
            </w:r>
            <w:r>
              <w:t xml:space="preserve"> in your name, in your name drive out demons, and in your name do many miracles?'</w:t>
            </w:r>
          </w:p>
        </w:tc>
        <w:tc>
          <w:tcPr>
            <w:tcW w:type="dxa" w:w="2880"/>
            <w:tcW w:w="7920" w:type="dxa"/>
          </w:tcPr>
          <w:p>
            <w:pPr>
              <w:spacing w:line="480" w:lineRule="auto"/>
            </w:pPr>
            <w:r>
              <w:t>उस दिन बहुत लोग मुझसे कहेंगे; ‘हे प्रभु, हे प्रभु, क्या हमने तेरे नाम से भविष्यद्वाणी नहीं की, और तेरे नाम से दुष्टात्माओं को नहीं निकाला, और तेरे नाम से बहुत अचम्भे के काम नहीं किए?’</w:t>
            </w:r>
          </w:p>
        </w:tc>
        <w:tc>
          <w:tcPr>
            <w:tcW w:type="dxa" w:w="2880"/>
            <w:vAlign w:val="center"/>
            <w:tcW w:w="1440" w:type="dxa"/>
          </w:tcPr>
          <w:p>
            <w:pPr>
              <w:jc w:val="center"/>
            </w:pPr>
            <w:r>
              <w:t>☐</w:t>
            </w:r>
          </w:p>
        </w:tc>
      </w:tr>
      <w:tr>
        <w:tc>
          <w:tcPr>
            <w:tcW w:type="dxa" w:w="2880"/>
            <w:tcW w:w="7920" w:type="dxa"/>
          </w:tcPr>
          <w:p>
            <w:r>
              <w:rPr>
                <w:b/>
              </w:rPr>
              <w:t>Matthew 11:13</w:t>
            </w:r>
          </w:p>
        </w:tc>
        <w:tc>
          <w:tcPr>
            <w:tcW w:type="dxa" w:w="2880"/>
            <w:tcW w:w="7920" w:type="dxa"/>
          </w:tcPr>
          <w:p>
            <w:r>
              <w:rPr>
                <w:b/>
              </w:rPr>
              <w:t>मत्ती 11:13</w:t>
            </w:r>
          </w:p>
        </w:tc>
        <w:tc>
          <w:tcPr>
            <w:tcW w:type="dxa" w:w="2880"/>
            <w:tcW w:w="1440" w:type="dxa"/>
          </w:tcPr>
          <w:p>
            <w:pPr>
              <w:jc w:val="center"/>
            </w:pPr>
            <w:r>
              <w:rPr>
                <w:b/>
              </w:rPr>
              <w:t>OK</w:t>
            </w:r>
          </w:p>
        </w:tc>
      </w:tr>
      <w:tr>
        <w:tc>
          <w:tcPr>
            <w:tcW w:type="dxa" w:w="2880"/>
            <w:tcW w:w="7920" w:type="dxa"/>
          </w:tcPr>
          <w:p>
            <w:pPr>
              <w:spacing w:line="480" w:lineRule="auto"/>
            </w:pPr>
            <w:r>
              <w:t xml:space="preserve">For all the prophets and the law have been </w:t>
            </w:r>
            <w:r>
              <w:rPr>
                <w:b/>
              </w:rPr>
              <w:t>prophesying</w:t>
            </w:r>
            <w:r>
              <w:t xml:space="preserve"> until John;</w:t>
            </w:r>
          </w:p>
        </w:tc>
        <w:tc>
          <w:tcPr>
            <w:tcW w:type="dxa" w:w="2880"/>
            <w:tcW w:w="7920" w:type="dxa"/>
          </w:tcPr>
          <w:p>
            <w:pPr>
              <w:spacing w:line="480" w:lineRule="auto"/>
            </w:pPr>
            <w:r>
              <w:t>यूहन्ना तक सारे भविष्यद्वक्ता और व्यवस्था भविष्यद्वाणी करते रहे।</w:t>
            </w:r>
          </w:p>
        </w:tc>
        <w:tc>
          <w:tcPr>
            <w:tcW w:type="dxa" w:w="2880"/>
            <w:vAlign w:val="center"/>
            <w:tcW w:w="1440" w:type="dxa"/>
          </w:tcPr>
          <w:p>
            <w:pPr>
              <w:jc w:val="center"/>
            </w:pPr>
            <w:r>
              <w:t>☐</w:t>
            </w:r>
          </w:p>
        </w:tc>
      </w:tr>
      <w:tr>
        <w:tc>
          <w:tcPr>
            <w:tcW w:type="dxa" w:w="2880"/>
            <w:tcW w:w="7920" w:type="dxa"/>
          </w:tcPr>
          <w:p>
            <w:r>
              <w:rPr>
                <w:b/>
              </w:rPr>
              <w:t>Mark 7:6</w:t>
            </w:r>
          </w:p>
        </w:tc>
        <w:tc>
          <w:tcPr>
            <w:tcW w:type="dxa" w:w="2880"/>
            <w:tcW w:w="7920" w:type="dxa"/>
          </w:tcPr>
          <w:p>
            <w:r>
              <w:rPr>
                <w:b/>
              </w:rPr>
              <w:t>मरकुस 7:6</w:t>
            </w:r>
          </w:p>
        </w:tc>
        <w:tc>
          <w:tcPr>
            <w:tcW w:type="dxa" w:w="2880"/>
            <w:tcW w:w="1440" w:type="dxa"/>
          </w:tcPr>
          <w:p>
            <w:pPr>
              <w:jc w:val="center"/>
            </w:pPr>
            <w:r>
              <w:rPr>
                <w:b/>
              </w:rPr>
              <w:t>OK</w:t>
            </w:r>
          </w:p>
        </w:tc>
      </w:tr>
      <w:tr>
        <w:tc>
          <w:tcPr>
            <w:tcW w:type="dxa" w:w="2880"/>
            <w:tcW w:w="7920" w:type="dxa"/>
          </w:tcPr>
          <w:p>
            <w:pPr>
              <w:spacing w:line="480" w:lineRule="auto"/>
            </w:pPr>
            <w:r>
              <w:t xml:space="preserve">But he said to them, "Isaiah </w:t>
            </w:r>
            <w:r>
              <w:rPr>
                <w:b/>
              </w:rPr>
              <w:t>prophesied</w:t>
            </w:r>
            <w:r>
              <w:t xml:space="preserve"> well about you hypocrites. As it is written, 'This people honors me with their lips, but their heart is far from me.</w:t>
            </w:r>
          </w:p>
        </w:tc>
        <w:tc>
          <w:tcPr>
            <w:tcW w:type="dxa" w:w="2880"/>
            <w:tcW w:w="7920" w:type="dxa"/>
          </w:tcPr>
          <w:p>
            <w:pPr>
              <w:spacing w:line="480" w:lineRule="auto"/>
            </w:pPr>
            <w:r>
              <w:t>उसने उनसे कहा, “यशायाह ने तुम कपटियों के विषय में बहुत ठीक भविष्यद्वाणी की; जैसा लिखा है: ‘ये लोग होंठों से तो मेरा आदर करते हैं, पर उनका मन मुझसे दूर रहता है। (यशा. 29:13)</w:t>
            </w:r>
          </w:p>
        </w:tc>
        <w:tc>
          <w:tcPr>
            <w:tcW w:type="dxa" w:w="2880"/>
            <w:vAlign w:val="center"/>
            <w:tcW w:w="1440" w:type="dxa"/>
          </w:tcPr>
          <w:p>
            <w:pPr>
              <w:jc w:val="center"/>
            </w:pPr>
            <w:r>
              <w:t>☐</w:t>
            </w:r>
          </w:p>
        </w:tc>
      </w:tr>
      <w:tr>
        <w:tc>
          <w:tcPr>
            <w:tcW w:type="dxa" w:w="2880"/>
            <w:tcW w:w="7920" w:type="dxa"/>
          </w:tcPr>
          <w:p>
            <w:r>
              <w:rPr>
                <w:b/>
              </w:rPr>
              <w:t>Luke 22:64</w:t>
            </w:r>
          </w:p>
        </w:tc>
        <w:tc>
          <w:tcPr>
            <w:tcW w:type="dxa" w:w="2880"/>
            <w:tcW w:w="7920" w:type="dxa"/>
          </w:tcPr>
          <w:p>
            <w:r>
              <w:rPr>
                <w:b/>
              </w:rPr>
              <w:t>लूका 22:64</w:t>
            </w:r>
          </w:p>
        </w:tc>
        <w:tc>
          <w:tcPr>
            <w:tcW w:type="dxa" w:w="2880"/>
            <w:tcW w:w="1440" w:type="dxa"/>
          </w:tcPr>
          <w:p>
            <w:pPr>
              <w:jc w:val="center"/>
            </w:pPr>
            <w:r>
              <w:rPr>
                <w:b/>
              </w:rPr>
              <w:t>OK</w:t>
            </w:r>
          </w:p>
        </w:tc>
      </w:tr>
      <w:tr>
        <w:tc>
          <w:tcPr>
            <w:tcW w:type="dxa" w:w="2880"/>
            <w:tcW w:w="7920" w:type="dxa"/>
          </w:tcPr>
          <w:p>
            <w:pPr>
              <w:spacing w:line="480" w:lineRule="auto"/>
            </w:pPr>
            <w:r>
              <w:t>They put a cover over him and asked him, saying, "</w:t>
            </w:r>
            <w:r>
              <w:rPr>
                <w:b/>
              </w:rPr>
              <w:t>Prophesy</w:t>
            </w:r>
            <w:r>
              <w:t>! Who is the one who hit you?"</w:t>
            </w:r>
          </w:p>
        </w:tc>
        <w:tc>
          <w:tcPr>
            <w:tcW w:type="dxa" w:w="2880"/>
            <w:tcW w:w="7920" w:type="dxa"/>
          </w:tcPr>
          <w:p>
            <w:pPr>
              <w:spacing w:line="480" w:lineRule="auto"/>
            </w:pPr>
            <w:r>
              <w:t>और उसकी आँखें ढाँपकर उससे पूछा, “भविष्यद्वाणी करके बता कि तुझे किसने मारा।”</w:t>
            </w:r>
          </w:p>
        </w:tc>
        <w:tc>
          <w:tcPr>
            <w:tcW w:type="dxa" w:w="2880"/>
            <w:vAlign w:val="center"/>
            <w:tcW w:w="1440" w:type="dxa"/>
          </w:tcPr>
          <w:p>
            <w:pPr>
              <w:jc w:val="center"/>
            </w:pPr>
            <w:r>
              <w:t>☐</w:t>
            </w:r>
          </w:p>
        </w:tc>
      </w:tr>
      <w:tr>
        <w:tc>
          <w:tcPr>
            <w:tcW w:type="dxa" w:w="2880"/>
            <w:tcW w:w="7920" w:type="dxa"/>
          </w:tcPr>
          <w:p>
            <w:r>
              <w:rPr>
                <w:b/>
              </w:rPr>
              <w:t>John 11:51</w:t>
            </w:r>
          </w:p>
        </w:tc>
        <w:tc>
          <w:tcPr>
            <w:tcW w:type="dxa" w:w="2880"/>
            <w:tcW w:w="7920" w:type="dxa"/>
          </w:tcPr>
          <w:p>
            <w:r>
              <w:rPr>
                <w:b/>
              </w:rPr>
              <w:t>यूहन्ना 11:51</w:t>
            </w:r>
          </w:p>
        </w:tc>
        <w:tc>
          <w:tcPr>
            <w:tcW w:type="dxa" w:w="2880"/>
            <w:tcW w:w="1440" w:type="dxa"/>
          </w:tcPr>
          <w:p>
            <w:pPr>
              <w:jc w:val="center"/>
            </w:pPr>
            <w:r>
              <w:rPr>
                <w:b/>
              </w:rPr>
              <w:t>OK</w:t>
            </w:r>
          </w:p>
        </w:tc>
      </w:tr>
      <w:tr>
        <w:tc>
          <w:tcPr>
            <w:tcW w:type="dxa" w:w="2880"/>
            <w:tcW w:w="7920" w:type="dxa"/>
          </w:tcPr>
          <w:p>
            <w:pPr>
              <w:spacing w:line="480" w:lineRule="auto"/>
            </w:pPr>
            <w:r>
              <w:t xml:space="preserve">Now this he said not from himself. Instead, being high priest that year, he </w:t>
            </w:r>
            <w:r>
              <w:rPr>
                <w:b/>
              </w:rPr>
              <w:t>prophesied</w:t>
            </w:r>
            <w:r>
              <w:t xml:space="preserve"> that Jesus should die for the nation;</w:t>
            </w:r>
          </w:p>
        </w:tc>
        <w:tc>
          <w:tcPr>
            <w:tcW w:type="dxa" w:w="2880"/>
            <w:tcW w:w="7920" w:type="dxa"/>
          </w:tcPr>
          <w:p>
            <w:pPr>
              <w:spacing w:line="480" w:lineRule="auto"/>
            </w:pPr>
            <w:r>
              <w:t>यह बात उसने अपनी ओर से न कही, परन्तु उस वर्ष का महायाजक होकर भविष्यद्वाणी की, कि यीशु उस जाति के लिये मरेगा;</w:t>
            </w:r>
          </w:p>
        </w:tc>
        <w:tc>
          <w:tcPr>
            <w:tcW w:type="dxa" w:w="2880"/>
            <w:vAlign w:val="center"/>
            <w:tcW w:w="1440" w:type="dxa"/>
          </w:tcPr>
          <w:p>
            <w:pPr>
              <w:jc w:val="center"/>
            </w:pPr>
            <w:r>
              <w:t>☐</w:t>
            </w:r>
          </w:p>
        </w:tc>
      </w:tr>
      <w:tr>
        <w:tc>
          <w:tcPr>
            <w:tcW w:type="dxa" w:w="2880"/>
            <w:tcW w:w="7920" w:type="dxa"/>
          </w:tcPr>
          <w:p>
            <w:r>
              <w:rPr>
                <w:b/>
              </w:rPr>
              <w:t>Acts 2:17</w:t>
            </w:r>
          </w:p>
        </w:tc>
        <w:tc>
          <w:tcPr>
            <w:tcW w:type="dxa" w:w="2880"/>
            <w:tcW w:w="7920" w:type="dxa"/>
          </w:tcPr>
          <w:p>
            <w:r>
              <w:rPr>
                <w:b/>
              </w:rPr>
              <w:t>प्रेरितों के काम 2:17</w:t>
            </w:r>
          </w:p>
        </w:tc>
        <w:tc>
          <w:tcPr>
            <w:tcW w:type="dxa" w:w="2880"/>
            <w:tcW w:w="1440" w:type="dxa"/>
          </w:tcPr>
          <w:p>
            <w:pPr>
              <w:jc w:val="center"/>
            </w:pPr>
            <w:r>
              <w:rPr>
                <w:b/>
              </w:rPr>
              <w:t>OK</w:t>
            </w:r>
          </w:p>
        </w:tc>
      </w:tr>
      <w:tr>
        <w:tc>
          <w:tcPr>
            <w:tcW w:type="dxa" w:w="2880"/>
            <w:tcW w:w="7920" w:type="dxa"/>
          </w:tcPr>
          <w:p>
            <w:pPr>
              <w:spacing w:line="480" w:lineRule="auto"/>
            </w:pPr>
            <w:r>
              <w:t xml:space="preserve">'It will be in the last days,' God says, 'I will pour out my Spirit on all flesh.Your sons and your daughters will </w:t>
            </w:r>
            <w:r>
              <w:rPr>
                <w:b/>
              </w:rPr>
              <w:t>prophesy</w:t>
            </w:r>
            <w:r>
              <w:t>, your young men will see visions, and your old men will dream dreams.</w:t>
            </w:r>
          </w:p>
        </w:tc>
        <w:tc>
          <w:tcPr>
            <w:tcW w:type="dxa" w:w="2880"/>
            <w:tcW w:w="7920" w:type="dxa"/>
          </w:tcPr>
          <w:p>
            <w:pPr>
              <w:spacing w:line="480" w:lineRule="auto"/>
            </w:pPr>
            <w:r>
              <w:t>‘परमेश्‍वर कहता है, कि अन्त के दिनों में ऐसा होगा, किमैं अपना आत्मा सब मनुष्यों पर उण्डेलूँगा औरतुम्हारे बेटे और तुम्हारी बेटियाँ भविष्यद्वाणी करेंगी,और तुम्हारे जवान दर्शन देखेंगे,और तुम्हारे वृद्ध पुरुष स्वप्न देखेंगे।</w:t>
            </w:r>
          </w:p>
        </w:tc>
        <w:tc>
          <w:tcPr>
            <w:tcW w:type="dxa" w:w="2880"/>
            <w:vAlign w:val="center"/>
            <w:tcW w:w="1440" w:type="dxa"/>
          </w:tcPr>
          <w:p>
            <w:pPr>
              <w:jc w:val="center"/>
            </w:pPr>
            <w:r>
              <w:t>☐</w:t>
            </w:r>
          </w:p>
        </w:tc>
      </w:tr>
      <w:tr>
        <w:tc>
          <w:tcPr>
            <w:tcW w:type="dxa" w:w="2880"/>
            <w:tcW w:w="7920" w:type="dxa"/>
          </w:tcPr>
          <w:p>
            <w:r>
              <w:rPr>
                <w:b/>
              </w:rPr>
              <w:t>Romans 12:6</w:t>
            </w:r>
          </w:p>
        </w:tc>
        <w:tc>
          <w:tcPr>
            <w:tcW w:type="dxa" w:w="2880"/>
            <w:tcW w:w="7920" w:type="dxa"/>
          </w:tcPr>
          <w:p>
            <w:r>
              <w:rPr>
                <w:b/>
              </w:rPr>
              <w:t>रोमियों 12:6</w:t>
            </w:r>
          </w:p>
        </w:tc>
        <w:tc>
          <w:tcPr>
            <w:tcW w:type="dxa" w:w="2880"/>
            <w:tcW w:w="1440" w:type="dxa"/>
          </w:tcPr>
          <w:p>
            <w:pPr>
              <w:jc w:val="center"/>
            </w:pPr>
            <w:r>
              <w:rPr>
                <w:b/>
              </w:rPr>
              <w:t>OK</w:t>
            </w:r>
          </w:p>
        </w:tc>
      </w:tr>
      <w:tr>
        <w:tc>
          <w:tcPr>
            <w:tcW w:type="dxa" w:w="2880"/>
            <w:tcW w:w="7920" w:type="dxa"/>
          </w:tcPr>
          <w:p>
            <w:pPr>
              <w:spacing w:line="480" w:lineRule="auto"/>
            </w:pPr>
            <w:r>
              <w:t xml:space="preserve">We have different gifts according to the grace that was given to us. If one's gift is </w:t>
            </w:r>
            <w:r>
              <w:rPr>
                <w:b/>
              </w:rPr>
              <w:t>prophecy</w:t>
            </w:r>
            <w:r>
              <w:t>, let it be done according to the proportion of his faith.</w:t>
            </w:r>
          </w:p>
        </w:tc>
        <w:tc>
          <w:tcPr>
            <w:tcW w:type="dxa" w:w="2880"/>
            <w:tcW w:w="7920" w:type="dxa"/>
          </w:tcPr>
          <w:p>
            <w:pPr>
              <w:spacing w:line="480" w:lineRule="auto"/>
            </w:pPr>
            <w:r>
              <w:t>और जब कि उस अनुग्रह के अनुसार जो हमें दिया गया है, हमें भिन्न-भिन्न वरदान मिले हैं, तो जिसको भविष्यद्वाणी का दान मिला हो, वह विश्वास के परिमाण के अनुसार भविष्यद्वाणी करे।</w:t>
            </w:r>
          </w:p>
        </w:tc>
        <w:tc>
          <w:tcPr>
            <w:tcW w:type="dxa" w:w="2880"/>
            <w:vAlign w:val="center"/>
            <w:tcW w:w="1440" w:type="dxa"/>
          </w:tcPr>
          <w:p>
            <w:pPr>
              <w:jc w:val="center"/>
            </w:pPr>
            <w:r>
              <w:t>☐</w:t>
            </w:r>
          </w:p>
        </w:tc>
      </w:tr>
      <w:tr>
        <w:tc>
          <w:tcPr>
            <w:tcW w:type="dxa" w:w="2880"/>
            <w:tcW w:w="7920" w:type="dxa"/>
          </w:tcPr>
          <w:p>
            <w:r>
              <w:rPr>
                <w:b/>
              </w:rPr>
              <w:t>1 Corinthians 13:2</w:t>
            </w:r>
          </w:p>
        </w:tc>
        <w:tc>
          <w:tcPr>
            <w:tcW w:type="dxa" w:w="2880"/>
            <w:tcW w:w="7920" w:type="dxa"/>
          </w:tcPr>
          <w:p>
            <w:r>
              <w:rPr>
                <w:b/>
              </w:rPr>
              <w:t>1 कुरिन्थियों 13:2</w:t>
            </w:r>
          </w:p>
        </w:tc>
        <w:tc>
          <w:tcPr>
            <w:tcW w:type="dxa" w:w="2880"/>
            <w:tcW w:w="1440" w:type="dxa"/>
          </w:tcPr>
          <w:p>
            <w:pPr>
              <w:jc w:val="center"/>
            </w:pPr>
            <w:r>
              <w:rPr>
                <w:b/>
              </w:rPr>
              <w:t>OK</w:t>
            </w:r>
          </w:p>
        </w:tc>
      </w:tr>
      <w:tr>
        <w:tc>
          <w:tcPr>
            <w:tcW w:type="dxa" w:w="2880"/>
            <w:tcW w:w="7920" w:type="dxa"/>
          </w:tcPr>
          <w:p>
            <w:pPr>
              <w:spacing w:line="480" w:lineRule="auto"/>
            </w:pPr>
            <w:r>
              <w:t xml:space="preserve">Suppose that I have the gift of </w:t>
            </w:r>
            <w:r>
              <w:rPr>
                <w:b/>
              </w:rPr>
              <w:t>prophecy</w:t>
            </w:r>
            <w:r>
              <w:t xml:space="preserve"> and understand all hidden truths and knowledge, and that I have all faith so as to remove mountains. But if I do not have love, I am nothing.</w:t>
            </w:r>
          </w:p>
        </w:tc>
        <w:tc>
          <w:tcPr>
            <w:tcW w:type="dxa" w:w="2880"/>
            <w:tcW w:w="7920" w:type="dxa"/>
          </w:tcPr>
          <w:p>
            <w:pPr>
              <w:spacing w:line="480" w:lineRule="auto"/>
            </w:pPr>
            <w:r>
              <w:t>और यदि मैं भविष्यद्वाणी कर सकूँ, और सब भेदों और सब प्रकार के ज्ञान को समझूँ, और मुझे यहाँ तक पूरा विश्वास हो, कि मैं पहाड़ों को हटा दूँ, परन्तु प्रेम न रखूँ, तो मैं कुछ भी नहीं*।</w:t>
            </w:r>
          </w:p>
        </w:tc>
        <w:tc>
          <w:tcPr>
            <w:tcW w:type="dxa" w:w="2880"/>
            <w:vAlign w:val="center"/>
            <w:tcW w:w="1440" w:type="dxa"/>
          </w:tcPr>
          <w:p>
            <w:pPr>
              <w:jc w:val="center"/>
            </w:pPr>
            <w:r>
              <w:t>☐</w:t>
            </w:r>
          </w:p>
        </w:tc>
      </w:tr>
      <w:tr>
        <w:tc>
          <w:tcPr>
            <w:tcW w:type="dxa" w:w="2880"/>
            <w:tcW w:w="7920" w:type="dxa"/>
          </w:tcPr>
          <w:p>
            <w:r>
              <w:rPr>
                <w:b/>
              </w:rPr>
              <w:t>1 Thessalonians 5:20</w:t>
            </w:r>
          </w:p>
        </w:tc>
        <w:tc>
          <w:tcPr>
            <w:tcW w:type="dxa" w:w="2880"/>
            <w:tcW w:w="7920" w:type="dxa"/>
          </w:tcPr>
          <w:p>
            <w:r>
              <w:rPr>
                <w:b/>
              </w:rPr>
              <w:t>1 थिस्सलुनीकियों 5:20</w:t>
            </w:r>
          </w:p>
        </w:tc>
        <w:tc>
          <w:tcPr>
            <w:tcW w:type="dxa" w:w="2880"/>
            <w:tcW w:w="1440" w:type="dxa"/>
          </w:tcPr>
          <w:p>
            <w:pPr>
              <w:jc w:val="center"/>
            </w:pPr>
            <w:r>
              <w:rPr>
                <w:b/>
              </w:rPr>
              <w:t>OK</w:t>
            </w:r>
          </w:p>
        </w:tc>
      </w:tr>
      <w:tr>
        <w:tc>
          <w:tcPr>
            <w:tcW w:type="dxa" w:w="2880"/>
            <w:tcW w:w="7920" w:type="dxa"/>
          </w:tcPr>
          <w:p>
            <w:pPr>
              <w:spacing w:line="480" w:lineRule="auto"/>
            </w:pPr>
            <w:r>
              <w:t xml:space="preserve">Do not despise </w:t>
            </w:r>
            <w:r>
              <w:rPr>
                <w:b/>
              </w:rPr>
              <w:t>prophecies</w:t>
            </w:r>
            <w:r>
              <w:t>.</w:t>
            </w:r>
          </w:p>
        </w:tc>
        <w:tc>
          <w:tcPr>
            <w:tcW w:type="dxa" w:w="2880"/>
            <w:tcW w:w="7920" w:type="dxa"/>
          </w:tcPr>
          <w:p>
            <w:pPr>
              <w:spacing w:line="480" w:lineRule="auto"/>
            </w:pPr>
            <w:r>
              <w:t>भविष्यद्वाणियों को तुच्छ न जानो।</w:t>
            </w:r>
          </w:p>
        </w:tc>
        <w:tc>
          <w:tcPr>
            <w:tcW w:type="dxa" w:w="2880"/>
            <w:vAlign w:val="center"/>
            <w:tcW w:w="1440" w:type="dxa"/>
          </w:tcPr>
          <w:p>
            <w:pPr>
              <w:jc w:val="center"/>
            </w:pPr>
            <w:r>
              <w:t>☐</w:t>
            </w:r>
          </w:p>
        </w:tc>
      </w:tr>
      <w:tr>
        <w:tc>
          <w:tcPr>
            <w:tcW w:type="dxa" w:w="2880"/>
            <w:tcW w:w="7920" w:type="dxa"/>
          </w:tcPr>
          <w:p>
            <w:r>
              <w:rPr>
                <w:b/>
              </w:rPr>
              <w:t>1 Timothy 1:18</w:t>
            </w:r>
          </w:p>
        </w:tc>
        <w:tc>
          <w:tcPr>
            <w:tcW w:type="dxa" w:w="2880"/>
            <w:tcW w:w="7920" w:type="dxa"/>
          </w:tcPr>
          <w:p>
            <w:r>
              <w:rPr>
                <w:b/>
              </w:rPr>
              <w:t>1 तीमुथियुस 1:18</w:t>
            </w:r>
          </w:p>
        </w:tc>
        <w:tc>
          <w:tcPr>
            <w:tcW w:type="dxa" w:w="2880"/>
            <w:tcW w:w="1440" w:type="dxa"/>
          </w:tcPr>
          <w:p>
            <w:pPr>
              <w:jc w:val="center"/>
            </w:pPr>
            <w:r>
              <w:rPr>
                <w:b/>
              </w:rPr>
              <w:t>OK</w:t>
            </w:r>
          </w:p>
        </w:tc>
      </w:tr>
      <w:tr>
        <w:tc>
          <w:tcPr>
            <w:tcW w:type="dxa" w:w="2880"/>
            <w:tcW w:w="7920" w:type="dxa"/>
          </w:tcPr>
          <w:p>
            <w:pPr>
              <w:spacing w:line="480" w:lineRule="auto"/>
            </w:pPr>
            <w:r>
              <w:t xml:space="preserve">I am placing this command before you, Timothy, my child, in accordance with the </w:t>
            </w:r>
            <w:r>
              <w:rPr>
                <w:b/>
              </w:rPr>
              <w:t>prophecies</w:t>
            </w:r>
            <w:r>
              <w:t xml:space="preserve"> previously made about you, that you might fight the good fight,</w:t>
            </w:r>
          </w:p>
        </w:tc>
        <w:tc>
          <w:tcPr>
            <w:tcW w:type="dxa" w:w="2880"/>
            <w:tcW w:w="7920" w:type="dxa"/>
          </w:tcPr>
          <w:p>
            <w:pPr>
              <w:spacing w:line="480" w:lineRule="auto"/>
            </w:pPr>
            <w:r>
              <w:t>हे पुत्र तीमुथियुस, उन भविष्यद्वाणियों के अनुसार जो पहले तेरे विषय में की गई थीं, मैं यह आज्ञा सौंपता हूँ, कि तू उनके अनुसार अच्छी लड़ाई को लड़ता रह।</w:t>
            </w:r>
          </w:p>
        </w:tc>
        <w:tc>
          <w:tcPr>
            <w:tcW w:type="dxa" w:w="2880"/>
            <w:vAlign w:val="center"/>
            <w:tcW w:w="1440" w:type="dxa"/>
          </w:tcPr>
          <w:p>
            <w:pPr>
              <w:jc w:val="center"/>
            </w:pPr>
            <w:r>
              <w:t>☐</w:t>
            </w:r>
          </w:p>
        </w:tc>
      </w:tr>
      <w:tr>
        <w:tc>
          <w:tcPr>
            <w:tcW w:type="dxa" w:w="2880"/>
            <w:tcW w:w="7920" w:type="dxa"/>
          </w:tcPr>
          <w:p>
            <w:r>
              <w:rPr>
                <w:b/>
              </w:rPr>
              <w:t>1 Peter 1:10</w:t>
            </w:r>
          </w:p>
        </w:tc>
        <w:tc>
          <w:tcPr>
            <w:tcW w:type="dxa" w:w="2880"/>
            <w:tcW w:w="7920" w:type="dxa"/>
          </w:tcPr>
          <w:p>
            <w:r>
              <w:rPr>
                <w:b/>
              </w:rPr>
              <w:t>1 पतरस 1:10</w:t>
            </w:r>
          </w:p>
        </w:tc>
        <w:tc>
          <w:tcPr>
            <w:tcW w:type="dxa" w:w="2880"/>
            <w:tcW w:w="1440" w:type="dxa"/>
          </w:tcPr>
          <w:p>
            <w:pPr>
              <w:jc w:val="center"/>
            </w:pPr>
            <w:r>
              <w:rPr>
                <w:b/>
              </w:rPr>
              <w:t>OK</w:t>
            </w:r>
          </w:p>
        </w:tc>
      </w:tr>
      <w:tr>
        <w:tc>
          <w:tcPr>
            <w:tcW w:type="dxa" w:w="2880"/>
            <w:tcW w:w="7920" w:type="dxa"/>
          </w:tcPr>
          <w:p>
            <w:pPr>
              <w:spacing w:line="480" w:lineRule="auto"/>
            </w:pPr>
            <w:r>
              <w:t xml:space="preserve">Concerning this salvation, the prophets who </w:t>
            </w:r>
            <w:r>
              <w:rPr>
                <w:b/>
              </w:rPr>
              <w:t>prophesied</w:t>
            </w:r>
            <w:r>
              <w:t xml:space="preserve"> about the grace that was to come to you searched diligently and examined carefully,</w:t>
            </w:r>
          </w:p>
        </w:tc>
        <w:tc>
          <w:tcPr>
            <w:tcW w:type="dxa" w:w="2880"/>
            <w:tcW w:w="7920" w:type="dxa"/>
          </w:tcPr>
          <w:p>
            <w:pPr>
              <w:spacing w:line="480" w:lineRule="auto"/>
            </w:pPr>
            <w:r>
              <w:t>इसी उद्धार के विषय में उन भविष्यद्वक्ताओं ने बहुत ढूँढ़-ढाँढ़ और जाँच-पड़ताल की, जिन्होंने उस अनुग्रह के विषय में जो तुम पर होने को था, भविष्यद्वाणी की थी।</w:t>
            </w:r>
            <w:r/>
          </w:p>
        </w:tc>
        <w:tc>
          <w:tcPr>
            <w:tcW w:type="dxa" w:w="2880"/>
            <w:vAlign w:val="center"/>
            <w:tcW w:w="1440" w:type="dxa"/>
          </w:tcPr>
          <w:p>
            <w:pPr>
              <w:jc w:val="center"/>
            </w:pPr>
            <w:r>
              <w:t>☐</w:t>
            </w:r>
          </w:p>
        </w:tc>
      </w:tr>
      <w:tr>
        <w:tc>
          <w:tcPr>
            <w:tcW w:type="dxa" w:w="2880"/>
            <w:tcW w:w="7920" w:type="dxa"/>
          </w:tcPr>
          <w:p>
            <w:r>
              <w:rPr>
                <w:b/>
              </w:rPr>
              <w:t>2 Peter 1:20 (*)</w:t>
            </w:r>
          </w:p>
        </w:tc>
        <w:tc>
          <w:tcPr>
            <w:tcW w:type="dxa" w:w="2880"/>
            <w:tcW w:w="7920" w:type="dxa"/>
          </w:tcPr>
          <w:p>
            <w:r>
              <w:rPr>
                <w:b/>
              </w:rPr>
              <w:t xml:space="preserve">2 पतरस 1:20 </w:t>
            </w:r>
          </w:p>
        </w:tc>
        <w:tc>
          <w:tcPr>
            <w:tcW w:type="dxa" w:w="2880"/>
            <w:tcW w:w="1440" w:type="dxa"/>
          </w:tcPr>
          <w:p>
            <w:pPr>
              <w:jc w:val="center"/>
            </w:pPr>
            <w:r>
              <w:rPr>
                <w:b/>
              </w:rPr>
              <w:t>OK</w:t>
            </w:r>
          </w:p>
        </w:tc>
      </w:tr>
      <w:tr>
        <w:tc>
          <w:tcPr>
            <w:tcW w:type="dxa" w:w="2880"/>
            <w:tcW w:w="7920" w:type="dxa"/>
          </w:tcPr>
          <w:p>
            <w:pPr>
              <w:spacing w:line="480" w:lineRule="auto"/>
            </w:pPr>
            <w:r>
              <w:t xml:space="preserve">Above all, you must understand that no </w:t>
            </w:r>
            <w:r>
              <w:rPr>
                <w:b/>
              </w:rPr>
              <w:t>prophecy</w:t>
            </w:r>
            <w:r>
              <w:t xml:space="preserve"> of scripture comes from someone's own interpretation.</w:t>
            </w:r>
          </w:p>
        </w:tc>
        <w:tc>
          <w:tcPr>
            <w:tcW w:type="dxa" w:w="2880"/>
            <w:tcW w:w="7920" w:type="dxa"/>
          </w:tcPr>
          <w:p>
            <w:pPr>
              <w:spacing w:line="480" w:lineRule="auto"/>
            </w:pPr>
            <w:r>
              <w:t>पर पहले यह जान लो कि पवित्रशास्त्र की कोई भी भविष्यद्वाणी किसी की अपने ही विचारधारा के आधार पर पूर्ण नहीं होती।</w:t>
            </w:r>
          </w:p>
        </w:tc>
        <w:tc>
          <w:tcPr>
            <w:tcW w:type="dxa" w:w="2880"/>
            <w:vAlign w:val="center"/>
            <w:tcW w:w="1440" w:type="dxa"/>
          </w:tcPr>
          <w:p>
            <w:pPr>
              <w:jc w:val="center"/>
            </w:pPr>
            <w:r>
              <w:t>☐</w:t>
            </w:r>
          </w:p>
        </w:tc>
      </w:tr>
      <w:tr>
        <w:tc>
          <w:tcPr>
            <w:tcW w:type="dxa" w:w="2880"/>
            <w:tcW w:w="7920" w:type="dxa"/>
          </w:tcPr>
          <w:p>
            <w:r>
              <w:rPr>
                <w:b/>
              </w:rPr>
              <w:t>2 Peter 1:21 (*)</w:t>
            </w:r>
          </w:p>
        </w:tc>
        <w:tc>
          <w:tcPr>
            <w:tcW w:type="dxa" w:w="2880"/>
            <w:tcW w:w="7920" w:type="dxa"/>
          </w:tcPr>
          <w:p>
            <w:r>
              <w:rPr>
                <w:b/>
              </w:rPr>
              <w:t xml:space="preserve">2 पतरस 1:21 </w:t>
            </w:r>
          </w:p>
        </w:tc>
        <w:tc>
          <w:tcPr>
            <w:tcW w:type="dxa" w:w="2880"/>
            <w:tcW w:w="1440" w:type="dxa"/>
          </w:tcPr>
          <w:p>
            <w:pPr>
              <w:jc w:val="center"/>
            </w:pPr>
            <w:r>
              <w:rPr>
                <w:b/>
              </w:rPr>
              <w:t>OK</w:t>
            </w:r>
          </w:p>
        </w:tc>
      </w:tr>
      <w:tr>
        <w:tc>
          <w:tcPr>
            <w:tcW w:type="dxa" w:w="2880"/>
            <w:tcW w:w="7920" w:type="dxa"/>
          </w:tcPr>
          <w:p>
            <w:pPr>
              <w:spacing w:line="480" w:lineRule="auto"/>
            </w:pPr>
            <w:r>
              <w:t xml:space="preserve">For no </w:t>
            </w:r>
            <w:r>
              <w:rPr>
                <w:b/>
              </w:rPr>
              <w:t>prophecy</w:t>
            </w:r>
            <w:r>
              <w:t xml:space="preserve"> was ever brought by the will of man, but men spoke from God when they were carried along by the Holy Spirit.</w:t>
            </w:r>
          </w:p>
        </w:tc>
        <w:tc>
          <w:tcPr>
            <w:tcW w:type="dxa" w:w="2880"/>
            <w:tcW w:w="7920" w:type="dxa"/>
          </w:tcPr>
          <w:p>
            <w:pPr>
              <w:spacing w:line="480" w:lineRule="auto"/>
            </w:pPr>
            <w:r>
              <w:t>क्योंकि कोई भी भविष्यद्वाणी मनुष्य की इच्छा से कभी नहीं हुई पर भक्त जन पवित्र आत्मा के द्वारा उभारे जाकर परमेश्‍वर की ओर से बोलते थे।</w:t>
            </w:r>
          </w:p>
        </w:tc>
        <w:tc>
          <w:tcPr>
            <w:tcW w:type="dxa" w:w="2880"/>
            <w:vAlign w:val="center"/>
            <w:tcW w:w="1440" w:type="dxa"/>
          </w:tcPr>
          <w:p>
            <w:pPr>
              <w:jc w:val="center"/>
            </w:pPr>
            <w:r>
              <w:t>☐</w:t>
            </w:r>
          </w:p>
        </w:tc>
      </w:tr>
      <w:tr>
        <w:tc>
          <w:tcPr>
            <w:tcW w:type="dxa" w:w="2880"/>
            <w:tcW w:w="7920" w:type="dxa"/>
          </w:tcPr>
          <w:p>
            <w:r>
              <w:rPr>
                <w:b/>
              </w:rPr>
              <w:t>Jude 1:14</w:t>
            </w:r>
          </w:p>
        </w:tc>
        <w:tc>
          <w:tcPr>
            <w:tcW w:type="dxa" w:w="2880"/>
            <w:tcW w:w="7920" w:type="dxa"/>
          </w:tcPr>
          <w:p>
            <w:r>
              <w:rPr>
                <w:b/>
              </w:rPr>
              <w:t>यहूदा 1:14</w:t>
            </w:r>
          </w:p>
        </w:tc>
        <w:tc>
          <w:tcPr>
            <w:tcW w:type="dxa" w:w="2880"/>
            <w:tcW w:w="1440" w:type="dxa"/>
          </w:tcPr>
          <w:p>
            <w:pPr>
              <w:jc w:val="center"/>
            </w:pPr>
            <w:r>
              <w:rPr>
                <w:b/>
              </w:rPr>
              <w:t>OK</w:t>
            </w:r>
          </w:p>
        </w:tc>
      </w:tr>
      <w:tr>
        <w:tc>
          <w:tcPr>
            <w:tcW w:type="dxa" w:w="2880"/>
            <w:tcW w:w="7920" w:type="dxa"/>
          </w:tcPr>
          <w:p>
            <w:pPr>
              <w:spacing w:line="480" w:lineRule="auto"/>
            </w:pPr>
            <w:r>
              <w:t xml:space="preserve">Enoch, the seventh from Adam, </w:t>
            </w:r>
            <w:r>
              <w:rPr>
                <w:b/>
              </w:rPr>
              <w:t>prophesied</w:t>
            </w:r>
            <w:r>
              <w:t xml:space="preserve"> about them, saying, "Look! The Lord is coming with thousands and thousands of his holy ones.</w:t>
            </w:r>
          </w:p>
        </w:tc>
        <w:tc>
          <w:tcPr>
            <w:tcW w:type="dxa" w:w="2880"/>
            <w:tcW w:w="7920" w:type="dxa"/>
          </w:tcPr>
          <w:p>
            <w:pPr>
              <w:spacing w:line="480" w:lineRule="auto"/>
            </w:pPr>
            <w:r>
              <w:t>और हनोक ने भी जो आदम से सातवीं पीढ़ी में था, इनके विषय में यह भविष्यद्वाणी की, “देखो, प्रभु अपने लाखों पवित्रों के साथ आया। (व्य. 33:2, 2 थिस्स. 1:7-8)</w:t>
            </w:r>
          </w:p>
        </w:tc>
        <w:tc>
          <w:tcPr>
            <w:tcW w:type="dxa" w:w="2880"/>
            <w:vAlign w:val="center"/>
            <w:tcW w:w="1440" w:type="dxa"/>
          </w:tcPr>
          <w:p>
            <w:pPr>
              <w:jc w:val="center"/>
            </w:pPr>
            <w:r>
              <w:t>☐</w:t>
            </w:r>
          </w:p>
        </w:tc>
      </w:tr>
      <w:tr>
        <w:tc>
          <w:tcPr>
            <w:tcW w:type="dxa" w:w="2880"/>
            <w:tcW w:w="7920" w:type="dxa"/>
          </w:tcPr>
          <w:p>
            <w:r>
              <w:rPr>
                <w:b/>
              </w:rPr>
              <w:t>Revelation 1:3</w:t>
            </w:r>
          </w:p>
        </w:tc>
        <w:tc>
          <w:tcPr>
            <w:tcW w:type="dxa" w:w="2880"/>
            <w:tcW w:w="7920" w:type="dxa"/>
          </w:tcPr>
          <w:p>
            <w:r>
              <w:rPr>
                <w:b/>
              </w:rPr>
              <w:t>प्रकाशितवाक्य 1:3</w:t>
            </w:r>
          </w:p>
        </w:tc>
        <w:tc>
          <w:tcPr>
            <w:tcW w:type="dxa" w:w="2880"/>
            <w:tcW w:w="1440" w:type="dxa"/>
          </w:tcPr>
          <w:p>
            <w:pPr>
              <w:jc w:val="center"/>
            </w:pPr>
            <w:r>
              <w:rPr>
                <w:b/>
              </w:rPr>
              <w:t>OK</w:t>
            </w:r>
          </w:p>
        </w:tc>
      </w:tr>
      <w:tr>
        <w:tc>
          <w:tcPr>
            <w:tcW w:type="dxa" w:w="2880"/>
            <w:tcW w:w="7920" w:type="dxa"/>
          </w:tcPr>
          <w:p>
            <w:pPr>
              <w:spacing w:line="480" w:lineRule="auto"/>
            </w:pPr>
            <w:r>
              <w:t xml:space="preserve">Blessed is the one who reads aloud this </w:t>
            </w:r>
            <w:r>
              <w:rPr>
                <w:b/>
              </w:rPr>
              <w:t>prophecy</w:t>
            </w:r>
            <w:r>
              <w:t xml:space="preserve"> and those who listen to the words of this </w:t>
            </w:r>
            <w:r>
              <w:rPr>
                <w:b/>
              </w:rPr>
              <w:t>prophecy</w:t>
            </w:r>
            <w:r>
              <w:t xml:space="preserve"> and who obey what is written in it, because the time is near.</w:t>
            </w:r>
          </w:p>
        </w:tc>
        <w:tc>
          <w:tcPr>
            <w:tcW w:type="dxa" w:w="2880"/>
            <w:tcW w:w="7920" w:type="dxa"/>
          </w:tcPr>
          <w:p>
            <w:pPr>
              <w:spacing w:line="480" w:lineRule="auto"/>
            </w:pPr>
            <w:r>
              <w:t>धन्य है वह जो इस भविष्यद्वाणी के वचन को पढ़ता है, और वे जो सुनते हैं और इसमें लिखी हुई बातों को मानते हैं, क्योंकि समय निकट है।सातो कलीसियाओं को यूहन्ना का अभिवादन</w:t>
            </w:r>
            <w:r/>
          </w:p>
        </w:tc>
        <w:tc>
          <w:tcPr>
            <w:tcW w:type="dxa" w:w="2880"/>
            <w:vAlign w:val="center"/>
            <w:tcW w:w="1440" w:type="dxa"/>
          </w:tcPr>
          <w:p>
            <w:pPr>
              <w:jc w:val="center"/>
            </w:pPr>
            <w:r>
              <w:t>☐</w:t>
            </w:r>
          </w:p>
        </w:tc>
      </w:tr>
      <w:tr>
        <w:tc>
          <w:tcPr>
            <w:tcW w:type="dxa" w:w="2880"/>
            <w:tcW w:w="7920" w:type="dxa"/>
          </w:tcPr>
          <w:p>
            <w:r>
              <w:rPr>
                <w:b/>
              </w:rPr>
              <w:t>Revelation 11:3</w:t>
            </w:r>
          </w:p>
        </w:tc>
        <w:tc>
          <w:tcPr>
            <w:tcW w:type="dxa" w:w="2880"/>
            <w:tcW w:w="7920" w:type="dxa"/>
          </w:tcPr>
          <w:p>
            <w:r>
              <w:rPr>
                <w:b/>
              </w:rPr>
              <w:t>प्रकाशितवाक्य 11:3</w:t>
            </w:r>
          </w:p>
        </w:tc>
        <w:tc>
          <w:tcPr>
            <w:tcW w:type="dxa" w:w="2880"/>
            <w:tcW w:w="1440" w:type="dxa"/>
          </w:tcPr>
          <w:p>
            <w:pPr>
              <w:jc w:val="center"/>
            </w:pPr>
            <w:r>
              <w:rPr>
                <w:b/>
              </w:rPr>
              <w:t>OK</w:t>
            </w:r>
          </w:p>
        </w:tc>
      </w:tr>
      <w:tr>
        <w:tc>
          <w:tcPr>
            <w:tcW w:type="dxa" w:w="2880"/>
            <w:tcW w:w="7920" w:type="dxa"/>
          </w:tcPr>
          <w:p>
            <w:pPr>
              <w:spacing w:line="480" w:lineRule="auto"/>
            </w:pPr>
            <w:r>
              <w:t xml:space="preserve">I will give my two witnesses authority to </w:t>
            </w:r>
            <w:r>
              <w:rPr>
                <w:b/>
              </w:rPr>
              <w:t>prophesy</w:t>
            </w:r>
            <w:r>
              <w:t xml:space="preserve"> for 1,260 days, clothed in sackcloth."</w:t>
            </w:r>
          </w:p>
        </w:tc>
        <w:tc>
          <w:tcPr>
            <w:tcW w:type="dxa" w:w="2880"/>
            <w:tcW w:w="7920" w:type="dxa"/>
          </w:tcPr>
          <w:p>
            <w:pPr>
              <w:spacing w:line="480" w:lineRule="auto"/>
            </w:pPr>
            <w:r>
              <w:t>“और मैं अपने दो गवाहों को यह अधिकार दूँगा कि टाट ओढ़े हुए एक हजार दो सौ साठ दिन तक भविष्यद्वाणी करें।”</w:t>
            </w:r>
          </w:p>
        </w:tc>
        <w:tc>
          <w:tcPr>
            <w:tcW w:type="dxa" w:w="2880"/>
            <w:vAlign w:val="center"/>
            <w:tcW w:w="1440" w:type="dxa"/>
          </w:tcPr>
          <w:p>
            <w:pPr>
              <w:jc w:val="center"/>
            </w:pPr>
            <w:r>
              <w:t>☐</w:t>
            </w:r>
          </w:p>
        </w:tc>
      </w:tr>
    </w:tbl>
    <w:p>
      <w:pPr>
        <w:pStyle w:val="Heading1"/>
        <w:spacing w:before="0"/>
      </w:pPr>
      <w:r>
        <w:t>redeem (G3084, G1805)</w:t>
      </w:r>
    </w:p>
    <w:p>
      <w:r/>
      <w:r>
        <w:t>This word can mean:</w:t>
      </w:r>
      <w:r/>
      <w:r/>
    </w:p>
    <w:p>
      <w:pPr>
        <w:pStyle w:val="ListBullet"/>
        <w:spacing w:line="240" w:lineRule="auto"/>
        <w:ind w:left="720"/>
      </w:pPr>
      <w:r/>
      <w:r>
        <w:t>To release someone from bondage by paying what is required.</w:t>
      </w:r>
      <w:r/>
    </w:p>
    <w:p>
      <w:pPr>
        <w:pStyle w:val="ListBullet"/>
        <w:spacing w:line="240" w:lineRule="auto"/>
        <w:ind w:left="720"/>
      </w:pPr>
      <w:r/>
      <w:r>
        <w:t>To buy back.</w:t>
      </w:r>
      <w:r/>
    </w:p>
    <w:p>
      <w:pPr>
        <w:pStyle w:val="ListBullet"/>
        <w:spacing w:line="240" w:lineRule="auto" w:after="0"/>
        <w:ind w:left="720"/>
      </w:pPr>
      <w:r/>
      <w:r>
        <w:t>To use time or an opportunity in a wise way to do something good.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Luke 24:21</w:t>
            </w:r>
          </w:p>
        </w:tc>
        <w:tc>
          <w:tcPr>
            <w:tcW w:type="dxa" w:w="2880"/>
            <w:tcW w:w="7920" w:type="dxa"/>
          </w:tcPr>
          <w:p>
            <w:r>
              <w:rPr>
                <w:b/>
              </w:rPr>
              <w:t>लूका 24:21</w:t>
            </w:r>
          </w:p>
        </w:tc>
        <w:tc>
          <w:tcPr>
            <w:tcW w:type="dxa" w:w="2880"/>
            <w:tcW w:w="1440" w:type="dxa"/>
          </w:tcPr>
          <w:p>
            <w:pPr>
              <w:jc w:val="center"/>
            </w:pPr>
            <w:r>
              <w:rPr>
                <w:b/>
              </w:rPr>
              <w:t>OK</w:t>
            </w:r>
          </w:p>
        </w:tc>
      </w:tr>
      <w:tr>
        <w:tc>
          <w:tcPr>
            <w:tcW w:type="dxa" w:w="2880"/>
            <w:tcW w:w="7920" w:type="dxa"/>
          </w:tcPr>
          <w:p>
            <w:pPr>
              <w:spacing w:line="480" w:lineRule="auto"/>
            </w:pPr>
            <w:r>
              <w:t xml:space="preserve">But we hoped that he was the one who was going to </w:t>
            </w:r>
            <w:r>
              <w:rPr>
                <w:b/>
              </w:rPr>
              <w:t>redeem</w:t>
            </w:r>
            <w:r>
              <w:t xml:space="preserve"> Israel. Yes, and what is more, it is now the third day since all these things happened.</w:t>
            </w:r>
          </w:p>
        </w:tc>
        <w:tc>
          <w:tcPr>
            <w:tcW w:type="dxa" w:w="2880"/>
            <w:tcW w:w="7920" w:type="dxa"/>
          </w:tcPr>
          <w:p>
            <w:pPr>
              <w:spacing w:line="480" w:lineRule="auto"/>
            </w:pPr>
            <w:r>
              <w:t>परन्तु हमें आशा थी, कि यही इस्राएल को छुटकारा देगा, और इन सब बातों के सिवाय इस घटना को हुए तीसरा दिन है।</w:t>
            </w:r>
          </w:p>
        </w:tc>
        <w:tc>
          <w:tcPr>
            <w:tcW w:type="dxa" w:w="2880"/>
            <w:vAlign w:val="center"/>
            <w:tcW w:w="1440" w:type="dxa"/>
          </w:tcPr>
          <w:p>
            <w:pPr>
              <w:jc w:val="center"/>
            </w:pPr>
            <w:r>
              <w:t>☐</w:t>
            </w:r>
          </w:p>
        </w:tc>
      </w:tr>
      <w:tr>
        <w:tc>
          <w:tcPr>
            <w:tcW w:type="dxa" w:w="2880"/>
            <w:tcW w:w="7920" w:type="dxa"/>
          </w:tcPr>
          <w:p>
            <w:r>
              <w:rPr>
                <w:b/>
              </w:rPr>
              <w:t>Galatians 3:13</w:t>
            </w:r>
          </w:p>
        </w:tc>
        <w:tc>
          <w:tcPr>
            <w:tcW w:type="dxa" w:w="2880"/>
            <w:tcW w:w="7920" w:type="dxa"/>
          </w:tcPr>
          <w:p>
            <w:r>
              <w:rPr>
                <w:b/>
              </w:rPr>
              <w:t>गलातियों 3:13</w:t>
            </w:r>
          </w:p>
        </w:tc>
        <w:tc>
          <w:tcPr>
            <w:tcW w:type="dxa" w:w="2880"/>
            <w:tcW w:w="1440" w:type="dxa"/>
          </w:tcPr>
          <w:p>
            <w:pPr>
              <w:jc w:val="center"/>
            </w:pPr>
            <w:r>
              <w:rPr>
                <w:b/>
              </w:rPr>
              <w:t>OK</w:t>
            </w:r>
          </w:p>
        </w:tc>
      </w:tr>
      <w:tr>
        <w:tc>
          <w:tcPr>
            <w:tcW w:type="dxa" w:w="2880"/>
            <w:tcW w:w="7920" w:type="dxa"/>
          </w:tcPr>
          <w:p>
            <w:pPr>
              <w:spacing w:line="480" w:lineRule="auto"/>
            </w:pPr>
            <w:r>
              <w:t xml:space="preserve">Christ </w:t>
            </w:r>
            <w:r>
              <w:rPr>
                <w:b/>
              </w:rPr>
              <w:t>redeemed</w:t>
            </w:r>
            <w:r>
              <w:t xml:space="preserve"> us from the curse of the law by becoming a curse for us—for it is written, "Cursed is everyone who hangs on a tree"—</w:t>
            </w:r>
          </w:p>
        </w:tc>
        <w:tc>
          <w:tcPr>
            <w:tcW w:type="dxa" w:w="2880"/>
            <w:tcW w:w="7920" w:type="dxa"/>
          </w:tcPr>
          <w:p>
            <w:pPr>
              <w:spacing w:line="480" w:lineRule="auto"/>
            </w:pPr>
            <w:r>
              <w:t>मसीह ने जो हमारे लिये श्रापित बना, हमें मोल लेकर व्यवस्था के श्राप से छुड़ाया* क्योंकि लिखा है, “जो कोई काठ पर लटकाया जाता है वह श्रापित है।” (व्य. 21:23)</w:t>
            </w:r>
          </w:p>
        </w:tc>
        <w:tc>
          <w:tcPr>
            <w:tcW w:type="dxa" w:w="2880"/>
            <w:vAlign w:val="center"/>
            <w:tcW w:w="1440" w:type="dxa"/>
          </w:tcPr>
          <w:p>
            <w:pPr>
              <w:jc w:val="center"/>
            </w:pPr>
            <w:r>
              <w:t>☐</w:t>
            </w:r>
          </w:p>
        </w:tc>
      </w:tr>
      <w:tr>
        <w:tc>
          <w:tcPr>
            <w:tcW w:type="dxa" w:w="2880"/>
            <w:tcW w:w="7920" w:type="dxa"/>
          </w:tcPr>
          <w:p>
            <w:r>
              <w:rPr>
                <w:b/>
              </w:rPr>
              <w:t>Galatians 4:5</w:t>
            </w:r>
          </w:p>
        </w:tc>
        <w:tc>
          <w:tcPr>
            <w:tcW w:type="dxa" w:w="2880"/>
            <w:tcW w:w="7920" w:type="dxa"/>
          </w:tcPr>
          <w:p>
            <w:r>
              <w:rPr>
                <w:b/>
              </w:rPr>
              <w:t>गलातियों 4:5</w:t>
            </w:r>
          </w:p>
        </w:tc>
        <w:tc>
          <w:tcPr>
            <w:tcW w:type="dxa" w:w="2880"/>
            <w:tcW w:w="1440" w:type="dxa"/>
          </w:tcPr>
          <w:p>
            <w:pPr>
              <w:jc w:val="center"/>
            </w:pPr>
            <w:r>
              <w:rPr>
                <w:b/>
              </w:rPr>
              <w:t>OK</w:t>
            </w:r>
          </w:p>
        </w:tc>
      </w:tr>
      <w:tr>
        <w:tc>
          <w:tcPr>
            <w:tcW w:type="dxa" w:w="2880"/>
            <w:tcW w:w="7920" w:type="dxa"/>
          </w:tcPr>
          <w:p>
            <w:pPr>
              <w:spacing w:line="480" w:lineRule="auto"/>
            </w:pPr>
            <w:r>
              <w:t xml:space="preserve">so that he might </w:t>
            </w:r>
            <w:r>
              <w:rPr>
                <w:b/>
              </w:rPr>
              <w:t>redeem</w:t>
            </w:r>
            <w:r>
              <w:t xml:space="preserve"> those under the law, so that we might receive adoption as sons.</w:t>
            </w:r>
          </w:p>
        </w:tc>
        <w:tc>
          <w:tcPr>
            <w:tcW w:type="dxa" w:w="2880"/>
            <w:tcW w:w="7920" w:type="dxa"/>
          </w:tcPr>
          <w:p>
            <w:pPr>
              <w:spacing w:line="480" w:lineRule="auto"/>
            </w:pPr>
            <w:r>
              <w:t>ताकि व्यवस्था के अधीनों को मोल लेकर छुड़ा ले, और हमको लेपालक होने का पद मिले।</w:t>
            </w:r>
            <w:r/>
          </w:p>
        </w:tc>
        <w:tc>
          <w:tcPr>
            <w:tcW w:type="dxa" w:w="2880"/>
            <w:vAlign w:val="center"/>
            <w:tcW w:w="1440" w:type="dxa"/>
          </w:tcPr>
          <w:p>
            <w:pPr>
              <w:jc w:val="center"/>
            </w:pPr>
            <w:r>
              <w:t>☐</w:t>
            </w:r>
          </w:p>
        </w:tc>
      </w:tr>
      <w:tr>
        <w:tc>
          <w:tcPr>
            <w:tcW w:type="dxa" w:w="2880"/>
            <w:tcW w:w="7920" w:type="dxa"/>
          </w:tcPr>
          <w:p>
            <w:r>
              <w:rPr>
                <w:b/>
              </w:rPr>
              <w:t>Ephesians 5:16</w:t>
            </w:r>
          </w:p>
        </w:tc>
        <w:tc>
          <w:tcPr>
            <w:tcW w:type="dxa" w:w="2880"/>
            <w:tcW w:w="7920" w:type="dxa"/>
          </w:tcPr>
          <w:p>
            <w:r>
              <w:rPr>
                <w:b/>
              </w:rPr>
              <w:t>इफिसियों 5:16</w:t>
            </w:r>
          </w:p>
        </w:tc>
        <w:tc>
          <w:tcPr>
            <w:tcW w:type="dxa" w:w="2880"/>
            <w:tcW w:w="1440" w:type="dxa"/>
          </w:tcPr>
          <w:p>
            <w:pPr>
              <w:jc w:val="center"/>
            </w:pPr>
            <w:r>
              <w:rPr>
                <w:b/>
              </w:rPr>
              <w:t>OK</w:t>
            </w:r>
          </w:p>
        </w:tc>
      </w:tr>
      <w:tr>
        <w:tc>
          <w:tcPr>
            <w:tcW w:type="dxa" w:w="2880"/>
            <w:tcW w:w="7920" w:type="dxa"/>
          </w:tcPr>
          <w:p>
            <w:pPr>
              <w:spacing w:line="480" w:lineRule="auto"/>
            </w:pPr>
            <w:r>
              <w:rPr>
                <w:b/>
              </w:rPr>
              <w:t>Redeem</w:t>
            </w:r>
            <w:r>
              <w:t xml:space="preserve"> the time because the days are evil.</w:t>
            </w:r>
          </w:p>
        </w:tc>
        <w:tc>
          <w:tcPr>
            <w:tcW w:type="dxa" w:w="2880"/>
            <w:tcW w:w="7920" w:type="dxa"/>
          </w:tcPr>
          <w:p>
            <w:pPr>
              <w:spacing w:line="480" w:lineRule="auto"/>
            </w:pPr>
            <w:r>
              <w:t>और अवसर को बहुमूल्य समझो, क्योंकि दिन बुरे हैं। (आमो. 5:13, कुलु. 4:5)</w:t>
            </w:r>
          </w:p>
        </w:tc>
        <w:tc>
          <w:tcPr>
            <w:tcW w:type="dxa" w:w="2880"/>
            <w:vAlign w:val="center"/>
            <w:tcW w:w="1440" w:type="dxa"/>
          </w:tcPr>
          <w:p>
            <w:pPr>
              <w:jc w:val="center"/>
            </w:pPr>
            <w:r>
              <w:t>☐</w:t>
            </w:r>
          </w:p>
        </w:tc>
      </w:tr>
      <w:tr>
        <w:tc>
          <w:tcPr>
            <w:tcW w:type="dxa" w:w="2880"/>
            <w:tcW w:w="7920" w:type="dxa"/>
          </w:tcPr>
          <w:p>
            <w:r>
              <w:rPr>
                <w:b/>
              </w:rPr>
              <w:t>Colossians 4:5</w:t>
            </w:r>
          </w:p>
        </w:tc>
        <w:tc>
          <w:tcPr>
            <w:tcW w:type="dxa" w:w="2880"/>
            <w:tcW w:w="7920" w:type="dxa"/>
          </w:tcPr>
          <w:p>
            <w:r>
              <w:rPr>
                <w:b/>
              </w:rPr>
              <w:t>कुलुस्सियों 4:5</w:t>
            </w:r>
          </w:p>
        </w:tc>
        <w:tc>
          <w:tcPr>
            <w:tcW w:type="dxa" w:w="2880"/>
            <w:tcW w:w="1440" w:type="dxa"/>
          </w:tcPr>
          <w:p>
            <w:pPr>
              <w:jc w:val="center"/>
            </w:pPr>
            <w:r>
              <w:rPr>
                <w:b/>
              </w:rPr>
              <w:t>OK</w:t>
            </w:r>
          </w:p>
        </w:tc>
      </w:tr>
      <w:tr>
        <w:tc>
          <w:tcPr>
            <w:tcW w:type="dxa" w:w="2880"/>
            <w:tcW w:w="7920" w:type="dxa"/>
          </w:tcPr>
          <w:p>
            <w:pPr>
              <w:spacing w:line="480" w:lineRule="auto"/>
            </w:pPr>
            <w:r>
              <w:t xml:space="preserve">Walk in wisdom toward those outside, and </w:t>
            </w:r>
            <w:r>
              <w:rPr>
                <w:b/>
              </w:rPr>
              <w:t>redeem</w:t>
            </w:r>
            <w:r>
              <w:t xml:space="preserve"> the time.</w:t>
            </w:r>
          </w:p>
        </w:tc>
        <w:tc>
          <w:tcPr>
            <w:tcW w:type="dxa" w:w="2880"/>
            <w:tcW w:w="7920" w:type="dxa"/>
          </w:tcPr>
          <w:p>
            <w:pPr>
              <w:spacing w:line="480" w:lineRule="auto"/>
            </w:pPr>
            <w:r>
              <w:t>अवसर को बहुमूल्य समझकर बाहरवालों के साथ बुद्धिमानी से बर्ताव करो।</w:t>
            </w:r>
          </w:p>
        </w:tc>
        <w:tc>
          <w:tcPr>
            <w:tcW w:type="dxa" w:w="2880"/>
            <w:vAlign w:val="center"/>
            <w:tcW w:w="1440" w:type="dxa"/>
          </w:tcPr>
          <w:p>
            <w:pPr>
              <w:jc w:val="center"/>
            </w:pPr>
            <w:r>
              <w:t>☐</w:t>
            </w:r>
          </w:p>
        </w:tc>
      </w:tr>
      <w:tr>
        <w:tc>
          <w:tcPr>
            <w:tcW w:type="dxa" w:w="2880"/>
            <w:tcW w:w="7920" w:type="dxa"/>
          </w:tcPr>
          <w:p>
            <w:r>
              <w:rPr>
                <w:b/>
              </w:rPr>
              <w:t>Titus 2:14</w:t>
            </w:r>
          </w:p>
        </w:tc>
        <w:tc>
          <w:tcPr>
            <w:tcW w:type="dxa" w:w="2880"/>
            <w:tcW w:w="7920" w:type="dxa"/>
          </w:tcPr>
          <w:p>
            <w:r>
              <w:rPr>
                <w:b/>
              </w:rPr>
              <w:t>तीतुस 2:14</w:t>
            </w:r>
          </w:p>
        </w:tc>
        <w:tc>
          <w:tcPr>
            <w:tcW w:type="dxa" w:w="2880"/>
            <w:tcW w:w="1440" w:type="dxa"/>
          </w:tcPr>
          <w:p>
            <w:pPr>
              <w:jc w:val="center"/>
            </w:pPr>
            <w:r>
              <w:rPr>
                <w:b/>
              </w:rPr>
              <w:t>OK</w:t>
            </w:r>
          </w:p>
        </w:tc>
      </w:tr>
      <w:tr>
        <w:tc>
          <w:tcPr>
            <w:tcW w:type="dxa" w:w="2880"/>
            <w:tcW w:w="7920" w:type="dxa"/>
          </w:tcPr>
          <w:p>
            <w:pPr>
              <w:spacing w:line="480" w:lineRule="auto"/>
            </w:pPr>
            <w:r>
              <w:t xml:space="preserve">Jesus gave himself for us in order to </w:t>
            </w:r>
            <w:r>
              <w:rPr>
                <w:b/>
              </w:rPr>
              <w:t>redeem</w:t>
            </w:r>
            <w:r>
              <w:t xml:space="preserve"> us from all lawlessness and to make pure for himself a special people who are eager to do good works.</w:t>
            </w:r>
          </w:p>
        </w:tc>
        <w:tc>
          <w:tcPr>
            <w:tcW w:type="dxa" w:w="2880"/>
            <w:tcW w:w="7920" w:type="dxa"/>
          </w:tcPr>
          <w:p>
            <w:pPr>
              <w:spacing w:line="480" w:lineRule="auto"/>
            </w:pPr>
            <w:r>
              <w:t>जिस ने अपने आप को हमारे लिये दे दिया, कि हमें हर प्रकार के अधर्म से छुड़ा ले, और शुद्ध करके अपने लिये एक ऐसी जाति बना ले जो भले-भले कामों में सरगर्म हो। (निर्ग. 19:5, व्य. 4:20, व्य. 7:6, व्य. 14:2, भज. 72:14, भज. 130:8, यहे. 37:23)</w:t>
            </w:r>
            <w:r/>
          </w:p>
        </w:tc>
        <w:tc>
          <w:tcPr>
            <w:tcW w:type="dxa" w:w="2880"/>
            <w:vAlign w:val="center"/>
            <w:tcW w:w="1440" w:type="dxa"/>
          </w:tcPr>
          <w:p>
            <w:pPr>
              <w:jc w:val="center"/>
            </w:pPr>
            <w:r>
              <w:t>☐</w:t>
            </w:r>
          </w:p>
        </w:tc>
      </w:tr>
      <w:tr>
        <w:tc>
          <w:tcPr>
            <w:tcW w:type="dxa" w:w="2880"/>
            <w:tcW w:w="7920" w:type="dxa"/>
          </w:tcPr>
          <w:p>
            <w:r>
              <w:rPr>
                <w:b/>
              </w:rPr>
              <w:t>1 Peter 1:18</w:t>
            </w:r>
          </w:p>
        </w:tc>
        <w:tc>
          <w:tcPr>
            <w:tcW w:type="dxa" w:w="2880"/>
            <w:tcW w:w="7920" w:type="dxa"/>
          </w:tcPr>
          <w:p>
            <w:r>
              <w:rPr>
                <w:b/>
              </w:rPr>
              <w:t>1 पतरस 1:18</w:t>
            </w:r>
          </w:p>
        </w:tc>
        <w:tc>
          <w:tcPr>
            <w:tcW w:type="dxa" w:w="2880"/>
            <w:tcW w:w="1440" w:type="dxa"/>
          </w:tcPr>
          <w:p>
            <w:pPr>
              <w:jc w:val="center"/>
            </w:pPr>
            <w:r>
              <w:rPr>
                <w:b/>
              </w:rPr>
              <w:t>OK</w:t>
            </w:r>
          </w:p>
        </w:tc>
      </w:tr>
      <w:tr>
        <w:tc>
          <w:tcPr>
            <w:tcW w:type="dxa" w:w="2880"/>
            <w:tcW w:w="7920" w:type="dxa"/>
          </w:tcPr>
          <w:p>
            <w:pPr>
              <w:spacing w:line="480" w:lineRule="auto"/>
            </w:pPr>
            <w:r>
              <w:t xml:space="preserve">You know that it was not with perishable silver or gold that you have been </w:t>
            </w:r>
            <w:r>
              <w:rPr>
                <w:b/>
              </w:rPr>
              <w:t>redeemed</w:t>
            </w:r>
            <w:r>
              <w:t xml:space="preserve"> from the futile behavior that you inherited from your ancestors,</w:t>
            </w:r>
          </w:p>
        </w:tc>
        <w:tc>
          <w:tcPr>
            <w:tcW w:type="dxa" w:w="2880"/>
            <w:tcW w:w="7920" w:type="dxa"/>
          </w:tcPr>
          <w:p>
            <w:pPr>
              <w:spacing w:line="480" w:lineRule="auto"/>
            </w:pPr>
            <w:r>
              <w:t>क्योंकि तुम जानते हो कि तुम्हारा निकम्मा चाल-चलन जो पूर्वजों से चला आता है उससे तुम्हारा छुटकारा चाँदी-सोने अर्थात् नाशवान वस्तुओं के द्वारा नहीं हुआ, (भज. 49:7-8, गला. 1:4, यशा. 52:3)</w:t>
            </w:r>
          </w:p>
        </w:tc>
        <w:tc>
          <w:tcPr>
            <w:tcW w:type="dxa" w:w="2880"/>
            <w:vAlign w:val="center"/>
            <w:tcW w:w="1440" w:type="dxa"/>
          </w:tcPr>
          <w:p>
            <w:pPr>
              <w:jc w:val="center"/>
            </w:pPr>
            <w:r>
              <w:t>☐</w:t>
            </w:r>
          </w:p>
        </w:tc>
      </w:tr>
    </w:tbl>
    <w:p>
      <w:pPr>
        <w:pStyle w:val="Heading1"/>
        <w:spacing w:before="0"/>
      </w:pPr>
      <w:r>
        <w:t>redemption (G3085, G629)</w:t>
      </w:r>
    </w:p>
    <w:p>
      <w:pPr>
        <w:spacing w:after="0"/>
      </w:pPr>
      <w:r/>
      <w:r>
        <w:t>This word means a rescue and freedom made possible because of a price that was paid. Redemption is the result of being redeemed.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Luke 1:68</w:t>
            </w:r>
          </w:p>
        </w:tc>
        <w:tc>
          <w:tcPr>
            <w:tcW w:type="dxa" w:w="2880"/>
            <w:tcW w:w="7920" w:type="dxa"/>
          </w:tcPr>
          <w:p>
            <w:r>
              <w:rPr>
                <w:b/>
              </w:rPr>
              <w:t>लूका 1:68</w:t>
            </w:r>
          </w:p>
        </w:tc>
        <w:tc>
          <w:tcPr>
            <w:tcW w:type="dxa" w:w="2880"/>
            <w:tcW w:w="1440" w:type="dxa"/>
          </w:tcPr>
          <w:p>
            <w:pPr>
              <w:jc w:val="center"/>
            </w:pPr>
            <w:r>
              <w:rPr>
                <w:b/>
              </w:rPr>
              <w:t>OK</w:t>
            </w:r>
          </w:p>
        </w:tc>
      </w:tr>
      <w:tr>
        <w:tc>
          <w:tcPr>
            <w:tcW w:type="dxa" w:w="2880"/>
            <w:tcW w:w="7920" w:type="dxa"/>
          </w:tcPr>
          <w:p>
            <w:pPr>
              <w:spacing w:line="480" w:lineRule="auto"/>
            </w:pPr>
            <w:r>
              <w:t xml:space="preserve">"Praised be the Lord, the God of Israel, for he has come to help and he has accomplished </w:t>
            </w:r>
            <w:r>
              <w:rPr>
                <w:b/>
              </w:rPr>
              <w:t>redemption</w:t>
            </w:r>
            <w:r>
              <w:t xml:space="preserve"> for his people.</w:t>
            </w:r>
          </w:p>
        </w:tc>
        <w:tc>
          <w:tcPr>
            <w:tcW w:type="dxa" w:w="2880"/>
            <w:tcW w:w="7920" w:type="dxa"/>
          </w:tcPr>
          <w:p>
            <w:pPr>
              <w:spacing w:line="480" w:lineRule="auto"/>
            </w:pPr>
            <w:r>
              <w:t>“प्रभु इस्राएल का परमेश्‍वर धन्य हो,कि उसने अपने लोगों पर दृष्टि कीऔर उनका छुटकारा किया है, (भज. 111:9, भज. 41:13)</w:t>
            </w:r>
          </w:p>
        </w:tc>
        <w:tc>
          <w:tcPr>
            <w:tcW w:type="dxa" w:w="2880"/>
            <w:vAlign w:val="center"/>
            <w:tcW w:w="1440" w:type="dxa"/>
          </w:tcPr>
          <w:p>
            <w:pPr>
              <w:jc w:val="center"/>
            </w:pPr>
            <w:r>
              <w:t>☐</w:t>
            </w:r>
          </w:p>
        </w:tc>
      </w:tr>
      <w:tr>
        <w:tc>
          <w:tcPr>
            <w:tcW w:type="dxa" w:w="2880"/>
            <w:tcW w:w="7920" w:type="dxa"/>
          </w:tcPr>
          <w:p>
            <w:r>
              <w:rPr>
                <w:b/>
              </w:rPr>
              <w:t>Luke 2:38</w:t>
            </w:r>
          </w:p>
        </w:tc>
        <w:tc>
          <w:tcPr>
            <w:tcW w:type="dxa" w:w="2880"/>
            <w:tcW w:w="7920" w:type="dxa"/>
          </w:tcPr>
          <w:p>
            <w:r>
              <w:rPr>
                <w:b/>
              </w:rPr>
              <w:t>लूका 2:38</w:t>
            </w:r>
          </w:p>
        </w:tc>
        <w:tc>
          <w:tcPr>
            <w:tcW w:type="dxa" w:w="2880"/>
            <w:tcW w:w="1440" w:type="dxa"/>
          </w:tcPr>
          <w:p>
            <w:pPr>
              <w:jc w:val="center"/>
            </w:pPr>
            <w:r>
              <w:rPr>
                <w:b/>
              </w:rPr>
              <w:t>OK</w:t>
            </w:r>
          </w:p>
        </w:tc>
      </w:tr>
      <w:tr>
        <w:tc>
          <w:tcPr>
            <w:tcW w:type="dxa" w:w="2880"/>
            <w:tcW w:w="7920" w:type="dxa"/>
          </w:tcPr>
          <w:p>
            <w:pPr>
              <w:spacing w:line="480" w:lineRule="auto"/>
            </w:pPr>
            <w:r>
              <w:t xml:space="preserve">At that very hour she came near to them and began giving thanks to God, and she spoke about the child to everyone who had been waiting for the </w:t>
            </w:r>
            <w:r>
              <w:rPr>
                <w:b/>
              </w:rPr>
              <w:t>redemption</w:t>
            </w:r>
            <w:r>
              <w:t xml:space="preserve"> of Jerusalem.</w:t>
            </w:r>
          </w:p>
        </w:tc>
        <w:tc>
          <w:tcPr>
            <w:tcW w:type="dxa" w:w="2880"/>
            <w:tcW w:w="7920" w:type="dxa"/>
          </w:tcPr>
          <w:p>
            <w:pPr>
              <w:spacing w:line="480" w:lineRule="auto"/>
            </w:pPr>
            <w:r>
              <w:t>और वह उस घड़ी वहाँ आकर परमेश्‍वर का धन्यवाद करने लगी, और उन सभी से, जो यरूशलेम के छुटकारे की प्रतीक्षा कर रहे थे, उसके विषय में बातें करने लगी। (यशा. 52:9)यूसुफ और मरियम का घर लौटना</w:t>
            </w:r>
            <w:r/>
          </w:p>
        </w:tc>
        <w:tc>
          <w:tcPr>
            <w:tcW w:type="dxa" w:w="2880"/>
            <w:vAlign w:val="center"/>
            <w:tcW w:w="1440" w:type="dxa"/>
          </w:tcPr>
          <w:p>
            <w:pPr>
              <w:jc w:val="center"/>
            </w:pPr>
            <w:r>
              <w:t>☐</w:t>
            </w:r>
          </w:p>
        </w:tc>
      </w:tr>
      <w:tr>
        <w:tc>
          <w:tcPr>
            <w:tcW w:type="dxa" w:w="2880"/>
            <w:tcW w:w="7920" w:type="dxa"/>
          </w:tcPr>
          <w:p>
            <w:r>
              <w:rPr>
                <w:b/>
              </w:rPr>
              <w:t>Luke 21:28</w:t>
            </w:r>
          </w:p>
        </w:tc>
        <w:tc>
          <w:tcPr>
            <w:tcW w:type="dxa" w:w="2880"/>
            <w:tcW w:w="7920" w:type="dxa"/>
          </w:tcPr>
          <w:p>
            <w:r>
              <w:rPr>
                <w:b/>
              </w:rPr>
              <w:t>लूका 21:28</w:t>
            </w:r>
          </w:p>
        </w:tc>
        <w:tc>
          <w:tcPr>
            <w:tcW w:type="dxa" w:w="2880"/>
            <w:tcW w:w="1440" w:type="dxa"/>
          </w:tcPr>
          <w:p>
            <w:pPr>
              <w:jc w:val="center"/>
            </w:pPr>
            <w:r>
              <w:rPr>
                <w:b/>
              </w:rPr>
              <w:t>OK</w:t>
            </w:r>
          </w:p>
        </w:tc>
      </w:tr>
      <w:tr>
        <w:tc>
          <w:tcPr>
            <w:tcW w:type="dxa" w:w="2880"/>
            <w:tcW w:w="7920" w:type="dxa"/>
          </w:tcPr>
          <w:p>
            <w:pPr>
              <w:spacing w:line="480" w:lineRule="auto"/>
            </w:pPr>
            <w:r>
              <w:t xml:space="preserve">But when these things begin to happen, stand up and lift up your heads, because your </w:t>
            </w:r>
            <w:r>
              <w:rPr>
                <w:b/>
              </w:rPr>
              <w:t>redemption</w:t>
            </w:r>
            <w:r>
              <w:t xml:space="preserve"> is coming near."</w:t>
            </w:r>
          </w:p>
        </w:tc>
        <w:tc>
          <w:tcPr>
            <w:tcW w:type="dxa" w:w="2880"/>
            <w:tcW w:w="7920" w:type="dxa"/>
          </w:tcPr>
          <w:p>
            <w:pPr>
              <w:spacing w:line="480" w:lineRule="auto"/>
            </w:pPr>
            <w:r>
              <w:t>जब ये बातें होने लगें, तो सीधे होकर अपने सिर ऊपर उठाना; क्योंकि तुम्हारा छुटकारा निकट होगा।”परमेश्‍वर का राज्य निकट है</w:t>
            </w:r>
            <w:r/>
          </w:p>
        </w:tc>
        <w:tc>
          <w:tcPr>
            <w:tcW w:type="dxa" w:w="2880"/>
            <w:vAlign w:val="center"/>
            <w:tcW w:w="1440" w:type="dxa"/>
          </w:tcPr>
          <w:p>
            <w:pPr>
              <w:jc w:val="center"/>
            </w:pPr>
            <w:r>
              <w:t>☐</w:t>
            </w:r>
          </w:p>
        </w:tc>
      </w:tr>
      <w:tr>
        <w:tc>
          <w:tcPr>
            <w:tcW w:type="dxa" w:w="2880"/>
            <w:tcW w:w="7920" w:type="dxa"/>
          </w:tcPr>
          <w:p>
            <w:r>
              <w:rPr>
                <w:b/>
              </w:rPr>
              <w:t>Romans 3:24</w:t>
            </w:r>
          </w:p>
        </w:tc>
        <w:tc>
          <w:tcPr>
            <w:tcW w:type="dxa" w:w="2880"/>
            <w:tcW w:w="7920" w:type="dxa"/>
          </w:tcPr>
          <w:p>
            <w:r>
              <w:rPr>
                <w:b/>
              </w:rPr>
              <w:t>रोमियों 3:24</w:t>
            </w:r>
          </w:p>
        </w:tc>
        <w:tc>
          <w:tcPr>
            <w:tcW w:type="dxa" w:w="2880"/>
            <w:tcW w:w="1440" w:type="dxa"/>
          </w:tcPr>
          <w:p>
            <w:pPr>
              <w:jc w:val="center"/>
            </w:pPr>
            <w:r>
              <w:rPr>
                <w:b/>
              </w:rPr>
              <w:t>OK</w:t>
            </w:r>
          </w:p>
        </w:tc>
      </w:tr>
      <w:tr>
        <w:tc>
          <w:tcPr>
            <w:tcW w:type="dxa" w:w="2880"/>
            <w:tcW w:w="7920" w:type="dxa"/>
          </w:tcPr>
          <w:p>
            <w:pPr>
              <w:spacing w:line="480" w:lineRule="auto"/>
            </w:pPr>
            <w:r>
              <w:t xml:space="preserve">and they are freely justified by his grace through the </w:t>
            </w:r>
            <w:r>
              <w:rPr>
                <w:b/>
              </w:rPr>
              <w:t>redemption</w:t>
            </w:r>
            <w:r>
              <w:t xml:space="preserve"> that is in Christ Jesus.</w:t>
            </w:r>
          </w:p>
        </w:tc>
        <w:tc>
          <w:tcPr>
            <w:tcW w:type="dxa" w:w="2880"/>
            <w:tcW w:w="7920" w:type="dxa"/>
          </w:tcPr>
          <w:p>
            <w:pPr>
              <w:spacing w:line="480" w:lineRule="auto"/>
            </w:pPr>
            <w:r>
              <w:t>परन्तु उसके अनुग्रह से उस छुटकारे के द्वारा जो मसीह यीशु में है, सेंत-मेंत धर्मी ठहराए जाते हैं।</w:t>
            </w:r>
            <w:r/>
          </w:p>
        </w:tc>
        <w:tc>
          <w:tcPr>
            <w:tcW w:type="dxa" w:w="2880"/>
            <w:vAlign w:val="center"/>
            <w:tcW w:w="1440" w:type="dxa"/>
          </w:tcPr>
          <w:p>
            <w:pPr>
              <w:jc w:val="center"/>
            </w:pPr>
            <w:r>
              <w:t>☐</w:t>
            </w:r>
          </w:p>
        </w:tc>
      </w:tr>
      <w:tr>
        <w:tc>
          <w:tcPr>
            <w:tcW w:type="dxa" w:w="2880"/>
            <w:tcW w:w="7920" w:type="dxa"/>
          </w:tcPr>
          <w:p>
            <w:r>
              <w:rPr>
                <w:b/>
              </w:rPr>
              <w:t>Romans 8:23</w:t>
            </w:r>
          </w:p>
        </w:tc>
        <w:tc>
          <w:tcPr>
            <w:tcW w:type="dxa" w:w="2880"/>
            <w:tcW w:w="7920" w:type="dxa"/>
          </w:tcPr>
          <w:p>
            <w:r>
              <w:rPr>
                <w:b/>
              </w:rPr>
              <w:t>रोमियों 8:23</w:t>
            </w:r>
          </w:p>
        </w:tc>
        <w:tc>
          <w:tcPr>
            <w:tcW w:type="dxa" w:w="2880"/>
            <w:tcW w:w="1440" w:type="dxa"/>
          </w:tcPr>
          <w:p>
            <w:pPr>
              <w:jc w:val="center"/>
            </w:pPr>
            <w:r>
              <w:rPr>
                <w:b/>
              </w:rPr>
              <w:t>OK</w:t>
            </w:r>
          </w:p>
        </w:tc>
      </w:tr>
      <w:tr>
        <w:tc>
          <w:tcPr>
            <w:tcW w:type="dxa" w:w="2880"/>
            <w:tcW w:w="7920" w:type="dxa"/>
          </w:tcPr>
          <w:p>
            <w:pPr>
              <w:spacing w:line="480" w:lineRule="auto"/>
            </w:pPr>
            <w:r>
              <w:t xml:space="preserve">Not only that, but even we ourselves, who have the firstfruits of the Spirit, groan inwardly, as we wait eagerly for our adoption, the </w:t>
            </w:r>
            <w:r>
              <w:rPr>
                <w:b/>
              </w:rPr>
              <w:t>redemption</w:t>
            </w:r>
            <w:r>
              <w:t xml:space="preserve"> of our body.</w:t>
            </w:r>
          </w:p>
        </w:tc>
        <w:tc>
          <w:tcPr>
            <w:tcW w:type="dxa" w:w="2880"/>
            <w:tcW w:w="7920" w:type="dxa"/>
          </w:tcPr>
          <w:p>
            <w:pPr>
              <w:spacing w:line="480" w:lineRule="auto"/>
            </w:pPr>
            <w:r>
              <w:t>और केवल वही नहीं पर हम भी जिनके पास आत्मा का पहला फल है, आप ही अपने में कराहते हैं; और लेपालक होने की, अर्थात् अपनी देह के छुटकारे की प्रतीक्षा करते हैं।</w:t>
            </w:r>
          </w:p>
        </w:tc>
        <w:tc>
          <w:tcPr>
            <w:tcW w:type="dxa" w:w="2880"/>
            <w:vAlign w:val="center"/>
            <w:tcW w:w="1440" w:type="dxa"/>
          </w:tcPr>
          <w:p>
            <w:pPr>
              <w:jc w:val="center"/>
            </w:pPr>
            <w:r>
              <w:t>☐</w:t>
            </w:r>
          </w:p>
        </w:tc>
      </w:tr>
      <w:tr>
        <w:tc>
          <w:tcPr>
            <w:tcW w:type="dxa" w:w="2880"/>
            <w:tcW w:w="7920" w:type="dxa"/>
          </w:tcPr>
          <w:p>
            <w:r>
              <w:rPr>
                <w:b/>
              </w:rPr>
              <w:t>1 Corinthians 1:30</w:t>
            </w:r>
          </w:p>
        </w:tc>
        <w:tc>
          <w:tcPr>
            <w:tcW w:type="dxa" w:w="2880"/>
            <w:tcW w:w="7920" w:type="dxa"/>
          </w:tcPr>
          <w:p>
            <w:r>
              <w:rPr>
                <w:b/>
              </w:rPr>
              <w:t>1 कुरिन्थियों 1:30</w:t>
            </w:r>
          </w:p>
        </w:tc>
        <w:tc>
          <w:tcPr>
            <w:tcW w:type="dxa" w:w="2880"/>
            <w:tcW w:w="1440" w:type="dxa"/>
          </w:tcPr>
          <w:p>
            <w:pPr>
              <w:jc w:val="center"/>
            </w:pPr>
            <w:r>
              <w:rPr>
                <w:b/>
              </w:rPr>
              <w:t>OK</w:t>
            </w:r>
          </w:p>
        </w:tc>
      </w:tr>
      <w:tr>
        <w:tc>
          <w:tcPr>
            <w:tcW w:type="dxa" w:w="2880"/>
            <w:tcW w:w="7920" w:type="dxa"/>
          </w:tcPr>
          <w:p>
            <w:pPr>
              <w:spacing w:line="480" w:lineRule="auto"/>
            </w:pPr>
            <w:r>
              <w:t xml:space="preserve">Because of what God did, now you are in Christ Jesus, who became for us wisdom from God. He became our righteousness, holiness, and </w:t>
            </w:r>
            <w:r>
              <w:rPr>
                <w:b/>
              </w:rPr>
              <w:t>redemption</w:t>
            </w:r>
            <w:r>
              <w:t>.</w:t>
            </w:r>
          </w:p>
        </w:tc>
        <w:tc>
          <w:tcPr>
            <w:tcW w:type="dxa" w:w="2880"/>
            <w:tcW w:w="7920" w:type="dxa"/>
          </w:tcPr>
          <w:p>
            <w:pPr>
              <w:spacing w:line="480" w:lineRule="auto"/>
            </w:pPr>
            <w:r>
              <w:t>परन्तु उसी की ओर से तुम मसीह यीशु में हो, जो परमेश्‍वर की ओर से हमारे लिये ज्ञान ठहरा अर्थात् धार्मिकता, और पवित्रता, और छुटकारा। (इफि. 1:7, रोम. 8:1)</w:t>
            </w:r>
          </w:p>
        </w:tc>
        <w:tc>
          <w:tcPr>
            <w:tcW w:type="dxa" w:w="2880"/>
            <w:vAlign w:val="center"/>
            <w:tcW w:w="1440" w:type="dxa"/>
          </w:tcPr>
          <w:p>
            <w:pPr>
              <w:jc w:val="center"/>
            </w:pPr>
            <w:r>
              <w:t>☐</w:t>
            </w:r>
          </w:p>
        </w:tc>
      </w:tr>
      <w:tr>
        <w:tc>
          <w:tcPr>
            <w:tcW w:type="dxa" w:w="2880"/>
            <w:tcW w:w="7920" w:type="dxa"/>
          </w:tcPr>
          <w:p>
            <w:r>
              <w:rPr>
                <w:b/>
              </w:rPr>
              <w:t>Ephesians 1:7</w:t>
            </w:r>
          </w:p>
        </w:tc>
        <w:tc>
          <w:tcPr>
            <w:tcW w:type="dxa" w:w="2880"/>
            <w:tcW w:w="7920" w:type="dxa"/>
          </w:tcPr>
          <w:p>
            <w:r>
              <w:rPr>
                <w:b/>
              </w:rPr>
              <w:t>इफिसियों 1:7</w:t>
            </w:r>
          </w:p>
        </w:tc>
        <w:tc>
          <w:tcPr>
            <w:tcW w:type="dxa" w:w="2880"/>
            <w:tcW w:w="1440" w:type="dxa"/>
          </w:tcPr>
          <w:p>
            <w:pPr>
              <w:jc w:val="center"/>
            </w:pPr>
            <w:r>
              <w:rPr>
                <w:b/>
              </w:rPr>
              <w:t>OK</w:t>
            </w:r>
          </w:p>
        </w:tc>
      </w:tr>
      <w:tr>
        <w:tc>
          <w:tcPr>
            <w:tcW w:type="dxa" w:w="2880"/>
            <w:tcW w:w="7920" w:type="dxa"/>
          </w:tcPr>
          <w:p>
            <w:pPr>
              <w:spacing w:line="480" w:lineRule="auto"/>
            </w:pPr>
            <w:r>
              <w:t xml:space="preserve">In Jesus Christ we have </w:t>
            </w:r>
            <w:r>
              <w:rPr>
                <w:b/>
              </w:rPr>
              <w:t>redemption</w:t>
            </w:r>
            <w:r>
              <w:t xml:space="preserve"> through his blood and the forgiveness of our trespasses, according to the riches of his grace.</w:t>
            </w:r>
          </w:p>
        </w:tc>
        <w:tc>
          <w:tcPr>
            <w:tcW w:type="dxa" w:w="2880"/>
            <w:tcW w:w="7920" w:type="dxa"/>
          </w:tcPr>
          <w:p>
            <w:pPr>
              <w:spacing w:line="480" w:lineRule="auto"/>
            </w:pPr>
            <w:r>
              <w:t>हमको मसीह में उसके लहू के द्वारा छुटकारा*, अर्थात् अपराधों की क्षमा, परमेश्‍वर के उस अनुग्रह के धन के अनुसार मिला है,</w:t>
            </w:r>
          </w:p>
        </w:tc>
        <w:tc>
          <w:tcPr>
            <w:tcW w:type="dxa" w:w="2880"/>
            <w:vAlign w:val="center"/>
            <w:tcW w:w="1440" w:type="dxa"/>
          </w:tcPr>
          <w:p>
            <w:pPr>
              <w:jc w:val="center"/>
            </w:pPr>
            <w:r>
              <w:t>☐</w:t>
            </w:r>
          </w:p>
        </w:tc>
      </w:tr>
      <w:tr>
        <w:tc>
          <w:tcPr>
            <w:tcW w:type="dxa" w:w="2880"/>
            <w:tcW w:w="7920" w:type="dxa"/>
          </w:tcPr>
          <w:p>
            <w:r>
              <w:rPr>
                <w:b/>
              </w:rPr>
              <w:t>Ephesians 1:14</w:t>
            </w:r>
          </w:p>
        </w:tc>
        <w:tc>
          <w:tcPr>
            <w:tcW w:type="dxa" w:w="2880"/>
            <w:tcW w:w="7920" w:type="dxa"/>
          </w:tcPr>
          <w:p>
            <w:r>
              <w:rPr>
                <w:b/>
              </w:rPr>
              <w:t>इफिसियों 1:14</w:t>
            </w:r>
          </w:p>
        </w:tc>
        <w:tc>
          <w:tcPr>
            <w:tcW w:type="dxa" w:w="2880"/>
            <w:tcW w:w="1440" w:type="dxa"/>
          </w:tcPr>
          <w:p>
            <w:pPr>
              <w:jc w:val="center"/>
            </w:pPr>
            <w:r>
              <w:rPr>
                <w:b/>
              </w:rPr>
              <w:t>OK</w:t>
            </w:r>
          </w:p>
        </w:tc>
      </w:tr>
      <w:tr>
        <w:tc>
          <w:tcPr>
            <w:tcW w:type="dxa" w:w="2880"/>
            <w:tcW w:w="7920" w:type="dxa"/>
          </w:tcPr>
          <w:p>
            <w:pPr>
              <w:spacing w:line="480" w:lineRule="auto"/>
            </w:pPr>
            <w:r>
              <w:t xml:space="preserve">who is the guarantee of our inheritance until the </w:t>
            </w:r>
            <w:r>
              <w:rPr>
                <w:b/>
              </w:rPr>
              <w:t>redemption</w:t>
            </w:r>
            <w:r>
              <w:t xml:space="preserve"> of the possession, to the praise of his glory.</w:t>
            </w:r>
          </w:p>
        </w:tc>
        <w:tc>
          <w:tcPr>
            <w:tcW w:type="dxa" w:w="2880"/>
            <w:tcW w:w="7920" w:type="dxa"/>
          </w:tcPr>
          <w:p>
            <w:pPr>
              <w:spacing w:line="480" w:lineRule="auto"/>
            </w:pPr>
            <w:r>
              <w:t>वह उसके मोल लिए हुओं के छुटकारे के लिये हमारी विरासत का बयाना है, कि उसकी महिमा की स्तुति हो।आत्मिक ज्ञान के लिये प्रार्थना</w:t>
            </w:r>
            <w:r/>
          </w:p>
        </w:tc>
        <w:tc>
          <w:tcPr>
            <w:tcW w:type="dxa" w:w="2880"/>
            <w:vAlign w:val="center"/>
            <w:tcW w:w="1440" w:type="dxa"/>
          </w:tcPr>
          <w:p>
            <w:pPr>
              <w:jc w:val="center"/>
            </w:pPr>
            <w:r>
              <w:t>☐</w:t>
            </w:r>
          </w:p>
        </w:tc>
      </w:tr>
      <w:tr>
        <w:tc>
          <w:tcPr>
            <w:tcW w:type="dxa" w:w="2880"/>
            <w:tcW w:w="7920" w:type="dxa"/>
          </w:tcPr>
          <w:p>
            <w:r>
              <w:rPr>
                <w:b/>
              </w:rPr>
              <w:t>Ephesians 4:30</w:t>
            </w:r>
          </w:p>
        </w:tc>
        <w:tc>
          <w:tcPr>
            <w:tcW w:type="dxa" w:w="2880"/>
            <w:tcW w:w="7920" w:type="dxa"/>
          </w:tcPr>
          <w:p>
            <w:r>
              <w:rPr>
                <w:b/>
              </w:rPr>
              <w:t>इफिसियों 4:30</w:t>
            </w:r>
          </w:p>
        </w:tc>
        <w:tc>
          <w:tcPr>
            <w:tcW w:type="dxa" w:w="2880"/>
            <w:tcW w:w="1440" w:type="dxa"/>
          </w:tcPr>
          <w:p>
            <w:pPr>
              <w:jc w:val="center"/>
            </w:pPr>
            <w:r>
              <w:rPr>
                <w:b/>
              </w:rPr>
              <w:t>OK</w:t>
            </w:r>
          </w:p>
        </w:tc>
      </w:tr>
      <w:tr>
        <w:tc>
          <w:tcPr>
            <w:tcW w:type="dxa" w:w="2880"/>
            <w:tcW w:w="7920" w:type="dxa"/>
          </w:tcPr>
          <w:p>
            <w:pPr>
              <w:spacing w:line="480" w:lineRule="auto"/>
            </w:pPr>
            <w:r>
              <w:t xml:space="preserve">And do not grieve the Holy Spirit of God, for it is by him that you were sealed for the day of </w:t>
            </w:r>
            <w:r>
              <w:rPr>
                <w:b/>
              </w:rPr>
              <w:t>redemption</w:t>
            </w:r>
            <w:r>
              <w:t>.</w:t>
            </w:r>
          </w:p>
        </w:tc>
        <w:tc>
          <w:tcPr>
            <w:tcW w:type="dxa" w:w="2880"/>
            <w:tcW w:w="7920" w:type="dxa"/>
          </w:tcPr>
          <w:p>
            <w:pPr>
              <w:spacing w:line="480" w:lineRule="auto"/>
            </w:pPr>
            <w:r>
              <w:t>परमेश्‍वर के पवित्र आत्मा को शोकित मत करो, जिससे तुम पर छुटकारे के दिन के लिये छाप दी गई है। (इफि. 1:13-14, यशा. 63:10)</w:t>
            </w:r>
            <w:r/>
          </w:p>
        </w:tc>
        <w:tc>
          <w:tcPr>
            <w:tcW w:type="dxa" w:w="2880"/>
            <w:vAlign w:val="center"/>
            <w:tcW w:w="1440" w:type="dxa"/>
          </w:tcPr>
          <w:p>
            <w:pPr>
              <w:jc w:val="center"/>
            </w:pPr>
            <w:r>
              <w:t>☐</w:t>
            </w:r>
          </w:p>
        </w:tc>
      </w:tr>
      <w:tr>
        <w:tc>
          <w:tcPr>
            <w:tcW w:type="dxa" w:w="2880"/>
            <w:tcW w:w="7920" w:type="dxa"/>
          </w:tcPr>
          <w:p>
            <w:r>
              <w:rPr>
                <w:b/>
              </w:rPr>
              <w:t>Colossians 1:14</w:t>
            </w:r>
          </w:p>
        </w:tc>
        <w:tc>
          <w:tcPr>
            <w:tcW w:type="dxa" w:w="2880"/>
            <w:tcW w:w="7920" w:type="dxa"/>
          </w:tcPr>
          <w:p>
            <w:r>
              <w:rPr>
                <w:b/>
              </w:rPr>
              <w:t>कुलुस्सियों 1:14</w:t>
            </w:r>
          </w:p>
        </w:tc>
        <w:tc>
          <w:tcPr>
            <w:tcW w:type="dxa" w:w="2880"/>
            <w:tcW w:w="1440" w:type="dxa"/>
          </w:tcPr>
          <w:p>
            <w:pPr>
              <w:jc w:val="center"/>
            </w:pPr>
            <w:r>
              <w:rPr>
                <w:b/>
              </w:rPr>
              <w:t>OK</w:t>
            </w:r>
          </w:p>
        </w:tc>
      </w:tr>
      <w:tr>
        <w:tc>
          <w:tcPr>
            <w:tcW w:type="dxa" w:w="2880"/>
            <w:tcW w:w="7920" w:type="dxa"/>
          </w:tcPr>
          <w:p>
            <w:pPr>
              <w:spacing w:line="480" w:lineRule="auto"/>
            </w:pPr>
            <w:r>
              <w:t xml:space="preserve">in whom we have </w:t>
            </w:r>
            <w:r>
              <w:rPr>
                <w:b/>
              </w:rPr>
              <w:t>redemption</w:t>
            </w:r>
            <w:r>
              <w:t>, the forgiveness of sins.</w:t>
            </w:r>
          </w:p>
        </w:tc>
        <w:tc>
          <w:tcPr>
            <w:tcW w:type="dxa" w:w="2880"/>
            <w:tcW w:w="7920" w:type="dxa"/>
          </w:tcPr>
          <w:p>
            <w:pPr>
              <w:spacing w:line="480" w:lineRule="auto"/>
            </w:pPr>
            <w:r>
              <w:t>जिसमें हमें छुटकारा अर्थात् पापों की क्षमा प्राप्त होती है।मसीह में मेल मिलाप</w:t>
            </w:r>
            <w:r/>
          </w:p>
        </w:tc>
        <w:tc>
          <w:tcPr>
            <w:tcW w:type="dxa" w:w="2880"/>
            <w:vAlign w:val="center"/>
            <w:tcW w:w="1440" w:type="dxa"/>
          </w:tcPr>
          <w:p>
            <w:pPr>
              <w:jc w:val="center"/>
            </w:pPr>
            <w:r>
              <w:t>☐</w:t>
            </w:r>
          </w:p>
        </w:tc>
      </w:tr>
      <w:tr>
        <w:tc>
          <w:tcPr>
            <w:tcW w:type="dxa" w:w="2880"/>
            <w:tcW w:w="7920" w:type="dxa"/>
          </w:tcPr>
          <w:p>
            <w:r>
              <w:rPr>
                <w:b/>
              </w:rPr>
              <w:t>Hebrews 9:12</w:t>
            </w:r>
          </w:p>
        </w:tc>
        <w:tc>
          <w:tcPr>
            <w:tcW w:type="dxa" w:w="2880"/>
            <w:tcW w:w="7920" w:type="dxa"/>
          </w:tcPr>
          <w:p>
            <w:r>
              <w:rPr>
                <w:b/>
              </w:rPr>
              <w:t>इब्रानियों 9:12</w:t>
            </w:r>
          </w:p>
        </w:tc>
        <w:tc>
          <w:tcPr>
            <w:tcW w:type="dxa" w:w="2880"/>
            <w:tcW w:w="1440" w:type="dxa"/>
          </w:tcPr>
          <w:p>
            <w:pPr>
              <w:jc w:val="center"/>
            </w:pPr>
            <w:r>
              <w:rPr>
                <w:b/>
              </w:rPr>
              <w:t>OK</w:t>
            </w:r>
          </w:p>
        </w:tc>
      </w:tr>
      <w:tr>
        <w:tc>
          <w:tcPr>
            <w:tcW w:type="dxa" w:w="2880"/>
            <w:tcW w:w="7920" w:type="dxa"/>
          </w:tcPr>
          <w:p>
            <w:pPr>
              <w:spacing w:line="480" w:lineRule="auto"/>
            </w:pPr>
            <w:r>
              <w:t xml:space="preserve">It was not by the blood of goats and calves, but by his own blood that he entered into the most holy place once for all and secured our eternal </w:t>
            </w:r>
            <w:r>
              <w:rPr>
                <w:b/>
              </w:rPr>
              <w:t>redemption</w:t>
            </w:r>
            <w:r>
              <w:t>.</w:t>
            </w:r>
          </w:p>
        </w:tc>
        <w:tc>
          <w:tcPr>
            <w:tcW w:type="dxa" w:w="2880"/>
            <w:tcW w:w="7920" w:type="dxa"/>
          </w:tcPr>
          <w:p>
            <w:pPr>
              <w:spacing w:line="480" w:lineRule="auto"/>
            </w:pPr>
            <w:r>
              <w:t>और बकरों और बछड़ों के लहू के द्वारा नहीं, पर अपने ही लहू के द्वारा एक ही बार पवित्रस्‍थान में प्रवेश किया, और अनन्त छुटकारा प्राप्त किया।</w:t>
            </w:r>
            <w:r/>
          </w:p>
        </w:tc>
        <w:tc>
          <w:tcPr>
            <w:tcW w:type="dxa" w:w="2880"/>
            <w:vAlign w:val="center"/>
            <w:tcW w:w="1440" w:type="dxa"/>
          </w:tcPr>
          <w:p>
            <w:pPr>
              <w:jc w:val="center"/>
            </w:pPr>
            <w:r>
              <w:t>☐</w:t>
            </w:r>
          </w:p>
        </w:tc>
      </w:tr>
    </w:tbl>
    <w:p>
      <w:pPr>
        <w:pStyle w:val="Heading1"/>
        <w:spacing w:before="0"/>
      </w:pPr>
      <w:r>
        <w:t>repent (G3340, G3338)</w:t>
      </w:r>
    </w:p>
    <w:p>
      <w:r/>
      <w:r>
        <w:t>This word can mean:</w:t>
      </w:r>
      <w:r/>
      <w:r/>
    </w:p>
    <w:p>
      <w:pPr>
        <w:pStyle w:val="ListBullet"/>
        <w:spacing w:line="240" w:lineRule="auto"/>
        <w:ind w:left="720"/>
      </w:pPr>
      <w:r/>
      <w:r>
        <w:t>To change one’s mind. When people repent from sin, this means they change their minds about doing or believing what is evil, and they start to obey God instead.</w:t>
      </w:r>
      <w:r/>
    </w:p>
    <w:p>
      <w:pPr>
        <w:pStyle w:val="ListBullet"/>
        <w:spacing w:line="240" w:lineRule="auto" w:after="0"/>
        <w:ind w:left="720"/>
      </w:pPr>
      <w:r/>
      <w:r>
        <w:t>To regret something that was done.</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4:17</w:t>
            </w:r>
          </w:p>
        </w:tc>
        <w:tc>
          <w:tcPr>
            <w:tcW w:type="dxa" w:w="2880"/>
            <w:tcW w:w="7920" w:type="dxa"/>
          </w:tcPr>
          <w:p>
            <w:r>
              <w:rPr>
                <w:b/>
              </w:rPr>
              <w:t>मत्ती 4:17</w:t>
            </w:r>
          </w:p>
        </w:tc>
        <w:tc>
          <w:tcPr>
            <w:tcW w:type="dxa" w:w="2880"/>
            <w:tcW w:w="1440" w:type="dxa"/>
          </w:tcPr>
          <w:p>
            <w:pPr>
              <w:jc w:val="center"/>
            </w:pPr>
            <w:r>
              <w:rPr>
                <w:b/>
              </w:rPr>
              <w:t>OK</w:t>
            </w:r>
          </w:p>
        </w:tc>
      </w:tr>
      <w:tr>
        <w:tc>
          <w:tcPr>
            <w:tcW w:type="dxa" w:w="2880"/>
            <w:tcW w:w="7920" w:type="dxa"/>
          </w:tcPr>
          <w:p>
            <w:pPr>
              <w:spacing w:line="480" w:lineRule="auto"/>
            </w:pPr>
            <w:r>
              <w:t>From that time Jesus began to preach and say, "</w:t>
            </w:r>
            <w:r>
              <w:rPr>
                <w:b/>
              </w:rPr>
              <w:t>Repent</w:t>
            </w:r>
            <w:r>
              <w:t>, for the kingdom of heaven is near."</w:t>
            </w:r>
          </w:p>
        </w:tc>
        <w:tc>
          <w:tcPr>
            <w:tcW w:type="dxa" w:w="2880"/>
            <w:tcW w:w="7920" w:type="dxa"/>
          </w:tcPr>
          <w:p>
            <w:pPr>
              <w:spacing w:line="480" w:lineRule="auto"/>
            </w:pPr>
            <w:r>
              <w:t>उस समय से यीशु ने प्रचार करना और यह कहना आरम्भ किया, “मन फिराओ क्योंकि स्वर्ग का राज्य निकट आया है।”प्रथम चेलों का बुलाया जाना</w:t>
            </w:r>
            <w:r/>
          </w:p>
        </w:tc>
        <w:tc>
          <w:tcPr>
            <w:tcW w:type="dxa" w:w="2880"/>
            <w:vAlign w:val="center"/>
            <w:tcW w:w="1440" w:type="dxa"/>
          </w:tcPr>
          <w:p>
            <w:pPr>
              <w:jc w:val="center"/>
            </w:pPr>
            <w:r>
              <w:t>☐</w:t>
            </w:r>
          </w:p>
        </w:tc>
      </w:tr>
      <w:tr>
        <w:tc>
          <w:tcPr>
            <w:tcW w:type="dxa" w:w="2880"/>
            <w:tcW w:w="7920" w:type="dxa"/>
          </w:tcPr>
          <w:p>
            <w:r>
              <w:rPr>
                <w:b/>
              </w:rPr>
              <w:t>Matthew 11:20</w:t>
            </w:r>
          </w:p>
        </w:tc>
        <w:tc>
          <w:tcPr>
            <w:tcW w:type="dxa" w:w="2880"/>
            <w:tcW w:w="7920" w:type="dxa"/>
          </w:tcPr>
          <w:p>
            <w:r>
              <w:rPr>
                <w:b/>
              </w:rPr>
              <w:t>मत्ती 11:20</w:t>
            </w:r>
          </w:p>
        </w:tc>
        <w:tc>
          <w:tcPr>
            <w:tcW w:type="dxa" w:w="2880"/>
            <w:tcW w:w="1440" w:type="dxa"/>
          </w:tcPr>
          <w:p>
            <w:pPr>
              <w:jc w:val="center"/>
            </w:pPr>
            <w:r>
              <w:rPr>
                <w:b/>
              </w:rPr>
              <w:t>OK</w:t>
            </w:r>
          </w:p>
        </w:tc>
      </w:tr>
      <w:tr>
        <w:tc>
          <w:tcPr>
            <w:tcW w:type="dxa" w:w="2880"/>
            <w:tcW w:w="7920" w:type="dxa"/>
          </w:tcPr>
          <w:p>
            <w:pPr>
              <w:spacing w:line="480" w:lineRule="auto"/>
            </w:pPr>
            <w:r>
              <w:t xml:space="preserve">Then Jesus began to denounce the cities in which most of his miracles were done, because they had not </w:t>
            </w:r>
            <w:r>
              <w:rPr>
                <w:b/>
              </w:rPr>
              <w:t>repented</w:t>
            </w:r>
            <w:r>
              <w:t>.</w:t>
            </w:r>
          </w:p>
        </w:tc>
        <w:tc>
          <w:tcPr>
            <w:tcW w:type="dxa" w:w="2880"/>
            <w:tcW w:w="7920" w:type="dxa"/>
          </w:tcPr>
          <w:p>
            <w:pPr>
              <w:spacing w:line="480" w:lineRule="auto"/>
            </w:pPr>
            <w:r>
              <w:t>तब वह उन नगरों को उलाहना देने लगा, जिनमें उसने बहुत सारे सामर्थ्य के काम किए थे; क्योंकि उन्होंने अपना मन नहीं फिराया था।</w:t>
            </w:r>
          </w:p>
        </w:tc>
        <w:tc>
          <w:tcPr>
            <w:tcW w:type="dxa" w:w="2880"/>
            <w:vAlign w:val="center"/>
            <w:tcW w:w="1440" w:type="dxa"/>
          </w:tcPr>
          <w:p>
            <w:pPr>
              <w:jc w:val="center"/>
            </w:pPr>
            <w:r>
              <w:t>☐</w:t>
            </w:r>
          </w:p>
        </w:tc>
      </w:tr>
      <w:tr>
        <w:tc>
          <w:tcPr>
            <w:tcW w:type="dxa" w:w="2880"/>
            <w:tcW w:w="7920" w:type="dxa"/>
          </w:tcPr>
          <w:p>
            <w:r>
              <w:rPr>
                <w:b/>
              </w:rPr>
              <w:t>Matthew 21:32</w:t>
            </w:r>
          </w:p>
        </w:tc>
        <w:tc>
          <w:tcPr>
            <w:tcW w:type="dxa" w:w="2880"/>
            <w:tcW w:w="7920" w:type="dxa"/>
          </w:tcPr>
          <w:p>
            <w:r>
              <w:rPr>
                <w:b/>
              </w:rPr>
              <w:t>मत्ती 21:32</w:t>
            </w:r>
          </w:p>
        </w:tc>
        <w:tc>
          <w:tcPr>
            <w:tcW w:type="dxa" w:w="2880"/>
            <w:tcW w:w="1440" w:type="dxa"/>
          </w:tcPr>
          <w:p>
            <w:pPr>
              <w:jc w:val="center"/>
            </w:pPr>
            <w:r>
              <w:rPr>
                <w:b/>
              </w:rPr>
              <w:t>OK</w:t>
            </w:r>
          </w:p>
        </w:tc>
      </w:tr>
      <w:tr>
        <w:tc>
          <w:tcPr>
            <w:tcW w:type="dxa" w:w="2880"/>
            <w:tcW w:w="7920" w:type="dxa"/>
          </w:tcPr>
          <w:p>
            <w:pPr>
              <w:spacing w:line="480" w:lineRule="auto"/>
            </w:pPr>
            <w:r>
              <w:t xml:space="preserve">For John came to you in the way of righteousness, but you did not believe him. But the tax collectors and the prostitutes believed him. But you, even when you saw this, you did not </w:t>
            </w:r>
            <w:r>
              <w:rPr>
                <w:b/>
              </w:rPr>
              <w:t>repent</w:t>
            </w:r>
            <w:r>
              <w:t xml:space="preserve"> afterward and believe him.</w:t>
            </w:r>
          </w:p>
        </w:tc>
        <w:tc>
          <w:tcPr>
            <w:tcW w:type="dxa" w:w="2880"/>
            <w:tcW w:w="7920" w:type="dxa"/>
          </w:tcPr>
          <w:p>
            <w:pPr>
              <w:spacing w:line="480" w:lineRule="auto"/>
            </w:pPr>
            <w:r>
              <w:t>क्योंकि यूहन्ना धार्मिकता के मार्ग से तुम्हारे पास आया, और तुम ने उस पर विश्वास नहीं किया: पर चुंगी लेनेवालों और वेश्याओं ने उसका विश्वास किया: और तुम यह देखकर बाद में भी न पछताए कि उसका विश्वास कर लेते।दुष्ट किसानों का दृष्टान्त</w:t>
            </w:r>
            <w:r/>
          </w:p>
        </w:tc>
        <w:tc>
          <w:tcPr>
            <w:tcW w:type="dxa" w:w="2880"/>
            <w:vAlign w:val="center"/>
            <w:tcW w:w="1440" w:type="dxa"/>
          </w:tcPr>
          <w:p>
            <w:pPr>
              <w:jc w:val="center"/>
            </w:pPr>
            <w:r>
              <w:t>☐</w:t>
            </w:r>
          </w:p>
        </w:tc>
      </w:tr>
      <w:tr>
        <w:tc>
          <w:tcPr>
            <w:tcW w:type="dxa" w:w="2880"/>
            <w:tcW w:w="7920" w:type="dxa"/>
          </w:tcPr>
          <w:p>
            <w:r>
              <w:rPr>
                <w:b/>
              </w:rPr>
              <w:t>Mark 1:15</w:t>
            </w:r>
          </w:p>
        </w:tc>
        <w:tc>
          <w:tcPr>
            <w:tcW w:type="dxa" w:w="2880"/>
            <w:tcW w:w="7920" w:type="dxa"/>
          </w:tcPr>
          <w:p>
            <w:r>
              <w:rPr>
                <w:b/>
              </w:rPr>
              <w:t>मरकुस 1:15</w:t>
            </w:r>
          </w:p>
        </w:tc>
        <w:tc>
          <w:tcPr>
            <w:tcW w:type="dxa" w:w="2880"/>
            <w:tcW w:w="1440" w:type="dxa"/>
          </w:tcPr>
          <w:p>
            <w:pPr>
              <w:jc w:val="center"/>
            </w:pPr>
            <w:r>
              <w:rPr>
                <w:b/>
              </w:rPr>
              <w:t>OK</w:t>
            </w:r>
          </w:p>
        </w:tc>
      </w:tr>
      <w:tr>
        <w:tc>
          <w:tcPr>
            <w:tcW w:type="dxa" w:w="2880"/>
            <w:tcW w:w="7920" w:type="dxa"/>
          </w:tcPr>
          <w:p>
            <w:pPr>
              <w:spacing w:line="480" w:lineRule="auto"/>
            </w:pPr>
            <w:r>
              <w:t xml:space="preserve">He said, "The time is fulfilled, and the kingdom of God is near. </w:t>
            </w:r>
            <w:r>
              <w:rPr>
                <w:b/>
              </w:rPr>
              <w:t>Repent</w:t>
            </w:r>
            <w:r>
              <w:t xml:space="preserve"> and believe the gospel."</w:t>
            </w:r>
          </w:p>
        </w:tc>
        <w:tc>
          <w:tcPr>
            <w:tcW w:type="dxa" w:w="2880"/>
            <w:tcW w:w="7920" w:type="dxa"/>
          </w:tcPr>
          <w:p>
            <w:pPr>
              <w:spacing w:line="480" w:lineRule="auto"/>
            </w:pPr>
            <w:r>
              <w:t>और कहा, “समय पूरा हुआ है, और परमेश्‍वर का राज्य निकट आ गया है*; मन फिराओ और सुसमाचार पर विश्वास करो।”चार मछुवारों का बुलाया जाना</w:t>
            </w:r>
            <w:r/>
          </w:p>
        </w:tc>
        <w:tc>
          <w:tcPr>
            <w:tcW w:type="dxa" w:w="2880"/>
            <w:vAlign w:val="center"/>
            <w:tcW w:w="1440" w:type="dxa"/>
          </w:tcPr>
          <w:p>
            <w:pPr>
              <w:jc w:val="center"/>
            </w:pPr>
            <w:r>
              <w:t>☐</w:t>
            </w:r>
          </w:p>
        </w:tc>
      </w:tr>
      <w:tr>
        <w:tc>
          <w:tcPr>
            <w:tcW w:type="dxa" w:w="2880"/>
            <w:tcW w:w="7920" w:type="dxa"/>
          </w:tcPr>
          <w:p>
            <w:r>
              <w:rPr>
                <w:b/>
              </w:rPr>
              <w:t>Mark 6:12</w:t>
            </w:r>
          </w:p>
        </w:tc>
        <w:tc>
          <w:tcPr>
            <w:tcW w:type="dxa" w:w="2880"/>
            <w:tcW w:w="7920" w:type="dxa"/>
          </w:tcPr>
          <w:p>
            <w:r>
              <w:rPr>
                <w:b/>
              </w:rPr>
              <w:t>मरकुस 6:12</w:t>
            </w:r>
          </w:p>
        </w:tc>
        <w:tc>
          <w:tcPr>
            <w:tcW w:type="dxa" w:w="2880"/>
            <w:tcW w:w="1440" w:type="dxa"/>
          </w:tcPr>
          <w:p>
            <w:pPr>
              <w:jc w:val="center"/>
            </w:pPr>
            <w:r>
              <w:rPr>
                <w:b/>
              </w:rPr>
              <w:t>OK</w:t>
            </w:r>
          </w:p>
        </w:tc>
      </w:tr>
      <w:tr>
        <w:tc>
          <w:tcPr>
            <w:tcW w:type="dxa" w:w="2880"/>
            <w:tcW w:w="7920" w:type="dxa"/>
          </w:tcPr>
          <w:p>
            <w:pPr>
              <w:spacing w:line="480" w:lineRule="auto"/>
            </w:pPr>
            <w:r>
              <w:t xml:space="preserve">They went out and proclaimed that people should </w:t>
            </w:r>
            <w:r>
              <w:rPr>
                <w:b/>
              </w:rPr>
              <w:t>repent</w:t>
            </w:r>
            <w:r>
              <w:t>.</w:t>
            </w:r>
          </w:p>
        </w:tc>
        <w:tc>
          <w:tcPr>
            <w:tcW w:type="dxa" w:w="2880"/>
            <w:tcW w:w="7920" w:type="dxa"/>
          </w:tcPr>
          <w:p>
            <w:pPr>
              <w:spacing w:line="480" w:lineRule="auto"/>
            </w:pPr>
            <w:r>
              <w:t>और उन्होंने जाकर प्रचार किया, कि मन फिराओ,</w:t>
            </w:r>
          </w:p>
        </w:tc>
        <w:tc>
          <w:tcPr>
            <w:tcW w:type="dxa" w:w="2880"/>
            <w:vAlign w:val="center"/>
            <w:tcW w:w="1440" w:type="dxa"/>
          </w:tcPr>
          <w:p>
            <w:pPr>
              <w:jc w:val="center"/>
            </w:pPr>
            <w:r>
              <w:t>☐</w:t>
            </w:r>
          </w:p>
        </w:tc>
      </w:tr>
      <w:tr>
        <w:tc>
          <w:tcPr>
            <w:tcW w:type="dxa" w:w="2880"/>
            <w:tcW w:w="7920" w:type="dxa"/>
          </w:tcPr>
          <w:p>
            <w:r>
              <w:rPr>
                <w:b/>
              </w:rPr>
              <w:t>Luke 13:3</w:t>
            </w:r>
          </w:p>
        </w:tc>
        <w:tc>
          <w:tcPr>
            <w:tcW w:type="dxa" w:w="2880"/>
            <w:tcW w:w="7920" w:type="dxa"/>
          </w:tcPr>
          <w:p>
            <w:r>
              <w:rPr>
                <w:b/>
              </w:rPr>
              <w:t>लूका 13:3</w:t>
            </w:r>
          </w:p>
        </w:tc>
        <w:tc>
          <w:tcPr>
            <w:tcW w:type="dxa" w:w="2880"/>
            <w:tcW w:w="1440" w:type="dxa"/>
          </w:tcPr>
          <w:p>
            <w:pPr>
              <w:jc w:val="center"/>
            </w:pPr>
            <w:r>
              <w:rPr>
                <w:b/>
              </w:rPr>
              <w:t>OK</w:t>
            </w:r>
          </w:p>
        </w:tc>
      </w:tr>
      <w:tr>
        <w:tc>
          <w:tcPr>
            <w:tcW w:type="dxa" w:w="2880"/>
            <w:tcW w:w="7920" w:type="dxa"/>
          </w:tcPr>
          <w:p>
            <w:pPr>
              <w:spacing w:line="480" w:lineRule="auto"/>
            </w:pPr>
            <w:r>
              <w:t xml:space="preserve">No, I tell you. But if you do not </w:t>
            </w:r>
            <w:r>
              <w:rPr>
                <w:b/>
              </w:rPr>
              <w:t>repent</w:t>
            </w:r>
            <w:r>
              <w:t>, all of you will perish in the same way.</w:t>
            </w:r>
          </w:p>
        </w:tc>
        <w:tc>
          <w:tcPr>
            <w:tcW w:type="dxa" w:w="2880"/>
            <w:tcW w:w="7920" w:type="dxa"/>
          </w:tcPr>
          <w:p>
            <w:pPr>
              <w:spacing w:line="480" w:lineRule="auto"/>
            </w:pPr>
            <w:r>
              <w:t>मैं तुम से कहता हूँ, कि नहीं; परन्तु यदि तुम मन न फिराओगे* तो तुम सब भी इसी रीति से नाश होंगे।</w:t>
            </w:r>
          </w:p>
        </w:tc>
        <w:tc>
          <w:tcPr>
            <w:tcW w:type="dxa" w:w="2880"/>
            <w:vAlign w:val="center"/>
            <w:tcW w:w="1440" w:type="dxa"/>
          </w:tcPr>
          <w:p>
            <w:pPr>
              <w:jc w:val="center"/>
            </w:pPr>
            <w:r>
              <w:t>☐</w:t>
            </w:r>
          </w:p>
        </w:tc>
      </w:tr>
      <w:tr>
        <w:tc>
          <w:tcPr>
            <w:tcW w:type="dxa" w:w="2880"/>
            <w:tcW w:w="7920" w:type="dxa"/>
          </w:tcPr>
          <w:p>
            <w:r>
              <w:rPr>
                <w:b/>
              </w:rPr>
              <w:t>Luke 15:7</w:t>
            </w:r>
          </w:p>
        </w:tc>
        <w:tc>
          <w:tcPr>
            <w:tcW w:type="dxa" w:w="2880"/>
            <w:tcW w:w="7920" w:type="dxa"/>
          </w:tcPr>
          <w:p>
            <w:r>
              <w:rPr>
                <w:b/>
              </w:rPr>
              <w:t>लूका 15:7</w:t>
            </w:r>
          </w:p>
        </w:tc>
        <w:tc>
          <w:tcPr>
            <w:tcW w:type="dxa" w:w="2880"/>
            <w:tcW w:w="1440" w:type="dxa"/>
          </w:tcPr>
          <w:p>
            <w:pPr>
              <w:jc w:val="center"/>
            </w:pPr>
            <w:r>
              <w:rPr>
                <w:b/>
              </w:rPr>
              <w:t>OK</w:t>
            </w:r>
          </w:p>
        </w:tc>
      </w:tr>
      <w:tr>
        <w:tc>
          <w:tcPr>
            <w:tcW w:type="dxa" w:w="2880"/>
            <w:tcW w:w="7920" w:type="dxa"/>
          </w:tcPr>
          <w:p>
            <w:pPr>
              <w:spacing w:line="480" w:lineRule="auto"/>
            </w:pPr>
            <w:r>
              <w:t xml:space="preserve">I say to you that even so, there will be joy in heaven over one sinner who </w:t>
            </w:r>
            <w:r>
              <w:rPr>
                <w:b/>
              </w:rPr>
              <w:t>repents</w:t>
            </w:r>
            <w:r>
              <w:t xml:space="preserve">, more than over ninety-nine righteous persons who do not need to </w:t>
            </w:r>
            <w:r>
              <w:rPr>
                <w:b/>
              </w:rPr>
              <w:t>repent</w:t>
            </w:r>
            <w:r>
              <w:t>.</w:t>
            </w:r>
          </w:p>
        </w:tc>
        <w:tc>
          <w:tcPr>
            <w:tcW w:type="dxa" w:w="2880"/>
            <w:tcW w:w="7920" w:type="dxa"/>
          </w:tcPr>
          <w:p>
            <w:pPr>
              <w:spacing w:line="480" w:lineRule="auto"/>
            </w:pPr>
            <w:r>
              <w:t>मैं तुम से कहता हूँ; कि इसी रीति से एक मन फिरानेवाले पापी के विषय में भी स्वर्ग में इतना ही आनन्द होगा, जितना कि निन्यानवे ऐसे धर्मियों के विषय नहीं होता, जिन्हें मन फिराने की आवश्यकता नहीं।खोए हुए सिक्के का दृष्टान्त</w:t>
            </w:r>
            <w:r/>
          </w:p>
        </w:tc>
        <w:tc>
          <w:tcPr>
            <w:tcW w:type="dxa" w:w="2880"/>
            <w:vAlign w:val="center"/>
            <w:tcW w:w="1440" w:type="dxa"/>
          </w:tcPr>
          <w:p>
            <w:pPr>
              <w:jc w:val="center"/>
            </w:pPr>
            <w:r>
              <w:t>☐</w:t>
            </w:r>
          </w:p>
        </w:tc>
      </w:tr>
      <w:tr>
        <w:tc>
          <w:tcPr>
            <w:tcW w:type="dxa" w:w="2880"/>
            <w:tcW w:w="7920" w:type="dxa"/>
          </w:tcPr>
          <w:p>
            <w:r>
              <w:rPr>
                <w:b/>
              </w:rPr>
              <w:t>Luke 17:3</w:t>
            </w:r>
          </w:p>
        </w:tc>
        <w:tc>
          <w:tcPr>
            <w:tcW w:type="dxa" w:w="2880"/>
            <w:tcW w:w="7920" w:type="dxa"/>
          </w:tcPr>
          <w:p>
            <w:r>
              <w:rPr>
                <w:b/>
              </w:rPr>
              <w:t>लूका 17:3</w:t>
            </w:r>
          </w:p>
        </w:tc>
        <w:tc>
          <w:tcPr>
            <w:tcW w:type="dxa" w:w="2880"/>
            <w:tcW w:w="1440" w:type="dxa"/>
          </w:tcPr>
          <w:p>
            <w:pPr>
              <w:jc w:val="center"/>
            </w:pPr>
            <w:r>
              <w:rPr>
                <w:b/>
              </w:rPr>
              <w:t>OK</w:t>
            </w:r>
          </w:p>
        </w:tc>
      </w:tr>
      <w:tr>
        <w:tc>
          <w:tcPr>
            <w:tcW w:type="dxa" w:w="2880"/>
            <w:tcW w:w="7920" w:type="dxa"/>
          </w:tcPr>
          <w:p>
            <w:pPr>
              <w:spacing w:line="480" w:lineRule="auto"/>
            </w:pPr>
            <w:r>
              <w:t xml:space="preserve">Watch yourselves. If your brother sins, rebuke him, and if he </w:t>
            </w:r>
            <w:r>
              <w:rPr>
                <w:b/>
              </w:rPr>
              <w:t>repents</w:t>
            </w:r>
            <w:r>
              <w:t>, forgive him.</w:t>
            </w:r>
          </w:p>
        </w:tc>
        <w:tc>
          <w:tcPr>
            <w:tcW w:type="dxa" w:w="2880"/>
            <w:tcW w:w="7920" w:type="dxa"/>
          </w:tcPr>
          <w:p>
            <w:pPr>
              <w:spacing w:line="480" w:lineRule="auto"/>
            </w:pPr>
            <w:r>
              <w:t>सचेत रहो; यदि तेरा भाई अपराध करे तो उसे डाँट, और यदि पछताए तो उसे क्षमा कर।</w:t>
            </w:r>
          </w:p>
        </w:tc>
        <w:tc>
          <w:tcPr>
            <w:tcW w:type="dxa" w:w="2880"/>
            <w:vAlign w:val="center"/>
            <w:tcW w:w="1440" w:type="dxa"/>
          </w:tcPr>
          <w:p>
            <w:pPr>
              <w:jc w:val="center"/>
            </w:pPr>
            <w:r>
              <w:t>☐</w:t>
            </w:r>
          </w:p>
        </w:tc>
      </w:tr>
      <w:tr>
        <w:tc>
          <w:tcPr>
            <w:tcW w:type="dxa" w:w="2880"/>
            <w:tcW w:w="7920" w:type="dxa"/>
          </w:tcPr>
          <w:p>
            <w:r>
              <w:rPr>
                <w:b/>
              </w:rPr>
              <w:t>Acts 2:38</w:t>
            </w:r>
          </w:p>
        </w:tc>
        <w:tc>
          <w:tcPr>
            <w:tcW w:type="dxa" w:w="2880"/>
            <w:tcW w:w="7920" w:type="dxa"/>
          </w:tcPr>
          <w:p>
            <w:r>
              <w:rPr>
                <w:b/>
              </w:rPr>
              <w:t>प्रेरितों के काम 2:38</w:t>
            </w:r>
          </w:p>
        </w:tc>
        <w:tc>
          <w:tcPr>
            <w:tcW w:type="dxa" w:w="2880"/>
            <w:tcW w:w="1440" w:type="dxa"/>
          </w:tcPr>
          <w:p>
            <w:pPr>
              <w:jc w:val="center"/>
            </w:pPr>
            <w:r>
              <w:rPr>
                <w:b/>
              </w:rPr>
              <w:t>OK</w:t>
            </w:r>
          </w:p>
        </w:tc>
      </w:tr>
      <w:tr>
        <w:tc>
          <w:tcPr>
            <w:tcW w:type="dxa" w:w="2880"/>
            <w:tcW w:w="7920" w:type="dxa"/>
          </w:tcPr>
          <w:p>
            <w:pPr>
              <w:spacing w:line="480" w:lineRule="auto"/>
            </w:pPr>
            <w:r>
              <w:t>Then Peter said to them, "</w:t>
            </w:r>
            <w:r>
              <w:rPr>
                <w:b/>
              </w:rPr>
              <w:t>Repent</w:t>
            </w:r>
            <w:r>
              <w:t xml:space="preserve"> and be baptized, each of you, in the name of Jesus Christ for the forgiveness of your sins, and you will receive the gift of the Holy Spirit.</w:t>
            </w:r>
          </w:p>
        </w:tc>
        <w:tc>
          <w:tcPr>
            <w:tcW w:type="dxa" w:w="2880"/>
            <w:tcW w:w="7920" w:type="dxa"/>
          </w:tcPr>
          <w:p>
            <w:pPr>
              <w:spacing w:line="480" w:lineRule="auto"/>
            </w:pPr>
            <w:r>
              <w:t>पतरस ने उनसे कहा, “मन फिराओ, और तुम में से हर एक अपने-अपने पापों की क्षमा के लिये यीशु मसीह के नाम से बपतिस्मा ले; तो तुम पवित्र आत्मा का दान पाओगे।</w:t>
            </w:r>
          </w:p>
        </w:tc>
        <w:tc>
          <w:tcPr>
            <w:tcW w:type="dxa" w:w="2880"/>
            <w:vAlign w:val="center"/>
            <w:tcW w:w="1440" w:type="dxa"/>
          </w:tcPr>
          <w:p>
            <w:pPr>
              <w:jc w:val="center"/>
            </w:pPr>
            <w:r>
              <w:t>☐</w:t>
            </w:r>
          </w:p>
        </w:tc>
      </w:tr>
      <w:tr>
        <w:tc>
          <w:tcPr>
            <w:tcW w:type="dxa" w:w="2880"/>
            <w:tcW w:w="7920" w:type="dxa"/>
          </w:tcPr>
          <w:p>
            <w:r>
              <w:rPr>
                <w:b/>
              </w:rPr>
              <w:t>Acts 17:30</w:t>
            </w:r>
          </w:p>
        </w:tc>
        <w:tc>
          <w:tcPr>
            <w:tcW w:type="dxa" w:w="2880"/>
            <w:tcW w:w="7920" w:type="dxa"/>
          </w:tcPr>
          <w:p>
            <w:r>
              <w:rPr>
                <w:b/>
              </w:rPr>
              <w:t>प्रेरितों के काम 17:30</w:t>
            </w:r>
          </w:p>
        </w:tc>
        <w:tc>
          <w:tcPr>
            <w:tcW w:type="dxa" w:w="2880"/>
            <w:tcW w:w="1440" w:type="dxa"/>
          </w:tcPr>
          <w:p>
            <w:pPr>
              <w:jc w:val="center"/>
            </w:pPr>
            <w:r>
              <w:rPr>
                <w:b/>
              </w:rPr>
              <w:t>OK</w:t>
            </w:r>
          </w:p>
        </w:tc>
      </w:tr>
      <w:tr>
        <w:tc>
          <w:tcPr>
            <w:tcW w:type="dxa" w:w="2880"/>
            <w:tcW w:w="7920" w:type="dxa"/>
          </w:tcPr>
          <w:p>
            <w:pPr>
              <w:spacing w:line="480" w:lineRule="auto"/>
            </w:pPr>
            <w:r>
              <w:t xml:space="preserve">Therefore God overlooked the times of ignorance, but now he commands all men everywhere to </w:t>
            </w:r>
            <w:r>
              <w:rPr>
                <w:b/>
              </w:rPr>
              <w:t>repent</w:t>
            </w:r>
            <w:r>
              <w:t>.</w:t>
            </w:r>
          </w:p>
        </w:tc>
        <w:tc>
          <w:tcPr>
            <w:tcW w:type="dxa" w:w="2880"/>
            <w:tcW w:w="7920" w:type="dxa"/>
          </w:tcPr>
          <w:p>
            <w:pPr>
              <w:spacing w:line="480" w:lineRule="auto"/>
            </w:pPr>
            <w:r>
              <w:t>इसलिए परमेश्‍वर ने अज्ञानता के समयों पर ध्यान नहीं दिया, पर अब हर जगह सब मनुष्यों को मन फिराने की आज्ञा देता है।</w:t>
            </w:r>
          </w:p>
        </w:tc>
        <w:tc>
          <w:tcPr>
            <w:tcW w:type="dxa" w:w="2880"/>
            <w:vAlign w:val="center"/>
            <w:tcW w:w="1440" w:type="dxa"/>
          </w:tcPr>
          <w:p>
            <w:pPr>
              <w:jc w:val="center"/>
            </w:pPr>
            <w:r>
              <w:t>☐</w:t>
            </w:r>
          </w:p>
        </w:tc>
      </w:tr>
      <w:tr>
        <w:tc>
          <w:tcPr>
            <w:tcW w:type="dxa" w:w="2880"/>
            <w:tcW w:w="7920" w:type="dxa"/>
          </w:tcPr>
          <w:p>
            <w:r>
              <w:rPr>
                <w:b/>
              </w:rPr>
              <w:t>Acts 26:20</w:t>
            </w:r>
          </w:p>
        </w:tc>
        <w:tc>
          <w:tcPr>
            <w:tcW w:type="dxa" w:w="2880"/>
            <w:tcW w:w="7920" w:type="dxa"/>
          </w:tcPr>
          <w:p>
            <w:r>
              <w:rPr>
                <w:b/>
              </w:rPr>
              <w:t>प्रेरितों के काम 26:20</w:t>
            </w:r>
          </w:p>
        </w:tc>
        <w:tc>
          <w:tcPr>
            <w:tcW w:type="dxa" w:w="2880"/>
            <w:tcW w:w="1440" w:type="dxa"/>
          </w:tcPr>
          <w:p>
            <w:pPr>
              <w:jc w:val="center"/>
            </w:pPr>
            <w:r>
              <w:rPr>
                <w:b/>
              </w:rPr>
              <w:t>OK</w:t>
            </w:r>
          </w:p>
        </w:tc>
      </w:tr>
      <w:tr>
        <w:tc>
          <w:tcPr>
            <w:tcW w:type="dxa" w:w="2880"/>
            <w:tcW w:w="7920" w:type="dxa"/>
          </w:tcPr>
          <w:p>
            <w:pPr>
              <w:spacing w:line="480" w:lineRule="auto"/>
            </w:pPr>
            <w:r>
              <w:t xml:space="preserve">but, to those in Damascus first, and then at Jerusalem, and throughout all the country of Judea, and also to the Gentiles, I gave them the message that that they should </w:t>
            </w:r>
            <w:r>
              <w:rPr>
                <w:b/>
              </w:rPr>
              <w:t>repent</w:t>
            </w:r>
            <w:r>
              <w:t xml:space="preserve"> and turn to God, doing deeds worthy of </w:t>
            </w:r>
            <w:r>
              <w:rPr>
                <w:b/>
              </w:rPr>
              <w:t>repentance</w:t>
            </w:r>
            <w:r>
              <w:t>.</w:t>
            </w:r>
          </w:p>
        </w:tc>
        <w:tc>
          <w:tcPr>
            <w:tcW w:type="dxa" w:w="2880"/>
            <w:tcW w:w="7920" w:type="dxa"/>
          </w:tcPr>
          <w:p>
            <w:pPr>
              <w:spacing w:line="480" w:lineRule="auto"/>
            </w:pPr>
            <w:r>
              <w:t>परन्तु पहले दमिश्क के, फिर यरूशलेम के रहनेवालों को, तब यहूदिया के सारे देश में और अन्यजातियों को समझाता रहा, कि मन फिराओ और परमेश्‍वर की ओर फिर कर मन फिराव के योग्य काम करो।</w:t>
            </w:r>
          </w:p>
        </w:tc>
        <w:tc>
          <w:tcPr>
            <w:tcW w:type="dxa" w:w="2880"/>
            <w:vAlign w:val="center"/>
            <w:tcW w:w="1440" w:type="dxa"/>
          </w:tcPr>
          <w:p>
            <w:pPr>
              <w:jc w:val="center"/>
            </w:pPr>
            <w:r>
              <w:t>☐</w:t>
            </w:r>
          </w:p>
        </w:tc>
      </w:tr>
      <w:tr>
        <w:tc>
          <w:tcPr>
            <w:tcW w:type="dxa" w:w="2880"/>
            <w:tcW w:w="7920" w:type="dxa"/>
          </w:tcPr>
          <w:p>
            <w:r>
              <w:rPr>
                <w:b/>
              </w:rPr>
              <w:t>2 Corinthians 12:21</w:t>
            </w:r>
          </w:p>
        </w:tc>
        <w:tc>
          <w:tcPr>
            <w:tcW w:type="dxa" w:w="2880"/>
            <w:tcW w:w="7920" w:type="dxa"/>
          </w:tcPr>
          <w:p>
            <w:r>
              <w:rPr>
                <w:b/>
              </w:rPr>
              <w:t>2 कुरिन्थियों 12:21</w:t>
            </w:r>
          </w:p>
        </w:tc>
        <w:tc>
          <w:tcPr>
            <w:tcW w:type="dxa" w:w="2880"/>
            <w:tcW w:w="1440" w:type="dxa"/>
          </w:tcPr>
          <w:p>
            <w:pPr>
              <w:jc w:val="center"/>
            </w:pPr>
            <w:r>
              <w:rPr>
                <w:b/>
              </w:rPr>
              <w:t>OK</w:t>
            </w:r>
          </w:p>
        </w:tc>
      </w:tr>
      <w:tr>
        <w:tc>
          <w:tcPr>
            <w:tcW w:type="dxa" w:w="2880"/>
            <w:tcW w:w="7920" w:type="dxa"/>
          </w:tcPr>
          <w:p>
            <w:pPr>
              <w:spacing w:line="480" w:lineRule="auto"/>
            </w:pPr>
            <w:r>
              <w:t xml:space="preserve">I fear that when I come back, my God might humble me before you. I fear that I might be grieved by many of those who have sinned before now and who did not </w:t>
            </w:r>
            <w:r>
              <w:rPr>
                <w:b/>
              </w:rPr>
              <w:t>repent</w:t>
            </w:r>
            <w:r>
              <w:t xml:space="preserve"> of the uncleanness and sexual immorality and lustful indulgence that they practiced.</w:t>
            </w:r>
          </w:p>
        </w:tc>
        <w:tc>
          <w:tcPr>
            <w:tcW w:type="dxa" w:w="2880"/>
            <w:tcW w:w="7920" w:type="dxa"/>
          </w:tcPr>
          <w:p>
            <w:pPr>
              <w:spacing w:line="480" w:lineRule="auto"/>
            </w:pPr>
            <w:r>
              <w:t>और कहीं ऐसा न हो कि जब मैं वापस आऊँगा, मेरा परमेश्‍वर मुझे अपमानित करे और मुझे बहुतों के लिये फिर शोक करना पड़े, जिन्होंने पहले पाप किया था, और उस गंदे काम, और व्यभिचार, और लुचपन से, जो उन्होंने किया, मन नहीं फिराया।</w:t>
            </w:r>
          </w:p>
        </w:tc>
        <w:tc>
          <w:tcPr>
            <w:tcW w:type="dxa" w:w="2880"/>
            <w:vAlign w:val="center"/>
            <w:tcW w:w="1440" w:type="dxa"/>
          </w:tcPr>
          <w:p>
            <w:pPr>
              <w:jc w:val="center"/>
            </w:pPr>
            <w:r>
              <w:t>☐</w:t>
            </w:r>
          </w:p>
        </w:tc>
      </w:tr>
      <w:tr>
        <w:tc>
          <w:tcPr>
            <w:tcW w:type="dxa" w:w="2880"/>
            <w:tcW w:w="7920" w:type="dxa"/>
          </w:tcPr>
          <w:p>
            <w:r>
              <w:rPr>
                <w:b/>
              </w:rPr>
              <w:t>Revelation 2:5</w:t>
            </w:r>
          </w:p>
        </w:tc>
        <w:tc>
          <w:tcPr>
            <w:tcW w:type="dxa" w:w="2880"/>
            <w:tcW w:w="7920" w:type="dxa"/>
          </w:tcPr>
          <w:p>
            <w:r>
              <w:rPr>
                <w:b/>
              </w:rPr>
              <w:t>प्रकाशितवाक्य 2:5</w:t>
            </w:r>
          </w:p>
        </w:tc>
        <w:tc>
          <w:tcPr>
            <w:tcW w:type="dxa" w:w="2880"/>
            <w:tcW w:w="1440" w:type="dxa"/>
          </w:tcPr>
          <w:p>
            <w:pPr>
              <w:jc w:val="center"/>
            </w:pPr>
            <w:r>
              <w:rPr>
                <w:b/>
              </w:rPr>
              <w:t>OK</w:t>
            </w:r>
          </w:p>
        </w:tc>
      </w:tr>
      <w:tr>
        <w:tc>
          <w:tcPr>
            <w:tcW w:type="dxa" w:w="2880"/>
            <w:tcW w:w="7920" w:type="dxa"/>
          </w:tcPr>
          <w:p>
            <w:pPr>
              <w:spacing w:line="480" w:lineRule="auto"/>
            </w:pPr>
            <w:r>
              <w:t xml:space="preserve">Remember therefore from where you have fallen. </w:t>
            </w:r>
            <w:r>
              <w:rPr>
                <w:b/>
              </w:rPr>
              <w:t>Repent</w:t>
            </w:r>
            <w:r>
              <w:t xml:space="preserve"> and do the things you did at first. Unless you </w:t>
            </w:r>
            <w:r>
              <w:rPr>
                <w:b/>
              </w:rPr>
              <w:t>repent</w:t>
            </w:r>
            <w:r>
              <w:t>, I will come to you and I will remove your lampstand from its place.</w:t>
            </w:r>
          </w:p>
        </w:tc>
        <w:tc>
          <w:tcPr>
            <w:tcW w:type="dxa" w:w="2880"/>
            <w:tcW w:w="7920" w:type="dxa"/>
          </w:tcPr>
          <w:p>
            <w:pPr>
              <w:spacing w:line="480" w:lineRule="auto"/>
            </w:pPr>
            <w:r>
              <w:t>इसलिए स्मरण कर, कि तू कहाँ से गिरा है*, और मन फिरा और पहले के समान काम कर; और यदि तू मन न फिराएगा, तो मैं तेरे पास आकर तेरी दीवट को उसके स्थान से हटा दूँगा।</w:t>
            </w:r>
          </w:p>
        </w:tc>
        <w:tc>
          <w:tcPr>
            <w:tcW w:type="dxa" w:w="2880"/>
            <w:vAlign w:val="center"/>
            <w:tcW w:w="1440" w:type="dxa"/>
          </w:tcPr>
          <w:p>
            <w:pPr>
              <w:jc w:val="center"/>
            </w:pPr>
            <w:r>
              <w:t>☐</w:t>
            </w:r>
          </w:p>
        </w:tc>
      </w:tr>
      <w:tr>
        <w:tc>
          <w:tcPr>
            <w:tcW w:type="dxa" w:w="2880"/>
            <w:tcW w:w="7920" w:type="dxa"/>
          </w:tcPr>
          <w:p>
            <w:r>
              <w:rPr>
                <w:b/>
              </w:rPr>
              <w:t>Revelation 9:20</w:t>
            </w:r>
          </w:p>
        </w:tc>
        <w:tc>
          <w:tcPr>
            <w:tcW w:type="dxa" w:w="2880"/>
            <w:tcW w:w="7920" w:type="dxa"/>
          </w:tcPr>
          <w:p>
            <w:r>
              <w:rPr>
                <w:b/>
              </w:rPr>
              <w:t>प्रकाशितवाक्य 9:20</w:t>
            </w:r>
          </w:p>
        </w:tc>
        <w:tc>
          <w:tcPr>
            <w:tcW w:type="dxa" w:w="2880"/>
            <w:tcW w:w="1440" w:type="dxa"/>
          </w:tcPr>
          <w:p>
            <w:pPr>
              <w:jc w:val="center"/>
            </w:pPr>
            <w:r>
              <w:rPr>
                <w:b/>
              </w:rPr>
              <w:t>OK</w:t>
            </w:r>
          </w:p>
        </w:tc>
      </w:tr>
      <w:tr>
        <w:tc>
          <w:tcPr>
            <w:tcW w:type="dxa" w:w="2880"/>
            <w:tcW w:w="7920" w:type="dxa"/>
          </w:tcPr>
          <w:p>
            <w:pPr>
              <w:spacing w:line="480" w:lineRule="auto"/>
            </w:pPr>
            <w:r>
              <w:t xml:space="preserve">The rest of mankind, those who were not killed by these plagues, did not </w:t>
            </w:r>
            <w:r>
              <w:rPr>
                <w:b/>
              </w:rPr>
              <w:t>repent</w:t>
            </w:r>
            <w:r>
              <w:t xml:space="preserve"> of the works of their hands, nor did they stop worshiping demons and idols of gold, silver, bronze, stone, and wood—things that cannot see, hear, or walk.</w:t>
            </w:r>
          </w:p>
        </w:tc>
        <w:tc>
          <w:tcPr>
            <w:tcW w:type="dxa" w:w="2880"/>
            <w:tcW w:w="7920" w:type="dxa"/>
          </w:tcPr>
          <w:p>
            <w:pPr>
              <w:spacing w:line="480" w:lineRule="auto"/>
            </w:pPr>
            <w:r>
              <w:t>बाकी मनुष्यों ने जो उन महामारियों से न मरे थे, अपने हाथों के कामों से मन न फिराया, कि दुष्टात्माओं की, और सोने, चाँदी, पीतल, पत्थर, और काठ की मूर्तियों की पूजा न करें, जो न देख, न सुन, न चल सकती हैं। (1 इति. 34:25)</w:t>
            </w:r>
          </w:p>
        </w:tc>
        <w:tc>
          <w:tcPr>
            <w:tcW w:type="dxa" w:w="2880"/>
            <w:vAlign w:val="center"/>
            <w:tcW w:w="1440" w:type="dxa"/>
          </w:tcPr>
          <w:p>
            <w:pPr>
              <w:jc w:val="center"/>
            </w:pPr>
            <w:r>
              <w:t>☐</w:t>
            </w:r>
          </w:p>
        </w:tc>
      </w:tr>
      <w:tr>
        <w:tc>
          <w:tcPr>
            <w:tcW w:type="dxa" w:w="2880"/>
            <w:tcW w:w="7920" w:type="dxa"/>
          </w:tcPr>
          <w:p>
            <w:r>
              <w:rPr>
                <w:b/>
              </w:rPr>
              <w:t>Revelation 16:9</w:t>
            </w:r>
          </w:p>
        </w:tc>
        <w:tc>
          <w:tcPr>
            <w:tcW w:type="dxa" w:w="2880"/>
            <w:tcW w:w="7920" w:type="dxa"/>
          </w:tcPr>
          <w:p>
            <w:r>
              <w:rPr>
                <w:b/>
              </w:rPr>
              <w:t>प्रकाशितवाक्य 16:9</w:t>
            </w:r>
          </w:p>
        </w:tc>
        <w:tc>
          <w:tcPr>
            <w:tcW w:type="dxa" w:w="2880"/>
            <w:tcW w:w="1440" w:type="dxa"/>
          </w:tcPr>
          <w:p>
            <w:pPr>
              <w:jc w:val="center"/>
            </w:pPr>
            <w:r>
              <w:rPr>
                <w:b/>
              </w:rPr>
              <w:t>OK</w:t>
            </w:r>
          </w:p>
        </w:tc>
      </w:tr>
      <w:tr>
        <w:tc>
          <w:tcPr>
            <w:tcW w:type="dxa" w:w="2880"/>
            <w:tcW w:w="7920" w:type="dxa"/>
          </w:tcPr>
          <w:p>
            <w:pPr>
              <w:spacing w:line="480" w:lineRule="auto"/>
            </w:pPr>
            <w:r>
              <w:t xml:space="preserve">They were scorched by the terrible heat, and they blasphemed the name of God, who has the authority over these plagues. They did not </w:t>
            </w:r>
            <w:r>
              <w:rPr>
                <w:b/>
              </w:rPr>
              <w:t>repent</w:t>
            </w:r>
            <w:r>
              <w:t xml:space="preserve"> or give him glory.</w:t>
            </w:r>
          </w:p>
        </w:tc>
        <w:tc>
          <w:tcPr>
            <w:tcW w:type="dxa" w:w="2880"/>
            <w:tcW w:w="7920" w:type="dxa"/>
          </w:tcPr>
          <w:p>
            <w:pPr>
              <w:spacing w:line="480" w:lineRule="auto"/>
            </w:pPr>
            <w:r>
              <w:t>मनुष्य बड़ी तपन से झुलस गए, और परमेश्‍वर के नाम की जिसे इन विपत्तियों पर अधिकार है, निन्दा की और उन्होंने न मन फिराया और न महिमा की।पाँचवा कटोरा</w:t>
            </w:r>
            <w:r/>
          </w:p>
        </w:tc>
        <w:tc>
          <w:tcPr>
            <w:tcW w:type="dxa" w:w="2880"/>
            <w:vAlign w:val="center"/>
            <w:tcW w:w="1440" w:type="dxa"/>
          </w:tcPr>
          <w:p>
            <w:pPr>
              <w:jc w:val="center"/>
            </w:pPr>
            <w:r>
              <w:t>☐</w:t>
            </w:r>
          </w:p>
        </w:tc>
      </w:tr>
    </w:tbl>
    <w:p>
      <w:pPr>
        <w:pStyle w:val="Heading1"/>
        <w:spacing w:before="0"/>
      </w:pPr>
      <w:r>
        <w:t>resurrection (G386, G1454)</w:t>
      </w:r>
    </w:p>
    <w:p>
      <w:r/>
      <w:r>
        <w:t>This word means to become alive again after having died. Only God has the power to do this.</w:t>
      </w:r>
      <w:r/>
      <w:r/>
    </w:p>
    <w:p>
      <w:pPr>
        <w:pStyle w:val="ListBullet"/>
        <w:spacing w:line="240" w:lineRule="auto"/>
        <w:ind w:left="720"/>
      </w:pPr>
      <w:r/>
      <w:r>
        <w:t>This word is often used to talk about Jesus becoming alive again after he died.</w:t>
      </w:r>
      <w:r/>
    </w:p>
    <w:p>
      <w:pPr>
        <w:pStyle w:val="ListBullet"/>
        <w:spacing w:line="240" w:lineRule="auto" w:after="0"/>
        <w:ind w:left="720"/>
      </w:pPr>
      <w:r/>
      <w:r>
        <w:t>It is also used about the end of time, when all will be raised again to life and judged.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27:53</w:t>
            </w:r>
          </w:p>
        </w:tc>
        <w:tc>
          <w:tcPr>
            <w:tcW w:type="dxa" w:w="2880"/>
            <w:tcW w:w="7920" w:type="dxa"/>
          </w:tcPr>
          <w:p>
            <w:r>
              <w:rPr>
                <w:b/>
              </w:rPr>
              <w:t>मत्ती 27:53</w:t>
            </w:r>
          </w:p>
        </w:tc>
        <w:tc>
          <w:tcPr>
            <w:tcW w:type="dxa" w:w="2880"/>
            <w:tcW w:w="1440" w:type="dxa"/>
          </w:tcPr>
          <w:p>
            <w:pPr>
              <w:jc w:val="center"/>
            </w:pPr>
            <w:r>
              <w:rPr>
                <w:b/>
              </w:rPr>
              <w:t>OK</w:t>
            </w:r>
          </w:p>
        </w:tc>
      </w:tr>
      <w:tr>
        <w:tc>
          <w:tcPr>
            <w:tcW w:type="dxa" w:w="2880"/>
            <w:tcW w:w="7920" w:type="dxa"/>
          </w:tcPr>
          <w:p>
            <w:pPr>
              <w:spacing w:line="480" w:lineRule="auto"/>
            </w:pPr>
            <w:r>
              <w:t xml:space="preserve">They came out of the tombs after his </w:t>
            </w:r>
            <w:r>
              <w:rPr>
                <w:b/>
              </w:rPr>
              <w:t>resurrection</w:t>
            </w:r>
            <w:r>
              <w:t>, entered the holy city, and appeared to many.</w:t>
            </w:r>
          </w:p>
        </w:tc>
        <w:tc>
          <w:tcPr>
            <w:tcW w:type="dxa" w:w="2880"/>
            <w:tcW w:w="7920" w:type="dxa"/>
          </w:tcPr>
          <w:p>
            <w:pPr>
              <w:spacing w:line="480" w:lineRule="auto"/>
            </w:pPr>
            <w:r>
              <w:t>और उसके जी उठने के बाद वे कब्रों में से निकलकर पवित्र नगर में गए, और बहुतों को दिखाई दिए।</w:t>
            </w:r>
          </w:p>
        </w:tc>
        <w:tc>
          <w:tcPr>
            <w:tcW w:type="dxa" w:w="2880"/>
            <w:vAlign w:val="center"/>
            <w:tcW w:w="1440" w:type="dxa"/>
          </w:tcPr>
          <w:p>
            <w:pPr>
              <w:jc w:val="center"/>
            </w:pPr>
            <w:r>
              <w:t>☐</w:t>
            </w:r>
          </w:p>
        </w:tc>
      </w:tr>
      <w:tr>
        <w:tc>
          <w:tcPr>
            <w:tcW w:type="dxa" w:w="2880"/>
            <w:tcW w:w="7920" w:type="dxa"/>
          </w:tcPr>
          <w:p>
            <w:r>
              <w:rPr>
                <w:b/>
              </w:rPr>
              <w:t>Mark 12:18</w:t>
            </w:r>
          </w:p>
        </w:tc>
        <w:tc>
          <w:tcPr>
            <w:tcW w:type="dxa" w:w="2880"/>
            <w:tcW w:w="7920" w:type="dxa"/>
          </w:tcPr>
          <w:p>
            <w:r>
              <w:rPr>
                <w:b/>
              </w:rPr>
              <w:t>मरकुस 12:18</w:t>
            </w:r>
          </w:p>
        </w:tc>
        <w:tc>
          <w:tcPr>
            <w:tcW w:type="dxa" w:w="2880"/>
            <w:tcW w:w="1440" w:type="dxa"/>
          </w:tcPr>
          <w:p>
            <w:pPr>
              <w:jc w:val="center"/>
            </w:pPr>
            <w:r>
              <w:rPr>
                <w:b/>
              </w:rPr>
              <w:t>OK</w:t>
            </w:r>
          </w:p>
        </w:tc>
      </w:tr>
      <w:tr>
        <w:tc>
          <w:tcPr>
            <w:tcW w:type="dxa" w:w="2880"/>
            <w:tcW w:w="7920" w:type="dxa"/>
          </w:tcPr>
          <w:p>
            <w:pPr>
              <w:spacing w:line="480" w:lineRule="auto"/>
            </w:pPr>
            <w:r>
              <w:t xml:space="preserve">Then Sadducees, who say there is no </w:t>
            </w:r>
            <w:r>
              <w:rPr>
                <w:b/>
              </w:rPr>
              <w:t>resurrection</w:t>
            </w:r>
            <w:r>
              <w:t>, came to him. They asked him, saying,</w:t>
            </w:r>
          </w:p>
        </w:tc>
        <w:tc>
          <w:tcPr>
            <w:tcW w:type="dxa" w:w="2880"/>
            <w:tcW w:w="7920" w:type="dxa"/>
          </w:tcPr>
          <w:p>
            <w:pPr>
              <w:spacing w:line="480" w:lineRule="auto"/>
            </w:pPr>
            <w:r>
              <w:t>फिर सदूकियों* ने भी, जो कहते हैं कि मरे हुओं का जी उठना है ही नहीं, उसके पास आकर उससे पूछा,</w:t>
            </w:r>
          </w:p>
        </w:tc>
        <w:tc>
          <w:tcPr>
            <w:tcW w:type="dxa" w:w="2880"/>
            <w:vAlign w:val="center"/>
            <w:tcW w:w="1440" w:type="dxa"/>
          </w:tcPr>
          <w:p>
            <w:pPr>
              <w:jc w:val="center"/>
            </w:pPr>
            <w:r>
              <w:t>☐</w:t>
            </w:r>
          </w:p>
        </w:tc>
      </w:tr>
      <w:tr>
        <w:tc>
          <w:tcPr>
            <w:tcW w:type="dxa" w:w="2880"/>
            <w:tcW w:w="7920" w:type="dxa"/>
          </w:tcPr>
          <w:p>
            <w:r>
              <w:rPr>
                <w:b/>
              </w:rPr>
              <w:t>Luke 14:14</w:t>
            </w:r>
          </w:p>
        </w:tc>
        <w:tc>
          <w:tcPr>
            <w:tcW w:type="dxa" w:w="2880"/>
            <w:tcW w:w="7920" w:type="dxa"/>
          </w:tcPr>
          <w:p>
            <w:r>
              <w:rPr>
                <w:b/>
              </w:rPr>
              <w:t>लूका 14:14</w:t>
            </w:r>
          </w:p>
        </w:tc>
        <w:tc>
          <w:tcPr>
            <w:tcW w:type="dxa" w:w="2880"/>
            <w:tcW w:w="1440" w:type="dxa"/>
          </w:tcPr>
          <w:p>
            <w:pPr>
              <w:jc w:val="center"/>
            </w:pPr>
            <w:r>
              <w:rPr>
                <w:b/>
              </w:rPr>
              <w:t>OK</w:t>
            </w:r>
          </w:p>
        </w:tc>
      </w:tr>
      <w:tr>
        <w:tc>
          <w:tcPr>
            <w:tcW w:type="dxa" w:w="2880"/>
            <w:tcW w:w="7920" w:type="dxa"/>
          </w:tcPr>
          <w:p>
            <w:pPr>
              <w:spacing w:line="480" w:lineRule="auto"/>
            </w:pPr>
            <w:r>
              <w:t xml:space="preserve">and you will be blessed, because they cannot repay you. For you will be repaid in the </w:t>
            </w:r>
            <w:r>
              <w:rPr>
                <w:b/>
              </w:rPr>
              <w:t>resurrection</w:t>
            </w:r>
            <w:r>
              <w:t xml:space="preserve"> of the just."</w:t>
            </w:r>
          </w:p>
        </w:tc>
        <w:tc>
          <w:tcPr>
            <w:tcW w:type="dxa" w:w="2880"/>
            <w:tcW w:w="7920" w:type="dxa"/>
          </w:tcPr>
          <w:p>
            <w:pPr>
              <w:spacing w:line="480" w:lineRule="auto"/>
            </w:pPr>
            <w:r>
              <w:t>तब तू धन्य होगा, क्योंकि उनके पास तुझे बदला देने को कुछ नहीं, परन्तु तुझे धर्मियों के जी उठने* पर इसका प्रतिफल मिलेगा।”बड़े भोज का दृष्टान्त</w:t>
            </w:r>
            <w:r/>
          </w:p>
        </w:tc>
        <w:tc>
          <w:tcPr>
            <w:tcW w:type="dxa" w:w="2880"/>
            <w:vAlign w:val="center"/>
            <w:tcW w:w="1440" w:type="dxa"/>
          </w:tcPr>
          <w:p>
            <w:pPr>
              <w:jc w:val="center"/>
            </w:pPr>
            <w:r>
              <w:t>☐</w:t>
            </w:r>
          </w:p>
        </w:tc>
      </w:tr>
      <w:tr>
        <w:tc>
          <w:tcPr>
            <w:tcW w:type="dxa" w:w="2880"/>
            <w:tcW w:w="7920" w:type="dxa"/>
          </w:tcPr>
          <w:p>
            <w:r>
              <w:rPr>
                <w:b/>
              </w:rPr>
              <w:t>Luke 20:35</w:t>
            </w:r>
          </w:p>
        </w:tc>
        <w:tc>
          <w:tcPr>
            <w:tcW w:type="dxa" w:w="2880"/>
            <w:tcW w:w="7920" w:type="dxa"/>
          </w:tcPr>
          <w:p>
            <w:r>
              <w:rPr>
                <w:b/>
              </w:rPr>
              <w:t>लूका 20:35</w:t>
            </w:r>
          </w:p>
        </w:tc>
        <w:tc>
          <w:tcPr>
            <w:tcW w:type="dxa" w:w="2880"/>
            <w:tcW w:w="1440" w:type="dxa"/>
          </w:tcPr>
          <w:p>
            <w:pPr>
              <w:jc w:val="center"/>
            </w:pPr>
            <w:r>
              <w:rPr>
                <w:b/>
              </w:rPr>
              <w:t>OK</w:t>
            </w:r>
          </w:p>
        </w:tc>
      </w:tr>
      <w:tr>
        <w:tc>
          <w:tcPr>
            <w:tcW w:type="dxa" w:w="2880"/>
            <w:tcW w:w="7920" w:type="dxa"/>
          </w:tcPr>
          <w:p>
            <w:pPr>
              <w:spacing w:line="480" w:lineRule="auto"/>
            </w:pPr>
            <w:r>
              <w:t xml:space="preserve">But those who are regarded as worthy in that age to receive the </w:t>
            </w:r>
            <w:r>
              <w:rPr>
                <w:b/>
              </w:rPr>
              <w:t>resurrection</w:t>
            </w:r>
            <w:r>
              <w:t xml:space="preserve"> from the dead will neither marry nor be given in marriage.</w:t>
            </w:r>
          </w:p>
        </w:tc>
        <w:tc>
          <w:tcPr>
            <w:tcW w:type="dxa" w:w="2880"/>
            <w:tcW w:w="7920" w:type="dxa"/>
          </w:tcPr>
          <w:p>
            <w:pPr>
              <w:spacing w:line="480" w:lineRule="auto"/>
            </w:pPr>
            <w:r>
              <w:t>पर जो लोग इस योग्य ठहरेंगे, की उस युग को और मरे हुओं में से जी उठना प्राप्त करें, उनमें विवाह-शादी न होगी।</w:t>
            </w:r>
          </w:p>
        </w:tc>
        <w:tc>
          <w:tcPr>
            <w:tcW w:type="dxa" w:w="2880"/>
            <w:vAlign w:val="center"/>
            <w:tcW w:w="1440" w:type="dxa"/>
          </w:tcPr>
          <w:p>
            <w:pPr>
              <w:jc w:val="center"/>
            </w:pPr>
            <w:r>
              <w:t>☐</w:t>
            </w:r>
          </w:p>
        </w:tc>
      </w:tr>
      <w:tr>
        <w:tc>
          <w:tcPr>
            <w:tcW w:type="dxa" w:w="2880"/>
            <w:tcW w:w="7920" w:type="dxa"/>
          </w:tcPr>
          <w:p>
            <w:r>
              <w:rPr>
                <w:b/>
              </w:rPr>
              <w:t>John 11:25</w:t>
            </w:r>
          </w:p>
        </w:tc>
        <w:tc>
          <w:tcPr>
            <w:tcW w:type="dxa" w:w="2880"/>
            <w:tcW w:w="7920" w:type="dxa"/>
          </w:tcPr>
          <w:p>
            <w:r>
              <w:rPr>
                <w:b/>
              </w:rPr>
              <w:t>यूहन्ना 11:25</w:t>
            </w:r>
          </w:p>
        </w:tc>
        <w:tc>
          <w:tcPr>
            <w:tcW w:type="dxa" w:w="2880"/>
            <w:tcW w:w="1440" w:type="dxa"/>
          </w:tcPr>
          <w:p>
            <w:pPr>
              <w:jc w:val="center"/>
            </w:pPr>
            <w:r>
              <w:rPr>
                <w:b/>
              </w:rPr>
              <w:t>OK</w:t>
            </w:r>
          </w:p>
        </w:tc>
      </w:tr>
      <w:tr>
        <w:tc>
          <w:tcPr>
            <w:tcW w:type="dxa" w:w="2880"/>
            <w:tcW w:w="7920" w:type="dxa"/>
          </w:tcPr>
          <w:p>
            <w:pPr>
              <w:spacing w:line="480" w:lineRule="auto"/>
            </w:pPr>
            <w:r>
              <w:t xml:space="preserve">Jesus said to her, "I am the </w:t>
            </w:r>
            <w:r>
              <w:rPr>
                <w:b/>
              </w:rPr>
              <w:t>resurrection</w:t>
            </w:r>
            <w:r>
              <w:t xml:space="preserve"> and the life; he who believes in me, even if he dies, will live;</w:t>
            </w:r>
          </w:p>
        </w:tc>
        <w:tc>
          <w:tcPr>
            <w:tcW w:type="dxa" w:w="2880"/>
            <w:tcW w:w="7920" w:type="dxa"/>
          </w:tcPr>
          <w:p>
            <w:pPr>
              <w:spacing w:line="480" w:lineRule="auto"/>
            </w:pPr>
            <w:r>
              <w:t>यीशु ने उससे कहा, “पुनरुत्थान और जीवन मैं ही हूँ*, जो कोई मुझ पर विश्वास करता है वह यदि मर भी जाए, तो भी जीएगा।</w:t>
            </w:r>
          </w:p>
        </w:tc>
        <w:tc>
          <w:tcPr>
            <w:tcW w:type="dxa" w:w="2880"/>
            <w:vAlign w:val="center"/>
            <w:tcW w:w="1440" w:type="dxa"/>
          </w:tcPr>
          <w:p>
            <w:pPr>
              <w:jc w:val="center"/>
            </w:pPr>
            <w:r>
              <w:t>☐</w:t>
            </w:r>
          </w:p>
        </w:tc>
      </w:tr>
      <w:tr>
        <w:tc>
          <w:tcPr>
            <w:tcW w:type="dxa" w:w="2880"/>
            <w:tcW w:w="7920" w:type="dxa"/>
          </w:tcPr>
          <w:p>
            <w:r>
              <w:rPr>
                <w:b/>
              </w:rPr>
              <w:t>Acts 4:33</w:t>
            </w:r>
          </w:p>
        </w:tc>
        <w:tc>
          <w:tcPr>
            <w:tcW w:type="dxa" w:w="2880"/>
            <w:tcW w:w="7920" w:type="dxa"/>
          </w:tcPr>
          <w:p>
            <w:r>
              <w:rPr>
                <w:b/>
              </w:rPr>
              <w:t>प्रेरितों के काम 4:33</w:t>
            </w:r>
          </w:p>
        </w:tc>
        <w:tc>
          <w:tcPr>
            <w:tcW w:type="dxa" w:w="2880"/>
            <w:tcW w:w="1440" w:type="dxa"/>
          </w:tcPr>
          <w:p>
            <w:pPr>
              <w:jc w:val="center"/>
            </w:pPr>
            <w:r>
              <w:rPr>
                <w:b/>
              </w:rPr>
              <w:t>OK</w:t>
            </w:r>
          </w:p>
        </w:tc>
      </w:tr>
      <w:tr>
        <w:tc>
          <w:tcPr>
            <w:tcW w:type="dxa" w:w="2880"/>
            <w:tcW w:w="7920" w:type="dxa"/>
          </w:tcPr>
          <w:p>
            <w:pPr>
              <w:spacing w:line="480" w:lineRule="auto"/>
            </w:pPr>
            <w:r>
              <w:t xml:space="preserve">With great power the apostles were proclaiming their testimony about the </w:t>
            </w:r>
            <w:r>
              <w:rPr>
                <w:b/>
              </w:rPr>
              <w:t>resurrection</w:t>
            </w:r>
            <w:r>
              <w:t xml:space="preserve"> of the Lord Jesus, and great grace was upon them all.</w:t>
            </w:r>
          </w:p>
        </w:tc>
        <w:tc>
          <w:tcPr>
            <w:tcW w:type="dxa" w:w="2880"/>
            <w:tcW w:w="7920" w:type="dxa"/>
          </w:tcPr>
          <w:p>
            <w:pPr>
              <w:spacing w:line="480" w:lineRule="auto"/>
            </w:pPr>
            <w:r>
              <w:t>और प्रेरित बड़ी सामर्थ्य से प्रभु यीशु के जी उठने की गवाही देते रहे और उन सब पर बड़ा अनुग्रह था।</w:t>
            </w:r>
            <w:r/>
          </w:p>
        </w:tc>
        <w:tc>
          <w:tcPr>
            <w:tcW w:type="dxa" w:w="2880"/>
            <w:vAlign w:val="center"/>
            <w:tcW w:w="1440" w:type="dxa"/>
          </w:tcPr>
          <w:p>
            <w:pPr>
              <w:jc w:val="center"/>
            </w:pPr>
            <w:r>
              <w:t>☐</w:t>
            </w:r>
          </w:p>
        </w:tc>
      </w:tr>
      <w:tr>
        <w:tc>
          <w:tcPr>
            <w:tcW w:type="dxa" w:w="2880"/>
            <w:tcW w:w="7920" w:type="dxa"/>
          </w:tcPr>
          <w:p>
            <w:r>
              <w:rPr>
                <w:b/>
              </w:rPr>
              <w:t>Acts 24:15</w:t>
            </w:r>
          </w:p>
        </w:tc>
        <w:tc>
          <w:tcPr>
            <w:tcW w:type="dxa" w:w="2880"/>
            <w:tcW w:w="7920" w:type="dxa"/>
          </w:tcPr>
          <w:p>
            <w:r>
              <w:rPr>
                <w:b/>
              </w:rPr>
              <w:t>प्रेरितों के काम 24:15</w:t>
            </w:r>
          </w:p>
        </w:tc>
        <w:tc>
          <w:tcPr>
            <w:tcW w:type="dxa" w:w="2880"/>
            <w:tcW w:w="1440" w:type="dxa"/>
          </w:tcPr>
          <w:p>
            <w:pPr>
              <w:jc w:val="center"/>
            </w:pPr>
            <w:r>
              <w:rPr>
                <w:b/>
              </w:rPr>
              <w:t>OK</w:t>
            </w:r>
          </w:p>
        </w:tc>
      </w:tr>
      <w:tr>
        <w:tc>
          <w:tcPr>
            <w:tcW w:type="dxa" w:w="2880"/>
            <w:tcW w:w="7920" w:type="dxa"/>
          </w:tcPr>
          <w:p>
            <w:pPr>
              <w:spacing w:line="480" w:lineRule="auto"/>
            </w:pPr>
            <w:r>
              <w:t xml:space="preserve">I have a hope in God, which these men also have, that there will be a </w:t>
            </w:r>
            <w:r>
              <w:rPr>
                <w:b/>
              </w:rPr>
              <w:t>resurrection</w:t>
            </w:r>
            <w:r>
              <w:t xml:space="preserve"> of both the righteous and the wicked.</w:t>
            </w:r>
          </w:p>
        </w:tc>
        <w:tc>
          <w:tcPr>
            <w:tcW w:type="dxa" w:w="2880"/>
            <w:tcW w:w="7920" w:type="dxa"/>
          </w:tcPr>
          <w:p>
            <w:pPr>
              <w:spacing w:line="480" w:lineRule="auto"/>
            </w:pPr>
            <w:r>
              <w:t>और परमेश्‍वर से आशा रखता हूँ जो वे आप भी रखते हैं, कि धर्मी और अधर्मी दोनों का जी उठना होगा। (दानि. 12:2)</w:t>
            </w:r>
          </w:p>
        </w:tc>
        <w:tc>
          <w:tcPr>
            <w:tcW w:type="dxa" w:w="2880"/>
            <w:vAlign w:val="center"/>
            <w:tcW w:w="1440" w:type="dxa"/>
          </w:tcPr>
          <w:p>
            <w:pPr>
              <w:jc w:val="center"/>
            </w:pPr>
            <w:r>
              <w:t>☐</w:t>
            </w:r>
          </w:p>
        </w:tc>
      </w:tr>
      <w:tr>
        <w:tc>
          <w:tcPr>
            <w:tcW w:type="dxa" w:w="2880"/>
            <w:tcW w:w="7920" w:type="dxa"/>
          </w:tcPr>
          <w:p>
            <w:r>
              <w:rPr>
                <w:b/>
              </w:rPr>
              <w:t>Romans 1:4</w:t>
            </w:r>
          </w:p>
        </w:tc>
        <w:tc>
          <w:tcPr>
            <w:tcW w:type="dxa" w:w="2880"/>
            <w:tcW w:w="7920" w:type="dxa"/>
          </w:tcPr>
          <w:p>
            <w:r>
              <w:rPr>
                <w:b/>
              </w:rPr>
              <w:t>रोमियों 1:4</w:t>
            </w:r>
          </w:p>
        </w:tc>
        <w:tc>
          <w:tcPr>
            <w:tcW w:type="dxa" w:w="2880"/>
            <w:tcW w:w="1440" w:type="dxa"/>
          </w:tcPr>
          <w:p>
            <w:pPr>
              <w:jc w:val="center"/>
            </w:pPr>
            <w:r>
              <w:rPr>
                <w:b/>
              </w:rPr>
              <w:t>OK</w:t>
            </w:r>
          </w:p>
        </w:tc>
      </w:tr>
      <w:tr>
        <w:tc>
          <w:tcPr>
            <w:tcW w:type="dxa" w:w="2880"/>
            <w:tcW w:w="7920" w:type="dxa"/>
          </w:tcPr>
          <w:p>
            <w:pPr>
              <w:spacing w:line="480" w:lineRule="auto"/>
            </w:pPr>
            <w:r>
              <w:t xml:space="preserve">Through the Spirit of holiness he was declared with power to be the Son of God by the </w:t>
            </w:r>
            <w:r>
              <w:rPr>
                <w:b/>
              </w:rPr>
              <w:t>resurrection</w:t>
            </w:r>
            <w:r>
              <w:t xml:space="preserve"> from the dead, Jesus Christ our Lord.</w:t>
            </w:r>
          </w:p>
        </w:tc>
        <w:tc>
          <w:tcPr>
            <w:tcW w:type="dxa" w:w="2880"/>
            <w:tcW w:w="7920" w:type="dxa"/>
          </w:tcPr>
          <w:p>
            <w:pPr>
              <w:spacing w:line="480" w:lineRule="auto"/>
            </w:pPr>
            <w:r>
              <w:t>और पवित्रता की आत्मा के भाव से मरे हुओं में से जी उठने के कारण सामर्थ्य के साथ परमेश्‍वर का पुत्र ठहरा है।</w:t>
            </w:r>
          </w:p>
        </w:tc>
        <w:tc>
          <w:tcPr>
            <w:tcW w:type="dxa" w:w="2880"/>
            <w:vAlign w:val="center"/>
            <w:tcW w:w="1440" w:type="dxa"/>
          </w:tcPr>
          <w:p>
            <w:pPr>
              <w:jc w:val="center"/>
            </w:pPr>
            <w:r>
              <w:t>☐</w:t>
            </w:r>
          </w:p>
        </w:tc>
      </w:tr>
      <w:tr>
        <w:tc>
          <w:tcPr>
            <w:tcW w:type="dxa" w:w="2880"/>
            <w:tcW w:w="7920" w:type="dxa"/>
          </w:tcPr>
          <w:p>
            <w:r>
              <w:rPr>
                <w:b/>
              </w:rPr>
              <w:t>Romans 6:5</w:t>
            </w:r>
          </w:p>
        </w:tc>
        <w:tc>
          <w:tcPr>
            <w:tcW w:type="dxa" w:w="2880"/>
            <w:tcW w:w="7920" w:type="dxa"/>
          </w:tcPr>
          <w:p>
            <w:r>
              <w:rPr>
                <w:b/>
              </w:rPr>
              <w:t>रोमियों 6:5</w:t>
            </w:r>
          </w:p>
        </w:tc>
        <w:tc>
          <w:tcPr>
            <w:tcW w:type="dxa" w:w="2880"/>
            <w:tcW w:w="1440" w:type="dxa"/>
          </w:tcPr>
          <w:p>
            <w:pPr>
              <w:jc w:val="center"/>
            </w:pPr>
            <w:r>
              <w:rPr>
                <w:b/>
              </w:rPr>
              <w:t>OK</w:t>
            </w:r>
          </w:p>
        </w:tc>
      </w:tr>
      <w:tr>
        <w:tc>
          <w:tcPr>
            <w:tcW w:type="dxa" w:w="2880"/>
            <w:tcW w:w="7920" w:type="dxa"/>
          </w:tcPr>
          <w:p>
            <w:pPr>
              <w:spacing w:line="480" w:lineRule="auto"/>
            </w:pPr>
            <w:r>
              <w:t xml:space="preserve">For if we have become united with him in the likeness of his death, we will also be united with his </w:t>
            </w:r>
            <w:r>
              <w:rPr>
                <w:b/>
              </w:rPr>
              <w:t>resurrection</w:t>
            </w:r>
            <w:r>
              <w:t>.</w:t>
            </w:r>
          </w:p>
        </w:tc>
        <w:tc>
          <w:tcPr>
            <w:tcW w:type="dxa" w:w="2880"/>
            <w:tcW w:w="7920" w:type="dxa"/>
          </w:tcPr>
          <w:p>
            <w:pPr>
              <w:spacing w:line="480" w:lineRule="auto"/>
            </w:pPr>
            <w:r>
              <w:t>क्योंकि यदि हम उसकी मृत्यु की समानता में उसके साथ जुट गए हैं, तो निश्चय उसके जी उठने की समानता में भी जुट जाएँगे।</w:t>
            </w:r>
            <w:r/>
          </w:p>
        </w:tc>
        <w:tc>
          <w:tcPr>
            <w:tcW w:type="dxa" w:w="2880"/>
            <w:vAlign w:val="center"/>
            <w:tcW w:w="1440" w:type="dxa"/>
          </w:tcPr>
          <w:p>
            <w:pPr>
              <w:jc w:val="center"/>
            </w:pPr>
            <w:r>
              <w:t>☐</w:t>
            </w:r>
          </w:p>
        </w:tc>
      </w:tr>
      <w:tr>
        <w:tc>
          <w:tcPr>
            <w:tcW w:type="dxa" w:w="2880"/>
            <w:tcW w:w="7920" w:type="dxa"/>
          </w:tcPr>
          <w:p>
            <w:r>
              <w:rPr>
                <w:b/>
              </w:rPr>
              <w:t>1 Corinthians 15:42</w:t>
            </w:r>
          </w:p>
        </w:tc>
        <w:tc>
          <w:tcPr>
            <w:tcW w:type="dxa" w:w="2880"/>
            <w:tcW w:w="7920" w:type="dxa"/>
          </w:tcPr>
          <w:p>
            <w:r>
              <w:rPr>
                <w:b/>
              </w:rPr>
              <w:t>1 कुरिन्थियों 15:42</w:t>
            </w:r>
          </w:p>
        </w:tc>
        <w:tc>
          <w:tcPr>
            <w:tcW w:type="dxa" w:w="2880"/>
            <w:tcW w:w="1440" w:type="dxa"/>
          </w:tcPr>
          <w:p>
            <w:pPr>
              <w:jc w:val="center"/>
            </w:pPr>
            <w:r>
              <w:rPr>
                <w:b/>
              </w:rPr>
              <w:t>OK</w:t>
            </w:r>
          </w:p>
        </w:tc>
      </w:tr>
      <w:tr>
        <w:tc>
          <w:tcPr>
            <w:tcW w:type="dxa" w:w="2880"/>
            <w:tcW w:w="7920" w:type="dxa"/>
          </w:tcPr>
          <w:p>
            <w:pPr>
              <w:spacing w:line="480" w:lineRule="auto"/>
            </w:pPr>
            <w:r>
              <w:t xml:space="preserve">So also is the </w:t>
            </w:r>
            <w:r>
              <w:rPr>
                <w:b/>
              </w:rPr>
              <w:t>resurrection</w:t>
            </w:r>
            <w:r>
              <w:t xml:space="preserve"> of the dead. What is sown is perishable, and what is raised is imperishable.</w:t>
            </w:r>
          </w:p>
        </w:tc>
        <w:tc>
          <w:tcPr>
            <w:tcW w:type="dxa" w:w="2880"/>
            <w:tcW w:w="7920" w:type="dxa"/>
          </w:tcPr>
          <w:p>
            <w:pPr>
              <w:spacing w:line="480" w:lineRule="auto"/>
            </w:pPr>
            <w:r>
              <w:t>मुर्दों का जी उठना भी ऐसा ही है। शरीर नाशवान दशा में बोया जाता है, और अविनाशी रूप में जी उठता है।</w:t>
            </w:r>
          </w:p>
        </w:tc>
        <w:tc>
          <w:tcPr>
            <w:tcW w:type="dxa" w:w="2880"/>
            <w:vAlign w:val="center"/>
            <w:tcW w:w="1440" w:type="dxa"/>
          </w:tcPr>
          <w:p>
            <w:pPr>
              <w:jc w:val="center"/>
            </w:pPr>
            <w:r>
              <w:t>☐</w:t>
            </w:r>
          </w:p>
        </w:tc>
      </w:tr>
      <w:tr>
        <w:tc>
          <w:tcPr>
            <w:tcW w:type="dxa" w:w="2880"/>
            <w:tcW w:w="7920" w:type="dxa"/>
          </w:tcPr>
          <w:p>
            <w:r>
              <w:rPr>
                <w:b/>
              </w:rPr>
              <w:t>Philippians 3:10</w:t>
            </w:r>
          </w:p>
        </w:tc>
        <w:tc>
          <w:tcPr>
            <w:tcW w:type="dxa" w:w="2880"/>
            <w:tcW w:w="7920" w:type="dxa"/>
          </w:tcPr>
          <w:p>
            <w:r>
              <w:rPr>
                <w:b/>
              </w:rPr>
              <w:t>फिलिप्पियों 3:10</w:t>
            </w:r>
          </w:p>
        </w:tc>
        <w:tc>
          <w:tcPr>
            <w:tcW w:type="dxa" w:w="2880"/>
            <w:tcW w:w="1440" w:type="dxa"/>
          </w:tcPr>
          <w:p>
            <w:pPr>
              <w:jc w:val="center"/>
            </w:pPr>
            <w:r>
              <w:rPr>
                <w:b/>
              </w:rPr>
              <w:t>OK</w:t>
            </w:r>
          </w:p>
        </w:tc>
      </w:tr>
      <w:tr>
        <w:tc>
          <w:tcPr>
            <w:tcW w:type="dxa" w:w="2880"/>
            <w:tcW w:w="7920" w:type="dxa"/>
          </w:tcPr>
          <w:p>
            <w:pPr>
              <w:spacing w:line="480" w:lineRule="auto"/>
            </w:pPr>
            <w:r>
              <w:t xml:space="preserve">So now I want to know him and the power of his </w:t>
            </w:r>
            <w:r>
              <w:rPr>
                <w:b/>
              </w:rPr>
              <w:t>resurrection</w:t>
            </w:r>
            <w:r>
              <w:t xml:space="preserve"> and the fellowship of his sufferings, becoming like him in his death,</w:t>
            </w:r>
          </w:p>
        </w:tc>
        <w:tc>
          <w:tcPr>
            <w:tcW w:type="dxa" w:w="2880"/>
            <w:tcW w:w="7920" w:type="dxa"/>
          </w:tcPr>
          <w:p>
            <w:pPr>
              <w:spacing w:line="480" w:lineRule="auto"/>
            </w:pPr>
            <w:r>
              <w:t>ताकि मैं उसको और उसके पुनरुत्थान की सामर्थ्य को, और उसके साथ दुःखों में सहभागी होने के मर्म को जानूँ, और उसकी मृत्यु की समानता को प्राप्त करुँ।</w:t>
            </w:r>
          </w:p>
        </w:tc>
        <w:tc>
          <w:tcPr>
            <w:tcW w:type="dxa" w:w="2880"/>
            <w:vAlign w:val="center"/>
            <w:tcW w:w="1440" w:type="dxa"/>
          </w:tcPr>
          <w:p>
            <w:pPr>
              <w:jc w:val="center"/>
            </w:pPr>
            <w:r>
              <w:t>☐</w:t>
            </w:r>
          </w:p>
        </w:tc>
      </w:tr>
      <w:tr>
        <w:tc>
          <w:tcPr>
            <w:tcW w:type="dxa" w:w="2880"/>
            <w:tcW w:w="7920" w:type="dxa"/>
          </w:tcPr>
          <w:p>
            <w:r>
              <w:rPr>
                <w:b/>
              </w:rPr>
              <w:t>Hebrews 11:35</w:t>
            </w:r>
          </w:p>
        </w:tc>
        <w:tc>
          <w:tcPr>
            <w:tcW w:type="dxa" w:w="2880"/>
            <w:tcW w:w="7920" w:type="dxa"/>
          </w:tcPr>
          <w:p>
            <w:r>
              <w:rPr>
                <w:b/>
              </w:rPr>
              <w:t>इब्रानियों 11:35</w:t>
            </w:r>
          </w:p>
        </w:tc>
        <w:tc>
          <w:tcPr>
            <w:tcW w:type="dxa" w:w="2880"/>
            <w:tcW w:w="1440" w:type="dxa"/>
          </w:tcPr>
          <w:p>
            <w:pPr>
              <w:jc w:val="center"/>
            </w:pPr>
            <w:r>
              <w:rPr>
                <w:b/>
              </w:rPr>
              <w:t>OK</w:t>
            </w:r>
          </w:p>
        </w:tc>
      </w:tr>
      <w:tr>
        <w:tc>
          <w:tcPr>
            <w:tcW w:type="dxa" w:w="2880"/>
            <w:tcW w:w="7920" w:type="dxa"/>
          </w:tcPr>
          <w:p>
            <w:pPr>
              <w:spacing w:line="480" w:lineRule="auto"/>
            </w:pPr>
            <w:r>
              <w:t xml:space="preserve">Women received back their dead by </w:t>
            </w:r>
            <w:r>
              <w:rPr>
                <w:b/>
              </w:rPr>
              <w:t>resurrection</w:t>
            </w:r>
            <w:r>
              <w:t xml:space="preserve">. Others were tortured, not accepting release, so that they might experience a better </w:t>
            </w:r>
            <w:r>
              <w:rPr>
                <w:b/>
              </w:rPr>
              <w:t>resurrection</w:t>
            </w:r>
            <w:r>
              <w:t>.</w:t>
            </w:r>
          </w:p>
        </w:tc>
        <w:tc>
          <w:tcPr>
            <w:tcW w:type="dxa" w:w="2880"/>
            <w:tcW w:w="7920" w:type="dxa"/>
          </w:tcPr>
          <w:p>
            <w:pPr>
              <w:spacing w:line="480" w:lineRule="auto"/>
            </w:pPr>
            <w:r>
              <w:t>स्त्रियों ने अपने मरे हुओं को फिर जीविते पाया; कितने तो मार खाते-खाते मर गए; और छुटकारा न चाहा; इसलिए कि उत्तम पुनरुत्थान के भागी हों।</w:t>
            </w:r>
          </w:p>
        </w:tc>
        <w:tc>
          <w:tcPr>
            <w:tcW w:type="dxa" w:w="2880"/>
            <w:vAlign w:val="center"/>
            <w:tcW w:w="1440" w:type="dxa"/>
          </w:tcPr>
          <w:p>
            <w:pPr>
              <w:jc w:val="center"/>
            </w:pPr>
            <w:r>
              <w:t>☐</w:t>
            </w:r>
          </w:p>
        </w:tc>
      </w:tr>
      <w:tr>
        <w:tc>
          <w:tcPr>
            <w:tcW w:type="dxa" w:w="2880"/>
            <w:tcW w:w="7920" w:type="dxa"/>
          </w:tcPr>
          <w:p>
            <w:r>
              <w:rPr>
                <w:b/>
              </w:rPr>
              <w:t>1 Peter 1:3</w:t>
            </w:r>
          </w:p>
        </w:tc>
        <w:tc>
          <w:tcPr>
            <w:tcW w:type="dxa" w:w="2880"/>
            <w:tcW w:w="7920" w:type="dxa"/>
          </w:tcPr>
          <w:p>
            <w:r>
              <w:rPr>
                <w:b/>
              </w:rPr>
              <w:t>1 पतरस 1:3</w:t>
            </w:r>
          </w:p>
        </w:tc>
        <w:tc>
          <w:tcPr>
            <w:tcW w:type="dxa" w:w="2880"/>
            <w:tcW w:w="1440" w:type="dxa"/>
          </w:tcPr>
          <w:p>
            <w:pPr>
              <w:jc w:val="center"/>
            </w:pPr>
            <w:r>
              <w:rPr>
                <w:b/>
              </w:rPr>
              <w:t>OK</w:t>
            </w:r>
          </w:p>
        </w:tc>
      </w:tr>
      <w:tr>
        <w:tc>
          <w:tcPr>
            <w:tcW w:type="dxa" w:w="2880"/>
            <w:tcW w:w="7920" w:type="dxa"/>
          </w:tcPr>
          <w:p>
            <w:pPr>
              <w:spacing w:line="480" w:lineRule="auto"/>
            </w:pPr>
            <w:r>
              <w:t xml:space="preserve">May the God and Father of our Lord Jesus Christ be praised! In his great mercy, he has given us new birth to a living hope through the </w:t>
            </w:r>
            <w:r>
              <w:rPr>
                <w:b/>
              </w:rPr>
              <w:t>resurrection</w:t>
            </w:r>
            <w:r>
              <w:t xml:space="preserve"> of Jesus Christ from the dead.</w:t>
            </w:r>
          </w:p>
        </w:tc>
        <w:tc>
          <w:tcPr>
            <w:tcW w:type="dxa" w:w="2880"/>
            <w:tcW w:w="7920" w:type="dxa"/>
          </w:tcPr>
          <w:p>
            <w:pPr>
              <w:spacing w:line="480" w:lineRule="auto"/>
            </w:pPr>
            <w:r>
              <w:t>हमारे प्रभु यीशु मसीह के परमेश्‍वर और पिता का धन्यवाद हो, जिसने यीशु मसीह को मरे हुओं में से जी उठने के द्वारा, अपनी बड़ी दया से हमें जीवित आशा के लिये नया जन्म दिया,</w:t>
            </w:r>
          </w:p>
        </w:tc>
        <w:tc>
          <w:tcPr>
            <w:tcW w:type="dxa" w:w="2880"/>
            <w:vAlign w:val="center"/>
            <w:tcW w:w="1440" w:type="dxa"/>
          </w:tcPr>
          <w:p>
            <w:pPr>
              <w:jc w:val="center"/>
            </w:pPr>
            <w:r>
              <w:t>☐</w:t>
            </w:r>
          </w:p>
        </w:tc>
      </w:tr>
      <w:tr>
        <w:tc>
          <w:tcPr>
            <w:tcW w:type="dxa" w:w="2880"/>
            <w:tcW w:w="7920" w:type="dxa"/>
          </w:tcPr>
          <w:p>
            <w:r>
              <w:rPr>
                <w:b/>
              </w:rPr>
              <w:t>Revelation 20:6</w:t>
            </w:r>
          </w:p>
        </w:tc>
        <w:tc>
          <w:tcPr>
            <w:tcW w:type="dxa" w:w="2880"/>
            <w:tcW w:w="7920" w:type="dxa"/>
          </w:tcPr>
          <w:p>
            <w:r>
              <w:rPr>
                <w:b/>
              </w:rPr>
              <w:t>प्रकाशितवाक्य 20:6</w:t>
            </w:r>
          </w:p>
        </w:tc>
        <w:tc>
          <w:tcPr>
            <w:tcW w:type="dxa" w:w="2880"/>
            <w:tcW w:w="1440" w:type="dxa"/>
          </w:tcPr>
          <w:p>
            <w:pPr>
              <w:jc w:val="center"/>
            </w:pPr>
            <w:r>
              <w:rPr>
                <w:b/>
              </w:rPr>
              <w:t>OK</w:t>
            </w:r>
          </w:p>
        </w:tc>
      </w:tr>
      <w:tr>
        <w:tc>
          <w:tcPr>
            <w:tcW w:type="dxa" w:w="2880"/>
            <w:tcW w:w="7920" w:type="dxa"/>
          </w:tcPr>
          <w:p>
            <w:pPr>
              <w:spacing w:line="480" w:lineRule="auto"/>
            </w:pPr>
            <w:r>
              <w:t xml:space="preserve">Blessed and holy is anyone who takes part in the first </w:t>
            </w:r>
            <w:r>
              <w:rPr>
                <w:b/>
              </w:rPr>
              <w:t>resurrection</w:t>
            </w:r>
            <w:r>
              <w:t>! Over these the second death has no power. They will be priests of God and of Christ and will reign with him for a thousand years.</w:t>
            </w:r>
          </w:p>
        </w:tc>
        <w:tc>
          <w:tcPr>
            <w:tcW w:type="dxa" w:w="2880"/>
            <w:tcW w:w="7920" w:type="dxa"/>
          </w:tcPr>
          <w:p>
            <w:pPr>
              <w:spacing w:line="480" w:lineRule="auto"/>
            </w:pPr>
            <w:r>
              <w:t>धन्य और पवित्र वह है, जो इस पहले पुनरुत्थान का भागी है, ऐसों पर दूसरी मृत्यु का कुछ भी अधिकार नहीं, पर वे परमेश्‍वर और मसीह के याजक होंगे, और उसके साथ हजार वर्ष तक राज्य करेंगे।शैतान का विनाश</w:t>
            </w:r>
            <w:r/>
          </w:p>
        </w:tc>
        <w:tc>
          <w:tcPr>
            <w:tcW w:type="dxa" w:w="2880"/>
            <w:vAlign w:val="center"/>
            <w:tcW w:w="1440" w:type="dxa"/>
          </w:tcPr>
          <w:p>
            <w:pPr>
              <w:jc w:val="center"/>
            </w:pPr>
            <w:r>
              <w:t>☐</w:t>
            </w:r>
          </w:p>
        </w:tc>
      </w:tr>
    </w:tbl>
    <w:p>
      <w:pPr>
        <w:pStyle w:val="Heading1"/>
        <w:spacing w:before="0"/>
      </w:pPr>
      <w:r>
        <w:t>righteous (G1342)</w:t>
      </w:r>
    </w:p>
    <w:p>
      <w:r/>
      <w:r>
        <w:t>This word can mean:</w:t>
      </w:r>
      <w:r/>
      <w:r/>
    </w:p>
    <w:p>
      <w:pPr>
        <w:pStyle w:val="ListBullet"/>
        <w:spacing w:line="240" w:lineRule="auto"/>
        <w:ind w:left="720"/>
      </w:pPr>
      <w:r/>
      <w:r>
        <w:t>Always completely good (this is only true about God).</w:t>
      </w:r>
      <w:r/>
    </w:p>
    <w:p>
      <w:pPr>
        <w:pStyle w:val="ListBullet"/>
        <w:spacing w:line="240" w:lineRule="auto"/>
        <w:ind w:left="720"/>
      </w:pPr>
      <w:r/>
      <w:r>
        <w:t>Obedient to God.</w:t>
      </w:r>
      <w:r/>
    </w:p>
    <w:p>
      <w:pPr>
        <w:pStyle w:val="ListBullet"/>
        <w:spacing w:line="240" w:lineRule="auto"/>
        <w:ind w:left="720"/>
      </w:pPr>
      <w:r/>
      <w:r>
        <w:t>Doing what is morally good, just, or fair.</w:t>
      </w:r>
      <w:r/>
    </w:p>
    <w:p>
      <w:pPr>
        <w:pStyle w:val="ListBullet"/>
        <w:spacing w:line="240" w:lineRule="auto"/>
        <w:ind w:left="720"/>
      </w:pPr>
      <w:r/>
      <w:r>
        <w:t>Declared good by God because all sin has been cleansed by him.</w:t>
      </w:r>
      <w:r/>
    </w:p>
    <w:p>
      <w:pPr>
        <w:pStyle w:val="ListBullet"/>
        <w:spacing w:line="240" w:lineRule="auto" w:after="0"/>
        <w:ind w:left="720"/>
      </w:pPr>
      <w:r/>
      <w:r>
        <w:t>Something (such as judgment) that is right, just, or fair.</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27:19</w:t>
            </w:r>
          </w:p>
        </w:tc>
        <w:tc>
          <w:tcPr>
            <w:tcW w:type="dxa" w:w="2880"/>
            <w:tcW w:w="7920" w:type="dxa"/>
          </w:tcPr>
          <w:p>
            <w:r>
              <w:rPr>
                <w:b/>
              </w:rPr>
              <w:t>मत्ती 27:19</w:t>
            </w:r>
          </w:p>
        </w:tc>
        <w:tc>
          <w:tcPr>
            <w:tcW w:type="dxa" w:w="2880"/>
            <w:tcW w:w="1440" w:type="dxa"/>
          </w:tcPr>
          <w:p>
            <w:pPr>
              <w:jc w:val="center"/>
            </w:pPr>
            <w:r>
              <w:rPr>
                <w:b/>
              </w:rPr>
              <w:t>OK</w:t>
            </w:r>
          </w:p>
        </w:tc>
      </w:tr>
      <w:tr>
        <w:tc>
          <w:tcPr>
            <w:tcW w:type="dxa" w:w="2880"/>
            <w:tcW w:w="7920" w:type="dxa"/>
          </w:tcPr>
          <w:p>
            <w:pPr>
              <w:spacing w:line="480" w:lineRule="auto"/>
            </w:pPr>
            <w:r>
              <w:t xml:space="preserve">While he was sitting on the judgment seat, his wife sent word to him and said, "Have nothing to do with that </w:t>
            </w:r>
            <w:r>
              <w:rPr>
                <w:b/>
              </w:rPr>
              <w:t>innocent</w:t>
            </w:r>
            <w:r>
              <w:t xml:space="preserve"> man. For I have suffered much today because of a dream I had about him."</w:t>
            </w:r>
          </w:p>
        </w:tc>
        <w:tc>
          <w:tcPr>
            <w:tcW w:type="dxa" w:w="2880"/>
            <w:tcW w:w="7920" w:type="dxa"/>
          </w:tcPr>
          <w:p>
            <w:pPr>
              <w:spacing w:line="480" w:lineRule="auto"/>
            </w:pPr>
            <w:r>
              <w:t>जब वह न्याय की गद्दी पर बैठा हुआ था तो उसकी पत्‍नी ने उसे कहला भेजा, “तू उस धर्मी के मामले में हाथ न डालना; क्योंकि मैंने आज स्वप्न में उसके कारण बहुत दुःख उठाया है।”</w:t>
            </w:r>
            <w:r/>
          </w:p>
        </w:tc>
        <w:tc>
          <w:tcPr>
            <w:tcW w:type="dxa" w:w="2880"/>
            <w:vAlign w:val="center"/>
            <w:tcW w:w="1440" w:type="dxa"/>
          </w:tcPr>
          <w:p>
            <w:pPr>
              <w:jc w:val="center"/>
            </w:pPr>
            <w:r>
              <w:t>☐</w:t>
            </w:r>
          </w:p>
        </w:tc>
      </w:tr>
      <w:tr>
        <w:tc>
          <w:tcPr>
            <w:tcW w:type="dxa" w:w="2880"/>
            <w:tcW w:w="7920" w:type="dxa"/>
          </w:tcPr>
          <w:p>
            <w:r>
              <w:rPr>
                <w:b/>
              </w:rPr>
              <w:t>Mark 2:17</w:t>
            </w:r>
          </w:p>
        </w:tc>
        <w:tc>
          <w:tcPr>
            <w:tcW w:type="dxa" w:w="2880"/>
            <w:tcW w:w="7920" w:type="dxa"/>
          </w:tcPr>
          <w:p>
            <w:r>
              <w:rPr>
                <w:b/>
              </w:rPr>
              <w:t>मरकुस 2:17</w:t>
            </w:r>
          </w:p>
        </w:tc>
        <w:tc>
          <w:tcPr>
            <w:tcW w:type="dxa" w:w="2880"/>
            <w:tcW w:w="1440" w:type="dxa"/>
          </w:tcPr>
          <w:p>
            <w:pPr>
              <w:jc w:val="center"/>
            </w:pPr>
            <w:r>
              <w:rPr>
                <w:b/>
              </w:rPr>
              <w:t>OK</w:t>
            </w:r>
          </w:p>
        </w:tc>
      </w:tr>
      <w:tr>
        <w:tc>
          <w:tcPr>
            <w:tcW w:type="dxa" w:w="2880"/>
            <w:tcW w:w="7920" w:type="dxa"/>
          </w:tcPr>
          <w:p>
            <w:pPr>
              <w:spacing w:line="480" w:lineRule="auto"/>
            </w:pPr>
            <w:r>
              <w:t xml:space="preserve">When Jesus heard this, he said to them, "People who are strong in body do not need a physician; only people who are sick need one. I did not come to call </w:t>
            </w:r>
            <w:r>
              <w:rPr>
                <w:b/>
              </w:rPr>
              <w:t>righteous</w:t>
            </w:r>
            <w:r>
              <w:t xml:space="preserve"> people, but sinners."</w:t>
            </w:r>
          </w:p>
        </w:tc>
        <w:tc>
          <w:tcPr>
            <w:tcW w:type="dxa" w:w="2880"/>
            <w:tcW w:w="7920" w:type="dxa"/>
          </w:tcPr>
          <w:p>
            <w:pPr>
              <w:spacing w:line="480" w:lineRule="auto"/>
            </w:pPr>
            <w:r>
              <w:t>यीशु ने यह सुनकर, उनसे कहा, “भले चंगों को वैद्य की आवश्यकता नहीं, परन्तु बीमारों को है: मैं धर्मियों को नहीं, परन्तु पापियों को बुलाने आया हूँ*।”उपवास से सम्बन्धित प्रश्न</w:t>
            </w:r>
            <w:r/>
          </w:p>
        </w:tc>
        <w:tc>
          <w:tcPr>
            <w:tcW w:type="dxa" w:w="2880"/>
            <w:vAlign w:val="center"/>
            <w:tcW w:w="1440" w:type="dxa"/>
          </w:tcPr>
          <w:p>
            <w:pPr>
              <w:jc w:val="center"/>
            </w:pPr>
            <w:r>
              <w:t>☐</w:t>
            </w:r>
          </w:p>
        </w:tc>
      </w:tr>
      <w:tr>
        <w:tc>
          <w:tcPr>
            <w:tcW w:type="dxa" w:w="2880"/>
            <w:tcW w:w="7920" w:type="dxa"/>
          </w:tcPr>
          <w:p>
            <w:r>
              <w:rPr>
                <w:b/>
              </w:rPr>
              <w:t>Luke 1:6</w:t>
            </w:r>
          </w:p>
        </w:tc>
        <w:tc>
          <w:tcPr>
            <w:tcW w:type="dxa" w:w="2880"/>
            <w:tcW w:w="7920" w:type="dxa"/>
          </w:tcPr>
          <w:p>
            <w:r>
              <w:rPr>
                <w:b/>
              </w:rPr>
              <w:t>लूका 1:6</w:t>
            </w:r>
          </w:p>
        </w:tc>
        <w:tc>
          <w:tcPr>
            <w:tcW w:type="dxa" w:w="2880"/>
            <w:tcW w:w="1440" w:type="dxa"/>
          </w:tcPr>
          <w:p>
            <w:pPr>
              <w:jc w:val="center"/>
            </w:pPr>
            <w:r>
              <w:rPr>
                <w:b/>
              </w:rPr>
              <w:t>OK</w:t>
            </w:r>
          </w:p>
        </w:tc>
      </w:tr>
      <w:tr>
        <w:tc>
          <w:tcPr>
            <w:tcW w:type="dxa" w:w="2880"/>
            <w:tcW w:w="7920" w:type="dxa"/>
          </w:tcPr>
          <w:p>
            <w:pPr>
              <w:spacing w:line="480" w:lineRule="auto"/>
            </w:pPr>
            <w:r>
              <w:t xml:space="preserve">They were both </w:t>
            </w:r>
            <w:r>
              <w:rPr>
                <w:b/>
              </w:rPr>
              <w:t>righteous</w:t>
            </w:r>
            <w:r>
              <w:t xml:space="preserve"> before God, walking blamelessly in all the commandments and statutes of the Lord.</w:t>
            </w:r>
          </w:p>
        </w:tc>
        <w:tc>
          <w:tcPr>
            <w:tcW w:type="dxa" w:w="2880"/>
            <w:tcW w:w="7920" w:type="dxa"/>
          </w:tcPr>
          <w:p>
            <w:pPr>
              <w:spacing w:line="480" w:lineRule="auto"/>
            </w:pPr>
            <w:r>
              <w:t>और वे दोनों परमेश्‍वर के सामने धर्मी थे, और प्रभु की सारी आज्ञाओं और विधियों पर निर्दोष चलने वाले थे।</w:t>
            </w:r>
          </w:p>
        </w:tc>
        <w:tc>
          <w:tcPr>
            <w:tcW w:type="dxa" w:w="2880"/>
            <w:vAlign w:val="center"/>
            <w:tcW w:w="1440" w:type="dxa"/>
          </w:tcPr>
          <w:p>
            <w:pPr>
              <w:jc w:val="center"/>
            </w:pPr>
            <w:r>
              <w:t>☐</w:t>
            </w:r>
          </w:p>
        </w:tc>
      </w:tr>
      <w:tr>
        <w:tc>
          <w:tcPr>
            <w:tcW w:type="dxa" w:w="2880"/>
            <w:tcW w:w="7920" w:type="dxa"/>
          </w:tcPr>
          <w:p>
            <w:r>
              <w:rPr>
                <w:b/>
              </w:rPr>
              <w:t>John 17:25</w:t>
            </w:r>
          </w:p>
        </w:tc>
        <w:tc>
          <w:tcPr>
            <w:tcW w:type="dxa" w:w="2880"/>
            <w:tcW w:w="7920" w:type="dxa"/>
          </w:tcPr>
          <w:p>
            <w:r>
              <w:rPr>
                <w:b/>
              </w:rPr>
              <w:t>यूहन्ना 17:25</w:t>
            </w:r>
          </w:p>
        </w:tc>
        <w:tc>
          <w:tcPr>
            <w:tcW w:type="dxa" w:w="2880"/>
            <w:tcW w:w="1440" w:type="dxa"/>
          </w:tcPr>
          <w:p>
            <w:pPr>
              <w:jc w:val="center"/>
            </w:pPr>
            <w:r>
              <w:rPr>
                <w:b/>
              </w:rPr>
              <w:t>OK</w:t>
            </w:r>
          </w:p>
        </w:tc>
      </w:tr>
      <w:tr>
        <w:tc>
          <w:tcPr>
            <w:tcW w:type="dxa" w:w="2880"/>
            <w:tcW w:w="7920" w:type="dxa"/>
          </w:tcPr>
          <w:p>
            <w:pPr>
              <w:spacing w:line="480" w:lineRule="auto"/>
            </w:pPr>
            <w:r>
              <w:rPr>
                <w:b/>
              </w:rPr>
              <w:t>Righteous</w:t>
            </w:r>
            <w:r>
              <w:t xml:space="preserve"> Father, the world did not know you, but I know you; and these know that you sent me.</w:t>
            </w:r>
          </w:p>
        </w:tc>
        <w:tc>
          <w:tcPr>
            <w:tcW w:type="dxa" w:w="2880"/>
            <w:tcW w:w="7920" w:type="dxa"/>
          </w:tcPr>
          <w:p>
            <w:pPr>
              <w:spacing w:line="480" w:lineRule="auto"/>
            </w:pPr>
            <w:r>
              <w:t>हे धार्मिक पिता, संसार ने मुझे नहीं जाना, परन्तु मैंने तुझे जाना और इन्होंने भी जाना कि तू ही ने मुझे भेजा।</w:t>
            </w:r>
          </w:p>
        </w:tc>
        <w:tc>
          <w:tcPr>
            <w:tcW w:type="dxa" w:w="2880"/>
            <w:vAlign w:val="center"/>
            <w:tcW w:w="1440" w:type="dxa"/>
          </w:tcPr>
          <w:p>
            <w:pPr>
              <w:jc w:val="center"/>
            </w:pPr>
            <w:r>
              <w:t>☐</w:t>
            </w:r>
          </w:p>
        </w:tc>
      </w:tr>
      <w:tr>
        <w:tc>
          <w:tcPr>
            <w:tcW w:type="dxa" w:w="2880"/>
            <w:tcW w:w="7920" w:type="dxa"/>
          </w:tcPr>
          <w:p>
            <w:r>
              <w:rPr>
                <w:b/>
              </w:rPr>
              <w:t>Acts 22:14</w:t>
            </w:r>
          </w:p>
        </w:tc>
        <w:tc>
          <w:tcPr>
            <w:tcW w:type="dxa" w:w="2880"/>
            <w:tcW w:w="7920" w:type="dxa"/>
          </w:tcPr>
          <w:p>
            <w:r>
              <w:rPr>
                <w:b/>
              </w:rPr>
              <w:t>प्रेरितों के काम 22:14</w:t>
            </w:r>
          </w:p>
        </w:tc>
        <w:tc>
          <w:tcPr>
            <w:tcW w:type="dxa" w:w="2880"/>
            <w:tcW w:w="1440" w:type="dxa"/>
          </w:tcPr>
          <w:p>
            <w:pPr>
              <w:jc w:val="center"/>
            </w:pPr>
            <w:r>
              <w:rPr>
                <w:b/>
              </w:rPr>
              <w:t>OK</w:t>
            </w:r>
          </w:p>
        </w:tc>
      </w:tr>
      <w:tr>
        <w:tc>
          <w:tcPr>
            <w:tcW w:type="dxa" w:w="2880"/>
            <w:tcW w:w="7920" w:type="dxa"/>
          </w:tcPr>
          <w:p>
            <w:pPr>
              <w:spacing w:line="480" w:lineRule="auto"/>
            </w:pPr>
            <w:r>
              <w:t xml:space="preserve">Then he said, 'The God of our fathers has appointed you to know his will, to see the </w:t>
            </w:r>
            <w:r>
              <w:rPr>
                <w:b/>
              </w:rPr>
              <w:t>Righteous</w:t>
            </w:r>
            <w:r>
              <w:t xml:space="preserve"> One, and to hear the voice coming from his own mouth.</w:t>
            </w:r>
          </w:p>
        </w:tc>
        <w:tc>
          <w:tcPr>
            <w:tcW w:type="dxa" w:w="2880"/>
            <w:tcW w:w="7920" w:type="dxa"/>
          </w:tcPr>
          <w:p>
            <w:pPr>
              <w:spacing w:line="480" w:lineRule="auto"/>
            </w:pPr>
            <w:r>
              <w:t>तब उसने कहा, ‘हमारे पूर्वजों के परमेश्‍वर ने तुझे इसलिए ठहराया है कि तू उसकी इच्छा को जाने, और उस धर्मी को देखे, और उसके मुँह से बातें सुने।</w:t>
            </w:r>
          </w:p>
        </w:tc>
        <w:tc>
          <w:tcPr>
            <w:tcW w:type="dxa" w:w="2880"/>
            <w:vAlign w:val="center"/>
            <w:tcW w:w="1440" w:type="dxa"/>
          </w:tcPr>
          <w:p>
            <w:pPr>
              <w:jc w:val="center"/>
            </w:pPr>
            <w:r>
              <w:t>☐</w:t>
            </w:r>
          </w:p>
        </w:tc>
      </w:tr>
      <w:tr>
        <w:tc>
          <w:tcPr>
            <w:tcW w:type="dxa" w:w="2880"/>
            <w:tcW w:w="7920" w:type="dxa"/>
          </w:tcPr>
          <w:p>
            <w:r>
              <w:rPr>
                <w:b/>
              </w:rPr>
              <w:t>Romans 3:10</w:t>
            </w:r>
          </w:p>
        </w:tc>
        <w:tc>
          <w:tcPr>
            <w:tcW w:type="dxa" w:w="2880"/>
            <w:tcW w:w="7920" w:type="dxa"/>
          </w:tcPr>
          <w:p>
            <w:r>
              <w:rPr>
                <w:b/>
              </w:rPr>
              <w:t>रोमियों 3:10</w:t>
            </w:r>
          </w:p>
        </w:tc>
        <w:tc>
          <w:tcPr>
            <w:tcW w:type="dxa" w:w="2880"/>
            <w:tcW w:w="1440" w:type="dxa"/>
          </w:tcPr>
          <w:p>
            <w:pPr>
              <w:jc w:val="center"/>
            </w:pPr>
            <w:r>
              <w:rPr>
                <w:b/>
              </w:rPr>
              <w:t>OK</w:t>
            </w:r>
          </w:p>
        </w:tc>
      </w:tr>
      <w:tr>
        <w:tc>
          <w:tcPr>
            <w:tcW w:type="dxa" w:w="2880"/>
            <w:tcW w:w="7920" w:type="dxa"/>
          </w:tcPr>
          <w:p>
            <w:pPr>
              <w:spacing w:line="480" w:lineRule="auto"/>
            </w:pPr>
            <w:r>
              <w:t xml:space="preserve">This is as it is written: “No one is </w:t>
            </w:r>
            <w:r>
              <w:rPr>
                <w:b/>
              </w:rPr>
              <w:t>righteous</w:t>
            </w:r>
            <w:r>
              <w:t>, not one;</w:t>
            </w:r>
          </w:p>
        </w:tc>
        <w:tc>
          <w:tcPr>
            <w:tcW w:type="dxa" w:w="2880"/>
            <w:tcW w:w="7920" w:type="dxa"/>
          </w:tcPr>
          <w:p>
            <w:pPr>
              <w:spacing w:line="480" w:lineRule="auto"/>
            </w:pPr>
            <w:r>
              <w:t>जैसा लिखा है: “कोई धर्मी नहीं, एक भी नहीं। (सभो. 7:20)</w:t>
            </w:r>
          </w:p>
        </w:tc>
        <w:tc>
          <w:tcPr>
            <w:tcW w:type="dxa" w:w="2880"/>
            <w:vAlign w:val="center"/>
            <w:tcW w:w="1440" w:type="dxa"/>
          </w:tcPr>
          <w:p>
            <w:pPr>
              <w:jc w:val="center"/>
            </w:pPr>
            <w:r>
              <w:t>☐</w:t>
            </w:r>
          </w:p>
        </w:tc>
      </w:tr>
      <w:tr>
        <w:tc>
          <w:tcPr>
            <w:tcW w:type="dxa" w:w="2880"/>
            <w:tcW w:w="7920" w:type="dxa"/>
          </w:tcPr>
          <w:p>
            <w:r>
              <w:rPr>
                <w:b/>
              </w:rPr>
              <w:t>Galatians 3:11</w:t>
            </w:r>
          </w:p>
        </w:tc>
        <w:tc>
          <w:tcPr>
            <w:tcW w:type="dxa" w:w="2880"/>
            <w:tcW w:w="7920" w:type="dxa"/>
          </w:tcPr>
          <w:p>
            <w:r>
              <w:rPr>
                <w:b/>
              </w:rPr>
              <w:t>गलातियों 3:11</w:t>
            </w:r>
          </w:p>
        </w:tc>
        <w:tc>
          <w:tcPr>
            <w:tcW w:type="dxa" w:w="2880"/>
            <w:tcW w:w="1440" w:type="dxa"/>
          </w:tcPr>
          <w:p>
            <w:pPr>
              <w:jc w:val="center"/>
            </w:pPr>
            <w:r>
              <w:rPr>
                <w:b/>
              </w:rPr>
              <w:t>OK</w:t>
            </w:r>
          </w:p>
        </w:tc>
      </w:tr>
      <w:tr>
        <w:tc>
          <w:tcPr>
            <w:tcW w:type="dxa" w:w="2880"/>
            <w:tcW w:w="7920" w:type="dxa"/>
          </w:tcPr>
          <w:p>
            <w:pPr>
              <w:spacing w:line="480" w:lineRule="auto"/>
            </w:pPr>
            <w:r>
              <w:t xml:space="preserve">Now it is clear that no one is justified before God by the law, because "the </w:t>
            </w:r>
            <w:r>
              <w:rPr>
                <w:b/>
              </w:rPr>
              <w:t>righteous</w:t>
            </w:r>
            <w:r>
              <w:t xml:space="preserve"> will live by faith."</w:t>
            </w:r>
          </w:p>
        </w:tc>
        <w:tc>
          <w:tcPr>
            <w:tcW w:type="dxa" w:w="2880"/>
            <w:tcW w:w="7920" w:type="dxa"/>
          </w:tcPr>
          <w:p>
            <w:pPr>
              <w:spacing w:line="480" w:lineRule="auto"/>
            </w:pPr>
            <w:r>
              <w:t>पर यह बात प्रगट है, कि व्यवस्था के द्वारा परमेश्‍वर के यहाँ कोई धर्मी नहीं ठहरता क्योंकि धर्मी जन विश्वास से जीवित रहेगा।</w:t>
            </w:r>
          </w:p>
        </w:tc>
        <w:tc>
          <w:tcPr>
            <w:tcW w:type="dxa" w:w="2880"/>
            <w:vAlign w:val="center"/>
            <w:tcW w:w="1440" w:type="dxa"/>
          </w:tcPr>
          <w:p>
            <w:pPr>
              <w:jc w:val="center"/>
            </w:pPr>
            <w:r>
              <w:t>☐</w:t>
            </w:r>
          </w:p>
        </w:tc>
      </w:tr>
      <w:tr>
        <w:tc>
          <w:tcPr>
            <w:tcW w:type="dxa" w:w="2880"/>
            <w:tcW w:w="7920" w:type="dxa"/>
          </w:tcPr>
          <w:p>
            <w:r>
              <w:rPr>
                <w:b/>
              </w:rPr>
              <w:t>2 Thessalonians 1:5</w:t>
            </w:r>
          </w:p>
        </w:tc>
        <w:tc>
          <w:tcPr>
            <w:tcW w:type="dxa" w:w="2880"/>
            <w:tcW w:w="7920" w:type="dxa"/>
          </w:tcPr>
          <w:p>
            <w:r>
              <w:rPr>
                <w:b/>
              </w:rPr>
              <w:t>2 थिस्सलुनीकियों 1:5</w:t>
            </w:r>
          </w:p>
        </w:tc>
        <w:tc>
          <w:tcPr>
            <w:tcW w:type="dxa" w:w="2880"/>
            <w:tcW w:w="1440" w:type="dxa"/>
          </w:tcPr>
          <w:p>
            <w:pPr>
              <w:jc w:val="center"/>
            </w:pPr>
            <w:r>
              <w:rPr>
                <w:b/>
              </w:rPr>
              <w:t>OK</w:t>
            </w:r>
          </w:p>
        </w:tc>
      </w:tr>
      <w:tr>
        <w:tc>
          <w:tcPr>
            <w:tcW w:type="dxa" w:w="2880"/>
            <w:tcW w:w="7920" w:type="dxa"/>
          </w:tcPr>
          <w:p>
            <w:pPr>
              <w:spacing w:line="480" w:lineRule="auto"/>
            </w:pPr>
            <w:r>
              <w:t xml:space="preserve">This is evidence of God's </w:t>
            </w:r>
            <w:r>
              <w:rPr>
                <w:b/>
              </w:rPr>
              <w:t>righteous</w:t>
            </w:r>
            <w:r>
              <w:t xml:space="preserve"> judgment, so that you will be considered worthy of the kingdom of God, for which you are also suffering.</w:t>
            </w:r>
          </w:p>
        </w:tc>
        <w:tc>
          <w:tcPr>
            <w:tcW w:type="dxa" w:w="2880"/>
            <w:tcW w:w="7920" w:type="dxa"/>
          </w:tcPr>
          <w:p>
            <w:pPr>
              <w:spacing w:line="480" w:lineRule="auto"/>
            </w:pPr>
            <w:r>
              <w:t>यह परमेश्‍वर के सच्चे न्याय का स्पष्ट प्रमाण है; कि तुम परमेश्‍वर के राज्य के योग्य ठहरो, जिसके लिये तुम दुःख भी उठाते हो*।</w:t>
            </w:r>
            <w:r/>
          </w:p>
        </w:tc>
        <w:tc>
          <w:tcPr>
            <w:tcW w:type="dxa" w:w="2880"/>
            <w:vAlign w:val="center"/>
            <w:tcW w:w="1440" w:type="dxa"/>
          </w:tcPr>
          <w:p>
            <w:pPr>
              <w:jc w:val="center"/>
            </w:pPr>
            <w:r>
              <w:t>☐</w:t>
            </w:r>
          </w:p>
        </w:tc>
      </w:tr>
      <w:tr>
        <w:tc>
          <w:tcPr>
            <w:tcW w:type="dxa" w:w="2880"/>
            <w:tcW w:w="7920" w:type="dxa"/>
          </w:tcPr>
          <w:p>
            <w:r>
              <w:rPr>
                <w:b/>
              </w:rPr>
              <w:t>1 Timothy 1:9</w:t>
            </w:r>
          </w:p>
        </w:tc>
        <w:tc>
          <w:tcPr>
            <w:tcW w:type="dxa" w:w="2880"/>
            <w:tcW w:w="7920" w:type="dxa"/>
          </w:tcPr>
          <w:p>
            <w:r>
              <w:rPr>
                <w:b/>
              </w:rPr>
              <w:t>1 तीमुथियुस 1:9</w:t>
            </w:r>
          </w:p>
        </w:tc>
        <w:tc>
          <w:tcPr>
            <w:tcW w:type="dxa" w:w="2880"/>
            <w:tcW w:w="1440" w:type="dxa"/>
          </w:tcPr>
          <w:p>
            <w:pPr>
              <w:jc w:val="center"/>
            </w:pPr>
            <w:r>
              <w:rPr>
                <w:b/>
              </w:rPr>
              <w:t>OK</w:t>
            </w:r>
          </w:p>
        </w:tc>
      </w:tr>
      <w:tr>
        <w:tc>
          <w:tcPr>
            <w:tcW w:type="dxa" w:w="2880"/>
            <w:tcW w:w="7920" w:type="dxa"/>
          </w:tcPr>
          <w:p>
            <w:pPr>
              <w:spacing w:line="480" w:lineRule="auto"/>
            </w:pPr>
            <w:r>
              <w:t xml:space="preserve">We know this: that law is not set in place for a </w:t>
            </w:r>
            <w:r>
              <w:rPr>
                <w:b/>
              </w:rPr>
              <w:t>righteous</w:t>
            </w:r>
            <w:r>
              <w:t xml:space="preserve"> man, but for lawless and rebellious people, for ungodly people and sinners, and for those who are unholy and profane, for those who kill their fathers and mothers, for murderers,</w:t>
            </w:r>
          </w:p>
        </w:tc>
        <w:tc>
          <w:tcPr>
            <w:tcW w:type="dxa" w:w="2880"/>
            <w:tcW w:w="7920" w:type="dxa"/>
          </w:tcPr>
          <w:p>
            <w:pPr>
              <w:spacing w:line="480" w:lineRule="auto"/>
            </w:pPr>
            <w:r>
              <w:t>यह जानकर कि व्यवस्था धर्मी जन के लिये नहीं पर अधर्मियों, निरंकुशों, भक्तिहीनों, पापियों, अपवित्रों और अशुद्धों, माँ-बाप के मारनेवाले, हत्यारों,</w:t>
            </w:r>
          </w:p>
        </w:tc>
        <w:tc>
          <w:tcPr>
            <w:tcW w:type="dxa" w:w="2880"/>
            <w:vAlign w:val="center"/>
            <w:tcW w:w="1440" w:type="dxa"/>
          </w:tcPr>
          <w:p>
            <w:pPr>
              <w:jc w:val="center"/>
            </w:pPr>
            <w:r>
              <w:t>☐</w:t>
            </w:r>
          </w:p>
        </w:tc>
      </w:tr>
      <w:tr>
        <w:tc>
          <w:tcPr>
            <w:tcW w:type="dxa" w:w="2880"/>
            <w:tcW w:w="7920" w:type="dxa"/>
          </w:tcPr>
          <w:p>
            <w:r>
              <w:rPr>
                <w:b/>
              </w:rPr>
              <w:t>2 Timothy 4:8</w:t>
            </w:r>
          </w:p>
        </w:tc>
        <w:tc>
          <w:tcPr>
            <w:tcW w:type="dxa" w:w="2880"/>
            <w:tcW w:w="7920" w:type="dxa"/>
          </w:tcPr>
          <w:p>
            <w:r>
              <w:rPr>
                <w:b/>
              </w:rPr>
              <w:t>2 तीमुथियुस 4:8</w:t>
            </w:r>
          </w:p>
        </w:tc>
        <w:tc>
          <w:tcPr>
            <w:tcW w:type="dxa" w:w="2880"/>
            <w:tcW w:w="1440" w:type="dxa"/>
          </w:tcPr>
          <w:p>
            <w:pPr>
              <w:jc w:val="center"/>
            </w:pPr>
            <w:r>
              <w:rPr>
                <w:b/>
              </w:rPr>
              <w:t>OK</w:t>
            </w:r>
          </w:p>
        </w:tc>
      </w:tr>
      <w:tr>
        <w:tc>
          <w:tcPr>
            <w:tcW w:type="dxa" w:w="2880"/>
            <w:tcW w:w="7920" w:type="dxa"/>
          </w:tcPr>
          <w:p>
            <w:pPr>
              <w:spacing w:line="480" w:lineRule="auto"/>
            </w:pPr>
            <w:r>
              <w:t xml:space="preserve">The crown of </w:t>
            </w:r>
            <w:r>
              <w:rPr>
                <w:b/>
              </w:rPr>
              <w:t>righteousness</w:t>
            </w:r>
            <w:r>
              <w:t xml:space="preserve"> has been reserved for me, which the Lord, the </w:t>
            </w:r>
            <w:r>
              <w:rPr>
                <w:b/>
              </w:rPr>
              <w:t>righteous</w:t>
            </w:r>
            <w:r>
              <w:t xml:space="preserve"> judge, will give to me on that day, and not to me only, but also to all those who have loved his appearing.</w:t>
            </w:r>
          </w:p>
        </w:tc>
        <w:tc>
          <w:tcPr>
            <w:tcW w:type="dxa" w:w="2880"/>
            <w:tcW w:w="7920" w:type="dxa"/>
          </w:tcPr>
          <w:p>
            <w:pPr>
              <w:spacing w:line="480" w:lineRule="auto"/>
            </w:pPr>
            <w:r>
              <w:t>भविष्य में मेरे लिये धार्मिकता का वह मुकुट* रखा हुआ है, जिसे प्रभु, जो धर्मी, और न्यायी है, मुझे उस दिन देगा और मुझे ही नहीं, वरन् उन सब को भी, जो उसके प्रगट होने को प्रिय जानते हैं।निजी सन्देश</w:t>
            </w:r>
            <w:r/>
          </w:p>
        </w:tc>
        <w:tc>
          <w:tcPr>
            <w:tcW w:type="dxa" w:w="2880"/>
            <w:vAlign w:val="center"/>
            <w:tcW w:w="1440" w:type="dxa"/>
          </w:tcPr>
          <w:p>
            <w:pPr>
              <w:jc w:val="center"/>
            </w:pPr>
            <w:r>
              <w:t>☐</w:t>
            </w:r>
          </w:p>
        </w:tc>
      </w:tr>
      <w:tr>
        <w:tc>
          <w:tcPr>
            <w:tcW w:type="dxa" w:w="2880"/>
            <w:tcW w:w="7920" w:type="dxa"/>
          </w:tcPr>
          <w:p>
            <w:r>
              <w:rPr>
                <w:b/>
              </w:rPr>
              <w:t>Hebrews 11:4</w:t>
            </w:r>
          </w:p>
        </w:tc>
        <w:tc>
          <w:tcPr>
            <w:tcW w:type="dxa" w:w="2880"/>
            <w:tcW w:w="7920" w:type="dxa"/>
          </w:tcPr>
          <w:p>
            <w:r>
              <w:rPr>
                <w:b/>
              </w:rPr>
              <w:t>इब्रानियों 11:4</w:t>
            </w:r>
          </w:p>
        </w:tc>
        <w:tc>
          <w:tcPr>
            <w:tcW w:type="dxa" w:w="2880"/>
            <w:tcW w:w="1440" w:type="dxa"/>
          </w:tcPr>
          <w:p>
            <w:pPr>
              <w:jc w:val="center"/>
            </w:pPr>
            <w:r>
              <w:rPr>
                <w:b/>
              </w:rPr>
              <w:t>OK</w:t>
            </w:r>
          </w:p>
        </w:tc>
      </w:tr>
      <w:tr>
        <w:tc>
          <w:tcPr>
            <w:tcW w:type="dxa" w:w="2880"/>
            <w:tcW w:w="7920" w:type="dxa"/>
          </w:tcPr>
          <w:p>
            <w:pPr>
              <w:spacing w:line="480" w:lineRule="auto"/>
            </w:pPr>
            <w:r>
              <w:t xml:space="preserve">It was by faith that Abel offered God a better sacrifice than Cain, through which he was attested to be </w:t>
            </w:r>
            <w:r>
              <w:rPr>
                <w:b/>
              </w:rPr>
              <w:t>righteous</w:t>
            </w:r>
            <w:r>
              <w:t>, and God spoke well of him because of his offerings, and by faith Abel still speaks, even though he is dead.</w:t>
            </w:r>
          </w:p>
        </w:tc>
        <w:tc>
          <w:tcPr>
            <w:tcW w:type="dxa" w:w="2880"/>
            <w:tcW w:w="7920" w:type="dxa"/>
          </w:tcPr>
          <w:p>
            <w:pPr>
              <w:spacing w:line="480" w:lineRule="auto"/>
            </w:pPr>
            <w:r>
              <w:t>विश्वास ही से हाबिल ने कैन से उत्तम बलिदान परमेश्‍वर के लिये चढ़ाया; और उसी के द्वारा उसके धर्मी होने की गवाही भी दी गई: क्योंकि परमेश्‍वर ने उसकी भेंटों के विषय में गवाही दी; और उसी के द्वारा वह मरने पर भी अब तक बातें करता है। (उत्प. 4:3-5,10)</w:t>
            </w:r>
            <w:r/>
          </w:p>
        </w:tc>
        <w:tc>
          <w:tcPr>
            <w:tcW w:type="dxa" w:w="2880"/>
            <w:vAlign w:val="center"/>
            <w:tcW w:w="1440" w:type="dxa"/>
          </w:tcPr>
          <w:p>
            <w:pPr>
              <w:jc w:val="center"/>
            </w:pPr>
            <w:r>
              <w:t>☐</w:t>
            </w:r>
          </w:p>
        </w:tc>
      </w:tr>
      <w:tr>
        <w:tc>
          <w:tcPr>
            <w:tcW w:type="dxa" w:w="2880"/>
            <w:tcW w:w="7920" w:type="dxa"/>
          </w:tcPr>
          <w:p>
            <w:r>
              <w:rPr>
                <w:b/>
              </w:rPr>
              <w:t>1 Peter 3:18</w:t>
            </w:r>
          </w:p>
        </w:tc>
        <w:tc>
          <w:tcPr>
            <w:tcW w:type="dxa" w:w="2880"/>
            <w:tcW w:w="7920" w:type="dxa"/>
          </w:tcPr>
          <w:p>
            <w:r>
              <w:rPr>
                <w:b/>
              </w:rPr>
              <w:t>1 पतरस 3:18</w:t>
            </w:r>
          </w:p>
        </w:tc>
        <w:tc>
          <w:tcPr>
            <w:tcW w:type="dxa" w:w="2880"/>
            <w:tcW w:w="1440" w:type="dxa"/>
          </w:tcPr>
          <w:p>
            <w:pPr>
              <w:jc w:val="center"/>
            </w:pPr>
            <w:r>
              <w:rPr>
                <w:b/>
              </w:rPr>
              <w:t>OK</w:t>
            </w:r>
          </w:p>
        </w:tc>
      </w:tr>
      <w:tr>
        <w:tc>
          <w:tcPr>
            <w:tcW w:type="dxa" w:w="2880"/>
            <w:tcW w:w="7920" w:type="dxa"/>
          </w:tcPr>
          <w:p>
            <w:pPr>
              <w:spacing w:line="480" w:lineRule="auto"/>
            </w:pPr>
            <w:r>
              <w:t xml:space="preserve">Christ also suffered once for sins. He who is </w:t>
            </w:r>
            <w:r>
              <w:rPr>
                <w:b/>
              </w:rPr>
              <w:t>righteous</w:t>
            </w:r>
            <w:r>
              <w:t xml:space="preserve"> suffered for us, who were unrighteous, so that he would bring us to God. He was put to death in the flesh, but he was made alive by the Spirit.</w:t>
            </w:r>
          </w:p>
        </w:tc>
        <w:tc>
          <w:tcPr>
            <w:tcW w:type="dxa" w:w="2880"/>
            <w:tcW w:w="7920" w:type="dxa"/>
          </w:tcPr>
          <w:p>
            <w:pPr>
              <w:spacing w:line="480" w:lineRule="auto"/>
            </w:pPr>
            <w:r>
              <w:t>इसलिए कि मसीह ने भी, अर्थात् अधर्मियों के लिये धर्मी ने पापों के कारण एक बार दुःख उठाया, ताकि हमें परमेश्‍वर के पास पहुँचाए; वह शरीर के भाव से तो मारा गया, पर आत्मा के भाव से जिलाया गया।</w:t>
            </w:r>
          </w:p>
        </w:tc>
        <w:tc>
          <w:tcPr>
            <w:tcW w:type="dxa" w:w="2880"/>
            <w:vAlign w:val="center"/>
            <w:tcW w:w="1440" w:type="dxa"/>
          </w:tcPr>
          <w:p>
            <w:pPr>
              <w:jc w:val="center"/>
            </w:pPr>
            <w:r>
              <w:t>☐</w:t>
            </w:r>
          </w:p>
        </w:tc>
      </w:tr>
      <w:tr>
        <w:tc>
          <w:tcPr>
            <w:tcW w:type="dxa" w:w="2880"/>
            <w:tcW w:w="7920" w:type="dxa"/>
          </w:tcPr>
          <w:p>
            <w:r>
              <w:rPr>
                <w:b/>
              </w:rPr>
              <w:t>2 Peter 2:8</w:t>
            </w:r>
          </w:p>
        </w:tc>
        <w:tc>
          <w:tcPr>
            <w:tcW w:type="dxa" w:w="2880"/>
            <w:tcW w:w="7920" w:type="dxa"/>
          </w:tcPr>
          <w:p>
            <w:r>
              <w:rPr>
                <w:b/>
              </w:rPr>
              <w:t>2 पतरस 2:8</w:t>
            </w:r>
          </w:p>
        </w:tc>
        <w:tc>
          <w:tcPr>
            <w:tcW w:type="dxa" w:w="2880"/>
            <w:tcW w:w="1440" w:type="dxa"/>
          </w:tcPr>
          <w:p>
            <w:pPr>
              <w:jc w:val="center"/>
            </w:pPr>
            <w:r>
              <w:rPr>
                <w:b/>
              </w:rPr>
              <w:t>OK</w:t>
            </w:r>
          </w:p>
        </w:tc>
      </w:tr>
      <w:tr>
        <w:tc>
          <w:tcPr>
            <w:tcW w:type="dxa" w:w="2880"/>
            <w:tcW w:w="7920" w:type="dxa"/>
          </w:tcPr>
          <w:p>
            <w:pPr>
              <w:spacing w:line="480" w:lineRule="auto"/>
            </w:pPr>
            <w:r>
              <w:t xml:space="preserve">for that </w:t>
            </w:r>
            <w:r>
              <w:rPr>
                <w:b/>
              </w:rPr>
              <w:t>righteous</w:t>
            </w:r>
            <w:r>
              <w:t xml:space="preserve"> man, who was living among them day after day, was tormented in his </w:t>
            </w:r>
            <w:r>
              <w:rPr>
                <w:b/>
              </w:rPr>
              <w:t>righteous</w:t>
            </w:r>
            <w:r>
              <w:t xml:space="preserve"> soul by seeing and hearing their lawless deeds—</w:t>
            </w:r>
          </w:p>
        </w:tc>
        <w:tc>
          <w:tcPr>
            <w:tcW w:type="dxa" w:w="2880"/>
            <w:tcW w:w="7920" w:type="dxa"/>
          </w:tcPr>
          <w:p>
            <w:pPr>
              <w:spacing w:line="480" w:lineRule="auto"/>
            </w:pPr>
            <w:r>
              <w:t>(क्योंकि वह धर्मी उनके बीच में रहते हुए, और उनके अधर्म के कामों को देख देखकर, और सुन सुनकर, हर दिन अपने सच्चे मन को पीड़ित करता था)।</w:t>
            </w:r>
          </w:p>
        </w:tc>
        <w:tc>
          <w:tcPr>
            <w:tcW w:type="dxa" w:w="2880"/>
            <w:vAlign w:val="center"/>
            <w:tcW w:w="1440" w:type="dxa"/>
          </w:tcPr>
          <w:p>
            <w:pPr>
              <w:jc w:val="center"/>
            </w:pPr>
            <w:r>
              <w:t>☐</w:t>
            </w:r>
          </w:p>
        </w:tc>
      </w:tr>
      <w:tr>
        <w:tc>
          <w:tcPr>
            <w:tcW w:type="dxa" w:w="2880"/>
            <w:tcW w:w="7920" w:type="dxa"/>
          </w:tcPr>
          <w:p>
            <w:r>
              <w:rPr>
                <w:b/>
              </w:rPr>
              <w:t>1 John 2:1</w:t>
            </w:r>
          </w:p>
        </w:tc>
        <w:tc>
          <w:tcPr>
            <w:tcW w:type="dxa" w:w="2880"/>
            <w:tcW w:w="7920" w:type="dxa"/>
          </w:tcPr>
          <w:p>
            <w:r>
              <w:rPr>
                <w:b/>
              </w:rPr>
              <w:t>1 यूहन्ना 2:1</w:t>
            </w:r>
          </w:p>
        </w:tc>
        <w:tc>
          <w:tcPr>
            <w:tcW w:type="dxa" w:w="2880"/>
            <w:tcW w:w="1440" w:type="dxa"/>
          </w:tcPr>
          <w:p>
            <w:pPr>
              <w:jc w:val="center"/>
            </w:pPr>
            <w:r>
              <w:rPr>
                <w:b/>
              </w:rPr>
              <w:t>OK</w:t>
            </w:r>
          </w:p>
        </w:tc>
      </w:tr>
      <w:tr>
        <w:tc>
          <w:tcPr>
            <w:tcW w:type="dxa" w:w="2880"/>
            <w:tcW w:w="7920" w:type="dxa"/>
          </w:tcPr>
          <w:p>
            <w:pPr>
              <w:spacing w:line="480" w:lineRule="auto"/>
            </w:pPr>
            <w:r>
              <w:t xml:space="preserve">Children, I am writing these things to you so that you will not sin. But if anyone sins, we have an advocate with the Father, Jesus Christ, the one who is </w:t>
            </w:r>
            <w:r>
              <w:rPr>
                <w:b/>
              </w:rPr>
              <w:t>righteous</w:t>
            </w:r>
            <w:r>
              <w:t>.</w:t>
            </w:r>
          </w:p>
        </w:tc>
        <w:tc>
          <w:tcPr>
            <w:tcW w:type="dxa" w:w="2880"/>
            <w:tcW w:w="7920" w:type="dxa"/>
          </w:tcPr>
          <w:p>
            <w:pPr>
              <w:spacing w:line="480" w:lineRule="auto"/>
            </w:pPr>
            <w:r>
              <w:t>मेरे प्रिय बालकों, मैं ये बातें तुम्हें इसलिए लिखता हूँ, कि तुम पाप न करो; और यदि कोई पाप करे तो पिता के पास हमारा एक सहायक है, अर्थात् धर्मी यीशु मसीह।</w:t>
            </w:r>
          </w:p>
        </w:tc>
        <w:tc>
          <w:tcPr>
            <w:tcW w:type="dxa" w:w="2880"/>
            <w:vAlign w:val="center"/>
            <w:tcW w:w="1440" w:type="dxa"/>
          </w:tcPr>
          <w:p>
            <w:pPr>
              <w:jc w:val="center"/>
            </w:pPr>
            <w:r>
              <w:t>☐</w:t>
            </w:r>
          </w:p>
        </w:tc>
      </w:tr>
      <w:tr>
        <w:tc>
          <w:tcPr>
            <w:tcW w:type="dxa" w:w="2880"/>
            <w:tcW w:w="7920" w:type="dxa"/>
          </w:tcPr>
          <w:p>
            <w:r>
              <w:rPr>
                <w:b/>
              </w:rPr>
              <w:t>Revelation 16:5</w:t>
            </w:r>
          </w:p>
        </w:tc>
        <w:tc>
          <w:tcPr>
            <w:tcW w:type="dxa" w:w="2880"/>
            <w:tcW w:w="7920" w:type="dxa"/>
          </w:tcPr>
          <w:p>
            <w:r>
              <w:rPr>
                <w:b/>
              </w:rPr>
              <w:t>प्रकाशितवाक्य 16:5</w:t>
            </w:r>
          </w:p>
        </w:tc>
        <w:tc>
          <w:tcPr>
            <w:tcW w:type="dxa" w:w="2880"/>
            <w:tcW w:w="1440" w:type="dxa"/>
          </w:tcPr>
          <w:p>
            <w:pPr>
              <w:jc w:val="center"/>
            </w:pPr>
            <w:r>
              <w:rPr>
                <w:b/>
              </w:rPr>
              <w:t>OK</w:t>
            </w:r>
          </w:p>
        </w:tc>
      </w:tr>
      <w:tr>
        <w:tc>
          <w:tcPr>
            <w:tcW w:type="dxa" w:w="2880"/>
            <w:tcW w:w="7920" w:type="dxa"/>
          </w:tcPr>
          <w:p>
            <w:pPr>
              <w:spacing w:line="480" w:lineRule="auto"/>
            </w:pPr>
            <w:r>
              <w:t>I heard the angel of the waters say,</w:t>
              <w:br/>
              <w:br/>
              <w:t xml:space="preserve"> "You are </w:t>
            </w:r>
            <w:r>
              <w:rPr>
                <w:b/>
              </w:rPr>
              <w:t>righteous</w:t>
            </w:r>
            <w:r>
              <w:t>—the one who is and who was, the Holy One— because you have judged these things.</w:t>
            </w:r>
          </w:p>
        </w:tc>
        <w:tc>
          <w:tcPr>
            <w:tcW w:type="dxa" w:w="2880"/>
            <w:tcW w:w="7920" w:type="dxa"/>
          </w:tcPr>
          <w:p>
            <w:pPr>
              <w:spacing w:line="480" w:lineRule="auto"/>
            </w:pPr>
            <w:r>
              <w:t>और मैंने पानी के स्वर्गदूत को यह कहते सुना, “हे पवित्र, जो है, और जो था, तू न्यायी है और तूने यह न्याय किया। (प्रका. 11:17)</w:t>
            </w:r>
          </w:p>
        </w:tc>
        <w:tc>
          <w:tcPr>
            <w:tcW w:type="dxa" w:w="2880"/>
            <w:vAlign w:val="center"/>
            <w:tcW w:w="1440" w:type="dxa"/>
          </w:tcPr>
          <w:p>
            <w:pPr>
              <w:jc w:val="center"/>
            </w:pPr>
            <w:r>
              <w:t>☐</w:t>
            </w:r>
          </w:p>
        </w:tc>
      </w:tr>
    </w:tbl>
    <w:p>
      <w:pPr>
        <w:pStyle w:val="Heading1"/>
        <w:spacing w:before="0"/>
      </w:pPr>
      <w:r>
        <w:t>sacrifice (G2378, G2380)</w:t>
      </w:r>
    </w:p>
    <w:p>
      <w:r/>
      <w:r>
        <w:t>This word can mean:</w:t>
      </w:r>
      <w:r/>
      <w:r/>
    </w:p>
    <w:p>
      <w:pPr>
        <w:pStyle w:val="ListBullet"/>
        <w:spacing w:line="240" w:lineRule="auto"/>
        <w:ind w:left="720"/>
      </w:pPr>
      <w:r/>
      <w:r>
        <w:t>An offering, which is something that a person presents as a gift to God (or to a false god).</w:t>
      </w:r>
      <w:r/>
    </w:p>
    <w:p>
      <w:pPr>
        <w:pStyle w:val="ListBullet"/>
        <w:spacing w:line="240" w:lineRule="auto"/>
        <w:ind w:left="720"/>
      </w:pPr>
      <w:r/>
      <w:r>
        <w:t>Something that is given or done at a great cost to the giver.</w:t>
      </w:r>
      <w:r/>
    </w:p>
    <w:p>
      <w:pPr>
        <w:pStyle w:val="ListBullet"/>
        <w:spacing w:line="240" w:lineRule="auto"/>
        <w:ind w:left="720"/>
      </w:pPr>
      <w:r/>
      <w:r>
        <w:t>Something that is like an offering or sacrifice in some way.</w:t>
      </w:r>
      <w:r/>
    </w:p>
    <w:p>
      <w:pPr>
        <w:pStyle w:val="ListBullet"/>
        <w:spacing w:line="240" w:lineRule="auto"/>
        <w:ind w:left="720"/>
      </w:pPr>
      <w:r/>
      <w:r>
        <w:t>The act of giving something valuable (that can be alive) to someone or to God.</w:t>
      </w:r>
      <w:r/>
      <w:r/>
    </w:p>
    <w:p>
      <w:pPr>
        <w:spacing w:after="0"/>
      </w:pPr>
      <w:r/>
      <w:r>
        <w:t>At the time of the New Testament, many sacrifices were animals that were killed, so “to sacrifice” can also mean “to kill” when applied to something living.</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9:13</w:t>
            </w:r>
          </w:p>
        </w:tc>
        <w:tc>
          <w:tcPr>
            <w:tcW w:type="dxa" w:w="2880"/>
            <w:tcW w:w="7920" w:type="dxa"/>
          </w:tcPr>
          <w:p>
            <w:r>
              <w:rPr>
                <w:b/>
              </w:rPr>
              <w:t>मत्ती 9:13</w:t>
            </w:r>
          </w:p>
        </w:tc>
        <w:tc>
          <w:tcPr>
            <w:tcW w:type="dxa" w:w="2880"/>
            <w:tcW w:w="1440" w:type="dxa"/>
          </w:tcPr>
          <w:p>
            <w:pPr>
              <w:jc w:val="center"/>
            </w:pPr>
            <w:r>
              <w:rPr>
                <w:b/>
              </w:rPr>
              <w:t>OK</w:t>
            </w:r>
          </w:p>
        </w:tc>
      </w:tr>
      <w:tr>
        <w:tc>
          <w:tcPr>
            <w:tcW w:type="dxa" w:w="2880"/>
            <w:tcW w:w="7920" w:type="dxa"/>
          </w:tcPr>
          <w:p>
            <w:pPr>
              <w:spacing w:line="480" w:lineRule="auto"/>
            </w:pPr>
            <w:r>
              <w:t xml:space="preserve">You should go and learn what this means: 'I desire mercy and not </w:t>
            </w:r>
            <w:r>
              <w:rPr>
                <w:b/>
              </w:rPr>
              <w:t>sacrifice</w:t>
            </w:r>
            <w:r>
              <w:t>.' For I came not to call the righteous to repent, but sinners."</w:t>
            </w:r>
          </w:p>
        </w:tc>
        <w:tc>
          <w:tcPr>
            <w:tcW w:type="dxa" w:w="2880"/>
            <w:tcW w:w="7920" w:type="dxa"/>
          </w:tcPr>
          <w:p>
            <w:pPr>
              <w:spacing w:line="480" w:lineRule="auto"/>
            </w:pPr>
            <w:r>
              <w:t>इसलिए तुम जाकर इसका अर्थ सीख लो, कि मैं बलिदान नहीं परन्तु दया चाहता हूँ; क्योंकि मैं धर्मियों को नहीं परन्तु पापियों को बुलाने आया हूँ।” (होशे 6:6)यूहन्ना के चेलों का उपवास का प्रश्न</w:t>
            </w:r>
            <w:r/>
          </w:p>
        </w:tc>
        <w:tc>
          <w:tcPr>
            <w:tcW w:type="dxa" w:w="2880"/>
            <w:vAlign w:val="center"/>
            <w:tcW w:w="1440" w:type="dxa"/>
          </w:tcPr>
          <w:p>
            <w:pPr>
              <w:jc w:val="center"/>
            </w:pPr>
            <w:r>
              <w:t>☐</w:t>
            </w:r>
          </w:p>
        </w:tc>
      </w:tr>
      <w:tr>
        <w:tc>
          <w:tcPr>
            <w:tcW w:type="dxa" w:w="2880"/>
            <w:tcW w:w="7920" w:type="dxa"/>
          </w:tcPr>
          <w:p>
            <w:r>
              <w:rPr>
                <w:b/>
              </w:rPr>
              <w:t>Mark 12:33</w:t>
            </w:r>
          </w:p>
        </w:tc>
        <w:tc>
          <w:tcPr>
            <w:tcW w:type="dxa" w:w="2880"/>
            <w:tcW w:w="7920" w:type="dxa"/>
          </w:tcPr>
          <w:p>
            <w:r>
              <w:rPr>
                <w:b/>
              </w:rPr>
              <w:t>मरकुस 12:33</w:t>
            </w:r>
          </w:p>
        </w:tc>
        <w:tc>
          <w:tcPr>
            <w:tcW w:type="dxa" w:w="2880"/>
            <w:tcW w:w="1440" w:type="dxa"/>
          </w:tcPr>
          <w:p>
            <w:pPr>
              <w:jc w:val="center"/>
            </w:pPr>
            <w:r>
              <w:rPr>
                <w:b/>
              </w:rPr>
              <w:t>OK</w:t>
            </w:r>
          </w:p>
        </w:tc>
      </w:tr>
      <w:tr>
        <w:tc>
          <w:tcPr>
            <w:tcW w:type="dxa" w:w="2880"/>
            <w:tcW w:w="7920" w:type="dxa"/>
          </w:tcPr>
          <w:p>
            <w:pPr>
              <w:spacing w:line="480" w:lineRule="auto"/>
            </w:pPr>
            <w:r>
              <w:t xml:space="preserve">To love him with all the heart and with all the understanding and with all the strength, and to love one's neighbor as oneself is even more than all burnt offerings and </w:t>
            </w:r>
            <w:r>
              <w:rPr>
                <w:b/>
              </w:rPr>
              <w:t>sacrifices</w:t>
            </w:r>
            <w:r>
              <w:t>."</w:t>
            </w:r>
          </w:p>
        </w:tc>
        <w:tc>
          <w:tcPr>
            <w:tcW w:type="dxa" w:w="2880"/>
            <w:tcW w:w="7920" w:type="dxa"/>
          </w:tcPr>
          <w:p>
            <w:pPr>
              <w:spacing w:line="480" w:lineRule="auto"/>
            </w:pPr>
            <w:r>
              <w:t>और उससे सारे मन, और सारी बुद्धि, और सारे प्राण, और सारी शक्ति के साथ प्रेम रखना; और पड़ोसी से अपने समान प्रेम रखना, सारे होमबलियों और बलिदानों से बढ़कर है।” (व्य. 6:4-5, लैव्य. 19:18, होशे 6:6)</w:t>
            </w:r>
          </w:p>
        </w:tc>
        <w:tc>
          <w:tcPr>
            <w:tcW w:type="dxa" w:w="2880"/>
            <w:vAlign w:val="center"/>
            <w:tcW w:w="1440" w:type="dxa"/>
          </w:tcPr>
          <w:p>
            <w:pPr>
              <w:jc w:val="center"/>
            </w:pPr>
            <w:r>
              <w:t>☐</w:t>
            </w:r>
          </w:p>
        </w:tc>
      </w:tr>
      <w:tr>
        <w:tc>
          <w:tcPr>
            <w:tcW w:type="dxa" w:w="2880"/>
            <w:tcW w:w="7920" w:type="dxa"/>
          </w:tcPr>
          <w:p>
            <w:r>
              <w:rPr>
                <w:b/>
              </w:rPr>
              <w:t>Luke 13:1</w:t>
            </w:r>
          </w:p>
        </w:tc>
        <w:tc>
          <w:tcPr>
            <w:tcW w:type="dxa" w:w="2880"/>
            <w:tcW w:w="7920" w:type="dxa"/>
          </w:tcPr>
          <w:p>
            <w:r>
              <w:rPr>
                <w:b/>
              </w:rPr>
              <w:t>लूका 13:1</w:t>
            </w:r>
          </w:p>
        </w:tc>
        <w:tc>
          <w:tcPr>
            <w:tcW w:type="dxa" w:w="2880"/>
            <w:tcW w:w="1440" w:type="dxa"/>
          </w:tcPr>
          <w:p>
            <w:pPr>
              <w:jc w:val="center"/>
            </w:pPr>
            <w:r>
              <w:rPr>
                <w:b/>
              </w:rPr>
              <w:t>OK</w:t>
            </w:r>
          </w:p>
        </w:tc>
      </w:tr>
      <w:tr>
        <w:tc>
          <w:tcPr>
            <w:tcW w:type="dxa" w:w="2880"/>
            <w:tcW w:w="7920" w:type="dxa"/>
          </w:tcPr>
          <w:p>
            <w:pPr>
              <w:spacing w:line="480" w:lineRule="auto"/>
            </w:pPr>
            <w:r>
              <w:t xml:space="preserve">At that time, some people there told him about the Galileans whose blood Pilate mixed with their own </w:t>
            </w:r>
            <w:r>
              <w:rPr>
                <w:b/>
              </w:rPr>
              <w:t>sacrifices</w:t>
            </w:r>
            <w:r>
              <w:t>.</w:t>
            </w:r>
          </w:p>
        </w:tc>
        <w:tc>
          <w:tcPr>
            <w:tcW w:type="dxa" w:w="2880"/>
            <w:tcW w:w="7920" w:type="dxa"/>
          </w:tcPr>
          <w:p>
            <w:pPr>
              <w:spacing w:line="480" w:lineRule="auto"/>
            </w:pPr>
            <w:r>
              <w:t>उस समय कुछ लोग आ पहुँचे, और उससे उन गलीलियों की चर्चा करने लगे, जिनका लहू पिलातुस ने उन ही के बलिदानों के साथ मिलाया था।</w:t>
            </w:r>
          </w:p>
        </w:tc>
        <w:tc>
          <w:tcPr>
            <w:tcW w:type="dxa" w:w="2880"/>
            <w:vAlign w:val="center"/>
            <w:tcW w:w="1440" w:type="dxa"/>
          </w:tcPr>
          <w:p>
            <w:pPr>
              <w:jc w:val="center"/>
            </w:pPr>
            <w:r>
              <w:t>☐</w:t>
            </w:r>
          </w:p>
        </w:tc>
      </w:tr>
      <w:tr>
        <w:tc>
          <w:tcPr>
            <w:tcW w:type="dxa" w:w="2880"/>
            <w:tcW w:w="7920" w:type="dxa"/>
          </w:tcPr>
          <w:p>
            <w:r>
              <w:rPr>
                <w:b/>
              </w:rPr>
              <w:t>Luke 22:7</w:t>
            </w:r>
          </w:p>
        </w:tc>
        <w:tc>
          <w:tcPr>
            <w:tcW w:type="dxa" w:w="2880"/>
            <w:tcW w:w="7920" w:type="dxa"/>
          </w:tcPr>
          <w:p>
            <w:r>
              <w:rPr>
                <w:b/>
              </w:rPr>
              <w:t>लूका 22:7</w:t>
            </w:r>
          </w:p>
        </w:tc>
        <w:tc>
          <w:tcPr>
            <w:tcW w:type="dxa" w:w="2880"/>
            <w:tcW w:w="1440" w:type="dxa"/>
          </w:tcPr>
          <w:p>
            <w:pPr>
              <w:jc w:val="center"/>
            </w:pPr>
            <w:r>
              <w:rPr>
                <w:b/>
              </w:rPr>
              <w:t>OK</w:t>
            </w:r>
          </w:p>
        </w:tc>
      </w:tr>
      <w:tr>
        <w:tc>
          <w:tcPr>
            <w:tcW w:type="dxa" w:w="2880"/>
            <w:tcW w:w="7920" w:type="dxa"/>
          </w:tcPr>
          <w:p>
            <w:pPr>
              <w:spacing w:line="480" w:lineRule="auto"/>
            </w:pPr>
            <w:r>
              <w:t xml:space="preserve">Then came the day of unleavened bread, on which the Passover lamb had to be </w:t>
            </w:r>
            <w:r>
              <w:rPr>
                <w:b/>
              </w:rPr>
              <w:t>sacrificed</w:t>
            </w:r>
            <w:r>
              <w:t>.</w:t>
            </w:r>
          </w:p>
        </w:tc>
        <w:tc>
          <w:tcPr>
            <w:tcW w:type="dxa" w:w="2880"/>
            <w:tcW w:w="7920" w:type="dxa"/>
          </w:tcPr>
          <w:p>
            <w:pPr>
              <w:spacing w:line="480" w:lineRule="auto"/>
            </w:pPr>
            <w:r>
              <w:t>तब अख़मीरी रोटी के पर्व का दिन आया, जिसमें फसह का मेम्‍ना बलि करना अवश्य था। (निर्ग. 12:3,6,8,14)</w:t>
            </w:r>
          </w:p>
        </w:tc>
        <w:tc>
          <w:tcPr>
            <w:tcW w:type="dxa" w:w="2880"/>
            <w:vAlign w:val="center"/>
            <w:tcW w:w="1440" w:type="dxa"/>
          </w:tcPr>
          <w:p>
            <w:pPr>
              <w:jc w:val="center"/>
            </w:pPr>
            <w:r>
              <w:t>☐</w:t>
            </w:r>
          </w:p>
        </w:tc>
      </w:tr>
      <w:tr>
        <w:tc>
          <w:tcPr>
            <w:tcW w:type="dxa" w:w="2880"/>
            <w:tcW w:w="7920" w:type="dxa"/>
          </w:tcPr>
          <w:p>
            <w:r>
              <w:rPr>
                <w:b/>
              </w:rPr>
              <w:t>Acts 14:13</w:t>
            </w:r>
          </w:p>
        </w:tc>
        <w:tc>
          <w:tcPr>
            <w:tcW w:type="dxa" w:w="2880"/>
            <w:tcW w:w="7920" w:type="dxa"/>
          </w:tcPr>
          <w:p>
            <w:r>
              <w:rPr>
                <w:b/>
              </w:rPr>
              <w:t>प्रेरितों के काम 14:13</w:t>
            </w:r>
          </w:p>
        </w:tc>
        <w:tc>
          <w:tcPr>
            <w:tcW w:type="dxa" w:w="2880"/>
            <w:tcW w:w="1440" w:type="dxa"/>
          </w:tcPr>
          <w:p>
            <w:pPr>
              <w:jc w:val="center"/>
            </w:pPr>
            <w:r>
              <w:rPr>
                <w:b/>
              </w:rPr>
              <w:t>OK</w:t>
            </w:r>
          </w:p>
        </w:tc>
      </w:tr>
      <w:tr>
        <w:tc>
          <w:tcPr>
            <w:tcW w:type="dxa" w:w="2880"/>
            <w:tcW w:w="7920" w:type="dxa"/>
          </w:tcPr>
          <w:p>
            <w:pPr>
              <w:spacing w:line="480" w:lineRule="auto"/>
            </w:pPr>
            <w:r>
              <w:t xml:space="preserve">The priest of Zeus, whose temple was just outside the city, brought oxen and wreaths to the gates; he and the multitudes wanted to offer </w:t>
            </w:r>
            <w:r>
              <w:rPr>
                <w:b/>
              </w:rPr>
              <w:t>sacrifice</w:t>
            </w:r>
            <w:r>
              <w:t>.</w:t>
            </w:r>
          </w:p>
        </w:tc>
        <w:tc>
          <w:tcPr>
            <w:tcW w:type="dxa" w:w="2880"/>
            <w:tcW w:w="7920" w:type="dxa"/>
          </w:tcPr>
          <w:p>
            <w:pPr>
              <w:spacing w:line="480" w:lineRule="auto"/>
            </w:pPr>
            <w:r>
              <w:t>और ज्यूस के उस मन्दिर का पुजारी जो उनके नगर के सामने था, बैल और फूलों के हार फाटकों पर लाकर लोगों के साथ बलिदान करना चाहता था।</w:t>
            </w:r>
            <w:r/>
          </w:p>
        </w:tc>
        <w:tc>
          <w:tcPr>
            <w:tcW w:type="dxa" w:w="2880"/>
            <w:vAlign w:val="center"/>
            <w:tcW w:w="1440" w:type="dxa"/>
          </w:tcPr>
          <w:p>
            <w:pPr>
              <w:jc w:val="center"/>
            </w:pPr>
            <w:r>
              <w:t>☐</w:t>
            </w:r>
          </w:p>
        </w:tc>
      </w:tr>
      <w:tr>
        <w:tc>
          <w:tcPr>
            <w:tcW w:type="dxa" w:w="2880"/>
            <w:tcW w:w="7920" w:type="dxa"/>
          </w:tcPr>
          <w:p>
            <w:r>
              <w:rPr>
                <w:b/>
              </w:rPr>
              <w:t>Romans 12:1</w:t>
            </w:r>
          </w:p>
        </w:tc>
        <w:tc>
          <w:tcPr>
            <w:tcW w:type="dxa" w:w="2880"/>
            <w:tcW w:w="7920" w:type="dxa"/>
          </w:tcPr>
          <w:p>
            <w:r>
              <w:rPr>
                <w:b/>
              </w:rPr>
              <w:t>रोमियों 12:1</w:t>
            </w:r>
          </w:p>
        </w:tc>
        <w:tc>
          <w:tcPr>
            <w:tcW w:type="dxa" w:w="2880"/>
            <w:tcW w:w="1440" w:type="dxa"/>
          </w:tcPr>
          <w:p>
            <w:pPr>
              <w:jc w:val="center"/>
            </w:pPr>
            <w:r>
              <w:rPr>
                <w:b/>
              </w:rPr>
              <w:t>OK</w:t>
            </w:r>
          </w:p>
        </w:tc>
      </w:tr>
      <w:tr>
        <w:tc>
          <w:tcPr>
            <w:tcW w:type="dxa" w:w="2880"/>
            <w:tcW w:w="7920" w:type="dxa"/>
          </w:tcPr>
          <w:p>
            <w:pPr>
              <w:spacing w:line="480" w:lineRule="auto"/>
            </w:pPr>
            <w:r>
              <w:t xml:space="preserve">I urge you therefore, brothers, by the mercies of God, to present your bodies a living </w:t>
            </w:r>
            <w:r>
              <w:rPr>
                <w:b/>
              </w:rPr>
              <w:t>sacrifice</w:t>
            </w:r>
            <w:r>
              <w:t>, holy, acceptable to God. This is your reasonable service.</w:t>
            </w:r>
          </w:p>
        </w:tc>
        <w:tc>
          <w:tcPr>
            <w:tcW w:type="dxa" w:w="2880"/>
            <w:tcW w:w="7920" w:type="dxa"/>
          </w:tcPr>
          <w:p>
            <w:pPr>
              <w:spacing w:line="480" w:lineRule="auto"/>
            </w:pPr>
            <w:r>
              <w:t>इसलिए हे भाइयों, मैं तुम से परमेश्‍वर की दया स्मरण दिलाकर विनती करता हूँ, कि अपने शरीरों को जीवित, और पवित्र, और परमेश्‍वर को भावता हुआ बलिदान करके चढ़ाओ; यही तुम्हारी आत्मिक सेवा है।</w:t>
            </w:r>
            <w:r/>
          </w:p>
        </w:tc>
        <w:tc>
          <w:tcPr>
            <w:tcW w:type="dxa" w:w="2880"/>
            <w:vAlign w:val="center"/>
            <w:tcW w:w="1440" w:type="dxa"/>
          </w:tcPr>
          <w:p>
            <w:pPr>
              <w:jc w:val="center"/>
            </w:pPr>
            <w:r>
              <w:t>☐</w:t>
            </w:r>
          </w:p>
        </w:tc>
      </w:tr>
      <w:tr>
        <w:tc>
          <w:tcPr>
            <w:tcW w:type="dxa" w:w="2880"/>
            <w:tcW w:w="7920" w:type="dxa"/>
          </w:tcPr>
          <w:p>
            <w:r>
              <w:rPr>
                <w:b/>
              </w:rPr>
              <w:t>1 Corinthians 5:7</w:t>
            </w:r>
          </w:p>
        </w:tc>
        <w:tc>
          <w:tcPr>
            <w:tcW w:type="dxa" w:w="2880"/>
            <w:tcW w:w="7920" w:type="dxa"/>
          </w:tcPr>
          <w:p>
            <w:r>
              <w:rPr>
                <w:b/>
              </w:rPr>
              <w:t>1 कुरिन्थियों 5:7</w:t>
            </w:r>
          </w:p>
        </w:tc>
        <w:tc>
          <w:tcPr>
            <w:tcW w:type="dxa" w:w="2880"/>
            <w:tcW w:w="1440" w:type="dxa"/>
          </w:tcPr>
          <w:p>
            <w:pPr>
              <w:jc w:val="center"/>
            </w:pPr>
            <w:r>
              <w:rPr>
                <w:b/>
              </w:rPr>
              <w:t>OK</w:t>
            </w:r>
          </w:p>
        </w:tc>
      </w:tr>
      <w:tr>
        <w:tc>
          <w:tcPr>
            <w:tcW w:type="dxa" w:w="2880"/>
            <w:tcW w:w="7920" w:type="dxa"/>
          </w:tcPr>
          <w:p>
            <w:pPr>
              <w:spacing w:line="480" w:lineRule="auto"/>
            </w:pPr>
            <w:r>
              <w:t xml:space="preserve">Cleanse yourselves of the old yeast so that you may be a new batch of dough, unleavened, just as you really are. For Christ, our Passover lamb, has been </w:t>
            </w:r>
            <w:r>
              <w:rPr>
                <w:b/>
              </w:rPr>
              <w:t>sacrificed</w:t>
            </w:r>
            <w:r>
              <w:t>.</w:t>
            </w:r>
          </w:p>
        </w:tc>
        <w:tc>
          <w:tcPr>
            <w:tcW w:type="dxa" w:w="2880"/>
            <w:tcW w:w="7920" w:type="dxa"/>
          </w:tcPr>
          <w:p>
            <w:pPr>
              <w:spacing w:line="480" w:lineRule="auto"/>
            </w:pPr>
            <w:r>
              <w:t>पुराना ख़मीर निकालकर, अपने आप को शुद्ध करो कि नया गूँधा हुआ आटा बन जाओ; ताकि तुम अख़मीरी हो, क्योंकि हमारा भी फसह जो मसीह है, बलिदान हुआ है।</w:t>
            </w:r>
          </w:p>
        </w:tc>
        <w:tc>
          <w:tcPr>
            <w:tcW w:type="dxa" w:w="2880"/>
            <w:vAlign w:val="center"/>
            <w:tcW w:w="1440" w:type="dxa"/>
          </w:tcPr>
          <w:p>
            <w:pPr>
              <w:jc w:val="center"/>
            </w:pPr>
            <w:r>
              <w:t>☐</w:t>
            </w:r>
          </w:p>
        </w:tc>
      </w:tr>
      <w:tr>
        <w:tc>
          <w:tcPr>
            <w:tcW w:type="dxa" w:w="2880"/>
            <w:tcW w:w="7920" w:type="dxa"/>
          </w:tcPr>
          <w:p>
            <w:r>
              <w:rPr>
                <w:b/>
              </w:rPr>
              <w:t>1 Corinthians 10:20</w:t>
            </w:r>
          </w:p>
        </w:tc>
        <w:tc>
          <w:tcPr>
            <w:tcW w:type="dxa" w:w="2880"/>
            <w:tcW w:w="7920" w:type="dxa"/>
          </w:tcPr>
          <w:p>
            <w:r>
              <w:rPr>
                <w:b/>
              </w:rPr>
              <w:t>1 कुरिन्थियों 10:20</w:t>
            </w:r>
          </w:p>
        </w:tc>
        <w:tc>
          <w:tcPr>
            <w:tcW w:type="dxa" w:w="2880"/>
            <w:tcW w:w="1440" w:type="dxa"/>
          </w:tcPr>
          <w:p>
            <w:pPr>
              <w:jc w:val="center"/>
            </w:pPr>
            <w:r>
              <w:rPr>
                <w:b/>
              </w:rPr>
              <w:t>OK</w:t>
            </w:r>
          </w:p>
        </w:tc>
      </w:tr>
      <w:tr>
        <w:tc>
          <w:tcPr>
            <w:tcW w:type="dxa" w:w="2880"/>
            <w:tcW w:w="7920" w:type="dxa"/>
          </w:tcPr>
          <w:p>
            <w:pPr>
              <w:spacing w:line="480" w:lineRule="auto"/>
            </w:pPr>
            <w:r>
              <w:t xml:space="preserve">But I say about the things they </w:t>
            </w:r>
            <w:r>
              <w:rPr>
                <w:b/>
              </w:rPr>
              <w:t>sacrifice</w:t>
            </w:r>
            <w:r>
              <w:t>, that they offer these things to demons and not to God. I do not want you to be participants with demons!</w:t>
            </w:r>
          </w:p>
        </w:tc>
        <w:tc>
          <w:tcPr>
            <w:tcW w:type="dxa" w:w="2880"/>
            <w:tcW w:w="7920" w:type="dxa"/>
          </w:tcPr>
          <w:p>
            <w:pPr>
              <w:spacing w:line="480" w:lineRule="auto"/>
            </w:pPr>
            <w:r>
              <w:t>नहीं, बस यह, कि अन्यजाति जो बलिदान करते हैं, वे परमेश्‍वर के लिये नहीं, परन्तु दुष्टात्माओं के लिये बलिदान* करते हैं और मैं नहीं चाहता, कि तुम दुष्टात्माओं के सहभागी हो। (व्य. 32:17)</w:t>
            </w:r>
          </w:p>
        </w:tc>
        <w:tc>
          <w:tcPr>
            <w:tcW w:type="dxa" w:w="2880"/>
            <w:vAlign w:val="center"/>
            <w:tcW w:w="1440" w:type="dxa"/>
          </w:tcPr>
          <w:p>
            <w:pPr>
              <w:jc w:val="center"/>
            </w:pPr>
            <w:r>
              <w:t>☐</w:t>
            </w:r>
          </w:p>
        </w:tc>
      </w:tr>
      <w:tr>
        <w:tc>
          <w:tcPr>
            <w:tcW w:type="dxa" w:w="2880"/>
            <w:tcW w:w="7920" w:type="dxa"/>
          </w:tcPr>
          <w:p>
            <w:r>
              <w:rPr>
                <w:b/>
              </w:rPr>
              <w:t>Ephesians 5:2</w:t>
            </w:r>
          </w:p>
        </w:tc>
        <w:tc>
          <w:tcPr>
            <w:tcW w:type="dxa" w:w="2880"/>
            <w:tcW w:w="7920" w:type="dxa"/>
          </w:tcPr>
          <w:p>
            <w:r>
              <w:rPr>
                <w:b/>
              </w:rPr>
              <w:t>इफिसियों 5:2</w:t>
            </w:r>
          </w:p>
        </w:tc>
        <w:tc>
          <w:tcPr>
            <w:tcW w:type="dxa" w:w="2880"/>
            <w:tcW w:w="1440" w:type="dxa"/>
          </w:tcPr>
          <w:p>
            <w:pPr>
              <w:jc w:val="center"/>
            </w:pPr>
            <w:r>
              <w:rPr>
                <w:b/>
              </w:rPr>
              <w:t>OK</w:t>
            </w:r>
          </w:p>
        </w:tc>
      </w:tr>
      <w:tr>
        <w:tc>
          <w:tcPr>
            <w:tcW w:type="dxa" w:w="2880"/>
            <w:tcW w:w="7920" w:type="dxa"/>
          </w:tcPr>
          <w:p>
            <w:pPr>
              <w:spacing w:line="480" w:lineRule="auto"/>
            </w:pPr>
            <w:r>
              <w:t xml:space="preserve">And walk in love, as also Christ loved us and gave himself up for us, a fragrant offering and </w:t>
            </w:r>
            <w:r>
              <w:rPr>
                <w:b/>
              </w:rPr>
              <w:t>sacrifice</w:t>
            </w:r>
            <w:r>
              <w:t xml:space="preserve"> to God.</w:t>
            </w:r>
          </w:p>
        </w:tc>
        <w:tc>
          <w:tcPr>
            <w:tcW w:type="dxa" w:w="2880"/>
            <w:tcW w:w="7920" w:type="dxa"/>
          </w:tcPr>
          <w:p>
            <w:pPr>
              <w:spacing w:line="480" w:lineRule="auto"/>
            </w:pPr>
            <w:r>
              <w:t>और प्रेम में चलो जैसे मसीह ने भी तुम से प्रेम किया; और हमारे लिये अपने आप को सुखदायक सुगन्ध के लिये परमेश्‍वर के आगे भेंट करके बलिदान कर दिया। (यूह. 13:34, गला. 2:20)</w:t>
            </w:r>
            <w:r/>
          </w:p>
        </w:tc>
        <w:tc>
          <w:tcPr>
            <w:tcW w:type="dxa" w:w="2880"/>
            <w:vAlign w:val="center"/>
            <w:tcW w:w="1440" w:type="dxa"/>
          </w:tcPr>
          <w:p>
            <w:pPr>
              <w:jc w:val="center"/>
            </w:pPr>
            <w:r>
              <w:t>☐</w:t>
            </w:r>
          </w:p>
        </w:tc>
      </w:tr>
      <w:tr>
        <w:tc>
          <w:tcPr>
            <w:tcW w:type="dxa" w:w="2880"/>
            <w:tcW w:w="7920" w:type="dxa"/>
          </w:tcPr>
          <w:p>
            <w:r>
              <w:rPr>
                <w:b/>
              </w:rPr>
              <w:t>Philippians 4:18</w:t>
            </w:r>
          </w:p>
        </w:tc>
        <w:tc>
          <w:tcPr>
            <w:tcW w:type="dxa" w:w="2880"/>
            <w:tcW w:w="7920" w:type="dxa"/>
          </w:tcPr>
          <w:p>
            <w:r>
              <w:rPr>
                <w:b/>
              </w:rPr>
              <w:t>फिलिप्पियों 4:18</w:t>
            </w:r>
          </w:p>
        </w:tc>
        <w:tc>
          <w:tcPr>
            <w:tcW w:type="dxa" w:w="2880"/>
            <w:tcW w:w="1440" w:type="dxa"/>
          </w:tcPr>
          <w:p>
            <w:pPr>
              <w:jc w:val="center"/>
            </w:pPr>
            <w:r>
              <w:rPr>
                <w:b/>
              </w:rPr>
              <w:t>OK</w:t>
            </w:r>
          </w:p>
        </w:tc>
      </w:tr>
      <w:tr>
        <w:tc>
          <w:tcPr>
            <w:tcW w:type="dxa" w:w="2880"/>
            <w:tcW w:w="7920" w:type="dxa"/>
          </w:tcPr>
          <w:p>
            <w:pPr>
              <w:spacing w:line="480" w:lineRule="auto"/>
            </w:pPr>
            <w:r>
              <w:t xml:space="preserve">I have received everything in full, and even more. I have been well supplied now that I have received from Epaphroditus the things you sent. They are a sweet-smelling aroma, a </w:t>
            </w:r>
            <w:r>
              <w:rPr>
                <w:b/>
              </w:rPr>
              <w:t>sacrifice</w:t>
            </w:r>
            <w:r>
              <w:t xml:space="preserve"> acceptable and pleasing to God.</w:t>
            </w:r>
          </w:p>
        </w:tc>
        <w:tc>
          <w:tcPr>
            <w:tcW w:type="dxa" w:w="2880"/>
            <w:tcW w:w="7920" w:type="dxa"/>
          </w:tcPr>
          <w:p>
            <w:pPr>
              <w:spacing w:line="480" w:lineRule="auto"/>
            </w:pPr>
            <w:r>
              <w:t>मेरे पास सब कुछ है, वरन् बहुतायत से भी है; जो वस्तुएँ तुम ने इपफ्रुदीतुस के हाथ से भेजी थीं उन्हें पा कर मैं तृप्त हो गया हूँ, वह तो सुखदायक सुगन्ध और ग्रहण करने के योग्य बलिदान है, जो परमेश्‍वर को भाता है। (इब्रा. 13:16)</w:t>
            </w:r>
          </w:p>
        </w:tc>
        <w:tc>
          <w:tcPr>
            <w:tcW w:type="dxa" w:w="2880"/>
            <w:vAlign w:val="center"/>
            <w:tcW w:w="1440" w:type="dxa"/>
          </w:tcPr>
          <w:p>
            <w:pPr>
              <w:jc w:val="center"/>
            </w:pPr>
            <w:r>
              <w:t>☐</w:t>
            </w:r>
          </w:p>
        </w:tc>
      </w:tr>
      <w:tr>
        <w:tc>
          <w:tcPr>
            <w:tcW w:type="dxa" w:w="2880"/>
            <w:tcW w:w="7920" w:type="dxa"/>
          </w:tcPr>
          <w:p>
            <w:r>
              <w:rPr>
                <w:b/>
              </w:rPr>
              <w:t>Hebrews 7:27</w:t>
            </w:r>
          </w:p>
        </w:tc>
        <w:tc>
          <w:tcPr>
            <w:tcW w:type="dxa" w:w="2880"/>
            <w:tcW w:w="7920" w:type="dxa"/>
          </w:tcPr>
          <w:p>
            <w:r>
              <w:rPr>
                <w:b/>
              </w:rPr>
              <w:t>इब्रानियों 7:27</w:t>
            </w:r>
          </w:p>
        </w:tc>
        <w:tc>
          <w:tcPr>
            <w:tcW w:type="dxa" w:w="2880"/>
            <w:tcW w:w="1440" w:type="dxa"/>
          </w:tcPr>
          <w:p>
            <w:pPr>
              <w:jc w:val="center"/>
            </w:pPr>
            <w:r>
              <w:rPr>
                <w:b/>
              </w:rPr>
              <w:t>OK</w:t>
            </w:r>
          </w:p>
        </w:tc>
      </w:tr>
      <w:tr>
        <w:tc>
          <w:tcPr>
            <w:tcW w:type="dxa" w:w="2880"/>
            <w:tcW w:w="7920" w:type="dxa"/>
          </w:tcPr>
          <w:p>
            <w:pPr>
              <w:spacing w:line="480" w:lineRule="auto"/>
            </w:pPr>
            <w:r>
              <w:t xml:space="preserve">He does not need, unlike the high priests, to offer up daily </w:t>
            </w:r>
            <w:r>
              <w:rPr>
                <w:b/>
              </w:rPr>
              <w:t>sacrifices</w:t>
            </w:r>
            <w:r>
              <w:t>, first for his own sins, and then for the sins of the people. He did this once for all when he offered himself.</w:t>
            </w:r>
          </w:p>
        </w:tc>
        <w:tc>
          <w:tcPr>
            <w:tcW w:type="dxa" w:w="2880"/>
            <w:tcW w:w="7920" w:type="dxa"/>
          </w:tcPr>
          <w:p>
            <w:pPr>
              <w:spacing w:line="480" w:lineRule="auto"/>
            </w:pPr>
            <w:r>
              <w:t>और उन महायाजकों के समान उसे आवश्यक नहीं कि प्रतिदिन पहले अपने पापों और फिर लोगों के पापों के लिये बलिदान चढ़ाए; क्योंकि उसने अपने आप को बलिदान चढ़ाकर उसे एक ही बार निपटा दिया। (लैव्य. 16:6, इब्रा. 10:10,12,14)</w:t>
            </w:r>
          </w:p>
        </w:tc>
        <w:tc>
          <w:tcPr>
            <w:tcW w:type="dxa" w:w="2880"/>
            <w:vAlign w:val="center"/>
            <w:tcW w:w="1440" w:type="dxa"/>
          </w:tcPr>
          <w:p>
            <w:pPr>
              <w:jc w:val="center"/>
            </w:pPr>
            <w:r>
              <w:t>☐</w:t>
            </w:r>
          </w:p>
        </w:tc>
      </w:tr>
      <w:tr>
        <w:tc>
          <w:tcPr>
            <w:tcW w:type="dxa" w:w="2880"/>
            <w:tcW w:w="7920" w:type="dxa"/>
          </w:tcPr>
          <w:p>
            <w:r>
              <w:rPr>
                <w:b/>
              </w:rPr>
              <w:t>Hebrews 13:15</w:t>
            </w:r>
          </w:p>
        </w:tc>
        <w:tc>
          <w:tcPr>
            <w:tcW w:type="dxa" w:w="2880"/>
            <w:tcW w:w="7920" w:type="dxa"/>
          </w:tcPr>
          <w:p>
            <w:r>
              <w:rPr>
                <w:b/>
              </w:rPr>
              <w:t>इब्रानियों 13:15</w:t>
            </w:r>
          </w:p>
        </w:tc>
        <w:tc>
          <w:tcPr>
            <w:tcW w:type="dxa" w:w="2880"/>
            <w:tcW w:w="1440" w:type="dxa"/>
          </w:tcPr>
          <w:p>
            <w:pPr>
              <w:jc w:val="center"/>
            </w:pPr>
            <w:r>
              <w:rPr>
                <w:b/>
              </w:rPr>
              <w:t>OK</w:t>
            </w:r>
          </w:p>
        </w:tc>
      </w:tr>
      <w:tr>
        <w:tc>
          <w:tcPr>
            <w:tcW w:type="dxa" w:w="2880"/>
            <w:tcW w:w="7920" w:type="dxa"/>
          </w:tcPr>
          <w:p>
            <w:pPr>
              <w:spacing w:line="480" w:lineRule="auto"/>
            </w:pPr>
            <w:r>
              <w:t xml:space="preserve">Through him, then, let us always offer up </w:t>
            </w:r>
            <w:r>
              <w:rPr>
                <w:b/>
              </w:rPr>
              <w:t>sacrifices</w:t>
            </w:r>
            <w:r>
              <w:t xml:space="preserve"> of praise to God, praise that is the fruit of lips that acknowledge his name.</w:t>
            </w:r>
          </w:p>
        </w:tc>
        <w:tc>
          <w:tcPr>
            <w:tcW w:type="dxa" w:w="2880"/>
            <w:tcW w:w="7920" w:type="dxa"/>
          </w:tcPr>
          <w:p>
            <w:pPr>
              <w:spacing w:line="480" w:lineRule="auto"/>
            </w:pPr>
            <w:r>
              <w:t>इसलिए हम उसके द्वारा स्तुतिरूपी बलिदान*, अर्थात् उन होंठों का फल जो उसके नाम का अंगीकार करते हैं, परमेश्‍वर के लिये सर्वदा चढ़ाया करें। (भज. 50:14, भज. 50:23, होशे 14:2)</w:t>
            </w:r>
          </w:p>
        </w:tc>
        <w:tc>
          <w:tcPr>
            <w:tcW w:type="dxa" w:w="2880"/>
            <w:vAlign w:val="center"/>
            <w:tcW w:w="1440" w:type="dxa"/>
          </w:tcPr>
          <w:p>
            <w:pPr>
              <w:jc w:val="center"/>
            </w:pPr>
            <w:r>
              <w:t>☐</w:t>
            </w:r>
          </w:p>
        </w:tc>
      </w:tr>
      <w:tr>
        <w:tc>
          <w:tcPr>
            <w:tcW w:type="dxa" w:w="2880"/>
            <w:tcW w:w="7920" w:type="dxa"/>
          </w:tcPr>
          <w:p>
            <w:r>
              <w:rPr>
                <w:b/>
              </w:rPr>
              <w:t>Hebrews 13:16</w:t>
            </w:r>
          </w:p>
        </w:tc>
        <w:tc>
          <w:tcPr>
            <w:tcW w:type="dxa" w:w="2880"/>
            <w:tcW w:w="7920" w:type="dxa"/>
          </w:tcPr>
          <w:p>
            <w:r>
              <w:rPr>
                <w:b/>
              </w:rPr>
              <w:t>इब्रानियों 13:16</w:t>
            </w:r>
          </w:p>
        </w:tc>
        <w:tc>
          <w:tcPr>
            <w:tcW w:type="dxa" w:w="2880"/>
            <w:tcW w:w="1440" w:type="dxa"/>
          </w:tcPr>
          <w:p>
            <w:pPr>
              <w:jc w:val="center"/>
            </w:pPr>
            <w:r>
              <w:rPr>
                <w:b/>
              </w:rPr>
              <w:t>OK</w:t>
            </w:r>
          </w:p>
        </w:tc>
      </w:tr>
      <w:tr>
        <w:tc>
          <w:tcPr>
            <w:tcW w:type="dxa" w:w="2880"/>
            <w:tcW w:w="7920" w:type="dxa"/>
          </w:tcPr>
          <w:p>
            <w:pPr>
              <w:spacing w:line="480" w:lineRule="auto"/>
            </w:pPr>
            <w:r>
              <w:t xml:space="preserve">Let us not forget doing good and sharing, for it is with such </w:t>
            </w:r>
            <w:r>
              <w:rPr>
                <w:b/>
              </w:rPr>
              <w:t>sacrifices</w:t>
            </w:r>
            <w:r>
              <w:t xml:space="preserve"> that God is very pleased.</w:t>
            </w:r>
          </w:p>
        </w:tc>
        <w:tc>
          <w:tcPr>
            <w:tcW w:type="dxa" w:w="2880"/>
            <w:tcW w:w="7920" w:type="dxa"/>
          </w:tcPr>
          <w:p>
            <w:pPr>
              <w:spacing w:line="480" w:lineRule="auto"/>
            </w:pPr>
            <w:r>
              <w:t>पर भलाई करना, और उदारता न भूलो; क्योंकि परमेश्‍वर ऐसे बलिदानों से प्रसन्‍न होता है।प्रार्थना का निवेदन</w:t>
            </w:r>
            <w:r/>
          </w:p>
        </w:tc>
        <w:tc>
          <w:tcPr>
            <w:tcW w:type="dxa" w:w="2880"/>
            <w:vAlign w:val="center"/>
            <w:tcW w:w="1440" w:type="dxa"/>
          </w:tcPr>
          <w:p>
            <w:pPr>
              <w:jc w:val="center"/>
            </w:pPr>
            <w:r>
              <w:t>☐</w:t>
            </w:r>
          </w:p>
        </w:tc>
      </w:tr>
      <w:tr>
        <w:tc>
          <w:tcPr>
            <w:tcW w:type="dxa" w:w="2880"/>
            <w:tcW w:w="7920" w:type="dxa"/>
          </w:tcPr>
          <w:p>
            <w:r>
              <w:rPr>
                <w:b/>
              </w:rPr>
              <w:t>1 Peter 2:5</w:t>
            </w:r>
          </w:p>
        </w:tc>
        <w:tc>
          <w:tcPr>
            <w:tcW w:type="dxa" w:w="2880"/>
            <w:tcW w:w="7920" w:type="dxa"/>
          </w:tcPr>
          <w:p>
            <w:r>
              <w:rPr>
                <w:b/>
              </w:rPr>
              <w:t>1 पतरस 2:5</w:t>
            </w:r>
          </w:p>
        </w:tc>
        <w:tc>
          <w:tcPr>
            <w:tcW w:type="dxa" w:w="2880"/>
            <w:tcW w:w="1440" w:type="dxa"/>
          </w:tcPr>
          <w:p>
            <w:pPr>
              <w:jc w:val="center"/>
            </w:pPr>
            <w:r>
              <w:rPr>
                <w:b/>
              </w:rPr>
              <w:t>OK</w:t>
            </w:r>
          </w:p>
        </w:tc>
      </w:tr>
      <w:tr>
        <w:tc>
          <w:tcPr>
            <w:tcW w:type="dxa" w:w="2880"/>
            <w:tcW w:w="7920" w:type="dxa"/>
          </w:tcPr>
          <w:p>
            <w:pPr>
              <w:spacing w:line="480" w:lineRule="auto"/>
            </w:pPr>
            <w:r>
              <w:t xml:space="preserve">You also are like living stones that are being built up to be a spiritual house in order to be a holy priesthood that offers the spiritual </w:t>
            </w:r>
            <w:r>
              <w:rPr>
                <w:b/>
              </w:rPr>
              <w:t>sacrifices</w:t>
            </w:r>
            <w:r>
              <w:t xml:space="preserve"> acceptable to God through Jesus Christ.</w:t>
            </w:r>
          </w:p>
        </w:tc>
        <w:tc>
          <w:tcPr>
            <w:tcW w:type="dxa" w:w="2880"/>
            <w:tcW w:w="7920" w:type="dxa"/>
          </w:tcPr>
          <w:p>
            <w:pPr>
              <w:spacing w:line="480" w:lineRule="auto"/>
            </w:pPr>
            <w:r>
              <w:t>तुम भी आप जीविते पत्थरों के समान आत्मिक घर बनते जाते हो, जिससे याजकों का पवित्र समाज बनकर, ऐसे आत्मिक बलिदान चढ़ाओ, जो यीशु मसीह के द्वारा परमेश्‍वर को ग्रहणयोग्य हो।</w:t>
            </w:r>
            <w:r/>
          </w:p>
        </w:tc>
        <w:tc>
          <w:tcPr>
            <w:tcW w:type="dxa" w:w="2880"/>
            <w:vAlign w:val="center"/>
            <w:tcW w:w="1440" w:type="dxa"/>
          </w:tcPr>
          <w:p>
            <w:pPr>
              <w:jc w:val="center"/>
            </w:pPr>
            <w:r>
              <w:t>☐</w:t>
            </w:r>
          </w:p>
        </w:tc>
      </w:tr>
    </w:tbl>
    <w:p>
      <w:pPr>
        <w:pStyle w:val="Heading1"/>
        <w:spacing w:before="0"/>
      </w:pPr>
      <w:r>
        <w:t>salvation (G4991, G4992)</w:t>
      </w:r>
    </w:p>
    <w:p>
      <w:r/>
      <w:r>
        <w:t>This word can mean:</w:t>
      </w:r>
      <w:r/>
      <w:r/>
    </w:p>
    <w:p>
      <w:pPr>
        <w:pStyle w:val="ListBullet"/>
        <w:spacing w:line="240" w:lineRule="auto"/>
        <w:ind w:left="720"/>
      </w:pPr>
      <w:r/>
      <w:r>
        <w:t>The way in which God saves people.</w:t>
      </w:r>
      <w:r/>
    </w:p>
    <w:p>
      <w:pPr>
        <w:pStyle w:val="ListBullet"/>
        <w:spacing w:line="240" w:lineRule="auto"/>
        <w:ind w:left="720"/>
      </w:pPr>
      <w:r/>
      <w:r>
        <w:t>The process by which a person is rescued, delivered, or preserved.</w:t>
      </w:r>
      <w:r/>
    </w:p>
    <w:p>
      <w:pPr>
        <w:pStyle w:val="ListBullet"/>
        <w:spacing w:line="240" w:lineRule="auto" w:after="0"/>
        <w:ind w:left="720"/>
      </w:pPr>
      <w:r/>
      <w:r>
        <w:t>The condition of a person whom someone has rescued, delivered, or preserved.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Luke 3:6</w:t>
            </w:r>
          </w:p>
        </w:tc>
        <w:tc>
          <w:tcPr>
            <w:tcW w:type="dxa" w:w="2880"/>
            <w:tcW w:w="7920" w:type="dxa"/>
          </w:tcPr>
          <w:p>
            <w:r>
              <w:rPr>
                <w:b/>
              </w:rPr>
              <w:t>लूका 3:6</w:t>
            </w:r>
          </w:p>
        </w:tc>
        <w:tc>
          <w:tcPr>
            <w:tcW w:type="dxa" w:w="2880"/>
            <w:tcW w:w="1440" w:type="dxa"/>
          </w:tcPr>
          <w:p>
            <w:pPr>
              <w:jc w:val="center"/>
            </w:pPr>
            <w:r>
              <w:rPr>
                <w:b/>
              </w:rPr>
              <w:t>OK</w:t>
            </w:r>
          </w:p>
        </w:tc>
      </w:tr>
      <w:tr>
        <w:tc>
          <w:tcPr>
            <w:tcW w:type="dxa" w:w="2880"/>
            <w:tcW w:w="7920" w:type="dxa"/>
          </w:tcPr>
          <w:p>
            <w:pPr>
              <w:spacing w:line="480" w:lineRule="auto"/>
            </w:pPr>
            <w:r>
              <w:t xml:space="preserve">and all flesh will see the </w:t>
            </w:r>
            <w:r>
              <w:rPr>
                <w:b/>
              </w:rPr>
              <w:t>salvation</w:t>
            </w:r>
            <w:r>
              <w:t xml:space="preserve"> of God.'"</w:t>
            </w:r>
          </w:p>
        </w:tc>
        <w:tc>
          <w:tcPr>
            <w:tcW w:type="dxa" w:w="2880"/>
            <w:tcW w:w="7920" w:type="dxa"/>
          </w:tcPr>
          <w:p>
            <w:pPr>
              <w:spacing w:line="480" w:lineRule="auto"/>
            </w:pPr>
            <w:r>
              <w:t>और हर प्राणी परमेश्‍वर के उद्धार को देखेगा’।” (यशा. 40:3-5)</w:t>
            </w:r>
            <w:r/>
          </w:p>
        </w:tc>
        <w:tc>
          <w:tcPr>
            <w:tcW w:type="dxa" w:w="2880"/>
            <w:vAlign w:val="center"/>
            <w:tcW w:w="1440" w:type="dxa"/>
          </w:tcPr>
          <w:p>
            <w:pPr>
              <w:jc w:val="center"/>
            </w:pPr>
            <w:r>
              <w:t>☐</w:t>
            </w:r>
          </w:p>
        </w:tc>
      </w:tr>
      <w:tr>
        <w:tc>
          <w:tcPr>
            <w:tcW w:type="dxa" w:w="2880"/>
            <w:tcW w:w="7920" w:type="dxa"/>
          </w:tcPr>
          <w:p>
            <w:r>
              <w:rPr>
                <w:b/>
              </w:rPr>
              <w:t>John 4:22</w:t>
            </w:r>
          </w:p>
        </w:tc>
        <w:tc>
          <w:tcPr>
            <w:tcW w:type="dxa" w:w="2880"/>
            <w:tcW w:w="7920" w:type="dxa"/>
          </w:tcPr>
          <w:p>
            <w:r>
              <w:rPr>
                <w:b/>
              </w:rPr>
              <w:t>यूहन्ना 4:22</w:t>
            </w:r>
          </w:p>
        </w:tc>
        <w:tc>
          <w:tcPr>
            <w:tcW w:type="dxa" w:w="2880"/>
            <w:tcW w:w="1440" w:type="dxa"/>
          </w:tcPr>
          <w:p>
            <w:pPr>
              <w:jc w:val="center"/>
            </w:pPr>
            <w:r>
              <w:rPr>
                <w:b/>
              </w:rPr>
              <w:t>OK</w:t>
            </w:r>
          </w:p>
        </w:tc>
      </w:tr>
      <w:tr>
        <w:tc>
          <w:tcPr>
            <w:tcW w:type="dxa" w:w="2880"/>
            <w:tcW w:w="7920" w:type="dxa"/>
          </w:tcPr>
          <w:p>
            <w:pPr>
              <w:spacing w:line="480" w:lineRule="auto"/>
            </w:pPr>
            <w:r>
              <w:t xml:space="preserve">You worship what you do not know. We worship what we know, for </w:t>
            </w:r>
            <w:r>
              <w:rPr>
                <w:b/>
              </w:rPr>
              <w:t>salvation</w:t>
            </w:r>
            <w:r>
              <w:t xml:space="preserve"> is from the Jews.</w:t>
            </w:r>
          </w:p>
        </w:tc>
        <w:tc>
          <w:tcPr>
            <w:tcW w:type="dxa" w:w="2880"/>
            <w:tcW w:w="7920" w:type="dxa"/>
          </w:tcPr>
          <w:p>
            <w:pPr>
              <w:spacing w:line="480" w:lineRule="auto"/>
            </w:pPr>
            <w:r>
              <w:t>तुम जिसे नहीं जानते, उसका भजन करते हो; और हम जिसे जानते हैं, उसका भजन करते हैं; क्योंकि उद्धार यहूदियों में से है। (यशा. 2:3)</w:t>
            </w:r>
          </w:p>
        </w:tc>
        <w:tc>
          <w:tcPr>
            <w:tcW w:type="dxa" w:w="2880"/>
            <w:vAlign w:val="center"/>
            <w:tcW w:w="1440" w:type="dxa"/>
          </w:tcPr>
          <w:p>
            <w:pPr>
              <w:jc w:val="center"/>
            </w:pPr>
            <w:r>
              <w:t>☐</w:t>
            </w:r>
          </w:p>
        </w:tc>
      </w:tr>
      <w:tr>
        <w:tc>
          <w:tcPr>
            <w:tcW w:type="dxa" w:w="2880"/>
            <w:tcW w:w="7920" w:type="dxa"/>
          </w:tcPr>
          <w:p>
            <w:r>
              <w:rPr>
                <w:b/>
              </w:rPr>
              <w:t>Acts 4:12</w:t>
            </w:r>
          </w:p>
        </w:tc>
        <w:tc>
          <w:tcPr>
            <w:tcW w:type="dxa" w:w="2880"/>
            <w:tcW w:w="7920" w:type="dxa"/>
          </w:tcPr>
          <w:p>
            <w:r>
              <w:rPr>
                <w:b/>
              </w:rPr>
              <w:t>प्रेरितों के काम 4:12</w:t>
            </w:r>
          </w:p>
        </w:tc>
        <w:tc>
          <w:tcPr>
            <w:tcW w:type="dxa" w:w="2880"/>
            <w:tcW w:w="1440" w:type="dxa"/>
          </w:tcPr>
          <w:p>
            <w:pPr>
              <w:jc w:val="center"/>
            </w:pPr>
            <w:r>
              <w:rPr>
                <w:b/>
              </w:rPr>
              <w:t>OK</w:t>
            </w:r>
          </w:p>
        </w:tc>
      </w:tr>
      <w:tr>
        <w:tc>
          <w:tcPr>
            <w:tcW w:type="dxa" w:w="2880"/>
            <w:tcW w:w="7920" w:type="dxa"/>
          </w:tcPr>
          <w:p>
            <w:pPr>
              <w:spacing w:line="480" w:lineRule="auto"/>
            </w:pPr>
            <w:r>
              <w:t xml:space="preserve">There is no </w:t>
            </w:r>
            <w:r>
              <w:rPr>
                <w:b/>
              </w:rPr>
              <w:t>salvation</w:t>
            </w:r>
            <w:r>
              <w:t xml:space="preserve"> in any other person, for there is no other name under heaven given among men by which we must be saved."</w:t>
            </w:r>
          </w:p>
        </w:tc>
        <w:tc>
          <w:tcPr>
            <w:tcW w:type="dxa" w:w="2880"/>
            <w:tcW w:w="7920" w:type="dxa"/>
          </w:tcPr>
          <w:p>
            <w:pPr>
              <w:spacing w:line="480" w:lineRule="auto"/>
            </w:pPr>
            <w:r>
              <w:t>और किसी दूसरे के द्वारा उद्धार नहीं; क्योंकि स्वर्ग के नीचे मनुष्यों में और कोई दूसरा नाम नहीं दिया गया, जिसके द्वारा हम उद्धार पा सके।”यीशु के नाम के लिये चेलों को धमकी</w:t>
            </w:r>
            <w:r/>
          </w:p>
        </w:tc>
        <w:tc>
          <w:tcPr>
            <w:tcW w:type="dxa" w:w="2880"/>
            <w:vAlign w:val="center"/>
            <w:tcW w:w="1440" w:type="dxa"/>
          </w:tcPr>
          <w:p>
            <w:pPr>
              <w:jc w:val="center"/>
            </w:pPr>
            <w:r>
              <w:t>☐</w:t>
            </w:r>
          </w:p>
        </w:tc>
      </w:tr>
      <w:tr>
        <w:tc>
          <w:tcPr>
            <w:tcW w:type="dxa" w:w="2880"/>
            <w:tcW w:w="7920" w:type="dxa"/>
          </w:tcPr>
          <w:p>
            <w:r>
              <w:rPr>
                <w:b/>
              </w:rPr>
              <w:t>Romans 1:16</w:t>
            </w:r>
          </w:p>
        </w:tc>
        <w:tc>
          <w:tcPr>
            <w:tcW w:type="dxa" w:w="2880"/>
            <w:tcW w:w="7920" w:type="dxa"/>
          </w:tcPr>
          <w:p>
            <w:r>
              <w:rPr>
                <w:b/>
              </w:rPr>
              <w:t>रोमियों 1:16</w:t>
            </w:r>
          </w:p>
        </w:tc>
        <w:tc>
          <w:tcPr>
            <w:tcW w:type="dxa" w:w="2880"/>
            <w:tcW w:w="1440" w:type="dxa"/>
          </w:tcPr>
          <w:p>
            <w:pPr>
              <w:jc w:val="center"/>
            </w:pPr>
            <w:r>
              <w:rPr>
                <w:b/>
              </w:rPr>
              <w:t>OK</w:t>
            </w:r>
          </w:p>
        </w:tc>
      </w:tr>
      <w:tr>
        <w:tc>
          <w:tcPr>
            <w:tcW w:type="dxa" w:w="2880"/>
            <w:tcW w:w="7920" w:type="dxa"/>
          </w:tcPr>
          <w:p>
            <w:pPr>
              <w:spacing w:line="480" w:lineRule="auto"/>
            </w:pPr>
            <w:r>
              <w:t xml:space="preserve">For I am not ashamed of the gospel, for it is the power of God for </w:t>
            </w:r>
            <w:r>
              <w:rPr>
                <w:b/>
              </w:rPr>
              <w:t>salvation</w:t>
            </w:r>
            <w:r>
              <w:t xml:space="preserve"> for everyone who believes, for the Jew first and for the Greek.</w:t>
            </w:r>
          </w:p>
        </w:tc>
        <w:tc>
          <w:tcPr>
            <w:tcW w:type="dxa" w:w="2880"/>
            <w:tcW w:w="7920" w:type="dxa"/>
          </w:tcPr>
          <w:p>
            <w:pPr>
              <w:spacing w:line="480" w:lineRule="auto"/>
            </w:pPr>
            <w:r>
              <w:t>क्योंकि मैं सुसमाचार से नहीं लज्जाता, इसलिए कि वह हर एक विश्वास करनेवाले के लिये, पहले तो यहूदी, फिर यूनानी के लिये, उद्धार के निमित्त परमेश्‍वर की सामर्थ्य है। (2 तीमु. 1:8)</w:t>
            </w:r>
          </w:p>
        </w:tc>
        <w:tc>
          <w:tcPr>
            <w:tcW w:type="dxa" w:w="2880"/>
            <w:vAlign w:val="center"/>
            <w:tcW w:w="1440" w:type="dxa"/>
          </w:tcPr>
          <w:p>
            <w:pPr>
              <w:jc w:val="center"/>
            </w:pPr>
            <w:r>
              <w:t>☐</w:t>
            </w:r>
          </w:p>
        </w:tc>
      </w:tr>
      <w:tr>
        <w:tc>
          <w:tcPr>
            <w:tcW w:type="dxa" w:w="2880"/>
            <w:tcW w:w="7920" w:type="dxa"/>
          </w:tcPr>
          <w:p>
            <w:r>
              <w:rPr>
                <w:b/>
              </w:rPr>
              <w:t>2 Corinthians 6:2</w:t>
            </w:r>
          </w:p>
        </w:tc>
        <w:tc>
          <w:tcPr>
            <w:tcW w:type="dxa" w:w="2880"/>
            <w:tcW w:w="7920" w:type="dxa"/>
          </w:tcPr>
          <w:p>
            <w:r>
              <w:rPr>
                <w:b/>
              </w:rPr>
              <w:t>2 कुरिन्थियों 6:2</w:t>
            </w:r>
          </w:p>
        </w:tc>
        <w:tc>
          <w:tcPr>
            <w:tcW w:type="dxa" w:w="2880"/>
            <w:tcW w:w="1440" w:type="dxa"/>
          </w:tcPr>
          <w:p>
            <w:pPr>
              <w:jc w:val="center"/>
            </w:pPr>
            <w:r>
              <w:rPr>
                <w:b/>
              </w:rPr>
              <w:t>OK</w:t>
            </w:r>
          </w:p>
        </w:tc>
      </w:tr>
      <w:tr>
        <w:tc>
          <w:tcPr>
            <w:tcW w:type="dxa" w:w="2880"/>
            <w:tcW w:w="7920" w:type="dxa"/>
          </w:tcPr>
          <w:p>
            <w:pPr>
              <w:spacing w:line="480" w:lineRule="auto"/>
            </w:pPr>
            <w:r>
              <w:t>For he says,</w:t>
              <w:br/>
              <w:br/>
              <w:t xml:space="preserve"> "In a favorable time I paid attention to you, and in the day of </w:t>
            </w:r>
            <w:r>
              <w:rPr>
                <w:b/>
              </w:rPr>
              <w:t>salvation</w:t>
            </w:r>
            <w:r>
              <w:t xml:space="preserve"> I helped you."</w:t>
              <w:br/>
              <w:br/>
              <w:t xml:space="preserve"> Look, now is the favorable time. Look, now is the day of </w:t>
            </w:r>
            <w:r>
              <w:rPr>
                <w:b/>
              </w:rPr>
              <w:t>salvation</w:t>
            </w:r>
            <w:r>
              <w:t>.</w:t>
            </w:r>
          </w:p>
        </w:tc>
        <w:tc>
          <w:tcPr>
            <w:tcW w:type="dxa" w:w="2880"/>
            <w:tcW w:w="7920" w:type="dxa"/>
          </w:tcPr>
          <w:p>
            <w:pPr>
              <w:spacing w:line="480" w:lineRule="auto"/>
            </w:pPr>
            <w:r>
              <w:t>क्योंकि वह तो कहता है, “अपनी प्रसन्नता के समय मैंने तेरी सुन ली, और उद्धार के दिन* मैंने तेरी, सहायता की।” देखो; अभी प्रसन्नता का समय है; देखो, अभी उद्धार का दिन है। (यशा. 49:8)पौलुस की कठिनाईयाँ</w:t>
            </w:r>
            <w:r/>
          </w:p>
        </w:tc>
        <w:tc>
          <w:tcPr>
            <w:tcW w:type="dxa" w:w="2880"/>
            <w:vAlign w:val="center"/>
            <w:tcW w:w="1440" w:type="dxa"/>
          </w:tcPr>
          <w:p>
            <w:pPr>
              <w:jc w:val="center"/>
            </w:pPr>
            <w:r>
              <w:t>☐</w:t>
            </w:r>
          </w:p>
        </w:tc>
      </w:tr>
      <w:tr>
        <w:tc>
          <w:tcPr>
            <w:tcW w:type="dxa" w:w="2880"/>
            <w:tcW w:w="7920" w:type="dxa"/>
          </w:tcPr>
          <w:p>
            <w:r>
              <w:rPr>
                <w:b/>
              </w:rPr>
              <w:t>Ephesians 1:13</w:t>
            </w:r>
          </w:p>
        </w:tc>
        <w:tc>
          <w:tcPr>
            <w:tcW w:type="dxa" w:w="2880"/>
            <w:tcW w:w="7920" w:type="dxa"/>
          </w:tcPr>
          <w:p>
            <w:r>
              <w:rPr>
                <w:b/>
              </w:rPr>
              <w:t>इफिसियों 1:13</w:t>
            </w:r>
          </w:p>
        </w:tc>
        <w:tc>
          <w:tcPr>
            <w:tcW w:type="dxa" w:w="2880"/>
            <w:tcW w:w="1440" w:type="dxa"/>
          </w:tcPr>
          <w:p>
            <w:pPr>
              <w:jc w:val="center"/>
            </w:pPr>
            <w:r>
              <w:rPr>
                <w:b/>
              </w:rPr>
              <w:t>OK</w:t>
            </w:r>
          </w:p>
        </w:tc>
      </w:tr>
      <w:tr>
        <w:tc>
          <w:tcPr>
            <w:tcW w:type="dxa" w:w="2880"/>
            <w:tcW w:w="7920" w:type="dxa"/>
          </w:tcPr>
          <w:p>
            <w:pPr>
              <w:spacing w:line="480" w:lineRule="auto"/>
            </w:pPr>
            <w:r>
              <w:t xml:space="preserve">In Christ, you also—when you had heard the word of truth—the gospel of your </w:t>
            </w:r>
            <w:r>
              <w:rPr>
                <w:b/>
              </w:rPr>
              <w:t>salvation</w:t>
            </w:r>
            <w:r>
              <w:t>, believed in him and were sealed with the promised Holy Spirit,</w:t>
            </w:r>
          </w:p>
        </w:tc>
        <w:tc>
          <w:tcPr>
            <w:tcW w:type="dxa" w:w="2880"/>
            <w:tcW w:w="7920" w:type="dxa"/>
          </w:tcPr>
          <w:p>
            <w:pPr>
              <w:spacing w:line="480" w:lineRule="auto"/>
            </w:pPr>
            <w:r>
              <w:t>और उसी में तुम पर भी जब तुम ने सत्य का वचन सुना, जो तुम्हारे उद्धार का सुसमाचार है, और जिस पर तुम ने विश्वास किया, प्रतिज्ञा किए हुए पवित्र आत्मा की छाप लगी।</w:t>
            </w:r>
          </w:p>
        </w:tc>
        <w:tc>
          <w:tcPr>
            <w:tcW w:type="dxa" w:w="2880"/>
            <w:vAlign w:val="center"/>
            <w:tcW w:w="1440" w:type="dxa"/>
          </w:tcPr>
          <w:p>
            <w:pPr>
              <w:jc w:val="center"/>
            </w:pPr>
            <w:r>
              <w:t>☐</w:t>
            </w:r>
          </w:p>
        </w:tc>
      </w:tr>
      <w:tr>
        <w:tc>
          <w:tcPr>
            <w:tcW w:type="dxa" w:w="2880"/>
            <w:tcW w:w="7920" w:type="dxa"/>
          </w:tcPr>
          <w:p>
            <w:r>
              <w:rPr>
                <w:b/>
              </w:rPr>
              <w:t>Philippians 1:28</w:t>
            </w:r>
          </w:p>
        </w:tc>
        <w:tc>
          <w:tcPr>
            <w:tcW w:type="dxa" w:w="2880"/>
            <w:tcW w:w="7920" w:type="dxa"/>
          </w:tcPr>
          <w:p>
            <w:r>
              <w:rPr>
                <w:b/>
              </w:rPr>
              <w:t>फिलिप्पियों 1:28</w:t>
            </w:r>
          </w:p>
        </w:tc>
        <w:tc>
          <w:tcPr>
            <w:tcW w:type="dxa" w:w="2880"/>
            <w:tcW w:w="1440" w:type="dxa"/>
          </w:tcPr>
          <w:p>
            <w:pPr>
              <w:jc w:val="center"/>
            </w:pPr>
            <w:r>
              <w:rPr>
                <w:b/>
              </w:rPr>
              <w:t>OK</w:t>
            </w:r>
          </w:p>
        </w:tc>
      </w:tr>
      <w:tr>
        <w:tc>
          <w:tcPr>
            <w:tcW w:type="dxa" w:w="2880"/>
            <w:tcW w:w="7920" w:type="dxa"/>
          </w:tcPr>
          <w:p>
            <w:pPr>
              <w:spacing w:line="480" w:lineRule="auto"/>
            </w:pPr>
            <w:r>
              <w:t xml:space="preserve">Do not be frightened in any respect by those who are your opponents. This is a sign to them of their destruction, but of your </w:t>
            </w:r>
            <w:r>
              <w:rPr>
                <w:b/>
              </w:rPr>
              <w:t>salvation</w:t>
            </w:r>
            <w:r>
              <w:t>—and this from God.</w:t>
            </w:r>
          </w:p>
        </w:tc>
        <w:tc>
          <w:tcPr>
            <w:tcW w:type="dxa" w:w="2880"/>
            <w:tcW w:w="7920" w:type="dxa"/>
          </w:tcPr>
          <w:p>
            <w:pPr>
              <w:spacing w:line="480" w:lineRule="auto"/>
            </w:pPr>
            <w:r>
              <w:t>और किसी बात में विरोधियों से भय नहीं खाते। यह उनके लिये विनाश का स्पष्ट चिन्ह है, परन्तु तुम्हारे लिये उद्धार का, और यह परमेश्‍वर की ओर से है।</w:t>
            </w:r>
          </w:p>
        </w:tc>
        <w:tc>
          <w:tcPr>
            <w:tcW w:type="dxa" w:w="2880"/>
            <w:vAlign w:val="center"/>
            <w:tcW w:w="1440" w:type="dxa"/>
          </w:tcPr>
          <w:p>
            <w:pPr>
              <w:jc w:val="center"/>
            </w:pPr>
            <w:r>
              <w:t>☐</w:t>
            </w:r>
          </w:p>
        </w:tc>
      </w:tr>
      <w:tr>
        <w:tc>
          <w:tcPr>
            <w:tcW w:type="dxa" w:w="2880"/>
            <w:tcW w:w="7920" w:type="dxa"/>
          </w:tcPr>
          <w:p>
            <w:r>
              <w:rPr>
                <w:b/>
              </w:rPr>
              <w:t>1 Thessalonians 5:9</w:t>
            </w:r>
          </w:p>
        </w:tc>
        <w:tc>
          <w:tcPr>
            <w:tcW w:type="dxa" w:w="2880"/>
            <w:tcW w:w="7920" w:type="dxa"/>
          </w:tcPr>
          <w:p>
            <w:r>
              <w:rPr>
                <w:b/>
              </w:rPr>
              <w:t>1 थिस्सलुनीकियों 5:9</w:t>
            </w:r>
          </w:p>
        </w:tc>
        <w:tc>
          <w:tcPr>
            <w:tcW w:type="dxa" w:w="2880"/>
            <w:tcW w:w="1440" w:type="dxa"/>
          </w:tcPr>
          <w:p>
            <w:pPr>
              <w:jc w:val="center"/>
            </w:pPr>
            <w:r>
              <w:rPr>
                <w:b/>
              </w:rPr>
              <w:t>OK</w:t>
            </w:r>
          </w:p>
        </w:tc>
      </w:tr>
      <w:tr>
        <w:tc>
          <w:tcPr>
            <w:tcW w:type="dxa" w:w="2880"/>
            <w:tcW w:w="7920" w:type="dxa"/>
          </w:tcPr>
          <w:p>
            <w:pPr>
              <w:spacing w:line="480" w:lineRule="auto"/>
            </w:pPr>
            <w:r>
              <w:t xml:space="preserve">For God did not appoint us for wrath, but to obtain </w:t>
            </w:r>
            <w:r>
              <w:rPr>
                <w:b/>
              </w:rPr>
              <w:t>salvation</w:t>
            </w:r>
            <w:r>
              <w:t xml:space="preserve"> through our Lord Jesus Christ,</w:t>
            </w:r>
          </w:p>
        </w:tc>
        <w:tc>
          <w:tcPr>
            <w:tcW w:type="dxa" w:w="2880"/>
            <w:tcW w:w="7920" w:type="dxa"/>
          </w:tcPr>
          <w:p>
            <w:pPr>
              <w:spacing w:line="480" w:lineRule="auto"/>
            </w:pPr>
            <w:r>
              <w:t>क्योंकि परमेश्‍वर ने हमें क्रोध के लिये नहीं*, परन्तु इसलिए ठहराया कि हम अपने प्रभु यीशु मसीह के द्वारा उद्धार प्राप्त करें।</w:t>
            </w:r>
          </w:p>
        </w:tc>
        <w:tc>
          <w:tcPr>
            <w:tcW w:type="dxa" w:w="2880"/>
            <w:vAlign w:val="center"/>
            <w:tcW w:w="1440" w:type="dxa"/>
          </w:tcPr>
          <w:p>
            <w:pPr>
              <w:jc w:val="center"/>
            </w:pPr>
            <w:r>
              <w:t>☐</w:t>
            </w:r>
          </w:p>
        </w:tc>
      </w:tr>
      <w:tr>
        <w:tc>
          <w:tcPr>
            <w:tcW w:type="dxa" w:w="2880"/>
            <w:tcW w:w="7920" w:type="dxa"/>
          </w:tcPr>
          <w:p>
            <w:r>
              <w:rPr>
                <w:b/>
              </w:rPr>
              <w:t>2 Timothy 3:15</w:t>
            </w:r>
          </w:p>
        </w:tc>
        <w:tc>
          <w:tcPr>
            <w:tcW w:type="dxa" w:w="2880"/>
            <w:tcW w:w="7920" w:type="dxa"/>
          </w:tcPr>
          <w:p>
            <w:r>
              <w:rPr>
                <w:b/>
              </w:rPr>
              <w:t>2 तीमुथियुस 3:15</w:t>
            </w:r>
          </w:p>
        </w:tc>
        <w:tc>
          <w:tcPr>
            <w:tcW w:type="dxa" w:w="2880"/>
            <w:tcW w:w="1440" w:type="dxa"/>
          </w:tcPr>
          <w:p>
            <w:pPr>
              <w:jc w:val="center"/>
            </w:pPr>
            <w:r>
              <w:rPr>
                <w:b/>
              </w:rPr>
              <w:t>OK</w:t>
            </w:r>
          </w:p>
        </w:tc>
      </w:tr>
      <w:tr>
        <w:tc>
          <w:tcPr>
            <w:tcW w:type="dxa" w:w="2880"/>
            <w:tcW w:w="7920" w:type="dxa"/>
          </w:tcPr>
          <w:p>
            <w:pPr>
              <w:spacing w:line="480" w:lineRule="auto"/>
            </w:pPr>
            <w:r>
              <w:t xml:space="preserve">You know that from childhood you have known the sacred writings. These are able to make you wise for </w:t>
            </w:r>
            <w:r>
              <w:rPr>
                <w:b/>
              </w:rPr>
              <w:t>salvation</w:t>
            </w:r>
            <w:r>
              <w:t xml:space="preserve"> through faith in Christ Jesus.</w:t>
            </w:r>
          </w:p>
        </w:tc>
        <w:tc>
          <w:tcPr>
            <w:tcW w:type="dxa" w:w="2880"/>
            <w:tcW w:w="7920" w:type="dxa"/>
          </w:tcPr>
          <w:p>
            <w:pPr>
              <w:spacing w:line="480" w:lineRule="auto"/>
            </w:pPr>
            <w:r>
              <w:t>और बालकपन से पवित्रशास्त्र तेरा जाना हुआ है, जो तुझे मसीह पर विश्वास करने से उद्धार प्राप्त करने के लिये बुद्धिमान बना सकता है।</w:t>
            </w:r>
            <w:r/>
          </w:p>
        </w:tc>
        <w:tc>
          <w:tcPr>
            <w:tcW w:type="dxa" w:w="2880"/>
            <w:vAlign w:val="center"/>
            <w:tcW w:w="1440" w:type="dxa"/>
          </w:tcPr>
          <w:p>
            <w:pPr>
              <w:jc w:val="center"/>
            </w:pPr>
            <w:r>
              <w:t>☐</w:t>
            </w:r>
          </w:p>
        </w:tc>
      </w:tr>
      <w:tr>
        <w:tc>
          <w:tcPr>
            <w:tcW w:type="dxa" w:w="2880"/>
            <w:tcW w:w="7920" w:type="dxa"/>
          </w:tcPr>
          <w:p>
            <w:r>
              <w:rPr>
                <w:b/>
              </w:rPr>
              <w:t>Titus 2:11</w:t>
            </w:r>
          </w:p>
        </w:tc>
        <w:tc>
          <w:tcPr>
            <w:tcW w:type="dxa" w:w="2880"/>
            <w:tcW w:w="7920" w:type="dxa"/>
          </w:tcPr>
          <w:p>
            <w:r>
              <w:rPr>
                <w:b/>
              </w:rPr>
              <w:t>तीतुस 2:11</w:t>
            </w:r>
          </w:p>
        </w:tc>
        <w:tc>
          <w:tcPr>
            <w:tcW w:type="dxa" w:w="2880"/>
            <w:tcW w:w="1440" w:type="dxa"/>
          </w:tcPr>
          <w:p>
            <w:pPr>
              <w:jc w:val="center"/>
            </w:pPr>
            <w:r>
              <w:rPr>
                <w:b/>
              </w:rPr>
              <w:t>OK</w:t>
            </w:r>
          </w:p>
        </w:tc>
      </w:tr>
      <w:tr>
        <w:tc>
          <w:tcPr>
            <w:tcW w:type="dxa" w:w="2880"/>
            <w:tcW w:w="7920" w:type="dxa"/>
          </w:tcPr>
          <w:p>
            <w:pPr>
              <w:spacing w:line="480" w:lineRule="auto"/>
            </w:pPr>
            <w:r>
              <w:t xml:space="preserve">For the grace of God has appeared for the </w:t>
            </w:r>
            <w:r>
              <w:rPr>
                <w:b/>
              </w:rPr>
              <w:t>salvation</w:t>
            </w:r>
            <w:r>
              <w:t xml:space="preserve"> of all people.</w:t>
            </w:r>
          </w:p>
        </w:tc>
        <w:tc>
          <w:tcPr>
            <w:tcW w:type="dxa" w:w="2880"/>
            <w:tcW w:w="7920" w:type="dxa"/>
          </w:tcPr>
          <w:p>
            <w:pPr>
              <w:spacing w:line="480" w:lineRule="auto"/>
            </w:pPr>
            <w:r>
              <w:t>क्योंकि परमेश्‍वर का अनुग्रह प्रगट है, जो सब मनुष्यों में उद्धार लाने में सक्षम है*।</w:t>
            </w:r>
          </w:p>
        </w:tc>
        <w:tc>
          <w:tcPr>
            <w:tcW w:type="dxa" w:w="2880"/>
            <w:vAlign w:val="center"/>
            <w:tcW w:w="1440" w:type="dxa"/>
          </w:tcPr>
          <w:p>
            <w:pPr>
              <w:jc w:val="center"/>
            </w:pPr>
            <w:r>
              <w:t>☐</w:t>
            </w:r>
          </w:p>
        </w:tc>
      </w:tr>
      <w:tr>
        <w:tc>
          <w:tcPr>
            <w:tcW w:type="dxa" w:w="2880"/>
            <w:tcW w:w="7920" w:type="dxa"/>
          </w:tcPr>
          <w:p>
            <w:r>
              <w:rPr>
                <w:b/>
              </w:rPr>
              <w:t>Hebrews 2:10</w:t>
            </w:r>
          </w:p>
        </w:tc>
        <w:tc>
          <w:tcPr>
            <w:tcW w:type="dxa" w:w="2880"/>
            <w:tcW w:w="7920" w:type="dxa"/>
          </w:tcPr>
          <w:p>
            <w:r>
              <w:rPr>
                <w:b/>
              </w:rPr>
              <w:t>इब्रानियों 2:10</w:t>
            </w:r>
          </w:p>
        </w:tc>
        <w:tc>
          <w:tcPr>
            <w:tcW w:type="dxa" w:w="2880"/>
            <w:tcW w:w="1440" w:type="dxa"/>
          </w:tcPr>
          <w:p>
            <w:pPr>
              <w:jc w:val="center"/>
            </w:pPr>
            <w:r>
              <w:rPr>
                <w:b/>
              </w:rPr>
              <w:t>OK</w:t>
            </w:r>
          </w:p>
        </w:tc>
      </w:tr>
      <w:tr>
        <w:tc>
          <w:tcPr>
            <w:tcW w:type="dxa" w:w="2880"/>
            <w:tcW w:w="7920" w:type="dxa"/>
          </w:tcPr>
          <w:p>
            <w:pPr>
              <w:spacing w:line="480" w:lineRule="auto"/>
            </w:pPr>
            <w:r>
              <w:t xml:space="preserve">For it was proper for God, because everything exists for him and through him, to bring many sons to glory. It was proper for him to make the founder of their </w:t>
            </w:r>
            <w:r>
              <w:rPr>
                <w:b/>
              </w:rPr>
              <w:t>salvation</w:t>
            </w:r>
            <w:r>
              <w:t xml:space="preserve"> complete through his sufferings.</w:t>
            </w:r>
          </w:p>
        </w:tc>
        <w:tc>
          <w:tcPr>
            <w:tcW w:type="dxa" w:w="2880"/>
            <w:tcW w:w="7920" w:type="dxa"/>
          </w:tcPr>
          <w:p>
            <w:pPr>
              <w:spacing w:line="480" w:lineRule="auto"/>
            </w:pPr>
            <w:r>
              <w:t>क्योंकि जिसके लिये सब कुछ है, और जिसके द्वारा सब कुछ है, उसे यही अच्छा लगा कि जब वह बहुत से पुत्रों को महिमा में पहुँचाए, तो उनके उद्धार के कर्ता को दुःख उठाने के द्वारा सिद्ध करे।</w:t>
            </w:r>
            <w:r/>
          </w:p>
        </w:tc>
        <w:tc>
          <w:tcPr>
            <w:tcW w:type="dxa" w:w="2880"/>
            <w:vAlign w:val="center"/>
            <w:tcW w:w="1440" w:type="dxa"/>
          </w:tcPr>
          <w:p>
            <w:pPr>
              <w:jc w:val="center"/>
            </w:pPr>
            <w:r>
              <w:t>☐</w:t>
            </w:r>
          </w:p>
        </w:tc>
      </w:tr>
      <w:tr>
        <w:tc>
          <w:tcPr>
            <w:tcW w:type="dxa" w:w="2880"/>
            <w:tcW w:w="7920" w:type="dxa"/>
          </w:tcPr>
          <w:p>
            <w:r>
              <w:rPr>
                <w:b/>
              </w:rPr>
              <w:t>1 Peter 1:9</w:t>
            </w:r>
          </w:p>
        </w:tc>
        <w:tc>
          <w:tcPr>
            <w:tcW w:type="dxa" w:w="2880"/>
            <w:tcW w:w="7920" w:type="dxa"/>
          </w:tcPr>
          <w:p>
            <w:r>
              <w:rPr>
                <w:b/>
              </w:rPr>
              <w:t>1 पतरस 1:9</w:t>
            </w:r>
          </w:p>
        </w:tc>
        <w:tc>
          <w:tcPr>
            <w:tcW w:type="dxa" w:w="2880"/>
            <w:tcW w:w="1440" w:type="dxa"/>
          </w:tcPr>
          <w:p>
            <w:pPr>
              <w:jc w:val="center"/>
            </w:pPr>
            <w:r>
              <w:rPr>
                <w:b/>
              </w:rPr>
              <w:t>OK</w:t>
            </w:r>
          </w:p>
        </w:tc>
      </w:tr>
      <w:tr>
        <w:tc>
          <w:tcPr>
            <w:tcW w:type="dxa" w:w="2880"/>
            <w:tcW w:w="7920" w:type="dxa"/>
          </w:tcPr>
          <w:p>
            <w:pPr>
              <w:spacing w:line="480" w:lineRule="auto"/>
            </w:pPr>
            <w:r>
              <w:t xml:space="preserve">You are now receiving for yourselves the result of your faith, the </w:t>
            </w:r>
            <w:r>
              <w:rPr>
                <w:b/>
              </w:rPr>
              <w:t>salvation</w:t>
            </w:r>
            <w:r>
              <w:t xml:space="preserve"> of your souls.</w:t>
            </w:r>
          </w:p>
        </w:tc>
        <w:tc>
          <w:tcPr>
            <w:tcW w:type="dxa" w:w="2880"/>
            <w:tcW w:w="7920" w:type="dxa"/>
          </w:tcPr>
          <w:p>
            <w:pPr>
              <w:spacing w:line="480" w:lineRule="auto"/>
            </w:pPr>
            <w:r>
              <w:t>और अपने विश्वास का प्रतिफल अर्थात् आत्माओं का उद्धार प्राप्त करते हो।नबियों की साक्षी</w:t>
            </w:r>
            <w:r/>
          </w:p>
        </w:tc>
        <w:tc>
          <w:tcPr>
            <w:tcW w:type="dxa" w:w="2880"/>
            <w:vAlign w:val="center"/>
            <w:tcW w:w="1440" w:type="dxa"/>
          </w:tcPr>
          <w:p>
            <w:pPr>
              <w:jc w:val="center"/>
            </w:pPr>
            <w:r>
              <w:t>☐</w:t>
            </w:r>
          </w:p>
        </w:tc>
      </w:tr>
      <w:tr>
        <w:tc>
          <w:tcPr>
            <w:tcW w:type="dxa" w:w="2880"/>
            <w:tcW w:w="7920" w:type="dxa"/>
          </w:tcPr>
          <w:p>
            <w:r>
              <w:rPr>
                <w:b/>
              </w:rPr>
              <w:t>2 Peter 3:15</w:t>
            </w:r>
          </w:p>
        </w:tc>
        <w:tc>
          <w:tcPr>
            <w:tcW w:type="dxa" w:w="2880"/>
            <w:tcW w:w="7920" w:type="dxa"/>
          </w:tcPr>
          <w:p>
            <w:r>
              <w:rPr>
                <w:b/>
              </w:rPr>
              <w:t>2 पतरस 3:15</w:t>
            </w:r>
          </w:p>
        </w:tc>
        <w:tc>
          <w:tcPr>
            <w:tcW w:type="dxa" w:w="2880"/>
            <w:tcW w:w="1440" w:type="dxa"/>
          </w:tcPr>
          <w:p>
            <w:pPr>
              <w:jc w:val="center"/>
            </w:pPr>
            <w:r>
              <w:rPr>
                <w:b/>
              </w:rPr>
              <w:t>OK</w:t>
            </w:r>
          </w:p>
        </w:tc>
      </w:tr>
      <w:tr>
        <w:tc>
          <w:tcPr>
            <w:tcW w:type="dxa" w:w="2880"/>
            <w:tcW w:w="7920" w:type="dxa"/>
          </w:tcPr>
          <w:p>
            <w:pPr>
              <w:spacing w:line="480" w:lineRule="auto"/>
            </w:pPr>
            <w:r>
              <w:t xml:space="preserve">Also, consider the patience of our Lord to be </w:t>
            </w:r>
            <w:r>
              <w:rPr>
                <w:b/>
              </w:rPr>
              <w:t>salvation</w:t>
            </w:r>
            <w:r>
              <w:t>, just as our beloved brother Paul wrote to you, according to the wisdom that was given to him.</w:t>
            </w:r>
          </w:p>
        </w:tc>
        <w:tc>
          <w:tcPr>
            <w:tcW w:type="dxa" w:w="2880"/>
            <w:tcW w:w="7920" w:type="dxa"/>
          </w:tcPr>
          <w:p>
            <w:pPr>
              <w:spacing w:line="480" w:lineRule="auto"/>
            </w:pPr>
            <w:r>
              <w:t>और हमारे प्रभु के धीरज को उद्धार समझो, जैसा हमारे प्रिय भाई पौलुस ने भी उस ज्ञान के अनुसार जो उसे मिला, तुम्हें लिखा है।</w:t>
            </w:r>
          </w:p>
        </w:tc>
        <w:tc>
          <w:tcPr>
            <w:tcW w:type="dxa" w:w="2880"/>
            <w:vAlign w:val="center"/>
            <w:tcW w:w="1440" w:type="dxa"/>
          </w:tcPr>
          <w:p>
            <w:pPr>
              <w:jc w:val="center"/>
            </w:pPr>
            <w:r>
              <w:t>☐</w:t>
            </w:r>
          </w:p>
        </w:tc>
      </w:tr>
      <w:tr>
        <w:tc>
          <w:tcPr>
            <w:tcW w:type="dxa" w:w="2880"/>
            <w:tcW w:w="7920" w:type="dxa"/>
          </w:tcPr>
          <w:p>
            <w:r>
              <w:rPr>
                <w:b/>
              </w:rPr>
              <w:t>Jude 1:3</w:t>
            </w:r>
          </w:p>
        </w:tc>
        <w:tc>
          <w:tcPr>
            <w:tcW w:type="dxa" w:w="2880"/>
            <w:tcW w:w="7920" w:type="dxa"/>
          </w:tcPr>
          <w:p>
            <w:r>
              <w:rPr>
                <w:b/>
              </w:rPr>
              <w:t>यहूदा 1:3</w:t>
            </w:r>
          </w:p>
        </w:tc>
        <w:tc>
          <w:tcPr>
            <w:tcW w:type="dxa" w:w="2880"/>
            <w:tcW w:w="1440" w:type="dxa"/>
          </w:tcPr>
          <w:p>
            <w:pPr>
              <w:jc w:val="center"/>
            </w:pPr>
            <w:r>
              <w:rPr>
                <w:b/>
              </w:rPr>
              <w:t>OK</w:t>
            </w:r>
          </w:p>
        </w:tc>
      </w:tr>
      <w:tr>
        <w:tc>
          <w:tcPr>
            <w:tcW w:type="dxa" w:w="2880"/>
            <w:tcW w:w="7920" w:type="dxa"/>
          </w:tcPr>
          <w:p>
            <w:pPr>
              <w:spacing w:line="480" w:lineRule="auto"/>
            </w:pPr>
            <w:r>
              <w:t xml:space="preserve">Beloved, while I was making every effort to write to you about our common </w:t>
            </w:r>
            <w:r>
              <w:rPr>
                <w:b/>
              </w:rPr>
              <w:t>salvation</w:t>
            </w:r>
            <w:r>
              <w:t>, I had to write to you to exhort you to struggle earnestly for the faith that was entrusted once for all to God's holy people.</w:t>
            </w:r>
          </w:p>
        </w:tc>
        <w:tc>
          <w:tcPr>
            <w:tcW w:type="dxa" w:w="2880"/>
            <w:tcW w:w="7920" w:type="dxa"/>
          </w:tcPr>
          <w:p>
            <w:pPr>
              <w:spacing w:line="480" w:lineRule="auto"/>
            </w:pPr>
            <w:r>
              <w:t>हे प्रियों, जब मैं तुम्हें उस उद्धार के विषय में लिखने में अत्यन्त परिश्रम से प्रयत्न कर रहा था, जिसमें हम सब सहभागी हैं; तो मैंने तुम्हें यह समझाना आवश्यक जाना कि उस विश्वास के लिये पूरा यत्न करो जो पवित्र लोगों को एक ही बार सौंपा गया था।</w:t>
            </w:r>
          </w:p>
        </w:tc>
        <w:tc>
          <w:tcPr>
            <w:tcW w:type="dxa" w:w="2880"/>
            <w:vAlign w:val="center"/>
            <w:tcW w:w="1440" w:type="dxa"/>
          </w:tcPr>
          <w:p>
            <w:pPr>
              <w:jc w:val="center"/>
            </w:pPr>
            <w:r>
              <w:t>☐</w:t>
            </w:r>
          </w:p>
        </w:tc>
      </w:tr>
      <w:tr>
        <w:tc>
          <w:tcPr>
            <w:tcW w:type="dxa" w:w="2880"/>
            <w:tcW w:w="7920" w:type="dxa"/>
          </w:tcPr>
          <w:p>
            <w:r>
              <w:rPr>
                <w:b/>
              </w:rPr>
              <w:t>Revelation 7:10</w:t>
            </w:r>
          </w:p>
        </w:tc>
        <w:tc>
          <w:tcPr>
            <w:tcW w:type="dxa" w:w="2880"/>
            <w:tcW w:w="7920" w:type="dxa"/>
          </w:tcPr>
          <w:p>
            <w:r>
              <w:rPr>
                <w:b/>
              </w:rPr>
              <w:t>प्रकाशितवाक्य 7:10</w:t>
            </w:r>
          </w:p>
        </w:tc>
        <w:tc>
          <w:tcPr>
            <w:tcW w:type="dxa" w:w="2880"/>
            <w:tcW w:w="1440" w:type="dxa"/>
          </w:tcPr>
          <w:p>
            <w:pPr>
              <w:jc w:val="center"/>
            </w:pPr>
            <w:r>
              <w:rPr>
                <w:b/>
              </w:rPr>
              <w:t>OK</w:t>
            </w:r>
          </w:p>
        </w:tc>
      </w:tr>
      <w:tr>
        <w:tc>
          <w:tcPr>
            <w:tcW w:type="dxa" w:w="2880"/>
            <w:tcW w:w="7920" w:type="dxa"/>
          </w:tcPr>
          <w:p>
            <w:pPr>
              <w:spacing w:line="480" w:lineRule="auto"/>
            </w:pPr>
            <w:r>
              <w:t>and they were crying out with a loud voice:</w:t>
              <w:br/>
              <w:br/>
              <w:t xml:space="preserve"> "</w:t>
            </w:r>
            <w:r>
              <w:rPr>
                <w:b/>
              </w:rPr>
              <w:t>Salvation</w:t>
            </w:r>
            <w:r>
              <w:t xml:space="preserve"> belongs to our God, who is seated on the throne, and to the Lamb!"</w:t>
              <w:br/>
              <w:br/>
            </w:r>
          </w:p>
        </w:tc>
        <w:tc>
          <w:tcPr>
            <w:tcW w:type="dxa" w:w="2880"/>
            <w:tcW w:w="7920" w:type="dxa"/>
          </w:tcPr>
          <w:p>
            <w:pPr>
              <w:spacing w:line="480" w:lineRule="auto"/>
            </w:pPr>
            <w:r>
              <w:t>और बड़े शब्द से पुकारकर कहती है, “उद्धार के लिये हमारे परमेश्‍वर का*, जो सिंहासन पर बैठा है, और मेम्‍ने का जय-जयकार हो।” (प्रका. 19:1, भज. 3:8)</w:t>
            </w:r>
          </w:p>
        </w:tc>
        <w:tc>
          <w:tcPr>
            <w:tcW w:type="dxa" w:w="2880"/>
            <w:vAlign w:val="center"/>
            <w:tcW w:w="1440" w:type="dxa"/>
          </w:tcPr>
          <w:p>
            <w:pPr>
              <w:jc w:val="center"/>
            </w:pPr>
            <w:r>
              <w:t>☐</w:t>
            </w:r>
          </w:p>
        </w:tc>
      </w:tr>
    </w:tbl>
    <w:p>
      <w:pPr>
        <w:pStyle w:val="Heading1"/>
        <w:spacing w:before="0"/>
      </w:pPr>
      <w:r>
        <w:t>sanctify,sanctification (G37, G38)</w:t>
      </w:r>
    </w:p>
    <w:p>
      <w:r/>
      <w:r>
        <w:t>This word can mean:</w:t>
      </w:r>
      <w:r/>
      <w:r/>
    </w:p>
    <w:p>
      <w:pPr>
        <w:pStyle w:val="ListBullet"/>
        <w:spacing w:line="240" w:lineRule="auto"/>
        <w:ind w:left="720"/>
      </w:pPr>
      <w:r/>
      <w:r>
        <w:t>To dedicate things or people to God. Those things or people become holy. Things or people that become holy become pure or free from sin.</w:t>
      </w:r>
      <w:r/>
    </w:p>
    <w:p>
      <w:pPr>
        <w:pStyle w:val="ListBullet"/>
        <w:spacing w:line="240" w:lineRule="auto"/>
        <w:ind w:left="720"/>
      </w:pPr>
      <w:r/>
      <w:r>
        <w:t>To revere someone or to treat that person as holy.</w:t>
      </w:r>
      <w:r/>
    </w:p>
    <w:p>
      <w:pPr>
        <w:pStyle w:val="ListBullet"/>
        <w:spacing w:line="240" w:lineRule="auto"/>
        <w:ind w:left="720"/>
      </w:pPr>
      <w:r/>
      <w:r>
        <w:t>To honor someone because that person deserves to be honored.</w:t>
      </w:r>
      <w:r/>
    </w:p>
    <w:p>
      <w:pPr>
        <w:pStyle w:val="ListBullet"/>
        <w:spacing w:line="240" w:lineRule="auto" w:after="0"/>
        <w:ind w:left="720"/>
      </w:pPr>
      <w:r/>
      <w:r>
        <w:t>To revere something or to treat it as holy.</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Acts 20:32</w:t>
            </w:r>
          </w:p>
        </w:tc>
        <w:tc>
          <w:tcPr>
            <w:tcW w:type="dxa" w:w="2880"/>
            <w:tcW w:w="7920" w:type="dxa"/>
          </w:tcPr>
          <w:p>
            <w:r>
              <w:rPr>
                <w:b/>
              </w:rPr>
              <w:t>प्रेरितों के काम 20:32</w:t>
            </w:r>
          </w:p>
        </w:tc>
        <w:tc>
          <w:tcPr>
            <w:tcW w:type="dxa" w:w="2880"/>
            <w:tcW w:w="1440" w:type="dxa"/>
          </w:tcPr>
          <w:p>
            <w:pPr>
              <w:jc w:val="center"/>
            </w:pPr>
            <w:r>
              <w:rPr>
                <w:b/>
              </w:rPr>
              <w:t>OK</w:t>
            </w:r>
          </w:p>
        </w:tc>
      </w:tr>
      <w:tr>
        <w:tc>
          <w:tcPr>
            <w:tcW w:type="dxa" w:w="2880"/>
            <w:tcW w:w="7920" w:type="dxa"/>
          </w:tcPr>
          <w:p>
            <w:pPr>
              <w:spacing w:line="480" w:lineRule="auto"/>
            </w:pPr>
            <w:r>
              <w:t xml:space="preserve">Now I commit you to God and to the word of his grace, which is able to build you up and to give you the inheritance among all those who are being </w:t>
            </w:r>
            <w:r>
              <w:rPr>
                <w:b/>
              </w:rPr>
              <w:t>sanctified</w:t>
            </w:r>
            <w:r>
              <w:t>.</w:t>
            </w:r>
          </w:p>
        </w:tc>
        <w:tc>
          <w:tcPr>
            <w:tcW w:type="dxa" w:w="2880"/>
            <w:tcW w:w="7920" w:type="dxa"/>
          </w:tcPr>
          <w:p>
            <w:pPr>
              <w:spacing w:line="480" w:lineRule="auto"/>
            </w:pPr>
            <w:r>
              <w:t>और अब मैं तुम्हें परमेश्‍वर को, और उसके अनुग्रह के वचन को सौंप देता हूँ; जो तुम्हारी उन्नति कर सकता है, और सब पवित्र किये गये लोगों में सहभागी होकर विरासत दे सकता है।</w:t>
            </w:r>
            <w:r/>
          </w:p>
        </w:tc>
        <w:tc>
          <w:tcPr>
            <w:tcW w:type="dxa" w:w="2880"/>
            <w:vAlign w:val="center"/>
            <w:tcW w:w="1440" w:type="dxa"/>
          </w:tcPr>
          <w:p>
            <w:pPr>
              <w:jc w:val="center"/>
            </w:pPr>
            <w:r>
              <w:t>☐</w:t>
            </w:r>
          </w:p>
        </w:tc>
      </w:tr>
      <w:tr>
        <w:tc>
          <w:tcPr>
            <w:tcW w:type="dxa" w:w="2880"/>
            <w:tcW w:w="7920" w:type="dxa"/>
          </w:tcPr>
          <w:p>
            <w:r>
              <w:rPr>
                <w:b/>
              </w:rPr>
              <w:t>Romans 6:22</w:t>
            </w:r>
          </w:p>
        </w:tc>
        <w:tc>
          <w:tcPr>
            <w:tcW w:type="dxa" w:w="2880"/>
            <w:tcW w:w="7920" w:type="dxa"/>
          </w:tcPr>
          <w:p>
            <w:r>
              <w:rPr>
                <w:b/>
              </w:rPr>
              <w:t>रोमियों 6:22</w:t>
            </w:r>
          </w:p>
        </w:tc>
        <w:tc>
          <w:tcPr>
            <w:tcW w:type="dxa" w:w="2880"/>
            <w:tcW w:w="1440" w:type="dxa"/>
          </w:tcPr>
          <w:p>
            <w:pPr>
              <w:jc w:val="center"/>
            </w:pPr>
            <w:r>
              <w:rPr>
                <w:b/>
              </w:rPr>
              <w:t>OK</w:t>
            </w:r>
          </w:p>
        </w:tc>
      </w:tr>
      <w:tr>
        <w:tc>
          <w:tcPr>
            <w:tcW w:type="dxa" w:w="2880"/>
            <w:tcW w:w="7920" w:type="dxa"/>
          </w:tcPr>
          <w:p>
            <w:pPr>
              <w:spacing w:line="480" w:lineRule="auto"/>
            </w:pPr>
            <w:r>
              <w:t xml:space="preserve">But now that you have been made free from sin and are enslaved to God, you have your fruit for </w:t>
            </w:r>
            <w:r>
              <w:rPr>
                <w:b/>
              </w:rPr>
              <w:t>sanctification</w:t>
            </w:r>
            <w:r>
              <w:t>. The result is eternal life.</w:t>
            </w:r>
          </w:p>
        </w:tc>
        <w:tc>
          <w:tcPr>
            <w:tcW w:type="dxa" w:w="2880"/>
            <w:tcW w:w="7920" w:type="dxa"/>
          </w:tcPr>
          <w:p>
            <w:pPr>
              <w:spacing w:line="480" w:lineRule="auto"/>
            </w:pPr>
            <w:r>
              <w:t>परन्तु अब पाप से स्वतंत्र होकर और परमेश्‍वर के दास बनकर तुम को फल मिला जिससे पवित्रता प्राप्त होती है, और उसका अन्त अनन्त जीवन है।</w:t>
            </w:r>
          </w:p>
        </w:tc>
        <w:tc>
          <w:tcPr>
            <w:tcW w:type="dxa" w:w="2880"/>
            <w:vAlign w:val="center"/>
            <w:tcW w:w="1440" w:type="dxa"/>
          </w:tcPr>
          <w:p>
            <w:pPr>
              <w:jc w:val="center"/>
            </w:pPr>
            <w:r>
              <w:t>☐</w:t>
            </w:r>
          </w:p>
        </w:tc>
      </w:tr>
      <w:tr>
        <w:tc>
          <w:tcPr>
            <w:tcW w:type="dxa" w:w="2880"/>
            <w:tcW w:w="7920" w:type="dxa"/>
          </w:tcPr>
          <w:p>
            <w:r>
              <w:rPr>
                <w:b/>
              </w:rPr>
              <w:t>Romans 15:16</w:t>
            </w:r>
          </w:p>
        </w:tc>
        <w:tc>
          <w:tcPr>
            <w:tcW w:type="dxa" w:w="2880"/>
            <w:tcW w:w="7920" w:type="dxa"/>
          </w:tcPr>
          <w:p>
            <w:r>
              <w:rPr>
                <w:b/>
              </w:rPr>
              <w:t>रोमियों 15:16</w:t>
            </w:r>
          </w:p>
        </w:tc>
        <w:tc>
          <w:tcPr>
            <w:tcW w:type="dxa" w:w="2880"/>
            <w:tcW w:w="1440" w:type="dxa"/>
          </w:tcPr>
          <w:p>
            <w:pPr>
              <w:jc w:val="center"/>
            </w:pPr>
            <w:r>
              <w:rPr>
                <w:b/>
              </w:rPr>
              <w:t>OK</w:t>
            </w:r>
          </w:p>
        </w:tc>
      </w:tr>
      <w:tr>
        <w:tc>
          <w:tcPr>
            <w:tcW w:type="dxa" w:w="2880"/>
            <w:tcW w:w="7920" w:type="dxa"/>
          </w:tcPr>
          <w:p>
            <w:pPr>
              <w:spacing w:line="480" w:lineRule="auto"/>
            </w:pPr>
            <w:r>
              <w:t xml:space="preserve">This grace was that I should be a servant of Christ Jesus sent to the Gentiles, to offer as a priest the gospel of God, so that the offering of the Gentiles might become acceptable, </w:t>
            </w:r>
            <w:r>
              <w:rPr>
                <w:b/>
              </w:rPr>
              <w:t>sanctified</w:t>
            </w:r>
            <w:r>
              <w:t xml:space="preserve"> by the Holy Spirit.</w:t>
            </w:r>
          </w:p>
        </w:tc>
        <w:tc>
          <w:tcPr>
            <w:tcW w:type="dxa" w:w="2880"/>
            <w:tcW w:w="7920" w:type="dxa"/>
          </w:tcPr>
          <w:p>
            <w:pPr>
              <w:spacing w:line="480" w:lineRule="auto"/>
            </w:pPr>
            <w:r>
              <w:t>कि मैं अन्यजातियों के लिये मसीह यीशु का सेवक होकर परमेश्‍वर के सुसमाचार की सेवा याजक के समान करूँ; जिससे अन्यजातियों का मानो चढ़ाया जाना, पवित्र आत्मा से पवित्र बनकर ग्रहण किया जाए।</w:t>
            </w:r>
            <w:r/>
          </w:p>
        </w:tc>
        <w:tc>
          <w:tcPr>
            <w:tcW w:type="dxa" w:w="2880"/>
            <w:vAlign w:val="center"/>
            <w:tcW w:w="1440" w:type="dxa"/>
          </w:tcPr>
          <w:p>
            <w:pPr>
              <w:jc w:val="center"/>
            </w:pPr>
            <w:r>
              <w:t>☐</w:t>
            </w:r>
          </w:p>
        </w:tc>
      </w:tr>
      <w:tr>
        <w:tc>
          <w:tcPr>
            <w:tcW w:type="dxa" w:w="2880"/>
            <w:tcW w:w="7920" w:type="dxa"/>
          </w:tcPr>
          <w:p>
            <w:r>
              <w:rPr>
                <w:b/>
              </w:rPr>
              <w:t>1 Corinthians 6:11</w:t>
            </w:r>
          </w:p>
        </w:tc>
        <w:tc>
          <w:tcPr>
            <w:tcW w:type="dxa" w:w="2880"/>
            <w:tcW w:w="7920" w:type="dxa"/>
          </w:tcPr>
          <w:p>
            <w:r>
              <w:rPr>
                <w:b/>
              </w:rPr>
              <w:t>1 कुरिन्थियों 6:11</w:t>
            </w:r>
          </w:p>
        </w:tc>
        <w:tc>
          <w:tcPr>
            <w:tcW w:type="dxa" w:w="2880"/>
            <w:tcW w:w="1440" w:type="dxa"/>
          </w:tcPr>
          <w:p>
            <w:pPr>
              <w:jc w:val="center"/>
            </w:pPr>
            <w:r>
              <w:rPr>
                <w:b/>
              </w:rPr>
              <w:t>OK</w:t>
            </w:r>
          </w:p>
        </w:tc>
      </w:tr>
      <w:tr>
        <w:tc>
          <w:tcPr>
            <w:tcW w:type="dxa" w:w="2880"/>
            <w:tcW w:w="7920" w:type="dxa"/>
          </w:tcPr>
          <w:p>
            <w:pPr>
              <w:spacing w:line="480" w:lineRule="auto"/>
            </w:pPr>
            <w:r>
              <w:t xml:space="preserve">That is what some of you were like. But you have been cleansed, you have been </w:t>
            </w:r>
            <w:r>
              <w:rPr>
                <w:b/>
              </w:rPr>
              <w:t>sanctified</w:t>
            </w:r>
            <w:r>
              <w:t>, you have been justified in the name of the Lord Jesus Christ and by the Spirit of our God.</w:t>
            </w:r>
          </w:p>
        </w:tc>
        <w:tc>
          <w:tcPr>
            <w:tcW w:type="dxa" w:w="2880"/>
            <w:tcW w:w="7920" w:type="dxa"/>
          </w:tcPr>
          <w:p>
            <w:pPr>
              <w:spacing w:line="480" w:lineRule="auto"/>
            </w:pPr>
            <w:r>
              <w:t>और तुम में से कितने ऐसे ही थे, परन्तु तुम प्रभु यीशु मसीह के नाम से और हमारे परमेश्‍वर के आत्मा से धोए गए, और पवित्र हुए और धर्मी ठहरे।शरीर और आत्मा में परमेश्‍वर की महिमा</w:t>
            </w:r>
            <w:r/>
          </w:p>
        </w:tc>
        <w:tc>
          <w:tcPr>
            <w:tcW w:type="dxa" w:w="2880"/>
            <w:vAlign w:val="center"/>
            <w:tcW w:w="1440" w:type="dxa"/>
          </w:tcPr>
          <w:p>
            <w:pPr>
              <w:jc w:val="center"/>
            </w:pPr>
            <w:r>
              <w:t>☐</w:t>
            </w:r>
          </w:p>
        </w:tc>
      </w:tr>
      <w:tr>
        <w:tc>
          <w:tcPr>
            <w:tcW w:type="dxa" w:w="2880"/>
            <w:tcW w:w="7920" w:type="dxa"/>
          </w:tcPr>
          <w:p>
            <w:r>
              <w:rPr>
                <w:b/>
              </w:rPr>
              <w:t>Ephesians 5:26</w:t>
            </w:r>
          </w:p>
        </w:tc>
        <w:tc>
          <w:tcPr>
            <w:tcW w:type="dxa" w:w="2880"/>
            <w:tcW w:w="7920" w:type="dxa"/>
          </w:tcPr>
          <w:p>
            <w:r>
              <w:rPr>
                <w:b/>
              </w:rPr>
              <w:t>इफिसियों 5:26</w:t>
            </w:r>
          </w:p>
        </w:tc>
        <w:tc>
          <w:tcPr>
            <w:tcW w:type="dxa" w:w="2880"/>
            <w:tcW w:w="1440" w:type="dxa"/>
          </w:tcPr>
          <w:p>
            <w:pPr>
              <w:jc w:val="center"/>
            </w:pPr>
            <w:r>
              <w:rPr>
                <w:b/>
              </w:rPr>
              <w:t>OK</w:t>
            </w:r>
          </w:p>
        </w:tc>
      </w:tr>
      <w:tr>
        <w:tc>
          <w:tcPr>
            <w:tcW w:type="dxa" w:w="2880"/>
            <w:tcW w:w="7920" w:type="dxa"/>
          </w:tcPr>
          <w:p>
            <w:pPr>
              <w:spacing w:line="480" w:lineRule="auto"/>
            </w:pPr>
            <w:r>
              <w:t xml:space="preserve">so that he might </w:t>
            </w:r>
            <w:r>
              <w:rPr>
                <w:b/>
              </w:rPr>
              <w:t>sanctify</w:t>
            </w:r>
            <w:r>
              <w:t xml:space="preserve"> her, having cleansed her by the washing of water with the word,</w:t>
            </w:r>
          </w:p>
        </w:tc>
        <w:tc>
          <w:tcPr>
            <w:tcW w:type="dxa" w:w="2880"/>
            <w:tcW w:w="7920" w:type="dxa"/>
          </w:tcPr>
          <w:p>
            <w:pPr>
              <w:spacing w:line="480" w:lineRule="auto"/>
            </w:pPr>
            <w:r>
              <w:t>कि उसको वचन के द्वारा जल के स्नान* से शुद्ध करके पवित्र बनाए,</w:t>
            </w:r>
          </w:p>
        </w:tc>
        <w:tc>
          <w:tcPr>
            <w:tcW w:type="dxa" w:w="2880"/>
            <w:vAlign w:val="center"/>
            <w:tcW w:w="1440" w:type="dxa"/>
          </w:tcPr>
          <w:p>
            <w:pPr>
              <w:jc w:val="center"/>
            </w:pPr>
            <w:r>
              <w:t>☐</w:t>
            </w:r>
          </w:p>
        </w:tc>
      </w:tr>
      <w:tr>
        <w:tc>
          <w:tcPr>
            <w:tcW w:type="dxa" w:w="2880"/>
            <w:tcW w:w="7920" w:type="dxa"/>
          </w:tcPr>
          <w:p>
            <w:r>
              <w:rPr>
                <w:b/>
              </w:rPr>
              <w:t>1 Thessalonians 5:23</w:t>
            </w:r>
          </w:p>
        </w:tc>
        <w:tc>
          <w:tcPr>
            <w:tcW w:type="dxa" w:w="2880"/>
            <w:tcW w:w="7920" w:type="dxa"/>
          </w:tcPr>
          <w:p>
            <w:r>
              <w:rPr>
                <w:b/>
              </w:rPr>
              <w:t>1 थिस्सलुनीकियों 5:23</w:t>
            </w:r>
          </w:p>
        </w:tc>
        <w:tc>
          <w:tcPr>
            <w:tcW w:type="dxa" w:w="2880"/>
            <w:tcW w:w="1440" w:type="dxa"/>
          </w:tcPr>
          <w:p>
            <w:pPr>
              <w:jc w:val="center"/>
            </w:pPr>
            <w:r>
              <w:rPr>
                <w:b/>
              </w:rPr>
              <w:t>OK</w:t>
            </w:r>
          </w:p>
        </w:tc>
      </w:tr>
      <w:tr>
        <w:tc>
          <w:tcPr>
            <w:tcW w:type="dxa" w:w="2880"/>
            <w:tcW w:w="7920" w:type="dxa"/>
          </w:tcPr>
          <w:p>
            <w:pPr>
              <w:spacing w:line="480" w:lineRule="auto"/>
            </w:pPr>
            <w:r>
              <w:t xml:space="preserve">May the God of peace </w:t>
            </w:r>
            <w:r>
              <w:rPr>
                <w:b/>
              </w:rPr>
              <w:t>sanctify</w:t>
            </w:r>
            <w:r>
              <w:t xml:space="preserve"> you completely. May your whole spirit, soul, and body be preserved blameless for the coming of our Lord Jesus Christ.</w:t>
            </w:r>
          </w:p>
        </w:tc>
        <w:tc>
          <w:tcPr>
            <w:tcW w:type="dxa" w:w="2880"/>
            <w:tcW w:w="7920" w:type="dxa"/>
          </w:tcPr>
          <w:p>
            <w:pPr>
              <w:spacing w:line="480" w:lineRule="auto"/>
            </w:pPr>
            <w:r>
              <w:t>शान्ति का परमेश्‍वर आप ही तुम्हें पूरी रीति से पवित्र करे; तुम्हारी आत्मा, प्राण और देह हमारे प्रभु यीशु मसीह के आने तक पूरे और निर्दोष सुरक्षित रहें।</w:t>
            </w:r>
          </w:p>
        </w:tc>
        <w:tc>
          <w:tcPr>
            <w:tcW w:type="dxa" w:w="2880"/>
            <w:vAlign w:val="center"/>
            <w:tcW w:w="1440" w:type="dxa"/>
          </w:tcPr>
          <w:p>
            <w:pPr>
              <w:jc w:val="center"/>
            </w:pPr>
            <w:r>
              <w:t>☐</w:t>
            </w:r>
          </w:p>
        </w:tc>
      </w:tr>
      <w:tr>
        <w:tc>
          <w:tcPr>
            <w:tcW w:type="dxa" w:w="2880"/>
            <w:tcW w:w="7920" w:type="dxa"/>
          </w:tcPr>
          <w:p>
            <w:r>
              <w:rPr>
                <w:b/>
              </w:rPr>
              <w:t>2 Thessalonians 2:13</w:t>
            </w:r>
          </w:p>
        </w:tc>
        <w:tc>
          <w:tcPr>
            <w:tcW w:type="dxa" w:w="2880"/>
            <w:tcW w:w="7920" w:type="dxa"/>
          </w:tcPr>
          <w:p>
            <w:r>
              <w:rPr>
                <w:b/>
              </w:rPr>
              <w:t>2 थिस्सलुनीकियों 2:13</w:t>
            </w:r>
          </w:p>
        </w:tc>
        <w:tc>
          <w:tcPr>
            <w:tcW w:type="dxa" w:w="2880"/>
            <w:tcW w:w="1440" w:type="dxa"/>
          </w:tcPr>
          <w:p>
            <w:pPr>
              <w:jc w:val="center"/>
            </w:pPr>
            <w:r>
              <w:rPr>
                <w:b/>
              </w:rPr>
              <w:t>OK</w:t>
            </w:r>
          </w:p>
        </w:tc>
      </w:tr>
      <w:tr>
        <w:tc>
          <w:tcPr>
            <w:tcW w:type="dxa" w:w="2880"/>
            <w:tcW w:w="7920" w:type="dxa"/>
          </w:tcPr>
          <w:p>
            <w:pPr>
              <w:spacing w:line="480" w:lineRule="auto"/>
            </w:pPr>
            <w:r>
              <w:t xml:space="preserve">But we should always give thanks to God for you, brothers loved by the Lord, because God chose you as the firstfruits to be saved through the </w:t>
            </w:r>
            <w:r>
              <w:rPr>
                <w:b/>
              </w:rPr>
              <w:t>sanctification</w:t>
            </w:r>
            <w:r>
              <w:t xml:space="preserve"> by the Spirit and belief in the truth.</w:t>
            </w:r>
          </w:p>
        </w:tc>
        <w:tc>
          <w:tcPr>
            <w:tcW w:type="dxa" w:w="2880"/>
            <w:tcW w:w="7920" w:type="dxa"/>
          </w:tcPr>
          <w:p>
            <w:pPr>
              <w:spacing w:line="480" w:lineRule="auto"/>
            </w:pPr>
            <w:r>
              <w:t>पर हे भाइयों, और प्रभु के प्रिय लोगों चाहिये कि हम तुम्हारे विषय में सदा परमेश्‍वर का धन्यवाद करते रहें, कि परमेश्‍वर ने आदि से तुम्हें चुन लिया; कि आत्मा के द्वारा पवित्र बनकर, और सत्य पर विश्वास करके उद्धार पाओ। (इफि. 1:4-5, 1 पत. 1:1-5, व्य. 33:12)</w:t>
            </w:r>
          </w:p>
        </w:tc>
        <w:tc>
          <w:tcPr>
            <w:tcW w:type="dxa" w:w="2880"/>
            <w:vAlign w:val="center"/>
            <w:tcW w:w="1440" w:type="dxa"/>
          </w:tcPr>
          <w:p>
            <w:pPr>
              <w:jc w:val="center"/>
            </w:pPr>
            <w:r>
              <w:t>☐</w:t>
            </w:r>
          </w:p>
        </w:tc>
      </w:tr>
      <w:tr>
        <w:tc>
          <w:tcPr>
            <w:tcW w:type="dxa" w:w="2880"/>
            <w:tcW w:w="7920" w:type="dxa"/>
          </w:tcPr>
          <w:p>
            <w:r>
              <w:rPr>
                <w:b/>
              </w:rPr>
              <w:t>1 Timothy 2:15</w:t>
            </w:r>
          </w:p>
        </w:tc>
        <w:tc>
          <w:tcPr>
            <w:tcW w:type="dxa" w:w="2880"/>
            <w:tcW w:w="7920" w:type="dxa"/>
          </w:tcPr>
          <w:p>
            <w:r>
              <w:rPr>
                <w:b/>
              </w:rPr>
              <w:t>1 तीमुथियुस 2:15</w:t>
            </w:r>
          </w:p>
        </w:tc>
        <w:tc>
          <w:tcPr>
            <w:tcW w:type="dxa" w:w="2880"/>
            <w:tcW w:w="1440" w:type="dxa"/>
          </w:tcPr>
          <w:p>
            <w:pPr>
              <w:jc w:val="center"/>
            </w:pPr>
            <w:r>
              <w:rPr>
                <w:b/>
              </w:rPr>
              <w:t>OK</w:t>
            </w:r>
          </w:p>
        </w:tc>
      </w:tr>
      <w:tr>
        <w:tc>
          <w:tcPr>
            <w:tcW w:type="dxa" w:w="2880"/>
            <w:tcW w:w="7920" w:type="dxa"/>
          </w:tcPr>
          <w:p>
            <w:pPr>
              <w:spacing w:line="480" w:lineRule="auto"/>
            </w:pPr>
            <w:r>
              <w:t xml:space="preserve">However, she will be saved through bearing children, if they continue in faith and love and </w:t>
            </w:r>
            <w:r>
              <w:rPr>
                <w:b/>
              </w:rPr>
              <w:t>sanctification</w:t>
            </w:r>
            <w:r>
              <w:t xml:space="preserve"> with self-control.</w:t>
            </w:r>
          </w:p>
        </w:tc>
        <w:tc>
          <w:tcPr>
            <w:tcW w:type="dxa" w:w="2880"/>
            <w:tcW w:w="7920" w:type="dxa"/>
          </w:tcPr>
          <w:p>
            <w:pPr>
              <w:spacing w:line="480" w:lineRule="auto"/>
            </w:pPr>
            <w:r>
              <w:t>तो भी स्त्री बच्चे जनने के द्वारा उद्धार पाएगी, यदि वह संयम सहित विश्वास, प्रेम, और पवित्रता में स्थिर रहें।</w:t>
            </w:r>
          </w:p>
        </w:tc>
        <w:tc>
          <w:tcPr>
            <w:tcW w:type="dxa" w:w="2880"/>
            <w:vAlign w:val="center"/>
            <w:tcW w:w="1440" w:type="dxa"/>
          </w:tcPr>
          <w:p>
            <w:pPr>
              <w:jc w:val="center"/>
            </w:pPr>
            <w:r>
              <w:t>☐</w:t>
            </w:r>
          </w:p>
        </w:tc>
      </w:tr>
      <w:tr>
        <w:tc>
          <w:tcPr>
            <w:tcW w:type="dxa" w:w="2880"/>
            <w:tcW w:w="7920" w:type="dxa"/>
          </w:tcPr>
          <w:p>
            <w:r>
              <w:rPr>
                <w:b/>
              </w:rPr>
              <w:t>Hebrews 2:11</w:t>
            </w:r>
          </w:p>
        </w:tc>
        <w:tc>
          <w:tcPr>
            <w:tcW w:type="dxa" w:w="2880"/>
            <w:tcW w:w="7920" w:type="dxa"/>
          </w:tcPr>
          <w:p>
            <w:r>
              <w:rPr>
                <w:b/>
              </w:rPr>
              <w:t>इब्रानियों 2:11</w:t>
            </w:r>
          </w:p>
        </w:tc>
        <w:tc>
          <w:tcPr>
            <w:tcW w:type="dxa" w:w="2880"/>
            <w:tcW w:w="1440" w:type="dxa"/>
          </w:tcPr>
          <w:p>
            <w:pPr>
              <w:jc w:val="center"/>
            </w:pPr>
            <w:r>
              <w:rPr>
                <w:b/>
              </w:rPr>
              <w:t>OK</w:t>
            </w:r>
          </w:p>
        </w:tc>
      </w:tr>
      <w:tr>
        <w:tc>
          <w:tcPr>
            <w:tcW w:type="dxa" w:w="2880"/>
            <w:tcW w:w="7920" w:type="dxa"/>
          </w:tcPr>
          <w:p>
            <w:pPr>
              <w:spacing w:line="480" w:lineRule="auto"/>
            </w:pPr>
            <w:r>
              <w:t xml:space="preserve">For both the one who sanctifies and those who are </w:t>
            </w:r>
            <w:r>
              <w:rPr>
                <w:b/>
              </w:rPr>
              <w:t>sanctified</w:t>
            </w:r>
            <w:r>
              <w:t xml:space="preserve"> have one source. So he is not ashamed to call them brothers.</w:t>
            </w:r>
          </w:p>
        </w:tc>
        <w:tc>
          <w:tcPr>
            <w:tcW w:type="dxa" w:w="2880"/>
            <w:tcW w:w="7920" w:type="dxa"/>
          </w:tcPr>
          <w:p>
            <w:pPr>
              <w:spacing w:line="480" w:lineRule="auto"/>
            </w:pPr>
            <w:r>
              <w:t>क्योंकि पवित्र करनेवाला और जो पवित्र किए जाते हैं, सब एक ही मूल से हैं, अर्थात् परमेश्‍वर, इसी कारण वह उन्हें भाई कहने से नहीं लजाता।</w:t>
            </w:r>
          </w:p>
        </w:tc>
        <w:tc>
          <w:tcPr>
            <w:tcW w:type="dxa" w:w="2880"/>
            <w:vAlign w:val="center"/>
            <w:tcW w:w="1440" w:type="dxa"/>
          </w:tcPr>
          <w:p>
            <w:pPr>
              <w:jc w:val="center"/>
            </w:pPr>
            <w:r>
              <w:t>☐</w:t>
            </w:r>
          </w:p>
        </w:tc>
      </w:tr>
      <w:tr>
        <w:tc>
          <w:tcPr>
            <w:tcW w:type="dxa" w:w="2880"/>
            <w:tcW w:w="7920" w:type="dxa"/>
          </w:tcPr>
          <w:p>
            <w:r>
              <w:rPr>
                <w:b/>
              </w:rPr>
              <w:t>Hebrews 13:12</w:t>
            </w:r>
          </w:p>
        </w:tc>
        <w:tc>
          <w:tcPr>
            <w:tcW w:type="dxa" w:w="2880"/>
            <w:tcW w:w="7920" w:type="dxa"/>
          </w:tcPr>
          <w:p>
            <w:r>
              <w:rPr>
                <w:b/>
              </w:rPr>
              <w:t>इब्रानियों 13:12</w:t>
            </w:r>
          </w:p>
        </w:tc>
        <w:tc>
          <w:tcPr>
            <w:tcW w:type="dxa" w:w="2880"/>
            <w:tcW w:w="1440" w:type="dxa"/>
          </w:tcPr>
          <w:p>
            <w:pPr>
              <w:jc w:val="center"/>
            </w:pPr>
            <w:r>
              <w:rPr>
                <w:b/>
              </w:rPr>
              <w:t>OK</w:t>
            </w:r>
          </w:p>
        </w:tc>
      </w:tr>
      <w:tr>
        <w:tc>
          <w:tcPr>
            <w:tcW w:type="dxa" w:w="2880"/>
            <w:tcW w:w="7920" w:type="dxa"/>
          </w:tcPr>
          <w:p>
            <w:pPr>
              <w:spacing w:line="480" w:lineRule="auto"/>
            </w:pPr>
            <w:r>
              <w:t xml:space="preserve">So Jesus also suffered outside the city gate, in order to </w:t>
            </w:r>
            <w:r>
              <w:rPr>
                <w:b/>
              </w:rPr>
              <w:t>sanctify</w:t>
            </w:r>
            <w:r>
              <w:t xml:space="preserve"> the people through his own blood.</w:t>
            </w:r>
          </w:p>
        </w:tc>
        <w:tc>
          <w:tcPr>
            <w:tcW w:type="dxa" w:w="2880"/>
            <w:tcW w:w="7920" w:type="dxa"/>
          </w:tcPr>
          <w:p>
            <w:pPr>
              <w:spacing w:line="480" w:lineRule="auto"/>
            </w:pPr>
            <w:r>
              <w:t>इसी कारण, यीशु ने भी लोगों को अपने ही लहू के द्वारा पवित्र करने के लिये फाटक के बाहर दुःख उठाया।</w:t>
            </w:r>
          </w:p>
        </w:tc>
        <w:tc>
          <w:tcPr>
            <w:tcW w:type="dxa" w:w="2880"/>
            <w:vAlign w:val="center"/>
            <w:tcW w:w="1440" w:type="dxa"/>
          </w:tcPr>
          <w:p>
            <w:pPr>
              <w:jc w:val="center"/>
            </w:pPr>
            <w:r>
              <w:t>☐</w:t>
            </w:r>
          </w:p>
        </w:tc>
      </w:tr>
      <w:tr>
        <w:tc>
          <w:tcPr>
            <w:tcW w:type="dxa" w:w="2880"/>
            <w:tcW w:w="7920" w:type="dxa"/>
          </w:tcPr>
          <w:p>
            <w:r>
              <w:rPr>
                <w:b/>
              </w:rPr>
              <w:t>1 Peter 1:2</w:t>
            </w:r>
          </w:p>
        </w:tc>
        <w:tc>
          <w:tcPr>
            <w:tcW w:type="dxa" w:w="2880"/>
            <w:tcW w:w="7920" w:type="dxa"/>
          </w:tcPr>
          <w:p>
            <w:r>
              <w:rPr>
                <w:b/>
              </w:rPr>
              <w:t>1 पतरस 1:2</w:t>
            </w:r>
          </w:p>
        </w:tc>
        <w:tc>
          <w:tcPr>
            <w:tcW w:type="dxa" w:w="2880"/>
            <w:tcW w:w="1440" w:type="dxa"/>
          </w:tcPr>
          <w:p>
            <w:pPr>
              <w:jc w:val="center"/>
            </w:pPr>
            <w:r>
              <w:rPr>
                <w:b/>
              </w:rPr>
              <w:t>OK</w:t>
            </w:r>
          </w:p>
        </w:tc>
      </w:tr>
      <w:tr>
        <w:tc>
          <w:tcPr>
            <w:tcW w:type="dxa" w:w="2880"/>
            <w:tcW w:w="7920" w:type="dxa"/>
          </w:tcPr>
          <w:p>
            <w:pPr>
              <w:spacing w:line="480" w:lineRule="auto"/>
            </w:pPr>
            <w:r>
              <w:t xml:space="preserve">This is according to the foreknowledge of God the Father, through the </w:t>
            </w:r>
            <w:r>
              <w:rPr>
                <w:b/>
              </w:rPr>
              <w:t>sanctifying</w:t>
            </w:r>
            <w:r>
              <w:t xml:space="preserve"> work of the Spirit, for obedience and for the sprinkling of the blood of Jesus Christ. May grace be to you, and may your peace increase.</w:t>
            </w:r>
          </w:p>
        </w:tc>
        <w:tc>
          <w:tcPr>
            <w:tcW w:type="dxa" w:w="2880"/>
            <w:tcW w:w="7920" w:type="dxa"/>
          </w:tcPr>
          <w:p>
            <w:pPr>
              <w:spacing w:line="480" w:lineRule="auto"/>
            </w:pPr>
            <w:r>
              <w:t>और परमेश्‍वर पिता के भविष्य ज्ञान के अनुसार, पवित्र आत्मा के पवित्र करने के द्वारा आज्ञा मानने, और यीशु मसीह के लहू के छिड़के जाने के लिये चुने गए हैं*। तुम्हें अत्यन्त अनुग्रह और शान्ति मिलती रहे।एक स्वर्गीय विरासत</w:t>
            </w:r>
            <w:r/>
          </w:p>
        </w:tc>
        <w:tc>
          <w:tcPr>
            <w:tcW w:type="dxa" w:w="2880"/>
            <w:vAlign w:val="center"/>
            <w:tcW w:w="1440" w:type="dxa"/>
          </w:tcPr>
          <w:p>
            <w:pPr>
              <w:jc w:val="center"/>
            </w:pPr>
            <w:r>
              <w:t>☐</w:t>
            </w:r>
          </w:p>
        </w:tc>
      </w:tr>
    </w:tbl>
    <w:p>
      <w:pPr>
        <w:pStyle w:val="Heading1"/>
        <w:spacing w:before="0"/>
      </w:pPr>
      <w:r>
        <w:t>save (G4982)</w:t>
      </w:r>
    </w:p>
    <w:p>
      <w:r/>
      <w:r>
        <w:t>This word can mean:</w:t>
      </w:r>
      <w:r/>
      <w:r/>
    </w:p>
    <w:p>
      <w:pPr>
        <w:pStyle w:val="ListBullet"/>
        <w:spacing w:line="240" w:lineRule="auto"/>
        <w:ind w:left="720"/>
      </w:pPr>
      <w:r/>
      <w:r>
        <w:t>To keep or deliver someone from harm or suffering.</w:t>
      </w:r>
      <w:r/>
    </w:p>
    <w:p>
      <w:pPr>
        <w:pStyle w:val="ListBullet"/>
        <w:spacing w:line="240" w:lineRule="auto" w:after="0"/>
        <w:ind w:left="720"/>
      </w:pPr>
      <w:r/>
      <w:r>
        <w:t>To rescue someone from being punished by God. Instead, that person becomes at peace with God.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14:30</w:t>
            </w:r>
          </w:p>
        </w:tc>
        <w:tc>
          <w:tcPr>
            <w:tcW w:type="dxa" w:w="2880"/>
            <w:tcW w:w="7920" w:type="dxa"/>
          </w:tcPr>
          <w:p>
            <w:r>
              <w:rPr>
                <w:b/>
              </w:rPr>
              <w:t>मत्ती 14:30</w:t>
            </w:r>
          </w:p>
        </w:tc>
        <w:tc>
          <w:tcPr>
            <w:tcW w:type="dxa" w:w="2880"/>
            <w:tcW w:w="1440" w:type="dxa"/>
          </w:tcPr>
          <w:p>
            <w:pPr>
              <w:jc w:val="center"/>
            </w:pPr>
            <w:r>
              <w:rPr>
                <w:b/>
              </w:rPr>
              <w:t>OK</w:t>
            </w:r>
          </w:p>
        </w:tc>
      </w:tr>
      <w:tr>
        <w:tc>
          <w:tcPr>
            <w:tcW w:type="dxa" w:w="2880"/>
            <w:tcW w:w="7920" w:type="dxa"/>
          </w:tcPr>
          <w:p>
            <w:pPr>
              <w:spacing w:line="480" w:lineRule="auto"/>
            </w:pPr>
            <w:r>
              <w:t xml:space="preserve">But when Peter saw the strong wind, he became afraid. As he began to sink, he cried out and said, "Lord, </w:t>
            </w:r>
            <w:r>
              <w:rPr>
                <w:b/>
              </w:rPr>
              <w:t>save</w:t>
            </w:r>
            <w:r>
              <w:t xml:space="preserve"> me!"</w:t>
            </w:r>
          </w:p>
        </w:tc>
        <w:tc>
          <w:tcPr>
            <w:tcW w:type="dxa" w:w="2880"/>
            <w:tcW w:w="7920" w:type="dxa"/>
          </w:tcPr>
          <w:p>
            <w:pPr>
              <w:spacing w:line="480" w:lineRule="auto"/>
            </w:pPr>
            <w:r>
              <w:t>पर हवा को देखकर डर गया, और जब डूबने लगा तो चिल्लाकर कहा, “हे प्रभु, मुझे बचा।”</w:t>
            </w:r>
          </w:p>
        </w:tc>
        <w:tc>
          <w:tcPr>
            <w:tcW w:type="dxa" w:w="2880"/>
            <w:vAlign w:val="center"/>
            <w:tcW w:w="1440" w:type="dxa"/>
          </w:tcPr>
          <w:p>
            <w:pPr>
              <w:jc w:val="center"/>
            </w:pPr>
            <w:r>
              <w:t>☐</w:t>
            </w:r>
          </w:p>
        </w:tc>
      </w:tr>
      <w:tr>
        <w:tc>
          <w:tcPr>
            <w:tcW w:type="dxa" w:w="2880"/>
            <w:tcW w:w="7920" w:type="dxa"/>
          </w:tcPr>
          <w:p>
            <w:r>
              <w:rPr>
                <w:b/>
              </w:rPr>
              <w:t>Mark 16:16</w:t>
            </w:r>
          </w:p>
        </w:tc>
        <w:tc>
          <w:tcPr>
            <w:tcW w:type="dxa" w:w="2880"/>
            <w:tcW w:w="7920" w:type="dxa"/>
          </w:tcPr>
          <w:p>
            <w:r>
              <w:rPr>
                <w:b/>
              </w:rPr>
              <w:t>मरकुस 16:16</w:t>
            </w:r>
          </w:p>
        </w:tc>
        <w:tc>
          <w:tcPr>
            <w:tcW w:type="dxa" w:w="2880"/>
            <w:tcW w:w="1440" w:type="dxa"/>
          </w:tcPr>
          <w:p>
            <w:pPr>
              <w:jc w:val="center"/>
            </w:pPr>
            <w:r>
              <w:rPr>
                <w:b/>
              </w:rPr>
              <w:t>OK</w:t>
            </w:r>
          </w:p>
        </w:tc>
      </w:tr>
      <w:tr>
        <w:tc>
          <w:tcPr>
            <w:tcW w:type="dxa" w:w="2880"/>
            <w:tcW w:w="7920" w:type="dxa"/>
          </w:tcPr>
          <w:p>
            <w:pPr>
              <w:spacing w:line="480" w:lineRule="auto"/>
            </w:pPr>
            <w:r>
              <w:t xml:space="preserve">He who believes and is baptized will be </w:t>
            </w:r>
            <w:r>
              <w:rPr>
                <w:b/>
              </w:rPr>
              <w:t>saved</w:t>
            </w:r>
            <w:r>
              <w:t>, and he who does not believe will be condemned.</w:t>
            </w:r>
          </w:p>
        </w:tc>
        <w:tc>
          <w:tcPr>
            <w:tcW w:type="dxa" w:w="2880"/>
            <w:tcW w:w="7920" w:type="dxa"/>
          </w:tcPr>
          <w:p>
            <w:pPr>
              <w:spacing w:line="480" w:lineRule="auto"/>
            </w:pPr>
            <w:r>
              <w:t>जो विश्वास करे और बपतिस्मा ले उसी का उद्धार होगा, परन्तु जो विश्वास न करेगा वह दोषी ठहराया जाएगा।</w:t>
            </w:r>
          </w:p>
        </w:tc>
        <w:tc>
          <w:tcPr>
            <w:tcW w:type="dxa" w:w="2880"/>
            <w:vAlign w:val="center"/>
            <w:tcW w:w="1440" w:type="dxa"/>
          </w:tcPr>
          <w:p>
            <w:pPr>
              <w:jc w:val="center"/>
            </w:pPr>
            <w:r>
              <w:t>☐</w:t>
            </w:r>
          </w:p>
        </w:tc>
      </w:tr>
      <w:tr>
        <w:tc>
          <w:tcPr>
            <w:tcW w:type="dxa" w:w="2880"/>
            <w:tcW w:w="7920" w:type="dxa"/>
          </w:tcPr>
          <w:p>
            <w:r>
              <w:rPr>
                <w:b/>
              </w:rPr>
              <w:t>Luke 19:10</w:t>
            </w:r>
          </w:p>
        </w:tc>
        <w:tc>
          <w:tcPr>
            <w:tcW w:type="dxa" w:w="2880"/>
            <w:tcW w:w="7920" w:type="dxa"/>
          </w:tcPr>
          <w:p>
            <w:r>
              <w:rPr>
                <w:b/>
              </w:rPr>
              <w:t>लूका 19:10</w:t>
            </w:r>
          </w:p>
        </w:tc>
        <w:tc>
          <w:tcPr>
            <w:tcW w:type="dxa" w:w="2880"/>
            <w:tcW w:w="1440" w:type="dxa"/>
          </w:tcPr>
          <w:p>
            <w:pPr>
              <w:jc w:val="center"/>
            </w:pPr>
            <w:r>
              <w:rPr>
                <w:b/>
              </w:rPr>
              <w:t>OK</w:t>
            </w:r>
          </w:p>
        </w:tc>
      </w:tr>
      <w:tr>
        <w:tc>
          <w:tcPr>
            <w:tcW w:type="dxa" w:w="2880"/>
            <w:tcW w:w="7920" w:type="dxa"/>
          </w:tcPr>
          <w:p>
            <w:pPr>
              <w:spacing w:line="480" w:lineRule="auto"/>
            </w:pPr>
            <w:r>
              <w:t xml:space="preserve">For the Son of Man came to seek and to </w:t>
            </w:r>
            <w:r>
              <w:rPr>
                <w:b/>
              </w:rPr>
              <w:t>save</w:t>
            </w:r>
            <w:r>
              <w:t xml:space="preserve"> the people who are lost."</w:t>
            </w:r>
          </w:p>
        </w:tc>
        <w:tc>
          <w:tcPr>
            <w:tcW w:type="dxa" w:w="2880"/>
            <w:tcW w:w="7920" w:type="dxa"/>
          </w:tcPr>
          <w:p>
            <w:pPr>
              <w:spacing w:line="480" w:lineRule="auto"/>
            </w:pPr>
            <w:r>
              <w:t>क्योंकि मनुष्य का पुत्र खोए हुओं को ढूँढ़ने और उनका उद्धार करने आया है।” (मत्ती 15:24, यहे. 34:16)दस मुहरें</w:t>
            </w:r>
            <w:r/>
          </w:p>
        </w:tc>
        <w:tc>
          <w:tcPr>
            <w:tcW w:type="dxa" w:w="2880"/>
            <w:vAlign w:val="center"/>
            <w:tcW w:w="1440" w:type="dxa"/>
          </w:tcPr>
          <w:p>
            <w:pPr>
              <w:jc w:val="center"/>
            </w:pPr>
            <w:r>
              <w:t>☐</w:t>
            </w:r>
          </w:p>
        </w:tc>
      </w:tr>
      <w:tr>
        <w:tc>
          <w:tcPr>
            <w:tcW w:type="dxa" w:w="2880"/>
            <w:tcW w:w="7920" w:type="dxa"/>
          </w:tcPr>
          <w:p>
            <w:r>
              <w:rPr>
                <w:b/>
              </w:rPr>
              <w:t>John 12:27</w:t>
            </w:r>
          </w:p>
        </w:tc>
        <w:tc>
          <w:tcPr>
            <w:tcW w:type="dxa" w:w="2880"/>
            <w:tcW w:w="7920" w:type="dxa"/>
          </w:tcPr>
          <w:p>
            <w:r>
              <w:rPr>
                <w:b/>
              </w:rPr>
              <w:t>यूहन्ना 12:27</w:t>
            </w:r>
          </w:p>
        </w:tc>
        <w:tc>
          <w:tcPr>
            <w:tcW w:type="dxa" w:w="2880"/>
            <w:tcW w:w="1440" w:type="dxa"/>
          </w:tcPr>
          <w:p>
            <w:pPr>
              <w:jc w:val="center"/>
            </w:pPr>
            <w:r>
              <w:rPr>
                <w:b/>
              </w:rPr>
              <w:t>OK</w:t>
            </w:r>
          </w:p>
        </w:tc>
      </w:tr>
      <w:tr>
        <w:tc>
          <w:tcPr>
            <w:tcW w:type="dxa" w:w="2880"/>
            <w:tcW w:w="7920" w:type="dxa"/>
          </w:tcPr>
          <w:p>
            <w:pPr>
              <w:spacing w:line="480" w:lineRule="auto"/>
            </w:pPr>
            <w:r>
              <w:t xml:space="preserve">Now my soul is troubled and what should I say? 'Father, </w:t>
            </w:r>
            <w:r>
              <w:rPr>
                <w:b/>
              </w:rPr>
              <w:t>save</w:t>
            </w:r>
            <w:r>
              <w:t xml:space="preserve"> me from this hour'? But for this reason I came to this hour.</w:t>
            </w:r>
          </w:p>
        </w:tc>
        <w:tc>
          <w:tcPr>
            <w:tcW w:type="dxa" w:w="2880"/>
            <w:tcW w:w="7920" w:type="dxa"/>
          </w:tcPr>
          <w:p>
            <w:pPr>
              <w:spacing w:line="480" w:lineRule="auto"/>
            </w:pPr>
            <w:r>
              <w:t>“अब मेरा जी व्याकुल हो रहा है*। इसलिए अब मैं क्या कहूँ? ‘हे पिता, मुझे इस घड़ी से बचा?’ परन्तु मैं इसी कारण इस घड़ी को पहुँचा हूँ।</w:t>
            </w:r>
          </w:p>
        </w:tc>
        <w:tc>
          <w:tcPr>
            <w:tcW w:type="dxa" w:w="2880"/>
            <w:vAlign w:val="center"/>
            <w:tcW w:w="1440" w:type="dxa"/>
          </w:tcPr>
          <w:p>
            <w:pPr>
              <w:jc w:val="center"/>
            </w:pPr>
            <w:r>
              <w:t>☐</w:t>
            </w:r>
          </w:p>
        </w:tc>
      </w:tr>
      <w:tr>
        <w:tc>
          <w:tcPr>
            <w:tcW w:type="dxa" w:w="2880"/>
            <w:tcW w:w="7920" w:type="dxa"/>
          </w:tcPr>
          <w:p>
            <w:r>
              <w:rPr>
                <w:b/>
              </w:rPr>
              <w:t>Acts 16:31</w:t>
            </w:r>
          </w:p>
        </w:tc>
        <w:tc>
          <w:tcPr>
            <w:tcW w:type="dxa" w:w="2880"/>
            <w:tcW w:w="7920" w:type="dxa"/>
          </w:tcPr>
          <w:p>
            <w:r>
              <w:rPr>
                <w:b/>
              </w:rPr>
              <w:t>प्रेरितों के काम 16:31</w:t>
            </w:r>
          </w:p>
        </w:tc>
        <w:tc>
          <w:tcPr>
            <w:tcW w:type="dxa" w:w="2880"/>
            <w:tcW w:w="1440" w:type="dxa"/>
          </w:tcPr>
          <w:p>
            <w:pPr>
              <w:jc w:val="center"/>
            </w:pPr>
            <w:r>
              <w:rPr>
                <w:b/>
              </w:rPr>
              <w:t>OK</w:t>
            </w:r>
          </w:p>
        </w:tc>
      </w:tr>
      <w:tr>
        <w:tc>
          <w:tcPr>
            <w:tcW w:type="dxa" w:w="2880"/>
            <w:tcW w:w="7920" w:type="dxa"/>
          </w:tcPr>
          <w:p>
            <w:pPr>
              <w:spacing w:line="480" w:lineRule="auto"/>
            </w:pPr>
            <w:r>
              <w:t xml:space="preserve">They said, "Believe in the Lord Jesus, and you will be </w:t>
            </w:r>
            <w:r>
              <w:rPr>
                <w:b/>
              </w:rPr>
              <w:t>saved</w:t>
            </w:r>
            <w:r>
              <w:t>, you and your household."</w:t>
            </w:r>
          </w:p>
        </w:tc>
        <w:tc>
          <w:tcPr>
            <w:tcW w:type="dxa" w:w="2880"/>
            <w:tcW w:w="7920" w:type="dxa"/>
          </w:tcPr>
          <w:p>
            <w:pPr>
              <w:spacing w:line="480" w:lineRule="auto"/>
            </w:pPr>
            <w:r>
              <w:t>उन्होंने कहा, “प्रभु यीशु मसीह पर विश्वास कर, तो तू और तेरा घराना उद्धार पाएगा।”</w:t>
            </w:r>
            <w:r/>
          </w:p>
        </w:tc>
        <w:tc>
          <w:tcPr>
            <w:tcW w:type="dxa" w:w="2880"/>
            <w:vAlign w:val="center"/>
            <w:tcW w:w="1440" w:type="dxa"/>
          </w:tcPr>
          <w:p>
            <w:pPr>
              <w:jc w:val="center"/>
            </w:pPr>
            <w:r>
              <w:t>☐</w:t>
            </w:r>
          </w:p>
        </w:tc>
      </w:tr>
      <w:tr>
        <w:tc>
          <w:tcPr>
            <w:tcW w:type="dxa" w:w="2880"/>
            <w:tcW w:w="7920" w:type="dxa"/>
          </w:tcPr>
          <w:p>
            <w:r>
              <w:rPr>
                <w:b/>
              </w:rPr>
              <w:t>Romans 10:9</w:t>
            </w:r>
          </w:p>
        </w:tc>
        <w:tc>
          <w:tcPr>
            <w:tcW w:type="dxa" w:w="2880"/>
            <w:tcW w:w="7920" w:type="dxa"/>
          </w:tcPr>
          <w:p>
            <w:r>
              <w:rPr>
                <w:b/>
              </w:rPr>
              <w:t>रोमियों 10:9</w:t>
            </w:r>
          </w:p>
        </w:tc>
        <w:tc>
          <w:tcPr>
            <w:tcW w:type="dxa" w:w="2880"/>
            <w:tcW w:w="1440" w:type="dxa"/>
          </w:tcPr>
          <w:p>
            <w:pPr>
              <w:jc w:val="center"/>
            </w:pPr>
            <w:r>
              <w:rPr>
                <w:b/>
              </w:rPr>
              <w:t>OK</w:t>
            </w:r>
          </w:p>
        </w:tc>
      </w:tr>
      <w:tr>
        <w:tc>
          <w:tcPr>
            <w:tcW w:type="dxa" w:w="2880"/>
            <w:tcW w:w="7920" w:type="dxa"/>
          </w:tcPr>
          <w:p>
            <w:pPr>
              <w:spacing w:line="480" w:lineRule="auto"/>
            </w:pPr>
            <w:r>
              <w:t xml:space="preserve">For if with your mouth you confess Jesus as Lord, and believe in your heart that God raised him from the dead, you will be </w:t>
            </w:r>
            <w:r>
              <w:rPr>
                <w:b/>
              </w:rPr>
              <w:t>saved</w:t>
            </w:r>
            <w:r>
              <w:t>.</w:t>
            </w:r>
          </w:p>
        </w:tc>
        <w:tc>
          <w:tcPr>
            <w:tcW w:type="dxa" w:w="2880"/>
            <w:tcW w:w="7920" w:type="dxa"/>
          </w:tcPr>
          <w:p>
            <w:pPr>
              <w:spacing w:line="480" w:lineRule="auto"/>
            </w:pPr>
            <w:r>
              <w:t>कि यदि तू अपने मुँह से यीशु को प्रभु जानकर अंगीकार करे और अपने मन से विश्वास करे, कि परमेश्‍वर ने उसे मरे हुओं में से जिलाया, तो तू निश्चय उद्धार पाएगा। (प्रेरि. 16:31)</w:t>
            </w:r>
          </w:p>
        </w:tc>
        <w:tc>
          <w:tcPr>
            <w:tcW w:type="dxa" w:w="2880"/>
            <w:vAlign w:val="center"/>
            <w:tcW w:w="1440" w:type="dxa"/>
          </w:tcPr>
          <w:p>
            <w:pPr>
              <w:jc w:val="center"/>
            </w:pPr>
            <w:r>
              <w:t>☐</w:t>
            </w:r>
          </w:p>
        </w:tc>
      </w:tr>
      <w:tr>
        <w:tc>
          <w:tcPr>
            <w:tcW w:type="dxa" w:w="2880"/>
            <w:tcW w:w="7920" w:type="dxa"/>
          </w:tcPr>
          <w:p>
            <w:r>
              <w:rPr>
                <w:b/>
              </w:rPr>
              <w:t>1 Corinthians 1:18</w:t>
            </w:r>
          </w:p>
        </w:tc>
        <w:tc>
          <w:tcPr>
            <w:tcW w:type="dxa" w:w="2880"/>
            <w:tcW w:w="7920" w:type="dxa"/>
          </w:tcPr>
          <w:p>
            <w:r>
              <w:rPr>
                <w:b/>
              </w:rPr>
              <w:t>1 कुरिन्थियों 1:18</w:t>
            </w:r>
          </w:p>
        </w:tc>
        <w:tc>
          <w:tcPr>
            <w:tcW w:type="dxa" w:w="2880"/>
            <w:tcW w:w="1440" w:type="dxa"/>
          </w:tcPr>
          <w:p>
            <w:pPr>
              <w:jc w:val="center"/>
            </w:pPr>
            <w:r>
              <w:rPr>
                <w:b/>
              </w:rPr>
              <w:t>OK</w:t>
            </w:r>
          </w:p>
        </w:tc>
      </w:tr>
      <w:tr>
        <w:tc>
          <w:tcPr>
            <w:tcW w:type="dxa" w:w="2880"/>
            <w:tcW w:w="7920" w:type="dxa"/>
          </w:tcPr>
          <w:p>
            <w:pPr>
              <w:spacing w:line="480" w:lineRule="auto"/>
            </w:pPr>
            <w:r>
              <w:t xml:space="preserve">For the message about the cross is foolishness to those who are perishing. But among those who are being </w:t>
            </w:r>
            <w:r>
              <w:rPr>
                <w:b/>
              </w:rPr>
              <w:t>saved</w:t>
            </w:r>
            <w:r>
              <w:t>, it is the power of God.</w:t>
            </w:r>
          </w:p>
        </w:tc>
        <w:tc>
          <w:tcPr>
            <w:tcW w:type="dxa" w:w="2880"/>
            <w:tcW w:w="7920" w:type="dxa"/>
          </w:tcPr>
          <w:p>
            <w:pPr>
              <w:spacing w:line="480" w:lineRule="auto"/>
            </w:pPr>
            <w:r>
              <w:t>क्योंकि क्रूस की कथा नाश होनेवालों के निकट मूर्खता है, परन्तु हम उद्धार पानेवालों के निकट परमेश्‍वर की सामर्थ्य है।</w:t>
            </w:r>
          </w:p>
        </w:tc>
        <w:tc>
          <w:tcPr>
            <w:tcW w:type="dxa" w:w="2880"/>
            <w:vAlign w:val="center"/>
            <w:tcW w:w="1440" w:type="dxa"/>
          </w:tcPr>
          <w:p>
            <w:pPr>
              <w:jc w:val="center"/>
            </w:pPr>
            <w:r>
              <w:t>☐</w:t>
            </w:r>
          </w:p>
        </w:tc>
      </w:tr>
      <w:tr>
        <w:tc>
          <w:tcPr>
            <w:tcW w:type="dxa" w:w="2880"/>
            <w:tcW w:w="7920" w:type="dxa"/>
          </w:tcPr>
          <w:p>
            <w:r>
              <w:rPr>
                <w:b/>
              </w:rPr>
              <w:t>2 Corinthians 2:15</w:t>
            </w:r>
          </w:p>
        </w:tc>
        <w:tc>
          <w:tcPr>
            <w:tcW w:type="dxa" w:w="2880"/>
            <w:tcW w:w="7920" w:type="dxa"/>
          </w:tcPr>
          <w:p>
            <w:r>
              <w:rPr>
                <w:b/>
              </w:rPr>
              <w:t>2 कुरिन्थियों 2:15</w:t>
            </w:r>
          </w:p>
        </w:tc>
        <w:tc>
          <w:tcPr>
            <w:tcW w:type="dxa" w:w="2880"/>
            <w:tcW w:w="1440" w:type="dxa"/>
          </w:tcPr>
          <w:p>
            <w:pPr>
              <w:jc w:val="center"/>
            </w:pPr>
            <w:r>
              <w:rPr>
                <w:b/>
              </w:rPr>
              <w:t>OK</w:t>
            </w:r>
          </w:p>
        </w:tc>
      </w:tr>
      <w:tr>
        <w:tc>
          <w:tcPr>
            <w:tcW w:type="dxa" w:w="2880"/>
            <w:tcW w:w="7920" w:type="dxa"/>
          </w:tcPr>
          <w:p>
            <w:pPr>
              <w:spacing w:line="480" w:lineRule="auto"/>
            </w:pPr>
            <w:r>
              <w:t xml:space="preserve">For we are to God the sweet aroma of Christ, both among those who are </w:t>
            </w:r>
            <w:r>
              <w:rPr>
                <w:b/>
              </w:rPr>
              <w:t>saved</w:t>
            </w:r>
            <w:r>
              <w:t xml:space="preserve"> and among those who are perishing.</w:t>
            </w:r>
          </w:p>
        </w:tc>
        <w:tc>
          <w:tcPr>
            <w:tcW w:type="dxa" w:w="2880"/>
            <w:tcW w:w="7920" w:type="dxa"/>
          </w:tcPr>
          <w:p>
            <w:pPr>
              <w:spacing w:line="480" w:lineRule="auto"/>
            </w:pPr>
            <w:r>
              <w:t>क्योंकि हम परमेश्‍वर के निकट उद्धार पानेवालों, और नाश होनेवालों, दोनों के लिये मसीह की सुगन्ध हैं।</w:t>
            </w:r>
            <w:r/>
          </w:p>
        </w:tc>
        <w:tc>
          <w:tcPr>
            <w:tcW w:type="dxa" w:w="2880"/>
            <w:vAlign w:val="center"/>
            <w:tcW w:w="1440" w:type="dxa"/>
          </w:tcPr>
          <w:p>
            <w:pPr>
              <w:jc w:val="center"/>
            </w:pPr>
            <w:r>
              <w:t>☐</w:t>
            </w:r>
          </w:p>
        </w:tc>
      </w:tr>
      <w:tr>
        <w:tc>
          <w:tcPr>
            <w:tcW w:type="dxa" w:w="2880"/>
            <w:tcW w:w="7920" w:type="dxa"/>
          </w:tcPr>
          <w:p>
            <w:r>
              <w:rPr>
                <w:b/>
              </w:rPr>
              <w:t>Ephesians 2:8</w:t>
            </w:r>
          </w:p>
        </w:tc>
        <w:tc>
          <w:tcPr>
            <w:tcW w:type="dxa" w:w="2880"/>
            <w:tcW w:w="7920" w:type="dxa"/>
          </w:tcPr>
          <w:p>
            <w:r>
              <w:rPr>
                <w:b/>
              </w:rPr>
              <w:t>इफिसियों 2:8</w:t>
            </w:r>
          </w:p>
        </w:tc>
        <w:tc>
          <w:tcPr>
            <w:tcW w:type="dxa" w:w="2880"/>
            <w:tcW w:w="1440" w:type="dxa"/>
          </w:tcPr>
          <w:p>
            <w:pPr>
              <w:jc w:val="center"/>
            </w:pPr>
            <w:r>
              <w:rPr>
                <w:b/>
              </w:rPr>
              <w:t>OK</w:t>
            </w:r>
          </w:p>
        </w:tc>
      </w:tr>
      <w:tr>
        <w:tc>
          <w:tcPr>
            <w:tcW w:type="dxa" w:w="2880"/>
            <w:tcW w:w="7920" w:type="dxa"/>
          </w:tcPr>
          <w:p>
            <w:pPr>
              <w:spacing w:line="480" w:lineRule="auto"/>
            </w:pPr>
            <w:r>
              <w:t xml:space="preserve">For by grace you have been </w:t>
            </w:r>
            <w:r>
              <w:rPr>
                <w:b/>
              </w:rPr>
              <w:t>saved</w:t>
            </w:r>
            <w:r>
              <w:t xml:space="preserve"> through faith, and this did not come from you; it is the gift of God,</w:t>
            </w:r>
          </w:p>
        </w:tc>
        <w:tc>
          <w:tcPr>
            <w:tcW w:type="dxa" w:w="2880"/>
            <w:tcW w:w="7920" w:type="dxa"/>
          </w:tcPr>
          <w:p>
            <w:pPr>
              <w:spacing w:line="480" w:lineRule="auto"/>
            </w:pPr>
            <w:r>
              <w:t>क्योंकि विश्वास के द्वारा अनुग्रह ही से तुम्हारा उद्धार हुआ है, और यह तुम्हारी ओर से नहीं, वरन् परमेश्‍वर का दान है;</w:t>
            </w:r>
          </w:p>
        </w:tc>
        <w:tc>
          <w:tcPr>
            <w:tcW w:type="dxa" w:w="2880"/>
            <w:vAlign w:val="center"/>
            <w:tcW w:w="1440" w:type="dxa"/>
          </w:tcPr>
          <w:p>
            <w:pPr>
              <w:jc w:val="center"/>
            </w:pPr>
            <w:r>
              <w:t>☐</w:t>
            </w:r>
          </w:p>
        </w:tc>
      </w:tr>
      <w:tr>
        <w:tc>
          <w:tcPr>
            <w:tcW w:type="dxa" w:w="2880"/>
            <w:tcW w:w="7920" w:type="dxa"/>
          </w:tcPr>
          <w:p>
            <w:r>
              <w:rPr>
                <w:b/>
              </w:rPr>
              <w:t>2 Thessalonians 2:10</w:t>
            </w:r>
          </w:p>
        </w:tc>
        <w:tc>
          <w:tcPr>
            <w:tcW w:type="dxa" w:w="2880"/>
            <w:tcW w:w="7920" w:type="dxa"/>
          </w:tcPr>
          <w:p>
            <w:r>
              <w:rPr>
                <w:b/>
              </w:rPr>
              <w:t>2 थिस्सलुनीकियों 2:10</w:t>
            </w:r>
          </w:p>
        </w:tc>
        <w:tc>
          <w:tcPr>
            <w:tcW w:type="dxa" w:w="2880"/>
            <w:tcW w:w="1440" w:type="dxa"/>
          </w:tcPr>
          <w:p>
            <w:pPr>
              <w:jc w:val="center"/>
            </w:pPr>
            <w:r>
              <w:rPr>
                <w:b/>
              </w:rPr>
              <w:t>OK</w:t>
            </w:r>
          </w:p>
        </w:tc>
      </w:tr>
      <w:tr>
        <w:tc>
          <w:tcPr>
            <w:tcW w:type="dxa" w:w="2880"/>
            <w:tcW w:w="7920" w:type="dxa"/>
          </w:tcPr>
          <w:p>
            <w:pPr>
              <w:spacing w:line="480" w:lineRule="auto"/>
            </w:pPr>
            <w:r>
              <w:t xml:space="preserve">and with every kind of evil that deceives those who are perishing, because they refused to love the truth and so be </w:t>
            </w:r>
            <w:r>
              <w:rPr>
                <w:b/>
              </w:rPr>
              <w:t>saved</w:t>
            </w:r>
            <w:r>
              <w:t>.</w:t>
            </w:r>
          </w:p>
        </w:tc>
        <w:tc>
          <w:tcPr>
            <w:tcW w:type="dxa" w:w="2880"/>
            <w:tcW w:w="7920" w:type="dxa"/>
          </w:tcPr>
          <w:p>
            <w:pPr>
              <w:spacing w:line="480" w:lineRule="auto"/>
            </w:pPr>
            <w:r>
              <w:t>और नाश होनेवालों के लिये अधर्म के सब प्रकार के धोखे के साथ होगा; क्योंकि उन्होंने सत्य के प्रेम को ग्रहण नहीं किया जिससे उनका उद्धार होता।</w:t>
            </w:r>
            <w:r/>
          </w:p>
        </w:tc>
        <w:tc>
          <w:tcPr>
            <w:tcW w:type="dxa" w:w="2880"/>
            <w:vAlign w:val="center"/>
            <w:tcW w:w="1440" w:type="dxa"/>
          </w:tcPr>
          <w:p>
            <w:pPr>
              <w:jc w:val="center"/>
            </w:pPr>
            <w:r>
              <w:t>☐</w:t>
            </w:r>
          </w:p>
        </w:tc>
      </w:tr>
      <w:tr>
        <w:tc>
          <w:tcPr>
            <w:tcW w:type="dxa" w:w="2880"/>
            <w:tcW w:w="7920" w:type="dxa"/>
          </w:tcPr>
          <w:p>
            <w:r>
              <w:rPr>
                <w:b/>
              </w:rPr>
              <w:t>1 Timothy 2:4</w:t>
            </w:r>
          </w:p>
        </w:tc>
        <w:tc>
          <w:tcPr>
            <w:tcW w:type="dxa" w:w="2880"/>
            <w:tcW w:w="7920" w:type="dxa"/>
          </w:tcPr>
          <w:p>
            <w:r>
              <w:rPr>
                <w:b/>
              </w:rPr>
              <w:t>1 तीमुथियुस 2:4</w:t>
            </w:r>
          </w:p>
        </w:tc>
        <w:tc>
          <w:tcPr>
            <w:tcW w:type="dxa" w:w="2880"/>
            <w:tcW w:w="1440" w:type="dxa"/>
          </w:tcPr>
          <w:p>
            <w:pPr>
              <w:jc w:val="center"/>
            </w:pPr>
            <w:r>
              <w:rPr>
                <w:b/>
              </w:rPr>
              <w:t>OK</w:t>
            </w:r>
          </w:p>
        </w:tc>
      </w:tr>
      <w:tr>
        <w:tc>
          <w:tcPr>
            <w:tcW w:type="dxa" w:w="2880"/>
            <w:tcW w:w="7920" w:type="dxa"/>
          </w:tcPr>
          <w:p>
            <w:pPr>
              <w:spacing w:line="480" w:lineRule="auto"/>
            </w:pPr>
            <w:r>
              <w:t xml:space="preserve">He desires all people to be </w:t>
            </w:r>
            <w:r>
              <w:rPr>
                <w:b/>
              </w:rPr>
              <w:t>saved</w:t>
            </w:r>
            <w:r>
              <w:t xml:space="preserve"> and to come to the knowledge of the truth.</w:t>
            </w:r>
          </w:p>
        </w:tc>
        <w:tc>
          <w:tcPr>
            <w:tcW w:type="dxa" w:w="2880"/>
            <w:tcW w:w="7920" w:type="dxa"/>
          </w:tcPr>
          <w:p>
            <w:pPr>
              <w:spacing w:line="480" w:lineRule="auto"/>
            </w:pPr>
            <w:r>
              <w:t>जो यह चाहता है, कि सब मनुष्यों का उद्धार हो; और वे सत्य को भली-भाँति पहचान लें। (यहे. 18:23)</w:t>
            </w:r>
            <w:r/>
          </w:p>
        </w:tc>
        <w:tc>
          <w:tcPr>
            <w:tcW w:type="dxa" w:w="2880"/>
            <w:vAlign w:val="center"/>
            <w:tcW w:w="1440" w:type="dxa"/>
          </w:tcPr>
          <w:p>
            <w:pPr>
              <w:jc w:val="center"/>
            </w:pPr>
            <w:r>
              <w:t>☐</w:t>
            </w:r>
          </w:p>
        </w:tc>
      </w:tr>
      <w:tr>
        <w:tc>
          <w:tcPr>
            <w:tcW w:type="dxa" w:w="2880"/>
            <w:tcW w:w="7920" w:type="dxa"/>
          </w:tcPr>
          <w:p>
            <w:r>
              <w:rPr>
                <w:b/>
              </w:rPr>
              <w:t>Titus 3:5</w:t>
            </w:r>
          </w:p>
        </w:tc>
        <w:tc>
          <w:tcPr>
            <w:tcW w:type="dxa" w:w="2880"/>
            <w:tcW w:w="7920" w:type="dxa"/>
          </w:tcPr>
          <w:p>
            <w:r>
              <w:rPr>
                <w:b/>
              </w:rPr>
              <w:t>तीतुस 3:5</w:t>
            </w:r>
          </w:p>
        </w:tc>
        <w:tc>
          <w:tcPr>
            <w:tcW w:type="dxa" w:w="2880"/>
            <w:tcW w:w="1440" w:type="dxa"/>
          </w:tcPr>
          <w:p>
            <w:pPr>
              <w:jc w:val="center"/>
            </w:pPr>
            <w:r>
              <w:rPr>
                <w:b/>
              </w:rPr>
              <w:t>OK</w:t>
            </w:r>
          </w:p>
        </w:tc>
      </w:tr>
      <w:tr>
        <w:tc>
          <w:tcPr>
            <w:tcW w:type="dxa" w:w="2880"/>
            <w:tcW w:w="7920" w:type="dxa"/>
          </w:tcPr>
          <w:p>
            <w:pPr>
              <w:spacing w:line="480" w:lineRule="auto"/>
            </w:pPr>
            <w:r>
              <w:t xml:space="preserve">it was not by works of righteousness that we did, but by his mercy that he </w:t>
            </w:r>
            <w:r>
              <w:rPr>
                <w:b/>
              </w:rPr>
              <w:t>saved</w:t>
            </w:r>
            <w:r>
              <w:t xml:space="preserve"> us, through the washing of new birth and renewal by the Holy Spirit,</w:t>
            </w:r>
          </w:p>
        </w:tc>
        <w:tc>
          <w:tcPr>
            <w:tcW w:type="dxa" w:w="2880"/>
            <w:tcW w:w="7920" w:type="dxa"/>
          </w:tcPr>
          <w:p>
            <w:pPr>
              <w:spacing w:line="480" w:lineRule="auto"/>
            </w:pPr>
            <w:r>
              <w:t>तो उसने हमारा उद्धार किया और यह धार्मिक कामों के कारण नहीं, जो हमने आप किए, पर अपनी दया के अनुसार, नये जन्म के स्नान, और पवित्र आत्मा के हमें नया बनाने के द्वारा हुआ।</w:t>
            </w:r>
            <w:r/>
          </w:p>
        </w:tc>
        <w:tc>
          <w:tcPr>
            <w:tcW w:type="dxa" w:w="2880"/>
            <w:vAlign w:val="center"/>
            <w:tcW w:w="1440" w:type="dxa"/>
          </w:tcPr>
          <w:p>
            <w:pPr>
              <w:jc w:val="center"/>
            </w:pPr>
            <w:r>
              <w:t>☐</w:t>
            </w:r>
          </w:p>
        </w:tc>
      </w:tr>
      <w:tr>
        <w:tc>
          <w:tcPr>
            <w:tcW w:type="dxa" w:w="2880"/>
            <w:tcW w:w="7920" w:type="dxa"/>
          </w:tcPr>
          <w:p>
            <w:r>
              <w:rPr>
                <w:b/>
              </w:rPr>
              <w:t>Hebrews 7:25</w:t>
            </w:r>
          </w:p>
        </w:tc>
        <w:tc>
          <w:tcPr>
            <w:tcW w:type="dxa" w:w="2880"/>
            <w:tcW w:w="7920" w:type="dxa"/>
          </w:tcPr>
          <w:p>
            <w:r>
              <w:rPr>
                <w:b/>
              </w:rPr>
              <w:t>इब्रानियों 7:25</w:t>
            </w:r>
          </w:p>
        </w:tc>
        <w:tc>
          <w:tcPr>
            <w:tcW w:type="dxa" w:w="2880"/>
            <w:tcW w:w="1440" w:type="dxa"/>
          </w:tcPr>
          <w:p>
            <w:pPr>
              <w:jc w:val="center"/>
            </w:pPr>
            <w:r>
              <w:rPr>
                <w:b/>
              </w:rPr>
              <w:t>OK</w:t>
            </w:r>
          </w:p>
        </w:tc>
      </w:tr>
      <w:tr>
        <w:tc>
          <w:tcPr>
            <w:tcW w:type="dxa" w:w="2880"/>
            <w:tcW w:w="7920" w:type="dxa"/>
          </w:tcPr>
          <w:p>
            <w:pPr>
              <w:spacing w:line="480" w:lineRule="auto"/>
            </w:pPr>
            <w:r>
              <w:t xml:space="preserve">Therefore he is also able to </w:t>
            </w:r>
            <w:r>
              <w:rPr>
                <w:b/>
              </w:rPr>
              <w:t>save</w:t>
            </w:r>
            <w:r>
              <w:t xml:space="preserve"> completely those who approach God through him, because he always lives to intercede for them.</w:t>
            </w:r>
          </w:p>
        </w:tc>
        <w:tc>
          <w:tcPr>
            <w:tcW w:type="dxa" w:w="2880"/>
            <w:tcW w:w="7920" w:type="dxa"/>
          </w:tcPr>
          <w:p>
            <w:pPr>
              <w:spacing w:line="480" w:lineRule="auto"/>
            </w:pPr>
            <w:r>
              <w:t>इसलिए जो उसके द्वारा परमेश्‍वर के पास आते हैं, वह उनका पूरा-पूरा उद्धार कर सकता है, क्योंकि वह उनके लिये विनती करने को सर्वदा जीवित है। (1 यूह. 2:1-2, 1 तीमु. 2:5)</w:t>
            </w:r>
          </w:p>
        </w:tc>
        <w:tc>
          <w:tcPr>
            <w:tcW w:type="dxa" w:w="2880"/>
            <w:vAlign w:val="center"/>
            <w:tcW w:w="1440" w:type="dxa"/>
          </w:tcPr>
          <w:p>
            <w:pPr>
              <w:jc w:val="center"/>
            </w:pPr>
            <w:r>
              <w:t>☐</w:t>
            </w:r>
          </w:p>
        </w:tc>
      </w:tr>
      <w:tr>
        <w:tc>
          <w:tcPr>
            <w:tcW w:type="dxa" w:w="2880"/>
            <w:tcW w:w="7920" w:type="dxa"/>
          </w:tcPr>
          <w:p>
            <w:r>
              <w:rPr>
                <w:b/>
              </w:rPr>
              <w:t>James 1:21</w:t>
            </w:r>
          </w:p>
        </w:tc>
        <w:tc>
          <w:tcPr>
            <w:tcW w:type="dxa" w:w="2880"/>
            <w:tcW w:w="7920" w:type="dxa"/>
          </w:tcPr>
          <w:p>
            <w:r>
              <w:rPr>
                <w:b/>
              </w:rPr>
              <w:t>याकूब 1:21</w:t>
            </w:r>
          </w:p>
        </w:tc>
        <w:tc>
          <w:tcPr>
            <w:tcW w:type="dxa" w:w="2880"/>
            <w:tcW w:w="1440" w:type="dxa"/>
          </w:tcPr>
          <w:p>
            <w:pPr>
              <w:jc w:val="center"/>
            </w:pPr>
            <w:r>
              <w:rPr>
                <w:b/>
              </w:rPr>
              <w:t>OK</w:t>
            </w:r>
          </w:p>
        </w:tc>
      </w:tr>
      <w:tr>
        <w:tc>
          <w:tcPr>
            <w:tcW w:type="dxa" w:w="2880"/>
            <w:tcW w:w="7920" w:type="dxa"/>
          </w:tcPr>
          <w:p>
            <w:pPr>
              <w:spacing w:line="480" w:lineRule="auto"/>
            </w:pPr>
            <w:r>
              <w:t xml:space="preserve">Therefore, take off all sinful filth and abundant amounts of evil. In humility receive the implanted word, which is able to </w:t>
            </w:r>
            <w:r>
              <w:rPr>
                <w:b/>
              </w:rPr>
              <w:t>save</w:t>
            </w:r>
            <w:r>
              <w:t xml:space="preserve"> your souls.</w:t>
            </w:r>
          </w:p>
        </w:tc>
        <w:tc>
          <w:tcPr>
            <w:tcW w:type="dxa" w:w="2880"/>
            <w:tcW w:w="7920" w:type="dxa"/>
          </w:tcPr>
          <w:p>
            <w:pPr>
              <w:spacing w:line="480" w:lineRule="auto"/>
            </w:pPr>
            <w:r>
              <w:t>इसलिए सारी मलिनता और बैर-भाव की बढ़ती को दूर करके, उस वचन को नम्रता से ग्रहण कर लो, जो हृदय में बोया गया और जो तुम्हारे प्राणों का उद्धार कर सकता है।</w:t>
            </w:r>
            <w:r/>
          </w:p>
        </w:tc>
        <w:tc>
          <w:tcPr>
            <w:tcW w:type="dxa" w:w="2880"/>
            <w:vAlign w:val="center"/>
            <w:tcW w:w="1440" w:type="dxa"/>
          </w:tcPr>
          <w:p>
            <w:pPr>
              <w:jc w:val="center"/>
            </w:pPr>
            <w:r>
              <w:t>☐</w:t>
            </w:r>
          </w:p>
        </w:tc>
      </w:tr>
      <w:tr>
        <w:tc>
          <w:tcPr>
            <w:tcW w:type="dxa" w:w="2880"/>
            <w:tcW w:w="7920" w:type="dxa"/>
          </w:tcPr>
          <w:p>
            <w:r>
              <w:rPr>
                <w:b/>
              </w:rPr>
              <w:t>1 Peter 4:18</w:t>
            </w:r>
          </w:p>
        </w:tc>
        <w:tc>
          <w:tcPr>
            <w:tcW w:type="dxa" w:w="2880"/>
            <w:tcW w:w="7920" w:type="dxa"/>
          </w:tcPr>
          <w:p>
            <w:r>
              <w:rPr>
                <w:b/>
              </w:rPr>
              <w:t>1 पतरस 4:18</w:t>
            </w:r>
          </w:p>
        </w:tc>
        <w:tc>
          <w:tcPr>
            <w:tcW w:type="dxa" w:w="2880"/>
            <w:tcW w:w="1440" w:type="dxa"/>
          </w:tcPr>
          <w:p>
            <w:pPr>
              <w:jc w:val="center"/>
            </w:pPr>
            <w:r>
              <w:rPr>
                <w:b/>
              </w:rPr>
              <w:t>OK</w:t>
            </w:r>
          </w:p>
        </w:tc>
      </w:tr>
      <w:tr>
        <w:tc>
          <w:tcPr>
            <w:tcW w:type="dxa" w:w="2880"/>
            <w:tcW w:w="7920" w:type="dxa"/>
          </w:tcPr>
          <w:p>
            <w:pPr>
              <w:spacing w:line="480" w:lineRule="auto"/>
            </w:pPr>
            <w:r>
              <w:t>And</w:t>
              <w:br/>
              <w:br/>
              <w:t xml:space="preserve"> "If it is difficult for the righteous to be </w:t>
            </w:r>
            <w:r>
              <w:rPr>
                <w:b/>
              </w:rPr>
              <w:t>saved</w:t>
            </w:r>
            <w:r>
              <w:t>, what will become of the ungodly and the sinner?"</w:t>
              <w:br/>
              <w:br/>
            </w:r>
          </w:p>
        </w:tc>
        <w:tc>
          <w:tcPr>
            <w:tcW w:type="dxa" w:w="2880"/>
            <w:tcW w:w="7920" w:type="dxa"/>
          </w:tcPr>
          <w:p>
            <w:pPr>
              <w:spacing w:line="480" w:lineRule="auto"/>
            </w:pPr>
            <w:r>
              <w:t>और “यदि धर्मी व्यक्ति ही कठिनता से उद्धार पाएगा, तो भक्तिहीन और पापी का क्या ठिकाना?” (नीति. 11:31)</w:t>
            </w:r>
          </w:p>
        </w:tc>
        <w:tc>
          <w:tcPr>
            <w:tcW w:type="dxa" w:w="2880"/>
            <w:vAlign w:val="center"/>
            <w:tcW w:w="1440" w:type="dxa"/>
          </w:tcPr>
          <w:p>
            <w:pPr>
              <w:jc w:val="center"/>
            </w:pPr>
            <w:r>
              <w:t>☐</w:t>
            </w:r>
          </w:p>
        </w:tc>
      </w:tr>
    </w:tbl>
    <w:p>
      <w:pPr>
        <w:pStyle w:val="Heading1"/>
        <w:spacing w:before="0"/>
      </w:pPr>
      <w:r>
        <w:t>scriptures (G1124)</w:t>
      </w:r>
    </w:p>
    <w:p>
      <w:r/>
      <w:r>
        <w:t>This word can mean:</w:t>
      </w:r>
      <w:r/>
      <w:r/>
    </w:p>
    <w:p>
      <w:pPr>
        <w:pStyle w:val="ListBullet"/>
        <w:spacing w:line="240" w:lineRule="auto"/>
        <w:ind w:left="720"/>
      </w:pPr>
      <w:r/>
      <w:r>
        <w:t>Everything that was written in the Old Testament.</w:t>
      </w:r>
      <w:r/>
    </w:p>
    <w:p>
      <w:pPr>
        <w:pStyle w:val="ListBullet"/>
        <w:spacing w:line="240" w:lineRule="auto"/>
        <w:ind w:left="720"/>
      </w:pPr>
      <w:r/>
      <w:r>
        <w:t>A certain part of the Old Testament.</w:t>
      </w:r>
      <w:r/>
    </w:p>
    <w:p>
      <w:pPr>
        <w:pStyle w:val="ListBullet"/>
        <w:spacing w:line="240" w:lineRule="auto"/>
        <w:ind w:left="720"/>
      </w:pPr>
      <w:r/>
      <w:r>
        <w:t>Things written in the New Testament.</w:t>
      </w:r>
      <w:r/>
      <w:r/>
    </w:p>
    <w:p>
      <w:pPr>
        <w:spacing w:after="0"/>
      </w:pPr>
      <w:r/>
      <w:r>
        <w:t>Sometimes this word is used to introduce something written in the Old Testament. When used this way, it means that what was written should be trusted and obeyed.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21:42</w:t>
            </w:r>
          </w:p>
        </w:tc>
        <w:tc>
          <w:tcPr>
            <w:tcW w:type="dxa" w:w="2880"/>
            <w:tcW w:w="7920" w:type="dxa"/>
          </w:tcPr>
          <w:p>
            <w:r>
              <w:rPr>
                <w:b/>
              </w:rPr>
              <w:t>मत्ती 21:42</w:t>
            </w:r>
          </w:p>
        </w:tc>
        <w:tc>
          <w:tcPr>
            <w:tcW w:type="dxa" w:w="2880"/>
            <w:tcW w:w="1440" w:type="dxa"/>
          </w:tcPr>
          <w:p>
            <w:pPr>
              <w:jc w:val="center"/>
            </w:pPr>
            <w:r>
              <w:rPr>
                <w:b/>
              </w:rPr>
              <w:t>OK</w:t>
            </w:r>
          </w:p>
        </w:tc>
      </w:tr>
      <w:tr>
        <w:tc>
          <w:tcPr>
            <w:tcW w:type="dxa" w:w="2880"/>
            <w:tcW w:w="7920" w:type="dxa"/>
          </w:tcPr>
          <w:p>
            <w:pPr>
              <w:spacing w:line="480" w:lineRule="auto"/>
            </w:pPr>
            <w:r>
              <w:t xml:space="preserve">Jesus said to them, "Did you never read in the </w:t>
            </w:r>
            <w:r>
              <w:rPr>
                <w:b/>
              </w:rPr>
              <w:t>scriptures</w:t>
            </w:r>
            <w:r>
              <w:t>,</w:t>
              <w:br/>
              <w:br/>
              <w:t xml:space="preserve"> 'The stone which the builders rejected has been made the cornerstone. This was from the Lord, and it is marvelous in our eyes'?</w:t>
            </w:r>
          </w:p>
        </w:tc>
        <w:tc>
          <w:tcPr>
            <w:tcW w:type="dxa" w:w="2880"/>
            <w:tcW w:w="7920" w:type="dxa"/>
          </w:tcPr>
          <w:p>
            <w:pPr>
              <w:spacing w:line="480" w:lineRule="auto"/>
            </w:pPr>
            <w:r>
              <w:t>यीशु ने उनसे कहा, “क्या तुम ने कभी पवित्रशास्त्र में यह नहीं पढ़ा: ‘जिस पत्थर को राजमिस्त्रियों ने बेकार समझा था, वही कोने के सिरे का पत्थर हो गया? यह प्रभु की ओर से हुआ, और हमारे देखने में अद्भुत है।’</w:t>
            </w:r>
            <w:r/>
          </w:p>
        </w:tc>
        <w:tc>
          <w:tcPr>
            <w:tcW w:type="dxa" w:w="2880"/>
            <w:vAlign w:val="center"/>
            <w:tcW w:w="1440" w:type="dxa"/>
          </w:tcPr>
          <w:p>
            <w:pPr>
              <w:jc w:val="center"/>
            </w:pPr>
            <w:r>
              <w:t>☐</w:t>
            </w:r>
          </w:p>
        </w:tc>
      </w:tr>
      <w:tr>
        <w:tc>
          <w:tcPr>
            <w:tcW w:type="dxa" w:w="2880"/>
            <w:tcW w:w="7920" w:type="dxa"/>
          </w:tcPr>
          <w:p>
            <w:r>
              <w:rPr>
                <w:b/>
              </w:rPr>
              <w:t>Mark 12:24</w:t>
            </w:r>
          </w:p>
        </w:tc>
        <w:tc>
          <w:tcPr>
            <w:tcW w:type="dxa" w:w="2880"/>
            <w:tcW w:w="7920" w:type="dxa"/>
          </w:tcPr>
          <w:p>
            <w:r>
              <w:rPr>
                <w:b/>
              </w:rPr>
              <w:t>मरकुस 12:24</w:t>
            </w:r>
          </w:p>
        </w:tc>
        <w:tc>
          <w:tcPr>
            <w:tcW w:type="dxa" w:w="2880"/>
            <w:tcW w:w="1440" w:type="dxa"/>
          </w:tcPr>
          <w:p>
            <w:pPr>
              <w:jc w:val="center"/>
            </w:pPr>
            <w:r>
              <w:rPr>
                <w:b/>
              </w:rPr>
              <w:t>OK</w:t>
            </w:r>
          </w:p>
        </w:tc>
      </w:tr>
      <w:tr>
        <w:tc>
          <w:tcPr>
            <w:tcW w:type="dxa" w:w="2880"/>
            <w:tcW w:w="7920" w:type="dxa"/>
          </w:tcPr>
          <w:p>
            <w:pPr>
              <w:spacing w:line="480" w:lineRule="auto"/>
            </w:pPr>
            <w:r>
              <w:t xml:space="preserve">Jesus said, "Is this not the reason you are mistaken, because you do not know the </w:t>
            </w:r>
            <w:r>
              <w:rPr>
                <w:b/>
              </w:rPr>
              <w:t>scriptures</w:t>
            </w:r>
            <w:r>
              <w:t xml:space="preserve"> nor the power of God?</w:t>
            </w:r>
          </w:p>
        </w:tc>
        <w:tc>
          <w:tcPr>
            <w:tcW w:type="dxa" w:w="2880"/>
            <w:tcW w:w="7920" w:type="dxa"/>
          </w:tcPr>
          <w:p>
            <w:pPr>
              <w:spacing w:line="480" w:lineRule="auto"/>
            </w:pPr>
            <w:r>
              <w:t>यीशु ने उनसे कहा, “क्या तुम इस कारण से भूल में नहीं पड़े हो कि तुम न तो पवित्रशास्त्र ही को जानते हो, और न परमेश्‍वर की सामर्थ्य को?</w:t>
            </w:r>
          </w:p>
        </w:tc>
        <w:tc>
          <w:tcPr>
            <w:tcW w:type="dxa" w:w="2880"/>
            <w:vAlign w:val="center"/>
            <w:tcW w:w="1440" w:type="dxa"/>
          </w:tcPr>
          <w:p>
            <w:pPr>
              <w:jc w:val="center"/>
            </w:pPr>
            <w:r>
              <w:t>☐</w:t>
            </w:r>
          </w:p>
        </w:tc>
      </w:tr>
      <w:tr>
        <w:tc>
          <w:tcPr>
            <w:tcW w:type="dxa" w:w="2880"/>
            <w:tcW w:w="7920" w:type="dxa"/>
          </w:tcPr>
          <w:p>
            <w:r>
              <w:rPr>
                <w:b/>
              </w:rPr>
              <w:t>Luke 24:45</w:t>
            </w:r>
          </w:p>
        </w:tc>
        <w:tc>
          <w:tcPr>
            <w:tcW w:type="dxa" w:w="2880"/>
            <w:tcW w:w="7920" w:type="dxa"/>
          </w:tcPr>
          <w:p>
            <w:r>
              <w:rPr>
                <w:b/>
              </w:rPr>
              <w:t>लूका 24:45</w:t>
            </w:r>
          </w:p>
        </w:tc>
        <w:tc>
          <w:tcPr>
            <w:tcW w:type="dxa" w:w="2880"/>
            <w:tcW w:w="1440" w:type="dxa"/>
          </w:tcPr>
          <w:p>
            <w:pPr>
              <w:jc w:val="center"/>
            </w:pPr>
            <w:r>
              <w:rPr>
                <w:b/>
              </w:rPr>
              <w:t>OK</w:t>
            </w:r>
          </w:p>
        </w:tc>
      </w:tr>
      <w:tr>
        <w:tc>
          <w:tcPr>
            <w:tcW w:type="dxa" w:w="2880"/>
            <w:tcW w:w="7920" w:type="dxa"/>
          </w:tcPr>
          <w:p>
            <w:pPr>
              <w:spacing w:line="480" w:lineRule="auto"/>
            </w:pPr>
            <w:r>
              <w:t xml:space="preserve">Then he opened their minds, that they might understand the </w:t>
            </w:r>
            <w:r>
              <w:rPr>
                <w:b/>
              </w:rPr>
              <w:t>scriptures</w:t>
            </w:r>
            <w:r>
              <w:t>.</w:t>
            </w:r>
          </w:p>
        </w:tc>
        <w:tc>
          <w:tcPr>
            <w:tcW w:type="dxa" w:w="2880"/>
            <w:tcW w:w="7920" w:type="dxa"/>
          </w:tcPr>
          <w:p>
            <w:pPr>
              <w:spacing w:line="480" w:lineRule="auto"/>
            </w:pPr>
            <w:r>
              <w:t>तब उसने पवित्रशास्त्र समझने के लिये उनकी समझ खोल दी।</w:t>
            </w:r>
          </w:p>
        </w:tc>
        <w:tc>
          <w:tcPr>
            <w:tcW w:type="dxa" w:w="2880"/>
            <w:vAlign w:val="center"/>
            <w:tcW w:w="1440" w:type="dxa"/>
          </w:tcPr>
          <w:p>
            <w:pPr>
              <w:jc w:val="center"/>
            </w:pPr>
            <w:r>
              <w:t>☐</w:t>
            </w:r>
          </w:p>
        </w:tc>
      </w:tr>
      <w:tr>
        <w:tc>
          <w:tcPr>
            <w:tcW w:type="dxa" w:w="2880"/>
            <w:tcW w:w="7920" w:type="dxa"/>
          </w:tcPr>
          <w:p>
            <w:r>
              <w:rPr>
                <w:b/>
              </w:rPr>
              <w:t>John 5:39</w:t>
            </w:r>
          </w:p>
        </w:tc>
        <w:tc>
          <w:tcPr>
            <w:tcW w:type="dxa" w:w="2880"/>
            <w:tcW w:w="7920" w:type="dxa"/>
          </w:tcPr>
          <w:p>
            <w:r>
              <w:rPr>
                <w:b/>
              </w:rPr>
              <w:t>यूहन्ना 5:39</w:t>
            </w:r>
          </w:p>
        </w:tc>
        <w:tc>
          <w:tcPr>
            <w:tcW w:type="dxa" w:w="2880"/>
            <w:tcW w:w="1440" w:type="dxa"/>
          </w:tcPr>
          <w:p>
            <w:pPr>
              <w:jc w:val="center"/>
            </w:pPr>
            <w:r>
              <w:rPr>
                <w:b/>
              </w:rPr>
              <w:t>OK</w:t>
            </w:r>
          </w:p>
        </w:tc>
      </w:tr>
      <w:tr>
        <w:tc>
          <w:tcPr>
            <w:tcW w:type="dxa" w:w="2880"/>
            <w:tcW w:w="7920" w:type="dxa"/>
          </w:tcPr>
          <w:p>
            <w:pPr>
              <w:spacing w:line="480" w:lineRule="auto"/>
            </w:pPr>
            <w:r>
              <w:t xml:space="preserve">You search the </w:t>
            </w:r>
            <w:r>
              <w:rPr>
                <w:b/>
              </w:rPr>
              <w:t>scriptures</w:t>
            </w:r>
            <w:r>
              <w:t xml:space="preserve"> because you think that in them you have eternal life, and these same </w:t>
            </w:r>
            <w:r>
              <w:rPr>
                <w:b/>
              </w:rPr>
              <w:t>scriptures</w:t>
            </w:r>
            <w:r>
              <w:t xml:space="preserve"> testify about me,</w:t>
            </w:r>
          </w:p>
        </w:tc>
        <w:tc>
          <w:tcPr>
            <w:tcW w:type="dxa" w:w="2880"/>
            <w:tcW w:w="7920" w:type="dxa"/>
          </w:tcPr>
          <w:p>
            <w:pPr>
              <w:spacing w:line="480" w:lineRule="auto"/>
            </w:pPr>
            <w:r>
              <w:t>तुम पवित्रशास्त्र में ढूँढ़ते* हो, क्योंकि समझते हो कि उसमें अनन्त जीवन तुम्हें मिलता है, और यह वही है, जो मेरी गवाही देता है;</w:t>
            </w:r>
          </w:p>
        </w:tc>
        <w:tc>
          <w:tcPr>
            <w:tcW w:type="dxa" w:w="2880"/>
            <w:vAlign w:val="center"/>
            <w:tcW w:w="1440" w:type="dxa"/>
          </w:tcPr>
          <w:p>
            <w:pPr>
              <w:jc w:val="center"/>
            </w:pPr>
            <w:r>
              <w:t>☐</w:t>
            </w:r>
          </w:p>
        </w:tc>
      </w:tr>
      <w:tr>
        <w:tc>
          <w:tcPr>
            <w:tcW w:type="dxa" w:w="2880"/>
            <w:tcW w:w="7920" w:type="dxa"/>
          </w:tcPr>
          <w:p>
            <w:r>
              <w:rPr>
                <w:b/>
              </w:rPr>
              <w:t>Acts 18:28</w:t>
            </w:r>
          </w:p>
        </w:tc>
        <w:tc>
          <w:tcPr>
            <w:tcW w:type="dxa" w:w="2880"/>
            <w:tcW w:w="7920" w:type="dxa"/>
          </w:tcPr>
          <w:p>
            <w:r>
              <w:rPr>
                <w:b/>
              </w:rPr>
              <w:t>प्रेरितों के काम 18:28</w:t>
            </w:r>
          </w:p>
        </w:tc>
        <w:tc>
          <w:tcPr>
            <w:tcW w:type="dxa" w:w="2880"/>
            <w:tcW w:w="1440" w:type="dxa"/>
          </w:tcPr>
          <w:p>
            <w:pPr>
              <w:jc w:val="center"/>
            </w:pPr>
            <w:r>
              <w:rPr>
                <w:b/>
              </w:rPr>
              <w:t>OK</w:t>
            </w:r>
          </w:p>
        </w:tc>
      </w:tr>
      <w:tr>
        <w:tc>
          <w:tcPr>
            <w:tcW w:type="dxa" w:w="2880"/>
            <w:tcW w:w="7920" w:type="dxa"/>
          </w:tcPr>
          <w:p>
            <w:pPr>
              <w:spacing w:line="480" w:lineRule="auto"/>
            </w:pPr>
            <w:r>
              <w:t xml:space="preserve">Apollos powerfully refuted the Jews in public debate, showing by the </w:t>
            </w:r>
            <w:r>
              <w:rPr>
                <w:b/>
              </w:rPr>
              <w:t>scriptures</w:t>
            </w:r>
            <w:r>
              <w:t xml:space="preserve"> that Jesus is the Christ.</w:t>
            </w:r>
          </w:p>
        </w:tc>
        <w:tc>
          <w:tcPr>
            <w:tcW w:type="dxa" w:w="2880"/>
            <w:tcW w:w="7920" w:type="dxa"/>
          </w:tcPr>
          <w:p>
            <w:pPr>
              <w:spacing w:line="480" w:lineRule="auto"/>
            </w:pPr>
            <w:r>
              <w:t>अपुल्लोस ने अपनी शक्ति और कौशल के साथ यहूदियों को सार्वजनिक रूप से अभिभूत किया, पवित्रशास्त्र से प्रमाण दे देकर कि यीशु ही मसीह है।</w:t>
            </w:r>
          </w:p>
        </w:tc>
        <w:tc>
          <w:tcPr>
            <w:tcW w:type="dxa" w:w="2880"/>
            <w:vAlign w:val="center"/>
            <w:tcW w:w="1440" w:type="dxa"/>
          </w:tcPr>
          <w:p>
            <w:pPr>
              <w:jc w:val="center"/>
            </w:pPr>
            <w:r>
              <w:t>☐</w:t>
            </w:r>
          </w:p>
        </w:tc>
      </w:tr>
      <w:tr>
        <w:tc>
          <w:tcPr>
            <w:tcW w:type="dxa" w:w="2880"/>
            <w:tcW w:w="7920" w:type="dxa"/>
          </w:tcPr>
          <w:p>
            <w:r>
              <w:rPr>
                <w:b/>
              </w:rPr>
              <w:t>Romans 4:3</w:t>
            </w:r>
          </w:p>
        </w:tc>
        <w:tc>
          <w:tcPr>
            <w:tcW w:type="dxa" w:w="2880"/>
            <w:tcW w:w="7920" w:type="dxa"/>
          </w:tcPr>
          <w:p>
            <w:r>
              <w:rPr>
                <w:b/>
              </w:rPr>
              <w:t>रोमियों 4:3</w:t>
            </w:r>
          </w:p>
        </w:tc>
        <w:tc>
          <w:tcPr>
            <w:tcW w:type="dxa" w:w="2880"/>
            <w:tcW w:w="1440" w:type="dxa"/>
          </w:tcPr>
          <w:p>
            <w:pPr>
              <w:jc w:val="center"/>
            </w:pPr>
            <w:r>
              <w:rPr>
                <w:b/>
              </w:rPr>
              <w:t>OK</w:t>
            </w:r>
          </w:p>
        </w:tc>
      </w:tr>
      <w:tr>
        <w:tc>
          <w:tcPr>
            <w:tcW w:type="dxa" w:w="2880"/>
            <w:tcW w:w="7920" w:type="dxa"/>
          </w:tcPr>
          <w:p>
            <w:pPr>
              <w:spacing w:line="480" w:lineRule="auto"/>
            </w:pPr>
            <w:r>
              <w:t xml:space="preserve">For what does the </w:t>
            </w:r>
            <w:r>
              <w:rPr>
                <w:b/>
              </w:rPr>
              <w:t>scripture</w:t>
            </w:r>
            <w:r>
              <w:t xml:space="preserve"> say? "Abraham believed God, and it was counted to him as righteousness."</w:t>
            </w:r>
          </w:p>
        </w:tc>
        <w:tc>
          <w:tcPr>
            <w:tcW w:type="dxa" w:w="2880"/>
            <w:tcW w:w="7920" w:type="dxa"/>
          </w:tcPr>
          <w:p>
            <w:pPr>
              <w:spacing w:line="480" w:lineRule="auto"/>
            </w:pPr>
            <w:r>
              <w:t>पवित्रशास्त्र क्या कहता है? यह कि “अब्राहम ने परमेश्‍वर पर विश्वास किया, और यह उसके लिये धार्मिकता गिना गया।”</w:t>
            </w:r>
            <w:r/>
          </w:p>
        </w:tc>
        <w:tc>
          <w:tcPr>
            <w:tcW w:type="dxa" w:w="2880"/>
            <w:vAlign w:val="center"/>
            <w:tcW w:w="1440" w:type="dxa"/>
          </w:tcPr>
          <w:p>
            <w:pPr>
              <w:jc w:val="center"/>
            </w:pPr>
            <w:r>
              <w:t>☐</w:t>
            </w:r>
          </w:p>
        </w:tc>
      </w:tr>
      <w:tr>
        <w:tc>
          <w:tcPr>
            <w:tcW w:type="dxa" w:w="2880"/>
            <w:tcW w:w="7920" w:type="dxa"/>
          </w:tcPr>
          <w:p>
            <w:r>
              <w:rPr>
                <w:b/>
              </w:rPr>
              <w:t>Romans 15:4</w:t>
            </w:r>
          </w:p>
        </w:tc>
        <w:tc>
          <w:tcPr>
            <w:tcW w:type="dxa" w:w="2880"/>
            <w:tcW w:w="7920" w:type="dxa"/>
          </w:tcPr>
          <w:p>
            <w:r>
              <w:rPr>
                <w:b/>
              </w:rPr>
              <w:t>रोमियों 15:4</w:t>
            </w:r>
          </w:p>
        </w:tc>
        <w:tc>
          <w:tcPr>
            <w:tcW w:type="dxa" w:w="2880"/>
            <w:tcW w:w="1440" w:type="dxa"/>
          </w:tcPr>
          <w:p>
            <w:pPr>
              <w:jc w:val="center"/>
            </w:pPr>
            <w:r>
              <w:rPr>
                <w:b/>
              </w:rPr>
              <w:t>OK</w:t>
            </w:r>
          </w:p>
        </w:tc>
      </w:tr>
      <w:tr>
        <w:tc>
          <w:tcPr>
            <w:tcW w:type="dxa" w:w="2880"/>
            <w:tcW w:w="7920" w:type="dxa"/>
          </w:tcPr>
          <w:p>
            <w:pPr>
              <w:spacing w:line="480" w:lineRule="auto"/>
            </w:pPr>
            <w:r>
              <w:t xml:space="preserve">For whatever was previously written was written for our instruction in order that through patience and through encouragement of the </w:t>
            </w:r>
            <w:r>
              <w:rPr>
                <w:b/>
              </w:rPr>
              <w:t>scriptures</w:t>
            </w:r>
            <w:r>
              <w:t xml:space="preserve"> we would have hope.</w:t>
            </w:r>
          </w:p>
        </w:tc>
        <w:tc>
          <w:tcPr>
            <w:tcW w:type="dxa" w:w="2880"/>
            <w:tcW w:w="7920" w:type="dxa"/>
          </w:tcPr>
          <w:p>
            <w:pPr>
              <w:spacing w:line="480" w:lineRule="auto"/>
            </w:pPr>
            <w:r>
              <w:t>जितनी बातें पहले से लिखी गईं, वे हमारी ही शिक्षा के लिये लिखी गईं हैं कि हम धीरज और पवित्रशास्त्र के प्रोत्साहन के द्वारा आशा रखें।</w:t>
            </w:r>
            <w:r/>
          </w:p>
        </w:tc>
        <w:tc>
          <w:tcPr>
            <w:tcW w:type="dxa" w:w="2880"/>
            <w:vAlign w:val="center"/>
            <w:tcW w:w="1440" w:type="dxa"/>
          </w:tcPr>
          <w:p>
            <w:pPr>
              <w:jc w:val="center"/>
            </w:pPr>
            <w:r>
              <w:t>☐</w:t>
            </w:r>
          </w:p>
        </w:tc>
      </w:tr>
      <w:tr>
        <w:tc>
          <w:tcPr>
            <w:tcW w:type="dxa" w:w="2880"/>
            <w:tcW w:w="7920" w:type="dxa"/>
          </w:tcPr>
          <w:p>
            <w:r>
              <w:rPr>
                <w:b/>
              </w:rPr>
              <w:t>1 Corinthians 15:3</w:t>
            </w:r>
          </w:p>
        </w:tc>
        <w:tc>
          <w:tcPr>
            <w:tcW w:type="dxa" w:w="2880"/>
            <w:tcW w:w="7920" w:type="dxa"/>
          </w:tcPr>
          <w:p>
            <w:r>
              <w:rPr>
                <w:b/>
              </w:rPr>
              <w:t>1 कुरिन्थियों 15:3</w:t>
            </w:r>
          </w:p>
        </w:tc>
        <w:tc>
          <w:tcPr>
            <w:tcW w:type="dxa" w:w="2880"/>
            <w:tcW w:w="1440" w:type="dxa"/>
          </w:tcPr>
          <w:p>
            <w:pPr>
              <w:jc w:val="center"/>
            </w:pPr>
            <w:r>
              <w:rPr>
                <w:b/>
              </w:rPr>
              <w:t>OK</w:t>
            </w:r>
          </w:p>
        </w:tc>
      </w:tr>
      <w:tr>
        <w:tc>
          <w:tcPr>
            <w:tcW w:type="dxa" w:w="2880"/>
            <w:tcW w:w="7920" w:type="dxa"/>
          </w:tcPr>
          <w:p>
            <w:pPr>
              <w:spacing w:line="480" w:lineRule="auto"/>
            </w:pPr>
            <w:r>
              <w:t xml:space="preserve">For I delivered to you as of first importance what I also received, that Christ died for our sins according to the </w:t>
            </w:r>
            <w:r>
              <w:rPr>
                <w:b/>
              </w:rPr>
              <w:t>scriptures</w:t>
            </w:r>
            <w:r>
              <w:t>,</w:t>
            </w:r>
          </w:p>
        </w:tc>
        <w:tc>
          <w:tcPr>
            <w:tcW w:type="dxa" w:w="2880"/>
            <w:tcW w:w="7920" w:type="dxa"/>
          </w:tcPr>
          <w:p>
            <w:pPr>
              <w:spacing w:line="480" w:lineRule="auto"/>
            </w:pPr>
            <w:r>
              <w:t>इसी कारण मैंने सबसे पहले तुम्हें वही बात पहुँचा दी, जो मुझे पहुँची थी, कि पवित्रशास्त्र के वचन के अनुसार यीशु मसीह हमारे पापों के लिये मर गया*।</w:t>
            </w:r>
          </w:p>
        </w:tc>
        <w:tc>
          <w:tcPr>
            <w:tcW w:type="dxa" w:w="2880"/>
            <w:vAlign w:val="center"/>
            <w:tcW w:w="1440" w:type="dxa"/>
          </w:tcPr>
          <w:p>
            <w:pPr>
              <w:jc w:val="center"/>
            </w:pPr>
            <w:r>
              <w:t>☐</w:t>
            </w:r>
          </w:p>
        </w:tc>
      </w:tr>
      <w:tr>
        <w:tc>
          <w:tcPr>
            <w:tcW w:type="dxa" w:w="2880"/>
            <w:tcW w:w="7920" w:type="dxa"/>
          </w:tcPr>
          <w:p>
            <w:r>
              <w:rPr>
                <w:b/>
              </w:rPr>
              <w:t>Galatians 3:8</w:t>
            </w:r>
          </w:p>
        </w:tc>
        <w:tc>
          <w:tcPr>
            <w:tcW w:type="dxa" w:w="2880"/>
            <w:tcW w:w="7920" w:type="dxa"/>
          </w:tcPr>
          <w:p>
            <w:r>
              <w:rPr>
                <w:b/>
              </w:rPr>
              <w:t>गलातियों 3:8</w:t>
            </w:r>
          </w:p>
        </w:tc>
        <w:tc>
          <w:tcPr>
            <w:tcW w:type="dxa" w:w="2880"/>
            <w:tcW w:w="1440" w:type="dxa"/>
          </w:tcPr>
          <w:p>
            <w:pPr>
              <w:jc w:val="center"/>
            </w:pPr>
            <w:r>
              <w:rPr>
                <w:b/>
              </w:rPr>
              <w:t>OK</w:t>
            </w:r>
          </w:p>
        </w:tc>
      </w:tr>
      <w:tr>
        <w:tc>
          <w:tcPr>
            <w:tcW w:type="dxa" w:w="2880"/>
            <w:tcW w:w="7920" w:type="dxa"/>
          </w:tcPr>
          <w:p>
            <w:pPr>
              <w:spacing w:line="480" w:lineRule="auto"/>
            </w:pPr>
            <w:r>
              <w:t xml:space="preserve">The </w:t>
            </w:r>
            <w:r>
              <w:rPr>
                <w:b/>
              </w:rPr>
              <w:t>scripture</w:t>
            </w:r>
            <w:r>
              <w:t>, foreseeing that God would justify the Gentiles by faith, preached the gospel beforehand to Abraham, saying, "In you all the nations will be blessed."</w:t>
            </w:r>
          </w:p>
        </w:tc>
        <w:tc>
          <w:tcPr>
            <w:tcW w:type="dxa" w:w="2880"/>
            <w:tcW w:w="7920" w:type="dxa"/>
          </w:tcPr>
          <w:p>
            <w:pPr>
              <w:spacing w:line="480" w:lineRule="auto"/>
            </w:pPr>
            <w:r>
              <w:t>और पवित्रशास्त्र ने पहले ही से यह जानकर, कि परमेश्‍वर अन्यजातियों को विश्वास से धर्मी ठहराएगा, पहले ही से अब्राहम को यह सुसमाचार सुना दिया, कि “तुझ में सब जातियाँ आशीष पाएँगी।” (उत्प. 12:3, उत्प. 18:18)</w:t>
            </w:r>
          </w:p>
        </w:tc>
        <w:tc>
          <w:tcPr>
            <w:tcW w:type="dxa" w:w="2880"/>
            <w:vAlign w:val="center"/>
            <w:tcW w:w="1440" w:type="dxa"/>
          </w:tcPr>
          <w:p>
            <w:pPr>
              <w:jc w:val="center"/>
            </w:pPr>
            <w:r>
              <w:t>☐</w:t>
            </w:r>
          </w:p>
        </w:tc>
      </w:tr>
      <w:tr>
        <w:tc>
          <w:tcPr>
            <w:tcW w:type="dxa" w:w="2880"/>
            <w:tcW w:w="7920" w:type="dxa"/>
          </w:tcPr>
          <w:p>
            <w:r>
              <w:rPr>
                <w:b/>
              </w:rPr>
              <w:t>1 Timothy 5:18</w:t>
            </w:r>
          </w:p>
        </w:tc>
        <w:tc>
          <w:tcPr>
            <w:tcW w:type="dxa" w:w="2880"/>
            <w:tcW w:w="7920" w:type="dxa"/>
          </w:tcPr>
          <w:p>
            <w:r>
              <w:rPr>
                <w:b/>
              </w:rPr>
              <w:t>1 तीमुथियुस 5:18</w:t>
            </w:r>
          </w:p>
        </w:tc>
        <w:tc>
          <w:tcPr>
            <w:tcW w:type="dxa" w:w="2880"/>
            <w:tcW w:w="1440" w:type="dxa"/>
          </w:tcPr>
          <w:p>
            <w:pPr>
              <w:jc w:val="center"/>
            </w:pPr>
            <w:r>
              <w:rPr>
                <w:b/>
              </w:rPr>
              <w:t>OK</w:t>
            </w:r>
          </w:p>
        </w:tc>
      </w:tr>
      <w:tr>
        <w:tc>
          <w:tcPr>
            <w:tcW w:type="dxa" w:w="2880"/>
            <w:tcW w:w="7920" w:type="dxa"/>
          </w:tcPr>
          <w:p>
            <w:pPr>
              <w:spacing w:line="480" w:lineRule="auto"/>
            </w:pPr>
            <w:r>
              <w:t xml:space="preserve">For the </w:t>
            </w:r>
            <w:r>
              <w:rPr>
                <w:b/>
              </w:rPr>
              <w:t>scripture</w:t>
            </w:r>
            <w:r>
              <w:t xml:space="preserve"> says, "You must not put a muzzle on an ox while it threshes the grain" and "The laborer is worthy of his wages."</w:t>
            </w:r>
          </w:p>
        </w:tc>
        <w:tc>
          <w:tcPr>
            <w:tcW w:type="dxa" w:w="2880"/>
            <w:tcW w:w="7920" w:type="dxa"/>
          </w:tcPr>
          <w:p>
            <w:pPr>
              <w:spacing w:line="480" w:lineRule="auto"/>
            </w:pPr>
            <w:r>
              <w:t>क्योंकि पवित्रशास्त्र कहता है, “दाँवनेवाले बैल का मुँह न बाँधना,” क्योंकि “मजदूर अपनी मजदूरी का हकदार है।” (लैव्य. 19:13, व्य. 25:4)</w:t>
            </w:r>
            <w:r/>
          </w:p>
        </w:tc>
        <w:tc>
          <w:tcPr>
            <w:tcW w:type="dxa" w:w="2880"/>
            <w:vAlign w:val="center"/>
            <w:tcW w:w="1440" w:type="dxa"/>
          </w:tcPr>
          <w:p>
            <w:pPr>
              <w:jc w:val="center"/>
            </w:pPr>
            <w:r>
              <w:t>☐</w:t>
            </w:r>
          </w:p>
        </w:tc>
      </w:tr>
      <w:tr>
        <w:tc>
          <w:tcPr>
            <w:tcW w:type="dxa" w:w="2880"/>
            <w:tcW w:w="7920" w:type="dxa"/>
          </w:tcPr>
          <w:p>
            <w:r>
              <w:rPr>
                <w:b/>
              </w:rPr>
              <w:t>2 Timothy 3:16</w:t>
            </w:r>
          </w:p>
        </w:tc>
        <w:tc>
          <w:tcPr>
            <w:tcW w:type="dxa" w:w="2880"/>
            <w:tcW w:w="7920" w:type="dxa"/>
          </w:tcPr>
          <w:p>
            <w:r>
              <w:rPr>
                <w:b/>
              </w:rPr>
              <w:t>2 तीमुथियुस 3:16</w:t>
            </w:r>
          </w:p>
        </w:tc>
        <w:tc>
          <w:tcPr>
            <w:tcW w:type="dxa" w:w="2880"/>
            <w:tcW w:w="1440" w:type="dxa"/>
          </w:tcPr>
          <w:p>
            <w:pPr>
              <w:jc w:val="center"/>
            </w:pPr>
            <w:r>
              <w:rPr>
                <w:b/>
              </w:rPr>
              <w:t>OK</w:t>
            </w:r>
          </w:p>
        </w:tc>
      </w:tr>
      <w:tr>
        <w:tc>
          <w:tcPr>
            <w:tcW w:type="dxa" w:w="2880"/>
            <w:tcW w:w="7920" w:type="dxa"/>
          </w:tcPr>
          <w:p>
            <w:pPr>
              <w:spacing w:line="480" w:lineRule="auto"/>
            </w:pPr>
            <w:r>
              <w:t xml:space="preserve">All </w:t>
            </w:r>
            <w:r>
              <w:rPr>
                <w:b/>
              </w:rPr>
              <w:t>scripture</w:t>
            </w:r>
            <w:r>
              <w:t xml:space="preserve"> has been inspired by God. It is profitable for doctrine, for conviction, for correction, and for training in righteousness.</w:t>
            </w:r>
          </w:p>
        </w:tc>
        <w:tc>
          <w:tcPr>
            <w:tcW w:type="dxa" w:w="2880"/>
            <w:tcW w:w="7920" w:type="dxa"/>
          </w:tcPr>
          <w:p>
            <w:pPr>
              <w:spacing w:line="480" w:lineRule="auto"/>
            </w:pPr>
            <w:r>
              <w:t>सम्पूर्ण पवित्रशास्त्र परमेश्‍वर की प्रेरणा से रचा गया है* और उपदेश, और समझाने, और सुधारने, और धार्मिकता की शिक्षा के लिये लाभदायक है,</w:t>
            </w:r>
          </w:p>
        </w:tc>
        <w:tc>
          <w:tcPr>
            <w:tcW w:type="dxa" w:w="2880"/>
            <w:vAlign w:val="center"/>
            <w:tcW w:w="1440" w:type="dxa"/>
          </w:tcPr>
          <w:p>
            <w:pPr>
              <w:jc w:val="center"/>
            </w:pPr>
            <w:r>
              <w:t>☐</w:t>
            </w:r>
          </w:p>
        </w:tc>
      </w:tr>
      <w:tr>
        <w:tc>
          <w:tcPr>
            <w:tcW w:type="dxa" w:w="2880"/>
            <w:tcW w:w="7920" w:type="dxa"/>
          </w:tcPr>
          <w:p>
            <w:r>
              <w:rPr>
                <w:b/>
              </w:rPr>
              <w:t>James 2:8</w:t>
            </w:r>
          </w:p>
        </w:tc>
        <w:tc>
          <w:tcPr>
            <w:tcW w:type="dxa" w:w="2880"/>
            <w:tcW w:w="7920" w:type="dxa"/>
          </w:tcPr>
          <w:p>
            <w:r>
              <w:rPr>
                <w:b/>
              </w:rPr>
              <w:t>याकूब 2:8</w:t>
            </w:r>
          </w:p>
        </w:tc>
        <w:tc>
          <w:tcPr>
            <w:tcW w:type="dxa" w:w="2880"/>
            <w:tcW w:w="1440" w:type="dxa"/>
          </w:tcPr>
          <w:p>
            <w:pPr>
              <w:jc w:val="center"/>
            </w:pPr>
            <w:r>
              <w:rPr>
                <w:b/>
              </w:rPr>
              <w:t>OK</w:t>
            </w:r>
          </w:p>
        </w:tc>
      </w:tr>
      <w:tr>
        <w:tc>
          <w:tcPr>
            <w:tcW w:type="dxa" w:w="2880"/>
            <w:tcW w:w="7920" w:type="dxa"/>
          </w:tcPr>
          <w:p>
            <w:pPr>
              <w:spacing w:line="480" w:lineRule="auto"/>
            </w:pPr>
            <w:r>
              <w:t xml:space="preserve">If, however, you fulfill the royal law according to the </w:t>
            </w:r>
            <w:r>
              <w:rPr>
                <w:b/>
              </w:rPr>
              <w:t>scripture</w:t>
            </w:r>
            <w:r>
              <w:t>, "Love your neighbor as yourself," you do well.</w:t>
            </w:r>
          </w:p>
        </w:tc>
        <w:tc>
          <w:tcPr>
            <w:tcW w:type="dxa" w:w="2880"/>
            <w:tcW w:w="7920" w:type="dxa"/>
          </w:tcPr>
          <w:p>
            <w:pPr>
              <w:spacing w:line="480" w:lineRule="auto"/>
            </w:pPr>
            <w:r>
              <w:t>तो भी यदि तुम पवित्रशास्त्र के इस वचन के अनुसार, “तू अपने पड़ोसी से अपने समान प्रेम रख,” सचमुच उस राज व्यवस्था को पूरी करते हो, तो अच्छा करते हो। (लैव्य. 19:18)</w:t>
            </w:r>
          </w:p>
        </w:tc>
        <w:tc>
          <w:tcPr>
            <w:tcW w:type="dxa" w:w="2880"/>
            <w:vAlign w:val="center"/>
            <w:tcW w:w="1440" w:type="dxa"/>
          </w:tcPr>
          <w:p>
            <w:pPr>
              <w:jc w:val="center"/>
            </w:pPr>
            <w:r>
              <w:t>☐</w:t>
            </w:r>
          </w:p>
        </w:tc>
      </w:tr>
      <w:tr>
        <w:tc>
          <w:tcPr>
            <w:tcW w:type="dxa" w:w="2880"/>
            <w:tcW w:w="7920" w:type="dxa"/>
          </w:tcPr>
          <w:p>
            <w:r>
              <w:rPr>
                <w:b/>
              </w:rPr>
              <w:t>2 Peter 1:20</w:t>
            </w:r>
          </w:p>
        </w:tc>
        <w:tc>
          <w:tcPr>
            <w:tcW w:type="dxa" w:w="2880"/>
            <w:tcW w:w="7920" w:type="dxa"/>
          </w:tcPr>
          <w:p>
            <w:r>
              <w:rPr>
                <w:b/>
              </w:rPr>
              <w:t>2 पतरस 1:20</w:t>
            </w:r>
          </w:p>
        </w:tc>
        <w:tc>
          <w:tcPr>
            <w:tcW w:type="dxa" w:w="2880"/>
            <w:tcW w:w="1440" w:type="dxa"/>
          </w:tcPr>
          <w:p>
            <w:pPr>
              <w:jc w:val="center"/>
            </w:pPr>
            <w:r>
              <w:rPr>
                <w:b/>
              </w:rPr>
              <w:t>OK</w:t>
            </w:r>
          </w:p>
        </w:tc>
      </w:tr>
      <w:tr>
        <w:tc>
          <w:tcPr>
            <w:tcW w:type="dxa" w:w="2880"/>
            <w:tcW w:w="7920" w:type="dxa"/>
          </w:tcPr>
          <w:p>
            <w:pPr>
              <w:spacing w:line="480" w:lineRule="auto"/>
            </w:pPr>
            <w:r>
              <w:t xml:space="preserve">Above all, you must understand that no prophecy of </w:t>
            </w:r>
            <w:r>
              <w:rPr>
                <w:b/>
              </w:rPr>
              <w:t>scripture</w:t>
            </w:r>
            <w:r>
              <w:t xml:space="preserve"> comes from someone's own interpretation.</w:t>
            </w:r>
          </w:p>
        </w:tc>
        <w:tc>
          <w:tcPr>
            <w:tcW w:type="dxa" w:w="2880"/>
            <w:tcW w:w="7920" w:type="dxa"/>
          </w:tcPr>
          <w:p>
            <w:pPr>
              <w:spacing w:line="480" w:lineRule="auto"/>
            </w:pPr>
            <w:r>
              <w:t>पर पहले यह जान लो कि पवित्रशास्त्र की कोई भी भविष्यद्वाणी किसी की अपने ही विचारधारा के आधार पर पूर्ण नहीं होती।</w:t>
            </w:r>
          </w:p>
        </w:tc>
        <w:tc>
          <w:tcPr>
            <w:tcW w:type="dxa" w:w="2880"/>
            <w:vAlign w:val="center"/>
            <w:tcW w:w="1440" w:type="dxa"/>
          </w:tcPr>
          <w:p>
            <w:pPr>
              <w:jc w:val="center"/>
            </w:pPr>
            <w:r>
              <w:t>☐</w:t>
            </w:r>
          </w:p>
        </w:tc>
      </w:tr>
      <w:tr>
        <w:tc>
          <w:tcPr>
            <w:tcW w:type="dxa" w:w="2880"/>
            <w:tcW w:w="7920" w:type="dxa"/>
          </w:tcPr>
          <w:p>
            <w:r>
              <w:rPr>
                <w:b/>
              </w:rPr>
              <w:t>2 Peter 3:16</w:t>
            </w:r>
          </w:p>
        </w:tc>
        <w:tc>
          <w:tcPr>
            <w:tcW w:type="dxa" w:w="2880"/>
            <w:tcW w:w="7920" w:type="dxa"/>
          </w:tcPr>
          <w:p>
            <w:r>
              <w:rPr>
                <w:b/>
              </w:rPr>
              <w:t>2 पतरस 3:16</w:t>
            </w:r>
          </w:p>
        </w:tc>
        <w:tc>
          <w:tcPr>
            <w:tcW w:type="dxa" w:w="2880"/>
            <w:tcW w:w="1440" w:type="dxa"/>
          </w:tcPr>
          <w:p>
            <w:pPr>
              <w:jc w:val="center"/>
            </w:pPr>
            <w:r>
              <w:rPr>
                <w:b/>
              </w:rPr>
              <w:t>OK</w:t>
            </w:r>
          </w:p>
        </w:tc>
      </w:tr>
      <w:tr>
        <w:tc>
          <w:tcPr>
            <w:tcW w:type="dxa" w:w="2880"/>
            <w:tcW w:w="7920" w:type="dxa"/>
          </w:tcPr>
          <w:p>
            <w:pPr>
              <w:spacing w:line="480" w:lineRule="auto"/>
            </w:pPr>
            <w:r>
              <w:t xml:space="preserve">Paul speaks of these things in all his letters, in which there are things that are difficult to understand. Ignorant and unstable men distort these things, as they also do the other </w:t>
            </w:r>
            <w:r>
              <w:rPr>
                <w:b/>
              </w:rPr>
              <w:t>scriptures</w:t>
            </w:r>
            <w:r>
              <w:t>, to their own destruction.</w:t>
            </w:r>
          </w:p>
        </w:tc>
        <w:tc>
          <w:tcPr>
            <w:tcW w:type="dxa" w:w="2880"/>
            <w:tcW w:w="7920" w:type="dxa"/>
          </w:tcPr>
          <w:p>
            <w:pPr>
              <w:spacing w:line="480" w:lineRule="auto"/>
            </w:pPr>
            <w:r>
              <w:t>वैसे ही उसने अपनी सब पत्रियों में भी इन बातों की चर्चा की है जिनमें कितनी बातें ऐसी है, जिनका समझना कठिन है, और अनपढ़ और चंचल लोग उनके अर्थों को भी पवित्रशास्त्र की अन्य बातों के समान खींच तानकर अपने ही नाश का कारण बनाते हैं।</w:t>
            </w:r>
            <w:r/>
          </w:p>
        </w:tc>
        <w:tc>
          <w:tcPr>
            <w:tcW w:type="dxa" w:w="2880"/>
            <w:vAlign w:val="center"/>
            <w:tcW w:w="1440" w:type="dxa"/>
          </w:tcPr>
          <w:p>
            <w:pPr>
              <w:jc w:val="center"/>
            </w:pPr>
            <w:r>
              <w:t>☐</w:t>
            </w:r>
          </w:p>
        </w:tc>
      </w:tr>
    </w:tbl>
    <w:p>
      <w:pPr>
        <w:pStyle w:val="Heading1"/>
        <w:spacing w:before="0"/>
      </w:pPr>
      <w:r>
        <w:t>shame (G152, G2617)</w:t>
      </w:r>
    </w:p>
    <w:p>
      <w:r/>
      <w:r>
        <w:t>This word can mean:</w:t>
      </w:r>
      <w:r/>
      <w:r/>
    </w:p>
    <w:p>
      <w:pPr>
        <w:pStyle w:val="ListBullet"/>
        <w:spacing w:line="240" w:lineRule="auto"/>
        <w:ind w:left="720"/>
      </w:pPr>
      <w:r/>
      <w:r>
        <w:t>A feeling of dishonor or disgrace.</w:t>
      </w:r>
      <w:r/>
    </w:p>
    <w:p>
      <w:pPr>
        <w:pStyle w:val="ListBullet"/>
        <w:spacing w:line="240" w:lineRule="auto" w:after="0"/>
        <w:ind w:left="720"/>
      </w:pPr>
      <w:r/>
      <w:r>
        <w:t>Painful feelings or distress because of knowledge that one’s actions are wrong or evil.</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Luke 14:9</w:t>
            </w:r>
          </w:p>
        </w:tc>
        <w:tc>
          <w:tcPr>
            <w:tcW w:type="dxa" w:w="2880"/>
            <w:tcW w:w="7920" w:type="dxa"/>
          </w:tcPr>
          <w:p>
            <w:r>
              <w:rPr>
                <w:b/>
              </w:rPr>
              <w:t>लूका 14:9</w:t>
            </w:r>
          </w:p>
        </w:tc>
        <w:tc>
          <w:tcPr>
            <w:tcW w:type="dxa" w:w="2880"/>
            <w:tcW w:w="1440" w:type="dxa"/>
          </w:tcPr>
          <w:p>
            <w:pPr>
              <w:jc w:val="center"/>
            </w:pPr>
            <w:r>
              <w:rPr>
                <w:b/>
              </w:rPr>
              <w:t>OK</w:t>
            </w:r>
          </w:p>
        </w:tc>
      </w:tr>
      <w:tr>
        <w:tc>
          <w:tcPr>
            <w:tcW w:type="dxa" w:w="2880"/>
            <w:tcW w:w="7920" w:type="dxa"/>
          </w:tcPr>
          <w:p>
            <w:pPr>
              <w:spacing w:line="480" w:lineRule="auto"/>
            </w:pPr>
            <w:r>
              <w:t xml:space="preserve">When the person who invited both of you arrives, he will say to you, 'Give this other person your place,' and then in </w:t>
            </w:r>
            <w:r>
              <w:rPr>
                <w:b/>
              </w:rPr>
              <w:t>shame</w:t>
            </w:r>
            <w:r>
              <w:t xml:space="preserve"> you will proceed to take the lowest place.</w:t>
            </w:r>
          </w:p>
        </w:tc>
        <w:tc>
          <w:tcPr>
            <w:tcW w:type="dxa" w:w="2880"/>
            <w:tcW w:w="7920" w:type="dxa"/>
          </w:tcPr>
          <w:p>
            <w:pPr>
              <w:spacing w:line="480" w:lineRule="auto"/>
            </w:pPr>
            <w:r>
              <w:t>और जिस ने तुझे और उसे दोनों को नेवता दिया है, आकर तुझ से कहे, ‘इसको जगह दे,’ और तब तुझे लज्जित होकर सबसे नीची जगह में बैठना पड़े।</w:t>
            </w:r>
          </w:p>
        </w:tc>
        <w:tc>
          <w:tcPr>
            <w:tcW w:type="dxa" w:w="2880"/>
            <w:vAlign w:val="center"/>
            <w:tcW w:w="1440" w:type="dxa"/>
          </w:tcPr>
          <w:p>
            <w:pPr>
              <w:jc w:val="center"/>
            </w:pPr>
            <w:r>
              <w:t>☐</w:t>
            </w:r>
          </w:p>
        </w:tc>
      </w:tr>
      <w:tr>
        <w:tc>
          <w:tcPr>
            <w:tcW w:type="dxa" w:w="2880"/>
            <w:tcW w:w="7920" w:type="dxa"/>
          </w:tcPr>
          <w:p>
            <w:r>
              <w:rPr>
                <w:b/>
              </w:rPr>
              <w:t>Romans 10:11</w:t>
            </w:r>
          </w:p>
        </w:tc>
        <w:tc>
          <w:tcPr>
            <w:tcW w:type="dxa" w:w="2880"/>
            <w:tcW w:w="7920" w:type="dxa"/>
          </w:tcPr>
          <w:p>
            <w:r>
              <w:rPr>
                <w:b/>
              </w:rPr>
              <w:t>रोमियों 10:11</w:t>
            </w:r>
          </w:p>
        </w:tc>
        <w:tc>
          <w:tcPr>
            <w:tcW w:type="dxa" w:w="2880"/>
            <w:tcW w:w="1440" w:type="dxa"/>
          </w:tcPr>
          <w:p>
            <w:pPr>
              <w:jc w:val="center"/>
            </w:pPr>
            <w:r>
              <w:rPr>
                <w:b/>
              </w:rPr>
              <w:t>OK</w:t>
            </w:r>
          </w:p>
        </w:tc>
      </w:tr>
      <w:tr>
        <w:tc>
          <w:tcPr>
            <w:tcW w:type="dxa" w:w="2880"/>
            <w:tcW w:w="7920" w:type="dxa"/>
          </w:tcPr>
          <w:p>
            <w:pPr>
              <w:spacing w:line="480" w:lineRule="auto"/>
            </w:pPr>
            <w:r>
              <w:t xml:space="preserve">For scripture says, "Everyone who believes on him will not be put to </w:t>
            </w:r>
            <w:r>
              <w:rPr>
                <w:b/>
              </w:rPr>
              <w:t>shame</w:t>
            </w:r>
            <w:r>
              <w:t>."</w:t>
            </w:r>
          </w:p>
        </w:tc>
        <w:tc>
          <w:tcPr>
            <w:tcW w:type="dxa" w:w="2880"/>
            <w:tcW w:w="7920" w:type="dxa"/>
          </w:tcPr>
          <w:p>
            <w:pPr>
              <w:spacing w:line="480" w:lineRule="auto"/>
            </w:pPr>
            <w:r>
              <w:t>क्योंकि पवित्रशास्त्र यह कहता है, “जो कोई उस पर विश्वास करेगा, वह लज्जित न होगा।” (यिर्म. 17:7)</w:t>
            </w:r>
          </w:p>
        </w:tc>
        <w:tc>
          <w:tcPr>
            <w:tcW w:type="dxa" w:w="2880"/>
            <w:vAlign w:val="center"/>
            <w:tcW w:w="1440" w:type="dxa"/>
          </w:tcPr>
          <w:p>
            <w:pPr>
              <w:jc w:val="center"/>
            </w:pPr>
            <w:r>
              <w:t>☐</w:t>
            </w:r>
          </w:p>
        </w:tc>
      </w:tr>
      <w:tr>
        <w:tc>
          <w:tcPr>
            <w:tcW w:type="dxa" w:w="2880"/>
            <w:tcW w:w="7920" w:type="dxa"/>
          </w:tcPr>
          <w:p>
            <w:r>
              <w:rPr>
                <w:b/>
              </w:rPr>
              <w:t>2 Corinthians 4:2</w:t>
            </w:r>
          </w:p>
        </w:tc>
        <w:tc>
          <w:tcPr>
            <w:tcW w:type="dxa" w:w="2880"/>
            <w:tcW w:w="7920" w:type="dxa"/>
          </w:tcPr>
          <w:p>
            <w:r>
              <w:rPr>
                <w:b/>
              </w:rPr>
              <w:t>2 कुरिन्थियों 4:2</w:t>
            </w:r>
          </w:p>
        </w:tc>
        <w:tc>
          <w:tcPr>
            <w:tcW w:type="dxa" w:w="2880"/>
            <w:tcW w:w="1440" w:type="dxa"/>
          </w:tcPr>
          <w:p>
            <w:pPr>
              <w:jc w:val="center"/>
            </w:pPr>
            <w:r>
              <w:rPr>
                <w:b/>
              </w:rPr>
              <w:t>OK</w:t>
            </w:r>
          </w:p>
        </w:tc>
      </w:tr>
      <w:tr>
        <w:tc>
          <w:tcPr>
            <w:tcW w:type="dxa" w:w="2880"/>
            <w:tcW w:w="7920" w:type="dxa"/>
          </w:tcPr>
          <w:p>
            <w:pPr>
              <w:spacing w:line="480" w:lineRule="auto"/>
            </w:pPr>
            <w:r>
              <w:t xml:space="preserve">Instead, we have rejected secret and </w:t>
            </w:r>
            <w:r>
              <w:rPr>
                <w:b/>
              </w:rPr>
              <w:t>shameful</w:t>
            </w:r>
            <w:r>
              <w:t xml:space="preserve"> ways. We do not walk in craftiness, and we do not mishandle the word of God, but by presenting the truth, we recommend ourselves to everyone's conscience in the sight of God.</w:t>
            </w:r>
          </w:p>
        </w:tc>
        <w:tc>
          <w:tcPr>
            <w:tcW w:type="dxa" w:w="2880"/>
            <w:tcW w:w="7920" w:type="dxa"/>
          </w:tcPr>
          <w:p>
            <w:pPr>
              <w:spacing w:line="480" w:lineRule="auto"/>
            </w:pPr>
            <w:r>
              <w:t>परन्तु हमने लज्जा के गुप्त कामों को त्याग दिया*, और न चतुराई से चलते, और न परमेश्‍वर के वचन में मिलावट करते हैं, परन्तु सत्य को प्रगट करके, परमेश्‍वर के सामने हर एक मनुष्य के विवेक में अपनी भलाई बैठाते हैं।</w:t>
            </w:r>
            <w:r/>
          </w:p>
        </w:tc>
        <w:tc>
          <w:tcPr>
            <w:tcW w:type="dxa" w:w="2880"/>
            <w:vAlign w:val="center"/>
            <w:tcW w:w="1440" w:type="dxa"/>
          </w:tcPr>
          <w:p>
            <w:pPr>
              <w:jc w:val="center"/>
            </w:pPr>
            <w:r>
              <w:t>☐</w:t>
            </w:r>
          </w:p>
        </w:tc>
      </w:tr>
      <w:tr>
        <w:tc>
          <w:tcPr>
            <w:tcW w:type="dxa" w:w="2880"/>
            <w:tcW w:w="7920" w:type="dxa"/>
          </w:tcPr>
          <w:p>
            <w:r>
              <w:rPr>
                <w:b/>
              </w:rPr>
              <w:t>Philippians 3:19</w:t>
            </w:r>
          </w:p>
        </w:tc>
        <w:tc>
          <w:tcPr>
            <w:tcW w:type="dxa" w:w="2880"/>
            <w:tcW w:w="7920" w:type="dxa"/>
          </w:tcPr>
          <w:p>
            <w:r>
              <w:rPr>
                <w:b/>
              </w:rPr>
              <w:t>फिलिप्पियों 3:19</w:t>
            </w:r>
          </w:p>
        </w:tc>
        <w:tc>
          <w:tcPr>
            <w:tcW w:type="dxa" w:w="2880"/>
            <w:tcW w:w="1440" w:type="dxa"/>
          </w:tcPr>
          <w:p>
            <w:pPr>
              <w:jc w:val="center"/>
            </w:pPr>
            <w:r>
              <w:rPr>
                <w:b/>
              </w:rPr>
              <w:t>OK</w:t>
            </w:r>
          </w:p>
        </w:tc>
      </w:tr>
      <w:tr>
        <w:tc>
          <w:tcPr>
            <w:tcW w:type="dxa" w:w="2880"/>
            <w:tcW w:w="7920" w:type="dxa"/>
          </w:tcPr>
          <w:p>
            <w:pPr>
              <w:spacing w:line="480" w:lineRule="auto"/>
            </w:pPr>
            <w:r>
              <w:t xml:space="preserve">Their end is destruction. For their god is their stomach, and their glory is in their </w:t>
            </w:r>
            <w:r>
              <w:rPr>
                <w:b/>
              </w:rPr>
              <w:t>shame</w:t>
            </w:r>
            <w:r>
              <w:t>. They think about earthly things.</w:t>
            </w:r>
          </w:p>
        </w:tc>
        <w:tc>
          <w:tcPr>
            <w:tcW w:type="dxa" w:w="2880"/>
            <w:tcW w:w="7920" w:type="dxa"/>
          </w:tcPr>
          <w:p>
            <w:pPr>
              <w:spacing w:line="480" w:lineRule="auto"/>
            </w:pPr>
            <w:r>
              <w:t>उनका अन्त विनाश है, उनका ईश्वर पेट है, वे अपनी लज्जा की बातों पर घमण्ड करते हैं, और पृथ्वी की वस्तुओं पर मन लगाए रहते हैं*।</w:t>
            </w:r>
            <w:r/>
          </w:p>
        </w:tc>
        <w:tc>
          <w:tcPr>
            <w:tcW w:type="dxa" w:w="2880"/>
            <w:vAlign w:val="center"/>
            <w:tcW w:w="1440" w:type="dxa"/>
          </w:tcPr>
          <w:p>
            <w:pPr>
              <w:jc w:val="center"/>
            </w:pPr>
            <w:r>
              <w:t>☐</w:t>
            </w:r>
          </w:p>
        </w:tc>
      </w:tr>
      <w:tr>
        <w:tc>
          <w:tcPr>
            <w:tcW w:type="dxa" w:w="2880"/>
            <w:tcW w:w="7920" w:type="dxa"/>
          </w:tcPr>
          <w:p>
            <w:r>
              <w:rPr>
                <w:b/>
              </w:rPr>
              <w:t>Hebrews 12:2</w:t>
            </w:r>
          </w:p>
        </w:tc>
        <w:tc>
          <w:tcPr>
            <w:tcW w:type="dxa" w:w="2880"/>
            <w:tcW w:w="7920" w:type="dxa"/>
          </w:tcPr>
          <w:p>
            <w:r>
              <w:rPr>
                <w:b/>
              </w:rPr>
              <w:t>इब्रानियों 12:2</w:t>
            </w:r>
          </w:p>
        </w:tc>
        <w:tc>
          <w:tcPr>
            <w:tcW w:type="dxa" w:w="2880"/>
            <w:tcW w:w="1440" w:type="dxa"/>
          </w:tcPr>
          <w:p>
            <w:pPr>
              <w:jc w:val="center"/>
            </w:pPr>
            <w:r>
              <w:rPr>
                <w:b/>
              </w:rPr>
              <w:t>OK</w:t>
            </w:r>
          </w:p>
        </w:tc>
      </w:tr>
      <w:tr>
        <w:tc>
          <w:tcPr>
            <w:tcW w:type="dxa" w:w="2880"/>
            <w:tcW w:w="7920" w:type="dxa"/>
          </w:tcPr>
          <w:p>
            <w:pPr>
              <w:spacing w:line="480" w:lineRule="auto"/>
            </w:pPr>
            <w:r>
              <w:t xml:space="preserve">Let us pay attention to Jesus, the founder and perfecter of the faith. For the joy that was placed before him, he endured the cross, despised its </w:t>
            </w:r>
            <w:r>
              <w:rPr>
                <w:b/>
              </w:rPr>
              <w:t>shame</w:t>
            </w:r>
            <w:r>
              <w:t>, and sat down at the right hand of the throne of God.</w:t>
            </w:r>
          </w:p>
        </w:tc>
        <w:tc>
          <w:tcPr>
            <w:tcW w:type="dxa" w:w="2880"/>
            <w:tcW w:w="7920" w:type="dxa"/>
          </w:tcPr>
          <w:p>
            <w:pPr>
              <w:spacing w:line="480" w:lineRule="auto"/>
            </w:pPr>
            <w:r>
              <w:t>और विश्वास के कर्ता और सिद्ध करनेवाले* यीशु की ओर ताकते रहें; जिस ने उस आनन्द के लिये जो उसके आगे धरा था, लज्जा की कुछ चिन्ता न करके, क्रूस का दुःख सहा; और सिंहासन पर परमेश्‍वर के दाहिने जा बैठा। (1 पत. 2:23-24, तीतु. 2:13-14)परमेश्‍वर द्वारा ताड़ना</w:t>
            </w:r>
            <w:r/>
          </w:p>
        </w:tc>
        <w:tc>
          <w:tcPr>
            <w:tcW w:type="dxa" w:w="2880"/>
            <w:vAlign w:val="center"/>
            <w:tcW w:w="1440" w:type="dxa"/>
          </w:tcPr>
          <w:p>
            <w:pPr>
              <w:jc w:val="center"/>
            </w:pPr>
            <w:r>
              <w:t>☐</w:t>
            </w:r>
          </w:p>
        </w:tc>
      </w:tr>
      <w:tr>
        <w:tc>
          <w:tcPr>
            <w:tcW w:type="dxa" w:w="2880"/>
            <w:tcW w:w="7920" w:type="dxa"/>
          </w:tcPr>
          <w:p>
            <w:r>
              <w:rPr>
                <w:b/>
              </w:rPr>
              <w:t>1 Peter 3:16</w:t>
            </w:r>
          </w:p>
        </w:tc>
        <w:tc>
          <w:tcPr>
            <w:tcW w:type="dxa" w:w="2880"/>
            <w:tcW w:w="7920" w:type="dxa"/>
          </w:tcPr>
          <w:p>
            <w:r>
              <w:rPr>
                <w:b/>
              </w:rPr>
              <w:t>1 पतरस 3:16</w:t>
            </w:r>
          </w:p>
        </w:tc>
        <w:tc>
          <w:tcPr>
            <w:tcW w:type="dxa" w:w="2880"/>
            <w:tcW w:w="1440" w:type="dxa"/>
          </w:tcPr>
          <w:p>
            <w:pPr>
              <w:jc w:val="center"/>
            </w:pPr>
            <w:r>
              <w:rPr>
                <w:b/>
              </w:rPr>
              <w:t>OK</w:t>
            </w:r>
          </w:p>
        </w:tc>
      </w:tr>
      <w:tr>
        <w:tc>
          <w:tcPr>
            <w:tcW w:type="dxa" w:w="2880"/>
            <w:tcW w:w="7920" w:type="dxa"/>
          </w:tcPr>
          <w:p>
            <w:pPr>
              <w:spacing w:line="480" w:lineRule="auto"/>
            </w:pPr>
            <w:r>
              <w:t xml:space="preserve">however, with meekness and respect. Have a good conscience so that, in whatever you are spoken of as evil, the people who slander your good life in Christ may be put to </w:t>
            </w:r>
            <w:r>
              <w:rPr>
                <w:b/>
              </w:rPr>
              <w:t>shame</w:t>
            </w:r>
            <w:r>
              <w:t>.</w:t>
            </w:r>
          </w:p>
        </w:tc>
        <w:tc>
          <w:tcPr>
            <w:tcW w:type="dxa" w:w="2880"/>
            <w:tcW w:w="7920" w:type="dxa"/>
          </w:tcPr>
          <w:p>
            <w:pPr>
              <w:spacing w:line="480" w:lineRule="auto"/>
            </w:pPr>
            <w:r>
              <w:t>और विवेक भी शुद्ध रखो, इसलिए कि जिन बातों के विषय में तुम्हारी बदनामी होती है उनके विषय में वे, जो मसीह में तुम्हारे अच्छे चाल-चलन का अपमान करते हैं, लज्जित हों।</w:t>
            </w:r>
          </w:p>
        </w:tc>
        <w:tc>
          <w:tcPr>
            <w:tcW w:type="dxa" w:w="2880"/>
            <w:vAlign w:val="center"/>
            <w:tcW w:w="1440" w:type="dxa"/>
          </w:tcPr>
          <w:p>
            <w:pPr>
              <w:jc w:val="center"/>
            </w:pPr>
            <w:r>
              <w:t>☐</w:t>
            </w:r>
          </w:p>
        </w:tc>
      </w:tr>
      <w:tr>
        <w:tc>
          <w:tcPr>
            <w:tcW w:type="dxa" w:w="2880"/>
            <w:tcW w:w="7920" w:type="dxa"/>
          </w:tcPr>
          <w:p>
            <w:r>
              <w:rPr>
                <w:b/>
              </w:rPr>
              <w:t>Jude 1:13</w:t>
            </w:r>
          </w:p>
        </w:tc>
        <w:tc>
          <w:tcPr>
            <w:tcW w:type="dxa" w:w="2880"/>
            <w:tcW w:w="7920" w:type="dxa"/>
          </w:tcPr>
          <w:p>
            <w:r>
              <w:rPr>
                <w:b/>
              </w:rPr>
              <w:t>यहूदा 1:13</w:t>
            </w:r>
          </w:p>
        </w:tc>
        <w:tc>
          <w:tcPr>
            <w:tcW w:type="dxa" w:w="2880"/>
            <w:tcW w:w="1440" w:type="dxa"/>
          </w:tcPr>
          <w:p>
            <w:pPr>
              <w:jc w:val="center"/>
            </w:pPr>
            <w:r>
              <w:rPr>
                <w:b/>
              </w:rPr>
              <w:t>OK</w:t>
            </w:r>
          </w:p>
        </w:tc>
      </w:tr>
      <w:tr>
        <w:tc>
          <w:tcPr>
            <w:tcW w:type="dxa" w:w="2880"/>
            <w:tcW w:w="7920" w:type="dxa"/>
          </w:tcPr>
          <w:p>
            <w:pPr>
              <w:spacing w:line="480" w:lineRule="auto"/>
            </w:pPr>
            <w:r>
              <w:t xml:space="preserve">They are violent waves in the sea, foaming up their </w:t>
            </w:r>
            <w:r>
              <w:rPr>
                <w:b/>
              </w:rPr>
              <w:t>shame</w:t>
            </w:r>
            <w:r>
              <w:t>; wandering stars, for whom the gloom of complete darkness has been reserved forever.</w:t>
            </w:r>
          </w:p>
        </w:tc>
        <w:tc>
          <w:tcPr>
            <w:tcW w:type="dxa" w:w="2880"/>
            <w:tcW w:w="7920" w:type="dxa"/>
          </w:tcPr>
          <w:p>
            <w:pPr>
              <w:spacing w:line="480" w:lineRule="auto"/>
            </w:pPr>
            <w:r>
              <w:t>ये समुद्र के प्रचण्ड हिलकोरे हैं, जो अपनी लज्जा का फेन उछालते हैं। ये डाँवाडोल तारे हैं, जिनके लिये सदा काल तक घोर अंधकार रखा गया है। (यशा. 57:20)</w:t>
            </w:r>
            <w:r/>
          </w:p>
        </w:tc>
        <w:tc>
          <w:tcPr>
            <w:tcW w:type="dxa" w:w="2880"/>
            <w:vAlign w:val="center"/>
            <w:tcW w:w="1440" w:type="dxa"/>
          </w:tcPr>
          <w:p>
            <w:pPr>
              <w:jc w:val="center"/>
            </w:pPr>
            <w:r>
              <w:t>☐</w:t>
            </w:r>
          </w:p>
        </w:tc>
      </w:tr>
      <w:tr>
        <w:tc>
          <w:tcPr>
            <w:tcW w:type="dxa" w:w="2880"/>
            <w:tcW w:w="7920" w:type="dxa"/>
          </w:tcPr>
          <w:p>
            <w:r>
              <w:rPr>
                <w:b/>
              </w:rPr>
              <w:t>Revelation 3:18</w:t>
            </w:r>
          </w:p>
        </w:tc>
        <w:tc>
          <w:tcPr>
            <w:tcW w:type="dxa" w:w="2880"/>
            <w:tcW w:w="7920" w:type="dxa"/>
          </w:tcPr>
          <w:p>
            <w:r>
              <w:rPr>
                <w:b/>
              </w:rPr>
              <w:t>प्रकाशितवाक्य 3:18</w:t>
            </w:r>
          </w:p>
        </w:tc>
        <w:tc>
          <w:tcPr>
            <w:tcW w:type="dxa" w:w="2880"/>
            <w:tcW w:w="1440" w:type="dxa"/>
          </w:tcPr>
          <w:p>
            <w:pPr>
              <w:jc w:val="center"/>
            </w:pPr>
            <w:r>
              <w:rPr>
                <w:b/>
              </w:rPr>
              <w:t>OK</w:t>
            </w:r>
          </w:p>
        </w:tc>
      </w:tr>
      <w:tr>
        <w:tc>
          <w:tcPr>
            <w:tcW w:type="dxa" w:w="2880"/>
            <w:tcW w:w="7920" w:type="dxa"/>
          </w:tcPr>
          <w:p>
            <w:pPr>
              <w:spacing w:line="480" w:lineRule="auto"/>
            </w:pPr>
            <w:r>
              <w:t xml:space="preserve">Listen to my advice: Buy from me gold refined by fire so that you may become rich, and brilliant white garments so you may clothe yourself and not show the </w:t>
            </w:r>
            <w:r>
              <w:rPr>
                <w:b/>
              </w:rPr>
              <w:t>shame</w:t>
            </w:r>
            <w:r>
              <w:t xml:space="preserve"> of your nakedness, and salve to anoint your eyes so you will see.</w:t>
            </w:r>
          </w:p>
        </w:tc>
        <w:tc>
          <w:tcPr>
            <w:tcW w:type="dxa" w:w="2880"/>
            <w:tcW w:w="7920" w:type="dxa"/>
          </w:tcPr>
          <w:p>
            <w:pPr>
              <w:spacing w:line="480" w:lineRule="auto"/>
            </w:pPr>
            <w:r>
              <w:t>इसलिए मैं तुझे सम्मति देता हूँ, कि आग में ताया हुआ सोना मुझसे मोल ले, कि धनी हो जाए; और श्वेत वस्त्र ले ले कि पहनकर तुझे अपने नंगेपन की लज्जा न हो; और अपनी आँखों में लगाने के लिये सुरमा ले कि तू देखने लगे।</w:t>
            </w:r>
          </w:p>
        </w:tc>
        <w:tc>
          <w:tcPr>
            <w:tcW w:type="dxa" w:w="2880"/>
            <w:vAlign w:val="center"/>
            <w:tcW w:w="1440" w:type="dxa"/>
          </w:tcPr>
          <w:p>
            <w:pPr>
              <w:jc w:val="center"/>
            </w:pPr>
            <w:r>
              <w:t>☐</w:t>
            </w:r>
          </w:p>
        </w:tc>
      </w:tr>
    </w:tbl>
    <w:p>
      <w:pPr>
        <w:pStyle w:val="Heading1"/>
        <w:spacing w:before="0"/>
      </w:pPr>
      <w:r>
        <w:t>sheep (G4263)</w:t>
      </w:r>
    </w:p>
    <w:p>
      <w:r/>
      <w:r>
        <w:t>This word is the name for an animal that has four legs and wool all over its body. This word can also mean someone who is like a sheep in some way.</w:t>
      </w:r>
      <w:r/>
      <w:r/>
    </w:p>
    <w:p>
      <w:pPr>
        <w:pStyle w:val="ListBullet"/>
        <w:spacing w:line="240" w:lineRule="auto"/>
        <w:ind w:left="720"/>
      </w:pPr>
      <w:r/>
      <w:r>
        <w:t>A sheep can be protected by a shepherd, who may also lead the sheep to find its food, which is grass.</w:t>
      </w:r>
      <w:r/>
    </w:p>
    <w:p>
      <w:pPr>
        <w:pStyle w:val="ListBullet"/>
        <w:spacing w:line="240" w:lineRule="auto" w:after="0"/>
        <w:ind w:left="720"/>
      </w:pPr>
      <w:r/>
      <w:r>
        <w:t>The Israelites often used sheep for sacrifices.</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10:6</w:t>
            </w:r>
          </w:p>
        </w:tc>
        <w:tc>
          <w:tcPr>
            <w:tcW w:type="dxa" w:w="2880"/>
            <w:tcW w:w="7920" w:type="dxa"/>
          </w:tcPr>
          <w:p>
            <w:r>
              <w:rPr>
                <w:b/>
              </w:rPr>
              <w:t>मत्ती 10:6</w:t>
            </w:r>
          </w:p>
        </w:tc>
        <w:tc>
          <w:tcPr>
            <w:tcW w:type="dxa" w:w="2880"/>
            <w:tcW w:w="1440" w:type="dxa"/>
          </w:tcPr>
          <w:p>
            <w:pPr>
              <w:jc w:val="center"/>
            </w:pPr>
            <w:r>
              <w:rPr>
                <w:b/>
              </w:rPr>
              <w:t>OK</w:t>
            </w:r>
          </w:p>
        </w:tc>
      </w:tr>
      <w:tr>
        <w:tc>
          <w:tcPr>
            <w:tcW w:type="dxa" w:w="2880"/>
            <w:tcW w:w="7920" w:type="dxa"/>
          </w:tcPr>
          <w:p>
            <w:pPr>
              <w:spacing w:line="480" w:lineRule="auto"/>
            </w:pPr>
            <w:r>
              <w:t xml:space="preserve">Go instead to the lost </w:t>
            </w:r>
            <w:r>
              <w:rPr>
                <w:b/>
              </w:rPr>
              <w:t>sheep</w:t>
            </w:r>
            <w:r>
              <w:t xml:space="preserve"> of the house of Israel;</w:t>
            </w:r>
          </w:p>
        </w:tc>
        <w:tc>
          <w:tcPr>
            <w:tcW w:type="dxa" w:w="2880"/>
            <w:tcW w:w="7920" w:type="dxa"/>
          </w:tcPr>
          <w:p>
            <w:pPr>
              <w:spacing w:line="480" w:lineRule="auto"/>
            </w:pPr>
            <w:r>
              <w:t>परन्तु इस्राएल के घराने ही की खोई हुई भेड़ों के पास जाना।</w:t>
            </w:r>
          </w:p>
        </w:tc>
        <w:tc>
          <w:tcPr>
            <w:tcW w:type="dxa" w:w="2880"/>
            <w:vAlign w:val="center"/>
            <w:tcW w:w="1440" w:type="dxa"/>
          </w:tcPr>
          <w:p>
            <w:pPr>
              <w:jc w:val="center"/>
            </w:pPr>
            <w:r>
              <w:t>☐</w:t>
            </w:r>
          </w:p>
        </w:tc>
      </w:tr>
      <w:tr>
        <w:tc>
          <w:tcPr>
            <w:tcW w:type="dxa" w:w="2880"/>
            <w:tcW w:w="7920" w:type="dxa"/>
          </w:tcPr>
          <w:p>
            <w:r>
              <w:rPr>
                <w:b/>
              </w:rPr>
              <w:t>Matthew 18:12</w:t>
            </w:r>
          </w:p>
        </w:tc>
        <w:tc>
          <w:tcPr>
            <w:tcW w:type="dxa" w:w="2880"/>
            <w:tcW w:w="7920" w:type="dxa"/>
          </w:tcPr>
          <w:p>
            <w:r>
              <w:rPr>
                <w:b/>
              </w:rPr>
              <w:t>मत्ती 18:12</w:t>
            </w:r>
          </w:p>
        </w:tc>
        <w:tc>
          <w:tcPr>
            <w:tcW w:type="dxa" w:w="2880"/>
            <w:tcW w:w="1440" w:type="dxa"/>
          </w:tcPr>
          <w:p>
            <w:pPr>
              <w:jc w:val="center"/>
            </w:pPr>
            <w:r>
              <w:rPr>
                <w:b/>
              </w:rPr>
              <w:t>OK</w:t>
            </w:r>
          </w:p>
        </w:tc>
      </w:tr>
      <w:tr>
        <w:tc>
          <w:tcPr>
            <w:tcW w:type="dxa" w:w="2880"/>
            <w:tcW w:w="7920" w:type="dxa"/>
          </w:tcPr>
          <w:p>
            <w:pPr>
              <w:spacing w:line="480" w:lineRule="auto"/>
            </w:pPr>
            <w:r>
              <w:t xml:space="preserve">What do you think? If anyone has a hundred </w:t>
            </w:r>
            <w:r>
              <w:rPr>
                <w:b/>
              </w:rPr>
              <w:t>sheep</w:t>
            </w:r>
            <w:r>
              <w:t>, and one of them goes astray, does he not leave the ninety-nine on the hillside and go off seeking the one that went astray?</w:t>
            </w:r>
          </w:p>
        </w:tc>
        <w:tc>
          <w:tcPr>
            <w:tcW w:type="dxa" w:w="2880"/>
            <w:tcW w:w="7920" w:type="dxa"/>
          </w:tcPr>
          <w:p>
            <w:pPr>
              <w:spacing w:line="480" w:lineRule="auto"/>
            </w:pPr>
            <w:r>
              <w:t>“तुम क्या समझते हो? यदि किसी मनुष्य की सौ भेड़ें हों, और उनमें से एक भटक जाए, तो क्या निन्यानवे को छोड़कर, और पहाड़ों पर जाकर, उस भटकी हुई को न ढूँढ़ेगा?</w:t>
            </w:r>
          </w:p>
        </w:tc>
        <w:tc>
          <w:tcPr>
            <w:tcW w:type="dxa" w:w="2880"/>
            <w:vAlign w:val="center"/>
            <w:tcW w:w="1440" w:type="dxa"/>
          </w:tcPr>
          <w:p>
            <w:pPr>
              <w:jc w:val="center"/>
            </w:pPr>
            <w:r>
              <w:t>☐</w:t>
            </w:r>
          </w:p>
        </w:tc>
      </w:tr>
      <w:tr>
        <w:tc>
          <w:tcPr>
            <w:tcW w:type="dxa" w:w="2880"/>
            <w:tcW w:w="7920" w:type="dxa"/>
          </w:tcPr>
          <w:p>
            <w:r>
              <w:rPr>
                <w:b/>
              </w:rPr>
              <w:t>Matthew 26:31</w:t>
            </w:r>
          </w:p>
        </w:tc>
        <w:tc>
          <w:tcPr>
            <w:tcW w:type="dxa" w:w="2880"/>
            <w:tcW w:w="7920" w:type="dxa"/>
          </w:tcPr>
          <w:p>
            <w:r>
              <w:rPr>
                <w:b/>
              </w:rPr>
              <w:t>मत्ती 26:31</w:t>
            </w:r>
          </w:p>
        </w:tc>
        <w:tc>
          <w:tcPr>
            <w:tcW w:type="dxa" w:w="2880"/>
            <w:tcW w:w="1440" w:type="dxa"/>
          </w:tcPr>
          <w:p>
            <w:pPr>
              <w:jc w:val="center"/>
            </w:pPr>
            <w:r>
              <w:rPr>
                <w:b/>
              </w:rPr>
              <w:t>OK</w:t>
            </w:r>
          </w:p>
        </w:tc>
      </w:tr>
      <w:tr>
        <w:tc>
          <w:tcPr>
            <w:tcW w:type="dxa" w:w="2880"/>
            <w:tcW w:w="7920" w:type="dxa"/>
          </w:tcPr>
          <w:p>
            <w:pPr>
              <w:spacing w:line="480" w:lineRule="auto"/>
            </w:pPr>
            <w:r>
              <w:t>Then Jesus said to them, "All of you will fall away tonight because of me, for it is written,</w:t>
              <w:br/>
              <w:br/>
              <w:t xml:space="preserve"> 'I will strike the shepherd and the </w:t>
            </w:r>
            <w:r>
              <w:rPr>
                <w:b/>
              </w:rPr>
              <w:t>sheep</w:t>
            </w:r>
            <w:r>
              <w:t xml:space="preserve"> of the flock will be scattered.'</w:t>
            </w:r>
          </w:p>
        </w:tc>
        <w:tc>
          <w:tcPr>
            <w:tcW w:type="dxa" w:w="2880"/>
            <w:tcW w:w="7920" w:type="dxa"/>
          </w:tcPr>
          <w:p>
            <w:pPr>
              <w:spacing w:line="480" w:lineRule="auto"/>
            </w:pPr>
            <w:r>
              <w:t>तब यीशु ने उनसे कहा, “तुम सब आज ही रात को मेरे विषय में ठोकर खाओगे; क्योंकि लिखा है, ‘मैं चरवाहे को मारूँगा; और झुण्ड की भेड़ें तितर-बितर हो जाएँगी।’</w:t>
            </w:r>
          </w:p>
        </w:tc>
        <w:tc>
          <w:tcPr>
            <w:tcW w:type="dxa" w:w="2880"/>
            <w:vAlign w:val="center"/>
            <w:tcW w:w="1440" w:type="dxa"/>
          </w:tcPr>
          <w:p>
            <w:pPr>
              <w:jc w:val="center"/>
            </w:pPr>
            <w:r>
              <w:t>☐</w:t>
            </w:r>
          </w:p>
        </w:tc>
      </w:tr>
      <w:tr>
        <w:tc>
          <w:tcPr>
            <w:tcW w:type="dxa" w:w="2880"/>
            <w:tcW w:w="7920" w:type="dxa"/>
          </w:tcPr>
          <w:p>
            <w:r>
              <w:rPr>
                <w:b/>
              </w:rPr>
              <w:t>Mark 6:34</w:t>
            </w:r>
          </w:p>
        </w:tc>
        <w:tc>
          <w:tcPr>
            <w:tcW w:type="dxa" w:w="2880"/>
            <w:tcW w:w="7920" w:type="dxa"/>
          </w:tcPr>
          <w:p>
            <w:r>
              <w:rPr>
                <w:b/>
              </w:rPr>
              <w:t>मरकुस 6:34</w:t>
            </w:r>
          </w:p>
        </w:tc>
        <w:tc>
          <w:tcPr>
            <w:tcW w:type="dxa" w:w="2880"/>
            <w:tcW w:w="1440" w:type="dxa"/>
          </w:tcPr>
          <w:p>
            <w:pPr>
              <w:jc w:val="center"/>
            </w:pPr>
            <w:r>
              <w:rPr>
                <w:b/>
              </w:rPr>
              <w:t>OK</w:t>
            </w:r>
          </w:p>
        </w:tc>
      </w:tr>
      <w:tr>
        <w:tc>
          <w:tcPr>
            <w:tcW w:type="dxa" w:w="2880"/>
            <w:tcW w:w="7920" w:type="dxa"/>
          </w:tcPr>
          <w:p>
            <w:pPr>
              <w:spacing w:line="480" w:lineRule="auto"/>
            </w:pPr>
            <w:r>
              <w:t xml:space="preserve">When they came ashore, he saw a great crowd and he had compassion on them because they were like </w:t>
            </w:r>
            <w:r>
              <w:rPr>
                <w:b/>
              </w:rPr>
              <w:t>sheep</w:t>
            </w:r>
            <w:r>
              <w:t xml:space="preserve"> without a shepherd. So he began to teach them many things.</w:t>
            </w:r>
          </w:p>
        </w:tc>
        <w:tc>
          <w:tcPr>
            <w:tcW w:type="dxa" w:w="2880"/>
            <w:tcW w:w="7920" w:type="dxa"/>
          </w:tcPr>
          <w:p>
            <w:pPr>
              <w:spacing w:line="480" w:lineRule="auto"/>
            </w:pPr>
            <w:r>
              <w:t>उसने उतर कर बड़ी भीड़ देखी, और उन पर तरस खाया, क्योंकि वे उन भेड़ों के समान थे, जिनका कोई रखवाला न हो; और वह उन्हें बहुत सी बातें सिखाने लगा। (2 इति. 18:16, 1 राजा. 22:17)</w:t>
            </w:r>
          </w:p>
        </w:tc>
        <w:tc>
          <w:tcPr>
            <w:tcW w:type="dxa" w:w="2880"/>
            <w:vAlign w:val="center"/>
            <w:tcW w:w="1440" w:type="dxa"/>
          </w:tcPr>
          <w:p>
            <w:pPr>
              <w:jc w:val="center"/>
            </w:pPr>
            <w:r>
              <w:t>☐</w:t>
            </w:r>
          </w:p>
        </w:tc>
      </w:tr>
      <w:tr>
        <w:tc>
          <w:tcPr>
            <w:tcW w:type="dxa" w:w="2880"/>
            <w:tcW w:w="7920" w:type="dxa"/>
          </w:tcPr>
          <w:p>
            <w:r>
              <w:rPr>
                <w:b/>
              </w:rPr>
              <w:t>Mark 14:27</w:t>
            </w:r>
          </w:p>
        </w:tc>
        <w:tc>
          <w:tcPr>
            <w:tcW w:type="dxa" w:w="2880"/>
            <w:tcW w:w="7920" w:type="dxa"/>
          </w:tcPr>
          <w:p>
            <w:r>
              <w:rPr>
                <w:b/>
              </w:rPr>
              <w:t>मरकुस 14:27</w:t>
            </w:r>
          </w:p>
        </w:tc>
        <w:tc>
          <w:tcPr>
            <w:tcW w:type="dxa" w:w="2880"/>
            <w:tcW w:w="1440" w:type="dxa"/>
          </w:tcPr>
          <w:p>
            <w:pPr>
              <w:jc w:val="center"/>
            </w:pPr>
            <w:r>
              <w:rPr>
                <w:b/>
              </w:rPr>
              <w:t>OK</w:t>
            </w:r>
          </w:p>
        </w:tc>
      </w:tr>
      <w:tr>
        <w:tc>
          <w:tcPr>
            <w:tcW w:type="dxa" w:w="2880"/>
            <w:tcW w:w="7920" w:type="dxa"/>
          </w:tcPr>
          <w:p>
            <w:pPr>
              <w:spacing w:line="480" w:lineRule="auto"/>
            </w:pPr>
            <w:r>
              <w:t xml:space="preserve">Jesus said to them, "All of you will fall away, for it is written, 'I will strike the shepherd and the </w:t>
            </w:r>
            <w:r>
              <w:rPr>
                <w:b/>
              </w:rPr>
              <w:t>sheep</w:t>
            </w:r>
            <w:r>
              <w:t xml:space="preserve"> will be scattered.'</w:t>
            </w:r>
          </w:p>
        </w:tc>
        <w:tc>
          <w:tcPr>
            <w:tcW w:type="dxa" w:w="2880"/>
            <w:tcW w:w="7920" w:type="dxa"/>
          </w:tcPr>
          <w:p>
            <w:pPr>
              <w:spacing w:line="480" w:lineRule="auto"/>
            </w:pPr>
            <w:r>
              <w:t>तब यीशु ने उनसे कहा, “तुम सब ठोकर खाओगे, क्योंकि लिखा है: ‘मैं चरवाहे को मारूँगा, और भेड़ें तितर-बितर हो जाएँगी।’</w:t>
            </w:r>
          </w:p>
        </w:tc>
        <w:tc>
          <w:tcPr>
            <w:tcW w:type="dxa" w:w="2880"/>
            <w:vAlign w:val="center"/>
            <w:tcW w:w="1440" w:type="dxa"/>
          </w:tcPr>
          <w:p>
            <w:pPr>
              <w:jc w:val="center"/>
            </w:pPr>
            <w:r>
              <w:t>☐</w:t>
            </w:r>
          </w:p>
        </w:tc>
      </w:tr>
      <w:tr>
        <w:tc>
          <w:tcPr>
            <w:tcW w:type="dxa" w:w="2880"/>
            <w:tcW w:w="7920" w:type="dxa"/>
          </w:tcPr>
          <w:p>
            <w:r>
              <w:rPr>
                <w:b/>
              </w:rPr>
              <w:t>Luke 15:6</w:t>
            </w:r>
          </w:p>
        </w:tc>
        <w:tc>
          <w:tcPr>
            <w:tcW w:type="dxa" w:w="2880"/>
            <w:tcW w:w="7920" w:type="dxa"/>
          </w:tcPr>
          <w:p>
            <w:r>
              <w:rPr>
                <w:b/>
              </w:rPr>
              <w:t>लूका 15:6</w:t>
            </w:r>
          </w:p>
        </w:tc>
        <w:tc>
          <w:tcPr>
            <w:tcW w:type="dxa" w:w="2880"/>
            <w:tcW w:w="1440" w:type="dxa"/>
          </w:tcPr>
          <w:p>
            <w:pPr>
              <w:jc w:val="center"/>
            </w:pPr>
            <w:r>
              <w:rPr>
                <w:b/>
              </w:rPr>
              <w:t>OK</w:t>
            </w:r>
          </w:p>
        </w:tc>
      </w:tr>
      <w:tr>
        <w:tc>
          <w:tcPr>
            <w:tcW w:type="dxa" w:w="2880"/>
            <w:tcW w:w="7920" w:type="dxa"/>
          </w:tcPr>
          <w:p>
            <w:pPr>
              <w:spacing w:line="480" w:lineRule="auto"/>
            </w:pPr>
            <w:r>
              <w:t xml:space="preserve">When he comes to the house, he calls together his friends and his neighbors, saying to them, 'Rejoice with me, for I have found my lost </w:t>
            </w:r>
            <w:r>
              <w:rPr>
                <w:b/>
              </w:rPr>
              <w:t>sheep</w:t>
            </w:r>
            <w:r>
              <w:t>.'</w:t>
            </w:r>
          </w:p>
        </w:tc>
        <w:tc>
          <w:tcPr>
            <w:tcW w:type="dxa" w:w="2880"/>
            <w:tcW w:w="7920" w:type="dxa"/>
          </w:tcPr>
          <w:p>
            <w:pPr>
              <w:spacing w:line="480" w:lineRule="auto"/>
            </w:pPr>
            <w:r>
              <w:t>और घर में आकर मित्रों और पड़ोसियों को इकट्ठे करके कहता है, ‘मेरे साथ आनन्द करो, क्योंकि मेरी खोई हुई भेड़ मिल गई है।’</w:t>
            </w:r>
          </w:p>
        </w:tc>
        <w:tc>
          <w:tcPr>
            <w:tcW w:type="dxa" w:w="2880"/>
            <w:vAlign w:val="center"/>
            <w:tcW w:w="1440" w:type="dxa"/>
          </w:tcPr>
          <w:p>
            <w:pPr>
              <w:jc w:val="center"/>
            </w:pPr>
            <w:r>
              <w:t>☐</w:t>
            </w:r>
          </w:p>
        </w:tc>
      </w:tr>
      <w:tr>
        <w:tc>
          <w:tcPr>
            <w:tcW w:type="dxa" w:w="2880"/>
            <w:tcW w:w="7920" w:type="dxa"/>
          </w:tcPr>
          <w:p>
            <w:r>
              <w:rPr>
                <w:b/>
              </w:rPr>
              <w:t>John 10:15</w:t>
            </w:r>
          </w:p>
        </w:tc>
        <w:tc>
          <w:tcPr>
            <w:tcW w:type="dxa" w:w="2880"/>
            <w:tcW w:w="7920" w:type="dxa"/>
          </w:tcPr>
          <w:p>
            <w:r>
              <w:rPr>
                <w:b/>
              </w:rPr>
              <w:t>यूहन्ना 10:15</w:t>
            </w:r>
          </w:p>
        </w:tc>
        <w:tc>
          <w:tcPr>
            <w:tcW w:type="dxa" w:w="2880"/>
            <w:tcW w:w="1440" w:type="dxa"/>
          </w:tcPr>
          <w:p>
            <w:pPr>
              <w:jc w:val="center"/>
            </w:pPr>
            <w:r>
              <w:rPr>
                <w:b/>
              </w:rPr>
              <w:t>OK</w:t>
            </w:r>
          </w:p>
        </w:tc>
      </w:tr>
      <w:tr>
        <w:tc>
          <w:tcPr>
            <w:tcW w:type="dxa" w:w="2880"/>
            <w:tcW w:w="7920" w:type="dxa"/>
          </w:tcPr>
          <w:p>
            <w:pPr>
              <w:spacing w:line="480" w:lineRule="auto"/>
            </w:pPr>
            <w:r>
              <w:t xml:space="preserve">The Father knows me, and I know the Father, and I lay down my life for the </w:t>
            </w:r>
            <w:r>
              <w:rPr>
                <w:b/>
              </w:rPr>
              <w:t>sheep</w:t>
            </w:r>
            <w:r>
              <w:t>.</w:t>
            </w:r>
          </w:p>
        </w:tc>
        <w:tc>
          <w:tcPr>
            <w:tcW w:type="dxa" w:w="2880"/>
            <w:tcW w:w="7920" w:type="dxa"/>
          </w:tcPr>
          <w:p>
            <w:pPr>
              <w:spacing w:line="480" w:lineRule="auto"/>
            </w:pPr>
            <w:r>
              <w:t>जिस तरह पिता मुझे जानता है, और मैं पिता को जानता हूँ। और मैं भेड़ों के लिये अपना प्राण देता हूँ।</w:t>
            </w:r>
          </w:p>
        </w:tc>
        <w:tc>
          <w:tcPr>
            <w:tcW w:type="dxa" w:w="2880"/>
            <w:vAlign w:val="center"/>
            <w:tcW w:w="1440" w:type="dxa"/>
          </w:tcPr>
          <w:p>
            <w:pPr>
              <w:jc w:val="center"/>
            </w:pPr>
            <w:r>
              <w:t>☐</w:t>
            </w:r>
          </w:p>
        </w:tc>
      </w:tr>
      <w:tr>
        <w:tc>
          <w:tcPr>
            <w:tcW w:type="dxa" w:w="2880"/>
            <w:tcW w:w="7920" w:type="dxa"/>
          </w:tcPr>
          <w:p>
            <w:r>
              <w:rPr>
                <w:b/>
              </w:rPr>
              <w:t>John 21:17</w:t>
            </w:r>
          </w:p>
        </w:tc>
        <w:tc>
          <w:tcPr>
            <w:tcW w:type="dxa" w:w="2880"/>
            <w:tcW w:w="7920" w:type="dxa"/>
          </w:tcPr>
          <w:p>
            <w:r>
              <w:rPr>
                <w:b/>
              </w:rPr>
              <w:t>यूहन्ना 21:17</w:t>
            </w:r>
          </w:p>
        </w:tc>
        <w:tc>
          <w:tcPr>
            <w:tcW w:type="dxa" w:w="2880"/>
            <w:tcW w:w="1440" w:type="dxa"/>
          </w:tcPr>
          <w:p>
            <w:pPr>
              <w:jc w:val="center"/>
            </w:pPr>
            <w:r>
              <w:rPr>
                <w:b/>
              </w:rPr>
              <w:t>OK</w:t>
            </w:r>
          </w:p>
        </w:tc>
      </w:tr>
      <w:tr>
        <w:tc>
          <w:tcPr>
            <w:tcW w:type="dxa" w:w="2880"/>
            <w:tcW w:w="7920" w:type="dxa"/>
          </w:tcPr>
          <w:p>
            <w:pPr>
              <w:spacing w:line="480" w:lineRule="auto"/>
            </w:pPr>
            <w:r>
              <w:t>He said to him a third time, "Simon son of John, do you love me?"</w:t>
            </w:r>
            <w:r>
              <w:t>Peter was sorrowful because Jesus had said to him a third time, "Do you love me?" He said to him, "Lord, you know all things, you know that I love you."</w:t>
            </w:r>
            <w:r>
              <w:t xml:space="preserve">Jesus said to him, "Feed my </w:t>
            </w:r>
            <w:r>
              <w:rPr>
                <w:b/>
              </w:rPr>
              <w:t>sheep</w:t>
            </w:r>
            <w:r>
              <w:t xml:space="preserve">. </w:t>
            </w:r>
          </w:p>
        </w:tc>
        <w:tc>
          <w:tcPr>
            <w:tcW w:type="dxa" w:w="2880"/>
            <w:tcW w:w="7920" w:type="dxa"/>
          </w:tcPr>
          <w:p>
            <w:pPr>
              <w:spacing w:line="480" w:lineRule="auto"/>
            </w:pPr>
            <w:r>
              <w:t>उसने तीसरी बार उससे कहा, “हे शमौन, यूहन्ना के पुत्र, क्या तू मुझसे प्रीति रखता है?” पतरस उदास हुआ, कि उसने उसे तीसरी बार ऐसा कहा, “क्या तू मुझसे प्रीति रखता है?” और उससे कहा, “हे प्रभु, तू तो सब कुछ जानता है: तू यह जानता है कि मैं तुझ से प्रीति रखता हूँ।” यीशु ने उससे कहा, “मेरी भेड़ों को चरा।</w:t>
            </w:r>
          </w:p>
        </w:tc>
        <w:tc>
          <w:tcPr>
            <w:tcW w:type="dxa" w:w="2880"/>
            <w:vAlign w:val="center"/>
            <w:tcW w:w="1440" w:type="dxa"/>
          </w:tcPr>
          <w:p>
            <w:pPr>
              <w:jc w:val="center"/>
            </w:pPr>
            <w:r>
              <w:t>☐</w:t>
            </w:r>
          </w:p>
        </w:tc>
      </w:tr>
      <w:tr>
        <w:tc>
          <w:tcPr>
            <w:tcW w:type="dxa" w:w="2880"/>
            <w:tcW w:w="7920" w:type="dxa"/>
          </w:tcPr>
          <w:p>
            <w:r>
              <w:rPr>
                <w:b/>
              </w:rPr>
              <w:t>Acts 8:32</w:t>
            </w:r>
          </w:p>
        </w:tc>
        <w:tc>
          <w:tcPr>
            <w:tcW w:type="dxa" w:w="2880"/>
            <w:tcW w:w="7920" w:type="dxa"/>
          </w:tcPr>
          <w:p>
            <w:r>
              <w:rPr>
                <w:b/>
              </w:rPr>
              <w:t>प्रेरितों के काम 8:32</w:t>
            </w:r>
          </w:p>
        </w:tc>
        <w:tc>
          <w:tcPr>
            <w:tcW w:type="dxa" w:w="2880"/>
            <w:tcW w:w="1440" w:type="dxa"/>
          </w:tcPr>
          <w:p>
            <w:pPr>
              <w:jc w:val="center"/>
            </w:pPr>
            <w:r>
              <w:rPr>
                <w:b/>
              </w:rPr>
              <w:t>OK</w:t>
            </w:r>
          </w:p>
        </w:tc>
      </w:tr>
      <w:tr>
        <w:tc>
          <w:tcPr>
            <w:tcW w:type="dxa" w:w="2880"/>
            <w:tcW w:w="7920" w:type="dxa"/>
          </w:tcPr>
          <w:p>
            <w:pPr>
              <w:spacing w:line="480" w:lineRule="auto"/>
            </w:pPr>
            <w:r>
              <w:t>Now the passage of the scripture which the Ethiopian was reading was this,</w:t>
            </w:r>
            <w:r>
              <w:t xml:space="preserve"> "He was led like a </w:t>
            </w:r>
            <w:r>
              <w:rPr>
                <w:b/>
              </w:rPr>
              <w:t>sheep</w:t>
            </w:r>
            <w:r>
              <w:t xml:space="preserve"> to the slaughter, and like a lamb before his shearer is silent, so he did not open his mouth.</w:t>
            </w:r>
          </w:p>
        </w:tc>
        <w:tc>
          <w:tcPr>
            <w:tcW w:type="dxa" w:w="2880"/>
            <w:tcW w:w="7920" w:type="dxa"/>
          </w:tcPr>
          <w:p>
            <w:pPr>
              <w:spacing w:line="480" w:lineRule="auto"/>
            </w:pPr>
            <w:r>
              <w:t>पवित्रशास्त्र का जो अध्याय वह पढ़ रहा था, वह यह था : “वह भेड़ के समान वध होने को पहुँचाया गया, और जैसा मेम्‍ना अपने ऊन कतरनेवालों के सामने चुपचाप रहता है, वैसे ही उसने भी अपना मुँह न खोला,</w:t>
            </w:r>
          </w:p>
        </w:tc>
        <w:tc>
          <w:tcPr>
            <w:tcW w:type="dxa" w:w="2880"/>
            <w:vAlign w:val="center"/>
            <w:tcW w:w="1440" w:type="dxa"/>
          </w:tcPr>
          <w:p>
            <w:pPr>
              <w:jc w:val="center"/>
            </w:pPr>
            <w:r>
              <w:t>☐</w:t>
            </w:r>
          </w:p>
        </w:tc>
      </w:tr>
      <w:tr>
        <w:tc>
          <w:tcPr>
            <w:tcW w:type="dxa" w:w="2880"/>
            <w:tcW w:w="7920" w:type="dxa"/>
          </w:tcPr>
          <w:p>
            <w:r>
              <w:rPr>
                <w:b/>
              </w:rPr>
              <w:t>Romans 8:36</w:t>
            </w:r>
          </w:p>
        </w:tc>
        <w:tc>
          <w:tcPr>
            <w:tcW w:type="dxa" w:w="2880"/>
            <w:tcW w:w="7920" w:type="dxa"/>
          </w:tcPr>
          <w:p>
            <w:r>
              <w:rPr>
                <w:b/>
              </w:rPr>
              <w:t>रोमियों 8:36</w:t>
            </w:r>
          </w:p>
        </w:tc>
        <w:tc>
          <w:tcPr>
            <w:tcW w:type="dxa" w:w="2880"/>
            <w:tcW w:w="1440" w:type="dxa"/>
          </w:tcPr>
          <w:p>
            <w:pPr>
              <w:jc w:val="center"/>
            </w:pPr>
            <w:r>
              <w:rPr>
                <w:b/>
              </w:rPr>
              <w:t>OK</w:t>
            </w:r>
          </w:p>
        </w:tc>
      </w:tr>
      <w:tr>
        <w:tc>
          <w:tcPr>
            <w:tcW w:type="dxa" w:w="2880"/>
            <w:tcW w:w="7920" w:type="dxa"/>
          </w:tcPr>
          <w:p>
            <w:pPr>
              <w:spacing w:line="480" w:lineRule="auto"/>
            </w:pPr>
            <w:r>
              <w:t>Just as it is written,</w:t>
              <w:br/>
              <w:br/>
              <w:t xml:space="preserve"> "For your benefit we are killed all day long. We were considered as </w:t>
            </w:r>
            <w:r>
              <w:rPr>
                <w:b/>
              </w:rPr>
              <w:t>sheep</w:t>
            </w:r>
            <w:r>
              <w:t xml:space="preserve"> for the slaughter."</w:t>
              <w:br/>
              <w:br/>
            </w:r>
          </w:p>
        </w:tc>
        <w:tc>
          <w:tcPr>
            <w:tcW w:type="dxa" w:w="2880"/>
            <w:tcW w:w="7920" w:type="dxa"/>
          </w:tcPr>
          <w:p>
            <w:pPr>
              <w:spacing w:line="480" w:lineRule="auto"/>
            </w:pPr>
            <w:r>
              <w:t>जैसा लिखा है, “तेरे लिये हम दिन भर मार डाले जाते हैं; हम वध होनेवाली भेड़ों के समान गिने गए हैं।” (भज. 44:22)</w:t>
            </w:r>
            <w:r/>
          </w:p>
        </w:tc>
        <w:tc>
          <w:tcPr>
            <w:tcW w:type="dxa" w:w="2880"/>
            <w:vAlign w:val="center"/>
            <w:tcW w:w="1440" w:type="dxa"/>
          </w:tcPr>
          <w:p>
            <w:pPr>
              <w:jc w:val="center"/>
            </w:pPr>
            <w:r>
              <w:t>☐</w:t>
            </w:r>
          </w:p>
        </w:tc>
      </w:tr>
      <w:tr>
        <w:tc>
          <w:tcPr>
            <w:tcW w:type="dxa" w:w="2880"/>
            <w:tcW w:w="7920" w:type="dxa"/>
          </w:tcPr>
          <w:p>
            <w:r>
              <w:rPr>
                <w:b/>
              </w:rPr>
              <w:t>Hebrews 13:20</w:t>
            </w:r>
          </w:p>
        </w:tc>
        <w:tc>
          <w:tcPr>
            <w:tcW w:type="dxa" w:w="2880"/>
            <w:tcW w:w="7920" w:type="dxa"/>
          </w:tcPr>
          <w:p>
            <w:r>
              <w:rPr>
                <w:b/>
              </w:rPr>
              <w:t>इब्रानियों 13:20</w:t>
            </w:r>
          </w:p>
        </w:tc>
        <w:tc>
          <w:tcPr>
            <w:tcW w:type="dxa" w:w="2880"/>
            <w:tcW w:w="1440" w:type="dxa"/>
          </w:tcPr>
          <w:p>
            <w:pPr>
              <w:jc w:val="center"/>
            </w:pPr>
            <w:r>
              <w:rPr>
                <w:b/>
              </w:rPr>
              <w:t>OK</w:t>
            </w:r>
          </w:p>
        </w:tc>
      </w:tr>
      <w:tr>
        <w:tc>
          <w:tcPr>
            <w:tcW w:type="dxa" w:w="2880"/>
            <w:tcW w:w="7920" w:type="dxa"/>
          </w:tcPr>
          <w:p>
            <w:pPr>
              <w:spacing w:line="480" w:lineRule="auto"/>
            </w:pPr>
            <w:r>
              <w:t xml:space="preserve">Now may the God of peace, who brought back from the dead the great shepherd of the </w:t>
            </w:r>
            <w:r>
              <w:rPr>
                <w:b/>
              </w:rPr>
              <w:t>sheep</w:t>
            </w:r>
            <w:r>
              <w:t>, our Lord Jesus, by the blood of the eternal covenant,</w:t>
            </w:r>
          </w:p>
        </w:tc>
        <w:tc>
          <w:tcPr>
            <w:tcW w:type="dxa" w:w="2880"/>
            <w:tcW w:w="7920" w:type="dxa"/>
          </w:tcPr>
          <w:p>
            <w:pPr>
              <w:spacing w:line="480" w:lineRule="auto"/>
            </w:pPr>
            <w:r>
              <w:t>अब शान्तिदाता परमेश्‍वर* जो हमारे प्रभु यीशु को जो भेड़ों का महान रखवाला है सनातन वाचा के लहू के गुण से मरे हुओं में से जिलाकर ले आया, (यूह. 10:11, प्रेरि. 2:24, रोम. 15:33)</w:t>
            </w:r>
          </w:p>
        </w:tc>
        <w:tc>
          <w:tcPr>
            <w:tcW w:type="dxa" w:w="2880"/>
            <w:vAlign w:val="center"/>
            <w:tcW w:w="1440" w:type="dxa"/>
          </w:tcPr>
          <w:p>
            <w:pPr>
              <w:jc w:val="center"/>
            </w:pPr>
            <w:r>
              <w:t>☐</w:t>
            </w:r>
          </w:p>
        </w:tc>
      </w:tr>
      <w:tr>
        <w:tc>
          <w:tcPr>
            <w:tcW w:type="dxa" w:w="2880"/>
            <w:tcW w:w="7920" w:type="dxa"/>
          </w:tcPr>
          <w:p>
            <w:r>
              <w:rPr>
                <w:b/>
              </w:rPr>
              <w:t>1 Peter 2:25</w:t>
            </w:r>
          </w:p>
        </w:tc>
        <w:tc>
          <w:tcPr>
            <w:tcW w:type="dxa" w:w="2880"/>
            <w:tcW w:w="7920" w:type="dxa"/>
          </w:tcPr>
          <w:p>
            <w:r>
              <w:rPr>
                <w:b/>
              </w:rPr>
              <w:t>1 पतरस 2:25</w:t>
            </w:r>
          </w:p>
        </w:tc>
        <w:tc>
          <w:tcPr>
            <w:tcW w:type="dxa" w:w="2880"/>
            <w:tcW w:w="1440" w:type="dxa"/>
          </w:tcPr>
          <w:p>
            <w:pPr>
              <w:jc w:val="center"/>
            </w:pPr>
            <w:r>
              <w:rPr>
                <w:b/>
              </w:rPr>
              <w:t>OK</w:t>
            </w:r>
          </w:p>
        </w:tc>
      </w:tr>
      <w:tr>
        <w:tc>
          <w:tcPr>
            <w:tcW w:type="dxa" w:w="2880"/>
            <w:tcW w:w="7920" w:type="dxa"/>
          </w:tcPr>
          <w:p>
            <w:pPr>
              <w:spacing w:line="480" w:lineRule="auto"/>
            </w:pPr>
            <w:r>
              <w:t xml:space="preserve">All of you had been straying like lost </w:t>
            </w:r>
            <w:r>
              <w:rPr>
                <w:b/>
              </w:rPr>
              <w:t>sheep</w:t>
            </w:r>
            <w:r>
              <w:t>, but now you have returned to the shepherd and overseer of your souls.</w:t>
            </w:r>
          </w:p>
        </w:tc>
        <w:tc>
          <w:tcPr>
            <w:tcW w:type="dxa" w:w="2880"/>
            <w:tcW w:w="7920" w:type="dxa"/>
          </w:tcPr>
          <w:p>
            <w:pPr>
              <w:spacing w:line="480" w:lineRule="auto"/>
            </w:pPr>
            <w:r>
              <w:t>क्योंकि तुम पहले भटकी हुई भेड़ों के समान थे, पर अब अपने प्राणों के रखवाले और चरवाहे के पास फिर लौट आ गए हो। (यशा. 53:6, यहे. 34:5-6)</w:t>
            </w:r>
          </w:p>
        </w:tc>
        <w:tc>
          <w:tcPr>
            <w:tcW w:type="dxa" w:w="2880"/>
            <w:vAlign w:val="center"/>
            <w:tcW w:w="1440" w:type="dxa"/>
          </w:tcPr>
          <w:p>
            <w:pPr>
              <w:jc w:val="center"/>
            </w:pPr>
            <w:r>
              <w:t>☐</w:t>
            </w:r>
          </w:p>
        </w:tc>
      </w:tr>
      <w:tr>
        <w:tc>
          <w:tcPr>
            <w:tcW w:type="dxa" w:w="2880"/>
            <w:tcW w:w="7920" w:type="dxa"/>
          </w:tcPr>
          <w:p>
            <w:r>
              <w:rPr>
                <w:b/>
              </w:rPr>
              <w:t>Revelation 18:13</w:t>
            </w:r>
          </w:p>
        </w:tc>
        <w:tc>
          <w:tcPr>
            <w:tcW w:type="dxa" w:w="2880"/>
            <w:tcW w:w="7920" w:type="dxa"/>
          </w:tcPr>
          <w:p>
            <w:r>
              <w:rPr>
                <w:b/>
              </w:rPr>
              <w:t>प्रकाशितवाक्य 18:13</w:t>
            </w:r>
          </w:p>
        </w:tc>
        <w:tc>
          <w:tcPr>
            <w:tcW w:type="dxa" w:w="2880"/>
            <w:tcW w:w="1440" w:type="dxa"/>
          </w:tcPr>
          <w:p>
            <w:pPr>
              <w:jc w:val="center"/>
            </w:pPr>
            <w:r>
              <w:rPr>
                <w:b/>
              </w:rPr>
              <w:t>OK</w:t>
            </w:r>
          </w:p>
        </w:tc>
      </w:tr>
      <w:tr>
        <w:tc>
          <w:tcPr>
            <w:tcW w:type="dxa" w:w="2880"/>
            <w:tcW w:w="7920" w:type="dxa"/>
          </w:tcPr>
          <w:p>
            <w:pPr>
              <w:spacing w:line="480" w:lineRule="auto"/>
            </w:pPr>
            <w:r>
              <w:t xml:space="preserve">cinnamon, spice, incense, myrrh, frankincense, wine, oil, fine flour, wheat, cattle and </w:t>
            </w:r>
            <w:r>
              <w:rPr>
                <w:b/>
              </w:rPr>
              <w:t>sheep</w:t>
            </w:r>
            <w:r>
              <w:t>, horses and chariots, and bodies and souls of people.</w:t>
            </w:r>
          </w:p>
        </w:tc>
        <w:tc>
          <w:tcPr>
            <w:tcW w:type="dxa" w:w="2880"/>
            <w:tcW w:w="7920" w:type="dxa"/>
          </w:tcPr>
          <w:p>
            <w:pPr>
              <w:spacing w:line="480" w:lineRule="auto"/>
            </w:pPr>
            <w:r>
              <w:t>और दालचीनी, मसाले, धूप, गन्धरस, लोबान, मदिरा, तेल, मैदा, गेहूँ, गाय-बैल, भेड़-बकरियाँ, घोड़े, रथ, और दास, और मनुष्यों के प्राण।</w:t>
            </w:r>
          </w:p>
        </w:tc>
        <w:tc>
          <w:tcPr>
            <w:tcW w:type="dxa" w:w="2880"/>
            <w:vAlign w:val="center"/>
            <w:tcW w:w="1440" w:type="dxa"/>
          </w:tcPr>
          <w:p>
            <w:pPr>
              <w:jc w:val="center"/>
            </w:pPr>
            <w:r>
              <w:t>☐</w:t>
            </w:r>
          </w:p>
        </w:tc>
      </w:tr>
    </w:tbl>
    <w:p>
      <w:pPr>
        <w:pStyle w:val="Heading1"/>
        <w:spacing w:before="0"/>
      </w:pPr>
      <w:r>
        <w:t>shepherd (G4166, G4165)</w:t>
      </w:r>
    </w:p>
    <w:p>
      <w:r/>
      <w:r>
        <w:t>This word can mean:</w:t>
      </w:r>
      <w:r/>
      <w:r/>
    </w:p>
    <w:p>
      <w:pPr>
        <w:pStyle w:val="ListBullet"/>
        <w:spacing w:line="240" w:lineRule="auto"/>
        <w:ind w:left="720"/>
      </w:pPr>
      <w:r/>
      <w:r>
        <w:t>A person whose job is to take care of sheep.</w:t>
      </w:r>
      <w:r/>
    </w:p>
    <w:p>
      <w:pPr>
        <w:pStyle w:val="ListBullet"/>
        <w:spacing w:line="240" w:lineRule="auto"/>
        <w:ind w:left="720"/>
      </w:pPr>
      <w:r/>
      <w:r>
        <w:t>Someone who is like a shepherd in some way.</w:t>
      </w:r>
      <w:r/>
    </w:p>
    <w:p>
      <w:pPr>
        <w:pStyle w:val="ListBullet"/>
        <w:spacing w:line="240" w:lineRule="auto" w:after="0"/>
        <w:ind w:left="720"/>
      </w:pPr>
      <w:r/>
      <w:r>
        <w:t>To act as a shepherd.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9:36</w:t>
            </w:r>
          </w:p>
        </w:tc>
        <w:tc>
          <w:tcPr>
            <w:tcW w:type="dxa" w:w="2880"/>
            <w:tcW w:w="7920" w:type="dxa"/>
          </w:tcPr>
          <w:p>
            <w:r>
              <w:rPr>
                <w:b/>
              </w:rPr>
              <w:t>मत्ती 9:36</w:t>
            </w:r>
          </w:p>
        </w:tc>
        <w:tc>
          <w:tcPr>
            <w:tcW w:type="dxa" w:w="2880"/>
            <w:tcW w:w="1440" w:type="dxa"/>
          </w:tcPr>
          <w:p>
            <w:pPr>
              <w:jc w:val="center"/>
            </w:pPr>
            <w:r>
              <w:rPr>
                <w:b/>
              </w:rPr>
              <w:t>OK</w:t>
            </w:r>
          </w:p>
        </w:tc>
      </w:tr>
      <w:tr>
        <w:tc>
          <w:tcPr>
            <w:tcW w:type="dxa" w:w="2880"/>
            <w:tcW w:w="7920" w:type="dxa"/>
          </w:tcPr>
          <w:p>
            <w:pPr>
              <w:spacing w:line="480" w:lineRule="auto"/>
            </w:pPr>
            <w:r>
              <w:t xml:space="preserve">When he saw the crowds, he had compassion for them, because they were troubled and discouraged. They were like sheep without a </w:t>
            </w:r>
            <w:r>
              <w:rPr>
                <w:b/>
              </w:rPr>
              <w:t>shepherd</w:t>
            </w:r>
            <w:r>
              <w:t>.</w:t>
            </w:r>
          </w:p>
        </w:tc>
        <w:tc>
          <w:tcPr>
            <w:tcW w:type="dxa" w:w="2880"/>
            <w:tcW w:w="7920" w:type="dxa"/>
          </w:tcPr>
          <w:p>
            <w:pPr>
              <w:spacing w:line="480" w:lineRule="auto"/>
            </w:pPr>
            <w:r>
              <w:t>जब उसने भीड़ को देखा तो उसको लोगों पर तरस आया, क्योंकि वे उन भेड़ों के समान जिनका कोई चरवाहा न हो, व्याकुल और भटके हुए से थे। (1 राजा. 22:17)</w:t>
            </w:r>
          </w:p>
        </w:tc>
        <w:tc>
          <w:tcPr>
            <w:tcW w:type="dxa" w:w="2880"/>
            <w:vAlign w:val="center"/>
            <w:tcW w:w="1440" w:type="dxa"/>
          </w:tcPr>
          <w:p>
            <w:pPr>
              <w:jc w:val="center"/>
            </w:pPr>
            <w:r>
              <w:t>☐</w:t>
            </w:r>
          </w:p>
        </w:tc>
      </w:tr>
      <w:tr>
        <w:tc>
          <w:tcPr>
            <w:tcW w:type="dxa" w:w="2880"/>
            <w:tcW w:w="7920" w:type="dxa"/>
          </w:tcPr>
          <w:p>
            <w:r>
              <w:rPr>
                <w:b/>
              </w:rPr>
              <w:t>Matthew 26:31</w:t>
            </w:r>
          </w:p>
        </w:tc>
        <w:tc>
          <w:tcPr>
            <w:tcW w:type="dxa" w:w="2880"/>
            <w:tcW w:w="7920" w:type="dxa"/>
          </w:tcPr>
          <w:p>
            <w:r>
              <w:rPr>
                <w:b/>
              </w:rPr>
              <w:t>मत्ती 26:31</w:t>
            </w:r>
          </w:p>
        </w:tc>
        <w:tc>
          <w:tcPr>
            <w:tcW w:type="dxa" w:w="2880"/>
            <w:tcW w:w="1440" w:type="dxa"/>
          </w:tcPr>
          <w:p>
            <w:pPr>
              <w:jc w:val="center"/>
            </w:pPr>
            <w:r>
              <w:rPr>
                <w:b/>
              </w:rPr>
              <w:t>OK</w:t>
            </w:r>
          </w:p>
        </w:tc>
      </w:tr>
      <w:tr>
        <w:tc>
          <w:tcPr>
            <w:tcW w:type="dxa" w:w="2880"/>
            <w:tcW w:w="7920" w:type="dxa"/>
          </w:tcPr>
          <w:p>
            <w:pPr>
              <w:spacing w:line="480" w:lineRule="auto"/>
            </w:pPr>
            <w:r>
              <w:t>Then Jesus said to them, "All of you will fall away tonight because of me, for it is written,</w:t>
              <w:br/>
              <w:br/>
              <w:t xml:space="preserve"> 'I will strike the </w:t>
            </w:r>
            <w:r>
              <w:rPr>
                <w:b/>
              </w:rPr>
              <w:t>shepherd</w:t>
            </w:r>
            <w:r>
              <w:t xml:space="preserve"> and the sheep of the flock will be scattered.'</w:t>
            </w:r>
          </w:p>
        </w:tc>
        <w:tc>
          <w:tcPr>
            <w:tcW w:type="dxa" w:w="2880"/>
            <w:tcW w:w="7920" w:type="dxa"/>
          </w:tcPr>
          <w:p>
            <w:pPr>
              <w:spacing w:line="480" w:lineRule="auto"/>
            </w:pPr>
            <w:r>
              <w:t>तब यीशु ने उनसे कहा, “तुम सब आज ही रात को मेरे विषय में ठोकर खाओगे; क्योंकि लिखा है, ‘मैं चरवाहे को मारूँगा; और झुण्ड की भेड़ें तितर-बितर हो जाएँगी।’</w:t>
            </w:r>
          </w:p>
        </w:tc>
        <w:tc>
          <w:tcPr>
            <w:tcW w:type="dxa" w:w="2880"/>
            <w:vAlign w:val="center"/>
            <w:tcW w:w="1440" w:type="dxa"/>
          </w:tcPr>
          <w:p>
            <w:pPr>
              <w:jc w:val="center"/>
            </w:pPr>
            <w:r>
              <w:t>☐</w:t>
            </w:r>
          </w:p>
        </w:tc>
      </w:tr>
      <w:tr>
        <w:tc>
          <w:tcPr>
            <w:tcW w:type="dxa" w:w="2880"/>
            <w:tcW w:w="7920" w:type="dxa"/>
          </w:tcPr>
          <w:p>
            <w:r>
              <w:rPr>
                <w:b/>
              </w:rPr>
              <w:t>Mark 6:34</w:t>
            </w:r>
          </w:p>
        </w:tc>
        <w:tc>
          <w:tcPr>
            <w:tcW w:type="dxa" w:w="2880"/>
            <w:tcW w:w="7920" w:type="dxa"/>
          </w:tcPr>
          <w:p>
            <w:r>
              <w:rPr>
                <w:b/>
              </w:rPr>
              <w:t>मरकुस 6:34</w:t>
            </w:r>
          </w:p>
        </w:tc>
        <w:tc>
          <w:tcPr>
            <w:tcW w:type="dxa" w:w="2880"/>
            <w:tcW w:w="1440" w:type="dxa"/>
          </w:tcPr>
          <w:p>
            <w:pPr>
              <w:jc w:val="center"/>
            </w:pPr>
            <w:r>
              <w:rPr>
                <w:b/>
              </w:rPr>
              <w:t>OK</w:t>
            </w:r>
          </w:p>
        </w:tc>
      </w:tr>
      <w:tr>
        <w:tc>
          <w:tcPr>
            <w:tcW w:type="dxa" w:w="2880"/>
            <w:tcW w:w="7920" w:type="dxa"/>
          </w:tcPr>
          <w:p>
            <w:pPr>
              <w:spacing w:line="480" w:lineRule="auto"/>
            </w:pPr>
            <w:r>
              <w:t xml:space="preserve">When they came ashore, he saw a great crowd and he had compassion on them because they were like sheep without a </w:t>
            </w:r>
            <w:r>
              <w:rPr>
                <w:b/>
              </w:rPr>
              <w:t>shepherd</w:t>
            </w:r>
            <w:r>
              <w:t>. So he began to teach them many things.</w:t>
            </w:r>
          </w:p>
        </w:tc>
        <w:tc>
          <w:tcPr>
            <w:tcW w:type="dxa" w:w="2880"/>
            <w:tcW w:w="7920" w:type="dxa"/>
          </w:tcPr>
          <w:p>
            <w:pPr>
              <w:spacing w:line="480" w:lineRule="auto"/>
            </w:pPr>
            <w:r>
              <w:t>उसने उतर कर बड़ी भीड़ देखी, और उन पर तरस खाया, क्योंकि वे उन भेड़ों के समान थे, जिनका कोई रखवाला न हो; और वह उन्हें बहुत सी बातें सिखाने लगा। (2 इति. 18:16, 1 राजा. 22:17)</w:t>
            </w:r>
          </w:p>
        </w:tc>
        <w:tc>
          <w:tcPr>
            <w:tcW w:type="dxa" w:w="2880"/>
            <w:vAlign w:val="center"/>
            <w:tcW w:w="1440" w:type="dxa"/>
          </w:tcPr>
          <w:p>
            <w:pPr>
              <w:jc w:val="center"/>
            </w:pPr>
            <w:r>
              <w:t>☐</w:t>
            </w:r>
          </w:p>
        </w:tc>
      </w:tr>
      <w:tr>
        <w:tc>
          <w:tcPr>
            <w:tcW w:type="dxa" w:w="2880"/>
            <w:tcW w:w="7920" w:type="dxa"/>
          </w:tcPr>
          <w:p>
            <w:r>
              <w:rPr>
                <w:b/>
              </w:rPr>
              <w:t>Mark 14:27</w:t>
            </w:r>
          </w:p>
        </w:tc>
        <w:tc>
          <w:tcPr>
            <w:tcW w:type="dxa" w:w="2880"/>
            <w:tcW w:w="7920" w:type="dxa"/>
          </w:tcPr>
          <w:p>
            <w:r>
              <w:rPr>
                <w:b/>
              </w:rPr>
              <w:t>मरकुस 14:27</w:t>
            </w:r>
          </w:p>
        </w:tc>
        <w:tc>
          <w:tcPr>
            <w:tcW w:type="dxa" w:w="2880"/>
            <w:tcW w:w="1440" w:type="dxa"/>
          </w:tcPr>
          <w:p>
            <w:pPr>
              <w:jc w:val="center"/>
            </w:pPr>
            <w:r>
              <w:rPr>
                <w:b/>
              </w:rPr>
              <w:t>OK</w:t>
            </w:r>
          </w:p>
        </w:tc>
      </w:tr>
      <w:tr>
        <w:tc>
          <w:tcPr>
            <w:tcW w:type="dxa" w:w="2880"/>
            <w:tcW w:w="7920" w:type="dxa"/>
          </w:tcPr>
          <w:p>
            <w:pPr>
              <w:spacing w:line="480" w:lineRule="auto"/>
            </w:pPr>
            <w:r>
              <w:t xml:space="preserve">Jesus said to them, "All of you will fall away, for it is written, 'I will strike the </w:t>
            </w:r>
            <w:r>
              <w:rPr>
                <w:b/>
              </w:rPr>
              <w:t>shepherd</w:t>
            </w:r>
            <w:r>
              <w:t xml:space="preserve"> and the sheep will be scattered.'</w:t>
            </w:r>
          </w:p>
        </w:tc>
        <w:tc>
          <w:tcPr>
            <w:tcW w:type="dxa" w:w="2880"/>
            <w:tcW w:w="7920" w:type="dxa"/>
          </w:tcPr>
          <w:p>
            <w:pPr>
              <w:spacing w:line="480" w:lineRule="auto"/>
            </w:pPr>
            <w:r>
              <w:t>तब यीशु ने उनसे कहा, “तुम सब ठोकर खाओगे, क्योंकि लिखा है: ‘मैं चरवाहे को मारूँगा, और भेड़ें तितर-बितर हो जाएँगी।’</w:t>
            </w:r>
          </w:p>
        </w:tc>
        <w:tc>
          <w:tcPr>
            <w:tcW w:type="dxa" w:w="2880"/>
            <w:vAlign w:val="center"/>
            <w:tcW w:w="1440" w:type="dxa"/>
          </w:tcPr>
          <w:p>
            <w:pPr>
              <w:jc w:val="center"/>
            </w:pPr>
            <w:r>
              <w:t>☐</w:t>
            </w:r>
          </w:p>
        </w:tc>
      </w:tr>
      <w:tr>
        <w:tc>
          <w:tcPr>
            <w:tcW w:type="dxa" w:w="2880"/>
            <w:tcW w:w="7920" w:type="dxa"/>
          </w:tcPr>
          <w:p>
            <w:r>
              <w:rPr>
                <w:b/>
              </w:rPr>
              <w:t>Luke 2:8</w:t>
            </w:r>
          </w:p>
        </w:tc>
        <w:tc>
          <w:tcPr>
            <w:tcW w:type="dxa" w:w="2880"/>
            <w:tcW w:w="7920" w:type="dxa"/>
          </w:tcPr>
          <w:p>
            <w:r>
              <w:rPr>
                <w:b/>
              </w:rPr>
              <w:t>लूका 2:8</w:t>
            </w:r>
          </w:p>
        </w:tc>
        <w:tc>
          <w:tcPr>
            <w:tcW w:type="dxa" w:w="2880"/>
            <w:tcW w:w="1440" w:type="dxa"/>
          </w:tcPr>
          <w:p>
            <w:pPr>
              <w:jc w:val="center"/>
            </w:pPr>
            <w:r>
              <w:rPr>
                <w:b/>
              </w:rPr>
              <w:t>OK</w:t>
            </w:r>
          </w:p>
        </w:tc>
      </w:tr>
      <w:tr>
        <w:tc>
          <w:tcPr>
            <w:tcW w:type="dxa" w:w="2880"/>
            <w:tcW w:w="7920" w:type="dxa"/>
          </w:tcPr>
          <w:p>
            <w:pPr>
              <w:spacing w:line="480" w:lineRule="auto"/>
            </w:pPr>
            <w:r>
              <w:t xml:space="preserve">There were </w:t>
            </w:r>
            <w:r>
              <w:rPr>
                <w:b/>
              </w:rPr>
              <w:t>shepherds</w:t>
            </w:r>
            <w:r>
              <w:t xml:space="preserve"> in that region who were staying in the fields, guarding their flock at night.</w:t>
            </w:r>
          </w:p>
        </w:tc>
        <w:tc>
          <w:tcPr>
            <w:tcW w:type="dxa" w:w="2880"/>
            <w:tcW w:w="7920" w:type="dxa"/>
          </w:tcPr>
          <w:p>
            <w:pPr>
              <w:spacing w:line="480" w:lineRule="auto"/>
            </w:pPr>
            <w:r>
              <w:t>और उस देश में कितने गड़ेरिये थे, जो रात को मैदान में रहकर अपने झुण्ड का पहरा देते थे।</w:t>
            </w:r>
          </w:p>
        </w:tc>
        <w:tc>
          <w:tcPr>
            <w:tcW w:type="dxa" w:w="2880"/>
            <w:vAlign w:val="center"/>
            <w:tcW w:w="1440" w:type="dxa"/>
          </w:tcPr>
          <w:p>
            <w:pPr>
              <w:jc w:val="center"/>
            </w:pPr>
            <w:r>
              <w:t>☐</w:t>
            </w:r>
          </w:p>
        </w:tc>
      </w:tr>
      <w:tr>
        <w:tc>
          <w:tcPr>
            <w:tcW w:type="dxa" w:w="2880"/>
            <w:tcW w:w="7920" w:type="dxa"/>
          </w:tcPr>
          <w:p>
            <w:r>
              <w:rPr>
                <w:b/>
              </w:rPr>
              <w:t>John 10:11</w:t>
            </w:r>
          </w:p>
        </w:tc>
        <w:tc>
          <w:tcPr>
            <w:tcW w:type="dxa" w:w="2880"/>
            <w:tcW w:w="7920" w:type="dxa"/>
          </w:tcPr>
          <w:p>
            <w:r>
              <w:rPr>
                <w:b/>
              </w:rPr>
              <w:t>यूहन्ना 10:11</w:t>
            </w:r>
          </w:p>
        </w:tc>
        <w:tc>
          <w:tcPr>
            <w:tcW w:type="dxa" w:w="2880"/>
            <w:tcW w:w="1440" w:type="dxa"/>
          </w:tcPr>
          <w:p>
            <w:pPr>
              <w:jc w:val="center"/>
            </w:pPr>
            <w:r>
              <w:rPr>
                <w:b/>
              </w:rPr>
              <w:t>OK</w:t>
            </w:r>
          </w:p>
        </w:tc>
      </w:tr>
      <w:tr>
        <w:tc>
          <w:tcPr>
            <w:tcW w:type="dxa" w:w="2880"/>
            <w:tcW w:w="7920" w:type="dxa"/>
          </w:tcPr>
          <w:p>
            <w:pPr>
              <w:spacing w:line="480" w:lineRule="auto"/>
            </w:pPr>
            <w:r>
              <w:t xml:space="preserve">I am the good </w:t>
            </w:r>
            <w:r>
              <w:rPr>
                <w:b/>
              </w:rPr>
              <w:t>shepherd</w:t>
            </w:r>
            <w:r>
              <w:t xml:space="preserve">. The good </w:t>
            </w:r>
            <w:r>
              <w:rPr>
                <w:b/>
              </w:rPr>
              <w:t>shepherd</w:t>
            </w:r>
            <w:r>
              <w:t xml:space="preserve"> lays down his life for the sheep.</w:t>
            </w:r>
          </w:p>
        </w:tc>
        <w:tc>
          <w:tcPr>
            <w:tcW w:type="dxa" w:w="2880"/>
            <w:tcW w:w="7920" w:type="dxa"/>
          </w:tcPr>
          <w:p>
            <w:pPr>
              <w:spacing w:line="480" w:lineRule="auto"/>
            </w:pPr>
            <w:r>
              <w:t>अच्छा चरवाहा मैं हूँ; अच्छा चरवाहा भेड़ों के लिये अपना प्राण देता है। (भज. 23:1, यशा. 40:11, यहे. 34:15)</w:t>
            </w:r>
          </w:p>
        </w:tc>
        <w:tc>
          <w:tcPr>
            <w:tcW w:type="dxa" w:w="2880"/>
            <w:vAlign w:val="center"/>
            <w:tcW w:w="1440" w:type="dxa"/>
          </w:tcPr>
          <w:p>
            <w:pPr>
              <w:jc w:val="center"/>
            </w:pPr>
            <w:r>
              <w:t>☐</w:t>
            </w:r>
          </w:p>
        </w:tc>
      </w:tr>
      <w:tr>
        <w:tc>
          <w:tcPr>
            <w:tcW w:type="dxa" w:w="2880"/>
            <w:tcW w:w="7920" w:type="dxa"/>
          </w:tcPr>
          <w:p>
            <w:r>
              <w:rPr>
                <w:b/>
              </w:rPr>
              <w:t>Acts 20:28</w:t>
            </w:r>
          </w:p>
        </w:tc>
        <w:tc>
          <w:tcPr>
            <w:tcW w:type="dxa" w:w="2880"/>
            <w:tcW w:w="7920" w:type="dxa"/>
          </w:tcPr>
          <w:p>
            <w:r>
              <w:rPr>
                <w:b/>
              </w:rPr>
              <w:t>प्रेरितों के काम 20:28</w:t>
            </w:r>
          </w:p>
        </w:tc>
        <w:tc>
          <w:tcPr>
            <w:tcW w:type="dxa" w:w="2880"/>
            <w:tcW w:w="1440" w:type="dxa"/>
          </w:tcPr>
          <w:p>
            <w:pPr>
              <w:jc w:val="center"/>
            </w:pPr>
            <w:r>
              <w:rPr>
                <w:b/>
              </w:rPr>
              <w:t>OK</w:t>
            </w:r>
          </w:p>
        </w:tc>
      </w:tr>
      <w:tr>
        <w:tc>
          <w:tcPr>
            <w:tcW w:type="dxa" w:w="2880"/>
            <w:tcW w:w="7920" w:type="dxa"/>
          </w:tcPr>
          <w:p>
            <w:pPr>
              <w:spacing w:line="480" w:lineRule="auto"/>
            </w:pPr>
            <w:r>
              <w:t xml:space="preserve">Therefore be careful about yourselves, and about all the flock of which the Holy Spirit has appointed you overseers. Be careful to </w:t>
            </w:r>
            <w:r>
              <w:rPr>
                <w:b/>
              </w:rPr>
              <w:t>shepherd</w:t>
            </w:r>
            <w:r>
              <w:t xml:space="preserve"> the church of God, which he purchased with his own blood.</w:t>
            </w:r>
          </w:p>
        </w:tc>
        <w:tc>
          <w:tcPr>
            <w:tcW w:type="dxa" w:w="2880"/>
            <w:tcW w:w="7920" w:type="dxa"/>
          </w:tcPr>
          <w:p>
            <w:pPr>
              <w:spacing w:line="480" w:lineRule="auto"/>
            </w:pPr>
            <w:r>
              <w:t>इसलिए अपनी और पूरे झुण्ड की देख-रेख करो; जिसमें पवित्र आत्मा ने तुम्हें अध्यक्ष ठहराया है कि तुम परमेश्‍वर की कलीसिया की रखवाली करो, जिसे उसने अपने लहू से मोल लिया है। (भज. 74:2)</w:t>
            </w:r>
          </w:p>
        </w:tc>
        <w:tc>
          <w:tcPr>
            <w:tcW w:type="dxa" w:w="2880"/>
            <w:vAlign w:val="center"/>
            <w:tcW w:w="1440" w:type="dxa"/>
          </w:tcPr>
          <w:p>
            <w:pPr>
              <w:jc w:val="center"/>
            </w:pPr>
            <w:r>
              <w:t>☐</w:t>
            </w:r>
          </w:p>
        </w:tc>
      </w:tr>
      <w:tr>
        <w:tc>
          <w:tcPr>
            <w:tcW w:type="dxa" w:w="2880"/>
            <w:tcW w:w="7920" w:type="dxa"/>
          </w:tcPr>
          <w:p>
            <w:r>
              <w:rPr>
                <w:b/>
              </w:rPr>
              <w:t>1 Corinthians 9:7</w:t>
            </w:r>
          </w:p>
        </w:tc>
        <w:tc>
          <w:tcPr>
            <w:tcW w:type="dxa" w:w="2880"/>
            <w:tcW w:w="7920" w:type="dxa"/>
          </w:tcPr>
          <w:p>
            <w:r>
              <w:rPr>
                <w:b/>
              </w:rPr>
              <w:t>1 कुरिन्थियों 9:7</w:t>
            </w:r>
          </w:p>
        </w:tc>
        <w:tc>
          <w:tcPr>
            <w:tcW w:type="dxa" w:w="2880"/>
            <w:tcW w:w="1440" w:type="dxa"/>
          </w:tcPr>
          <w:p>
            <w:pPr>
              <w:jc w:val="center"/>
            </w:pPr>
            <w:r>
              <w:rPr>
                <w:b/>
              </w:rPr>
              <w:t>OK</w:t>
            </w:r>
          </w:p>
        </w:tc>
      </w:tr>
      <w:tr>
        <w:tc>
          <w:tcPr>
            <w:tcW w:type="dxa" w:w="2880"/>
            <w:tcW w:w="7920" w:type="dxa"/>
          </w:tcPr>
          <w:p>
            <w:pPr>
              <w:spacing w:line="480" w:lineRule="auto"/>
            </w:pPr>
            <w:r>
              <w:t xml:space="preserve">Who serves as a soldier at his own expense? Who plants a vineyard and does not eat its fruit? Or who </w:t>
            </w:r>
            <w:r>
              <w:rPr>
                <w:b/>
              </w:rPr>
              <w:t>shepherds</w:t>
            </w:r>
            <w:r>
              <w:t xml:space="preserve"> a flock and does not drink milk from it?</w:t>
            </w:r>
          </w:p>
        </w:tc>
        <w:tc>
          <w:tcPr>
            <w:tcW w:type="dxa" w:w="2880"/>
            <w:tcW w:w="7920" w:type="dxa"/>
          </w:tcPr>
          <w:p>
            <w:pPr>
              <w:spacing w:line="480" w:lineRule="auto"/>
            </w:pPr>
            <w:r>
              <w:t>कौन कभी अपनी गिरह से खाकर सिपाही का काम करता है? कौन दाख की बारी लगाकर उसका फल नहीं खाता? कौन भेड़ों की रखवाली करके उनका दूध नहीं पीता?</w:t>
            </w:r>
          </w:p>
        </w:tc>
        <w:tc>
          <w:tcPr>
            <w:tcW w:type="dxa" w:w="2880"/>
            <w:vAlign w:val="center"/>
            <w:tcW w:w="1440" w:type="dxa"/>
          </w:tcPr>
          <w:p>
            <w:pPr>
              <w:jc w:val="center"/>
            </w:pPr>
            <w:r>
              <w:t>☐</w:t>
            </w:r>
          </w:p>
        </w:tc>
      </w:tr>
      <w:tr>
        <w:tc>
          <w:tcPr>
            <w:tcW w:type="dxa" w:w="2880"/>
            <w:tcW w:w="7920" w:type="dxa"/>
          </w:tcPr>
          <w:p>
            <w:r>
              <w:rPr>
                <w:b/>
              </w:rPr>
              <w:t>Hebrews 13:20</w:t>
            </w:r>
          </w:p>
        </w:tc>
        <w:tc>
          <w:tcPr>
            <w:tcW w:type="dxa" w:w="2880"/>
            <w:tcW w:w="7920" w:type="dxa"/>
          </w:tcPr>
          <w:p>
            <w:r>
              <w:rPr>
                <w:b/>
              </w:rPr>
              <w:t>इब्रानियों 13:20</w:t>
            </w:r>
          </w:p>
        </w:tc>
        <w:tc>
          <w:tcPr>
            <w:tcW w:type="dxa" w:w="2880"/>
            <w:tcW w:w="1440" w:type="dxa"/>
          </w:tcPr>
          <w:p>
            <w:pPr>
              <w:jc w:val="center"/>
            </w:pPr>
            <w:r>
              <w:rPr>
                <w:b/>
              </w:rPr>
              <w:t>OK</w:t>
            </w:r>
          </w:p>
        </w:tc>
      </w:tr>
      <w:tr>
        <w:tc>
          <w:tcPr>
            <w:tcW w:type="dxa" w:w="2880"/>
            <w:tcW w:w="7920" w:type="dxa"/>
          </w:tcPr>
          <w:p>
            <w:pPr>
              <w:spacing w:line="480" w:lineRule="auto"/>
            </w:pPr>
            <w:r>
              <w:t xml:space="preserve">Now may the God of peace, who brought back from the dead the great </w:t>
            </w:r>
            <w:r>
              <w:rPr>
                <w:b/>
              </w:rPr>
              <w:t>shepherd</w:t>
            </w:r>
            <w:r>
              <w:t xml:space="preserve"> of the sheep, our Lord Jesus, by the blood of the eternal covenant,</w:t>
            </w:r>
          </w:p>
        </w:tc>
        <w:tc>
          <w:tcPr>
            <w:tcW w:type="dxa" w:w="2880"/>
            <w:tcW w:w="7920" w:type="dxa"/>
          </w:tcPr>
          <w:p>
            <w:pPr>
              <w:spacing w:line="480" w:lineRule="auto"/>
            </w:pPr>
            <w:r>
              <w:t>अब शान्तिदाता परमेश्‍वर* जो हमारे प्रभु यीशु को जो भेड़ों का महान रखवाला है सनातन वाचा के लहू के गुण से मरे हुओं में से जिलाकर ले आया, (यूह. 10:11, प्रेरि. 2:24, रोम. 15:33)</w:t>
            </w:r>
          </w:p>
        </w:tc>
        <w:tc>
          <w:tcPr>
            <w:tcW w:type="dxa" w:w="2880"/>
            <w:vAlign w:val="center"/>
            <w:tcW w:w="1440" w:type="dxa"/>
          </w:tcPr>
          <w:p>
            <w:pPr>
              <w:jc w:val="center"/>
            </w:pPr>
            <w:r>
              <w:t>☐</w:t>
            </w:r>
          </w:p>
        </w:tc>
      </w:tr>
      <w:tr>
        <w:tc>
          <w:tcPr>
            <w:tcW w:type="dxa" w:w="2880"/>
            <w:tcW w:w="7920" w:type="dxa"/>
          </w:tcPr>
          <w:p>
            <w:r>
              <w:rPr>
                <w:b/>
              </w:rPr>
              <w:t>1 Peter 2:25</w:t>
            </w:r>
          </w:p>
        </w:tc>
        <w:tc>
          <w:tcPr>
            <w:tcW w:type="dxa" w:w="2880"/>
            <w:tcW w:w="7920" w:type="dxa"/>
          </w:tcPr>
          <w:p>
            <w:r>
              <w:rPr>
                <w:b/>
              </w:rPr>
              <w:t>1 पतरस 2:25</w:t>
            </w:r>
          </w:p>
        </w:tc>
        <w:tc>
          <w:tcPr>
            <w:tcW w:type="dxa" w:w="2880"/>
            <w:tcW w:w="1440" w:type="dxa"/>
          </w:tcPr>
          <w:p>
            <w:pPr>
              <w:jc w:val="center"/>
            </w:pPr>
            <w:r>
              <w:rPr>
                <w:b/>
              </w:rPr>
              <w:t>OK</w:t>
            </w:r>
          </w:p>
        </w:tc>
      </w:tr>
      <w:tr>
        <w:tc>
          <w:tcPr>
            <w:tcW w:type="dxa" w:w="2880"/>
            <w:tcW w:w="7920" w:type="dxa"/>
          </w:tcPr>
          <w:p>
            <w:pPr>
              <w:spacing w:line="480" w:lineRule="auto"/>
            </w:pPr>
            <w:r>
              <w:t xml:space="preserve">All of you had been straying like lost sheep, but now you have returned to the </w:t>
            </w:r>
            <w:r>
              <w:rPr>
                <w:b/>
              </w:rPr>
              <w:t>shepherd</w:t>
            </w:r>
            <w:r>
              <w:t xml:space="preserve"> and overseer of your souls.</w:t>
            </w:r>
          </w:p>
        </w:tc>
        <w:tc>
          <w:tcPr>
            <w:tcW w:type="dxa" w:w="2880"/>
            <w:tcW w:w="7920" w:type="dxa"/>
          </w:tcPr>
          <w:p>
            <w:pPr>
              <w:spacing w:line="480" w:lineRule="auto"/>
            </w:pPr>
            <w:r>
              <w:t>क्योंकि तुम पहले भटकी हुई भेड़ों के समान थे, पर अब अपने प्राणों के रखवाले और चरवाहे के पास फिर लौट आ गए हो। (यशा. 53:6, यहे. 34:5-6)</w:t>
            </w:r>
          </w:p>
        </w:tc>
        <w:tc>
          <w:tcPr>
            <w:tcW w:type="dxa" w:w="2880"/>
            <w:vAlign w:val="center"/>
            <w:tcW w:w="1440" w:type="dxa"/>
          </w:tcPr>
          <w:p>
            <w:pPr>
              <w:jc w:val="center"/>
            </w:pPr>
            <w:r>
              <w:t>☐</w:t>
            </w:r>
          </w:p>
        </w:tc>
      </w:tr>
      <w:tr>
        <w:tc>
          <w:tcPr>
            <w:tcW w:type="dxa" w:w="2880"/>
            <w:tcW w:w="7920" w:type="dxa"/>
          </w:tcPr>
          <w:p>
            <w:r>
              <w:rPr>
                <w:b/>
              </w:rPr>
              <w:t>1 Peter 5:2</w:t>
            </w:r>
          </w:p>
        </w:tc>
        <w:tc>
          <w:tcPr>
            <w:tcW w:type="dxa" w:w="2880"/>
            <w:tcW w:w="7920" w:type="dxa"/>
          </w:tcPr>
          <w:p>
            <w:r>
              <w:rPr>
                <w:b/>
              </w:rPr>
              <w:t>1 पतरस 5:2</w:t>
            </w:r>
          </w:p>
        </w:tc>
        <w:tc>
          <w:tcPr>
            <w:tcW w:type="dxa" w:w="2880"/>
            <w:tcW w:w="1440" w:type="dxa"/>
          </w:tcPr>
          <w:p>
            <w:pPr>
              <w:jc w:val="center"/>
            </w:pPr>
            <w:r>
              <w:rPr>
                <w:b/>
              </w:rPr>
              <w:t>OK</w:t>
            </w:r>
          </w:p>
        </w:tc>
      </w:tr>
      <w:tr>
        <w:tc>
          <w:tcPr>
            <w:tcW w:type="dxa" w:w="2880"/>
            <w:tcW w:w="7920" w:type="dxa"/>
          </w:tcPr>
          <w:p>
            <w:pPr>
              <w:spacing w:line="480" w:lineRule="auto"/>
            </w:pPr>
            <w:r>
              <w:t xml:space="preserve">Be </w:t>
            </w:r>
            <w:r>
              <w:rPr>
                <w:b/>
              </w:rPr>
              <w:t>shepherds</w:t>
            </w:r>
            <w:r>
              <w:t xml:space="preserve"> of God's flock that is under your care, serving as overseers—not because you must, but because you are willing, as God would have you serve—not for shameful profit but eagerly.</w:t>
            </w:r>
          </w:p>
        </w:tc>
        <w:tc>
          <w:tcPr>
            <w:tcW w:type="dxa" w:w="2880"/>
            <w:tcW w:w="7920" w:type="dxa"/>
          </w:tcPr>
          <w:p>
            <w:pPr>
              <w:spacing w:line="480" w:lineRule="auto"/>
            </w:pPr>
            <w:r>
              <w:t>कि परमेश्‍वर के उस झुण्ड की, जो तुम्हारे बीच में हैं रखवाली करो; और यह दबाव से नहीं, परन्तु परमेश्‍वर की इच्छा के अनुसार आनन्द से, और नीच-कमाई के लिये नहीं, पर मन लगाकर।</w:t>
            </w:r>
          </w:p>
        </w:tc>
        <w:tc>
          <w:tcPr>
            <w:tcW w:type="dxa" w:w="2880"/>
            <w:vAlign w:val="center"/>
            <w:tcW w:w="1440" w:type="dxa"/>
          </w:tcPr>
          <w:p>
            <w:pPr>
              <w:jc w:val="center"/>
            </w:pPr>
            <w:r>
              <w:t>☐</w:t>
            </w:r>
          </w:p>
        </w:tc>
      </w:tr>
      <w:tr>
        <w:tc>
          <w:tcPr>
            <w:tcW w:type="dxa" w:w="2880"/>
            <w:tcW w:w="7920" w:type="dxa"/>
          </w:tcPr>
          <w:p>
            <w:r>
              <w:rPr>
                <w:b/>
              </w:rPr>
              <w:t>Revelation 7:17</w:t>
            </w:r>
          </w:p>
        </w:tc>
        <w:tc>
          <w:tcPr>
            <w:tcW w:type="dxa" w:w="2880"/>
            <w:tcW w:w="7920" w:type="dxa"/>
          </w:tcPr>
          <w:p>
            <w:r>
              <w:rPr>
                <w:b/>
              </w:rPr>
              <w:t>प्रकाशितवाक्य 7:17</w:t>
            </w:r>
          </w:p>
        </w:tc>
        <w:tc>
          <w:tcPr>
            <w:tcW w:type="dxa" w:w="2880"/>
            <w:tcW w:w="1440" w:type="dxa"/>
          </w:tcPr>
          <w:p>
            <w:pPr>
              <w:jc w:val="center"/>
            </w:pPr>
            <w:r>
              <w:rPr>
                <w:b/>
              </w:rPr>
              <w:t>OK</w:t>
            </w:r>
          </w:p>
        </w:tc>
      </w:tr>
      <w:tr>
        <w:tc>
          <w:tcPr>
            <w:tcW w:type="dxa" w:w="2880"/>
            <w:tcW w:w="7920" w:type="dxa"/>
          </w:tcPr>
          <w:p>
            <w:pPr>
              <w:spacing w:line="480" w:lineRule="auto"/>
            </w:pPr>
            <w:r>
              <w:t xml:space="preserve">For the Lamb at the center of the throne will </w:t>
            </w:r>
            <w:r>
              <w:rPr>
                <w:b/>
              </w:rPr>
              <w:t>shepherd</w:t>
            </w:r>
            <w:r>
              <w:t xml:space="preserve"> them,and he will guide them to springs of living water, and God will wipe away every tear from their eyes."</w:t>
            </w:r>
          </w:p>
        </w:tc>
        <w:tc>
          <w:tcPr>
            <w:tcW w:type="dxa" w:w="2880"/>
            <w:tcW w:w="7920" w:type="dxa"/>
          </w:tcPr>
          <w:p>
            <w:pPr>
              <w:spacing w:line="480" w:lineRule="auto"/>
            </w:pPr>
            <w:r>
              <w:t>क्योंकि मेम्‍ना जो सिंहासन के बीच में है, उनकी रखवाली करेगा;और उन्हें जीवनरूपी जल के सोतों के पास ले जाया करेगा,और परमेश्‍वर उनकी आँखों से सब आँसू पोंछ डालेगा।” (भज. 23:1, भज. 23:2, यशा. 25:8)</w:t>
            </w:r>
          </w:p>
        </w:tc>
        <w:tc>
          <w:tcPr>
            <w:tcW w:type="dxa" w:w="2880"/>
            <w:vAlign w:val="center"/>
            <w:tcW w:w="1440" w:type="dxa"/>
          </w:tcPr>
          <w:p>
            <w:pPr>
              <w:jc w:val="center"/>
            </w:pPr>
            <w:r>
              <w:t>☐</w:t>
            </w:r>
          </w:p>
        </w:tc>
      </w:tr>
    </w:tbl>
    <w:p>
      <w:pPr>
        <w:pStyle w:val="Heading1"/>
        <w:spacing w:before="0"/>
      </w:pPr>
      <w:r>
        <w:t>sin (G266)</w:t>
      </w:r>
    </w:p>
    <w:p>
      <w:r/>
      <w:r>
        <w:t>This word can mean:</w:t>
      </w:r>
      <w:r/>
      <w:r/>
    </w:p>
    <w:p>
      <w:pPr>
        <w:pStyle w:val="ListBullet"/>
        <w:spacing w:line="240" w:lineRule="auto"/>
        <w:ind w:left="720"/>
      </w:pPr>
      <w:r/>
      <w:r>
        <w:t>Anything someone does that God does not want them to do.</w:t>
      </w:r>
      <w:r/>
    </w:p>
    <w:p>
      <w:pPr>
        <w:pStyle w:val="ListBullet"/>
        <w:spacing w:line="240" w:lineRule="auto"/>
        <w:ind w:left="720"/>
      </w:pPr>
      <w:r/>
      <w:r>
        <w:t>Anything someone does not do that God wants them to do.</w:t>
      </w:r>
      <w:r/>
    </w:p>
    <w:p>
      <w:pPr>
        <w:pStyle w:val="ListBullet"/>
        <w:spacing w:line="240" w:lineRule="auto" w:after="0"/>
        <w:ind w:left="720"/>
      </w:pPr>
      <w:r/>
      <w:r>
        <w:t>The guilt that a person has because of their sin.</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1:21</w:t>
            </w:r>
          </w:p>
        </w:tc>
        <w:tc>
          <w:tcPr>
            <w:tcW w:type="dxa" w:w="2880"/>
            <w:tcW w:w="7920" w:type="dxa"/>
          </w:tcPr>
          <w:p>
            <w:r>
              <w:rPr>
                <w:b/>
              </w:rPr>
              <w:t>मत्ती 1:21</w:t>
            </w:r>
          </w:p>
        </w:tc>
        <w:tc>
          <w:tcPr>
            <w:tcW w:type="dxa" w:w="2880"/>
            <w:tcW w:w="1440" w:type="dxa"/>
          </w:tcPr>
          <w:p>
            <w:pPr>
              <w:jc w:val="center"/>
            </w:pPr>
            <w:r>
              <w:rPr>
                <w:b/>
              </w:rPr>
              <w:t>OK</w:t>
            </w:r>
          </w:p>
        </w:tc>
      </w:tr>
      <w:tr>
        <w:tc>
          <w:tcPr>
            <w:tcW w:type="dxa" w:w="2880"/>
            <w:tcW w:w="7920" w:type="dxa"/>
          </w:tcPr>
          <w:p>
            <w:pPr>
              <w:spacing w:line="480" w:lineRule="auto"/>
            </w:pPr>
            <w:r>
              <w:t xml:space="preserve">She will bear a son, and you will call his name Jesus, for he will save his people from their </w:t>
            </w:r>
            <w:r>
              <w:rPr>
                <w:b/>
              </w:rPr>
              <w:t>sins</w:t>
            </w:r>
            <w:r>
              <w:t>."</w:t>
            </w:r>
          </w:p>
        </w:tc>
        <w:tc>
          <w:tcPr>
            <w:tcW w:type="dxa" w:w="2880"/>
            <w:tcW w:w="7920" w:type="dxa"/>
          </w:tcPr>
          <w:p>
            <w:pPr>
              <w:spacing w:line="480" w:lineRule="auto"/>
            </w:pPr>
            <w:r>
              <w:t>वह पुत्र जनेगी और तू उसका नाम यीशु* रखना, क्योंकि वह अपने लोगों का उनके पापों से उद्धार करेगा।”</w:t>
            </w:r>
          </w:p>
        </w:tc>
        <w:tc>
          <w:tcPr>
            <w:tcW w:type="dxa" w:w="2880"/>
            <w:vAlign w:val="center"/>
            <w:tcW w:w="1440" w:type="dxa"/>
          </w:tcPr>
          <w:p>
            <w:pPr>
              <w:jc w:val="center"/>
            </w:pPr>
            <w:r>
              <w:t>☐</w:t>
            </w:r>
          </w:p>
        </w:tc>
      </w:tr>
      <w:tr>
        <w:tc>
          <w:tcPr>
            <w:tcW w:type="dxa" w:w="2880"/>
            <w:tcW w:w="7920" w:type="dxa"/>
          </w:tcPr>
          <w:p>
            <w:r>
              <w:rPr>
                <w:b/>
              </w:rPr>
              <w:t>Mark 2:9</w:t>
            </w:r>
          </w:p>
        </w:tc>
        <w:tc>
          <w:tcPr>
            <w:tcW w:type="dxa" w:w="2880"/>
            <w:tcW w:w="7920" w:type="dxa"/>
          </w:tcPr>
          <w:p>
            <w:r>
              <w:rPr>
                <w:b/>
              </w:rPr>
              <w:t>मरकुस 2:9</w:t>
            </w:r>
          </w:p>
        </w:tc>
        <w:tc>
          <w:tcPr>
            <w:tcW w:type="dxa" w:w="2880"/>
            <w:tcW w:w="1440" w:type="dxa"/>
          </w:tcPr>
          <w:p>
            <w:pPr>
              <w:jc w:val="center"/>
            </w:pPr>
            <w:r>
              <w:rPr>
                <w:b/>
              </w:rPr>
              <w:t>OK</w:t>
            </w:r>
          </w:p>
        </w:tc>
      </w:tr>
      <w:tr>
        <w:tc>
          <w:tcPr>
            <w:tcW w:type="dxa" w:w="2880"/>
            <w:tcW w:w="7920" w:type="dxa"/>
          </w:tcPr>
          <w:p>
            <w:pPr>
              <w:spacing w:line="480" w:lineRule="auto"/>
            </w:pPr>
            <w:r>
              <w:t xml:space="preserve">Which is easier, to say to the paralyzed man, 'Your </w:t>
            </w:r>
            <w:r>
              <w:rPr>
                <w:b/>
              </w:rPr>
              <w:t>sins</w:t>
            </w:r>
            <w:r>
              <w:t xml:space="preserve"> are forgiven,' or to say, 'Get up, take up your mat and walk'?</w:t>
            </w:r>
          </w:p>
        </w:tc>
        <w:tc>
          <w:tcPr>
            <w:tcW w:type="dxa" w:w="2880"/>
            <w:tcW w:w="7920" w:type="dxa"/>
          </w:tcPr>
          <w:p>
            <w:pPr>
              <w:spacing w:line="480" w:lineRule="auto"/>
            </w:pPr>
            <w:r>
              <w:t>सहज क्या है? क्या लकवे के मारे से यह कहना कि तेरे पाप क्षमा हुए, या यह कहना, कि उठ अपनी खाट उठाकर चल फिर?</w:t>
            </w:r>
          </w:p>
        </w:tc>
        <w:tc>
          <w:tcPr>
            <w:tcW w:type="dxa" w:w="2880"/>
            <w:vAlign w:val="center"/>
            <w:tcW w:w="1440" w:type="dxa"/>
          </w:tcPr>
          <w:p>
            <w:pPr>
              <w:jc w:val="center"/>
            </w:pPr>
            <w:r>
              <w:t>☐</w:t>
            </w:r>
          </w:p>
        </w:tc>
      </w:tr>
      <w:tr>
        <w:tc>
          <w:tcPr>
            <w:tcW w:type="dxa" w:w="2880"/>
            <w:tcW w:w="7920" w:type="dxa"/>
          </w:tcPr>
          <w:p>
            <w:r>
              <w:rPr>
                <w:b/>
              </w:rPr>
              <w:t>Luke 7:47</w:t>
            </w:r>
          </w:p>
        </w:tc>
        <w:tc>
          <w:tcPr>
            <w:tcW w:type="dxa" w:w="2880"/>
            <w:tcW w:w="7920" w:type="dxa"/>
          </w:tcPr>
          <w:p>
            <w:r>
              <w:rPr>
                <w:b/>
              </w:rPr>
              <w:t>लूका 7:47</w:t>
            </w:r>
          </w:p>
        </w:tc>
        <w:tc>
          <w:tcPr>
            <w:tcW w:type="dxa" w:w="2880"/>
            <w:tcW w:w="1440" w:type="dxa"/>
          </w:tcPr>
          <w:p>
            <w:pPr>
              <w:jc w:val="center"/>
            </w:pPr>
            <w:r>
              <w:rPr>
                <w:b/>
              </w:rPr>
              <w:t>OK</w:t>
            </w:r>
          </w:p>
        </w:tc>
      </w:tr>
      <w:tr>
        <w:tc>
          <w:tcPr>
            <w:tcW w:type="dxa" w:w="2880"/>
            <w:tcW w:w="7920" w:type="dxa"/>
          </w:tcPr>
          <w:p>
            <w:pPr>
              <w:spacing w:line="480" w:lineRule="auto"/>
            </w:pPr>
            <w:r>
              <w:t xml:space="preserve">For this reason I say to you, her </w:t>
            </w:r>
            <w:r>
              <w:rPr>
                <w:b/>
              </w:rPr>
              <w:t>sins</w:t>
            </w:r>
            <w:r>
              <w:t>, which were many, have been forgiven—for she loved much. But the one who is forgiven little, loves little."</w:t>
            </w:r>
          </w:p>
        </w:tc>
        <w:tc>
          <w:tcPr>
            <w:tcW w:type="dxa" w:w="2880"/>
            <w:tcW w:w="7920" w:type="dxa"/>
          </w:tcPr>
          <w:p>
            <w:pPr>
              <w:spacing w:line="480" w:lineRule="auto"/>
            </w:pPr>
            <w:r>
              <w:t>“इसलिए मैं तुझ से कहता हूँ; कि इसके पाप जो बहुत थे, क्षमा हुए, क्योंकि इसने बहुत प्रेम किया; पर जिसका थोड़ा क्षमा हुआ है, वह थोड़ा प्रेम करता है।”</w:t>
            </w:r>
          </w:p>
        </w:tc>
        <w:tc>
          <w:tcPr>
            <w:tcW w:type="dxa" w:w="2880"/>
            <w:vAlign w:val="center"/>
            <w:tcW w:w="1440" w:type="dxa"/>
          </w:tcPr>
          <w:p>
            <w:pPr>
              <w:jc w:val="center"/>
            </w:pPr>
            <w:r>
              <w:t>☐</w:t>
            </w:r>
          </w:p>
        </w:tc>
      </w:tr>
      <w:tr>
        <w:tc>
          <w:tcPr>
            <w:tcW w:type="dxa" w:w="2880"/>
            <w:tcW w:w="7920" w:type="dxa"/>
          </w:tcPr>
          <w:p>
            <w:r>
              <w:rPr>
                <w:b/>
              </w:rPr>
              <w:t>John 8:24</w:t>
            </w:r>
          </w:p>
        </w:tc>
        <w:tc>
          <w:tcPr>
            <w:tcW w:type="dxa" w:w="2880"/>
            <w:tcW w:w="7920" w:type="dxa"/>
          </w:tcPr>
          <w:p>
            <w:r>
              <w:rPr>
                <w:b/>
              </w:rPr>
              <w:t>यूहन्ना 8:24</w:t>
            </w:r>
          </w:p>
        </w:tc>
        <w:tc>
          <w:tcPr>
            <w:tcW w:type="dxa" w:w="2880"/>
            <w:tcW w:w="1440" w:type="dxa"/>
          </w:tcPr>
          <w:p>
            <w:pPr>
              <w:jc w:val="center"/>
            </w:pPr>
            <w:r>
              <w:rPr>
                <w:b/>
              </w:rPr>
              <w:t>OK</w:t>
            </w:r>
          </w:p>
        </w:tc>
      </w:tr>
      <w:tr>
        <w:tc>
          <w:tcPr>
            <w:tcW w:type="dxa" w:w="2880"/>
            <w:tcW w:w="7920" w:type="dxa"/>
          </w:tcPr>
          <w:p>
            <w:pPr>
              <w:spacing w:line="480" w:lineRule="auto"/>
            </w:pPr>
            <w:r>
              <w:t xml:space="preserve">Therefore, I said to you that you will die in your </w:t>
            </w:r>
            <w:r>
              <w:rPr>
                <w:b/>
              </w:rPr>
              <w:t>sins</w:t>
            </w:r>
            <w:r>
              <w:t xml:space="preserve">. For unless you believe that I AM, you will die in your </w:t>
            </w:r>
            <w:r>
              <w:rPr>
                <w:b/>
              </w:rPr>
              <w:t>sins</w:t>
            </w:r>
            <w:r>
              <w:t>."</w:t>
            </w:r>
          </w:p>
        </w:tc>
        <w:tc>
          <w:tcPr>
            <w:tcW w:type="dxa" w:w="2880"/>
            <w:tcW w:w="7920" w:type="dxa"/>
          </w:tcPr>
          <w:p>
            <w:pPr>
              <w:spacing w:line="480" w:lineRule="auto"/>
            </w:pPr>
            <w:r>
              <w:t>इसलिए मैंने तुम से कहा, कि तुम अपने पापों में मरोगे; क्योंकि यदि तुम विश्वास न करोगे कि मैं वही हूँ, तो अपने पापों में मरोगे।”</w:t>
            </w:r>
          </w:p>
        </w:tc>
        <w:tc>
          <w:tcPr>
            <w:tcW w:type="dxa" w:w="2880"/>
            <w:vAlign w:val="center"/>
            <w:tcW w:w="1440" w:type="dxa"/>
          </w:tcPr>
          <w:p>
            <w:pPr>
              <w:jc w:val="center"/>
            </w:pPr>
            <w:r>
              <w:t>☐</w:t>
            </w:r>
          </w:p>
        </w:tc>
      </w:tr>
      <w:tr>
        <w:tc>
          <w:tcPr>
            <w:tcW w:type="dxa" w:w="2880"/>
            <w:tcW w:w="7920" w:type="dxa"/>
          </w:tcPr>
          <w:p>
            <w:r>
              <w:rPr>
                <w:b/>
              </w:rPr>
              <w:t>Acts 7:60</w:t>
            </w:r>
          </w:p>
        </w:tc>
        <w:tc>
          <w:tcPr>
            <w:tcW w:type="dxa" w:w="2880"/>
            <w:tcW w:w="7920" w:type="dxa"/>
          </w:tcPr>
          <w:p>
            <w:r>
              <w:rPr>
                <w:b/>
              </w:rPr>
              <w:t>प्रेरितों के काम 7:60</w:t>
            </w:r>
          </w:p>
        </w:tc>
        <w:tc>
          <w:tcPr>
            <w:tcW w:type="dxa" w:w="2880"/>
            <w:tcW w:w="1440" w:type="dxa"/>
          </w:tcPr>
          <w:p>
            <w:pPr>
              <w:jc w:val="center"/>
            </w:pPr>
            <w:r>
              <w:rPr>
                <w:b/>
              </w:rPr>
              <w:t>OK</w:t>
            </w:r>
          </w:p>
        </w:tc>
      </w:tr>
      <w:tr>
        <w:tc>
          <w:tcPr>
            <w:tcW w:type="dxa" w:w="2880"/>
            <w:tcW w:w="7920" w:type="dxa"/>
          </w:tcPr>
          <w:p>
            <w:pPr>
              <w:spacing w:line="480" w:lineRule="auto"/>
            </w:pPr>
            <w:r>
              <w:t xml:space="preserve">He knelt down and cried out with a loud voice, "Lord, do not hold this </w:t>
            </w:r>
            <w:r>
              <w:rPr>
                <w:b/>
              </w:rPr>
              <w:t>sin</w:t>
            </w:r>
            <w:r>
              <w:t xml:space="preserve"> against them." When he had said this, he fell asleep.</w:t>
            </w:r>
          </w:p>
        </w:tc>
        <w:tc>
          <w:tcPr>
            <w:tcW w:type="dxa" w:w="2880"/>
            <w:tcW w:w="7920" w:type="dxa"/>
          </w:tcPr>
          <w:p>
            <w:pPr>
              <w:spacing w:line="480" w:lineRule="auto"/>
            </w:pPr>
            <w:r>
              <w:t>फिर घुटने टेककर ऊँचे शब्द से पुकारा, “हे प्रभु, यह पाप उन पर मत लगा।” और यह कहकर सो गया।</w:t>
            </w:r>
          </w:p>
        </w:tc>
        <w:tc>
          <w:tcPr>
            <w:tcW w:type="dxa" w:w="2880"/>
            <w:vAlign w:val="center"/>
            <w:tcW w:w="1440" w:type="dxa"/>
          </w:tcPr>
          <w:p>
            <w:pPr>
              <w:jc w:val="center"/>
            </w:pPr>
            <w:r>
              <w:t>☐</w:t>
            </w:r>
          </w:p>
        </w:tc>
      </w:tr>
      <w:tr>
        <w:tc>
          <w:tcPr>
            <w:tcW w:type="dxa" w:w="2880"/>
            <w:tcW w:w="7920" w:type="dxa"/>
          </w:tcPr>
          <w:p>
            <w:r>
              <w:rPr>
                <w:b/>
              </w:rPr>
              <w:t>Romans 5:12</w:t>
            </w:r>
          </w:p>
        </w:tc>
        <w:tc>
          <w:tcPr>
            <w:tcW w:type="dxa" w:w="2880"/>
            <w:tcW w:w="7920" w:type="dxa"/>
          </w:tcPr>
          <w:p>
            <w:r>
              <w:rPr>
                <w:b/>
              </w:rPr>
              <w:t>रोमियों 5:12</w:t>
            </w:r>
          </w:p>
        </w:tc>
        <w:tc>
          <w:tcPr>
            <w:tcW w:type="dxa" w:w="2880"/>
            <w:tcW w:w="1440" w:type="dxa"/>
          </w:tcPr>
          <w:p>
            <w:pPr>
              <w:jc w:val="center"/>
            </w:pPr>
            <w:r>
              <w:rPr>
                <w:b/>
              </w:rPr>
              <w:t>OK</w:t>
            </w:r>
          </w:p>
        </w:tc>
      </w:tr>
      <w:tr>
        <w:tc>
          <w:tcPr>
            <w:tcW w:type="dxa" w:w="2880"/>
            <w:tcW w:w="7920" w:type="dxa"/>
          </w:tcPr>
          <w:p>
            <w:pPr>
              <w:spacing w:line="480" w:lineRule="auto"/>
            </w:pPr>
            <w:r>
              <w:t xml:space="preserve">So then, as through one man </w:t>
            </w:r>
            <w:r>
              <w:rPr>
                <w:b/>
              </w:rPr>
              <w:t>sin</w:t>
            </w:r>
            <w:r>
              <w:t xml:space="preserve"> entered into the world, in this way death entered through </w:t>
            </w:r>
            <w:r>
              <w:rPr>
                <w:b/>
              </w:rPr>
              <w:t>sin</w:t>
            </w:r>
            <w:r>
              <w:t xml:space="preserve">. And death spread to all people, because all </w:t>
            </w:r>
            <w:r>
              <w:rPr>
                <w:b/>
              </w:rPr>
              <w:t>sinned</w:t>
            </w:r>
            <w:r>
              <w:t>.</w:t>
            </w:r>
          </w:p>
        </w:tc>
        <w:tc>
          <w:tcPr>
            <w:tcW w:type="dxa" w:w="2880"/>
            <w:tcW w:w="7920" w:type="dxa"/>
          </w:tcPr>
          <w:p>
            <w:pPr>
              <w:spacing w:line="480" w:lineRule="auto"/>
            </w:pPr>
            <w:r>
              <w:t>इसलिए जैसा एक मनुष्य के द्वारा पाप जगत में आया, और पाप के द्वारा मृत्यु आई, और इस रीति से मृत्यु सब मनुष्यों में फैल गई, क्योंकि सब ने पाप किया। (1 कुरि. 15:21-22)</w:t>
            </w:r>
          </w:p>
        </w:tc>
        <w:tc>
          <w:tcPr>
            <w:tcW w:type="dxa" w:w="2880"/>
            <w:vAlign w:val="center"/>
            <w:tcW w:w="1440" w:type="dxa"/>
          </w:tcPr>
          <w:p>
            <w:pPr>
              <w:jc w:val="center"/>
            </w:pPr>
            <w:r>
              <w:t>☐</w:t>
            </w:r>
          </w:p>
        </w:tc>
      </w:tr>
      <w:tr>
        <w:tc>
          <w:tcPr>
            <w:tcW w:type="dxa" w:w="2880"/>
            <w:tcW w:w="7920" w:type="dxa"/>
          </w:tcPr>
          <w:p>
            <w:r>
              <w:rPr>
                <w:b/>
              </w:rPr>
              <w:t>2 Corinthians 5:21</w:t>
            </w:r>
          </w:p>
        </w:tc>
        <w:tc>
          <w:tcPr>
            <w:tcW w:type="dxa" w:w="2880"/>
            <w:tcW w:w="7920" w:type="dxa"/>
          </w:tcPr>
          <w:p>
            <w:r>
              <w:rPr>
                <w:b/>
              </w:rPr>
              <w:t>2 कुरिन्थियों 5:21</w:t>
            </w:r>
          </w:p>
        </w:tc>
        <w:tc>
          <w:tcPr>
            <w:tcW w:type="dxa" w:w="2880"/>
            <w:tcW w:w="1440" w:type="dxa"/>
          </w:tcPr>
          <w:p>
            <w:pPr>
              <w:jc w:val="center"/>
            </w:pPr>
            <w:r>
              <w:rPr>
                <w:b/>
              </w:rPr>
              <w:t>OK</w:t>
            </w:r>
          </w:p>
        </w:tc>
      </w:tr>
      <w:tr>
        <w:tc>
          <w:tcPr>
            <w:tcW w:type="dxa" w:w="2880"/>
            <w:tcW w:w="7920" w:type="dxa"/>
          </w:tcPr>
          <w:p>
            <w:pPr>
              <w:spacing w:line="480" w:lineRule="auto"/>
            </w:pPr>
            <w:r>
              <w:t xml:space="preserve">He made him who knew no </w:t>
            </w:r>
            <w:r>
              <w:rPr>
                <w:b/>
              </w:rPr>
              <w:t>sin</w:t>
            </w:r>
            <w:r>
              <w:t xml:space="preserve"> to become </w:t>
            </w:r>
            <w:r>
              <w:rPr>
                <w:b/>
              </w:rPr>
              <w:t>sin</w:t>
            </w:r>
            <w:r>
              <w:t xml:space="preserve"> for us, so that we might become the righteousness of God in him.</w:t>
            </w:r>
          </w:p>
        </w:tc>
        <w:tc>
          <w:tcPr>
            <w:tcW w:type="dxa" w:w="2880"/>
            <w:tcW w:w="7920" w:type="dxa"/>
          </w:tcPr>
          <w:p>
            <w:pPr>
              <w:spacing w:line="480" w:lineRule="auto"/>
            </w:pPr>
            <w:r>
              <w:t>जो पाप से अज्ञात था, उसी को उसने हमारे लिये पाप ठहराया, कि हम उसमें होकर परमेश्‍वर की धार्मिकता बन जाएँ।</w:t>
            </w:r>
          </w:p>
        </w:tc>
        <w:tc>
          <w:tcPr>
            <w:tcW w:type="dxa" w:w="2880"/>
            <w:vAlign w:val="center"/>
            <w:tcW w:w="1440" w:type="dxa"/>
          </w:tcPr>
          <w:p>
            <w:pPr>
              <w:jc w:val="center"/>
            </w:pPr>
            <w:r>
              <w:t>☐</w:t>
            </w:r>
          </w:p>
        </w:tc>
      </w:tr>
      <w:tr>
        <w:tc>
          <w:tcPr>
            <w:tcW w:type="dxa" w:w="2880"/>
            <w:tcW w:w="7920" w:type="dxa"/>
          </w:tcPr>
          <w:p>
            <w:r>
              <w:rPr>
                <w:b/>
              </w:rPr>
              <w:t>Ephesians 2:1</w:t>
            </w:r>
          </w:p>
        </w:tc>
        <w:tc>
          <w:tcPr>
            <w:tcW w:type="dxa" w:w="2880"/>
            <w:tcW w:w="7920" w:type="dxa"/>
          </w:tcPr>
          <w:p>
            <w:r>
              <w:rPr>
                <w:b/>
              </w:rPr>
              <w:t>इफिसियों 2:1</w:t>
            </w:r>
          </w:p>
        </w:tc>
        <w:tc>
          <w:tcPr>
            <w:tcW w:type="dxa" w:w="2880"/>
            <w:tcW w:w="1440" w:type="dxa"/>
          </w:tcPr>
          <w:p>
            <w:pPr>
              <w:jc w:val="center"/>
            </w:pPr>
            <w:r>
              <w:rPr>
                <w:b/>
              </w:rPr>
              <w:t>OK</w:t>
            </w:r>
          </w:p>
        </w:tc>
      </w:tr>
      <w:tr>
        <w:tc>
          <w:tcPr>
            <w:tcW w:type="dxa" w:w="2880"/>
            <w:tcW w:w="7920" w:type="dxa"/>
          </w:tcPr>
          <w:p>
            <w:pPr>
              <w:spacing w:line="480" w:lineRule="auto"/>
            </w:pPr>
            <w:r>
              <w:t xml:space="preserve">And as for you, you were dead in your trespasses and </w:t>
            </w:r>
            <w:r>
              <w:rPr>
                <w:b/>
              </w:rPr>
              <w:t>sins</w:t>
            </w:r>
            <w:r>
              <w:t>,</w:t>
            </w:r>
          </w:p>
        </w:tc>
        <w:tc>
          <w:tcPr>
            <w:tcW w:type="dxa" w:w="2880"/>
            <w:tcW w:w="7920" w:type="dxa"/>
          </w:tcPr>
          <w:p>
            <w:pPr>
              <w:spacing w:line="480" w:lineRule="auto"/>
            </w:pPr>
            <w:r>
              <w:t>और उसने तुम्हें भी जिलाया, जो अपने अपराधों और पापों के कारण मरे हुए थे।</w:t>
            </w:r>
          </w:p>
        </w:tc>
        <w:tc>
          <w:tcPr>
            <w:tcW w:type="dxa" w:w="2880"/>
            <w:vAlign w:val="center"/>
            <w:tcW w:w="1440" w:type="dxa"/>
          </w:tcPr>
          <w:p>
            <w:pPr>
              <w:jc w:val="center"/>
            </w:pPr>
            <w:r>
              <w:t>☐</w:t>
            </w:r>
          </w:p>
        </w:tc>
      </w:tr>
      <w:tr>
        <w:tc>
          <w:tcPr>
            <w:tcW w:type="dxa" w:w="2880"/>
            <w:tcW w:w="7920" w:type="dxa"/>
          </w:tcPr>
          <w:p>
            <w:r>
              <w:rPr>
                <w:b/>
              </w:rPr>
              <w:t>Colossians 1:14</w:t>
            </w:r>
          </w:p>
        </w:tc>
        <w:tc>
          <w:tcPr>
            <w:tcW w:type="dxa" w:w="2880"/>
            <w:tcW w:w="7920" w:type="dxa"/>
          </w:tcPr>
          <w:p>
            <w:r>
              <w:rPr>
                <w:b/>
              </w:rPr>
              <w:t>कुलुस्सियों 1:14</w:t>
            </w:r>
          </w:p>
        </w:tc>
        <w:tc>
          <w:tcPr>
            <w:tcW w:type="dxa" w:w="2880"/>
            <w:tcW w:w="1440" w:type="dxa"/>
          </w:tcPr>
          <w:p>
            <w:pPr>
              <w:jc w:val="center"/>
            </w:pPr>
            <w:r>
              <w:rPr>
                <w:b/>
              </w:rPr>
              <w:t>OK</w:t>
            </w:r>
          </w:p>
        </w:tc>
      </w:tr>
      <w:tr>
        <w:tc>
          <w:tcPr>
            <w:tcW w:type="dxa" w:w="2880"/>
            <w:tcW w:w="7920" w:type="dxa"/>
          </w:tcPr>
          <w:p>
            <w:pPr>
              <w:spacing w:line="480" w:lineRule="auto"/>
            </w:pPr>
            <w:r>
              <w:t xml:space="preserve">in whom we have redemption, the forgiveness of </w:t>
            </w:r>
            <w:r>
              <w:rPr>
                <w:b/>
              </w:rPr>
              <w:t>sins</w:t>
            </w:r>
            <w:r>
              <w:t>.</w:t>
            </w:r>
          </w:p>
        </w:tc>
        <w:tc>
          <w:tcPr>
            <w:tcW w:type="dxa" w:w="2880"/>
            <w:tcW w:w="7920" w:type="dxa"/>
          </w:tcPr>
          <w:p>
            <w:pPr>
              <w:spacing w:line="480" w:lineRule="auto"/>
            </w:pPr>
            <w:r>
              <w:t>जिसमें हमें छुटकारा अर्थात् पापों की क्षमा प्राप्त होती है।मसीह में मेल मिलाप</w:t>
            </w:r>
            <w:r/>
          </w:p>
        </w:tc>
        <w:tc>
          <w:tcPr>
            <w:tcW w:type="dxa" w:w="2880"/>
            <w:vAlign w:val="center"/>
            <w:tcW w:w="1440" w:type="dxa"/>
          </w:tcPr>
          <w:p>
            <w:pPr>
              <w:jc w:val="center"/>
            </w:pPr>
            <w:r>
              <w:t>☐</w:t>
            </w:r>
          </w:p>
        </w:tc>
      </w:tr>
      <w:tr>
        <w:tc>
          <w:tcPr>
            <w:tcW w:type="dxa" w:w="2880"/>
            <w:tcW w:w="7920" w:type="dxa"/>
          </w:tcPr>
          <w:p>
            <w:r>
              <w:rPr>
                <w:b/>
              </w:rPr>
              <w:t>1 Timothy 5:24</w:t>
            </w:r>
          </w:p>
        </w:tc>
        <w:tc>
          <w:tcPr>
            <w:tcW w:type="dxa" w:w="2880"/>
            <w:tcW w:w="7920" w:type="dxa"/>
          </w:tcPr>
          <w:p>
            <w:r>
              <w:rPr>
                <w:b/>
              </w:rPr>
              <w:t>1 तीमुथियुस 5:24</w:t>
            </w:r>
          </w:p>
        </w:tc>
        <w:tc>
          <w:tcPr>
            <w:tcW w:type="dxa" w:w="2880"/>
            <w:tcW w:w="1440" w:type="dxa"/>
          </w:tcPr>
          <w:p>
            <w:pPr>
              <w:jc w:val="center"/>
            </w:pPr>
            <w:r>
              <w:rPr>
                <w:b/>
              </w:rPr>
              <w:t>OK</w:t>
            </w:r>
          </w:p>
        </w:tc>
      </w:tr>
      <w:tr>
        <w:tc>
          <w:tcPr>
            <w:tcW w:type="dxa" w:w="2880"/>
            <w:tcW w:w="7920" w:type="dxa"/>
          </w:tcPr>
          <w:p>
            <w:pPr>
              <w:spacing w:line="480" w:lineRule="auto"/>
            </w:pPr>
            <w:r>
              <w:t xml:space="preserve">The </w:t>
            </w:r>
            <w:r>
              <w:rPr>
                <w:b/>
              </w:rPr>
              <w:t>sins</w:t>
            </w:r>
            <w:r>
              <w:t xml:space="preserve"> of some people are openly known, and they go before them into judgment. But some </w:t>
            </w:r>
            <w:r>
              <w:rPr>
                <w:b/>
              </w:rPr>
              <w:t>sins</w:t>
            </w:r>
            <w:r>
              <w:t xml:space="preserve"> follow later.</w:t>
            </w:r>
          </w:p>
        </w:tc>
        <w:tc>
          <w:tcPr>
            <w:tcW w:type="dxa" w:w="2880"/>
            <w:tcW w:w="7920" w:type="dxa"/>
          </w:tcPr>
          <w:p>
            <w:pPr>
              <w:spacing w:line="480" w:lineRule="auto"/>
            </w:pPr>
            <w:r>
              <w:t>कुछ मनुष्यों के पाप प्रगट हो जाते हैं, और न्याय के लिये पहले से पहुँच जाते हैं, लेकिन दूसरों के पाप बाद में दिखाई देते हैं।</w:t>
            </w:r>
          </w:p>
        </w:tc>
        <w:tc>
          <w:tcPr>
            <w:tcW w:type="dxa" w:w="2880"/>
            <w:vAlign w:val="center"/>
            <w:tcW w:w="1440" w:type="dxa"/>
          </w:tcPr>
          <w:p>
            <w:pPr>
              <w:jc w:val="center"/>
            </w:pPr>
            <w:r>
              <w:t>☐</w:t>
            </w:r>
          </w:p>
        </w:tc>
      </w:tr>
      <w:tr>
        <w:tc>
          <w:tcPr>
            <w:tcW w:type="dxa" w:w="2880"/>
            <w:tcW w:w="7920" w:type="dxa"/>
          </w:tcPr>
          <w:p>
            <w:r>
              <w:rPr>
                <w:b/>
              </w:rPr>
              <w:t>Hebrews 10:18</w:t>
            </w:r>
          </w:p>
        </w:tc>
        <w:tc>
          <w:tcPr>
            <w:tcW w:type="dxa" w:w="2880"/>
            <w:tcW w:w="7920" w:type="dxa"/>
          </w:tcPr>
          <w:p>
            <w:r>
              <w:rPr>
                <w:b/>
              </w:rPr>
              <w:t>इब्रानियों 10:18</w:t>
            </w:r>
          </w:p>
        </w:tc>
        <w:tc>
          <w:tcPr>
            <w:tcW w:type="dxa" w:w="2880"/>
            <w:tcW w:w="1440" w:type="dxa"/>
          </w:tcPr>
          <w:p>
            <w:pPr>
              <w:jc w:val="center"/>
            </w:pPr>
            <w:r>
              <w:rPr>
                <w:b/>
              </w:rPr>
              <w:t>OK</w:t>
            </w:r>
          </w:p>
        </w:tc>
      </w:tr>
      <w:tr>
        <w:tc>
          <w:tcPr>
            <w:tcW w:type="dxa" w:w="2880"/>
            <w:tcW w:w="7920" w:type="dxa"/>
          </w:tcPr>
          <w:p>
            <w:pPr>
              <w:spacing w:line="480" w:lineRule="auto"/>
            </w:pPr>
            <w:r>
              <w:t xml:space="preserve">Now where there is forgiveness for these, there is no longer any sacrifice for </w:t>
            </w:r>
            <w:r>
              <w:rPr>
                <w:b/>
              </w:rPr>
              <w:t>sin</w:t>
            </w:r>
            <w:r>
              <w:t>.</w:t>
            </w:r>
          </w:p>
        </w:tc>
        <w:tc>
          <w:tcPr>
            <w:tcW w:type="dxa" w:w="2880"/>
            <w:tcW w:w="7920" w:type="dxa"/>
          </w:tcPr>
          <w:p>
            <w:pPr>
              <w:spacing w:line="480" w:lineRule="auto"/>
            </w:pPr>
            <w:r>
              <w:t>और जब इनकी क्षमा हो गई है, तो फिर पाप का बलिदान नहीं रहा।साहस के साथ परमेश्‍वर तक पहुँच</w:t>
            </w:r>
            <w:r/>
          </w:p>
        </w:tc>
        <w:tc>
          <w:tcPr>
            <w:tcW w:type="dxa" w:w="2880"/>
            <w:vAlign w:val="center"/>
            <w:tcW w:w="1440" w:type="dxa"/>
          </w:tcPr>
          <w:p>
            <w:pPr>
              <w:jc w:val="center"/>
            </w:pPr>
            <w:r>
              <w:t>☐</w:t>
            </w:r>
          </w:p>
        </w:tc>
      </w:tr>
      <w:tr>
        <w:tc>
          <w:tcPr>
            <w:tcW w:type="dxa" w:w="2880"/>
            <w:tcW w:w="7920" w:type="dxa"/>
          </w:tcPr>
          <w:p>
            <w:r>
              <w:rPr>
                <w:b/>
              </w:rPr>
              <w:t>James 1:15</w:t>
            </w:r>
          </w:p>
        </w:tc>
        <w:tc>
          <w:tcPr>
            <w:tcW w:type="dxa" w:w="2880"/>
            <w:tcW w:w="7920" w:type="dxa"/>
          </w:tcPr>
          <w:p>
            <w:r>
              <w:rPr>
                <w:b/>
              </w:rPr>
              <w:t>याकूब 1:15</w:t>
            </w:r>
          </w:p>
        </w:tc>
        <w:tc>
          <w:tcPr>
            <w:tcW w:type="dxa" w:w="2880"/>
            <w:tcW w:w="1440" w:type="dxa"/>
          </w:tcPr>
          <w:p>
            <w:pPr>
              <w:jc w:val="center"/>
            </w:pPr>
            <w:r>
              <w:rPr>
                <w:b/>
              </w:rPr>
              <w:t>OK</w:t>
            </w:r>
          </w:p>
        </w:tc>
      </w:tr>
      <w:tr>
        <w:tc>
          <w:tcPr>
            <w:tcW w:type="dxa" w:w="2880"/>
            <w:tcW w:w="7920" w:type="dxa"/>
          </w:tcPr>
          <w:p>
            <w:pPr>
              <w:spacing w:line="480" w:lineRule="auto"/>
            </w:pPr>
            <w:r>
              <w:t xml:space="preserve">Then after the desire conceives, it gives birth to </w:t>
            </w:r>
            <w:r>
              <w:rPr>
                <w:b/>
              </w:rPr>
              <w:t>sin</w:t>
            </w:r>
            <w:r>
              <w:t xml:space="preserve">, and after the </w:t>
            </w:r>
            <w:r>
              <w:rPr>
                <w:b/>
              </w:rPr>
              <w:t>sin</w:t>
            </w:r>
            <w:r>
              <w:t xml:space="preserve"> is full grown, it gives birth to death.</w:t>
            </w:r>
          </w:p>
        </w:tc>
        <w:tc>
          <w:tcPr>
            <w:tcW w:type="dxa" w:w="2880"/>
            <w:tcW w:w="7920" w:type="dxa"/>
          </w:tcPr>
          <w:p>
            <w:pPr>
              <w:spacing w:line="480" w:lineRule="auto"/>
            </w:pPr>
            <w:r>
              <w:t>फिर अभिलाषा गर्भवती होकर पाप को जनती है और पाप बढ़ जाता है तो मृत्यु को उत्‍पन्‍न करता है।</w:t>
            </w:r>
          </w:p>
        </w:tc>
        <w:tc>
          <w:tcPr>
            <w:tcW w:type="dxa" w:w="2880"/>
            <w:vAlign w:val="center"/>
            <w:tcW w:w="1440" w:type="dxa"/>
          </w:tcPr>
          <w:p>
            <w:pPr>
              <w:jc w:val="center"/>
            </w:pPr>
            <w:r>
              <w:t>☐</w:t>
            </w:r>
          </w:p>
        </w:tc>
      </w:tr>
      <w:tr>
        <w:tc>
          <w:tcPr>
            <w:tcW w:type="dxa" w:w="2880"/>
            <w:tcW w:w="7920" w:type="dxa"/>
          </w:tcPr>
          <w:p>
            <w:r>
              <w:rPr>
                <w:b/>
              </w:rPr>
              <w:t>2 Peter 2:14</w:t>
            </w:r>
          </w:p>
        </w:tc>
        <w:tc>
          <w:tcPr>
            <w:tcW w:type="dxa" w:w="2880"/>
            <w:tcW w:w="7920" w:type="dxa"/>
          </w:tcPr>
          <w:p>
            <w:r>
              <w:rPr>
                <w:b/>
              </w:rPr>
              <w:t>2 पतरस 2:14</w:t>
            </w:r>
          </w:p>
        </w:tc>
        <w:tc>
          <w:tcPr>
            <w:tcW w:type="dxa" w:w="2880"/>
            <w:tcW w:w="1440" w:type="dxa"/>
          </w:tcPr>
          <w:p>
            <w:pPr>
              <w:jc w:val="center"/>
            </w:pPr>
            <w:r>
              <w:rPr>
                <w:b/>
              </w:rPr>
              <w:t>OK</w:t>
            </w:r>
          </w:p>
        </w:tc>
      </w:tr>
      <w:tr>
        <w:tc>
          <w:tcPr>
            <w:tcW w:type="dxa" w:w="2880"/>
            <w:tcW w:w="7920" w:type="dxa"/>
          </w:tcPr>
          <w:p>
            <w:pPr>
              <w:spacing w:line="480" w:lineRule="auto"/>
            </w:pPr>
            <w:r>
              <w:t xml:space="preserve">They have eyes full of adultery; they are never satisfied with </w:t>
            </w:r>
            <w:r>
              <w:rPr>
                <w:b/>
              </w:rPr>
              <w:t>sin</w:t>
            </w:r>
            <w:r>
              <w:t>. They entice unstable souls into wrongdoing, and they have their hearts trained in greed. They are cursed children!</w:t>
            </w:r>
          </w:p>
        </w:tc>
        <w:tc>
          <w:tcPr>
            <w:tcW w:type="dxa" w:w="2880"/>
            <w:tcW w:w="7920" w:type="dxa"/>
          </w:tcPr>
          <w:p>
            <w:pPr>
              <w:spacing w:line="480" w:lineRule="auto"/>
            </w:pPr>
            <w:r>
              <w:t>उनकी आँखों में व्यभिचार बसा हुआ है*, और वे पाप किए बिना रुक नहीं सकते; वे चंचल मनवालों को फुसला लेते हैं; उनके मन को लोभ करने का अभ्यास हो गया है, वे सन्ताप के सन्तान हैं।</w:t>
            </w:r>
            <w:r/>
          </w:p>
        </w:tc>
        <w:tc>
          <w:tcPr>
            <w:tcW w:type="dxa" w:w="2880"/>
            <w:vAlign w:val="center"/>
            <w:tcW w:w="1440" w:type="dxa"/>
          </w:tcPr>
          <w:p>
            <w:pPr>
              <w:jc w:val="center"/>
            </w:pPr>
            <w:r>
              <w:t>☐</w:t>
            </w:r>
          </w:p>
        </w:tc>
      </w:tr>
      <w:tr>
        <w:tc>
          <w:tcPr>
            <w:tcW w:type="dxa" w:w="2880"/>
            <w:tcW w:w="7920" w:type="dxa"/>
          </w:tcPr>
          <w:p>
            <w:r>
              <w:rPr>
                <w:b/>
              </w:rPr>
              <w:t>1 John 1:9</w:t>
            </w:r>
          </w:p>
        </w:tc>
        <w:tc>
          <w:tcPr>
            <w:tcW w:type="dxa" w:w="2880"/>
            <w:tcW w:w="7920" w:type="dxa"/>
          </w:tcPr>
          <w:p>
            <w:r>
              <w:rPr>
                <w:b/>
              </w:rPr>
              <w:t>1 यूहन्ना 1:9</w:t>
            </w:r>
          </w:p>
        </w:tc>
        <w:tc>
          <w:tcPr>
            <w:tcW w:type="dxa" w:w="2880"/>
            <w:tcW w:w="1440" w:type="dxa"/>
          </w:tcPr>
          <w:p>
            <w:pPr>
              <w:jc w:val="center"/>
            </w:pPr>
            <w:r>
              <w:rPr>
                <w:b/>
              </w:rPr>
              <w:t>OK</w:t>
            </w:r>
          </w:p>
        </w:tc>
      </w:tr>
      <w:tr>
        <w:tc>
          <w:tcPr>
            <w:tcW w:type="dxa" w:w="2880"/>
            <w:tcW w:w="7920" w:type="dxa"/>
          </w:tcPr>
          <w:p>
            <w:pPr>
              <w:spacing w:line="480" w:lineRule="auto"/>
            </w:pPr>
            <w:r>
              <w:t xml:space="preserve">But if we confess our </w:t>
            </w:r>
            <w:r>
              <w:rPr>
                <w:b/>
              </w:rPr>
              <w:t>sins</w:t>
            </w:r>
            <w:r>
              <w:t xml:space="preserve">, he is faithful and just to forgive us our </w:t>
            </w:r>
            <w:r>
              <w:rPr>
                <w:b/>
              </w:rPr>
              <w:t>sins</w:t>
            </w:r>
            <w:r>
              <w:t xml:space="preserve"> and cleanse us from all unrighteousness.</w:t>
            </w:r>
          </w:p>
        </w:tc>
        <w:tc>
          <w:tcPr>
            <w:tcW w:type="dxa" w:w="2880"/>
            <w:tcW w:w="7920" w:type="dxa"/>
          </w:tcPr>
          <w:p>
            <w:pPr>
              <w:spacing w:line="480" w:lineRule="auto"/>
            </w:pPr>
            <w:r>
              <w:t>यदि हम अपने पापों को मान लें, तो वह हमारे पापों को क्षमा करने, और हमें सब अधर्म से शुद्ध करने में विश्वासयोग्य और धर्मी है। (भज. 32:5, नीति. 28:13)</w:t>
            </w:r>
          </w:p>
        </w:tc>
        <w:tc>
          <w:tcPr>
            <w:tcW w:type="dxa" w:w="2880"/>
            <w:vAlign w:val="center"/>
            <w:tcW w:w="1440" w:type="dxa"/>
          </w:tcPr>
          <w:p>
            <w:pPr>
              <w:jc w:val="center"/>
            </w:pPr>
            <w:r>
              <w:t>☐</w:t>
            </w:r>
          </w:p>
        </w:tc>
      </w:tr>
      <w:tr>
        <w:tc>
          <w:tcPr>
            <w:tcW w:type="dxa" w:w="2880"/>
            <w:tcW w:w="7920" w:type="dxa"/>
          </w:tcPr>
          <w:p>
            <w:r>
              <w:rPr>
                <w:b/>
              </w:rPr>
              <w:t>Revelation 1:5</w:t>
            </w:r>
          </w:p>
        </w:tc>
        <w:tc>
          <w:tcPr>
            <w:tcW w:type="dxa" w:w="2880"/>
            <w:tcW w:w="7920" w:type="dxa"/>
          </w:tcPr>
          <w:p>
            <w:r>
              <w:rPr>
                <w:b/>
              </w:rPr>
              <w:t>प्रकाशितवाक्य 1:5</w:t>
            </w:r>
          </w:p>
        </w:tc>
        <w:tc>
          <w:tcPr>
            <w:tcW w:type="dxa" w:w="2880"/>
            <w:tcW w:w="1440" w:type="dxa"/>
          </w:tcPr>
          <w:p>
            <w:pPr>
              <w:jc w:val="center"/>
            </w:pPr>
            <w:r>
              <w:rPr>
                <w:b/>
              </w:rPr>
              <w:t>OK</w:t>
            </w:r>
          </w:p>
        </w:tc>
      </w:tr>
      <w:tr>
        <w:tc>
          <w:tcPr>
            <w:tcW w:type="dxa" w:w="2880"/>
            <w:tcW w:w="7920" w:type="dxa"/>
          </w:tcPr>
          <w:p>
            <w:pPr>
              <w:spacing w:line="480" w:lineRule="auto"/>
            </w:pPr>
            <w:r>
              <w:t xml:space="preserve">and from Jesus Christ, who is the faithful witness, the firstborn from the dead, and the ruler of the kings of the earth. To the one who loves us and has freed us from our </w:t>
            </w:r>
            <w:r>
              <w:rPr>
                <w:b/>
              </w:rPr>
              <w:t>sins</w:t>
            </w:r>
            <w:r>
              <w:t xml:space="preserve"> by his blood—</w:t>
            </w:r>
          </w:p>
        </w:tc>
        <w:tc>
          <w:tcPr>
            <w:tcW w:type="dxa" w:w="2880"/>
            <w:tcW w:w="7920" w:type="dxa"/>
          </w:tcPr>
          <w:p>
            <w:pPr>
              <w:spacing w:line="480" w:lineRule="auto"/>
            </w:pPr>
            <w:r>
              <w:t>और यीशु मसीह की ओर से, जो विश्वासयोग्य साक्षी* और मरे हुओं में से जी उठनेवालों में पहलौठा, और पृथ्वी के राजाओं का अधिपति है, तुम्हें अनुग्रह और शान्ति मिलती रहे। जो हम से प्रेम रखता है, और जिसने अपने लहू के द्वारा हमें पापों से छुड़ाया है। (कुलु. 1:8)</w:t>
            </w:r>
          </w:p>
        </w:tc>
        <w:tc>
          <w:tcPr>
            <w:tcW w:type="dxa" w:w="2880"/>
            <w:vAlign w:val="center"/>
            <w:tcW w:w="1440" w:type="dxa"/>
          </w:tcPr>
          <w:p>
            <w:pPr>
              <w:jc w:val="center"/>
            </w:pPr>
            <w:r>
              <w:t>☐</w:t>
            </w:r>
          </w:p>
        </w:tc>
      </w:tr>
    </w:tbl>
    <w:p>
      <w:pPr>
        <w:pStyle w:val="Heading1"/>
        <w:spacing w:before="0"/>
      </w:pPr>
      <w:r>
        <w:t>Son of God</w:t>
      </w:r>
    </w:p>
    <w:p>
      <w:r/>
      <w:r>
        <w:t>This phrase refers to Jesus, who came into the world as a human being. He is also referred to as “the Son” as a shortened form of this phrase, especially when it is in the same context as “the Father.” The Son of God, God the Father, and God the Holy Spirit are all fully and equally God. Because Jesus is God’s Son, he loves and obeys his Father, and his Father loves him.</w:t>
      </w:r>
      <w:r/>
      <w:r/>
    </w:p>
    <w:p>
      <w:pPr>
        <w:pStyle w:val="ListBullet"/>
        <w:spacing w:line="240" w:lineRule="auto" w:after="0"/>
        <w:ind w:left="720"/>
      </w:pPr>
      <w:r/>
      <w:r>
        <w:t>The word used to translate “Son” should fit with the word used to translate “Father” and should be the most natural ones used to express a true father-son relationship in the language.</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4:3</w:t>
            </w:r>
          </w:p>
        </w:tc>
        <w:tc>
          <w:tcPr>
            <w:tcW w:type="dxa" w:w="2880"/>
            <w:tcW w:w="7920" w:type="dxa"/>
          </w:tcPr>
          <w:p>
            <w:r>
              <w:rPr>
                <w:b/>
              </w:rPr>
              <w:t>मत्ती 4:3</w:t>
            </w:r>
          </w:p>
        </w:tc>
        <w:tc>
          <w:tcPr>
            <w:tcW w:type="dxa" w:w="2880"/>
            <w:tcW w:w="1440" w:type="dxa"/>
          </w:tcPr>
          <w:p>
            <w:pPr>
              <w:jc w:val="center"/>
            </w:pPr>
            <w:r>
              <w:rPr>
                <w:b/>
              </w:rPr>
              <w:t>OK</w:t>
            </w:r>
          </w:p>
        </w:tc>
      </w:tr>
      <w:tr>
        <w:tc>
          <w:tcPr>
            <w:tcW w:type="dxa" w:w="2880"/>
            <w:tcW w:w="7920" w:type="dxa"/>
          </w:tcPr>
          <w:p>
            <w:pPr>
              <w:spacing w:line="480" w:lineRule="auto"/>
            </w:pPr>
            <w:r>
              <w:t xml:space="preserve">The tempter came and said to him, "If you are the </w:t>
            </w:r>
            <w:r>
              <w:rPr>
                <w:b/>
              </w:rPr>
              <w:t>Son of God</w:t>
            </w:r>
            <w:r>
              <w:t>, command these stones to become bread."</w:t>
            </w:r>
          </w:p>
        </w:tc>
        <w:tc>
          <w:tcPr>
            <w:tcW w:type="dxa" w:w="2880"/>
            <w:tcW w:w="7920" w:type="dxa"/>
          </w:tcPr>
          <w:p>
            <w:pPr>
              <w:spacing w:line="480" w:lineRule="auto"/>
            </w:pPr>
            <w:r>
              <w:t>तब परखनेवाले ने पास आकर उससे कहा, “यदि तू परमेश्‍वर का पुत्र है, तो कह दे, कि ये पत्थर रोटियाँ बन जाएँ।”</w:t>
            </w:r>
          </w:p>
        </w:tc>
        <w:tc>
          <w:tcPr>
            <w:tcW w:type="dxa" w:w="2880"/>
            <w:vAlign w:val="center"/>
            <w:tcW w:w="1440" w:type="dxa"/>
          </w:tcPr>
          <w:p>
            <w:pPr>
              <w:jc w:val="center"/>
            </w:pPr>
            <w:r>
              <w:t>☐</w:t>
            </w:r>
          </w:p>
        </w:tc>
      </w:tr>
      <w:tr>
        <w:tc>
          <w:tcPr>
            <w:tcW w:type="dxa" w:w="2880"/>
            <w:tcW w:w="7920" w:type="dxa"/>
          </w:tcPr>
          <w:p>
            <w:r>
              <w:rPr>
                <w:b/>
              </w:rPr>
              <w:t>Matthew 14:33</w:t>
            </w:r>
          </w:p>
        </w:tc>
        <w:tc>
          <w:tcPr>
            <w:tcW w:type="dxa" w:w="2880"/>
            <w:tcW w:w="7920" w:type="dxa"/>
          </w:tcPr>
          <w:p>
            <w:r>
              <w:rPr>
                <w:b/>
              </w:rPr>
              <w:t>मत्ती 14:33</w:t>
            </w:r>
          </w:p>
        </w:tc>
        <w:tc>
          <w:tcPr>
            <w:tcW w:type="dxa" w:w="2880"/>
            <w:tcW w:w="1440" w:type="dxa"/>
          </w:tcPr>
          <w:p>
            <w:pPr>
              <w:jc w:val="center"/>
            </w:pPr>
            <w:r>
              <w:rPr>
                <w:b/>
              </w:rPr>
              <w:t>OK</w:t>
            </w:r>
          </w:p>
        </w:tc>
      </w:tr>
      <w:tr>
        <w:tc>
          <w:tcPr>
            <w:tcW w:type="dxa" w:w="2880"/>
            <w:tcW w:w="7920" w:type="dxa"/>
          </w:tcPr>
          <w:p>
            <w:pPr>
              <w:spacing w:line="480" w:lineRule="auto"/>
            </w:pPr>
            <w:r>
              <w:t xml:space="preserve">Then the disciples in the boat worshiped Jesus and said, "Truly you are the </w:t>
            </w:r>
            <w:r>
              <w:rPr>
                <w:b/>
              </w:rPr>
              <w:t>Son of God</w:t>
            </w:r>
            <w:r>
              <w:t>."</w:t>
            </w:r>
          </w:p>
        </w:tc>
        <w:tc>
          <w:tcPr>
            <w:tcW w:type="dxa" w:w="2880"/>
            <w:tcW w:w="7920" w:type="dxa"/>
          </w:tcPr>
          <w:p>
            <w:pPr>
              <w:spacing w:line="480" w:lineRule="auto"/>
            </w:pPr>
            <w:r>
              <w:t>इस पर जो नाव पर थे, उन्होंने उसकी आराधना करके कहा, “सचमुच, तू परमेश्‍वर का पुत्र है।”यीशु द्वारा गन्नेसरत में अनेक रोगियों को चंगाई</w:t>
            </w:r>
            <w:r/>
          </w:p>
        </w:tc>
        <w:tc>
          <w:tcPr>
            <w:tcW w:type="dxa" w:w="2880"/>
            <w:vAlign w:val="center"/>
            <w:tcW w:w="1440" w:type="dxa"/>
          </w:tcPr>
          <w:p>
            <w:pPr>
              <w:jc w:val="center"/>
            </w:pPr>
            <w:r>
              <w:t>☐</w:t>
            </w:r>
          </w:p>
        </w:tc>
      </w:tr>
      <w:tr>
        <w:tc>
          <w:tcPr>
            <w:tcW w:type="dxa" w:w="2880"/>
            <w:tcW w:w="7920" w:type="dxa"/>
          </w:tcPr>
          <w:p>
            <w:r>
              <w:rPr>
                <w:b/>
              </w:rPr>
              <w:t>Mark 3:11</w:t>
            </w:r>
          </w:p>
        </w:tc>
        <w:tc>
          <w:tcPr>
            <w:tcW w:type="dxa" w:w="2880"/>
            <w:tcW w:w="7920" w:type="dxa"/>
          </w:tcPr>
          <w:p>
            <w:r>
              <w:rPr>
                <w:b/>
              </w:rPr>
              <w:t>मरकुस 3:11</w:t>
            </w:r>
          </w:p>
        </w:tc>
        <w:tc>
          <w:tcPr>
            <w:tcW w:type="dxa" w:w="2880"/>
            <w:tcW w:w="1440" w:type="dxa"/>
          </w:tcPr>
          <w:p>
            <w:pPr>
              <w:jc w:val="center"/>
            </w:pPr>
            <w:r>
              <w:rPr>
                <w:b/>
              </w:rPr>
              <w:t>OK</w:t>
            </w:r>
          </w:p>
        </w:tc>
      </w:tr>
      <w:tr>
        <w:tc>
          <w:tcPr>
            <w:tcW w:type="dxa" w:w="2880"/>
            <w:tcW w:w="7920" w:type="dxa"/>
          </w:tcPr>
          <w:p>
            <w:pPr>
              <w:spacing w:line="480" w:lineRule="auto"/>
            </w:pPr>
            <w:r>
              <w:t xml:space="preserve">Whenever the unclean spirits saw him, they fell down before him and cried out, and they said, "You are the </w:t>
            </w:r>
            <w:r>
              <w:rPr>
                <w:b/>
              </w:rPr>
              <w:t>Son of God</w:t>
            </w:r>
            <w:r>
              <w:t>."</w:t>
            </w:r>
          </w:p>
        </w:tc>
        <w:tc>
          <w:tcPr>
            <w:tcW w:type="dxa" w:w="2880"/>
            <w:tcW w:w="7920" w:type="dxa"/>
          </w:tcPr>
          <w:p>
            <w:pPr>
              <w:spacing w:line="480" w:lineRule="auto"/>
            </w:pPr>
            <w:r>
              <w:t>और अशुद्ध आत्माएँ भी, जब उसे देखती थीं, तो उसके आगे गिर पड़ती थीं, और चिल्लाकर कहती थीं कि तू परमेश्‍वर का पुत्र है।</w:t>
            </w:r>
          </w:p>
        </w:tc>
        <w:tc>
          <w:tcPr>
            <w:tcW w:type="dxa" w:w="2880"/>
            <w:vAlign w:val="center"/>
            <w:tcW w:w="1440" w:type="dxa"/>
          </w:tcPr>
          <w:p>
            <w:pPr>
              <w:jc w:val="center"/>
            </w:pPr>
            <w:r>
              <w:t>☐</w:t>
            </w:r>
          </w:p>
        </w:tc>
      </w:tr>
      <w:tr>
        <w:tc>
          <w:tcPr>
            <w:tcW w:type="dxa" w:w="2880"/>
            <w:tcW w:w="7920" w:type="dxa"/>
          </w:tcPr>
          <w:p>
            <w:r>
              <w:rPr>
                <w:b/>
              </w:rPr>
              <w:t>Mark 15:39</w:t>
            </w:r>
          </w:p>
        </w:tc>
        <w:tc>
          <w:tcPr>
            <w:tcW w:type="dxa" w:w="2880"/>
            <w:tcW w:w="7920" w:type="dxa"/>
          </w:tcPr>
          <w:p>
            <w:r>
              <w:rPr>
                <w:b/>
              </w:rPr>
              <w:t>मरकुस 15:39</w:t>
            </w:r>
          </w:p>
        </w:tc>
        <w:tc>
          <w:tcPr>
            <w:tcW w:type="dxa" w:w="2880"/>
            <w:tcW w:w="1440" w:type="dxa"/>
          </w:tcPr>
          <w:p>
            <w:pPr>
              <w:jc w:val="center"/>
            </w:pPr>
            <w:r>
              <w:rPr>
                <w:b/>
              </w:rPr>
              <w:t>OK</w:t>
            </w:r>
          </w:p>
        </w:tc>
      </w:tr>
      <w:tr>
        <w:tc>
          <w:tcPr>
            <w:tcW w:type="dxa" w:w="2880"/>
            <w:tcW w:w="7920" w:type="dxa"/>
          </w:tcPr>
          <w:p>
            <w:pPr>
              <w:spacing w:line="480" w:lineRule="auto"/>
            </w:pPr>
            <w:r>
              <w:t xml:space="preserve">When the centurion who stood and faced Jesus saw that he had died in this way, he said, "Truly this man was the </w:t>
            </w:r>
            <w:r>
              <w:rPr>
                <w:b/>
              </w:rPr>
              <w:t>Son of God</w:t>
            </w:r>
            <w:r>
              <w:t>."</w:t>
            </w:r>
          </w:p>
        </w:tc>
        <w:tc>
          <w:tcPr>
            <w:tcW w:type="dxa" w:w="2880"/>
            <w:tcW w:w="7920" w:type="dxa"/>
          </w:tcPr>
          <w:p>
            <w:pPr>
              <w:spacing w:line="480" w:lineRule="auto"/>
            </w:pPr>
            <w:r>
              <w:t>जो सूबेदार उसके सामने खड़ा था, जब उसे यूँ चिल्लाकर प्राण छोड़ते हुए देखा, तो उसने कहा, “सचमुच यह मनुष्य, परमेश्‍वर का पुत्र था!”</w:t>
            </w:r>
            <w:r/>
          </w:p>
        </w:tc>
        <w:tc>
          <w:tcPr>
            <w:tcW w:type="dxa" w:w="2880"/>
            <w:vAlign w:val="center"/>
            <w:tcW w:w="1440" w:type="dxa"/>
          </w:tcPr>
          <w:p>
            <w:pPr>
              <w:jc w:val="center"/>
            </w:pPr>
            <w:r>
              <w:t>☐</w:t>
            </w:r>
          </w:p>
        </w:tc>
      </w:tr>
      <w:tr>
        <w:tc>
          <w:tcPr>
            <w:tcW w:type="dxa" w:w="2880"/>
            <w:tcW w:w="7920" w:type="dxa"/>
          </w:tcPr>
          <w:p>
            <w:r>
              <w:rPr>
                <w:b/>
              </w:rPr>
              <w:t>Luke 1:35</w:t>
            </w:r>
          </w:p>
        </w:tc>
        <w:tc>
          <w:tcPr>
            <w:tcW w:type="dxa" w:w="2880"/>
            <w:tcW w:w="7920" w:type="dxa"/>
          </w:tcPr>
          <w:p>
            <w:r>
              <w:rPr>
                <w:b/>
              </w:rPr>
              <w:t>लूका 1:35</w:t>
            </w:r>
          </w:p>
        </w:tc>
        <w:tc>
          <w:tcPr>
            <w:tcW w:type="dxa" w:w="2880"/>
            <w:tcW w:w="1440" w:type="dxa"/>
          </w:tcPr>
          <w:p>
            <w:pPr>
              <w:jc w:val="center"/>
            </w:pPr>
            <w:r>
              <w:rPr>
                <w:b/>
              </w:rPr>
              <w:t>OK</w:t>
            </w:r>
          </w:p>
        </w:tc>
      </w:tr>
      <w:tr>
        <w:tc>
          <w:tcPr>
            <w:tcW w:type="dxa" w:w="2880"/>
            <w:tcW w:w="7920" w:type="dxa"/>
          </w:tcPr>
          <w:p>
            <w:pPr>
              <w:spacing w:line="480" w:lineRule="auto"/>
            </w:pPr>
            <w:r>
              <w:t xml:space="preserve">The angel answered and said to her, "The Holy Spirit will overshadow you, and the power of the Most High will overshadow you. So the holy one to be born will be called the </w:t>
            </w:r>
            <w:r>
              <w:rPr>
                <w:b/>
              </w:rPr>
              <w:t>Son of God</w:t>
            </w:r>
            <w:r>
              <w:t>.</w:t>
            </w:r>
          </w:p>
        </w:tc>
        <w:tc>
          <w:tcPr>
            <w:tcW w:type="dxa" w:w="2880"/>
            <w:tcW w:w="7920" w:type="dxa"/>
          </w:tcPr>
          <w:p>
            <w:pPr>
              <w:spacing w:line="480" w:lineRule="auto"/>
            </w:pPr>
            <w:r>
              <w:t>स्वर्गदूत ने उसको उत्तर दिया, “पवित्र आत्मा तुझ पर उतरेगा, और परमप्रधान की सामर्थ्य तुझ पर छाया करेगी; इसलिए वह पवित्र* जो उत्‍पन्‍न होनेवाला है, परमेश्‍वर का पुत्र कहलाएगा।</w:t>
            </w:r>
          </w:p>
        </w:tc>
        <w:tc>
          <w:tcPr>
            <w:tcW w:type="dxa" w:w="2880"/>
            <w:vAlign w:val="center"/>
            <w:tcW w:w="1440" w:type="dxa"/>
          </w:tcPr>
          <w:p>
            <w:pPr>
              <w:jc w:val="center"/>
            </w:pPr>
            <w:r>
              <w:t>☐</w:t>
            </w:r>
          </w:p>
        </w:tc>
      </w:tr>
      <w:tr>
        <w:tc>
          <w:tcPr>
            <w:tcW w:type="dxa" w:w="2880"/>
            <w:tcW w:w="7920" w:type="dxa"/>
          </w:tcPr>
          <w:p>
            <w:r>
              <w:rPr>
                <w:b/>
              </w:rPr>
              <w:t>Luke 22:70</w:t>
            </w:r>
          </w:p>
        </w:tc>
        <w:tc>
          <w:tcPr>
            <w:tcW w:type="dxa" w:w="2880"/>
            <w:tcW w:w="7920" w:type="dxa"/>
          </w:tcPr>
          <w:p>
            <w:r>
              <w:rPr>
                <w:b/>
              </w:rPr>
              <w:t>लूका 22:70</w:t>
            </w:r>
          </w:p>
        </w:tc>
        <w:tc>
          <w:tcPr>
            <w:tcW w:type="dxa" w:w="2880"/>
            <w:tcW w:w="1440" w:type="dxa"/>
          </w:tcPr>
          <w:p>
            <w:pPr>
              <w:jc w:val="center"/>
            </w:pPr>
            <w:r>
              <w:rPr>
                <w:b/>
              </w:rPr>
              <w:t>OK</w:t>
            </w:r>
          </w:p>
        </w:tc>
      </w:tr>
      <w:tr>
        <w:tc>
          <w:tcPr>
            <w:tcW w:type="dxa" w:w="2880"/>
            <w:tcW w:w="7920" w:type="dxa"/>
          </w:tcPr>
          <w:p>
            <w:pPr>
              <w:spacing w:line="480" w:lineRule="auto"/>
            </w:pPr>
            <w:r>
              <w:t xml:space="preserve">They all said, "Then you are the </w:t>
            </w:r>
            <w:r>
              <w:rPr>
                <w:b/>
              </w:rPr>
              <w:t>Son of God</w:t>
            </w:r>
            <w:r>
              <w:t>?"</w:t>
            </w:r>
            <w:r>
              <w:t>Jesus said to them, "You say that I am."</w:t>
            </w:r>
          </w:p>
        </w:tc>
        <w:tc>
          <w:tcPr>
            <w:tcW w:type="dxa" w:w="2880"/>
            <w:tcW w:w="7920" w:type="dxa"/>
          </w:tcPr>
          <w:p>
            <w:pPr>
              <w:spacing w:line="480" w:lineRule="auto"/>
            </w:pPr>
            <w:r>
              <w:t>इस पर सब ने कहा, “तो क्या तू परमेश्‍वर का पुत्र है?” उसने उनसे कहा, “तुम आप ही कहते हो, क्योंकि मैं हूँ।”</w:t>
            </w:r>
          </w:p>
        </w:tc>
        <w:tc>
          <w:tcPr>
            <w:tcW w:type="dxa" w:w="2880"/>
            <w:vAlign w:val="center"/>
            <w:tcW w:w="1440" w:type="dxa"/>
          </w:tcPr>
          <w:p>
            <w:pPr>
              <w:jc w:val="center"/>
            </w:pPr>
            <w:r>
              <w:t>☐</w:t>
            </w:r>
          </w:p>
        </w:tc>
      </w:tr>
      <w:tr>
        <w:tc>
          <w:tcPr>
            <w:tcW w:type="dxa" w:w="2880"/>
            <w:tcW w:w="7920" w:type="dxa"/>
          </w:tcPr>
          <w:p>
            <w:r>
              <w:rPr>
                <w:b/>
              </w:rPr>
              <w:t>John 1:34</w:t>
            </w:r>
          </w:p>
        </w:tc>
        <w:tc>
          <w:tcPr>
            <w:tcW w:type="dxa" w:w="2880"/>
            <w:tcW w:w="7920" w:type="dxa"/>
          </w:tcPr>
          <w:p>
            <w:r>
              <w:rPr>
                <w:b/>
              </w:rPr>
              <w:t>यूहन्ना 1:34</w:t>
            </w:r>
          </w:p>
        </w:tc>
        <w:tc>
          <w:tcPr>
            <w:tcW w:type="dxa" w:w="2880"/>
            <w:tcW w:w="1440" w:type="dxa"/>
          </w:tcPr>
          <w:p>
            <w:pPr>
              <w:jc w:val="center"/>
            </w:pPr>
            <w:r>
              <w:rPr>
                <w:b/>
              </w:rPr>
              <w:t>OK</w:t>
            </w:r>
          </w:p>
        </w:tc>
      </w:tr>
      <w:tr>
        <w:tc>
          <w:tcPr>
            <w:tcW w:type="dxa" w:w="2880"/>
            <w:tcW w:w="7920" w:type="dxa"/>
          </w:tcPr>
          <w:p>
            <w:pPr>
              <w:spacing w:line="480" w:lineRule="auto"/>
            </w:pPr>
            <w:r>
              <w:t xml:space="preserve">I have both seen and testified that this is the </w:t>
            </w:r>
            <w:r>
              <w:rPr>
                <w:b/>
              </w:rPr>
              <w:t>Son of God</w:t>
            </w:r>
            <w:r>
              <w:t>."</w:t>
            </w:r>
          </w:p>
        </w:tc>
        <w:tc>
          <w:tcPr>
            <w:tcW w:type="dxa" w:w="2880"/>
            <w:tcW w:w="7920" w:type="dxa"/>
          </w:tcPr>
          <w:p>
            <w:pPr>
              <w:spacing w:line="480" w:lineRule="auto"/>
            </w:pPr>
            <w:r>
              <w:t>और मैंने देखा, और गवाही दी है कि यही परमेश्‍वर का पुत्र है।” (भज. 2:7)यीशु के प्रथम चेले</w:t>
            </w:r>
            <w:r/>
          </w:p>
        </w:tc>
        <w:tc>
          <w:tcPr>
            <w:tcW w:type="dxa" w:w="2880"/>
            <w:vAlign w:val="center"/>
            <w:tcW w:w="1440" w:type="dxa"/>
          </w:tcPr>
          <w:p>
            <w:pPr>
              <w:jc w:val="center"/>
            </w:pPr>
            <w:r>
              <w:t>☐</w:t>
            </w:r>
          </w:p>
        </w:tc>
      </w:tr>
      <w:tr>
        <w:tc>
          <w:tcPr>
            <w:tcW w:type="dxa" w:w="2880"/>
            <w:tcW w:w="7920" w:type="dxa"/>
          </w:tcPr>
          <w:p>
            <w:r>
              <w:rPr>
                <w:b/>
              </w:rPr>
              <w:t>John 20:31</w:t>
            </w:r>
          </w:p>
        </w:tc>
        <w:tc>
          <w:tcPr>
            <w:tcW w:type="dxa" w:w="2880"/>
            <w:tcW w:w="7920" w:type="dxa"/>
          </w:tcPr>
          <w:p>
            <w:r>
              <w:rPr>
                <w:b/>
              </w:rPr>
              <w:t>यूहन्ना 20:31</w:t>
            </w:r>
          </w:p>
        </w:tc>
        <w:tc>
          <w:tcPr>
            <w:tcW w:type="dxa" w:w="2880"/>
            <w:tcW w:w="1440" w:type="dxa"/>
          </w:tcPr>
          <w:p>
            <w:pPr>
              <w:jc w:val="center"/>
            </w:pPr>
            <w:r>
              <w:rPr>
                <w:b/>
              </w:rPr>
              <w:t>OK</w:t>
            </w:r>
          </w:p>
        </w:tc>
      </w:tr>
      <w:tr>
        <w:tc>
          <w:tcPr>
            <w:tcW w:type="dxa" w:w="2880"/>
            <w:tcW w:w="7920" w:type="dxa"/>
          </w:tcPr>
          <w:p>
            <w:pPr>
              <w:spacing w:line="480" w:lineRule="auto"/>
            </w:pPr>
            <w:r>
              <w:t xml:space="preserve">but these have been written so that you would believe that Jesus is the Christ, the </w:t>
            </w:r>
            <w:r>
              <w:rPr>
                <w:b/>
              </w:rPr>
              <w:t>Son of God</w:t>
            </w:r>
            <w:r>
              <w:t>, and so that believing, you would have life in his name.</w:t>
            </w:r>
          </w:p>
        </w:tc>
        <w:tc>
          <w:tcPr>
            <w:tcW w:type="dxa" w:w="2880"/>
            <w:tcW w:w="7920" w:type="dxa"/>
          </w:tcPr>
          <w:p>
            <w:pPr>
              <w:spacing w:line="480" w:lineRule="auto"/>
            </w:pPr>
            <w:r>
              <w:t>परन्तु ये इसलिए लिखे गए हैं, कि तुम विश्वास करो, कि यीशु ही परमेश्‍वर का पुत्र मसीह है: और विश्वास करके उसके नाम से जीवन पाओ।</w:t>
            </w:r>
          </w:p>
        </w:tc>
        <w:tc>
          <w:tcPr>
            <w:tcW w:type="dxa" w:w="2880"/>
            <w:vAlign w:val="center"/>
            <w:tcW w:w="1440" w:type="dxa"/>
          </w:tcPr>
          <w:p>
            <w:pPr>
              <w:jc w:val="center"/>
            </w:pPr>
            <w:r>
              <w:t>☐</w:t>
            </w:r>
          </w:p>
        </w:tc>
      </w:tr>
      <w:tr>
        <w:tc>
          <w:tcPr>
            <w:tcW w:type="dxa" w:w="2880"/>
            <w:tcW w:w="7920" w:type="dxa"/>
          </w:tcPr>
          <w:p>
            <w:r>
              <w:rPr>
                <w:b/>
              </w:rPr>
              <w:t>Romans 1:4</w:t>
            </w:r>
          </w:p>
        </w:tc>
        <w:tc>
          <w:tcPr>
            <w:tcW w:type="dxa" w:w="2880"/>
            <w:tcW w:w="7920" w:type="dxa"/>
          </w:tcPr>
          <w:p>
            <w:r>
              <w:rPr>
                <w:b/>
              </w:rPr>
              <w:t>रोमियों 1:4</w:t>
            </w:r>
          </w:p>
        </w:tc>
        <w:tc>
          <w:tcPr>
            <w:tcW w:type="dxa" w:w="2880"/>
            <w:tcW w:w="1440" w:type="dxa"/>
          </w:tcPr>
          <w:p>
            <w:pPr>
              <w:jc w:val="center"/>
            </w:pPr>
            <w:r>
              <w:rPr>
                <w:b/>
              </w:rPr>
              <w:t>OK</w:t>
            </w:r>
          </w:p>
        </w:tc>
      </w:tr>
      <w:tr>
        <w:tc>
          <w:tcPr>
            <w:tcW w:type="dxa" w:w="2880"/>
            <w:tcW w:w="7920" w:type="dxa"/>
          </w:tcPr>
          <w:p>
            <w:pPr>
              <w:spacing w:line="480" w:lineRule="auto"/>
            </w:pPr>
            <w:r>
              <w:t xml:space="preserve">Through the Spirit of holiness he was declared with power to be the </w:t>
            </w:r>
            <w:r>
              <w:rPr>
                <w:b/>
              </w:rPr>
              <w:t>Son of God</w:t>
            </w:r>
            <w:r>
              <w:t xml:space="preserve"> by the resurrection from the dead, Jesus Christ our Lord.</w:t>
            </w:r>
          </w:p>
        </w:tc>
        <w:tc>
          <w:tcPr>
            <w:tcW w:type="dxa" w:w="2880"/>
            <w:tcW w:w="7920" w:type="dxa"/>
          </w:tcPr>
          <w:p>
            <w:pPr>
              <w:spacing w:line="480" w:lineRule="auto"/>
            </w:pPr>
            <w:r>
              <w:t>और पवित्रता की आत्मा के भाव से मरे हुओं में से जी उठने के कारण सामर्थ्य के साथ परमेश्‍वर का पुत्र ठहरा है।</w:t>
            </w:r>
          </w:p>
        </w:tc>
        <w:tc>
          <w:tcPr>
            <w:tcW w:type="dxa" w:w="2880"/>
            <w:vAlign w:val="center"/>
            <w:tcW w:w="1440" w:type="dxa"/>
          </w:tcPr>
          <w:p>
            <w:pPr>
              <w:jc w:val="center"/>
            </w:pPr>
            <w:r>
              <w:t>☐</w:t>
            </w:r>
          </w:p>
        </w:tc>
      </w:tr>
      <w:tr>
        <w:tc>
          <w:tcPr>
            <w:tcW w:type="dxa" w:w="2880"/>
            <w:tcW w:w="7920" w:type="dxa"/>
          </w:tcPr>
          <w:p>
            <w:r>
              <w:rPr>
                <w:b/>
              </w:rPr>
              <w:t>2 Corinthians 1:19</w:t>
            </w:r>
          </w:p>
        </w:tc>
        <w:tc>
          <w:tcPr>
            <w:tcW w:type="dxa" w:w="2880"/>
            <w:tcW w:w="7920" w:type="dxa"/>
          </w:tcPr>
          <w:p>
            <w:r>
              <w:rPr>
                <w:b/>
              </w:rPr>
              <w:t>2 कुरिन्थियों 1:19</w:t>
            </w:r>
          </w:p>
        </w:tc>
        <w:tc>
          <w:tcPr>
            <w:tcW w:type="dxa" w:w="2880"/>
            <w:tcW w:w="1440" w:type="dxa"/>
          </w:tcPr>
          <w:p>
            <w:pPr>
              <w:jc w:val="center"/>
            </w:pPr>
            <w:r>
              <w:rPr>
                <w:b/>
              </w:rPr>
              <w:t>OK</w:t>
            </w:r>
          </w:p>
        </w:tc>
      </w:tr>
      <w:tr>
        <w:tc>
          <w:tcPr>
            <w:tcW w:type="dxa" w:w="2880"/>
            <w:tcW w:w="7920" w:type="dxa"/>
          </w:tcPr>
          <w:p>
            <w:pPr>
              <w:spacing w:line="480" w:lineRule="auto"/>
            </w:pPr>
            <w:r>
              <w:t xml:space="preserve">For the </w:t>
            </w:r>
            <w:r>
              <w:rPr>
                <w:b/>
              </w:rPr>
              <w:t>Son of God</w:t>
            </w:r>
            <w:r>
              <w:t>, Jesus Christ, whom Silvanus, Timothy, and I proclaimed among you, is not "Yes" and "No." Instead, he is always "Yes."</w:t>
            </w:r>
          </w:p>
        </w:tc>
        <w:tc>
          <w:tcPr>
            <w:tcW w:type="dxa" w:w="2880"/>
            <w:tcW w:w="7920" w:type="dxa"/>
          </w:tcPr>
          <w:p>
            <w:pPr>
              <w:spacing w:line="480" w:lineRule="auto"/>
            </w:pPr>
            <w:r>
              <w:t>क्योंकि परमेश्‍वर का पुत्र यीशु मसीह जिसका हमारे द्वारा अर्थात् मेरे और सिलवानुस और तीमुथियुस के द्वारा तुम्हारे बीच में प्रचार हुआ; उसमें ‘हाँ’ और ‘नहीं’ दोनों न थी; परन्तु, उसमें ‘हाँ’ ही ‘हाँ’ हुई।</w:t>
            </w:r>
          </w:p>
        </w:tc>
        <w:tc>
          <w:tcPr>
            <w:tcW w:type="dxa" w:w="2880"/>
            <w:vAlign w:val="center"/>
            <w:tcW w:w="1440" w:type="dxa"/>
          </w:tcPr>
          <w:p>
            <w:pPr>
              <w:jc w:val="center"/>
            </w:pPr>
            <w:r>
              <w:t>☐</w:t>
            </w:r>
          </w:p>
        </w:tc>
      </w:tr>
      <w:tr>
        <w:tc>
          <w:tcPr>
            <w:tcW w:type="dxa" w:w="2880"/>
            <w:tcW w:w="7920" w:type="dxa"/>
          </w:tcPr>
          <w:p>
            <w:r>
              <w:rPr>
                <w:b/>
              </w:rPr>
              <w:t>Galatians 2:20</w:t>
            </w:r>
          </w:p>
        </w:tc>
        <w:tc>
          <w:tcPr>
            <w:tcW w:type="dxa" w:w="2880"/>
            <w:tcW w:w="7920" w:type="dxa"/>
          </w:tcPr>
          <w:p>
            <w:r>
              <w:rPr>
                <w:b/>
              </w:rPr>
              <w:t>गलातियों 2:20</w:t>
            </w:r>
          </w:p>
        </w:tc>
        <w:tc>
          <w:tcPr>
            <w:tcW w:type="dxa" w:w="2880"/>
            <w:tcW w:w="1440" w:type="dxa"/>
          </w:tcPr>
          <w:p>
            <w:pPr>
              <w:jc w:val="center"/>
            </w:pPr>
            <w:r>
              <w:rPr>
                <w:b/>
              </w:rPr>
              <w:t>OK</w:t>
            </w:r>
          </w:p>
        </w:tc>
      </w:tr>
      <w:tr>
        <w:tc>
          <w:tcPr>
            <w:tcW w:type="dxa" w:w="2880"/>
            <w:tcW w:w="7920" w:type="dxa"/>
          </w:tcPr>
          <w:p>
            <w:pPr>
              <w:spacing w:line="480" w:lineRule="auto"/>
            </w:pPr>
            <w:r>
              <w:t xml:space="preserve">It is no longer I who live, but Christ lives in me. The life I now live in the flesh I live by faith in the </w:t>
            </w:r>
            <w:r>
              <w:rPr>
                <w:b/>
              </w:rPr>
              <w:t>Son of God</w:t>
            </w:r>
            <w:r>
              <w:t>, who loved me and gave himself for me.</w:t>
            </w:r>
          </w:p>
        </w:tc>
        <w:tc>
          <w:tcPr>
            <w:tcW w:type="dxa" w:w="2880"/>
            <w:tcW w:w="7920" w:type="dxa"/>
          </w:tcPr>
          <w:p>
            <w:pPr>
              <w:spacing w:line="480" w:lineRule="auto"/>
            </w:pPr>
            <w:r>
              <w:t>मैं मसीह के साथ क्रूस पर चढ़ाया गया हूँ, और अब मैं जीवित न रहा, पर मसीह मुझ में जीवित है: और मैं शरीर में अब जो जीवित हूँ तो केवल उस विश्वास से जीवित हूँ, जो परमेश्‍वर के पुत्र पर है, जिस ने मुझसे प्रेम किया, और मेरे लिये अपने आप को दे दिया।</w:t>
            </w:r>
          </w:p>
        </w:tc>
        <w:tc>
          <w:tcPr>
            <w:tcW w:type="dxa" w:w="2880"/>
            <w:vAlign w:val="center"/>
            <w:tcW w:w="1440" w:type="dxa"/>
          </w:tcPr>
          <w:p>
            <w:pPr>
              <w:jc w:val="center"/>
            </w:pPr>
            <w:r>
              <w:t>☐</w:t>
            </w:r>
          </w:p>
        </w:tc>
      </w:tr>
      <w:tr>
        <w:tc>
          <w:tcPr>
            <w:tcW w:type="dxa" w:w="2880"/>
            <w:tcW w:w="7920" w:type="dxa"/>
          </w:tcPr>
          <w:p>
            <w:r>
              <w:rPr>
                <w:b/>
              </w:rPr>
              <w:t>Ephesians 4:13</w:t>
            </w:r>
          </w:p>
        </w:tc>
        <w:tc>
          <w:tcPr>
            <w:tcW w:type="dxa" w:w="2880"/>
            <w:tcW w:w="7920" w:type="dxa"/>
          </w:tcPr>
          <w:p>
            <w:r>
              <w:rPr>
                <w:b/>
              </w:rPr>
              <w:t>इफिसियों 4:13</w:t>
            </w:r>
          </w:p>
        </w:tc>
        <w:tc>
          <w:tcPr>
            <w:tcW w:type="dxa" w:w="2880"/>
            <w:tcW w:w="1440" w:type="dxa"/>
          </w:tcPr>
          <w:p>
            <w:pPr>
              <w:jc w:val="center"/>
            </w:pPr>
            <w:r>
              <w:rPr>
                <w:b/>
              </w:rPr>
              <w:t>OK</w:t>
            </w:r>
          </w:p>
        </w:tc>
      </w:tr>
      <w:tr>
        <w:tc>
          <w:tcPr>
            <w:tcW w:type="dxa" w:w="2880"/>
            <w:tcW w:w="7920" w:type="dxa"/>
          </w:tcPr>
          <w:p>
            <w:pPr>
              <w:spacing w:line="480" w:lineRule="auto"/>
            </w:pPr>
            <w:r>
              <w:t xml:space="preserve">until we all reach the unity of faith and knowledge of the </w:t>
            </w:r>
            <w:r>
              <w:rPr>
                <w:b/>
              </w:rPr>
              <w:t>Son of God</w:t>
            </w:r>
            <w:r>
              <w:t>, so that we become mature and reach the measure of the fullness of Christ.</w:t>
            </w:r>
          </w:p>
        </w:tc>
        <w:tc>
          <w:tcPr>
            <w:tcW w:type="dxa" w:w="2880"/>
            <w:tcW w:w="7920" w:type="dxa"/>
          </w:tcPr>
          <w:p>
            <w:pPr>
              <w:spacing w:line="480" w:lineRule="auto"/>
            </w:pPr>
            <w:r>
              <w:t>जब तक कि हम सब के सब विश्वास, और परमेश्‍वर के पुत्र की पहचान में एक न हो जाएँ, और एक सिद्ध मनुष्य न बन जाएँ और मसीह के पूरे डील-डौल तक न बढ़ जाएँ।</w:t>
            </w:r>
            <w:r/>
          </w:p>
        </w:tc>
        <w:tc>
          <w:tcPr>
            <w:tcW w:type="dxa" w:w="2880"/>
            <w:vAlign w:val="center"/>
            <w:tcW w:w="1440" w:type="dxa"/>
          </w:tcPr>
          <w:p>
            <w:pPr>
              <w:jc w:val="center"/>
            </w:pPr>
            <w:r>
              <w:t>☐</w:t>
            </w:r>
          </w:p>
        </w:tc>
      </w:tr>
      <w:tr>
        <w:tc>
          <w:tcPr>
            <w:tcW w:type="dxa" w:w="2880"/>
            <w:tcW w:w="7920" w:type="dxa"/>
          </w:tcPr>
          <w:p>
            <w:r>
              <w:rPr>
                <w:b/>
              </w:rPr>
              <w:t>Hebrews 4:14</w:t>
            </w:r>
          </w:p>
        </w:tc>
        <w:tc>
          <w:tcPr>
            <w:tcW w:type="dxa" w:w="2880"/>
            <w:tcW w:w="7920" w:type="dxa"/>
          </w:tcPr>
          <w:p>
            <w:r>
              <w:rPr>
                <w:b/>
              </w:rPr>
              <w:t>इब्रानियों 4:14</w:t>
            </w:r>
          </w:p>
        </w:tc>
        <w:tc>
          <w:tcPr>
            <w:tcW w:type="dxa" w:w="2880"/>
            <w:tcW w:w="1440" w:type="dxa"/>
          </w:tcPr>
          <w:p>
            <w:pPr>
              <w:jc w:val="center"/>
            </w:pPr>
            <w:r>
              <w:rPr>
                <w:b/>
              </w:rPr>
              <w:t>OK</w:t>
            </w:r>
          </w:p>
        </w:tc>
      </w:tr>
      <w:tr>
        <w:tc>
          <w:tcPr>
            <w:tcW w:type="dxa" w:w="2880"/>
            <w:tcW w:w="7920" w:type="dxa"/>
          </w:tcPr>
          <w:p>
            <w:pPr>
              <w:spacing w:line="480" w:lineRule="auto"/>
            </w:pPr>
            <w:r>
              <w:t xml:space="preserve">Therefore, since we have a great high priest who has passed through the heavens, Jesus the </w:t>
            </w:r>
            <w:r>
              <w:rPr>
                <w:b/>
              </w:rPr>
              <w:t>Son of God</w:t>
            </w:r>
            <w:r>
              <w:t>, let us firmly hold to our confession.</w:t>
            </w:r>
          </w:p>
        </w:tc>
        <w:tc>
          <w:tcPr>
            <w:tcW w:type="dxa" w:w="2880"/>
            <w:tcW w:w="7920" w:type="dxa"/>
          </w:tcPr>
          <w:p>
            <w:pPr>
              <w:spacing w:line="480" w:lineRule="auto"/>
            </w:pPr>
            <w:r>
              <w:t>इसलिए, जब हमारा ऐसा बड़ा महायाजक है, जो स्वर्गों से होकर गया है, अर्थात् परमेश्‍वर का पुत्र यीशु; तो आओ, हम अपने अंगीकार को दृढ़ता से थामे रहें।</w:t>
            </w:r>
          </w:p>
        </w:tc>
        <w:tc>
          <w:tcPr>
            <w:tcW w:type="dxa" w:w="2880"/>
            <w:vAlign w:val="center"/>
            <w:tcW w:w="1440" w:type="dxa"/>
          </w:tcPr>
          <w:p>
            <w:pPr>
              <w:jc w:val="center"/>
            </w:pPr>
            <w:r>
              <w:t>☐</w:t>
            </w:r>
          </w:p>
        </w:tc>
      </w:tr>
      <w:tr>
        <w:tc>
          <w:tcPr>
            <w:tcW w:type="dxa" w:w="2880"/>
            <w:tcW w:w="7920" w:type="dxa"/>
          </w:tcPr>
          <w:p>
            <w:r>
              <w:rPr>
                <w:b/>
              </w:rPr>
              <w:t>1 John 4:15</w:t>
            </w:r>
          </w:p>
        </w:tc>
        <w:tc>
          <w:tcPr>
            <w:tcW w:type="dxa" w:w="2880"/>
            <w:tcW w:w="7920" w:type="dxa"/>
          </w:tcPr>
          <w:p>
            <w:r>
              <w:rPr>
                <w:b/>
              </w:rPr>
              <w:t>1 यूहन्ना 4:15</w:t>
            </w:r>
          </w:p>
        </w:tc>
        <w:tc>
          <w:tcPr>
            <w:tcW w:type="dxa" w:w="2880"/>
            <w:tcW w:w="1440" w:type="dxa"/>
          </w:tcPr>
          <w:p>
            <w:pPr>
              <w:jc w:val="center"/>
            </w:pPr>
            <w:r>
              <w:rPr>
                <w:b/>
              </w:rPr>
              <w:t>OK</w:t>
            </w:r>
          </w:p>
        </w:tc>
      </w:tr>
      <w:tr>
        <w:tc>
          <w:tcPr>
            <w:tcW w:type="dxa" w:w="2880"/>
            <w:tcW w:w="7920" w:type="dxa"/>
          </w:tcPr>
          <w:p>
            <w:pPr>
              <w:spacing w:line="480" w:lineRule="auto"/>
            </w:pPr>
            <w:r>
              <w:t xml:space="preserve">Whoever confesses that Jesus is the </w:t>
            </w:r>
            <w:r>
              <w:rPr>
                <w:b/>
              </w:rPr>
              <w:t>Son of God</w:t>
            </w:r>
            <w:r>
              <w:t>, God remains in him and he in God.</w:t>
            </w:r>
          </w:p>
        </w:tc>
        <w:tc>
          <w:tcPr>
            <w:tcW w:type="dxa" w:w="2880"/>
            <w:tcW w:w="7920" w:type="dxa"/>
          </w:tcPr>
          <w:p>
            <w:pPr>
              <w:spacing w:line="480" w:lineRule="auto"/>
            </w:pPr>
            <w:r>
              <w:t>जो कोई यह मान लेता है, कि यीशु परमेश्‍वर का पुत्र है परमेश्‍वर उसमें बना रहता है, और वह परमेश्‍वर में।</w:t>
            </w:r>
          </w:p>
        </w:tc>
        <w:tc>
          <w:tcPr>
            <w:tcW w:type="dxa" w:w="2880"/>
            <w:vAlign w:val="center"/>
            <w:tcW w:w="1440" w:type="dxa"/>
          </w:tcPr>
          <w:p>
            <w:pPr>
              <w:jc w:val="center"/>
            </w:pPr>
            <w:r>
              <w:t>☐</w:t>
            </w:r>
          </w:p>
        </w:tc>
      </w:tr>
      <w:tr>
        <w:tc>
          <w:tcPr>
            <w:tcW w:type="dxa" w:w="2880"/>
            <w:tcW w:w="7920" w:type="dxa"/>
          </w:tcPr>
          <w:p>
            <w:r>
              <w:rPr>
                <w:b/>
              </w:rPr>
              <w:t>Revelation 2:18</w:t>
            </w:r>
          </w:p>
        </w:tc>
        <w:tc>
          <w:tcPr>
            <w:tcW w:type="dxa" w:w="2880"/>
            <w:tcW w:w="7920" w:type="dxa"/>
          </w:tcPr>
          <w:p>
            <w:r>
              <w:rPr>
                <w:b/>
              </w:rPr>
              <w:t>प्रकाशितवाक्य 2:18</w:t>
            </w:r>
          </w:p>
        </w:tc>
        <w:tc>
          <w:tcPr>
            <w:tcW w:type="dxa" w:w="2880"/>
            <w:tcW w:w="1440" w:type="dxa"/>
          </w:tcPr>
          <w:p>
            <w:pPr>
              <w:jc w:val="center"/>
            </w:pPr>
            <w:r>
              <w:rPr>
                <w:b/>
              </w:rPr>
              <w:t>OK</w:t>
            </w:r>
          </w:p>
        </w:tc>
      </w:tr>
      <w:tr>
        <w:tc>
          <w:tcPr>
            <w:tcW w:type="dxa" w:w="2880"/>
            <w:tcW w:w="7920" w:type="dxa"/>
          </w:tcPr>
          <w:p>
            <w:pPr>
              <w:spacing w:line="480" w:lineRule="auto"/>
            </w:pPr>
            <w:r>
              <w:t>"To the angel of the church in Thyatira write:</w:t>
            </w:r>
            <w:r>
              <w:t xml:space="preserve">'These are the words of the </w:t>
            </w:r>
            <w:r>
              <w:rPr>
                <w:b/>
              </w:rPr>
              <w:t>Son of God</w:t>
            </w:r>
            <w:r>
              <w:t>, who has eyes like a flame of fire and feet like polished bronze:</w:t>
            </w:r>
          </w:p>
        </w:tc>
        <w:tc>
          <w:tcPr>
            <w:tcW w:type="dxa" w:w="2880"/>
            <w:tcW w:w="7920" w:type="dxa"/>
          </w:tcPr>
          <w:p>
            <w:pPr>
              <w:spacing w:line="480" w:lineRule="auto"/>
            </w:pPr>
            <w:r>
              <w:t>“थुआतीरा की कलीसिया के स्वर्गदूत को यह लिख: “परमेश्‍वर का पुत्र जिसकी आँखें आग की ज्वाला के समान, और जिसके पाँव उत्तम पीतल के समान हैं, वह यह कहता है: (दानि. 10:6)</w:t>
            </w:r>
          </w:p>
        </w:tc>
        <w:tc>
          <w:tcPr>
            <w:tcW w:type="dxa" w:w="2880"/>
            <w:vAlign w:val="center"/>
            <w:tcW w:w="1440" w:type="dxa"/>
          </w:tcPr>
          <w:p>
            <w:pPr>
              <w:jc w:val="center"/>
            </w:pPr>
            <w:r>
              <w:t>☐</w:t>
            </w:r>
          </w:p>
        </w:tc>
      </w:tr>
    </w:tbl>
    <w:p>
      <w:pPr>
        <w:pStyle w:val="Heading1"/>
        <w:spacing w:before="0"/>
      </w:pPr>
      <w:r>
        <w:t>Son of Man</w:t>
      </w:r>
    </w:p>
    <w:p>
      <w:pPr>
        <w:spacing w:after="0"/>
      </w:pPr>
      <w:r/>
      <w:r>
        <w:t>The title “Son of Man” was used by Jesus to refer to himself. He often used this term instead of saying “I” or “me.”</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8:20</w:t>
            </w:r>
          </w:p>
        </w:tc>
        <w:tc>
          <w:tcPr>
            <w:tcW w:type="dxa" w:w="2880"/>
            <w:tcW w:w="7920" w:type="dxa"/>
          </w:tcPr>
          <w:p>
            <w:r>
              <w:rPr>
                <w:b/>
              </w:rPr>
              <w:t>मत्ती 8:20</w:t>
            </w:r>
          </w:p>
        </w:tc>
        <w:tc>
          <w:tcPr>
            <w:tcW w:type="dxa" w:w="2880"/>
            <w:tcW w:w="1440" w:type="dxa"/>
          </w:tcPr>
          <w:p>
            <w:pPr>
              <w:jc w:val="center"/>
            </w:pPr>
            <w:r>
              <w:rPr>
                <w:b/>
              </w:rPr>
              <w:t>OK</w:t>
            </w:r>
          </w:p>
        </w:tc>
      </w:tr>
      <w:tr>
        <w:tc>
          <w:tcPr>
            <w:tcW w:type="dxa" w:w="2880"/>
            <w:tcW w:w="7920" w:type="dxa"/>
          </w:tcPr>
          <w:p>
            <w:pPr>
              <w:spacing w:line="480" w:lineRule="auto"/>
            </w:pPr>
            <w:r>
              <w:t xml:space="preserve">Jesus said to him, "Foxes have holes, and the birds of the sky have nests, but the </w:t>
            </w:r>
            <w:r>
              <w:rPr>
                <w:b/>
              </w:rPr>
              <w:t>Son of Man</w:t>
            </w:r>
            <w:r>
              <w:t xml:space="preserve"> has nowhere to lay his head."</w:t>
            </w:r>
          </w:p>
        </w:tc>
        <w:tc>
          <w:tcPr>
            <w:tcW w:type="dxa" w:w="2880"/>
            <w:tcW w:w="7920" w:type="dxa"/>
          </w:tcPr>
          <w:p>
            <w:pPr>
              <w:spacing w:line="480" w:lineRule="auto"/>
            </w:pPr>
            <w:r>
              <w:t>यीशु ने उससे कहा, “लोमड़ियों के भट और आकाश के पक्षियों के बसेरे होते हैं; परन्तु मनुष्य के पुत्र* के लिये सिर धरने की भी जगह नहीं है।”</w:t>
            </w:r>
          </w:p>
        </w:tc>
        <w:tc>
          <w:tcPr>
            <w:tcW w:type="dxa" w:w="2880"/>
            <w:vAlign w:val="center"/>
            <w:tcW w:w="1440" w:type="dxa"/>
          </w:tcPr>
          <w:p>
            <w:pPr>
              <w:jc w:val="center"/>
            </w:pPr>
            <w:r>
              <w:t>☐</w:t>
            </w:r>
          </w:p>
        </w:tc>
      </w:tr>
      <w:tr>
        <w:tc>
          <w:tcPr>
            <w:tcW w:type="dxa" w:w="2880"/>
            <w:tcW w:w="7920" w:type="dxa"/>
          </w:tcPr>
          <w:p>
            <w:r>
              <w:rPr>
                <w:b/>
              </w:rPr>
              <w:t>Matthew 16:13</w:t>
            </w:r>
          </w:p>
        </w:tc>
        <w:tc>
          <w:tcPr>
            <w:tcW w:type="dxa" w:w="2880"/>
            <w:tcW w:w="7920" w:type="dxa"/>
          </w:tcPr>
          <w:p>
            <w:r>
              <w:rPr>
                <w:b/>
              </w:rPr>
              <w:t>मत्ती 16:13</w:t>
            </w:r>
          </w:p>
        </w:tc>
        <w:tc>
          <w:tcPr>
            <w:tcW w:type="dxa" w:w="2880"/>
            <w:tcW w:w="1440" w:type="dxa"/>
          </w:tcPr>
          <w:p>
            <w:pPr>
              <w:jc w:val="center"/>
            </w:pPr>
            <w:r>
              <w:rPr>
                <w:b/>
              </w:rPr>
              <w:t>OK</w:t>
            </w:r>
          </w:p>
        </w:tc>
      </w:tr>
      <w:tr>
        <w:tc>
          <w:tcPr>
            <w:tcW w:type="dxa" w:w="2880"/>
            <w:tcW w:w="7920" w:type="dxa"/>
          </w:tcPr>
          <w:p>
            <w:pPr>
              <w:spacing w:line="480" w:lineRule="auto"/>
            </w:pPr>
            <w:r>
              <w:t xml:space="preserve">Now when Jesus came to the regions near Caesarea Philippi, he asked his disciples, saying, "Who do people say that the </w:t>
            </w:r>
            <w:r>
              <w:rPr>
                <w:b/>
              </w:rPr>
              <w:t>Son of Man</w:t>
            </w:r>
            <w:r>
              <w:t xml:space="preserve"> is?"</w:t>
            </w:r>
          </w:p>
        </w:tc>
        <w:tc>
          <w:tcPr>
            <w:tcW w:type="dxa" w:w="2880"/>
            <w:tcW w:w="7920" w:type="dxa"/>
          </w:tcPr>
          <w:p>
            <w:pPr>
              <w:spacing w:line="480" w:lineRule="auto"/>
            </w:pPr>
            <w:r>
              <w:t>यीशु कैसरिया फिलिप्पी* के प्रदेश में आकर अपने चेलों से पूछने लगा, “लोग मनुष्य के पुत्र को क्या कहते हैं?”</w:t>
            </w:r>
          </w:p>
        </w:tc>
        <w:tc>
          <w:tcPr>
            <w:tcW w:type="dxa" w:w="2880"/>
            <w:vAlign w:val="center"/>
            <w:tcW w:w="1440" w:type="dxa"/>
          </w:tcPr>
          <w:p>
            <w:pPr>
              <w:jc w:val="center"/>
            </w:pPr>
            <w:r>
              <w:t>☐</w:t>
            </w:r>
          </w:p>
        </w:tc>
      </w:tr>
      <w:tr>
        <w:tc>
          <w:tcPr>
            <w:tcW w:type="dxa" w:w="2880"/>
            <w:tcW w:w="7920" w:type="dxa"/>
          </w:tcPr>
          <w:p>
            <w:r>
              <w:rPr>
                <w:b/>
              </w:rPr>
              <w:t>Matthew 20:28</w:t>
            </w:r>
          </w:p>
        </w:tc>
        <w:tc>
          <w:tcPr>
            <w:tcW w:type="dxa" w:w="2880"/>
            <w:tcW w:w="7920" w:type="dxa"/>
          </w:tcPr>
          <w:p>
            <w:r>
              <w:rPr>
                <w:b/>
              </w:rPr>
              <w:t>मत्ती 20:28</w:t>
            </w:r>
          </w:p>
        </w:tc>
        <w:tc>
          <w:tcPr>
            <w:tcW w:type="dxa" w:w="2880"/>
            <w:tcW w:w="1440" w:type="dxa"/>
          </w:tcPr>
          <w:p>
            <w:pPr>
              <w:jc w:val="center"/>
            </w:pPr>
            <w:r>
              <w:rPr>
                <w:b/>
              </w:rPr>
              <w:t>OK</w:t>
            </w:r>
          </w:p>
        </w:tc>
      </w:tr>
      <w:tr>
        <w:tc>
          <w:tcPr>
            <w:tcW w:type="dxa" w:w="2880"/>
            <w:tcW w:w="7920" w:type="dxa"/>
          </w:tcPr>
          <w:p>
            <w:pPr>
              <w:spacing w:line="480" w:lineRule="auto"/>
            </w:pPr>
            <w:r>
              <w:t xml:space="preserve">just as the </w:t>
            </w:r>
            <w:r>
              <w:rPr>
                <w:b/>
              </w:rPr>
              <w:t>Son of Man</w:t>
            </w:r>
            <w:r>
              <w:t xml:space="preserve"> did not come to be served, but to serve, and to give his life as a ransom for many."</w:t>
            </w:r>
          </w:p>
        </w:tc>
        <w:tc>
          <w:tcPr>
            <w:tcW w:type="dxa" w:w="2880"/>
            <w:tcW w:w="7920" w:type="dxa"/>
          </w:tcPr>
          <w:p>
            <w:pPr>
              <w:spacing w:line="480" w:lineRule="auto"/>
            </w:pPr>
            <w:r>
              <w:t>जैसे कि मनुष्य का पुत्र, वह इसलिए नहीं आया कि अपनी सेवा करवाए, परन्तु इसलिए आया कि सेवा करे और बहुतों के छुटकारे के लिये अपने प्राण दे।”दो अंधों को दृष्टिदान</w:t>
            </w:r>
            <w:r/>
          </w:p>
        </w:tc>
        <w:tc>
          <w:tcPr>
            <w:tcW w:type="dxa" w:w="2880"/>
            <w:vAlign w:val="center"/>
            <w:tcW w:w="1440" w:type="dxa"/>
          </w:tcPr>
          <w:p>
            <w:pPr>
              <w:jc w:val="center"/>
            </w:pPr>
            <w:r>
              <w:t>☐</w:t>
            </w:r>
          </w:p>
        </w:tc>
      </w:tr>
      <w:tr>
        <w:tc>
          <w:tcPr>
            <w:tcW w:type="dxa" w:w="2880"/>
            <w:tcW w:w="7920" w:type="dxa"/>
          </w:tcPr>
          <w:p>
            <w:r>
              <w:rPr>
                <w:b/>
              </w:rPr>
              <w:t>Mark 2:28</w:t>
            </w:r>
          </w:p>
        </w:tc>
        <w:tc>
          <w:tcPr>
            <w:tcW w:type="dxa" w:w="2880"/>
            <w:tcW w:w="7920" w:type="dxa"/>
          </w:tcPr>
          <w:p>
            <w:r>
              <w:rPr>
                <w:b/>
              </w:rPr>
              <w:t>मरकुस 2:28</w:t>
            </w:r>
          </w:p>
        </w:tc>
        <w:tc>
          <w:tcPr>
            <w:tcW w:type="dxa" w:w="2880"/>
            <w:tcW w:w="1440" w:type="dxa"/>
          </w:tcPr>
          <w:p>
            <w:pPr>
              <w:jc w:val="center"/>
            </w:pPr>
            <w:r>
              <w:rPr>
                <w:b/>
              </w:rPr>
              <w:t>OK</w:t>
            </w:r>
          </w:p>
        </w:tc>
      </w:tr>
      <w:tr>
        <w:tc>
          <w:tcPr>
            <w:tcW w:type="dxa" w:w="2880"/>
            <w:tcW w:w="7920" w:type="dxa"/>
          </w:tcPr>
          <w:p>
            <w:pPr>
              <w:spacing w:line="480" w:lineRule="auto"/>
            </w:pPr>
            <w:r>
              <w:t xml:space="preserve">Therefore, the </w:t>
            </w:r>
            <w:r>
              <w:rPr>
                <w:b/>
              </w:rPr>
              <w:t>Son of Man</w:t>
            </w:r>
            <w:r>
              <w:t xml:space="preserve"> is Lord, even of the Sabbath."</w:t>
            </w:r>
          </w:p>
        </w:tc>
        <w:tc>
          <w:tcPr>
            <w:tcW w:type="dxa" w:w="2880"/>
            <w:tcW w:w="7920" w:type="dxa"/>
          </w:tcPr>
          <w:p>
            <w:pPr>
              <w:spacing w:line="480" w:lineRule="auto"/>
            </w:pPr>
            <w:r>
              <w:t>इसलिए मनुष्य का पुत्र सब्त के दिन का भी स्वामी है।”</w:t>
            </w:r>
          </w:p>
        </w:tc>
        <w:tc>
          <w:tcPr>
            <w:tcW w:type="dxa" w:w="2880"/>
            <w:vAlign w:val="center"/>
            <w:tcW w:w="1440" w:type="dxa"/>
          </w:tcPr>
          <w:p>
            <w:pPr>
              <w:jc w:val="center"/>
            </w:pPr>
            <w:r>
              <w:t>☐</w:t>
            </w:r>
          </w:p>
        </w:tc>
      </w:tr>
      <w:tr>
        <w:tc>
          <w:tcPr>
            <w:tcW w:type="dxa" w:w="2880"/>
            <w:tcW w:w="7920" w:type="dxa"/>
          </w:tcPr>
          <w:p>
            <w:r>
              <w:rPr>
                <w:b/>
              </w:rPr>
              <w:t>Mark 8:31</w:t>
            </w:r>
          </w:p>
        </w:tc>
        <w:tc>
          <w:tcPr>
            <w:tcW w:type="dxa" w:w="2880"/>
            <w:tcW w:w="7920" w:type="dxa"/>
          </w:tcPr>
          <w:p>
            <w:r>
              <w:rPr>
                <w:b/>
              </w:rPr>
              <w:t>मरकुस 8:31</w:t>
            </w:r>
          </w:p>
        </w:tc>
        <w:tc>
          <w:tcPr>
            <w:tcW w:type="dxa" w:w="2880"/>
            <w:tcW w:w="1440" w:type="dxa"/>
          </w:tcPr>
          <w:p>
            <w:pPr>
              <w:jc w:val="center"/>
            </w:pPr>
            <w:r>
              <w:rPr>
                <w:b/>
              </w:rPr>
              <w:t>OK</w:t>
            </w:r>
          </w:p>
        </w:tc>
      </w:tr>
      <w:tr>
        <w:tc>
          <w:tcPr>
            <w:tcW w:type="dxa" w:w="2880"/>
            <w:tcW w:w="7920" w:type="dxa"/>
          </w:tcPr>
          <w:p>
            <w:pPr>
              <w:spacing w:line="480" w:lineRule="auto"/>
            </w:pPr>
            <w:r>
              <w:t xml:space="preserve">He began to teach them that the </w:t>
            </w:r>
            <w:r>
              <w:rPr>
                <w:b/>
              </w:rPr>
              <w:t>Son of Man</w:t>
            </w:r>
            <w:r>
              <w:t xml:space="preserve"> must suffer many things, and would be rejected by the elders and the chief priests and the scribes, and would be killed, and after three days rise up.</w:t>
            </w:r>
          </w:p>
        </w:tc>
        <w:tc>
          <w:tcPr>
            <w:tcW w:type="dxa" w:w="2880"/>
            <w:tcW w:w="7920" w:type="dxa"/>
          </w:tcPr>
          <w:p>
            <w:pPr>
              <w:spacing w:line="480" w:lineRule="auto"/>
            </w:pPr>
            <w:r>
              <w:t>और वह उन्हें सिखाने लगा, कि मनुष्य के पुत्र के लिये अवश्य है, कि वह बहुत दुःख उठाए, और पुरनिए और प्रधान याजक और शास्त्री उसे तुच्छ समझकर मार डालें और वह तीन दिन के बाद जी उठे।</w:t>
            </w:r>
          </w:p>
        </w:tc>
        <w:tc>
          <w:tcPr>
            <w:tcW w:type="dxa" w:w="2880"/>
            <w:vAlign w:val="center"/>
            <w:tcW w:w="1440" w:type="dxa"/>
          </w:tcPr>
          <w:p>
            <w:pPr>
              <w:jc w:val="center"/>
            </w:pPr>
            <w:r>
              <w:t>☐</w:t>
            </w:r>
          </w:p>
        </w:tc>
      </w:tr>
      <w:tr>
        <w:tc>
          <w:tcPr>
            <w:tcW w:type="dxa" w:w="2880"/>
            <w:tcW w:w="7920" w:type="dxa"/>
          </w:tcPr>
          <w:p>
            <w:r>
              <w:rPr>
                <w:b/>
              </w:rPr>
              <w:t>Mark 10:33</w:t>
            </w:r>
          </w:p>
        </w:tc>
        <w:tc>
          <w:tcPr>
            <w:tcW w:type="dxa" w:w="2880"/>
            <w:tcW w:w="7920" w:type="dxa"/>
          </w:tcPr>
          <w:p>
            <w:r>
              <w:rPr>
                <w:b/>
              </w:rPr>
              <w:t>मरकुस 10:33</w:t>
            </w:r>
          </w:p>
        </w:tc>
        <w:tc>
          <w:tcPr>
            <w:tcW w:type="dxa" w:w="2880"/>
            <w:tcW w:w="1440" w:type="dxa"/>
          </w:tcPr>
          <w:p>
            <w:pPr>
              <w:jc w:val="center"/>
            </w:pPr>
            <w:r>
              <w:rPr>
                <w:b/>
              </w:rPr>
              <w:t>OK</w:t>
            </w:r>
          </w:p>
        </w:tc>
      </w:tr>
      <w:tr>
        <w:tc>
          <w:tcPr>
            <w:tcW w:type="dxa" w:w="2880"/>
            <w:tcW w:w="7920" w:type="dxa"/>
          </w:tcPr>
          <w:p>
            <w:pPr>
              <w:spacing w:line="480" w:lineRule="auto"/>
            </w:pPr>
            <w:r>
              <w:t xml:space="preserve">"See, we are going up to Jerusalem, and the </w:t>
            </w:r>
            <w:r>
              <w:rPr>
                <w:b/>
              </w:rPr>
              <w:t>Son of Man</w:t>
            </w:r>
            <w:r>
              <w:t xml:space="preserve"> will be given over to the chief priests and the scribes. They will condemn him to death and give him over to the Gentiles.</w:t>
            </w:r>
          </w:p>
        </w:tc>
        <w:tc>
          <w:tcPr>
            <w:tcW w:type="dxa" w:w="2880"/>
            <w:tcW w:w="7920" w:type="dxa"/>
          </w:tcPr>
          <w:p>
            <w:pPr>
              <w:spacing w:line="480" w:lineRule="auto"/>
            </w:pPr>
            <w:r>
              <w:t>“देखो, हम यरूशलेम को जाते हैं, और मनुष्य का पुत्र प्रधान याजकों और शास्त्रियों के हाथ पकड़वाया जाएगा, और वे उसको मृत्यु के योग्य ठहराएँगे, और अन्यजातियों के हाथ में सौंपेंगे।</w:t>
            </w:r>
          </w:p>
        </w:tc>
        <w:tc>
          <w:tcPr>
            <w:tcW w:type="dxa" w:w="2880"/>
            <w:vAlign w:val="center"/>
            <w:tcW w:w="1440" w:type="dxa"/>
          </w:tcPr>
          <w:p>
            <w:pPr>
              <w:jc w:val="center"/>
            </w:pPr>
            <w:r>
              <w:t>☐</w:t>
            </w:r>
          </w:p>
        </w:tc>
      </w:tr>
      <w:tr>
        <w:tc>
          <w:tcPr>
            <w:tcW w:type="dxa" w:w="2880"/>
            <w:tcW w:w="7920" w:type="dxa"/>
          </w:tcPr>
          <w:p>
            <w:r>
              <w:rPr>
                <w:b/>
              </w:rPr>
              <w:t>Mark 13:26</w:t>
            </w:r>
          </w:p>
        </w:tc>
        <w:tc>
          <w:tcPr>
            <w:tcW w:type="dxa" w:w="2880"/>
            <w:tcW w:w="7920" w:type="dxa"/>
          </w:tcPr>
          <w:p>
            <w:r>
              <w:rPr>
                <w:b/>
              </w:rPr>
              <w:t>मरकुस 13:26</w:t>
            </w:r>
          </w:p>
        </w:tc>
        <w:tc>
          <w:tcPr>
            <w:tcW w:type="dxa" w:w="2880"/>
            <w:tcW w:w="1440" w:type="dxa"/>
          </w:tcPr>
          <w:p>
            <w:pPr>
              <w:jc w:val="center"/>
            </w:pPr>
            <w:r>
              <w:rPr>
                <w:b/>
              </w:rPr>
              <w:t>OK</w:t>
            </w:r>
          </w:p>
        </w:tc>
      </w:tr>
      <w:tr>
        <w:tc>
          <w:tcPr>
            <w:tcW w:type="dxa" w:w="2880"/>
            <w:tcW w:w="7920" w:type="dxa"/>
          </w:tcPr>
          <w:p>
            <w:pPr>
              <w:spacing w:line="480" w:lineRule="auto"/>
            </w:pPr>
            <w:r>
              <w:t xml:space="preserve">Then they will see the </w:t>
            </w:r>
            <w:r>
              <w:rPr>
                <w:b/>
              </w:rPr>
              <w:t>Son of Man</w:t>
            </w:r>
            <w:r>
              <w:t xml:space="preserve"> coming in the clouds with great power and glory.</w:t>
            </w:r>
          </w:p>
        </w:tc>
        <w:tc>
          <w:tcPr>
            <w:tcW w:type="dxa" w:w="2880"/>
            <w:tcW w:w="7920" w:type="dxa"/>
          </w:tcPr>
          <w:p>
            <w:pPr>
              <w:spacing w:line="480" w:lineRule="auto"/>
            </w:pPr>
            <w:r>
              <w:t>तब लोग मनुष्य के पुत्र को बड़ी सामर्थ्य और महिमा के साथ बादलों में आते देखेंगे। (दानि. 7:13, प्रका. 1:17)</w:t>
            </w:r>
          </w:p>
        </w:tc>
        <w:tc>
          <w:tcPr>
            <w:tcW w:type="dxa" w:w="2880"/>
            <w:vAlign w:val="center"/>
            <w:tcW w:w="1440" w:type="dxa"/>
          </w:tcPr>
          <w:p>
            <w:pPr>
              <w:jc w:val="center"/>
            </w:pPr>
            <w:r>
              <w:t>☐</w:t>
            </w:r>
          </w:p>
        </w:tc>
      </w:tr>
      <w:tr>
        <w:tc>
          <w:tcPr>
            <w:tcW w:type="dxa" w:w="2880"/>
            <w:tcW w:w="7920" w:type="dxa"/>
          </w:tcPr>
          <w:p>
            <w:r>
              <w:rPr>
                <w:b/>
              </w:rPr>
              <w:t>Luke 7:34</w:t>
            </w:r>
          </w:p>
        </w:tc>
        <w:tc>
          <w:tcPr>
            <w:tcW w:type="dxa" w:w="2880"/>
            <w:tcW w:w="7920" w:type="dxa"/>
          </w:tcPr>
          <w:p>
            <w:r>
              <w:rPr>
                <w:b/>
              </w:rPr>
              <w:t>लूका 7:34</w:t>
            </w:r>
          </w:p>
        </w:tc>
        <w:tc>
          <w:tcPr>
            <w:tcW w:type="dxa" w:w="2880"/>
            <w:tcW w:w="1440" w:type="dxa"/>
          </w:tcPr>
          <w:p>
            <w:pPr>
              <w:jc w:val="center"/>
            </w:pPr>
            <w:r>
              <w:rPr>
                <w:b/>
              </w:rPr>
              <w:t>OK</w:t>
            </w:r>
          </w:p>
        </w:tc>
      </w:tr>
      <w:tr>
        <w:tc>
          <w:tcPr>
            <w:tcW w:type="dxa" w:w="2880"/>
            <w:tcW w:w="7920" w:type="dxa"/>
          </w:tcPr>
          <w:p>
            <w:pPr>
              <w:spacing w:line="480" w:lineRule="auto"/>
            </w:pPr>
            <w:r>
              <w:t xml:space="preserve">The </w:t>
            </w:r>
            <w:r>
              <w:rPr>
                <w:b/>
              </w:rPr>
              <w:t>Son of Man</w:t>
            </w:r>
            <w:r>
              <w:t xml:space="preserve"> came eating and drinking, and you say, 'Look, he is a gluttonous man and a drunkard, a friend of tax collectors and sinners!'</w:t>
            </w:r>
          </w:p>
        </w:tc>
        <w:tc>
          <w:tcPr>
            <w:tcW w:type="dxa" w:w="2880"/>
            <w:tcW w:w="7920" w:type="dxa"/>
          </w:tcPr>
          <w:p>
            <w:pPr>
              <w:spacing w:line="480" w:lineRule="auto"/>
            </w:pPr>
            <w:r>
              <w:t>मनुष्य का पुत्र खाता-पीता आया है; और तुम कहते हो, ‘देखो, पेटू और पियक्कड़ मनुष्य, चुंगी लेनेवालों का और पापियों का मित्र।’</w:t>
            </w:r>
          </w:p>
        </w:tc>
        <w:tc>
          <w:tcPr>
            <w:tcW w:type="dxa" w:w="2880"/>
            <w:vAlign w:val="center"/>
            <w:tcW w:w="1440" w:type="dxa"/>
          </w:tcPr>
          <w:p>
            <w:pPr>
              <w:jc w:val="center"/>
            </w:pPr>
            <w:r>
              <w:t>☐</w:t>
            </w:r>
          </w:p>
        </w:tc>
      </w:tr>
      <w:tr>
        <w:tc>
          <w:tcPr>
            <w:tcW w:type="dxa" w:w="2880"/>
            <w:tcW w:w="7920" w:type="dxa"/>
          </w:tcPr>
          <w:p>
            <w:r>
              <w:rPr>
                <w:b/>
              </w:rPr>
              <w:t>Luke 19:10</w:t>
            </w:r>
          </w:p>
        </w:tc>
        <w:tc>
          <w:tcPr>
            <w:tcW w:type="dxa" w:w="2880"/>
            <w:tcW w:w="7920" w:type="dxa"/>
          </w:tcPr>
          <w:p>
            <w:r>
              <w:rPr>
                <w:b/>
              </w:rPr>
              <w:t>लूका 19:10</w:t>
            </w:r>
          </w:p>
        </w:tc>
        <w:tc>
          <w:tcPr>
            <w:tcW w:type="dxa" w:w="2880"/>
            <w:tcW w:w="1440" w:type="dxa"/>
          </w:tcPr>
          <w:p>
            <w:pPr>
              <w:jc w:val="center"/>
            </w:pPr>
            <w:r>
              <w:rPr>
                <w:b/>
              </w:rPr>
              <w:t>OK</w:t>
            </w:r>
          </w:p>
        </w:tc>
      </w:tr>
      <w:tr>
        <w:tc>
          <w:tcPr>
            <w:tcW w:type="dxa" w:w="2880"/>
            <w:tcW w:w="7920" w:type="dxa"/>
          </w:tcPr>
          <w:p>
            <w:pPr>
              <w:spacing w:line="480" w:lineRule="auto"/>
            </w:pPr>
            <w:r>
              <w:t xml:space="preserve">For the </w:t>
            </w:r>
            <w:r>
              <w:rPr>
                <w:b/>
              </w:rPr>
              <w:t>Son of Man</w:t>
            </w:r>
            <w:r>
              <w:t xml:space="preserve"> came to seek and to save the people who are lost."</w:t>
            </w:r>
          </w:p>
        </w:tc>
        <w:tc>
          <w:tcPr>
            <w:tcW w:type="dxa" w:w="2880"/>
            <w:tcW w:w="7920" w:type="dxa"/>
          </w:tcPr>
          <w:p>
            <w:pPr>
              <w:spacing w:line="480" w:lineRule="auto"/>
            </w:pPr>
            <w:r>
              <w:t>क्योंकि मनुष्य का पुत्र खोए हुओं को ढूँढ़ने और उनका उद्धार करने आया है।” (मत्ती 15:24, यहे. 34:16)दस मुहरें</w:t>
            </w:r>
            <w:r/>
          </w:p>
        </w:tc>
        <w:tc>
          <w:tcPr>
            <w:tcW w:type="dxa" w:w="2880"/>
            <w:vAlign w:val="center"/>
            <w:tcW w:w="1440" w:type="dxa"/>
          </w:tcPr>
          <w:p>
            <w:pPr>
              <w:jc w:val="center"/>
            </w:pPr>
            <w:r>
              <w:t>☐</w:t>
            </w:r>
          </w:p>
        </w:tc>
      </w:tr>
      <w:tr>
        <w:tc>
          <w:tcPr>
            <w:tcW w:type="dxa" w:w="2880"/>
            <w:tcW w:w="7920" w:type="dxa"/>
          </w:tcPr>
          <w:p>
            <w:r>
              <w:rPr>
                <w:b/>
              </w:rPr>
              <w:t>Luke 22:48</w:t>
            </w:r>
          </w:p>
        </w:tc>
        <w:tc>
          <w:tcPr>
            <w:tcW w:type="dxa" w:w="2880"/>
            <w:tcW w:w="7920" w:type="dxa"/>
          </w:tcPr>
          <w:p>
            <w:r>
              <w:rPr>
                <w:b/>
              </w:rPr>
              <w:t>लूका 22:48</w:t>
            </w:r>
          </w:p>
        </w:tc>
        <w:tc>
          <w:tcPr>
            <w:tcW w:type="dxa" w:w="2880"/>
            <w:tcW w:w="1440" w:type="dxa"/>
          </w:tcPr>
          <w:p>
            <w:pPr>
              <w:jc w:val="center"/>
            </w:pPr>
            <w:r>
              <w:rPr>
                <w:b/>
              </w:rPr>
              <w:t>OK</w:t>
            </w:r>
          </w:p>
        </w:tc>
      </w:tr>
      <w:tr>
        <w:tc>
          <w:tcPr>
            <w:tcW w:type="dxa" w:w="2880"/>
            <w:tcW w:w="7920" w:type="dxa"/>
          </w:tcPr>
          <w:p>
            <w:pPr>
              <w:spacing w:line="480" w:lineRule="auto"/>
            </w:pPr>
            <w:r>
              <w:t xml:space="preserve">but Jesus said to him, "Judas, are you betraying the </w:t>
            </w:r>
            <w:r>
              <w:rPr>
                <w:b/>
              </w:rPr>
              <w:t>Son of Man</w:t>
            </w:r>
            <w:r>
              <w:t xml:space="preserve"> with a kiss?"</w:t>
            </w:r>
          </w:p>
        </w:tc>
        <w:tc>
          <w:tcPr>
            <w:tcW w:type="dxa" w:w="2880"/>
            <w:tcW w:w="7920" w:type="dxa"/>
          </w:tcPr>
          <w:p>
            <w:pPr>
              <w:spacing w:line="480" w:lineRule="auto"/>
            </w:pPr>
            <w:r>
              <w:t>यीशु ने उससे कहा, “हे यहूदा, क्या तू चूमा लेकर मनुष्य के पुत्र को पकड़वाता है?”</w:t>
            </w:r>
          </w:p>
        </w:tc>
        <w:tc>
          <w:tcPr>
            <w:tcW w:type="dxa" w:w="2880"/>
            <w:vAlign w:val="center"/>
            <w:tcW w:w="1440" w:type="dxa"/>
          </w:tcPr>
          <w:p>
            <w:pPr>
              <w:jc w:val="center"/>
            </w:pPr>
            <w:r>
              <w:t>☐</w:t>
            </w:r>
          </w:p>
        </w:tc>
      </w:tr>
      <w:tr>
        <w:tc>
          <w:tcPr>
            <w:tcW w:type="dxa" w:w="2880"/>
            <w:tcW w:w="7920" w:type="dxa"/>
          </w:tcPr>
          <w:p>
            <w:r>
              <w:rPr>
                <w:b/>
              </w:rPr>
              <w:t>John 3:14</w:t>
            </w:r>
          </w:p>
        </w:tc>
        <w:tc>
          <w:tcPr>
            <w:tcW w:type="dxa" w:w="2880"/>
            <w:tcW w:w="7920" w:type="dxa"/>
          </w:tcPr>
          <w:p>
            <w:r>
              <w:rPr>
                <w:b/>
              </w:rPr>
              <w:t>यूहन्ना 3:14</w:t>
            </w:r>
          </w:p>
        </w:tc>
        <w:tc>
          <w:tcPr>
            <w:tcW w:type="dxa" w:w="2880"/>
            <w:tcW w:w="1440" w:type="dxa"/>
          </w:tcPr>
          <w:p>
            <w:pPr>
              <w:jc w:val="center"/>
            </w:pPr>
            <w:r>
              <w:rPr>
                <w:b/>
              </w:rPr>
              <w:t>OK</w:t>
            </w:r>
          </w:p>
        </w:tc>
      </w:tr>
      <w:tr>
        <w:tc>
          <w:tcPr>
            <w:tcW w:type="dxa" w:w="2880"/>
            <w:tcW w:w="7920" w:type="dxa"/>
          </w:tcPr>
          <w:p>
            <w:pPr>
              <w:spacing w:line="480" w:lineRule="auto"/>
            </w:pPr>
            <w:r>
              <w:t xml:space="preserve">Just as Moses lifted up the serpent in the wilderness, so must the </w:t>
            </w:r>
            <w:r>
              <w:rPr>
                <w:b/>
              </w:rPr>
              <w:t>Son of Man</w:t>
            </w:r>
            <w:r>
              <w:t xml:space="preserve"> be lifted up,</w:t>
            </w:r>
          </w:p>
        </w:tc>
        <w:tc>
          <w:tcPr>
            <w:tcW w:type="dxa" w:w="2880"/>
            <w:tcW w:w="7920" w:type="dxa"/>
          </w:tcPr>
          <w:p>
            <w:pPr>
              <w:spacing w:line="480" w:lineRule="auto"/>
            </w:pPr>
            <w:r>
              <w:t>और जिस तरह से मूसा ने जंगल में साँप को ऊँचे पर चढ़ाया, उसी रीती से अवश्य है कि मनुष्य का पुत्र भी ऊँचे पर चढ़ाया जाए। (यूह. 8:28)</w:t>
            </w:r>
          </w:p>
        </w:tc>
        <w:tc>
          <w:tcPr>
            <w:tcW w:type="dxa" w:w="2880"/>
            <w:vAlign w:val="center"/>
            <w:tcW w:w="1440" w:type="dxa"/>
          </w:tcPr>
          <w:p>
            <w:pPr>
              <w:jc w:val="center"/>
            </w:pPr>
            <w:r>
              <w:t>☐</w:t>
            </w:r>
          </w:p>
        </w:tc>
      </w:tr>
      <w:tr>
        <w:tc>
          <w:tcPr>
            <w:tcW w:type="dxa" w:w="2880"/>
            <w:tcW w:w="7920" w:type="dxa"/>
          </w:tcPr>
          <w:p>
            <w:r>
              <w:rPr>
                <w:b/>
              </w:rPr>
              <w:t>John 12:34</w:t>
            </w:r>
          </w:p>
        </w:tc>
        <w:tc>
          <w:tcPr>
            <w:tcW w:type="dxa" w:w="2880"/>
            <w:tcW w:w="7920" w:type="dxa"/>
          </w:tcPr>
          <w:p>
            <w:r>
              <w:rPr>
                <w:b/>
              </w:rPr>
              <w:t>यूहन्ना 12:34</w:t>
            </w:r>
          </w:p>
        </w:tc>
        <w:tc>
          <w:tcPr>
            <w:tcW w:type="dxa" w:w="2880"/>
            <w:tcW w:w="1440" w:type="dxa"/>
          </w:tcPr>
          <w:p>
            <w:pPr>
              <w:jc w:val="center"/>
            </w:pPr>
            <w:r>
              <w:rPr>
                <w:b/>
              </w:rPr>
              <w:t>OK</w:t>
            </w:r>
          </w:p>
        </w:tc>
      </w:tr>
      <w:tr>
        <w:tc>
          <w:tcPr>
            <w:tcW w:type="dxa" w:w="2880"/>
            <w:tcW w:w="7920" w:type="dxa"/>
          </w:tcPr>
          <w:p>
            <w:pPr>
              <w:spacing w:line="480" w:lineRule="auto"/>
            </w:pPr>
            <w:r>
              <w:t xml:space="preserve">The crowd answered him, "We have heard from the law that the Christ will stay forever. How can you say, 'The </w:t>
            </w:r>
            <w:r>
              <w:rPr>
                <w:b/>
              </w:rPr>
              <w:t>Son of Man</w:t>
            </w:r>
            <w:r>
              <w:t xml:space="preserve"> must be lifted up'? Who is this </w:t>
            </w:r>
            <w:r>
              <w:rPr>
                <w:b/>
              </w:rPr>
              <w:t>Son of Man</w:t>
            </w:r>
            <w:r>
              <w:t>?"</w:t>
            </w:r>
          </w:p>
        </w:tc>
        <w:tc>
          <w:tcPr>
            <w:tcW w:type="dxa" w:w="2880"/>
            <w:tcW w:w="7920" w:type="dxa"/>
          </w:tcPr>
          <w:p>
            <w:pPr>
              <w:spacing w:line="480" w:lineRule="auto"/>
            </w:pPr>
            <w:r>
              <w:t>इस पर लोगों ने उससे कहा, “हमने व्यवस्था की यह बात सुनी है, कि मसीह सर्वदा रहेगा, फिर तू क्यों कहता है, कि मनुष्य के पुत्र को ऊँचे पर चढ़ाया जाना अवश्य है? यह मनुष्य का पुत्र कौन है?” (दानि. 7:14)</w:t>
            </w:r>
          </w:p>
        </w:tc>
        <w:tc>
          <w:tcPr>
            <w:tcW w:type="dxa" w:w="2880"/>
            <w:vAlign w:val="center"/>
            <w:tcW w:w="1440" w:type="dxa"/>
          </w:tcPr>
          <w:p>
            <w:pPr>
              <w:jc w:val="center"/>
            </w:pPr>
            <w:r>
              <w:t>☐</w:t>
            </w:r>
          </w:p>
        </w:tc>
      </w:tr>
      <w:tr>
        <w:tc>
          <w:tcPr>
            <w:tcW w:type="dxa" w:w="2880"/>
            <w:tcW w:w="7920" w:type="dxa"/>
          </w:tcPr>
          <w:p>
            <w:r>
              <w:rPr>
                <w:b/>
              </w:rPr>
              <w:t>Acts 7:56</w:t>
            </w:r>
          </w:p>
        </w:tc>
        <w:tc>
          <w:tcPr>
            <w:tcW w:type="dxa" w:w="2880"/>
            <w:tcW w:w="7920" w:type="dxa"/>
          </w:tcPr>
          <w:p>
            <w:r>
              <w:rPr>
                <w:b/>
              </w:rPr>
              <w:t>प्रेरितों के काम 7:56</w:t>
            </w:r>
          </w:p>
        </w:tc>
        <w:tc>
          <w:tcPr>
            <w:tcW w:type="dxa" w:w="2880"/>
            <w:tcW w:w="1440" w:type="dxa"/>
          </w:tcPr>
          <w:p>
            <w:pPr>
              <w:jc w:val="center"/>
            </w:pPr>
            <w:r>
              <w:rPr>
                <w:b/>
              </w:rPr>
              <w:t>OK</w:t>
            </w:r>
          </w:p>
        </w:tc>
      </w:tr>
      <w:tr>
        <w:tc>
          <w:tcPr>
            <w:tcW w:type="dxa" w:w="2880"/>
            <w:tcW w:w="7920" w:type="dxa"/>
          </w:tcPr>
          <w:p>
            <w:pPr>
              <w:spacing w:line="480" w:lineRule="auto"/>
            </w:pPr>
            <w:r>
              <w:t xml:space="preserve">Stephen said, "Look, I see the heavens opened, and the </w:t>
            </w:r>
            <w:r>
              <w:rPr>
                <w:b/>
              </w:rPr>
              <w:t>Son of Man</w:t>
            </w:r>
            <w:r>
              <w:t xml:space="preserve"> standing at the right hand of God."</w:t>
            </w:r>
          </w:p>
        </w:tc>
        <w:tc>
          <w:tcPr>
            <w:tcW w:type="dxa" w:w="2880"/>
            <w:tcW w:w="7920" w:type="dxa"/>
          </w:tcPr>
          <w:p>
            <w:pPr>
              <w:spacing w:line="480" w:lineRule="auto"/>
            </w:pPr>
            <w:r>
              <w:t>कहा, “देखों, मैं स्वर्ग को खुला हुआ, और मनुष्य के पुत्र को परमेश्‍वर के दाहिनी ओर खड़ा हुआ देखता हूँ।”</w:t>
            </w:r>
            <w:r/>
          </w:p>
        </w:tc>
        <w:tc>
          <w:tcPr>
            <w:tcW w:type="dxa" w:w="2880"/>
            <w:vAlign w:val="center"/>
            <w:tcW w:w="1440" w:type="dxa"/>
          </w:tcPr>
          <w:p>
            <w:pPr>
              <w:jc w:val="center"/>
            </w:pPr>
            <w:r>
              <w:t>☐</w:t>
            </w:r>
          </w:p>
        </w:tc>
      </w:tr>
      <w:tr>
        <w:tc>
          <w:tcPr>
            <w:tcW w:type="dxa" w:w="2880"/>
            <w:tcW w:w="7920" w:type="dxa"/>
          </w:tcPr>
          <w:p>
            <w:r>
              <w:rPr>
                <w:b/>
              </w:rPr>
              <w:t>Revelation 1:13</w:t>
            </w:r>
          </w:p>
        </w:tc>
        <w:tc>
          <w:tcPr>
            <w:tcW w:type="dxa" w:w="2880"/>
            <w:tcW w:w="7920" w:type="dxa"/>
          </w:tcPr>
          <w:p>
            <w:r>
              <w:rPr>
                <w:b/>
              </w:rPr>
              <w:t>प्रकाशितवाक्य 1:13</w:t>
            </w:r>
          </w:p>
        </w:tc>
        <w:tc>
          <w:tcPr>
            <w:tcW w:type="dxa" w:w="2880"/>
            <w:tcW w:w="1440" w:type="dxa"/>
          </w:tcPr>
          <w:p>
            <w:pPr>
              <w:jc w:val="center"/>
            </w:pPr>
            <w:r>
              <w:rPr>
                <w:b/>
              </w:rPr>
              <w:t>OK</w:t>
            </w:r>
          </w:p>
        </w:tc>
      </w:tr>
      <w:tr>
        <w:tc>
          <w:tcPr>
            <w:tcW w:type="dxa" w:w="2880"/>
            <w:tcW w:w="7920" w:type="dxa"/>
          </w:tcPr>
          <w:p>
            <w:pPr>
              <w:spacing w:line="480" w:lineRule="auto"/>
            </w:pPr>
            <w:r>
              <w:t xml:space="preserve">In the middle of the lampstands there was one like a </w:t>
            </w:r>
            <w:r>
              <w:rPr>
                <w:b/>
              </w:rPr>
              <w:t>son of man</w:t>
            </w:r>
            <w:r>
              <w:t>, wearing a long robe that reached down to his feet and a golden sash around his chest.</w:t>
            </w:r>
          </w:p>
        </w:tc>
        <w:tc>
          <w:tcPr>
            <w:tcW w:type="dxa" w:w="2880"/>
            <w:tcW w:w="7920" w:type="dxa"/>
          </w:tcPr>
          <w:p>
            <w:pPr>
              <w:spacing w:line="480" w:lineRule="auto"/>
            </w:pPr>
            <w:r>
              <w:t>और उन दीवटों के बीच में मनुष्य के पुत्र सरीखा एक पुरुष को देखा, जो पाँवों तक का वस्त्र पहने, और छाती पर सोने का कमरबन्द बाँधे हुए था। (दानि. 7:13, यहे. 1:26)</w:t>
            </w:r>
          </w:p>
        </w:tc>
        <w:tc>
          <w:tcPr>
            <w:tcW w:type="dxa" w:w="2880"/>
            <w:vAlign w:val="center"/>
            <w:tcW w:w="1440" w:type="dxa"/>
          </w:tcPr>
          <w:p>
            <w:pPr>
              <w:jc w:val="center"/>
            </w:pPr>
            <w:r>
              <w:t>☐</w:t>
            </w:r>
          </w:p>
        </w:tc>
      </w:tr>
      <w:tr>
        <w:tc>
          <w:tcPr>
            <w:tcW w:type="dxa" w:w="2880"/>
            <w:tcW w:w="7920" w:type="dxa"/>
          </w:tcPr>
          <w:p>
            <w:r>
              <w:rPr>
                <w:b/>
              </w:rPr>
              <w:t>Revelation 14:14</w:t>
            </w:r>
          </w:p>
        </w:tc>
        <w:tc>
          <w:tcPr>
            <w:tcW w:type="dxa" w:w="2880"/>
            <w:tcW w:w="7920" w:type="dxa"/>
          </w:tcPr>
          <w:p>
            <w:r>
              <w:rPr>
                <w:b/>
              </w:rPr>
              <w:t>प्रकाशितवाक्य 14:14</w:t>
            </w:r>
          </w:p>
        </w:tc>
        <w:tc>
          <w:tcPr>
            <w:tcW w:type="dxa" w:w="2880"/>
            <w:tcW w:w="1440" w:type="dxa"/>
          </w:tcPr>
          <w:p>
            <w:pPr>
              <w:jc w:val="center"/>
            </w:pPr>
            <w:r>
              <w:rPr>
                <w:b/>
              </w:rPr>
              <w:t>OK</w:t>
            </w:r>
          </w:p>
        </w:tc>
      </w:tr>
      <w:tr>
        <w:tc>
          <w:tcPr>
            <w:tcW w:type="dxa" w:w="2880"/>
            <w:tcW w:w="7920" w:type="dxa"/>
          </w:tcPr>
          <w:p>
            <w:pPr>
              <w:spacing w:line="480" w:lineRule="auto"/>
            </w:pPr>
            <w:r>
              <w:t xml:space="preserve">I looked, and there was a white cloud. Seated on the cloud was one like a </w:t>
            </w:r>
            <w:r>
              <w:rPr>
                <w:b/>
              </w:rPr>
              <w:t>son of man</w:t>
            </w:r>
            <w:r>
              <w:t>. He had a golden crown on his head and a sharp sickle in his hand.</w:t>
            </w:r>
          </w:p>
        </w:tc>
        <w:tc>
          <w:tcPr>
            <w:tcW w:type="dxa" w:w="2880"/>
            <w:tcW w:w="7920" w:type="dxa"/>
          </w:tcPr>
          <w:p>
            <w:pPr>
              <w:spacing w:line="480" w:lineRule="auto"/>
            </w:pPr>
            <w:r>
              <w:t>मैंने दृष्टि की, और देखो, एक उजला बादल है, और उस बादल पर मनुष्य के पुत्र सरीखा कोई बैठा है, जिसके सिर पर सोने का मुकुट और हाथ में उत्तम हँसुआ है। (दानि. 10:16)</w:t>
            </w:r>
          </w:p>
        </w:tc>
        <w:tc>
          <w:tcPr>
            <w:tcW w:type="dxa" w:w="2880"/>
            <w:vAlign w:val="center"/>
            <w:tcW w:w="1440" w:type="dxa"/>
          </w:tcPr>
          <w:p>
            <w:pPr>
              <w:jc w:val="center"/>
            </w:pPr>
            <w:r>
              <w:t>☐</w:t>
            </w:r>
          </w:p>
        </w:tc>
      </w:tr>
    </w:tbl>
    <w:p>
      <w:pPr>
        <w:pStyle w:val="Heading1"/>
        <w:spacing w:before="0"/>
      </w:pPr>
      <w:r>
        <w:t>soul (G5590)</w:t>
      </w:r>
    </w:p>
    <w:p>
      <w:r/>
      <w:r>
        <w:t>This word can mean:</w:t>
      </w:r>
      <w:r/>
      <w:r/>
    </w:p>
    <w:p>
      <w:pPr>
        <w:pStyle w:val="ListBullet"/>
        <w:spacing w:line="240" w:lineRule="auto"/>
        <w:ind w:left="720"/>
      </w:pPr>
      <w:r/>
      <w:r>
        <w:t>A part of a person that cannot be seen but makes the person alive.</w:t>
      </w:r>
      <w:r/>
    </w:p>
    <w:p>
      <w:pPr>
        <w:pStyle w:val="ListBullet"/>
        <w:spacing w:line="240" w:lineRule="auto"/>
        <w:ind w:left="720"/>
      </w:pPr>
      <w:r/>
      <w:r>
        <w:t>Mind.</w:t>
      </w:r>
      <w:r/>
    </w:p>
    <w:p>
      <w:pPr>
        <w:pStyle w:val="ListBullet"/>
        <w:spacing w:line="240" w:lineRule="auto"/>
        <w:ind w:left="720"/>
      </w:pPr>
      <w:r/>
      <w:r>
        <w:t>Heart.</w:t>
      </w:r>
      <w:r/>
    </w:p>
    <w:p>
      <w:pPr>
        <w:pStyle w:val="ListBullet"/>
        <w:spacing w:line="240" w:lineRule="auto"/>
        <w:ind w:left="720"/>
      </w:pPr>
      <w:r/>
      <w:r>
        <w:t>Life.</w:t>
      </w:r>
      <w:r/>
    </w:p>
    <w:p>
      <w:pPr>
        <w:pStyle w:val="ListBullet"/>
        <w:spacing w:line="240" w:lineRule="auto" w:after="0"/>
        <w:ind w:left="720"/>
      </w:pPr>
      <w:r/>
      <w:r>
        <w:t>A person or human being.</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10:28</w:t>
            </w:r>
          </w:p>
        </w:tc>
        <w:tc>
          <w:tcPr>
            <w:tcW w:type="dxa" w:w="2880"/>
            <w:tcW w:w="7920" w:type="dxa"/>
          </w:tcPr>
          <w:p>
            <w:r>
              <w:rPr>
                <w:b/>
              </w:rPr>
              <w:t>मत्ती 10:28</w:t>
            </w:r>
          </w:p>
        </w:tc>
        <w:tc>
          <w:tcPr>
            <w:tcW w:type="dxa" w:w="2880"/>
            <w:tcW w:w="1440" w:type="dxa"/>
          </w:tcPr>
          <w:p>
            <w:pPr>
              <w:jc w:val="center"/>
            </w:pPr>
            <w:r>
              <w:rPr>
                <w:b/>
              </w:rPr>
              <w:t>OK</w:t>
            </w:r>
          </w:p>
        </w:tc>
      </w:tr>
      <w:tr>
        <w:tc>
          <w:tcPr>
            <w:tcW w:type="dxa" w:w="2880"/>
            <w:tcW w:w="7920" w:type="dxa"/>
          </w:tcPr>
          <w:p>
            <w:pPr>
              <w:spacing w:line="480" w:lineRule="auto"/>
            </w:pPr>
            <w:r>
              <w:t xml:space="preserve">Do not be afraid of those who kill the body but are unable to kill the </w:t>
            </w:r>
            <w:r>
              <w:rPr>
                <w:b/>
              </w:rPr>
              <w:t>soul</w:t>
            </w:r>
            <w:r>
              <w:t xml:space="preserve">. Instead, fear him who is able to destroy both </w:t>
            </w:r>
            <w:r>
              <w:rPr>
                <w:b/>
              </w:rPr>
              <w:t>soul</w:t>
            </w:r>
            <w:r>
              <w:t xml:space="preserve"> and body in hell.</w:t>
            </w:r>
          </w:p>
        </w:tc>
        <w:tc>
          <w:tcPr>
            <w:tcW w:type="dxa" w:w="2880"/>
            <w:tcW w:w="7920" w:type="dxa"/>
          </w:tcPr>
          <w:p>
            <w:pPr>
              <w:spacing w:line="480" w:lineRule="auto"/>
            </w:pPr>
            <w:r>
              <w:t>जो शरीर को मार सकते है, पर आत्मा को मार नहीं सकते, उनसे मत डरना; पर उसी से डरो, जो आत्मा और शरीर दोनों को नरक में नाश कर सकता है।</w:t>
            </w:r>
          </w:p>
        </w:tc>
        <w:tc>
          <w:tcPr>
            <w:tcW w:type="dxa" w:w="2880"/>
            <w:vAlign w:val="center"/>
            <w:tcW w:w="1440" w:type="dxa"/>
          </w:tcPr>
          <w:p>
            <w:pPr>
              <w:jc w:val="center"/>
            </w:pPr>
            <w:r>
              <w:t>☐</w:t>
            </w:r>
          </w:p>
        </w:tc>
      </w:tr>
      <w:tr>
        <w:tc>
          <w:tcPr>
            <w:tcW w:type="dxa" w:w="2880"/>
            <w:tcW w:w="7920" w:type="dxa"/>
          </w:tcPr>
          <w:p>
            <w:r>
              <w:rPr>
                <w:b/>
              </w:rPr>
              <w:t>Mark 12:30</w:t>
            </w:r>
          </w:p>
        </w:tc>
        <w:tc>
          <w:tcPr>
            <w:tcW w:type="dxa" w:w="2880"/>
            <w:tcW w:w="7920" w:type="dxa"/>
          </w:tcPr>
          <w:p>
            <w:r>
              <w:rPr>
                <w:b/>
              </w:rPr>
              <w:t>मरकुस 12:30</w:t>
            </w:r>
          </w:p>
        </w:tc>
        <w:tc>
          <w:tcPr>
            <w:tcW w:type="dxa" w:w="2880"/>
            <w:tcW w:w="1440" w:type="dxa"/>
          </w:tcPr>
          <w:p>
            <w:pPr>
              <w:jc w:val="center"/>
            </w:pPr>
            <w:r>
              <w:rPr>
                <w:b/>
              </w:rPr>
              <w:t>OK</w:t>
            </w:r>
          </w:p>
        </w:tc>
      </w:tr>
      <w:tr>
        <w:tc>
          <w:tcPr>
            <w:tcW w:type="dxa" w:w="2880"/>
            <w:tcW w:w="7920" w:type="dxa"/>
          </w:tcPr>
          <w:p>
            <w:pPr>
              <w:spacing w:line="480" w:lineRule="auto"/>
            </w:pPr>
            <w:r>
              <w:t xml:space="preserve">You must love the Lord your God with all your heart, with all your </w:t>
            </w:r>
            <w:r>
              <w:rPr>
                <w:b/>
              </w:rPr>
              <w:t>soul</w:t>
            </w:r>
            <w:r>
              <w:t>, with all your mind, and with all your strength.'</w:t>
            </w:r>
          </w:p>
        </w:tc>
        <w:tc>
          <w:tcPr>
            <w:tcW w:type="dxa" w:w="2880"/>
            <w:tcW w:w="7920" w:type="dxa"/>
          </w:tcPr>
          <w:p>
            <w:pPr>
              <w:spacing w:line="480" w:lineRule="auto"/>
            </w:pPr>
            <w:r>
              <w:t>और तू प्रभु अपने परमेश्‍वर से अपने सारे मन से, और अपने सारे प्राण से, और अपनी सारी बुद्धि से, और अपनी सारी शक्ति से प्रेम रखना।’</w:t>
            </w:r>
          </w:p>
        </w:tc>
        <w:tc>
          <w:tcPr>
            <w:tcW w:type="dxa" w:w="2880"/>
            <w:vAlign w:val="center"/>
            <w:tcW w:w="1440" w:type="dxa"/>
          </w:tcPr>
          <w:p>
            <w:pPr>
              <w:jc w:val="center"/>
            </w:pPr>
            <w:r>
              <w:t>☐</w:t>
            </w:r>
          </w:p>
        </w:tc>
      </w:tr>
      <w:tr>
        <w:tc>
          <w:tcPr>
            <w:tcW w:type="dxa" w:w="2880"/>
            <w:tcW w:w="7920" w:type="dxa"/>
          </w:tcPr>
          <w:p>
            <w:r>
              <w:rPr>
                <w:b/>
              </w:rPr>
              <w:t>Luke 12:20</w:t>
            </w:r>
          </w:p>
        </w:tc>
        <w:tc>
          <w:tcPr>
            <w:tcW w:type="dxa" w:w="2880"/>
            <w:tcW w:w="7920" w:type="dxa"/>
          </w:tcPr>
          <w:p>
            <w:r>
              <w:rPr>
                <w:b/>
              </w:rPr>
              <w:t>लूका 12:20</w:t>
            </w:r>
          </w:p>
        </w:tc>
        <w:tc>
          <w:tcPr>
            <w:tcW w:type="dxa" w:w="2880"/>
            <w:tcW w:w="1440" w:type="dxa"/>
          </w:tcPr>
          <w:p>
            <w:pPr>
              <w:jc w:val="center"/>
            </w:pPr>
            <w:r>
              <w:rPr>
                <w:b/>
              </w:rPr>
              <w:t>OK</w:t>
            </w:r>
          </w:p>
        </w:tc>
      </w:tr>
      <w:tr>
        <w:tc>
          <w:tcPr>
            <w:tcW w:type="dxa" w:w="2880"/>
            <w:tcW w:w="7920" w:type="dxa"/>
          </w:tcPr>
          <w:p>
            <w:pPr>
              <w:spacing w:line="480" w:lineRule="auto"/>
            </w:pPr>
            <w:r>
              <w:t xml:space="preserve">But God said to him, 'Foolish man, tonight your </w:t>
            </w:r>
            <w:r>
              <w:rPr>
                <w:b/>
              </w:rPr>
              <w:t>soul</w:t>
            </w:r>
            <w:r>
              <w:t xml:space="preserve"> is required of you, and the things you have prepared, whose will they be?'</w:t>
            </w:r>
          </w:p>
        </w:tc>
        <w:tc>
          <w:tcPr>
            <w:tcW w:type="dxa" w:w="2880"/>
            <w:tcW w:w="7920" w:type="dxa"/>
          </w:tcPr>
          <w:p>
            <w:pPr>
              <w:spacing w:line="480" w:lineRule="auto"/>
            </w:pPr>
            <w:r>
              <w:t>परन्तु परमेश्‍वर ने उससे कहा, ‘हे मूर्ख! इसी रात तेरा प्राण तुझ से ले लिया जाएगा; तब जो कुछ तूने इकट्ठा किया है, वह किसका होगा?’</w:t>
            </w:r>
          </w:p>
        </w:tc>
        <w:tc>
          <w:tcPr>
            <w:tcW w:type="dxa" w:w="2880"/>
            <w:vAlign w:val="center"/>
            <w:tcW w:w="1440" w:type="dxa"/>
          </w:tcPr>
          <w:p>
            <w:pPr>
              <w:jc w:val="center"/>
            </w:pPr>
            <w:r>
              <w:t>☐</w:t>
            </w:r>
          </w:p>
        </w:tc>
      </w:tr>
      <w:tr>
        <w:tc>
          <w:tcPr>
            <w:tcW w:type="dxa" w:w="2880"/>
            <w:tcW w:w="7920" w:type="dxa"/>
          </w:tcPr>
          <w:p>
            <w:r>
              <w:rPr>
                <w:b/>
              </w:rPr>
              <w:t>John 12:27</w:t>
            </w:r>
          </w:p>
        </w:tc>
        <w:tc>
          <w:tcPr>
            <w:tcW w:type="dxa" w:w="2880"/>
            <w:tcW w:w="7920" w:type="dxa"/>
          </w:tcPr>
          <w:p>
            <w:r>
              <w:rPr>
                <w:b/>
              </w:rPr>
              <w:t>यूहन्ना 12:27</w:t>
            </w:r>
          </w:p>
        </w:tc>
        <w:tc>
          <w:tcPr>
            <w:tcW w:type="dxa" w:w="2880"/>
            <w:tcW w:w="1440" w:type="dxa"/>
          </w:tcPr>
          <w:p>
            <w:pPr>
              <w:jc w:val="center"/>
            </w:pPr>
            <w:r>
              <w:rPr>
                <w:b/>
              </w:rPr>
              <w:t>OK</w:t>
            </w:r>
          </w:p>
        </w:tc>
      </w:tr>
      <w:tr>
        <w:tc>
          <w:tcPr>
            <w:tcW w:type="dxa" w:w="2880"/>
            <w:tcW w:w="7920" w:type="dxa"/>
          </w:tcPr>
          <w:p>
            <w:pPr>
              <w:spacing w:line="480" w:lineRule="auto"/>
            </w:pPr>
            <w:r>
              <w:t xml:space="preserve">Now my </w:t>
            </w:r>
            <w:r>
              <w:rPr>
                <w:b/>
              </w:rPr>
              <w:t>soul</w:t>
            </w:r>
            <w:r>
              <w:t xml:space="preserve"> is troubled and what should I say? 'Father, save me from this hour'? But for this reason I came to this hour.</w:t>
            </w:r>
          </w:p>
        </w:tc>
        <w:tc>
          <w:tcPr>
            <w:tcW w:type="dxa" w:w="2880"/>
            <w:tcW w:w="7920" w:type="dxa"/>
          </w:tcPr>
          <w:p>
            <w:pPr>
              <w:spacing w:line="480" w:lineRule="auto"/>
            </w:pPr>
            <w:r>
              <w:t>“अब मेरा जी व्याकुल हो रहा है*। इसलिए अब मैं क्या कहूँ? ‘हे पिता, मुझे इस घड़ी से बचा?’ परन्तु मैं इसी कारण इस घड़ी को पहुँचा हूँ।</w:t>
            </w:r>
          </w:p>
        </w:tc>
        <w:tc>
          <w:tcPr>
            <w:tcW w:type="dxa" w:w="2880"/>
            <w:vAlign w:val="center"/>
            <w:tcW w:w="1440" w:type="dxa"/>
          </w:tcPr>
          <w:p>
            <w:pPr>
              <w:jc w:val="center"/>
            </w:pPr>
            <w:r>
              <w:t>☐</w:t>
            </w:r>
          </w:p>
        </w:tc>
      </w:tr>
      <w:tr>
        <w:tc>
          <w:tcPr>
            <w:tcW w:type="dxa" w:w="2880"/>
            <w:tcW w:w="7920" w:type="dxa"/>
          </w:tcPr>
          <w:p>
            <w:r>
              <w:rPr>
                <w:b/>
              </w:rPr>
              <w:t>Acts 2:27</w:t>
            </w:r>
          </w:p>
        </w:tc>
        <w:tc>
          <w:tcPr>
            <w:tcW w:type="dxa" w:w="2880"/>
            <w:tcW w:w="7920" w:type="dxa"/>
          </w:tcPr>
          <w:p>
            <w:r>
              <w:rPr>
                <w:b/>
              </w:rPr>
              <w:t>प्रेरितों के काम 2:27</w:t>
            </w:r>
          </w:p>
        </w:tc>
        <w:tc>
          <w:tcPr>
            <w:tcW w:type="dxa" w:w="2880"/>
            <w:tcW w:w="1440" w:type="dxa"/>
          </w:tcPr>
          <w:p>
            <w:pPr>
              <w:jc w:val="center"/>
            </w:pPr>
            <w:r>
              <w:rPr>
                <w:b/>
              </w:rPr>
              <w:t>OK</w:t>
            </w:r>
          </w:p>
        </w:tc>
      </w:tr>
      <w:tr>
        <w:tc>
          <w:tcPr>
            <w:tcW w:type="dxa" w:w="2880"/>
            <w:tcW w:w="7920" w:type="dxa"/>
          </w:tcPr>
          <w:p>
            <w:pPr>
              <w:spacing w:line="480" w:lineRule="auto"/>
            </w:pPr>
            <w:r>
              <w:t xml:space="preserve">For you will not abandon my </w:t>
            </w:r>
            <w:r>
              <w:rPr>
                <w:b/>
              </w:rPr>
              <w:t>soul</w:t>
            </w:r>
            <w:r>
              <w:t xml:space="preserve"> to Hades,neither will you allowyour Holy One to see decay.</w:t>
            </w:r>
          </w:p>
        </w:tc>
        <w:tc>
          <w:tcPr>
            <w:tcW w:type="dxa" w:w="2880"/>
            <w:tcW w:w="7920" w:type="dxa"/>
          </w:tcPr>
          <w:p>
            <w:pPr>
              <w:spacing w:line="480" w:lineRule="auto"/>
            </w:pPr>
            <w:r>
              <w:t>क्योंकि तू मेरे प्राणों को अधोलोक में न छोड़ेगा; और न अपने पवित्र जन को सड़ने देगा!</w:t>
            </w:r>
          </w:p>
        </w:tc>
        <w:tc>
          <w:tcPr>
            <w:tcW w:type="dxa" w:w="2880"/>
            <w:vAlign w:val="center"/>
            <w:tcW w:w="1440" w:type="dxa"/>
          </w:tcPr>
          <w:p>
            <w:pPr>
              <w:jc w:val="center"/>
            </w:pPr>
            <w:r>
              <w:t>☐</w:t>
            </w:r>
          </w:p>
        </w:tc>
      </w:tr>
      <w:tr>
        <w:tc>
          <w:tcPr>
            <w:tcW w:type="dxa" w:w="2880"/>
            <w:tcW w:w="7920" w:type="dxa"/>
          </w:tcPr>
          <w:p>
            <w:r>
              <w:rPr>
                <w:b/>
              </w:rPr>
              <w:t>Romans 2:9</w:t>
            </w:r>
          </w:p>
        </w:tc>
        <w:tc>
          <w:tcPr>
            <w:tcW w:type="dxa" w:w="2880"/>
            <w:tcW w:w="7920" w:type="dxa"/>
          </w:tcPr>
          <w:p>
            <w:r>
              <w:rPr>
                <w:b/>
              </w:rPr>
              <w:t>रोमियों 2:9</w:t>
            </w:r>
          </w:p>
        </w:tc>
        <w:tc>
          <w:tcPr>
            <w:tcW w:type="dxa" w:w="2880"/>
            <w:tcW w:w="1440" w:type="dxa"/>
          </w:tcPr>
          <w:p>
            <w:pPr>
              <w:jc w:val="center"/>
            </w:pPr>
            <w:r>
              <w:rPr>
                <w:b/>
              </w:rPr>
              <w:t>OK</w:t>
            </w:r>
          </w:p>
        </w:tc>
      </w:tr>
      <w:tr>
        <w:tc>
          <w:tcPr>
            <w:tcW w:type="dxa" w:w="2880"/>
            <w:tcW w:w="7920" w:type="dxa"/>
          </w:tcPr>
          <w:p>
            <w:pPr>
              <w:spacing w:line="480" w:lineRule="auto"/>
            </w:pPr>
            <w:r>
              <w:t xml:space="preserve">God will bring tribulation and distress on every human </w:t>
            </w:r>
            <w:r>
              <w:rPr>
                <w:b/>
              </w:rPr>
              <w:t>soul</w:t>
            </w:r>
            <w:r>
              <w:t xml:space="preserve"> that has practiced evil, to the Jew first, and also to the Greek.</w:t>
            </w:r>
          </w:p>
        </w:tc>
        <w:tc>
          <w:tcPr>
            <w:tcW w:type="dxa" w:w="2880"/>
            <w:tcW w:w="7920" w:type="dxa"/>
          </w:tcPr>
          <w:p>
            <w:pPr>
              <w:spacing w:line="480" w:lineRule="auto"/>
            </w:pPr>
            <w:r>
              <w:t>और क्लेश और संकट हर एक मनुष्य के प्राण पर जो बुरा करता है आएगा, पहले यहूदी पर फिर यूनानी पर;</w:t>
            </w:r>
            <w:r/>
          </w:p>
        </w:tc>
        <w:tc>
          <w:tcPr>
            <w:tcW w:type="dxa" w:w="2880"/>
            <w:vAlign w:val="center"/>
            <w:tcW w:w="1440" w:type="dxa"/>
          </w:tcPr>
          <w:p>
            <w:pPr>
              <w:jc w:val="center"/>
            </w:pPr>
            <w:r>
              <w:t>☐</w:t>
            </w:r>
          </w:p>
        </w:tc>
      </w:tr>
      <w:tr>
        <w:tc>
          <w:tcPr>
            <w:tcW w:type="dxa" w:w="2880"/>
            <w:tcW w:w="7920" w:type="dxa"/>
          </w:tcPr>
          <w:p>
            <w:r>
              <w:rPr>
                <w:b/>
              </w:rPr>
              <w:t>1 Corinthians 15:45</w:t>
            </w:r>
          </w:p>
        </w:tc>
        <w:tc>
          <w:tcPr>
            <w:tcW w:type="dxa" w:w="2880"/>
            <w:tcW w:w="7920" w:type="dxa"/>
          </w:tcPr>
          <w:p>
            <w:r>
              <w:rPr>
                <w:b/>
              </w:rPr>
              <w:t>1 कुरिन्थियों 15:45</w:t>
            </w:r>
          </w:p>
        </w:tc>
        <w:tc>
          <w:tcPr>
            <w:tcW w:type="dxa" w:w="2880"/>
            <w:tcW w:w="1440" w:type="dxa"/>
          </w:tcPr>
          <w:p>
            <w:pPr>
              <w:jc w:val="center"/>
            </w:pPr>
            <w:r>
              <w:rPr>
                <w:b/>
              </w:rPr>
              <w:t>OK</w:t>
            </w:r>
          </w:p>
        </w:tc>
      </w:tr>
      <w:tr>
        <w:tc>
          <w:tcPr>
            <w:tcW w:type="dxa" w:w="2880"/>
            <w:tcW w:w="7920" w:type="dxa"/>
          </w:tcPr>
          <w:p>
            <w:pPr>
              <w:spacing w:line="480" w:lineRule="auto"/>
            </w:pPr>
            <w:r>
              <w:t xml:space="preserve">So also it is written, "The first man Adam became a living </w:t>
            </w:r>
            <w:r>
              <w:rPr>
                <w:b/>
              </w:rPr>
              <w:t>soul</w:t>
            </w:r>
            <w:r>
              <w:t>." The last Adam became a life-giving spirit.</w:t>
            </w:r>
          </w:p>
        </w:tc>
        <w:tc>
          <w:tcPr>
            <w:tcW w:type="dxa" w:w="2880"/>
            <w:tcW w:w="7920" w:type="dxa"/>
          </w:tcPr>
          <w:p>
            <w:pPr>
              <w:spacing w:line="480" w:lineRule="auto"/>
            </w:pPr>
            <w:r>
              <w:t>ऐसा ही लिखा भी है, “प्रथम मनुष्य, अर्थात् आदम, जीवित प्राणी बना” और अन्तिम आदम, जीवनदायक आत्मा बना।</w:t>
            </w:r>
          </w:p>
        </w:tc>
        <w:tc>
          <w:tcPr>
            <w:tcW w:type="dxa" w:w="2880"/>
            <w:vAlign w:val="center"/>
            <w:tcW w:w="1440" w:type="dxa"/>
          </w:tcPr>
          <w:p>
            <w:pPr>
              <w:jc w:val="center"/>
            </w:pPr>
            <w:r>
              <w:t>☐</w:t>
            </w:r>
          </w:p>
        </w:tc>
      </w:tr>
      <w:tr>
        <w:tc>
          <w:tcPr>
            <w:tcW w:type="dxa" w:w="2880"/>
            <w:tcW w:w="7920" w:type="dxa"/>
          </w:tcPr>
          <w:p>
            <w:r>
              <w:rPr>
                <w:b/>
              </w:rPr>
              <w:t>2 Corinthians 1:23</w:t>
            </w:r>
          </w:p>
        </w:tc>
        <w:tc>
          <w:tcPr>
            <w:tcW w:type="dxa" w:w="2880"/>
            <w:tcW w:w="7920" w:type="dxa"/>
          </w:tcPr>
          <w:p>
            <w:r>
              <w:rPr>
                <w:b/>
              </w:rPr>
              <w:t>2 कुरिन्थियों 1:23</w:t>
            </w:r>
          </w:p>
        </w:tc>
        <w:tc>
          <w:tcPr>
            <w:tcW w:type="dxa" w:w="2880"/>
            <w:tcW w:w="1440" w:type="dxa"/>
          </w:tcPr>
          <w:p>
            <w:pPr>
              <w:jc w:val="center"/>
            </w:pPr>
            <w:r>
              <w:rPr>
                <w:b/>
              </w:rPr>
              <w:t>OK</w:t>
            </w:r>
          </w:p>
        </w:tc>
      </w:tr>
      <w:tr>
        <w:tc>
          <w:tcPr>
            <w:tcW w:type="dxa" w:w="2880"/>
            <w:tcW w:w="7920" w:type="dxa"/>
          </w:tcPr>
          <w:p>
            <w:pPr>
              <w:spacing w:line="480" w:lineRule="auto"/>
            </w:pPr>
            <w:r>
              <w:t xml:space="preserve">But I call God as witness to my </w:t>
            </w:r>
            <w:r>
              <w:rPr>
                <w:b/>
              </w:rPr>
              <w:t>soul</w:t>
            </w:r>
            <w:r>
              <w:t xml:space="preserve"> that the reason I did not come to Corinth was so that I might spare you.</w:t>
            </w:r>
          </w:p>
        </w:tc>
        <w:tc>
          <w:tcPr>
            <w:tcW w:type="dxa" w:w="2880"/>
            <w:tcW w:w="7920" w:type="dxa"/>
          </w:tcPr>
          <w:p>
            <w:pPr>
              <w:spacing w:line="480" w:lineRule="auto"/>
            </w:pPr>
            <w:r>
              <w:t>मैं परमेश्‍वर को गवाह करता हूँ, कि मैं अब तक कुरिन्थुस में इसलिए नहीं आया, कि मुझे तुम पर तरस आता था।</w:t>
            </w:r>
          </w:p>
        </w:tc>
        <w:tc>
          <w:tcPr>
            <w:tcW w:type="dxa" w:w="2880"/>
            <w:vAlign w:val="center"/>
            <w:tcW w:w="1440" w:type="dxa"/>
          </w:tcPr>
          <w:p>
            <w:pPr>
              <w:jc w:val="center"/>
            </w:pPr>
            <w:r>
              <w:t>☐</w:t>
            </w:r>
          </w:p>
        </w:tc>
      </w:tr>
      <w:tr>
        <w:tc>
          <w:tcPr>
            <w:tcW w:type="dxa" w:w="2880"/>
            <w:tcW w:w="7920" w:type="dxa"/>
          </w:tcPr>
          <w:p>
            <w:r>
              <w:rPr>
                <w:b/>
              </w:rPr>
              <w:t>1 Thessalonians 5:23</w:t>
            </w:r>
          </w:p>
        </w:tc>
        <w:tc>
          <w:tcPr>
            <w:tcW w:type="dxa" w:w="2880"/>
            <w:tcW w:w="7920" w:type="dxa"/>
          </w:tcPr>
          <w:p>
            <w:r>
              <w:rPr>
                <w:b/>
              </w:rPr>
              <w:t>1 थिस्सलुनीकियों 5:23</w:t>
            </w:r>
          </w:p>
        </w:tc>
        <w:tc>
          <w:tcPr>
            <w:tcW w:type="dxa" w:w="2880"/>
            <w:tcW w:w="1440" w:type="dxa"/>
          </w:tcPr>
          <w:p>
            <w:pPr>
              <w:jc w:val="center"/>
            </w:pPr>
            <w:r>
              <w:rPr>
                <w:b/>
              </w:rPr>
              <w:t>OK</w:t>
            </w:r>
          </w:p>
        </w:tc>
      </w:tr>
      <w:tr>
        <w:tc>
          <w:tcPr>
            <w:tcW w:type="dxa" w:w="2880"/>
            <w:tcW w:w="7920" w:type="dxa"/>
          </w:tcPr>
          <w:p>
            <w:pPr>
              <w:spacing w:line="480" w:lineRule="auto"/>
            </w:pPr>
            <w:r>
              <w:t xml:space="preserve">May the God of peace sanctify you completely. May your whole spirit, </w:t>
            </w:r>
            <w:r>
              <w:rPr>
                <w:b/>
              </w:rPr>
              <w:t>soul</w:t>
            </w:r>
            <w:r>
              <w:t>, and body be preserved blameless for the coming of our Lord Jesus Christ.</w:t>
            </w:r>
          </w:p>
        </w:tc>
        <w:tc>
          <w:tcPr>
            <w:tcW w:type="dxa" w:w="2880"/>
            <w:tcW w:w="7920" w:type="dxa"/>
          </w:tcPr>
          <w:p>
            <w:pPr>
              <w:spacing w:line="480" w:lineRule="auto"/>
            </w:pPr>
            <w:r>
              <w:t>शान्ति का परमेश्‍वर आप ही तुम्हें पूरी रीति से पवित्र करे; तुम्हारी आत्मा, प्राण और देह हमारे प्रभु यीशु मसीह के आने तक पूरे और निर्दोष सुरक्षित रहें।</w:t>
            </w:r>
          </w:p>
        </w:tc>
        <w:tc>
          <w:tcPr>
            <w:tcW w:type="dxa" w:w="2880"/>
            <w:vAlign w:val="center"/>
            <w:tcW w:w="1440" w:type="dxa"/>
          </w:tcPr>
          <w:p>
            <w:pPr>
              <w:jc w:val="center"/>
            </w:pPr>
            <w:r>
              <w:t>☐</w:t>
            </w:r>
          </w:p>
        </w:tc>
      </w:tr>
      <w:tr>
        <w:tc>
          <w:tcPr>
            <w:tcW w:type="dxa" w:w="2880"/>
            <w:tcW w:w="7920" w:type="dxa"/>
          </w:tcPr>
          <w:p>
            <w:r>
              <w:rPr>
                <w:b/>
              </w:rPr>
              <w:t>Hebrews 6:19</w:t>
            </w:r>
          </w:p>
        </w:tc>
        <w:tc>
          <w:tcPr>
            <w:tcW w:type="dxa" w:w="2880"/>
            <w:tcW w:w="7920" w:type="dxa"/>
          </w:tcPr>
          <w:p>
            <w:r>
              <w:rPr>
                <w:b/>
              </w:rPr>
              <w:t>इब्रानियों 6:19</w:t>
            </w:r>
          </w:p>
        </w:tc>
        <w:tc>
          <w:tcPr>
            <w:tcW w:type="dxa" w:w="2880"/>
            <w:tcW w:w="1440" w:type="dxa"/>
          </w:tcPr>
          <w:p>
            <w:pPr>
              <w:jc w:val="center"/>
            </w:pPr>
            <w:r>
              <w:rPr>
                <w:b/>
              </w:rPr>
              <w:t>OK</w:t>
            </w:r>
          </w:p>
        </w:tc>
      </w:tr>
      <w:tr>
        <w:tc>
          <w:tcPr>
            <w:tcW w:type="dxa" w:w="2880"/>
            <w:tcW w:w="7920" w:type="dxa"/>
          </w:tcPr>
          <w:p>
            <w:pPr>
              <w:spacing w:line="480" w:lineRule="auto"/>
            </w:pPr>
            <w:r>
              <w:t xml:space="preserve">We have this as a secure and reliable anchor for the </w:t>
            </w:r>
            <w:r>
              <w:rPr>
                <w:b/>
              </w:rPr>
              <w:t>soul</w:t>
            </w:r>
            <w:r>
              <w:t>, a hope that enters into the inner place behind the curtain,</w:t>
            </w:r>
          </w:p>
        </w:tc>
        <w:tc>
          <w:tcPr>
            <w:tcW w:type="dxa" w:w="2880"/>
            <w:tcW w:w="7920" w:type="dxa"/>
          </w:tcPr>
          <w:p>
            <w:pPr>
              <w:spacing w:line="480" w:lineRule="auto"/>
            </w:pPr>
            <w:r>
              <w:t>वह आशा हमारे प्राण के लिये ऐसा लंगर है जो स्थिर और दृढ़ है*, और परदे के भीतर तक पहुँचता है। (गिन. 23:19, 1 तीमु. 2:13)</w:t>
            </w:r>
          </w:p>
        </w:tc>
        <w:tc>
          <w:tcPr>
            <w:tcW w:type="dxa" w:w="2880"/>
            <w:vAlign w:val="center"/>
            <w:tcW w:w="1440" w:type="dxa"/>
          </w:tcPr>
          <w:p>
            <w:pPr>
              <w:jc w:val="center"/>
            </w:pPr>
            <w:r>
              <w:t>☐</w:t>
            </w:r>
          </w:p>
        </w:tc>
      </w:tr>
      <w:tr>
        <w:tc>
          <w:tcPr>
            <w:tcW w:type="dxa" w:w="2880"/>
            <w:tcW w:w="7920" w:type="dxa"/>
          </w:tcPr>
          <w:p>
            <w:r>
              <w:rPr>
                <w:b/>
              </w:rPr>
              <w:t>James 1:21</w:t>
            </w:r>
          </w:p>
        </w:tc>
        <w:tc>
          <w:tcPr>
            <w:tcW w:type="dxa" w:w="2880"/>
            <w:tcW w:w="7920" w:type="dxa"/>
          </w:tcPr>
          <w:p>
            <w:r>
              <w:rPr>
                <w:b/>
              </w:rPr>
              <w:t>याकूब 1:21</w:t>
            </w:r>
          </w:p>
        </w:tc>
        <w:tc>
          <w:tcPr>
            <w:tcW w:type="dxa" w:w="2880"/>
            <w:tcW w:w="1440" w:type="dxa"/>
          </w:tcPr>
          <w:p>
            <w:pPr>
              <w:jc w:val="center"/>
            </w:pPr>
            <w:r>
              <w:rPr>
                <w:b/>
              </w:rPr>
              <w:t>OK</w:t>
            </w:r>
          </w:p>
        </w:tc>
      </w:tr>
      <w:tr>
        <w:tc>
          <w:tcPr>
            <w:tcW w:type="dxa" w:w="2880"/>
            <w:tcW w:w="7920" w:type="dxa"/>
          </w:tcPr>
          <w:p>
            <w:pPr>
              <w:spacing w:line="480" w:lineRule="auto"/>
            </w:pPr>
            <w:r>
              <w:t xml:space="preserve">Therefore, take off all sinful filth and abundant amounts of evil. In humility receive the implanted word, which is able to save your </w:t>
            </w:r>
            <w:r>
              <w:rPr>
                <w:b/>
              </w:rPr>
              <w:t>souls</w:t>
            </w:r>
            <w:r>
              <w:t>.</w:t>
            </w:r>
          </w:p>
        </w:tc>
        <w:tc>
          <w:tcPr>
            <w:tcW w:type="dxa" w:w="2880"/>
            <w:tcW w:w="7920" w:type="dxa"/>
          </w:tcPr>
          <w:p>
            <w:pPr>
              <w:spacing w:line="480" w:lineRule="auto"/>
            </w:pPr>
            <w:r>
              <w:t>इसलिए सारी मलिनता और बैर-भाव की बढ़ती को दूर करके, उस वचन को नम्रता से ग्रहण कर लो, जो हृदय में बोया गया और जो तुम्हारे प्राणों का उद्धार कर सकता है।</w:t>
            </w:r>
            <w:r/>
          </w:p>
        </w:tc>
        <w:tc>
          <w:tcPr>
            <w:tcW w:type="dxa" w:w="2880"/>
            <w:vAlign w:val="center"/>
            <w:tcW w:w="1440" w:type="dxa"/>
          </w:tcPr>
          <w:p>
            <w:pPr>
              <w:jc w:val="center"/>
            </w:pPr>
            <w:r>
              <w:t>☐</w:t>
            </w:r>
          </w:p>
        </w:tc>
      </w:tr>
      <w:tr>
        <w:tc>
          <w:tcPr>
            <w:tcW w:type="dxa" w:w="2880"/>
            <w:tcW w:w="7920" w:type="dxa"/>
          </w:tcPr>
          <w:p>
            <w:r>
              <w:rPr>
                <w:b/>
              </w:rPr>
              <w:t>1 Peter 2:11</w:t>
            </w:r>
          </w:p>
        </w:tc>
        <w:tc>
          <w:tcPr>
            <w:tcW w:type="dxa" w:w="2880"/>
            <w:tcW w:w="7920" w:type="dxa"/>
          </w:tcPr>
          <w:p>
            <w:r>
              <w:rPr>
                <w:b/>
              </w:rPr>
              <w:t>1 पतरस 2:11</w:t>
            </w:r>
          </w:p>
        </w:tc>
        <w:tc>
          <w:tcPr>
            <w:tcW w:type="dxa" w:w="2880"/>
            <w:tcW w:w="1440" w:type="dxa"/>
          </w:tcPr>
          <w:p>
            <w:pPr>
              <w:jc w:val="center"/>
            </w:pPr>
            <w:r>
              <w:rPr>
                <w:b/>
              </w:rPr>
              <w:t>OK</w:t>
            </w:r>
          </w:p>
        </w:tc>
      </w:tr>
      <w:tr>
        <w:tc>
          <w:tcPr>
            <w:tcW w:type="dxa" w:w="2880"/>
            <w:tcW w:w="7920" w:type="dxa"/>
          </w:tcPr>
          <w:p>
            <w:pPr>
              <w:spacing w:line="480" w:lineRule="auto"/>
            </w:pPr>
            <w:r>
              <w:t xml:space="preserve">Beloved, I exhort you as foreigners and exiles to abstain from fleshly desires, which fight against your </w:t>
            </w:r>
            <w:r>
              <w:rPr>
                <w:b/>
              </w:rPr>
              <w:t>soul</w:t>
            </w:r>
            <w:r>
              <w:t>.</w:t>
            </w:r>
          </w:p>
        </w:tc>
        <w:tc>
          <w:tcPr>
            <w:tcW w:type="dxa" w:w="2880"/>
            <w:tcW w:w="7920" w:type="dxa"/>
          </w:tcPr>
          <w:p>
            <w:pPr>
              <w:spacing w:line="480" w:lineRule="auto"/>
            </w:pPr>
            <w:r>
              <w:t>हे प्रियों मैं तुम से विनती करता हूँ कि तुम अपने आपको परदेशी और यात्री जानकर उन सांसारिक अभिलाषाओं से जो आत्मा से युद्ध करती हैं, बचे रहो। (गला. 5:24, 1 पत. 4:2)</w:t>
            </w:r>
          </w:p>
        </w:tc>
        <w:tc>
          <w:tcPr>
            <w:tcW w:type="dxa" w:w="2880"/>
            <w:vAlign w:val="center"/>
            <w:tcW w:w="1440" w:type="dxa"/>
          </w:tcPr>
          <w:p>
            <w:pPr>
              <w:jc w:val="center"/>
            </w:pPr>
            <w:r>
              <w:t>☐</w:t>
            </w:r>
          </w:p>
        </w:tc>
      </w:tr>
      <w:tr>
        <w:tc>
          <w:tcPr>
            <w:tcW w:type="dxa" w:w="2880"/>
            <w:tcW w:w="7920" w:type="dxa"/>
          </w:tcPr>
          <w:p>
            <w:r>
              <w:rPr>
                <w:b/>
              </w:rPr>
              <w:t>2 Peter 2:14</w:t>
            </w:r>
          </w:p>
        </w:tc>
        <w:tc>
          <w:tcPr>
            <w:tcW w:type="dxa" w:w="2880"/>
            <w:tcW w:w="7920" w:type="dxa"/>
          </w:tcPr>
          <w:p>
            <w:r>
              <w:rPr>
                <w:b/>
              </w:rPr>
              <w:t>2 पतरस 2:14</w:t>
            </w:r>
          </w:p>
        </w:tc>
        <w:tc>
          <w:tcPr>
            <w:tcW w:type="dxa" w:w="2880"/>
            <w:tcW w:w="1440" w:type="dxa"/>
          </w:tcPr>
          <w:p>
            <w:pPr>
              <w:jc w:val="center"/>
            </w:pPr>
            <w:r>
              <w:rPr>
                <w:b/>
              </w:rPr>
              <w:t>OK</w:t>
            </w:r>
          </w:p>
        </w:tc>
      </w:tr>
      <w:tr>
        <w:tc>
          <w:tcPr>
            <w:tcW w:type="dxa" w:w="2880"/>
            <w:tcW w:w="7920" w:type="dxa"/>
          </w:tcPr>
          <w:p>
            <w:pPr>
              <w:spacing w:line="480" w:lineRule="auto"/>
            </w:pPr>
            <w:r>
              <w:t xml:space="preserve">They have eyes full of adultery; they are never satisfied with sin. They entice unstable </w:t>
            </w:r>
            <w:r>
              <w:rPr>
                <w:b/>
              </w:rPr>
              <w:t>souls</w:t>
            </w:r>
            <w:r>
              <w:t xml:space="preserve"> into wrongdoing, and they have their hearts trained in greed. They are cursed children!</w:t>
            </w:r>
          </w:p>
        </w:tc>
        <w:tc>
          <w:tcPr>
            <w:tcW w:type="dxa" w:w="2880"/>
            <w:tcW w:w="7920" w:type="dxa"/>
          </w:tcPr>
          <w:p>
            <w:pPr>
              <w:spacing w:line="480" w:lineRule="auto"/>
            </w:pPr>
            <w:r>
              <w:t>उनकी आँखों में व्यभिचार बसा हुआ है*, और वे पाप किए बिना रुक नहीं सकते; वे चंचल मनवालों को फुसला लेते हैं; उनके मन को लोभ करने का अभ्यास हो गया है, वे सन्ताप के सन्तान हैं।</w:t>
            </w:r>
            <w:r/>
          </w:p>
        </w:tc>
        <w:tc>
          <w:tcPr>
            <w:tcW w:type="dxa" w:w="2880"/>
            <w:vAlign w:val="center"/>
            <w:tcW w:w="1440" w:type="dxa"/>
          </w:tcPr>
          <w:p>
            <w:pPr>
              <w:jc w:val="center"/>
            </w:pPr>
            <w:r>
              <w:t>☐</w:t>
            </w:r>
          </w:p>
        </w:tc>
      </w:tr>
      <w:tr>
        <w:tc>
          <w:tcPr>
            <w:tcW w:type="dxa" w:w="2880"/>
            <w:tcW w:w="7920" w:type="dxa"/>
          </w:tcPr>
          <w:p>
            <w:r>
              <w:rPr>
                <w:b/>
              </w:rPr>
              <w:t>3 John 1:2</w:t>
            </w:r>
          </w:p>
        </w:tc>
        <w:tc>
          <w:tcPr>
            <w:tcW w:type="dxa" w:w="2880"/>
            <w:tcW w:w="7920" w:type="dxa"/>
          </w:tcPr>
          <w:p>
            <w:r>
              <w:rPr>
                <w:b/>
              </w:rPr>
              <w:t>3 यूहन्ना 1:2</w:t>
            </w:r>
          </w:p>
        </w:tc>
        <w:tc>
          <w:tcPr>
            <w:tcW w:type="dxa" w:w="2880"/>
            <w:tcW w:w="1440" w:type="dxa"/>
          </w:tcPr>
          <w:p>
            <w:pPr>
              <w:jc w:val="center"/>
            </w:pPr>
            <w:r>
              <w:rPr>
                <w:b/>
              </w:rPr>
              <w:t>OK</w:t>
            </w:r>
          </w:p>
        </w:tc>
      </w:tr>
      <w:tr>
        <w:tc>
          <w:tcPr>
            <w:tcW w:type="dxa" w:w="2880"/>
            <w:tcW w:w="7920" w:type="dxa"/>
          </w:tcPr>
          <w:p>
            <w:pPr>
              <w:spacing w:line="480" w:lineRule="auto"/>
            </w:pPr>
            <w:r>
              <w:t xml:space="preserve">Beloved, I pray that all may go well with you and that you may be healthy, just as it is well with your </w:t>
            </w:r>
            <w:r>
              <w:rPr>
                <w:b/>
              </w:rPr>
              <w:t>soul</w:t>
            </w:r>
            <w:r>
              <w:t>.</w:t>
            </w:r>
          </w:p>
        </w:tc>
        <w:tc>
          <w:tcPr>
            <w:tcW w:type="dxa" w:w="2880"/>
            <w:tcW w:w="7920" w:type="dxa"/>
          </w:tcPr>
          <w:p>
            <w:pPr>
              <w:spacing w:line="480" w:lineRule="auto"/>
            </w:pPr>
            <w:r>
              <w:t>हे प्रिय, मेरी यह प्रार्थना है; कि जैसे तू आत्मिक उन्नति कर रहा है, वैसे ही तू सब बातों में उन्नति करे, और भला चंगा रहे।</w:t>
            </w:r>
          </w:p>
        </w:tc>
        <w:tc>
          <w:tcPr>
            <w:tcW w:type="dxa" w:w="2880"/>
            <w:vAlign w:val="center"/>
            <w:tcW w:w="1440" w:type="dxa"/>
          </w:tcPr>
          <w:p>
            <w:pPr>
              <w:jc w:val="center"/>
            </w:pPr>
            <w:r>
              <w:t>☐</w:t>
            </w:r>
          </w:p>
        </w:tc>
      </w:tr>
      <w:tr>
        <w:tc>
          <w:tcPr>
            <w:tcW w:type="dxa" w:w="2880"/>
            <w:tcW w:w="7920" w:type="dxa"/>
          </w:tcPr>
          <w:p>
            <w:r>
              <w:rPr>
                <w:b/>
              </w:rPr>
              <w:t>Revelation 6:9</w:t>
            </w:r>
          </w:p>
        </w:tc>
        <w:tc>
          <w:tcPr>
            <w:tcW w:type="dxa" w:w="2880"/>
            <w:tcW w:w="7920" w:type="dxa"/>
          </w:tcPr>
          <w:p>
            <w:r>
              <w:rPr>
                <w:b/>
              </w:rPr>
              <w:t>प्रकाशितवाक्य 6:9</w:t>
            </w:r>
          </w:p>
        </w:tc>
        <w:tc>
          <w:tcPr>
            <w:tcW w:type="dxa" w:w="2880"/>
            <w:tcW w:w="1440" w:type="dxa"/>
          </w:tcPr>
          <w:p>
            <w:pPr>
              <w:jc w:val="center"/>
            </w:pPr>
            <w:r>
              <w:rPr>
                <w:b/>
              </w:rPr>
              <w:t>OK</w:t>
            </w:r>
          </w:p>
        </w:tc>
      </w:tr>
      <w:tr>
        <w:tc>
          <w:tcPr>
            <w:tcW w:type="dxa" w:w="2880"/>
            <w:tcW w:w="7920" w:type="dxa"/>
          </w:tcPr>
          <w:p>
            <w:pPr>
              <w:spacing w:line="480" w:lineRule="auto"/>
            </w:pPr>
            <w:r>
              <w:t xml:space="preserve">When the Lamb opened the fifth seal, I saw under the altar the </w:t>
            </w:r>
            <w:r>
              <w:rPr>
                <w:b/>
              </w:rPr>
              <w:t>souls</w:t>
            </w:r>
            <w:r>
              <w:t xml:space="preserve"> of those who had been killed because of the word of God and the testimony which they held.</w:t>
            </w:r>
          </w:p>
        </w:tc>
        <w:tc>
          <w:tcPr>
            <w:tcW w:type="dxa" w:w="2880"/>
            <w:tcW w:w="7920" w:type="dxa"/>
          </w:tcPr>
          <w:p>
            <w:pPr>
              <w:spacing w:line="480" w:lineRule="auto"/>
            </w:pPr>
            <w:r>
              <w:t>जब उसने पाँचवी मुहर खोली, तो मैंने वेदी के नीचे उनके प्राणों को देखा, जो परमेश्‍वर के वचन के कारण, और उस गवाही के कारण जो उन्होंने दी थी, वध किए गए थे।</w:t>
            </w:r>
          </w:p>
        </w:tc>
        <w:tc>
          <w:tcPr>
            <w:tcW w:type="dxa" w:w="2880"/>
            <w:vAlign w:val="center"/>
            <w:tcW w:w="1440" w:type="dxa"/>
          </w:tcPr>
          <w:p>
            <w:pPr>
              <w:jc w:val="center"/>
            </w:pPr>
            <w:r>
              <w:t>☐</w:t>
            </w:r>
          </w:p>
        </w:tc>
      </w:tr>
    </w:tbl>
    <w:p>
      <w:pPr>
        <w:pStyle w:val="Heading1"/>
        <w:spacing w:before="0"/>
      </w:pPr>
      <w:r>
        <w:t>spirit (G4151)</w:t>
      </w:r>
    </w:p>
    <w:p>
      <w:r/>
      <w:r>
        <w:t>This word can mean:</w:t>
      </w:r>
      <w:r/>
      <w:r/>
    </w:p>
    <w:p>
      <w:pPr>
        <w:pStyle w:val="ListBullet"/>
        <w:spacing w:line="240" w:lineRule="auto"/>
        <w:ind w:left="720"/>
      </w:pPr>
      <w:r/>
      <w:r>
        <w:t>The part of a person that is not physical and cannot be seen.</w:t>
      </w:r>
      <w:r/>
    </w:p>
    <w:p>
      <w:pPr>
        <w:pStyle w:val="ListBullet"/>
        <w:spacing w:line="240" w:lineRule="auto"/>
        <w:ind w:left="720"/>
      </w:pPr>
      <w:r/>
      <w:r>
        <w:t>A person’s attitude or emotional state.</w:t>
      </w:r>
      <w:r/>
    </w:p>
    <w:p>
      <w:pPr>
        <w:pStyle w:val="ListBullet"/>
        <w:spacing w:line="240" w:lineRule="auto"/>
        <w:ind w:left="720"/>
      </w:pPr>
      <w:r/>
      <w:r>
        <w:t>Someone who does not have a physical or human body. Angels, demons, and God are spirits.</w:t>
      </w:r>
      <w:r/>
    </w:p>
    <w:p>
      <w:pPr>
        <w:pStyle w:val="ListBullet"/>
        <w:spacing w:line="240" w:lineRule="auto" w:after="0"/>
        <w:ind w:left="720"/>
      </w:pPr>
      <w:r/>
      <w:r>
        <w:t>The Holy Spirit.</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Mark 1:23</w:t>
            </w:r>
          </w:p>
        </w:tc>
        <w:tc>
          <w:tcPr>
            <w:tcW w:type="dxa" w:w="2880"/>
            <w:tcW w:w="7920" w:type="dxa"/>
          </w:tcPr>
          <w:p>
            <w:r>
              <w:rPr>
                <w:b/>
              </w:rPr>
              <w:t>मरकुस 1:23</w:t>
            </w:r>
          </w:p>
        </w:tc>
        <w:tc>
          <w:tcPr>
            <w:tcW w:type="dxa" w:w="2880"/>
            <w:tcW w:w="1440" w:type="dxa"/>
          </w:tcPr>
          <w:p>
            <w:pPr>
              <w:jc w:val="center"/>
            </w:pPr>
            <w:r>
              <w:rPr>
                <w:b/>
              </w:rPr>
              <w:t>OK</w:t>
            </w:r>
          </w:p>
        </w:tc>
      </w:tr>
      <w:tr>
        <w:tc>
          <w:tcPr>
            <w:tcW w:type="dxa" w:w="2880"/>
            <w:tcW w:w="7920" w:type="dxa"/>
          </w:tcPr>
          <w:p>
            <w:pPr>
              <w:spacing w:line="480" w:lineRule="auto"/>
            </w:pPr>
            <w:r>
              <w:t xml:space="preserve">Just then a man in their synagogue who had an unclean </w:t>
            </w:r>
            <w:r>
              <w:rPr>
                <w:b/>
              </w:rPr>
              <w:t>spirit</w:t>
            </w:r>
            <w:r>
              <w:t xml:space="preserve"> cried out,</w:t>
            </w:r>
          </w:p>
        </w:tc>
        <w:tc>
          <w:tcPr>
            <w:tcW w:type="dxa" w:w="2880"/>
            <w:tcW w:w="7920" w:type="dxa"/>
          </w:tcPr>
          <w:p>
            <w:pPr>
              <w:spacing w:line="480" w:lineRule="auto"/>
            </w:pPr>
            <w:r>
              <w:t>और उसी समय, उनके आराधनालय में एक मनुष्य था, जिसमें एक अशुद्ध आत्मा थी।</w:t>
            </w:r>
          </w:p>
        </w:tc>
        <w:tc>
          <w:tcPr>
            <w:tcW w:type="dxa" w:w="2880"/>
            <w:vAlign w:val="center"/>
            <w:tcW w:w="1440" w:type="dxa"/>
          </w:tcPr>
          <w:p>
            <w:pPr>
              <w:jc w:val="center"/>
            </w:pPr>
            <w:r>
              <w:t>☐</w:t>
            </w:r>
          </w:p>
        </w:tc>
      </w:tr>
      <w:tr>
        <w:tc>
          <w:tcPr>
            <w:tcW w:type="dxa" w:w="2880"/>
            <w:tcW w:w="7920" w:type="dxa"/>
          </w:tcPr>
          <w:p>
            <w:r>
              <w:rPr>
                <w:b/>
              </w:rPr>
              <w:t>Luke 1:17</w:t>
            </w:r>
          </w:p>
        </w:tc>
        <w:tc>
          <w:tcPr>
            <w:tcW w:type="dxa" w:w="2880"/>
            <w:tcW w:w="7920" w:type="dxa"/>
          </w:tcPr>
          <w:p>
            <w:r>
              <w:rPr>
                <w:b/>
              </w:rPr>
              <w:t>लूका 1:17</w:t>
            </w:r>
          </w:p>
        </w:tc>
        <w:tc>
          <w:tcPr>
            <w:tcW w:type="dxa" w:w="2880"/>
            <w:tcW w:w="1440" w:type="dxa"/>
          </w:tcPr>
          <w:p>
            <w:pPr>
              <w:jc w:val="center"/>
            </w:pPr>
            <w:r>
              <w:rPr>
                <w:b/>
              </w:rPr>
              <w:t>OK</w:t>
            </w:r>
          </w:p>
        </w:tc>
      </w:tr>
      <w:tr>
        <w:tc>
          <w:tcPr>
            <w:tcW w:type="dxa" w:w="2880"/>
            <w:tcW w:w="7920" w:type="dxa"/>
          </w:tcPr>
          <w:p>
            <w:pPr>
              <w:spacing w:line="480" w:lineRule="auto"/>
            </w:pPr>
            <w:r>
              <w:t xml:space="preserve">He will go before the face of the Lord in the </w:t>
            </w:r>
            <w:r>
              <w:rPr>
                <w:b/>
              </w:rPr>
              <w:t>spirit</w:t>
            </w:r>
            <w:r>
              <w:t xml:space="preserve"> and power of Elijah, to turn the hearts of the fathers to the children and the disobedient to the wisdom of the righteous—to make ready for the Lord a people prepared for him."</w:t>
            </w:r>
          </w:p>
        </w:tc>
        <w:tc>
          <w:tcPr>
            <w:tcW w:type="dxa" w:w="2880"/>
            <w:tcW w:w="7920" w:type="dxa"/>
          </w:tcPr>
          <w:p>
            <w:pPr>
              <w:spacing w:line="480" w:lineRule="auto"/>
            </w:pPr>
            <w:r>
              <w:t>वह एलिय्याह की आत्मा और सामर्थ्य में होकर उसके आगे-आगे चलेगा, कि पिताओं का मन बाल-बच्चों की ओर फेर दे; और आज्ञा न माननेवालों को धर्मियों की समझ पर लाए; और प्रभु के लिये एक योग्य प्रजा तैयार करे।” (मला. 4:5-6)</w:t>
            </w:r>
          </w:p>
        </w:tc>
        <w:tc>
          <w:tcPr>
            <w:tcW w:type="dxa" w:w="2880"/>
            <w:vAlign w:val="center"/>
            <w:tcW w:w="1440" w:type="dxa"/>
          </w:tcPr>
          <w:p>
            <w:pPr>
              <w:jc w:val="center"/>
            </w:pPr>
            <w:r>
              <w:t>☐</w:t>
            </w:r>
          </w:p>
        </w:tc>
      </w:tr>
      <w:tr>
        <w:tc>
          <w:tcPr>
            <w:tcW w:type="dxa" w:w="2880"/>
            <w:tcW w:w="7920" w:type="dxa"/>
          </w:tcPr>
          <w:p>
            <w:r>
              <w:rPr>
                <w:b/>
              </w:rPr>
              <w:t>John 3:6</w:t>
            </w:r>
          </w:p>
        </w:tc>
        <w:tc>
          <w:tcPr>
            <w:tcW w:type="dxa" w:w="2880"/>
            <w:tcW w:w="7920" w:type="dxa"/>
          </w:tcPr>
          <w:p>
            <w:r>
              <w:rPr>
                <w:b/>
              </w:rPr>
              <w:t>यूहन्ना 3:6</w:t>
            </w:r>
          </w:p>
        </w:tc>
        <w:tc>
          <w:tcPr>
            <w:tcW w:type="dxa" w:w="2880"/>
            <w:tcW w:w="1440" w:type="dxa"/>
          </w:tcPr>
          <w:p>
            <w:pPr>
              <w:jc w:val="center"/>
            </w:pPr>
            <w:r>
              <w:rPr>
                <w:b/>
              </w:rPr>
              <w:t>OK</w:t>
            </w:r>
          </w:p>
        </w:tc>
      </w:tr>
      <w:tr>
        <w:tc>
          <w:tcPr>
            <w:tcW w:type="dxa" w:w="2880"/>
            <w:tcW w:w="7920" w:type="dxa"/>
          </w:tcPr>
          <w:p>
            <w:pPr>
              <w:spacing w:line="480" w:lineRule="auto"/>
            </w:pPr>
            <w:r>
              <w:t xml:space="preserve">That which is born of the flesh is flesh, and that which is born of the </w:t>
            </w:r>
            <w:r>
              <w:rPr>
                <w:b/>
              </w:rPr>
              <w:t>Spirit</w:t>
            </w:r>
            <w:r>
              <w:t xml:space="preserve"> is </w:t>
            </w:r>
            <w:r>
              <w:rPr>
                <w:b/>
              </w:rPr>
              <w:t>spirit</w:t>
            </w:r>
            <w:r>
              <w:t>.</w:t>
            </w:r>
          </w:p>
        </w:tc>
        <w:tc>
          <w:tcPr>
            <w:tcW w:type="dxa" w:w="2880"/>
            <w:tcW w:w="7920" w:type="dxa"/>
          </w:tcPr>
          <w:p>
            <w:pPr>
              <w:spacing w:line="480" w:lineRule="auto"/>
            </w:pPr>
            <w:r>
              <w:t>क्योंकि जो शरीर से जन्मा है, वह शरीर है; और जो आत्मा से जन्मा है, वह आत्मा है।</w:t>
            </w:r>
          </w:p>
        </w:tc>
        <w:tc>
          <w:tcPr>
            <w:tcW w:type="dxa" w:w="2880"/>
            <w:vAlign w:val="center"/>
            <w:tcW w:w="1440" w:type="dxa"/>
          </w:tcPr>
          <w:p>
            <w:pPr>
              <w:jc w:val="center"/>
            </w:pPr>
            <w:r>
              <w:t>☐</w:t>
            </w:r>
          </w:p>
        </w:tc>
      </w:tr>
      <w:tr>
        <w:tc>
          <w:tcPr>
            <w:tcW w:type="dxa" w:w="2880"/>
            <w:tcW w:w="7920" w:type="dxa"/>
          </w:tcPr>
          <w:p>
            <w:r>
              <w:rPr>
                <w:b/>
              </w:rPr>
              <w:t>Acts 7:59</w:t>
            </w:r>
          </w:p>
        </w:tc>
        <w:tc>
          <w:tcPr>
            <w:tcW w:type="dxa" w:w="2880"/>
            <w:tcW w:w="7920" w:type="dxa"/>
          </w:tcPr>
          <w:p>
            <w:r>
              <w:rPr>
                <w:b/>
              </w:rPr>
              <w:t>प्रेरितों के काम 7:59</w:t>
            </w:r>
          </w:p>
        </w:tc>
        <w:tc>
          <w:tcPr>
            <w:tcW w:type="dxa" w:w="2880"/>
            <w:tcW w:w="1440" w:type="dxa"/>
          </w:tcPr>
          <w:p>
            <w:pPr>
              <w:jc w:val="center"/>
            </w:pPr>
            <w:r>
              <w:rPr>
                <w:b/>
              </w:rPr>
              <w:t>OK</w:t>
            </w:r>
          </w:p>
        </w:tc>
      </w:tr>
      <w:tr>
        <w:tc>
          <w:tcPr>
            <w:tcW w:type="dxa" w:w="2880"/>
            <w:tcW w:w="7920" w:type="dxa"/>
          </w:tcPr>
          <w:p>
            <w:pPr>
              <w:spacing w:line="480" w:lineRule="auto"/>
            </w:pPr>
            <w:r>
              <w:t xml:space="preserve">As they were stoning Stephen, he was calling out to the Lord and saying, "Lord Jesus, receive my </w:t>
            </w:r>
            <w:r>
              <w:rPr>
                <w:b/>
              </w:rPr>
              <w:t>spirit</w:t>
            </w:r>
            <w:r>
              <w:t>."</w:t>
            </w:r>
          </w:p>
        </w:tc>
        <w:tc>
          <w:tcPr>
            <w:tcW w:type="dxa" w:w="2880"/>
            <w:tcW w:w="7920" w:type="dxa"/>
          </w:tcPr>
          <w:p>
            <w:pPr>
              <w:spacing w:line="480" w:lineRule="auto"/>
            </w:pPr>
            <w:r>
              <w:t>और वे स्तिफनुस को पत्थराव करते रहे, और वह यह कहकर प्रार्थना करता रहा, “हे प्रभु यीशु, मेरी आत्मा को ग्रहण कर।” (भज. 31:5)</w:t>
            </w:r>
          </w:p>
        </w:tc>
        <w:tc>
          <w:tcPr>
            <w:tcW w:type="dxa" w:w="2880"/>
            <w:vAlign w:val="center"/>
            <w:tcW w:w="1440" w:type="dxa"/>
          </w:tcPr>
          <w:p>
            <w:pPr>
              <w:jc w:val="center"/>
            </w:pPr>
            <w:r>
              <w:t>☐</w:t>
            </w:r>
          </w:p>
        </w:tc>
      </w:tr>
      <w:tr>
        <w:tc>
          <w:tcPr>
            <w:tcW w:type="dxa" w:w="2880"/>
            <w:tcW w:w="7920" w:type="dxa"/>
          </w:tcPr>
          <w:p>
            <w:r>
              <w:rPr>
                <w:b/>
              </w:rPr>
              <w:t>Romans 8:15</w:t>
            </w:r>
          </w:p>
        </w:tc>
        <w:tc>
          <w:tcPr>
            <w:tcW w:type="dxa" w:w="2880"/>
            <w:tcW w:w="7920" w:type="dxa"/>
          </w:tcPr>
          <w:p>
            <w:r>
              <w:rPr>
                <w:b/>
              </w:rPr>
              <w:t>रोमियों 8:15</w:t>
            </w:r>
          </w:p>
        </w:tc>
        <w:tc>
          <w:tcPr>
            <w:tcW w:type="dxa" w:w="2880"/>
            <w:tcW w:w="1440" w:type="dxa"/>
          </w:tcPr>
          <w:p>
            <w:pPr>
              <w:jc w:val="center"/>
            </w:pPr>
            <w:r>
              <w:rPr>
                <w:b/>
              </w:rPr>
              <w:t>OK</w:t>
            </w:r>
          </w:p>
        </w:tc>
      </w:tr>
      <w:tr>
        <w:tc>
          <w:tcPr>
            <w:tcW w:type="dxa" w:w="2880"/>
            <w:tcW w:w="7920" w:type="dxa"/>
          </w:tcPr>
          <w:p>
            <w:pPr>
              <w:spacing w:line="480" w:lineRule="auto"/>
            </w:pPr>
            <w:r>
              <w:t xml:space="preserve">You did not receive a </w:t>
            </w:r>
            <w:r>
              <w:rPr>
                <w:b/>
              </w:rPr>
              <w:t>spirit</w:t>
            </w:r>
            <w:r>
              <w:t xml:space="preserve"> of slavery so that you live in fear again; but you received the </w:t>
            </w:r>
            <w:r>
              <w:rPr>
                <w:b/>
              </w:rPr>
              <w:t>Spirit</w:t>
            </w:r>
            <w:r>
              <w:t xml:space="preserve"> of adoption, by which we cry, "Abba, Father!"</w:t>
            </w:r>
          </w:p>
        </w:tc>
        <w:tc>
          <w:tcPr>
            <w:tcW w:type="dxa" w:w="2880"/>
            <w:tcW w:w="7920" w:type="dxa"/>
          </w:tcPr>
          <w:p>
            <w:pPr>
              <w:spacing w:line="480" w:lineRule="auto"/>
            </w:pPr>
            <w:r>
              <w:t>क्योंकि तुम को दासत्व की आत्मा नहीं मिली, कि फिर भयभीत हो परन्तु लेपालकपन की आत्मा मिली है, जिससे हम हे अब्बा, हे पिता कहकर पुकारते हैं।</w:t>
            </w:r>
            <w:r/>
          </w:p>
        </w:tc>
        <w:tc>
          <w:tcPr>
            <w:tcW w:type="dxa" w:w="2880"/>
            <w:vAlign w:val="center"/>
            <w:tcW w:w="1440" w:type="dxa"/>
          </w:tcPr>
          <w:p>
            <w:pPr>
              <w:jc w:val="center"/>
            </w:pPr>
            <w:r>
              <w:t>☐</w:t>
            </w:r>
          </w:p>
        </w:tc>
      </w:tr>
      <w:tr>
        <w:tc>
          <w:tcPr>
            <w:tcW w:type="dxa" w:w="2880"/>
            <w:tcW w:w="7920" w:type="dxa"/>
          </w:tcPr>
          <w:p>
            <w:r>
              <w:rPr>
                <w:b/>
              </w:rPr>
              <w:t>Romans 8:16</w:t>
            </w:r>
          </w:p>
        </w:tc>
        <w:tc>
          <w:tcPr>
            <w:tcW w:type="dxa" w:w="2880"/>
            <w:tcW w:w="7920" w:type="dxa"/>
          </w:tcPr>
          <w:p>
            <w:r>
              <w:rPr>
                <w:b/>
              </w:rPr>
              <w:t>रोमियों 8:16</w:t>
            </w:r>
          </w:p>
        </w:tc>
        <w:tc>
          <w:tcPr>
            <w:tcW w:type="dxa" w:w="2880"/>
            <w:tcW w:w="1440" w:type="dxa"/>
          </w:tcPr>
          <w:p>
            <w:pPr>
              <w:jc w:val="center"/>
            </w:pPr>
            <w:r>
              <w:rPr>
                <w:b/>
              </w:rPr>
              <w:t>OK</w:t>
            </w:r>
          </w:p>
        </w:tc>
      </w:tr>
      <w:tr>
        <w:tc>
          <w:tcPr>
            <w:tcW w:type="dxa" w:w="2880"/>
            <w:tcW w:w="7920" w:type="dxa"/>
          </w:tcPr>
          <w:p>
            <w:pPr>
              <w:spacing w:line="480" w:lineRule="auto"/>
            </w:pPr>
            <w:r>
              <w:t xml:space="preserve">The </w:t>
            </w:r>
            <w:r>
              <w:rPr>
                <w:b/>
              </w:rPr>
              <w:t>Spirit</w:t>
            </w:r>
            <w:r>
              <w:t xml:space="preserve"> himself bears witness with our </w:t>
            </w:r>
            <w:r>
              <w:rPr>
                <w:b/>
              </w:rPr>
              <w:t>spirit</w:t>
            </w:r>
            <w:r>
              <w:t xml:space="preserve"> that we are children of God.</w:t>
            </w:r>
          </w:p>
        </w:tc>
        <w:tc>
          <w:tcPr>
            <w:tcW w:type="dxa" w:w="2880"/>
            <w:tcW w:w="7920" w:type="dxa"/>
          </w:tcPr>
          <w:p>
            <w:pPr>
              <w:spacing w:line="480" w:lineRule="auto"/>
            </w:pPr>
            <w:r>
              <w:t>आत्मा आप ही हमारी आत्मा के साथ गवाही देता है, कि हम परमेश्‍वर की सन्तान हैं।</w:t>
            </w:r>
          </w:p>
        </w:tc>
        <w:tc>
          <w:tcPr>
            <w:tcW w:type="dxa" w:w="2880"/>
            <w:vAlign w:val="center"/>
            <w:tcW w:w="1440" w:type="dxa"/>
          </w:tcPr>
          <w:p>
            <w:pPr>
              <w:jc w:val="center"/>
            </w:pPr>
            <w:r>
              <w:t>☐</w:t>
            </w:r>
          </w:p>
        </w:tc>
      </w:tr>
      <w:tr>
        <w:tc>
          <w:tcPr>
            <w:tcW w:type="dxa" w:w="2880"/>
            <w:tcW w:w="7920" w:type="dxa"/>
          </w:tcPr>
          <w:p>
            <w:r>
              <w:rPr>
                <w:b/>
              </w:rPr>
              <w:t>1 Corinthians 2:12</w:t>
            </w:r>
          </w:p>
        </w:tc>
        <w:tc>
          <w:tcPr>
            <w:tcW w:type="dxa" w:w="2880"/>
            <w:tcW w:w="7920" w:type="dxa"/>
          </w:tcPr>
          <w:p>
            <w:r>
              <w:rPr>
                <w:b/>
              </w:rPr>
              <w:t>1 कुरिन्थियों 2:12</w:t>
            </w:r>
          </w:p>
        </w:tc>
        <w:tc>
          <w:tcPr>
            <w:tcW w:type="dxa" w:w="2880"/>
            <w:tcW w:w="1440" w:type="dxa"/>
          </w:tcPr>
          <w:p>
            <w:pPr>
              <w:jc w:val="center"/>
            </w:pPr>
            <w:r>
              <w:rPr>
                <w:b/>
              </w:rPr>
              <w:t>OK</w:t>
            </w:r>
          </w:p>
        </w:tc>
      </w:tr>
      <w:tr>
        <w:tc>
          <w:tcPr>
            <w:tcW w:type="dxa" w:w="2880"/>
            <w:tcW w:w="7920" w:type="dxa"/>
          </w:tcPr>
          <w:p>
            <w:pPr>
              <w:spacing w:line="480" w:lineRule="auto"/>
            </w:pPr>
            <w:r>
              <w:t xml:space="preserve">But we did not receive the </w:t>
            </w:r>
            <w:r>
              <w:rPr>
                <w:b/>
              </w:rPr>
              <w:t>spirit</w:t>
            </w:r>
            <w:r>
              <w:t xml:space="preserve"> of the world but the </w:t>
            </w:r>
            <w:r>
              <w:rPr>
                <w:b/>
              </w:rPr>
              <w:t>Spirit</w:t>
            </w:r>
            <w:r>
              <w:t xml:space="preserve"> who is from God, so that we might know the things freely given to us by God.</w:t>
            </w:r>
          </w:p>
        </w:tc>
        <w:tc>
          <w:tcPr>
            <w:tcW w:type="dxa" w:w="2880"/>
            <w:tcW w:w="7920" w:type="dxa"/>
          </w:tcPr>
          <w:p>
            <w:pPr>
              <w:spacing w:line="480" w:lineRule="auto"/>
            </w:pPr>
            <w:r>
              <w:t>परन्तु हमने संसार की आत्मा* नहीं, परन्तु वह आत्मा पाया है, जो परमेश्‍वर की ओर से है, कि हम उन बातों को जानें, जो परमेश्‍वर ने हमें दी हैं।</w:t>
            </w:r>
          </w:p>
        </w:tc>
        <w:tc>
          <w:tcPr>
            <w:tcW w:type="dxa" w:w="2880"/>
            <w:vAlign w:val="center"/>
            <w:tcW w:w="1440" w:type="dxa"/>
          </w:tcPr>
          <w:p>
            <w:pPr>
              <w:jc w:val="center"/>
            </w:pPr>
            <w:r>
              <w:t>☐</w:t>
            </w:r>
          </w:p>
        </w:tc>
      </w:tr>
      <w:tr>
        <w:tc>
          <w:tcPr>
            <w:tcW w:type="dxa" w:w="2880"/>
            <w:tcW w:w="7920" w:type="dxa"/>
          </w:tcPr>
          <w:p>
            <w:r>
              <w:rPr>
                <w:b/>
              </w:rPr>
              <w:t>2 Corinthians 7:13</w:t>
            </w:r>
          </w:p>
        </w:tc>
        <w:tc>
          <w:tcPr>
            <w:tcW w:type="dxa" w:w="2880"/>
            <w:tcW w:w="7920" w:type="dxa"/>
          </w:tcPr>
          <w:p>
            <w:r>
              <w:rPr>
                <w:b/>
              </w:rPr>
              <w:t>2 कुरिन्थियों 7:13</w:t>
            </w:r>
          </w:p>
        </w:tc>
        <w:tc>
          <w:tcPr>
            <w:tcW w:type="dxa" w:w="2880"/>
            <w:tcW w:w="1440" w:type="dxa"/>
          </w:tcPr>
          <w:p>
            <w:pPr>
              <w:jc w:val="center"/>
            </w:pPr>
            <w:r>
              <w:rPr>
                <w:b/>
              </w:rPr>
              <w:t>OK</w:t>
            </w:r>
          </w:p>
        </w:tc>
      </w:tr>
      <w:tr>
        <w:tc>
          <w:tcPr>
            <w:tcW w:type="dxa" w:w="2880"/>
            <w:tcW w:w="7920" w:type="dxa"/>
          </w:tcPr>
          <w:p>
            <w:pPr>
              <w:spacing w:line="480" w:lineRule="auto"/>
            </w:pPr>
            <w:r>
              <w:t>It is by this that we are encouraged.</w:t>
            </w:r>
            <w:r>
              <w:t xml:space="preserve">In addition to our own comfort, we also rejoiced even more because of Titus' joy, because his </w:t>
            </w:r>
            <w:r>
              <w:rPr>
                <w:b/>
              </w:rPr>
              <w:t>spirit</w:t>
            </w:r>
            <w:r>
              <w:t xml:space="preserve"> was refreshed by all of you.</w:t>
            </w:r>
          </w:p>
        </w:tc>
        <w:tc>
          <w:tcPr>
            <w:tcW w:type="dxa" w:w="2880"/>
            <w:tcW w:w="7920" w:type="dxa"/>
          </w:tcPr>
          <w:p>
            <w:pPr>
              <w:spacing w:line="480" w:lineRule="auto"/>
            </w:pPr>
            <w:r>
              <w:t>इसलिए हमें शान्ति हुई;</w:t>
            </w:r>
            <w:r>
              <w:t>और हमारी इस शान्ति के साथ तीतुस के आनन्द के कारण और भी आनन्द हुआ क्योंकि उसका जी तुम सब के कारण हरा भरा हो गया है।</w:t>
            </w:r>
          </w:p>
        </w:tc>
        <w:tc>
          <w:tcPr>
            <w:tcW w:type="dxa" w:w="2880"/>
            <w:vAlign w:val="center"/>
            <w:tcW w:w="1440" w:type="dxa"/>
          </w:tcPr>
          <w:p>
            <w:pPr>
              <w:jc w:val="center"/>
            </w:pPr>
            <w:r>
              <w:t>☐</w:t>
            </w:r>
          </w:p>
        </w:tc>
      </w:tr>
      <w:tr>
        <w:tc>
          <w:tcPr>
            <w:tcW w:type="dxa" w:w="2880"/>
            <w:tcW w:w="7920" w:type="dxa"/>
          </w:tcPr>
          <w:p>
            <w:r>
              <w:rPr>
                <w:b/>
              </w:rPr>
              <w:t>Galatians 5:25</w:t>
            </w:r>
          </w:p>
        </w:tc>
        <w:tc>
          <w:tcPr>
            <w:tcW w:type="dxa" w:w="2880"/>
            <w:tcW w:w="7920" w:type="dxa"/>
          </w:tcPr>
          <w:p>
            <w:r>
              <w:rPr>
                <w:b/>
              </w:rPr>
              <w:t>गलातियों 5:25</w:t>
            </w:r>
          </w:p>
        </w:tc>
        <w:tc>
          <w:tcPr>
            <w:tcW w:type="dxa" w:w="2880"/>
            <w:tcW w:w="1440" w:type="dxa"/>
          </w:tcPr>
          <w:p>
            <w:pPr>
              <w:jc w:val="center"/>
            </w:pPr>
            <w:r>
              <w:rPr>
                <w:b/>
              </w:rPr>
              <w:t>OK</w:t>
            </w:r>
          </w:p>
        </w:tc>
      </w:tr>
      <w:tr>
        <w:tc>
          <w:tcPr>
            <w:tcW w:type="dxa" w:w="2880"/>
            <w:tcW w:w="7920" w:type="dxa"/>
          </w:tcPr>
          <w:p>
            <w:pPr>
              <w:spacing w:line="480" w:lineRule="auto"/>
            </w:pPr>
            <w:r>
              <w:t xml:space="preserve">If we live by the </w:t>
            </w:r>
            <w:r>
              <w:rPr>
                <w:b/>
              </w:rPr>
              <w:t>Spirit</w:t>
            </w:r>
            <w:r>
              <w:t xml:space="preserve">, let us also walk by the </w:t>
            </w:r>
            <w:r>
              <w:rPr>
                <w:b/>
              </w:rPr>
              <w:t>Spirit</w:t>
            </w:r>
            <w:r>
              <w:t>.</w:t>
            </w:r>
          </w:p>
        </w:tc>
        <w:tc>
          <w:tcPr>
            <w:tcW w:type="dxa" w:w="2880"/>
            <w:tcW w:w="7920" w:type="dxa"/>
          </w:tcPr>
          <w:p>
            <w:pPr>
              <w:spacing w:line="480" w:lineRule="auto"/>
            </w:pPr>
            <w:r>
              <w:t>यदि हम आत्मा के द्वारा जीवित हैं, तो आत्मा के अनुसार चलें भी।</w:t>
            </w:r>
          </w:p>
        </w:tc>
        <w:tc>
          <w:tcPr>
            <w:tcW w:type="dxa" w:w="2880"/>
            <w:vAlign w:val="center"/>
            <w:tcW w:w="1440" w:type="dxa"/>
          </w:tcPr>
          <w:p>
            <w:pPr>
              <w:jc w:val="center"/>
            </w:pPr>
            <w:r>
              <w:t>☐</w:t>
            </w:r>
          </w:p>
        </w:tc>
      </w:tr>
      <w:tr>
        <w:tc>
          <w:tcPr>
            <w:tcW w:type="dxa" w:w="2880"/>
            <w:tcW w:w="7920" w:type="dxa"/>
          </w:tcPr>
          <w:p>
            <w:r>
              <w:rPr>
                <w:b/>
              </w:rPr>
              <w:t>Ephesians 2:2</w:t>
            </w:r>
          </w:p>
        </w:tc>
        <w:tc>
          <w:tcPr>
            <w:tcW w:type="dxa" w:w="2880"/>
            <w:tcW w:w="7920" w:type="dxa"/>
          </w:tcPr>
          <w:p>
            <w:r>
              <w:rPr>
                <w:b/>
              </w:rPr>
              <w:t>इफिसियों 2:2</w:t>
            </w:r>
          </w:p>
        </w:tc>
        <w:tc>
          <w:tcPr>
            <w:tcW w:type="dxa" w:w="2880"/>
            <w:tcW w:w="1440" w:type="dxa"/>
          </w:tcPr>
          <w:p>
            <w:pPr>
              <w:jc w:val="center"/>
            </w:pPr>
            <w:r>
              <w:rPr>
                <w:b/>
              </w:rPr>
              <w:t>OK</w:t>
            </w:r>
          </w:p>
        </w:tc>
      </w:tr>
      <w:tr>
        <w:tc>
          <w:tcPr>
            <w:tcW w:type="dxa" w:w="2880"/>
            <w:tcW w:w="7920" w:type="dxa"/>
          </w:tcPr>
          <w:p>
            <w:pPr>
              <w:spacing w:line="480" w:lineRule="auto"/>
            </w:pPr>
            <w:r>
              <w:t xml:space="preserve">in which you once walked, according to the ways of this world. You were living according to the ruler of the authorities of the air, the </w:t>
            </w:r>
            <w:r>
              <w:rPr>
                <w:b/>
              </w:rPr>
              <w:t>spirit</w:t>
            </w:r>
            <w:r>
              <w:t xml:space="preserve"> that is working in the sons of disobedience.</w:t>
            </w:r>
          </w:p>
        </w:tc>
        <w:tc>
          <w:tcPr>
            <w:tcW w:type="dxa" w:w="2880"/>
            <w:tcW w:w="7920" w:type="dxa"/>
          </w:tcPr>
          <w:p>
            <w:pPr>
              <w:spacing w:line="480" w:lineRule="auto"/>
            </w:pPr>
            <w:r>
              <w:t>जिनमें तुम पहले इस संसार की रीति पर, और आकाश के अधिकार के अधिपति* अर्थात् उस आत्मा के अनुसार चलते थे, जो अब भी आज्ञा न माननेवालों में कार्य करता है।</w:t>
            </w:r>
          </w:p>
        </w:tc>
        <w:tc>
          <w:tcPr>
            <w:tcW w:type="dxa" w:w="2880"/>
            <w:vAlign w:val="center"/>
            <w:tcW w:w="1440" w:type="dxa"/>
          </w:tcPr>
          <w:p>
            <w:pPr>
              <w:jc w:val="center"/>
            </w:pPr>
            <w:r>
              <w:t>☐</w:t>
            </w:r>
          </w:p>
        </w:tc>
      </w:tr>
      <w:tr>
        <w:tc>
          <w:tcPr>
            <w:tcW w:type="dxa" w:w="2880"/>
            <w:tcW w:w="7920" w:type="dxa"/>
          </w:tcPr>
          <w:p>
            <w:r>
              <w:rPr>
                <w:b/>
              </w:rPr>
              <w:t>Philippians 4:23</w:t>
            </w:r>
          </w:p>
        </w:tc>
        <w:tc>
          <w:tcPr>
            <w:tcW w:type="dxa" w:w="2880"/>
            <w:tcW w:w="7920" w:type="dxa"/>
          </w:tcPr>
          <w:p>
            <w:r>
              <w:rPr>
                <w:b/>
              </w:rPr>
              <w:t>फिलिप्पियों 4:23</w:t>
            </w:r>
          </w:p>
        </w:tc>
        <w:tc>
          <w:tcPr>
            <w:tcW w:type="dxa" w:w="2880"/>
            <w:tcW w:w="1440" w:type="dxa"/>
          </w:tcPr>
          <w:p>
            <w:pPr>
              <w:jc w:val="center"/>
            </w:pPr>
            <w:r>
              <w:rPr>
                <w:b/>
              </w:rPr>
              <w:t>OK</w:t>
            </w:r>
          </w:p>
        </w:tc>
      </w:tr>
      <w:tr>
        <w:tc>
          <w:tcPr>
            <w:tcW w:type="dxa" w:w="2880"/>
            <w:tcW w:w="7920" w:type="dxa"/>
          </w:tcPr>
          <w:p>
            <w:pPr>
              <w:spacing w:line="480" w:lineRule="auto"/>
            </w:pPr>
            <w:r>
              <w:t xml:space="preserve">The grace of the Lord Jesus Christ be with your </w:t>
            </w:r>
            <w:r>
              <w:rPr>
                <w:b/>
              </w:rPr>
              <w:t>spirit</w:t>
            </w:r>
            <w:r>
              <w:t>.</w:t>
            </w:r>
          </w:p>
        </w:tc>
        <w:tc>
          <w:tcPr>
            <w:tcW w:type="dxa" w:w="2880"/>
            <w:tcW w:w="7920" w:type="dxa"/>
          </w:tcPr>
          <w:p>
            <w:pPr>
              <w:spacing w:line="480" w:lineRule="auto"/>
            </w:pPr>
            <w:r>
              <w:t>हमारे प्रभु यीशु मसीह का अनुग्रह तुम्हारी आत्मा के साथ रहे।</w:t>
            </w:r>
          </w:p>
        </w:tc>
        <w:tc>
          <w:tcPr>
            <w:tcW w:type="dxa" w:w="2880"/>
            <w:vAlign w:val="center"/>
            <w:tcW w:w="1440" w:type="dxa"/>
          </w:tcPr>
          <w:p>
            <w:pPr>
              <w:jc w:val="center"/>
            </w:pPr>
            <w:r>
              <w:t>☐</w:t>
            </w:r>
          </w:p>
        </w:tc>
      </w:tr>
      <w:tr>
        <w:tc>
          <w:tcPr>
            <w:tcW w:type="dxa" w:w="2880"/>
            <w:tcW w:w="7920" w:type="dxa"/>
          </w:tcPr>
          <w:p>
            <w:r>
              <w:rPr>
                <w:b/>
              </w:rPr>
              <w:t>Colossians 2:5</w:t>
            </w:r>
          </w:p>
        </w:tc>
        <w:tc>
          <w:tcPr>
            <w:tcW w:type="dxa" w:w="2880"/>
            <w:tcW w:w="7920" w:type="dxa"/>
          </w:tcPr>
          <w:p>
            <w:r>
              <w:rPr>
                <w:b/>
              </w:rPr>
              <w:t>कुलुस्सियों 2:5</w:t>
            </w:r>
          </w:p>
        </w:tc>
        <w:tc>
          <w:tcPr>
            <w:tcW w:type="dxa" w:w="2880"/>
            <w:tcW w:w="1440" w:type="dxa"/>
          </w:tcPr>
          <w:p>
            <w:pPr>
              <w:jc w:val="center"/>
            </w:pPr>
            <w:r>
              <w:rPr>
                <w:b/>
              </w:rPr>
              <w:t>OK</w:t>
            </w:r>
          </w:p>
        </w:tc>
      </w:tr>
      <w:tr>
        <w:tc>
          <w:tcPr>
            <w:tcW w:type="dxa" w:w="2880"/>
            <w:tcW w:w="7920" w:type="dxa"/>
          </w:tcPr>
          <w:p>
            <w:pPr>
              <w:spacing w:line="480" w:lineRule="auto"/>
            </w:pPr>
            <w:r>
              <w:t xml:space="preserve">Although I am not with you in the flesh, yet I am with you in </w:t>
            </w:r>
            <w:r>
              <w:rPr>
                <w:b/>
              </w:rPr>
              <w:t>spirit</w:t>
            </w:r>
            <w:r>
              <w:t>. I rejoice to see your good order and the strength of your faith in Christ.</w:t>
            </w:r>
          </w:p>
        </w:tc>
        <w:tc>
          <w:tcPr>
            <w:tcW w:type="dxa" w:w="2880"/>
            <w:tcW w:w="7920" w:type="dxa"/>
          </w:tcPr>
          <w:p>
            <w:pPr>
              <w:spacing w:line="480" w:lineRule="auto"/>
            </w:pPr>
            <w:r>
              <w:t>क्योंकि मैं यदि शरीर के भाव से तुम से दूर हूँ, तो भी आत्मिक भाव से तुम्हारे निकट हूँ, और तुम्हारे विधि-अनुसार चरित्र और तुम्हारे विश्वास की जो मसीह में है दृढ़ता देखकर प्रसन्‍न होता हूँ।मसीह में बने रहो</w:t>
            </w:r>
            <w:r/>
          </w:p>
        </w:tc>
        <w:tc>
          <w:tcPr>
            <w:tcW w:type="dxa" w:w="2880"/>
            <w:vAlign w:val="center"/>
            <w:tcW w:w="1440" w:type="dxa"/>
          </w:tcPr>
          <w:p>
            <w:pPr>
              <w:jc w:val="center"/>
            </w:pPr>
            <w:r>
              <w:t>☐</w:t>
            </w:r>
          </w:p>
        </w:tc>
      </w:tr>
      <w:tr>
        <w:tc>
          <w:tcPr>
            <w:tcW w:type="dxa" w:w="2880"/>
            <w:tcW w:w="7920" w:type="dxa"/>
          </w:tcPr>
          <w:p>
            <w:r>
              <w:rPr>
                <w:b/>
              </w:rPr>
              <w:t>Hebrews 4:12</w:t>
            </w:r>
          </w:p>
        </w:tc>
        <w:tc>
          <w:tcPr>
            <w:tcW w:type="dxa" w:w="2880"/>
            <w:tcW w:w="7920" w:type="dxa"/>
          </w:tcPr>
          <w:p>
            <w:r>
              <w:rPr>
                <w:b/>
              </w:rPr>
              <w:t>इब्रानियों 4:12</w:t>
            </w:r>
          </w:p>
        </w:tc>
        <w:tc>
          <w:tcPr>
            <w:tcW w:type="dxa" w:w="2880"/>
            <w:tcW w:w="1440" w:type="dxa"/>
          </w:tcPr>
          <w:p>
            <w:pPr>
              <w:jc w:val="center"/>
            </w:pPr>
            <w:r>
              <w:rPr>
                <w:b/>
              </w:rPr>
              <w:t>OK</w:t>
            </w:r>
          </w:p>
        </w:tc>
      </w:tr>
      <w:tr>
        <w:tc>
          <w:tcPr>
            <w:tcW w:type="dxa" w:w="2880"/>
            <w:tcW w:w="7920" w:type="dxa"/>
          </w:tcPr>
          <w:p>
            <w:pPr>
              <w:spacing w:line="480" w:lineRule="auto"/>
            </w:pPr>
            <w:r>
              <w:t xml:space="preserve">For the word of God is living and active and sharper than any two-edged sword. It pierces even to the dividing of soul and </w:t>
            </w:r>
            <w:r>
              <w:rPr>
                <w:b/>
              </w:rPr>
              <w:t>spirit</w:t>
            </w:r>
            <w:r>
              <w:t>, of joints and marrow, and is able to discern the thoughts and intentions of the heart.</w:t>
            </w:r>
          </w:p>
        </w:tc>
        <w:tc>
          <w:tcPr>
            <w:tcW w:type="dxa" w:w="2880"/>
            <w:tcW w:w="7920" w:type="dxa"/>
          </w:tcPr>
          <w:p>
            <w:pPr>
              <w:spacing w:line="480" w:lineRule="auto"/>
            </w:pPr>
            <w:r>
              <w:t>क्योंकि परमेश्‍वर का वचन* जीवित, प्रबल, और हर एक दोधारी तलवार से भी बहुत उत्तम है, प्राण, आत्मा को, गाँठ-गाँठ, और गूदे-गूदे को अलग करके, आर-पार छेदता है; और मन की भावनाओं और विचारों को जाँचता है। (यिर्म. 23:29, यशा. 55:11)</w:t>
            </w:r>
          </w:p>
        </w:tc>
        <w:tc>
          <w:tcPr>
            <w:tcW w:type="dxa" w:w="2880"/>
            <w:vAlign w:val="center"/>
            <w:tcW w:w="1440" w:type="dxa"/>
          </w:tcPr>
          <w:p>
            <w:pPr>
              <w:jc w:val="center"/>
            </w:pPr>
            <w:r>
              <w:t>☐</w:t>
            </w:r>
          </w:p>
        </w:tc>
      </w:tr>
      <w:tr>
        <w:tc>
          <w:tcPr>
            <w:tcW w:type="dxa" w:w="2880"/>
            <w:tcW w:w="7920" w:type="dxa"/>
          </w:tcPr>
          <w:p>
            <w:r>
              <w:rPr>
                <w:b/>
              </w:rPr>
              <w:t>James 2:26</w:t>
            </w:r>
          </w:p>
        </w:tc>
        <w:tc>
          <w:tcPr>
            <w:tcW w:type="dxa" w:w="2880"/>
            <w:tcW w:w="7920" w:type="dxa"/>
          </w:tcPr>
          <w:p>
            <w:r>
              <w:rPr>
                <w:b/>
              </w:rPr>
              <w:t>याकूब 2:26</w:t>
            </w:r>
          </w:p>
        </w:tc>
        <w:tc>
          <w:tcPr>
            <w:tcW w:type="dxa" w:w="2880"/>
            <w:tcW w:w="1440" w:type="dxa"/>
          </w:tcPr>
          <w:p>
            <w:pPr>
              <w:jc w:val="center"/>
            </w:pPr>
            <w:r>
              <w:rPr>
                <w:b/>
              </w:rPr>
              <w:t>OK</w:t>
            </w:r>
          </w:p>
        </w:tc>
      </w:tr>
      <w:tr>
        <w:tc>
          <w:tcPr>
            <w:tcW w:type="dxa" w:w="2880"/>
            <w:tcW w:w="7920" w:type="dxa"/>
          </w:tcPr>
          <w:p>
            <w:pPr>
              <w:spacing w:line="480" w:lineRule="auto"/>
            </w:pPr>
            <w:r>
              <w:t xml:space="preserve">For as the body apart from the </w:t>
            </w:r>
            <w:r>
              <w:rPr>
                <w:b/>
              </w:rPr>
              <w:t>spirit</w:t>
            </w:r>
            <w:r>
              <w:t xml:space="preserve"> is dead, even so faith apart from works is dead.</w:t>
            </w:r>
          </w:p>
        </w:tc>
        <w:tc>
          <w:tcPr>
            <w:tcW w:type="dxa" w:w="2880"/>
            <w:tcW w:w="7920" w:type="dxa"/>
          </w:tcPr>
          <w:p>
            <w:pPr>
              <w:spacing w:line="480" w:lineRule="auto"/>
            </w:pPr>
            <w:r>
              <w:t>जैसे देह आत्मा बिना मरी हुई है वैसा ही विश्वास भी कर्म बिना मरा हुआ है।</w:t>
            </w:r>
          </w:p>
        </w:tc>
        <w:tc>
          <w:tcPr>
            <w:tcW w:type="dxa" w:w="2880"/>
            <w:vAlign w:val="center"/>
            <w:tcW w:w="1440" w:type="dxa"/>
          </w:tcPr>
          <w:p>
            <w:pPr>
              <w:jc w:val="center"/>
            </w:pPr>
            <w:r>
              <w:t>☐</w:t>
            </w:r>
          </w:p>
        </w:tc>
      </w:tr>
      <w:tr>
        <w:tc>
          <w:tcPr>
            <w:tcW w:type="dxa" w:w="2880"/>
            <w:tcW w:w="7920" w:type="dxa"/>
          </w:tcPr>
          <w:p>
            <w:r>
              <w:rPr>
                <w:b/>
              </w:rPr>
              <w:t>1 John 4:2</w:t>
            </w:r>
          </w:p>
        </w:tc>
        <w:tc>
          <w:tcPr>
            <w:tcW w:type="dxa" w:w="2880"/>
            <w:tcW w:w="7920" w:type="dxa"/>
          </w:tcPr>
          <w:p>
            <w:r>
              <w:rPr>
                <w:b/>
              </w:rPr>
              <w:t>1 यूहन्ना 4:2</w:t>
            </w:r>
          </w:p>
        </w:tc>
        <w:tc>
          <w:tcPr>
            <w:tcW w:type="dxa" w:w="2880"/>
            <w:tcW w:w="1440" w:type="dxa"/>
          </w:tcPr>
          <w:p>
            <w:pPr>
              <w:jc w:val="center"/>
            </w:pPr>
            <w:r>
              <w:rPr>
                <w:b/>
              </w:rPr>
              <w:t>OK</w:t>
            </w:r>
          </w:p>
        </w:tc>
      </w:tr>
      <w:tr>
        <w:tc>
          <w:tcPr>
            <w:tcW w:type="dxa" w:w="2880"/>
            <w:tcW w:w="7920" w:type="dxa"/>
          </w:tcPr>
          <w:p>
            <w:pPr>
              <w:spacing w:line="480" w:lineRule="auto"/>
            </w:pPr>
            <w:r>
              <w:t xml:space="preserve">By this you will know the </w:t>
            </w:r>
            <w:r>
              <w:rPr>
                <w:b/>
              </w:rPr>
              <w:t>Spirit</w:t>
            </w:r>
            <w:r>
              <w:t xml:space="preserve"> of God—every </w:t>
            </w:r>
            <w:r>
              <w:rPr>
                <w:b/>
              </w:rPr>
              <w:t>spirit</w:t>
            </w:r>
            <w:r>
              <w:t xml:space="preserve"> that confesses that Jesus Christ has come in the flesh is from God,</w:t>
            </w:r>
          </w:p>
        </w:tc>
        <w:tc>
          <w:tcPr>
            <w:tcW w:type="dxa" w:w="2880"/>
            <w:tcW w:w="7920" w:type="dxa"/>
          </w:tcPr>
          <w:p>
            <w:pPr>
              <w:spacing w:line="480" w:lineRule="auto"/>
            </w:pPr>
            <w:r>
              <w:t>परमेश्‍वर की आत्मा को तुम इसी रीति से पहचान सकते हो, कि जो कोई आत्मा मान लेती है, कि यीशु मसीह शरीर में होकर आया है वह परमेश्‍वर की ओर से है।</w:t>
            </w:r>
          </w:p>
        </w:tc>
        <w:tc>
          <w:tcPr>
            <w:tcW w:type="dxa" w:w="2880"/>
            <w:vAlign w:val="center"/>
            <w:tcW w:w="1440" w:type="dxa"/>
          </w:tcPr>
          <w:p>
            <w:pPr>
              <w:jc w:val="center"/>
            </w:pPr>
            <w:r>
              <w:t>☐</w:t>
            </w:r>
          </w:p>
        </w:tc>
      </w:tr>
    </w:tbl>
    <w:p>
      <w:pPr>
        <w:pStyle w:val="Heading1"/>
        <w:spacing w:before="0"/>
      </w:pPr>
      <w:r>
        <w:t>tempt (G3985)</w:t>
      </w:r>
    </w:p>
    <w:p>
      <w:r/>
      <w:r>
        <w:t>This word can mean:</w:t>
      </w:r>
      <w:r/>
      <w:r/>
    </w:p>
    <w:p>
      <w:pPr>
        <w:pStyle w:val="ListBullet"/>
        <w:spacing w:line="240" w:lineRule="auto"/>
        <w:ind w:left="720"/>
      </w:pPr>
      <w:r/>
      <w:r>
        <w:t>To try to entice someone to do something they should not do (to do what is wrong).</w:t>
      </w:r>
      <w:r/>
    </w:p>
    <w:p>
      <w:pPr>
        <w:pStyle w:val="ListBullet"/>
        <w:spacing w:line="240" w:lineRule="auto"/>
        <w:ind w:left="720"/>
      </w:pPr>
      <w:r/>
      <w:r>
        <w:t>To test or put to the test. Sometimes people test someone to discover that person’s true nature or character.</w:t>
      </w:r>
      <w:r/>
    </w:p>
    <w:p>
      <w:pPr>
        <w:pStyle w:val="ListBullet"/>
        <w:spacing w:line="240" w:lineRule="auto"/>
        <w:ind w:left="720"/>
      </w:pPr>
      <w:r/>
      <w:r>
        <w:t>Sometimes people test someone because they hope to show that the person’s nature or character is not good.</w:t>
      </w:r>
      <w:r/>
      <w:r/>
    </w:p>
    <w:p>
      <w:pPr>
        <w:spacing w:after="0"/>
      </w:pPr>
      <w:r/>
      <w:r>
        <w:t>Note: Verses with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4:1</w:t>
            </w:r>
          </w:p>
        </w:tc>
        <w:tc>
          <w:tcPr>
            <w:tcW w:type="dxa" w:w="2880"/>
            <w:tcW w:w="7920" w:type="dxa"/>
          </w:tcPr>
          <w:p>
            <w:r>
              <w:rPr>
                <w:b/>
              </w:rPr>
              <w:t>मत्ती 4:1</w:t>
            </w:r>
          </w:p>
        </w:tc>
        <w:tc>
          <w:tcPr>
            <w:tcW w:type="dxa" w:w="2880"/>
            <w:tcW w:w="1440" w:type="dxa"/>
          </w:tcPr>
          <w:p>
            <w:pPr>
              <w:jc w:val="center"/>
            </w:pPr>
            <w:r>
              <w:rPr>
                <w:b/>
              </w:rPr>
              <w:t>OK</w:t>
            </w:r>
          </w:p>
        </w:tc>
      </w:tr>
      <w:tr>
        <w:tc>
          <w:tcPr>
            <w:tcW w:type="dxa" w:w="2880"/>
            <w:tcW w:w="7920" w:type="dxa"/>
          </w:tcPr>
          <w:p>
            <w:pPr>
              <w:spacing w:line="480" w:lineRule="auto"/>
            </w:pPr>
            <w:r>
              <w:t xml:space="preserve">Then Jesus was led up by the Spirit into the wilderness to be </w:t>
            </w:r>
            <w:r>
              <w:rPr>
                <w:b/>
              </w:rPr>
              <w:t>tempted</w:t>
            </w:r>
            <w:r>
              <w:t xml:space="preserve"> by the devil.</w:t>
            </w:r>
          </w:p>
        </w:tc>
        <w:tc>
          <w:tcPr>
            <w:tcW w:type="dxa" w:w="2880"/>
            <w:tcW w:w="7920" w:type="dxa"/>
          </w:tcPr>
          <w:p>
            <w:pPr>
              <w:spacing w:line="480" w:lineRule="auto"/>
            </w:pPr>
            <w:r>
              <w:t>तब उस समय आत्मा यीशु को एकांत में ले गया ताकि शैतान से उसकी परीक्षा हो।*</w:t>
            </w:r>
          </w:p>
        </w:tc>
        <w:tc>
          <w:tcPr>
            <w:tcW w:type="dxa" w:w="2880"/>
            <w:vAlign w:val="center"/>
            <w:tcW w:w="1440" w:type="dxa"/>
          </w:tcPr>
          <w:p>
            <w:pPr>
              <w:jc w:val="center"/>
            </w:pPr>
            <w:r>
              <w:t>☐</w:t>
            </w:r>
          </w:p>
        </w:tc>
      </w:tr>
      <w:tr>
        <w:tc>
          <w:tcPr>
            <w:tcW w:type="dxa" w:w="2880"/>
            <w:tcW w:w="7920" w:type="dxa"/>
          </w:tcPr>
          <w:p>
            <w:r>
              <w:rPr>
                <w:b/>
              </w:rPr>
              <w:t>Matthew 22:18</w:t>
            </w:r>
          </w:p>
        </w:tc>
        <w:tc>
          <w:tcPr>
            <w:tcW w:type="dxa" w:w="2880"/>
            <w:tcW w:w="7920" w:type="dxa"/>
          </w:tcPr>
          <w:p>
            <w:r>
              <w:rPr>
                <w:b/>
              </w:rPr>
              <w:t>मत्ती 22:18</w:t>
            </w:r>
          </w:p>
        </w:tc>
        <w:tc>
          <w:tcPr>
            <w:tcW w:type="dxa" w:w="2880"/>
            <w:tcW w:w="1440" w:type="dxa"/>
          </w:tcPr>
          <w:p>
            <w:pPr>
              <w:jc w:val="center"/>
            </w:pPr>
            <w:r>
              <w:rPr>
                <w:b/>
              </w:rPr>
              <w:t>OK</w:t>
            </w:r>
          </w:p>
        </w:tc>
      </w:tr>
      <w:tr>
        <w:tc>
          <w:tcPr>
            <w:tcW w:type="dxa" w:w="2880"/>
            <w:tcW w:w="7920" w:type="dxa"/>
          </w:tcPr>
          <w:p>
            <w:pPr>
              <w:spacing w:line="480" w:lineRule="auto"/>
            </w:pPr>
            <w:r>
              <w:t xml:space="preserve">But Jesus understood their wickedness and said, "Why are you </w:t>
            </w:r>
            <w:r>
              <w:rPr>
                <w:b/>
              </w:rPr>
              <w:t>testing</w:t>
            </w:r>
            <w:r>
              <w:t xml:space="preserve"> me, you hypocrites?</w:t>
            </w:r>
          </w:p>
        </w:tc>
        <w:tc>
          <w:tcPr>
            <w:tcW w:type="dxa" w:w="2880"/>
            <w:tcW w:w="7920" w:type="dxa"/>
          </w:tcPr>
          <w:p>
            <w:pPr>
              <w:spacing w:line="480" w:lineRule="auto"/>
            </w:pPr>
            <w:r>
              <w:t>यीशु ने उनकी दुष्टता जानकर कहा, “हे कपटियों, मुझे क्यों परखते हो?</w:t>
            </w:r>
          </w:p>
        </w:tc>
        <w:tc>
          <w:tcPr>
            <w:tcW w:type="dxa" w:w="2880"/>
            <w:vAlign w:val="center"/>
            <w:tcW w:w="1440" w:type="dxa"/>
          </w:tcPr>
          <w:p>
            <w:pPr>
              <w:jc w:val="center"/>
            </w:pPr>
            <w:r>
              <w:t>☐</w:t>
            </w:r>
          </w:p>
        </w:tc>
      </w:tr>
      <w:tr>
        <w:tc>
          <w:tcPr>
            <w:tcW w:type="dxa" w:w="2880"/>
            <w:tcW w:w="7920" w:type="dxa"/>
          </w:tcPr>
          <w:p>
            <w:r>
              <w:rPr>
                <w:b/>
              </w:rPr>
              <w:t>Mark 1:13</w:t>
            </w:r>
          </w:p>
        </w:tc>
        <w:tc>
          <w:tcPr>
            <w:tcW w:type="dxa" w:w="2880"/>
            <w:tcW w:w="7920" w:type="dxa"/>
          </w:tcPr>
          <w:p>
            <w:r>
              <w:rPr>
                <w:b/>
              </w:rPr>
              <w:t>मरकुस 1:13</w:t>
            </w:r>
          </w:p>
        </w:tc>
        <w:tc>
          <w:tcPr>
            <w:tcW w:type="dxa" w:w="2880"/>
            <w:tcW w:w="1440" w:type="dxa"/>
          </w:tcPr>
          <w:p>
            <w:pPr>
              <w:jc w:val="center"/>
            </w:pPr>
            <w:r>
              <w:rPr>
                <w:b/>
              </w:rPr>
              <w:t>OK</w:t>
            </w:r>
          </w:p>
        </w:tc>
      </w:tr>
      <w:tr>
        <w:tc>
          <w:tcPr>
            <w:tcW w:type="dxa" w:w="2880"/>
            <w:tcW w:w="7920" w:type="dxa"/>
          </w:tcPr>
          <w:p>
            <w:pPr>
              <w:spacing w:line="480" w:lineRule="auto"/>
            </w:pPr>
            <w:r>
              <w:t xml:space="preserve">He was in the wilderness forty days being </w:t>
            </w:r>
            <w:r>
              <w:rPr>
                <w:b/>
              </w:rPr>
              <w:t>tempted</w:t>
            </w:r>
            <w:r>
              <w:t xml:space="preserve"> by Satan. He was with the wild animals, and the angels served him.</w:t>
            </w:r>
          </w:p>
        </w:tc>
        <w:tc>
          <w:tcPr>
            <w:tcW w:type="dxa" w:w="2880"/>
            <w:tcW w:w="7920" w:type="dxa"/>
          </w:tcPr>
          <w:p>
            <w:pPr>
              <w:spacing w:line="480" w:lineRule="auto"/>
            </w:pPr>
            <w:r>
              <w:t>और जंगल में चालीस दिन तक शैतान ने उसकी परीक्षा की; और वह वन-पशुओं के साथ रहा; और स्वर्गदूत उसकी सेवा करते रहे।गलील में यीशु का सन्देश</w:t>
            </w:r>
            <w:r/>
          </w:p>
        </w:tc>
        <w:tc>
          <w:tcPr>
            <w:tcW w:type="dxa" w:w="2880"/>
            <w:vAlign w:val="center"/>
            <w:tcW w:w="1440" w:type="dxa"/>
          </w:tcPr>
          <w:p>
            <w:pPr>
              <w:jc w:val="center"/>
            </w:pPr>
            <w:r>
              <w:t>☐</w:t>
            </w:r>
          </w:p>
        </w:tc>
      </w:tr>
      <w:tr>
        <w:tc>
          <w:tcPr>
            <w:tcW w:type="dxa" w:w="2880"/>
            <w:tcW w:w="7920" w:type="dxa"/>
          </w:tcPr>
          <w:p>
            <w:r>
              <w:rPr>
                <w:b/>
              </w:rPr>
              <w:t>Luke 4:2</w:t>
            </w:r>
          </w:p>
        </w:tc>
        <w:tc>
          <w:tcPr>
            <w:tcW w:type="dxa" w:w="2880"/>
            <w:tcW w:w="7920" w:type="dxa"/>
          </w:tcPr>
          <w:p>
            <w:r>
              <w:rPr>
                <w:b/>
              </w:rPr>
              <w:t>लूका 4:2</w:t>
            </w:r>
          </w:p>
        </w:tc>
        <w:tc>
          <w:tcPr>
            <w:tcW w:type="dxa" w:w="2880"/>
            <w:tcW w:w="1440" w:type="dxa"/>
          </w:tcPr>
          <w:p>
            <w:pPr>
              <w:jc w:val="center"/>
            </w:pPr>
            <w:r>
              <w:rPr>
                <w:b/>
              </w:rPr>
              <w:t>OK</w:t>
            </w:r>
          </w:p>
        </w:tc>
      </w:tr>
      <w:tr>
        <w:tc>
          <w:tcPr>
            <w:tcW w:type="dxa" w:w="2880"/>
            <w:tcW w:w="7920" w:type="dxa"/>
          </w:tcPr>
          <w:p>
            <w:pPr>
              <w:spacing w:line="480" w:lineRule="auto"/>
            </w:pPr>
            <w:r>
              <w:t xml:space="preserve">where for forty days he was </w:t>
            </w:r>
            <w:r>
              <w:rPr>
                <w:b/>
              </w:rPr>
              <w:t>tempted</w:t>
            </w:r>
            <w:r>
              <w:t xml:space="preserve"> by the devil. He ate nothing during those days, and at the end of that time he was hungry.</w:t>
            </w:r>
          </w:p>
        </w:tc>
        <w:tc>
          <w:tcPr>
            <w:tcW w:type="dxa" w:w="2880"/>
            <w:tcW w:w="7920" w:type="dxa"/>
          </w:tcPr>
          <w:p>
            <w:pPr>
              <w:spacing w:line="480" w:lineRule="auto"/>
            </w:pPr>
            <w:r>
              <w:t>और चालीस दिन तक शैतान उसकी परीक्षा करता रहा*। उन दिनों में उसने कुछ न खाया और जब वे दिन पूरे हो गए, तो उसे भूख लगी।</w:t>
            </w:r>
          </w:p>
        </w:tc>
        <w:tc>
          <w:tcPr>
            <w:tcW w:type="dxa" w:w="2880"/>
            <w:vAlign w:val="center"/>
            <w:tcW w:w="1440" w:type="dxa"/>
          </w:tcPr>
          <w:p>
            <w:pPr>
              <w:jc w:val="center"/>
            </w:pPr>
            <w:r>
              <w:t>☐</w:t>
            </w:r>
          </w:p>
        </w:tc>
      </w:tr>
      <w:tr>
        <w:tc>
          <w:tcPr>
            <w:tcW w:type="dxa" w:w="2880"/>
            <w:tcW w:w="7920" w:type="dxa"/>
          </w:tcPr>
          <w:p>
            <w:r>
              <w:rPr>
                <w:b/>
              </w:rPr>
              <w:t>Acts 5:9</w:t>
            </w:r>
          </w:p>
        </w:tc>
        <w:tc>
          <w:tcPr>
            <w:tcW w:type="dxa" w:w="2880"/>
            <w:tcW w:w="7920" w:type="dxa"/>
          </w:tcPr>
          <w:p>
            <w:r>
              <w:rPr>
                <w:b/>
              </w:rPr>
              <w:t>प्रेरितों के काम 5:9</w:t>
            </w:r>
          </w:p>
        </w:tc>
        <w:tc>
          <w:tcPr>
            <w:tcW w:type="dxa" w:w="2880"/>
            <w:tcW w:w="1440" w:type="dxa"/>
          </w:tcPr>
          <w:p>
            <w:pPr>
              <w:jc w:val="center"/>
            </w:pPr>
            <w:r>
              <w:rPr>
                <w:b/>
              </w:rPr>
              <w:t>OK</w:t>
            </w:r>
          </w:p>
        </w:tc>
      </w:tr>
      <w:tr>
        <w:tc>
          <w:tcPr>
            <w:tcW w:type="dxa" w:w="2880"/>
            <w:tcW w:w="7920" w:type="dxa"/>
          </w:tcPr>
          <w:p>
            <w:pPr>
              <w:spacing w:line="480" w:lineRule="auto"/>
            </w:pPr>
            <w:r>
              <w:t xml:space="preserve">Then Peter said to her, "How is it that you have agreed together to </w:t>
            </w:r>
            <w:r>
              <w:rPr>
                <w:b/>
              </w:rPr>
              <w:t>test</w:t>
            </w:r>
            <w:r>
              <w:t xml:space="preserve"> the Spirit of the Lord? Look, the feet of the men who buried your husband are at the door, and they will carry you out."</w:t>
            </w:r>
          </w:p>
        </w:tc>
        <w:tc>
          <w:tcPr>
            <w:tcW w:type="dxa" w:w="2880"/>
            <w:tcW w:w="7920" w:type="dxa"/>
          </w:tcPr>
          <w:p>
            <w:pPr>
              <w:spacing w:line="480" w:lineRule="auto"/>
            </w:pPr>
            <w:r>
              <w:t>पतरस ने उससे कहा, “यह क्या बात है, कि तुम दोनों प्रभु के आत्मा की परीक्षा के लिए एक साथ सहमत हो गए? देख, तेरे पति के गाड़नेवाले द्वार ही पर खड़े हैं, और तुझे भी बाहर ले जाएँगे।”</w:t>
            </w:r>
          </w:p>
        </w:tc>
        <w:tc>
          <w:tcPr>
            <w:tcW w:type="dxa" w:w="2880"/>
            <w:vAlign w:val="center"/>
            <w:tcW w:w="1440" w:type="dxa"/>
          </w:tcPr>
          <w:p>
            <w:pPr>
              <w:jc w:val="center"/>
            </w:pPr>
            <w:r>
              <w:t>☐</w:t>
            </w:r>
          </w:p>
        </w:tc>
      </w:tr>
      <w:tr>
        <w:tc>
          <w:tcPr>
            <w:tcW w:type="dxa" w:w="2880"/>
            <w:tcW w:w="7920" w:type="dxa"/>
          </w:tcPr>
          <w:p>
            <w:r>
              <w:rPr>
                <w:b/>
              </w:rPr>
              <w:t>1 Corinthians 10:13</w:t>
            </w:r>
          </w:p>
        </w:tc>
        <w:tc>
          <w:tcPr>
            <w:tcW w:type="dxa" w:w="2880"/>
            <w:tcW w:w="7920" w:type="dxa"/>
          </w:tcPr>
          <w:p>
            <w:r>
              <w:rPr>
                <w:b/>
              </w:rPr>
              <w:t>1 कुरिन्थियों 10:13</w:t>
            </w:r>
          </w:p>
        </w:tc>
        <w:tc>
          <w:tcPr>
            <w:tcW w:type="dxa" w:w="2880"/>
            <w:tcW w:w="1440" w:type="dxa"/>
          </w:tcPr>
          <w:p>
            <w:pPr>
              <w:jc w:val="center"/>
            </w:pPr>
            <w:r>
              <w:rPr>
                <w:b/>
              </w:rPr>
              <w:t>OK</w:t>
            </w:r>
          </w:p>
        </w:tc>
      </w:tr>
      <w:tr>
        <w:tc>
          <w:tcPr>
            <w:tcW w:type="dxa" w:w="2880"/>
            <w:tcW w:w="7920" w:type="dxa"/>
          </w:tcPr>
          <w:p>
            <w:pPr>
              <w:spacing w:line="480" w:lineRule="auto"/>
            </w:pPr>
            <w:r>
              <w:t xml:space="preserve">No temptation has overtaken you that is not common to all humanity. Instead, God is faithful. He will not let you be </w:t>
            </w:r>
            <w:r>
              <w:rPr>
                <w:b/>
              </w:rPr>
              <w:t>tempted</w:t>
            </w:r>
            <w:r>
              <w:t xml:space="preserve"> beyond your ability. With the temptation he will also provide the way of escape, so that you may be able to endure it.</w:t>
            </w:r>
          </w:p>
        </w:tc>
        <w:tc>
          <w:tcPr>
            <w:tcW w:type="dxa" w:w="2880"/>
            <w:tcW w:w="7920" w:type="dxa"/>
          </w:tcPr>
          <w:p>
            <w:pPr>
              <w:spacing w:line="480" w:lineRule="auto"/>
            </w:pPr>
            <w:r>
              <w:t>तुम किसी ऐसी परीक्षा में नहीं पड़े, जो मनुष्य के सहने के बाहर है: और परमेश्‍वर विश्वासयोग्य है: वह तुम्हें सामर्थ्य से बाहर परीक्षा में न पड़ने देगा, वरन् परीक्षा के साथ निकास भी करेगा; कि तुम सह सको। (2 पत. 2:9)मूर्ति पूजा वर्जित</w:t>
            </w:r>
            <w:r/>
          </w:p>
        </w:tc>
        <w:tc>
          <w:tcPr>
            <w:tcW w:type="dxa" w:w="2880"/>
            <w:vAlign w:val="center"/>
            <w:tcW w:w="1440" w:type="dxa"/>
          </w:tcPr>
          <w:p>
            <w:pPr>
              <w:jc w:val="center"/>
            </w:pPr>
            <w:r>
              <w:t>☐</w:t>
            </w:r>
          </w:p>
        </w:tc>
      </w:tr>
      <w:tr>
        <w:tc>
          <w:tcPr>
            <w:tcW w:type="dxa" w:w="2880"/>
            <w:tcW w:w="7920" w:type="dxa"/>
          </w:tcPr>
          <w:p>
            <w:r>
              <w:rPr>
                <w:b/>
              </w:rPr>
              <w:t>Galatians 6:1</w:t>
            </w:r>
          </w:p>
        </w:tc>
        <w:tc>
          <w:tcPr>
            <w:tcW w:type="dxa" w:w="2880"/>
            <w:tcW w:w="7920" w:type="dxa"/>
          </w:tcPr>
          <w:p>
            <w:r>
              <w:rPr>
                <w:b/>
              </w:rPr>
              <w:t>गलातियों 6:1</w:t>
            </w:r>
          </w:p>
        </w:tc>
        <w:tc>
          <w:tcPr>
            <w:tcW w:type="dxa" w:w="2880"/>
            <w:tcW w:w="1440" w:type="dxa"/>
          </w:tcPr>
          <w:p>
            <w:pPr>
              <w:jc w:val="center"/>
            </w:pPr>
            <w:r>
              <w:rPr>
                <w:b/>
              </w:rPr>
              <w:t>OK</w:t>
            </w:r>
          </w:p>
        </w:tc>
      </w:tr>
      <w:tr>
        <w:tc>
          <w:tcPr>
            <w:tcW w:type="dxa" w:w="2880"/>
            <w:tcW w:w="7920" w:type="dxa"/>
          </w:tcPr>
          <w:p>
            <w:pPr>
              <w:spacing w:line="480" w:lineRule="auto"/>
            </w:pPr>
            <w:r>
              <w:t xml:space="preserve">Brothers, if someone is caught in any trespass, you who are spiritual should restore him in a spirit of gentleness. Be concerned about yourself, so you also may not be </w:t>
            </w:r>
            <w:r>
              <w:rPr>
                <w:b/>
              </w:rPr>
              <w:t>tempted</w:t>
            </w:r>
            <w:r>
              <w:t>.</w:t>
            </w:r>
          </w:p>
        </w:tc>
        <w:tc>
          <w:tcPr>
            <w:tcW w:type="dxa" w:w="2880"/>
            <w:tcW w:w="7920" w:type="dxa"/>
          </w:tcPr>
          <w:p>
            <w:pPr>
              <w:spacing w:line="480" w:lineRule="auto"/>
            </w:pPr>
            <w:r>
              <w:t>हे भाइयों, यदि कोई मनुष्य किसी अपराध में पकड़ा जाए, तो तुम जो आत्मिक हो, नम्रता के साथ ऐसे को संभालो, और अपनी भी देख-रेख करो, कि तुम भी परीक्षा में न पड़ो।</w:t>
            </w:r>
          </w:p>
        </w:tc>
        <w:tc>
          <w:tcPr>
            <w:tcW w:type="dxa" w:w="2880"/>
            <w:vAlign w:val="center"/>
            <w:tcW w:w="1440" w:type="dxa"/>
          </w:tcPr>
          <w:p>
            <w:pPr>
              <w:jc w:val="center"/>
            </w:pPr>
            <w:r>
              <w:t>☐</w:t>
            </w:r>
          </w:p>
        </w:tc>
      </w:tr>
      <w:tr>
        <w:tc>
          <w:tcPr>
            <w:tcW w:type="dxa" w:w="2880"/>
            <w:tcW w:w="7920" w:type="dxa"/>
          </w:tcPr>
          <w:p>
            <w:r>
              <w:rPr>
                <w:b/>
              </w:rPr>
              <w:t>1 Thessalonians 3:5</w:t>
            </w:r>
          </w:p>
        </w:tc>
        <w:tc>
          <w:tcPr>
            <w:tcW w:type="dxa" w:w="2880"/>
            <w:tcW w:w="7920" w:type="dxa"/>
          </w:tcPr>
          <w:p>
            <w:r>
              <w:rPr>
                <w:b/>
              </w:rPr>
              <w:t>1 थिस्सलुनीकियों 3:5</w:t>
            </w:r>
          </w:p>
        </w:tc>
        <w:tc>
          <w:tcPr>
            <w:tcW w:type="dxa" w:w="2880"/>
            <w:tcW w:w="1440" w:type="dxa"/>
          </w:tcPr>
          <w:p>
            <w:pPr>
              <w:jc w:val="center"/>
            </w:pPr>
            <w:r>
              <w:rPr>
                <w:b/>
              </w:rPr>
              <w:t>OK</w:t>
            </w:r>
          </w:p>
        </w:tc>
      </w:tr>
      <w:tr>
        <w:tc>
          <w:tcPr>
            <w:tcW w:type="dxa" w:w="2880"/>
            <w:tcW w:w="7920" w:type="dxa"/>
          </w:tcPr>
          <w:p>
            <w:pPr>
              <w:spacing w:line="480" w:lineRule="auto"/>
            </w:pPr>
            <w:r>
              <w:t xml:space="preserve">For this reason, when I could no longer endure it, I sent that I might know about your faith. Perhaps the tempter had somehow </w:t>
            </w:r>
            <w:r>
              <w:rPr>
                <w:b/>
              </w:rPr>
              <w:t>tempted</w:t>
            </w:r>
            <w:r>
              <w:t xml:space="preserve"> you, and our labor was in vain.</w:t>
            </w:r>
          </w:p>
        </w:tc>
        <w:tc>
          <w:tcPr>
            <w:tcW w:type="dxa" w:w="2880"/>
            <w:tcW w:w="7920" w:type="dxa"/>
          </w:tcPr>
          <w:p>
            <w:pPr>
              <w:spacing w:line="480" w:lineRule="auto"/>
            </w:pPr>
            <w:r>
              <w:t>इस कारण जब मुझसे और न रहा गया, तो तुम्हारे विश्वास का हाल जानने के लिये भेजा, कि कहीं ऐसा न हो, कि परीक्षा करनेवाले* ने तुम्हारी परीक्षा की हो, और हमारा परिश्रम व्यर्थ हो गया हो।तीमुथियुस द्वारा उत्साहित</w:t>
            </w:r>
            <w:r/>
          </w:p>
        </w:tc>
        <w:tc>
          <w:tcPr>
            <w:tcW w:type="dxa" w:w="2880"/>
            <w:vAlign w:val="center"/>
            <w:tcW w:w="1440" w:type="dxa"/>
          </w:tcPr>
          <w:p>
            <w:pPr>
              <w:jc w:val="center"/>
            </w:pPr>
            <w:r>
              <w:t>☐</w:t>
            </w:r>
          </w:p>
        </w:tc>
      </w:tr>
      <w:tr>
        <w:tc>
          <w:tcPr>
            <w:tcW w:type="dxa" w:w="2880"/>
            <w:tcW w:w="7920" w:type="dxa"/>
          </w:tcPr>
          <w:p>
            <w:r>
              <w:rPr>
                <w:b/>
              </w:rPr>
              <w:t>Hebrews 2:18</w:t>
            </w:r>
          </w:p>
        </w:tc>
        <w:tc>
          <w:tcPr>
            <w:tcW w:type="dxa" w:w="2880"/>
            <w:tcW w:w="7920" w:type="dxa"/>
          </w:tcPr>
          <w:p>
            <w:r>
              <w:rPr>
                <w:b/>
              </w:rPr>
              <w:t>इब्रानियों 2:18</w:t>
            </w:r>
          </w:p>
        </w:tc>
        <w:tc>
          <w:tcPr>
            <w:tcW w:type="dxa" w:w="2880"/>
            <w:tcW w:w="1440" w:type="dxa"/>
          </w:tcPr>
          <w:p>
            <w:pPr>
              <w:jc w:val="center"/>
            </w:pPr>
            <w:r>
              <w:rPr>
                <w:b/>
              </w:rPr>
              <w:t>OK</w:t>
            </w:r>
          </w:p>
        </w:tc>
      </w:tr>
      <w:tr>
        <w:tc>
          <w:tcPr>
            <w:tcW w:type="dxa" w:w="2880"/>
            <w:tcW w:w="7920" w:type="dxa"/>
          </w:tcPr>
          <w:p>
            <w:pPr>
              <w:spacing w:line="480" w:lineRule="auto"/>
            </w:pPr>
            <w:r>
              <w:t xml:space="preserve">Because Jesus himself has suffered and was </w:t>
            </w:r>
            <w:r>
              <w:rPr>
                <w:b/>
              </w:rPr>
              <w:t>tempted</w:t>
            </w:r>
            <w:r>
              <w:t xml:space="preserve">, he is able to help those who are </w:t>
            </w:r>
            <w:r>
              <w:rPr>
                <w:b/>
              </w:rPr>
              <w:t>tempted</w:t>
            </w:r>
            <w:r>
              <w:t>.</w:t>
            </w:r>
          </w:p>
        </w:tc>
        <w:tc>
          <w:tcPr>
            <w:tcW w:type="dxa" w:w="2880"/>
            <w:tcW w:w="7920" w:type="dxa"/>
          </w:tcPr>
          <w:p>
            <w:pPr>
              <w:spacing w:line="480" w:lineRule="auto"/>
            </w:pPr>
            <w:r>
              <w:t>क्योंकि जब उसने परीक्षा की दशा में दुःख उठाया, तो वह उनकी भी सहायता कर सकता है, जिनकी परीक्षा होती है।</w:t>
            </w:r>
          </w:p>
        </w:tc>
        <w:tc>
          <w:tcPr>
            <w:tcW w:type="dxa" w:w="2880"/>
            <w:vAlign w:val="center"/>
            <w:tcW w:w="1440" w:type="dxa"/>
          </w:tcPr>
          <w:p>
            <w:pPr>
              <w:jc w:val="center"/>
            </w:pPr>
            <w:r>
              <w:t>☐</w:t>
            </w:r>
          </w:p>
        </w:tc>
      </w:tr>
      <w:tr>
        <w:tc>
          <w:tcPr>
            <w:tcW w:type="dxa" w:w="2880"/>
            <w:tcW w:w="7920" w:type="dxa"/>
          </w:tcPr>
          <w:p>
            <w:r>
              <w:rPr>
                <w:b/>
              </w:rPr>
              <w:t>Hebrews 4:15</w:t>
            </w:r>
          </w:p>
        </w:tc>
        <w:tc>
          <w:tcPr>
            <w:tcW w:type="dxa" w:w="2880"/>
            <w:tcW w:w="7920" w:type="dxa"/>
          </w:tcPr>
          <w:p>
            <w:r>
              <w:rPr>
                <w:b/>
              </w:rPr>
              <w:t>इब्रानियों 4:15</w:t>
            </w:r>
          </w:p>
        </w:tc>
        <w:tc>
          <w:tcPr>
            <w:tcW w:type="dxa" w:w="2880"/>
            <w:tcW w:w="1440" w:type="dxa"/>
          </w:tcPr>
          <w:p>
            <w:pPr>
              <w:jc w:val="center"/>
            </w:pPr>
            <w:r>
              <w:rPr>
                <w:b/>
              </w:rPr>
              <w:t>OK</w:t>
            </w:r>
          </w:p>
        </w:tc>
      </w:tr>
      <w:tr>
        <w:tc>
          <w:tcPr>
            <w:tcW w:type="dxa" w:w="2880"/>
            <w:tcW w:w="7920" w:type="dxa"/>
          </w:tcPr>
          <w:p>
            <w:pPr>
              <w:spacing w:line="480" w:lineRule="auto"/>
            </w:pPr>
            <w:r>
              <w:t xml:space="preserve">For we do not have a high priest who cannot feel sympathy for our weaknesses. Rather, we have someone who has in all ways been </w:t>
            </w:r>
            <w:r>
              <w:rPr>
                <w:b/>
              </w:rPr>
              <w:t>tempted</w:t>
            </w:r>
            <w:r>
              <w:t xml:space="preserve"> as we are, except that he is without sin.</w:t>
            </w:r>
          </w:p>
        </w:tc>
        <w:tc>
          <w:tcPr>
            <w:tcW w:type="dxa" w:w="2880"/>
            <w:tcW w:w="7920" w:type="dxa"/>
          </w:tcPr>
          <w:p>
            <w:pPr>
              <w:spacing w:line="480" w:lineRule="auto"/>
            </w:pPr>
            <w:r>
              <w:t>क्योंकि हमारा ऐसा महायाजक नहीं, जो हमारी निर्बलताओं में हमारे साथ दुःखी न हो सके*; वरन् वह सब बातों में हमारे समान परखा तो गया, तो भी निष्पाप निकला।</w:t>
            </w:r>
          </w:p>
        </w:tc>
        <w:tc>
          <w:tcPr>
            <w:tcW w:type="dxa" w:w="2880"/>
            <w:vAlign w:val="center"/>
            <w:tcW w:w="1440" w:type="dxa"/>
          </w:tcPr>
          <w:p>
            <w:pPr>
              <w:jc w:val="center"/>
            </w:pPr>
            <w:r>
              <w:t>☐</w:t>
            </w:r>
          </w:p>
        </w:tc>
      </w:tr>
      <w:tr>
        <w:tc>
          <w:tcPr>
            <w:tcW w:type="dxa" w:w="2880"/>
            <w:tcW w:w="7920" w:type="dxa"/>
          </w:tcPr>
          <w:p>
            <w:r>
              <w:rPr>
                <w:b/>
              </w:rPr>
              <w:t>James 1:13 (*)</w:t>
            </w:r>
          </w:p>
        </w:tc>
        <w:tc>
          <w:tcPr>
            <w:tcW w:type="dxa" w:w="2880"/>
            <w:tcW w:w="7920" w:type="dxa"/>
          </w:tcPr>
          <w:p>
            <w:r>
              <w:rPr>
                <w:b/>
              </w:rPr>
              <w:t xml:space="preserve">याकूब 1:13 </w:t>
            </w:r>
          </w:p>
        </w:tc>
        <w:tc>
          <w:tcPr>
            <w:tcW w:type="dxa" w:w="2880"/>
            <w:tcW w:w="1440" w:type="dxa"/>
          </w:tcPr>
          <w:p>
            <w:pPr>
              <w:jc w:val="center"/>
            </w:pPr>
            <w:r>
              <w:rPr>
                <w:b/>
              </w:rPr>
              <w:t>OK</w:t>
            </w:r>
          </w:p>
        </w:tc>
      </w:tr>
      <w:tr>
        <w:tc>
          <w:tcPr>
            <w:tcW w:type="dxa" w:w="2880"/>
            <w:tcW w:w="7920" w:type="dxa"/>
          </w:tcPr>
          <w:p>
            <w:pPr>
              <w:spacing w:line="480" w:lineRule="auto"/>
            </w:pPr>
            <w:r>
              <w:t xml:space="preserve">Let no one say when he is </w:t>
            </w:r>
            <w:r>
              <w:rPr>
                <w:b/>
              </w:rPr>
              <w:t>tempted</w:t>
            </w:r>
            <w:r>
              <w:t xml:space="preserve">, "I am </w:t>
            </w:r>
            <w:r>
              <w:rPr>
                <w:b/>
              </w:rPr>
              <w:t>tempted</w:t>
            </w:r>
            <w:r>
              <w:t xml:space="preserve"> by God," because God is not </w:t>
            </w:r>
            <w:r>
              <w:rPr>
                <w:b/>
              </w:rPr>
              <w:t>tempted</w:t>
            </w:r>
            <w:r>
              <w:t xml:space="preserve"> by evil, nor does he himself </w:t>
            </w:r>
            <w:r>
              <w:rPr>
                <w:b/>
              </w:rPr>
              <w:t>tempt</w:t>
            </w:r>
            <w:r>
              <w:t xml:space="preserve"> anyone.</w:t>
            </w:r>
          </w:p>
        </w:tc>
        <w:tc>
          <w:tcPr>
            <w:tcW w:type="dxa" w:w="2880"/>
            <w:tcW w:w="7920" w:type="dxa"/>
          </w:tcPr>
          <w:p>
            <w:pPr>
              <w:spacing w:line="480" w:lineRule="auto"/>
            </w:pPr>
            <w:r>
              <w:t>जब किसी की परीक्षा हो, तो वह यह न कहे, कि मेरी परीक्षा परमेश्‍वर की ओर से होती है; क्योंकि न तो बुरी बातों से परमेश्‍वर की परीक्षा हो सकती है, और न वह किसी की परीक्षा आप करता है।</w:t>
            </w:r>
            <w:r/>
          </w:p>
        </w:tc>
        <w:tc>
          <w:tcPr>
            <w:tcW w:type="dxa" w:w="2880"/>
            <w:vAlign w:val="center"/>
            <w:tcW w:w="1440" w:type="dxa"/>
          </w:tcPr>
          <w:p>
            <w:pPr>
              <w:jc w:val="center"/>
            </w:pPr>
            <w:r>
              <w:t>☐</w:t>
            </w:r>
          </w:p>
        </w:tc>
      </w:tr>
      <w:tr>
        <w:tc>
          <w:tcPr>
            <w:tcW w:type="dxa" w:w="2880"/>
            <w:tcW w:w="7920" w:type="dxa"/>
          </w:tcPr>
          <w:p>
            <w:r>
              <w:rPr>
                <w:b/>
              </w:rPr>
              <w:t>James 1:14 (*)</w:t>
            </w:r>
          </w:p>
        </w:tc>
        <w:tc>
          <w:tcPr>
            <w:tcW w:type="dxa" w:w="2880"/>
            <w:tcW w:w="7920" w:type="dxa"/>
          </w:tcPr>
          <w:p>
            <w:r>
              <w:rPr>
                <w:b/>
              </w:rPr>
              <w:t xml:space="preserve">याकूब 1:14 </w:t>
            </w:r>
          </w:p>
        </w:tc>
        <w:tc>
          <w:tcPr>
            <w:tcW w:type="dxa" w:w="2880"/>
            <w:tcW w:w="1440" w:type="dxa"/>
          </w:tcPr>
          <w:p>
            <w:pPr>
              <w:jc w:val="center"/>
            </w:pPr>
            <w:r>
              <w:rPr>
                <w:b/>
              </w:rPr>
              <w:t>OK</w:t>
            </w:r>
          </w:p>
        </w:tc>
      </w:tr>
      <w:tr>
        <w:tc>
          <w:tcPr>
            <w:tcW w:type="dxa" w:w="2880"/>
            <w:tcW w:w="7920" w:type="dxa"/>
          </w:tcPr>
          <w:p>
            <w:pPr>
              <w:spacing w:line="480" w:lineRule="auto"/>
            </w:pPr>
            <w:r>
              <w:t xml:space="preserve">But each person is </w:t>
            </w:r>
            <w:r>
              <w:rPr>
                <w:b/>
              </w:rPr>
              <w:t>tempted</w:t>
            </w:r>
            <w:r>
              <w:t xml:space="preserve"> by his own desire, which drags him away and entices him.</w:t>
            </w:r>
          </w:p>
        </w:tc>
        <w:tc>
          <w:tcPr>
            <w:tcW w:type="dxa" w:w="2880"/>
            <w:tcW w:w="7920" w:type="dxa"/>
          </w:tcPr>
          <w:p>
            <w:pPr>
              <w:spacing w:line="480" w:lineRule="auto"/>
            </w:pPr>
            <w:r>
              <w:t>परन्तु प्रत्येक व्यक्ति अपनी ही अभिलाषा में खिंचकर, और फँसकर परीक्षा में पड़ता है।</w:t>
            </w:r>
          </w:p>
        </w:tc>
        <w:tc>
          <w:tcPr>
            <w:tcW w:type="dxa" w:w="2880"/>
            <w:vAlign w:val="center"/>
            <w:tcW w:w="1440" w:type="dxa"/>
          </w:tcPr>
          <w:p>
            <w:pPr>
              <w:jc w:val="center"/>
            </w:pPr>
            <w:r>
              <w:t>☐</w:t>
            </w:r>
          </w:p>
        </w:tc>
      </w:tr>
      <w:tr>
        <w:tc>
          <w:tcPr>
            <w:tcW w:type="dxa" w:w="2880"/>
            <w:tcW w:w="7920" w:type="dxa"/>
          </w:tcPr>
          <w:p>
            <w:r>
              <w:rPr>
                <w:b/>
              </w:rPr>
              <w:t>Revelation 3:10</w:t>
            </w:r>
          </w:p>
        </w:tc>
        <w:tc>
          <w:tcPr>
            <w:tcW w:type="dxa" w:w="2880"/>
            <w:tcW w:w="7920" w:type="dxa"/>
          </w:tcPr>
          <w:p>
            <w:r>
              <w:rPr>
                <w:b/>
              </w:rPr>
              <w:t>प्रकाशितवाक्य 3:10</w:t>
            </w:r>
          </w:p>
        </w:tc>
        <w:tc>
          <w:tcPr>
            <w:tcW w:type="dxa" w:w="2880"/>
            <w:tcW w:w="1440" w:type="dxa"/>
          </w:tcPr>
          <w:p>
            <w:pPr>
              <w:jc w:val="center"/>
            </w:pPr>
            <w:r>
              <w:rPr>
                <w:b/>
              </w:rPr>
              <w:t>OK</w:t>
            </w:r>
          </w:p>
        </w:tc>
      </w:tr>
      <w:tr>
        <w:tc>
          <w:tcPr>
            <w:tcW w:type="dxa" w:w="2880"/>
            <w:tcW w:w="7920" w:type="dxa"/>
          </w:tcPr>
          <w:p>
            <w:pPr>
              <w:spacing w:line="480" w:lineRule="auto"/>
            </w:pPr>
            <w:r>
              <w:t xml:space="preserve">Since you have kept my command to endure patiently, I will also keep you from the hour of </w:t>
            </w:r>
            <w:r>
              <w:rPr>
                <w:b/>
              </w:rPr>
              <w:t>testing</w:t>
            </w:r>
            <w:r>
              <w:t xml:space="preserve"> that is coming on the whole world, to </w:t>
            </w:r>
            <w:r>
              <w:rPr>
                <w:b/>
              </w:rPr>
              <w:t>test</w:t>
            </w:r>
            <w:r>
              <w:t xml:space="preserve"> those who live on the earth.</w:t>
            </w:r>
          </w:p>
        </w:tc>
        <w:tc>
          <w:tcPr>
            <w:tcW w:type="dxa" w:w="2880"/>
            <w:tcW w:w="7920" w:type="dxa"/>
          </w:tcPr>
          <w:p>
            <w:pPr>
              <w:spacing w:line="480" w:lineRule="auto"/>
            </w:pPr>
            <w:r>
              <w:t>तूने मेरे धीरज के वचन को थामा है, इसलिए मैं भी तुझे परीक्षा के उस समय बचा रखूँगा, जो पृथ्वी पर रहनेवालों के परखने के लिये सारे संसार पर आनेवाला है।</w:t>
            </w:r>
          </w:p>
        </w:tc>
        <w:tc>
          <w:tcPr>
            <w:tcW w:type="dxa" w:w="2880"/>
            <w:vAlign w:val="center"/>
            <w:tcW w:w="1440" w:type="dxa"/>
          </w:tcPr>
          <w:p>
            <w:pPr>
              <w:jc w:val="center"/>
            </w:pPr>
            <w:r>
              <w:t>☐</w:t>
            </w:r>
          </w:p>
        </w:tc>
      </w:tr>
    </w:tbl>
    <w:p>
      <w:pPr>
        <w:pStyle w:val="Heading1"/>
        <w:spacing w:before="0"/>
      </w:pPr>
      <w:r>
        <w:t>throne (G2362)</w:t>
      </w:r>
    </w:p>
    <w:p>
      <w:r/>
      <w:r>
        <w:t>This word can mean:</w:t>
      </w:r>
      <w:r/>
      <w:r/>
    </w:p>
    <w:p>
      <w:pPr>
        <w:pStyle w:val="ListBullet"/>
        <w:spacing w:line="240" w:lineRule="auto"/>
        <w:ind w:left="720"/>
      </w:pPr>
      <w:r/>
      <w:r>
        <w:t>The special seat or chair on which a king or other ruler sits.</w:t>
      </w:r>
      <w:r/>
    </w:p>
    <w:p>
      <w:pPr>
        <w:pStyle w:val="ListBullet"/>
        <w:spacing w:line="240" w:lineRule="auto"/>
        <w:ind w:left="720"/>
      </w:pPr>
      <w:r/>
      <w:r>
        <w:t>The power or authority of the person who sits on the throne.</w:t>
      </w:r>
      <w:r/>
    </w:p>
    <w:p>
      <w:pPr>
        <w:pStyle w:val="ListBullet"/>
        <w:spacing w:line="240" w:lineRule="auto" w:after="0"/>
        <w:ind w:left="720"/>
      </w:pPr>
      <w:r/>
      <w:r>
        <w:t>The place from which the person who sits on the throne rules.</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5:34</w:t>
            </w:r>
          </w:p>
        </w:tc>
        <w:tc>
          <w:tcPr>
            <w:tcW w:type="dxa" w:w="2880"/>
            <w:tcW w:w="7920" w:type="dxa"/>
          </w:tcPr>
          <w:p>
            <w:r>
              <w:rPr>
                <w:b/>
              </w:rPr>
              <w:t>मत्ती 5:34</w:t>
            </w:r>
          </w:p>
        </w:tc>
        <w:tc>
          <w:tcPr>
            <w:tcW w:type="dxa" w:w="2880"/>
            <w:tcW w:w="1440" w:type="dxa"/>
          </w:tcPr>
          <w:p>
            <w:pPr>
              <w:jc w:val="center"/>
            </w:pPr>
            <w:r>
              <w:rPr>
                <w:b/>
              </w:rPr>
              <w:t>OK</w:t>
            </w:r>
          </w:p>
        </w:tc>
      </w:tr>
      <w:tr>
        <w:tc>
          <w:tcPr>
            <w:tcW w:type="dxa" w:w="2880"/>
            <w:tcW w:w="7920" w:type="dxa"/>
          </w:tcPr>
          <w:p>
            <w:pPr>
              <w:spacing w:line="480" w:lineRule="auto"/>
            </w:pPr>
            <w:r>
              <w:t xml:space="preserve">But I say to you, swear not at all, neither by heaven, for it is the </w:t>
            </w:r>
            <w:r>
              <w:rPr>
                <w:b/>
              </w:rPr>
              <w:t>throne</w:t>
            </w:r>
            <w:r>
              <w:t xml:space="preserve"> of God;</w:t>
            </w:r>
          </w:p>
        </w:tc>
        <w:tc>
          <w:tcPr>
            <w:tcW w:type="dxa" w:w="2880"/>
            <w:tcW w:w="7920" w:type="dxa"/>
          </w:tcPr>
          <w:p>
            <w:pPr>
              <w:spacing w:line="480" w:lineRule="auto"/>
            </w:pPr>
            <w:r>
              <w:t>परन्तु मैं तुम से यह कहता हूँ, कि कभी शपथ न खाना; न तो स्वर्ग की, क्योंकि वह परमेश्‍वर का सिंहासन है। (यशा. 66:1)</w:t>
            </w:r>
          </w:p>
        </w:tc>
        <w:tc>
          <w:tcPr>
            <w:tcW w:type="dxa" w:w="2880"/>
            <w:vAlign w:val="center"/>
            <w:tcW w:w="1440" w:type="dxa"/>
          </w:tcPr>
          <w:p>
            <w:pPr>
              <w:jc w:val="center"/>
            </w:pPr>
            <w:r>
              <w:t>☐</w:t>
            </w:r>
          </w:p>
        </w:tc>
      </w:tr>
      <w:tr>
        <w:tc>
          <w:tcPr>
            <w:tcW w:type="dxa" w:w="2880"/>
            <w:tcW w:w="7920" w:type="dxa"/>
          </w:tcPr>
          <w:p>
            <w:r>
              <w:rPr>
                <w:b/>
              </w:rPr>
              <w:t>Matthew 19:28</w:t>
            </w:r>
          </w:p>
        </w:tc>
        <w:tc>
          <w:tcPr>
            <w:tcW w:type="dxa" w:w="2880"/>
            <w:tcW w:w="7920" w:type="dxa"/>
          </w:tcPr>
          <w:p>
            <w:r>
              <w:rPr>
                <w:b/>
              </w:rPr>
              <w:t>मत्ती 19:28</w:t>
            </w:r>
          </w:p>
        </w:tc>
        <w:tc>
          <w:tcPr>
            <w:tcW w:type="dxa" w:w="2880"/>
            <w:tcW w:w="1440" w:type="dxa"/>
          </w:tcPr>
          <w:p>
            <w:pPr>
              <w:jc w:val="center"/>
            </w:pPr>
            <w:r>
              <w:rPr>
                <w:b/>
              </w:rPr>
              <w:t>OK</w:t>
            </w:r>
          </w:p>
        </w:tc>
      </w:tr>
      <w:tr>
        <w:tc>
          <w:tcPr>
            <w:tcW w:type="dxa" w:w="2880"/>
            <w:tcW w:w="7920" w:type="dxa"/>
          </w:tcPr>
          <w:p>
            <w:pPr>
              <w:spacing w:line="480" w:lineRule="auto"/>
            </w:pPr>
            <w:r>
              <w:t xml:space="preserve">Jesus said to them, "Truly I say to you, in the new age when the Son of Man sits on his glorious </w:t>
            </w:r>
            <w:r>
              <w:rPr>
                <w:b/>
              </w:rPr>
              <w:t>throne</w:t>
            </w:r>
            <w:r>
              <w:t xml:space="preserve">, you who have followed me will also sit upon twelve </w:t>
            </w:r>
            <w:r>
              <w:rPr>
                <w:b/>
              </w:rPr>
              <w:t>thrones</w:t>
            </w:r>
            <w:r>
              <w:t>, judging the twelve tribes of Israel.</w:t>
            </w:r>
          </w:p>
        </w:tc>
        <w:tc>
          <w:tcPr>
            <w:tcW w:type="dxa" w:w="2880"/>
            <w:tcW w:w="7920" w:type="dxa"/>
          </w:tcPr>
          <w:p>
            <w:pPr>
              <w:spacing w:line="480" w:lineRule="auto"/>
            </w:pPr>
            <w:r>
              <w:t>यीशु ने उनसे कहा, “मैं तुम से सच कहता हूँ, कि नई उत्पत्ति में जब मनुष्य का पुत्र अपनी महिमा के सिंहासन पर बैठेगा, तो तुम भी जो मेरे पीछे हो लिये हो, बारह सिंहासनों पर बैठकर इस्राएल के बारह गोत्रों का न्याय करोगे।</w:t>
            </w:r>
          </w:p>
        </w:tc>
        <w:tc>
          <w:tcPr>
            <w:tcW w:type="dxa" w:w="2880"/>
            <w:vAlign w:val="center"/>
            <w:tcW w:w="1440" w:type="dxa"/>
          </w:tcPr>
          <w:p>
            <w:pPr>
              <w:jc w:val="center"/>
            </w:pPr>
            <w:r>
              <w:t>☐</w:t>
            </w:r>
          </w:p>
        </w:tc>
      </w:tr>
      <w:tr>
        <w:tc>
          <w:tcPr>
            <w:tcW w:type="dxa" w:w="2880"/>
            <w:tcW w:w="7920" w:type="dxa"/>
          </w:tcPr>
          <w:p>
            <w:r>
              <w:rPr>
                <w:b/>
              </w:rPr>
              <w:t>Matthew 25:31</w:t>
            </w:r>
          </w:p>
        </w:tc>
        <w:tc>
          <w:tcPr>
            <w:tcW w:type="dxa" w:w="2880"/>
            <w:tcW w:w="7920" w:type="dxa"/>
          </w:tcPr>
          <w:p>
            <w:r>
              <w:rPr>
                <w:b/>
              </w:rPr>
              <w:t>मत्ती 25:31</w:t>
            </w:r>
          </w:p>
        </w:tc>
        <w:tc>
          <w:tcPr>
            <w:tcW w:type="dxa" w:w="2880"/>
            <w:tcW w:w="1440" w:type="dxa"/>
          </w:tcPr>
          <w:p>
            <w:pPr>
              <w:jc w:val="center"/>
            </w:pPr>
            <w:r>
              <w:rPr>
                <w:b/>
              </w:rPr>
              <w:t>OK</w:t>
            </w:r>
          </w:p>
        </w:tc>
      </w:tr>
      <w:tr>
        <w:tc>
          <w:tcPr>
            <w:tcW w:type="dxa" w:w="2880"/>
            <w:tcW w:w="7920" w:type="dxa"/>
          </w:tcPr>
          <w:p>
            <w:pPr>
              <w:spacing w:line="480" w:lineRule="auto"/>
            </w:pPr>
            <w:r>
              <w:t xml:space="preserve">"When the Son of Man comes in his glory and all the angels with him, then he will sit on his glorious </w:t>
            </w:r>
            <w:r>
              <w:rPr>
                <w:b/>
              </w:rPr>
              <w:t>throne</w:t>
            </w:r>
            <w:r>
              <w:t>.</w:t>
            </w:r>
          </w:p>
        </w:tc>
        <w:tc>
          <w:tcPr>
            <w:tcW w:type="dxa" w:w="2880"/>
            <w:tcW w:w="7920" w:type="dxa"/>
          </w:tcPr>
          <w:p>
            <w:pPr>
              <w:spacing w:line="480" w:lineRule="auto"/>
            </w:pPr>
            <w:r>
              <w:t>“जब मनुष्य का पुत्र अपनी महिमा में आएगा, और सब स्वर्गदूत उसके साथ आएँगे तो वह अपनी महिमा के सिंहासन पर विराजमान होगा।</w:t>
            </w:r>
          </w:p>
        </w:tc>
        <w:tc>
          <w:tcPr>
            <w:tcW w:type="dxa" w:w="2880"/>
            <w:vAlign w:val="center"/>
            <w:tcW w:w="1440" w:type="dxa"/>
          </w:tcPr>
          <w:p>
            <w:pPr>
              <w:jc w:val="center"/>
            </w:pPr>
            <w:r>
              <w:t>☐</w:t>
            </w:r>
          </w:p>
        </w:tc>
      </w:tr>
      <w:tr>
        <w:tc>
          <w:tcPr>
            <w:tcW w:type="dxa" w:w="2880"/>
            <w:tcW w:w="7920" w:type="dxa"/>
          </w:tcPr>
          <w:p>
            <w:r>
              <w:rPr>
                <w:b/>
              </w:rPr>
              <w:t>Luke 1:32</w:t>
            </w:r>
          </w:p>
        </w:tc>
        <w:tc>
          <w:tcPr>
            <w:tcW w:type="dxa" w:w="2880"/>
            <w:tcW w:w="7920" w:type="dxa"/>
          </w:tcPr>
          <w:p>
            <w:r>
              <w:rPr>
                <w:b/>
              </w:rPr>
              <w:t>लूका 1:32</w:t>
            </w:r>
          </w:p>
        </w:tc>
        <w:tc>
          <w:tcPr>
            <w:tcW w:type="dxa" w:w="2880"/>
            <w:tcW w:w="1440" w:type="dxa"/>
          </w:tcPr>
          <w:p>
            <w:pPr>
              <w:jc w:val="center"/>
            </w:pPr>
            <w:r>
              <w:rPr>
                <w:b/>
              </w:rPr>
              <w:t>OK</w:t>
            </w:r>
          </w:p>
        </w:tc>
      </w:tr>
      <w:tr>
        <w:tc>
          <w:tcPr>
            <w:tcW w:type="dxa" w:w="2880"/>
            <w:tcW w:w="7920" w:type="dxa"/>
          </w:tcPr>
          <w:p>
            <w:pPr>
              <w:spacing w:line="480" w:lineRule="auto"/>
            </w:pPr>
            <w:r>
              <w:t xml:space="preserve">He will be great and will be called the Son of the Most High. The Lord God will give him the </w:t>
            </w:r>
            <w:r>
              <w:rPr>
                <w:b/>
              </w:rPr>
              <w:t>throne</w:t>
            </w:r>
            <w:r>
              <w:t xml:space="preserve"> of his ancestor David.</w:t>
            </w:r>
          </w:p>
        </w:tc>
        <w:tc>
          <w:tcPr>
            <w:tcW w:type="dxa" w:w="2880"/>
            <w:tcW w:w="7920" w:type="dxa"/>
          </w:tcPr>
          <w:p>
            <w:pPr>
              <w:spacing w:line="480" w:lineRule="auto"/>
            </w:pPr>
            <w:r>
              <w:t>वह महान होगा; और परमप्रधान का पुत्र कहलाएगा; और प्रभु परमेश्‍वर उसके पिता दाऊद का सिंहासन उसको देगा। (भज. 132:11, यशा. 9:6-7)</w:t>
            </w:r>
          </w:p>
        </w:tc>
        <w:tc>
          <w:tcPr>
            <w:tcW w:type="dxa" w:w="2880"/>
            <w:vAlign w:val="center"/>
            <w:tcW w:w="1440" w:type="dxa"/>
          </w:tcPr>
          <w:p>
            <w:pPr>
              <w:jc w:val="center"/>
            </w:pPr>
            <w:r>
              <w:t>☐</w:t>
            </w:r>
          </w:p>
        </w:tc>
      </w:tr>
      <w:tr>
        <w:tc>
          <w:tcPr>
            <w:tcW w:type="dxa" w:w="2880"/>
            <w:tcW w:w="7920" w:type="dxa"/>
          </w:tcPr>
          <w:p>
            <w:r>
              <w:rPr>
                <w:b/>
              </w:rPr>
              <w:t>Luke 22:30</w:t>
            </w:r>
          </w:p>
        </w:tc>
        <w:tc>
          <w:tcPr>
            <w:tcW w:type="dxa" w:w="2880"/>
            <w:tcW w:w="7920" w:type="dxa"/>
          </w:tcPr>
          <w:p>
            <w:r>
              <w:rPr>
                <w:b/>
              </w:rPr>
              <w:t>लूका 22:30</w:t>
            </w:r>
          </w:p>
        </w:tc>
        <w:tc>
          <w:tcPr>
            <w:tcW w:type="dxa" w:w="2880"/>
            <w:tcW w:w="1440" w:type="dxa"/>
          </w:tcPr>
          <w:p>
            <w:pPr>
              <w:jc w:val="center"/>
            </w:pPr>
            <w:r>
              <w:rPr>
                <w:b/>
              </w:rPr>
              <w:t>OK</w:t>
            </w:r>
          </w:p>
        </w:tc>
      </w:tr>
      <w:tr>
        <w:tc>
          <w:tcPr>
            <w:tcW w:type="dxa" w:w="2880"/>
            <w:tcW w:w="7920" w:type="dxa"/>
          </w:tcPr>
          <w:p>
            <w:pPr>
              <w:spacing w:line="480" w:lineRule="auto"/>
            </w:pPr>
            <w:r>
              <w:t xml:space="preserve">that you may eat and drink at my table in my kingdom, and you will sit on </w:t>
            </w:r>
            <w:r>
              <w:rPr>
                <w:b/>
              </w:rPr>
              <w:t>thrones</w:t>
            </w:r>
            <w:r>
              <w:t xml:space="preserve"> judging the twelve tribes of Israel.</w:t>
            </w:r>
          </w:p>
        </w:tc>
        <w:tc>
          <w:tcPr>
            <w:tcW w:type="dxa" w:w="2880"/>
            <w:tcW w:w="7920" w:type="dxa"/>
          </w:tcPr>
          <w:p>
            <w:pPr>
              <w:spacing w:line="480" w:lineRule="auto"/>
            </w:pPr>
            <w:r>
              <w:t>ताकि तुम मेरे राज्य में मेरी मेज पर खाओ-पीओ; वरन् सिंहासनों पर बैठकर इस्राएल के बारह गोत्रों का न्याय करो।पतरस के इन्कार की भविष्यद्वाणी</w:t>
            </w:r>
            <w:r/>
          </w:p>
        </w:tc>
        <w:tc>
          <w:tcPr>
            <w:tcW w:type="dxa" w:w="2880"/>
            <w:vAlign w:val="center"/>
            <w:tcW w:w="1440" w:type="dxa"/>
          </w:tcPr>
          <w:p>
            <w:pPr>
              <w:jc w:val="center"/>
            </w:pPr>
            <w:r>
              <w:t>☐</w:t>
            </w:r>
          </w:p>
        </w:tc>
      </w:tr>
      <w:tr>
        <w:tc>
          <w:tcPr>
            <w:tcW w:type="dxa" w:w="2880"/>
            <w:tcW w:w="7920" w:type="dxa"/>
          </w:tcPr>
          <w:p>
            <w:r>
              <w:rPr>
                <w:b/>
              </w:rPr>
              <w:t>Acts 7:49</w:t>
            </w:r>
          </w:p>
        </w:tc>
        <w:tc>
          <w:tcPr>
            <w:tcW w:type="dxa" w:w="2880"/>
            <w:tcW w:w="7920" w:type="dxa"/>
          </w:tcPr>
          <w:p>
            <w:r>
              <w:rPr>
                <w:b/>
              </w:rPr>
              <w:t>प्रेरितों के काम 7:49</w:t>
            </w:r>
          </w:p>
        </w:tc>
        <w:tc>
          <w:tcPr>
            <w:tcW w:type="dxa" w:w="2880"/>
            <w:tcW w:w="1440" w:type="dxa"/>
          </w:tcPr>
          <w:p>
            <w:pPr>
              <w:jc w:val="center"/>
            </w:pPr>
            <w:r>
              <w:rPr>
                <w:b/>
              </w:rPr>
              <w:t>OK</w:t>
            </w:r>
          </w:p>
        </w:tc>
      </w:tr>
      <w:tr>
        <w:tc>
          <w:tcPr>
            <w:tcW w:type="dxa" w:w="2880"/>
            <w:tcW w:w="7920" w:type="dxa"/>
          </w:tcPr>
          <w:p>
            <w:pPr>
              <w:spacing w:line="480" w:lineRule="auto"/>
            </w:pPr>
            <w:r>
              <w:t xml:space="preserve">'Heaven is my </w:t>
            </w:r>
            <w:r>
              <w:rPr>
                <w:b/>
              </w:rPr>
              <w:t>throne</w:t>
            </w:r>
            <w:r>
              <w:t>, and the earth is the footstool for my feet.What kind of house can you build for me? says the Lord, or what is the place for my rest?</w:t>
            </w:r>
          </w:p>
        </w:tc>
        <w:tc>
          <w:tcPr>
            <w:tcW w:type="dxa" w:w="2880"/>
            <w:tcW w:w="7920" w:type="dxa"/>
          </w:tcPr>
          <w:p>
            <w:pPr>
              <w:spacing w:line="480" w:lineRule="auto"/>
            </w:pPr>
            <w:r>
              <w:t>‘प्रभु कहता है, स्वर्ग मेरा सिंहासनऔर पृथ्वी मेरे पाँवों तले की चौकी है,मेरे लिये तुम किस प्रकार का घर बनाओगे?और मेरे विश्राम का कौन सा स्थान होगा?</w:t>
            </w:r>
          </w:p>
        </w:tc>
        <w:tc>
          <w:tcPr>
            <w:tcW w:type="dxa" w:w="2880"/>
            <w:vAlign w:val="center"/>
            <w:tcW w:w="1440" w:type="dxa"/>
          </w:tcPr>
          <w:p>
            <w:pPr>
              <w:jc w:val="center"/>
            </w:pPr>
            <w:r>
              <w:t>☐</w:t>
            </w:r>
          </w:p>
        </w:tc>
      </w:tr>
      <w:tr>
        <w:tc>
          <w:tcPr>
            <w:tcW w:type="dxa" w:w="2880"/>
            <w:tcW w:w="7920" w:type="dxa"/>
          </w:tcPr>
          <w:p>
            <w:r>
              <w:rPr>
                <w:b/>
              </w:rPr>
              <w:t>Colossians 1:16</w:t>
            </w:r>
          </w:p>
        </w:tc>
        <w:tc>
          <w:tcPr>
            <w:tcW w:type="dxa" w:w="2880"/>
            <w:tcW w:w="7920" w:type="dxa"/>
          </w:tcPr>
          <w:p>
            <w:r>
              <w:rPr>
                <w:b/>
              </w:rPr>
              <w:t>कुलुस्सियों 1:16</w:t>
            </w:r>
          </w:p>
        </w:tc>
        <w:tc>
          <w:tcPr>
            <w:tcW w:type="dxa" w:w="2880"/>
            <w:tcW w:w="1440" w:type="dxa"/>
          </w:tcPr>
          <w:p>
            <w:pPr>
              <w:jc w:val="center"/>
            </w:pPr>
            <w:r>
              <w:rPr>
                <w:b/>
              </w:rPr>
              <w:t>OK</w:t>
            </w:r>
          </w:p>
        </w:tc>
      </w:tr>
      <w:tr>
        <w:tc>
          <w:tcPr>
            <w:tcW w:type="dxa" w:w="2880"/>
            <w:tcW w:w="7920" w:type="dxa"/>
          </w:tcPr>
          <w:p>
            <w:pPr>
              <w:spacing w:line="480" w:lineRule="auto"/>
            </w:pPr>
            <w:r>
              <w:t xml:space="preserve">For in him all things were created: those in the heavens and those on the earth, the visible and the invisible things. Whether </w:t>
            </w:r>
            <w:r>
              <w:rPr>
                <w:b/>
              </w:rPr>
              <w:t>thrones</w:t>
            </w:r>
            <w:r>
              <w:t xml:space="preserve"> or dominions or governments or authorities, all things were created through him and for him.</w:t>
            </w:r>
          </w:p>
        </w:tc>
        <w:tc>
          <w:tcPr>
            <w:tcW w:type="dxa" w:w="2880"/>
            <w:tcW w:w="7920" w:type="dxa"/>
          </w:tcPr>
          <w:p>
            <w:pPr>
              <w:spacing w:line="480" w:lineRule="auto"/>
            </w:pPr>
            <w:r>
              <w:t>क्योंकि उसी में सारी वस्तुओं की सृष्टि हुई, स्वर्ग की हो अथवा पृथ्वी की, देखी या अनदेखी, क्या सिंहासन, क्या प्रभुताएँ, क्या प्रधानताएँ, क्या अधिकार, सारी वस्तुएँ उसी के द्वारा और उसी के लिये सृजी गई हैं।</w:t>
            </w:r>
          </w:p>
        </w:tc>
        <w:tc>
          <w:tcPr>
            <w:tcW w:type="dxa" w:w="2880"/>
            <w:vAlign w:val="center"/>
            <w:tcW w:w="1440" w:type="dxa"/>
          </w:tcPr>
          <w:p>
            <w:pPr>
              <w:jc w:val="center"/>
            </w:pPr>
            <w:r>
              <w:t>☐</w:t>
            </w:r>
          </w:p>
        </w:tc>
      </w:tr>
      <w:tr>
        <w:tc>
          <w:tcPr>
            <w:tcW w:type="dxa" w:w="2880"/>
            <w:tcW w:w="7920" w:type="dxa"/>
          </w:tcPr>
          <w:p>
            <w:r>
              <w:rPr>
                <w:b/>
              </w:rPr>
              <w:t>Hebrews 4:16</w:t>
            </w:r>
          </w:p>
        </w:tc>
        <w:tc>
          <w:tcPr>
            <w:tcW w:type="dxa" w:w="2880"/>
            <w:tcW w:w="7920" w:type="dxa"/>
          </w:tcPr>
          <w:p>
            <w:r>
              <w:rPr>
                <w:b/>
              </w:rPr>
              <w:t>इब्रानियों 4:16</w:t>
            </w:r>
          </w:p>
        </w:tc>
        <w:tc>
          <w:tcPr>
            <w:tcW w:type="dxa" w:w="2880"/>
            <w:tcW w:w="1440" w:type="dxa"/>
          </w:tcPr>
          <w:p>
            <w:pPr>
              <w:jc w:val="center"/>
            </w:pPr>
            <w:r>
              <w:rPr>
                <w:b/>
              </w:rPr>
              <w:t>OK</w:t>
            </w:r>
          </w:p>
        </w:tc>
      </w:tr>
      <w:tr>
        <w:tc>
          <w:tcPr>
            <w:tcW w:type="dxa" w:w="2880"/>
            <w:tcW w:w="7920" w:type="dxa"/>
          </w:tcPr>
          <w:p>
            <w:pPr>
              <w:spacing w:line="480" w:lineRule="auto"/>
            </w:pPr>
            <w:r>
              <w:t xml:space="preserve">Let us then go with confidence to the </w:t>
            </w:r>
            <w:r>
              <w:rPr>
                <w:b/>
              </w:rPr>
              <w:t>throne</w:t>
            </w:r>
            <w:r>
              <w:t xml:space="preserve"> of grace, so that we may receive mercy and find grace to help in time of need.</w:t>
            </w:r>
          </w:p>
        </w:tc>
        <w:tc>
          <w:tcPr>
            <w:tcW w:type="dxa" w:w="2880"/>
            <w:tcW w:w="7920" w:type="dxa"/>
          </w:tcPr>
          <w:p>
            <w:pPr>
              <w:spacing w:line="480" w:lineRule="auto"/>
            </w:pPr>
            <w:r>
              <w:t>इसलिए आओ, हम अनुग्रह के सिंहासन के निकट साहस बाँधकर चलें, कि हम पर दया हो, और वह अनुग्रह पाएँ, जो आवश्यकता के समय हमारी सहायता करे।</w:t>
            </w:r>
          </w:p>
        </w:tc>
        <w:tc>
          <w:tcPr>
            <w:tcW w:type="dxa" w:w="2880"/>
            <w:vAlign w:val="center"/>
            <w:tcW w:w="1440" w:type="dxa"/>
          </w:tcPr>
          <w:p>
            <w:pPr>
              <w:jc w:val="center"/>
            </w:pPr>
            <w:r>
              <w:t>☐</w:t>
            </w:r>
          </w:p>
        </w:tc>
      </w:tr>
      <w:tr>
        <w:tc>
          <w:tcPr>
            <w:tcW w:type="dxa" w:w="2880"/>
            <w:tcW w:w="7920" w:type="dxa"/>
          </w:tcPr>
          <w:p>
            <w:r>
              <w:rPr>
                <w:b/>
              </w:rPr>
              <w:t>Hebrews 8:1</w:t>
            </w:r>
          </w:p>
        </w:tc>
        <w:tc>
          <w:tcPr>
            <w:tcW w:type="dxa" w:w="2880"/>
            <w:tcW w:w="7920" w:type="dxa"/>
          </w:tcPr>
          <w:p>
            <w:r>
              <w:rPr>
                <w:b/>
              </w:rPr>
              <w:t>इब्रानियों 8:1</w:t>
            </w:r>
          </w:p>
        </w:tc>
        <w:tc>
          <w:tcPr>
            <w:tcW w:type="dxa" w:w="2880"/>
            <w:tcW w:w="1440" w:type="dxa"/>
          </w:tcPr>
          <w:p>
            <w:pPr>
              <w:jc w:val="center"/>
            </w:pPr>
            <w:r>
              <w:rPr>
                <w:b/>
              </w:rPr>
              <w:t>OK</w:t>
            </w:r>
          </w:p>
        </w:tc>
      </w:tr>
      <w:tr>
        <w:tc>
          <w:tcPr>
            <w:tcW w:type="dxa" w:w="2880"/>
            <w:tcW w:w="7920" w:type="dxa"/>
          </w:tcPr>
          <w:p>
            <w:pPr>
              <w:spacing w:line="480" w:lineRule="auto"/>
            </w:pPr>
            <w:r>
              <w:t xml:space="preserve">Now the point of what we are saying is this: We have a high priest who has sat down at the right hand of the </w:t>
            </w:r>
            <w:r>
              <w:rPr>
                <w:b/>
              </w:rPr>
              <w:t>throne</w:t>
            </w:r>
            <w:r>
              <w:t xml:space="preserve"> of the Majesty in the heavens.</w:t>
            </w:r>
          </w:p>
        </w:tc>
        <w:tc>
          <w:tcPr>
            <w:tcW w:type="dxa" w:w="2880"/>
            <w:tcW w:w="7920" w:type="dxa"/>
          </w:tcPr>
          <w:p>
            <w:pPr>
              <w:spacing w:line="480" w:lineRule="auto"/>
            </w:pPr>
            <w:r>
              <w:t>अब जो बातें हम कह रहे हैं, उनमें से सबसे बड़ी बात यह है, कि हमारा ऐसा महायाजक है, जो स्वर्ग पर महामहिमन् के सिंहासन के दाहिने जा बैठा*। (भज. 110:1, इब्रा. 10:12)</w:t>
            </w:r>
          </w:p>
        </w:tc>
        <w:tc>
          <w:tcPr>
            <w:tcW w:type="dxa" w:w="2880"/>
            <w:vAlign w:val="center"/>
            <w:tcW w:w="1440" w:type="dxa"/>
          </w:tcPr>
          <w:p>
            <w:pPr>
              <w:jc w:val="center"/>
            </w:pPr>
            <w:r>
              <w:t>☐</w:t>
            </w:r>
          </w:p>
        </w:tc>
      </w:tr>
      <w:tr>
        <w:tc>
          <w:tcPr>
            <w:tcW w:type="dxa" w:w="2880"/>
            <w:tcW w:w="7920" w:type="dxa"/>
          </w:tcPr>
          <w:p>
            <w:r>
              <w:rPr>
                <w:b/>
              </w:rPr>
              <w:t>Hebrews 12:2</w:t>
            </w:r>
          </w:p>
        </w:tc>
        <w:tc>
          <w:tcPr>
            <w:tcW w:type="dxa" w:w="2880"/>
            <w:tcW w:w="7920" w:type="dxa"/>
          </w:tcPr>
          <w:p>
            <w:r>
              <w:rPr>
                <w:b/>
              </w:rPr>
              <w:t>इब्रानियों 12:2</w:t>
            </w:r>
          </w:p>
        </w:tc>
        <w:tc>
          <w:tcPr>
            <w:tcW w:type="dxa" w:w="2880"/>
            <w:tcW w:w="1440" w:type="dxa"/>
          </w:tcPr>
          <w:p>
            <w:pPr>
              <w:jc w:val="center"/>
            </w:pPr>
            <w:r>
              <w:rPr>
                <w:b/>
              </w:rPr>
              <w:t>OK</w:t>
            </w:r>
          </w:p>
        </w:tc>
      </w:tr>
      <w:tr>
        <w:tc>
          <w:tcPr>
            <w:tcW w:type="dxa" w:w="2880"/>
            <w:tcW w:w="7920" w:type="dxa"/>
          </w:tcPr>
          <w:p>
            <w:pPr>
              <w:spacing w:line="480" w:lineRule="auto"/>
            </w:pPr>
            <w:r>
              <w:t xml:space="preserve">Let us pay attention to Jesus, the founder and perfecter of the faith. For the joy that was placed before him, he endured the cross, despised its shame, and sat down at the right hand of the </w:t>
            </w:r>
            <w:r>
              <w:rPr>
                <w:b/>
              </w:rPr>
              <w:t>throne</w:t>
            </w:r>
            <w:r>
              <w:t xml:space="preserve"> of God.</w:t>
            </w:r>
          </w:p>
        </w:tc>
        <w:tc>
          <w:tcPr>
            <w:tcW w:type="dxa" w:w="2880"/>
            <w:tcW w:w="7920" w:type="dxa"/>
          </w:tcPr>
          <w:p>
            <w:pPr>
              <w:spacing w:line="480" w:lineRule="auto"/>
            </w:pPr>
            <w:r>
              <w:t>और विश्वास के कर्ता और सिद्ध करनेवाले* यीशु की ओर ताकते रहें; जिस ने उस आनन्द के लिये जो उसके आगे धरा था, लज्जा की कुछ चिन्ता न करके, क्रूस का दुःख सहा; और सिंहासन पर परमेश्‍वर के दाहिने जा बैठा। (1 पत. 2:23-24, तीतु. 2:13-14)परमेश्‍वर द्वारा ताड़ना</w:t>
            </w:r>
            <w:r/>
          </w:p>
        </w:tc>
        <w:tc>
          <w:tcPr>
            <w:tcW w:type="dxa" w:w="2880"/>
            <w:vAlign w:val="center"/>
            <w:tcW w:w="1440" w:type="dxa"/>
          </w:tcPr>
          <w:p>
            <w:pPr>
              <w:jc w:val="center"/>
            </w:pPr>
            <w:r>
              <w:t>☐</w:t>
            </w:r>
          </w:p>
        </w:tc>
      </w:tr>
      <w:tr>
        <w:tc>
          <w:tcPr>
            <w:tcW w:type="dxa" w:w="2880"/>
            <w:tcW w:w="7920" w:type="dxa"/>
          </w:tcPr>
          <w:p>
            <w:r>
              <w:rPr>
                <w:b/>
              </w:rPr>
              <w:t>Revelation 3:21</w:t>
            </w:r>
          </w:p>
        </w:tc>
        <w:tc>
          <w:tcPr>
            <w:tcW w:type="dxa" w:w="2880"/>
            <w:tcW w:w="7920" w:type="dxa"/>
          </w:tcPr>
          <w:p>
            <w:r>
              <w:rPr>
                <w:b/>
              </w:rPr>
              <w:t>प्रकाशितवाक्य 3:21</w:t>
            </w:r>
          </w:p>
        </w:tc>
        <w:tc>
          <w:tcPr>
            <w:tcW w:type="dxa" w:w="2880"/>
            <w:tcW w:w="1440" w:type="dxa"/>
          </w:tcPr>
          <w:p>
            <w:pPr>
              <w:jc w:val="center"/>
            </w:pPr>
            <w:r>
              <w:rPr>
                <w:b/>
              </w:rPr>
              <w:t>OK</w:t>
            </w:r>
          </w:p>
        </w:tc>
      </w:tr>
      <w:tr>
        <w:tc>
          <w:tcPr>
            <w:tcW w:type="dxa" w:w="2880"/>
            <w:tcW w:w="7920" w:type="dxa"/>
          </w:tcPr>
          <w:p>
            <w:pPr>
              <w:spacing w:line="480" w:lineRule="auto"/>
            </w:pPr>
            <w:r>
              <w:t xml:space="preserve">The one who conquers I will give him the right to sit down with me on my </w:t>
            </w:r>
            <w:r>
              <w:rPr>
                <w:b/>
              </w:rPr>
              <w:t>throne</w:t>
            </w:r>
            <w:r>
              <w:t xml:space="preserve">, just as I also conquered and sat down with my Father on his </w:t>
            </w:r>
            <w:r>
              <w:rPr>
                <w:b/>
              </w:rPr>
              <w:t>throne</w:t>
            </w:r>
            <w:r>
              <w:t>.</w:t>
            </w:r>
          </w:p>
        </w:tc>
        <w:tc>
          <w:tcPr>
            <w:tcW w:type="dxa" w:w="2880"/>
            <w:tcW w:w="7920" w:type="dxa"/>
          </w:tcPr>
          <w:p>
            <w:pPr>
              <w:spacing w:line="480" w:lineRule="auto"/>
            </w:pPr>
            <w:r>
              <w:t>जो जय पाए, मैं उसे अपने साथ अपने सिंहासन पर बैठाऊँगा, जैसा मैं भी जय पा कर अपने पिता के साथ उसके सिंहासन पर बैठ गया।</w:t>
            </w:r>
          </w:p>
        </w:tc>
        <w:tc>
          <w:tcPr>
            <w:tcW w:type="dxa" w:w="2880"/>
            <w:vAlign w:val="center"/>
            <w:tcW w:w="1440" w:type="dxa"/>
          </w:tcPr>
          <w:p>
            <w:pPr>
              <w:jc w:val="center"/>
            </w:pPr>
            <w:r>
              <w:t>☐</w:t>
            </w:r>
          </w:p>
        </w:tc>
      </w:tr>
      <w:tr>
        <w:tc>
          <w:tcPr>
            <w:tcW w:type="dxa" w:w="2880"/>
            <w:tcW w:w="7920" w:type="dxa"/>
          </w:tcPr>
          <w:p>
            <w:r>
              <w:rPr>
                <w:b/>
              </w:rPr>
              <w:t>Revelation 7:10</w:t>
            </w:r>
          </w:p>
        </w:tc>
        <w:tc>
          <w:tcPr>
            <w:tcW w:type="dxa" w:w="2880"/>
            <w:tcW w:w="7920" w:type="dxa"/>
          </w:tcPr>
          <w:p>
            <w:r>
              <w:rPr>
                <w:b/>
              </w:rPr>
              <w:t>प्रकाशितवाक्य 7:10</w:t>
            </w:r>
          </w:p>
        </w:tc>
        <w:tc>
          <w:tcPr>
            <w:tcW w:type="dxa" w:w="2880"/>
            <w:tcW w:w="1440" w:type="dxa"/>
          </w:tcPr>
          <w:p>
            <w:pPr>
              <w:jc w:val="center"/>
            </w:pPr>
            <w:r>
              <w:rPr>
                <w:b/>
              </w:rPr>
              <w:t>OK</w:t>
            </w:r>
          </w:p>
        </w:tc>
      </w:tr>
      <w:tr>
        <w:tc>
          <w:tcPr>
            <w:tcW w:type="dxa" w:w="2880"/>
            <w:tcW w:w="7920" w:type="dxa"/>
          </w:tcPr>
          <w:p>
            <w:pPr>
              <w:spacing w:line="480" w:lineRule="auto"/>
            </w:pPr>
            <w:r>
              <w:t>and they were crying out with a loud voice:</w:t>
              <w:br/>
              <w:br/>
              <w:t xml:space="preserve"> "Salvation belongs to our God, who is seated on the </w:t>
            </w:r>
            <w:r>
              <w:rPr>
                <w:b/>
              </w:rPr>
              <w:t>throne</w:t>
            </w:r>
            <w:r>
              <w:t>, and to the Lamb!"</w:t>
              <w:br/>
              <w:br/>
            </w:r>
          </w:p>
        </w:tc>
        <w:tc>
          <w:tcPr>
            <w:tcW w:type="dxa" w:w="2880"/>
            <w:tcW w:w="7920" w:type="dxa"/>
          </w:tcPr>
          <w:p>
            <w:pPr>
              <w:spacing w:line="480" w:lineRule="auto"/>
            </w:pPr>
            <w:r>
              <w:t>और बड़े शब्द से पुकारकर कहती है, “उद्धार के लिये हमारे परमेश्‍वर का*, जो सिंहासन पर बैठा है, और मेम्‍ने का जय-जयकार हो।” (प्रका. 19:1, भज. 3:8)</w:t>
            </w:r>
          </w:p>
        </w:tc>
        <w:tc>
          <w:tcPr>
            <w:tcW w:type="dxa" w:w="2880"/>
            <w:vAlign w:val="center"/>
            <w:tcW w:w="1440" w:type="dxa"/>
          </w:tcPr>
          <w:p>
            <w:pPr>
              <w:jc w:val="center"/>
            </w:pPr>
            <w:r>
              <w:t>☐</w:t>
            </w:r>
          </w:p>
        </w:tc>
      </w:tr>
      <w:tr>
        <w:tc>
          <w:tcPr>
            <w:tcW w:type="dxa" w:w="2880"/>
            <w:tcW w:w="7920" w:type="dxa"/>
          </w:tcPr>
          <w:p>
            <w:r>
              <w:rPr>
                <w:b/>
              </w:rPr>
              <w:t>Revelation 22:1</w:t>
            </w:r>
          </w:p>
        </w:tc>
        <w:tc>
          <w:tcPr>
            <w:tcW w:type="dxa" w:w="2880"/>
            <w:tcW w:w="7920" w:type="dxa"/>
          </w:tcPr>
          <w:p>
            <w:r>
              <w:rPr>
                <w:b/>
              </w:rPr>
              <w:t>प्रकाशितवाक्य 22:1</w:t>
            </w:r>
          </w:p>
        </w:tc>
        <w:tc>
          <w:tcPr>
            <w:tcW w:type="dxa" w:w="2880"/>
            <w:tcW w:w="1440" w:type="dxa"/>
          </w:tcPr>
          <w:p>
            <w:pPr>
              <w:jc w:val="center"/>
            </w:pPr>
            <w:r>
              <w:rPr>
                <w:b/>
              </w:rPr>
              <w:t>OK</w:t>
            </w:r>
          </w:p>
        </w:tc>
      </w:tr>
      <w:tr>
        <w:tc>
          <w:tcPr>
            <w:tcW w:type="dxa" w:w="2880"/>
            <w:tcW w:w="7920" w:type="dxa"/>
          </w:tcPr>
          <w:p>
            <w:pPr>
              <w:spacing w:line="480" w:lineRule="auto"/>
            </w:pPr>
            <w:r>
              <w:t xml:space="preserve">Then the angel showed me the river of the water of life, clear as crystal. It was flowing from the </w:t>
            </w:r>
            <w:r>
              <w:rPr>
                <w:b/>
              </w:rPr>
              <w:t>throne</w:t>
            </w:r>
            <w:r>
              <w:t xml:space="preserve"> of God and of the Lamb</w:t>
            </w:r>
          </w:p>
        </w:tc>
        <w:tc>
          <w:tcPr>
            <w:tcW w:type="dxa" w:w="2880"/>
            <w:tcW w:w="7920" w:type="dxa"/>
          </w:tcPr>
          <w:p>
            <w:pPr>
              <w:spacing w:line="480" w:lineRule="auto"/>
            </w:pPr>
            <w:r>
              <w:t>फिर उसने मुझे बिल्लौर के समान झलकती हुई, जीवन के जल की एक नदी* दिखाई, जो परमेश्‍वर और मेम्‍ने के सिंहासन से निकलकर,</w:t>
            </w:r>
          </w:p>
        </w:tc>
        <w:tc>
          <w:tcPr>
            <w:tcW w:type="dxa" w:w="2880"/>
            <w:vAlign w:val="center"/>
            <w:tcW w:w="1440" w:type="dxa"/>
          </w:tcPr>
          <w:p>
            <w:pPr>
              <w:jc w:val="center"/>
            </w:pPr>
            <w:r>
              <w:t>☐</w:t>
            </w:r>
          </w:p>
        </w:tc>
      </w:tr>
    </w:tbl>
    <w:p>
      <w:pPr>
        <w:pStyle w:val="Heading1"/>
        <w:spacing w:before="0"/>
      </w:pPr>
      <w:r>
        <w:t>tree (used to mean cross)</w:t>
      </w:r>
    </w:p>
    <w:p>
      <w:pPr>
        <w:spacing w:after="0"/>
      </w:pPr>
      <w:r/>
      <w:r>
        <w:t>This word is sometimes used to mean the same thing as “cross,” although it is sometimes said this way, as “a tree.” A cross was an upright wooden post stuck into the ground with a wooden beam going across it near the top. During the time of the Roman Empire, the Roman government killed criminals by tying or nailing them to a cross and leaving them there to die.</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Acts 5:30</w:t>
            </w:r>
          </w:p>
        </w:tc>
        <w:tc>
          <w:tcPr>
            <w:tcW w:type="dxa" w:w="2880"/>
            <w:tcW w:w="7920" w:type="dxa"/>
          </w:tcPr>
          <w:p>
            <w:r>
              <w:rPr>
                <w:b/>
              </w:rPr>
              <w:t>प्रेरितों के काम 5:30</w:t>
            </w:r>
          </w:p>
        </w:tc>
        <w:tc>
          <w:tcPr>
            <w:tcW w:type="dxa" w:w="2880"/>
            <w:tcW w:w="1440" w:type="dxa"/>
          </w:tcPr>
          <w:p>
            <w:pPr>
              <w:jc w:val="center"/>
            </w:pPr>
            <w:r>
              <w:rPr>
                <w:b/>
              </w:rPr>
              <w:t>OK</w:t>
            </w:r>
          </w:p>
        </w:tc>
      </w:tr>
      <w:tr>
        <w:tc>
          <w:tcPr>
            <w:tcW w:type="dxa" w:w="2880"/>
            <w:tcW w:w="7920" w:type="dxa"/>
          </w:tcPr>
          <w:p>
            <w:pPr>
              <w:spacing w:line="480" w:lineRule="auto"/>
            </w:pPr>
            <w:r>
              <w:t xml:space="preserve">The God of our fathers raised up Jesus, whom you killed by hanging him on a </w:t>
            </w:r>
            <w:r>
              <w:rPr>
                <w:b/>
              </w:rPr>
              <w:t>tree</w:t>
            </w:r>
            <w:r>
              <w:t>.</w:t>
            </w:r>
          </w:p>
        </w:tc>
        <w:tc>
          <w:tcPr>
            <w:tcW w:type="dxa" w:w="2880"/>
            <w:tcW w:w="7920" w:type="dxa"/>
          </w:tcPr>
          <w:p>
            <w:pPr>
              <w:spacing w:line="480" w:lineRule="auto"/>
            </w:pPr>
            <w:r>
              <w:t>हमारे पूर्वजों के परमेश्‍वर ने यीशु को जिलाया, जिसे तुम ने क्रूस पर लटकाकर मार डाला था। (व्य. 21:22-23)</w:t>
            </w:r>
          </w:p>
        </w:tc>
        <w:tc>
          <w:tcPr>
            <w:tcW w:type="dxa" w:w="2880"/>
            <w:vAlign w:val="center"/>
            <w:tcW w:w="1440" w:type="dxa"/>
          </w:tcPr>
          <w:p>
            <w:pPr>
              <w:jc w:val="center"/>
            </w:pPr>
            <w:r>
              <w:t>☐</w:t>
            </w:r>
          </w:p>
        </w:tc>
      </w:tr>
      <w:tr>
        <w:tc>
          <w:tcPr>
            <w:tcW w:type="dxa" w:w="2880"/>
            <w:tcW w:w="7920" w:type="dxa"/>
          </w:tcPr>
          <w:p>
            <w:r>
              <w:rPr>
                <w:b/>
              </w:rPr>
              <w:t>Acts 10:39</w:t>
            </w:r>
          </w:p>
        </w:tc>
        <w:tc>
          <w:tcPr>
            <w:tcW w:type="dxa" w:w="2880"/>
            <w:tcW w:w="7920" w:type="dxa"/>
          </w:tcPr>
          <w:p>
            <w:r>
              <w:rPr>
                <w:b/>
              </w:rPr>
              <w:t>प्रेरितों के काम 10:39</w:t>
            </w:r>
          </w:p>
        </w:tc>
        <w:tc>
          <w:tcPr>
            <w:tcW w:type="dxa" w:w="2880"/>
            <w:tcW w:w="1440" w:type="dxa"/>
          </w:tcPr>
          <w:p>
            <w:pPr>
              <w:jc w:val="center"/>
            </w:pPr>
            <w:r>
              <w:rPr>
                <w:b/>
              </w:rPr>
              <w:t>OK</w:t>
            </w:r>
          </w:p>
        </w:tc>
      </w:tr>
      <w:tr>
        <w:tc>
          <w:tcPr>
            <w:tcW w:type="dxa" w:w="2880"/>
            <w:tcW w:w="7920" w:type="dxa"/>
          </w:tcPr>
          <w:p>
            <w:pPr>
              <w:spacing w:line="480" w:lineRule="auto"/>
            </w:pPr>
            <w:r>
              <w:t xml:space="preserve">We are witnesses of all the things Jesus did, both in the country of the Jews and in Jerusalem. They killed him by hanging him on a </w:t>
            </w:r>
            <w:r>
              <w:rPr>
                <w:b/>
              </w:rPr>
              <w:t>tree</w:t>
            </w:r>
            <w:r>
              <w:t>,</w:t>
            </w:r>
          </w:p>
        </w:tc>
        <w:tc>
          <w:tcPr>
            <w:tcW w:type="dxa" w:w="2880"/>
            <w:tcW w:w="7920" w:type="dxa"/>
          </w:tcPr>
          <w:p>
            <w:pPr>
              <w:spacing w:line="480" w:lineRule="auto"/>
            </w:pPr>
            <w:r>
              <w:t>और हम उन सब कामों के गवाह हैं; जो उसने यहूदिया के देश और यरूशलेम में भी किए, और उन्होंने उसे काठ पर लटकाकर मार डाला। (व्य. 21:22-23)</w:t>
            </w:r>
          </w:p>
        </w:tc>
        <w:tc>
          <w:tcPr>
            <w:tcW w:type="dxa" w:w="2880"/>
            <w:vAlign w:val="center"/>
            <w:tcW w:w="1440" w:type="dxa"/>
          </w:tcPr>
          <w:p>
            <w:pPr>
              <w:jc w:val="center"/>
            </w:pPr>
            <w:r>
              <w:t>☐</w:t>
            </w:r>
          </w:p>
        </w:tc>
      </w:tr>
      <w:tr>
        <w:tc>
          <w:tcPr>
            <w:tcW w:type="dxa" w:w="2880"/>
            <w:tcW w:w="7920" w:type="dxa"/>
          </w:tcPr>
          <w:p>
            <w:r>
              <w:rPr>
                <w:b/>
              </w:rPr>
              <w:t>Acts 13:29</w:t>
            </w:r>
          </w:p>
        </w:tc>
        <w:tc>
          <w:tcPr>
            <w:tcW w:type="dxa" w:w="2880"/>
            <w:tcW w:w="7920" w:type="dxa"/>
          </w:tcPr>
          <w:p>
            <w:r>
              <w:rPr>
                <w:b/>
              </w:rPr>
              <w:t>प्रेरितों के काम 13:29</w:t>
            </w:r>
          </w:p>
        </w:tc>
        <w:tc>
          <w:tcPr>
            <w:tcW w:type="dxa" w:w="2880"/>
            <w:tcW w:w="1440" w:type="dxa"/>
          </w:tcPr>
          <w:p>
            <w:pPr>
              <w:jc w:val="center"/>
            </w:pPr>
            <w:r>
              <w:rPr>
                <w:b/>
              </w:rPr>
              <w:t>OK</w:t>
            </w:r>
          </w:p>
        </w:tc>
      </w:tr>
      <w:tr>
        <w:tc>
          <w:tcPr>
            <w:tcW w:type="dxa" w:w="2880"/>
            <w:tcW w:w="7920" w:type="dxa"/>
          </w:tcPr>
          <w:p>
            <w:pPr>
              <w:spacing w:line="480" w:lineRule="auto"/>
            </w:pPr>
            <w:r>
              <w:t xml:space="preserve">When they had completed all the things that were written about him, they took him down from the </w:t>
            </w:r>
            <w:r>
              <w:rPr>
                <w:b/>
              </w:rPr>
              <w:t>tree</w:t>
            </w:r>
            <w:r>
              <w:t xml:space="preserve"> and laid him in a tomb.</w:t>
            </w:r>
          </w:p>
        </w:tc>
        <w:tc>
          <w:tcPr>
            <w:tcW w:type="dxa" w:w="2880"/>
            <w:tcW w:w="7920" w:type="dxa"/>
          </w:tcPr>
          <w:p>
            <w:pPr>
              <w:spacing w:line="480" w:lineRule="auto"/>
            </w:pPr>
            <w:r>
              <w:t>और जब उन्होंने उसके विषय में लिखी हुई सब बातें पूरी की, तो उसे क्रूस पर से उतार कर कब्र में रखा।</w:t>
            </w:r>
            <w:r/>
          </w:p>
        </w:tc>
        <w:tc>
          <w:tcPr>
            <w:tcW w:type="dxa" w:w="2880"/>
            <w:vAlign w:val="center"/>
            <w:tcW w:w="1440" w:type="dxa"/>
          </w:tcPr>
          <w:p>
            <w:pPr>
              <w:jc w:val="center"/>
            </w:pPr>
            <w:r>
              <w:t>☐</w:t>
            </w:r>
          </w:p>
        </w:tc>
      </w:tr>
      <w:tr>
        <w:tc>
          <w:tcPr>
            <w:tcW w:type="dxa" w:w="2880"/>
            <w:tcW w:w="7920" w:type="dxa"/>
          </w:tcPr>
          <w:p>
            <w:r>
              <w:rPr>
                <w:b/>
              </w:rPr>
              <w:t>Galatians 3:13</w:t>
            </w:r>
          </w:p>
        </w:tc>
        <w:tc>
          <w:tcPr>
            <w:tcW w:type="dxa" w:w="2880"/>
            <w:tcW w:w="7920" w:type="dxa"/>
          </w:tcPr>
          <w:p>
            <w:r>
              <w:rPr>
                <w:b/>
              </w:rPr>
              <w:t>गलातियों 3:13</w:t>
            </w:r>
          </w:p>
        </w:tc>
        <w:tc>
          <w:tcPr>
            <w:tcW w:type="dxa" w:w="2880"/>
            <w:tcW w:w="1440" w:type="dxa"/>
          </w:tcPr>
          <w:p>
            <w:pPr>
              <w:jc w:val="center"/>
            </w:pPr>
            <w:r>
              <w:rPr>
                <w:b/>
              </w:rPr>
              <w:t>OK</w:t>
            </w:r>
          </w:p>
        </w:tc>
      </w:tr>
      <w:tr>
        <w:tc>
          <w:tcPr>
            <w:tcW w:type="dxa" w:w="2880"/>
            <w:tcW w:w="7920" w:type="dxa"/>
          </w:tcPr>
          <w:p>
            <w:pPr>
              <w:spacing w:line="480" w:lineRule="auto"/>
            </w:pPr>
            <w:r>
              <w:t xml:space="preserve">Christ redeemed us from the curse of the law by becoming a curse for us—for it is written, "Cursed is everyone who hangs on a </w:t>
            </w:r>
            <w:r>
              <w:rPr>
                <w:b/>
              </w:rPr>
              <w:t>tree</w:t>
            </w:r>
            <w:r>
              <w:t>"—</w:t>
            </w:r>
          </w:p>
        </w:tc>
        <w:tc>
          <w:tcPr>
            <w:tcW w:type="dxa" w:w="2880"/>
            <w:tcW w:w="7920" w:type="dxa"/>
          </w:tcPr>
          <w:p>
            <w:pPr>
              <w:spacing w:line="480" w:lineRule="auto"/>
            </w:pPr>
            <w:r>
              <w:t>मसीह ने जो हमारे लिये श्रापित बना, हमें मोल लेकर व्यवस्था के श्राप से छुड़ाया* क्योंकि लिखा है, “जो कोई काठ पर लटकाया जाता है वह श्रापित है।” (व्य. 21:23)</w:t>
            </w:r>
          </w:p>
        </w:tc>
        <w:tc>
          <w:tcPr>
            <w:tcW w:type="dxa" w:w="2880"/>
            <w:vAlign w:val="center"/>
            <w:tcW w:w="1440" w:type="dxa"/>
          </w:tcPr>
          <w:p>
            <w:pPr>
              <w:jc w:val="center"/>
            </w:pPr>
            <w:r>
              <w:t>☐</w:t>
            </w:r>
          </w:p>
        </w:tc>
      </w:tr>
      <w:tr>
        <w:tc>
          <w:tcPr>
            <w:tcW w:type="dxa" w:w="2880"/>
            <w:tcW w:w="7920" w:type="dxa"/>
          </w:tcPr>
          <w:p>
            <w:r>
              <w:rPr>
                <w:b/>
              </w:rPr>
              <w:t>1 Peter 2:24</w:t>
            </w:r>
          </w:p>
        </w:tc>
        <w:tc>
          <w:tcPr>
            <w:tcW w:type="dxa" w:w="2880"/>
            <w:tcW w:w="7920" w:type="dxa"/>
          </w:tcPr>
          <w:p>
            <w:r>
              <w:rPr>
                <w:b/>
              </w:rPr>
              <w:t>1 पतरस 2:24</w:t>
            </w:r>
          </w:p>
        </w:tc>
        <w:tc>
          <w:tcPr>
            <w:tcW w:type="dxa" w:w="2880"/>
            <w:tcW w:w="1440" w:type="dxa"/>
          </w:tcPr>
          <w:p>
            <w:pPr>
              <w:jc w:val="center"/>
            </w:pPr>
            <w:r>
              <w:rPr>
                <w:b/>
              </w:rPr>
              <w:t>OK</w:t>
            </w:r>
          </w:p>
        </w:tc>
      </w:tr>
      <w:tr>
        <w:tc>
          <w:tcPr>
            <w:tcW w:type="dxa" w:w="2880"/>
            <w:tcW w:w="7920" w:type="dxa"/>
          </w:tcPr>
          <w:p>
            <w:pPr>
              <w:spacing w:line="480" w:lineRule="auto"/>
            </w:pPr>
            <w:r>
              <w:t xml:space="preserve">He himself carried our sins in his body on the </w:t>
            </w:r>
            <w:r>
              <w:rPr>
                <w:b/>
              </w:rPr>
              <w:t>tree</w:t>
            </w:r>
            <w:r>
              <w:t xml:space="preserve"> so that we would die to sin and live for righteousness. By his bruises you have been healed.</w:t>
            </w:r>
          </w:p>
        </w:tc>
        <w:tc>
          <w:tcPr>
            <w:tcW w:type="dxa" w:w="2880"/>
            <w:tcW w:w="7920" w:type="dxa"/>
          </w:tcPr>
          <w:p>
            <w:pPr>
              <w:spacing w:line="480" w:lineRule="auto"/>
            </w:pPr>
            <w:r>
              <w:t>वह आप ही हमारे पापों को अपनी देह पर लिए हुए* क्रूस पर चढ़ गया, जिससे हम पापों के लिये मर करके धार्मिकता के लिये जीवन बिताएँ। उसी के मार खाने से तुम चंगे हुए। (यशा. 53:4-5,12, गला. 3:13)</w:t>
            </w:r>
          </w:p>
        </w:tc>
        <w:tc>
          <w:tcPr>
            <w:tcW w:type="dxa" w:w="2880"/>
            <w:vAlign w:val="center"/>
            <w:tcW w:w="1440" w:type="dxa"/>
          </w:tcPr>
          <w:p>
            <w:pPr>
              <w:jc w:val="center"/>
            </w:pPr>
            <w:r>
              <w:t>☐</w:t>
            </w:r>
          </w:p>
        </w:tc>
      </w:tr>
    </w:tbl>
    <w:p>
      <w:pPr>
        <w:pStyle w:val="Heading1"/>
        <w:spacing w:before="0"/>
      </w:pPr>
      <w:r>
        <w:t>true,truth (G227, G228, G225)</w:t>
      </w:r>
    </w:p>
    <w:p>
      <w:r/>
      <w:r>
        <w:t>This word can describe:</w:t>
      </w:r>
      <w:r/>
      <w:r/>
    </w:p>
    <w:p>
      <w:pPr>
        <w:pStyle w:val="ListBullet"/>
        <w:spacing w:line="240" w:lineRule="auto"/>
        <w:ind w:left="720"/>
      </w:pPr>
      <w:r/>
      <w:r>
        <w:t>Ideas or words that are not false.</w:t>
      </w:r>
      <w:r/>
    </w:p>
    <w:p>
      <w:pPr>
        <w:pStyle w:val="ListBullet"/>
        <w:spacing w:line="240" w:lineRule="auto"/>
        <w:ind w:left="720"/>
      </w:pPr>
      <w:r/>
      <w:r>
        <w:t>People who speak what is not false.</w:t>
      </w:r>
      <w:r/>
    </w:p>
    <w:p>
      <w:pPr>
        <w:pStyle w:val="ListBullet"/>
        <w:spacing w:line="240" w:lineRule="auto"/>
        <w:ind w:left="720"/>
      </w:pPr>
      <w:r/>
      <w:r>
        <w:t>Something that actually exists. That is, the thing is not fake.</w:t>
      </w:r>
      <w:r/>
    </w:p>
    <w:p>
      <w:pPr>
        <w:pStyle w:val="ListBullet"/>
        <w:spacing w:line="240" w:lineRule="auto"/>
        <w:ind w:left="720"/>
      </w:pPr>
      <w:r/>
      <w:r>
        <w:t>Something that does not have anything wrong with it.</w:t>
      </w:r>
      <w:r/>
    </w:p>
    <w:p>
      <w:pPr>
        <w:pStyle w:val="ListBullet"/>
        <w:spacing w:line="240" w:lineRule="auto" w:after="0"/>
        <w:ind w:left="720"/>
      </w:pPr>
      <w:r/>
      <w:r>
        <w:t>What Christians believe and teach about Jesus.</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22:16</w:t>
            </w:r>
          </w:p>
        </w:tc>
        <w:tc>
          <w:tcPr>
            <w:tcW w:type="dxa" w:w="2880"/>
            <w:tcW w:w="7920" w:type="dxa"/>
          </w:tcPr>
          <w:p>
            <w:r>
              <w:rPr>
                <w:b/>
              </w:rPr>
              <w:t>मत्ती 22:16</w:t>
            </w:r>
          </w:p>
        </w:tc>
        <w:tc>
          <w:tcPr>
            <w:tcW w:type="dxa" w:w="2880"/>
            <w:tcW w:w="1440" w:type="dxa"/>
          </w:tcPr>
          <w:p>
            <w:pPr>
              <w:jc w:val="center"/>
            </w:pPr>
            <w:r>
              <w:rPr>
                <w:b/>
              </w:rPr>
              <w:t>OK</w:t>
            </w:r>
          </w:p>
        </w:tc>
      </w:tr>
      <w:tr>
        <w:tc>
          <w:tcPr>
            <w:tcW w:type="dxa" w:w="2880"/>
            <w:tcW w:w="7920" w:type="dxa"/>
          </w:tcPr>
          <w:p>
            <w:pPr>
              <w:spacing w:line="480" w:lineRule="auto"/>
            </w:pPr>
            <w:r>
              <w:t xml:space="preserve">Then they sent to him their disciples, together with the Herodians. They said to Jesus, "Teacher, we know that you are </w:t>
            </w:r>
            <w:r>
              <w:rPr>
                <w:b/>
              </w:rPr>
              <w:t>truthful</w:t>
            </w:r>
            <w:r>
              <w:t xml:space="preserve">, and that you teach God's way in </w:t>
            </w:r>
            <w:r>
              <w:rPr>
                <w:b/>
              </w:rPr>
              <w:t>truth</w:t>
            </w:r>
            <w:r>
              <w:t>. You care for no one's opinion, and you do not show partiality between people.</w:t>
            </w:r>
          </w:p>
        </w:tc>
        <w:tc>
          <w:tcPr>
            <w:tcW w:type="dxa" w:w="2880"/>
            <w:tcW w:w="7920" w:type="dxa"/>
          </w:tcPr>
          <w:p>
            <w:pPr>
              <w:spacing w:line="480" w:lineRule="auto"/>
            </w:pPr>
            <w:r>
              <w:t>अतः उन्होंने अपने चेलों को हेरोदियों के साथ उसके पास यह कहने को भेजा, “हे गुरु, हम जानते हैं, कि तू सच्चा है, और परमेश्‍वर का मार्ग सच्चाई से सिखाता है, और किसी की परवाह नहीं करता, क्योंकि तू मनुष्यों का मुँह देखकर बातें नहीं करता।</w:t>
            </w:r>
          </w:p>
        </w:tc>
        <w:tc>
          <w:tcPr>
            <w:tcW w:type="dxa" w:w="2880"/>
            <w:vAlign w:val="center"/>
            <w:tcW w:w="1440" w:type="dxa"/>
          </w:tcPr>
          <w:p>
            <w:pPr>
              <w:jc w:val="center"/>
            </w:pPr>
            <w:r>
              <w:t>☐</w:t>
            </w:r>
          </w:p>
        </w:tc>
      </w:tr>
      <w:tr>
        <w:tc>
          <w:tcPr>
            <w:tcW w:type="dxa" w:w="2880"/>
            <w:tcW w:w="7920" w:type="dxa"/>
          </w:tcPr>
          <w:p>
            <w:r>
              <w:rPr>
                <w:b/>
              </w:rPr>
              <w:t>Luke 16:11</w:t>
            </w:r>
          </w:p>
        </w:tc>
        <w:tc>
          <w:tcPr>
            <w:tcW w:type="dxa" w:w="2880"/>
            <w:tcW w:w="7920" w:type="dxa"/>
          </w:tcPr>
          <w:p>
            <w:r>
              <w:rPr>
                <w:b/>
              </w:rPr>
              <w:t>लूका 16:11</w:t>
            </w:r>
          </w:p>
        </w:tc>
        <w:tc>
          <w:tcPr>
            <w:tcW w:type="dxa" w:w="2880"/>
            <w:tcW w:w="1440" w:type="dxa"/>
          </w:tcPr>
          <w:p>
            <w:pPr>
              <w:jc w:val="center"/>
            </w:pPr>
            <w:r>
              <w:rPr>
                <w:b/>
              </w:rPr>
              <w:t>OK</w:t>
            </w:r>
          </w:p>
        </w:tc>
      </w:tr>
      <w:tr>
        <w:tc>
          <w:tcPr>
            <w:tcW w:type="dxa" w:w="2880"/>
            <w:tcW w:w="7920" w:type="dxa"/>
          </w:tcPr>
          <w:p>
            <w:pPr>
              <w:spacing w:line="480" w:lineRule="auto"/>
            </w:pPr>
            <w:r>
              <w:t xml:space="preserve">If you have not been faithful in using unrighteous wealth, who will trust you with </w:t>
            </w:r>
            <w:r>
              <w:rPr>
                <w:b/>
              </w:rPr>
              <w:t>true</w:t>
            </w:r>
            <w:r>
              <w:t xml:space="preserve"> wealth?</w:t>
            </w:r>
          </w:p>
        </w:tc>
        <w:tc>
          <w:tcPr>
            <w:tcW w:type="dxa" w:w="2880"/>
            <w:tcW w:w="7920" w:type="dxa"/>
          </w:tcPr>
          <w:p>
            <w:pPr>
              <w:spacing w:line="480" w:lineRule="auto"/>
            </w:pPr>
            <w:r>
              <w:t>इसलिए जब तुम सांसारिक धन में विश्वासयोग्य न ठहरे, तो सच्चा धन तुम्हें कौन सौंपेगा?</w:t>
            </w:r>
          </w:p>
        </w:tc>
        <w:tc>
          <w:tcPr>
            <w:tcW w:type="dxa" w:w="2880"/>
            <w:vAlign w:val="center"/>
            <w:tcW w:w="1440" w:type="dxa"/>
          </w:tcPr>
          <w:p>
            <w:pPr>
              <w:jc w:val="center"/>
            </w:pPr>
            <w:r>
              <w:t>☐</w:t>
            </w:r>
          </w:p>
        </w:tc>
      </w:tr>
      <w:tr>
        <w:tc>
          <w:tcPr>
            <w:tcW w:type="dxa" w:w="2880"/>
            <w:tcW w:w="7920" w:type="dxa"/>
          </w:tcPr>
          <w:p>
            <w:r>
              <w:rPr>
                <w:b/>
              </w:rPr>
              <w:t>John 14:6</w:t>
            </w:r>
          </w:p>
        </w:tc>
        <w:tc>
          <w:tcPr>
            <w:tcW w:type="dxa" w:w="2880"/>
            <w:tcW w:w="7920" w:type="dxa"/>
          </w:tcPr>
          <w:p>
            <w:r>
              <w:rPr>
                <w:b/>
              </w:rPr>
              <w:t>यूहन्ना 14:6</w:t>
            </w:r>
          </w:p>
        </w:tc>
        <w:tc>
          <w:tcPr>
            <w:tcW w:type="dxa" w:w="2880"/>
            <w:tcW w:w="1440" w:type="dxa"/>
          </w:tcPr>
          <w:p>
            <w:pPr>
              <w:jc w:val="center"/>
            </w:pPr>
            <w:r>
              <w:rPr>
                <w:b/>
              </w:rPr>
              <w:t>OK</w:t>
            </w:r>
          </w:p>
        </w:tc>
      </w:tr>
      <w:tr>
        <w:tc>
          <w:tcPr>
            <w:tcW w:type="dxa" w:w="2880"/>
            <w:tcW w:w="7920" w:type="dxa"/>
          </w:tcPr>
          <w:p>
            <w:pPr>
              <w:spacing w:line="480" w:lineRule="auto"/>
            </w:pPr>
            <w:r>
              <w:t xml:space="preserve">Jesus said to him, "I am the way, the </w:t>
            </w:r>
            <w:r>
              <w:rPr>
                <w:b/>
              </w:rPr>
              <w:t>truth</w:t>
            </w:r>
            <w:r>
              <w:t>, and the life; no one comes to the Father except through me.</w:t>
            </w:r>
          </w:p>
        </w:tc>
        <w:tc>
          <w:tcPr>
            <w:tcW w:type="dxa" w:w="2880"/>
            <w:tcW w:w="7920" w:type="dxa"/>
          </w:tcPr>
          <w:p>
            <w:pPr>
              <w:spacing w:line="480" w:lineRule="auto"/>
            </w:pPr>
            <w:r>
              <w:t>यीशु ने उससे कहा, “मार्ग और सत्य और जीवन मैं ही हूँ*; बिना मेरे द्वारा कोई पिता के पास नहीं पहुँच सकता।</w:t>
            </w:r>
          </w:p>
        </w:tc>
        <w:tc>
          <w:tcPr>
            <w:tcW w:type="dxa" w:w="2880"/>
            <w:vAlign w:val="center"/>
            <w:tcW w:w="1440" w:type="dxa"/>
          </w:tcPr>
          <w:p>
            <w:pPr>
              <w:jc w:val="center"/>
            </w:pPr>
            <w:r>
              <w:t>☐</w:t>
            </w:r>
          </w:p>
        </w:tc>
      </w:tr>
      <w:tr>
        <w:tc>
          <w:tcPr>
            <w:tcW w:type="dxa" w:w="2880"/>
            <w:tcW w:w="7920" w:type="dxa"/>
          </w:tcPr>
          <w:p>
            <w:r>
              <w:rPr>
                <w:b/>
              </w:rPr>
              <w:t>John 17:17</w:t>
            </w:r>
          </w:p>
        </w:tc>
        <w:tc>
          <w:tcPr>
            <w:tcW w:type="dxa" w:w="2880"/>
            <w:tcW w:w="7920" w:type="dxa"/>
          </w:tcPr>
          <w:p>
            <w:r>
              <w:rPr>
                <w:b/>
              </w:rPr>
              <w:t>यूहन्ना 17:17</w:t>
            </w:r>
          </w:p>
        </w:tc>
        <w:tc>
          <w:tcPr>
            <w:tcW w:type="dxa" w:w="2880"/>
            <w:tcW w:w="1440" w:type="dxa"/>
          </w:tcPr>
          <w:p>
            <w:pPr>
              <w:jc w:val="center"/>
            </w:pPr>
            <w:r>
              <w:rPr>
                <w:b/>
              </w:rPr>
              <w:t>OK</w:t>
            </w:r>
          </w:p>
        </w:tc>
      </w:tr>
      <w:tr>
        <w:tc>
          <w:tcPr>
            <w:tcW w:type="dxa" w:w="2880"/>
            <w:tcW w:w="7920" w:type="dxa"/>
          </w:tcPr>
          <w:p>
            <w:pPr>
              <w:spacing w:line="480" w:lineRule="auto"/>
            </w:pPr>
            <w:r>
              <w:t xml:space="preserve">Set them apart by the </w:t>
            </w:r>
            <w:r>
              <w:rPr>
                <w:b/>
              </w:rPr>
              <w:t>truth</w:t>
            </w:r>
            <w:r>
              <w:t xml:space="preserve">. Your word is </w:t>
            </w:r>
            <w:r>
              <w:rPr>
                <w:b/>
              </w:rPr>
              <w:t>truth</w:t>
            </w:r>
            <w:r>
              <w:t>.</w:t>
            </w:r>
          </w:p>
        </w:tc>
        <w:tc>
          <w:tcPr>
            <w:tcW w:type="dxa" w:w="2880"/>
            <w:tcW w:w="7920" w:type="dxa"/>
          </w:tcPr>
          <w:p>
            <w:pPr>
              <w:spacing w:line="480" w:lineRule="auto"/>
            </w:pPr>
            <w:r>
              <w:t>सत्य के द्वारा उन्हें पवित्र कर*: तेरा वचन सत्य है।</w:t>
            </w:r>
          </w:p>
        </w:tc>
        <w:tc>
          <w:tcPr>
            <w:tcW w:type="dxa" w:w="2880"/>
            <w:vAlign w:val="center"/>
            <w:tcW w:w="1440" w:type="dxa"/>
          </w:tcPr>
          <w:p>
            <w:pPr>
              <w:jc w:val="center"/>
            </w:pPr>
            <w:r>
              <w:t>☐</w:t>
            </w:r>
          </w:p>
        </w:tc>
      </w:tr>
      <w:tr>
        <w:tc>
          <w:tcPr>
            <w:tcW w:type="dxa" w:w="2880"/>
            <w:tcW w:w="7920" w:type="dxa"/>
          </w:tcPr>
          <w:p>
            <w:r>
              <w:rPr>
                <w:b/>
              </w:rPr>
              <w:t>Romans 1:25</w:t>
            </w:r>
          </w:p>
        </w:tc>
        <w:tc>
          <w:tcPr>
            <w:tcW w:type="dxa" w:w="2880"/>
            <w:tcW w:w="7920" w:type="dxa"/>
          </w:tcPr>
          <w:p>
            <w:r>
              <w:rPr>
                <w:b/>
              </w:rPr>
              <w:t>रोमियों 1:25</w:t>
            </w:r>
          </w:p>
        </w:tc>
        <w:tc>
          <w:tcPr>
            <w:tcW w:type="dxa" w:w="2880"/>
            <w:tcW w:w="1440" w:type="dxa"/>
          </w:tcPr>
          <w:p>
            <w:pPr>
              <w:jc w:val="center"/>
            </w:pPr>
            <w:r>
              <w:rPr>
                <w:b/>
              </w:rPr>
              <w:t>OK</w:t>
            </w:r>
          </w:p>
        </w:tc>
      </w:tr>
      <w:tr>
        <w:tc>
          <w:tcPr>
            <w:tcW w:type="dxa" w:w="2880"/>
            <w:tcW w:w="7920" w:type="dxa"/>
          </w:tcPr>
          <w:p>
            <w:pPr>
              <w:spacing w:line="480" w:lineRule="auto"/>
            </w:pPr>
            <w:r>
              <w:t xml:space="preserve">It is they who exchanged the </w:t>
            </w:r>
            <w:r>
              <w:rPr>
                <w:b/>
              </w:rPr>
              <w:t>truth</w:t>
            </w:r>
            <w:r>
              <w:t xml:space="preserve"> of God for a lie, and who worshiped and served the creation instead of the Creator, who is blessed forever. Amen.</w:t>
            </w:r>
          </w:p>
        </w:tc>
        <w:tc>
          <w:tcPr>
            <w:tcW w:type="dxa" w:w="2880"/>
            <w:tcW w:w="7920" w:type="dxa"/>
          </w:tcPr>
          <w:p>
            <w:pPr>
              <w:spacing w:line="480" w:lineRule="auto"/>
            </w:pPr>
            <w:r>
              <w:t>क्योंकि उन्होंने परमेश्‍वर की सच्चाई को बदलकर झूठ बना डाला, और सृष्टि की उपासना और सेवा की, न कि उस सृजनहार की जो सदा धन्य है। आमीन। (यिर्म. 13:25, यिर्म. 16:19)</w:t>
            </w:r>
            <w:r/>
          </w:p>
        </w:tc>
        <w:tc>
          <w:tcPr>
            <w:tcW w:type="dxa" w:w="2880"/>
            <w:vAlign w:val="center"/>
            <w:tcW w:w="1440" w:type="dxa"/>
          </w:tcPr>
          <w:p>
            <w:pPr>
              <w:jc w:val="center"/>
            </w:pPr>
            <w:r>
              <w:t>☐</w:t>
            </w:r>
          </w:p>
        </w:tc>
      </w:tr>
      <w:tr>
        <w:tc>
          <w:tcPr>
            <w:tcW w:type="dxa" w:w="2880"/>
            <w:tcW w:w="7920" w:type="dxa"/>
          </w:tcPr>
          <w:p>
            <w:r>
              <w:rPr>
                <w:b/>
              </w:rPr>
              <w:t>1 Corinthians 13:6</w:t>
            </w:r>
          </w:p>
        </w:tc>
        <w:tc>
          <w:tcPr>
            <w:tcW w:type="dxa" w:w="2880"/>
            <w:tcW w:w="7920" w:type="dxa"/>
          </w:tcPr>
          <w:p>
            <w:r>
              <w:rPr>
                <w:b/>
              </w:rPr>
              <w:t>1 कुरिन्थियों 13:6</w:t>
            </w:r>
          </w:p>
        </w:tc>
        <w:tc>
          <w:tcPr>
            <w:tcW w:type="dxa" w:w="2880"/>
            <w:tcW w:w="1440" w:type="dxa"/>
          </w:tcPr>
          <w:p>
            <w:pPr>
              <w:jc w:val="center"/>
            </w:pPr>
            <w:r>
              <w:rPr>
                <w:b/>
              </w:rPr>
              <w:t>OK</w:t>
            </w:r>
          </w:p>
        </w:tc>
      </w:tr>
      <w:tr>
        <w:tc>
          <w:tcPr>
            <w:tcW w:type="dxa" w:w="2880"/>
            <w:tcW w:w="7920" w:type="dxa"/>
          </w:tcPr>
          <w:p>
            <w:pPr>
              <w:spacing w:line="480" w:lineRule="auto"/>
            </w:pPr>
            <w:r>
              <w:t xml:space="preserve">It does not rejoice in unrighteousness. Instead, it rejoices in the </w:t>
            </w:r>
            <w:r>
              <w:rPr>
                <w:b/>
              </w:rPr>
              <w:t>truth</w:t>
            </w:r>
            <w:r>
              <w:t>.</w:t>
            </w:r>
          </w:p>
        </w:tc>
        <w:tc>
          <w:tcPr>
            <w:tcW w:type="dxa" w:w="2880"/>
            <w:tcW w:w="7920" w:type="dxa"/>
          </w:tcPr>
          <w:p>
            <w:pPr>
              <w:spacing w:line="480" w:lineRule="auto"/>
            </w:pPr>
            <w:r>
              <w:t>कुकर्म से आनन्दित नहीं होता, परन्तु सत्य से आनन्दित होता है।</w:t>
            </w:r>
          </w:p>
        </w:tc>
        <w:tc>
          <w:tcPr>
            <w:tcW w:type="dxa" w:w="2880"/>
            <w:vAlign w:val="center"/>
            <w:tcW w:w="1440" w:type="dxa"/>
          </w:tcPr>
          <w:p>
            <w:pPr>
              <w:jc w:val="center"/>
            </w:pPr>
            <w:r>
              <w:t>☐</w:t>
            </w:r>
          </w:p>
        </w:tc>
      </w:tr>
      <w:tr>
        <w:tc>
          <w:tcPr>
            <w:tcW w:type="dxa" w:w="2880"/>
            <w:tcW w:w="7920" w:type="dxa"/>
          </w:tcPr>
          <w:p>
            <w:r>
              <w:rPr>
                <w:b/>
              </w:rPr>
              <w:t>Ephesians 4:25</w:t>
            </w:r>
          </w:p>
        </w:tc>
        <w:tc>
          <w:tcPr>
            <w:tcW w:type="dxa" w:w="2880"/>
            <w:tcW w:w="7920" w:type="dxa"/>
          </w:tcPr>
          <w:p>
            <w:r>
              <w:rPr>
                <w:b/>
              </w:rPr>
              <w:t>इफिसियों 4:25</w:t>
            </w:r>
          </w:p>
        </w:tc>
        <w:tc>
          <w:tcPr>
            <w:tcW w:type="dxa" w:w="2880"/>
            <w:tcW w:w="1440" w:type="dxa"/>
          </w:tcPr>
          <w:p>
            <w:pPr>
              <w:jc w:val="center"/>
            </w:pPr>
            <w:r>
              <w:rPr>
                <w:b/>
              </w:rPr>
              <w:t>OK</w:t>
            </w:r>
          </w:p>
        </w:tc>
      </w:tr>
      <w:tr>
        <w:tc>
          <w:tcPr>
            <w:tcW w:type="dxa" w:w="2880"/>
            <w:tcW w:w="7920" w:type="dxa"/>
          </w:tcPr>
          <w:p>
            <w:pPr>
              <w:spacing w:line="480" w:lineRule="auto"/>
            </w:pPr>
            <w:r>
              <w:t xml:space="preserve">Therefore, get rid of lies, and let each one of you speak </w:t>
            </w:r>
            <w:r>
              <w:rPr>
                <w:b/>
              </w:rPr>
              <w:t>truth</w:t>
            </w:r>
            <w:r>
              <w:t xml:space="preserve"> with his neighbor, because we are members of one another.</w:t>
            </w:r>
          </w:p>
        </w:tc>
        <w:tc>
          <w:tcPr>
            <w:tcW w:type="dxa" w:w="2880"/>
            <w:tcW w:w="7920" w:type="dxa"/>
          </w:tcPr>
          <w:p>
            <w:pPr>
              <w:spacing w:line="480" w:lineRule="auto"/>
            </w:pPr>
            <w:r>
              <w:t>इस कारण झूठ बोलना छोड़कर, हर एक अपने पड़ोसी से सच बोले, क्योंकि हम आपस में एक दूसरे के अंग हैं। (कुलु. 3:9, रोम. 12:5, जक. 8:16)</w:t>
            </w:r>
          </w:p>
        </w:tc>
        <w:tc>
          <w:tcPr>
            <w:tcW w:type="dxa" w:w="2880"/>
            <w:vAlign w:val="center"/>
            <w:tcW w:w="1440" w:type="dxa"/>
          </w:tcPr>
          <w:p>
            <w:pPr>
              <w:jc w:val="center"/>
            </w:pPr>
            <w:r>
              <w:t>☐</w:t>
            </w:r>
          </w:p>
        </w:tc>
      </w:tr>
      <w:tr>
        <w:tc>
          <w:tcPr>
            <w:tcW w:type="dxa" w:w="2880"/>
            <w:tcW w:w="7920" w:type="dxa"/>
          </w:tcPr>
          <w:p>
            <w:r>
              <w:rPr>
                <w:b/>
              </w:rPr>
              <w:t>Philippians 4:8</w:t>
            </w:r>
          </w:p>
        </w:tc>
        <w:tc>
          <w:tcPr>
            <w:tcW w:type="dxa" w:w="2880"/>
            <w:tcW w:w="7920" w:type="dxa"/>
          </w:tcPr>
          <w:p>
            <w:r>
              <w:rPr>
                <w:b/>
              </w:rPr>
              <w:t>फिलिप्पियों 4:8</w:t>
            </w:r>
          </w:p>
        </w:tc>
        <w:tc>
          <w:tcPr>
            <w:tcW w:type="dxa" w:w="2880"/>
            <w:tcW w:w="1440" w:type="dxa"/>
          </w:tcPr>
          <w:p>
            <w:pPr>
              <w:jc w:val="center"/>
            </w:pPr>
            <w:r>
              <w:rPr>
                <w:b/>
              </w:rPr>
              <w:t>OK</w:t>
            </w:r>
          </w:p>
        </w:tc>
      </w:tr>
      <w:tr>
        <w:tc>
          <w:tcPr>
            <w:tcW w:type="dxa" w:w="2880"/>
            <w:tcW w:w="7920" w:type="dxa"/>
          </w:tcPr>
          <w:p>
            <w:pPr>
              <w:spacing w:line="480" w:lineRule="auto"/>
            </w:pPr>
            <w:r>
              <w:t xml:space="preserve">Finally, brothers, whatever things are </w:t>
            </w:r>
            <w:r>
              <w:rPr>
                <w:b/>
              </w:rPr>
              <w:t>true</w:t>
            </w:r>
            <w:r>
              <w:t>, whatever things are honorable, whatever things are just, whatever things are pure, whatever things are lovely, whatever things are of good report, if there is anything excellent, if there is anything to be praised, think about these things.</w:t>
            </w:r>
          </w:p>
        </w:tc>
        <w:tc>
          <w:tcPr>
            <w:tcW w:type="dxa" w:w="2880"/>
            <w:tcW w:w="7920" w:type="dxa"/>
          </w:tcPr>
          <w:p>
            <w:pPr>
              <w:spacing w:line="480" w:lineRule="auto"/>
            </w:pPr>
            <w:r>
              <w:t>इसलिए, हे भाइयों, जो-जो बातें सत्य हैं, और जो-जो बातें आदरणीय हैं, और जो-जो बातें उचित हैं, और जो-जो बातें पवित्र हैं, और जो-जो बातें सुहावनी हैं, और जो-जो बातें मनभावनी हैं, निदान, जो-जो सद्गुण और प्रशंसा की बातें हैं, उन्हीं पर ध्यान लगाया करो।</w:t>
            </w:r>
          </w:p>
        </w:tc>
        <w:tc>
          <w:tcPr>
            <w:tcW w:type="dxa" w:w="2880"/>
            <w:vAlign w:val="center"/>
            <w:tcW w:w="1440" w:type="dxa"/>
          </w:tcPr>
          <w:p>
            <w:pPr>
              <w:jc w:val="center"/>
            </w:pPr>
            <w:r>
              <w:t>☐</w:t>
            </w:r>
          </w:p>
        </w:tc>
      </w:tr>
      <w:tr>
        <w:tc>
          <w:tcPr>
            <w:tcW w:type="dxa" w:w="2880"/>
            <w:tcW w:w="7920" w:type="dxa"/>
          </w:tcPr>
          <w:p>
            <w:r>
              <w:rPr>
                <w:b/>
              </w:rPr>
              <w:t>2 Timothy 2:15</w:t>
            </w:r>
          </w:p>
        </w:tc>
        <w:tc>
          <w:tcPr>
            <w:tcW w:type="dxa" w:w="2880"/>
            <w:tcW w:w="7920" w:type="dxa"/>
          </w:tcPr>
          <w:p>
            <w:r>
              <w:rPr>
                <w:b/>
              </w:rPr>
              <w:t>2 तीमुथियुस 2:15</w:t>
            </w:r>
          </w:p>
        </w:tc>
        <w:tc>
          <w:tcPr>
            <w:tcW w:type="dxa" w:w="2880"/>
            <w:tcW w:w="1440" w:type="dxa"/>
          </w:tcPr>
          <w:p>
            <w:pPr>
              <w:jc w:val="center"/>
            </w:pPr>
            <w:r>
              <w:rPr>
                <w:b/>
              </w:rPr>
              <w:t>OK</w:t>
            </w:r>
          </w:p>
        </w:tc>
      </w:tr>
      <w:tr>
        <w:tc>
          <w:tcPr>
            <w:tcW w:type="dxa" w:w="2880"/>
            <w:tcW w:w="7920" w:type="dxa"/>
          </w:tcPr>
          <w:p>
            <w:pPr>
              <w:spacing w:line="480" w:lineRule="auto"/>
            </w:pPr>
            <w:r>
              <w:t xml:space="preserve">Do your best to present yourself to God as one approved, a laborer who has no reason to be ashamed, who accurately teaches the word of </w:t>
            </w:r>
            <w:r>
              <w:rPr>
                <w:b/>
              </w:rPr>
              <w:t>truth</w:t>
            </w:r>
            <w:r>
              <w:t>.</w:t>
            </w:r>
          </w:p>
        </w:tc>
        <w:tc>
          <w:tcPr>
            <w:tcW w:type="dxa" w:w="2880"/>
            <w:tcW w:w="7920" w:type="dxa"/>
          </w:tcPr>
          <w:p>
            <w:pPr>
              <w:spacing w:line="480" w:lineRule="auto"/>
            </w:pPr>
            <w:r>
              <w:t>अपने आप को परमेश्‍वर का ग्रहणयोग्य और ऐसा काम करनेवाला ठहराने का प्रयत्न कर, जो लज्जित होने न पाए, और जो सत्य के वचन को ठीक रीति से काम में लाता हो।</w:t>
            </w:r>
            <w:r/>
          </w:p>
        </w:tc>
        <w:tc>
          <w:tcPr>
            <w:tcW w:type="dxa" w:w="2880"/>
            <w:vAlign w:val="center"/>
            <w:tcW w:w="1440" w:type="dxa"/>
          </w:tcPr>
          <w:p>
            <w:pPr>
              <w:jc w:val="center"/>
            </w:pPr>
            <w:r>
              <w:t>☐</w:t>
            </w:r>
          </w:p>
        </w:tc>
      </w:tr>
      <w:tr>
        <w:tc>
          <w:tcPr>
            <w:tcW w:type="dxa" w:w="2880"/>
            <w:tcW w:w="7920" w:type="dxa"/>
          </w:tcPr>
          <w:p>
            <w:r>
              <w:rPr>
                <w:b/>
              </w:rPr>
              <w:t>Titus 1:1</w:t>
            </w:r>
          </w:p>
        </w:tc>
        <w:tc>
          <w:tcPr>
            <w:tcW w:type="dxa" w:w="2880"/>
            <w:tcW w:w="7920" w:type="dxa"/>
          </w:tcPr>
          <w:p>
            <w:r>
              <w:rPr>
                <w:b/>
              </w:rPr>
              <w:t>तीतुस 1:1</w:t>
            </w:r>
          </w:p>
        </w:tc>
        <w:tc>
          <w:tcPr>
            <w:tcW w:type="dxa" w:w="2880"/>
            <w:tcW w:w="1440" w:type="dxa"/>
          </w:tcPr>
          <w:p>
            <w:pPr>
              <w:jc w:val="center"/>
            </w:pPr>
            <w:r>
              <w:rPr>
                <w:b/>
              </w:rPr>
              <w:t>OK</w:t>
            </w:r>
          </w:p>
        </w:tc>
      </w:tr>
      <w:tr>
        <w:tc>
          <w:tcPr>
            <w:tcW w:type="dxa" w:w="2880"/>
            <w:tcW w:w="7920" w:type="dxa"/>
          </w:tcPr>
          <w:p>
            <w:pPr>
              <w:spacing w:line="480" w:lineRule="auto"/>
            </w:pPr>
            <w:r>
              <w:t xml:space="preserve">Paul, a servant of God and an apostle of Jesus Christ for the faith of God's chosen people and the knowledge of the </w:t>
            </w:r>
            <w:r>
              <w:rPr>
                <w:b/>
              </w:rPr>
              <w:t>truth</w:t>
            </w:r>
            <w:r>
              <w:t xml:space="preserve"> that agrees with godliness,</w:t>
            </w:r>
          </w:p>
        </w:tc>
        <w:tc>
          <w:tcPr>
            <w:tcW w:type="dxa" w:w="2880"/>
            <w:tcW w:w="7920" w:type="dxa"/>
          </w:tcPr>
          <w:p>
            <w:pPr>
              <w:spacing w:line="480" w:lineRule="auto"/>
            </w:pPr>
            <w:r>
              <w:t>पौलुस की ओर से, जो परमेश्‍वर का दास और यीशु मसीह का प्रेरित है, परमेश्‍वर के चुने हुए लोगों के विश्वास को स्थापित करने और सच्चाई का ज्ञान स्थापित करने के लिए जो भक्ति के साथ सहमत हैं,</w:t>
            </w:r>
          </w:p>
        </w:tc>
        <w:tc>
          <w:tcPr>
            <w:tcW w:type="dxa" w:w="2880"/>
            <w:vAlign w:val="center"/>
            <w:tcW w:w="1440" w:type="dxa"/>
          </w:tcPr>
          <w:p>
            <w:pPr>
              <w:jc w:val="center"/>
            </w:pPr>
            <w:r>
              <w:t>☐</w:t>
            </w:r>
          </w:p>
        </w:tc>
      </w:tr>
      <w:tr>
        <w:tc>
          <w:tcPr>
            <w:tcW w:type="dxa" w:w="2880"/>
            <w:tcW w:w="7920" w:type="dxa"/>
          </w:tcPr>
          <w:p>
            <w:r>
              <w:rPr>
                <w:b/>
              </w:rPr>
              <w:t>Hebrews 8:2</w:t>
            </w:r>
          </w:p>
        </w:tc>
        <w:tc>
          <w:tcPr>
            <w:tcW w:type="dxa" w:w="2880"/>
            <w:tcW w:w="7920" w:type="dxa"/>
          </w:tcPr>
          <w:p>
            <w:r>
              <w:rPr>
                <w:b/>
              </w:rPr>
              <w:t>इब्रानियों 8:2</w:t>
            </w:r>
          </w:p>
        </w:tc>
        <w:tc>
          <w:tcPr>
            <w:tcW w:type="dxa" w:w="2880"/>
            <w:tcW w:w="1440" w:type="dxa"/>
          </w:tcPr>
          <w:p>
            <w:pPr>
              <w:jc w:val="center"/>
            </w:pPr>
            <w:r>
              <w:rPr>
                <w:b/>
              </w:rPr>
              <w:t>OK</w:t>
            </w:r>
          </w:p>
        </w:tc>
      </w:tr>
      <w:tr>
        <w:tc>
          <w:tcPr>
            <w:tcW w:type="dxa" w:w="2880"/>
            <w:tcW w:w="7920" w:type="dxa"/>
          </w:tcPr>
          <w:p>
            <w:pPr>
              <w:spacing w:line="480" w:lineRule="auto"/>
            </w:pPr>
            <w:r>
              <w:t xml:space="preserve">He is a servant in the holy place, the </w:t>
            </w:r>
            <w:r>
              <w:rPr>
                <w:b/>
              </w:rPr>
              <w:t>true</w:t>
            </w:r>
            <w:r>
              <w:t xml:space="preserve"> tabernacle that the Lord, not a man, set up.</w:t>
            </w:r>
          </w:p>
        </w:tc>
        <w:tc>
          <w:tcPr>
            <w:tcW w:type="dxa" w:w="2880"/>
            <w:tcW w:w="7920" w:type="dxa"/>
          </w:tcPr>
          <w:p>
            <w:pPr>
              <w:spacing w:line="480" w:lineRule="auto"/>
            </w:pPr>
            <w:r>
              <w:t>और पवित्रस्‍थान और उस सच्चे तम्बू का सेवक हुआ, जिसे किसी मनुष्य ने नहीं, वरन् प्रभु ने खड़ा किया था।</w:t>
            </w:r>
            <w:r/>
          </w:p>
        </w:tc>
        <w:tc>
          <w:tcPr>
            <w:tcW w:type="dxa" w:w="2880"/>
            <w:vAlign w:val="center"/>
            <w:tcW w:w="1440" w:type="dxa"/>
          </w:tcPr>
          <w:p>
            <w:pPr>
              <w:jc w:val="center"/>
            </w:pPr>
            <w:r>
              <w:t>☐</w:t>
            </w:r>
          </w:p>
        </w:tc>
      </w:tr>
      <w:tr>
        <w:tc>
          <w:tcPr>
            <w:tcW w:type="dxa" w:w="2880"/>
            <w:tcW w:w="7920" w:type="dxa"/>
          </w:tcPr>
          <w:p>
            <w:r>
              <w:rPr>
                <w:b/>
              </w:rPr>
              <w:t>James 1:18</w:t>
            </w:r>
          </w:p>
        </w:tc>
        <w:tc>
          <w:tcPr>
            <w:tcW w:type="dxa" w:w="2880"/>
            <w:tcW w:w="7920" w:type="dxa"/>
          </w:tcPr>
          <w:p>
            <w:r>
              <w:rPr>
                <w:b/>
              </w:rPr>
              <w:t>याकूब 1:18</w:t>
            </w:r>
          </w:p>
        </w:tc>
        <w:tc>
          <w:tcPr>
            <w:tcW w:type="dxa" w:w="2880"/>
            <w:tcW w:w="1440" w:type="dxa"/>
          </w:tcPr>
          <w:p>
            <w:pPr>
              <w:jc w:val="center"/>
            </w:pPr>
            <w:r>
              <w:rPr>
                <w:b/>
              </w:rPr>
              <w:t>OK</w:t>
            </w:r>
          </w:p>
        </w:tc>
      </w:tr>
      <w:tr>
        <w:tc>
          <w:tcPr>
            <w:tcW w:type="dxa" w:w="2880"/>
            <w:tcW w:w="7920" w:type="dxa"/>
          </w:tcPr>
          <w:p>
            <w:pPr>
              <w:spacing w:line="480" w:lineRule="auto"/>
            </w:pPr>
            <w:r>
              <w:t xml:space="preserve">God chose to give us birth by the word of </w:t>
            </w:r>
            <w:r>
              <w:rPr>
                <w:b/>
              </w:rPr>
              <w:t>truth</w:t>
            </w:r>
            <w:r>
              <w:t>, so that we would be a kind of firstfruits of all his creatures.</w:t>
            </w:r>
          </w:p>
        </w:tc>
        <w:tc>
          <w:tcPr>
            <w:tcW w:type="dxa" w:w="2880"/>
            <w:tcW w:w="7920" w:type="dxa"/>
          </w:tcPr>
          <w:p>
            <w:pPr>
              <w:spacing w:line="480" w:lineRule="auto"/>
            </w:pPr>
            <w:r>
              <w:t>उसने अपनी ही इच्छा से हमें सत्य के वचन के द्वारा उत्‍पन्‍न किया, ताकि हम उसकी सृष्टि किए हुए प्राणियों के बीच पहले फल के समान हो।सुनना और उस पर चलना</w:t>
            </w:r>
            <w:r/>
          </w:p>
        </w:tc>
        <w:tc>
          <w:tcPr>
            <w:tcW w:type="dxa" w:w="2880"/>
            <w:vAlign w:val="center"/>
            <w:tcW w:w="1440" w:type="dxa"/>
          </w:tcPr>
          <w:p>
            <w:pPr>
              <w:jc w:val="center"/>
            </w:pPr>
            <w:r>
              <w:t>☐</w:t>
            </w:r>
          </w:p>
        </w:tc>
      </w:tr>
      <w:tr>
        <w:tc>
          <w:tcPr>
            <w:tcW w:type="dxa" w:w="2880"/>
            <w:tcW w:w="7920" w:type="dxa"/>
          </w:tcPr>
          <w:p>
            <w:r>
              <w:rPr>
                <w:b/>
              </w:rPr>
              <w:t>2 Peter 2:22</w:t>
            </w:r>
          </w:p>
        </w:tc>
        <w:tc>
          <w:tcPr>
            <w:tcW w:type="dxa" w:w="2880"/>
            <w:tcW w:w="7920" w:type="dxa"/>
          </w:tcPr>
          <w:p>
            <w:r>
              <w:rPr>
                <w:b/>
              </w:rPr>
              <w:t>2 पतरस 2:22</w:t>
            </w:r>
          </w:p>
        </w:tc>
        <w:tc>
          <w:tcPr>
            <w:tcW w:type="dxa" w:w="2880"/>
            <w:tcW w:w="1440" w:type="dxa"/>
          </w:tcPr>
          <w:p>
            <w:pPr>
              <w:jc w:val="center"/>
            </w:pPr>
            <w:r>
              <w:rPr>
                <w:b/>
              </w:rPr>
              <w:t>OK</w:t>
            </w:r>
          </w:p>
        </w:tc>
      </w:tr>
      <w:tr>
        <w:tc>
          <w:tcPr>
            <w:tcW w:type="dxa" w:w="2880"/>
            <w:tcW w:w="7920" w:type="dxa"/>
          </w:tcPr>
          <w:p>
            <w:pPr>
              <w:spacing w:line="480" w:lineRule="auto"/>
            </w:pPr>
            <w:r>
              <w:t xml:space="preserve">This proverb is </w:t>
            </w:r>
            <w:r>
              <w:rPr>
                <w:b/>
              </w:rPr>
              <w:t>true</w:t>
            </w:r>
            <w:r>
              <w:t xml:space="preserve"> for them: "A dog returns to its own vomit, and a washed pig returns to the mud."</w:t>
            </w:r>
          </w:p>
        </w:tc>
        <w:tc>
          <w:tcPr>
            <w:tcW w:type="dxa" w:w="2880"/>
            <w:tcW w:w="7920" w:type="dxa"/>
          </w:tcPr>
          <w:p>
            <w:pPr>
              <w:spacing w:line="480" w:lineRule="auto"/>
            </w:pPr>
            <w:r>
              <w:t>उन पर यह कहावत ठीक बैठती है, कि कुत्ता अपनी छाँट की ओर और नहलाई हुई सूअरनी कीचड़ में लोटने के लिये फिर चली जाती है। (नीति. 26:11)</w:t>
            </w:r>
          </w:p>
        </w:tc>
        <w:tc>
          <w:tcPr>
            <w:tcW w:type="dxa" w:w="2880"/>
            <w:vAlign w:val="center"/>
            <w:tcW w:w="1440" w:type="dxa"/>
          </w:tcPr>
          <w:p>
            <w:pPr>
              <w:jc w:val="center"/>
            </w:pPr>
            <w:r>
              <w:t>☐</w:t>
            </w:r>
          </w:p>
        </w:tc>
      </w:tr>
      <w:tr>
        <w:tc>
          <w:tcPr>
            <w:tcW w:type="dxa" w:w="2880"/>
            <w:tcW w:w="7920" w:type="dxa"/>
          </w:tcPr>
          <w:p>
            <w:r>
              <w:rPr>
                <w:b/>
              </w:rPr>
              <w:t>1 John 2:8</w:t>
            </w:r>
          </w:p>
        </w:tc>
        <w:tc>
          <w:tcPr>
            <w:tcW w:type="dxa" w:w="2880"/>
            <w:tcW w:w="7920" w:type="dxa"/>
          </w:tcPr>
          <w:p>
            <w:r>
              <w:rPr>
                <w:b/>
              </w:rPr>
              <w:t>1 यूहन्ना 2:8</w:t>
            </w:r>
          </w:p>
        </w:tc>
        <w:tc>
          <w:tcPr>
            <w:tcW w:type="dxa" w:w="2880"/>
            <w:tcW w:w="1440" w:type="dxa"/>
          </w:tcPr>
          <w:p>
            <w:pPr>
              <w:jc w:val="center"/>
            </w:pPr>
            <w:r>
              <w:rPr>
                <w:b/>
              </w:rPr>
              <w:t>OK</w:t>
            </w:r>
          </w:p>
        </w:tc>
      </w:tr>
      <w:tr>
        <w:tc>
          <w:tcPr>
            <w:tcW w:type="dxa" w:w="2880"/>
            <w:tcW w:w="7920" w:type="dxa"/>
          </w:tcPr>
          <w:p>
            <w:pPr>
              <w:spacing w:line="480" w:lineRule="auto"/>
            </w:pPr>
            <w:r>
              <w:t xml:space="preserve">Yet I am writing a new commandment to you, which is </w:t>
            </w:r>
            <w:r>
              <w:rPr>
                <w:b/>
              </w:rPr>
              <w:t>true</w:t>
            </w:r>
            <w:r>
              <w:t xml:space="preserve"> in Christ and in you, because the darkness is passing away, and the </w:t>
            </w:r>
            <w:r>
              <w:rPr>
                <w:b/>
              </w:rPr>
              <w:t>true</w:t>
            </w:r>
            <w:r>
              <w:t xml:space="preserve"> light is already shining.</w:t>
            </w:r>
          </w:p>
        </w:tc>
        <w:tc>
          <w:tcPr>
            <w:tcW w:type="dxa" w:w="2880"/>
            <w:tcW w:w="7920" w:type="dxa"/>
          </w:tcPr>
          <w:p>
            <w:pPr>
              <w:spacing w:line="480" w:lineRule="auto"/>
            </w:pPr>
            <w:r>
              <w:t>फिर भी मैं तुम्हें नई आज्ञा लिखता हूँ; और यह तो उसमें और तुम में सच्ची ठहरती है; क्योंकि अंधकार मिटता जा रहा है और सत्य की ज्योति अभी चमकने लगी है।</w:t>
            </w:r>
            <w:r/>
          </w:p>
        </w:tc>
        <w:tc>
          <w:tcPr>
            <w:tcW w:type="dxa" w:w="2880"/>
            <w:vAlign w:val="center"/>
            <w:tcW w:w="1440" w:type="dxa"/>
          </w:tcPr>
          <w:p>
            <w:pPr>
              <w:jc w:val="center"/>
            </w:pPr>
            <w:r>
              <w:t>☐</w:t>
            </w:r>
          </w:p>
        </w:tc>
      </w:tr>
      <w:tr>
        <w:tc>
          <w:tcPr>
            <w:tcW w:type="dxa" w:w="2880"/>
            <w:tcW w:w="7920" w:type="dxa"/>
          </w:tcPr>
          <w:p>
            <w:r>
              <w:rPr>
                <w:b/>
              </w:rPr>
              <w:t>Revelation 3:14</w:t>
            </w:r>
          </w:p>
        </w:tc>
        <w:tc>
          <w:tcPr>
            <w:tcW w:type="dxa" w:w="2880"/>
            <w:tcW w:w="7920" w:type="dxa"/>
          </w:tcPr>
          <w:p>
            <w:r>
              <w:rPr>
                <w:b/>
              </w:rPr>
              <w:t>प्रकाशितवाक्य 3:14</w:t>
            </w:r>
          </w:p>
        </w:tc>
        <w:tc>
          <w:tcPr>
            <w:tcW w:type="dxa" w:w="2880"/>
            <w:tcW w:w="1440" w:type="dxa"/>
          </w:tcPr>
          <w:p>
            <w:pPr>
              <w:jc w:val="center"/>
            </w:pPr>
            <w:r>
              <w:rPr>
                <w:b/>
              </w:rPr>
              <w:t>OK</w:t>
            </w:r>
          </w:p>
        </w:tc>
      </w:tr>
      <w:tr>
        <w:tc>
          <w:tcPr>
            <w:tcW w:type="dxa" w:w="2880"/>
            <w:tcW w:w="7920" w:type="dxa"/>
          </w:tcPr>
          <w:p>
            <w:pPr>
              <w:spacing w:line="480" w:lineRule="auto"/>
            </w:pPr>
            <w:r>
              <w:t>"To the angel of the church in Laodicea write:</w:t>
            </w:r>
            <w:r>
              <w:t xml:space="preserve">'The words of the Amen, the reliable and </w:t>
            </w:r>
            <w:r>
              <w:rPr>
                <w:b/>
              </w:rPr>
              <w:t>true</w:t>
            </w:r>
            <w:r>
              <w:t xml:space="preserve"> witness, the ruler over God's creation.</w:t>
            </w:r>
          </w:p>
        </w:tc>
        <w:tc>
          <w:tcPr>
            <w:tcW w:type="dxa" w:w="2880"/>
            <w:tcW w:w="7920" w:type="dxa"/>
          </w:tcPr>
          <w:p>
            <w:pPr>
              <w:spacing w:line="480" w:lineRule="auto"/>
            </w:pPr>
            <w:r>
              <w:t>“लौदीकिया की कलीसिया के स्वर्गदूत को यह लिख: “जो आमीन, और विश्वासयोग्य, और सच्चा गवाह है, और परमेश्‍वर की सृष्टि का मूल कारण है, वह यह कहता है:</w:t>
            </w:r>
          </w:p>
        </w:tc>
        <w:tc>
          <w:tcPr>
            <w:tcW w:type="dxa" w:w="2880"/>
            <w:vAlign w:val="center"/>
            <w:tcW w:w="1440" w:type="dxa"/>
          </w:tcPr>
          <w:p>
            <w:pPr>
              <w:jc w:val="center"/>
            </w:pPr>
            <w:r>
              <w:t>☐</w:t>
            </w:r>
          </w:p>
        </w:tc>
      </w:tr>
    </w:tbl>
    <w:p>
      <w:pPr>
        <w:pStyle w:val="Heading1"/>
        <w:spacing w:before="0"/>
      </w:pPr>
      <w:r>
        <w:t>unbelief,unbelieving (G570, G571)</w:t>
      </w:r>
    </w:p>
    <w:p>
      <w:r/>
      <w:r>
        <w:t>This word can mean:</w:t>
      </w:r>
      <w:r/>
      <w:r/>
    </w:p>
    <w:p>
      <w:pPr>
        <w:pStyle w:val="ListBullet"/>
        <w:spacing w:line="240" w:lineRule="auto"/>
        <w:ind w:left="720"/>
      </w:pPr>
      <w:r/>
      <w:r>
        <w:t>A lack of faith.</w:t>
      </w:r>
      <w:r/>
    </w:p>
    <w:p>
      <w:pPr>
        <w:pStyle w:val="ListBullet"/>
        <w:spacing w:line="240" w:lineRule="auto"/>
        <w:ind w:left="720"/>
      </w:pPr>
      <w:r/>
      <w:r>
        <w:t>Not believing in God or in the things God has done.</w:t>
      </w:r>
      <w:r/>
    </w:p>
    <w:p>
      <w:pPr>
        <w:pStyle w:val="ListBullet"/>
        <w:spacing w:line="240" w:lineRule="auto"/>
        <w:ind w:left="720"/>
      </w:pPr>
      <w:r/>
      <w:r>
        <w:t>Choosing not to believe something.</w:t>
      </w:r>
      <w:r/>
    </w:p>
    <w:p>
      <w:pPr>
        <w:pStyle w:val="ListBullet"/>
        <w:spacing w:line="240" w:lineRule="auto" w:after="0"/>
        <w:ind w:left="720"/>
      </w:pPr>
      <w:r/>
      <w:r>
        <w:t>Faithlessness, which means that a person is not acting in a loyal or faithful way to someone else.</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13:58</w:t>
            </w:r>
          </w:p>
        </w:tc>
        <w:tc>
          <w:tcPr>
            <w:tcW w:type="dxa" w:w="2880"/>
            <w:tcW w:w="7920" w:type="dxa"/>
          </w:tcPr>
          <w:p>
            <w:r>
              <w:rPr>
                <w:b/>
              </w:rPr>
              <w:t>मत्ती 13:58</w:t>
            </w:r>
          </w:p>
        </w:tc>
        <w:tc>
          <w:tcPr>
            <w:tcW w:type="dxa" w:w="2880"/>
            <w:tcW w:w="1440" w:type="dxa"/>
          </w:tcPr>
          <w:p>
            <w:pPr>
              <w:jc w:val="center"/>
            </w:pPr>
            <w:r>
              <w:rPr>
                <w:b/>
              </w:rPr>
              <w:t>OK</w:t>
            </w:r>
          </w:p>
        </w:tc>
      </w:tr>
      <w:tr>
        <w:tc>
          <w:tcPr>
            <w:tcW w:type="dxa" w:w="2880"/>
            <w:tcW w:w="7920" w:type="dxa"/>
          </w:tcPr>
          <w:p>
            <w:pPr>
              <w:spacing w:line="480" w:lineRule="auto"/>
            </w:pPr>
            <w:r>
              <w:t xml:space="preserve">He did not do many miracles there because of their </w:t>
            </w:r>
            <w:r>
              <w:rPr>
                <w:b/>
              </w:rPr>
              <w:t>unbelief</w:t>
            </w:r>
            <w:r>
              <w:t>.</w:t>
            </w:r>
          </w:p>
        </w:tc>
        <w:tc>
          <w:tcPr>
            <w:tcW w:type="dxa" w:w="2880"/>
            <w:tcW w:w="7920" w:type="dxa"/>
          </w:tcPr>
          <w:p>
            <w:pPr>
              <w:spacing w:line="480" w:lineRule="auto"/>
            </w:pPr>
            <w:r>
              <w:t>और उसने वहाँ उनके अविश्वास के कारण बहुत सामर्थ्य के काम नहीं किए।</w:t>
            </w:r>
          </w:p>
        </w:tc>
        <w:tc>
          <w:tcPr>
            <w:tcW w:type="dxa" w:w="2880"/>
            <w:vAlign w:val="center"/>
            <w:tcW w:w="1440" w:type="dxa"/>
          </w:tcPr>
          <w:p>
            <w:pPr>
              <w:jc w:val="center"/>
            </w:pPr>
            <w:r>
              <w:t>☐</w:t>
            </w:r>
          </w:p>
        </w:tc>
      </w:tr>
      <w:tr>
        <w:tc>
          <w:tcPr>
            <w:tcW w:type="dxa" w:w="2880"/>
            <w:tcW w:w="7920" w:type="dxa"/>
          </w:tcPr>
          <w:p>
            <w:r>
              <w:rPr>
                <w:b/>
              </w:rPr>
              <w:t>Mark 9:24</w:t>
            </w:r>
          </w:p>
        </w:tc>
        <w:tc>
          <w:tcPr>
            <w:tcW w:type="dxa" w:w="2880"/>
            <w:tcW w:w="7920" w:type="dxa"/>
          </w:tcPr>
          <w:p>
            <w:r>
              <w:rPr>
                <w:b/>
              </w:rPr>
              <w:t>मरकुस 9:24</w:t>
            </w:r>
          </w:p>
        </w:tc>
        <w:tc>
          <w:tcPr>
            <w:tcW w:type="dxa" w:w="2880"/>
            <w:tcW w:w="1440" w:type="dxa"/>
          </w:tcPr>
          <w:p>
            <w:pPr>
              <w:jc w:val="center"/>
            </w:pPr>
            <w:r>
              <w:rPr>
                <w:b/>
              </w:rPr>
              <w:t>OK</w:t>
            </w:r>
          </w:p>
        </w:tc>
      </w:tr>
      <w:tr>
        <w:tc>
          <w:tcPr>
            <w:tcW w:type="dxa" w:w="2880"/>
            <w:tcW w:w="7920" w:type="dxa"/>
          </w:tcPr>
          <w:p>
            <w:pPr>
              <w:spacing w:line="480" w:lineRule="auto"/>
            </w:pPr>
            <w:r>
              <w:t xml:space="preserve">Immediately the father of the child cried out and said, "I believe! Help my </w:t>
            </w:r>
            <w:r>
              <w:rPr>
                <w:b/>
              </w:rPr>
              <w:t>unbelief</w:t>
            </w:r>
            <w:r>
              <w:t>!"</w:t>
            </w:r>
          </w:p>
        </w:tc>
        <w:tc>
          <w:tcPr>
            <w:tcW w:type="dxa" w:w="2880"/>
            <w:tcW w:w="7920" w:type="dxa"/>
          </w:tcPr>
          <w:p>
            <w:pPr>
              <w:spacing w:line="480" w:lineRule="auto"/>
            </w:pPr>
            <w:r>
              <w:t>बालक के पिता ने तुरन्त पुकारकर कहा, “हे प्रभु, मैं विश्वास करता हूँ; मेरे अविश्वास का उपाय कर।”</w:t>
            </w:r>
          </w:p>
        </w:tc>
        <w:tc>
          <w:tcPr>
            <w:tcW w:type="dxa" w:w="2880"/>
            <w:vAlign w:val="center"/>
            <w:tcW w:w="1440" w:type="dxa"/>
          </w:tcPr>
          <w:p>
            <w:pPr>
              <w:jc w:val="center"/>
            </w:pPr>
            <w:r>
              <w:t>☐</w:t>
            </w:r>
          </w:p>
        </w:tc>
      </w:tr>
      <w:tr>
        <w:tc>
          <w:tcPr>
            <w:tcW w:type="dxa" w:w="2880"/>
            <w:tcW w:w="7920" w:type="dxa"/>
          </w:tcPr>
          <w:p>
            <w:r>
              <w:rPr>
                <w:b/>
              </w:rPr>
              <w:t>Mark 16:14</w:t>
            </w:r>
          </w:p>
        </w:tc>
        <w:tc>
          <w:tcPr>
            <w:tcW w:type="dxa" w:w="2880"/>
            <w:tcW w:w="7920" w:type="dxa"/>
          </w:tcPr>
          <w:p>
            <w:r>
              <w:rPr>
                <w:b/>
              </w:rPr>
              <w:t>मरकुस 16:14</w:t>
            </w:r>
          </w:p>
        </w:tc>
        <w:tc>
          <w:tcPr>
            <w:tcW w:type="dxa" w:w="2880"/>
            <w:tcW w:w="1440" w:type="dxa"/>
          </w:tcPr>
          <w:p>
            <w:pPr>
              <w:jc w:val="center"/>
            </w:pPr>
            <w:r>
              <w:rPr>
                <w:b/>
              </w:rPr>
              <w:t>OK</w:t>
            </w:r>
          </w:p>
        </w:tc>
      </w:tr>
      <w:tr>
        <w:tc>
          <w:tcPr>
            <w:tcW w:type="dxa" w:w="2880"/>
            <w:tcW w:w="7920" w:type="dxa"/>
          </w:tcPr>
          <w:p>
            <w:pPr>
              <w:spacing w:line="480" w:lineRule="auto"/>
            </w:pPr>
            <w:r>
              <w:t xml:space="preserve">Jesus later appeared to the eleven as they were reclining at the table, and he rebuked them for their </w:t>
            </w:r>
            <w:r>
              <w:rPr>
                <w:b/>
              </w:rPr>
              <w:t>unbelief</w:t>
            </w:r>
            <w:r>
              <w:t xml:space="preserve"> and hardness of heart, because they did not believe those who saw him after he rose from the dead.</w:t>
            </w:r>
          </w:p>
        </w:tc>
        <w:tc>
          <w:tcPr>
            <w:tcW w:type="dxa" w:w="2880"/>
            <w:tcW w:w="7920" w:type="dxa"/>
          </w:tcPr>
          <w:p>
            <w:pPr>
              <w:spacing w:line="480" w:lineRule="auto"/>
            </w:pPr>
            <w:r>
              <w:t>पीछे वह उन ग्यारहों को भी, जब वे भोजन करने बैठे थे दिखाई दिया, और उनके अविश्वास और मन की कठोरता पर उलाहना दिया, क्योंकि जिन्होंने उसके जी उठने के बाद उसे देखा था, इन्होंने उसका विश्वास न किया था।</w:t>
            </w:r>
          </w:p>
        </w:tc>
        <w:tc>
          <w:tcPr>
            <w:tcW w:type="dxa" w:w="2880"/>
            <w:vAlign w:val="center"/>
            <w:tcW w:w="1440" w:type="dxa"/>
          </w:tcPr>
          <w:p>
            <w:pPr>
              <w:jc w:val="center"/>
            </w:pPr>
            <w:r>
              <w:t>☐</w:t>
            </w:r>
          </w:p>
        </w:tc>
      </w:tr>
      <w:tr>
        <w:tc>
          <w:tcPr>
            <w:tcW w:type="dxa" w:w="2880"/>
            <w:tcW w:w="7920" w:type="dxa"/>
          </w:tcPr>
          <w:p>
            <w:r>
              <w:rPr>
                <w:b/>
              </w:rPr>
              <w:t>Romans 3:3</w:t>
            </w:r>
          </w:p>
        </w:tc>
        <w:tc>
          <w:tcPr>
            <w:tcW w:type="dxa" w:w="2880"/>
            <w:tcW w:w="7920" w:type="dxa"/>
          </w:tcPr>
          <w:p>
            <w:r>
              <w:rPr>
                <w:b/>
              </w:rPr>
              <w:t>रोमियों 3:3</w:t>
            </w:r>
          </w:p>
        </w:tc>
        <w:tc>
          <w:tcPr>
            <w:tcW w:type="dxa" w:w="2880"/>
            <w:tcW w:w="1440" w:type="dxa"/>
          </w:tcPr>
          <w:p>
            <w:pPr>
              <w:jc w:val="center"/>
            </w:pPr>
            <w:r>
              <w:rPr>
                <w:b/>
              </w:rPr>
              <w:t>OK</w:t>
            </w:r>
          </w:p>
        </w:tc>
      </w:tr>
      <w:tr>
        <w:tc>
          <w:tcPr>
            <w:tcW w:type="dxa" w:w="2880"/>
            <w:tcW w:w="7920" w:type="dxa"/>
          </w:tcPr>
          <w:p>
            <w:pPr>
              <w:spacing w:line="480" w:lineRule="auto"/>
            </w:pPr>
            <w:r>
              <w:t xml:space="preserve">For what if some Jews were without faith? Will their </w:t>
            </w:r>
            <w:r>
              <w:rPr>
                <w:b/>
              </w:rPr>
              <w:t>unbelief</w:t>
            </w:r>
            <w:r>
              <w:t xml:space="preserve"> nullify God's faithfulness?</w:t>
            </w:r>
          </w:p>
        </w:tc>
        <w:tc>
          <w:tcPr>
            <w:tcW w:type="dxa" w:w="2880"/>
            <w:tcW w:w="7920" w:type="dxa"/>
          </w:tcPr>
          <w:p>
            <w:pPr>
              <w:spacing w:line="480" w:lineRule="auto"/>
            </w:pPr>
            <w:r>
              <w:t>यदि कुछ विश्वासघाती निकले भी तो क्या हुआ? क्या उनके विश्वासघाती होने से परमेश्‍वर की सच्चाई व्यर्थ ठहरेगी?</w:t>
            </w:r>
          </w:p>
        </w:tc>
        <w:tc>
          <w:tcPr>
            <w:tcW w:type="dxa" w:w="2880"/>
            <w:vAlign w:val="center"/>
            <w:tcW w:w="1440" w:type="dxa"/>
          </w:tcPr>
          <w:p>
            <w:pPr>
              <w:jc w:val="center"/>
            </w:pPr>
            <w:r>
              <w:t>☐</w:t>
            </w:r>
          </w:p>
        </w:tc>
      </w:tr>
      <w:tr>
        <w:tc>
          <w:tcPr>
            <w:tcW w:type="dxa" w:w="2880"/>
            <w:tcW w:w="7920" w:type="dxa"/>
          </w:tcPr>
          <w:p>
            <w:r>
              <w:rPr>
                <w:b/>
              </w:rPr>
              <w:t>Romans 11:20</w:t>
            </w:r>
          </w:p>
        </w:tc>
        <w:tc>
          <w:tcPr>
            <w:tcW w:type="dxa" w:w="2880"/>
            <w:tcW w:w="7920" w:type="dxa"/>
          </w:tcPr>
          <w:p>
            <w:r>
              <w:rPr>
                <w:b/>
              </w:rPr>
              <w:t>रोमियों 11:20</w:t>
            </w:r>
          </w:p>
        </w:tc>
        <w:tc>
          <w:tcPr>
            <w:tcW w:type="dxa" w:w="2880"/>
            <w:tcW w:w="1440" w:type="dxa"/>
          </w:tcPr>
          <w:p>
            <w:pPr>
              <w:jc w:val="center"/>
            </w:pPr>
            <w:r>
              <w:rPr>
                <w:b/>
              </w:rPr>
              <w:t>OK</w:t>
            </w:r>
          </w:p>
        </w:tc>
      </w:tr>
      <w:tr>
        <w:tc>
          <w:tcPr>
            <w:tcW w:type="dxa" w:w="2880"/>
            <w:tcW w:w="7920" w:type="dxa"/>
          </w:tcPr>
          <w:p>
            <w:pPr>
              <w:spacing w:line="480" w:lineRule="auto"/>
            </w:pPr>
            <w:r>
              <w:t xml:space="preserve">That is true. Because of their </w:t>
            </w:r>
            <w:r>
              <w:rPr>
                <w:b/>
              </w:rPr>
              <w:t>unbelief</w:t>
            </w:r>
            <w:r>
              <w:t xml:space="preserve"> they were broken off, but you stand firm because of your faith. Do not be arrogant in your thoughts, but fear.</w:t>
            </w:r>
          </w:p>
        </w:tc>
        <w:tc>
          <w:tcPr>
            <w:tcW w:type="dxa" w:w="2880"/>
            <w:tcW w:w="7920" w:type="dxa"/>
          </w:tcPr>
          <w:p>
            <w:pPr>
              <w:spacing w:line="480" w:lineRule="auto"/>
            </w:pPr>
            <w:r>
              <w:t>भला, वे तो अविश्वास के कारण तोड़ी गई, परन्तु तू विश्वास से बना रहता है इसलिए अभिमानी न हो, परन्तु भय मान,</w:t>
            </w:r>
          </w:p>
        </w:tc>
        <w:tc>
          <w:tcPr>
            <w:tcW w:type="dxa" w:w="2880"/>
            <w:vAlign w:val="center"/>
            <w:tcW w:w="1440" w:type="dxa"/>
          </w:tcPr>
          <w:p>
            <w:pPr>
              <w:jc w:val="center"/>
            </w:pPr>
            <w:r>
              <w:t>☐</w:t>
            </w:r>
          </w:p>
        </w:tc>
      </w:tr>
      <w:tr>
        <w:tc>
          <w:tcPr>
            <w:tcW w:type="dxa" w:w="2880"/>
            <w:tcW w:w="7920" w:type="dxa"/>
          </w:tcPr>
          <w:p>
            <w:r>
              <w:rPr>
                <w:b/>
              </w:rPr>
              <w:t>2 Corinthians 4:4</w:t>
            </w:r>
          </w:p>
        </w:tc>
        <w:tc>
          <w:tcPr>
            <w:tcW w:type="dxa" w:w="2880"/>
            <w:tcW w:w="7920" w:type="dxa"/>
          </w:tcPr>
          <w:p>
            <w:r>
              <w:rPr>
                <w:b/>
              </w:rPr>
              <w:t>2 कुरिन्थियों 4:4</w:t>
            </w:r>
          </w:p>
        </w:tc>
        <w:tc>
          <w:tcPr>
            <w:tcW w:type="dxa" w:w="2880"/>
            <w:tcW w:w="1440" w:type="dxa"/>
          </w:tcPr>
          <w:p>
            <w:pPr>
              <w:jc w:val="center"/>
            </w:pPr>
            <w:r>
              <w:rPr>
                <w:b/>
              </w:rPr>
              <w:t>OK</w:t>
            </w:r>
          </w:p>
        </w:tc>
      </w:tr>
      <w:tr>
        <w:tc>
          <w:tcPr>
            <w:tcW w:type="dxa" w:w="2880"/>
            <w:tcW w:w="7920" w:type="dxa"/>
          </w:tcPr>
          <w:p>
            <w:pPr>
              <w:spacing w:line="480" w:lineRule="auto"/>
            </w:pPr>
            <w:r>
              <w:t xml:space="preserve">In their case, the god of this world has blinded their </w:t>
            </w:r>
            <w:r>
              <w:rPr>
                <w:b/>
              </w:rPr>
              <w:t>unbelieving</w:t>
            </w:r>
            <w:r>
              <w:t xml:space="preserve"> minds. As a result, they are not able to see the light of the gospel of the glory of Christ, who is the image of God.</w:t>
            </w:r>
          </w:p>
        </w:tc>
        <w:tc>
          <w:tcPr>
            <w:tcW w:type="dxa" w:w="2880"/>
            <w:tcW w:w="7920" w:type="dxa"/>
          </w:tcPr>
          <w:p>
            <w:pPr>
              <w:spacing w:line="480" w:lineRule="auto"/>
            </w:pPr>
            <w:r>
              <w:t>और उन अविश्वासियों के लिये, जिनकी बुद्धि को इस संसार के ईश्वर* ने अंधी कर दी है, ताकि मसीह जो परमेश्‍वर का प्रतिरूप है, उसके तेजोमय सुसमाचार का प्रकाश उन पर न चमके।</w:t>
            </w:r>
            <w:r/>
          </w:p>
        </w:tc>
        <w:tc>
          <w:tcPr>
            <w:tcW w:type="dxa" w:w="2880"/>
            <w:vAlign w:val="center"/>
            <w:tcW w:w="1440" w:type="dxa"/>
          </w:tcPr>
          <w:p>
            <w:pPr>
              <w:jc w:val="center"/>
            </w:pPr>
            <w:r>
              <w:t>☐</w:t>
            </w:r>
          </w:p>
        </w:tc>
      </w:tr>
      <w:tr>
        <w:tc>
          <w:tcPr>
            <w:tcW w:type="dxa" w:w="2880"/>
            <w:tcW w:w="7920" w:type="dxa"/>
          </w:tcPr>
          <w:p>
            <w:r>
              <w:rPr>
                <w:b/>
              </w:rPr>
              <w:t>1 Timothy 1:13</w:t>
            </w:r>
          </w:p>
        </w:tc>
        <w:tc>
          <w:tcPr>
            <w:tcW w:type="dxa" w:w="2880"/>
            <w:tcW w:w="7920" w:type="dxa"/>
          </w:tcPr>
          <w:p>
            <w:r>
              <w:rPr>
                <w:b/>
              </w:rPr>
              <w:t>1 तीमुथियुस 1:13</w:t>
            </w:r>
          </w:p>
        </w:tc>
        <w:tc>
          <w:tcPr>
            <w:tcW w:type="dxa" w:w="2880"/>
            <w:tcW w:w="1440" w:type="dxa"/>
          </w:tcPr>
          <w:p>
            <w:pPr>
              <w:jc w:val="center"/>
            </w:pPr>
            <w:r>
              <w:rPr>
                <w:b/>
              </w:rPr>
              <w:t>OK</w:t>
            </w:r>
          </w:p>
        </w:tc>
      </w:tr>
      <w:tr>
        <w:tc>
          <w:tcPr>
            <w:tcW w:type="dxa" w:w="2880"/>
            <w:tcW w:w="7920" w:type="dxa"/>
          </w:tcPr>
          <w:p>
            <w:pPr>
              <w:spacing w:line="480" w:lineRule="auto"/>
            </w:pPr>
            <w:r>
              <w:t xml:space="preserve">I was a blasphemer, a persecutor, and a violent man. But I received mercy because I acted ignorantly in </w:t>
            </w:r>
            <w:r>
              <w:rPr>
                <w:b/>
              </w:rPr>
              <w:t>unbelief</w:t>
            </w:r>
            <w:r>
              <w:t>.</w:t>
            </w:r>
          </w:p>
        </w:tc>
        <w:tc>
          <w:tcPr>
            <w:tcW w:type="dxa" w:w="2880"/>
            <w:tcW w:w="7920" w:type="dxa"/>
          </w:tcPr>
          <w:p>
            <w:pPr>
              <w:spacing w:line="480" w:lineRule="auto"/>
            </w:pPr>
            <w:r>
              <w:t>मैं तो पहले निन्दा करनेवाला, और सतानेवाला, और अंधेर करनेवाला था; तो भी मुझ पर दया हुई, क्योंकि मैंने अविश्वास की दशा में बिन समझे बूझे ये काम किए थे।</w:t>
            </w:r>
          </w:p>
        </w:tc>
        <w:tc>
          <w:tcPr>
            <w:tcW w:type="dxa" w:w="2880"/>
            <w:vAlign w:val="center"/>
            <w:tcW w:w="1440" w:type="dxa"/>
          </w:tcPr>
          <w:p>
            <w:pPr>
              <w:jc w:val="center"/>
            </w:pPr>
            <w:r>
              <w:t>☐</w:t>
            </w:r>
          </w:p>
        </w:tc>
      </w:tr>
      <w:tr>
        <w:tc>
          <w:tcPr>
            <w:tcW w:type="dxa" w:w="2880"/>
            <w:tcW w:w="7920" w:type="dxa"/>
          </w:tcPr>
          <w:p>
            <w:r>
              <w:rPr>
                <w:b/>
              </w:rPr>
              <w:t>Titus 1:15</w:t>
            </w:r>
          </w:p>
        </w:tc>
        <w:tc>
          <w:tcPr>
            <w:tcW w:type="dxa" w:w="2880"/>
            <w:tcW w:w="7920" w:type="dxa"/>
          </w:tcPr>
          <w:p>
            <w:r>
              <w:rPr>
                <w:b/>
              </w:rPr>
              <w:t>तीतुस 1:15</w:t>
            </w:r>
          </w:p>
        </w:tc>
        <w:tc>
          <w:tcPr>
            <w:tcW w:type="dxa" w:w="2880"/>
            <w:tcW w:w="1440" w:type="dxa"/>
          </w:tcPr>
          <w:p>
            <w:pPr>
              <w:jc w:val="center"/>
            </w:pPr>
            <w:r>
              <w:rPr>
                <w:b/>
              </w:rPr>
              <w:t>OK</w:t>
            </w:r>
          </w:p>
        </w:tc>
      </w:tr>
      <w:tr>
        <w:tc>
          <w:tcPr>
            <w:tcW w:type="dxa" w:w="2880"/>
            <w:tcW w:w="7920" w:type="dxa"/>
          </w:tcPr>
          <w:p>
            <w:pPr>
              <w:spacing w:line="480" w:lineRule="auto"/>
            </w:pPr>
            <w:r>
              <w:t xml:space="preserve">To those who are pure, all things are pure. But to those who are corrupt and </w:t>
            </w:r>
            <w:r>
              <w:rPr>
                <w:b/>
              </w:rPr>
              <w:t>unbelieving</w:t>
            </w:r>
            <w:r>
              <w:t>, nothing is pure, but both their minds and their consciences have been corrupted.</w:t>
            </w:r>
          </w:p>
        </w:tc>
        <w:tc>
          <w:tcPr>
            <w:tcW w:type="dxa" w:w="2880"/>
            <w:tcW w:w="7920" w:type="dxa"/>
          </w:tcPr>
          <w:p>
            <w:pPr>
              <w:spacing w:line="480" w:lineRule="auto"/>
            </w:pPr>
            <w:r>
              <w:t>शुद्ध लोगों के लिये सब वस्तुएँ शुद्ध हैं, पर अशुद्ध और अविश्वासियों के लिये कुछ भी शुद्ध नहीं वरन् उनकी बुद्धि और विवेक दोनों अशुद्ध हैं।</w:t>
            </w:r>
          </w:p>
        </w:tc>
        <w:tc>
          <w:tcPr>
            <w:tcW w:type="dxa" w:w="2880"/>
            <w:vAlign w:val="center"/>
            <w:tcW w:w="1440" w:type="dxa"/>
          </w:tcPr>
          <w:p>
            <w:pPr>
              <w:jc w:val="center"/>
            </w:pPr>
            <w:r>
              <w:t>☐</w:t>
            </w:r>
          </w:p>
        </w:tc>
      </w:tr>
      <w:tr>
        <w:tc>
          <w:tcPr>
            <w:tcW w:type="dxa" w:w="2880"/>
            <w:tcW w:w="7920" w:type="dxa"/>
          </w:tcPr>
          <w:p>
            <w:r>
              <w:rPr>
                <w:b/>
              </w:rPr>
              <w:t>Hebrews 3:12</w:t>
            </w:r>
          </w:p>
        </w:tc>
        <w:tc>
          <w:tcPr>
            <w:tcW w:type="dxa" w:w="2880"/>
            <w:tcW w:w="7920" w:type="dxa"/>
          </w:tcPr>
          <w:p>
            <w:r>
              <w:rPr>
                <w:b/>
              </w:rPr>
              <w:t>इब्रानियों 3:12</w:t>
            </w:r>
          </w:p>
        </w:tc>
        <w:tc>
          <w:tcPr>
            <w:tcW w:type="dxa" w:w="2880"/>
            <w:tcW w:w="1440" w:type="dxa"/>
          </w:tcPr>
          <w:p>
            <w:pPr>
              <w:jc w:val="center"/>
            </w:pPr>
            <w:r>
              <w:rPr>
                <w:b/>
              </w:rPr>
              <w:t>OK</w:t>
            </w:r>
          </w:p>
        </w:tc>
      </w:tr>
      <w:tr>
        <w:tc>
          <w:tcPr>
            <w:tcW w:type="dxa" w:w="2880"/>
            <w:tcW w:w="7920" w:type="dxa"/>
          </w:tcPr>
          <w:p>
            <w:pPr>
              <w:spacing w:line="480" w:lineRule="auto"/>
            </w:pPr>
            <w:r>
              <w:t xml:space="preserve">Be careful, brothers, that none of you has an evil heart of </w:t>
            </w:r>
            <w:r>
              <w:rPr>
                <w:b/>
              </w:rPr>
              <w:t>unbelief</w:t>
            </w:r>
            <w:r>
              <w:t>, a heart that turns away from the living God.</w:t>
            </w:r>
          </w:p>
        </w:tc>
        <w:tc>
          <w:tcPr>
            <w:tcW w:type="dxa" w:w="2880"/>
            <w:tcW w:w="7920" w:type="dxa"/>
          </w:tcPr>
          <w:p>
            <w:pPr>
              <w:spacing w:line="480" w:lineRule="auto"/>
            </w:pPr>
            <w:r>
              <w:t>हे भाइयों, चौकस रहो, कि तुम में ऐसा बुरा और अविश्वासी मन न हो, जो जीविते परमेश्‍वर से दूर हटा ले जाए।</w:t>
            </w:r>
          </w:p>
        </w:tc>
        <w:tc>
          <w:tcPr>
            <w:tcW w:type="dxa" w:w="2880"/>
            <w:vAlign w:val="center"/>
            <w:tcW w:w="1440" w:type="dxa"/>
          </w:tcPr>
          <w:p>
            <w:pPr>
              <w:jc w:val="center"/>
            </w:pPr>
            <w:r>
              <w:t>☐</w:t>
            </w:r>
          </w:p>
        </w:tc>
      </w:tr>
    </w:tbl>
    <w:p>
      <w:pPr>
        <w:pStyle w:val="Heading1"/>
        <w:spacing w:before="0"/>
      </w:pPr>
      <w:r>
        <w:t>will (of God)</w:t>
      </w:r>
    </w:p>
    <w:p>
      <w:r/>
      <w:r>
        <w:t>This phrase can mean:</w:t>
      </w:r>
      <w:r/>
      <w:r/>
    </w:p>
    <w:p>
      <w:pPr>
        <w:pStyle w:val="ListBullet"/>
        <w:spacing w:line="240" w:lineRule="auto"/>
        <w:ind w:left="720"/>
      </w:pPr>
      <w:r/>
      <w:r>
        <w:t>What God desires.</w:t>
      </w:r>
      <w:r/>
    </w:p>
    <w:p>
      <w:pPr>
        <w:pStyle w:val="ListBullet"/>
        <w:spacing w:line="240" w:lineRule="auto"/>
        <w:ind w:left="720"/>
      </w:pPr>
      <w:r/>
      <w:r>
        <w:t>What God plans for the rest of his creation.</w:t>
      </w:r>
      <w:r/>
    </w:p>
    <w:p>
      <w:pPr>
        <w:pStyle w:val="ListBullet"/>
        <w:spacing w:line="240" w:lineRule="auto"/>
        <w:ind w:left="720"/>
      </w:pPr>
      <w:r/>
      <w:r>
        <w:t>God’s purpose.</w:t>
      </w:r>
      <w:r/>
    </w:p>
    <w:p>
      <w:pPr>
        <w:pStyle w:val="ListBullet"/>
        <w:spacing w:line="240" w:lineRule="auto"/>
        <w:ind w:left="720"/>
      </w:pPr>
      <w:r/>
      <w:r>
        <w:t>What is pleasing to God.</w:t>
      </w:r>
      <w:r/>
    </w:p>
    <w:p>
      <w:pPr>
        <w:pStyle w:val="ListBullet"/>
        <w:spacing w:line="240" w:lineRule="auto" w:after="0"/>
        <w:ind w:left="720"/>
      </w:pPr>
      <w:r/>
      <w:r>
        <w:t>How God wants people to respond to him.</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6:10</w:t>
            </w:r>
          </w:p>
        </w:tc>
        <w:tc>
          <w:tcPr>
            <w:tcW w:type="dxa" w:w="2880"/>
            <w:tcW w:w="7920" w:type="dxa"/>
          </w:tcPr>
          <w:p>
            <w:r>
              <w:rPr>
                <w:b/>
              </w:rPr>
              <w:t>मत्ती 6:10</w:t>
            </w:r>
          </w:p>
        </w:tc>
        <w:tc>
          <w:tcPr>
            <w:tcW w:type="dxa" w:w="2880"/>
            <w:tcW w:w="1440" w:type="dxa"/>
          </w:tcPr>
          <w:p>
            <w:pPr>
              <w:jc w:val="center"/>
            </w:pPr>
            <w:r>
              <w:rPr>
                <w:b/>
              </w:rPr>
              <w:t>OK</w:t>
            </w:r>
          </w:p>
        </w:tc>
      </w:tr>
      <w:tr>
        <w:tc>
          <w:tcPr>
            <w:tcW w:type="dxa" w:w="2880"/>
            <w:tcW w:w="7920" w:type="dxa"/>
          </w:tcPr>
          <w:p>
            <w:pPr>
              <w:spacing w:line="480" w:lineRule="auto"/>
            </w:pPr>
            <w:r>
              <w:t xml:space="preserve">May your kingdom come.May </w:t>
            </w:r>
            <w:r>
              <w:rPr>
                <w:b/>
              </w:rPr>
              <w:t>your will</w:t>
            </w:r>
            <w:r>
              <w:t xml:space="preserve"> be done on earth as it is in heaven.</w:t>
            </w:r>
          </w:p>
        </w:tc>
        <w:tc>
          <w:tcPr>
            <w:tcW w:type="dxa" w:w="2880"/>
            <w:tcW w:w="7920" w:type="dxa"/>
          </w:tcPr>
          <w:p>
            <w:pPr>
              <w:spacing w:line="480" w:lineRule="auto"/>
            </w:pPr>
            <w:r>
              <w:t>‘तेरा राज्य आए*। तेरी इच्छा जैसे स्वर्ग में पूरी होती है, वैसे पृथ्वी पर भी हो।</w:t>
            </w:r>
          </w:p>
        </w:tc>
        <w:tc>
          <w:tcPr>
            <w:tcW w:type="dxa" w:w="2880"/>
            <w:vAlign w:val="center"/>
            <w:tcW w:w="1440" w:type="dxa"/>
          </w:tcPr>
          <w:p>
            <w:pPr>
              <w:jc w:val="center"/>
            </w:pPr>
            <w:r>
              <w:t>☐</w:t>
            </w:r>
          </w:p>
        </w:tc>
      </w:tr>
      <w:tr>
        <w:tc>
          <w:tcPr>
            <w:tcW w:type="dxa" w:w="2880"/>
            <w:tcW w:w="7920" w:type="dxa"/>
          </w:tcPr>
          <w:p>
            <w:r>
              <w:rPr>
                <w:b/>
              </w:rPr>
              <w:t>Matthew 7:21</w:t>
            </w:r>
          </w:p>
        </w:tc>
        <w:tc>
          <w:tcPr>
            <w:tcW w:type="dxa" w:w="2880"/>
            <w:tcW w:w="7920" w:type="dxa"/>
          </w:tcPr>
          <w:p>
            <w:r>
              <w:rPr>
                <w:b/>
              </w:rPr>
              <w:t>मत्ती 7:21</w:t>
            </w:r>
          </w:p>
        </w:tc>
        <w:tc>
          <w:tcPr>
            <w:tcW w:type="dxa" w:w="2880"/>
            <w:tcW w:w="1440" w:type="dxa"/>
          </w:tcPr>
          <w:p>
            <w:pPr>
              <w:jc w:val="center"/>
            </w:pPr>
            <w:r>
              <w:rPr>
                <w:b/>
              </w:rPr>
              <w:t>OK</w:t>
            </w:r>
          </w:p>
        </w:tc>
      </w:tr>
      <w:tr>
        <w:tc>
          <w:tcPr>
            <w:tcW w:type="dxa" w:w="2880"/>
            <w:tcW w:w="7920" w:type="dxa"/>
          </w:tcPr>
          <w:p>
            <w:pPr>
              <w:spacing w:line="480" w:lineRule="auto"/>
            </w:pPr>
            <w:r>
              <w:t xml:space="preserve">Not everyone who says to me, 'Lord, Lord,' will enter into the kingdom of heaven, but only those who do the </w:t>
            </w:r>
            <w:r>
              <w:rPr>
                <w:b/>
              </w:rPr>
              <w:t>will of my Father</w:t>
            </w:r>
            <w:r>
              <w:t xml:space="preserve"> who is in heaven.</w:t>
            </w:r>
          </w:p>
        </w:tc>
        <w:tc>
          <w:tcPr>
            <w:tcW w:type="dxa" w:w="2880"/>
            <w:tcW w:w="7920" w:type="dxa"/>
          </w:tcPr>
          <w:p>
            <w:pPr>
              <w:spacing w:line="480" w:lineRule="auto"/>
            </w:pPr>
            <w:r>
              <w:t>“जो मुझसे, ‘हे प्रभु, हे प्रभु’ कहता है, उनमें से हर एक स्वर्ग के राज्य में प्रवेश न करेगा, परन्तु वही जो मेरे स्वर्गीय पिता की इच्छा पर चलता है।</w:t>
            </w:r>
          </w:p>
        </w:tc>
        <w:tc>
          <w:tcPr>
            <w:tcW w:type="dxa" w:w="2880"/>
            <w:vAlign w:val="center"/>
            <w:tcW w:w="1440" w:type="dxa"/>
          </w:tcPr>
          <w:p>
            <w:pPr>
              <w:jc w:val="center"/>
            </w:pPr>
            <w:r>
              <w:t>☐</w:t>
            </w:r>
          </w:p>
        </w:tc>
      </w:tr>
      <w:tr>
        <w:tc>
          <w:tcPr>
            <w:tcW w:type="dxa" w:w="2880"/>
            <w:tcW w:w="7920" w:type="dxa"/>
          </w:tcPr>
          <w:p>
            <w:r>
              <w:rPr>
                <w:b/>
              </w:rPr>
              <w:t>Mark 3:35</w:t>
            </w:r>
          </w:p>
        </w:tc>
        <w:tc>
          <w:tcPr>
            <w:tcW w:type="dxa" w:w="2880"/>
            <w:tcW w:w="7920" w:type="dxa"/>
          </w:tcPr>
          <w:p>
            <w:r>
              <w:rPr>
                <w:b/>
              </w:rPr>
              <w:t>मरकुस 3:35</w:t>
            </w:r>
          </w:p>
        </w:tc>
        <w:tc>
          <w:tcPr>
            <w:tcW w:type="dxa" w:w="2880"/>
            <w:tcW w:w="1440" w:type="dxa"/>
          </w:tcPr>
          <w:p>
            <w:pPr>
              <w:jc w:val="center"/>
            </w:pPr>
            <w:r>
              <w:rPr>
                <w:b/>
              </w:rPr>
              <w:t>OK</w:t>
            </w:r>
          </w:p>
        </w:tc>
      </w:tr>
      <w:tr>
        <w:tc>
          <w:tcPr>
            <w:tcW w:type="dxa" w:w="2880"/>
            <w:tcW w:w="7920" w:type="dxa"/>
          </w:tcPr>
          <w:p>
            <w:pPr>
              <w:spacing w:line="480" w:lineRule="auto"/>
            </w:pPr>
            <w:r>
              <w:t xml:space="preserve">For whoever does the </w:t>
            </w:r>
            <w:r>
              <w:rPr>
                <w:b/>
              </w:rPr>
              <w:t>will of God</w:t>
            </w:r>
            <w:r>
              <w:t>, that person is my brother, and sister, and mother."</w:t>
            </w:r>
          </w:p>
        </w:tc>
        <w:tc>
          <w:tcPr>
            <w:tcW w:type="dxa" w:w="2880"/>
            <w:tcW w:w="7920" w:type="dxa"/>
          </w:tcPr>
          <w:p>
            <w:pPr>
              <w:spacing w:line="480" w:lineRule="auto"/>
            </w:pPr>
            <w:r>
              <w:t>क्योंकि जो कोई परमेश्‍वर की इच्छा पर चले*, वही मेरा भाई, और बहन और माता है।”</w:t>
            </w:r>
          </w:p>
        </w:tc>
        <w:tc>
          <w:tcPr>
            <w:tcW w:type="dxa" w:w="2880"/>
            <w:vAlign w:val="center"/>
            <w:tcW w:w="1440" w:type="dxa"/>
          </w:tcPr>
          <w:p>
            <w:pPr>
              <w:jc w:val="center"/>
            </w:pPr>
            <w:r>
              <w:t>☐</w:t>
            </w:r>
          </w:p>
        </w:tc>
      </w:tr>
      <w:tr>
        <w:tc>
          <w:tcPr>
            <w:tcW w:type="dxa" w:w="2880"/>
            <w:tcW w:w="7920" w:type="dxa"/>
          </w:tcPr>
          <w:p>
            <w:r>
              <w:rPr>
                <w:b/>
              </w:rPr>
              <w:t>John 6:40</w:t>
            </w:r>
          </w:p>
        </w:tc>
        <w:tc>
          <w:tcPr>
            <w:tcW w:type="dxa" w:w="2880"/>
            <w:tcW w:w="7920" w:type="dxa"/>
          </w:tcPr>
          <w:p>
            <w:r>
              <w:rPr>
                <w:b/>
              </w:rPr>
              <w:t>यूहन्ना 6:40</w:t>
            </w:r>
          </w:p>
        </w:tc>
        <w:tc>
          <w:tcPr>
            <w:tcW w:type="dxa" w:w="2880"/>
            <w:tcW w:w="1440" w:type="dxa"/>
          </w:tcPr>
          <w:p>
            <w:pPr>
              <w:jc w:val="center"/>
            </w:pPr>
            <w:r>
              <w:rPr>
                <w:b/>
              </w:rPr>
              <w:t>OK</w:t>
            </w:r>
          </w:p>
        </w:tc>
      </w:tr>
      <w:tr>
        <w:tc>
          <w:tcPr>
            <w:tcW w:type="dxa" w:w="2880"/>
            <w:tcW w:w="7920" w:type="dxa"/>
          </w:tcPr>
          <w:p>
            <w:pPr>
              <w:spacing w:line="480" w:lineRule="auto"/>
            </w:pPr>
            <w:r>
              <w:t xml:space="preserve">For this is the </w:t>
            </w:r>
            <w:r>
              <w:rPr>
                <w:b/>
              </w:rPr>
              <w:t>will of my Father</w:t>
            </w:r>
            <w:r>
              <w:t>, that everyone who sees the Son and believes in him will have eternal life and I will raise him up on the last day."</w:t>
            </w:r>
          </w:p>
        </w:tc>
        <w:tc>
          <w:tcPr>
            <w:tcW w:type="dxa" w:w="2880"/>
            <w:tcW w:w="7920" w:type="dxa"/>
          </w:tcPr>
          <w:p>
            <w:pPr>
              <w:spacing w:line="480" w:lineRule="auto"/>
            </w:pPr>
            <w:r>
              <w:t>क्योंकि मेरे पिता की इच्छा यह है, कि जो कोई पुत्र को देखे, और उस पर विश्वास करे, वह अनन्त जीवन पाए; और मैं उसे अन्तिम दिन फिर जिला उठाऊँगा।”</w:t>
            </w:r>
          </w:p>
        </w:tc>
        <w:tc>
          <w:tcPr>
            <w:tcW w:type="dxa" w:w="2880"/>
            <w:vAlign w:val="center"/>
            <w:tcW w:w="1440" w:type="dxa"/>
          </w:tcPr>
          <w:p>
            <w:pPr>
              <w:jc w:val="center"/>
            </w:pPr>
            <w:r>
              <w:t>☐</w:t>
            </w:r>
          </w:p>
        </w:tc>
      </w:tr>
      <w:tr>
        <w:tc>
          <w:tcPr>
            <w:tcW w:type="dxa" w:w="2880"/>
            <w:tcW w:w="7920" w:type="dxa"/>
          </w:tcPr>
          <w:p>
            <w:r>
              <w:rPr>
                <w:b/>
              </w:rPr>
              <w:t>Romans 12:2</w:t>
            </w:r>
          </w:p>
        </w:tc>
        <w:tc>
          <w:tcPr>
            <w:tcW w:type="dxa" w:w="2880"/>
            <w:tcW w:w="7920" w:type="dxa"/>
          </w:tcPr>
          <w:p>
            <w:r>
              <w:rPr>
                <w:b/>
              </w:rPr>
              <w:t>रोमियों 12:2</w:t>
            </w:r>
          </w:p>
        </w:tc>
        <w:tc>
          <w:tcPr>
            <w:tcW w:type="dxa" w:w="2880"/>
            <w:tcW w:w="1440" w:type="dxa"/>
          </w:tcPr>
          <w:p>
            <w:pPr>
              <w:jc w:val="center"/>
            </w:pPr>
            <w:r>
              <w:rPr>
                <w:b/>
              </w:rPr>
              <w:t>OK</w:t>
            </w:r>
          </w:p>
        </w:tc>
      </w:tr>
      <w:tr>
        <w:tc>
          <w:tcPr>
            <w:tcW w:type="dxa" w:w="2880"/>
            <w:tcW w:w="7920" w:type="dxa"/>
          </w:tcPr>
          <w:p>
            <w:pPr>
              <w:spacing w:line="480" w:lineRule="auto"/>
            </w:pPr>
            <w:r>
              <w:t xml:space="preserve">Do not be conformed to this world, but be transformed by the renewal of your mind. Do this so that you can test and approve what is the good, acceptable, and perfect </w:t>
            </w:r>
            <w:r>
              <w:rPr>
                <w:b/>
              </w:rPr>
              <w:t>will of God</w:t>
            </w:r>
            <w:r>
              <w:t>.</w:t>
            </w:r>
          </w:p>
        </w:tc>
        <w:tc>
          <w:tcPr>
            <w:tcW w:type="dxa" w:w="2880"/>
            <w:tcW w:w="7920" w:type="dxa"/>
          </w:tcPr>
          <w:p>
            <w:pPr>
              <w:spacing w:line="480" w:lineRule="auto"/>
            </w:pPr>
            <w:r>
              <w:t>और इस संसार के सदृश न बनो*; परन्तु तुम्हारी बुद्धि के नये हो जाने से तुम्हारा चाल-चलन भी बदलता जाए, जिससे तुम परमेश्‍वर की भली, और भावती, और सिद्ध इच्छा अनुभव से मालूम करते रहो।आत्मिक वरदानों से परमेश्‍वर की सेवा</w:t>
            </w:r>
            <w:r/>
          </w:p>
        </w:tc>
        <w:tc>
          <w:tcPr>
            <w:tcW w:type="dxa" w:w="2880"/>
            <w:vAlign w:val="center"/>
            <w:tcW w:w="1440" w:type="dxa"/>
          </w:tcPr>
          <w:p>
            <w:pPr>
              <w:jc w:val="center"/>
            </w:pPr>
            <w:r>
              <w:t>☐</w:t>
            </w:r>
          </w:p>
        </w:tc>
      </w:tr>
      <w:tr>
        <w:tc>
          <w:tcPr>
            <w:tcW w:type="dxa" w:w="2880"/>
            <w:tcW w:w="7920" w:type="dxa"/>
          </w:tcPr>
          <w:p>
            <w:r>
              <w:rPr>
                <w:b/>
              </w:rPr>
              <w:t>1 Corinthians 1:1</w:t>
            </w:r>
          </w:p>
        </w:tc>
        <w:tc>
          <w:tcPr>
            <w:tcW w:type="dxa" w:w="2880"/>
            <w:tcW w:w="7920" w:type="dxa"/>
          </w:tcPr>
          <w:p>
            <w:r>
              <w:rPr>
                <w:b/>
              </w:rPr>
              <w:t>1 कुरिन्थियों 1:1</w:t>
            </w:r>
          </w:p>
        </w:tc>
        <w:tc>
          <w:tcPr>
            <w:tcW w:type="dxa" w:w="2880"/>
            <w:tcW w:w="1440" w:type="dxa"/>
          </w:tcPr>
          <w:p>
            <w:pPr>
              <w:jc w:val="center"/>
            </w:pPr>
            <w:r>
              <w:rPr>
                <w:b/>
              </w:rPr>
              <w:t>OK</w:t>
            </w:r>
          </w:p>
        </w:tc>
      </w:tr>
      <w:tr>
        <w:tc>
          <w:tcPr>
            <w:tcW w:type="dxa" w:w="2880"/>
            <w:tcW w:w="7920" w:type="dxa"/>
          </w:tcPr>
          <w:p>
            <w:pPr>
              <w:spacing w:line="480" w:lineRule="auto"/>
            </w:pPr>
            <w:r>
              <w:t xml:space="preserve">Paul, called by Christ Jesus to be an apostle by the </w:t>
            </w:r>
            <w:r>
              <w:rPr>
                <w:b/>
              </w:rPr>
              <w:t>will of God</w:t>
            </w:r>
            <w:r>
              <w:t>, and Sosthenes our brother,</w:t>
            </w:r>
          </w:p>
        </w:tc>
        <w:tc>
          <w:tcPr>
            <w:tcW w:type="dxa" w:w="2880"/>
            <w:tcW w:w="7920" w:type="dxa"/>
          </w:tcPr>
          <w:p>
            <w:pPr>
              <w:spacing w:line="480" w:lineRule="auto"/>
            </w:pPr>
            <w:r>
              <w:t>पौलुस की ओर से जो परमेश्‍वर की इच्छा* से यीशु मसीह का प्रेरित होने के लिये बुलाया गया और भाई सोस्थिनेस की ओर से।</w:t>
            </w:r>
          </w:p>
        </w:tc>
        <w:tc>
          <w:tcPr>
            <w:tcW w:type="dxa" w:w="2880"/>
            <w:vAlign w:val="center"/>
            <w:tcW w:w="1440" w:type="dxa"/>
          </w:tcPr>
          <w:p>
            <w:pPr>
              <w:jc w:val="center"/>
            </w:pPr>
            <w:r>
              <w:t>☐</w:t>
            </w:r>
          </w:p>
        </w:tc>
      </w:tr>
      <w:tr>
        <w:tc>
          <w:tcPr>
            <w:tcW w:type="dxa" w:w="2880"/>
            <w:tcW w:w="7920" w:type="dxa"/>
          </w:tcPr>
          <w:p>
            <w:r>
              <w:rPr>
                <w:b/>
              </w:rPr>
              <w:t>2 Corinthians 8:5</w:t>
            </w:r>
          </w:p>
        </w:tc>
        <w:tc>
          <w:tcPr>
            <w:tcW w:type="dxa" w:w="2880"/>
            <w:tcW w:w="7920" w:type="dxa"/>
          </w:tcPr>
          <w:p>
            <w:r>
              <w:rPr>
                <w:b/>
              </w:rPr>
              <w:t>2 कुरिन्थियों 8:5</w:t>
            </w:r>
          </w:p>
        </w:tc>
        <w:tc>
          <w:tcPr>
            <w:tcW w:type="dxa" w:w="2880"/>
            <w:tcW w:w="1440" w:type="dxa"/>
          </w:tcPr>
          <w:p>
            <w:pPr>
              <w:jc w:val="center"/>
            </w:pPr>
            <w:r>
              <w:rPr>
                <w:b/>
              </w:rPr>
              <w:t>OK</w:t>
            </w:r>
          </w:p>
        </w:tc>
      </w:tr>
      <w:tr>
        <w:tc>
          <w:tcPr>
            <w:tcW w:type="dxa" w:w="2880"/>
            <w:tcW w:w="7920" w:type="dxa"/>
          </w:tcPr>
          <w:p>
            <w:pPr>
              <w:spacing w:line="480" w:lineRule="auto"/>
            </w:pPr>
            <w:r>
              <w:t xml:space="preserve">This did not happen as we had hoped, but they first gave themselves to the Lord and then to us by the </w:t>
            </w:r>
            <w:r>
              <w:rPr>
                <w:b/>
              </w:rPr>
              <w:t>will of God</w:t>
            </w:r>
            <w:r>
              <w:t>.</w:t>
            </w:r>
          </w:p>
        </w:tc>
        <w:tc>
          <w:tcPr>
            <w:tcW w:type="dxa" w:w="2880"/>
            <w:tcW w:w="7920" w:type="dxa"/>
          </w:tcPr>
          <w:p>
            <w:pPr>
              <w:spacing w:line="480" w:lineRule="auto"/>
            </w:pPr>
            <w:r>
              <w:t>और जैसी हमने आशा की थी, वैसी ही नहीं, वरन् उन्होंने प्रभु को, फिर परमेश्‍वर की इच्छा से हमको भी अपने आपको दे दिया।</w:t>
            </w:r>
            <w:r/>
          </w:p>
        </w:tc>
        <w:tc>
          <w:tcPr>
            <w:tcW w:type="dxa" w:w="2880"/>
            <w:vAlign w:val="center"/>
            <w:tcW w:w="1440" w:type="dxa"/>
          </w:tcPr>
          <w:p>
            <w:pPr>
              <w:jc w:val="center"/>
            </w:pPr>
            <w:r>
              <w:t>☐</w:t>
            </w:r>
          </w:p>
        </w:tc>
      </w:tr>
      <w:tr>
        <w:tc>
          <w:tcPr>
            <w:tcW w:type="dxa" w:w="2880"/>
            <w:tcW w:w="7920" w:type="dxa"/>
          </w:tcPr>
          <w:p>
            <w:r>
              <w:rPr>
                <w:b/>
              </w:rPr>
              <w:t>Galatians 1:4</w:t>
            </w:r>
          </w:p>
        </w:tc>
        <w:tc>
          <w:tcPr>
            <w:tcW w:type="dxa" w:w="2880"/>
            <w:tcW w:w="7920" w:type="dxa"/>
          </w:tcPr>
          <w:p>
            <w:r>
              <w:rPr>
                <w:b/>
              </w:rPr>
              <w:t>गलातियों 1:4</w:t>
            </w:r>
          </w:p>
        </w:tc>
        <w:tc>
          <w:tcPr>
            <w:tcW w:type="dxa" w:w="2880"/>
            <w:tcW w:w="1440" w:type="dxa"/>
          </w:tcPr>
          <w:p>
            <w:pPr>
              <w:jc w:val="center"/>
            </w:pPr>
            <w:r>
              <w:rPr>
                <w:b/>
              </w:rPr>
              <w:t>OK</w:t>
            </w:r>
          </w:p>
        </w:tc>
      </w:tr>
      <w:tr>
        <w:tc>
          <w:tcPr>
            <w:tcW w:type="dxa" w:w="2880"/>
            <w:tcW w:w="7920" w:type="dxa"/>
          </w:tcPr>
          <w:p>
            <w:pPr>
              <w:spacing w:line="480" w:lineRule="auto"/>
            </w:pPr>
            <w:r>
              <w:t xml:space="preserve">who gave himself for our sins so that he might deliver us from this present evil age, according to the </w:t>
            </w:r>
            <w:r>
              <w:rPr>
                <w:b/>
              </w:rPr>
              <w:t>will of our God</w:t>
            </w:r>
            <w:r>
              <w:t xml:space="preserve"> and Father:</w:t>
            </w:r>
          </w:p>
        </w:tc>
        <w:tc>
          <w:tcPr>
            <w:tcW w:type="dxa" w:w="2880"/>
            <w:tcW w:w="7920" w:type="dxa"/>
          </w:tcPr>
          <w:p>
            <w:pPr>
              <w:spacing w:line="480" w:lineRule="auto"/>
            </w:pPr>
            <w:r>
              <w:t>उसी ने अपने आप को हमारे पापों के लिये दे दिया, ताकि हमारे परमेश्‍वर और पिता की इच्छा के अनुसार हमें इस वर्तमान बुरे संसार से छुड़ाए।</w:t>
            </w:r>
          </w:p>
        </w:tc>
        <w:tc>
          <w:tcPr>
            <w:tcW w:type="dxa" w:w="2880"/>
            <w:vAlign w:val="center"/>
            <w:tcW w:w="1440" w:type="dxa"/>
          </w:tcPr>
          <w:p>
            <w:pPr>
              <w:jc w:val="center"/>
            </w:pPr>
            <w:r>
              <w:t>☐</w:t>
            </w:r>
          </w:p>
        </w:tc>
      </w:tr>
      <w:tr>
        <w:tc>
          <w:tcPr>
            <w:tcW w:type="dxa" w:w="2880"/>
            <w:tcW w:w="7920" w:type="dxa"/>
          </w:tcPr>
          <w:p>
            <w:r>
              <w:rPr>
                <w:b/>
              </w:rPr>
              <w:t>Ephesians 6:6</w:t>
            </w:r>
          </w:p>
        </w:tc>
        <w:tc>
          <w:tcPr>
            <w:tcW w:type="dxa" w:w="2880"/>
            <w:tcW w:w="7920" w:type="dxa"/>
          </w:tcPr>
          <w:p>
            <w:r>
              <w:rPr>
                <w:b/>
              </w:rPr>
              <w:t>इफिसियों 6:6</w:t>
            </w:r>
          </w:p>
        </w:tc>
        <w:tc>
          <w:tcPr>
            <w:tcW w:type="dxa" w:w="2880"/>
            <w:tcW w:w="1440" w:type="dxa"/>
          </w:tcPr>
          <w:p>
            <w:pPr>
              <w:jc w:val="center"/>
            </w:pPr>
            <w:r>
              <w:rPr>
                <w:b/>
              </w:rPr>
              <w:t>OK</w:t>
            </w:r>
          </w:p>
        </w:tc>
      </w:tr>
      <w:tr>
        <w:tc>
          <w:tcPr>
            <w:tcW w:type="dxa" w:w="2880"/>
            <w:tcW w:w="7920" w:type="dxa"/>
          </w:tcPr>
          <w:p>
            <w:pPr>
              <w:spacing w:line="480" w:lineRule="auto"/>
            </w:pPr>
            <w:r>
              <w:t xml:space="preserve">Be obedient not only when your masters are watching, in order to please them. Instead, be obedient as slaves of Christ, who do the </w:t>
            </w:r>
            <w:r>
              <w:rPr>
                <w:b/>
              </w:rPr>
              <w:t>will of God</w:t>
            </w:r>
            <w:r>
              <w:t xml:space="preserve"> from your heart.</w:t>
            </w:r>
          </w:p>
        </w:tc>
        <w:tc>
          <w:tcPr>
            <w:tcW w:type="dxa" w:w="2880"/>
            <w:tcW w:w="7920" w:type="dxa"/>
          </w:tcPr>
          <w:p>
            <w:pPr>
              <w:spacing w:line="480" w:lineRule="auto"/>
            </w:pPr>
            <w:r>
              <w:t>और मनुष्यों को प्रसन्‍न करनेवालों के समान दिखाने के लिये सेवा न करो, पर मसीह के दासों के समान मन से परमेश्‍वर की इच्छा पर चलो,</w:t>
            </w:r>
          </w:p>
        </w:tc>
        <w:tc>
          <w:tcPr>
            <w:tcW w:type="dxa" w:w="2880"/>
            <w:vAlign w:val="center"/>
            <w:tcW w:w="1440" w:type="dxa"/>
          </w:tcPr>
          <w:p>
            <w:pPr>
              <w:jc w:val="center"/>
            </w:pPr>
            <w:r>
              <w:t>☐</w:t>
            </w:r>
          </w:p>
        </w:tc>
      </w:tr>
      <w:tr>
        <w:tc>
          <w:tcPr>
            <w:tcW w:type="dxa" w:w="2880"/>
            <w:tcW w:w="7920" w:type="dxa"/>
          </w:tcPr>
          <w:p>
            <w:r>
              <w:rPr>
                <w:b/>
              </w:rPr>
              <w:t>Colossians 4:12</w:t>
            </w:r>
          </w:p>
        </w:tc>
        <w:tc>
          <w:tcPr>
            <w:tcW w:type="dxa" w:w="2880"/>
            <w:tcW w:w="7920" w:type="dxa"/>
          </w:tcPr>
          <w:p>
            <w:r>
              <w:rPr>
                <w:b/>
              </w:rPr>
              <w:t>कुलुस्सियों 4:12</w:t>
            </w:r>
          </w:p>
        </w:tc>
        <w:tc>
          <w:tcPr>
            <w:tcW w:type="dxa" w:w="2880"/>
            <w:tcW w:w="1440" w:type="dxa"/>
          </w:tcPr>
          <w:p>
            <w:pPr>
              <w:jc w:val="center"/>
            </w:pPr>
            <w:r>
              <w:rPr>
                <w:b/>
              </w:rPr>
              <w:t>OK</w:t>
            </w:r>
          </w:p>
        </w:tc>
      </w:tr>
      <w:tr>
        <w:tc>
          <w:tcPr>
            <w:tcW w:type="dxa" w:w="2880"/>
            <w:tcW w:w="7920" w:type="dxa"/>
          </w:tcPr>
          <w:p>
            <w:pPr>
              <w:spacing w:line="480" w:lineRule="auto"/>
            </w:pPr>
            <w:r>
              <w:t xml:space="preserve">Epaphras greets you. He is one of you and a slave of Christ Jesus. He always strives for you in prayer, so that you may stand complete and fully assured in all the </w:t>
            </w:r>
            <w:r>
              <w:rPr>
                <w:b/>
              </w:rPr>
              <w:t>will of God</w:t>
            </w:r>
            <w:r>
              <w:t>.</w:t>
            </w:r>
          </w:p>
        </w:tc>
        <w:tc>
          <w:tcPr>
            <w:tcW w:type="dxa" w:w="2880"/>
            <w:tcW w:w="7920" w:type="dxa"/>
          </w:tcPr>
          <w:p>
            <w:pPr>
              <w:spacing w:line="480" w:lineRule="auto"/>
            </w:pPr>
            <w:r>
              <w:t>इपफ्रास जो तुम में से है, और मसीह यीशु का दास है, तुम्हें नमस्कार कहता है और सदा तुम्हारे लिये प्रार्थनाओं में प्रयत्न करता है, ताकि तुम सिद्ध होकर पूर्ण विश्वास के साथ परमेश्‍वर की इच्छा पर स्थिर रहो।</w:t>
            </w:r>
          </w:p>
        </w:tc>
        <w:tc>
          <w:tcPr>
            <w:tcW w:type="dxa" w:w="2880"/>
            <w:vAlign w:val="center"/>
            <w:tcW w:w="1440" w:type="dxa"/>
          </w:tcPr>
          <w:p>
            <w:pPr>
              <w:jc w:val="center"/>
            </w:pPr>
            <w:r>
              <w:t>☐</w:t>
            </w:r>
          </w:p>
        </w:tc>
      </w:tr>
      <w:tr>
        <w:tc>
          <w:tcPr>
            <w:tcW w:type="dxa" w:w="2880"/>
            <w:tcW w:w="7920" w:type="dxa"/>
          </w:tcPr>
          <w:p>
            <w:r>
              <w:rPr>
                <w:b/>
              </w:rPr>
              <w:t>1 Thessalonians 5:18</w:t>
            </w:r>
          </w:p>
        </w:tc>
        <w:tc>
          <w:tcPr>
            <w:tcW w:type="dxa" w:w="2880"/>
            <w:tcW w:w="7920" w:type="dxa"/>
          </w:tcPr>
          <w:p>
            <w:r>
              <w:rPr>
                <w:b/>
              </w:rPr>
              <w:t>1 थिस्सलुनीकियों 5:18</w:t>
            </w:r>
          </w:p>
        </w:tc>
        <w:tc>
          <w:tcPr>
            <w:tcW w:type="dxa" w:w="2880"/>
            <w:tcW w:w="1440" w:type="dxa"/>
          </w:tcPr>
          <w:p>
            <w:pPr>
              <w:jc w:val="center"/>
            </w:pPr>
            <w:r>
              <w:rPr>
                <w:b/>
              </w:rPr>
              <w:t>OK</w:t>
            </w:r>
          </w:p>
        </w:tc>
      </w:tr>
      <w:tr>
        <w:tc>
          <w:tcPr>
            <w:tcW w:type="dxa" w:w="2880"/>
            <w:tcW w:w="7920" w:type="dxa"/>
          </w:tcPr>
          <w:p>
            <w:pPr>
              <w:spacing w:line="480" w:lineRule="auto"/>
            </w:pPr>
            <w:r>
              <w:t xml:space="preserve">In everything give thanks. For this is the </w:t>
            </w:r>
            <w:r>
              <w:rPr>
                <w:b/>
              </w:rPr>
              <w:t>will of God</w:t>
            </w:r>
            <w:r>
              <w:t xml:space="preserve"> in Christ Jesus for you.</w:t>
            </w:r>
          </w:p>
        </w:tc>
        <w:tc>
          <w:tcPr>
            <w:tcW w:type="dxa" w:w="2880"/>
            <w:tcW w:w="7920" w:type="dxa"/>
          </w:tcPr>
          <w:p>
            <w:pPr>
              <w:spacing w:line="480" w:lineRule="auto"/>
            </w:pPr>
            <w:r>
              <w:t>हर बात में धन्यवाद करो: क्योंकि तुम्हारे लिये मसीह यीशु में परमेश्‍वर की यहीं इच्छा है।</w:t>
            </w:r>
            <w:r/>
          </w:p>
        </w:tc>
        <w:tc>
          <w:tcPr>
            <w:tcW w:type="dxa" w:w="2880"/>
            <w:vAlign w:val="center"/>
            <w:tcW w:w="1440" w:type="dxa"/>
          </w:tcPr>
          <w:p>
            <w:pPr>
              <w:jc w:val="center"/>
            </w:pPr>
            <w:r>
              <w:t>☐</w:t>
            </w:r>
          </w:p>
        </w:tc>
      </w:tr>
      <w:tr>
        <w:tc>
          <w:tcPr>
            <w:tcW w:type="dxa" w:w="2880"/>
            <w:tcW w:w="7920" w:type="dxa"/>
          </w:tcPr>
          <w:p>
            <w:r>
              <w:rPr>
                <w:b/>
              </w:rPr>
              <w:t>2 Timothy 1:1</w:t>
            </w:r>
          </w:p>
        </w:tc>
        <w:tc>
          <w:tcPr>
            <w:tcW w:type="dxa" w:w="2880"/>
            <w:tcW w:w="7920" w:type="dxa"/>
          </w:tcPr>
          <w:p>
            <w:r>
              <w:rPr>
                <w:b/>
              </w:rPr>
              <w:t>2 तीमुथियुस 1:1</w:t>
            </w:r>
          </w:p>
        </w:tc>
        <w:tc>
          <w:tcPr>
            <w:tcW w:type="dxa" w:w="2880"/>
            <w:tcW w:w="1440" w:type="dxa"/>
          </w:tcPr>
          <w:p>
            <w:pPr>
              <w:jc w:val="center"/>
            </w:pPr>
            <w:r>
              <w:rPr>
                <w:b/>
              </w:rPr>
              <w:t>OK</w:t>
            </w:r>
          </w:p>
        </w:tc>
      </w:tr>
      <w:tr>
        <w:tc>
          <w:tcPr>
            <w:tcW w:type="dxa" w:w="2880"/>
            <w:tcW w:w="7920" w:type="dxa"/>
          </w:tcPr>
          <w:p>
            <w:pPr>
              <w:spacing w:line="480" w:lineRule="auto"/>
            </w:pPr>
            <w:r>
              <w:t xml:space="preserve">Paul, an apostle of Christ Jesus through the </w:t>
            </w:r>
            <w:r>
              <w:rPr>
                <w:b/>
              </w:rPr>
              <w:t>will of God</w:t>
            </w:r>
            <w:r>
              <w:t>, according to the promise of the life that is in Christ Jesus,</w:t>
            </w:r>
          </w:p>
        </w:tc>
        <w:tc>
          <w:tcPr>
            <w:tcW w:type="dxa" w:w="2880"/>
            <w:tcW w:w="7920" w:type="dxa"/>
          </w:tcPr>
          <w:p>
            <w:pPr>
              <w:spacing w:line="480" w:lineRule="auto"/>
            </w:pPr>
            <w:r>
              <w:t>पौलुस की ओर से जो उस जीवन की प्रतिज्ञा के अनुसार जो मसीह यीशु में है, परमेश्‍वर की इच्छा से* मसीह यीशु का प्रेरित है,</w:t>
            </w:r>
          </w:p>
        </w:tc>
        <w:tc>
          <w:tcPr>
            <w:tcW w:type="dxa" w:w="2880"/>
            <w:vAlign w:val="center"/>
            <w:tcW w:w="1440" w:type="dxa"/>
          </w:tcPr>
          <w:p>
            <w:pPr>
              <w:jc w:val="center"/>
            </w:pPr>
            <w:r>
              <w:t>☐</w:t>
            </w:r>
          </w:p>
        </w:tc>
      </w:tr>
      <w:tr>
        <w:tc>
          <w:tcPr>
            <w:tcW w:type="dxa" w:w="2880"/>
            <w:tcW w:w="7920" w:type="dxa"/>
          </w:tcPr>
          <w:p>
            <w:r>
              <w:rPr>
                <w:b/>
              </w:rPr>
              <w:t>Hebrews 10:36</w:t>
            </w:r>
          </w:p>
        </w:tc>
        <w:tc>
          <w:tcPr>
            <w:tcW w:type="dxa" w:w="2880"/>
            <w:tcW w:w="7920" w:type="dxa"/>
          </w:tcPr>
          <w:p>
            <w:r>
              <w:rPr>
                <w:b/>
              </w:rPr>
              <w:t>इब्रानियों 10:36</w:t>
            </w:r>
          </w:p>
        </w:tc>
        <w:tc>
          <w:tcPr>
            <w:tcW w:type="dxa" w:w="2880"/>
            <w:tcW w:w="1440" w:type="dxa"/>
          </w:tcPr>
          <w:p>
            <w:pPr>
              <w:jc w:val="center"/>
            </w:pPr>
            <w:r>
              <w:rPr>
                <w:b/>
              </w:rPr>
              <w:t>OK</w:t>
            </w:r>
          </w:p>
        </w:tc>
      </w:tr>
      <w:tr>
        <w:tc>
          <w:tcPr>
            <w:tcW w:type="dxa" w:w="2880"/>
            <w:tcW w:w="7920" w:type="dxa"/>
          </w:tcPr>
          <w:p>
            <w:pPr>
              <w:spacing w:line="480" w:lineRule="auto"/>
            </w:pPr>
            <w:r>
              <w:t xml:space="preserve">For you need perseverance so that when you have done the </w:t>
            </w:r>
            <w:r>
              <w:rPr>
                <w:b/>
              </w:rPr>
              <w:t>will of God</w:t>
            </w:r>
            <w:r>
              <w:t>, you will receive what he has promised.</w:t>
              <w:br/>
              <w:br/>
            </w:r>
          </w:p>
        </w:tc>
        <w:tc>
          <w:tcPr>
            <w:tcW w:type="dxa" w:w="2880"/>
            <w:tcW w:w="7920" w:type="dxa"/>
          </w:tcPr>
          <w:p>
            <w:pPr>
              <w:spacing w:line="480" w:lineRule="auto"/>
            </w:pPr>
            <w:r>
              <w:t>क्योंकि तुम्हें धीरज धरना अवश्य है, ताकि परमेश्‍वर की इच्छा को पूरी करके तुम प्रतिज्ञा का फल पाओ।</w:t>
            </w:r>
          </w:p>
        </w:tc>
        <w:tc>
          <w:tcPr>
            <w:tcW w:type="dxa" w:w="2880"/>
            <w:vAlign w:val="center"/>
            <w:tcW w:w="1440" w:type="dxa"/>
          </w:tcPr>
          <w:p>
            <w:pPr>
              <w:jc w:val="center"/>
            </w:pPr>
            <w:r>
              <w:t>☐</w:t>
            </w:r>
          </w:p>
        </w:tc>
      </w:tr>
      <w:tr>
        <w:tc>
          <w:tcPr>
            <w:tcW w:type="dxa" w:w="2880"/>
            <w:tcW w:w="7920" w:type="dxa"/>
          </w:tcPr>
          <w:p>
            <w:r>
              <w:rPr>
                <w:b/>
              </w:rPr>
              <w:t>1 Peter 4:2</w:t>
            </w:r>
          </w:p>
        </w:tc>
        <w:tc>
          <w:tcPr>
            <w:tcW w:type="dxa" w:w="2880"/>
            <w:tcW w:w="7920" w:type="dxa"/>
          </w:tcPr>
          <w:p>
            <w:r>
              <w:rPr>
                <w:b/>
              </w:rPr>
              <w:t>1 पतरस 4:2</w:t>
            </w:r>
          </w:p>
        </w:tc>
        <w:tc>
          <w:tcPr>
            <w:tcW w:type="dxa" w:w="2880"/>
            <w:tcW w:w="1440" w:type="dxa"/>
          </w:tcPr>
          <w:p>
            <w:pPr>
              <w:jc w:val="center"/>
            </w:pPr>
            <w:r>
              <w:rPr>
                <w:b/>
              </w:rPr>
              <w:t>OK</w:t>
            </w:r>
          </w:p>
        </w:tc>
      </w:tr>
      <w:tr>
        <w:tc>
          <w:tcPr>
            <w:tcW w:type="dxa" w:w="2880"/>
            <w:tcW w:w="7920" w:type="dxa"/>
          </w:tcPr>
          <w:p>
            <w:pPr>
              <w:spacing w:line="480" w:lineRule="auto"/>
            </w:pPr>
            <w:r>
              <w:t>As a result, such a person, for the rest of his time in the flesh, no longer lives for men's desires, but for God's will.</w:t>
            </w:r>
          </w:p>
        </w:tc>
        <w:tc>
          <w:tcPr>
            <w:tcW w:type="dxa" w:w="2880"/>
            <w:tcW w:w="7920" w:type="dxa"/>
          </w:tcPr>
          <w:p>
            <w:pPr>
              <w:spacing w:line="480" w:lineRule="auto"/>
            </w:pPr>
            <w:r>
              <w:t>ताकि भविष्य में अपना शेष शारीरिक जीवन मनुष्यों की अभिलाषाओं के अनुसार नहीं वरन् परमेश्‍वर की इच्छा के अनुसार व्यतीत करो।</w:t>
            </w:r>
            <w:r/>
          </w:p>
        </w:tc>
        <w:tc>
          <w:tcPr>
            <w:tcW w:type="dxa" w:w="2880"/>
            <w:vAlign w:val="center"/>
            <w:tcW w:w="1440" w:type="dxa"/>
          </w:tcPr>
          <w:p>
            <w:pPr>
              <w:jc w:val="center"/>
            </w:pPr>
            <w:r>
              <w:t>☐</w:t>
            </w:r>
          </w:p>
        </w:tc>
      </w:tr>
      <w:tr>
        <w:tc>
          <w:tcPr>
            <w:tcW w:type="dxa" w:w="2880"/>
            <w:tcW w:w="7920" w:type="dxa"/>
          </w:tcPr>
          <w:p>
            <w:r>
              <w:rPr>
                <w:b/>
              </w:rPr>
              <w:t>1 John 2:17</w:t>
            </w:r>
          </w:p>
        </w:tc>
        <w:tc>
          <w:tcPr>
            <w:tcW w:type="dxa" w:w="2880"/>
            <w:tcW w:w="7920" w:type="dxa"/>
          </w:tcPr>
          <w:p>
            <w:r>
              <w:rPr>
                <w:b/>
              </w:rPr>
              <w:t>1 यूहन्ना 2:17</w:t>
            </w:r>
          </w:p>
        </w:tc>
        <w:tc>
          <w:tcPr>
            <w:tcW w:type="dxa" w:w="2880"/>
            <w:tcW w:w="1440" w:type="dxa"/>
          </w:tcPr>
          <w:p>
            <w:pPr>
              <w:jc w:val="center"/>
            </w:pPr>
            <w:r>
              <w:rPr>
                <w:b/>
              </w:rPr>
              <w:t>OK</w:t>
            </w:r>
          </w:p>
        </w:tc>
      </w:tr>
      <w:tr>
        <w:tc>
          <w:tcPr>
            <w:tcW w:type="dxa" w:w="2880"/>
            <w:tcW w:w="7920" w:type="dxa"/>
          </w:tcPr>
          <w:p>
            <w:pPr>
              <w:spacing w:line="480" w:lineRule="auto"/>
            </w:pPr>
            <w:r>
              <w:t xml:space="preserve">The world and its desire are passing away. But whoever does the </w:t>
            </w:r>
            <w:r>
              <w:rPr>
                <w:b/>
              </w:rPr>
              <w:t>will of God</w:t>
            </w:r>
            <w:r>
              <w:t xml:space="preserve"> will remain forever.</w:t>
            </w:r>
          </w:p>
        </w:tc>
        <w:tc>
          <w:tcPr>
            <w:tcW w:type="dxa" w:w="2880"/>
            <w:tcW w:w="7920" w:type="dxa"/>
          </w:tcPr>
          <w:p>
            <w:pPr>
              <w:spacing w:line="480" w:lineRule="auto"/>
            </w:pPr>
            <w:r>
              <w:t>संसार और उसकी अभिलाषाएँ दोनों मिटते जाते हैं, पर जो परमेश्‍वर की इच्छा पर चलता है, वह सर्वदा बना रहेगा।अन्तिम समय के धोखे</w:t>
            </w:r>
            <w:r/>
          </w:p>
        </w:tc>
        <w:tc>
          <w:tcPr>
            <w:tcW w:type="dxa" w:w="2880"/>
            <w:vAlign w:val="center"/>
            <w:tcW w:w="1440" w:type="dxa"/>
          </w:tcPr>
          <w:p>
            <w:pPr>
              <w:jc w:val="center"/>
            </w:pPr>
            <w:r>
              <w:t>☐</w:t>
            </w:r>
          </w:p>
        </w:tc>
      </w:tr>
    </w:tbl>
    <w:p>
      <w:pPr>
        <w:pStyle w:val="Heading1"/>
        <w:spacing w:before="0"/>
      </w:pPr>
      <w:r>
        <w:t>wisdom (G4678)</w:t>
      </w:r>
    </w:p>
    <w:p>
      <w:r/>
      <w:r>
        <w:t>This word can mean:</w:t>
      </w:r>
      <w:r/>
      <w:r/>
    </w:p>
    <w:p>
      <w:pPr>
        <w:pStyle w:val="ListBullet"/>
        <w:spacing w:line="240" w:lineRule="auto"/>
        <w:ind w:left="720"/>
      </w:pPr>
      <w:r/>
      <w:r>
        <w:t>Knowledge or skill.</w:t>
      </w:r>
      <w:r/>
    </w:p>
    <w:p>
      <w:pPr>
        <w:pStyle w:val="ListBullet"/>
        <w:spacing w:line="240" w:lineRule="auto"/>
        <w:ind w:left="720"/>
      </w:pPr>
      <w:r/>
      <w:r>
        <w:t>Intelligence or learning.</w:t>
      </w:r>
      <w:r/>
    </w:p>
    <w:p>
      <w:pPr>
        <w:pStyle w:val="ListBullet"/>
        <w:spacing w:line="240" w:lineRule="auto"/>
        <w:ind w:left="720"/>
      </w:pPr>
      <w:r/>
      <w:r>
        <w:t>Maturity.</w:t>
      </w:r>
      <w:r/>
    </w:p>
    <w:p>
      <w:pPr>
        <w:pStyle w:val="ListBullet"/>
        <w:spacing w:line="240" w:lineRule="auto"/>
        <w:ind w:left="720"/>
      </w:pPr>
      <w:r/>
      <w:r>
        <w:t>The ability to make good decisions.</w:t>
      </w:r>
      <w:r/>
    </w:p>
    <w:p>
      <w:pPr>
        <w:pStyle w:val="ListBullet"/>
        <w:spacing w:line="240" w:lineRule="auto"/>
        <w:ind w:left="720"/>
      </w:pPr>
      <w:r/>
      <w:r>
        <w:t>God’s own wisdom, which is complete.</w:t>
      </w:r>
      <w:r/>
      <w:r/>
    </w:p>
    <w:p>
      <w:pPr>
        <w:spacing w:after="0"/>
      </w:pPr>
      <w:r/>
      <w:r>
        <w:t>The New Testament distinguishes between human wisdom and godly wisdom. Human wisdom can include knowledge or intelligence, but also selfishness or pride. Godly wisdom benefits others.</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13:54</w:t>
            </w:r>
          </w:p>
        </w:tc>
        <w:tc>
          <w:tcPr>
            <w:tcW w:type="dxa" w:w="2880"/>
            <w:tcW w:w="7920" w:type="dxa"/>
          </w:tcPr>
          <w:p>
            <w:r>
              <w:rPr>
                <w:b/>
              </w:rPr>
              <w:t>मत्ती 13:54</w:t>
            </w:r>
          </w:p>
        </w:tc>
        <w:tc>
          <w:tcPr>
            <w:tcW w:type="dxa" w:w="2880"/>
            <w:tcW w:w="1440" w:type="dxa"/>
          </w:tcPr>
          <w:p>
            <w:pPr>
              <w:jc w:val="center"/>
            </w:pPr>
            <w:r>
              <w:rPr>
                <w:b/>
              </w:rPr>
              <w:t>OK</w:t>
            </w:r>
          </w:p>
        </w:tc>
      </w:tr>
      <w:tr>
        <w:tc>
          <w:tcPr>
            <w:tcW w:type="dxa" w:w="2880"/>
            <w:tcW w:w="7920" w:type="dxa"/>
          </w:tcPr>
          <w:p>
            <w:pPr>
              <w:spacing w:line="480" w:lineRule="auto"/>
            </w:pPr>
            <w:r>
              <w:t xml:space="preserve">Then Jesus entered his own region and taught the people in their synagogue. The result was that they were astonished and said, "Where does this man get his </w:t>
            </w:r>
            <w:r>
              <w:rPr>
                <w:b/>
              </w:rPr>
              <w:t>wisdom</w:t>
            </w:r>
            <w:r>
              <w:t xml:space="preserve"> and these miraculous powers from?</w:t>
            </w:r>
          </w:p>
        </w:tc>
        <w:tc>
          <w:tcPr>
            <w:tcW w:type="dxa" w:w="2880"/>
            <w:tcW w:w="7920" w:type="dxa"/>
          </w:tcPr>
          <w:p>
            <w:pPr>
              <w:spacing w:line="480" w:lineRule="auto"/>
            </w:pPr>
            <w:r>
              <w:t>और अपने नगर में आकर उनके आराधनालय में उन्हें ऐसा उपदेश देने लगा; कि वे चकित होकर कहने लगे, “इसको यह ज्ञान और सामर्थ्य के काम कहाँ से मिले?</w:t>
            </w:r>
          </w:p>
        </w:tc>
        <w:tc>
          <w:tcPr>
            <w:tcW w:type="dxa" w:w="2880"/>
            <w:vAlign w:val="center"/>
            <w:tcW w:w="1440" w:type="dxa"/>
          </w:tcPr>
          <w:p>
            <w:pPr>
              <w:jc w:val="center"/>
            </w:pPr>
            <w:r>
              <w:t>☐</w:t>
            </w:r>
          </w:p>
        </w:tc>
      </w:tr>
      <w:tr>
        <w:tc>
          <w:tcPr>
            <w:tcW w:type="dxa" w:w="2880"/>
            <w:tcW w:w="7920" w:type="dxa"/>
          </w:tcPr>
          <w:p>
            <w:r>
              <w:rPr>
                <w:b/>
              </w:rPr>
              <w:t>Mark 6:2</w:t>
            </w:r>
          </w:p>
        </w:tc>
        <w:tc>
          <w:tcPr>
            <w:tcW w:type="dxa" w:w="2880"/>
            <w:tcW w:w="7920" w:type="dxa"/>
          </w:tcPr>
          <w:p>
            <w:r>
              <w:rPr>
                <w:b/>
              </w:rPr>
              <w:t>मरकुस 6:2</w:t>
            </w:r>
          </w:p>
        </w:tc>
        <w:tc>
          <w:tcPr>
            <w:tcW w:type="dxa" w:w="2880"/>
            <w:tcW w:w="1440" w:type="dxa"/>
          </w:tcPr>
          <w:p>
            <w:pPr>
              <w:jc w:val="center"/>
            </w:pPr>
            <w:r>
              <w:rPr>
                <w:b/>
              </w:rPr>
              <w:t>OK</w:t>
            </w:r>
          </w:p>
        </w:tc>
      </w:tr>
      <w:tr>
        <w:tc>
          <w:tcPr>
            <w:tcW w:type="dxa" w:w="2880"/>
            <w:tcW w:w="7920" w:type="dxa"/>
          </w:tcPr>
          <w:p>
            <w:pPr>
              <w:spacing w:line="480" w:lineRule="auto"/>
            </w:pPr>
            <w:r>
              <w:t xml:space="preserve">When the Sabbath came, he taught in the synagogue. Many people heard him and they were amazed. They said, "Where did he get these teachings?" "What is this </w:t>
            </w:r>
            <w:r>
              <w:rPr>
                <w:b/>
              </w:rPr>
              <w:t>wisdom</w:t>
            </w:r>
            <w:r>
              <w:t xml:space="preserve"> that has been given to him?" "What are these miracles that he does with his hands?"</w:t>
            </w:r>
          </w:p>
        </w:tc>
        <w:tc>
          <w:tcPr>
            <w:tcW w:type="dxa" w:w="2880"/>
            <w:tcW w:w="7920" w:type="dxa"/>
          </w:tcPr>
          <w:p>
            <w:pPr>
              <w:spacing w:line="480" w:lineRule="auto"/>
            </w:pPr>
            <w:r>
              <w:t>सब्त के दिन वह आराधनालय में उपदेश करने लगा; और बहुत लोग सुनकर चकित हुए और कहने लगे, “इसको ये बातें कहाँ से आ गई? और यह कौन सा ज्ञान है जो उसको दिया गया है? और कैसे सामर्थ्य के काम इसके हाथों से प्रगट होते हैं?</w:t>
            </w:r>
          </w:p>
        </w:tc>
        <w:tc>
          <w:tcPr>
            <w:tcW w:type="dxa" w:w="2880"/>
            <w:vAlign w:val="center"/>
            <w:tcW w:w="1440" w:type="dxa"/>
          </w:tcPr>
          <w:p>
            <w:pPr>
              <w:jc w:val="center"/>
            </w:pPr>
            <w:r>
              <w:t>☐</w:t>
            </w:r>
          </w:p>
        </w:tc>
      </w:tr>
      <w:tr>
        <w:tc>
          <w:tcPr>
            <w:tcW w:type="dxa" w:w="2880"/>
            <w:tcW w:w="7920" w:type="dxa"/>
          </w:tcPr>
          <w:p>
            <w:r>
              <w:rPr>
                <w:b/>
              </w:rPr>
              <w:t>Luke 2:40</w:t>
            </w:r>
          </w:p>
        </w:tc>
        <w:tc>
          <w:tcPr>
            <w:tcW w:type="dxa" w:w="2880"/>
            <w:tcW w:w="7920" w:type="dxa"/>
          </w:tcPr>
          <w:p>
            <w:r>
              <w:rPr>
                <w:b/>
              </w:rPr>
              <w:t>लूका 2:40</w:t>
            </w:r>
          </w:p>
        </w:tc>
        <w:tc>
          <w:tcPr>
            <w:tcW w:type="dxa" w:w="2880"/>
            <w:tcW w:w="1440" w:type="dxa"/>
          </w:tcPr>
          <w:p>
            <w:pPr>
              <w:jc w:val="center"/>
            </w:pPr>
            <w:r>
              <w:rPr>
                <w:b/>
              </w:rPr>
              <w:t>OK</w:t>
            </w:r>
          </w:p>
        </w:tc>
      </w:tr>
      <w:tr>
        <w:tc>
          <w:tcPr>
            <w:tcW w:type="dxa" w:w="2880"/>
            <w:tcW w:w="7920" w:type="dxa"/>
          </w:tcPr>
          <w:p>
            <w:pPr>
              <w:spacing w:line="480" w:lineRule="auto"/>
            </w:pPr>
            <w:r>
              <w:t xml:space="preserve">The child grew and became strong; he was full of </w:t>
            </w:r>
            <w:r>
              <w:rPr>
                <w:b/>
              </w:rPr>
              <w:t>wisdom</w:t>
            </w:r>
            <w:r>
              <w:t>, and the grace of God was upon him.</w:t>
            </w:r>
          </w:p>
        </w:tc>
        <w:tc>
          <w:tcPr>
            <w:tcW w:type="dxa" w:w="2880"/>
            <w:tcW w:w="7920" w:type="dxa"/>
          </w:tcPr>
          <w:p>
            <w:pPr>
              <w:spacing w:line="480" w:lineRule="auto"/>
            </w:pPr>
            <w:r>
              <w:t>और बालक बढ़ता, और बलवन्त होता, और बुद्धि से परिपूर्ण होता गया; और परमेश्‍वर का अनुग्रह उस पर था।बालक यीशु मन्दिर में</w:t>
            </w:r>
            <w:r/>
          </w:p>
        </w:tc>
        <w:tc>
          <w:tcPr>
            <w:tcW w:type="dxa" w:w="2880"/>
            <w:vAlign w:val="center"/>
            <w:tcW w:w="1440" w:type="dxa"/>
          </w:tcPr>
          <w:p>
            <w:pPr>
              <w:jc w:val="center"/>
            </w:pPr>
            <w:r>
              <w:t>☐</w:t>
            </w:r>
          </w:p>
        </w:tc>
      </w:tr>
      <w:tr>
        <w:tc>
          <w:tcPr>
            <w:tcW w:type="dxa" w:w="2880"/>
            <w:tcW w:w="7920" w:type="dxa"/>
          </w:tcPr>
          <w:p>
            <w:r>
              <w:rPr>
                <w:b/>
              </w:rPr>
              <w:t>Acts 6:3</w:t>
            </w:r>
          </w:p>
        </w:tc>
        <w:tc>
          <w:tcPr>
            <w:tcW w:type="dxa" w:w="2880"/>
            <w:tcW w:w="7920" w:type="dxa"/>
          </w:tcPr>
          <w:p>
            <w:r>
              <w:rPr>
                <w:b/>
              </w:rPr>
              <w:t>प्रेरितों के काम 6:3</w:t>
            </w:r>
          </w:p>
        </w:tc>
        <w:tc>
          <w:tcPr>
            <w:tcW w:type="dxa" w:w="2880"/>
            <w:tcW w:w="1440" w:type="dxa"/>
          </w:tcPr>
          <w:p>
            <w:pPr>
              <w:jc w:val="center"/>
            </w:pPr>
            <w:r>
              <w:rPr>
                <w:b/>
              </w:rPr>
              <w:t>OK</w:t>
            </w:r>
          </w:p>
        </w:tc>
      </w:tr>
      <w:tr>
        <w:tc>
          <w:tcPr>
            <w:tcW w:type="dxa" w:w="2880"/>
            <w:tcW w:w="7920" w:type="dxa"/>
          </w:tcPr>
          <w:p>
            <w:pPr>
              <w:spacing w:line="480" w:lineRule="auto"/>
            </w:pPr>
            <w:r>
              <w:t xml:space="preserve">You should therefore choose, brothers, seven men from among yourselves, men of good reputation, full of the Spirit and of </w:t>
            </w:r>
            <w:r>
              <w:rPr>
                <w:b/>
              </w:rPr>
              <w:t>wisdom</w:t>
            </w:r>
            <w:r>
              <w:t>, whom we may appoint over this business.</w:t>
            </w:r>
          </w:p>
        </w:tc>
        <w:tc>
          <w:tcPr>
            <w:tcW w:type="dxa" w:w="2880"/>
            <w:tcW w:w="7920" w:type="dxa"/>
          </w:tcPr>
          <w:p>
            <w:pPr>
              <w:spacing w:line="480" w:lineRule="auto"/>
            </w:pPr>
            <w:r>
              <w:t>इसलिए हे भाइयों, अपने में से सात सुनाम पुरुषों को जो पवित्र आत्मा और बुद्धि से परिपूर्ण हो, चुन लो, कि हम उन्हें इस काम पर ठहरा दें।</w:t>
            </w:r>
          </w:p>
        </w:tc>
        <w:tc>
          <w:tcPr>
            <w:tcW w:type="dxa" w:w="2880"/>
            <w:vAlign w:val="center"/>
            <w:tcW w:w="1440" w:type="dxa"/>
          </w:tcPr>
          <w:p>
            <w:pPr>
              <w:jc w:val="center"/>
            </w:pPr>
            <w:r>
              <w:t>☐</w:t>
            </w:r>
          </w:p>
        </w:tc>
      </w:tr>
      <w:tr>
        <w:tc>
          <w:tcPr>
            <w:tcW w:type="dxa" w:w="2880"/>
            <w:tcW w:w="7920" w:type="dxa"/>
          </w:tcPr>
          <w:p>
            <w:r>
              <w:rPr>
                <w:b/>
              </w:rPr>
              <w:t>Romans 11:33</w:t>
            </w:r>
          </w:p>
        </w:tc>
        <w:tc>
          <w:tcPr>
            <w:tcW w:type="dxa" w:w="2880"/>
            <w:tcW w:w="7920" w:type="dxa"/>
          </w:tcPr>
          <w:p>
            <w:r>
              <w:rPr>
                <w:b/>
              </w:rPr>
              <w:t>रोमियों 11:33</w:t>
            </w:r>
          </w:p>
        </w:tc>
        <w:tc>
          <w:tcPr>
            <w:tcW w:type="dxa" w:w="2880"/>
            <w:tcW w:w="1440" w:type="dxa"/>
          </w:tcPr>
          <w:p>
            <w:pPr>
              <w:jc w:val="center"/>
            </w:pPr>
            <w:r>
              <w:rPr>
                <w:b/>
              </w:rPr>
              <w:t>OK</w:t>
            </w:r>
          </w:p>
        </w:tc>
      </w:tr>
      <w:tr>
        <w:tc>
          <w:tcPr>
            <w:tcW w:type="dxa" w:w="2880"/>
            <w:tcW w:w="7920" w:type="dxa"/>
          </w:tcPr>
          <w:p>
            <w:pPr>
              <w:spacing w:line="480" w:lineRule="auto"/>
            </w:pPr>
            <w:r>
              <w:t xml:space="preserve">Oh, the depth of the riches both of the </w:t>
            </w:r>
            <w:r>
              <w:rPr>
                <w:b/>
              </w:rPr>
              <w:t>wisdom</w:t>
            </w:r>
            <w:r>
              <w:t xml:space="preserve"> and the knowledge of God! How unsearchable are his judgments, and his ways beyond discovering!</w:t>
            </w:r>
          </w:p>
        </w:tc>
        <w:tc>
          <w:tcPr>
            <w:tcW w:type="dxa" w:w="2880"/>
            <w:tcW w:w="7920" w:type="dxa"/>
          </w:tcPr>
          <w:p>
            <w:pPr>
              <w:spacing w:line="480" w:lineRule="auto"/>
            </w:pPr>
            <w:r>
              <w:t>अहा, परमेश्‍वर का धन और बुद्धि और ज्ञान क्या ही गम्भीर है! उसके विचार कैसे अथाह, और उसके मार्ग कैसे अगम हैं!</w:t>
            </w:r>
          </w:p>
        </w:tc>
        <w:tc>
          <w:tcPr>
            <w:tcW w:type="dxa" w:w="2880"/>
            <w:vAlign w:val="center"/>
            <w:tcW w:w="1440" w:type="dxa"/>
          </w:tcPr>
          <w:p>
            <w:pPr>
              <w:jc w:val="center"/>
            </w:pPr>
            <w:r>
              <w:t>☐</w:t>
            </w:r>
          </w:p>
        </w:tc>
      </w:tr>
      <w:tr>
        <w:tc>
          <w:tcPr>
            <w:tcW w:type="dxa" w:w="2880"/>
            <w:tcW w:w="7920" w:type="dxa"/>
          </w:tcPr>
          <w:p>
            <w:r>
              <w:rPr>
                <w:b/>
              </w:rPr>
              <w:t>1 Corinthians 1:20</w:t>
            </w:r>
          </w:p>
        </w:tc>
        <w:tc>
          <w:tcPr>
            <w:tcW w:type="dxa" w:w="2880"/>
            <w:tcW w:w="7920" w:type="dxa"/>
          </w:tcPr>
          <w:p>
            <w:r>
              <w:rPr>
                <w:b/>
              </w:rPr>
              <w:t>1 कुरिन्थियों 1:20</w:t>
            </w:r>
          </w:p>
        </w:tc>
        <w:tc>
          <w:tcPr>
            <w:tcW w:type="dxa" w:w="2880"/>
            <w:tcW w:w="1440" w:type="dxa"/>
          </w:tcPr>
          <w:p>
            <w:pPr>
              <w:jc w:val="center"/>
            </w:pPr>
            <w:r>
              <w:rPr>
                <w:b/>
              </w:rPr>
              <w:t>OK</w:t>
            </w:r>
          </w:p>
        </w:tc>
      </w:tr>
      <w:tr>
        <w:tc>
          <w:tcPr>
            <w:tcW w:type="dxa" w:w="2880"/>
            <w:tcW w:w="7920" w:type="dxa"/>
          </w:tcPr>
          <w:p>
            <w:pPr>
              <w:spacing w:line="480" w:lineRule="auto"/>
            </w:pPr>
            <w:r>
              <w:t xml:space="preserve">Where is the wise person? Where is the scholar? Where is the debater of this world? Has not God turned the </w:t>
            </w:r>
            <w:r>
              <w:rPr>
                <w:b/>
              </w:rPr>
              <w:t>wisdom</w:t>
            </w:r>
            <w:r>
              <w:t xml:space="preserve"> of the world into foolishness?</w:t>
            </w:r>
          </w:p>
        </w:tc>
        <w:tc>
          <w:tcPr>
            <w:tcW w:type="dxa" w:w="2880"/>
            <w:tcW w:w="7920" w:type="dxa"/>
          </w:tcPr>
          <w:p>
            <w:pPr>
              <w:spacing w:line="480" w:lineRule="auto"/>
            </w:pPr>
            <w:r>
              <w:t>कहाँ रहा ज्ञानवान? कहाँ रहा शास्त्री? कहाँ रहा इस संसार का विवादी? क्या परमेश्‍वर ने संसार के ज्ञान को मूर्खता नहीं ठहराया? (रोम. 1:22)</w:t>
            </w:r>
          </w:p>
        </w:tc>
        <w:tc>
          <w:tcPr>
            <w:tcW w:type="dxa" w:w="2880"/>
            <w:vAlign w:val="center"/>
            <w:tcW w:w="1440" w:type="dxa"/>
          </w:tcPr>
          <w:p>
            <w:pPr>
              <w:jc w:val="center"/>
            </w:pPr>
            <w:r>
              <w:t>☐</w:t>
            </w:r>
          </w:p>
        </w:tc>
      </w:tr>
      <w:tr>
        <w:tc>
          <w:tcPr>
            <w:tcW w:type="dxa" w:w="2880"/>
            <w:tcW w:w="7920" w:type="dxa"/>
          </w:tcPr>
          <w:p>
            <w:r>
              <w:rPr>
                <w:b/>
              </w:rPr>
              <w:t>1 Corinthians 2:6</w:t>
            </w:r>
          </w:p>
        </w:tc>
        <w:tc>
          <w:tcPr>
            <w:tcW w:type="dxa" w:w="2880"/>
            <w:tcW w:w="7920" w:type="dxa"/>
          </w:tcPr>
          <w:p>
            <w:r>
              <w:rPr>
                <w:b/>
              </w:rPr>
              <w:t>1 कुरिन्थियों 2:6</w:t>
            </w:r>
          </w:p>
        </w:tc>
        <w:tc>
          <w:tcPr>
            <w:tcW w:type="dxa" w:w="2880"/>
            <w:tcW w:w="1440" w:type="dxa"/>
          </w:tcPr>
          <w:p>
            <w:pPr>
              <w:jc w:val="center"/>
            </w:pPr>
            <w:r>
              <w:rPr>
                <w:b/>
              </w:rPr>
              <w:t>OK</w:t>
            </w:r>
          </w:p>
        </w:tc>
      </w:tr>
      <w:tr>
        <w:tc>
          <w:tcPr>
            <w:tcW w:type="dxa" w:w="2880"/>
            <w:tcW w:w="7920" w:type="dxa"/>
          </w:tcPr>
          <w:p>
            <w:pPr>
              <w:spacing w:line="480" w:lineRule="auto"/>
            </w:pPr>
            <w:r>
              <w:t xml:space="preserve">Now we do speak </w:t>
            </w:r>
            <w:r>
              <w:rPr>
                <w:b/>
              </w:rPr>
              <w:t>wisdom</w:t>
            </w:r>
            <w:r>
              <w:t xml:space="preserve"> among the mature, but not the </w:t>
            </w:r>
            <w:r>
              <w:rPr>
                <w:b/>
              </w:rPr>
              <w:t>wisdom</w:t>
            </w:r>
            <w:r>
              <w:t xml:space="preserve"> of this world, or of the rulers of this age, who are passing away.</w:t>
            </w:r>
          </w:p>
        </w:tc>
        <w:tc>
          <w:tcPr>
            <w:tcW w:type="dxa" w:w="2880"/>
            <w:tcW w:w="7920" w:type="dxa"/>
          </w:tcPr>
          <w:p>
            <w:pPr>
              <w:spacing w:line="480" w:lineRule="auto"/>
            </w:pPr>
            <w:r>
              <w:t>फिर भी सिद्ध लोगों में हम ज्ञान सुनाते हैं परन्तु इस संसार का और इस संसार के नाश होनेवाले हाकिमों का ज्ञान नहीं;</w:t>
            </w:r>
          </w:p>
        </w:tc>
        <w:tc>
          <w:tcPr>
            <w:tcW w:type="dxa" w:w="2880"/>
            <w:vAlign w:val="center"/>
            <w:tcW w:w="1440" w:type="dxa"/>
          </w:tcPr>
          <w:p>
            <w:pPr>
              <w:jc w:val="center"/>
            </w:pPr>
            <w:r>
              <w:t>☐</w:t>
            </w:r>
          </w:p>
        </w:tc>
      </w:tr>
      <w:tr>
        <w:tc>
          <w:tcPr>
            <w:tcW w:type="dxa" w:w="2880"/>
            <w:tcW w:w="7920" w:type="dxa"/>
          </w:tcPr>
          <w:p>
            <w:r>
              <w:rPr>
                <w:b/>
              </w:rPr>
              <w:t>Ephesians 3:10</w:t>
            </w:r>
          </w:p>
        </w:tc>
        <w:tc>
          <w:tcPr>
            <w:tcW w:type="dxa" w:w="2880"/>
            <w:tcW w:w="7920" w:type="dxa"/>
          </w:tcPr>
          <w:p>
            <w:r>
              <w:rPr>
                <w:b/>
              </w:rPr>
              <w:t>इफिसियों 3:10</w:t>
            </w:r>
          </w:p>
        </w:tc>
        <w:tc>
          <w:tcPr>
            <w:tcW w:type="dxa" w:w="2880"/>
            <w:tcW w:w="1440" w:type="dxa"/>
          </w:tcPr>
          <w:p>
            <w:pPr>
              <w:jc w:val="center"/>
            </w:pPr>
            <w:r>
              <w:rPr>
                <w:b/>
              </w:rPr>
              <w:t>OK</w:t>
            </w:r>
          </w:p>
        </w:tc>
      </w:tr>
      <w:tr>
        <w:tc>
          <w:tcPr>
            <w:tcW w:type="dxa" w:w="2880"/>
            <w:tcW w:w="7920" w:type="dxa"/>
          </w:tcPr>
          <w:p>
            <w:pPr>
              <w:spacing w:line="480" w:lineRule="auto"/>
            </w:pPr>
            <w:r>
              <w:t xml:space="preserve">This plan was made known through the church so the rulers and authorities in the heavenly places would come to know the many-sided nature of the </w:t>
            </w:r>
            <w:r>
              <w:rPr>
                <w:b/>
              </w:rPr>
              <w:t>wisdom</w:t>
            </w:r>
            <w:r>
              <w:t xml:space="preserve"> of God.</w:t>
            </w:r>
          </w:p>
        </w:tc>
        <w:tc>
          <w:tcPr>
            <w:tcW w:type="dxa" w:w="2880"/>
            <w:tcW w:w="7920" w:type="dxa"/>
          </w:tcPr>
          <w:p>
            <w:pPr>
              <w:spacing w:line="480" w:lineRule="auto"/>
            </w:pPr>
            <w:r>
              <w:t>ताकि अब कलीसिया के द्वारा, परमेश्‍वर का विभिन्न प्रकार का ज्ञान, उन प्रधानों और अधिकारियों पर, जो स्वर्गीय स्थानों में हैं प्रगट किया जाए।</w:t>
            </w:r>
          </w:p>
        </w:tc>
        <w:tc>
          <w:tcPr>
            <w:tcW w:type="dxa" w:w="2880"/>
            <w:vAlign w:val="center"/>
            <w:tcW w:w="1440" w:type="dxa"/>
          </w:tcPr>
          <w:p>
            <w:pPr>
              <w:jc w:val="center"/>
            </w:pPr>
            <w:r>
              <w:t>☐</w:t>
            </w:r>
          </w:p>
        </w:tc>
      </w:tr>
      <w:tr>
        <w:tc>
          <w:tcPr>
            <w:tcW w:type="dxa" w:w="2880"/>
            <w:tcW w:w="7920" w:type="dxa"/>
          </w:tcPr>
          <w:p>
            <w:r>
              <w:rPr>
                <w:b/>
              </w:rPr>
              <w:t>Colossians 1:9</w:t>
            </w:r>
          </w:p>
        </w:tc>
        <w:tc>
          <w:tcPr>
            <w:tcW w:type="dxa" w:w="2880"/>
            <w:tcW w:w="7920" w:type="dxa"/>
          </w:tcPr>
          <w:p>
            <w:r>
              <w:rPr>
                <w:b/>
              </w:rPr>
              <w:t>कुलुस्सियों 1:9</w:t>
            </w:r>
          </w:p>
        </w:tc>
        <w:tc>
          <w:tcPr>
            <w:tcW w:type="dxa" w:w="2880"/>
            <w:tcW w:w="1440" w:type="dxa"/>
          </w:tcPr>
          <w:p>
            <w:pPr>
              <w:jc w:val="center"/>
            </w:pPr>
            <w:r>
              <w:rPr>
                <w:b/>
              </w:rPr>
              <w:t>OK</w:t>
            </w:r>
          </w:p>
        </w:tc>
      </w:tr>
      <w:tr>
        <w:tc>
          <w:tcPr>
            <w:tcW w:type="dxa" w:w="2880"/>
            <w:tcW w:w="7920" w:type="dxa"/>
          </w:tcPr>
          <w:p>
            <w:pPr>
              <w:spacing w:line="480" w:lineRule="auto"/>
            </w:pPr>
            <w:r>
              <w:t xml:space="preserve">Because of this love, from the day we heard this we have not stopped praying for you. We pray that you will be filled with the knowledge of his will in all </w:t>
            </w:r>
            <w:r>
              <w:rPr>
                <w:b/>
              </w:rPr>
              <w:t>wisdom</w:t>
            </w:r>
            <w:r>
              <w:t xml:space="preserve"> and spiritual understanding,</w:t>
            </w:r>
          </w:p>
        </w:tc>
        <w:tc>
          <w:tcPr>
            <w:tcW w:type="dxa" w:w="2880"/>
            <w:tcW w:w="7920" w:type="dxa"/>
          </w:tcPr>
          <w:p>
            <w:pPr>
              <w:spacing w:line="480" w:lineRule="auto"/>
            </w:pPr>
            <w:r>
              <w:t>इसलिए जिस दिन से यह सुना है, हम भी तुम्हारे लिये यह प्रार्थना करने और विनती करने से नहीं चूकते कि तुम सारे आत्मिक ज्ञान और समझ सहित परमेश्‍वर की इच्छा की पहचान में परिपूर्ण हो जाओ,</w:t>
            </w:r>
          </w:p>
        </w:tc>
        <w:tc>
          <w:tcPr>
            <w:tcW w:type="dxa" w:w="2880"/>
            <w:vAlign w:val="center"/>
            <w:tcW w:w="1440" w:type="dxa"/>
          </w:tcPr>
          <w:p>
            <w:pPr>
              <w:jc w:val="center"/>
            </w:pPr>
            <w:r>
              <w:t>☐</w:t>
            </w:r>
          </w:p>
        </w:tc>
      </w:tr>
      <w:tr>
        <w:tc>
          <w:tcPr>
            <w:tcW w:type="dxa" w:w="2880"/>
            <w:tcW w:w="7920" w:type="dxa"/>
          </w:tcPr>
          <w:p>
            <w:r>
              <w:rPr>
                <w:b/>
              </w:rPr>
              <w:t>Colossians 4:5</w:t>
            </w:r>
          </w:p>
        </w:tc>
        <w:tc>
          <w:tcPr>
            <w:tcW w:type="dxa" w:w="2880"/>
            <w:tcW w:w="7920" w:type="dxa"/>
          </w:tcPr>
          <w:p>
            <w:r>
              <w:rPr>
                <w:b/>
              </w:rPr>
              <w:t>कुलुस्सियों 4:5</w:t>
            </w:r>
          </w:p>
        </w:tc>
        <w:tc>
          <w:tcPr>
            <w:tcW w:type="dxa" w:w="2880"/>
            <w:tcW w:w="1440" w:type="dxa"/>
          </w:tcPr>
          <w:p>
            <w:pPr>
              <w:jc w:val="center"/>
            </w:pPr>
            <w:r>
              <w:rPr>
                <w:b/>
              </w:rPr>
              <w:t>OK</w:t>
            </w:r>
          </w:p>
        </w:tc>
      </w:tr>
      <w:tr>
        <w:tc>
          <w:tcPr>
            <w:tcW w:type="dxa" w:w="2880"/>
            <w:tcW w:w="7920" w:type="dxa"/>
          </w:tcPr>
          <w:p>
            <w:pPr>
              <w:spacing w:line="480" w:lineRule="auto"/>
            </w:pPr>
            <w:r>
              <w:t xml:space="preserve">Walk in </w:t>
            </w:r>
            <w:r>
              <w:rPr>
                <w:b/>
              </w:rPr>
              <w:t>wisdom</w:t>
            </w:r>
            <w:r>
              <w:t xml:space="preserve"> toward those outside, and redeem the time.</w:t>
            </w:r>
          </w:p>
        </w:tc>
        <w:tc>
          <w:tcPr>
            <w:tcW w:type="dxa" w:w="2880"/>
            <w:tcW w:w="7920" w:type="dxa"/>
          </w:tcPr>
          <w:p>
            <w:pPr>
              <w:spacing w:line="480" w:lineRule="auto"/>
            </w:pPr>
            <w:r>
              <w:t>अवसर को बहुमूल्य समझकर बाहरवालों के साथ बुद्धिमानी से बर्ताव करो।</w:t>
            </w:r>
          </w:p>
        </w:tc>
        <w:tc>
          <w:tcPr>
            <w:tcW w:type="dxa" w:w="2880"/>
            <w:vAlign w:val="center"/>
            <w:tcW w:w="1440" w:type="dxa"/>
          </w:tcPr>
          <w:p>
            <w:pPr>
              <w:jc w:val="center"/>
            </w:pPr>
            <w:r>
              <w:t>☐</w:t>
            </w:r>
          </w:p>
        </w:tc>
      </w:tr>
      <w:tr>
        <w:tc>
          <w:tcPr>
            <w:tcW w:type="dxa" w:w="2880"/>
            <w:tcW w:w="7920" w:type="dxa"/>
          </w:tcPr>
          <w:p>
            <w:r>
              <w:rPr>
                <w:b/>
              </w:rPr>
              <w:t>James 1:5</w:t>
            </w:r>
          </w:p>
        </w:tc>
        <w:tc>
          <w:tcPr>
            <w:tcW w:type="dxa" w:w="2880"/>
            <w:tcW w:w="7920" w:type="dxa"/>
          </w:tcPr>
          <w:p>
            <w:r>
              <w:rPr>
                <w:b/>
              </w:rPr>
              <w:t>याकूब 1:5</w:t>
            </w:r>
          </w:p>
        </w:tc>
        <w:tc>
          <w:tcPr>
            <w:tcW w:type="dxa" w:w="2880"/>
            <w:tcW w:w="1440" w:type="dxa"/>
          </w:tcPr>
          <w:p>
            <w:pPr>
              <w:jc w:val="center"/>
            </w:pPr>
            <w:r>
              <w:rPr>
                <w:b/>
              </w:rPr>
              <w:t>OK</w:t>
            </w:r>
          </w:p>
        </w:tc>
      </w:tr>
      <w:tr>
        <w:tc>
          <w:tcPr>
            <w:tcW w:type="dxa" w:w="2880"/>
            <w:tcW w:w="7920" w:type="dxa"/>
          </w:tcPr>
          <w:p>
            <w:pPr>
              <w:spacing w:line="480" w:lineRule="auto"/>
            </w:pPr>
            <w:r>
              <w:t xml:space="preserve">But if any of you needs </w:t>
            </w:r>
            <w:r>
              <w:rPr>
                <w:b/>
              </w:rPr>
              <w:t>wisdom</w:t>
            </w:r>
            <w:r>
              <w:t>, let him ask for it from God, the one who gives generously and without rebuke to all who ask, and he will give it to him.</w:t>
            </w:r>
          </w:p>
        </w:tc>
        <w:tc>
          <w:tcPr>
            <w:tcW w:type="dxa" w:w="2880"/>
            <w:tcW w:w="7920" w:type="dxa"/>
          </w:tcPr>
          <w:p>
            <w:pPr>
              <w:spacing w:line="480" w:lineRule="auto"/>
            </w:pPr>
            <w:r>
              <w:t>पर यदि तुम में से किसी को बुद्धि की घटी हो, तो परमेश्‍वर से माँगो, जो बिना उलाहना दिए सब को उदारता से देता है; और उसको दी जाएगी।</w:t>
            </w:r>
            <w:r/>
          </w:p>
        </w:tc>
        <w:tc>
          <w:tcPr>
            <w:tcW w:type="dxa" w:w="2880"/>
            <w:vAlign w:val="center"/>
            <w:tcW w:w="1440" w:type="dxa"/>
          </w:tcPr>
          <w:p>
            <w:pPr>
              <w:jc w:val="center"/>
            </w:pPr>
            <w:r>
              <w:t>☐</w:t>
            </w:r>
          </w:p>
        </w:tc>
      </w:tr>
      <w:tr>
        <w:tc>
          <w:tcPr>
            <w:tcW w:type="dxa" w:w="2880"/>
            <w:tcW w:w="7920" w:type="dxa"/>
          </w:tcPr>
          <w:p>
            <w:r>
              <w:rPr>
                <w:b/>
              </w:rPr>
              <w:t>James 3:17</w:t>
            </w:r>
          </w:p>
        </w:tc>
        <w:tc>
          <w:tcPr>
            <w:tcW w:type="dxa" w:w="2880"/>
            <w:tcW w:w="7920" w:type="dxa"/>
          </w:tcPr>
          <w:p>
            <w:r>
              <w:rPr>
                <w:b/>
              </w:rPr>
              <w:t>याकूब 3:17</w:t>
            </w:r>
          </w:p>
        </w:tc>
        <w:tc>
          <w:tcPr>
            <w:tcW w:type="dxa" w:w="2880"/>
            <w:tcW w:w="1440" w:type="dxa"/>
          </w:tcPr>
          <w:p>
            <w:pPr>
              <w:jc w:val="center"/>
            </w:pPr>
            <w:r>
              <w:rPr>
                <w:b/>
              </w:rPr>
              <w:t>OK</w:t>
            </w:r>
          </w:p>
        </w:tc>
      </w:tr>
      <w:tr>
        <w:tc>
          <w:tcPr>
            <w:tcW w:type="dxa" w:w="2880"/>
            <w:tcW w:w="7920" w:type="dxa"/>
          </w:tcPr>
          <w:p>
            <w:pPr>
              <w:spacing w:line="480" w:lineRule="auto"/>
            </w:pPr>
            <w:r>
              <w:t xml:space="preserve">But the </w:t>
            </w:r>
            <w:r>
              <w:rPr>
                <w:b/>
              </w:rPr>
              <w:t>wisdom</w:t>
            </w:r>
            <w:r>
              <w:t xml:space="preserve"> from above is first pure, then peace-loving, gentle, reasonable, full of mercy and good fruits, impartial and sincere.</w:t>
            </w:r>
          </w:p>
        </w:tc>
        <w:tc>
          <w:tcPr>
            <w:tcW w:type="dxa" w:w="2880"/>
            <w:tcW w:w="7920" w:type="dxa"/>
          </w:tcPr>
          <w:p>
            <w:pPr>
              <w:spacing w:line="480" w:lineRule="auto"/>
            </w:pPr>
            <w:r>
              <w:t>पर जो ज्ञान ऊपर से आता है वह पहले तो पवित्र होता है फिर मिलनसार, कोमल और मृदुभाव और दया, और अच्छे फलों से लदा हुआ और पक्षपात और कपटरहित होता है।</w:t>
            </w:r>
          </w:p>
        </w:tc>
        <w:tc>
          <w:tcPr>
            <w:tcW w:type="dxa" w:w="2880"/>
            <w:vAlign w:val="center"/>
            <w:tcW w:w="1440" w:type="dxa"/>
          </w:tcPr>
          <w:p>
            <w:pPr>
              <w:jc w:val="center"/>
            </w:pPr>
            <w:r>
              <w:t>☐</w:t>
            </w:r>
          </w:p>
        </w:tc>
      </w:tr>
      <w:tr>
        <w:tc>
          <w:tcPr>
            <w:tcW w:type="dxa" w:w="2880"/>
            <w:tcW w:w="7920" w:type="dxa"/>
          </w:tcPr>
          <w:p>
            <w:r>
              <w:rPr>
                <w:b/>
              </w:rPr>
              <w:t>2 Peter 3:15</w:t>
            </w:r>
          </w:p>
        </w:tc>
        <w:tc>
          <w:tcPr>
            <w:tcW w:type="dxa" w:w="2880"/>
            <w:tcW w:w="7920" w:type="dxa"/>
          </w:tcPr>
          <w:p>
            <w:r>
              <w:rPr>
                <w:b/>
              </w:rPr>
              <w:t>2 पतरस 3:15</w:t>
            </w:r>
          </w:p>
        </w:tc>
        <w:tc>
          <w:tcPr>
            <w:tcW w:type="dxa" w:w="2880"/>
            <w:tcW w:w="1440" w:type="dxa"/>
          </w:tcPr>
          <w:p>
            <w:pPr>
              <w:jc w:val="center"/>
            </w:pPr>
            <w:r>
              <w:rPr>
                <w:b/>
              </w:rPr>
              <w:t>OK</w:t>
            </w:r>
          </w:p>
        </w:tc>
      </w:tr>
      <w:tr>
        <w:tc>
          <w:tcPr>
            <w:tcW w:type="dxa" w:w="2880"/>
            <w:tcW w:w="7920" w:type="dxa"/>
          </w:tcPr>
          <w:p>
            <w:pPr>
              <w:spacing w:line="480" w:lineRule="auto"/>
            </w:pPr>
            <w:r>
              <w:t xml:space="preserve">Also, consider the patience of our Lord to be salvation, just as our beloved brother Paul wrote to you, according to the </w:t>
            </w:r>
            <w:r>
              <w:rPr>
                <w:b/>
              </w:rPr>
              <w:t>wisdom</w:t>
            </w:r>
            <w:r>
              <w:t xml:space="preserve"> that was given to him.</w:t>
            </w:r>
          </w:p>
        </w:tc>
        <w:tc>
          <w:tcPr>
            <w:tcW w:type="dxa" w:w="2880"/>
            <w:tcW w:w="7920" w:type="dxa"/>
          </w:tcPr>
          <w:p>
            <w:pPr>
              <w:spacing w:line="480" w:lineRule="auto"/>
            </w:pPr>
            <w:r>
              <w:t>और हमारे प्रभु के धीरज को उद्धार समझो, जैसा हमारे प्रिय भाई पौलुस ने भी उस ज्ञान के अनुसार जो उसे मिला, तुम्हें लिखा है।</w:t>
            </w:r>
          </w:p>
        </w:tc>
        <w:tc>
          <w:tcPr>
            <w:tcW w:type="dxa" w:w="2880"/>
            <w:vAlign w:val="center"/>
            <w:tcW w:w="1440" w:type="dxa"/>
          </w:tcPr>
          <w:p>
            <w:pPr>
              <w:jc w:val="center"/>
            </w:pPr>
            <w:r>
              <w:t>☐</w:t>
            </w:r>
          </w:p>
        </w:tc>
      </w:tr>
      <w:tr>
        <w:tc>
          <w:tcPr>
            <w:tcW w:type="dxa" w:w="2880"/>
            <w:tcW w:w="7920" w:type="dxa"/>
          </w:tcPr>
          <w:p>
            <w:r>
              <w:rPr>
                <w:b/>
              </w:rPr>
              <w:t>Revelation 5:12</w:t>
            </w:r>
          </w:p>
        </w:tc>
        <w:tc>
          <w:tcPr>
            <w:tcW w:type="dxa" w:w="2880"/>
            <w:tcW w:w="7920" w:type="dxa"/>
          </w:tcPr>
          <w:p>
            <w:r>
              <w:rPr>
                <w:b/>
              </w:rPr>
              <w:t>प्रकाशितवाक्य 5:12</w:t>
            </w:r>
          </w:p>
        </w:tc>
        <w:tc>
          <w:tcPr>
            <w:tcW w:type="dxa" w:w="2880"/>
            <w:tcW w:w="1440" w:type="dxa"/>
          </w:tcPr>
          <w:p>
            <w:pPr>
              <w:jc w:val="center"/>
            </w:pPr>
            <w:r>
              <w:rPr>
                <w:b/>
              </w:rPr>
              <w:t>OK</w:t>
            </w:r>
          </w:p>
        </w:tc>
      </w:tr>
      <w:tr>
        <w:tc>
          <w:tcPr>
            <w:tcW w:type="dxa" w:w="2880"/>
            <w:tcW w:w="7920" w:type="dxa"/>
          </w:tcPr>
          <w:p>
            <w:pPr>
              <w:spacing w:line="480" w:lineRule="auto"/>
            </w:pPr>
            <w:r>
              <w:t>They said in a loud voice,</w:t>
              <w:br/>
              <w:br/>
              <w:t xml:space="preserve"> "Worthy is the Lamb, who has been slaughtered, to receive power, wealth, </w:t>
            </w:r>
            <w:r>
              <w:rPr>
                <w:b/>
              </w:rPr>
              <w:t>wisdom</w:t>
            </w:r>
            <w:r>
              <w:t>, strength, honor, glory, and praise."</w:t>
              <w:br/>
              <w:br/>
            </w:r>
          </w:p>
        </w:tc>
        <w:tc>
          <w:tcPr>
            <w:tcW w:type="dxa" w:w="2880"/>
            <w:tcW w:w="7920" w:type="dxa"/>
          </w:tcPr>
          <w:p>
            <w:pPr>
              <w:spacing w:line="480" w:lineRule="auto"/>
            </w:pPr>
            <w:r>
              <w:t>और वे ऊँचे शब्द से कहते थे, “वध किया हुआ मेम्‍ना ही सामर्थ्य, और धन, और ज्ञान, और शक्ति, और आदर, और महिमा, और स्तुति के योग्य है*।” (प्रका. 5:9)</w:t>
            </w:r>
            <w:r/>
          </w:p>
        </w:tc>
        <w:tc>
          <w:tcPr>
            <w:tcW w:type="dxa" w:w="2880"/>
            <w:vAlign w:val="center"/>
            <w:tcW w:w="1440" w:type="dxa"/>
          </w:tcPr>
          <w:p>
            <w:pPr>
              <w:jc w:val="center"/>
            </w:pPr>
            <w:r>
              <w:t>☐</w:t>
            </w:r>
          </w:p>
        </w:tc>
      </w:tr>
    </w:tbl>
    <w:p>
      <w:pPr>
        <w:pStyle w:val="Heading1"/>
        <w:spacing w:before="0"/>
      </w:pPr>
      <w:r>
        <w:t>wise (G4680, G5429)</w:t>
      </w:r>
    </w:p>
    <w:p>
      <w:r/>
      <w:r>
        <w:t>This word can mean:</w:t>
      </w:r>
      <w:r/>
      <w:r/>
    </w:p>
    <w:p>
      <w:pPr>
        <w:pStyle w:val="ListBullet"/>
        <w:spacing w:line="240" w:lineRule="auto"/>
        <w:ind w:left="720"/>
      </w:pPr>
      <w:r/>
      <w:r>
        <w:t>Being clever or skilled.</w:t>
      </w:r>
      <w:r/>
    </w:p>
    <w:p>
      <w:pPr>
        <w:pStyle w:val="ListBullet"/>
        <w:spacing w:line="240" w:lineRule="auto"/>
        <w:ind w:left="720"/>
      </w:pPr>
      <w:r/>
      <w:r>
        <w:t>Having intelligence or knowledge.</w:t>
      </w:r>
      <w:r/>
    </w:p>
    <w:p>
      <w:pPr>
        <w:pStyle w:val="ListBullet"/>
        <w:spacing w:line="240" w:lineRule="auto"/>
        <w:ind w:left="720"/>
      </w:pPr>
      <w:r/>
      <w:r>
        <w:t>Making good decisions.</w:t>
      </w:r>
      <w:r/>
      <w:r/>
    </w:p>
    <w:p>
      <w:pPr>
        <w:spacing w:after="0"/>
      </w:pPr>
      <w:r/>
      <w:r>
        <w:t>Only God is completely wise.</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7:24</w:t>
            </w:r>
          </w:p>
        </w:tc>
        <w:tc>
          <w:tcPr>
            <w:tcW w:type="dxa" w:w="2880"/>
            <w:tcW w:w="7920" w:type="dxa"/>
          </w:tcPr>
          <w:p>
            <w:r>
              <w:rPr>
                <w:b/>
              </w:rPr>
              <w:t>मत्ती 7:24</w:t>
            </w:r>
          </w:p>
        </w:tc>
        <w:tc>
          <w:tcPr>
            <w:tcW w:type="dxa" w:w="2880"/>
            <w:tcW w:w="1440" w:type="dxa"/>
          </w:tcPr>
          <w:p>
            <w:pPr>
              <w:jc w:val="center"/>
            </w:pPr>
            <w:r>
              <w:rPr>
                <w:b/>
              </w:rPr>
              <w:t>OK</w:t>
            </w:r>
          </w:p>
        </w:tc>
      </w:tr>
      <w:tr>
        <w:tc>
          <w:tcPr>
            <w:tcW w:type="dxa" w:w="2880"/>
            <w:tcW w:w="7920" w:type="dxa"/>
          </w:tcPr>
          <w:p>
            <w:pPr>
              <w:spacing w:line="480" w:lineRule="auto"/>
            </w:pPr>
            <w:r>
              <w:t xml:space="preserve">"Therefore, everyone who hears my words and obeys them will be like a </w:t>
            </w:r>
            <w:r>
              <w:rPr>
                <w:b/>
              </w:rPr>
              <w:t>wise</w:t>
            </w:r>
            <w:r>
              <w:t xml:space="preserve"> man who built his house upon a rock.</w:t>
            </w:r>
          </w:p>
        </w:tc>
        <w:tc>
          <w:tcPr>
            <w:tcW w:type="dxa" w:w="2880"/>
            <w:tcW w:w="7920" w:type="dxa"/>
          </w:tcPr>
          <w:p>
            <w:pPr>
              <w:spacing w:line="480" w:lineRule="auto"/>
            </w:pPr>
            <w:r>
              <w:t>“इसलिए जो कोई मेरी ये बातें सुनकर उन्हें मानता है वह उस बुद्धिमान मनुष्य के समान ठहरेगा जिसने अपना घर चट्टान पर बनाया।</w:t>
            </w:r>
          </w:p>
        </w:tc>
        <w:tc>
          <w:tcPr>
            <w:tcW w:type="dxa" w:w="2880"/>
            <w:vAlign w:val="center"/>
            <w:tcW w:w="1440" w:type="dxa"/>
          </w:tcPr>
          <w:p>
            <w:pPr>
              <w:jc w:val="center"/>
            </w:pPr>
            <w:r>
              <w:t>☐</w:t>
            </w:r>
          </w:p>
        </w:tc>
      </w:tr>
      <w:tr>
        <w:tc>
          <w:tcPr>
            <w:tcW w:type="dxa" w:w="2880"/>
            <w:tcW w:w="7920" w:type="dxa"/>
          </w:tcPr>
          <w:p>
            <w:r>
              <w:rPr>
                <w:b/>
              </w:rPr>
              <w:t>Matthew 25:4</w:t>
            </w:r>
          </w:p>
        </w:tc>
        <w:tc>
          <w:tcPr>
            <w:tcW w:type="dxa" w:w="2880"/>
            <w:tcW w:w="7920" w:type="dxa"/>
          </w:tcPr>
          <w:p>
            <w:r>
              <w:rPr>
                <w:b/>
              </w:rPr>
              <w:t>मत्ती 25:4</w:t>
            </w:r>
          </w:p>
        </w:tc>
        <w:tc>
          <w:tcPr>
            <w:tcW w:type="dxa" w:w="2880"/>
            <w:tcW w:w="1440" w:type="dxa"/>
          </w:tcPr>
          <w:p>
            <w:pPr>
              <w:jc w:val="center"/>
            </w:pPr>
            <w:r>
              <w:rPr>
                <w:b/>
              </w:rPr>
              <w:t>OK</w:t>
            </w:r>
          </w:p>
        </w:tc>
      </w:tr>
      <w:tr>
        <w:tc>
          <w:tcPr>
            <w:tcW w:type="dxa" w:w="2880"/>
            <w:tcW w:w="7920" w:type="dxa"/>
          </w:tcPr>
          <w:p>
            <w:pPr>
              <w:spacing w:line="480" w:lineRule="auto"/>
            </w:pPr>
            <w:r>
              <w:t xml:space="preserve">But the </w:t>
            </w:r>
            <w:r>
              <w:rPr>
                <w:b/>
              </w:rPr>
              <w:t>wise</w:t>
            </w:r>
            <w:r>
              <w:t xml:space="preserve"> virgins took containers of oil along with their lamps.</w:t>
            </w:r>
          </w:p>
        </w:tc>
        <w:tc>
          <w:tcPr>
            <w:tcW w:type="dxa" w:w="2880"/>
            <w:tcW w:w="7920" w:type="dxa"/>
          </w:tcPr>
          <w:p>
            <w:pPr>
              <w:spacing w:line="480" w:lineRule="auto"/>
            </w:pPr>
            <w:r>
              <w:t>परन्तु समझदारों ने अपनी मशालों के साथ अपनी कुप्पियों में तेल भी भर लिया।</w:t>
            </w:r>
          </w:p>
        </w:tc>
        <w:tc>
          <w:tcPr>
            <w:tcW w:type="dxa" w:w="2880"/>
            <w:vAlign w:val="center"/>
            <w:tcW w:w="1440" w:type="dxa"/>
          </w:tcPr>
          <w:p>
            <w:pPr>
              <w:jc w:val="center"/>
            </w:pPr>
            <w:r>
              <w:t>☐</w:t>
            </w:r>
          </w:p>
        </w:tc>
      </w:tr>
      <w:tr>
        <w:tc>
          <w:tcPr>
            <w:tcW w:type="dxa" w:w="2880"/>
            <w:tcW w:w="7920" w:type="dxa"/>
          </w:tcPr>
          <w:p>
            <w:r>
              <w:rPr>
                <w:b/>
              </w:rPr>
              <w:t>Luke 10:21</w:t>
            </w:r>
          </w:p>
        </w:tc>
        <w:tc>
          <w:tcPr>
            <w:tcW w:type="dxa" w:w="2880"/>
            <w:tcW w:w="7920" w:type="dxa"/>
          </w:tcPr>
          <w:p>
            <w:r>
              <w:rPr>
                <w:b/>
              </w:rPr>
              <w:t>लूका 10:21</w:t>
            </w:r>
          </w:p>
        </w:tc>
        <w:tc>
          <w:tcPr>
            <w:tcW w:type="dxa" w:w="2880"/>
            <w:tcW w:w="1440" w:type="dxa"/>
          </w:tcPr>
          <w:p>
            <w:pPr>
              <w:jc w:val="center"/>
            </w:pPr>
            <w:r>
              <w:rPr>
                <w:b/>
              </w:rPr>
              <w:t>OK</w:t>
            </w:r>
          </w:p>
        </w:tc>
      </w:tr>
      <w:tr>
        <w:tc>
          <w:tcPr>
            <w:tcW w:type="dxa" w:w="2880"/>
            <w:tcW w:w="7920" w:type="dxa"/>
          </w:tcPr>
          <w:p>
            <w:pPr>
              <w:spacing w:line="480" w:lineRule="auto"/>
            </w:pPr>
            <w:r>
              <w:t xml:space="preserve">At that same hour he rejoiced greatly in the Holy Spirit and said, "I praise you, Father, Lord of heaven and earth, because you concealed these things from the </w:t>
            </w:r>
            <w:r>
              <w:rPr>
                <w:b/>
              </w:rPr>
              <w:t>wise</w:t>
            </w:r>
            <w:r>
              <w:t xml:space="preserve"> and understanding and revealed them to those who are untaught, like little children. Yes, Father, for so it was well pleasing in your sight.</w:t>
            </w:r>
          </w:p>
        </w:tc>
        <w:tc>
          <w:tcPr>
            <w:tcW w:type="dxa" w:w="2880"/>
            <w:tcW w:w="7920" w:type="dxa"/>
          </w:tcPr>
          <w:p>
            <w:pPr>
              <w:spacing w:line="480" w:lineRule="auto"/>
            </w:pPr>
            <w:r>
              <w:t>उसी घड़ी वह पवित्र आत्मा में होकर आनन्द से भर गया, और कहा, “हे पिता, स्वर्ग और पृथ्वी के प्रभु, मैं तेरा धन्यवाद करता हूँ, कि तूने इन बातों को ज्ञानियों और समझदारों से छिपा रखा, और बालकों पर प्रगट किया हाँ, हे पिता, क्योंकि तुझे यही अच्छा लगा।</w:t>
            </w:r>
          </w:p>
        </w:tc>
        <w:tc>
          <w:tcPr>
            <w:tcW w:type="dxa" w:w="2880"/>
            <w:vAlign w:val="center"/>
            <w:tcW w:w="1440" w:type="dxa"/>
          </w:tcPr>
          <w:p>
            <w:pPr>
              <w:jc w:val="center"/>
            </w:pPr>
            <w:r>
              <w:t>☐</w:t>
            </w:r>
          </w:p>
        </w:tc>
      </w:tr>
      <w:tr>
        <w:tc>
          <w:tcPr>
            <w:tcW w:type="dxa" w:w="2880"/>
            <w:tcW w:w="7920" w:type="dxa"/>
          </w:tcPr>
          <w:p>
            <w:r>
              <w:rPr>
                <w:b/>
              </w:rPr>
              <w:t>Romans 1:22</w:t>
            </w:r>
          </w:p>
        </w:tc>
        <w:tc>
          <w:tcPr>
            <w:tcW w:type="dxa" w:w="2880"/>
            <w:tcW w:w="7920" w:type="dxa"/>
          </w:tcPr>
          <w:p>
            <w:r>
              <w:rPr>
                <w:b/>
              </w:rPr>
              <w:t>रोमियों 1:22</w:t>
            </w:r>
          </w:p>
        </w:tc>
        <w:tc>
          <w:tcPr>
            <w:tcW w:type="dxa" w:w="2880"/>
            <w:tcW w:w="1440" w:type="dxa"/>
          </w:tcPr>
          <w:p>
            <w:pPr>
              <w:jc w:val="center"/>
            </w:pPr>
            <w:r>
              <w:rPr>
                <w:b/>
              </w:rPr>
              <w:t>OK</w:t>
            </w:r>
          </w:p>
        </w:tc>
      </w:tr>
      <w:tr>
        <w:tc>
          <w:tcPr>
            <w:tcW w:type="dxa" w:w="2880"/>
            <w:tcW w:w="7920" w:type="dxa"/>
          </w:tcPr>
          <w:p>
            <w:pPr>
              <w:spacing w:line="480" w:lineRule="auto"/>
            </w:pPr>
            <w:r>
              <w:t xml:space="preserve">They claimed to be </w:t>
            </w:r>
            <w:r>
              <w:rPr>
                <w:b/>
              </w:rPr>
              <w:t>wise</w:t>
            </w:r>
            <w:r>
              <w:t>, but they became foolish.</w:t>
            </w:r>
          </w:p>
        </w:tc>
        <w:tc>
          <w:tcPr>
            <w:tcW w:type="dxa" w:w="2880"/>
            <w:tcW w:w="7920" w:type="dxa"/>
          </w:tcPr>
          <w:p>
            <w:pPr>
              <w:spacing w:line="480" w:lineRule="auto"/>
            </w:pPr>
            <w:r>
              <w:t>वे अपने आप को बुद्धिमान जताकर मूर्ख बन गए, (यिर्म. 10:14)</w:t>
            </w:r>
          </w:p>
        </w:tc>
        <w:tc>
          <w:tcPr>
            <w:tcW w:type="dxa" w:w="2880"/>
            <w:vAlign w:val="center"/>
            <w:tcW w:w="1440" w:type="dxa"/>
          </w:tcPr>
          <w:p>
            <w:pPr>
              <w:jc w:val="center"/>
            </w:pPr>
            <w:r>
              <w:t>☐</w:t>
            </w:r>
          </w:p>
        </w:tc>
      </w:tr>
      <w:tr>
        <w:tc>
          <w:tcPr>
            <w:tcW w:type="dxa" w:w="2880"/>
            <w:tcW w:w="7920" w:type="dxa"/>
          </w:tcPr>
          <w:p>
            <w:r>
              <w:rPr>
                <w:b/>
              </w:rPr>
              <w:t>Romans 12:16</w:t>
            </w:r>
          </w:p>
        </w:tc>
        <w:tc>
          <w:tcPr>
            <w:tcW w:type="dxa" w:w="2880"/>
            <w:tcW w:w="7920" w:type="dxa"/>
          </w:tcPr>
          <w:p>
            <w:r>
              <w:rPr>
                <w:b/>
              </w:rPr>
              <w:t>रोमियों 12:16</w:t>
            </w:r>
          </w:p>
        </w:tc>
        <w:tc>
          <w:tcPr>
            <w:tcW w:type="dxa" w:w="2880"/>
            <w:tcW w:w="1440" w:type="dxa"/>
          </w:tcPr>
          <w:p>
            <w:pPr>
              <w:jc w:val="center"/>
            </w:pPr>
            <w:r>
              <w:rPr>
                <w:b/>
              </w:rPr>
              <w:t>OK</w:t>
            </w:r>
          </w:p>
        </w:tc>
      </w:tr>
      <w:tr>
        <w:tc>
          <w:tcPr>
            <w:tcW w:type="dxa" w:w="2880"/>
            <w:tcW w:w="7920" w:type="dxa"/>
          </w:tcPr>
          <w:p>
            <w:pPr>
              <w:spacing w:line="480" w:lineRule="auto"/>
            </w:pPr>
            <w:r>
              <w:t xml:space="preserve">Be of the same mind toward one another. Do not think in proud ways, but accept lowly people. Do not be </w:t>
            </w:r>
            <w:r>
              <w:rPr>
                <w:b/>
              </w:rPr>
              <w:t>wise</w:t>
            </w:r>
            <w:r>
              <w:t xml:space="preserve"> in your own thoughts.</w:t>
            </w:r>
          </w:p>
        </w:tc>
        <w:tc>
          <w:tcPr>
            <w:tcW w:type="dxa" w:w="2880"/>
            <w:tcW w:w="7920" w:type="dxa"/>
          </w:tcPr>
          <w:p>
            <w:pPr>
              <w:spacing w:line="480" w:lineRule="auto"/>
            </w:pPr>
            <w:r>
              <w:t>आपस में एक सा मन रखो; अभिमानी न हो; परन्तु दीनों के साथ संगति रखो; अपनी दृष्टि में बुद्धिमान न हो। (नीति. 3:7, यशा. 5:21)</w:t>
            </w:r>
            <w:r/>
          </w:p>
        </w:tc>
        <w:tc>
          <w:tcPr>
            <w:tcW w:type="dxa" w:w="2880"/>
            <w:vAlign w:val="center"/>
            <w:tcW w:w="1440" w:type="dxa"/>
          </w:tcPr>
          <w:p>
            <w:pPr>
              <w:jc w:val="center"/>
            </w:pPr>
            <w:r>
              <w:t>☐</w:t>
            </w:r>
          </w:p>
        </w:tc>
      </w:tr>
      <w:tr>
        <w:tc>
          <w:tcPr>
            <w:tcW w:type="dxa" w:w="2880"/>
            <w:tcW w:w="7920" w:type="dxa"/>
          </w:tcPr>
          <w:p>
            <w:r>
              <w:rPr>
                <w:b/>
              </w:rPr>
              <w:t>1 Corinthians 3:18</w:t>
            </w:r>
          </w:p>
        </w:tc>
        <w:tc>
          <w:tcPr>
            <w:tcW w:type="dxa" w:w="2880"/>
            <w:tcW w:w="7920" w:type="dxa"/>
          </w:tcPr>
          <w:p>
            <w:r>
              <w:rPr>
                <w:b/>
              </w:rPr>
              <w:t>1 कुरिन्थियों 3:18</w:t>
            </w:r>
          </w:p>
        </w:tc>
        <w:tc>
          <w:tcPr>
            <w:tcW w:type="dxa" w:w="2880"/>
            <w:tcW w:w="1440" w:type="dxa"/>
          </w:tcPr>
          <w:p>
            <w:pPr>
              <w:jc w:val="center"/>
            </w:pPr>
            <w:r>
              <w:rPr>
                <w:b/>
              </w:rPr>
              <w:t>OK</w:t>
            </w:r>
          </w:p>
        </w:tc>
      </w:tr>
      <w:tr>
        <w:tc>
          <w:tcPr>
            <w:tcW w:type="dxa" w:w="2880"/>
            <w:tcW w:w="7920" w:type="dxa"/>
          </w:tcPr>
          <w:p>
            <w:pPr>
              <w:spacing w:line="480" w:lineRule="auto"/>
            </w:pPr>
            <w:r>
              <w:t xml:space="preserve">Let no one deceive himself. If anyone among you thinks he is </w:t>
            </w:r>
            <w:r>
              <w:rPr>
                <w:b/>
              </w:rPr>
              <w:t>wise</w:t>
            </w:r>
            <w:r>
              <w:t xml:space="preserve"> in this age, let him become a "fool" that he may become </w:t>
            </w:r>
            <w:r>
              <w:rPr>
                <w:b/>
              </w:rPr>
              <w:t>wise</w:t>
            </w:r>
            <w:r>
              <w:t>.</w:t>
            </w:r>
          </w:p>
        </w:tc>
        <w:tc>
          <w:tcPr>
            <w:tcW w:type="dxa" w:w="2880"/>
            <w:tcW w:w="7920" w:type="dxa"/>
          </w:tcPr>
          <w:p>
            <w:pPr>
              <w:spacing w:line="480" w:lineRule="auto"/>
            </w:pPr>
            <w:r>
              <w:t>कोई अपने आप को धोखा न दे। यदि तुम में से कोई इस संसार में अपने आप को ज्ञानी समझे, तो मूर्ख बने कि ज्ञानी हो जाए।</w:t>
            </w:r>
          </w:p>
        </w:tc>
        <w:tc>
          <w:tcPr>
            <w:tcW w:type="dxa" w:w="2880"/>
            <w:vAlign w:val="center"/>
            <w:tcW w:w="1440" w:type="dxa"/>
          </w:tcPr>
          <w:p>
            <w:pPr>
              <w:jc w:val="center"/>
            </w:pPr>
            <w:r>
              <w:t>☐</w:t>
            </w:r>
          </w:p>
        </w:tc>
      </w:tr>
      <w:tr>
        <w:tc>
          <w:tcPr>
            <w:tcW w:type="dxa" w:w="2880"/>
            <w:tcW w:w="7920" w:type="dxa"/>
          </w:tcPr>
          <w:p>
            <w:r>
              <w:rPr>
                <w:b/>
              </w:rPr>
              <w:t>Ephesians 5:15</w:t>
            </w:r>
          </w:p>
        </w:tc>
        <w:tc>
          <w:tcPr>
            <w:tcW w:type="dxa" w:w="2880"/>
            <w:tcW w:w="7920" w:type="dxa"/>
          </w:tcPr>
          <w:p>
            <w:r>
              <w:rPr>
                <w:b/>
              </w:rPr>
              <w:t>इफिसियों 5:15</w:t>
            </w:r>
          </w:p>
        </w:tc>
        <w:tc>
          <w:tcPr>
            <w:tcW w:type="dxa" w:w="2880"/>
            <w:tcW w:w="1440" w:type="dxa"/>
          </w:tcPr>
          <w:p>
            <w:pPr>
              <w:jc w:val="center"/>
            </w:pPr>
            <w:r>
              <w:rPr>
                <w:b/>
              </w:rPr>
              <w:t>OK</w:t>
            </w:r>
          </w:p>
        </w:tc>
      </w:tr>
      <w:tr>
        <w:tc>
          <w:tcPr>
            <w:tcW w:type="dxa" w:w="2880"/>
            <w:tcW w:w="7920" w:type="dxa"/>
          </w:tcPr>
          <w:p>
            <w:pPr>
              <w:spacing w:line="480" w:lineRule="auto"/>
            </w:pPr>
            <w:r>
              <w:t xml:space="preserve">Look carefully how you walk—not as unwise but as </w:t>
            </w:r>
            <w:r>
              <w:rPr>
                <w:b/>
              </w:rPr>
              <w:t>wise</w:t>
            </w:r>
            <w:r>
              <w:t>.</w:t>
            </w:r>
          </w:p>
        </w:tc>
        <w:tc>
          <w:tcPr>
            <w:tcW w:type="dxa" w:w="2880"/>
            <w:tcW w:w="7920" w:type="dxa"/>
          </w:tcPr>
          <w:p>
            <w:pPr>
              <w:spacing w:line="480" w:lineRule="auto"/>
            </w:pPr>
            <w:r>
              <w:t>इसलिए ध्यान से देखो, कि कैसी चाल चलते हो; निर्बुद्धियों के समान नहीं पर बुद्धिमानों के समान चलो।</w:t>
            </w:r>
          </w:p>
        </w:tc>
        <w:tc>
          <w:tcPr>
            <w:tcW w:type="dxa" w:w="2880"/>
            <w:vAlign w:val="center"/>
            <w:tcW w:w="1440" w:type="dxa"/>
          </w:tcPr>
          <w:p>
            <w:pPr>
              <w:jc w:val="center"/>
            </w:pPr>
            <w:r>
              <w:t>☐</w:t>
            </w:r>
          </w:p>
        </w:tc>
      </w:tr>
      <w:tr>
        <w:tc>
          <w:tcPr>
            <w:tcW w:type="dxa" w:w="2880"/>
            <w:tcW w:w="7920" w:type="dxa"/>
          </w:tcPr>
          <w:p>
            <w:r>
              <w:rPr>
                <w:b/>
              </w:rPr>
              <w:t>James 3:13</w:t>
            </w:r>
          </w:p>
        </w:tc>
        <w:tc>
          <w:tcPr>
            <w:tcW w:type="dxa" w:w="2880"/>
            <w:tcW w:w="7920" w:type="dxa"/>
          </w:tcPr>
          <w:p>
            <w:r>
              <w:rPr>
                <w:b/>
              </w:rPr>
              <w:t>याकूब 3:13</w:t>
            </w:r>
          </w:p>
        </w:tc>
        <w:tc>
          <w:tcPr>
            <w:tcW w:type="dxa" w:w="2880"/>
            <w:tcW w:w="1440" w:type="dxa"/>
          </w:tcPr>
          <w:p>
            <w:pPr>
              <w:jc w:val="center"/>
            </w:pPr>
            <w:r>
              <w:rPr>
                <w:b/>
              </w:rPr>
              <w:t>OK</w:t>
            </w:r>
          </w:p>
        </w:tc>
      </w:tr>
      <w:tr>
        <w:tc>
          <w:tcPr>
            <w:tcW w:type="dxa" w:w="2880"/>
            <w:tcW w:w="7920" w:type="dxa"/>
          </w:tcPr>
          <w:p>
            <w:pPr>
              <w:spacing w:line="480" w:lineRule="auto"/>
            </w:pPr>
            <w:r>
              <w:t xml:space="preserve">Who is </w:t>
            </w:r>
            <w:r>
              <w:rPr>
                <w:b/>
              </w:rPr>
              <w:t>wise</w:t>
            </w:r>
            <w:r>
              <w:t xml:space="preserve"> and understanding among you? Let that person show a good life by his works in the humility of wisdom.</w:t>
            </w:r>
          </w:p>
        </w:tc>
        <w:tc>
          <w:tcPr>
            <w:tcW w:type="dxa" w:w="2880"/>
            <w:tcW w:w="7920" w:type="dxa"/>
          </w:tcPr>
          <w:p>
            <w:pPr>
              <w:spacing w:line="480" w:lineRule="auto"/>
            </w:pPr>
            <w:r>
              <w:t>तुम में ज्ञानवान और समझदार कौन है? जो ऐसा हो वह अपने कामों को अच्छे चाल-चलन से उस नम्रता सहित प्रगट करे जो ज्ञान से उत्‍पन्‍न होती है*।</w:t>
            </w:r>
          </w:p>
        </w:tc>
        <w:tc>
          <w:tcPr>
            <w:tcW w:type="dxa" w:w="2880"/>
            <w:vAlign w:val="center"/>
            <w:tcW w:w="1440" w:type="dxa"/>
          </w:tcPr>
          <w:p>
            <w:pPr>
              <w:jc w:val="center"/>
            </w:pPr>
            <w:r>
              <w:t>☐</w:t>
            </w:r>
          </w:p>
        </w:tc>
      </w:tr>
    </w:tbl>
    <w:p>
      <w:pPr>
        <w:pStyle w:val="Heading1"/>
        <w:spacing w:before="0"/>
      </w:pPr>
      <w:r>
        <w:t>word (G3056)</w:t>
      </w:r>
    </w:p>
    <w:p>
      <w:r/>
      <w:r>
        <w:t>This can be a title for Jesus. (In English, it is then capitalized.) It can also mean:</w:t>
      </w:r>
      <w:r/>
      <w:r/>
    </w:p>
    <w:p>
      <w:pPr>
        <w:pStyle w:val="ListBullet"/>
        <w:spacing w:line="240" w:lineRule="auto"/>
        <w:ind w:left="720"/>
      </w:pPr>
      <w:r/>
      <w:r>
        <w:t>Something that is spoken.</w:t>
      </w:r>
      <w:r/>
    </w:p>
    <w:p>
      <w:pPr>
        <w:pStyle w:val="ListBullet"/>
        <w:spacing w:line="240" w:lineRule="auto"/>
        <w:ind w:left="720"/>
      </w:pPr>
      <w:r/>
      <w:r>
        <w:t>The good news about Jesus.</w:t>
      </w:r>
      <w:r/>
    </w:p>
    <w:p>
      <w:pPr>
        <w:pStyle w:val="ListBullet"/>
        <w:spacing w:line="240" w:lineRule="auto"/>
        <w:ind w:left="720"/>
      </w:pPr>
      <w:r/>
      <w:r>
        <w:t>Something that has been given in the past as a message from God. This includes the Bible.</w:t>
      </w:r>
      <w:r/>
    </w:p>
    <w:p>
      <w:pPr>
        <w:pStyle w:val="ListBullet"/>
        <w:spacing w:line="240" w:lineRule="auto" w:after="0"/>
        <w:ind w:left="720"/>
      </w:pPr>
      <w:r/>
      <w:r>
        <w:t>Something that is asserted or declared.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24:35</w:t>
            </w:r>
          </w:p>
        </w:tc>
        <w:tc>
          <w:tcPr>
            <w:tcW w:type="dxa" w:w="2880"/>
            <w:tcW w:w="7920" w:type="dxa"/>
          </w:tcPr>
          <w:p>
            <w:r>
              <w:rPr>
                <w:b/>
              </w:rPr>
              <w:t>मत्ती 24:35</w:t>
            </w:r>
          </w:p>
        </w:tc>
        <w:tc>
          <w:tcPr>
            <w:tcW w:type="dxa" w:w="2880"/>
            <w:tcW w:w="1440" w:type="dxa"/>
          </w:tcPr>
          <w:p>
            <w:pPr>
              <w:jc w:val="center"/>
            </w:pPr>
            <w:r>
              <w:rPr>
                <w:b/>
              </w:rPr>
              <w:t>OK</w:t>
            </w:r>
          </w:p>
        </w:tc>
      </w:tr>
      <w:tr>
        <w:tc>
          <w:tcPr>
            <w:tcW w:type="dxa" w:w="2880"/>
            <w:tcW w:w="7920" w:type="dxa"/>
          </w:tcPr>
          <w:p>
            <w:pPr>
              <w:spacing w:line="480" w:lineRule="auto"/>
            </w:pPr>
            <w:r>
              <w:t xml:space="preserve">Heaven and the earth will pass away, but my </w:t>
            </w:r>
            <w:r>
              <w:rPr>
                <w:b/>
              </w:rPr>
              <w:t>words</w:t>
            </w:r>
            <w:r>
              <w:t xml:space="preserve"> will never pass away.</w:t>
            </w:r>
          </w:p>
        </w:tc>
        <w:tc>
          <w:tcPr>
            <w:tcW w:type="dxa" w:w="2880"/>
            <w:tcW w:w="7920" w:type="dxa"/>
          </w:tcPr>
          <w:p>
            <w:pPr>
              <w:spacing w:line="480" w:lineRule="auto"/>
            </w:pPr>
            <w:r>
              <w:t>आकाश और पृथ्वी टल जाएँगे, परन्तु मेरे शब्‍द कभी न टलेंगी।जागते रहो</w:t>
            </w:r>
            <w:r/>
          </w:p>
        </w:tc>
        <w:tc>
          <w:tcPr>
            <w:tcW w:type="dxa" w:w="2880"/>
            <w:vAlign w:val="center"/>
            <w:tcW w:w="1440" w:type="dxa"/>
          </w:tcPr>
          <w:p>
            <w:pPr>
              <w:jc w:val="center"/>
            </w:pPr>
            <w:r>
              <w:t>☐</w:t>
            </w:r>
          </w:p>
        </w:tc>
      </w:tr>
      <w:tr>
        <w:tc>
          <w:tcPr>
            <w:tcW w:type="dxa" w:w="2880"/>
            <w:tcW w:w="7920" w:type="dxa"/>
          </w:tcPr>
          <w:p>
            <w:r>
              <w:rPr>
                <w:b/>
              </w:rPr>
              <w:t>Mark 4:20</w:t>
            </w:r>
          </w:p>
        </w:tc>
        <w:tc>
          <w:tcPr>
            <w:tcW w:type="dxa" w:w="2880"/>
            <w:tcW w:w="7920" w:type="dxa"/>
          </w:tcPr>
          <w:p>
            <w:r>
              <w:rPr>
                <w:b/>
              </w:rPr>
              <w:t>मरकुस 4:20</w:t>
            </w:r>
          </w:p>
        </w:tc>
        <w:tc>
          <w:tcPr>
            <w:tcW w:type="dxa" w:w="2880"/>
            <w:tcW w:w="1440" w:type="dxa"/>
          </w:tcPr>
          <w:p>
            <w:pPr>
              <w:jc w:val="center"/>
            </w:pPr>
            <w:r>
              <w:rPr>
                <w:b/>
              </w:rPr>
              <w:t>OK</w:t>
            </w:r>
          </w:p>
        </w:tc>
      </w:tr>
      <w:tr>
        <w:tc>
          <w:tcPr>
            <w:tcW w:type="dxa" w:w="2880"/>
            <w:tcW w:w="7920" w:type="dxa"/>
          </w:tcPr>
          <w:p>
            <w:pPr>
              <w:spacing w:line="480" w:lineRule="auto"/>
            </w:pPr>
            <w:r>
              <w:t xml:space="preserve">Those that were sown on the good soil are the ones who hear the </w:t>
            </w:r>
            <w:r>
              <w:rPr>
                <w:b/>
              </w:rPr>
              <w:t>word</w:t>
            </w:r>
            <w:r>
              <w:t>, accept it and bear fruit, thirty, sixty, or even a hundred times as much."</w:t>
            </w:r>
          </w:p>
        </w:tc>
        <w:tc>
          <w:tcPr>
            <w:tcW w:type="dxa" w:w="2880"/>
            <w:tcW w:w="7920" w:type="dxa"/>
          </w:tcPr>
          <w:p>
            <w:pPr>
              <w:spacing w:line="480" w:lineRule="auto"/>
            </w:pPr>
            <w:r>
              <w:t>और जो अच्छी भूमि में बोए गए, ये वे हैं, जो वचन सुनकर ग्रहण करते और फल लाते हैं, कोई तीस गुणा, कोई साठ गुणा, और कोई सौ गुणा।”दीये का दृष्टान्त</w:t>
            </w:r>
            <w:r/>
          </w:p>
        </w:tc>
        <w:tc>
          <w:tcPr>
            <w:tcW w:type="dxa" w:w="2880"/>
            <w:vAlign w:val="center"/>
            <w:tcW w:w="1440" w:type="dxa"/>
          </w:tcPr>
          <w:p>
            <w:pPr>
              <w:jc w:val="center"/>
            </w:pPr>
            <w:r>
              <w:t>☐</w:t>
            </w:r>
          </w:p>
        </w:tc>
      </w:tr>
      <w:tr>
        <w:tc>
          <w:tcPr>
            <w:tcW w:type="dxa" w:w="2880"/>
            <w:tcW w:w="7920" w:type="dxa"/>
          </w:tcPr>
          <w:p>
            <w:r>
              <w:rPr>
                <w:b/>
              </w:rPr>
              <w:t>Luke 11:28</w:t>
            </w:r>
          </w:p>
        </w:tc>
        <w:tc>
          <w:tcPr>
            <w:tcW w:type="dxa" w:w="2880"/>
            <w:tcW w:w="7920" w:type="dxa"/>
          </w:tcPr>
          <w:p>
            <w:r>
              <w:rPr>
                <w:b/>
              </w:rPr>
              <w:t>लूका 11:28</w:t>
            </w:r>
          </w:p>
        </w:tc>
        <w:tc>
          <w:tcPr>
            <w:tcW w:type="dxa" w:w="2880"/>
            <w:tcW w:w="1440" w:type="dxa"/>
          </w:tcPr>
          <w:p>
            <w:pPr>
              <w:jc w:val="center"/>
            </w:pPr>
            <w:r>
              <w:rPr>
                <w:b/>
              </w:rPr>
              <w:t>OK</w:t>
            </w:r>
          </w:p>
        </w:tc>
      </w:tr>
      <w:tr>
        <w:tc>
          <w:tcPr>
            <w:tcW w:type="dxa" w:w="2880"/>
            <w:tcW w:w="7920" w:type="dxa"/>
          </w:tcPr>
          <w:p>
            <w:pPr>
              <w:spacing w:line="480" w:lineRule="auto"/>
            </w:pPr>
            <w:r>
              <w:t xml:space="preserve">But he said, "Rather, blessed are they who hear the </w:t>
            </w:r>
            <w:r>
              <w:rPr>
                <w:b/>
              </w:rPr>
              <w:t>word</w:t>
            </w:r>
            <w:r>
              <w:t xml:space="preserve"> of God and keep it."</w:t>
            </w:r>
          </w:p>
        </w:tc>
        <w:tc>
          <w:tcPr>
            <w:tcW w:type="dxa" w:w="2880"/>
            <w:tcW w:w="7920" w:type="dxa"/>
          </w:tcPr>
          <w:p>
            <w:pPr>
              <w:spacing w:line="480" w:lineRule="auto"/>
            </w:pPr>
            <w:r>
              <w:t>उसने कहा, “हाँ; परन्तु धन्य वे हैं, जो परमेश्‍वर का वचन सुनते और मानते हैं।”प्रमाण की माँग</w:t>
            </w:r>
            <w:r/>
          </w:p>
        </w:tc>
        <w:tc>
          <w:tcPr>
            <w:tcW w:type="dxa" w:w="2880"/>
            <w:vAlign w:val="center"/>
            <w:tcW w:w="1440" w:type="dxa"/>
          </w:tcPr>
          <w:p>
            <w:pPr>
              <w:jc w:val="center"/>
            </w:pPr>
            <w:r>
              <w:t>☐</w:t>
            </w:r>
          </w:p>
        </w:tc>
      </w:tr>
      <w:tr>
        <w:tc>
          <w:tcPr>
            <w:tcW w:type="dxa" w:w="2880"/>
            <w:tcW w:w="7920" w:type="dxa"/>
          </w:tcPr>
          <w:p>
            <w:r>
              <w:rPr>
                <w:b/>
              </w:rPr>
              <w:t>John 1:1</w:t>
            </w:r>
          </w:p>
        </w:tc>
        <w:tc>
          <w:tcPr>
            <w:tcW w:type="dxa" w:w="2880"/>
            <w:tcW w:w="7920" w:type="dxa"/>
          </w:tcPr>
          <w:p>
            <w:r>
              <w:rPr>
                <w:b/>
              </w:rPr>
              <w:t>यूहन्ना 1:1</w:t>
            </w:r>
          </w:p>
        </w:tc>
        <w:tc>
          <w:tcPr>
            <w:tcW w:type="dxa" w:w="2880"/>
            <w:tcW w:w="1440" w:type="dxa"/>
          </w:tcPr>
          <w:p>
            <w:pPr>
              <w:jc w:val="center"/>
            </w:pPr>
            <w:r>
              <w:rPr>
                <w:b/>
              </w:rPr>
              <w:t>OK</w:t>
            </w:r>
          </w:p>
        </w:tc>
      </w:tr>
      <w:tr>
        <w:tc>
          <w:tcPr>
            <w:tcW w:type="dxa" w:w="2880"/>
            <w:tcW w:w="7920" w:type="dxa"/>
          </w:tcPr>
          <w:p>
            <w:pPr>
              <w:spacing w:line="480" w:lineRule="auto"/>
            </w:pPr>
            <w:r>
              <w:t xml:space="preserve">In the beginning was the </w:t>
            </w:r>
            <w:r>
              <w:rPr>
                <w:b/>
              </w:rPr>
              <w:t>Word</w:t>
            </w:r>
            <w:r>
              <w:t xml:space="preserve">, and the </w:t>
            </w:r>
            <w:r>
              <w:rPr>
                <w:b/>
              </w:rPr>
              <w:t>Word</w:t>
            </w:r>
            <w:r>
              <w:t xml:space="preserve"> was with God, and the </w:t>
            </w:r>
            <w:r>
              <w:rPr>
                <w:b/>
              </w:rPr>
              <w:t>Word</w:t>
            </w:r>
            <w:r>
              <w:t xml:space="preserve"> was God.</w:t>
            </w:r>
          </w:p>
        </w:tc>
        <w:tc>
          <w:tcPr>
            <w:tcW w:type="dxa" w:w="2880"/>
            <w:tcW w:w="7920" w:type="dxa"/>
          </w:tcPr>
          <w:p>
            <w:pPr>
              <w:spacing w:line="480" w:lineRule="auto"/>
            </w:pPr>
            <w:r>
              <w:t>आदि में* वचन था, और वचन परमेश्‍वर के साथ था, और वचन परमेश्‍वर था।</w:t>
            </w:r>
          </w:p>
        </w:tc>
        <w:tc>
          <w:tcPr>
            <w:tcW w:type="dxa" w:w="2880"/>
            <w:vAlign w:val="center"/>
            <w:tcW w:w="1440" w:type="dxa"/>
          </w:tcPr>
          <w:p>
            <w:pPr>
              <w:jc w:val="center"/>
            </w:pPr>
            <w:r>
              <w:t>☐</w:t>
            </w:r>
          </w:p>
        </w:tc>
      </w:tr>
      <w:tr>
        <w:tc>
          <w:tcPr>
            <w:tcW w:type="dxa" w:w="2880"/>
            <w:tcW w:w="7920" w:type="dxa"/>
          </w:tcPr>
          <w:p>
            <w:r>
              <w:rPr>
                <w:b/>
              </w:rPr>
              <w:t>Acts 6:4</w:t>
            </w:r>
          </w:p>
        </w:tc>
        <w:tc>
          <w:tcPr>
            <w:tcW w:type="dxa" w:w="2880"/>
            <w:tcW w:w="7920" w:type="dxa"/>
          </w:tcPr>
          <w:p>
            <w:r>
              <w:rPr>
                <w:b/>
              </w:rPr>
              <w:t>प्रेरितों के काम 6:4</w:t>
            </w:r>
          </w:p>
        </w:tc>
        <w:tc>
          <w:tcPr>
            <w:tcW w:type="dxa" w:w="2880"/>
            <w:tcW w:w="1440" w:type="dxa"/>
          </w:tcPr>
          <w:p>
            <w:pPr>
              <w:jc w:val="center"/>
            </w:pPr>
            <w:r>
              <w:rPr>
                <w:b/>
              </w:rPr>
              <w:t>OK</w:t>
            </w:r>
          </w:p>
        </w:tc>
      </w:tr>
      <w:tr>
        <w:tc>
          <w:tcPr>
            <w:tcW w:type="dxa" w:w="2880"/>
            <w:tcW w:w="7920" w:type="dxa"/>
          </w:tcPr>
          <w:p>
            <w:pPr>
              <w:spacing w:line="480" w:lineRule="auto"/>
            </w:pPr>
            <w:r>
              <w:t xml:space="preserve">As for us, we will always continue in prayer and in the ministry of the </w:t>
            </w:r>
            <w:r>
              <w:rPr>
                <w:b/>
              </w:rPr>
              <w:t>word</w:t>
            </w:r>
            <w:r>
              <w:t>."</w:t>
            </w:r>
          </w:p>
        </w:tc>
        <w:tc>
          <w:tcPr>
            <w:tcW w:type="dxa" w:w="2880"/>
            <w:tcW w:w="7920" w:type="dxa"/>
          </w:tcPr>
          <w:p>
            <w:pPr>
              <w:spacing w:line="480" w:lineRule="auto"/>
            </w:pPr>
            <w:r>
              <w:t>परन्तु हम तो प्रार्थना में और वचन की सेवा में लगे रहेंगे।”</w:t>
            </w:r>
            <w:r/>
          </w:p>
        </w:tc>
        <w:tc>
          <w:tcPr>
            <w:tcW w:type="dxa" w:w="2880"/>
            <w:vAlign w:val="center"/>
            <w:tcW w:w="1440" w:type="dxa"/>
          </w:tcPr>
          <w:p>
            <w:pPr>
              <w:jc w:val="center"/>
            </w:pPr>
            <w:r>
              <w:t>☐</w:t>
            </w:r>
          </w:p>
        </w:tc>
      </w:tr>
      <w:tr>
        <w:tc>
          <w:tcPr>
            <w:tcW w:type="dxa" w:w="2880"/>
            <w:tcW w:w="7920" w:type="dxa"/>
          </w:tcPr>
          <w:p>
            <w:r>
              <w:rPr>
                <w:b/>
              </w:rPr>
              <w:t>Romans 9:6</w:t>
            </w:r>
          </w:p>
        </w:tc>
        <w:tc>
          <w:tcPr>
            <w:tcW w:type="dxa" w:w="2880"/>
            <w:tcW w:w="7920" w:type="dxa"/>
          </w:tcPr>
          <w:p>
            <w:r>
              <w:rPr>
                <w:b/>
              </w:rPr>
              <w:t>रोमियों 9:6</w:t>
            </w:r>
          </w:p>
        </w:tc>
        <w:tc>
          <w:tcPr>
            <w:tcW w:type="dxa" w:w="2880"/>
            <w:tcW w:w="1440" w:type="dxa"/>
          </w:tcPr>
          <w:p>
            <w:pPr>
              <w:jc w:val="center"/>
            </w:pPr>
            <w:r>
              <w:rPr>
                <w:b/>
              </w:rPr>
              <w:t>OK</w:t>
            </w:r>
          </w:p>
        </w:tc>
      </w:tr>
      <w:tr>
        <w:tc>
          <w:tcPr>
            <w:tcW w:type="dxa" w:w="2880"/>
            <w:tcW w:w="7920" w:type="dxa"/>
          </w:tcPr>
          <w:p>
            <w:pPr>
              <w:spacing w:line="480" w:lineRule="auto"/>
            </w:pPr>
            <w:r>
              <w:t xml:space="preserve">But it is not as though the </w:t>
            </w:r>
            <w:r>
              <w:rPr>
                <w:b/>
              </w:rPr>
              <w:t>word</w:t>
            </w:r>
            <w:r>
              <w:t xml:space="preserve"> of God has failed. For it is not everyone in Israel who truly belongs to Israel.</w:t>
            </w:r>
          </w:p>
        </w:tc>
        <w:tc>
          <w:tcPr>
            <w:tcW w:type="dxa" w:w="2880"/>
            <w:tcW w:w="7920" w:type="dxa"/>
          </w:tcPr>
          <w:p>
            <w:pPr>
              <w:spacing w:line="480" w:lineRule="auto"/>
            </w:pPr>
            <w:r>
              <w:t>परन्तु यह नहीं, कि परमेश्‍वर का वचन टल गया, इसलिए कि जो इस्राएल के वंश हैं, वे सब इस्राएली नहीं;</w:t>
            </w:r>
          </w:p>
        </w:tc>
        <w:tc>
          <w:tcPr>
            <w:tcW w:type="dxa" w:w="2880"/>
            <w:vAlign w:val="center"/>
            <w:tcW w:w="1440" w:type="dxa"/>
          </w:tcPr>
          <w:p>
            <w:pPr>
              <w:jc w:val="center"/>
            </w:pPr>
            <w:r>
              <w:t>☐</w:t>
            </w:r>
          </w:p>
        </w:tc>
      </w:tr>
      <w:tr>
        <w:tc>
          <w:tcPr>
            <w:tcW w:type="dxa" w:w="2880"/>
            <w:tcW w:w="7920" w:type="dxa"/>
          </w:tcPr>
          <w:p>
            <w:r>
              <w:rPr>
                <w:b/>
              </w:rPr>
              <w:t>2 Corinthians 5:19</w:t>
            </w:r>
          </w:p>
        </w:tc>
        <w:tc>
          <w:tcPr>
            <w:tcW w:type="dxa" w:w="2880"/>
            <w:tcW w:w="7920" w:type="dxa"/>
          </w:tcPr>
          <w:p>
            <w:r>
              <w:rPr>
                <w:b/>
              </w:rPr>
              <w:t>2 कुरिन्थियों 5:19</w:t>
            </w:r>
          </w:p>
        </w:tc>
        <w:tc>
          <w:tcPr>
            <w:tcW w:type="dxa" w:w="2880"/>
            <w:tcW w:w="1440" w:type="dxa"/>
          </w:tcPr>
          <w:p>
            <w:pPr>
              <w:jc w:val="center"/>
            </w:pPr>
            <w:r>
              <w:rPr>
                <w:b/>
              </w:rPr>
              <w:t>OK</w:t>
            </w:r>
          </w:p>
        </w:tc>
      </w:tr>
      <w:tr>
        <w:tc>
          <w:tcPr>
            <w:tcW w:type="dxa" w:w="2880"/>
            <w:tcW w:w="7920" w:type="dxa"/>
          </w:tcPr>
          <w:p>
            <w:pPr>
              <w:spacing w:line="480" w:lineRule="auto"/>
            </w:pPr>
            <w:r>
              <w:t xml:space="preserve">That is, in Christ God is reconciling the world to himself, not counting their trespasses against them. He is entrusting to us the </w:t>
            </w:r>
            <w:r>
              <w:rPr>
                <w:b/>
              </w:rPr>
              <w:t>message</w:t>
            </w:r>
            <w:r>
              <w:t xml:space="preserve"> of reconciliation.</w:t>
            </w:r>
          </w:p>
        </w:tc>
        <w:tc>
          <w:tcPr>
            <w:tcW w:type="dxa" w:w="2880"/>
            <w:tcW w:w="7920" w:type="dxa"/>
          </w:tcPr>
          <w:p>
            <w:pPr>
              <w:spacing w:line="480" w:lineRule="auto"/>
            </w:pPr>
            <w:r>
              <w:t>अर्थात् परमेश्‍वर ने मसीह में होकर अपने साथ संसार का मेल मिलाप कर लिया, और उनके अपराधों का दोष उन पर नहीं लगाया और उसने मेल मिलाप का वचन हमें सौंप दिया है।</w:t>
            </w:r>
            <w:r/>
          </w:p>
        </w:tc>
        <w:tc>
          <w:tcPr>
            <w:tcW w:type="dxa" w:w="2880"/>
            <w:vAlign w:val="center"/>
            <w:tcW w:w="1440" w:type="dxa"/>
          </w:tcPr>
          <w:p>
            <w:pPr>
              <w:jc w:val="center"/>
            </w:pPr>
            <w:r>
              <w:t>☐</w:t>
            </w:r>
          </w:p>
        </w:tc>
      </w:tr>
      <w:tr>
        <w:tc>
          <w:tcPr>
            <w:tcW w:type="dxa" w:w="2880"/>
            <w:tcW w:w="7920" w:type="dxa"/>
          </w:tcPr>
          <w:p>
            <w:r>
              <w:rPr>
                <w:b/>
              </w:rPr>
              <w:t>Galatians 6:6</w:t>
            </w:r>
          </w:p>
        </w:tc>
        <w:tc>
          <w:tcPr>
            <w:tcW w:type="dxa" w:w="2880"/>
            <w:tcW w:w="7920" w:type="dxa"/>
          </w:tcPr>
          <w:p>
            <w:r>
              <w:rPr>
                <w:b/>
              </w:rPr>
              <w:t>गलातियों 6:6</w:t>
            </w:r>
          </w:p>
        </w:tc>
        <w:tc>
          <w:tcPr>
            <w:tcW w:type="dxa" w:w="2880"/>
            <w:tcW w:w="1440" w:type="dxa"/>
          </w:tcPr>
          <w:p>
            <w:pPr>
              <w:jc w:val="center"/>
            </w:pPr>
            <w:r>
              <w:rPr>
                <w:b/>
              </w:rPr>
              <w:t>OK</w:t>
            </w:r>
          </w:p>
        </w:tc>
      </w:tr>
      <w:tr>
        <w:tc>
          <w:tcPr>
            <w:tcW w:type="dxa" w:w="2880"/>
            <w:tcW w:w="7920" w:type="dxa"/>
          </w:tcPr>
          <w:p>
            <w:pPr>
              <w:spacing w:line="480" w:lineRule="auto"/>
            </w:pPr>
            <w:r>
              <w:t xml:space="preserve">The one who is taught the </w:t>
            </w:r>
            <w:r>
              <w:rPr>
                <w:b/>
              </w:rPr>
              <w:t>word</w:t>
            </w:r>
            <w:r>
              <w:t xml:space="preserve"> must share all good things with the one who teaches.</w:t>
            </w:r>
          </w:p>
        </w:tc>
        <w:tc>
          <w:tcPr>
            <w:tcW w:type="dxa" w:w="2880"/>
            <w:tcW w:w="7920" w:type="dxa"/>
          </w:tcPr>
          <w:p>
            <w:pPr>
              <w:spacing w:line="480" w:lineRule="auto"/>
            </w:pPr>
            <w:r>
              <w:t>जो वचन की शिक्षा पाता है, वह सब अच्छी वस्तुओं में सिखानेवाले को भागी करे।</w:t>
            </w:r>
          </w:p>
        </w:tc>
        <w:tc>
          <w:tcPr>
            <w:tcW w:type="dxa" w:w="2880"/>
            <w:vAlign w:val="center"/>
            <w:tcW w:w="1440" w:type="dxa"/>
          </w:tcPr>
          <w:p>
            <w:pPr>
              <w:jc w:val="center"/>
            </w:pPr>
            <w:r>
              <w:t>☐</w:t>
            </w:r>
          </w:p>
        </w:tc>
      </w:tr>
      <w:tr>
        <w:tc>
          <w:tcPr>
            <w:tcW w:type="dxa" w:w="2880"/>
            <w:tcW w:w="7920" w:type="dxa"/>
          </w:tcPr>
          <w:p>
            <w:r>
              <w:rPr>
                <w:b/>
              </w:rPr>
              <w:t>Philippians 1:14</w:t>
            </w:r>
          </w:p>
        </w:tc>
        <w:tc>
          <w:tcPr>
            <w:tcW w:type="dxa" w:w="2880"/>
            <w:tcW w:w="7920" w:type="dxa"/>
          </w:tcPr>
          <w:p>
            <w:r>
              <w:rPr>
                <w:b/>
              </w:rPr>
              <w:t>फिलिप्पियों 1:14</w:t>
            </w:r>
          </w:p>
        </w:tc>
        <w:tc>
          <w:tcPr>
            <w:tcW w:type="dxa" w:w="2880"/>
            <w:tcW w:w="1440" w:type="dxa"/>
          </w:tcPr>
          <w:p>
            <w:pPr>
              <w:jc w:val="center"/>
            </w:pPr>
            <w:r>
              <w:rPr>
                <w:b/>
              </w:rPr>
              <w:t>OK</w:t>
            </w:r>
          </w:p>
        </w:tc>
      </w:tr>
      <w:tr>
        <w:tc>
          <w:tcPr>
            <w:tcW w:type="dxa" w:w="2880"/>
            <w:tcW w:w="7920" w:type="dxa"/>
          </w:tcPr>
          <w:p>
            <w:pPr>
              <w:spacing w:line="480" w:lineRule="auto"/>
            </w:pPr>
            <w:r>
              <w:t xml:space="preserve">Most of the brothers have far more confidence in the Lord because of my chains, and they have courage to fearlessly speak the </w:t>
            </w:r>
            <w:r>
              <w:rPr>
                <w:b/>
              </w:rPr>
              <w:t>word</w:t>
            </w:r>
            <w:r>
              <w:t>.</w:t>
            </w:r>
          </w:p>
        </w:tc>
        <w:tc>
          <w:tcPr>
            <w:tcW w:type="dxa" w:w="2880"/>
            <w:tcW w:w="7920" w:type="dxa"/>
          </w:tcPr>
          <w:p>
            <w:pPr>
              <w:spacing w:line="480" w:lineRule="auto"/>
            </w:pPr>
            <w:r>
              <w:t>और प्रभु में जो भाई हैं, उनमें से अधिकांश मेरे कैद होने के कारण, साहस बाँध कर, परमेश्‍वर का वचन बेधड़क सुनाने का और भी साहस करते हैं।</w:t>
            </w:r>
            <w:r/>
          </w:p>
        </w:tc>
        <w:tc>
          <w:tcPr>
            <w:tcW w:type="dxa" w:w="2880"/>
            <w:vAlign w:val="center"/>
            <w:tcW w:w="1440" w:type="dxa"/>
          </w:tcPr>
          <w:p>
            <w:pPr>
              <w:jc w:val="center"/>
            </w:pPr>
            <w:r>
              <w:t>☐</w:t>
            </w:r>
          </w:p>
        </w:tc>
      </w:tr>
      <w:tr>
        <w:tc>
          <w:tcPr>
            <w:tcW w:type="dxa" w:w="2880"/>
            <w:tcW w:w="7920" w:type="dxa"/>
          </w:tcPr>
          <w:p>
            <w:r>
              <w:rPr>
                <w:b/>
              </w:rPr>
              <w:t>Colossians 3:16</w:t>
            </w:r>
          </w:p>
        </w:tc>
        <w:tc>
          <w:tcPr>
            <w:tcW w:type="dxa" w:w="2880"/>
            <w:tcW w:w="7920" w:type="dxa"/>
          </w:tcPr>
          <w:p>
            <w:r>
              <w:rPr>
                <w:b/>
              </w:rPr>
              <w:t>कुलुस्सियों 3:16</w:t>
            </w:r>
          </w:p>
        </w:tc>
        <w:tc>
          <w:tcPr>
            <w:tcW w:type="dxa" w:w="2880"/>
            <w:tcW w:w="1440" w:type="dxa"/>
          </w:tcPr>
          <w:p>
            <w:pPr>
              <w:jc w:val="center"/>
            </w:pPr>
            <w:r>
              <w:rPr>
                <w:b/>
              </w:rPr>
              <w:t>OK</w:t>
            </w:r>
          </w:p>
        </w:tc>
      </w:tr>
      <w:tr>
        <w:tc>
          <w:tcPr>
            <w:tcW w:type="dxa" w:w="2880"/>
            <w:tcW w:w="7920" w:type="dxa"/>
          </w:tcPr>
          <w:p>
            <w:pPr>
              <w:spacing w:line="480" w:lineRule="auto"/>
            </w:pPr>
            <w:r>
              <w:t xml:space="preserve">Let the </w:t>
            </w:r>
            <w:r>
              <w:rPr>
                <w:b/>
              </w:rPr>
              <w:t>word</w:t>
            </w:r>
            <w:r>
              <w:t xml:space="preserve"> of Christ live in you richly, teaching and instructing one another with all wisdom, singing psalms and hymns and spiritual songs with thankfulness in your hearts to God.</w:t>
            </w:r>
          </w:p>
        </w:tc>
        <w:tc>
          <w:tcPr>
            <w:tcW w:type="dxa" w:w="2880"/>
            <w:tcW w:w="7920" w:type="dxa"/>
          </w:tcPr>
          <w:p>
            <w:pPr>
              <w:spacing w:line="480" w:lineRule="auto"/>
            </w:pPr>
            <w:r>
              <w:t>मसीह के वचन को अपने हृदय में अधिकाई से बसने दो; और सिद्ध ज्ञान सहित एक दूसरे को सिखाओ, और चिताओ, और अपने-अपने मन में कृतज्ञता के साथ परमेश्‍वर के लिये भजन और स्तुतिगान और आत्मिक गीत गाओ।</w:t>
            </w:r>
          </w:p>
        </w:tc>
        <w:tc>
          <w:tcPr>
            <w:tcW w:type="dxa" w:w="2880"/>
            <w:vAlign w:val="center"/>
            <w:tcW w:w="1440" w:type="dxa"/>
          </w:tcPr>
          <w:p>
            <w:pPr>
              <w:jc w:val="center"/>
            </w:pPr>
            <w:r>
              <w:t>☐</w:t>
            </w:r>
          </w:p>
        </w:tc>
      </w:tr>
      <w:tr>
        <w:tc>
          <w:tcPr>
            <w:tcW w:type="dxa" w:w="2880"/>
            <w:tcW w:w="7920" w:type="dxa"/>
          </w:tcPr>
          <w:p>
            <w:r>
              <w:rPr>
                <w:b/>
              </w:rPr>
              <w:t>1 Thessalonians 2:13</w:t>
            </w:r>
          </w:p>
        </w:tc>
        <w:tc>
          <w:tcPr>
            <w:tcW w:type="dxa" w:w="2880"/>
            <w:tcW w:w="7920" w:type="dxa"/>
          </w:tcPr>
          <w:p>
            <w:r>
              <w:rPr>
                <w:b/>
              </w:rPr>
              <w:t>1 थिस्सलुनीकियों 2:13</w:t>
            </w:r>
          </w:p>
        </w:tc>
        <w:tc>
          <w:tcPr>
            <w:tcW w:type="dxa" w:w="2880"/>
            <w:tcW w:w="1440" w:type="dxa"/>
          </w:tcPr>
          <w:p>
            <w:pPr>
              <w:jc w:val="center"/>
            </w:pPr>
            <w:r>
              <w:rPr>
                <w:b/>
              </w:rPr>
              <w:t>OK</w:t>
            </w:r>
          </w:p>
        </w:tc>
      </w:tr>
      <w:tr>
        <w:tc>
          <w:tcPr>
            <w:tcW w:type="dxa" w:w="2880"/>
            <w:tcW w:w="7920" w:type="dxa"/>
          </w:tcPr>
          <w:p>
            <w:pPr>
              <w:spacing w:line="480" w:lineRule="auto"/>
            </w:pPr>
            <w:r>
              <w:t xml:space="preserve">For this reason we also thank God constantly, that when you received God's </w:t>
            </w:r>
            <w:r>
              <w:rPr>
                <w:b/>
              </w:rPr>
              <w:t>message</w:t>
            </w:r>
            <w:r>
              <w:t xml:space="preserve"> that you heard from us, you accepted it not as the </w:t>
            </w:r>
            <w:r>
              <w:rPr>
                <w:b/>
              </w:rPr>
              <w:t>word</w:t>
            </w:r>
            <w:r>
              <w:t xml:space="preserve"> of man, but just as it truly is, the </w:t>
            </w:r>
            <w:r>
              <w:rPr>
                <w:b/>
              </w:rPr>
              <w:t>word</w:t>
            </w:r>
            <w:r>
              <w:t xml:space="preserve"> of God, which is also at work in you who believe.</w:t>
            </w:r>
          </w:p>
        </w:tc>
        <w:tc>
          <w:tcPr>
            <w:tcW w:type="dxa" w:w="2880"/>
            <w:tcW w:w="7920" w:type="dxa"/>
          </w:tcPr>
          <w:p>
            <w:pPr>
              <w:spacing w:line="480" w:lineRule="auto"/>
            </w:pPr>
            <w:r>
              <w:t>इसलिए हम भी परमेश्‍वर का धन्यवाद निरन्तर करते हैं; कि जब हमारे द्वारा परमेश्‍वर के सुसमाचार का वचन तुम्हारे पास पहुँचा, तो तुम ने उसे मनुष्यों का नहीं, परन्तु परमेश्‍वर का वचन समझकर (और सचमुच यह ऐसा ही है) ग्रहण किया और वह तुम में जो विश्वास रखते हो, कार्य करता है।</w:t>
            </w:r>
            <w:r/>
          </w:p>
        </w:tc>
        <w:tc>
          <w:tcPr>
            <w:tcW w:type="dxa" w:w="2880"/>
            <w:vAlign w:val="center"/>
            <w:tcW w:w="1440" w:type="dxa"/>
          </w:tcPr>
          <w:p>
            <w:pPr>
              <w:jc w:val="center"/>
            </w:pPr>
            <w:r>
              <w:t>☐</w:t>
            </w:r>
          </w:p>
        </w:tc>
      </w:tr>
      <w:tr>
        <w:tc>
          <w:tcPr>
            <w:tcW w:type="dxa" w:w="2880"/>
            <w:tcW w:w="7920" w:type="dxa"/>
          </w:tcPr>
          <w:p>
            <w:r>
              <w:rPr>
                <w:b/>
              </w:rPr>
              <w:t>2 Timothy 2:15</w:t>
            </w:r>
          </w:p>
        </w:tc>
        <w:tc>
          <w:tcPr>
            <w:tcW w:type="dxa" w:w="2880"/>
            <w:tcW w:w="7920" w:type="dxa"/>
          </w:tcPr>
          <w:p>
            <w:r>
              <w:rPr>
                <w:b/>
              </w:rPr>
              <w:t>2 तीमुथियुस 2:15</w:t>
            </w:r>
          </w:p>
        </w:tc>
        <w:tc>
          <w:tcPr>
            <w:tcW w:type="dxa" w:w="2880"/>
            <w:tcW w:w="1440" w:type="dxa"/>
          </w:tcPr>
          <w:p>
            <w:pPr>
              <w:jc w:val="center"/>
            </w:pPr>
            <w:r>
              <w:rPr>
                <w:b/>
              </w:rPr>
              <w:t>OK</w:t>
            </w:r>
          </w:p>
        </w:tc>
      </w:tr>
      <w:tr>
        <w:tc>
          <w:tcPr>
            <w:tcW w:type="dxa" w:w="2880"/>
            <w:tcW w:w="7920" w:type="dxa"/>
          </w:tcPr>
          <w:p>
            <w:pPr>
              <w:spacing w:line="480" w:lineRule="auto"/>
            </w:pPr>
            <w:r>
              <w:t xml:space="preserve">Do your best to present yourself to God as one approved, a laborer who has no reason to be ashamed, who accurately teaches the </w:t>
            </w:r>
            <w:r>
              <w:rPr>
                <w:b/>
              </w:rPr>
              <w:t>word</w:t>
            </w:r>
            <w:r>
              <w:t xml:space="preserve"> of truth.</w:t>
            </w:r>
          </w:p>
        </w:tc>
        <w:tc>
          <w:tcPr>
            <w:tcW w:type="dxa" w:w="2880"/>
            <w:tcW w:w="7920" w:type="dxa"/>
          </w:tcPr>
          <w:p>
            <w:pPr>
              <w:spacing w:line="480" w:lineRule="auto"/>
            </w:pPr>
            <w:r>
              <w:t>अपने आप को परमेश्‍वर का ग्रहणयोग्य और ऐसा काम करनेवाला ठहराने का प्रयत्न कर, जो लज्जित होने न पाए, और जो सत्य के वचन को ठीक रीति से काम में लाता हो।</w:t>
            </w:r>
            <w:r/>
          </w:p>
        </w:tc>
        <w:tc>
          <w:tcPr>
            <w:tcW w:type="dxa" w:w="2880"/>
            <w:vAlign w:val="center"/>
            <w:tcW w:w="1440" w:type="dxa"/>
          </w:tcPr>
          <w:p>
            <w:pPr>
              <w:jc w:val="center"/>
            </w:pPr>
            <w:r>
              <w:t>☐</w:t>
            </w:r>
          </w:p>
        </w:tc>
      </w:tr>
      <w:tr>
        <w:tc>
          <w:tcPr>
            <w:tcW w:type="dxa" w:w="2880"/>
            <w:tcW w:w="7920" w:type="dxa"/>
          </w:tcPr>
          <w:p>
            <w:r>
              <w:rPr>
                <w:b/>
              </w:rPr>
              <w:t>Hebrews 4:12</w:t>
            </w:r>
          </w:p>
        </w:tc>
        <w:tc>
          <w:tcPr>
            <w:tcW w:type="dxa" w:w="2880"/>
            <w:tcW w:w="7920" w:type="dxa"/>
          </w:tcPr>
          <w:p>
            <w:r>
              <w:rPr>
                <w:b/>
              </w:rPr>
              <w:t>इब्रानियों 4:12</w:t>
            </w:r>
          </w:p>
        </w:tc>
        <w:tc>
          <w:tcPr>
            <w:tcW w:type="dxa" w:w="2880"/>
            <w:tcW w:w="1440" w:type="dxa"/>
          </w:tcPr>
          <w:p>
            <w:pPr>
              <w:jc w:val="center"/>
            </w:pPr>
            <w:r>
              <w:rPr>
                <w:b/>
              </w:rPr>
              <w:t>OK</w:t>
            </w:r>
          </w:p>
        </w:tc>
      </w:tr>
      <w:tr>
        <w:tc>
          <w:tcPr>
            <w:tcW w:type="dxa" w:w="2880"/>
            <w:tcW w:w="7920" w:type="dxa"/>
          </w:tcPr>
          <w:p>
            <w:pPr>
              <w:spacing w:line="480" w:lineRule="auto"/>
            </w:pPr>
            <w:r>
              <w:t xml:space="preserve">For the </w:t>
            </w:r>
            <w:r>
              <w:rPr>
                <w:b/>
              </w:rPr>
              <w:t>word</w:t>
            </w:r>
            <w:r>
              <w:t xml:space="preserve"> of God is living and active and sharper than any two-edged sword. It pierces even to the dividing of soul and spirit, of joints and marrow, and is able to discern the thoughts and intentions of the heart.</w:t>
            </w:r>
          </w:p>
        </w:tc>
        <w:tc>
          <w:tcPr>
            <w:tcW w:type="dxa" w:w="2880"/>
            <w:tcW w:w="7920" w:type="dxa"/>
          </w:tcPr>
          <w:p>
            <w:pPr>
              <w:spacing w:line="480" w:lineRule="auto"/>
            </w:pPr>
            <w:r>
              <w:t>क्योंकि परमेश्‍वर का वचन* जीवित, प्रबल, और हर एक दोधारी तलवार से भी बहुत उत्तम है, प्राण, आत्मा को, गाँठ-गाँठ, और गूदे-गूदे को अलग करके, आर-पार छेदता है; और मन की भावनाओं और विचारों को जाँचता है। (यिर्म. 23:29, यशा. 55:11)</w:t>
            </w:r>
          </w:p>
        </w:tc>
        <w:tc>
          <w:tcPr>
            <w:tcW w:type="dxa" w:w="2880"/>
            <w:vAlign w:val="center"/>
            <w:tcW w:w="1440" w:type="dxa"/>
          </w:tcPr>
          <w:p>
            <w:pPr>
              <w:jc w:val="center"/>
            </w:pPr>
            <w:r>
              <w:t>☐</w:t>
            </w:r>
          </w:p>
        </w:tc>
      </w:tr>
      <w:tr>
        <w:tc>
          <w:tcPr>
            <w:tcW w:type="dxa" w:w="2880"/>
            <w:tcW w:w="7920" w:type="dxa"/>
          </w:tcPr>
          <w:p>
            <w:r>
              <w:rPr>
                <w:b/>
              </w:rPr>
              <w:t>James 1:22</w:t>
            </w:r>
          </w:p>
        </w:tc>
        <w:tc>
          <w:tcPr>
            <w:tcW w:type="dxa" w:w="2880"/>
            <w:tcW w:w="7920" w:type="dxa"/>
          </w:tcPr>
          <w:p>
            <w:r>
              <w:rPr>
                <w:b/>
              </w:rPr>
              <w:t>याकूब 1:22</w:t>
            </w:r>
          </w:p>
        </w:tc>
        <w:tc>
          <w:tcPr>
            <w:tcW w:type="dxa" w:w="2880"/>
            <w:tcW w:w="1440" w:type="dxa"/>
          </w:tcPr>
          <w:p>
            <w:pPr>
              <w:jc w:val="center"/>
            </w:pPr>
            <w:r>
              <w:rPr>
                <w:b/>
              </w:rPr>
              <w:t>OK</w:t>
            </w:r>
          </w:p>
        </w:tc>
      </w:tr>
      <w:tr>
        <w:tc>
          <w:tcPr>
            <w:tcW w:type="dxa" w:w="2880"/>
            <w:tcW w:w="7920" w:type="dxa"/>
          </w:tcPr>
          <w:p>
            <w:pPr>
              <w:spacing w:line="480" w:lineRule="auto"/>
            </w:pPr>
            <w:r>
              <w:t xml:space="preserve">Be doers of the </w:t>
            </w:r>
            <w:r>
              <w:rPr>
                <w:b/>
              </w:rPr>
              <w:t>word</w:t>
            </w:r>
            <w:r>
              <w:t xml:space="preserve"> and not only hearers, deceiving yourselves.</w:t>
            </w:r>
          </w:p>
        </w:tc>
        <w:tc>
          <w:tcPr>
            <w:tcW w:type="dxa" w:w="2880"/>
            <w:tcW w:w="7920" w:type="dxa"/>
          </w:tcPr>
          <w:p>
            <w:pPr>
              <w:spacing w:line="480" w:lineRule="auto"/>
            </w:pPr>
            <w:r>
              <w:t>परन्तु वचन पर चलनेवाले बनो, और केवल सुननेवाले ही नहीं* जो अपने आप को धोखा देते हैं।</w:t>
            </w:r>
          </w:p>
        </w:tc>
        <w:tc>
          <w:tcPr>
            <w:tcW w:type="dxa" w:w="2880"/>
            <w:vAlign w:val="center"/>
            <w:tcW w:w="1440" w:type="dxa"/>
          </w:tcPr>
          <w:p>
            <w:pPr>
              <w:jc w:val="center"/>
            </w:pPr>
            <w:r>
              <w:t>☐</w:t>
            </w:r>
          </w:p>
        </w:tc>
      </w:tr>
      <w:tr>
        <w:tc>
          <w:tcPr>
            <w:tcW w:type="dxa" w:w="2880"/>
            <w:tcW w:w="7920" w:type="dxa"/>
          </w:tcPr>
          <w:p>
            <w:r>
              <w:rPr>
                <w:b/>
              </w:rPr>
              <w:t>1 Peter 1:23</w:t>
            </w:r>
          </w:p>
        </w:tc>
        <w:tc>
          <w:tcPr>
            <w:tcW w:type="dxa" w:w="2880"/>
            <w:tcW w:w="7920" w:type="dxa"/>
          </w:tcPr>
          <w:p>
            <w:r>
              <w:rPr>
                <w:b/>
              </w:rPr>
              <w:t>1 पतरस 1:23</w:t>
            </w:r>
          </w:p>
        </w:tc>
        <w:tc>
          <w:tcPr>
            <w:tcW w:type="dxa" w:w="2880"/>
            <w:tcW w:w="1440" w:type="dxa"/>
          </w:tcPr>
          <w:p>
            <w:pPr>
              <w:jc w:val="center"/>
            </w:pPr>
            <w:r>
              <w:rPr>
                <w:b/>
              </w:rPr>
              <w:t>OK</w:t>
            </w:r>
          </w:p>
        </w:tc>
      </w:tr>
      <w:tr>
        <w:tc>
          <w:tcPr>
            <w:tcW w:type="dxa" w:w="2880"/>
            <w:tcW w:w="7920" w:type="dxa"/>
          </w:tcPr>
          <w:p>
            <w:pPr>
              <w:spacing w:line="480" w:lineRule="auto"/>
            </w:pPr>
            <w:r>
              <w:t xml:space="preserve">You have been born again, not from perishable seed, but from imperishable seed, through the living and remaining </w:t>
            </w:r>
            <w:r>
              <w:rPr>
                <w:b/>
              </w:rPr>
              <w:t>word</w:t>
            </w:r>
            <w:r>
              <w:t xml:space="preserve"> of God.</w:t>
            </w:r>
          </w:p>
        </w:tc>
        <w:tc>
          <w:tcPr>
            <w:tcW w:type="dxa" w:w="2880"/>
            <w:tcW w:w="7920" w:type="dxa"/>
          </w:tcPr>
          <w:p>
            <w:pPr>
              <w:spacing w:line="480" w:lineRule="auto"/>
            </w:pPr>
            <w:r>
              <w:t>क्योंकि तुम ने नाशवान नहीं पर अविनाशी बीज से परमेश्‍वर के जीविते और सदा ठहरनेवाले वचन के द्वारा नया जन्म पाया है।</w:t>
            </w:r>
            <w:r/>
          </w:p>
        </w:tc>
        <w:tc>
          <w:tcPr>
            <w:tcW w:type="dxa" w:w="2880"/>
            <w:vAlign w:val="center"/>
            <w:tcW w:w="1440" w:type="dxa"/>
          </w:tcPr>
          <w:p>
            <w:pPr>
              <w:jc w:val="center"/>
            </w:pPr>
            <w:r>
              <w:t>☐</w:t>
            </w:r>
          </w:p>
        </w:tc>
      </w:tr>
    </w:tbl>
    <w:p>
      <w:pPr>
        <w:pStyle w:val="Heading1"/>
        <w:spacing w:before="0"/>
      </w:pPr>
      <w:r>
        <w:t>worship (G4352, G4576, G4573)</w:t>
      </w:r>
    </w:p>
    <w:p>
      <w:r/>
      <w:r>
        <w:t>This word can mean:</w:t>
      </w:r>
      <w:r/>
      <w:r/>
    </w:p>
    <w:p>
      <w:pPr>
        <w:pStyle w:val="ListBullet"/>
        <w:spacing w:line="240" w:lineRule="auto"/>
        <w:ind w:left="720"/>
      </w:pPr>
      <w:r/>
      <w:r>
        <w:t>To show honor and love towards God (or a false god).</w:t>
      </w:r>
      <w:r/>
    </w:p>
    <w:p>
      <w:pPr>
        <w:pStyle w:val="ListBullet"/>
        <w:spacing w:line="240" w:lineRule="auto" w:after="0"/>
        <w:ind w:left="720"/>
      </w:pPr>
      <w:r/>
      <w:r>
        <w:t>To bow to the ground before a person who ranks higher.</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2:2</w:t>
            </w:r>
          </w:p>
        </w:tc>
        <w:tc>
          <w:tcPr>
            <w:tcW w:type="dxa" w:w="2880"/>
            <w:tcW w:w="7920" w:type="dxa"/>
          </w:tcPr>
          <w:p>
            <w:r>
              <w:rPr>
                <w:b/>
              </w:rPr>
              <w:t>मत्ती 2:2</w:t>
            </w:r>
          </w:p>
        </w:tc>
        <w:tc>
          <w:tcPr>
            <w:tcW w:type="dxa" w:w="2880"/>
            <w:tcW w:w="1440" w:type="dxa"/>
          </w:tcPr>
          <w:p>
            <w:pPr>
              <w:jc w:val="center"/>
            </w:pPr>
            <w:r>
              <w:rPr>
                <w:b/>
              </w:rPr>
              <w:t>OK</w:t>
            </w:r>
          </w:p>
        </w:tc>
      </w:tr>
      <w:tr>
        <w:tc>
          <w:tcPr>
            <w:tcW w:type="dxa" w:w="2880"/>
            <w:tcW w:w="7920" w:type="dxa"/>
          </w:tcPr>
          <w:p>
            <w:pPr>
              <w:spacing w:line="480" w:lineRule="auto"/>
            </w:pPr>
            <w:r>
              <w:t xml:space="preserve">"Where is he who was born King of the Jews? We saw his star in the east and have come to </w:t>
            </w:r>
            <w:r>
              <w:rPr>
                <w:b/>
              </w:rPr>
              <w:t>worship</w:t>
            </w:r>
            <w:r>
              <w:t xml:space="preserve"> him."</w:t>
            </w:r>
          </w:p>
        </w:tc>
        <w:tc>
          <w:tcPr>
            <w:tcW w:type="dxa" w:w="2880"/>
            <w:tcW w:w="7920" w:type="dxa"/>
          </w:tcPr>
          <w:p>
            <w:pPr>
              <w:spacing w:line="480" w:lineRule="auto"/>
            </w:pPr>
            <w:r>
              <w:t>“यहूदियों का राजा जिसका जन्म हुआ है, कहाँ है? क्योंकि हमने पूर्व में उसका तारा देखा है और उसको झुककर प्रणाम करने आए हैं।” (गिन. 24:17)</w:t>
            </w:r>
          </w:p>
        </w:tc>
        <w:tc>
          <w:tcPr>
            <w:tcW w:type="dxa" w:w="2880"/>
            <w:vAlign w:val="center"/>
            <w:tcW w:w="1440" w:type="dxa"/>
          </w:tcPr>
          <w:p>
            <w:pPr>
              <w:jc w:val="center"/>
            </w:pPr>
            <w:r>
              <w:t>☐</w:t>
            </w:r>
          </w:p>
        </w:tc>
      </w:tr>
      <w:tr>
        <w:tc>
          <w:tcPr>
            <w:tcW w:type="dxa" w:w="2880"/>
            <w:tcW w:w="7920" w:type="dxa"/>
          </w:tcPr>
          <w:p>
            <w:r>
              <w:rPr>
                <w:b/>
              </w:rPr>
              <w:t>Matthew 28:9</w:t>
            </w:r>
          </w:p>
        </w:tc>
        <w:tc>
          <w:tcPr>
            <w:tcW w:type="dxa" w:w="2880"/>
            <w:tcW w:w="7920" w:type="dxa"/>
          </w:tcPr>
          <w:p>
            <w:r>
              <w:rPr>
                <w:b/>
              </w:rPr>
              <w:t>मत्ती 28:9</w:t>
            </w:r>
          </w:p>
        </w:tc>
        <w:tc>
          <w:tcPr>
            <w:tcW w:type="dxa" w:w="2880"/>
            <w:tcW w:w="1440" w:type="dxa"/>
          </w:tcPr>
          <w:p>
            <w:pPr>
              <w:jc w:val="center"/>
            </w:pPr>
            <w:r>
              <w:rPr>
                <w:b/>
              </w:rPr>
              <w:t>OK</w:t>
            </w:r>
          </w:p>
        </w:tc>
      </w:tr>
      <w:tr>
        <w:tc>
          <w:tcPr>
            <w:tcW w:type="dxa" w:w="2880"/>
            <w:tcW w:w="7920" w:type="dxa"/>
          </w:tcPr>
          <w:p>
            <w:pPr>
              <w:spacing w:line="480" w:lineRule="auto"/>
            </w:pPr>
            <w:r>
              <w:t xml:space="preserve">Behold, Jesus met them and said, "Greetings!" The women came, took hold of his feet and </w:t>
            </w:r>
            <w:r>
              <w:rPr>
                <w:b/>
              </w:rPr>
              <w:t>worshiped</w:t>
            </w:r>
            <w:r>
              <w:t xml:space="preserve"> him.</w:t>
            </w:r>
          </w:p>
        </w:tc>
        <w:tc>
          <w:tcPr>
            <w:tcW w:type="dxa" w:w="2880"/>
            <w:tcW w:w="7920" w:type="dxa"/>
          </w:tcPr>
          <w:p>
            <w:pPr>
              <w:spacing w:line="480" w:lineRule="auto"/>
            </w:pPr>
            <w:r>
              <w:t>तब, यीशु उन्हें मिला और कहा; “सुखी रहो” और उन्होंने पास आकर और उसके पाँव पकड़कर उसको दण्डवत् किया।</w:t>
            </w:r>
          </w:p>
        </w:tc>
        <w:tc>
          <w:tcPr>
            <w:tcW w:type="dxa" w:w="2880"/>
            <w:vAlign w:val="center"/>
            <w:tcW w:w="1440" w:type="dxa"/>
          </w:tcPr>
          <w:p>
            <w:pPr>
              <w:jc w:val="center"/>
            </w:pPr>
            <w:r>
              <w:t>☐</w:t>
            </w:r>
          </w:p>
        </w:tc>
      </w:tr>
      <w:tr>
        <w:tc>
          <w:tcPr>
            <w:tcW w:type="dxa" w:w="2880"/>
            <w:tcW w:w="7920" w:type="dxa"/>
          </w:tcPr>
          <w:p>
            <w:r>
              <w:rPr>
                <w:b/>
              </w:rPr>
              <w:t>Mark 7:7</w:t>
            </w:r>
          </w:p>
        </w:tc>
        <w:tc>
          <w:tcPr>
            <w:tcW w:type="dxa" w:w="2880"/>
            <w:tcW w:w="7920" w:type="dxa"/>
          </w:tcPr>
          <w:p>
            <w:r>
              <w:rPr>
                <w:b/>
              </w:rPr>
              <w:t>मरकुस 7:7</w:t>
            </w:r>
          </w:p>
        </w:tc>
        <w:tc>
          <w:tcPr>
            <w:tcW w:type="dxa" w:w="2880"/>
            <w:tcW w:w="1440" w:type="dxa"/>
          </w:tcPr>
          <w:p>
            <w:pPr>
              <w:jc w:val="center"/>
            </w:pPr>
            <w:r>
              <w:rPr>
                <w:b/>
              </w:rPr>
              <w:t>OK</w:t>
            </w:r>
          </w:p>
        </w:tc>
      </w:tr>
      <w:tr>
        <w:tc>
          <w:tcPr>
            <w:tcW w:type="dxa" w:w="2880"/>
            <w:tcW w:w="7920" w:type="dxa"/>
          </w:tcPr>
          <w:p>
            <w:pPr>
              <w:spacing w:line="480" w:lineRule="auto"/>
            </w:pPr>
            <w:r>
              <w:t xml:space="preserve">In vain they </w:t>
            </w:r>
            <w:r>
              <w:rPr>
                <w:b/>
              </w:rPr>
              <w:t>worship</w:t>
            </w:r>
            <w:r>
              <w:t xml:space="preserve"> me, teaching the commands of men as their doctrines.'</w:t>
            </w:r>
          </w:p>
        </w:tc>
        <w:tc>
          <w:tcPr>
            <w:tcW w:type="dxa" w:w="2880"/>
            <w:tcW w:w="7920" w:type="dxa"/>
          </w:tcPr>
          <w:p>
            <w:pPr>
              <w:spacing w:line="480" w:lineRule="auto"/>
            </w:pPr>
            <w:r>
              <w:t>और ये व्यर्थ मेरी उपासना करते हैं,क्योंकि मनुष्यों की आज्ञाओं को धर्मोपदेश करके सिखाते हैं।’ (यशा. 29:13)</w:t>
            </w:r>
          </w:p>
        </w:tc>
        <w:tc>
          <w:tcPr>
            <w:tcW w:type="dxa" w:w="2880"/>
            <w:vAlign w:val="center"/>
            <w:tcW w:w="1440" w:type="dxa"/>
          </w:tcPr>
          <w:p>
            <w:pPr>
              <w:jc w:val="center"/>
            </w:pPr>
            <w:r>
              <w:t>☐</w:t>
            </w:r>
          </w:p>
        </w:tc>
      </w:tr>
      <w:tr>
        <w:tc>
          <w:tcPr>
            <w:tcW w:type="dxa" w:w="2880"/>
            <w:tcW w:w="7920" w:type="dxa"/>
          </w:tcPr>
          <w:p>
            <w:r>
              <w:rPr>
                <w:b/>
              </w:rPr>
              <w:t>Luke 4:8</w:t>
            </w:r>
          </w:p>
        </w:tc>
        <w:tc>
          <w:tcPr>
            <w:tcW w:type="dxa" w:w="2880"/>
            <w:tcW w:w="7920" w:type="dxa"/>
          </w:tcPr>
          <w:p>
            <w:r>
              <w:rPr>
                <w:b/>
              </w:rPr>
              <w:t>लूका 4:8</w:t>
            </w:r>
          </w:p>
        </w:tc>
        <w:tc>
          <w:tcPr>
            <w:tcW w:type="dxa" w:w="2880"/>
            <w:tcW w:w="1440" w:type="dxa"/>
          </w:tcPr>
          <w:p>
            <w:pPr>
              <w:jc w:val="center"/>
            </w:pPr>
            <w:r>
              <w:rPr>
                <w:b/>
              </w:rPr>
              <w:t>OK</w:t>
            </w:r>
          </w:p>
        </w:tc>
      </w:tr>
      <w:tr>
        <w:tc>
          <w:tcPr>
            <w:tcW w:type="dxa" w:w="2880"/>
            <w:tcW w:w="7920" w:type="dxa"/>
          </w:tcPr>
          <w:p>
            <w:pPr>
              <w:spacing w:line="480" w:lineRule="auto"/>
            </w:pPr>
            <w:r>
              <w:t xml:space="preserve">But Jesus answered and said to him, "It is written, 'You will </w:t>
            </w:r>
            <w:r>
              <w:rPr>
                <w:b/>
              </w:rPr>
              <w:t>worship</w:t>
            </w:r>
            <w:r>
              <w:t xml:space="preserve"> the Lord your God, and you will serve only him.'"</w:t>
            </w:r>
          </w:p>
        </w:tc>
        <w:tc>
          <w:tcPr>
            <w:tcW w:type="dxa" w:w="2880"/>
            <w:tcW w:w="7920" w:type="dxa"/>
          </w:tcPr>
          <w:p>
            <w:pPr>
              <w:spacing w:line="480" w:lineRule="auto"/>
            </w:pPr>
            <w:r>
              <w:t>यीशु ने उसे उत्तर दिया, “लिखा है: ‘तू प्रभु अपने परमेश्‍वर को प्रणाम कर; और केवल उसी की उपासना कर’।” (व्य. 6:13-14)</w:t>
            </w:r>
          </w:p>
        </w:tc>
        <w:tc>
          <w:tcPr>
            <w:tcW w:type="dxa" w:w="2880"/>
            <w:vAlign w:val="center"/>
            <w:tcW w:w="1440" w:type="dxa"/>
          </w:tcPr>
          <w:p>
            <w:pPr>
              <w:jc w:val="center"/>
            </w:pPr>
            <w:r>
              <w:t>☐</w:t>
            </w:r>
          </w:p>
        </w:tc>
      </w:tr>
      <w:tr>
        <w:tc>
          <w:tcPr>
            <w:tcW w:type="dxa" w:w="2880"/>
            <w:tcW w:w="7920" w:type="dxa"/>
          </w:tcPr>
          <w:p>
            <w:r>
              <w:rPr>
                <w:b/>
              </w:rPr>
              <w:t>Luke 24:52</w:t>
            </w:r>
          </w:p>
        </w:tc>
        <w:tc>
          <w:tcPr>
            <w:tcW w:type="dxa" w:w="2880"/>
            <w:tcW w:w="7920" w:type="dxa"/>
          </w:tcPr>
          <w:p>
            <w:r>
              <w:rPr>
                <w:b/>
              </w:rPr>
              <w:t>लूका 24:52</w:t>
            </w:r>
          </w:p>
        </w:tc>
        <w:tc>
          <w:tcPr>
            <w:tcW w:type="dxa" w:w="2880"/>
            <w:tcW w:w="1440" w:type="dxa"/>
          </w:tcPr>
          <w:p>
            <w:pPr>
              <w:jc w:val="center"/>
            </w:pPr>
            <w:r>
              <w:rPr>
                <w:b/>
              </w:rPr>
              <w:t>OK</w:t>
            </w:r>
          </w:p>
        </w:tc>
      </w:tr>
      <w:tr>
        <w:tc>
          <w:tcPr>
            <w:tcW w:type="dxa" w:w="2880"/>
            <w:tcW w:w="7920" w:type="dxa"/>
          </w:tcPr>
          <w:p>
            <w:pPr>
              <w:spacing w:line="480" w:lineRule="auto"/>
            </w:pPr>
            <w:r>
              <w:t xml:space="preserve">So they </w:t>
            </w:r>
            <w:r>
              <w:rPr>
                <w:b/>
              </w:rPr>
              <w:t>worshiped</w:t>
            </w:r>
            <w:r>
              <w:t xml:space="preserve"> him and returned to Jerusalem with great joy.</w:t>
            </w:r>
          </w:p>
        </w:tc>
        <w:tc>
          <w:tcPr>
            <w:tcW w:type="dxa" w:w="2880"/>
            <w:tcW w:w="7920" w:type="dxa"/>
          </w:tcPr>
          <w:p>
            <w:pPr>
              <w:spacing w:line="480" w:lineRule="auto"/>
            </w:pPr>
            <w:r>
              <w:t>और वे उसको दण्डवत् करके बड़े आनन्द से यरूशलेम को लौट गए।</w:t>
            </w:r>
          </w:p>
        </w:tc>
        <w:tc>
          <w:tcPr>
            <w:tcW w:type="dxa" w:w="2880"/>
            <w:vAlign w:val="center"/>
            <w:tcW w:w="1440" w:type="dxa"/>
          </w:tcPr>
          <w:p>
            <w:pPr>
              <w:jc w:val="center"/>
            </w:pPr>
            <w:r>
              <w:t>☐</w:t>
            </w:r>
          </w:p>
        </w:tc>
      </w:tr>
      <w:tr>
        <w:tc>
          <w:tcPr>
            <w:tcW w:type="dxa" w:w="2880"/>
            <w:tcW w:w="7920" w:type="dxa"/>
          </w:tcPr>
          <w:p>
            <w:r>
              <w:rPr>
                <w:b/>
              </w:rPr>
              <w:t>John 4:24</w:t>
            </w:r>
          </w:p>
        </w:tc>
        <w:tc>
          <w:tcPr>
            <w:tcW w:type="dxa" w:w="2880"/>
            <w:tcW w:w="7920" w:type="dxa"/>
          </w:tcPr>
          <w:p>
            <w:r>
              <w:rPr>
                <w:b/>
              </w:rPr>
              <w:t>यूहन्ना 4:24</w:t>
            </w:r>
          </w:p>
        </w:tc>
        <w:tc>
          <w:tcPr>
            <w:tcW w:type="dxa" w:w="2880"/>
            <w:tcW w:w="1440" w:type="dxa"/>
          </w:tcPr>
          <w:p>
            <w:pPr>
              <w:jc w:val="center"/>
            </w:pPr>
            <w:r>
              <w:rPr>
                <w:b/>
              </w:rPr>
              <w:t>OK</w:t>
            </w:r>
          </w:p>
        </w:tc>
      </w:tr>
      <w:tr>
        <w:tc>
          <w:tcPr>
            <w:tcW w:type="dxa" w:w="2880"/>
            <w:tcW w:w="7920" w:type="dxa"/>
          </w:tcPr>
          <w:p>
            <w:pPr>
              <w:spacing w:line="480" w:lineRule="auto"/>
            </w:pPr>
            <w:r>
              <w:t xml:space="preserve">God is Spirit, and the people who </w:t>
            </w:r>
            <w:r>
              <w:rPr>
                <w:b/>
              </w:rPr>
              <w:t>worship</w:t>
            </w:r>
            <w:r>
              <w:t xml:space="preserve"> him must </w:t>
            </w:r>
            <w:r>
              <w:rPr>
                <w:b/>
              </w:rPr>
              <w:t>worship</w:t>
            </w:r>
            <w:r>
              <w:t xml:space="preserve"> in spirit and truth."</w:t>
            </w:r>
          </w:p>
        </w:tc>
        <w:tc>
          <w:tcPr>
            <w:tcW w:type="dxa" w:w="2880"/>
            <w:tcW w:w="7920" w:type="dxa"/>
          </w:tcPr>
          <w:p>
            <w:pPr>
              <w:spacing w:line="480" w:lineRule="auto"/>
            </w:pPr>
            <w:r>
              <w:t>परमेश्‍वर आत्मा है, और अवश्य है कि उसकी आराधना करनेवाले आत्मा और सच्चाई से आराधना करें।”</w:t>
            </w:r>
          </w:p>
        </w:tc>
        <w:tc>
          <w:tcPr>
            <w:tcW w:type="dxa" w:w="2880"/>
            <w:vAlign w:val="center"/>
            <w:tcW w:w="1440" w:type="dxa"/>
          </w:tcPr>
          <w:p>
            <w:pPr>
              <w:jc w:val="center"/>
            </w:pPr>
            <w:r>
              <w:t>☐</w:t>
            </w:r>
          </w:p>
        </w:tc>
      </w:tr>
      <w:tr>
        <w:tc>
          <w:tcPr>
            <w:tcW w:type="dxa" w:w="2880"/>
            <w:tcW w:w="7920" w:type="dxa"/>
          </w:tcPr>
          <w:p>
            <w:r>
              <w:rPr>
                <w:b/>
              </w:rPr>
              <w:t>John 9:38</w:t>
            </w:r>
          </w:p>
        </w:tc>
        <w:tc>
          <w:tcPr>
            <w:tcW w:type="dxa" w:w="2880"/>
            <w:tcW w:w="7920" w:type="dxa"/>
          </w:tcPr>
          <w:p>
            <w:r>
              <w:rPr>
                <w:b/>
              </w:rPr>
              <w:t>यूहन्ना 9:38</w:t>
            </w:r>
          </w:p>
        </w:tc>
        <w:tc>
          <w:tcPr>
            <w:tcW w:type="dxa" w:w="2880"/>
            <w:tcW w:w="1440" w:type="dxa"/>
          </w:tcPr>
          <w:p>
            <w:pPr>
              <w:jc w:val="center"/>
            </w:pPr>
            <w:r>
              <w:rPr>
                <w:b/>
              </w:rPr>
              <w:t>OK</w:t>
            </w:r>
          </w:p>
        </w:tc>
      </w:tr>
      <w:tr>
        <w:tc>
          <w:tcPr>
            <w:tcW w:type="dxa" w:w="2880"/>
            <w:tcW w:w="7920" w:type="dxa"/>
          </w:tcPr>
          <w:p>
            <w:pPr>
              <w:spacing w:line="480" w:lineRule="auto"/>
            </w:pPr>
            <w:r>
              <w:t xml:space="preserve">The man said, "Lord, I believe," and he </w:t>
            </w:r>
            <w:r>
              <w:rPr>
                <w:b/>
              </w:rPr>
              <w:t>worshiped</w:t>
            </w:r>
            <w:r>
              <w:t xml:space="preserve"> him.</w:t>
            </w:r>
          </w:p>
        </w:tc>
        <w:tc>
          <w:tcPr>
            <w:tcW w:type="dxa" w:w="2880"/>
            <w:tcW w:w="7920" w:type="dxa"/>
          </w:tcPr>
          <w:p>
            <w:pPr>
              <w:spacing w:line="480" w:lineRule="auto"/>
            </w:pPr>
            <w:r>
              <w:t>उसने कहा, “हे प्रभु, मैं विश्वास करता हूँ*।” और उसे दण्डवत् किया।</w:t>
            </w:r>
          </w:p>
        </w:tc>
        <w:tc>
          <w:tcPr>
            <w:tcW w:type="dxa" w:w="2880"/>
            <w:vAlign w:val="center"/>
            <w:tcW w:w="1440" w:type="dxa"/>
          </w:tcPr>
          <w:p>
            <w:pPr>
              <w:jc w:val="center"/>
            </w:pPr>
            <w:r>
              <w:t>☐</w:t>
            </w:r>
          </w:p>
        </w:tc>
      </w:tr>
      <w:tr>
        <w:tc>
          <w:tcPr>
            <w:tcW w:type="dxa" w:w="2880"/>
            <w:tcW w:w="7920" w:type="dxa"/>
          </w:tcPr>
          <w:p>
            <w:r>
              <w:rPr>
                <w:b/>
              </w:rPr>
              <w:t>Acts 8:27</w:t>
            </w:r>
          </w:p>
        </w:tc>
        <w:tc>
          <w:tcPr>
            <w:tcW w:type="dxa" w:w="2880"/>
            <w:tcW w:w="7920" w:type="dxa"/>
          </w:tcPr>
          <w:p>
            <w:r>
              <w:rPr>
                <w:b/>
              </w:rPr>
              <w:t>प्रेरितों के काम 8:27</w:t>
            </w:r>
          </w:p>
        </w:tc>
        <w:tc>
          <w:tcPr>
            <w:tcW w:type="dxa" w:w="2880"/>
            <w:tcW w:w="1440" w:type="dxa"/>
          </w:tcPr>
          <w:p>
            <w:pPr>
              <w:jc w:val="center"/>
            </w:pPr>
            <w:r>
              <w:rPr>
                <w:b/>
              </w:rPr>
              <w:t>OK</w:t>
            </w:r>
          </w:p>
        </w:tc>
      </w:tr>
      <w:tr>
        <w:tc>
          <w:tcPr>
            <w:tcW w:type="dxa" w:w="2880"/>
            <w:tcW w:w="7920" w:type="dxa"/>
          </w:tcPr>
          <w:p>
            <w:pPr>
              <w:spacing w:line="480" w:lineRule="auto"/>
            </w:pPr>
            <w:r>
              <w:t xml:space="preserve">He arose and went. Behold, there was a man from Ethiopia, a eunuch of great authority under Candace, queen of the Ethiopians. He was in charge of all her treasure. He had come to Jerusalem to </w:t>
            </w:r>
            <w:r>
              <w:rPr>
                <w:b/>
              </w:rPr>
              <w:t>worship</w:t>
            </w:r>
            <w:r>
              <w:t>.</w:t>
            </w:r>
          </w:p>
        </w:tc>
        <w:tc>
          <w:tcPr>
            <w:tcW w:type="dxa" w:w="2880"/>
            <w:tcW w:w="7920" w:type="dxa"/>
          </w:tcPr>
          <w:p>
            <w:pPr>
              <w:spacing w:line="480" w:lineRule="auto"/>
            </w:pPr>
            <w:r>
              <w:t>वह उठकर चल दिया, और तब, कूश देश का एक मनुष्य आ रहा था, जो खोजा* और कूशियों की रानी कन्दाके का मंत्री और खजांची था, और आराधना करने को यरूशलेम आया था।</w:t>
            </w:r>
            <w:r/>
          </w:p>
        </w:tc>
        <w:tc>
          <w:tcPr>
            <w:tcW w:type="dxa" w:w="2880"/>
            <w:vAlign w:val="center"/>
            <w:tcW w:w="1440" w:type="dxa"/>
          </w:tcPr>
          <w:p>
            <w:pPr>
              <w:jc w:val="center"/>
            </w:pPr>
            <w:r>
              <w:t>☐</w:t>
            </w:r>
          </w:p>
        </w:tc>
      </w:tr>
      <w:tr>
        <w:tc>
          <w:tcPr>
            <w:tcW w:type="dxa" w:w="2880"/>
            <w:tcW w:w="7920" w:type="dxa"/>
          </w:tcPr>
          <w:p>
            <w:r>
              <w:rPr>
                <w:b/>
              </w:rPr>
              <w:t>Acts 24:11</w:t>
            </w:r>
          </w:p>
        </w:tc>
        <w:tc>
          <w:tcPr>
            <w:tcW w:type="dxa" w:w="2880"/>
            <w:tcW w:w="7920" w:type="dxa"/>
          </w:tcPr>
          <w:p>
            <w:r>
              <w:rPr>
                <w:b/>
              </w:rPr>
              <w:t>प्रेरितों के काम 24:11</w:t>
            </w:r>
          </w:p>
        </w:tc>
        <w:tc>
          <w:tcPr>
            <w:tcW w:type="dxa" w:w="2880"/>
            <w:tcW w:w="1440" w:type="dxa"/>
          </w:tcPr>
          <w:p>
            <w:pPr>
              <w:jc w:val="center"/>
            </w:pPr>
            <w:r>
              <w:rPr>
                <w:b/>
              </w:rPr>
              <w:t>OK</w:t>
            </w:r>
          </w:p>
        </w:tc>
      </w:tr>
      <w:tr>
        <w:tc>
          <w:tcPr>
            <w:tcW w:type="dxa" w:w="2880"/>
            <w:tcW w:w="7920" w:type="dxa"/>
          </w:tcPr>
          <w:p>
            <w:pPr>
              <w:spacing w:line="480" w:lineRule="auto"/>
            </w:pPr>
            <w:r>
              <w:t xml:space="preserve">You can learn for yourself that it has not been more than twelve days since I went up to </w:t>
            </w:r>
            <w:r>
              <w:rPr>
                <w:b/>
              </w:rPr>
              <w:t>worship</w:t>
            </w:r>
            <w:r>
              <w:t xml:space="preserve"> in Jerusalem.</w:t>
            </w:r>
          </w:p>
        </w:tc>
        <w:tc>
          <w:tcPr>
            <w:tcW w:type="dxa" w:w="2880"/>
            <w:tcW w:w="7920" w:type="dxa"/>
          </w:tcPr>
          <w:p>
            <w:pPr>
              <w:spacing w:line="480" w:lineRule="auto"/>
            </w:pPr>
            <w:r>
              <w:t>तू आप जान सकता है, कि जब से मैं यरूशलेम में आराधना करने को आया, मुझे बारह दिन से ऊपर नहीं हुए।</w:t>
            </w:r>
          </w:p>
        </w:tc>
        <w:tc>
          <w:tcPr>
            <w:tcW w:type="dxa" w:w="2880"/>
            <w:vAlign w:val="center"/>
            <w:tcW w:w="1440" w:type="dxa"/>
          </w:tcPr>
          <w:p>
            <w:pPr>
              <w:jc w:val="center"/>
            </w:pPr>
            <w:r>
              <w:t>☐</w:t>
            </w:r>
          </w:p>
        </w:tc>
      </w:tr>
      <w:tr>
        <w:tc>
          <w:tcPr>
            <w:tcW w:type="dxa" w:w="2880"/>
            <w:tcW w:w="7920" w:type="dxa"/>
          </w:tcPr>
          <w:p>
            <w:r>
              <w:rPr>
                <w:b/>
              </w:rPr>
              <w:t>Romans 1:25</w:t>
            </w:r>
          </w:p>
        </w:tc>
        <w:tc>
          <w:tcPr>
            <w:tcW w:type="dxa" w:w="2880"/>
            <w:tcW w:w="7920" w:type="dxa"/>
          </w:tcPr>
          <w:p>
            <w:r>
              <w:rPr>
                <w:b/>
              </w:rPr>
              <w:t>रोमियों 1:25</w:t>
            </w:r>
          </w:p>
        </w:tc>
        <w:tc>
          <w:tcPr>
            <w:tcW w:type="dxa" w:w="2880"/>
            <w:tcW w:w="1440" w:type="dxa"/>
          </w:tcPr>
          <w:p>
            <w:pPr>
              <w:jc w:val="center"/>
            </w:pPr>
            <w:r>
              <w:rPr>
                <w:b/>
              </w:rPr>
              <w:t>OK</w:t>
            </w:r>
          </w:p>
        </w:tc>
      </w:tr>
      <w:tr>
        <w:tc>
          <w:tcPr>
            <w:tcW w:type="dxa" w:w="2880"/>
            <w:tcW w:w="7920" w:type="dxa"/>
          </w:tcPr>
          <w:p>
            <w:pPr>
              <w:spacing w:line="480" w:lineRule="auto"/>
            </w:pPr>
            <w:r>
              <w:t xml:space="preserve">It is they who exchanged the truth of God for a lie, and who </w:t>
            </w:r>
            <w:r>
              <w:rPr>
                <w:b/>
              </w:rPr>
              <w:t>worshiped</w:t>
            </w:r>
            <w:r>
              <w:t xml:space="preserve"> and served the creation instead of the Creator, who is blessed forever. Amen.</w:t>
            </w:r>
          </w:p>
        </w:tc>
        <w:tc>
          <w:tcPr>
            <w:tcW w:type="dxa" w:w="2880"/>
            <w:tcW w:w="7920" w:type="dxa"/>
          </w:tcPr>
          <w:p>
            <w:pPr>
              <w:spacing w:line="480" w:lineRule="auto"/>
            </w:pPr>
            <w:r>
              <w:t>क्योंकि उन्होंने परमेश्‍वर की सच्चाई को बदलकर झूठ बना डाला, और सृष्टि की उपासना और सेवा की, न कि उस सृजनहार की जो सदा धन्य है। आमीन। (यिर्म. 13:25, यिर्म. 16:19)</w:t>
            </w:r>
            <w:r/>
          </w:p>
        </w:tc>
        <w:tc>
          <w:tcPr>
            <w:tcW w:type="dxa" w:w="2880"/>
            <w:vAlign w:val="center"/>
            <w:tcW w:w="1440" w:type="dxa"/>
          </w:tcPr>
          <w:p>
            <w:pPr>
              <w:jc w:val="center"/>
            </w:pPr>
            <w:r>
              <w:t>☐</w:t>
            </w:r>
          </w:p>
        </w:tc>
      </w:tr>
      <w:tr>
        <w:tc>
          <w:tcPr>
            <w:tcW w:type="dxa" w:w="2880"/>
            <w:tcW w:w="7920" w:type="dxa"/>
          </w:tcPr>
          <w:p>
            <w:r>
              <w:rPr>
                <w:b/>
              </w:rPr>
              <w:t>1 Corinthians 14:25</w:t>
            </w:r>
          </w:p>
        </w:tc>
        <w:tc>
          <w:tcPr>
            <w:tcW w:type="dxa" w:w="2880"/>
            <w:tcW w:w="7920" w:type="dxa"/>
          </w:tcPr>
          <w:p>
            <w:r>
              <w:rPr>
                <w:b/>
              </w:rPr>
              <w:t>1 कुरिन्थियों 14:25</w:t>
            </w:r>
          </w:p>
        </w:tc>
        <w:tc>
          <w:tcPr>
            <w:tcW w:type="dxa" w:w="2880"/>
            <w:tcW w:w="1440" w:type="dxa"/>
          </w:tcPr>
          <w:p>
            <w:pPr>
              <w:jc w:val="center"/>
            </w:pPr>
            <w:r>
              <w:rPr>
                <w:b/>
              </w:rPr>
              <w:t>OK</w:t>
            </w:r>
          </w:p>
        </w:tc>
      </w:tr>
      <w:tr>
        <w:tc>
          <w:tcPr>
            <w:tcW w:type="dxa" w:w="2880"/>
            <w:tcW w:w="7920" w:type="dxa"/>
          </w:tcPr>
          <w:p>
            <w:pPr>
              <w:spacing w:line="480" w:lineRule="auto"/>
            </w:pPr>
            <w:r>
              <w:t xml:space="preserve">The secrets of his heart would be revealed. As a result, he would fall on his face and </w:t>
            </w:r>
            <w:r>
              <w:rPr>
                <w:b/>
              </w:rPr>
              <w:t>worship</w:t>
            </w:r>
            <w:r>
              <w:t xml:space="preserve"> God. He would declare that God is really among you.</w:t>
            </w:r>
          </w:p>
        </w:tc>
        <w:tc>
          <w:tcPr>
            <w:tcW w:type="dxa" w:w="2880"/>
            <w:tcW w:w="7920" w:type="dxa"/>
          </w:tcPr>
          <w:p>
            <w:pPr>
              <w:spacing w:line="480" w:lineRule="auto"/>
            </w:pPr>
            <w:r>
              <w:t>और उसके मन के भेद प्रगट हो जाएँगे, और तब वह मुँह के बल गिरकर परमेश्‍वर को दण्डवत् करेगा, और मान लेगा, कि सचमुच परमेश्‍वर तुम्हारे बीच में है।उपासना में अनुशासन</w:t>
            </w:r>
            <w:r/>
          </w:p>
        </w:tc>
        <w:tc>
          <w:tcPr>
            <w:tcW w:type="dxa" w:w="2880"/>
            <w:vAlign w:val="center"/>
            <w:tcW w:w="1440" w:type="dxa"/>
          </w:tcPr>
          <w:p>
            <w:pPr>
              <w:jc w:val="center"/>
            </w:pPr>
            <w:r>
              <w:t>☐</w:t>
            </w:r>
          </w:p>
        </w:tc>
      </w:tr>
      <w:tr>
        <w:tc>
          <w:tcPr>
            <w:tcW w:type="dxa" w:w="2880"/>
            <w:tcW w:w="7920" w:type="dxa"/>
          </w:tcPr>
          <w:p>
            <w:r>
              <w:rPr>
                <w:b/>
              </w:rPr>
              <w:t>Hebrews 1:6</w:t>
            </w:r>
          </w:p>
        </w:tc>
        <w:tc>
          <w:tcPr>
            <w:tcW w:type="dxa" w:w="2880"/>
            <w:tcW w:w="7920" w:type="dxa"/>
          </w:tcPr>
          <w:p>
            <w:r>
              <w:rPr>
                <w:b/>
              </w:rPr>
              <w:t>इब्रानियों 1:6</w:t>
            </w:r>
          </w:p>
        </w:tc>
        <w:tc>
          <w:tcPr>
            <w:tcW w:type="dxa" w:w="2880"/>
            <w:tcW w:w="1440" w:type="dxa"/>
          </w:tcPr>
          <w:p>
            <w:pPr>
              <w:jc w:val="center"/>
            </w:pPr>
            <w:r>
              <w:rPr>
                <w:b/>
              </w:rPr>
              <w:t>OK</w:t>
            </w:r>
          </w:p>
        </w:tc>
      </w:tr>
      <w:tr>
        <w:tc>
          <w:tcPr>
            <w:tcW w:type="dxa" w:w="2880"/>
            <w:tcW w:w="7920" w:type="dxa"/>
          </w:tcPr>
          <w:p>
            <w:pPr>
              <w:spacing w:line="480" w:lineRule="auto"/>
            </w:pPr>
            <w:r>
              <w:t xml:space="preserve">But again, when God brings the firstborn into the world, he says, "All God's angels must </w:t>
            </w:r>
            <w:r>
              <w:rPr>
                <w:b/>
              </w:rPr>
              <w:t>worship</w:t>
            </w:r>
            <w:r>
              <w:t xml:space="preserve"> him."</w:t>
            </w:r>
          </w:p>
        </w:tc>
        <w:tc>
          <w:tcPr>
            <w:tcW w:type="dxa" w:w="2880"/>
            <w:tcW w:w="7920" w:type="dxa"/>
          </w:tcPr>
          <w:p>
            <w:pPr>
              <w:spacing w:line="480" w:lineRule="auto"/>
            </w:pPr>
            <w:r>
              <w:t>और जब पहलौठे को जगत में फिर लाता है, तो कहता है, “परमेश्‍वर के सब स्वर्गदूत उसे दण्डवत् करें।” (व्य. 32:43, 1 पत. 3:22)</w:t>
            </w:r>
          </w:p>
        </w:tc>
        <w:tc>
          <w:tcPr>
            <w:tcW w:type="dxa" w:w="2880"/>
            <w:vAlign w:val="center"/>
            <w:tcW w:w="1440" w:type="dxa"/>
          </w:tcPr>
          <w:p>
            <w:pPr>
              <w:jc w:val="center"/>
            </w:pPr>
            <w:r>
              <w:t>☐</w:t>
            </w:r>
          </w:p>
        </w:tc>
      </w:tr>
      <w:tr>
        <w:tc>
          <w:tcPr>
            <w:tcW w:type="dxa" w:w="2880"/>
            <w:tcW w:w="7920" w:type="dxa"/>
          </w:tcPr>
          <w:p>
            <w:r>
              <w:rPr>
                <w:b/>
              </w:rPr>
              <w:t>Hebrews 11:21</w:t>
            </w:r>
          </w:p>
        </w:tc>
        <w:tc>
          <w:tcPr>
            <w:tcW w:type="dxa" w:w="2880"/>
            <w:tcW w:w="7920" w:type="dxa"/>
          </w:tcPr>
          <w:p>
            <w:r>
              <w:rPr>
                <w:b/>
              </w:rPr>
              <w:t>इब्रानियों 11:21</w:t>
            </w:r>
          </w:p>
        </w:tc>
        <w:tc>
          <w:tcPr>
            <w:tcW w:type="dxa" w:w="2880"/>
            <w:tcW w:w="1440" w:type="dxa"/>
          </w:tcPr>
          <w:p>
            <w:pPr>
              <w:jc w:val="center"/>
            </w:pPr>
            <w:r>
              <w:rPr>
                <w:b/>
              </w:rPr>
              <w:t>OK</w:t>
            </w:r>
          </w:p>
        </w:tc>
      </w:tr>
      <w:tr>
        <w:tc>
          <w:tcPr>
            <w:tcW w:type="dxa" w:w="2880"/>
            <w:tcW w:w="7920" w:type="dxa"/>
          </w:tcPr>
          <w:p>
            <w:pPr>
              <w:spacing w:line="480" w:lineRule="auto"/>
            </w:pPr>
            <w:r>
              <w:t xml:space="preserve">It was by faith that Jacob, when he was dying, blessed each of Joseph's sons. Jacob </w:t>
            </w:r>
            <w:r>
              <w:rPr>
                <w:b/>
              </w:rPr>
              <w:t>worshiped</w:t>
            </w:r>
            <w:r>
              <w:t>, leaning on the top of his staff.</w:t>
            </w:r>
          </w:p>
        </w:tc>
        <w:tc>
          <w:tcPr>
            <w:tcW w:type="dxa" w:w="2880"/>
            <w:tcW w:w="7920" w:type="dxa"/>
          </w:tcPr>
          <w:p>
            <w:pPr>
              <w:spacing w:line="480" w:lineRule="auto"/>
            </w:pPr>
            <w:r>
              <w:t>विश्वास ही से याकूब ने मरते समय यूसुफ के दोनों पुत्रों में से एक-एक को आशीष दी, और अपनी लाठी के सिरे पर सहारा लेकर दण्डवत् किया। (उत्प. 47:31, उत्प. 48:15,16)</w:t>
            </w:r>
          </w:p>
        </w:tc>
        <w:tc>
          <w:tcPr>
            <w:tcW w:type="dxa" w:w="2880"/>
            <w:vAlign w:val="center"/>
            <w:tcW w:w="1440" w:type="dxa"/>
          </w:tcPr>
          <w:p>
            <w:pPr>
              <w:jc w:val="center"/>
            </w:pPr>
            <w:r>
              <w:t>☐</w:t>
            </w:r>
          </w:p>
        </w:tc>
      </w:tr>
      <w:tr>
        <w:tc>
          <w:tcPr>
            <w:tcW w:type="dxa" w:w="2880"/>
            <w:tcW w:w="7920" w:type="dxa"/>
          </w:tcPr>
          <w:p>
            <w:r>
              <w:rPr>
                <w:b/>
              </w:rPr>
              <w:t>Revelation 5:14</w:t>
            </w:r>
          </w:p>
        </w:tc>
        <w:tc>
          <w:tcPr>
            <w:tcW w:type="dxa" w:w="2880"/>
            <w:tcW w:w="7920" w:type="dxa"/>
          </w:tcPr>
          <w:p>
            <w:r>
              <w:rPr>
                <w:b/>
              </w:rPr>
              <w:t>प्रकाशितवाक्य 5:14</w:t>
            </w:r>
          </w:p>
        </w:tc>
        <w:tc>
          <w:tcPr>
            <w:tcW w:type="dxa" w:w="2880"/>
            <w:tcW w:w="1440" w:type="dxa"/>
          </w:tcPr>
          <w:p>
            <w:pPr>
              <w:jc w:val="center"/>
            </w:pPr>
            <w:r>
              <w:rPr>
                <w:b/>
              </w:rPr>
              <w:t>OK</w:t>
            </w:r>
          </w:p>
        </w:tc>
      </w:tr>
      <w:tr>
        <w:tc>
          <w:tcPr>
            <w:tcW w:type="dxa" w:w="2880"/>
            <w:tcW w:w="7920" w:type="dxa"/>
          </w:tcPr>
          <w:p>
            <w:pPr>
              <w:spacing w:line="480" w:lineRule="auto"/>
            </w:pPr>
            <w:r>
              <w:t xml:space="preserve">The four living creatures said, "Amen!" and the elders fell down and </w:t>
            </w:r>
            <w:r>
              <w:rPr>
                <w:b/>
              </w:rPr>
              <w:t>worshiped</w:t>
            </w:r>
            <w:r>
              <w:t>.</w:t>
            </w:r>
          </w:p>
        </w:tc>
        <w:tc>
          <w:tcPr>
            <w:tcW w:type="dxa" w:w="2880"/>
            <w:tcW w:w="7920" w:type="dxa"/>
          </w:tcPr>
          <w:p>
            <w:pPr>
              <w:spacing w:line="480" w:lineRule="auto"/>
            </w:pPr>
            <w:r>
              <w:t>और चारों प्राणियों ने आमीन कहा, और प्राचीनों ने गिरकर दण्डवत् किया।</w:t>
            </w:r>
          </w:p>
        </w:tc>
        <w:tc>
          <w:tcPr>
            <w:tcW w:type="dxa" w:w="2880"/>
            <w:vAlign w:val="center"/>
            <w:tcW w:w="1440" w:type="dxa"/>
          </w:tcPr>
          <w:p>
            <w:pPr>
              <w:jc w:val="center"/>
            </w:pPr>
            <w:r>
              <w:t>☐</w:t>
            </w:r>
          </w:p>
        </w:tc>
      </w:tr>
      <w:tr>
        <w:tc>
          <w:tcPr>
            <w:tcW w:type="dxa" w:w="2880"/>
            <w:tcW w:w="7920" w:type="dxa"/>
          </w:tcPr>
          <w:p>
            <w:r>
              <w:rPr>
                <w:b/>
              </w:rPr>
              <w:t>Revelation 22:9</w:t>
            </w:r>
          </w:p>
        </w:tc>
        <w:tc>
          <w:tcPr>
            <w:tcW w:type="dxa" w:w="2880"/>
            <w:tcW w:w="7920" w:type="dxa"/>
          </w:tcPr>
          <w:p>
            <w:r>
              <w:rPr>
                <w:b/>
              </w:rPr>
              <w:t>प्रकाशितवाक्य 22:9</w:t>
            </w:r>
          </w:p>
        </w:tc>
        <w:tc>
          <w:tcPr>
            <w:tcW w:type="dxa" w:w="2880"/>
            <w:tcW w:w="1440" w:type="dxa"/>
          </w:tcPr>
          <w:p>
            <w:pPr>
              <w:jc w:val="center"/>
            </w:pPr>
            <w:r>
              <w:rPr>
                <w:b/>
              </w:rPr>
              <w:t>OK</w:t>
            </w:r>
          </w:p>
        </w:tc>
      </w:tr>
      <w:tr>
        <w:tc>
          <w:tcPr>
            <w:tcW w:type="dxa" w:w="2880"/>
            <w:tcW w:w="7920" w:type="dxa"/>
          </w:tcPr>
          <w:p>
            <w:pPr>
              <w:spacing w:line="480" w:lineRule="auto"/>
            </w:pPr>
            <w:r>
              <w:t xml:space="preserve">He said to me, "Do not do that! I am a fellow servant with you, with your brothers the prophets, and with those who obey the words of this book. </w:t>
            </w:r>
            <w:r>
              <w:rPr>
                <w:b/>
              </w:rPr>
              <w:t>Worship</w:t>
            </w:r>
            <w:r>
              <w:t xml:space="preserve"> God!"</w:t>
            </w:r>
          </w:p>
        </w:tc>
        <w:tc>
          <w:tcPr>
            <w:tcW w:type="dxa" w:w="2880"/>
            <w:tcW w:w="7920" w:type="dxa"/>
          </w:tcPr>
          <w:p>
            <w:pPr>
              <w:spacing w:line="480" w:lineRule="auto"/>
            </w:pPr>
            <w:r>
              <w:t>पर उसने मुझसे कहा, “देख, ऐसा मत कर; क्योंकि मैं तेरा और तेरे भाई भविष्यद्वक्ताओं और इस पुस्तक की बातों के माननेवालों का संगी दास हूँ, परमेश्‍वर ही को आराधना कर।”</w:t>
            </w:r>
          </w:p>
        </w:tc>
        <w:tc>
          <w:tcPr>
            <w:tcW w:type="dxa" w:w="2880"/>
            <w:vAlign w:val="center"/>
            <w:tcW w:w="1440" w:type="dxa"/>
          </w:tcPr>
          <w:p>
            <w:pPr>
              <w:jc w:val="center"/>
            </w:pPr>
            <w:r>
              <w:t>☐</w:t>
            </w:r>
          </w:p>
        </w:tc>
      </w:tr>
    </w:tbl>
    <w:p>
      <w:pPr>
        <w:pStyle w:val="Heading1"/>
        <w:spacing w:before="0"/>
      </w:pPr>
      <w:r>
        <w:t>worthy (G514, G515, G516, G2661)</w:t>
      </w:r>
    </w:p>
    <w:p>
      <w:r/>
      <w:r>
        <w:t>This word can mean something that is:</w:t>
      </w:r>
      <w:r/>
      <w:r/>
    </w:p>
    <w:p>
      <w:pPr>
        <w:pStyle w:val="ListBullet"/>
        <w:spacing w:line="240" w:lineRule="auto"/>
        <w:ind w:left="720"/>
      </w:pPr>
      <w:r/>
      <w:r>
        <w:t>Worthwhile.</w:t>
      </w:r>
      <w:r/>
    </w:p>
    <w:p>
      <w:pPr>
        <w:pStyle w:val="ListBullet"/>
        <w:spacing w:line="240" w:lineRule="auto"/>
        <w:ind w:left="720"/>
      </w:pPr>
      <w:r/>
      <w:r>
        <w:t>Valuable.</w:t>
      </w:r>
      <w:r/>
    </w:p>
    <w:p>
      <w:pPr>
        <w:pStyle w:val="ListBullet"/>
        <w:spacing w:line="240" w:lineRule="auto"/>
        <w:ind w:left="720"/>
      </w:pPr>
      <w:r/>
      <w:r>
        <w:t>Fitting.</w:t>
      </w:r>
      <w:r/>
    </w:p>
    <w:p>
      <w:pPr>
        <w:pStyle w:val="ListBullet"/>
        <w:spacing w:line="240" w:lineRule="auto"/>
        <w:ind w:left="720"/>
      </w:pPr>
      <w:r/>
      <w:r>
        <w:t>Deserving.</w:t>
      </w:r>
      <w:r/>
    </w:p>
    <w:p>
      <w:pPr>
        <w:pStyle w:val="ListBullet"/>
        <w:spacing w:line="240" w:lineRule="auto" w:after="0"/>
        <w:ind w:left="720"/>
      </w:pPr>
      <w:r/>
      <w:r>
        <w:t>Fulfilling a need.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10:37</w:t>
            </w:r>
          </w:p>
        </w:tc>
        <w:tc>
          <w:tcPr>
            <w:tcW w:type="dxa" w:w="2880"/>
            <w:tcW w:w="7920" w:type="dxa"/>
          </w:tcPr>
          <w:p>
            <w:r>
              <w:rPr>
                <w:b/>
              </w:rPr>
              <w:t>मत्ती 10:37</w:t>
            </w:r>
          </w:p>
        </w:tc>
        <w:tc>
          <w:tcPr>
            <w:tcW w:type="dxa" w:w="2880"/>
            <w:tcW w:w="1440" w:type="dxa"/>
          </w:tcPr>
          <w:p>
            <w:pPr>
              <w:jc w:val="center"/>
            </w:pPr>
            <w:r>
              <w:rPr>
                <w:b/>
              </w:rPr>
              <w:t>OK</w:t>
            </w:r>
          </w:p>
        </w:tc>
      </w:tr>
      <w:tr>
        <w:tc>
          <w:tcPr>
            <w:tcW w:type="dxa" w:w="2880"/>
            <w:tcW w:w="7920" w:type="dxa"/>
          </w:tcPr>
          <w:p>
            <w:pPr>
              <w:spacing w:line="480" w:lineRule="auto"/>
            </w:pPr>
            <w:r>
              <w:t xml:space="preserve">He who loves father or mother more than me is not </w:t>
            </w:r>
            <w:r>
              <w:rPr>
                <w:b/>
              </w:rPr>
              <w:t>worthy</w:t>
            </w:r>
            <w:r>
              <w:t xml:space="preserve"> of me; he who loves son or daughter more than me is not </w:t>
            </w:r>
            <w:r>
              <w:rPr>
                <w:b/>
              </w:rPr>
              <w:t>worthy</w:t>
            </w:r>
            <w:r>
              <w:t xml:space="preserve"> of me.</w:t>
            </w:r>
          </w:p>
        </w:tc>
        <w:tc>
          <w:tcPr>
            <w:tcW w:type="dxa" w:w="2880"/>
            <w:tcW w:w="7920" w:type="dxa"/>
          </w:tcPr>
          <w:p>
            <w:pPr>
              <w:spacing w:line="480" w:lineRule="auto"/>
            </w:pPr>
            <w:r>
              <w:t>“जो माता या पिता को मुझसे अधिक प्रिय जानता है, वह मेरे योग्य नहीं और जो बेटा या बेटी को मुझसे अधिक प्रिय जानता है, वह मेरे योग्य नहीं। (लूका 14:26)</w:t>
            </w:r>
          </w:p>
        </w:tc>
        <w:tc>
          <w:tcPr>
            <w:tcW w:type="dxa" w:w="2880"/>
            <w:vAlign w:val="center"/>
            <w:tcW w:w="1440" w:type="dxa"/>
          </w:tcPr>
          <w:p>
            <w:pPr>
              <w:jc w:val="center"/>
            </w:pPr>
            <w:r>
              <w:t>☐</w:t>
            </w:r>
          </w:p>
        </w:tc>
      </w:tr>
      <w:tr>
        <w:tc>
          <w:tcPr>
            <w:tcW w:type="dxa" w:w="2880"/>
            <w:tcW w:w="7920" w:type="dxa"/>
          </w:tcPr>
          <w:p>
            <w:r>
              <w:rPr>
                <w:b/>
              </w:rPr>
              <w:t>Luke 10:7</w:t>
            </w:r>
          </w:p>
        </w:tc>
        <w:tc>
          <w:tcPr>
            <w:tcW w:type="dxa" w:w="2880"/>
            <w:tcW w:w="7920" w:type="dxa"/>
          </w:tcPr>
          <w:p>
            <w:r>
              <w:rPr>
                <w:b/>
              </w:rPr>
              <w:t>लूका 10:7</w:t>
            </w:r>
          </w:p>
        </w:tc>
        <w:tc>
          <w:tcPr>
            <w:tcW w:type="dxa" w:w="2880"/>
            <w:tcW w:w="1440" w:type="dxa"/>
          </w:tcPr>
          <w:p>
            <w:pPr>
              <w:jc w:val="center"/>
            </w:pPr>
            <w:r>
              <w:rPr>
                <w:b/>
              </w:rPr>
              <w:t>OK</w:t>
            </w:r>
          </w:p>
        </w:tc>
      </w:tr>
      <w:tr>
        <w:tc>
          <w:tcPr>
            <w:tcW w:type="dxa" w:w="2880"/>
            <w:tcW w:w="7920" w:type="dxa"/>
          </w:tcPr>
          <w:p>
            <w:pPr>
              <w:spacing w:line="480" w:lineRule="auto"/>
            </w:pPr>
            <w:r>
              <w:t xml:space="preserve">Remain in that same house, eating and drinking what they provide, for the laborer is </w:t>
            </w:r>
            <w:r>
              <w:rPr>
                <w:b/>
              </w:rPr>
              <w:t>worthy</w:t>
            </w:r>
            <w:r>
              <w:t xml:space="preserve"> of his wages. Do not move around from house to house.</w:t>
            </w:r>
          </w:p>
        </w:tc>
        <w:tc>
          <w:tcPr>
            <w:tcW w:type="dxa" w:w="2880"/>
            <w:tcW w:w="7920" w:type="dxa"/>
          </w:tcPr>
          <w:p>
            <w:pPr>
              <w:spacing w:line="480" w:lineRule="auto"/>
            </w:pPr>
            <w:r>
              <w:t>उसी घर में रहो, और जो कुछ उनसे मिले, वही खाओ-पीओ, क्योंकि मजदूर को अपनी मजदूरी मिलनी चाहिए; घर-घर न फिरना।</w:t>
            </w:r>
          </w:p>
        </w:tc>
        <w:tc>
          <w:tcPr>
            <w:tcW w:type="dxa" w:w="2880"/>
            <w:vAlign w:val="center"/>
            <w:tcW w:w="1440" w:type="dxa"/>
          </w:tcPr>
          <w:p>
            <w:pPr>
              <w:jc w:val="center"/>
            </w:pPr>
            <w:r>
              <w:t>☐</w:t>
            </w:r>
          </w:p>
        </w:tc>
      </w:tr>
      <w:tr>
        <w:tc>
          <w:tcPr>
            <w:tcW w:type="dxa" w:w="2880"/>
            <w:tcW w:w="7920" w:type="dxa"/>
          </w:tcPr>
          <w:p>
            <w:r>
              <w:rPr>
                <w:b/>
              </w:rPr>
              <w:t>Luke 15:19</w:t>
            </w:r>
          </w:p>
        </w:tc>
        <w:tc>
          <w:tcPr>
            <w:tcW w:type="dxa" w:w="2880"/>
            <w:tcW w:w="7920" w:type="dxa"/>
          </w:tcPr>
          <w:p>
            <w:r>
              <w:rPr>
                <w:b/>
              </w:rPr>
              <w:t>लूका 15:19</w:t>
            </w:r>
          </w:p>
        </w:tc>
        <w:tc>
          <w:tcPr>
            <w:tcW w:type="dxa" w:w="2880"/>
            <w:tcW w:w="1440" w:type="dxa"/>
          </w:tcPr>
          <w:p>
            <w:pPr>
              <w:jc w:val="center"/>
            </w:pPr>
            <w:r>
              <w:rPr>
                <w:b/>
              </w:rPr>
              <w:t>OK</w:t>
            </w:r>
          </w:p>
        </w:tc>
      </w:tr>
      <w:tr>
        <w:tc>
          <w:tcPr>
            <w:tcW w:type="dxa" w:w="2880"/>
            <w:tcW w:w="7920" w:type="dxa"/>
          </w:tcPr>
          <w:p>
            <w:pPr>
              <w:spacing w:line="480" w:lineRule="auto"/>
            </w:pPr>
            <w:r>
              <w:t xml:space="preserve">I am no longer </w:t>
            </w:r>
            <w:r>
              <w:rPr>
                <w:b/>
              </w:rPr>
              <w:t>worthy</w:t>
            </w:r>
            <w:r>
              <w:t xml:space="preserve"> to be called your son; make me as one of your hired servants."'</w:t>
            </w:r>
          </w:p>
        </w:tc>
        <w:tc>
          <w:tcPr>
            <w:tcW w:type="dxa" w:w="2880"/>
            <w:tcW w:w="7920" w:type="dxa"/>
          </w:tcPr>
          <w:p>
            <w:pPr>
              <w:spacing w:line="480" w:lineRule="auto"/>
            </w:pPr>
            <w:r>
              <w:t>अब इस योग्य नहीं रहा कि तेरा पुत्र कहलाऊँ, मुझे अपने एक मजदूर के समान रख ले।’उड़ाऊ पुत्र का लौटना</w:t>
            </w:r>
            <w:r/>
          </w:p>
        </w:tc>
        <w:tc>
          <w:tcPr>
            <w:tcW w:type="dxa" w:w="2880"/>
            <w:vAlign w:val="center"/>
            <w:tcW w:w="1440" w:type="dxa"/>
          </w:tcPr>
          <w:p>
            <w:pPr>
              <w:jc w:val="center"/>
            </w:pPr>
            <w:r>
              <w:t>☐</w:t>
            </w:r>
          </w:p>
        </w:tc>
      </w:tr>
      <w:tr>
        <w:tc>
          <w:tcPr>
            <w:tcW w:type="dxa" w:w="2880"/>
            <w:tcW w:w="7920" w:type="dxa"/>
          </w:tcPr>
          <w:p>
            <w:r>
              <w:rPr>
                <w:b/>
              </w:rPr>
              <w:t>John 1:27</w:t>
            </w:r>
          </w:p>
        </w:tc>
        <w:tc>
          <w:tcPr>
            <w:tcW w:type="dxa" w:w="2880"/>
            <w:tcW w:w="7920" w:type="dxa"/>
          </w:tcPr>
          <w:p>
            <w:r>
              <w:rPr>
                <w:b/>
              </w:rPr>
              <w:t>यूहन्ना 1:27</w:t>
            </w:r>
          </w:p>
        </w:tc>
        <w:tc>
          <w:tcPr>
            <w:tcW w:type="dxa" w:w="2880"/>
            <w:tcW w:w="1440" w:type="dxa"/>
          </w:tcPr>
          <w:p>
            <w:pPr>
              <w:jc w:val="center"/>
            </w:pPr>
            <w:r>
              <w:rPr>
                <w:b/>
              </w:rPr>
              <w:t>OK</w:t>
            </w:r>
          </w:p>
        </w:tc>
      </w:tr>
      <w:tr>
        <w:tc>
          <w:tcPr>
            <w:tcW w:type="dxa" w:w="2880"/>
            <w:tcW w:w="7920" w:type="dxa"/>
          </w:tcPr>
          <w:p>
            <w:pPr>
              <w:spacing w:line="480" w:lineRule="auto"/>
            </w:pPr>
            <w:r>
              <w:t xml:space="preserve">He is the one who comes after me, the strap of whose sandal I am not </w:t>
            </w:r>
            <w:r>
              <w:rPr>
                <w:b/>
              </w:rPr>
              <w:t>worthy</w:t>
            </w:r>
            <w:r>
              <w:t xml:space="preserve"> to untie."</w:t>
            </w:r>
          </w:p>
        </w:tc>
        <w:tc>
          <w:tcPr>
            <w:tcW w:type="dxa" w:w="2880"/>
            <w:tcW w:w="7920" w:type="dxa"/>
          </w:tcPr>
          <w:p>
            <w:pPr>
              <w:spacing w:line="480" w:lineRule="auto"/>
            </w:pPr>
            <w:r>
              <w:t>अर्थात् मेरे बाद आनेवाला है, जिसकी जूती का फीता मैं खोलने के योग्य नहीं।”</w:t>
            </w:r>
          </w:p>
        </w:tc>
        <w:tc>
          <w:tcPr>
            <w:tcW w:type="dxa" w:w="2880"/>
            <w:vAlign w:val="center"/>
            <w:tcW w:w="1440" w:type="dxa"/>
          </w:tcPr>
          <w:p>
            <w:pPr>
              <w:jc w:val="center"/>
            </w:pPr>
            <w:r>
              <w:t>☐</w:t>
            </w:r>
          </w:p>
        </w:tc>
      </w:tr>
      <w:tr>
        <w:tc>
          <w:tcPr>
            <w:tcW w:type="dxa" w:w="2880"/>
            <w:tcW w:w="7920" w:type="dxa"/>
          </w:tcPr>
          <w:p>
            <w:r>
              <w:rPr>
                <w:b/>
              </w:rPr>
              <w:t>Acts 5:41</w:t>
            </w:r>
          </w:p>
        </w:tc>
        <w:tc>
          <w:tcPr>
            <w:tcW w:type="dxa" w:w="2880"/>
            <w:tcW w:w="7920" w:type="dxa"/>
          </w:tcPr>
          <w:p>
            <w:r>
              <w:rPr>
                <w:b/>
              </w:rPr>
              <w:t>प्रेरितों के काम 5:41</w:t>
            </w:r>
          </w:p>
        </w:tc>
        <w:tc>
          <w:tcPr>
            <w:tcW w:type="dxa" w:w="2880"/>
            <w:tcW w:w="1440" w:type="dxa"/>
          </w:tcPr>
          <w:p>
            <w:pPr>
              <w:jc w:val="center"/>
            </w:pPr>
            <w:r>
              <w:rPr>
                <w:b/>
              </w:rPr>
              <w:t>OK</w:t>
            </w:r>
          </w:p>
        </w:tc>
      </w:tr>
      <w:tr>
        <w:tc>
          <w:tcPr>
            <w:tcW w:type="dxa" w:w="2880"/>
            <w:tcW w:w="7920" w:type="dxa"/>
          </w:tcPr>
          <w:p>
            <w:pPr>
              <w:spacing w:line="480" w:lineRule="auto"/>
            </w:pPr>
            <w:r>
              <w:t xml:space="preserve">They went away from before the council, rejoicing that they were counted </w:t>
            </w:r>
            <w:r>
              <w:rPr>
                <w:b/>
              </w:rPr>
              <w:t>worthy</w:t>
            </w:r>
            <w:r>
              <w:t xml:space="preserve"> to suffer dishonor for the Name.</w:t>
            </w:r>
          </w:p>
        </w:tc>
        <w:tc>
          <w:tcPr>
            <w:tcW w:type="dxa" w:w="2880"/>
            <w:tcW w:w="7920" w:type="dxa"/>
          </w:tcPr>
          <w:p>
            <w:pPr>
              <w:spacing w:line="480" w:lineRule="auto"/>
            </w:pPr>
            <w:r>
              <w:t>वे इस बात से आनन्दित होकर महासभा के सामने से चले गए, कि हम उसके नाम के लिये निरादर होने के योग्य तो ठहरे।</w:t>
            </w:r>
          </w:p>
        </w:tc>
        <w:tc>
          <w:tcPr>
            <w:tcW w:type="dxa" w:w="2880"/>
            <w:vAlign w:val="center"/>
            <w:tcW w:w="1440" w:type="dxa"/>
          </w:tcPr>
          <w:p>
            <w:pPr>
              <w:jc w:val="center"/>
            </w:pPr>
            <w:r>
              <w:t>☐</w:t>
            </w:r>
          </w:p>
        </w:tc>
      </w:tr>
      <w:tr>
        <w:tc>
          <w:tcPr>
            <w:tcW w:type="dxa" w:w="2880"/>
            <w:tcW w:w="7920" w:type="dxa"/>
          </w:tcPr>
          <w:p>
            <w:r>
              <w:rPr>
                <w:b/>
              </w:rPr>
              <w:t>Romans 8:18</w:t>
            </w:r>
          </w:p>
        </w:tc>
        <w:tc>
          <w:tcPr>
            <w:tcW w:type="dxa" w:w="2880"/>
            <w:tcW w:w="7920" w:type="dxa"/>
          </w:tcPr>
          <w:p>
            <w:r>
              <w:rPr>
                <w:b/>
              </w:rPr>
              <w:t>रोमियों 8:18</w:t>
            </w:r>
          </w:p>
        </w:tc>
        <w:tc>
          <w:tcPr>
            <w:tcW w:type="dxa" w:w="2880"/>
            <w:tcW w:w="1440" w:type="dxa"/>
          </w:tcPr>
          <w:p>
            <w:pPr>
              <w:jc w:val="center"/>
            </w:pPr>
            <w:r>
              <w:rPr>
                <w:b/>
              </w:rPr>
              <w:t>OK</w:t>
            </w:r>
          </w:p>
        </w:tc>
      </w:tr>
      <w:tr>
        <w:tc>
          <w:tcPr>
            <w:tcW w:type="dxa" w:w="2880"/>
            <w:tcW w:w="7920" w:type="dxa"/>
          </w:tcPr>
          <w:p>
            <w:pPr>
              <w:spacing w:line="480" w:lineRule="auto"/>
            </w:pPr>
            <w:r>
              <w:t xml:space="preserve">For I consider that the sufferings of this present time are not </w:t>
            </w:r>
            <w:r>
              <w:rPr>
                <w:b/>
              </w:rPr>
              <w:t>worthy</w:t>
            </w:r>
            <w:r>
              <w:t xml:space="preserve"> to be compared with the glory that will be revealed to us.</w:t>
            </w:r>
          </w:p>
        </w:tc>
        <w:tc>
          <w:tcPr>
            <w:tcW w:type="dxa" w:w="2880"/>
            <w:tcW w:w="7920" w:type="dxa"/>
          </w:tcPr>
          <w:p>
            <w:pPr>
              <w:spacing w:line="480" w:lineRule="auto"/>
            </w:pPr>
            <w:r>
              <w:t>क्योंकि मैं समझता हूँ, कि इस समय के दुःख और क्लेश उस महिमा के सामने, जो हम पर प्रगट होनेवाली है, कुछ भी नहीं हैं।</w:t>
            </w:r>
          </w:p>
        </w:tc>
        <w:tc>
          <w:tcPr>
            <w:tcW w:type="dxa" w:w="2880"/>
            <w:vAlign w:val="center"/>
            <w:tcW w:w="1440" w:type="dxa"/>
          </w:tcPr>
          <w:p>
            <w:pPr>
              <w:jc w:val="center"/>
            </w:pPr>
            <w:r>
              <w:t>☐</w:t>
            </w:r>
          </w:p>
        </w:tc>
      </w:tr>
      <w:tr>
        <w:tc>
          <w:tcPr>
            <w:tcW w:type="dxa" w:w="2880"/>
            <w:tcW w:w="7920" w:type="dxa"/>
          </w:tcPr>
          <w:p>
            <w:r>
              <w:rPr>
                <w:b/>
              </w:rPr>
              <w:t>Ephesians 4:1</w:t>
            </w:r>
          </w:p>
        </w:tc>
        <w:tc>
          <w:tcPr>
            <w:tcW w:type="dxa" w:w="2880"/>
            <w:tcW w:w="7920" w:type="dxa"/>
          </w:tcPr>
          <w:p>
            <w:r>
              <w:rPr>
                <w:b/>
              </w:rPr>
              <w:t>इफिसियों 4:1</w:t>
            </w:r>
          </w:p>
        </w:tc>
        <w:tc>
          <w:tcPr>
            <w:tcW w:type="dxa" w:w="2880"/>
            <w:tcW w:w="1440" w:type="dxa"/>
          </w:tcPr>
          <w:p>
            <w:pPr>
              <w:jc w:val="center"/>
            </w:pPr>
            <w:r>
              <w:rPr>
                <w:b/>
              </w:rPr>
              <w:t>OK</w:t>
            </w:r>
          </w:p>
        </w:tc>
      </w:tr>
      <w:tr>
        <w:tc>
          <w:tcPr>
            <w:tcW w:type="dxa" w:w="2880"/>
            <w:tcW w:w="7920" w:type="dxa"/>
          </w:tcPr>
          <w:p>
            <w:pPr>
              <w:spacing w:line="480" w:lineRule="auto"/>
            </w:pPr>
            <w:r>
              <w:t xml:space="preserve">I, therefore, as the prisoner for the Lord, urge you to walk </w:t>
            </w:r>
            <w:r>
              <w:rPr>
                <w:b/>
              </w:rPr>
              <w:t>worthily</w:t>
            </w:r>
            <w:r>
              <w:t xml:space="preserve"> of the calling by which you were called.</w:t>
            </w:r>
          </w:p>
        </w:tc>
        <w:tc>
          <w:tcPr>
            <w:tcW w:type="dxa" w:w="2880"/>
            <w:tcW w:w="7920" w:type="dxa"/>
          </w:tcPr>
          <w:p>
            <w:pPr>
              <w:spacing w:line="480" w:lineRule="auto"/>
            </w:pPr>
            <w:r>
              <w:t>इसलिए मैं जो प्रभु में बन्दी हूँ तुम से विनती करता हूँ कि जिस बुलाहट से तुम बुलाए गए थे, उसके योग्य चाल चलो,</w:t>
            </w:r>
          </w:p>
        </w:tc>
        <w:tc>
          <w:tcPr>
            <w:tcW w:type="dxa" w:w="2880"/>
            <w:vAlign w:val="center"/>
            <w:tcW w:w="1440" w:type="dxa"/>
          </w:tcPr>
          <w:p>
            <w:pPr>
              <w:jc w:val="center"/>
            </w:pPr>
            <w:r>
              <w:t>☐</w:t>
            </w:r>
          </w:p>
        </w:tc>
      </w:tr>
      <w:tr>
        <w:tc>
          <w:tcPr>
            <w:tcW w:type="dxa" w:w="2880"/>
            <w:tcW w:w="7920" w:type="dxa"/>
          </w:tcPr>
          <w:p>
            <w:r>
              <w:rPr>
                <w:b/>
              </w:rPr>
              <w:t>Philippians 1:27</w:t>
            </w:r>
          </w:p>
        </w:tc>
        <w:tc>
          <w:tcPr>
            <w:tcW w:type="dxa" w:w="2880"/>
            <w:tcW w:w="7920" w:type="dxa"/>
          </w:tcPr>
          <w:p>
            <w:r>
              <w:rPr>
                <w:b/>
              </w:rPr>
              <w:t>फिलिप्पियों 1:27</w:t>
            </w:r>
          </w:p>
        </w:tc>
        <w:tc>
          <w:tcPr>
            <w:tcW w:type="dxa" w:w="2880"/>
            <w:tcW w:w="1440" w:type="dxa"/>
          </w:tcPr>
          <w:p>
            <w:pPr>
              <w:jc w:val="center"/>
            </w:pPr>
            <w:r>
              <w:rPr>
                <w:b/>
              </w:rPr>
              <w:t>OK</w:t>
            </w:r>
          </w:p>
        </w:tc>
      </w:tr>
      <w:tr>
        <w:tc>
          <w:tcPr>
            <w:tcW w:type="dxa" w:w="2880"/>
            <w:tcW w:w="7920" w:type="dxa"/>
          </w:tcPr>
          <w:p>
            <w:pPr>
              <w:spacing w:line="480" w:lineRule="auto"/>
            </w:pPr>
            <w:r>
              <w:t xml:space="preserve">Only conduct yourselves in a manner </w:t>
            </w:r>
            <w:r>
              <w:rPr>
                <w:b/>
              </w:rPr>
              <w:t>worthy</w:t>
            </w:r>
            <w:r>
              <w:t xml:space="preserve"> of the gospel of Christ, so that whether I come to see you or am absent, I may hear about you, that you are standing firm in one spirit, with one mind striving together for the faith of the gospel.</w:t>
            </w:r>
          </w:p>
        </w:tc>
        <w:tc>
          <w:tcPr>
            <w:tcW w:type="dxa" w:w="2880"/>
            <w:tcW w:w="7920" w:type="dxa"/>
          </w:tcPr>
          <w:p>
            <w:pPr>
              <w:spacing w:line="480" w:lineRule="auto"/>
            </w:pPr>
            <w:r>
              <w:t>केवल इतना करो कि तुम्हारा चाल-चलन मसीह के सुसमाचार के योग्य हो कि चाहे मैं आकर तुम्हें देखूँ, चाहे न भी आऊँ, तुम्हारे विषय में यह सुनूँ कि तुम एक ही आत्मा में स्थिर हो, और एक चित्त होकर सुसमाचार के विश्वास के लिये परिश्रम करते रहते हो।</w:t>
            </w:r>
            <w:r/>
          </w:p>
        </w:tc>
        <w:tc>
          <w:tcPr>
            <w:tcW w:type="dxa" w:w="2880"/>
            <w:vAlign w:val="center"/>
            <w:tcW w:w="1440" w:type="dxa"/>
          </w:tcPr>
          <w:p>
            <w:pPr>
              <w:jc w:val="center"/>
            </w:pPr>
            <w:r>
              <w:t>☐</w:t>
            </w:r>
          </w:p>
        </w:tc>
      </w:tr>
      <w:tr>
        <w:tc>
          <w:tcPr>
            <w:tcW w:type="dxa" w:w="2880"/>
            <w:tcW w:w="7920" w:type="dxa"/>
          </w:tcPr>
          <w:p>
            <w:r>
              <w:rPr>
                <w:b/>
              </w:rPr>
              <w:t>Colossians 1:10</w:t>
            </w:r>
          </w:p>
        </w:tc>
        <w:tc>
          <w:tcPr>
            <w:tcW w:type="dxa" w:w="2880"/>
            <w:tcW w:w="7920" w:type="dxa"/>
          </w:tcPr>
          <w:p>
            <w:r>
              <w:rPr>
                <w:b/>
              </w:rPr>
              <w:t>कुलुस्सियों 1:10</w:t>
            </w:r>
          </w:p>
        </w:tc>
        <w:tc>
          <w:tcPr>
            <w:tcW w:type="dxa" w:w="2880"/>
            <w:tcW w:w="1440" w:type="dxa"/>
          </w:tcPr>
          <w:p>
            <w:pPr>
              <w:jc w:val="center"/>
            </w:pPr>
            <w:r>
              <w:rPr>
                <w:b/>
              </w:rPr>
              <w:t>OK</w:t>
            </w:r>
          </w:p>
        </w:tc>
      </w:tr>
      <w:tr>
        <w:tc>
          <w:tcPr>
            <w:tcW w:type="dxa" w:w="2880"/>
            <w:tcW w:w="7920" w:type="dxa"/>
          </w:tcPr>
          <w:p>
            <w:pPr>
              <w:spacing w:line="480" w:lineRule="auto"/>
            </w:pPr>
            <w:r>
              <w:t xml:space="preserve">so that you will walk in a manner that is </w:t>
            </w:r>
            <w:r>
              <w:rPr>
                <w:b/>
              </w:rPr>
              <w:t>worthy</w:t>
            </w:r>
            <w:r>
              <w:t xml:space="preserve"> of the Lord and that pleases him in every way: by bearing fruit in every good work and growing in the knowledge of God;</w:t>
            </w:r>
          </w:p>
        </w:tc>
        <w:tc>
          <w:tcPr>
            <w:tcW w:type="dxa" w:w="2880"/>
            <w:tcW w:w="7920" w:type="dxa"/>
          </w:tcPr>
          <w:p>
            <w:pPr>
              <w:spacing w:line="480" w:lineRule="auto"/>
            </w:pPr>
            <w:r>
              <w:t>ताकि तुम्हारा चाल-चलन प्रभु के योग्य हो*, और वह सब प्रकार से प्रसन्‍न हो, और तुम में हर प्रकार के भले कामों का फल लगे, और परमेश्‍वर की पहचान में बढ़ते जाओ,</w:t>
            </w:r>
            <w:r/>
          </w:p>
        </w:tc>
        <w:tc>
          <w:tcPr>
            <w:tcW w:type="dxa" w:w="2880"/>
            <w:vAlign w:val="center"/>
            <w:tcW w:w="1440" w:type="dxa"/>
          </w:tcPr>
          <w:p>
            <w:pPr>
              <w:jc w:val="center"/>
            </w:pPr>
            <w:r>
              <w:t>☐</w:t>
            </w:r>
          </w:p>
        </w:tc>
      </w:tr>
      <w:tr>
        <w:tc>
          <w:tcPr>
            <w:tcW w:type="dxa" w:w="2880"/>
            <w:tcW w:w="7920" w:type="dxa"/>
          </w:tcPr>
          <w:p>
            <w:r>
              <w:rPr>
                <w:b/>
              </w:rPr>
              <w:t>1 Thessalonians 2:12</w:t>
            </w:r>
          </w:p>
        </w:tc>
        <w:tc>
          <w:tcPr>
            <w:tcW w:type="dxa" w:w="2880"/>
            <w:tcW w:w="7920" w:type="dxa"/>
          </w:tcPr>
          <w:p>
            <w:r>
              <w:rPr>
                <w:b/>
              </w:rPr>
              <w:t>1 थिस्सलुनीकियों 2:12</w:t>
            </w:r>
          </w:p>
        </w:tc>
        <w:tc>
          <w:tcPr>
            <w:tcW w:type="dxa" w:w="2880"/>
            <w:tcW w:w="1440" w:type="dxa"/>
          </w:tcPr>
          <w:p>
            <w:pPr>
              <w:jc w:val="center"/>
            </w:pPr>
            <w:r>
              <w:rPr>
                <w:b/>
              </w:rPr>
              <w:t>OK</w:t>
            </w:r>
          </w:p>
        </w:tc>
      </w:tr>
      <w:tr>
        <w:tc>
          <w:tcPr>
            <w:tcW w:type="dxa" w:w="2880"/>
            <w:tcW w:w="7920" w:type="dxa"/>
          </w:tcPr>
          <w:p>
            <w:pPr>
              <w:spacing w:line="480" w:lineRule="auto"/>
            </w:pPr>
            <w:r>
              <w:t xml:space="preserve">exhorting you and comforting you and urging you to walk in a manner that is </w:t>
            </w:r>
            <w:r>
              <w:rPr>
                <w:b/>
              </w:rPr>
              <w:t>worthy</w:t>
            </w:r>
            <w:r>
              <w:t xml:space="preserve"> of God, who calls you into his own kingdom and glory.</w:t>
            </w:r>
          </w:p>
        </w:tc>
        <w:tc>
          <w:tcPr>
            <w:tcW w:type="dxa" w:w="2880"/>
            <w:tcW w:w="7920" w:type="dxa"/>
          </w:tcPr>
          <w:p>
            <w:pPr>
              <w:spacing w:line="480" w:lineRule="auto"/>
            </w:pPr>
            <w:r>
              <w:t>कि तुम्हारा चाल-चलन परमेश्‍वर के योग्य हो, जो तुम्हें अपने राज्य और महिमा में बुलाता है।थिस्सलुनीकियों के लोगों का रूपांतरण</w:t>
            </w:r>
            <w:r/>
          </w:p>
        </w:tc>
        <w:tc>
          <w:tcPr>
            <w:tcW w:type="dxa" w:w="2880"/>
            <w:vAlign w:val="center"/>
            <w:tcW w:w="1440" w:type="dxa"/>
          </w:tcPr>
          <w:p>
            <w:pPr>
              <w:jc w:val="center"/>
            </w:pPr>
            <w:r>
              <w:t>☐</w:t>
            </w:r>
          </w:p>
        </w:tc>
      </w:tr>
      <w:tr>
        <w:tc>
          <w:tcPr>
            <w:tcW w:type="dxa" w:w="2880"/>
            <w:tcW w:w="7920" w:type="dxa"/>
          </w:tcPr>
          <w:p>
            <w:r>
              <w:rPr>
                <w:b/>
              </w:rPr>
              <w:t>2 Thessalonians 1:11</w:t>
            </w:r>
          </w:p>
        </w:tc>
        <w:tc>
          <w:tcPr>
            <w:tcW w:type="dxa" w:w="2880"/>
            <w:tcW w:w="7920" w:type="dxa"/>
          </w:tcPr>
          <w:p>
            <w:r>
              <w:rPr>
                <w:b/>
              </w:rPr>
              <w:t>2 थिस्सलुनीकियों 1:11</w:t>
            </w:r>
          </w:p>
        </w:tc>
        <w:tc>
          <w:tcPr>
            <w:tcW w:type="dxa" w:w="2880"/>
            <w:tcW w:w="1440" w:type="dxa"/>
          </w:tcPr>
          <w:p>
            <w:pPr>
              <w:jc w:val="center"/>
            </w:pPr>
            <w:r>
              <w:rPr>
                <w:b/>
              </w:rPr>
              <w:t>OK</w:t>
            </w:r>
          </w:p>
        </w:tc>
      </w:tr>
      <w:tr>
        <w:tc>
          <w:tcPr>
            <w:tcW w:type="dxa" w:w="2880"/>
            <w:tcW w:w="7920" w:type="dxa"/>
          </w:tcPr>
          <w:p>
            <w:pPr>
              <w:spacing w:line="480" w:lineRule="auto"/>
            </w:pPr>
            <w:r>
              <w:t xml:space="preserve">Because of this we also pray continually for you, that our God may consider you </w:t>
            </w:r>
            <w:r>
              <w:rPr>
                <w:b/>
              </w:rPr>
              <w:t>worthy</w:t>
            </w:r>
            <w:r>
              <w:t xml:space="preserve"> of your calling and with his power he may fulfill every good purpose and every work of faith.</w:t>
            </w:r>
          </w:p>
        </w:tc>
        <w:tc>
          <w:tcPr>
            <w:tcW w:type="dxa" w:w="2880"/>
            <w:tcW w:w="7920" w:type="dxa"/>
          </w:tcPr>
          <w:p>
            <w:pPr>
              <w:spacing w:line="480" w:lineRule="auto"/>
            </w:pPr>
            <w:r>
              <w:t>इसलिए हम सदा तुम्हारे निमित्त प्रार्थना भी करते हैं, कि हमारा परमेश्‍वर तुम्हें इस बुलाहट के योग्य समझे, और भलाई की हर एक इच्छा, और विश्वास के हर एक काम को सामर्थ्य सहित पूरा करे,</w:t>
            </w:r>
          </w:p>
        </w:tc>
        <w:tc>
          <w:tcPr>
            <w:tcW w:type="dxa" w:w="2880"/>
            <w:vAlign w:val="center"/>
            <w:tcW w:w="1440" w:type="dxa"/>
          </w:tcPr>
          <w:p>
            <w:pPr>
              <w:jc w:val="center"/>
            </w:pPr>
            <w:r>
              <w:t>☐</w:t>
            </w:r>
          </w:p>
        </w:tc>
      </w:tr>
      <w:tr>
        <w:tc>
          <w:tcPr>
            <w:tcW w:type="dxa" w:w="2880"/>
            <w:tcW w:w="7920" w:type="dxa"/>
          </w:tcPr>
          <w:p>
            <w:r>
              <w:rPr>
                <w:b/>
              </w:rPr>
              <w:t>1 Timothy 5:18</w:t>
            </w:r>
          </w:p>
        </w:tc>
        <w:tc>
          <w:tcPr>
            <w:tcW w:type="dxa" w:w="2880"/>
            <w:tcW w:w="7920" w:type="dxa"/>
          </w:tcPr>
          <w:p>
            <w:r>
              <w:rPr>
                <w:b/>
              </w:rPr>
              <w:t>1 तीमुथियुस 5:18</w:t>
            </w:r>
          </w:p>
        </w:tc>
        <w:tc>
          <w:tcPr>
            <w:tcW w:type="dxa" w:w="2880"/>
            <w:tcW w:w="1440" w:type="dxa"/>
          </w:tcPr>
          <w:p>
            <w:pPr>
              <w:jc w:val="center"/>
            </w:pPr>
            <w:r>
              <w:rPr>
                <w:b/>
              </w:rPr>
              <w:t>OK</w:t>
            </w:r>
          </w:p>
        </w:tc>
      </w:tr>
      <w:tr>
        <w:tc>
          <w:tcPr>
            <w:tcW w:type="dxa" w:w="2880"/>
            <w:tcW w:w="7920" w:type="dxa"/>
          </w:tcPr>
          <w:p>
            <w:pPr>
              <w:spacing w:line="480" w:lineRule="auto"/>
            </w:pPr>
            <w:r>
              <w:t xml:space="preserve">For the scripture says, "You must not put a muzzle on an ox while it threshes the grain" and "The laborer is </w:t>
            </w:r>
            <w:r>
              <w:rPr>
                <w:b/>
              </w:rPr>
              <w:t>worthy</w:t>
            </w:r>
            <w:r>
              <w:t xml:space="preserve"> of his wages."</w:t>
            </w:r>
          </w:p>
        </w:tc>
        <w:tc>
          <w:tcPr>
            <w:tcW w:type="dxa" w:w="2880"/>
            <w:tcW w:w="7920" w:type="dxa"/>
          </w:tcPr>
          <w:p>
            <w:pPr>
              <w:spacing w:line="480" w:lineRule="auto"/>
            </w:pPr>
            <w:r>
              <w:t>क्योंकि पवित्रशास्त्र कहता है, “दाँवनेवाले बैल का मुँह न बाँधना,” क्योंकि “मजदूर अपनी मजदूरी का हकदार है।” (लैव्य. 19:13, व्य. 25:4)</w:t>
            </w:r>
            <w:r/>
          </w:p>
        </w:tc>
        <w:tc>
          <w:tcPr>
            <w:tcW w:type="dxa" w:w="2880"/>
            <w:vAlign w:val="center"/>
            <w:tcW w:w="1440" w:type="dxa"/>
          </w:tcPr>
          <w:p>
            <w:pPr>
              <w:jc w:val="center"/>
            </w:pPr>
            <w:r>
              <w:t>☐</w:t>
            </w:r>
          </w:p>
        </w:tc>
      </w:tr>
      <w:tr>
        <w:tc>
          <w:tcPr>
            <w:tcW w:type="dxa" w:w="2880"/>
            <w:tcW w:w="7920" w:type="dxa"/>
          </w:tcPr>
          <w:p>
            <w:r>
              <w:rPr>
                <w:b/>
              </w:rPr>
              <w:t>Hebrews 11:38</w:t>
            </w:r>
          </w:p>
        </w:tc>
        <w:tc>
          <w:tcPr>
            <w:tcW w:type="dxa" w:w="2880"/>
            <w:tcW w:w="7920" w:type="dxa"/>
          </w:tcPr>
          <w:p>
            <w:r>
              <w:rPr>
                <w:b/>
              </w:rPr>
              <w:t>इब्रानियों 11:38</w:t>
            </w:r>
          </w:p>
        </w:tc>
        <w:tc>
          <w:tcPr>
            <w:tcW w:type="dxa" w:w="2880"/>
            <w:tcW w:w="1440" w:type="dxa"/>
          </w:tcPr>
          <w:p>
            <w:pPr>
              <w:jc w:val="center"/>
            </w:pPr>
            <w:r>
              <w:rPr>
                <w:b/>
              </w:rPr>
              <w:t>OK</w:t>
            </w:r>
          </w:p>
        </w:tc>
      </w:tr>
      <w:tr>
        <w:tc>
          <w:tcPr>
            <w:tcW w:type="dxa" w:w="2880"/>
            <w:tcW w:w="7920" w:type="dxa"/>
          </w:tcPr>
          <w:p>
            <w:pPr>
              <w:spacing w:line="480" w:lineRule="auto"/>
            </w:pPr>
            <w:r>
              <w:t xml:space="preserve">The world was not </w:t>
            </w:r>
            <w:r>
              <w:rPr>
                <w:b/>
              </w:rPr>
              <w:t>worthy</w:t>
            </w:r>
            <w:r>
              <w:t xml:space="preserve"> of them. They were always wandering about in the deserts and mountains, and in caves and holes in the ground.</w:t>
            </w:r>
          </w:p>
        </w:tc>
        <w:tc>
          <w:tcPr>
            <w:tcW w:type="dxa" w:w="2880"/>
            <w:tcW w:w="7920" w:type="dxa"/>
          </w:tcPr>
          <w:p>
            <w:pPr>
              <w:spacing w:line="480" w:lineRule="auto"/>
            </w:pPr>
            <w:r>
              <w:t>और जंगलों, और पहाड़ों, और गुफाओं में, और पृथ्वी की दरारों में भटकते फिरे।</w:t>
            </w:r>
            <w:r/>
          </w:p>
        </w:tc>
        <w:tc>
          <w:tcPr>
            <w:tcW w:type="dxa" w:w="2880"/>
            <w:vAlign w:val="center"/>
            <w:tcW w:w="1440" w:type="dxa"/>
          </w:tcPr>
          <w:p>
            <w:pPr>
              <w:jc w:val="center"/>
            </w:pPr>
            <w:r>
              <w:t>☐</w:t>
            </w:r>
          </w:p>
        </w:tc>
      </w:tr>
      <w:tr>
        <w:tc>
          <w:tcPr>
            <w:tcW w:type="dxa" w:w="2880"/>
            <w:tcW w:w="7920" w:type="dxa"/>
          </w:tcPr>
          <w:p>
            <w:r>
              <w:rPr>
                <w:b/>
              </w:rPr>
              <w:t>3 John 1:6</w:t>
            </w:r>
          </w:p>
        </w:tc>
        <w:tc>
          <w:tcPr>
            <w:tcW w:type="dxa" w:w="2880"/>
            <w:tcW w:w="7920" w:type="dxa"/>
          </w:tcPr>
          <w:p>
            <w:r>
              <w:rPr>
                <w:b/>
              </w:rPr>
              <w:t>3 यूहन्ना 1:6</w:t>
            </w:r>
          </w:p>
        </w:tc>
        <w:tc>
          <w:tcPr>
            <w:tcW w:type="dxa" w:w="2880"/>
            <w:tcW w:w="1440" w:type="dxa"/>
          </w:tcPr>
          <w:p>
            <w:pPr>
              <w:jc w:val="center"/>
            </w:pPr>
            <w:r>
              <w:rPr>
                <w:b/>
              </w:rPr>
              <w:t>OK</w:t>
            </w:r>
          </w:p>
        </w:tc>
      </w:tr>
      <w:tr>
        <w:tc>
          <w:tcPr>
            <w:tcW w:type="dxa" w:w="2880"/>
            <w:tcW w:w="7920" w:type="dxa"/>
          </w:tcPr>
          <w:p>
            <w:pPr>
              <w:spacing w:line="480" w:lineRule="auto"/>
            </w:pPr>
            <w:r>
              <w:t xml:space="preserve">who have borne witness of your love in the presence of the church. You do well to send them off on their journey in a manner </w:t>
            </w:r>
            <w:r>
              <w:rPr>
                <w:b/>
              </w:rPr>
              <w:t>worthy</w:t>
            </w:r>
            <w:r>
              <w:t xml:space="preserve"> of God,</w:t>
            </w:r>
          </w:p>
        </w:tc>
        <w:tc>
          <w:tcPr>
            <w:tcW w:type="dxa" w:w="2880"/>
            <w:tcW w:w="7920" w:type="dxa"/>
          </w:tcPr>
          <w:p>
            <w:pPr>
              <w:spacing w:line="480" w:lineRule="auto"/>
            </w:pPr>
            <w:r>
              <w:t>उन्होंने कलीसिया के सामने तेरे प्रेम की गवाही दी थी। यदि तू उन्हें उस प्रकार विदा करेगा जिस प्रकार परमेश्‍वर के लोगों के लिये उचित है* तो अच्छा करेगा।</w:t>
            </w:r>
          </w:p>
        </w:tc>
        <w:tc>
          <w:tcPr>
            <w:tcW w:type="dxa" w:w="2880"/>
            <w:vAlign w:val="center"/>
            <w:tcW w:w="1440" w:type="dxa"/>
          </w:tcPr>
          <w:p>
            <w:pPr>
              <w:jc w:val="center"/>
            </w:pPr>
            <w:r>
              <w:t>☐</w:t>
            </w:r>
          </w:p>
        </w:tc>
      </w:tr>
      <w:tr>
        <w:tc>
          <w:tcPr>
            <w:tcW w:type="dxa" w:w="2880"/>
            <w:tcW w:w="7920" w:type="dxa"/>
          </w:tcPr>
          <w:p>
            <w:r>
              <w:rPr>
                <w:b/>
              </w:rPr>
              <w:t>Revelation 5:12</w:t>
            </w:r>
          </w:p>
        </w:tc>
        <w:tc>
          <w:tcPr>
            <w:tcW w:type="dxa" w:w="2880"/>
            <w:tcW w:w="7920" w:type="dxa"/>
          </w:tcPr>
          <w:p>
            <w:r>
              <w:rPr>
                <w:b/>
              </w:rPr>
              <w:t>प्रकाशितवाक्य 5:12</w:t>
            </w:r>
          </w:p>
        </w:tc>
        <w:tc>
          <w:tcPr>
            <w:tcW w:type="dxa" w:w="2880"/>
            <w:tcW w:w="1440" w:type="dxa"/>
          </w:tcPr>
          <w:p>
            <w:pPr>
              <w:jc w:val="center"/>
            </w:pPr>
            <w:r>
              <w:rPr>
                <w:b/>
              </w:rPr>
              <w:t>OK</w:t>
            </w:r>
          </w:p>
        </w:tc>
      </w:tr>
      <w:tr>
        <w:tc>
          <w:tcPr>
            <w:tcW w:type="dxa" w:w="2880"/>
            <w:tcW w:w="7920" w:type="dxa"/>
          </w:tcPr>
          <w:p>
            <w:pPr>
              <w:spacing w:line="480" w:lineRule="auto"/>
            </w:pPr>
            <w:r>
              <w:t>They said in a loud voice,</w:t>
              <w:br/>
              <w:br/>
              <w:t xml:space="preserve"> "</w:t>
            </w:r>
            <w:r>
              <w:rPr>
                <w:b/>
              </w:rPr>
              <w:t>Worthy</w:t>
            </w:r>
            <w:r>
              <w:t xml:space="preserve"> is the Lamb, who has been slaughtered, to receive power, wealth, wisdom, strength, honor, glory, and praise."</w:t>
              <w:br/>
              <w:br/>
            </w:r>
          </w:p>
        </w:tc>
        <w:tc>
          <w:tcPr>
            <w:tcW w:type="dxa" w:w="2880"/>
            <w:tcW w:w="7920" w:type="dxa"/>
          </w:tcPr>
          <w:p>
            <w:pPr>
              <w:spacing w:line="480" w:lineRule="auto"/>
            </w:pPr>
            <w:r>
              <w:t>और वे ऊँचे शब्द से कहते थे, “वध किया हुआ मेम्‍ना ही सामर्थ्य, और धन, और ज्ञान, और शक्ति, और आदर, और महिमा, और स्तुति के योग्य है*।” (प्रका. 5:9)</w:t>
            </w:r>
            <w:r/>
          </w:p>
        </w:tc>
        <w:tc>
          <w:tcPr>
            <w:tcW w:type="dxa" w:w="2880"/>
            <w:vAlign w:val="center"/>
            <w:tcW w:w="1440" w:type="dxa"/>
          </w:tcPr>
          <w:p>
            <w:pPr>
              <w:jc w:val="center"/>
            </w:pPr>
            <w:r>
              <w:t>☐</w:t>
            </w:r>
          </w:p>
        </w:tc>
      </w:tr>
    </w:tbl>
    <w:p>
      <w:pPr>
        <w:sectPr>
          <w:footerReference w:type="default" r:id="rId9"/>
          <w:headerReference w:type="default" r:id="rId10"/>
          <w:pgSz w:w="12240" w:h="15840"/>
          <w:pgMar w:top="1440" w:right="1800" w:bottom="1440" w:left="1800" w:header="720" w:footer="720" w:gutter="0"/>
          <w:cols w:space="720"/>
          <w:docGrid w:linePitch="360"/>
        </w:sectPr>
        <w:spacing w:before="0"/>
      </w:pPr>
    </w:p>
    <w:p>
      <w:pPr>
        <w:spacing w:before="0" w:after="0" w:line="360" w:lineRule="exact"/>
        <w:jc w:val="left"/>
      </w:pP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p>
    <w:sectPr w:rsidR="00FC693F" w:rsidRPr="0006063C" w:rsidSect="00034616">
      <w:type w:val="nextColumn"/>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tabs>
        <w:tab w:val="center" w:pos="2743200"/>
        <w:tab w:val="right" w:pos="5485680"/>
      </w:tabs>
    </w:pPr>
    <w:r>
      <w:tab/>
    </w:r>
    <w:r>
      <w:rPr>
        <w:color w:val="A9A9A9"/>
      </w:rPr>
      <w:fldSimple w:instr="PAGE"/>
    </w:r>
    <w:r>
      <w:tab/>
    </w:r>
    <w:r>
      <w:rPr>
        <w:color w:val="A9A9A9"/>
        <w:sz w:val="20"/>
      </w:rPr>
      <w:t>Generated on 04/01/2026 13:43:43</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p>
    <w:pPr>
      <w:tabs>
        <w:tab w:pos="8280" w:val="right"/>
      </w:tabs>
      <w:jc w:val="left"/>
    </w:pPr>
    <w:r>
      <w:rPr>
        <w:color w:val="A9A9A9"/>
      </w:rPr>
      <w:t>Spiritual Terms Evaluation Tool (STET)</w:t>
    </w:r>
    <w:r>
      <w:tab/>
    </w:r>
    <w:r>
      <w:rPr>
        <w:color w:val="A9A9A9"/>
      </w:rPr>
      <w:t>EN/HI</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