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Marc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Il dit: «Abba, Père, toutes choses te sont possibles. Eloigne cette coupe de moi. Mais pas ma volonté, mais La tienne.»</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Romains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Pour vous, vous n'avez plus reçu un esprit de servitude et de crainte. Au contraire, vous avez reçu un esprit d'adoption, par lequel nous crions: «Abba, Père!»</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Galates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Parce que vous êtes fils, Dieu envoya l'Esprit de son Fils dans nos coeurs, un esprit qui crie: «Abba, Père.»</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Romains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Pour vous, vous n'avez plus reçu un esprit de servitude et de crainte. Au contraire, vous avez reçu un esprit d'adoption, par lequel nous crions: «Abba, Père!»</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Romains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Mais pas seulement cela, mais aussi nous-mêmes qui avons les premiers fruits de l'Esprit - nous également gémissons au-dedans de nous-mêmes, dans l'attente de notre adoption, la rédemption de notre corps.</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Romains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Ils sont Israélites. Ils ont l'adoption, la gloire, les alliances, le don de la loi, l'adoration de Dieu et les promesses.</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Galates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Il fit ceci afin de racheter ceux qui étaient sous la loi, pour que nous expérimentions l'adoption en tant que fils.</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Ephésiens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Dieu nous a prédestinés pour l'adoption comme fils à travers Jésus Christ, selon le bon plaisir de sa volonté.</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Matthieu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Comme il réfléchissait à ces choses, un ange du Seigneur lui apparut dans un songe et dit: «Joseph, fils de David, ne crains pas de prendre Marie comme épouse, car celui qu'elle porte en elle est conçu par le Saint-Esprit.</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Matthieu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Alors le diable le laissa et, voici, des anges vinrent et ils le servirent.</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Marc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Il était dans le désert quarante jours, étant tenté par Satan. Il était avec les animaux sauvages, et les anges le servaient.</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Luc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Il arriva que le mendiant mourut et fut porté par des anges dans le sein d'Abraham. Le riche aussi mourut et fut enseveli.</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Actes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Lorsqu'ils passèrent la première garde ensuite la seconde, ils arrivèrent à la porte en fer qui conduit à la ville. Elle s'ouvrit d'elle même devant eux. Il sortirent et descendirent une rue et l'ange quitta Pierre.</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1 Corinthiens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Supposons que je parle les langues des hommes et celles des anges. Mais si je n'ai pas l'amour, je suis devenu un airain qui retenti ou une cymbałe sonore.</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Galates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Pourquoi la loi était donc là? Elle a été ajoutée à cause de la transgression, jusqu'à l'arrivée de la postérité d'Abraham à qui la promesse a été faite, et la loi a été promulguée par des anges au moyen d'un médiateur.</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Thessaloniciens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et qu'il vous soulage, vous qui etes dans les détresses comme nous. Il le fera a l'apparition de notre Seigneur Jésus du ciel avec les anges dans sa puissance.</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1 Timothée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Je t'ordonne solennellement devant Dieu et devant Christ Jésus et devant les anges élus de garder ces commandements sans ménagement et de ne rien faire par favoritisme.</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Hébreux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Car auquel des anges a-t-il jamais dit: «Tu es mon fils, aujourd'hui je suis devenu ton père?» Et encore: «Je serai pour lui un Père, et il sera pour moi un fils?»</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1 Pierre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Christ est à la droite de Dieu. Il est allé au ciel. Les anges, les autorités et les puissances doivent se soumettre à lui.</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2 Pierre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Car si Dieu n'a pas épargné les anges qui ont péché. Mais, Il les a livré à Tartarus pour être gardé dans les chaines dans la profondeur des ténèbres jusqu'au jugement. (D'autres versions disent pour être gardé dans l'abîme jusqu'au jugement).</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Apocalypse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Ensuite, je regardai et j'entendis la voix de beaucoup d'anges autour du trône, avec les êtres vivants et les vieillards. Leur nombre total était des dizaines de milliers de dizaines de milliers et des milliers de milliers.</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Marc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Il promena les regards sur eux avec colère, attristé par la dureté de leurs cœurs, et il dit à l'homme: «Etends ta main.» Il l'étendit et Jésus guérit sa main.</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Luc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Alors Jean disait aux foules qui sortaient pour se faire baptiser par lui: « Vous, race de vipères! qui vous a averti de fuir la colère qui arrive?</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Romains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Car la colère de Dieu est revelée du haut des cieux contre toute impiété et toute injustice des hommes qui par leur injustice retiennent la vérité.</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Romains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A plus forte raison donc maintenant que nous sommes justifiés par son sang, nous serons sauvés par lui de la colère de Dieu.</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Ephésiens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Nous tous étions autrefois parmi ces non-croyants. Nous agissions selon les mauvais désirs de notre chair. Nous faisions la volonté de la chair et de la pensée. Nous étions par nature les enfants de la colère comme les autres.</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Ephésiens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«Si vous vous mettez en colère, ne péchez point.» Ne laissez pas le soleil se coucher sur votre colère.</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Ephésiens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Et vous pères, ne mettez pas vos enfants en colère. Plutôt, élevez-les dans la discipline et l' instruction du Seigneur.</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Colossiens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C'est pour ces choses que la colère de Dieu vient sur les fils de la désobéissance.</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Thessaloniciens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Ils rapportent que vous attendez des cieux son Fils, qu'il a ressuscité parmi les morts. C'est Jésus, qui nous libère de la colère à venir.</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Thessaloniciens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Car Dieu ne nous a pas destinés à la colère, mais à l'acquisition du salut par notre Seigneur Jésus-Christ.</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Apocalypse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Les nations étaient enragées mais ta colère est venue. Le temps est venu pour les morts d' être jugés et pour toi de récompenser tes serviteurs les prophètes, les saints et ceux qui ont craint ton nom, les moins imporotants et les puissants. Et le temps est venu pour toi de détruire ceux qui détruisent la terre.»</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Matthieu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Voici les noms des douze apôtres. Premièrement, Simon (qui est encore appelé Pierre) et André son frère, Jacques, fils de Zébédée et Jean qui est son frère,</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Marc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Et les apôtres, se regroupant autour de Jésus, lui racontèrent tout ce qu'ils avaient fait et enseigné.</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Luc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Quand le jour parut, il appela ses disciples et en choisit douze, auxquels il donna le nom d’apôtres.</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Actes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Ils tirèrent au sort. Matthias fut choisi et il fut compté avec les onze apôtres.</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Actes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et retint une partie de l'argent de la vente (sa femme le savait aussi), et vint déposer l'autre part aux pieds des apôtres.</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Romains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Paul, serviteur de Jésus Christ, appelé à être Apôtre, mis à part pour l'Evangile de Dieu,</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Romains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Saluez Andronicus et Junias, mes parents, et mes compagnons de captivité. Ils sont importants parmi les apôtres, qui étaient aussi en Christ avant moi.</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Corinthiens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Paul, appelé par Christ Jésus pour être apôtre par la grâce de Dieu, et notre frère Sosthène,</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1 Corinthiens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Sont-ils tous des apôtres? Sont-ils tous des prophètes? Sont-ils tous des enseignants? Est ce qu'ils font tous des miracles?</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Corinthiens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Paul, apôtre de Christ Jésus par la volonté de Dieu, et Timothée notre frère, à l'église de Dieu qui est à Corinthe et à tous les croyants qui sont dans la région entière de l'Achaïe.</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2 Corinthiens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Car de telle personnes sont de faux apôtres, des ouvriers trompeurs. Ils se déguisent en apôtres de Christ.</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Galates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Paul l'apôtre (pas un apôtre de la part des hommes ou à travers un homme, mais à travers Jésus Christ et Dieu le Père, qui l'a ressuscité des morts)</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Ephésiens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Paul, un apôtre de Christ Jésus par la volonté de Dieu, au saint peuple Dieu en Ephèse et qui sont fidèles en Christ Jésus.</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Timothée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Paul, apôtre de Jésus Christ, selon le commandement de Dieu notre Sauveur et de Jésus Christ notre confiance,</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Pierre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Pierre, un apôtre de Jésus-Christ, aux étrangers qui sont dans la dispersion, aux élus, à travers le Pont, la Galatie, la Cappadoce, l'Asie et la Bithynie.</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Marc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Quiconque a honte de moi et de mes paroles dans cette génération adultère et pécheresse, le Fils de l'Homme aura honte de lui quand il viendra dans la gloire de son Père avec les saints anges.»</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Luc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Quiconque a honte de moi et de mes paroles, le Fils de l'Homme aura honte de lui quand il viendra dans sa propre gloire et la gloire du Père et des saints anges.</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Luc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Le gestionnaire se dit en lui-même, "Que ferais-je, car mon maître me retire mon travail d'intendant? Je n'ai pas la force de creuser et j'ai honte de quémander.</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Romains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Car je n'ai pas honte de l'évangile. Car c'est la puissance de Dieu pour le salut de quiconque croit, premièrement les Juifs, puis les Grecs.</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Philippiens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C'est selon mon espérance et ma certitude que je n'aurai pas honte. Au contraire, avec courage, comme toujours et maintenant, j'espère que Christ sera exalté dans mon corps, par la vie ou par la mort.</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Timothée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N'aie donc pas honte du témoignage de notre Seigneur, ni de moi, Paul, son prisonnier. Mais prends part à la souffrance de l'évangile selon la puissance de Dieu.</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2 Timothée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C'est pour cela que j'endure aussi ces souffrances. Mais je n'ai nullement honte; car je sais en qui j'ai cru. Et je suis convaincu qu'il est capable de garder jusqu'à ce jour là ce que je lui ai confié.</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Hébreux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Car celui qui consacre et ceux qui sont consacrés proviennent tous d'une source. Pour cette raison, il n'a pas honte de les appeler frères.</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Hébreux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Ainsi, ils désirèrent un meilleur pays qui est le céleste. Par conséquent, Dieu n'a pas honte d'être appellé leur Dieu puisqu'il a préparé une ville pour eux.</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Pierre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Mais, si quelqu'un souffre comme un chrétien, qu'il n'en ait point honte; par contre qu'il glorifie Dieu avec ce nom.</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1 Jean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Et maintenant, chers enfants, demeurez en lui, afin que lorsqu'il paraîtra, nous aurons la hardiesse et n'aurons pas honte devant lui lors de son avènement.</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Matthieu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Car moi aussi je suis un homme placé sous une autorité, et j'ai des soldats que je commande. Je dis à celui-ci "va", et il va; et à un autre "viens", et il vient. Et à mon serviteur "fais ceci", et il le fait.»</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Matthieu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Jésus rassembla ses douze disciples et leur donna l'autorité sur les esprits impurs; afin qu'ils les chassent et qu'ils guérissent toutes sortes de maladies et toutes sortes d'infirmités.</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Matthieu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Mais Jésus les appela à lui et dit: «Tu sais que les chefs des païens dominent sur eux, et leurs hommes importants exercent le pouvoir sur eux.</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Marc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Ils étaient étonnés par son enseignement, car il leur enseignait comme quelqu'un qui a de l'autorité et non comme les scribes.</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Marc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Jésus les appella à lui et dit: «Vous savez que, ceux qui sont considérés dirigeants des païns les dominent, et les grands parmi eux exercent l'autorité sur eux.</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Luc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Car moi aussi, je suis un homme placé sous une autorité, avec des soldats sous mes ordres. je dis à l’un: "Va" et il va; à un autre: "Viens" et il vient; et à mon serviteur: "fais ceci" et il le fait.»</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Jean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et le Père a donné son autorité au Fils de juger parce qu'il est le Fils de l'homme.</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Jean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Personne ne me la retire, mais je la donne moi-même. J'ai le pouvoir de la donner et j'ai le pouvoir de la reprendre. C'est le Père qui me l'a ordonné.»</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Actes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Il leur dit: «Ce n'est pas à vous de connaître le temps ou la saison que le Père a déterminé par sa propre autorité.</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Romains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Que chaque âme obéisse aux autorités supérieures, car il n'y a aucune autorité qui ne vienne de Dieu. Et celles qui existent ont été instaurées par Dieu.</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1 Corinthiens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Ce n'est pas la femme qui a autorité sur son propre corps, c'est le mari. Et pareillement, le mari n'a pas autorité sur son propre corps, mais c'est sa femme.</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Ephésiens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Il a assis Christ de loin au-dessus de tout gouvernement et autorité et puissance et domination, et tout nom qui est mentionné. Christ règnera non seulement dans cette époque-ci, mais aussi dans l'époque à venir.</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Colossiens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Vous êtes comblés en lui. Il est le chef de tout pouvoir et de toute autorité.</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Jude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à lui seul, le Dieu de notre Sauveur, à travers Jésus Christ notre Seigneur, soient la gloire, la majesté, le règne et la puissance, hier, aujourd'hui, et éternellement. Amen.</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Apocalypse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J'entendis alors une grande voix dans le ciel: « Maintenant le salut, la puissance et le royaume de notre Dieu est arrivé, ainsi que l'autorité de son Christ. Car l'accusateur de nos frères a été precipité, celui qui les accusait jour et nuit devant notre Dieu.</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Matthieu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Ils furent baptisés par lui dans le fleuve Jourdain, comme ils confessaient leurs péchés.</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Matthieu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Je vous baptise d'eau pour la repentence. Mais celui qui vient après moi est plus puissant que moi, et je ne suis même pas digne de porter ses sandales. Il vous baptisera du Saint Esprit et de feu.</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Matthieu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Puis Jésus arriva de Gallilée au fleuve Jourdain pour être baptisé par Jean.</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Matthieu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Mais Jean essayait continuellement de l'en empêcher, disant: «J'ai besoin d'etre baptisé par toi, et tu viens à moi?»</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Matthieu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Après qu'il fût baptisé, Jésus sortit immédiatement de l'eau, et voici, les cieux lui furent ouverts. Il vit l' Esprit de Dieu descendre comme une colombe et se poser sur lui.</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Marc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Jean vint, baptisant dans le désert et prêchant un baptême de répentence pour le pardon des péchés.</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Marc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Tout le pays de Judée et tout le peuple de Jérusalem allèrent à lui. Ils étaient baptisés par lui dans le fleuve Jourdain, confessant leur péchés.</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Marc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Je vous ai baptisé avec de l'eau, mais il vous baptisera avec le Saint Esprit.»</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Luc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Il voyageait dans la région autour du fleuve Jourdain, prêchant le baptême de repentance et le pardon des péchés.</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Jean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Après cela, Jésus et ses disciples se rendirent dans la terre de Judée. Là il passait du temps avec eux et baptisait.</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Actes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depuis le baptême de Jean jusqu'au jour où il fut enlevé parmi nous, un de ceux qui ont été témoin avec nous de sa réssurection.»</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Romains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Nous avons donc été ensevelis avec lui par le baptême en la mort. Ceci arriva, afin que comme Christ est ressuscité des morts par la gloire du Père, nous aussi, nous puissions marcher dans la nouveauté de vie.</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Galates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Vous tous qui avez été baptisés en Christ, vous êtes revêtus de Christ.</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Colossiens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Vous avez été enterrés avec lui dans le baptême, et vous avez été réssuscités en lui par la foi dans la puissance de Dieu qui a ressuscité Christ des morts.</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1 Pierre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Ceci est un symbole du baptême qui vous sauve maintenant (non pas comme purification des souillures du corps, mais comme un encouragement d'une bonne conscience envers Dieu) par la résurrection de Jésus-Christ.</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Matthieu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Jésus dit au centenier: «Va! Comme tu as cru, qu'il te soit fait ainsi.» Et le serviteur fut guéri à cette même heure.</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Matthieu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Tout ce que vous demandez dans la prière en croyant, vous recevrez.»»</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Marc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Celui qui croit et est baptisé sera sauvé, et celui qui ne croit pas sera condamné.</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Luc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Heureuse celle qui a cru; car ce qui lui avait été dit de la part du Seigneur serait accompli!»</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Jean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Il vint comme un témoin, pour témoigner de cette lumière, afin que tous puissent croire par lui.</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Jean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nous avons cru et nous connaissons que tu es le Saint de Dieu.»</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Jean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Que votre cœur ne se trouble point. Croyez en Dieu, croyez aussi en moi.</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Jean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mais ces choses ont été écrites afin que vous croyiez que Jésus est le Christ, le Fils de Dieu, et en croyant ainsi, vous ayez la vie en son nom.</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Actes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Cette affaire fut connu de tout Joppée, et beaucoup crurent au Seigneur.</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Romains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C'est la justice de Dieu au moyen de la foi en Jesus Christ pour tous ceux qui croiront. Car il n'y a pas de distinction.</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1 Corinthiens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Depuis que le monde dans sa sagesse a ignoré Dieu, il a plu à Dieu de sauver ceux qui croient par la folie de la prédication.</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1 Corinthiens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Ainsi, que ce soit moi ou eux, voici ce que nous prêchons et ce que vous avez cru.</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2 Corinthiens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Mais nous avons le même esprit de foi selon qu'il était écrit: «J'ai cru, et ainsi je parle.» Nous croyons aussi, et ainsi nous parlons également.</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Galates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Comme: «Abraham crut en Dieu et il lui fut imputé à justice,»</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Philippiens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Car il vous a été accordé, pour la cause de Christ, non seulement de croire en lui, mais aussi de souffrir pour lui.</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Matthieu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Voici, une voix sortit des cieux disant: «Voici mon Fils bien-aimé. Il fait toute ma joie.»</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Marc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Et une voix sortit des cieux: «Tu es mon Fils bien-aimé. Tu fais toute ma joie.»</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Luc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et l’Esprit-Saint sous une forme corporelle descendit sur lui comme une colombe. Et une voix vint du ciel: «Tu es mon fils que j'aime, en toi je prend plaisir.»</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Actes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Alors il nous sembla bon à tous de nous accorder pour choisir des hommes et de vous les envoyer avec nos bien aimés Barnabas et Paul,</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Romains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À tous ceux qui sont à Rome, bien aimés de Dieu, et qui sont appelés à être des saints. Que la grâce soit avec et paix de la part de Dieu notre Père et du Seigneur Jésus-Christ.</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1 Corinthiens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C'est pourquoi je vous ai envoyé Timothée, mon bien-aimé et fidèle fils dans le Seigneur. Il vous rappellera mes enseignements en Christ comme je les enseigne partout et dans toutes les églises.</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Ephésiens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Soyez donc des imitateurs de Dieu, comme ses enfants bien-aimés.</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Philippiens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Ainsi donc mes bien-aimés, comme vous avez toujours obéi, pas seulement en ma présence mais maintenant beaucoup plus en mon absence, travaillez continuellement à votre propre salut avec crainte et tremblement.</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Colossiens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Luc le bien aimé médécin, et Démas vous saluent.</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2 Timothée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à Timothée, mon enfant bien-aimé: que la grâce, la miséricorde et la paix te soient données de Dieu le Père et de Christ Jésus notre Seigneur.</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Hébreux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Bien que nous parlons comme ceci, chers amis, nous sommes convaincus des choses meilleures vous concernant et concernant le salut.</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Épître de saint jacques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Ne soyez pas trompés, mes frères bien-aimés.</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Épître de saint jacques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Vous connaissez ceci, mes frères bien-aimés: que chaque homme soit prompt à entendre, lent à parler, et lent à la colère.</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Pierre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Bien-aimés, je vous exhorte comme étrangers et errants à vous abstenir des désirs charnels qui font la guerre à votre âme.</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Pierre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C'est pourquoi, bien-aimés, en attendant ces choses, faites de votre mieux pour être trouvés sans tâche et irréprochables devant lui, en paix avec lui.</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1 Jean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Bien-aimés, si notre coeur ne nous condamne pas, nous avons une ferme confiance en Dieu.</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Luc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Tous les deux étaient justes devant Dieu, ils obéissaient correctement à tous les commandements et ordonnances du Seigneur.</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Corinthiens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Il vous raffermira jusqu'à la fin. Ainsi vous serez irreprochable au jour du jugement.</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Ephésiens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Il l'a fait afin de se présenter à lui-même une église glorieuse, sans tâche, ni ride, ni rien de semblable, mais plutôt sainte et sans faute.</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Philippiens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Agissez ainsi afin que vous deveniez irréprochables et honnêtes, des enfants de Dieu sans défauts. Agissez ainsi afin que vous brilliez comme lumières dans le monde, au milieu d'une génération perverse et corrompue.</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Philippiens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J'ai persécuté l' église avec passion. J'étais irréprochable à l'égard de la justice de la loi.</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Colossiens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Mais maintenant, il vous a reconciliés par sa mort à travers son corps physique. Il le fit afin de vous présenter saints, irrépréhensibles et sans reproche devant Lui;</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Thessaloniciens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Vous êtes témoins, et Dieu l'est aussi, comment nous nous sommes comportés avec sainteté, droiture, et de manière irréprochable envers vous qui croyez.</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Thessaloniciens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Qu' Il fasse ceci, afin d'affermir vos coeurs pour qu'ils soient irréprochables dans la sainteté devant notre Dieu et Père lors du retour de notre Seigneur Jésus avec tous ses saints.</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Thessaloniciens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Que le Dieu de paix vous sanctifie complètement. Que tout votre esprit, âme, et corps soient conservés sans reproche jusqu'au retour de notre Seigneur Jésus-Christ.</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Hébreux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combien plus le sang de Christ, qui, par l'Esprit éternel s'est offert lui-même sans tâche à Dieu, purifiera-t-il notre conscience des oeuvres mortes pour servir le Dieu vivant?</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Pierre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Au contraire, vous avez été rachetés avec le précieux sang du Christ qui était comme un agneau sans défaut et sans tâche.</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Pierre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C'est pourquoi, bien-aimés, en attendant ces choses, faites de votre mieux pour être trouvés sans tâche et irréprochables devant lui, en paix avec lui.</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Jude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Maintenant, à celui qui peut vous préserver de la chute et vous conduire sans défaut et avec allégresse dans sa présence glorieuse,</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Matthieu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Ceux qui passèrent l'insultèrent secouant leurs têtes</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Marc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Ceux qui passaient par là l'insultaient, hochaient la tête et disaient: «Aha! toi qui détruis le temple et le rebâtis en trois jours,</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Luc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Ils dirent beaucoup d'autres choses blasphémant contre lui.</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Jean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comment dites-vous alors à celui que le Père a sanctifié et a envoyé dans le monde: "tu blasphèmes", parce que j'ai dit: "je suis le Fils de Dieu"?</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Actes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Je les ai punis plusieurs fois dans toutes les synagogues et j'ai essayé de les forcer à blasphémer. J'était trés en colère contre eux et les je ai persécuté même dans les villes étrangères.</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1 Timothée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Telles sont Hyménée et Alexandre, que j'ai livré à Satan afin qu'ils soient enseignés à ne pas blasphemer.</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Apocalypse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Alors la bête ouvrit sa bouche pour proférer des blaphèmes contre Dieu; blasphémant son nom, le lieu où il habite mais aussi ceux qui vivent au ciel.</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Apocalypse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L'ange me transporta en esprit dans un désert et je vis une femme assise sur une bête écarlate portant plusieurs noms blasphématoires. La bête avait sept têtes et dix cornes.</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L'évangile selon saint matthieu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 Heureux les pauvres en esprit car le royaume des cieux est à eux.</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L'évangile selon saint matthieu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Heureux ceux qui pleurent, car ils recevront le reconfort.</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L'évangile selon saint matthieu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Heureux les humbles, car ils hériteront la terre.</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L'évangile selon saint matthieu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Heureux ceux qui ont faim et soif de justice, car ils seront rassasiés.</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L'évangile selon saint matthieu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Heureux les miséricordieux, car ils recevront miséricorde;</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L'évangile selon saint matthieu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Heureux ceux qui sont purs de coeur, car ils verront Dieu.</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L'évangile selon saint matthieu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Heureux les artisants de la paix, car ils seront appelés les fils de Dieu.</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L'évangile selon saint matthieu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Heureux ceux qui sont persécutés à cause de la justice, car le royaume des cieux est à eux.</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L'évangile selon saint matthieu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Heureux êtes-vous, si les gens vous insultent et vous persécutent, ou disent faussement toute sorte de mal contre vous à cause de moi.</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Marc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Ceux qui marchèrent devant et ceux qui le suivaient criaient: «Hosanna! Béni soit celui qui vient au nom du Seigneur.</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Marc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Pendant le repas, Jésus prit le pain, le bénit, et le rompit. Il le leur donna et dit: «Prenez ceci. C'est mon corps.»</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Luc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Heureuse celle qui a cru; car ce qui lui avait été dit de la part du Seigneur serait accompli!»</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Luc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Car il a porté les regards sur son humble servante. Oui, désormais toute les générations m’appellerons bienheureuse.</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Luc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Il le prit dans ses bras, loua Dieu et dit:</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Luc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Siméon les bénit et dit à Marie sa mère: « Cet enfant est destiné pour la chute et le relèvement de beaucoup de gens en Israël et comme un signe qui provoquera la contradiction.</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L'évangile selon saint luc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Alors levant les yeux sur ses disciples, Jésus leur dit: «Heureux, vous qui êtes pauvres, car le Royaume de Dieu est à vous.</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L'évangile selon saint luc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Heureux, vous qui avez faim maintenant, vous serez rassasiés. Heureux, vous qui pleurez maintenant, vous rirez.</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L'évangile selon saint luc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Heureux êtes vous lorsque les hommes vous haïssent, lorsqu’ils vous rejettent, qu’ils vous insultent et proscrivent votre nom comme infâme, à cause du Fils de l’homme.</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Luc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Benit soit celui qui ne cessera de croire en moi à cause de mes actions.»</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Luc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Se tournant vers ses disciples, il dit en privé: «Heureux sont ceux qui voient les choses que vous voyez.</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Luc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Puis Jésus les conduisit jusque vers Béthanie. Ayant levé les mains, il les bénit.</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Luc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Il arriva que pendant qu’il les bénissait, il les quitta et fut élevé au ciel.</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Luc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Ils étaient continuellement dans le temple, louant et bénissant Dieu.</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Romains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Ce sont eux qui changent la vérité de Dieu en mensonge, et eux qui adorent la créature au lieu du créateur qui est loué eternellement. Amen!</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Galates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L'écriture a prévu que Dieu justifierait les païens par la foi. La Bonne Nouvelle a été annoncée d'avance à Abraham: «En toi toutes les nations seront bénies.»</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Corinthiens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Que le Dieu, et le Père de notre Seigneur Jésus-Christ soit loué. Il est le Père des miséricordes et le Dieu de toutes consolations.</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Ephésiens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Que le Dieu et Père de notre Seigneur Jésus Christ soit loué! C'est lui qui nous a bénis de toute bénédiction spirituelle dans les lieux célestes en Christ.</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Pierre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Que le Dieu et Père de notre Seigneur Jésus-Christ soit béni! Dans sa grande miséricorde, il nous a donné une nouvelle naissance pour l'espérance d'un héritage. Cet héritage est par le moyen de la résurrection de Jésus-Christ d'entre les morts.</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Apocalypse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J'entendis toutes les créatures qui étaient dans le ciel et sur la terre, sous la terre, sur la mer (et tout ce qui s'y trouve) qui disaient: «Louange, honneur, gloire et autorité à celui qui est sur le trône et à l'agneau pour toujours.»</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Matthieu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Vous dites: «Si nous avions vécu aux jours de nos pères, nous n'aurions pas répandu le sang des prophètes avec eux.»</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Matthieu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La conséquence est que sur vous retombera tout le sang innocent versé sur la terre, depuis le sang d'Abel le juste, jusqu'au sang de Zacharie, fils de Barachie, que vous avez tué entre le sanctuaire et l'autel.</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L'évangile selon saint matthieu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Ainsi Pilate sut qu'il ne pouvait rien faire, mais un tumulte avait commencé, il prit de l'eau, lava ses mains devant la foule et dit: «Je suis innocent du sang de cet homme innocent. voyez ça vous mêmes.»</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L'évangile selon saint matthieu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Tout le peuple dit: «Que son sang soit sur nous et sur nos enfants.»</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Luc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De même, après le souper, il prit la coupe en disant: «Cette coupe est la nouvelle alliance en mon sang qui est versé pour vous.</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Luc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Etant en agonie, il pria avec plus de ferveur et sa sueur devint comme de grosses gouttes de sang se déversant sur le sol.</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L'évangile selon saint jean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Alors Jésus leur dit: «En vérité en vérité, à moins que vous ne mangiez la chair du fils de l'homme et que vous ne buviez son sang, vous n'aurez point la vie en vous-mêmes.</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L'évangile selon saint jean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Quiconque mange ma chair et boit mon sang a la vie éternelle, et je le ressusciterai au dernier jour.</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L'évangile selon saint jean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Car ma chair est une vraie nourriture, et mon sang est une vraie boisson.</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L'évangile selon saint jean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Celui qui mange ma chair et qui boit mon sang demeure en moi et moi en lui.</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Jean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Cependant, l'un des soldats perça son côté avec une lance et immédiatement sortirent du sang et de l'eau.</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Actes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en disant: «Nous vous avons formellement interdit d'enseigner en ce nom, mais vous avez rempli Jérusalem de votre enseignement, et vous voulez nous imputer le sang de cet homme.»</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Actes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Ainsi, veillez sur vous même et le troupeau sur lequel le Saint-Esprit vous a fait surveillants. Faites attention lorsque vous faisez paître l'église de Dieu qu'il a acquise avec son propre sang.</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Romains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A plus forte raison donc maintenant que nous sommes justifiés par son sang, nous serons sauvés par lui de la colère de Dieu.</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1 Corinthiens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De la même manière il pris la coupe après le repas et dit: «Cette coupe est la nouvelle alliance dans mon sang. Faites ceci à chaque fois que vous la buvez pour vous souvenir de moi.»</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1 Corinthiens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Quiconque par conséquent, mange ou boit la coupe du Seigneur de manière indigne, sera coupable du corps et du sang du Seigneur.</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Hébreux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Mais seul le souverain sacrificateur entrait dans la seconde chambre une fois par an, et non sans le sang qu'il offrait en sacrifice pour lui-même et pour les péchés non intentionnels du peuple.</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Épître aux hébreux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Ce n'était pas par le sang des boucs et des veaux, mais c'est par son propre sang qu'il entra dans le lieu très saint une seule fois pour toute et sécurisa notre rédemption éternelle.</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Épître aux hébreux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Car si le sang des boucs et taureaux et l'aspersion de la cendre d'une génisse sur ceux qui sont devenus impurs les met à part pour Dieu pour la purification de leur chair,</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Épître aux hébreux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combien plus le sang de Christ, qui, par l'Esprit éternel s'est offert lui-même sans tâche à Dieu, purifiera-t-il notre conscience des oeuvres mortes pour servir le Dieu vivant?</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Épître aux hébreux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Ainsi, même la première alliance était établie sans le sang.</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Épître aux hébreux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Car lorsque Moïse avait donné chaque commandement de la loi à tout le peuple, il prit le sang des veaux et des boucs, avec de l'eau, la laine écarlate et l'hysope, et aspergea à la fois le rouleau et tout le peuple.</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Épître aux hébreux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Puis il dit: «Ceci est le sang de l'alliance que Dieu a ordonné pour vous.»</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Épître aux hébreux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De la même manière, il aspergea le sang sur le tabernacle et sur tous les ustensiles utilisés pour le sacerdoce.</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Épître aux hébreux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Et selon la loi, presque tout est purifié avec du sang. Sans effusion de sang il n'y a pas de pardon.</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Matthieu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Le livre de la généalogie de Jésus-Christ, fils de David, et fils d'Abraham.</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Matthieu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Jacob était le père de Joseph l'époux de Marie par qui naquit Jésus. Jésus est celui qui s'appelle le Christ.</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Matthieu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Hérode rassembla tous les principaux sacrificateurs et les scribes du peuple et il leur demanda: «Où est censé naître le Christ?»</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Marc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Il leur demanda: «Mais qui dites-vous que Je suis?» Pierre lui répondit: «Tu es le Christ».</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Luc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Il vous est né, aujourd’hui, dans la ville de David, un Sauveur qui est le Christ, le Seigneur.</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Luc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Le peuple se tenait là, et regardait pendant que les magistrats se moquaient de lui, disant: «Il a sauvé les autres. S’il est l’Oint de Dieu, l’élu de Dieu, qu’il se sauve lui-même.»</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Jean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Car la loi fut donnée par Moise, la grâce et la vérité vinrent à travers Jésus-Christ.</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Jean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Il parla librement sans refuser et répondit: «Je ne suis pas le Christ.»</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Jean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Elle lui dit: «Oui, Seigneur, je crois que tu es le Christ, le Fils de Dieu qui est entrain de venir dans le monde.</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Jean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C'est la vie éternelle afin qu'ils puissent te connaître, toi, le seul vrai Dieu, et celui qui a été envoyé, Jésus Christ.</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Jean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mais ces choses ont été écrites afin que vous croyiez que Jésus est le Christ, le Fils de Dieu, et en croyant ainsi, vous ayez la vie en son nom.</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Actes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Il su à l'avance et dit au sujet de la résurrection de Christ: "Il n'était pas abandonné dans le séjour des morts et sa chair n'a pas connu la décomposition."</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Romains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Ils sont gratuitement justifiés par sa grâce, au moyen de la rédemption qui est en Christ Jésus.</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Romains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Car lorsque nous étions encore faibles, Christ est mort au temps convenable pour les impies.</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Romains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Mais Dieu prouve son amour envers nous, parce que lorsque nous étions encore pécheurs, Christ est mort pour nous.</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1 Corinthiens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Il vous a bénis comme le témoignage que Christ a confirmé comme vrai à travers vous.</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1 Corinthiens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Cependant, vous ne manquez pas des dons spirituel, comme vous attendez ardemment la révélation de notre Seigneur Jésus Christ.</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Corinthiens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Il vous raffermira jusqu'à la fin. Ainsi vous serez irreprochable au jour du jugement.</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Corinthiens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Dieu est fidèle, lui qui vous a appelés à la communion de son Fils Jésus Christ notre Seigneur.</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2 Corinthiens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Une porte m'a été ouverte par le Seigneur quand je suis venu dans la ville de Troas pour prêcher l'évangile du Christ.</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2 Corinthiens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Mais grâces soient rendues à Dieu, qui en Christ nous conduit toujours dans le triomphe. A travers nous, Il répand la bonne odeur de sa connaissance partout.</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Corinthiens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Car, nous sommes pour Dieu la bonne odeur de Christ parmi ceux qui sont sauvés et parmi ceux qui périssent.</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Galates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savons que nul n'est justifié par les oeuvres de la loi mais par la foi en Jésus Christ. Nous sommes venus dans la foi en Christ Jésus, afin d'être justifiés par la foi en Christ et non par les oeuvres de la loi; parce qu'aucun être ne pourra être justifié par les oeuvres de la loi.</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Galates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Mais si lorsque nous cherchons Dieu afin qu'Il nous justifie en Christ, nous nous retrouvons nous-mêmes des pécheurs, le Christ devient-il un serviteur du péché? Absolument pas!</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Actes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Lorsqu'il le trouva, il l'amena à Antioche. Pendant une année entière, ils se réunirent avec l'église et enseignaient plusieurs personnes. C'est à Antioche que les disciples furent appelés pour la première fois chrétiens.</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Actes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Agrippa dit à Paul: «Voudrais tu me persuader en un court temps et faire de moi un chrétien?»</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Pierre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Mais, si quelqu'un souffre comme un chrétien, qu'il n'en ait point honte; par contre qu'il glorifie Dieu avec ce nom.</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Matthieu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Je te dis aussi que tu es Pierre, et sur cette pierre je bâtirai mon Église. Les portes du séjour des morts ne prévaudront pas contre elle.</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Actes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Une grande crainte s'empara de toute l'église, ainsi que de tous ceux entendirent toutes ces choses.</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Actes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Ainsi donc, l'église était en paix dans toute la Judée, la Galilée, et la Samarie, s'édifiant et marchant dans la crainte du Seigneur et par le reconfort du Saint-Esprit, L'Eglise s'accroissait en nombre.</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Romains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qui ont risqué leurs vies pour sauver la mienne. Je leur remercie, et non pas moi seul, mais aussi toutes les églises des non-juifs.</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Romains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Saluez aussi l'église qui est dans leur maison. Saluez Epaïnète mon bien-aimé, qui est pour Christ le prémice de l'Asie.</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1 Corinthiens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à l'église de Dieu de Corinthe, ceux que Christ Jésus a purifiés appelés à être saints. Nous écrivons aussi à tous ceux qui invoquent le nom de notre Seigneur Jésus Christ en tout lieu, leur Seigneur et le nôtre.</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Corinthiens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Paul, apôtre de Christ Jésus par la volonté de Dieu, et Timothée notre frère, à l'église de Dieu qui est à Corinthe et à tous les croyants qui sont dans la région entière de l'Achaïe.</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Galates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et tous les frères qui sont avec moi, aux églises de la Galatie.</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Galates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Vous avez entendu parler de ma vie passée dans le Judaïsme, comment je persécutais au delà de toute mesure l'église de Dieu et la dévastais.</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Ephésiens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à lui soit la gloire dans l'église et dans Christ Jésus, à toutes les générations pour toujours et à jamais. Amen.</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Philippiens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J'ai persécuté l' église avec passion. J'étais irréprochable à l'égard de la justice de la loi.</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Colossiens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Saluez les frères qui sont à Laodicée, et Nymphas, et l'église qui est dans sa maison.</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Colossiens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Quand cette lettre sera lue au milieu de vous, faites-la lire aussi dans l'église de Laodicée, et veillez aussi lire la lettre venant de Laodicée.</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Thessaloniciens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Paul, Silvain, et Timothée à l'Eglise de Théssalonique en Dieu le Père et le Seigneur Jésus Christ. Que la grâce et la paix soit sur vous.</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Thessaloniciens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Paul, Silvain, et Timothée, à l'église de Thessalonique en Dieu notre Père et le Seigneur Jésus -Christ.</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Thessaloniciens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Ainsi nous même nous parlons de vous avec fiertés dans l' églises de Dieu. Nous parlons de votre patience et votre foi dans toutes les persécutions. Nous parlons des afflictions que vous avez enduré.</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1 Timothée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Mais si je tarde, j'écris pour que tu saches comment te conduire dans la famille de Dieu, qui est l'église du Dieu vivant, la colonne et l'appui de la vérité.</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Philémon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à Apphia notre sœur, à Archippe notre compagnon de combat, et à l'église qui se réunit dans ta maison.</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Apocalypse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Moi, Jésus, j'ai envoyé mon ange vous rendre témoignage de ces choses concernant les églises. Je suis le rejeton et le descendant de David, l'étoile brillante du matin.»</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Matthieu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Lorsqu'il vit la foule, il eut de la compassion pour elle parce qu'elle était troublée et découragée. Elle était comme un troupeau sans berger.</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Matthieu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Et Jésus se plaça devant eux et vit une grande foule. Il eut compassion d'eux et guérit leurs malades.</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Matthieu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Jésus appela ses disciples et leur dit: « J'ai pitié de ces gens, parce qu'ils continuent d'être avec moi et ils n'ont rien à manger. Je ne veux pas les renvoyer à jeûn, de peur qu'ils ne s'évanouissent sur le chemin.»</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Matthieu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Alors le maître de ce serviteur, étant touché de compassion, le relâcha et lui pardonna toute la dette.</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Matthieu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Alors, Jésus, rempli de compassion, toucha leurs yeux. Immédiatement, ils retrouvèrent la vue et le suivirent.</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Marc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Epris de compassion, Jésus étendit sa main et le toucha, lui disant: «Je le veux. Sois pur.»</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Marc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Lorsqu'ils descendirent sur la rive, Il vit une grande foule et Il eu compassion d'eux parce qu' ils étaient comme des brébis sans un berger. Et il commença à leur enseigner plusieurs choses.</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Marc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«J'ai de la compassion pour cette foule, car ils sont restés continuellement avec moi pendant trois jours, et ils n'ont rien à manger.</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Luc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En la voyant, le Seigneur fut ému de compassion pour elle et lui dit: «Ne pleure pas.»</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Luc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Mais un certain Samaritain qui voyageait, arriva au lieu où il se trouvait. Quand il le vit, il fut ému de compassion.</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Luc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Ainsi le jeune fils quitta et vint vers son père. Pendant qu'il était encore loin, son père le vit et fut ému de compassion puis il courut se jetter à son cou et l'embrassa.</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Romains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Car il dit à Moïs: «J'aurai miséricorde pour qui je veux et j'aurai compassion à qui je veux.»</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Philippiens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Je suppose alors qu'il y a un encouragement en Christ. Je suppose alors qu'il y a un réconfort venant de son amour. Je suppose alors qu'il y a communion de l'Esprit. Je suppose alors qu'il y a douces miséricordes et compassions.</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L'évangile selon saint matthieu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Si vous aviez su ce que ceci signifiait: ''Je désire la miséricorde et non les sacrifices'' vous n'auriez pas condamné des innocents.</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L'évangile selon saint matthieu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Car par vos paroles, vous serez justifiés et par vos paroles vous serez condamnés.</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L'évangile selon saint matthieu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Les hommes de Ninive se lèveront le jour du jugement avec cette génération et la condamneront. Car ils se repentirent lors de la prédication de Jonas et voici, quelqu'un de plus grand que Jonas est ici.</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L'évangile selon saint matthieu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La Reine du Sud se lèvera au jour du jugement avec les hommes de cette génération et les condamnera. Elle vint des extrémités de la terre pour écouter la sagesse de Salomon et voyez, il y a ici quelqu'un de plus grand que Salomon.</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Marc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«Ecoutez! nous montons à Jérusalem, et le Fils de l'Homme sera livré aux principaux sacrificateurs et aux scribes. Ils le condamneront à mort et le livreront aux Païens.</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Marc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Vous avez entendu son blasphème. Quelle est votre décision?» Et ils Le condamnèrent tous comme quelqu'un qui mérite la morts.</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Marc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Celui qui croit et est baptisé sera sauvé, et celui qui ne croit pas sera condamné.</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Luc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Ne jugez pas et vous ne serez pas jugés. Ne condamnez pas, et vous ne serez pas condamnés. Pardonnez aux autres, et vous serez pardonnés.</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Romains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Il n'y a donc maintenant aucune condamnation pour ceux qui sont en Christ Jésus.</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Romains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Qui est celui qui pourra condamner? Christ est celui qui est mort pour nous, et qui, plus important encore, fut ressuscité. Il règne avec Dieu dans une position d'honneur, et il est celui qui intercède pour nous.</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Romains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Celui qui doute est condamné s'il mange, parce que cela ne vient pas de la foi; et tout ce qui ne vient pas de la foi est un péché.</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2 Corinthiens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Car Si le ministère de la condamnation était glorieux, combien le ministère de la justice abondera plus en Gloire!</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2 Corinthiens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Ce n'est pas pour vous condamner que je dis ceci. Car j'ai déjà dit que vous occupez une place dans nos cœurs; pour que nous vivions ou que nous mourrions ensemble.</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Hébreux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C'est par la foi que Noé étant averti par Dieu à propos des choses qu'on ne voyait pas encore, avec une crainte divine, bâtit un bâteau pour sauver sa famille. En faisant cela, il condamna le monde et devint un héritier de la justice qui vient par la foi.</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2 Pierre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Dieu a aussi réduit les villes de Sodome et Gomorrhe en cendre et les a condamnées à la destruction, pour servir d' exemple de ce qui va arriver aux impies.</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Matthieu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Ils furent baptisés par lui dans le fleuve Jourdain, comme ils confessaient leurs péchés.</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Marc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Tout le pays de Judée et tout le peuple de Jérusalem allèrent à lui. Ils étaient baptisés par lui dans le fleuve Jourdain, confessant leur péchés.</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Luc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Je vous le dis, quiconque me confesse devant les hommes, le Fils de l'Homme le confessera aussi devant les anges de Dieu,</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Jean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Il parla librement sans refuser et répondit: «Je ne suis pas le Christ.»</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Actes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Aussi, plusieurs des croyants vinrent, se confessèrent et reconnurent les mauvaises choses qu'ils avaient faites.</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Romains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Car si tu confesses de ta bouche que Jésus est Seigneur, et si tu crois dans ton cœur que Dieu l'a ressuscité des morts, tu seras sauvé.</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Romains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Car c'est du cœur que l'homme croit pour la justice, et c'est de la bouche qu'il confesse pour le salut.</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Romains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Car il est écrit: « Comme je vit,» dit le Seigneur, « Tout genou fléchira devant moi, et toute langue donnera louange à Dieu.»</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Philippiens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Et toute langue confesse que Jésus-Christ est Seigneur, à la gloire de Dieu le Père.</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Première épître à timothée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Combats le bon combat de la foi. Saisis la vie éternelle à laquelle tu as été appelé. C'était à propos de ceci que tu as fait une confession de foi en présence d'un grand nombre de témoins concernant ce qui est bon.</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Première épître à timothée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Je te recommande devant Dieu, qui donne la vie à toutes choses, et devant Jésus-Christ, qui a parlé en toute vérité devant Ponce Pilate:</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Hébreux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Ainsi puisque nous avons un grand souverain sacrificateur qui a traversé les cieux, Jésus le Fils de Dieu, tenons fermes à nos croyances.</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Jacques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Confessez donc vos péchés les uns aux autres et priez les uns pour les autres, afin que vous soyiez guéris. La prière agissante du juste a une grande puissance</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Jean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Mais si nous confessons nos péchés, il est fidèle et juste pour nous les pardonner et nous purifier de toute injustice.</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Jean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Car beaucoup de séducteurs sont sortis et entrés dans le monde, et ils ne confessent pas que Jésus-Christ est venu en chair. Celui-ci est un séducteur et un Antéchrist.</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Matthieu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Celui qui ne prend pas sa croix pour me suivre n' est pas digne de moi.</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Matthieu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Alors Jésus dit à ses disciples: « Si quelqu'un veut me suivre, il doit se renier lui-même, prendre sa croix et me suivre.</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Matthieu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Lorsqu'ils sortirent, ils trouvèrent un homme de Cyrène nommé Simon, qu'ils obligèrent à aller avec eux afin qu'il porte sa croix.</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Marc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Puis il rassembla la foule et ses disciples, et il dit: «Si quelqu'un veut me suivre, il doit renoncer à sa personne, prendre sa croix et me suivre.</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Marc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Ils obligèrent un passant qui venait de la campagne à porter la croix de Jésus, un homme nommé Simon de Cyrène, le père d'Alexandre et de Rufus.</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Luc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Il leur dit à tous: «Si quelqu'un veut venir à ma suite, il doit se renier lui-même, prendre sa croix chaque jour et me suivre.</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Luc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Quiconque ne prend pas sa croix et vient après moi ne peut être mon disciple.</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Luc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Comme ils l’emmenaient, ils saisirent un certain Simon de Cyrène, qui revenait de la campagne, et ils le chargèrent de la croix, pour qu’il la porte derrière Jésus.</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Jean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Les soldats firent ces choses. La mère de Jésus, la soeur de sa mère, Marie la femme de Clopas et Marie de Magdala. Ces femmes se tenaient près de la croix de Jésus.</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Corinthiens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Car le message de la croix est une folie aux yeux de ceux qui meurent. Mais parmi ceux que Dieu sauve, en cela est la puissance de Dieu.</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Galates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Qu'il ne m'arrive jamais de me glorifier, si ce n'est de la croix du Seigneur Jésus Christ. C'est a travers elle que le monde a été crucifié pour moi et moi pour le monde.</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Ephésiens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Il a fait ceci afin de réconcilier les deux peuples à Dieu en un seul corps à travers la croix. Avec la croix, il a mis à mort l'hostilité.</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Philippiens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Il s'humilia et devint obéissant jusqu'à la mort, la mort de la croix.</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Colossiens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Il effaça la sentence des dettes et les ordonnances qui étaient écrites contre nous. Il les enleva entièrement et les cloua sur la croix.</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Hébreux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Fixons nos yeux sur Jésus, l'auteur et le consommateur de notre foi, qui pour la joie qui était réservée pour lui, a enduré la croix, méprisé la honte, et s'est assis à la main droit du trône de Dieu.</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Matthieu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et le livreront aux païens pour qu'ils se moquent de Lui, le fouettent et le crucifient. Mais le troisième jour, il ressuscitera.»</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L'évangile selon saint marc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Ils crièrent de nouveau «Crucifie-le»</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L'évangile selon saint marc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Pilate leur dit: « Quel mal a-t-il fait?» Mais ils criaient de plus en plus « crucifie-le!»</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Marc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Pilate voulait satisfaire la foule, alors il leur relâcha barabas. Il frappa Jésus de verges et le livra pour être crucifié.</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Marc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C'était la troisième heure quand ils le crucifièrent.</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Luc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Et ils crièrent: «Crucifie-le! Crucifie-le!»</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L'évangile selon saint jean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Lorsque les principaux sacrificateurs et les officiers virent Jésus, ils crièrent et dirent: «Crucifie-le, Crucifie-le!» Pilate leur dit: «Prenez-le vous-même et crucifiez-le car je ne trouve aucun crime en lui.»</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L'évangile selon saint jean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Ils crièrent: «Eloignez-le, eloignez-le; crucifie-le!» Pilate leur dit: «Devrais-je crucifier votre roi?» Les principaux sacrificateurs répondirent: «Nous n'avons de roi que César.»</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L'évangile selon saint jean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Ils crucifièrent Jésus là et avec lui deux autres hommes, un de chaque côté avec Jésus au milieu.</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Actes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Ainsi, que toute la maison d'Israël sache avec certitude que Dieu a fait de lui Seigneur et Christ, ce Jésus que vous avez crucifié.»</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Romains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Nous savons que notre vieil homme a été crucifié avec lui, afin que le corps de péché soit détruit. Ceci arriva afin que nous ne soyons plus esclaves du péché.</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1 Corinthiens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Aucun des dirigeants de ce siècle n'a connu cette sagesse, car s'ils l'ont comprise à ce moment là, ils n'auraient pas crucifié le Seigneur de la gloire.</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Galates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Par la loi je suis mort pour la loi, afin que je puisse vivre pour Dieu.</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Galates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Galates insensés, qui vous a ensorcelé? Pourtant c'est une claire vision de Jésus Christ crucifié qui vous a été présentée!</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Galates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Qu'il ne m'arrive jamais de me glorifier, si ce n'est de la croix du Seigneur Jésus Christ. C'est a travers elle que le monde a été crucifié pour moi et moi pour le monde.</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Hébreux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mais qui sont tombés; il est impossible de les ramener à la repentance. Ceci parce qu'ils ont crucifié à nouveau pour eux-mêmes le Fils de Dieu même, faisant de lui un objet de honte publique.</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Apocalypse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Leurs corps joncheront les rues de la grande cité, (qui est symboliquement appelée Sodome et Egypte, où leur Seigneur fut crucifié.</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Matthieu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Que pensez-vous?» Ils répondirent: «Il mérite la mort.»</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Marc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«Ecoutez! nous montons à Jérusalem, et le Fils de l'Homme sera livré aux principaux sacrificateurs et aux scribes. Ils le condamneront à mort et le livreront aux Païens.</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Luc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Hérode non plus ne voit aucune des choses dont vous l'accusez pour le condamner à mort.</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Luc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et comment les principaux sacrificateurs et nos dirigeants l’ont livré pour le faire condamner à mort et l’ont crucifié.</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Jean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En vérité, en vérité, je vous le dis, si quelqu'un garde ma parole, il ne verra jamais la mort.»</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Actes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J'ai appris qu'il était accusé au sujet des questions concernant leur loi, mais qu'il n' y avait pas d'accusation contre lui qui méritait la mort ou l'emprisonnement.</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Romains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Ils comprennent les regulations de Dieu, que ceux qui font de telles pratiques meritent la mort. Mais, seulement ils font ces choses, mais ils approuvent aussi ceux qui les commettent.</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Romains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Car le principe de la vie de l'Esprit en Christ Jésus m'a affranchi du principe du péché et de la mort.</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1 Corinthiens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Chaque fois que vous mangez ce pain et vous buvez cette coupe, vous proclamez la mort du Seigneur jusqu'à son retour.</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2 Corinthiens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Nous qui sommes vivants, nous sommes toujours livrés à la mort pour l'amour de Jésus afin que la vie de Jésus apparaissent dans nos corps humains.</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Philippiens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C'est selon mon espérance et ma certitude que je n'aurai pas honte. Au contraire, avec courage, comme toujours et maintenant, j'espère que Christ sera exalté dans mon corps, par la vie ou par la mort.</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Philippiens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Il s'humilia et devint obéissant jusqu'à la mort, la mort de la croix.</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Pierre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Christ aussi a souffert une fois pour les péchés. Lui qui est juste a souffert pour nous qui étions injustes pour qu'il nous ramène à Dieu. Il avait été mis à mort dans la chair mais il a été ramené à la vie par l' Esprit.</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Hébreux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Mais nous voyons celui qui a été fait pour un peu de temps au dessous des anges: Jésus qui, à cause de sa souffrance et de sa mort, a été couronné de gloire et d'honneur. Ainsi, par la grâce de Dieu, il a goûté la mort pour chaque homme.</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1 Jean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Nous savons que nous sommes passés de la mort à la vie, parce que nous aimons les frères. Celui qui n'a pas l'amour en lui, demeure dans la mort.</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Matthieu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Lorsque Jésus fut arrivé de l'autre côté dans le territoire des Gadaréniens, deux hommes controlés par les démons vinrent à sa rencontre. Ils sortaient des sépulcres et étaient d'une telle violence, qu' aucun voyageur ne pouvait passer par là.</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Matthieu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Mais les Pharisiens disaient: «C'est par le chef des démons, qu'il chasse les démons.»</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Matthieu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Mais si je chasse les démons par l'Esprit de Dieu, alors le royaume de Dieu est parmi vous.</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Marc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Il guérit plusieurs qui étaient malades de maladies diverses et chassa plusieurs démons, mais il ne permit pas aux démons de parler parce qu'ils le connaissaient.</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L'évangile selon saint marc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La femme était grecque, une syro-phénicienne. Elle le supplia de chasser le démon hors de sa fille.</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L'évangile selon saint marc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Il dit à la femme: «Parceque tu l'as dit, va en paix, le démon est sorti de ta fille.»</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L'évangile selon saint marc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Elle s'en alla chez elle et trouva l'enfant couchée sur le lit, et le démon l'avait quitté.</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Luc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Alors, ceux qui avaient vu ce qui s’est passé racontèrent aux autres comment avait été guéri l'homme possédé par des démons.</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Jean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Plusieurs d'entre eux disaient: «Il a un démon et il a perdu la tête. Pourquoi l'écoutez-vous?»</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Jean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D'autres disaient: «Ce ne sont pas des propos de quelqu'un qui a un démon. Un démon peut-il ouvrir les yeux d'un aveugle?»</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Première épître aux corinthiens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Mais je parle à propos des choses que les païens non juifs sacrifient, ils offrent ces choses aux démons et non pas à Dieu. Je ne veux pas que vous soyez en communion avec les démons!</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Première épître aux corinthiens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Vous ne pouvez boire la coupe du Seigneur et la coupe des démons. Vous ne pouvez prendre part à la table du Seigneur et à la table des démons.</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1 Timothée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Mais l'esprit dit clairement que dans les derniers temps, certains abandonneront la foi pour s'attacher à des esprits séducteurs et à des doctrines de démons,</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Jacques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Tu crois qu'i y'a un Dieu, tu fais bien. Mais même les demons croient et ils tremblent.</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Apocalypse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Le reste de l'humanité, ceux qui ne furent pas tués par ces fléaux ne se repentirent pas des oeuvres qu'ils avaient faites, ni ne cesserent d'adorer les démons et les idoles d'or, d'argent, de bronze, de pierre et de bois: des choses qui ne peuvent ni voir, ni entendre, ni marcher.</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Apocalypse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Car ce sont les esprits des démons accomplissant des signes miraculeux. Ils sortaient vers tous les rois de la terre en vue de les rassembler pour la bataille du grand jour du Dieu tout-puissant.</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1 Corinthiens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Mais lorsque nous sommes jugés par le Seigneur, nous sommes disciplinés, afin que nous ne soyons pas condamnés avec le monde.</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Ephésiens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Et vous pères, ne mettez pas vos enfants en colère. Plutôt, élevez-les dans la discipline et l' instruction du Seigneur.</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2 Timothée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Il doit éduquer ceux qui s'opposent à lui avec humilité. Dieu pourrait leur donner l'occasion de se repentir et de connaître la vérité.</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Timothée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Toute écriture est inspirée de Dieu. Et est profitable pour enseigner, pour convaincre, pour la correction, et pour instruire dans la justice.</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Tite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Elle nous forme à renier l'impieté et les passions mondaines. Elle nous forme à vivre de façon raisonnable, juste et pieuse dans le siècle présent</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Épître aux hébreux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Et vous avez oublié l'exhortation qui vous est adressée comme des fils: «Mon fils, ne méprise pas le châtiment du Seigneur, et ne perds pas courage lorsqu'il te corrige.»</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Épître aux hébreux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Parce que le Seigneur châtie toute personne qu'il aime, et punit tout fils qu'il reçoit.</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Épître aux hébreux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Supportez les épreuves comme une discipline. Dieu traite avec vous comme avec des fils, car quel est le fils que le père ne châtit pas?</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Épître aux hébreux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Mais si vous êtes sans châtiment, auquel nous tous avons part, alors vous êtes des enfants illégitimes et non ses enfants.</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Épître aux hébreux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Car nos pères nous châtièrent pour peu d'années comme il leur semblait convenable, mais Dieu nous châtie pour notre bien, afin que nous puissions avoir part à sa sainteté.</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Épître aux hébreux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Aucun châtiment ne semble produire du plaisir mais au contraire, il est douloureux. Néanmoins, il produit plus tard un fruit paisible de justice pour ceux qui ont été ainsi exercés.</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Apocalypse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J'apprends et j'enseigne à tous ceux que j'aime, la manière dont il doivent vivre. Sois donc sérieux et repens-toi.</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Marc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Il leur envoya de nouveau un autre serviteur et ils le blessèrent à la tête et le traitèrent honteusement.</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Luc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Il envoya encore un autre serviteur et ils le battirent aussi, le traitèrent honteusement, et le renvoyèrent les mains vides.</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Jean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Jésus leur répondit: « Je n'ai pas de démon; mais j'honore mon père, et vous me déshonorez.</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Actes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Ils sortirent du conseil se réjouissant d'avoir été trouvés dignes de subir les outrages pour le nom.</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Romains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C'est pourquoi, Dieu les abandonna aux convoitises de leurs cœurs pour l'impureté; afin que leur corps soient déshonnorés entre eux.</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Romains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Toi qui te rejouis avec fierté dans la loi, ne déshonores-tu pas Dieu en transgressant la même loi?</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Romains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Le potier n'a-t-il pas le droit sur l'argile pour faire d'elle un vase d'usage spécial et un autre vase d'un usage journalier?</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1 Corinthiens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La nature ne vous enseigne t-elle pas que si un homme a de longs cheveux, c'est une honte pour lui?</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1 Corinthiens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Il est semé dans le déshonneur et il ressuscite glorieux, il est semé dans la faiblesse et il ressuscite en puissance.</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2 Corinthiens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Nous travaillons dans l'honneur et dans le déshonneur, dans les calomnies et dans les éloges. Nous sommes accusés de tromperies pourtant nous sommes veridiques.</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2 Corinthiens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J'ai honte de dire que nous avons été très faibles pour faire cela. Oui, si quelqu'un se vante (je parle comme un fou), je me vanterais aussi.</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2 Timothée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Dans la maison d'un riche, il n'y a pas que des ustensiles en or et en argent, mais il y en a aussi en bois et en argile; certains sont pour des occasions spéciales et d'autres non.</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Jacques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Mais vous avez déshonoré le pauvre! Ne sont-ce pas les riches qui vous oppressent? Ne sont-ils pas ceux qui vous trainent au tribunal?</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Romains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Car depuis la création du monde, les choses invisibles de Dieu ont été clairement manifestées étant comprises par les choses créées, c'est à dire sa puissance eternelle, sa nature divine. C'est pourquoi ils sont inexcusables.</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Deuxième épître de saint pierre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Toutes choses concernant la puissance de Dieu pour la vie nous ont été données à travers la connaissance de Dieu, celui qui nous a appelés à travers sa propre gloire et vertu.</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Deuxième épître de saint pierre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Par ces choses, il nous fît de précieuses et grandes promesses. Il fît ainsi afin que vous soyez participants de la nature divine, puisque vous avez échappé à la corruption qui est dans le monde à cause des mauvais désirs.</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Matthieu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Car beaucoup sont appelés, mais peu sont choisis.»</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Luc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Le peuple se tenait là, et regardait pendant que les magistrats se moquaient de lui, disant: «Il a sauvé les autres. S’il est l’Oint de Dieu, l’élu de Dieu, qu’il se sauve lui-même.»</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Marc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Si Dieu n’eut réduit ces jours, aucune chair ne serait sauvée, mais à cause des élus, ceux qu’il choisit, il reduisit le nombre de jours.</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Jean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Vous ne m'avez pas choisi, mais c'est moi qui vous ai choisis et vous ai nommés pour que vous puissiez produire des fruits, et que vos fruits demeurent. Ceci est pour que quelque soit ce que vous demandez au Père en mon nom, il vous le donne.</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Jean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Si vous étiez du monde, le monde vous aurait aimé comme sien; mais parce que vous n'êtes pas du monde et parce que je vous ai choisis en dehors du monde, c'est pour cette raison que le monde vous déteste.</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Romains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Qui accusera les élus de Dieu? C'est Dieu qui justifie.</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Romains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De même, dans le temps présent, il y' a un reste à cause du choix de la grâce.</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Ephésiens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Dieu nous a choisis en lui depuis le commencement du monde, afin que nous soyons saints et sans reproche à ses yeux.</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Colossiens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Revêtez-vous donc, comme des élus de Dieu, saints et bien-aimés, d'entrailles de miséricorde, de bonté, d'humilité, de douceur et de patience.</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Timothée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J'endure donc toutes choses pour la cause des élus, pour qu'ils puissent eux aussi obtenir le salut qui est en Christ Jésus, avec la gloire éternelle.</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Tite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Paul, serviteur de Dieu, et apôtre de Jésus Christ pour la foi des élus de Dieu et la connaissance de la vérité qui s'accorde à la piété.</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Pierre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Pierre, un apôtre de Jésus-Christ, aux étrangers qui sont dans la dispersion, aux élus, à travers le Pont, la Galatie, la Cappadoce, l'Asie et la Bithynie.</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Pierre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Mais vous, vous êtes une peuple choisi, un sacerdoce royal, une sainte nation, un peuple qui appartient à Dieu, afin que vous annonciez les merveilleuses actions de celui qui vous a appelés des ténèbres à son admirable lumière.</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2 Pierre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Pour cela frères, faites votre meilleur pour être sûrs de votre appel et de votre élection. Si vous faites ces choses, vous n'allez pas trébucher.</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Jean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De l'ancien à la dame élue et à ses enfants, que j'aime dans la vérité, pas seulement moi seul mais aussi tous ceux qui ont connu la vérité;</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Matthieu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Tous vous haïront à cause de mon nom. Mais quiconque persévèrera jusqu'à la fin sera sauvé.</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Marc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Vous serez haïs de tous à cause de mon nom. Mais quiconque persévére jusqu’à la fin, cette personne sera sauvé.</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Romains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Réjouissez-vous dans la confiance que vous avez concernant le futur; soyez patient dans vos épreuves; perseverez dans la prière.</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Corinthiens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Aucune tentation ne vous est survenue qui n'ait été humaine. Au contraire, Dieu est fidèle. il ne vous laissera pas être tenté au dessus de votre force, mais avec la tentation il ouvrira un chemin, afin que vous soyez capables de résister.</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2 Corinthiens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Mais si nous sommes affligés, c'est pour votre consolation et pour votre salut. Et si nous sommes consolés, c'est pour votre consolation. Votre consolation fonctionne effectivement, quand vous partagez patiemment dans les mêmes souffrances que nous souffrons aussi.</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Colossiens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Nous prions que vous soyez fortifiés à tous égards, selon la puissance de sa gloire en toute persévérance et patience.</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Thessaloniciens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Nous nous souvenons sans cesse devant Dieu notre Père, votre travail de foi, votre ardent amour et patiente confiance pour le futur dans notre Seigneur Jésus Christ.</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Thessaloniciens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Que le Seigneur conduise vos coeurs vers l'amour de Dieu et l'endurance de Christ.</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1 Timothée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Mais toi, homme de Dieu, fuis ces choses. Recherche la justice, la piété, la fidélité, l'amour, l'endurance, la douceur.</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Timothée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J'endure donc toutes choses pour la cause des élus, pour qu'ils puissent eux aussi obtenir le salut qui est en Christ Jésus, avec la gloire éternelle.</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Hébreux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Fixons nos yeux sur Jésus, l'auteur et le consommateur de notre foi, qui pour la joie qui était réservée pour lui, a enduré la croix, méprisé la honte, et s'est assis à la main droit du trône de Dieu.</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Jacques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Heureux est l'homme qui endure l'épreuve. Car après avoir surmonté l'épreuve, il recevra la couronne de vie, qui a été promise à ceux qui aiment Dieu.</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1 Pierre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Car quel honneur y a-t-il d'endurer une punition pour avoir péché? Mais si vous avez fait le bien et que vous souffrez pendant que vous êtes punis, c'est louable devant Dieu.</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2 Pierre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Par votre connaissance ajoutez la maîtrise de soi, et par votre maîtrise de soi ajoutez l'endurance, et par votre endurance ajoutez la piété.</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Apocalypse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Je connais que tu as patiement enduré et que tu as beaucoup souffert à cause de mon nom et tu ne t'es point lassé.</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Matthieu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Voici un homme vint à Jésus et dit: «Maître, quelle bonne oeuvre dois-je faire pour avoir la vie éternelle?»</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Marc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Et lorsqu'il commença son voyage, un homme courut vers lui, s'agenouilla devant lui, et demanda: «Bon maître que dois-je faire pour hériter la vie éternelle?»</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Luc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Un certain enseignant de la loi juive se tint debout et l'éprouva en disant: «Maître, que dois-je faire pour hériter la vie éternelle?»</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Luc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20 Un certain dirigeant l'interrogea en disant: «Bon maître, que dois-je faire pour hériter la vie éternelle?»</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L'évangile selon saint jean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afin que quiconque croit en lui ait la vie éternelle.</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L'évangile selon saint jean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Car Dieu a tant aimé le monde qu'il a donné son Fils unique, afin que quiconque croit en Lui ne périsse pas mais ait la vie éternelle.</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Actes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Lorsque les païens entendirent cela, ils se rejouirent et louèrent la parole du Seigneur. Plusieurs qui étaient destinés à la vie éternelle crurent.</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Épître aux romains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Mais maintenant que vous avez été libérés du péché et rendus esclaves de Dieu, vous avez pour fruits la sanctification. Le résultat, c'est la vie éternelle.</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Épître aux romains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Car le salaire du péché c'est la mort, mais le don gratuit de Dieu, c'est la vie éternelle en Jésus-Christ notre Seigneur.</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2 Corinthiens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Car nous ne regardons pas aux choses visibles, mais aux choses invisibles. Les choses visibles sont temporaires, et les choses invisibles sont éternelles.</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Galates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Car quiconque sème une semence pour sa propre nature pecheresse, récoltera la ruine. Mais quiconque sème pour l'Esprit récoltera la vie éternelle de l'Esprit.</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Thessaloniciens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Maintenant, que notre Seigneur Jésus Christ lui-même, et Dieu notre Père qui nous aima et nous donna le réconfort éternel, et une bonne confiance pour l'avenir par la grâce</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1 Timothée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Mais pour cette raison, j'ai obtenu miséricorde, afin qu'en moi, le plus grand, Christ Jésus démontrerait toute patience. Il a fait cela comme un exemple à tous ceux qui croiraient en lui pour la vie éternelle.</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Timothée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J'endure donc toutes choses pour la cause des élus, pour qu'ils puissent eux aussi obtenir le salut qui est en Christ Jésus, avec la gloire éternelle.</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Hébreux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Il a été rendu parfait et devint par conséquent l'auteur d'un salut éternel pour chaque personne qui lui obéit.</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Apocalypse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Je vis un autre ange volant en plein ciel, qui avait le message éternel de la bonne nouvelle à proclamer à ceux qui vivent sur la terre, à toutes nations, tribus, langues et peuples.</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Matthieu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ainsi vous deviendrez les fils de votre Père qui est dans les cieux. Car Il fait lever le soleil sur les méchants et sur les bons, et Il envoie la pluie sur les justes et les injustes.</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Marc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Puis, Jésus dit au peuple: «Est-il permis de faire du bien ou du mal le jour du sabbat, de sauver une vie ou de la laisser périr?» Mais ils restèrent silencieux.</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Luc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Jésus leur dit: «Je vous demande s’il est permis de faire du bien le jour du sabbat ou de faire du mal, de sauver une vie ou de la perdre?»</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Jean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Je ne te demande pas de les enleèver du monde, mais pour que tu les protèges contre le méchant.</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Romains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Que l'amour soit sans hypocrisie. Détestez le mal; accrochez-vous a ce qui est bien.</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Ephésiens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Rachetez le temps, car les jours sont mauvais.</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Colossiens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Et vous aussi, à une époque, vous étiez étrangers à Dieu et vous étiez ses ennemis en pensée et en mauvaises actions.</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Thessaloniciens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Evitez toute manifestation de mal.</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Thessaloniciens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Mais le Seigneur est Fidèle qui vous établira et vous préservera du méchant.</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Timothée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Le Seigneur me délivrera de toutes oeuvres mauvaises et me sauvera pour Son Royaume Céleste. A lui soit la gloire au siècle des siècles. Amen</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Hébreux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Prenez garde, frères, afin qu'aucun de vous n'ait un coeur mauvais d'incrédulité, un coeur qui se détourne du Dieu vivant.</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Première épître de saint pierre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Ayez une bonne conduite parmi les païens afin que s'ils parlent de vous comme ayant fait des mauvaises choses, ils peuvent observer vos bonnes oeuvres et glorifient Dieu au jour de sa venue.</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Première épître de saint pierre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et aussi aux gouverneurs qui sont envoyés pour punir les malfaiteurs et pour louer ceux qui font le bien.</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1 Pierre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Il est mieux, si Dieu le veut, que vous souffriez en faisant le bien qu'en faisant le mal.</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Jean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Bien-aimé, n'imite pas ce qui est mal, mais ce qui est bien. Celui qui fait le bien est de Dieu; Celui qui fait le mal n'a pas vu Dieu.</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Matthieu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Voici, ils lui amenèrent un homme paralysé, couché sur une natte. Voyant leur foi, Jésus dit à l'homme paralysé: «Mon fils, prends courage; tes péchés ont été pardonnés.»</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Marc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Il lui dit: «Ma fille, ta foi t'a fait du bien. Va en paix et soit guérie de ta maladie.»</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L'évangile selon saint luc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Les apôtres dirent au Seigneur: «Augmente notre foi.»</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L'évangile selon saint luc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Le Seigneur dit: « Si vous aviez la foi comme un grain de sénevé, vous diriez à ce mûrier, "déracine-toi, et plante-toi dans la mer” et il vous obéirait.</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Actes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Maintenant, par la foi en son nom —cet homme que vous voyez et connaissez— ce même nom l'a fortifié. La foi placée en Jésus, lui a permis de recouvrir en votre présence une parfaite santé.</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Romains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C'est la justice de Dieu au moyen de la foi en Jesus Christ pour tous ceux qui croiront. Car il n'y a pas de distinction.</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Romains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Que dirons-nous donc? que les païens qui ne cherchaient pas la justice, ont obtenu la justice, la justice par la foi.</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Première épître aux corinthiens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Supposons que j'ai le don de prophétie et que je comprenne toutes les vérites et connaissances cachées, et que j'ai la foi au point de déplacer les montagnes. Mais si je n'ai pas l'amour, je ne suis rien.</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Première épître aux corinthiens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Mais maintenant, ces trois choses demeurent: la foi, l'espérance et l'amour; mais la plus grande de ces trois c'est l'amour.</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2 Corinthiens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Car, nous marchons par la foi et non par la vue.</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Galates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savons que nul n'est justifié par les oeuvres de la loi mais par la foi en Jésus Christ. Nous sommes venus dans la foi en Christ Jésus, afin d'être justifiés par la foi en Christ et non par les oeuvres de la loi; parce qu'aucun être ne pourra être justifié par les oeuvres de la loi.</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Ephésiens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Car c'est par la grâce que vous avez été sauvés à travers la foi, et ceci n'est pas venu de vous; c'est le don de Dieu.</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Philippiens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et d'être trouvé en lui. Non avec ma justice, celle qui vient de la loi. Mais avec celle qui s'obtient par la foi en Christ, la justice qui vient de Dieu fondé sur la foi.</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Colossiens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Vous avez été enterrés avec lui dans le baptême, et vous avez été réssuscités en lui par la foi dans la puissance de Dieu qui a ressuscité Christ des morts.</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Thessaloniciens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Mais Timothée, arrivé de chez vous, nous a apporté de bonnes nouvelles de votre foi et de votre amour. Il nous a dit que vous gardiez toujours de nous de bons souvenirs, et que vous désiriez nous voir comme nous aussi le désirons;</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Thessaloniciens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Priez que nous soyons délivrés des gens méchants et mauvais, car tous n'ont pas la foi.</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1 Timothée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Combats le bon combat de la foi. Saisis la vie éternelle à laquelle tu as été appelé. C'était à propos de ceci que tu as fait une confession de foi en présence d'un grand nombre de témoins concernant ce qui est bon.</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1 Pierre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Vous croyez en Dieu à travers lui, qui l'a ressuscité d'entre les morts et à qui il a donné la gloire afin que votre foi et votre confiance reposent sur Dieu.</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Matthieu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Son maître lui dit: «C'est bien, bon et fidèle serviteur! Tu as été fidèle en peu de choses, je te chargerai de beaucoup de choses. Entre dans la joie de ton maître.»</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Luc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Celui qui est fidèle dans les très petites choses l'est aussi dans les grandes, et celui qui est infidèle dans les petites choses l'est aussi dans les grandes.</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Jean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Puis il dit à Thomas: «Avance ici avec ton doigt et vois mes mains; et avance ici avec ta main et mets la dans mon côté; ne sois pas incrédule, mais crois.»</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Actes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Paul arriva aussi à Derbe et à Lystre, et voici un certain disciple nommé Timothée y était, le fils d'une femme juive croyante, son père était grec.</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Corinthiens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Dieu est fidèle, lui qui vous a appelés à la communion de son Fils Jésus Christ notre Seigneur.</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2 Corinthiens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Mais comme Dieu est fidèle, Nous n'avons pas dit à la foi «oui» et «non».</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Colossiens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Je l'ai envoyé avec Onésime, le fidèle et bien-aimé frère, qui est l'un de vous. Ils vous diront tout ce qui s'est passé ici.</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Thessaloniciens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Celui qui vous a appelés est fidèle, et c'est lui qui le fera.</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Thessaloniciens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Mais le Seigneur est Fidèle qui vous établira et vous préservera du méchant.</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1 Timothée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Je remercie Jésus-Christ notre Seigneur. Il m'a fortifié, parce qu'il m'a trouvé fidèle et m'a mis dans le ministère.</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2 Timothée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Et ce que tu as entendu de moi en présence de nombreux témoins, confie le à des hommes fidèles, qui seront capables de l'enseigner à d'autres également.</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Hébreux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Par conséquent, il était nécessaire pour lui de devenir comme ses frères de toutes manières afin qu'il devînt un souverain sacrificateur fidèle et miséricordieux dans les choses de Dieu, et afin qu'il rende possible le pardon des péchés du peuple.</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Jean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Bien-aimé tu pratiques la fidelité chaque fois que tu travailles pour les frères et pour les étrangers,</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Apocalypse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et de la part de Jésus-Christ, qui est le témoin fidèle, le premier-né des morts et le chef des rois de la terre. A celui qui nous aime et qui nous a libéré de nos péchés par son sang,</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Matthieu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et aussitôt, ils quittèrent la barque et leur père et le suivirent.</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Matthieu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Ainsi que votre lumière brille devant les hommes pour qu'ils voient vos bonnes oeuvres et louent votre père qui est dans les cieux.</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Marc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"Pour cette raison, l'homme quittera son père et sa mère et s'attachera à sa femme,</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Marc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Tu connais les commandements: "Ne tue pas, ne commets pas d'adultère, ne vole pas, ne témoigne pas faussement, n'escroque pas, honore ton père et ta mère".»</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Luc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En le voyant, ils furent frappés d’étonnement et sa mère lui dit: « Mon fils, pourquoi nous as-tu fait cela? Ecoutes, ton père et moi, nous te cherchions avec angoisse!»</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Luc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Il leur dit: « Pourquoi donc me cherchez vous, ne savez-vous pas que je dois être dans la maison de mon père?»</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Jean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Nos pères ont mangé de la manne dans le désert, comme il est écrit: "Il leur donna du pain du ciel à manger”.»</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Jean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Alors Jésus leur répondit: «en vérité en vérité, ce n'était pas Moïse qui vous a donné le pain du ciel, mais c'est mon Père qui vous donne le vrai pain du ciel.</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Actes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Le Dieu de nos Pères a ressuscité Jésus, celui que vous avez tué, en le pendant sur un arbre.</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Romains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afin qu'avec une même pensée et une même bouche, vous puissiez glorifier le Dieu et Père de notre Seigneur Jésus-Christ.</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Corinthiens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Que le Dieu, et le Père de notre Seigneur Jésus-Christ soit loué. Il est le Père des miséricordes et le Dieu de toutes consolations.</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Ephésiens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Et vous pères, ne mettez pas vos enfants en colère. Plutôt, élevez-les dans la discipline et l' instruction du Seigneur.</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Philippiens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Mais vous savez sa valeur, car comme un enfant il sers son père, alors il servit avec moi dans l'évangile.</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Timothée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à Timothée un vrai fils dans la foi: La grâce, la miséricorde et la paix venant de Dieu le Père et de Jésus Christ notre Seigneur.</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Hébreux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D'ailleurs, nous avons eu des pères terrestres pour nous châtier, et nous les respections. Ne devons-nous pas à plus forte raison obéir au Père des esprits pour vivre?</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Pierre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Selon la préscience de Dieu le Père, consacré par l'Esprit pour l'obéissance et pour l'aspersion du sang de Jésus-Christ. Que la grâce soit sur vous et que votre paix abonde.</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Pierre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Que le Dieu et Père de notre Seigneur Jésus-Christ soit béni! Dans sa grande miséricorde, il nous a donné une nouvelle naissance pour l'espérance d'un héritage. Cet héritage est par le moyen de la résurrection de Jésus-Christ d'entre les morts.</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Apocalypse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Celui qui vaincra sera vêtu de vêtements blancs, je n'effacerai jamais son nom du livre de vie, je parlerai de ce nom devant mon Père et devant ses anges.</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Matthieu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Jésus répondit: «Béni es-tu, Simon fils de Jonas, car ce ne sont pas la chair et le sang qui t'ont revélé ceci, mais mon Père qui est dans les cieux.</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Matthieu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Veillez et priez pour ne pas entrer en tentation. L'esprit est bien disposé, mais la chair est faible.»</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Marc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Veille et prie pour ne pas succomber à la tentation. L'esprit est plein de bonne volonté mais la chair est faible.»</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Luc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Voyez mes mains et mes pieds, c’est bien moi. Touchez-moi et voyez. Un esprit n’a ni chair ni os, comme vous me voyez l'avoir.»</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Jean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Et la Parole est devenue chair et a vécu parmi nous. Nous avons vu sa gloire, une gloire comme celle de l'unique personne qui vint du Père, pleine de grâce et de vérité.</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Actes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''Lorsque viendront les derniers jours'', dit Dieu, ''Je répandrai de mon Esprit sur toute chair. Vos fils et vos filles prophétiseront. Vos jeunes gens auront des visions, et vos vieillards feront des songes.</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Romains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Ceci, parce qu'aucune chair ne sera justifié par les œuvres de la loi devant lui. Car c'est par la loi que vient la connaissance du péché.</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Romains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Je parle comme un homme à cause de la faiblesse de votre chair. De même, comme vous avez livré les membres de votre corps comme esclaves de l'impureté et du mal, ainsi maintenant, livrez les membres de votre corps comme esclaves de la justice et de la sanctification.</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Romains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En effet, ce que la loi était incapable de faire à cause de sa faiblesse dans la chair, Dieu l'accompli. Il envoya son propre Fils dans une chair semblable à celle du péché pour être un sacrifice pour le péché, et Il a condamné le péché dans la chair.</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1 Corinthiens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Il a fait ceci afin que personne ne se vante devant lui.</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2 Corinthiens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Car malgré que nous marchons dans la chair, nous ne devons pas combattre selon la chair.</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Galates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savons que nul n'est justifié par les oeuvres de la loi mais par la foi en Jésus Christ. Nous sommes venus dans la foi en Christ Jésus, afin d'être justifiés par la foi en Christ et non par les oeuvres de la loi; parce qu'aucun être ne pourra être justifié par les oeuvres de la loi.</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Galates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J'ai été crucifié avec Christ. Ce n'est plus moi qui vis, mais Christ qui vit en moi, et la vie que je mène maintenant dans la chair, je vis par la foi dans le Fils de Dieu, qui m'a aimé et s'est donné lui-même pour moi.</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Galates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Maintenant, les oeuvres de la chair sont visibles. Ce sont l'immoralité sexuelle, l'impureté, la débauche,</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Galates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Ceux qui appartiennent au Christ Jésus ont crucifié la chair avec ses passions et ses mauvais désirs.</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Philippiens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Moi aussi j'aurait pu mettre ma confiance dans la chair. Si quelqu'un pense qu'il doit avoir confiance dans la chair, moi encore plus.</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Pierre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Christ aussi a souffert une fois pour les péchés. Lui qui est juste a souffert pour nous qui étions injustes pour qu'il nous ramène à Dieu. Il avait été mis à mort dans la chair mais il a été ramené à la vie par l' Esprit.</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Actes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selon le plan déterminé et la préscience de Dieu, il a été livré, et vous, par la main des hors-la-loi, l'avez crucifié et tué.</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Romains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Car ceux qu'il a connus d'avance, il les a aussi prédestinés à être conformes à l'image de son Fils, afin qu'il soit premier-né parmi plusieurs fréres.</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Romains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Dieu n'a pas rejeté son peuple qu'Il a connu d'avance. Ne savez-vous pas ce que disent les écritures au sujet d'Élie, comment il s'est plaint devant Dieu contre Israël?</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Pierre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Selon la préscience de Dieu le Père, consacré par l'Esprit pour l'obéissance et pour l'aspersion du sang de Jésus-Christ. Que la grâce soit sur vous et que votre paix abonde.</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1 Pierre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Christ a été choisi avant la fondation du monde, mais maintenant, en ces derniers temps, il vous a été révélé.</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Matthieu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Pardonne-nous nos offenses, comme nous pardonnons aussi à ceux qui nous ont causé du tord.</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Matthieu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Car si vous pardonnez aux gens leurs offenses, votre Père Céleste vous pardonnera aussi.</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Matthieu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Mais si vous ne pardonnez pas leurs offenses, votre Père ne pardonnera non plus vos offenses.</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Marc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«Comment cet homme peut-il parler ainsi? Il blasphème! Qui peut pardonner les péchés si ce n'est Dieu?»</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Luc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Qui peut pardonner les péchés si ce n’est Dieu seul?»</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Luc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Qu’est-ce qui est plus facile, de dire: ''Tes péchés te sont pardonnés'' ou de dire: ''lève-toi et marche?''</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L'évangile selon saint luc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Puisqu'ils ne pouvaient pas lui rembourser il leur pardonna, à tous les deux. Alors, lequel des deux l’aimera le plus?»</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L'évangile selon saint luc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Simon lui répondit et dit: «Je pense c'est celui à qui il a fait grâce de la plus grande dette.» Jésus lui dit: «Tu as bien jugé.»</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Jean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Celui à qui vous pardonnez les péchés, ils lui seront pardonnés; et celui à qui vous les retiendrez, ils leur seront retenus.»</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Actes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Repens-toi donc de la méchanceté de ton cœur, et prie le Seigneur, afin qu'il puisse peut être te pardonner de tes mauvaises ambitions.</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2 Corinthiens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Si vous pardonnez à quelqu'un, je pardonne aussi à cette personne. Ce que j'ai pardonné (si j'ai pardonné quelque chose), est pardonné à cause de vous en présence de Christ.</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Ephésiens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Soyez bons les uns envers les autres. Soyez tendres de coeur. Pardonnez-vous les uns les autres, tout comme Dieu vous a pardonnés en Christ.</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Colossiens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Lorsque vous étiez morts dans vos offenses et dans l'incirconcision de votre chair, il vous ramena avec lui à la vie et il nous pardonna toutes nos offenses.</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Colossiens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Supportez-vous les uns les autres. Faites-vous grâce les uns les autres. Si quelqu'un a une plainte contre une autre personne, pardonnez de la même façon que le Seigneur vous a pardonné.</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Jacques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La prière de la foi guérira le malade et le Seigneur le relèvera. S'il a commis des péchés, Dieu lui pardonnera.</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Jean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Mais si nous confessons nos péchés, il est fidèle et juste pour nous les pardonner et nous purifier de toute injustice.</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Matthieu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Ceci arriva afin que s'accomplisse ce que le prophète Esaïe avait dit:</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Luc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Eh bien, tu seras muet, tu ne pourras plus parler jusqu’au jour où cela se réalisera parce que tu n’as pas cru en mes paroles qui s’accompliront en leur temps.»</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Luc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Alors il se mit à leur dire: « Aujourd’hui cette Parole a été accomplie à votre écoute.»</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Jean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Ceci se passe afin que l'écriture soit accomplie comme il est écrit dans leur loi: «Ils m'ont détesté sans raison.»</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Jean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Pendant que j'étais avec eux, je les ai gardés en ton nom que tu m'as donné; je les ai gardés et nul d'entre eux n'a péri, si ce n'est le fils de la destruction, afin que les écritures soient accomplies.</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Actes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«Frères, il était nécessaire que les écritures soient accomplies, comme le Saint- Esprit avait dit par la bouche de David au sujet de Judas, celui qui guida ceux qui arretèrent Jésus.</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Actes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Dieu a tenu ses promesses pour nous, leurs enfants, en réssuscitant Jésus des morts. C'est pourquoi il est écrit dans le Psaume deuxième: " Tu es mon Fils, aujourd'hui je suis devenu ton Père. "</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Romains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Il a fait cela afin que les exigences de la loi soient accomplies en nous, nous qui marchons non selon la chair, mais selon l'Esprit.</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Romains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Ne devez rien à personne, excepté de vous aimer les uns les autres. Car celui qui aime son prochain a accompli la loi.</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Galates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Car toute la loi s'accompli en un seul commandement, en celui-ci: « Tu aimeras ton prochain comme toi-même.»</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Philippiens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Rendez ma joie parfaite en ayant la même pensée, ayant le même amour, étant unis en esprit, et ayant le même objectif.</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Colossiens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C'est de cette Eglise que je suis serviteur, selon la charge de Dieu qui m'a été donnée pour vous, d'accomplir le message de Dieu.</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Thessaloniciens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A cause de cela, nous prions continuellement pour vous. Nous prions afin que notre Dieu vous considère dignes de son appel. Nous prions qu'Il accomplisse tout désire de bonté et toute oeuvre de la foi avec puissance.</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Jacques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Ainsi s'accomplit ce que dit l'Ecriture: «Abraham a cru en Dieu et cela lui a été imputé à justice» Ainsi Abraham fut appelé ami de Dieu.</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Apocalypse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Et à chacun d'eux, il fut remis une tunique blanche et il leur fut dit d'attendre encore jusqu'à ce que le nombre complet de leurs compagnons de service et leurs frères et soeurs qui devraient être mis à mort soit atteint, tout comme ils furent tués.</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Matthieu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Lorsque le Fils de l'Homme viendra dans sa gloire et tous les anges avec lui, alors, il s'assiéra sur son trône glorieux.</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Marc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Alors, ils verront le Fils de l’homme venant des nuées avec grande puissance et gloire.</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Luc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Soudainement, un ange du Seigneur leur apparu et la gloire du Seigneur se mit à briller autour d’eux; et ils eurent très peur.</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Luc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Puis les bergers retournèrent en glorifiant et louant Dieu pour tout ce qu’ils avaient entendu et vu, conformément à ce qui leur avait été dit.</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Jean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Et la Parole est devenue chair et a vécu parmi nous. Nous avons vu sa gloire, une gloire comme celle de l'unique personne qui vint du Père, pleine de grâce et de vérité.</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Actes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Après de nouvelles menaces à Pierre et Jean, ils les relachèrent. Ils n'étaient pas capables de trouver une accusation pour les punir; car tout le peuple adorait Dieu à cause de ce qui avait été fait.</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Romains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Car tous ont péché et sont privés de la gloire de Dieu.</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1 Corinthiens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Ainsi que vous mangiez ou que vous buviez, quoique vous fassiez, faites tout à la gloire de Dieu.</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2 Corinthiens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Nous tous, avec les visages découverts, voyons la gloire du Seigneur. Nous sommes en train d'être transformés dans la même ressemblance de gloire, d'un niveau de gloire à un autre, comme venant du Seigneur qui est l'Esprit.</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Ephésiens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à lui soit la gloire dans l'église et dans Christ Jésus, à toutes les générations pour toujours et à jamais. Amen.</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Philippiens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Maintenant, à notre Dieu et Père, soit la gloire pour toujours et à jamais. Amen.</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Colossiens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Quand Christ, votre vie paraîtra, alors vous paraîtrez aussi avec lui dans la gloire.</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Thessaloniciens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Nous prions de la sorte afin que le nom de notre Seigneur Jésus soit glorifié par vous. Nous prions que vous soyez glorifiés par lui, à cause de la grâce de notre Dieu et le Seigneur Jésus Christ.</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1 Timothée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Cette instruction est selon le glorieux évangile du bienheureux Dieu avec lequel j'ai été rendu responsable.</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Timothée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Le Seigneur me délivrera de toutes oeuvres mauvaises et me sauvera pour Son Royaume Céleste. A lui soit la gloire au siècle des siècles. Amen</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1 Timothée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mais qu'elles s'habillent avec ce qui est propre aux femmes qui professent la piété par de bonnes oeuvres.</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Première épître à timothée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Mais rejette les contes profanes que aiment les vieilles femmes, au contraire exerce-toi à la piété.</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Première épître à timothée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Car l'exercice corporel est utile à peu de chose, tandis que la piété est utile à tout, et elle tient la promesse de la vie présente et de la vie à venir.</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1 Timothée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Suppose que quelqu'un enseigne différemment et n'accepte pas nos fidèles instructions, c'est à dire, les paroles de notre Seigneur Jésus Christ. Suppose qu'ils n' acceptent pas l'enseignement qui mène à la piété.</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Première épître à timothée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les conflits constants entre des gens avec des esprits dépravés. Ils se détournent de la vérité. Ils pensent que la piété est un moyen de devenir riche.</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Première épître à timothée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En effet, la piété avec le contentement est un grand gain.</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Première épître à timothée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Mais toi, homme de Dieu, fuis ces choses. Recherche la justice, la piété, la fidélité, l'amour, l'endurance, la douceur.</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2 Timothée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Ils auront l'apparence de la piété, mais ils renieront sa puissance. Eloigne-toi de ces gens.</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2 Timothée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Or tous ceux qui veulent vivre pieusement en Christ Jésus seront persécutés.</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Tite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Paul, serviteur de Dieu, et apôtre de Jésus Christ pour la foi des élus de Dieu et la connaissance de la vérité qui s'accorde à la piété.</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Tite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Elle nous forme à renier l'impieté et les passions mondaines. Elle nous forme à vivre de façon raisonnable, juste et pieuse dans le siècle présent</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Deuxième épître de saint pierre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Toutes choses concernant la puissance de Dieu pour la vie nous ont été données à travers la connaissance de Dieu, celui qui nous a appelés à travers sa propre gloire et vertu.</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Deuxième épître de saint pierre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Par votre connaissance ajoutez la maîtrise de soi, et par votre maîtrise de soi ajoutez l'endurance, et par votre endurance ajoutez la piété.</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Deuxième épître de saint pierre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Et par votre piété ajoutez l'affection fraternelle, et par votre affection fraternelle ajoutez l'amour.</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2 Pierre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Le Seigneur sait comment délivrer les hommes pieux de l'épreuve, et comment garder les hommes injustes pour être punis le jour du jugement.</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2 Pierre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Puisque toutes ces choses doivent être détruites de cette manière, quel genre de personnes devriez vous être? Vous devriez vivre dans la sainteté et la piété.</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Matthieu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ainsi vous deviendrez les fils de votre Père qui est dans les cieux. Car Il fait lever le soleil sur les méchants et sur les bons, et Il envoie la pluie sur les justes et les injustes.</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Marc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Et Jésus dit: «Pourquoi m'appelles-tu bon? Nul n'est bon, sinon Dieu seul.</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L'évangile selon saint luc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20 Un certain dirigeant l'interrogea en disant: «Bon maître, que dois-je faire pour hériter la vie éternelle?»</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L'évangile selon saint luc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Jésus lui dit: «Pourquoi m'appelles-tu bon? Personne n'est bon excepté Dieu seul.</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Jean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Il y avait une grande discussion dans la foule à son sujet. Certains disaient: «Il est un bon homme.» D'autres disaient: «Non, Il égare les foules.»</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Actes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Maintenant il y avait à Joppé un certain disciple nommée Tabitha, qui signifie «Dorcas». Cette femme était pleine de bonnes oeuvres et de miséricordes qu'elle a fait aux pauvres.</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Romains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Nous savons en effet, que Dieu oeuvre toutes choses pour le bien de ceux qui l'aiment et qui sont appelés selon son dessein. [Certaines anciennes versions disent: «toutes choses oeuvrent ensemble pour le bien.»]</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2 Corinthiens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Et Dieu vous comblera de toutes ses grâces, afin qu'en toutes choses, vous soyez toujours dans l'abondance pour toute bonne œuvre.</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Galates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Ainsi donc, quand nous en avons l'opportunité, faisons du bien à tout le monde. Faisons spécialement du bien à ceux qui sont dans la communion de la foi.</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Ephésiens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Car nous sommes l'ouvrage de Dieu, créés en Christ Jésus pour faire les bonnes oeuvres que Dieu a planifiées longtemps d'avance pour nous, afin que nous marchions en elles.</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Philippiens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Je suis confiant en ceci que celui qui a commencé une bonne œuvre en vous continuera pour l'achever jusqu'au jour de Jésus-Christ.</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Colossiens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Nous continuons de prier que vous marchiez d'une façon digne du Seigneur, de manière agréable. Nous continuons de prier que vous portiez du fruit dans chaque bonne action, et que vous grandissiez dans la connaissance de Dieu.</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Thessaloniciens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Maintenant, que notre Seigneur Jésus Christ lui-même, et Dieu notre Père qui nous aima et nous donna le réconfort éternel, et une bonne confiance pour l'avenir par la grâce</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1 Timothée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Elle doit être connue pour ses bonnes oeuvres, que ce soit des oeuvres où elle a pris soin des enfants, exercé l'hospitalité envers les étrangers, lavé les pieds des croyants, secouru les affligés ou dévoué à toute bonne oeuvre.</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Tite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Ils font profession de connaître Dieu, mais leurs actions prouvent le contraire. Ils sont détestables et désobéissants. ils sont incapables de faire une bonne action.</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1 Pierre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C'est pourquoi, que ceux qui souffrent selon la volonté de Dieu, confient leurs âmes au fidèle Créateur, tout en faisant le bien.</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Matthieu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Jésus parcourut toute la Galilée, enseignant dans leurs synagogues, proclammant l'évangile du royaume et guérissant toutes sortes de maladies et infirmités parmi le peuple.</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Marc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et disant: «Le temps est accompli et le royaume de Dieu est proche. Répentez-vous et croyez en l'évangile.»</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Luc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L’ange leur dit: « N’ayez pas peur, car je vous annonce une bonne nouvelle, qui sera d'une grande joie pour tout le peuple.</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Actes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Ainsi donc, nous vous apportons cette bonne nouvelle à propos de la promesse faite à nos ancêtres;</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Actes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Mais je ne considère pas que ma vie, m'est de quelque manière précieuse, pour que je finisse ma course dans le ministère comme je l'ai reçu du Seigneur Jésus, pour rapporter le témoignage de la bonne nouvelle de la grâce de Dieu.</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Romains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Car je n'ai pas honte de l'évangile. Car c'est la puissance de Dieu pour le salut de quiconque croit, premièrement les Juifs, puis les Grecs.</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1 Corinthiens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Maintenant je vous rappelle, frères, l'évangile que je vous ai annoncé, que vous avez reçu et sur lequel vous vous tenez.</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Corinthiens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Dans leur cas, le dieu de ce monde a aveuglé les esprits des incroyants. Par conséquent, ils ne sont plus capables de voir la lumière de l'Evangile, de la gloire de Christ qui est l'image de Dieu.</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Galates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Mais même si nous, ou un ange du ciel, vous annonçait un évangile autre que celui que nous vous avons annoncé, qu'il soit maudit.</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Philippiens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Menez une vie digne de l'évangile du Christ. Faites ceci afin que, soit que je vienne vous voir ou que je sois absent, je puisse entendre dire comment vous tenez fermes dans un même esprit. J'espère entendre que vous travaillez ensemble d'un même esprit pour la foi de l'évangile.</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Colossiens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Vous avez cet amour à cause de la confiance qui est réservée pour vous dans le ciel. Vous avez d'abord entendu parler de cette confiance dans la parole de vérité, l'évangile</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Thessaloniciens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Pour lequel il vous a appelés à travers notre évangile pour obtenir la gloire de notre Seigneur Jésus Christ.</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Timothée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N'aie donc pas honte du témoignage de notre Seigneur, ni de moi, Paul, son prisonnier. Mais prends part à la souffrance de l'évangile selon la puissance de Dieu.</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1 Pierre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Car c'est le moment pour le jugement de commencer par la maison de Dieu. Et s'il commence par nous, quel sera le sort de ceux qui n'obéissent pas à l'évangile de Dieu?</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Apocalypse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Je vis un autre ange volant en plein ciel, qui avait le message éternel de la bonne nouvelle à proclamer à ceux qui vivent sur la terre, à toutes nations, tribus, langues et peuples.</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Luc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L’ange lui dit: «N’aie pas peur, Marie, car tu as trouvé grâce devant Dieu.</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Jean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Car la loi fut donnée par Moise, la grâce et la vérité vinrent à travers Jésus-Christ.</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Actes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C'est avec une grande puissance que les apôtres annonçaient le témoignage de la résurrection du Seigneur Jésus, et une grande grâce reposait sur eux tous.</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Romains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Ils sont gratuitement justifiés par sa grâce, au moyen de la rédemption qui est en Christ Jésus.</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1 Corinthiens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Mais par la Grâce de Dieu, je suis ce que je suis et sa Grâce pour moi n'a pas été vaine. En effet, j'ai travaillé dur plus qu'eux tous. Non pas moi, mais la Grâce de Dieu qui est avec moi.</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2 Corinthiens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Toute chose est pour votre cause afin que, comme la grâce s'est répandue pour beaucoup de gens, les actions de grâce s'augmenteront à la gloire de Dieu.</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Galates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Je ne rejette pas la grâce de Dieu, car si la justice existait à travers la loi, alors Christ serait mort pour rien.</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Ephésiens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Car c'est par la grâce que vous avez été sauvés à travers la foi, et ceci n'est pas venu de vous; c'est le don de Dieu.</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Philippiens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La grâce de notre Seigneur Jésus-Christ soit avec vous tous. Amen.</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Colossiens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Que vos paroles soient toujours gracieuses. Qu'elles soient assaisonnées avec du sel afin que vous sachiez comment répondre à chacun.</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Thessaloniciens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Maintenant, que notre Seigneur Jésus Christ lui-même, et Dieu notre Père qui nous aima et nous donna le réconfort éternel, et une bonne confiance pour l'avenir par la grâce</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2 Timothée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Toi donc mon enfant, soit fortifié dans la grâce qui est en Christ Jésus.</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Tite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Car la grâce de Dieu s'est manifestée à tout le monde.</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Tite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Il le fit afin que, justifiés par sa grâce, nous devenions héritiers au travers de la confiance de la vie éternelle.</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Hébreux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Mais nous voyons celui qui a été fait pour un peu de temps au dessous des anges: Jésus qui, à cause de sa souffrance et de sa mort, a été couronné de gloire et d'honneur. Ainsi, par la grâce de Dieu, il a goûté la mort pour chaque homme.</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Pierre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Alors, soyez prêts. Soyez sobres. Ayez une entière espérance dans la grâce qui vous sera apportée à l'avènement de Jésus-Christ.</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Matthieu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Car où ton trésor est, là aussi sera ton coeur.</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Marc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parce que cela ne peut pas rentrer dans son cœur, mais plutôt dans son ventre puis sort dans les toilettes.» En disant ceci, Jésus déclarait tous les aliments purs.</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Luc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Quant à Marie, elle réfléchissait à toutes ces choses qu'elle avait entendu, les cherissant dans son coeur.</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Jean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Que votre cœur ne se trouble point. Croyez en Dieu, croyez aussi en moi.</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Actes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Tu n'as ni part ni lot dans cette affaire, car ton cœur n'est pas droit devant Dieu.</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Romains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Mais c'est par ton impénitence et l'endurcissement de ton coeur que tu t'amasses la colère pour le jour de la colère du jugement de Dieu. C'est-à-dire, le jour de la révélation du jugement de justice de Dieu.</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2 Corinthiens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Il a mis son sceau sur nous et nous a donné l'Esprit dans nos cœurs comme une garantie de ce qu'il nous donnerait plus tard.</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Galates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Parce que vous êtes fils, Dieu envoya l'Esprit de son Fils dans nos coeurs, un esprit qui crie: «Abba, Père.»</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Philippiens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Et la paix de Dieu, qui surpasse tout entendement, gardera vos coeurs et vos pensées en Christ Jésus.</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Colossiens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Que la paix du Christ règne dans vos coeurs. C'est pour cette paix que vous avez été appelés en un seul corps. Et soyez reconnaissants.</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Thessaloniciens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Que le Seigneur conduise vos coeurs vers l'amour de Dieu et l'endurance de Christ.</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Timothée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Fuis les passions de la jeunesse, et poursuis la justice, la foi, l'amour, la paix, avec ceux qui font appel au Seigneur d'un coeur pur.</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Hébreux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N'endurcissez pas vos coeurs comme dans la rebellion au temps de la tentation dans le désert.</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1 Pierre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Mais sanctifiez le Seigneur Christ dans vos coeurs. Soyez toujours prêts à répondre à quiconque vous demandera pourquoi vous avez confiance en Dieu? Faites ceci avec douceur et respect.</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1 Jean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C'est par cela, que nous connaîtrons que nous sommes dans la vérité, et nous rassurerons nos coeurs devant lui.</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Matthieu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Après qu'il fût baptisé, Jésus sortit immédiatement de l'eau, et voici, les cieux lui furent ouverts. Il vit l' Esprit de Dieu descendre comme une colombe et se poser sur lui.</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Matthieu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Voici, une voix sortit des cieux disant: «Voici mon Fils bien-aimé. Il fait toute ma joie.»</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Marc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Après que le Seigneur leur eut parlé, Il fut enlévé au ciel et s'assit à la droite de Dieu.</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Luc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Quand les anges les eurent quittés pour le ciel, les bergers se dirent les uns les autres: « Allons donc jusqu’à Bethléem pour voir ce qui y est arrivé, ce que le Seigneur nous a fait connaitre.»</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Jean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Jean répondit: «Un homme ne peut rien recevoir si cela ne lui a été donné des cieux.</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Actes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Car David n'est point monté au ciel, mais il dit: ''Le Seigneur dit à mon Seigneur, assieds toi à ma droite,</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Romains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Car la colère de Dieu est revelée du haut des cieux contre toute impiété et toute injustice des hommes qui par leur injustice retiennent la vérité.</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Philippiens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Mais notre citoyenneté est dans les cieux, d'où nous attendons aussi un sauveur, le Seigneur Jésus-Christ.</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Colossiens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Vous avez cet amour à cause de la confiance qui est réservée pour vous dans le ciel. Vous avez d'abord entendu parler de cette confiance dans la parole de vérité, l'évangile</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Thessaloniciens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et qu'il vous soulage, vous qui etes dans les détresses comme nous. Il le fera a l'apparition de notre Seigneur Jésus du ciel avec les anges dans sa puissance.</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Hébreux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Il est convenable pour nous d'avoir un tel souverain sacrificateur. Il est sans péché, sans tâche, pure, séparé des pécheurs et il est devenu plus grand que les cieux.</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Pierre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Ceci est pour un héritage qui ne périra pas, ne s'entachera pas et ne fanera pas. Cela vous est réservé dans les cieux.</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2 Pierre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Nous avons entendu cette voix qui vint du ciel, quand nous étions avec lui sur la montagne sainte.</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Apocalypse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Je ferai de celui qui vaincra un pillier dans le temple de mon Dieu et il n'en sortira jamais. J'écrirai sur lui le nom de mon Dieu, le nom de la cité de mon Dieu, (la nouvelle Jérusalem qui descend du ciel, d'auprès de mon Dieu), et mon nouveau nom.</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Matthieu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Mais Lorsque les vignerons virent le fils, ils se dirent entre eux: ‟ Voici l'héritier: venez, tuons-le et prenons l'héritage. ”</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Marc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Mais les vignerons se dirent entre eux: "Voici l'héritier. Venez, tuons-le et l'héritage sera à nous."</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Luc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Mais, quand les vignerons le virent, ils se parlèrent entre eux, et dirent: «Voici l’héritier. Tuons-le, afin que l’héritage soit à nous.»</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Romains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Car, ce n'était pas par la loi que la promesse fut donnée à Abraham et à ses descendants, cette promesse qu'ils seraient les héritiers du monde. Plutôt, c'était par la justice de la foi.</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Romains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Car si ceux qui appartiennent à la foi sont des héritiers, la foi est vaine et la promesse annulée.</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Romains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Si nous sommes enfants, nous sommes aussi héritiers, héritiers de Dieu. Et cohéritiers avec Christ, si effectivement nous souffrons avec lui, afin d'être glorifiés avec lui.</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Galates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Je dis que aussi longtemps que l'héritier est un enfant, il n'est pas différent d'un esclave, bien qu'il soit le propriétaire de tous les biens,</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Galates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Pour cette raison, vous n'êtes plus esclave mais fils, et si vous êtes fils, alors vous êtes aussi un héritier à travers Dieu.</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Ephésiens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Cette vérité cachée est que les non-juifs sont cohéritiers et membres à part entière du corps. Ils sont co-participants dans la promesse en Christ Jésus au travers de l'évangile.</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Tite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Il le fit afin que, justifiés par sa grâce, nous devenions héritiers au travers de la confiance de la vie éternelle.</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Hébreux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Mais dans ces derniers jours, il nous a parlé par un Fils, qu'il a été établi héritier de toutes choses. C'est par lui que Dieu aussi créa tout l'univers.</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Hébreux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Lorsque Dieu décida de démontrer plus clairement aux héritiers de la promesse, la qualité inchangeable de son but, il garantit cela avec un sceau.</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Jacques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Ecoutez, mes frères bien aimés, Dieu n'a-t-il pas choisi le pauvre du monde pour être riche dans la foi et héritier du royaume qu'il a promis à ceux qui l'aiment?</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1 Pierre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De la même manière, vous maris, devez vivre en étant compréhensifs envers vos femmes, comme avec un vase faible, une femme. Vous devez leur donner de l'honneur comme cohéritières du don de vie. Faites ceci pour que vos prières ne rencontrent pas d'obstacles.</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Matthieu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Mais moi je vous dis que quiconque se met en colère contre son frère est passible de jugement; et celui qui dit à son frère: «Toi vaurien!» risquerait de comparaître devant le conseil. Et quiconque dira: «Toi sot», risquerait le feu de l'enfer.</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Matthieu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Et si ton œil droit t'amène à trébucher, arrache-le et jette-le loin de toi; car il est mieux pour toi qu'une partie de ton corps périsse que tout ton corps soit jeté en enfer.</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Matthieu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Et si ta main droite t'amène à trébucher, coupe-la et jette-la loin de toi; car il est mieux pour toi qu'une partie de ton corps périsse que tout ton corps soit jeté en enfer.</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Matthieu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Ne craignez pas ceux qui tuent le corps mais sont incapables de tuer l'âme. Plutôt, craignez celui qui peut détruire à la fois l'âme et le corps dans l'enfer.</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Matthieu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Si ton oeil est pour toi une occasion de chute, arrache-le et jête-le loin de toi. C'est mieux pour toi d'entrer dans le royaume des cieux avec un oeil que d'être jeté dans le feu éternel avec les deux yeux.</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Matthieu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Malheur à vous, scribes et pharisiens, hypocrites! Car vous allez sur la mer et sur la terre pour convertir quelqu'un. Et quand il est converti, vous faites de lui un double fils de l'enfer, comme vous-mêmes l'êtes.</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Matthieu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Serpents que vous êtes, race de vipères, comment pourrez-vous fuir le jugement de l'enfer?</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Marc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Si ta main te fait trébucher, coupe-la;</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Marc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Si ton pied te fait trébucher, coupe-le, car il est préférable pour toi d'entrer dans la vie éternelle boiteux, que d'avoir deux pieds et d’être jeté dans l'enfer.</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Marc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Si ton œil te fait trébucher, arrache-le. Car il est préférable pour toi d'entrer dans le royaume de Dieu avec un seul œil, que d'avoir les deux yeux et d’être jeté dans l'enfer,</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Luc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Mais Je vous préviens au sujet de celui qui est à craindre. Craignez celui qui, après avoir tué, a le pouvoir de vous jeter en enfer. Oui, Je vous dis, craignez-le.</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Jacques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La langue est aussi un feu, un monde de péchés, placé parmi nos membres. Elle souille le corps tout entier et enflamme le cours de la vie. Elle est elle-même enflammée par l'enfer.</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Marc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Quiconque a honte de moi et de mes paroles dans cette génération adultère et pécheresse, le Fils de l'Homme aura honte de lui quand il viendra dans la gloire de son Père avec les saints anges.»</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Luc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Car le Tout Puissant a fait de grandes choses pour moi; saint est son nom!</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Jean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nous avons cru et nous connaissons que tu es le Saint de Dieu.»</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Actes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En effet, Hérode et Ponce Pilate ce sont ligués dans la cité, avec les nations et le peuple d'Israël, contre ton saint serviteur, Jésus, que tu as oint.</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Romains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Je vous exhorte donc, frères, par la miséricorde de Dieu, à présenter vos corps comme étant un sacrifice vivant, saint, et acceptable à Dieu, ce qui est un culte raisonnable.</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1 Corinthiens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Si quelqu'un détruit le temple de Dieu, Dieu le détruira. Car le temple de Dieu est saint, et vous l'ête aussi.</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Ephésiens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Dieu nous a choisis en lui depuis le commencement du monde, afin que nous soyons saints et sans reproche à ses yeux.</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Colossiens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Mais maintenant, il vous a reconciliés par sa mort à travers son corps physique. Il le fit afin de vous présenter saints, irrépréhensibles et sans reproche devant Lui;</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Thessaloniciens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Qu' Il fasse ceci, afin d'affermir vos coeurs pour qu'ils soient irréprochables dans la sainteté devant notre Dieu et Père lors du retour de notre Seigneur Jésus avec tous ses saints.</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2 Timothée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C'est Dieu qui nous a sauvés et nous a appelés avec un saint appel. Il l'a fait non selon nos oeuvres, mais plutôt selon son plan et sa grâce. Il nous a donné ces choses en Christ Jésus avant le commencement de toutes choses.</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Philémon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J'ai été informé de l'amour et de la foi que tu as dans le Seigneur Jésus et pour tous les croyants.</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Hébreux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C'est pourquoi, saints frères, vous avez part à une vocation céleste. Considérez Jésus, l'apôtre et le souverain sacrificateur de notre confession.</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1 Pierre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Mais comme celui qui vous a appelés est saint, vous aussi, soyez saints dans toute votre conduite.</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Jude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Mais vous, bien-aimés, bâtissez-vous vous-mêmes dans votre foi la plus sainte et priez par le Saint Esprit.</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Apocalypse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Les quatre êtres vivants avaient chacun six ailes remplies d'yeux au dessus et en dessous. Ils disent sans cesse nuit et jour « Saint, saint, saint est le Seigneur notre Dieu, celui qui était, qui est et qui vient.»</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Matthieu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Je vous baptise d'eau pour la repentence. Mais celui qui vient après moi est plus puissant que moi, et je ne suis même pas digne de porter ses sandales. Il vous baptisera du Saint Esprit et de feu.</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Marc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David lui-même dans le Saint-Esprit dit: «Le Seigneur dit à mon Seigneur, assieds-toi à ma droite jusqu'à ce que je fasse de tes ennemis ton marchepied.»</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Luc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car le Saint-Esprit vous enseignera à cette heure ce qu' il faudra dire.»</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Jean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Lorsque Jésus eut dit cela, il souffla sur eux et leur dit: «Recevez le Saint-Esprit.</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Actes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Mais vous recevrez une puissance, quand le Saint-Esprit viendra sur vous et vous serez mes témoins à la fois à Jérusalem et dans toute la Judée et dans la Samarie, et jusqu'aux extrémités de la terre.»</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Romains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Cette confiance ne déçoit pas, parce que l'amour de Dieu a été déversé dans nos cœurs par le Saint-Esprit qui nous a été donné.</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1 Corinthiens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Cependant, j'aimerais que vous sachiez que toute personne qui parle par l'Esprit de Dieu ne peut dire: « Jésus est maudit». Personne ne peut dire: « Jésus est Seigneur» excepté par le Saint Esprit. </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2 Corinthiens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dans la pureté, dans la connaissance, dans la patience, dans la gentillesse, dans l'Esprit Saint, dans l'amour sincère.</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Ephésiens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En Christ, vous aussi, quand vous avez entendu la parole de vérité, l'évangile de votre salut, et vous avez cru en lui et avez été scellés avec le Saint-Esprit promis.</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Thessaloniciens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Vous êtes devenus nos imitateurs et ceux du Seigneur, comme vous avez reçu la parole dans beaucoup de tribulations avec la joie venant du Saint-Esprit</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2 Timothée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Cette bonne instruction que le Seigneur t'a confiée, garde-la avec l'aide de l'Esprit Saint qui habite en nous.</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Tite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il nous a sauvés, non à cause des oeuvres de justice que nous aurions faites, mais selon sa miséricorde. Il nous a sauvé au travers du baptême de la régénération et le renouvellement du Saint-Esprit.</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Hébreux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Dieu aussi l'a rendu témoignage par des signes, des prodiges et diverses œuvres puissantes, et aussi par les dons du Saint-Esprit qu'il distribuait selon sa volonté.</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2 Pierre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Car aucune prophétie n'est venue de la volonté de l'homme. Au contraire, les hommes sous l'inspiration du Saint Esprit ont parlé de la part de Dieu.</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Jude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Mais vous, bien-aimés, bâtissez-vous vous-mêmes dans votre foi la plus sainte et priez par le Saint Esprit.</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Matthieu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 Ces gens m'honorent du bout des lèvres mais leurs coeurs sont éloignés de moi.</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Marc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Mais il leur dit: «Hypocrites, Esaïe avait bien prophétisé vous concernant en ces termes: "Ces gens m'honorent des lèvres, mais leur cœur est éloigné de moi.</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Luc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Tu connais les commandements: ne commets pas d'adultère, ne tue pas, ne vole pas; ne témoigne pas faussement, honore ton père et ta mère.»</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Jean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afin que tous honorent le Fils comme ils honorent le Père. Celui qui n'honore pas le Fils n'honore pas le Père qui l'a envoyé.</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Jean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Si quelqu'un me sert qu'il me suive; et là où je suis, là aussi seront mes serviteurs. Si quelqu'un me sert, le Père l'honorera.</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Actes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Le peuple nous rendit aussi beaucoup d'honneur. Lorsque nous étions préparés à embarquer, ils nous donnèrent ce dont nous avions besoin.</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Romains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Rendez à chacun ce qui lui est dû: l'impôt à qui l'impôt est dû; le péage à qui le péage est dû; la crainte à qui la crainte est due; l' honneur à qui l'honneur est dû.</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1 Corinthiens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Maintenant nos membres présentables n'ont pas besoin d'être traités avec dignité puisqu'ils l'ont déjà. Mais Dieu a regroupé tous les membres ensemble et il a donné plus d'honneur à ceux qui en manquaient.</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Ephésiens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«Honore ton père et ta mère;» (c’est le premier commandement avec une promesse),</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1 Timothée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Maintenant, au Roi des âges, immortel, invisible, le seul Dieu, soient l' honneur et la gloire aux siècles des siècles. Amen.</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Hébreux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Mais nous voyons celui qui a été fait pour un peu de temps au dessous des anges: Jésus qui, à cause de sa souffrance et de sa mort, a été couronné de gloire et d'honneur. Ainsi, par la grâce de Dieu, il a goûté la mort pour chaque homme.</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1 Pierre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Honorez tout le monde, aimez la fraternité, craignez Dieu, honorez le roi.</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2 Pierre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Car il a reçu de Dieu le Père honneur et gloire quand une voix fit entendre de sa gloire majestueuse: «Celui-ci est mon Fils bien aimé en qui j'ai mis toute mon affection.»</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Apocalypse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 Digne es-tu, notre Seigneur et notre Dieu de recevoir la gloire, l'honneur et la puissance. Car tu as créé toutes choses, et par ta volonté, elles ont été créées et ont existé.»</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Apocalypse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en disant: « Amen! louange, gloire, sagesse, actions de grâce, honneur, puissance et force soient à notre Dieu à jamais. Amen!»</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Matthieu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Et les païens auront confiance en son nom.»</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Luc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Nous espérions que ce serait lui qui délivrerait Israël. Oui, et à côté de tout ceci, c'est maintenant le troisième jour depuis que tous ces choses se sont passées.</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Actes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J'ai la même confiance en Dieu que ces hommes l'attendent, en la résurrection des morts; celle des justes et des injustes.</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Romains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Que le Dieu de confiance vous remplisse de toute joie et paix pour croire, afin que vous abondiez en confiance par la puissance du Saint-Esprit.</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1 Corinthiens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Mais maintenant, ces trois choses demeurent: la foi, l'espérance et l'amour; mais la plus grande de ces trois c'est l'amour.</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2 Corinthiens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Ayant une telle confiance, nous sommes très courageux.</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Ephésiens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Je prie que les yeux de votre coeur soient illuminés afin que vous sachiez quelle est l'espérance confiante à laquelle il vous a appelé et les richesses de son glorieux héritage au milieu de tout le saint peuple de Dieu.</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Philippiens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C'est selon mon espérance et ma certitude que je n'aurai pas honte. Au contraire, avec courage, comme toujours et maintenant, j'espère que Christ sera exalté dans mon corps, par la vie ou par la mort.</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Colossiens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C'est à eux que Dieu a voulu faire connaître les richesses de la gloire de cette vérité secrète parmi les païens. C'est que Christ est en vous, l'espérance de la gloire future.</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Thessaloniciens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Nous ne voulons pas, frères, que vous soyez confus à l'égard de ceux qui dorment, afin que vous ne soyez pas affligés comme les autres qui n'ont pas d'assurance au sujet du futur.</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Timothée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Paul, apôtre de Jésus Christ, selon le commandement de Dieu notre Sauveur et de Jésus Christ notre confiance,</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Tite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pendant que nous attendons de recevoir notre espérance bénie, l'apparition de la gloire de notre grand Dieu et sauveur Jésus-Christ.</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Hébreux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Tenons aussi ferme à la confession de notre espérance sans vaciller, car Dieu qui a fait la promesse est fidèle.</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Pierre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Alors, soyez prêts. Soyez sobres. Ayez une entière espérance dans la grâce qui vous sera apportée à l'avènement de Jésus-Christ.</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1 Jean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Et quiconque a cette confiance en l'avenir basé sur lui se purifie, tout comme lui-même est pur.</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Luc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Alors quelqu'un de la foule lui dit: «Maître, dis à mon frère de partager avec moi notre héritage.»</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Actes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Il ne lui donna aucune propriété; même pas de quoi poser son pieds. Mais il lui promit, (alors qu'Abraham n'avait pas d'enfant) qu'il lui donnerait ce pays comme possession ainsi qu'à sa descendance après lui.</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Actes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Et maintenant, je vous recommande à Dieu et à la parole de sa grâce, qui est capable de vous édifier et de vous donner l'héritage parmis tous ceux qui sont consacrés.</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Galates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Car si l'héritage était venu au moyen de la loi, il ne serait plus venu au moyen d'une promesse, mais Dieu a librement donné l'héritage à Abraham à travers une promesse.</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Ephésiens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Le Saint-Esprit est la garantie de notre héritage jusqu'à ce que nous prenions entière possession de cela, à la louange de sa gloire.</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Ephésiens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Je prie que les yeux de votre coeur soient illuminés afin que vous sachiez quelle est l'espérance confiante à laquelle il vous a appelé et les richesses de son glorieux héritage au milieu de tout le saint peuple de Dieu.</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Ephésiens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Car vous pouvez être certain qu'aucune personne sexuellement immorale, impure ou personne avare, c'est-à-dire un idolâtre, n’a aucun héritage dans le royaume de Christ et de Dieu.</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Colossiens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Vous savez que vous recevrez du Seigneur l'héritage pour récompense. C'est le Seigneur Christ que vous servez.</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Hébreux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Pour cette raison, il est le médiateur d'une nouvelle alliance. Afin que, puisque la mort est intervenue pour libérer ceux qui étaient sous la première alliance de leurs péchés, ceux qui sont appelés reçoivent la promesse d'un héritage éternel.</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Hébreux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C'est par la foi qu'Abraham, quand il fut appelé, obéit et se rendit au lieu qu'il devait recevoir en héritage. Il alla sans savoir où il allait.</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Pierre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Ceci est pour un héritage qui ne périra pas, ne s'entachera pas et ne fanera pas. Cela vous est réservé dans les cieux.</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Matthieu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La naissance de Jésus-Christ arriva de la façon suivante: sa mère Marie était fiancée à Joseph, mais avant qu'ils ne soient ensemble, il arriva qu'elle fut enceinte par la puissance du Saint-Esprit.</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Jean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Car la loi fut donnée par Moise, la grâce et la vérité vinrent à travers Jésus-Christ.</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Actes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Et Pierre leur répondit: «Repentez-vous et faites-vous baptiser, chacun de vous, dans le nom de Jésus-Christ pour le pardon de vos péchés, et vous recevrez le don du Saint-Esprit.</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Romains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Mais même jusque-là, le don gratuit n'est pas comme l'offense. Car, si par le péché d'un seul homme plusieurs sont morts, à combien plus la grâce de Dieu et le don par la grâce d'un seul homme, Jésus-Christ, abonde pour beaucoup.</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1 Corinthiens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Car j'ai décidé de ne rien savoir lorsque j'étais parmi vous, excepté Jésus-Christ, et qui a été crucifié.</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2 Corinthiens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Car Dieu est le seul qui a dit: «La lumière brillera dans les ténèbres,» et elle a brillé dans nos cœurs, pour donner la lumière de la connaissance de la gloire de Dieu, dans la présence de Jésus Christ.</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Galates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Paul l'apôtre (pas un apôtre de la part des hommes ou à travers un homme, mais à travers Jésus Christ et Dieu le Père, qui l'a ressuscité des morts)</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Ephésiens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Que le Dieu et Père de notre Seigneur Jésus Christ soit loué! C'est lui qui nous a bénis de toute bénédiction spirituelle dans les lieux célestes en Christ.</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Philippiens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Et toute langue confesse que Jésus-Christ est Seigneur, à la gloire de Dieu le Père.</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1 Timothée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Si tu enseignes ces choses aux frères, tu seras un bon serviteur de Jésus Christ, nourri des paroles de la foi et du bon enseignement que tu as suivi.</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Hébreux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Jésus-christ est le même hier, aujourd'hui, et éternellement.</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Pierre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Que le Dieu et Père de notre Seigneur Jésus-Christ soit béni! Dans sa grande miséricorde, il nous a donné une nouvelle naissance pour l'espérance d'un héritage. Cet héritage est par le moyen de la résurrection de Jésus-Christ d'entre les morts.</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Jean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Enfants, je vous écris ces choses afin que vous ne péchiez point. Mais si quelqu'un pèche, nous avons un avocat auprès du Père, Jésus Christ, le juste.</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Jude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à lui seul, le Dieu de notre Sauveur, à travers Jésus Christ notre Seigneur, soient la gloire, la majesté, le règne et la puissance, hier, aujourd'hui, et éternellement. Amen.</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Apocalypse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Ceci est la révélation de Jésus-Christ que Dieu lui donna pour qu'il montre à ses serviteurs ce qui devait se produire bientôt. Il l'a fait connaître en envoyant son ange à son serviteur Jean.</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Matthieu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Quand ils virent l'étoile, ils furent remplis d'une grande joie.</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Marc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Certains sont ceux qui sont semés sur un sol rocailleux, ceux-là qui, quand ils entendent la parole, la reçoivent immédiatement avec joie.</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Luc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Ainsi donc, je vous le dis, Il y a de la joie parmi les anges de Dieu lorsqu'un pécheur se repent.»</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Jean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Je vous ai donné ces choses pour que ma joie soit en vous et que votre joie soit complète.</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Actes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Et les disciples étaient remplis de joie et du Saint- Esprit.</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Romains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Que le Dieu de confiance vous remplisse de toute joie et paix pour croire, afin que vous abondiez en confiance par la puissance du Saint-Esprit.</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2 Corinthiens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J'ai une grande confiance en vous et je suis fier de vous. Je suis débordant de joie même dans toutes nos afflictions.</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Galates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Mais le fruit de l'Esprit est l'amour, la joie, la paix, la patience, la bonté, la bénignité, la foi,</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Philippiens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Alors, mes frères bien aimés pour qui je soupire, ma joie et ma courrone, de cette façon tenez fermes dans le Seigneur, chers amis.</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Thessaloniciens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Car vous êtes notre gloire et notre joie.</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2 Timothée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En me rappelant de tes larmes, je désire ardemment te voir, afin que je sois rempli de joie.</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Philémon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Car j'ai eu beacoup de joie et de réconfort grâce à ton amour, parce que les cœurs des croyants ont été réconfortés par toi, frère.</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Hébreux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Fixons nos yeux sur Jésus, l'auteur et le consommateur de notre foi, qui pour la joie qui était réservée pour lui, a enduré la croix, méprisé la honte, et s'est assis à la main droit du trône de Dieu.</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1 Pierre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Vous ne l'avez pas vu, mais vous l'aimez. Vous ne le voyez pas maintenant, mais vous croyez en lui et vous êtes animés d'une joie inéffable et glorieuse.</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Jean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Je n'ai pas de plus grande joie que ceci, d'entendre que mes enfants marchent dans la vérité.</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Matthieu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Jésus leur dit: «En vérité je vous le dis, vous qui m'avez suivi, dans le siècle avenir, lorsque le Fils de l'Homme sera assis sur son trône gloirieux, vous aussi vous serez assis sur les douze trônes, jugeant les douze tribus d'Israël.»</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Luc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Ne jugez pas et vous ne serez pas jugés. Ne condamnez pas, et vous ne serez pas condamnés. Pardonnez aux autres, et vous serez pardonnés.</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Luc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L’homme noble lui dit: ''Je te juge sur tes paroles, méchant serviteur. Tu savais que je suis un homme sévère, prenant ce que je n’ai pas déposé, et moissonnant ce que je n’ai pas semé.</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Jean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Ne jugez pas selon l'apparence mais jugez avec droiture.»</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Actes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parce qu'il a établi un jour où il jugera le monde, dans la justice, par l'homme qu'il a choisi. Dieu a donné une preuve de cet homme à chacun en le ressuscitant des morts.</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Romains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Ainsi, tu es sans excuse, homme, toi qui juges les autres, en faisant ceci, tu te condamnes toi même. Car toi qui juges, tu fais les mêmes choses.</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Romains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Par conséquent, ne nous jugeons plus les uns les autres, mais au contraire décidons ceci, que personne ne place une pierre d'achoppement ou un piège pour son frère.</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1 Corinthiens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Mais lorsque nous sommes jugés par le Seigneur, nous sommes disciplinés, afin que nous ne soyons pas condamnés avec le monde.</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Colossiens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Ainsi donc, ne laissez personne vous juger au sujet du manger ou du boire, ou au sujet d'un jour de fête ou pour une nouvelle lune, ou des jours de Sabbats.</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2 Timothée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Je donne ce commandement solennellement devant Dieu et devant Christ Jésus, qui jugera les vivants et les morts, et à cause son avènement et de son royaume:</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Hébreux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Que le mariage soit respecté par chacun. Que le lit conjugual soit gardé pur, car Dieu jugera les impudiques et les adultères.</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Jacques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Ainsi parlez et agissez comme ceux qui seront jugés au moyen de la loi de la liberté.</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1 Pierre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Quand il était injurié, il n'injuriait par en retour. Quand il souffrait, il ne faisait pas de menaces en retour, mais il s'en remettait à celui qui juge justement.</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1 Pierre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Ils rendront compte à celui qui est prêt à juger les vivants et les morts.</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Apocalypse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J'entendis l'ange des eaux dire: «Tu es juste; celui qui est et qui était, le Saint car tu as amené ces jugements.</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Matthieu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Car par vos paroles, vous serez justifiés et par vos paroles vous serez condamnés.</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Luc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Je vous dis, cet homme rentra chez lui justifié contrairement à l'autre, parce que quiconque s'exalte lui-même sera rabaissé, mais quiconque s'abaisse sera exalté.»</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Romains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Nous concluons alors qu'une personne est justifiée par la foi sans les œuvres de la loi.</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Romains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Puisque nous sommes justifiés par la foi, nous avons la paix avec Dieu au moyen de notre Seigneur Jésus Christ.</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Romains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Ceux qu'il a prédestinés sont aussi ceux qu'il a appelés. Ceux qu'il a appelés, il les a aussi justifiés. Ceux qu'il a justifiés, il les a aussi glorifiés.</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Corinthiens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Et ainsi étaient quelques uns parmi vous. Mais vous avez été purifiés, vous avez été sanctifiés, vous avez été rendus justes par Dieu dans le nom du Seigneur Jésus Christ et par l'Esprit de notre Dieu.</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Galates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savons que nul n'est justifié par les oeuvres de la loi mais par la foi en Jésus Christ. Nous sommes venus dans la foi en Christ Jésus, afin d'être justifiés par la foi en Christ et non par les oeuvres de la loi; parce qu'aucun être ne pourra être justifié par les oeuvres de la loi.</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Galates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Donc, la loi est devenue notre surveillant jusqu'à l'arrivée du temps de Christ afin que nous puissions être justifiés par la foi.</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Galates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Vous êtes écartés de Christ, vous tous qui êtes justifiés par la loi. Vous ne vivez plus par la grâce.</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Tite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Il le fit afin que, justifiés par sa grâce, nous devenions héritiers au travers de la confiance de la vie éternelle.</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Jacques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Abraham notre patriarche ne fût-il pas justifié par les oeuvres quand il a offert son fils Isaac sur l'autel?</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Matthieu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Le diable le transporta encore sur un lieu élevé et lui montra tous les royaumes du monde avec toute leur splendeur.</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Marc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Mais lorsque Jésus remarqua cela, il était très mécontent et leur dit: «Permettez aux petits enfants de venir à moi, ne les en empêchez pas, car le royaume de Dieu appartient à ceux qui sont comme eux.</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Luc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Mais les foules entendirent cela et le suivirent; et il les accueillit et leur parlait du royaume de Dieu; et il guérit ceux qui avaient besoin de guérison.</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Jean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Jésus lui répondit, «En vérité en vérité, si une personne ne renaît pas, il ne peut pas voir le royaume de Dieu.»</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Actes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Mais quand ils crurent en la prédication de l'Évangile par Philippe, concernant le royaume de Dieu et le nom de Jésus Christ, ils se firent baptisés, hommes et femmes.</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Romains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Car le royaume de Dieu, n'est pas le manger et le boire, mais la justice, la paix et la joie dans le Saint-Esprit.</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1 Corinthiens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Ce que je dis, frères, ce que la chair et le sang ne peuvent hériter le royaume de Dieu, et la corruption n'hérite pas l'incorruptibilité.</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Ephésiens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Car vous pouvez être certain qu'aucune personne sexuellement immorale, impure ou personne avare, c'est-à-dire un idolâtre, n’a aucun héritage dans le royaume de Christ et de Dieu.</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Colossiens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Il nous a délivrés de la domination des ténèbres, et nous a transférés dans le Royaume de Son Fils bien- aimé.</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Thessaloniciens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C'est un signe évident du juste jugement de Dieu. La finalité est que vous serez trouvés dignes du royaume de Dieu pour lequel vous avez aussi souffert.</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Timothée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Le Seigneur me délivrera de toutes oeuvres mauvaises et me sauvera pour Son Royaume Céleste. A lui soit la gloire au siècle des siècles. Amen</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Hébreux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Par conséquent, recevant un royaume inébranlable, soyons reconnaissants et de cette manière, adorons Dieu avec révérence et crainte.</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Jacques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Ecoutez, mes frères bien aimés, Dieu n'a-t-il pas choisi le pauvre du monde pour être riche dans la foi et héritier du royaume qu'il a promis à ceux qui l'aiment?</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2 Pierre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De cette façon, une entrée dans le royaume éternel de notre Seigneur et Sauveur Jésus-Christ vous sera richement accordée.</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Apocalypse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Alors, le septième ange sonna sa trompette et de fortes voix retentirent dans le ciel et dirent: «Le royaume du monde est devenu le royaume de notre Seigneur et de son Christ. Il règnera à jamais.»</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Jean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Le jour suivant, Jean vit Jésus venir vers lui et dit: «Regardez, c'est l'agneau de Dieu qui ôte le péché du monde.</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Jean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Après le petit déjeuner, Jésus dit à Simon Pierre: «Simon, fils de Jean, m'aimes-tu plus que ceux-ci ne m'aiment?» Pierre lui dit: «Oui, Seigneur, tu sais que je t'aime.» Jésus lui dit: «Nourris mes anneaux.»</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Actes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Le passage de l'écriture que lisait l'Ethiopien était celui- ci: «Il a été mené comme une brebis à la boucherie; Et comme un agneau muet devant celui qui le tond, il n'a point ouvert la bouche.</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Pierre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Au contraire, vous avez été rachetés avec le précieux sang du Christ qui était comme un agneau sans défaut et sans tâche.</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Apocalypse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Ils disaient d'une voix forte: «L'Agneau qui a été immolé est digne de recevoir la puissance, la richesse, la sagesse, la force, l'honneur, la gloire et la louange.»</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Apocalypse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Ils l'ont vaincu par le sang de l' Agneau et par la parole de leur témoignage, car ils n'ont pas aimé leur vie jusqu'à la mort.</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Apocalypse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La muraille de la ville possèdait douze fondations et sur elles étaient écrits les douze noms des douze apôtres de l'Agneau.</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Matthieu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Ne pensez pas que je suis venu supprimer la loi ou les prophètes; je ne suis pas venu pour les supprimer, mais pour les accomplir.</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Matthieu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Malheur à vous, scribes et pharisiens, hypocrites! Car vous donnez la dîme de la menthe, de l'aneth et du cumin, mais vous négligez les aspects les plus importants de la loi (la justice, la miséricorde et la foi). Pourtant, ce sont ces choses que vous auriez dû faire, sans négliger l'autre.</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Luc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La loi et les prophètes étaient en vigueur jusqu'à la venue de Jean-Baptiste. Depuis ce moment, la bonne nouvelle du royaume de Dieu est annoncée, et chacun use de force pour y entrer.</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Jean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Car la loi fut donnée par Moise, la grâce et la vérité vinrent à travers Jésus-Christ.</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Actes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Après la lecture de la loi et des prophètes, les chefs de la synagogue leur envoya un message disant: « Frères, si vous avez quelque message d'encouragement pour le peuple, dites le.»</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Romains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Car lorsque les païens qui n'ont pas la loi, agissent naturellement selon les choses de la loi, ils sont la loi pour eux-mêmes, malgré le fait qu'ils n'ont pas la loi.</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Romains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L'amour ne blesse pas son prochain. Donc, l'amour est l'accomplissement de la loi.</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1 Corinthiens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L'aiguillon de la mort c'est le péché, et la puissance du péché c'est la loi.</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Galates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Car toute la loi s'accompli en un seul commandement, en celui-ci: « Tu aimeras ton prochain comme toi-même.»</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Ephésiens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c'est à dire qu'il a aboli la loi des commandements et des prescriptions afin de créer un nouvel homme en lui-même.</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Philippiens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et d'être trouvé en lui. Non avec ma justice, celle qui vient de la loi. Mais avec celle qui s'obtient par la foi en Christ, la justice qui vient de Dieu fondé sur la foi.</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1 Timothée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Mais nous savons que la loi est bonne, si l'on l'utilise correctement.</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Tite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Mais évite les débats fous et les généalogies et les querelles et les conflits relatifs à la loi. Ce sont des choses indignes et inutiles.</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Hébreux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Et selon la loi, presque tout est purifié avec du sang. Sans effusion de sang il n'y a pas de pardon.</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Jacques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Cependant, si tu accomplis la loi royale selon l'écriture: «Tu aimeras ton prochain comme toi-même,» tu fais bien.</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Matthieu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Voici un homme vint à Jésus et dit: «Maître, quelle bonne oeuvre dois-je faire pour avoir la vie éternelle?»</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Marc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qui ne recevra pas cent fois dans ce monde: des maisons, des frères et soeurs, des mères, des enfants, et des terres, avec les persécutions, et dans le monde à venir, la vie éternelle.</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Luc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Et il leur dit: «Veillez à vous garder de toute avidité; car la vie de quelqu'un ne dépend pas de l'abondance de ses possessions.»</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Jean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mais ces choses ont été écrites afin que vous croyiez que Jésus est le Christ, le Fils de Dieu, et en croyant ainsi, vous ayez la vie en son nom.</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Actes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«Allez, tenez vous dans le temple et annoncez au peuple toutes les paroles de cette vie.»</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Romains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Car, si lorsque nous étions ennemis, nous avons été reconciliés avec Dieu par la mort de son Fils, combien plus après avoir été reconciliés, serons-nous sauvés par sa vie.</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2 Corinthiens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Pour cette raison, la mort est en œuvre en nous, mais la vie est en œuvre en vous.</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Galates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Car quiconque sème une semence pour sa propre nature pecheresse, récoltera la ruine. Mais quiconque sème pour l'Esprit récoltera la vie éternelle de l'Esprit.</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Ephésiens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Il ont la pensée obscurcie. Ils sont aliénés de la vie de Dieu par l'ignorance qui subsiste en eux à cause de l'endurcissement de leurs coeurs.</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Colossiens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Quand Christ, votre vie paraîtra, alors vous paraîtrez aussi avec lui dans la gloire.</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Timothée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Car l'exercice corporel est utile à peu de chose, tandis que la piété est utile à tout, et elle tient la promesse de la vie présente et de la vie à venir.</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Jacques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Qui sait ce qui arrivera demain et que deviendra votre vie? Car vous êtes comme une vapeur qui apparait pour peu de temps et qui disparaît par la suite.</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1 Pierre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«Celui qui veut aimer la vie et voir les beaux jours doit cesser de médire et s' abstenir de toutes tromperies.</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2 Pierre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Toutes choses concernant la puissance de Dieu pour la vie nous ont été données à travers la connaissance de Dieu, celui qui nous a appelés à travers sa propre gloire et vertu.</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Apocalypse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Ne crains pas la souffrance qui t'attend. Voici, le diable est sur le point de jeter quelques-uns de vous en prison vous serez tentés et vous allez souffrir pendant dix jours. Soyez fidèles jusqu'à la mort et je vous donnerai la couronne de vie.</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2 Timothée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Mais c'est le Seigneur qui m'a assisté et m'a fortifié, pour que par moi, la prédication soit pleinement accomplie, et que tous les païens l'entendent. J'ai été délivré de la gueule du lion.</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Hébreux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qui, par la foi, vainquirent des royaumes, exercèrent la justice et reçurent des promesses. Ils fermèrent la gueûle des lions.</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1 Pierre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Soyez sobres, soyez vigilants. Votre adversaire, le diable rôde comme un lion rugissant cherchant qui dévorer.</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Apocalypse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Le premier être-vivant ressemblait à un lion, le deuxième ressemblait à un veau, le troisième avait une face d'homme et le quatrième ressemblait à un aigle volant.</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Apocalypse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Mais l'un des vieillards me dit: «Ne pleure pas! Voici, le lion de la tribu de Juda, le rejeton de David, a vaincu. Il est capable d'ouvrir le rouleau et ses sept sceaux.»</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Apocalypse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Ils avaient une chevelure semblable à celle des femmes et des dents comme celles des lions.</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Apocalypse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Voici comment je vis les chevaux et ceux qui les montaient dans ma vision: Leur cuirasse était de couleur rouge-feu, bleu sombre et jaune-sulfureux. Les têtes des chevaux ressemblaient à celles des lions, et de leurs bouches sortaient du feu, de la fumée et du soufre.</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Apocalypse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Puis il cria d'une voix forte comme celle d'un lion rugissant et quand il cria, les sept tonnerres retentirent avec leur son.</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Apocalypse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Cette bête que je vis était comme un léopard; ses pieds ressemblaient à ceux d'un ours et sa bouche comme celle d'un lion. Le dragon lui donna son pouvoir, et son trône, et sa grande autorité pour règner.</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Matthieu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Les disciples vinrent à lui et le réveillèrent en disant: «Sauve-nous, Seigneur; nous sommes sur le point de mourir!»</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Marc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Mais Jésus ne lui permit pas. Mais plutôt, il lui dit: «Va dans ta maison vers ton peuple et raconte leur tout ce que Dieu a fait pour toi et la miséricorde qu'Il t'a manifesté.»</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Luc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Alors Marie dit: «Mon âme loue le Seigneur,</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Jean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Vous m'appelez " Seigneur " et " Maître "et vous dites vrai parce que je le suis.</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Actes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S'étant mis à genoux, il cria à voix forte: «Seigneur, ne leurs impute pas ce péché. Après avoir dit cela, il s'endormit.»</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Romains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Car le salaire du péché c'est la mort, mais le don gratuit de Dieu, c'est la vie éternelle en Jésus-Christ notre Seigneur.</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1 Corinthiens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Car j'ai reçu du Seigneur ce que je vous ai transmis, que le Seigneur Jésus, dans la nuit où il a été trahi, pris du pain.</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Ephésiens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En fin, fortifiez-vous dans le Seigneur et par sa force toute-puissante.</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Philippiens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Accueillez bien Epaphrodite dans le Seigneur en toute joie. Honorez les personnes telles que lui.</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Thessaloniciens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Que le Seigneur vous fasse croître et abonder en amour les uns pour les autres et envers tout le monde, comme nous le faisons aussi pour vous.</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1 Timothée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Mais la grâce de notre Seigneur a surabondé dans la foi et l'amour qui est en Christ Jésus.</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Philémon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Oui, frère, fais moi une faveur dans le Seigneur; donne du repos à mon cœur en Christ.</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Jacques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Soyez donc patients, frères, jusqu'à l'avènement du Seigneur. Voyez, le laboureur qui attend le précieux fruit de la terre. Il attend patiemment jusqu'à la tombée de les premières et de la dernières pluies.</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Pierre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Le Seigneur ne tarde pas dans l'accomplissement de ses promesses comme quelques-uns le croient. Mais il est patient envers vous. Il ne veut pas que quelqu'un périsse, mais il désire que tous arrivent à la répentance.</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Apocalypse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Il feront la guerre contre l'Agneau. Mais l'Agneau les vaincra car il est le Seigneur des seigneurs et le Roi des rois et avec lui sont les appelés, les élus, les fidèles.»</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Matthieu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Car si vous aimez seulement ceux qui vous aiment, quelle récompense pouvez-vous recevoir de cela? Même les collecteurs d'impôts en font autant. Vous devez faire mieux qu'eux.</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Marc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Jésus le regarda et l'aima. Il lui dit: «il te manque une chose. Tu dois vendre tout ce que tu as et le donner au pauvre; et tu auras un trésor au ciel. Ensuite viens et suis moi.»</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Luc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En répondant, il dit: «Tu dois aimer le Seigneur ton Dieu de tout ton coeur, de toute ton âme, de toute ta force et de toute ta pensée, et tu aimeras ton prochain comme toi-même.»</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Jean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Quiconque a mes commandements et les garde, celui-là m'aime; et celui qui m'aime sera aimé par mon Père, et je l'aimerai et me révèlerai à lui.»</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Romains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Nous savons en effet, que Dieu oeuvre toutes choses pour le bien de ceux qui l'aiment et qui sont appelés selon son dessein. [Certaines anciennes versions disent: «toutes choses oeuvrent ensemble pour le bien.»]</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1 Corinthiens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L 'amour est patient et bon, l'amour n'est pas envieux et ne se vante pas, il n'est pas orgueilleux ou</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Galates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J'ai été crucifié avec Christ. Ce n'est plus moi qui vis, mais Christ qui vit en moi, et la vie que je mène maintenant dans la chair, je vis par la foi dans le Fils de Dieu, qui m'a aimé et s'est donné lui-même pour moi.</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Ephésiens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Maris, aimez vos femmes, comme Christ a aussi aimé l’Église, et s’est livré lui-même pour elle.</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Philippiens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Et je prie ainsi: que votre amour puisse abonder de plus en plus en connaissance et en pleine comprehension.</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Thessaloniciens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Concernant l'amour fraternel, vous n'avez besoin que personne ne vous écrive là dessus, car Dieu lui-même, vous a enseigné, à vous aimer les uns les autres.</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1 Timothée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Que personne ne méprise ta jeunesse, mais, sois un modèle pouur ceux qui croient, en parole, en conduite, en amour, en foi et en pureté.</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Jacques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Heureux est l'homme qui endure l'épreuve. Car après avoir surmonté l'épreuve, il recevra la couronne de vie, qui a été promise à ceux qui aiment Dieu.</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1 Pierre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Par dessus toutes choses, ayez les uns pour les autres un ardent amour, car l'amour couvre une multitude de péchés.</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1 Jean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La personne qui n'aime pas ne connait pas Dieu; car Dieu est amour.</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Jude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Demeurez dans l'amour de Dieu et attendez la miséricorde de notre Seigneur Jésus-Christ qui vous apporte la vie éternelle.</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Galates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Pourquoi la loi était donc là? Elle a été ajoutée à cause de la transgression, jusqu'à l'arrivée de la postérité d'Abraham à qui la promesse a été faite, et la loi a été promulguée par des anges au moyen d'un médiateur.</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Galates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Maintenant, un médiateur implique plus d'une seule personne, tandis que Dieu est un seul.</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1 Timothée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Car il y a un seul Dieu, et un seul médiateur entre Dieu et l'homme, Jésus Christ,</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Hébreux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Car maintenant, Christ a reçu un ministère supérieur parce qu'il est aussi le médiateur d'une meilleure alliance qui a été etablie sur de meilleures promesses.</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Hébreux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Pour cette raison, il est le médiateur d'une nouvelle alliance. Afin que, puisque la mort est intervenue pour libérer ceux qui étaient sous la première alliance de leurs péchés, ceux qui sont appelés reçoivent la promesse d'un héritage éternel.</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Hébreux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Vous êtes venus à Jésus, le médiateur d'une alliance nouvelle, et du sang de l'aspersion qui parle mieux que le sang d'Abel.</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Matthieu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Allez et apprenez ce que signifie ceci: ''Je prends plaisir à la miséricorde et non aux sacrifices" car je suis venu, non pas pour appeler les justes à la repentance, mais plutôt les pécheurs.»</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Marc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Quand il apprit que c'est Jésus le Nazaréen qui était en chemin, il se mit à crier et à dire: «Jésus, Fils de David, aie pitié de moi!»</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Luc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Ses voisins et ses parentés apprirent que le Seigneur avait fait preuve de grande compassion envers elle; et ils se réjouirent avec elle.</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Romains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Car vous étiez autrefois désobéissants à Dieu, mais maintenant vous avez reçu miséricorde à cause de leur désobéissance.</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2 Corinthiens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Alors, parce que nous avons ce ministère et tout comme nous avons reçu la miséricorde, nous ne nous décourageons pas.</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Galates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A tous ceux qui vivront par cette loi, que la paix et miséricorde soient sur eux et sur l'Israël de Dieu.</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Ephésiens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Mais Dieu est riche en miséricorde à cause de son grand amour par lequel il nous a aimés.</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Philippiens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Il était sérieusement malade et près de mourir, mais Dieu a eu pitié de lui. Pas de lui seul, mais aussi de moi afin que je n'ai pas souffrance après souffrance.</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Timothée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à Timothée un vrai fils dans la foi: La grâce, la miséricorde et la paix venant de Dieu le Père et de Jésus Christ notre Seigneur.</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Tite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il nous a sauvés, non à cause des oeuvres de justice que nous aurions faites, mais selon sa miséricorde. Il nous a sauvé au travers du baptême de la régénération et le renouvellement du Saint-Esprit.</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Hébreux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Approchons-nous avec assurance du trône de grâce afin de recevoir la miséricorde et de trouver grâce pour aider en temps de besoins.</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Jacques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Car le jugement vient sans misericorde pour ceux qui n'ont pas montré de la miséricorde. La miséricorde triomphe du jugement.</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Pierre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Que le Dieu et Père de notre Seigneur Jésus-Christ soit béni! Dans sa grande miséricorde, il nous a donné une nouvelle naissance pour l'espérance d'un héritage. Cet héritage est par le moyen de la résurrection de Jésus-Christ d'entre les morts.</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Jean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Que la grâce, la miséricorde, la paix soient avec vous de la part de Dieu le Père et de la part de Jésus-Christ, le Fils du Père, dans la vérité et l'amour.</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Jude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Demeurez dans l'amour de Dieu et attendez la miséricorde de notre Seigneur Jésus-Christ qui vous apporte la vie éternelle.</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Matthieu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Beaucoup de gens me diront en ce jour là, "Seigneur, Seigneur, n'avons-nous pas prophétisé en ton nom, chassé les démons en ton nom et fait beaucoup de choses extraordinaires en ton nom? "</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Matthieu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Alors Jésus commença à reprimander les villes dans lesquelles la plupart de ses grandes oeuvres avaient été faites, parce qu' elles ne s' étaient pas repenties.</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Matthieu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ll ne fit pas beaucoup de miracles en ce lieu, à cause de leur incrédulité.</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Marc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Quand le sabbat arriva, il enseignait dans la synagogue. Plusieurs personnes l'écoutaient et elles étaient émerveillées. Elles disaient: «D'où a -t- il eu ces enseignements?» «Quelle est cette sagesse qui lui a été donnée?» «Quels sont ces miracles qu'il fait avec ses mains?»</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Marc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Mais Jésus dit: «Ne l’empêchez pas, car personne ne sera en mesure de faire un travail magnifique en mon nom et être capable de dire quelque chose de mauvais me concernant.</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Luc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Malheur à toi, Chorazin! Malheur à toi, Bethsaïda! Si les oeuvres puissantes accomplies chez toi avaient été faites dans Tyr et dans Sidon, elles se seraient repenties depuis longtemps en s'asseyant vêtues de sacs et couverts de cendres.</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Luc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Lorsqu'il s'approchait de la descente de la montagne des oliviers, toute la multitude des disciples commença à se réjouir et à louer Dieu à haute voix à cause des grandes oeuvres qu’ils avaient vus,</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Actes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Hommes Israélites, écoutez ces mots: Jésus de Nazareth, un homme approuvé au milieu de vous par Dieu à cause des grandes œuvres et des merveilles, et par des signes, opérés par Dieu lui-même au milieu de vous, comme vous le savez vous-même;</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Actes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Et Simon lui-même crut; et après avoir été baptisé, il ne quittait plus Philippe et lorsqu'il voyait les signes et les miracles, il était dans l'étonnement.</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Actes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Dieu accomplissait des oeuvres merveilleuses par les mains de Paul.</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1 Corinthiens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Et Dieu institua dans l'église premièrement les apôtres, deuxièmement les prophètes, troisièmement les enseignants, puis ceux qui ont le don des miracles, puis ceux qui font des choses puissantes, ceux qui aident, ceux qui font le travail d'administration, et ceux qui ont différents types de langues. Sommes-nous tous apôtres?</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2 Corinthiens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Les vrais signes d'un apôtre furent manifestés au milieu de vous en toute patience, par des signes, des prodiges et des miracles.</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Galates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De même, celui qui vous a donné l'Esprit et qui a réalisé de grandes oeuvres au milieu de vous, le fait-il par les oeuvres de la loi ou par l'écoute avec la foi?</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Hébreux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Dieu aussi l'a rendu témoignage par des signes, des prodiges et diverses œuvres puissantes, et aussi par les dons du Saint-Esprit qu'il distribuait selon sa volonté.</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Matthieu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Allez, faites de toutes les nations des disciples, les baptisant au nom du Père, du Fils et du Saint-Esprit.</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Marc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Mais l'évangile doit d'abord être prêché à toutes les nations.</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Luc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Car toutes les nations du monde recherchent ces biens et votre Père sait que vous en avez besoin.</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Actes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Pendant ce temps il y avait des juifs qui résidaient à Jérusalem, hommes pieux, de toutes les nations sous les cieux.</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Actes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Mais qu'en toute nation, celui qui le craint et l'adore et pratique la justice lui est agréable.</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Actes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Et d'un homme, il fit toute nation et tous les peuples vivant sur la surface de la terre, ayant déterminé leurs saisons fixées et les limites de leurs demeures.</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Romains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mais qui maintenant a été révélé et manifesté par les écritures prophétiques d'après le commandement du Dieu éternel, pour l'obéissance de la foi parmis tous les non-juifs.</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Galates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L'écriture a prévu que Dieu justifierait les païens par la foi. La Bonne Nouvelle a été annoncée d'avance à Abraham: «En toi toutes les nations seront bénies.»</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1 Timothée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Et il est indéniable que la vérité révélée de la piété est grande: «Il apparut dans la chair, fut justifié par l'Esprit, vu par les anges, proclamés parmi les nations, cru dans le monde, élevé dans la gloire.»</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Pierre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Mais vous, vous êtes une peuple choisi, un sacerdoce royal, une sainte nation, un peuple qui appartient à Dieu, afin que vous annonciez les merveilleuses actions de celui qui vous a appelés des ténèbres à son admirable lumière.</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Apocalypse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Après cela, je regardai et je vis une grande multitude que personne ne pouvait compter, venant de toutes les nations, toutes les tribus, tous les peuples et toutes les langues, qui se tenait devant le trône et devant l'agneau. Ils étaient en tuniques blanches et tenaient des branches de palmier dans leurs mains</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Apocalypse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Qui ne te craindra pas Eternel et ne glorifiera pas ton nom? Car toi seul es saint. Toutes les nations viendront et t'adoreront parce que tes oeuvres justes ont été revelées.»</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Apocalypse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traversant le centre de la rue de la ville. De chaque côté du fleuve se trouvait l'arbre de vie, produisant douze espèces de fruits et il donne ses fruits chaque mois. Les feuilles de l'arbre servent à la guérison des nations.</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Matthieu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Les hommes furent remplis d'étonnement et dirent: « Quel est ce genre d'homme, pour que même les vents et la mer lui obéissent?»</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Marc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Et tout le peuple fut émerveillé, ainsi ils se demandèrent les uns aux autres: «C'est quoi çà? Un nouvel enseignement avec authorité? Il commande même les esprits impurs et ils lui obéissent!»</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Luc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Puis il leur dit: «Où est votre foi?» Saisis de crainte et d’étonnement, ils se disaient les uns les autres: «Qui est donc celui-ci, il commande même les vents et les eaux et ceux-ci lui obéissent?»</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Luc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Le Seigneur dit: « Si vous aviez la foi comme un grain de sénevé, vous diriez à ce mûrier, "déracine-toi, et plante-toi dans la mer” et il vous obéirait.</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Romains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Ne savez-vous pas que celui à qui vous vous livrez comme serviteurs est celui à qui vous obéissez, celui à qui vous devez obéir? Ceci est vrai, que vous soyez au service du péché qui mène à la mort, ou au service de l'obéissance qui mène à la justice.</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Romains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Mais ils n'ont pas tous écouté l'évangile. Car Esaïe dit: «Seigneur, qui a cru à notre message?»</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2 Corinthiens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Nous détruisons aussi toute hauteur qui se dresse contre la connaissance de Dieu. Nous amenons toute pensée captive à l'obéissance de Christ.</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Ephésiens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Enfants, obéissez à vos parents selon le Seigneur; car cela est juste.</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Philippiens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Ainsi donc mes bien-aimés, comme vous avez toujours obéi, pas seulement en ma présence mais maintenant beaucoup plus en mon absence, travaillez continuellement à votre propre salut avec crainte et tremblement.</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Colossiens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Enfants, obéissez à vos parents en toutes choses, car ceci est agréable dans le Seigneur.</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Thessaloniciens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Si quelqu'un n'obéit pas à nos paroles dans cette lettre, méfiez-vous de lui et ne vous associez pas avec lui afin qu'il soit honteux.</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Philémon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C'est avec confiance en ton obéissance que je t'écris. Je sais que tu feras même au delà de ce que je demande.</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Hébreux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Il a été rendu parfait et devint par conséquent l'auteur d'un salut éternel pour chaque personne qui lui obéit.</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Hébreux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C'est par la foi qu'Abraham, quand il fut appelé, obéit et se rendit au lieu qu'il devait recevoir en héritage. Il alla sans savoir où il allait.</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1 Pierre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De cette manière, Sara obéissait à Abraham et l'appelait son seigneur. Vous êtes maintenant ses enfants, si vous faites ce qui est bon et si vous ne craignez pas les difficultés.</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Matthieu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Ne pensez pas que je sois venu pour apporter la paix sur la terre. Je ne suis pas venu pour apporter la paix mais l'épée.</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Luc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 Gloire à Dieu dans les lieux très hauts, et sur la terre, paix parmi les hommes qu'il agrée.»</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Jean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Je vous laisse la paix; je vous donne ma paix. Je ne la donne pas comme le monde donne. Que votre cœur ne se trouble point, et n'ayez pas peur.</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Actes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Vous connaissez le message qu'Il a envoyé au peuple d'Israël, en leur annonçant la bonne nouvelle de la paix par Jésus Christ qui est le Seigneur de tous.</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Romains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Ainsi donc, poursuivons les choses qui contribuent à la paix, et celles qui contribuent à l'édification mutuelle.</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2 Corinthiens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Enfin, frères, réjouissez-vous! Travaillez pour la restauration, soyez encouragés, soyez en accord les uns avec les autres, vivez en paix. Et le Dieu d'amour et de paix sera avec vous.</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Galates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Mais le fruit de l'Esprit est l'amour, la joie, la paix, la patience, la bonté, la bénignité, la foi,</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Ephésiens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Car il est notre paix. Il a fait des deux un. Il a détruit par sa chair le mur de séparation qui nous divisait, l'hostilité;</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Philippiens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Et la paix de Dieu, qui surpasse tout entendement, gardera vos coeurs et vos pensées en Christ Jésus.</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Colossiens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Que la paix du Christ règne dans vos coeurs. C'est pour cette paix que vous avez été appelés en un seul corps. Et soyez reconnaissants.</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Timothée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Fuis les passions de la jeunesse, et poursuis la justice, la foi, l'amour, la paix, avec ceux qui font appel au Seigneur d'un coeur pur.</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Hébreux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Recherchez la paix avec tout le monde, et aussi la sainteté sans laquelle personne ne verra le Seigneur.</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Jacques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Supposez que l'un d'entre vous lui dise: «Va en paix, reste au chaud et sois rassasié.» Mais vous ne lui donnez pas les choses nécessaires pour le corps, à quoi bon cela?</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Jean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Que la grâce, la miséricorde, la paix soient avec vous de la part de Dieu le Père et de la part de Jésus-Christ, le Fils du Père, dans la vérité et l'amour.</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Apocalypse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Et un autre cheval d'un rouge vif sortit. La permission d'enlever la paix au monde fut confiée à celui qui le montait pour que son peuple s'entre-tue mutuellement. Il lui fut remis une grande épée.</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Luc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Tout à coup se joignit à l’ange, une multitude de l’armée céleste, louant Dieu et disant:</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Actes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D'un saut, le boiteux se leva et se mit à marcher; et il entra avec Pierre et Jean dans le temple, marchant, sautant, et louant Dieu.</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Romains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Car les autorités ne sont pas une terreur pour les bons actes, mais pour les mauvais actes. Désirez-vous ne pas avoir peur de l'autorité? Faites le bien et vous serez loués pour cela.</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Romains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Et encore: «Louez le Seigneur, vous tous, non-juifs; que tous les peuples le célèbrent.»</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1 Corinthiens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C'est pourquoi, ne prononcez aucun jugement avant le temps, avant la venue du Seigneur. Il rendra à la lumière les choses cachées des ténèbres et révélé les intention des coeurs. Ainsi, chacun recevra sa récompense de Dieu.</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1 Corinthiens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Maintenant je vous loue parceque vous vous souvenez de moi en toute chose. Je vous loue parceque vous êtes fortement attâchés aux traditions comme je vous les ai transmit.</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1 Corinthiens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N'avez vous pas de maisons pour y manger et boire? Meprisez- vous l'église de Dieu et humiliez-vous ceux qui n'ont rien? Que vais-je vous dire? Dois-je vous louer? je ne vous féliciterai pas pour celà!</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2 Corinthiens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Nous l'avons envoyé avec le frère dont toutes les églises font l'éloge pour son travail d'annoncer l'évangile.</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Ephésiens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Dieu nous a nommés héritiers afin que nous puissions être les premiers à avoir une espérance confiante en Christ, ainsi nous pourrions être pour la louange de sa gloire.</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Philippiens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C'est aussi afin que puissiez être remplis du fruit de justice qui vient par Jésus-Christ, à la gloire et à la louange de Dieu.</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Philippiens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Au reste, frères, tout ce qui est vrai, tout ce qui est honorable, tout ce qui est juste, tout ce qui est pur, tout ce qui est aimable, tout ce qui est louable, s'il y a quelque chose d'excellent, s'il y a quelque chose qui merite la louange, pensez à ces choses.</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1 Pierre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Cela est ainsi afin que votre foi soit éprouvée, cette foi qui est plus précieuse que l'or qui périt même si elle est éprouvée par le feu. Ceci survient afin que votre foi ait pour résultat la louange, la gloire et l'honneur à l'avènement de Jésus-Christ.</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1 Pierre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et aussi aux gouverneurs qui sont envoyés pour punir les malfaiteurs et pour louer ceux qui font le bien.</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Apocalypse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Alors une voix sortit du trône disant: «Louez notre Dieu, vous tous ses serviteurs, vous qui le craignez, aussi bien les moindres que les puissants.»</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Matthieu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Mais vous, quand vous priez, entrez dans votre chambre, fermez votre porte, et priez votre Père qui est dans le lieu secret; ainsi votre Père qui voit dans le secret vous recompensera.</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Marc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Veille et prie pour ne pas succomber à la tentation. L'esprit est plein de bonne volonté mais la chair est faible.»</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Luc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bénissez ceux qui vous maudissent, priez pour ceux qui vous maltraitent.</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Actes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Aux environs de minuit, Paul et Silas priaient et chantaient les louanges à Dieu, et les autres prisonniers les écoutaient.</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Romains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De même, l'Esprit nous aide aussi dans notre faiblesse. Car nous ne savons pas comment prier, mais l'Esprit lui-même intercède pour nous par des soupirs inexprimables.</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1 Corinthiens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Que dois-je faire alors? Je prierai avec mon esprit et mon intelligence aussi. Je chanterai avec mon esprit et avec mon intelligence aussi.</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Ephésiens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Avec toutes sortes de prières et requêtes, Priez en tout temps dans l’Esprit. Avec cet pensée, Veillez toujours avec tooute perseverance et de prières pour tous les croyants.</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Philippiens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Et je prie ainsi: que votre amour puisse abonder de plus en plus en connaissance et en pleine comprehension.</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Colossiens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Nous remercions Dieu, le Père de notre Seigneur Jésus-Christ, et nous prions toujours pour vous.</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Thessaloniciens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Priez sans cesse.</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Thessaloniciens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Et maintenant frères, priez pour nous, afin que la parole du Seigneur soit très vite répandue et glorifiée, comme elle est de même de votre côté.</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1 Timothée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Je veux donc que les hommes prient en tout lieu, en élevant des mains saintes sans colère ni dispute.</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Hébreux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Priez pour nous, car nous sommes persuadés d'avoir une conscience claire et que nous désirons vivre correctement en toutes choses.</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Jacques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Quelqu'un parmi vous traverse-t-il des épreuves? Qu'il prie. Quelqu'un est-il joyeux? Qu'il chante des louanges.</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Jude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Mais vous, bien-aimés, bâtissez-vous vous-mêmes dans votre foi la plus sainte et priez par le Saint Esprit.</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Luc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Et voici, j’enverrai sur vous ce que mon Père a promis. Mais vous, restez dans la ville jusqu’à ce que vous soyez revêtus de la puissance d’en haut.»</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Actes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Lorsqu'il se rencontrait avec eux, il leur ordonna de ne point s'éloigner de Jérusalem mais d'attendre la promesse du Père, selon qu'il disait: «Vous avez entendu de moi que</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Actes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De la descendance de cet homme, Dieu a amené un Sauveur à Israël, Jésus, comme il a promis de faire.</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Romains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Pour cette raison, ceci arrive par la foi, afin que ce soit par la grâce. Comme resultat, la promesse est assurée à tous les descendants. Et ces descendants inclurons non seulement ceux qui connaissent la loi, mais aussi ceux qui partagent la foi d'Abraham. Car, il est notre père à tous,</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2 Corinthiens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Bien-aimés, puisque nous avons ces promesses, purifions-nous de tout ce qui souille notre corps et notre esprit. Poursuivons la sainteté dans la crainte de Dieu.</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Galates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Maintenant, vous frères, comme Isaac, vous êtes les enfants de la promesse.</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Ephésiens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En Christ, vous aussi, quand vous avez entendu la parole de vérité, l'évangile de votre salut, et vous avez cru en lui et avez été scellés avec le Saint-Esprit promis.</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Ephésiens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Cette vérité cachée est que les non-juifs sont cohéritiers et membres à part entière du corps. Ils sont co-participants dans la promesse en Christ Jésus au travers de l'évangile.</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Timothée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Car l'exercice corporel est utile à peu de chose, tandis que la piété est utile à tout, et elle tient la promesse de la vie présente et de la vie à venir.</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Timothée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Paul, un apôtre du Christ Jésus, par la volonté de Dieu, selon la promesse de la vie qui est en Christ Jésus,</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Hébreux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Nous ne voulons pas que vous deveniez paresseux, mais plutôt, que vous soyez des imitateurs de ceux qui héritent des promesses à cause de la foi et de la patience.</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Hébreux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Car maintenant, Christ a reçu un ministère supérieur parce qu'il est aussi le médiateur d'une meilleure alliance qui a été etablie sur de meilleures promesses.</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Pierre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Le Seigneur ne tarde pas dans l'accomplissement de ses promesses comme quelques-uns le croient. Mais il est patient envers vous. Il ne veut pas que quelqu'un périsse, mais il désire que tous arrivent à la répentance.</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1 Jean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Et voici la promesse qu'il nous a donnée: la vie eternelle.</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Matthieu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Beaucoup de gens me diront en ce jour là, "Seigneur, Seigneur, n'avons-nous pas prophétisé en ton nom, chassé les démons en ton nom et fait beaucoup de choses extraordinaires en ton nom? "</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Matthieu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Car tous les prophètes et la loi ont prophétisé jusqu'à Jean.</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Marc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Mais il leur dit: «Hypocrites, Esaïe avait bien prophétisé vous concernant en ces termes: "Ces gens m'honorent des lèvres, mais leur cœur est éloigné de moi.</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Luc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Après avoir voilé son visage, ils l’interrogèrent en disant: «Devine! Qui t’a frappé?»</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Jean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Mais il ne disait pas cela de lui-même; en effet, comme il était souverain sacrificateur cette année-là, il prophétisait que Jésus devrait mourir pour la nation;</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Actes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''Lorsque viendront les derniers jours'', dit Dieu, ''Je répandrai de mon Esprit sur toute chair. Vos fils et vos filles prophétiseront. Vos jeunes gens auront des visions, et vos vieillards feront des songes.</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Romains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Nous avons différents dons selon la grâce qui nous est accordée. Si quelqu'un a le don de prophétie, qu'il l'exerce selon la portion de sa foi.</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1 Corinthiens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Supposons que j'ai le don de prophétie et que je comprenne toutes les vérites et connaissances cachées, et que j'ai la foi au point de déplacer les montagnes. Mais si je n'ai pas l'amour, je ne suis rien.</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Thessaloniciens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Ne méprisez pas les prophéties.</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1 Timothée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Je place ce commandement devant toi, Timothée, mon enfant. Je fais ceci conformément aux prophéties précédenment faites à ton sujet, afin que tu puisses t'engager dans le bon combat.</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1 Pierre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Ce salut et cette grâce qui vous était réservés, a fait l'objet de recherches et d'investigations de la part des prophètes.</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Deuxième épître de saint pierre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Sachez ceci premièrement, aucune prophétie des Ecritures ne provient d'une interprétation personnelle.</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Deuxième épître de saint pierre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Car aucune prophétie n'est venue de la volonté de l'homme. Au contraire, les hommes sous l'inspiration du Saint Esprit ont parlé de la part de Dieu.</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Jude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Enoch, le septième de la lignée d'Adam, prédit en disant: «Regarde, le Seigneur est venu avec des milliers et des milliers de ses saints.</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Apocalypse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Béni soit celui qui lit à haute voix, et ceux qui écoutent les paroles de sa prophétie, et qui obéissent ce qui y est écrit car le temps est proche.</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Apocalypse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Je donnerai le pouvoir à mes deux témoins habillés en sac, afin qu'ils prophetisent pendant 1260 jours.»</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Luc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Nous espérions que ce serait lui qui délivrerait Israël. Oui, et à côté de tout ceci, c'est maintenant le troisième jour depuis que tous ces choses se sont passées.</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Galates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Christ nous a racheté de la malédiction de la loi quand Il devint une malédiction pour nous, car il est écrit: «Maudit soit quiconque est pendu à un arbre.»</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Galates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Il fit ceci afin de racheter ceux qui étaient sous la loi, pour que nous expérimentions l'adoption en tant que fils.</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Ephésiens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Rachetez le temps, car les jours sont mauvais.</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Colossiens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Marchez dans la sagesse envers ceux du dehors, et rachetez le temps.</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Tite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Jésus s'est donné lui-même pour nous afin de nous racheter de toute rebellion et de rendre pur, pour lui-même, un peuple spécial qui a soif des bonnes oeuvres.</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1 Pierre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Vous savez que ce n'était pas avec de l'argent ou de l'or périssable que vous avez été rachetés de votre vaine conduite que vous avez appris de vos pères.</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Luc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«Bénit soit le Seigneur, le Dieu d’Israël, parce qu’il a visité son peuple et accompli sa redemption.</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Luc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A cette même période, elle vint à eux et commença à rendre grâces à Dieu et parla de l’enfant à tous ceux qui attendaient la rédemption de Jérusalem.</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Luc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Quand ces choses commenceront à arriver, relevez-vous et levez vos têtes parce que votre délivrance approche.»</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Romains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Ils sont gratuitement justifiés par sa grâce, au moyen de la rédemption qui est en Christ Jésus.</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Romains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Mais pas seulement cela, mais aussi nous-mêmes qui avons les premiers fruits de l'Esprit - nous également gémissons au-dedans de nous-mêmes, dans l'attente de notre adoption, la rédemption de notre corps.</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1 Corinthiens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A cause de ce que Dieu a fait, maintenant vous êtes en Christ Jésus, qui est devenu pour nous la sagesse venue de Dieu, notre justice, Notre sainteté et notre rédemption,</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Ephésiens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En Jésus Christ, nous avons la rédemption par son sang et le pardon des péchés, selon les richesses de sa grâce.</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Ephésiens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Le Saint-Esprit est la garantie de notre héritage jusqu'à ce que nous prenions entière possession de cela, à la louange de sa gloire.</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Ephésiens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Et n'attristez pas le Saint-Esprit de Dieu. C'est par lui que vous avez été scellés pour le jour de la rédemption.</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Colossiens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En Son Fils, nous avons la rédemption et le pardon des péchés.</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Hébreux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Ce n'était pas par le sang des boucs et des veaux, mais c'est par son propre sang qu'il entra dans le lieu très saint une seule fois pour toute et sécurisa notre rédemption éternelle.</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Matthieu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A partir de ce moment là, Jésus commença à prêcher et il dit: « Répentez-vous; car le royaume des cieux est proche.»</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Matthieu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Alors Jésus commença à reprimander les villes dans lesquelles la plupart de ses grandes oeuvres avaient été faites, parce qu' elles ne s' étaient pas repenties.</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Matthieu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Car, Jean est venu vers vous dans le chemin de la justice, mais vous ne l'avez pas cru, tandis que les collecteurs d'impôts et les prostituées l'ont cru. Et vous, quand vous avez vu cela arriver, vous ne vous êtes même pas repentis plus tard pour le croire.»</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Marc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et disant: «Le temps est accompli et le royaume de Dieu est proche. Répentez-vous et croyez en l'évangile.»</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Marc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Ils sortirent et préchaient que le peuple doit s'éloigner de leurs péchés.</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Luc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Non, je vous le dis. Mais si vous ne vous repentez, vous périrez tous de la même manière.»</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Luc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Ainsi donc, je vous dis Il y aura de la joie dans le ciel pour un pécheur qui se repent que pour quatre vingt dix neuf justes qui n'ont pas besoin de se repentir.</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Luc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Veillez sur vous. Si ton frère pèche, reprends-le et s’il se repent, pardonne lui.</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Actes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Et Pierre leur répondit: «Repentez-vous et faites-vous baptiser, chacun de vous, dans le nom de Jésus-Christ pour le pardon de vos péchés, et vous recevrez le don du Saint-Esprit.</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Actes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C'est pourquoi Dieu n'a pas tenu compte des temps d'ignorance, mais il ordonne maintenant aux hommes, en tout lieu, de se repentir,</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Actes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mais, à ceux de Damas d'abord, et puis à Jerusalem, et jusqu'à toute la contrée de la Judée et aussi les païens, j'ai prêché qu'ils devraient se repentir et se tourner vers Dieu, faisant des œuvres dignes de la repentance.</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2 Corinthiens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Je crains qu'à mon retour, mon Dieu ne m'humilie devant vous. Je crains d'être affligé par plusieurs de ceux qui ont péché et qui ne se sont pas repentis de l'impureté, de l'immoralité sexuelle et des satisfactions avides qu'ils ont pratiquées.</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Apocalypse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Souviens-toi donc d'où tu es tombé. Repens- toi et agis comme tu le faisais au commencement. A moins que tu ne te repentes, je viendrai pour enlever ton chandelier de sa place.</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Apocalypse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Le reste de l'humanité, ceux qui ne furent pas tués par ces fléaux ne se repentirent pas des oeuvres qu'ils avaient faites, ni ne cesserent d'adorer les démons et les idoles d'or, d'argent, de bronze, de pierre et de bois: des choses qui ne peuvent ni voir, ni entendre, ni marcher.</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Apocalypse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blasphémèrent contre le nom de Dieu qui a l'autorité sur ces fléaux. Ils ne se repentirent pas ni ne lui donnèrent gloire.</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Matthieu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Ils sortirent des tombes après la résurrection de Jésus, ils entrèrent dans la ville sainte puis apparurent à beaucoup de personnes.</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Marc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Alors, les saducéens qui affirment qu'il n'existe pas de résurrection, vinrent à lui. Ils lui demandèrent:</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Luc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et tu seras heureux, car ils ne peuvent pas te rendre la pareille. Car tu seras recompensé à la resurrection des justes.»</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Luc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Mais ceux qui seront jugés dignes en ce siècle d'être à la résurrection des morts ne se marieront ni ne seront donnés en mariage.</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Jean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Jésus lui répondit: «Je suis la résurrection et la vie; celui qui croit en moi vivra même s'il meurt;</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Actes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C'est avec une grande puissance que les apôtres annonçaient le témoignage de la résurrection du Seigneur Jésus, et une grande grâce reposait sur eux tous.</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Actes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J'ai la même confiance en Dieu que ces hommes l'attendent, en la résurrection des morts; celle des justes et des injustes.</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Romains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Il a été déclaré Fils de Dieu par la puissance de l'Esprit de sainteté, par la résurrection des morts, Jésus Christ notre Seigneur.</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Romains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Car si nous avons été unis avec lui par une mort semblable à la sienne, nous serons aussi unis avec lui dans sa résurrection.</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1 Corinthiens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Ainsi, il en est de même de la résurrection des morts. Ce qui est semé est périssable, et ce qui ressuscite est impérissable.</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Philippiens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Maintenant, je veux connaître Christ, et la puissance de sa résurrection, et la communion de ses souffrances. Je veux ressembler à Christ dans sa mort, et afin que d'une certaine manière,</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Hébreux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Des femmes recouvrèrent leurs morts par la résurrection. D'autres furent torturés, n'acceptant pas d'être relâchés, afin d'expérimenter une meilleure résurrection.</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Pierre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Que le Dieu et Père de notre Seigneur Jésus-Christ soit béni! Dans sa grande miséricorde, il nous a donné une nouvelle naissance pour l'espérance d'un héritage. Cet héritage est par le moyen de la résurrection de Jésus-Christ d'entre les morts.</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Apocalypse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Béni et saint est quiconque prend part à la première résurrection! La seconde mort n'a aucune puissance sur ceux-là. Ils seront des sacrificateurs de Dieu et du Christ, et ils règneront avec lui pour mille ans.</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Matthieu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Pendant qu'il était assis sur la chaise du jugement, sa femme lui fit parvenir un mot disant: «N'aie rien à faire avec cet homme innocent; car j'ai grandement souffert aujourd'hui dans un songe à cause de lui.»</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Marc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Et Jésus ayant entendu cela leur dît: «les personnes bien portantes n'ont pas besoin de médecin; seules les personnes malades en ont besoin. Je ne suis pas venu inviter les justes, mais les pécheurs.»</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Luc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Tous les deux étaient justes devant Dieu, ils obéissaient correctement à tous les commandements et ordonnances du Seigneur.</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Jean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Père juste, le monde ne t'a pas connu, mais moi je te connais, et ceux-ci savent que tu m'as envoyé.</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Actes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Puis il dit: «Le Dieu de nos pères t'a choisi pour que tu connaisses sa volonté, pour voir le Juste, et pour entendre la voix qui provient de sa propre bouche.</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Romains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comme il est écrit: «Il n'y a pas de justes, pas même un seul.</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Galates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Maintenant il est clair que Dieu ne justifie personne par la loi car: «Le juste vivra par la foi.»</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Thessaloniciens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C'est un signe évident du juste jugement de Dieu. La finalité est que vous serez trouvés dignes du royaume de Dieu pour lequel vous avez aussi souffert.</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1 Timothée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Et nous savons ceci, la loi n'est pas faite pour un homme juste, mais pour les hors-la-loi et les rebelles, les impies et les pécheurs, ceux qui sont irréligieux et profanes. Elle est faite pour ceux qui tuent leurs pères et leurs mères, pour les meurtriers,</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2 Timothée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La couronne de justice a été réservée pour moi, la couronne que le Seigneur, le juste juge, me donnera en ce jour. Et non pas à moi seul, mais aussi à tous ceux qui ont aimé son avenement.</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Hébreux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C'est par la foi qu'Abel offrit à Dieu un sacrifice plus excellent que celui de Caïn. C'était pour cette raison qu'il a été trouvé juste. Et Dieu l'apprécia à cause de ses offrandes. Et par la foi, Abel continue de parler bien qu'il soit mort.</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Pierre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Christ aussi a souffert une fois pour les péchés. Lui qui est juste a souffert pour nous qui étions injustes pour qu'il nous ramène à Dieu. Il avait été mis à mort dans la chair mais il a été ramené à la vie par l' Esprit.</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2 Pierre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Car cet homme juste, qui habitait au milieu d'eux jours après jour, était tourmenté dans son âme juste, à cause de ce qu'il voyait et entendait.</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Jean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Enfants, je vous écris ces choses afin que vous ne péchiez point. Mais si quelqu'un pèche, nous avons un avocat auprès du Père, Jésus Christ, le juste.</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Apocalypse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J'entendis l'ange des eaux dire: «Tu es juste; celui qui est et qui était, le Saint car tu as amené ces jugements.</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Matthieu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Allez et apprenez ce que signifie ceci: ''Je prends plaisir à la miséricorde et non aux sacrifices" car je suis venu, non pas pour appeler les justes à la repentance, mais plutôt les pécheurs.»</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Marc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L'aimer de tout son coeur, de toute sa compréhension et de toute sa force, et aimer son prochain comme soi-même est même plus important que tous les holocaustes et les sacrifices.»</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Luc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En ce moment là, des gens lui parlèrent des galiléens dont Pilate avait mélangé le sang avec celui de leurs sacrifices.</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Luc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Le jour des pains sans levain où l’on doit immoler l'agneau de Pâque arriva.</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Actes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Le prêtre de Zeus dont le temple était à l'entrée de la ville apporta des bœufs et des bandelettes aux portes, lui et la foule voulaient offrir un sacrifice.</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Romains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Je vous exhorte donc, frères, par la miséricorde de Dieu, à présenter vos corps comme étant un sacrifice vivant, saint, et acceptable à Dieu, ce qui est un culte raisonnable.</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1 Corinthiens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Purifiez-vous de l'ancienne levure, afin que vous soyez une nouvelle pâte étant donné que vous êtes maintenant un pain sans levure. Car Christ, notre agneau de Pâques, a été sacrifié.</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1 Corinthiens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Mais je parle à propos des choses que les païens non juifs sacrifient, ils offrent ces choses aux démons et non pas à Dieu. Je ne veux pas que vous soyez en communion avec les démons!</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Ephésiens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Et marchez dans l’amour comme Christ nous a aussi aimés et s’est donné lui-même pour nous. Il était une offrande et un sacrifice, pour être un parfum agréable à Dieu.</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Philippiens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Jai tout reçu, et je suis dans l'abondance. Jai été comblé. Jai reçu d'Epaphrodite les choses que vous m'avez envoyées. Elles sont un parfum de bonne odeur, et un sacrifice acceptable qui plaît à Dieu.</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Hébreux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Contrairement aux souverains sacrificateurs, Il n'a pas besoin, d'offrir chaque jour des sacrifices, d'abord pour ses propres péchés, et puis pour celui du peuple. Il l'a fait une fois pour toutes en s'offrant lui-même.</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Hébreux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Par lui donc, offrons constamment des sacrifices de louange à Dieu, la louange qui est le fruit de nos lèvres qui confessent son nom.</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Hébreux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Et n'oubliez pas de faire du bien et de nous aider les uns les autres, car c'est à de tels sacrifices que Dieu prend plaisir.</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1 Pierre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De même, vous êtes comme des pierres vivantes qui sont édifiées pour devenir une maison spirituelle, afin d'être un saint sacerdoce qui offre des sacrifices spirituels acceptables à Dieu à travers Jésus-christ.</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Luc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et toute chair vera le salut de Dieu. "»</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Jean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Vous adorez ce que vous ne connaissez pas. Nous adorons ce que nous connaissons, car le salut vient des Juifs.</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Actes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Il n'y a de salut en aucune autre personne, car il n'existe aucun autre nom sous le ciel, qui soit donné parmi les hommes, par lequel nous puissions être sauvé.»</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Romains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Car je n'ai pas honte de l'évangile. Car c'est la puissance de Dieu pour le salut de quiconque croit, premièrement les Juifs, puis les Grecs.</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2 Corinthiens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Car Il dit: «Au moment opportun, je t'ai accordé mon attention, Et au jour du salut, je t'ai secouru.» Voici le moment opportun, voici est le jour du salut.</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Ephésiens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En Christ, vous aussi, quand vous avez entendu la parole de vérité, l'évangile de votre salut, et vous avez cru en lui et avez été scellés avec le Saint-Esprit promis.</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Philippiens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et soyez pas effrayés par quoi ce soit, fait par vos ennemis. Ceci est pour eux un signe de leur destruction. Mais pour vous, c'est un signe de votre salut venant de Dieu.</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Thessaloniciens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Car Dieu ne nous a pas destinés à la colère, mais à l'acquisition du salut par notre Seigneur Jésus-Christ.</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2 Timothée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Tu sais bien que depuis ton enfance, tu as connu les Ecritures sacrées, qui sont capables de te rendre sage pour le salut par la foi qui est en Christ Jésus.</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Tite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Car la grâce de Dieu s'est manifestée à tout le monde.</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Hébreux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Il était convenable pour Dieu, parce que toutes choses existent pour lui et par lui, d'emmener beaucoup de fils à la gloire. Il lui était convenable de rendre parfait le conducteur de leur salut au travers de ses souffrances.</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1 Pierre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Maintenant vous recevez comme résultat de votre foi, le salut de votre âme.</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Pierre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Considérez que la patience de notre Seigneur est votre salut, tout comme notre bien-aimé Paul l'a écrit; selon la sagesse qui lui a été donnée.</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Jude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Bien aimé, Je faisais tant d'efforts pour vous écrire à propos de notre salut commun. Je devais vous écrire pour vous exhorter à combattre sincèrement pour la foi qui a été transmise aux croyants une fois pour toute.</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Apocalypse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et ils criaient d'une voix forte: «Le salut appartient à notre Dieu qui est assis sur le trône et à l'agneau!»</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Actes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Et maintenant, je vous recommande à Dieu et à la parole de sa grâce, qui est capable de vous édifier et de vous donner l'héritage parmis tous ceux qui sont consacrés.</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Romains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Mais maintenant que vous avez été libérés du péché et rendus esclaves de Dieu, vous avez pour fruits la sanctification. Le résultat, c'est la vie éternelle.</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Romains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Ce don était que je sois serviteur du Christ Jésus envoyé aux non-juifs, pour offrir comme un sacrificateur l'Evangile de Dieu. Je dois le faire afin que l'offrande des non-juifs soit acceptable, consacrée par le Saint-Esprit.</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Corinthiens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Et ainsi étaient quelques uns parmi vous. Mais vous avez été purifiés, vous avez été sanctifiés, vous avez été rendus justes par Dieu dans le nom du Seigneur Jésus Christ et par l'Esprit de notre Dieu.</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Ephésiens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Il l'a fait afin de la sanctifier. Il l'a purifiée par le lavage à eau à travers la parole.</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Thessaloniciens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Que le Dieu de paix vous sanctifie complètement. Que tout votre esprit, âme, et corps soient conservés sans reproche jusqu'au retour de notre Seigneur Jésus-Christ.</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Thessaloniciens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Mais nous rendons continuellement grâce pour vous frères bien-aimés du Seigneur, car Dieu vous a choisis comme étant les premiers fruits du salut dans la sanctification de l'Esprit et la croyance en la vérité,</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1 Timothée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Cependant, elle sera sauvée en ayant des enfants, si elles persévèrent dans la foi, et l'amour et la sanctification avec une pensée saine.</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Hébreux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Car celui qui consacre et ceux qui sont consacrés proviennent tous d'une source. Pour cette raison, il n'a pas honte de les appeler frères.</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Hébreux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Par conséquent, Jésus aussi souffrit hors de la porte de la ville, dans le but de consacrer le peuple par son propre sang.</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Pierre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Selon la préscience de Dieu le Père, consacré par l'Esprit pour l'obéissance et pour l'aspersion du sang de Jésus-Christ. Que la grâce soit sur vous et que votre paix abonde.</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Matthieu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Mais quand Pierre vit le vent, il eut peur. Comme il commençait à s'enfoncer dans l'eau, il s'écria: « Seigneur, sauve-moi!»</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Marc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Celui qui croit et est baptisé sera sauvé, et celui qui ne croit pas sera condamné.</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Luc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Car le Fils de l’homme est venu chercher et sauver ceux qui étaient perdus».</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Jean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Mon âme est tourmenté en ce moment: que pourais-je dire? « Père, sauve-moi de cette heure de souffrance? Mais c'est pour cette heure que je suis venu.</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Actes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Ils dirent: « Crois au Seigneur Jésus et tu seras sauvé toi et ta maison.»</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Romains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Car si tu confesses de ta bouche que Jésus est Seigneur, et si tu crois dans ton cœur que Dieu l'a ressuscité des morts, tu seras sauvé.</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Corinthiens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Car le message de la croix est une folie aux yeux de ceux qui meurent. Mais parmi ceux que Dieu sauve, en cela est la puissance de Dieu.</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Corinthiens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Car, nous sommes pour Dieu la bonne odeur de Christ parmi ceux qui sont sauvés et parmi ceux qui périssent.</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Ephésiens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Car c'est par la grâce que vous avez été sauvés à travers la foi, et ceci n'est pas venu de vous; c'est le don de Dieu.</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Thessaloniciens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et avec toutes les tromperies de l'injustice. Ces choses seront pour ceux qui périssent, parce qu'ils n'ont pas reçu l'amour de la vérité afin qu'ils soient sauvés.</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1 Timothée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Il désire que tous les hommes soient sauvés et parviennent à la connaissance de la vérité.</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Tite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il nous a sauvés, non à cause des oeuvres de justice que nous aurions faites, mais selon sa miséricorde. Il nous a sauvé au travers du baptême de la régénération et le renouvellement du Saint-Esprit.</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Hébreux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Par conséquent, il est aussi capable de sauver complètement ceux qui s'approchent de Dieu par lui parce qu'il vit toujours pour interceder pour eux.</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Jacques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Donc rejetez toute souillure et d'abondance de mal. Dans l'humilité, recevez la parole implantée, qui est capable de sauver vos âmes.</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1 Pierre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Et si «le juste est sauvé avec difficulté, que deviendront l'impie et le pécheur?»</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Matthieu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Jésus leur dit: «N'avez-vous jamais lu dans les Écritures: ‟ La pierre que les bâtisseurs ont rejetée a été faite la pierre angulaire. Ceci venait du Seigneur et est merveilleux à nos yeux ”?</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Marc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Jésus dit: «N'est ce pas là la raison pour laquelle vous êtes dans l'erreur, car vous ne connaissez ni les écritures, ni la puissance de Dieu?</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Luc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Alors il leur ouvrit l’esprit, afin qu’ils comprissent les Ecritures.</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Jean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Vous sondez les écritures parce que vous pensez qu'en elles vous aurez la vie éternelle, ces mêmes écritures rendent témoignage de moi</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Actes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Apollos accablait les juifs en public grâce à sa puissance et son habileté, démontrant par l'écriture que Jésus était le Christ.</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Romains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Car que dit l'Ecriture? «Abraham crut en Dieu, et cela lui fut compté comme justice.»</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Romains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Car tout ce qui avait été écrit précédemment, a été écrit pour notre instruction, afin qu'à travers la patience et l'encouragement des Ecritures, nous puissions avoir confiance.</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1 Corinthiens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Car je vous ai transmis comme de première importance ce que j'ai aussi reçu: C'est pour nos péchés que Christ est mort selon les écritures.</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Galates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L'écriture a prévu que Dieu justifierait les païens par la foi. La Bonne Nouvelle a été annoncée d'avance à Abraham: «En toi toutes les nations seront bénies.»</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Timothée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Car l'Ecriture dit: «Tu ne dois point mettre une muselière sur un boeuf quand il foule le grain» et, «l'ouvrier mérite son salaire.»</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Timothée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Toute écriture est inspirée de Dieu. Et est profitable pour enseigner, pour convaincre, pour la correction, et pour instruire dans la justice.</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Jacques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Cependant, si tu accomplis la loi royale selon l'écriture: «Tu aimeras ton prochain comme toi-même,» tu fais bien.</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2 Pierre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Sachez ceci premièrement, aucune prophétie des Ecritures ne provient d'une interprétation personnelle.</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2 Pierre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Paul parle de ces choses dans toutes ces lettres, dans lesquelles il y a des points difficiles à comprendre. Les hommes ignorants et déséquilibrés dénaturent le sens de ces choses comme ils font aussi aux autres écritures, pour leur propre ruine.</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Luc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Quand la personne qui vous a tous invité arrive, il te dira: «Donne à cette autre personne ta place,» et alors, honteux tu t'en iras prendre la place de derrière.</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Romains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Car il est écrit: «quiconque croit en lui ne sera pas confus.»</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2 Corinthiens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Plutôt, nous avons renoncé aux voies honteuses et secrètes. Nous ne vivons pas de manière astucieuse, et nous n'altérons pas la Parole de Dieu. Mais présentant la vérité, nous nous recommandons à la conscience de tous devant Dieu.</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Philippiens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Leur sort c'est la destruction. Car ils ont pour dieu leur ventre, ils mettent leur gloire dans ce qui fait leur honte. Ils ne pensent qu'aux choses de la terre.</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Hébreux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Fixons nos yeux sur Jésus, l'auteur et le consommateur de notre foi, qui pour la joie qui était réservée pour lui, a enduré la croix, méprisé la honte, et s'est assis à la main droit du trône de Dieu.</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1 Pierre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Ayez une bonne conscience pour que les gens qui insultent votre vie pieuse en Christ aient honte parce qu' ils parlent contre vous comme si vous êtiez des malfaiteurs.</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Jude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Ils sont des violentes vagues de la mer, moussant leur propre honte. Ils sont des étoiles errantes pour lesquelles l'obscurité des ténèbres ont été réservées éternellement.</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Apocalypse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Écoutes mon conseil: achètes de moi l'or purifié par le feu, afin que tu deviennes riche et des vêtements blancs brillants afin que tu puisses te couvrir et ne pas montrer la honte de ta nudité. Achètes du baume pour oindre tes yeux afin que tu puisses voir.</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Matthieu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Mais, allez plutôt vers les brebis perdues de la maison d'Israël.</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Matthieu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Que pensez-vous? Si quelqu'un a cent brebis et l'une s'égare, ne laisse t-il pas les quatre-vingt-dix-neuf autres sur la montagne pour aller chercher celle qui est égarée?</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Matthieu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Alors Jésus leur dit: «Vous allez tous m'abandonner ce soir; car il est écrit: "Je frapperai le berger et les brebis du troupeau seront dispersées.''</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Marc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Lorsqu'ils descendirent sur la rive, Il vit une grande foule et Il eu compassion d'eux parce qu' ils étaient comme des brébis sans un berger. Et il commença à leur enseigner plusieurs choses.</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Marc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Jésus leur dit: «Vous allez tous me fuir, car il est écrit: J'abattrai le berger et les brebis se disperseront.</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Luc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Quand il arrive à la maison, il rassemble ses amis et ses voisins et leur dit: ''Réjouissez-vous avec moi, car j'ai trouvé ma brebis perdue.''</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Jean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Le Père me connaît et je connais le Père; et je donne ma vie pour mes brebis.</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Jean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Il lui dit encore une troisième fois: «Simon, fils de Jean, m'aimes-tu?» Pierre fut attristé de ce que Jésus lui demandait pour la troisième fois, «m'aimes-tu?» Il lui dit: «Seigneur tu connais toutes choses; tu sais que je t'aime.» Jésus lui dit: «Nourris mes brebis.»</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Actes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Le passage de l'écriture que lisait l'Ethiopien était celui- ci: «Il a été mené comme une brebis à la boucherie; Et comme un agneau muet devant celui qui le tond, il n'a point ouvert la bouche.</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Romains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Juste comme il est écrit: «A cause de toi nous sommes mis à mort à longueur de journée. Nous étions considérés comme des brebis destinées à la boucherie.»</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Hébreux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Maintenant, que le Dieu de paix, qui a ramené des morts le grand pasteur des brebis, notre Seigneur Jésus, par le sang d'une alliance éternelle,</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Pierre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Vous étiez tous errants comme des brebis perdues. Mais maintenant vous êtes retournés vers le berger et le gardien de vos âmes.</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Apocalypse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de cinnamome, d'épices, de parfum, de myrrhe, d'encens, de vin, d'huile, de farine, de froment, de bovins, et de brebis, de chevaux et de chariots, des esclaves et d'âmes humaines.</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Matthieu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Lorsqu'il vit la foule, il eut de la compassion pour elle parce qu'elle était troublée et découragée. Elle était comme un troupeau sans berger.</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Matthieu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Alors Jésus leur dit: «Vous allez tous m'abandonner ce soir; car il est écrit: "Je frapperai le berger et les brebis du troupeau seront dispersées.''</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Marc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Lorsqu'ils descendirent sur la rive, Il vit une grande foule et Il eu compassion d'eux parce qu' ils étaient comme des brébis sans un berger. Et il commença à leur enseigner plusieurs choses.</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Marc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Jésus leur dit: «Vous allez tous me fuir, car il est écrit: J'abattrai le berger et les brebis se disperseront.</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Luc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Il y avait dans cette même contrée des bergers qui passaient la nuit dans les champs pour garder leurs troupeaux.</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Jean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Je suis le bon berger. Le bon berger donne sa vie pour ses brebis.</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Actes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Ainsi, veillez sur vous même et le troupeau sur lequel le Saint-Esprit vous a fait surveillants. Faites attention lorsque vous faisez paître l'église de Dieu qu'il a acquise avec son propre sang.</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1 Corinthiens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Qui travaille comme un soldat à ses propres frais? Qui plante une vigne et n'en mange pas le fruit? Ou qui garde un troupeau et ne boit pas de son lait?</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Hébreux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Maintenant, que le Dieu de paix, qui a ramené des morts le grand pasteur des brebis, notre Seigneur Jésus, par le sang d'une alliance éternelle,</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Pierre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Vous étiez tous errants comme des brebis perdues. Mais maintenant vous êtes retournés vers le berger et le gardien de vos âmes.</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1 Pierre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C'est pourquoi, je vous exhorte, anciens, paîssez le troupeau de Dieu qui est parmi vous. Prenez-en soin; non par contrainte, mais volontairement selon Dieu. Gardez-le non pour un salaire malhonnête, mais volontaire.</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Apocalypse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Car l'Agneau qui est au milieu du trône sera leur Berger et il les conduira près des sources d'eaux vivantes et Dieu essuiera toutes larmes de leurs yeux.»</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Matthieu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Elle enfantera un fils, et vous l'appellerez Jésus, car il sauvera son peuple de ses péchés.»</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Marc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Qu'est-ce qui m'est plus facile à dire, tes péchés te sont pardonnés ou lève-toi! prends ton brancard, et marche?</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Luc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C’est pourquoi je te le dis, ses nombreux péchés sont pardonnés, puisqu’elle a montré beaucoup d’amour. Mais celui à qui on pardonne peu aime peu.»</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Jean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Pour cela, je vous dis que vous mourrez dans vos péchés. Car à moins que vous ne croyiez que JE SUIS, vous mourrez dans vos péchés.»</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Actes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S'étant mis à genoux, il cria à voix forte: «Seigneur, ne leurs impute pas ce péché. Après avoir dit cela, il s'endormit.»</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Romains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Ainsi, comme le péché entra dans le monde par un seul homme, ainsi la mort est entrée par le péché. Et la mort s'est répandue à tous, parce que tous ont péché.</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2 Corinthiens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Il a fait Christ devenir un sacrifice pour nos péchés. Il est celui qui n’a jamais péché, il l’a fait afin que nous devenions justice de Dieu en lui.</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Ephésiens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Quant à vous, vous étiez morts dans vos transgressions et vos péchés.</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Colossiens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En Son Fils, nous avons la rédemption et le pardon des péchés.</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1 Timothée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Les péchés de certaines personnes sont manifestes et les précèdent au jugement.</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Hébreux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Maintenant, là oú il y a le pardon pour ces choses, il n'y a plus aucun sacrifice pour le péché.</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Jacques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Et après que le péché a atteint la maturité, il donne naissance à la mort.</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Pierre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Ils ont les yeux remplis d'images de femmes adultères; ils ne sont jamais satisfaits du péché. Ils attirent les âmes non affermies dans leurs mauvais actes, et ils ont leurs coeurs exercés à la convoitise. Ils sont des enfants maudits.</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Jean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Mais si nous confessons nos péchés, il est fidèle et juste pour nous les pardonner et nous purifier de toute injustice.</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Apocalypse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et de la part de Jésus-Christ, qui est le témoin fidèle, le premier-né des morts et le chef des rois de la terre. A celui qui nous aime et qui nous a libéré de nos péchés par son sang,</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Matthieu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Le tentateur s'approcha et lui dit: « Si tu es le Fils de Dieu, ordonne que ces pierres deviennent du pain.»</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Matthieu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Alors les disciples qui étaient dans la barque adorèrent Jésus et dirent: « En vérité, tu es le Fils de Dieu!»</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Marc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Quand les esprits impurs le voyaient, ils se prosternaient devant lui et s'écriaient: «Tu es le fils de Dieu.»</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Marc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Et quand le centenier se tenait en face de Jésus vit qu'il était mort, il dit: «En vérité, cet homme était le Fils de Dieu.»</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Luc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L’ange répond et lui dit: «L’Esprit Saint viendra sur toi et la puissance du Très Haut te couvrira de son ombre. C’est pourquoi l’enfant qui naîtra sera saint, il sera appelé Fils de Dieu.</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Luc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Ils dirent tous: « Tu es donc le Fils de Dieu?» Et il leur répondit: « Vous le dites, je le suis.»</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Jean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J'ai vu et j'ai rendu témoignage qu'il est le Fils de Dieu.»</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Jean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mais ces choses ont été écrites afin que vous croyiez que Jésus est le Christ, le Fils de Dieu, et en croyant ainsi, vous ayez la vie en son nom.</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Romains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Il a été déclaré Fils de Dieu par la puissance de l'Esprit de sainteté, par la résurrection des morts, Jésus Christ notre Seigneur.</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2 Corinthiens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Car le Fils de Dieu, Jésus-Christ, que Silvain, Timothée et moi avons proclamé parmi vous, n'est pas «oui» et «non». Plutôt il est toujours «oui».</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Galates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J'ai été crucifié avec Christ. Ce n'est plus moi qui vis, mais Christ qui vit en moi, et la vie que je mène maintenant dans la chair, je vis par la foi dans le Fils de Dieu, qui m'a aimé et s'est donné lui-même pour moi.</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Ephésiens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Il est en train de faire ceci jusqu'à ce que nous puissions tous atteindre l'unité de la foi et de la connaissance du Fils de Dieu. Il est en train de faire ceci jusqu'à ce que nous devenions mature comme ceux qui ont atteint la pleine stature de Christ.</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Hébreux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Ainsi puisque nous avons un grand souverain sacrificateur qui a traversé les cieux, Jésus le Fils de Dieu, tenons fermes à nos croyances.</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1 Jean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Quiconque reconnaît que Jésus est le Fils de Dieu, Dieu demeure en lui et lui en Dieu.</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Apocalypse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Ecris à l'ange de Thyatire: «Voici les paroles du Fils de Dieu, qui a les yeux comme une flamme de feu et les pieds comme du bronze poli:</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Matthieu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Jésus lui répondit: «Les renards ont des terriers et les oiseaux du ciel ont des nids, mais le Fils de l'Homme n'a nulle part où reposer sa tête.»</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Matthieu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Lorsque Jésus vint sur le territoire de Césarée de Philippe, il demanda à ses disciples: «Qui dit- on que le Fils de l'Homme est?»</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Matthieu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c'est ainsi que le Fils de l'homme n'est pas venu pour être servi, mais pour servir en donnant sa vie en rançon pour plusieurs.»</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Marc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Par conséquent, le Fils de l'Homme est Seigneur, même du Sabat.»</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Marc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Et il commença à leur enseigner que le Fils de l'Homme doit souffrir de beaucoup de choses, et qu’il serait rejeté par les anciens et les chefs des prêtres, ainsi que les scribes, qu’il serait tué, et après trois jours ressusciterait.</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Marc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«Ecoutez! nous montons à Jérusalem, et le Fils de l'Homme sera livré aux principaux sacrificateurs et aux scribes. Ils le condamneront à mort et le livreront aux Païens.</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Marc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Alors, ils verront le Fils de l’homme venant des nuées avec grande puissance et gloire.</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Luc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Le Fils de l’Homme est venu, mangeant, buvant et vous dite: "Voici c’est un glouton et un ivrogne, un ami des collecteurs d’impôts et des pécheurs."</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Luc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Car le Fils de l’homme est venu chercher et sauver ceux qui étaient perdus».</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Luc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mais Jésus lui dit: « Judas, est-ce par un baiser que tu trahis le Fils de l’Homme?»</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Jean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Comme Moïse éleva le serpent dans le désert, de même, le Fils de l'homme doit être élevé</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Jean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La foule lui répondit: « Nous avons appris de la loi que le Christ vivra pour Éternité. Comment peux-tu dire: " Le Fils de l'Homme doit être élevé de la terre? " Qui est ce Fils de l'Homme?"</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Actes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Etienne dit: «Regardez, je vois les cieux ouverts, et le Fils de l'Homme debout à la main droite de Dieu.»</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Apocalypse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Au milieu des chandeliers, il y avait quelqu'un qui ressemble à un Fils de l'homme portant une tunique longue jusqu'aux pieds et une ceinture d'or autour de sa poitrine.</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Apocalypse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Je regardai et je vis une nuée blanche. Assis sur la nuée était quelqu'un semblable à un fils de l'homme. Il avait une couronne d'or sur sa tête et une faucille tranchante dans sa main.</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Matthieu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Ne craignez pas ceux qui tuent le corps mais sont incapables de tuer l'âme. Plutôt, craignez celui qui peut détruire à la fois l'âme et le corps dans l'enfer.</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Marc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Tu dois aimer le Seigneur ton Dieu de tout ton coeur, de toute ton âme, de tout ta pensée et de toute ta force"</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Luc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Mais Dieu lui dit: "Homme insensé, ce soir même ton âme te sera demandée, et les choses que tu as préparées, à qui cela ira-t-il? "</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Jean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Mon âme est tourmenté en ce moment: que pourais-je dire? « Père, sauve-moi de cette heure de souffrance? Mais c'est pour cette heure que je suis venu.</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Actes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Car tu n'abandonneras pas mon âme dans le séjour des morts, et tu ne permettras pas que ton Saint connaisse la décomposition.</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Romains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Dieu apportera la tribulation et la desolation sur chaque âme qui aura pratiqué le mal, au Juif en premier lieu et ensuite au Grec.</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1 Corinthiens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C'est pourquoi il est écrit: «Le premier homme, Adam, devint une âme vivante.» Le dernier Adam est devenu un esprit vivifiant.</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2 Corinthiens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Plutôt, je prends Dieu à témoin pour moi que la raison pour laquelle je n'étais pas venu à Corinthe était pour vous épargner.</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Thessaloniciens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Que le Dieu de paix vous sanctifie complètement. Que tout votre esprit, âme, et corps soient conservés sans reproche jusqu'au retour de notre Seigneur Jésus-Christ.</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Hébreux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Nous avons cette confiance comme un ancre sûre et solide de nos âmes, confiance qui entre dans le lieu intérieur derrière le rideau.</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Jacques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Donc rejetez toute souillure et d'abondance de mal. Dans l'humilité, recevez la parole implantée, qui est capable de sauver vos âmes.</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Pierre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Bien-aimés, je vous exhorte comme étrangers et errants à vous abstenir des désirs charnels qui font la guerre à votre âme.</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Pierre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Ils ont les yeux remplis d'images de femmes adultères; ils ne sont jamais satisfaits du péché. Ils attirent les âmes non affermies dans leurs mauvais actes, et ils ont leurs coeurs exercés à la convoitise. Ils sont des enfants maudits.</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Jean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Bien-aimé, je prie que tu pospères en toutes choses et sois en santé, juste comme prospère ton âme.</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Apocalypse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Quand l'agneau ouvrit le cinquième sceau, je vis sous l'autel les âmes de ceux qui avaient été tués à cause de la Parole de Dieu et du témoignage qu'ils avaient rendu.</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Marc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Juste en ce moment-là, il y avait un homme dans leur synagogue qui avait un esprit impur, et qui criait</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Luc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Il marchera devant Dieu, avec l’esprit et la puissance d'Elie, pour ramener le cœur des pères vers leurs enfants et conduire les rebelles à marcher selon la sagesse des justes, afin de former pour le seigneur un peuple qui lui est préparé.»</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Jean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Ce qui est né de la chair est chair, et ce qui est né de l'Esprit est esprit.</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Actes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Pendant qu'ils lapidaient Etienne, il invoquait le Seigneur en disant: «Seigneur Jésus, reçois mon esprit.»</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Romains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Pour vous, vous n'avez plus reçu un esprit de servitude et de crainte. Au contraire, vous avez reçu un esprit d'adoption, par lequel nous crions: «Abba, Père!»</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Romains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L'Esprit lui-même témoigne avec notre esprit que nous sommes enfants de Dieu.</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1 Corinthiens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Mais nous n'avions pas reçu l'esprit de ce monde, mais l'Esprit qui vient de Dieu, afin que nous connaissions gratuitement les choses qui nous sont données par Dieu.</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2 Corinthiens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C'est pourquoi nous sommes encouragés. En plus, de notre propre réconfort, nous nous réjouissons encore plus à cause de la joie de Tite, parce que son esprit a été rafraîchi par vous tous.</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Galates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Si nous vivons par l'Esprit marchons aussi par l'Esprit.</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Ephésiens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C'est dans ceux-ci que vous marchiez autrefois selon le train de ce monde. Vous marchiez selon le chef des autorités de l'air. C'est l'esprit de celui qui est à l'oeuvre dans les fils de la désobéissance.</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Philippiens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La grâce de notre Seigneur Jésus-Christ soit avec vous tous. Amen.</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Colossiens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Et bien que je sois absent physiquement, je suis avec vous en esprit. Je me réjouis de voir votre bon ordre et la fermeté de votre foi en Christ.</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Hébreux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Car la parole de Dieu est vivante et efficace et plus tranchante qu'une épée à double tranchant. Elle traverse jusqu'à diviser l'âme de l'esprit et les jointures de la moelle. Elle est capable de discerner les pensées du coeur et les intentions.</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Jacques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Car, comme le corps sans l'âme est mort, la foi également sans les oeuvres est morte.</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1 Jean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Par ceci, vous reconnaîtrez l'Esprit de Dieu - tout esprit qui reconnaît que Jésus-Christ est venu en chair est de Dieu,</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Matthieu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Alors Jésus fut emmené dans le désert par l'Esprit pour être tenté par le diable.</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Matthieu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Mais Jésus comprit leur méchanceté et dit: «Hypocrites! Pourquoi me tentez-vous?</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Marc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Il était dans le désert quarante jours, étant tenté par Satan. Il était avec les animaux sauvages, et les anges le servaient.</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Luc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où il fut tenté par le diable pendant quarante jours. Il ne mangea rien durant ces jours là, et lorsque ce temps là fut écoulé, il eut faim.</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Actes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Alors Pierre lui dit: «Comment avez-vous pu, d'un commun accord, mettre l'Esprit du Seigneur à l'épreuve? Voici, ceux qui ont enterré ton mari sont à la porte, et ils t'emporteront.»</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Corinthiens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Aucune tentation ne vous est survenue qui n'ait été humaine. Au contraire, Dieu est fidèle. il ne vous laissera pas être tenté au dessus de votre force, mais avec la tentation il ouvrira un chemin, afin que vous soyez capables de résister.</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Galates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Frères, si un homme est surpris en fraglant délit, vous qui êtes spirituels, ramenez-le dans la douceur. Veillez sur vous-mêmes, afin de ne pas être tentés.</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Thessaloniciens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Pour cette raison, quand je ne pouvais plus le supporter d'attenddre, j'envoyai m'informer de votre foi. Peut-être le tentateur vous avait-il tenté de quelque façon, et que notre travail était vain.</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Hébreux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Parce que Jésus lui-même a souffert et a été tenté, il est capable d'aider ceux qui sont tentés.</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Hébreux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Car nous n'avons pas un souverain sacrificateur qui ne peut pas compatir à nos faiblesses mais nous avons quelqu'un qui a été tenté comme nous de toutes les manières, sauf qu'il est sans péché.</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Épître de saint jacques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Que personne lorsqu' il est tenté dise: «Je suis tenté par Dieu,» parce que Dieu n'est pas tenté par le mal, ni ne tente lui-même personne.</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Épître de saint jacques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Mais chaque personne est tentée par son propre mauvais désir, qui l'entreine et le séduit. Puis, quand le mauvais désir est conçu, il donne naissance au péché.</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Apocalypse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Puisque tu as gardé mon commandement d'endurer patiemment, moi aussi je te préserverai des temps d'épreuves qui s'abattent sur le monde entier pour mettre à l'épreuve les habitants de la terre.</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Matthieu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Cependant, ne jurez ni par le ciel car c'est le trône de Dieu,</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Matthieu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Jésus leur dit: «En vérité je vous le dis, vous qui m'avez suivi, dans le siècle avenir, lorsque le Fils de l'Homme sera assis sur son trône gloirieux, vous aussi vous serez assis sur les douze trônes, jugeant les douze tribus d'Israël.»</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Matthieu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Lorsque le Fils de l'Homme viendra dans sa gloire et tous les anges avec lui, alors, il s'assiéra sur son trône glorieux.</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Luc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Il sera grand et sera appelé fils du Très-Haut. Le Seigneur Dieu lui donnera le trône de David son ancêtre.</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Luc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afin que vous mangiez et buviez à ma table dans mon royaume. Et que vous vous assierez sur des trônes jugeant les douze tribus d’Israël.</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Actes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"Le ciel est mon trône, et la terre mon marchepied. Quel genre de maison pouvez vous me construire?" dit le Seigneur, "Où est mon lieu de repos?</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Colossiens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Car par lui, toutes choses ont été créées, celles qui sont dans les cieux et celles qui sont sur la terre, les choses visibles et les choses invisibles. Que ce soient les trônes, les dignités, les dominations ou les autorités, toutes choses ont été créées par lui et pour lui.</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Hébreux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Approchons-nous avec assurance du trône de grâce afin de recevoir la miséricorde et de trouver grâce pour aider en temps de besoins.</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Hébreux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Maintenant le point de ce que nous disons est ceci: Nous avons un souverain sacrificateur qui s'est assis à droite du trône de la majesté dans les cieux.</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Hébreux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Fixons nos yeux sur Jésus, l'auteur et le consommateur de notre foi, qui pour la joie qui était réservée pour lui, a enduré la croix, méprisé la honte, et s'est assis à la main droit du trône de Dieu.</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Apocalypse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À celui qui vaincra, je donnerai le droit de s'asseoir avec moi sur mon trône tel que j'ai vaincu et m'assit avec mon père sur son trône.</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Apocalypse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et ils criaient d'une voix forte: «Le salut appartient à notre Dieu qui est assis sur le trône et à l'agneau!»</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Apocalypse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Ensuite, l'ange me montra le fleuve de l'eau de la vie, claire comme du cristal. Elle coulait du trône de Dieu et de l'Agneau</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Actes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Le Dieu de nos Pères a ressuscité Jésus, celui que vous avez tué, en le pendant sur un arbre.</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Actes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Nous sommes témoins de toutes les choses qu'il fit aussi bien dans le pays des Juifs qu'à Jérusalem - ce Jésus qu'ils ont tué en le pendant au bois.</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Actes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Quand ils eurent complété toutes les choses écrites le concernant, ils le descendirent de l'arbre et le déposèrent dans une tombe.</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Galates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Christ nous a racheté de la malédiction de la loi quand Il devint une malédiction pour nous, car il est écrit: «Maudit soit quiconque est pendu à un arbre.»</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1 Pierre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Il a porté lui même nos péchés en son corps sur le bois, afin que nous n'ayons plus part au péché et que nous vivions pour la justice. Par ses meurtrissures vous avez été guéris.</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Matthieu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Ils lui envoyèrent leurs disciples, ensemble avec les hérodiens. ils dirent à Jésus: «Maître, nous savons que tu dis la vérité et que tu enseignes la voie de Dieu en vérité. Tu ne prends en compte l'opinion de personne et tu ne fais pas de favoritisme entre les gens.</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Luc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Si donc tu n'as pas été fidèle dans l'usage des richesses injutes, qui aura confiance en toi avec la vraie richesse?</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Jean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Jésus lui dit: «Je suis le chemin, la vérité, et la vie; personne ne vient au Père que par moi.</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Jean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Sanctifie-les par ta vérité, car ta parole est vérité.</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Romains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Ce sont eux qui changent la vérité de Dieu en mensonge, et eux qui adorent la créature au lieu du créateur qui est loué eternellement. Amen!</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1 Corinthiens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Il ne se réjouit pas dans l'injustice, mais il se réjouit dans la vérité.</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Ephésiens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Ainsi donc, débarrassez-vous de toute fausseté. «Dites la vérité, chacun à son prochain», parce que nous nous appartenons les uns aux autres.</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Philippiens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Au reste, frères, tout ce qui est vrai, tout ce qui est honorable, tout ce qui est juste, tout ce qui est pur, tout ce qui est aimable, tout ce qui est louable, s'il y a quelque chose d'excellent, s'il y a quelque chose qui merite la louange, pensez à ces choses.</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Timothée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Efforce-toi d'être digne d'approbation aux yeux de Dieu, comme un ouvrier qui n'a pas à avoir honte, mais en annonçant correctement le message de la vérité.</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Tite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Paul, serviteur de Dieu, et apôtre de Jésus Christ pour la foi des élus de Dieu et la connaissance de la vérité qui s'accorde à la piété.</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Hébreux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Il est serviteur dans le saint lieu, le vrai tabernacle que le Seigneur, et non un homme, a dressé.</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Jacques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Dieu a choisi de nous donner naissance par la parole de la vérité, afin que nous puissions être une sorte de prémice de toute les choses qu'il a créées.</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2 Pierre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Ce proverbe est vrai pour eux: « Le chien retourne à ses propres vomissures. Le porc lavé retourne dans la boue.»</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1 Jean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Toutefois je vous écris un commandement nouveau, ce qui est vrai en Christ et en vous, car les ténèbres se dissipent et la vraie lumière paraît déjà.</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Apocalypse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Ecris à l'ange de l'église de Laodicée:" Voici ce que dit l'amen, le témoin fidèle et sûr, celui qui règne sur toute la création de Dieu."</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Matthieu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ll ne fit pas beaucoup de miracles en ce lieu, à cause de leur incrédulité.</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Marc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Immédiatement, le père de l'enfant cria et dit: «Je crois! Viens au secours de mon incrédulité.»</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Marc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Plus tard, Jésus apparut aux onze, pendant qu’ils étaient inclinés à table, et il les repris pour leur manque de foi et la dureté de leur cœur, parce qu'ils n'avait pas cru ceux qui l'avaient vu après sa résurrection d'entre les morts.</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Romains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Eh quoi! Si certains Juifs n'ont pas cru. Leur incrédulité rendra t-elle la fidélité de Dieu invalide?</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Romains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C'est vrai! C'est à cause de leur incrédulité qu'elles furent arrachées, mais toi, reste ferme à cause de ta foi. N'aie pas une opinion trop grande de toi même, mais au contraire aie de la crainte.</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Corinthiens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Dans leur cas, le dieu de ce monde a aveuglé les esprits des incroyants. Par conséquent, ils ne sont plus capables de voir la lumière de l'Evangile, de la gloire de Christ qui est l'image de Dieu.</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1 Timothée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J'étais un blasphèmateur, un persécuteur, et un homme violent. Mais j'ai reçu la miséricorde parce que j'ai agi dans l'ignorance dans l incrédulité.</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Tite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Pour ceux qui sont purs, tout est pur; mais rien n'est pur pour ceux qui sont souillés et incrédules car leurs pensées et leur consciences ont été souillés.</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Hébreux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Prenez garde, frères, afin qu'aucun de vous n'ait un coeur mauvais d'incrédulité, un coeur qui se détourne du Dieu vivant.</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Matthieu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Que ton règne vienne. Que ta volonté soit faite sur la terre comme au ciel.</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Matthieu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Ce ne sont pas tous ceux qui me disent: "Seigneur, Seigneur," qui entreront dans le royaume des cieux, mais seulement ceux qui font la volonté de mon Père qui est dans les cieux.</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Marc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Quiconque fait la volonté de Dieu, cette personne est mon frère, ma sœur et ma mère.»</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Jean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Car telle est la volonté du Père, que quiconque voit le Fils et croit en lui ait la vie éternelle, et je le ressusciterai au dernier jour.»</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Romains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Ne vous conformez pas à ce monde, mais soyez transformés par le renouvellement de vos pensées, afin que vous sachez quel est la bonne, acceptable et parfaite volonté de Dieu.</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Corinthiens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Paul, appelé par Christ Jésus pour être apôtre par la grâce de Dieu, et notre frère Sosthène,</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2 Corinthiens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Ceci ne s'est pas produit comme nous l'esperions, plutôt, ils se sont d’abord donnés eux-mêmes au Seigneur, puis à nous par la volonté de Dieu.</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Galates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qui s'est donné lui-même pour nos péchés, afin de nous délivrer du mauvais âge actuel conformément à la volonté de notre Dieu et Père.</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Ephésiens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N'obeissez pas seulement quand vos maitres vous observent pour leur plaire. Au contraire soyez obeissant comme des esclaves de Christ. Faites la volonté de Dieu de bon coeur.</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Colossiens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Epaphras vous salue. Il est l'un des votres et un esclave de Jésus-Christ. Il combat toujours pour vous dans la prière, afin que vous demeuriez fermes et d'une pleine assurance dans toute la volonté de Dieu.</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Thessaloniciens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Rendez grâce en toutes choses. Car telle est la volonté de Dieu en Christ Jésus pour vous.</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Timothée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Paul, un apôtre du Christ Jésus, par la volonté de Dieu, selon la promesse de la vie qui est en Christ Jésus,</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Hébreux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Car vous avez besoin de la patience, afin de recevoir ce que Dieu vous a promis après avoir fait sa volonté.</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1 Pierre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Par conséquent, une telle personne ne vit plus pour les convoitises des hommes, mais pour la volonté de Dieu le restant de sa vie.</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1 Jean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Le mondes et ses désirs passeront. Mais quiconque fait la volonté de Dieu demeurera éternellement.</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Matthieu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Ensuite Jésus se rendit dans sa région et enseignait le peuple dans leur synagogue. Ceux qui l'entendaient étaient étonnés et disaient: « D'où viennent la sagesse de cet homme et ces miracles?</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Marc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Quand le sabbat arriva, il enseignait dans la synagogue. Plusieurs personnes l'écoutaient et elles étaient émerveillées. Elles disaient: «D'où a -t- il eu ces enseignements?» «Quelle est cette sagesse qui lui a été donnée?» «Quels sont ces miracles qu'il fait avec ses mains?»</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Luc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L’enfant grandissait et devenait fort, il croissait en sagesse et la grâce de Dieu était sur lui.</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Actes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Choisissez donc, frères, parmis vous sept hommes de bonne réputation, remplis de l'Esprit et de sagesse, que nous pourrons charger de cette affaire.</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Romains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ô profondeur de la richesse tant de la sagesse que de la connaissance de Dieu! Que ses jugements sont insondables et ses voies incompréhensibles!</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1 Corinthiens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Où est l'homme sage? Où est l'homme instruit? Où est l'homme du débat de ce monde? Dieu n'a-t-il pas tourné la sagesse de ce monde en folie?</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1 Corinthiens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Maintenant nous parlons de la sagesse parmi les matures, mais non pas de la sagesse de ce monde, ou des dirigeants de ce siècle, qui passent.</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Ephésiens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Ceci fut ainsi afin que maintenant, au travers de l'église, les dirigeants et les autorités dans les lieux célestes viennent à connaitre les multiples facettes de la nature de la sagesse de Dieu.</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Colossiens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A cause de cet amour, depuis le jour où nous avons entendu ceci, nous n'avons pas cessé de prier pour vous. Nous demandons continuellement que vous soyez remplis de la connaissance de sa volonté en toute sagesse et compréhension spirituelle.</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Colossiens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Marchez dans la sagesse envers ceux du dehors, et rachetez le temps.</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Jacques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Mais si quelqu'un parmi vous a besoin de sagesse, qu'il la demande à Dieu, celui qui donne généreusement et sans reproche à tous ceux qui demande, et il la lui donnera.</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Jacques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Mais la sagesse d'en haut est premièrement pure, ensuite pacifique, modérée, conciliante, pleine de miséricorde, de bon fruit, sans duplicité et sincère.</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Pierre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Considérez que la patience de notre Seigneur est votre salut, tout comme notre bien-aimé Paul l'a écrit; selon la sagesse qui lui a été donnée.</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Apocalypse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Ils disaient d'une voix forte: «L'Agneau qui a été immolé est digne de recevoir la puissance, la richesse, la sagesse, la force, l'honneur, la gloire et la louange.»</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Matthieu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Ainsi, quiconque écoute mes paroles et les met en pratique sera comme un homme sage qui construit sa maison sur un roc.</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Matthieu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Mais les sages prirent des vases d'huile avec leurs lampes.</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Luc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Au même moment, Jésus se réjouit grandement dans le Saint-Esprit et dit: «Je te loue, oh Père, Seigneur du ciel et de la terre, parce que tu as caché ces choses aux sages et aux intelligents, et tu les as révélées à ceux qui sont peu instruits, tels que les petits enfants. Oui, Père, car cela était agréable à tes yeux.»</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Romains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Se disant être sages, ils sont devenus insensés.</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Romains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Ayez les même pensées les uns envers les autres. Ne soyez pas orgueilleux dans vos pensées, mais acceptez ceux qui sont modestes. Ne soyez pas sage à vos propre yeux.</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1 Corinthiens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Que personne ne se trompe. Si quelqu'un d'entre vous pense être sage dans ce siècle, qu'il devienne un « insensé» afin d'être sage.</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Ephésiens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Prenez donc garde à comment vous vivez, non comme des insensés, mais comme des personnes sages.</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Jacques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Qui parmi vous est sage et intelligent? Qu'il manifeste une vie exemplaire par ses oeuvres dans l'humilité qui provient de la sagesse.</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Matthieu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Le ciel et la terre passeront, mais mes paroles ne passeront jamais.</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Marc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Enfin d'autres sont ceux semés sur le bon sol. Ils entendent la parole, la reçoivent et produisent du fruit; certains trente, certains soixante, et certains cent.»</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Luc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Mais il dit: «Bénis plutôt sont ceux qui écoutent la parole de Dieu et la gardent.»</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Jean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Au commencement était la Parole, la Parole était avec Dieu et la Parole était Dieu.</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Actes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Quant à nous, nous continuerons toujours dans la prière et dans le ministère de la parole.»</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Romains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Mais cela ne veut pas dire que les promesses de Dieu ont échoué. Car ce n'est pas tout le monde en Israël qui appartient pas à Israël.</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2 Corinthiens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C'est-à-dire, en Christ, Dieu est en train de réconcilier le monde avec lui-même, ne considérant plus leurs transgressions contre eux. Il nous a confié le message de la réconciliation.</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Galates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Celui à qui on enseigne la parole doit partager toutes bonnes choses avec l'enseignant.</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Philippiens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Et la majorité des frères dans le Seigneur ont été davantage persuadés à cause de mes chaines d'oser proclamer la parole sans crainte.</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Colossiens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Que la parole du Christ habite en vous dans toute sa richesse. En toute sagesse, enseignez-vous et exhortez-vous les uns les autres avec des psaumes et des hymnes, et des chants spirituels. Chantez à Dieu d'un coeur reconnaissant.</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Thessaloniciens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Pour cette raison, nous rendons constamment grâce à Dieu, que lorsque vous avez reçu de nous le message de Dieu que vous avez entendu, vous l'avez accepté pas comme la parole d'un homme. Au contraire, vous l'avez reçu comme elle se présente véritablement, la parole de Dieu. C'est cette parole qui est aussi à l'oeuvre parmi vous qui croyez.</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Timothée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Efforce-toi d'être digne d'approbation aux yeux de Dieu, comme un ouvrier qui n'a pas à avoir honte, mais en annonçant correctement le message de la vérité.</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Hébreux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Car la parole de Dieu est vivante et efficace et plus tranchante qu'une épée à double tranchant. Elle traverse jusqu'à diviser l'âme de l'esprit et les jointures de la moelle. Elle est capable de discerner les pensées du coeur et les intentions.</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Jacques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Soyez les pratiquants de la parole et non seulement les auditeurs, vous trompant vous-même.</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1 Pierre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Vous êtes nés de nouveau, pas par une semence périssable, mais par une semence impérissable à travers la parole vivante et permanente de Dieu.</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Matthieu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«Où est celui qui est né, le roi des Juifs? Nous avons vu son étoile à l'Est et sommes venus l'adorer.»</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Matthieu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Voici, Jésus les rencontra et dit: «Paix à vous.» Les femmes vinrent, saisirent ses pieds et l'adorèrent.</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Marc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L'adoration qu'ils m'offrent est vide de sens, et ils prescrivent des lois humaines comme leurs doctrines."</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Luc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Mais Jésus lui répondit et dit: «Il est écrit, "Tu adoreras le Seigneur ton Dieu, et tu le servira lui seul."»</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Luc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Ainsi après l’avoir adoré, ils retournèrent à Jérusalem avec une grande joie.</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Jean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Dieu est Esprit, les personnes qui l'adorent doivent l'adorer en esprit et en vérité.»</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Jean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L'homme lui dit: «Seigneur, je crois.» Et il l'adora.</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Actes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Il se leva et s'y rendit. Voici il y avait un Ethiopien, eunuque et grande autorité de Candace, reine des Ethiopiens. Il était l'intendant de tous ses trésors. Il s'était rendu à Jérusalem pour adorer.</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Actes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Tu peux vérifier qu'il n'y a pas plus de douze jours que je suis monté à Jérusalem pour adorer.</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Romains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Ce sont eux qui changent la vérité de Dieu en mensonge, et eux qui adorent la créature au lieu du créateur qui est loué eternellement. Amen!</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1 Corinthiens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et les secrets de son cœur seront révélés, il tombera sur sa face et adorera Dieu et dira que Dieu est vraiment parmi vous.</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Hébreux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Et lorsque Dieu a amené le premier-né dans le monde, il dit: «Tous les anges de Dieu doivent l'adorer».</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Hébreux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C'est par la foi que Jacob, lorsqu'il mourrait, bénit chacun des enfants de Joseph. Jacob adora, s'appuyant sur l'extrémité de son bâton.</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Apocalypse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Les quatre êtres vivants dirent: «Amen!», et les vieillards se prosternèrent et adorèrent.</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Apocalypse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Il me dit: «Ne fais pas cela! Je suis un compagnon de service pour toi, pour tes frères les prophètes et pour ceux qui obéissent aux paroles de ce livre. Adore Dieu!»</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Matthieu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Celui qui aime son père ou sa mère plus que moi n' est pas digne de moi et celui aime son fils ou sa fille plus que moi n' est pas digne de moi.</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Luc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Demeurez dans cette même maison, mangeant et buvant ce qu'on vous offre, car l'ouvrier mérite son salaire. N'allez pas de maison en maison.</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Luc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Je ne suis plus digne d'être appelé ton fils; fais de moi l'un de tes mercenaires.»"</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Jean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Celui-ci cest celui qui vient après moi. Je ne suis pas digne de délier les lâcets de ses chaussures.»</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Actes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Ils sortirent du conseil se réjouissant d'avoir été trouvés dignes de subir les outrages pour le nom.</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Romains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Car j'estime que les souffrances de ce temps présent ne sont pas comparables à la gloire qui nous sera révélée.</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Ephésiens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Ainsi, en tant que prisonnier du Seigneur, je vous encourage de marcher d'une manière digne de la vocation à laquelle vous avez été appelés.</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Philippiens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Menez une vie digne de l'évangile du Christ. Faites ceci afin que, soit que je vienne vous voir ou que je sois absent, je puisse entendre dire comment vous tenez fermes dans un même esprit. J'espère entendre que vous travaillez ensemble d'un même esprit pour la foi de l'évangile.</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Colossiens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Nous continuons de prier que vous marchiez d'une façon digne du Seigneur, de manière agréable. Nous continuons de prier que vous portiez du fruit dans chaque bonne action, et que vous grandissiez dans la connaissance de Dieu.</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Thessaloniciens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Nous avons témoigné que vous devez marcher d'une manière digne de Dieu, qui vous appelle à son propre royaume et à sa gloire.</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Thessaloniciens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A cause de cela, nous prions continuellement pour vous. Nous prions afin que notre Dieu vous considère dignes de son appel. Nous prions qu'Il accomplisse tout désire de bonté et toute oeuvre de la foi avec puissance.</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Timothée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Car l'Ecriture dit: «Tu ne dois point mettre une muselière sur un boeuf quand il foule le grain» et, «l'ouvrier mérite son salaire.»</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Hébreux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(Eux dont le monde n'était pas digne), errant dans les déserts et les montagnes, dans les cavernes et les antres de la terre.</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Jean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qui ont rendu témoignage de ton amour en présence de l'église. Tu fais bien de les envoyer dans leur voyage de manière digne de Dieu,</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Apocalypse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Ils disaient d'une voix forte: «L'Agneau qui a été immolé est digne de recevoir la puissance, la richesse, la sagesse, la force, l'honneur, la gloire et la louange.»</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04/23/2026 11:37:33</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EN/FR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