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Abba (G5)</w:t>
      </w:r>
    </w:p>
    <w:p>
      <w:r/>
      <w:r>
        <w:t>This Greek word is used for “father” by a beloved child.</w:t>
      </w:r>
      <w:r/>
      <w:r/>
    </w:p>
    <w:p>
      <w:pPr>
        <w:pStyle w:val="ListBullet"/>
        <w:spacing w:line="240" w:lineRule="auto"/>
        <w:ind w:left="720"/>
      </w:pPr>
      <w:r/>
      <w:r>
        <w:t>Jesus used this word when speaking to God, his Father.</w:t>
      </w:r>
      <w:r/>
    </w:p>
    <w:p>
      <w:pPr>
        <w:pStyle w:val="ListBullet"/>
        <w:spacing w:line="240" w:lineRule="auto"/>
        <w:ind w:left="720"/>
      </w:pPr>
      <w:r/>
      <w:r>
        <w:t>Christians can use this word when talking to God.</w:t>
      </w:r>
      <w:r/>
      <w:r/>
    </w:p>
    <w:p>
      <w:pPr>
        <w:spacing w:after="0"/>
      </w:pPr>
      <w:r/>
      <w:r>
        <w:t>Most translations transliterate this from the Greek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Mark 14:36</w:t>
            </w:r>
          </w:p>
        </w:tc>
        <w:tc>
          <w:tcPr>
            <w:tcW w:type="dxa" w:w="2880"/>
            <w:tcW w:w="7920" w:type="dxa"/>
          </w:tcPr>
          <w:p>
            <w:r>
              <w:rPr>
                <w:b/>
              </w:rPr>
              <w:t>Marcos 14:36</w:t>
            </w:r>
          </w:p>
        </w:tc>
        <w:tc>
          <w:tcPr>
            <w:tcW w:type="dxa" w:w="2880"/>
            <w:tcW w:w="1440" w:type="dxa"/>
          </w:tcPr>
          <w:p>
            <w:pPr>
              <w:jc w:val="center"/>
            </w:pPr>
            <w:r>
              <w:rPr>
                <w:b/>
              </w:rPr>
              <w:t>OK</w:t>
            </w:r>
          </w:p>
        </w:tc>
      </w:tr>
      <w:tr>
        <w:tc>
          <w:tcPr>
            <w:tcW w:type="dxa" w:w="2880"/>
            <w:tcW w:w="7920" w:type="dxa"/>
          </w:tcPr>
          <w:p>
            <w:pPr>
              <w:spacing w:line="480" w:lineRule="auto"/>
            </w:pPr>
            <w:r>
              <w:t>He said, "</w:t>
            </w:r>
            <w:r>
              <w:rPr>
                <w:b/>
              </w:rPr>
              <w:t>Abba</w:t>
            </w:r>
            <w:r>
              <w:t>, Father, all things are possible with you. Remove this cup from me. But not my will, but yours."</w:t>
            </w:r>
          </w:p>
        </w:tc>
        <w:tc>
          <w:tcPr>
            <w:tcW w:type="dxa" w:w="2880"/>
            <w:tcW w:w="7920" w:type="dxa"/>
          </w:tcPr>
          <w:p>
            <w:pPr>
              <w:spacing w:line="480" w:lineRule="auto"/>
            </w:pPr>
            <w:r>
              <w:t>Él dijo," Abba, Padre, todas las cosas son posibles contigo. Aparta de Mí esta copa. Pero no se haga mi voluntad, sino la Tuya."</w:t>
            </w:r>
          </w:p>
        </w:tc>
        <w:tc>
          <w:tcPr>
            <w:tcW w:type="dxa" w:w="2880"/>
            <w:vAlign w:val="center"/>
            <w:tcW w:w="1440" w:type="dxa"/>
          </w:tcPr>
          <w:p>
            <w:pPr>
              <w:jc w:val="center"/>
            </w:pPr>
            <w:r>
              <w:t>☐</w:t>
            </w:r>
          </w:p>
        </w:tc>
      </w:tr>
      <w:tr>
        <w:tc>
          <w:tcPr>
            <w:tcW w:type="dxa" w:w="2880"/>
            <w:tcW w:w="7920" w:type="dxa"/>
          </w:tcPr>
          <w:p>
            <w:r>
              <w:rPr>
                <w:b/>
              </w:rPr>
              <w:t>Romans 8:15</w:t>
            </w:r>
          </w:p>
        </w:tc>
        <w:tc>
          <w:tcPr>
            <w:tcW w:type="dxa" w:w="2880"/>
            <w:tcW w:w="7920" w:type="dxa"/>
          </w:tcPr>
          <w:p>
            <w:r>
              <w:rPr>
                <w:b/>
              </w:rPr>
              <w:t>Romanos 8:15</w:t>
            </w:r>
          </w:p>
        </w:tc>
        <w:tc>
          <w:tcPr>
            <w:tcW w:type="dxa" w:w="2880"/>
            <w:tcW w:w="1440" w:type="dxa"/>
          </w:tcPr>
          <w:p>
            <w:pPr>
              <w:jc w:val="center"/>
            </w:pPr>
            <w:r>
              <w:rPr>
                <w:b/>
              </w:rPr>
              <w:t>OK</w:t>
            </w:r>
          </w:p>
        </w:tc>
      </w:tr>
      <w:tr>
        <w:tc>
          <w:tcPr>
            <w:tcW w:type="dxa" w:w="2880"/>
            <w:tcW w:w="7920" w:type="dxa"/>
          </w:tcPr>
          <w:p>
            <w:pPr>
              <w:spacing w:line="480" w:lineRule="auto"/>
            </w:pPr>
            <w:r>
              <w:t>You did not receive a spirit of slavery so that you live in fear again; but you received the Spirit of adoption, by which we cry, "</w:t>
            </w:r>
            <w:r>
              <w:rPr>
                <w:b/>
              </w:rPr>
              <w:t>Abba</w:t>
            </w:r>
            <w:r>
              <w:t>, Father!"</w:t>
            </w:r>
          </w:p>
        </w:tc>
        <w:tc>
          <w:tcPr>
            <w:tcW w:type="dxa" w:w="2880"/>
            <w:tcW w:w="7920" w:type="dxa"/>
          </w:tcPr>
          <w:p>
            <w:pPr>
              <w:spacing w:line="480" w:lineRule="auto"/>
            </w:pPr>
            <w:r>
              <w:t>Pues ustedes no recibieron el espíritu de esclavitud de nuevo para tener miedo. En su lugar, ustedes recibieron el espíritu de adopción, por el cual clamamos: "¡Abba, Padre!"</w:t>
            </w:r>
          </w:p>
        </w:tc>
        <w:tc>
          <w:tcPr>
            <w:tcW w:type="dxa" w:w="2880"/>
            <w:vAlign w:val="center"/>
            <w:tcW w:w="1440" w:type="dxa"/>
          </w:tcPr>
          <w:p>
            <w:pPr>
              <w:jc w:val="center"/>
            </w:pPr>
            <w:r>
              <w:t>☐</w:t>
            </w:r>
          </w:p>
        </w:tc>
      </w:tr>
      <w:tr>
        <w:tc>
          <w:tcPr>
            <w:tcW w:type="dxa" w:w="2880"/>
            <w:tcW w:w="7920" w:type="dxa"/>
          </w:tcPr>
          <w:p>
            <w:r>
              <w:rPr>
                <w:b/>
              </w:rPr>
              <w:t>Galatians 4:6</w:t>
            </w:r>
          </w:p>
        </w:tc>
        <w:tc>
          <w:tcPr>
            <w:tcW w:type="dxa" w:w="2880"/>
            <w:tcW w:w="7920" w:type="dxa"/>
          </w:tcPr>
          <w:p>
            <w:r>
              <w:rPr>
                <w:b/>
              </w:rPr>
              <w:t>Gálatas 4:6</w:t>
            </w:r>
          </w:p>
        </w:tc>
        <w:tc>
          <w:tcPr>
            <w:tcW w:type="dxa" w:w="2880"/>
            <w:tcW w:w="1440" w:type="dxa"/>
          </w:tcPr>
          <w:p>
            <w:pPr>
              <w:jc w:val="center"/>
            </w:pPr>
            <w:r>
              <w:rPr>
                <w:b/>
              </w:rPr>
              <w:t>OK</w:t>
            </w:r>
          </w:p>
        </w:tc>
      </w:tr>
      <w:tr>
        <w:tc>
          <w:tcPr>
            <w:tcW w:type="dxa" w:w="2880"/>
            <w:tcW w:w="7920" w:type="dxa"/>
          </w:tcPr>
          <w:p>
            <w:pPr>
              <w:spacing w:line="480" w:lineRule="auto"/>
            </w:pPr>
            <w:r>
              <w:t>And because you are sons, God has sent the Spirit of his Son into our hearts, who cries out, "</w:t>
            </w:r>
            <w:r>
              <w:rPr>
                <w:b/>
              </w:rPr>
              <w:t>Abba</w:t>
            </w:r>
            <w:r>
              <w:t>, Father."</w:t>
            </w:r>
          </w:p>
        </w:tc>
        <w:tc>
          <w:tcPr>
            <w:tcW w:type="dxa" w:w="2880"/>
            <w:tcW w:w="7920" w:type="dxa"/>
          </w:tcPr>
          <w:p>
            <w:pPr>
              <w:spacing w:line="480" w:lineRule="auto"/>
            </w:pPr>
            <w:r>
              <w:t>Y porque ustedes son hijos, Dios ha enviado al Espíritu de su Hijo a nuestros corazones, el cual clama: "Abba, Padre."</w:t>
            </w:r>
          </w:p>
        </w:tc>
        <w:tc>
          <w:tcPr>
            <w:tcW w:type="dxa" w:w="2880"/>
            <w:vAlign w:val="center"/>
            <w:tcW w:w="1440" w:type="dxa"/>
          </w:tcPr>
          <w:p>
            <w:pPr>
              <w:jc w:val="center"/>
            </w:pPr>
            <w:r>
              <w:t>☐</w:t>
            </w:r>
          </w:p>
        </w:tc>
      </w:tr>
    </w:tbl>
    <w:p>
      <w:pPr>
        <w:pStyle w:val="Heading1"/>
        <w:spacing w:before="0"/>
      </w:pPr>
      <w:r>
        <w:t>adoption (G5206)</w:t>
      </w:r>
    </w:p>
    <w:p>
      <w:pPr>
        <w:spacing w:after="0"/>
      </w:pPr>
      <w:r/>
      <w:r>
        <w:t>This word is used to describe when a person accepts into the family a child who was not their son or daughter. This child then is loved and accepted as a son or a daughter.</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Romans 8:15</w:t>
            </w:r>
          </w:p>
        </w:tc>
        <w:tc>
          <w:tcPr>
            <w:tcW w:type="dxa" w:w="2880"/>
            <w:tcW w:w="7920" w:type="dxa"/>
          </w:tcPr>
          <w:p>
            <w:r>
              <w:rPr>
                <w:b/>
              </w:rPr>
              <w:t>Romanos 8:15</w:t>
            </w:r>
          </w:p>
        </w:tc>
        <w:tc>
          <w:tcPr>
            <w:tcW w:type="dxa" w:w="2880"/>
            <w:tcW w:w="1440" w:type="dxa"/>
          </w:tcPr>
          <w:p>
            <w:pPr>
              <w:jc w:val="center"/>
            </w:pPr>
            <w:r>
              <w:rPr>
                <w:b/>
              </w:rPr>
              <w:t>OK</w:t>
            </w:r>
          </w:p>
        </w:tc>
      </w:tr>
      <w:tr>
        <w:tc>
          <w:tcPr>
            <w:tcW w:type="dxa" w:w="2880"/>
            <w:tcW w:w="7920" w:type="dxa"/>
          </w:tcPr>
          <w:p>
            <w:pPr>
              <w:spacing w:line="480" w:lineRule="auto"/>
            </w:pPr>
            <w:r>
              <w:t xml:space="preserve">You did not receive a spirit of slavery so that you live in fear again; but you received the Spirit of </w:t>
            </w:r>
            <w:r>
              <w:rPr>
                <w:b/>
              </w:rPr>
              <w:t>adoption</w:t>
            </w:r>
            <w:r>
              <w:t>, by which we cry, "Abba, Father!"</w:t>
            </w:r>
          </w:p>
        </w:tc>
        <w:tc>
          <w:tcPr>
            <w:tcW w:type="dxa" w:w="2880"/>
            <w:tcW w:w="7920" w:type="dxa"/>
          </w:tcPr>
          <w:p>
            <w:pPr>
              <w:spacing w:line="480" w:lineRule="auto"/>
            </w:pPr>
            <w:r>
              <w:t>Pues ustedes no recibieron el espíritu de esclavitud de nuevo para tener miedo. En su lugar, ustedes recibieron el espíritu de adopción, por el cual clamamos: "¡Abba, Padre!"</w:t>
            </w:r>
          </w:p>
        </w:tc>
        <w:tc>
          <w:tcPr>
            <w:tcW w:type="dxa" w:w="2880"/>
            <w:vAlign w:val="center"/>
            <w:tcW w:w="1440" w:type="dxa"/>
          </w:tcPr>
          <w:p>
            <w:pPr>
              <w:jc w:val="center"/>
            </w:pPr>
            <w:r>
              <w:t>☐</w:t>
            </w:r>
          </w:p>
        </w:tc>
      </w:tr>
      <w:tr>
        <w:tc>
          <w:tcPr>
            <w:tcW w:type="dxa" w:w="2880"/>
            <w:tcW w:w="7920" w:type="dxa"/>
          </w:tcPr>
          <w:p>
            <w:r>
              <w:rPr>
                <w:b/>
              </w:rPr>
              <w:t>Romans 8:23</w:t>
            </w:r>
          </w:p>
        </w:tc>
        <w:tc>
          <w:tcPr>
            <w:tcW w:type="dxa" w:w="2880"/>
            <w:tcW w:w="7920" w:type="dxa"/>
          </w:tcPr>
          <w:p>
            <w:r>
              <w:rPr>
                <w:b/>
              </w:rPr>
              <w:t>Romanos 8:23</w:t>
            </w:r>
          </w:p>
        </w:tc>
        <w:tc>
          <w:tcPr>
            <w:tcW w:type="dxa" w:w="2880"/>
            <w:tcW w:w="1440" w:type="dxa"/>
          </w:tcPr>
          <w:p>
            <w:pPr>
              <w:jc w:val="center"/>
            </w:pPr>
            <w:r>
              <w:rPr>
                <w:b/>
              </w:rPr>
              <w:t>OK</w:t>
            </w:r>
          </w:p>
        </w:tc>
      </w:tr>
      <w:tr>
        <w:tc>
          <w:tcPr>
            <w:tcW w:type="dxa" w:w="2880"/>
            <w:tcW w:w="7920" w:type="dxa"/>
          </w:tcPr>
          <w:p>
            <w:pPr>
              <w:spacing w:line="480" w:lineRule="auto"/>
            </w:pPr>
            <w:r>
              <w:t xml:space="preserve">Not only that, but even we ourselves, who have the firstfruits of the Spirit, groan inwardly, as we wait eagerly for our </w:t>
            </w:r>
            <w:r>
              <w:rPr>
                <w:b/>
              </w:rPr>
              <w:t>adoption</w:t>
            </w:r>
            <w:r>
              <w:t>, the redemption of our body.</w:t>
            </w:r>
          </w:p>
        </w:tc>
        <w:tc>
          <w:tcPr>
            <w:tcW w:type="dxa" w:w="2880"/>
            <w:tcW w:w="7920" w:type="dxa"/>
          </w:tcPr>
          <w:p>
            <w:pPr>
              <w:spacing w:line="480" w:lineRule="auto"/>
            </w:pPr>
            <w:r>
              <w:t>No solamente eso, sino aún nosotros mismos, quienes tenemos los primeros frutos del Espíritu: incluso nosotros gemimos dentro de nosotros, esperando por nuestra adopción, la redención de nuestro cuerpo.</w:t>
            </w:r>
          </w:p>
        </w:tc>
        <w:tc>
          <w:tcPr>
            <w:tcW w:type="dxa" w:w="2880"/>
            <w:vAlign w:val="center"/>
            <w:tcW w:w="1440" w:type="dxa"/>
          </w:tcPr>
          <w:p>
            <w:pPr>
              <w:jc w:val="center"/>
            </w:pPr>
            <w:r>
              <w:t>☐</w:t>
            </w:r>
          </w:p>
        </w:tc>
      </w:tr>
      <w:tr>
        <w:tc>
          <w:tcPr>
            <w:tcW w:type="dxa" w:w="2880"/>
            <w:tcW w:w="7920" w:type="dxa"/>
          </w:tcPr>
          <w:p>
            <w:r>
              <w:rPr>
                <w:b/>
              </w:rPr>
              <w:t>Romans 9:4</w:t>
            </w:r>
          </w:p>
        </w:tc>
        <w:tc>
          <w:tcPr>
            <w:tcW w:type="dxa" w:w="2880"/>
            <w:tcW w:w="7920" w:type="dxa"/>
          </w:tcPr>
          <w:p>
            <w:r>
              <w:rPr>
                <w:b/>
              </w:rPr>
              <w:t>Romanos 9:4</w:t>
            </w:r>
          </w:p>
        </w:tc>
        <w:tc>
          <w:tcPr>
            <w:tcW w:type="dxa" w:w="2880"/>
            <w:tcW w:w="1440" w:type="dxa"/>
          </w:tcPr>
          <w:p>
            <w:pPr>
              <w:jc w:val="center"/>
            </w:pPr>
            <w:r>
              <w:rPr>
                <w:b/>
              </w:rPr>
              <w:t>OK</w:t>
            </w:r>
          </w:p>
        </w:tc>
      </w:tr>
      <w:tr>
        <w:tc>
          <w:tcPr>
            <w:tcW w:type="dxa" w:w="2880"/>
            <w:tcW w:w="7920" w:type="dxa"/>
          </w:tcPr>
          <w:p>
            <w:pPr>
              <w:spacing w:line="480" w:lineRule="auto"/>
            </w:pPr>
            <w:r>
              <w:t xml:space="preserve">They are Israelites. They have </w:t>
            </w:r>
            <w:r>
              <w:rPr>
                <w:b/>
              </w:rPr>
              <w:t>adoption</w:t>
            </w:r>
            <w:r>
              <w:t>, the glory, the covenants, the gift of the law, the ministry in the temple, and the promises.</w:t>
            </w:r>
          </w:p>
        </w:tc>
        <w:tc>
          <w:tcPr>
            <w:tcW w:type="dxa" w:w="2880"/>
            <w:tcW w:w="7920" w:type="dxa"/>
          </w:tcPr>
          <w:p>
            <w:pPr>
              <w:spacing w:line="480" w:lineRule="auto"/>
            </w:pPr>
            <w:r>
              <w:t>Ellos son Israelitas. Ellos tienen adopción, la gloria, los pactos, el regalo de la ley, la adoración a Dios, y las promesas.</w:t>
            </w:r>
          </w:p>
        </w:tc>
        <w:tc>
          <w:tcPr>
            <w:tcW w:type="dxa" w:w="2880"/>
            <w:vAlign w:val="center"/>
            <w:tcW w:w="1440" w:type="dxa"/>
          </w:tcPr>
          <w:p>
            <w:pPr>
              <w:jc w:val="center"/>
            </w:pPr>
            <w:r>
              <w:t>☐</w:t>
            </w:r>
          </w:p>
        </w:tc>
      </w:tr>
      <w:tr>
        <w:tc>
          <w:tcPr>
            <w:tcW w:type="dxa" w:w="2880"/>
            <w:tcW w:w="7920" w:type="dxa"/>
          </w:tcPr>
          <w:p>
            <w:r>
              <w:rPr>
                <w:b/>
              </w:rPr>
              <w:t>Galatians 4:5</w:t>
            </w:r>
          </w:p>
        </w:tc>
        <w:tc>
          <w:tcPr>
            <w:tcW w:type="dxa" w:w="2880"/>
            <w:tcW w:w="7920" w:type="dxa"/>
          </w:tcPr>
          <w:p>
            <w:r>
              <w:rPr>
                <w:b/>
              </w:rPr>
              <w:t>Gálatas 4:5</w:t>
            </w:r>
          </w:p>
        </w:tc>
        <w:tc>
          <w:tcPr>
            <w:tcW w:type="dxa" w:w="2880"/>
            <w:tcW w:w="1440" w:type="dxa"/>
          </w:tcPr>
          <w:p>
            <w:pPr>
              <w:jc w:val="center"/>
            </w:pPr>
            <w:r>
              <w:rPr>
                <w:b/>
              </w:rPr>
              <w:t>OK</w:t>
            </w:r>
          </w:p>
        </w:tc>
      </w:tr>
      <w:tr>
        <w:tc>
          <w:tcPr>
            <w:tcW w:type="dxa" w:w="2880"/>
            <w:tcW w:w="7920" w:type="dxa"/>
          </w:tcPr>
          <w:p>
            <w:pPr>
              <w:spacing w:line="480" w:lineRule="auto"/>
            </w:pPr>
            <w:r>
              <w:t xml:space="preserve">so that he might redeem those under the law, so that we might receive </w:t>
            </w:r>
            <w:r>
              <w:rPr>
                <w:b/>
              </w:rPr>
              <w:t>adoption</w:t>
            </w:r>
            <w:r>
              <w:t xml:space="preserve"> as sons.</w:t>
            </w:r>
          </w:p>
        </w:tc>
        <w:tc>
          <w:tcPr>
            <w:tcW w:type="dxa" w:w="2880"/>
            <w:tcW w:w="7920" w:type="dxa"/>
          </w:tcPr>
          <w:p>
            <w:pPr>
              <w:spacing w:line="480" w:lineRule="auto"/>
            </w:pPr>
            <w:r>
              <w:t>Él hizo esto para redimir a aquellos bajo la ley, para que pudiéramos recibir adopción como hijos.</w:t>
            </w:r>
          </w:p>
        </w:tc>
        <w:tc>
          <w:tcPr>
            <w:tcW w:type="dxa" w:w="2880"/>
            <w:vAlign w:val="center"/>
            <w:tcW w:w="1440" w:type="dxa"/>
          </w:tcPr>
          <w:p>
            <w:pPr>
              <w:jc w:val="center"/>
            </w:pPr>
            <w:r>
              <w:t>☐</w:t>
            </w:r>
          </w:p>
        </w:tc>
      </w:tr>
      <w:tr>
        <w:tc>
          <w:tcPr>
            <w:tcW w:type="dxa" w:w="2880"/>
            <w:tcW w:w="7920" w:type="dxa"/>
          </w:tcPr>
          <w:p>
            <w:r>
              <w:rPr>
                <w:b/>
              </w:rPr>
              <w:t>Ephesians 1:5</w:t>
            </w:r>
          </w:p>
        </w:tc>
        <w:tc>
          <w:tcPr>
            <w:tcW w:type="dxa" w:w="2880"/>
            <w:tcW w:w="7920" w:type="dxa"/>
          </w:tcPr>
          <w:p>
            <w:r>
              <w:rPr>
                <w:b/>
              </w:rPr>
              <w:t>Efesios 1:5</w:t>
            </w:r>
          </w:p>
        </w:tc>
        <w:tc>
          <w:tcPr>
            <w:tcW w:type="dxa" w:w="2880"/>
            <w:tcW w:w="1440" w:type="dxa"/>
          </w:tcPr>
          <w:p>
            <w:pPr>
              <w:jc w:val="center"/>
            </w:pPr>
            <w:r>
              <w:rPr>
                <w:b/>
              </w:rPr>
              <w:t>OK</w:t>
            </w:r>
          </w:p>
        </w:tc>
      </w:tr>
      <w:tr>
        <w:tc>
          <w:tcPr>
            <w:tcW w:type="dxa" w:w="2880"/>
            <w:tcW w:w="7920" w:type="dxa"/>
          </w:tcPr>
          <w:p>
            <w:pPr>
              <w:spacing w:line="480" w:lineRule="auto"/>
            </w:pPr>
            <w:r>
              <w:t xml:space="preserve">God predestined us for </w:t>
            </w:r>
            <w:r>
              <w:rPr>
                <w:b/>
              </w:rPr>
              <w:t>adoption</w:t>
            </w:r>
            <w:r>
              <w:t xml:space="preserve"> as sons through Jesus Christ, according to the good pleasure of his will.</w:t>
            </w:r>
          </w:p>
        </w:tc>
        <w:tc>
          <w:tcPr>
            <w:tcW w:type="dxa" w:w="2880"/>
            <w:tcW w:w="7920" w:type="dxa"/>
          </w:tcPr>
          <w:p>
            <w:pPr>
              <w:spacing w:line="480" w:lineRule="auto"/>
            </w:pPr>
            <w:r>
              <w:t>Dios nos predestinó para adopción como hijos a través de Jesucristo, de acuerdo al agrado de su voluntad.</w:t>
            </w:r>
          </w:p>
        </w:tc>
        <w:tc>
          <w:tcPr>
            <w:tcW w:type="dxa" w:w="2880"/>
            <w:vAlign w:val="center"/>
            <w:tcW w:w="1440" w:type="dxa"/>
          </w:tcPr>
          <w:p>
            <w:pPr>
              <w:jc w:val="center"/>
            </w:pPr>
            <w:r>
              <w:t>☐</w:t>
            </w:r>
          </w:p>
        </w:tc>
      </w:tr>
    </w:tbl>
    <w:p>
      <w:pPr>
        <w:pStyle w:val="Heading1"/>
        <w:spacing w:before="0"/>
      </w:pPr>
      <w:r>
        <w:t>angel (G32)</w:t>
      </w:r>
    </w:p>
    <w:p>
      <w:r/>
      <w:r>
        <w:t>This word can mean:</w:t>
      </w:r>
      <w:r/>
      <w:r/>
    </w:p>
    <w:p>
      <w:pPr>
        <w:pStyle w:val="ListBullet"/>
        <w:spacing w:line="240" w:lineRule="auto"/>
        <w:ind w:left="720"/>
      </w:pPr>
      <w:r/>
      <w:r>
        <w:t>Someone who has been sent by someone else, usually to deliver a message.</w:t>
      </w:r>
      <w:r/>
    </w:p>
    <w:p>
      <w:pPr>
        <w:pStyle w:val="ListBullet"/>
        <w:spacing w:line="240" w:lineRule="auto"/>
        <w:ind w:left="720"/>
      </w:pPr>
      <w:r/>
      <w:r>
        <w:t>An angel who delivers messages from God or does things for God. Most New Testament uses of this word refer to these supernatural beings.</w:t>
      </w:r>
      <w:r/>
    </w:p>
    <w:p>
      <w:pPr>
        <w:pStyle w:val="ListBullet"/>
        <w:spacing w:line="240" w:lineRule="auto" w:after="0"/>
        <w:ind w:left="720"/>
      </w:pPr>
      <w:r/>
      <w:r>
        <w:t>A demon. A demon is an angel who does not obey God.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1:20</w:t>
            </w:r>
          </w:p>
        </w:tc>
        <w:tc>
          <w:tcPr>
            <w:tcW w:type="dxa" w:w="2880"/>
            <w:tcW w:w="7920" w:type="dxa"/>
          </w:tcPr>
          <w:p>
            <w:r>
              <w:rPr>
                <w:b/>
              </w:rPr>
              <w:t>Mateo 1:20</w:t>
            </w:r>
          </w:p>
        </w:tc>
        <w:tc>
          <w:tcPr>
            <w:tcW w:type="dxa" w:w="2880"/>
            <w:tcW w:w="1440" w:type="dxa"/>
          </w:tcPr>
          <w:p>
            <w:pPr>
              <w:jc w:val="center"/>
            </w:pPr>
            <w:r>
              <w:rPr>
                <w:b/>
              </w:rPr>
              <w:t>OK</w:t>
            </w:r>
          </w:p>
        </w:tc>
      </w:tr>
      <w:tr>
        <w:tc>
          <w:tcPr>
            <w:tcW w:type="dxa" w:w="2880"/>
            <w:tcW w:w="7920" w:type="dxa"/>
          </w:tcPr>
          <w:p>
            <w:pPr>
              <w:spacing w:line="480" w:lineRule="auto"/>
            </w:pPr>
            <w:r>
              <w:t xml:space="preserve">As he thought about these things, an </w:t>
            </w:r>
            <w:r>
              <w:rPr>
                <w:b/>
              </w:rPr>
              <w:t>angel</w:t>
            </w:r>
            <w:r>
              <w:t xml:space="preserve"> of the Lord appeared to him in a dream, saying, "Joseph son of David, do not fear to take Mary as your wife, because the one who is conceived in her is conceived by the Holy Spirit.</w:t>
            </w:r>
          </w:p>
        </w:tc>
        <w:tc>
          <w:tcPr>
            <w:tcW w:type="dxa" w:w="2880"/>
            <w:tcW w:w="7920" w:type="dxa"/>
          </w:tcPr>
          <w:p>
            <w:pPr>
              <w:spacing w:line="480" w:lineRule="auto"/>
            </w:pPr>
            <w:r>
              <w:t>Mientras él pensaba sobre estas cosas, un ángel del Señor le apareció en sueños diciendo: "José, hijo de David, no temas tomar a María como tu esposa, porque el que está concebido dentro de ella fue concebido por el Espíritu Santo.</w:t>
            </w:r>
          </w:p>
        </w:tc>
        <w:tc>
          <w:tcPr>
            <w:tcW w:type="dxa" w:w="2880"/>
            <w:vAlign w:val="center"/>
            <w:tcW w:w="1440" w:type="dxa"/>
          </w:tcPr>
          <w:p>
            <w:pPr>
              <w:jc w:val="center"/>
            </w:pPr>
            <w:r>
              <w:t>☐</w:t>
            </w:r>
          </w:p>
        </w:tc>
      </w:tr>
      <w:tr>
        <w:tc>
          <w:tcPr>
            <w:tcW w:type="dxa" w:w="2880"/>
            <w:tcW w:w="7920" w:type="dxa"/>
          </w:tcPr>
          <w:p>
            <w:r>
              <w:rPr>
                <w:b/>
              </w:rPr>
              <w:t>Matthew 4:11</w:t>
            </w:r>
          </w:p>
        </w:tc>
        <w:tc>
          <w:tcPr>
            <w:tcW w:type="dxa" w:w="2880"/>
            <w:tcW w:w="7920" w:type="dxa"/>
          </w:tcPr>
          <w:p>
            <w:r>
              <w:rPr>
                <w:b/>
              </w:rPr>
              <w:t>Mateo 4:11</w:t>
            </w:r>
          </w:p>
        </w:tc>
        <w:tc>
          <w:tcPr>
            <w:tcW w:type="dxa" w:w="2880"/>
            <w:tcW w:w="1440" w:type="dxa"/>
          </w:tcPr>
          <w:p>
            <w:pPr>
              <w:jc w:val="center"/>
            </w:pPr>
            <w:r>
              <w:rPr>
                <w:b/>
              </w:rPr>
              <w:t>OK</w:t>
            </w:r>
          </w:p>
        </w:tc>
      </w:tr>
      <w:tr>
        <w:tc>
          <w:tcPr>
            <w:tcW w:type="dxa" w:w="2880"/>
            <w:tcW w:w="7920" w:type="dxa"/>
          </w:tcPr>
          <w:p>
            <w:pPr>
              <w:spacing w:line="480" w:lineRule="auto"/>
            </w:pPr>
            <w:r>
              <w:t xml:space="preserve">Then the devil left him, and behold, </w:t>
            </w:r>
            <w:r>
              <w:rPr>
                <w:b/>
              </w:rPr>
              <w:t>angels</w:t>
            </w:r>
            <w:r>
              <w:t xml:space="preserve"> came and served him.</w:t>
            </w:r>
          </w:p>
        </w:tc>
        <w:tc>
          <w:tcPr>
            <w:tcW w:type="dxa" w:w="2880"/>
            <w:tcW w:w="7920" w:type="dxa"/>
          </w:tcPr>
          <w:p>
            <w:pPr>
              <w:spacing w:line="480" w:lineRule="auto"/>
            </w:pPr>
            <w:r>
              <w:t>Entonces el diablo lo dejó, y entonces, vinieron ángeles y le sirvieron.</w:t>
            </w:r>
          </w:p>
        </w:tc>
        <w:tc>
          <w:tcPr>
            <w:tcW w:type="dxa" w:w="2880"/>
            <w:vAlign w:val="center"/>
            <w:tcW w:w="1440" w:type="dxa"/>
          </w:tcPr>
          <w:p>
            <w:pPr>
              <w:jc w:val="center"/>
            </w:pPr>
            <w:r>
              <w:t>☐</w:t>
            </w:r>
          </w:p>
        </w:tc>
      </w:tr>
      <w:tr>
        <w:tc>
          <w:tcPr>
            <w:tcW w:type="dxa" w:w="2880"/>
            <w:tcW w:w="7920" w:type="dxa"/>
          </w:tcPr>
          <w:p>
            <w:r>
              <w:rPr>
                <w:b/>
              </w:rPr>
              <w:t>Mark 1:13</w:t>
            </w:r>
          </w:p>
        </w:tc>
        <w:tc>
          <w:tcPr>
            <w:tcW w:type="dxa" w:w="2880"/>
            <w:tcW w:w="7920" w:type="dxa"/>
          </w:tcPr>
          <w:p>
            <w:r>
              <w:rPr>
                <w:b/>
              </w:rPr>
              <w:t>Marcos 1:13</w:t>
            </w:r>
          </w:p>
        </w:tc>
        <w:tc>
          <w:tcPr>
            <w:tcW w:type="dxa" w:w="2880"/>
            <w:tcW w:w="1440" w:type="dxa"/>
          </w:tcPr>
          <w:p>
            <w:pPr>
              <w:jc w:val="center"/>
            </w:pPr>
            <w:r>
              <w:rPr>
                <w:b/>
              </w:rPr>
              <w:t>OK</w:t>
            </w:r>
          </w:p>
        </w:tc>
      </w:tr>
      <w:tr>
        <w:tc>
          <w:tcPr>
            <w:tcW w:type="dxa" w:w="2880"/>
            <w:tcW w:w="7920" w:type="dxa"/>
          </w:tcPr>
          <w:p>
            <w:pPr>
              <w:spacing w:line="480" w:lineRule="auto"/>
            </w:pPr>
            <w:r>
              <w:t xml:space="preserve">He was in the wilderness forty days being tempted by Satan. He was with the wild animals, and the </w:t>
            </w:r>
            <w:r>
              <w:rPr>
                <w:b/>
              </w:rPr>
              <w:t>angels</w:t>
            </w:r>
            <w:r>
              <w:t xml:space="preserve"> served him.</w:t>
            </w:r>
          </w:p>
        </w:tc>
        <w:tc>
          <w:tcPr>
            <w:tcW w:type="dxa" w:w="2880"/>
            <w:tcW w:w="7920" w:type="dxa"/>
          </w:tcPr>
          <w:p>
            <w:pPr>
              <w:spacing w:line="480" w:lineRule="auto"/>
            </w:pPr>
            <w:r>
              <w:t>Él estuvo en el desierto cuarenta días, siendo tentado por Satanás. El estaba con los animales salvajes y los ángeles le servían.</w:t>
            </w:r>
          </w:p>
        </w:tc>
        <w:tc>
          <w:tcPr>
            <w:tcW w:type="dxa" w:w="2880"/>
            <w:vAlign w:val="center"/>
            <w:tcW w:w="1440" w:type="dxa"/>
          </w:tcPr>
          <w:p>
            <w:pPr>
              <w:jc w:val="center"/>
            </w:pPr>
            <w:r>
              <w:t>☐</w:t>
            </w:r>
          </w:p>
        </w:tc>
      </w:tr>
      <w:tr>
        <w:tc>
          <w:tcPr>
            <w:tcW w:type="dxa" w:w="2880"/>
            <w:tcW w:w="7920" w:type="dxa"/>
          </w:tcPr>
          <w:p>
            <w:r>
              <w:rPr>
                <w:b/>
              </w:rPr>
              <w:t>Luke 16:22</w:t>
            </w:r>
          </w:p>
        </w:tc>
        <w:tc>
          <w:tcPr>
            <w:tcW w:type="dxa" w:w="2880"/>
            <w:tcW w:w="7920" w:type="dxa"/>
          </w:tcPr>
          <w:p>
            <w:r>
              <w:rPr>
                <w:b/>
              </w:rPr>
              <w:t>Lucas 16:22</w:t>
            </w:r>
          </w:p>
        </w:tc>
        <w:tc>
          <w:tcPr>
            <w:tcW w:type="dxa" w:w="2880"/>
            <w:tcW w:w="1440" w:type="dxa"/>
          </w:tcPr>
          <w:p>
            <w:pPr>
              <w:jc w:val="center"/>
            </w:pPr>
            <w:r>
              <w:rPr>
                <w:b/>
              </w:rPr>
              <w:t>OK</w:t>
            </w:r>
          </w:p>
        </w:tc>
      </w:tr>
      <w:tr>
        <w:tc>
          <w:tcPr>
            <w:tcW w:type="dxa" w:w="2880"/>
            <w:tcW w:w="7920" w:type="dxa"/>
          </w:tcPr>
          <w:p>
            <w:pPr>
              <w:spacing w:line="480" w:lineRule="auto"/>
            </w:pPr>
            <w:r>
              <w:t xml:space="preserve">It came about that the beggar died and was carried away by the </w:t>
            </w:r>
            <w:r>
              <w:rPr>
                <w:b/>
              </w:rPr>
              <w:t>angels</w:t>
            </w:r>
            <w:r>
              <w:t xml:space="preserve"> to Abraham's side. The rich man also died and was buried,</w:t>
            </w:r>
          </w:p>
        </w:tc>
        <w:tc>
          <w:tcPr>
            <w:tcW w:type="dxa" w:w="2880"/>
            <w:tcW w:w="7920" w:type="dxa"/>
          </w:tcPr>
          <w:p>
            <w:pPr>
              <w:spacing w:line="480" w:lineRule="auto"/>
            </w:pPr>
            <w:r>
              <w:t>Sucedió que el mendigo murió y fue cargado por los ángeles hasta al lado de Abraham. El hombre rico también murió y fue sepultado,</w:t>
            </w:r>
          </w:p>
        </w:tc>
        <w:tc>
          <w:tcPr>
            <w:tcW w:type="dxa" w:w="2880"/>
            <w:vAlign w:val="center"/>
            <w:tcW w:w="1440" w:type="dxa"/>
          </w:tcPr>
          <w:p>
            <w:pPr>
              <w:jc w:val="center"/>
            </w:pPr>
            <w:r>
              <w:t>☐</w:t>
            </w:r>
          </w:p>
        </w:tc>
      </w:tr>
      <w:tr>
        <w:tc>
          <w:tcPr>
            <w:tcW w:type="dxa" w:w="2880"/>
            <w:tcW w:w="7920" w:type="dxa"/>
          </w:tcPr>
          <w:p>
            <w:r>
              <w:rPr>
                <w:b/>
              </w:rPr>
              <w:t>Acts 12:10</w:t>
            </w:r>
          </w:p>
        </w:tc>
        <w:tc>
          <w:tcPr>
            <w:tcW w:type="dxa" w:w="2880"/>
            <w:tcW w:w="7920" w:type="dxa"/>
          </w:tcPr>
          <w:p>
            <w:r>
              <w:rPr>
                <w:b/>
              </w:rPr>
              <w:t>Hechos 12:10</w:t>
            </w:r>
          </w:p>
        </w:tc>
        <w:tc>
          <w:tcPr>
            <w:tcW w:type="dxa" w:w="2880"/>
            <w:tcW w:w="1440" w:type="dxa"/>
          </w:tcPr>
          <w:p>
            <w:pPr>
              <w:jc w:val="center"/>
            </w:pPr>
            <w:r>
              <w:rPr>
                <w:b/>
              </w:rPr>
              <w:t>OK</w:t>
            </w:r>
          </w:p>
        </w:tc>
      </w:tr>
      <w:tr>
        <w:tc>
          <w:tcPr>
            <w:tcW w:type="dxa" w:w="2880"/>
            <w:tcW w:w="7920" w:type="dxa"/>
          </w:tcPr>
          <w:p>
            <w:pPr>
              <w:spacing w:line="480" w:lineRule="auto"/>
            </w:pPr>
            <w:r>
              <w:t xml:space="preserve">After they had passed by the first guard and the second, they came to the iron gate that led into the city; it opened for them by itself. They went out and went down a street, and the </w:t>
            </w:r>
            <w:r>
              <w:rPr>
                <w:b/>
              </w:rPr>
              <w:t>angel</w:t>
            </w:r>
            <w:r>
              <w:t xml:space="preserve"> left him right away.</w:t>
            </w:r>
          </w:p>
        </w:tc>
        <w:tc>
          <w:tcPr>
            <w:tcW w:type="dxa" w:w="2880"/>
            <w:tcW w:w="7920" w:type="dxa"/>
          </w:tcPr>
          <w:p>
            <w:pPr>
              <w:spacing w:line="480" w:lineRule="auto"/>
            </w:pPr>
            <w:r>
              <w:t>Después que ellos habían pasado la primera y la segunda guardia, ellos llegaron a la puerta de hierro que daba a la ciudad; ésta se abrió por sí sola. Ellos salieron y fueron calle abajo, y el ángel lo dejó inmediatamente.</w:t>
            </w:r>
          </w:p>
        </w:tc>
        <w:tc>
          <w:tcPr>
            <w:tcW w:type="dxa" w:w="2880"/>
            <w:vAlign w:val="center"/>
            <w:tcW w:w="1440" w:type="dxa"/>
          </w:tcPr>
          <w:p>
            <w:pPr>
              <w:jc w:val="center"/>
            </w:pPr>
            <w:r>
              <w:t>☐</w:t>
            </w:r>
          </w:p>
        </w:tc>
      </w:tr>
      <w:tr>
        <w:tc>
          <w:tcPr>
            <w:tcW w:type="dxa" w:w="2880"/>
            <w:tcW w:w="7920" w:type="dxa"/>
          </w:tcPr>
          <w:p>
            <w:r>
              <w:rPr>
                <w:b/>
              </w:rPr>
              <w:t>1 Corinthians 13:1</w:t>
            </w:r>
          </w:p>
        </w:tc>
        <w:tc>
          <w:tcPr>
            <w:tcW w:type="dxa" w:w="2880"/>
            <w:tcW w:w="7920" w:type="dxa"/>
          </w:tcPr>
          <w:p>
            <w:r>
              <w:rPr>
                <w:b/>
              </w:rPr>
              <w:t>1 Corintios 13:1</w:t>
            </w:r>
          </w:p>
        </w:tc>
        <w:tc>
          <w:tcPr>
            <w:tcW w:type="dxa" w:w="2880"/>
            <w:tcW w:w="1440" w:type="dxa"/>
          </w:tcPr>
          <w:p>
            <w:pPr>
              <w:jc w:val="center"/>
            </w:pPr>
            <w:r>
              <w:rPr>
                <w:b/>
              </w:rPr>
              <w:t>OK</w:t>
            </w:r>
          </w:p>
        </w:tc>
      </w:tr>
      <w:tr>
        <w:tc>
          <w:tcPr>
            <w:tcW w:type="dxa" w:w="2880"/>
            <w:tcW w:w="7920" w:type="dxa"/>
          </w:tcPr>
          <w:p>
            <w:pPr>
              <w:spacing w:line="480" w:lineRule="auto"/>
            </w:pPr>
            <w:r>
              <w:t xml:space="preserve">Suppose that I speak with the tongues of men and of </w:t>
            </w:r>
            <w:r>
              <w:rPr>
                <w:b/>
              </w:rPr>
              <w:t>angels</w:t>
            </w:r>
            <w:r>
              <w:t>. But if I do not have love, I have become a noisy gong or a clanging cymbal.</w:t>
            </w:r>
          </w:p>
        </w:tc>
        <w:tc>
          <w:tcPr>
            <w:tcW w:type="dxa" w:w="2880"/>
            <w:tcW w:w="7920" w:type="dxa"/>
          </w:tcPr>
          <w:p>
            <w:pPr>
              <w:spacing w:line="480" w:lineRule="auto"/>
            </w:pPr>
            <w:r>
              <w:t>Supongan que yo hablo en lenguas de hombres y de ángeles. Pero si no tengo amor, he venido a ser un metal ruidoso o un címbalo que retiñe.</w:t>
            </w:r>
          </w:p>
        </w:tc>
        <w:tc>
          <w:tcPr>
            <w:tcW w:type="dxa" w:w="2880"/>
            <w:vAlign w:val="center"/>
            <w:tcW w:w="1440" w:type="dxa"/>
          </w:tcPr>
          <w:p>
            <w:pPr>
              <w:jc w:val="center"/>
            </w:pPr>
            <w:r>
              <w:t>☐</w:t>
            </w:r>
          </w:p>
        </w:tc>
      </w:tr>
      <w:tr>
        <w:tc>
          <w:tcPr>
            <w:tcW w:type="dxa" w:w="2880"/>
            <w:tcW w:w="7920" w:type="dxa"/>
          </w:tcPr>
          <w:p>
            <w:r>
              <w:rPr>
                <w:b/>
              </w:rPr>
              <w:t>Galatians 3:19</w:t>
            </w:r>
          </w:p>
        </w:tc>
        <w:tc>
          <w:tcPr>
            <w:tcW w:type="dxa" w:w="2880"/>
            <w:tcW w:w="7920" w:type="dxa"/>
          </w:tcPr>
          <w:p>
            <w:r>
              <w:rPr>
                <w:b/>
              </w:rPr>
              <w:t>Gálatas 3:19</w:t>
            </w:r>
          </w:p>
        </w:tc>
        <w:tc>
          <w:tcPr>
            <w:tcW w:type="dxa" w:w="2880"/>
            <w:tcW w:w="1440" w:type="dxa"/>
          </w:tcPr>
          <w:p>
            <w:pPr>
              <w:jc w:val="center"/>
            </w:pPr>
            <w:r>
              <w:rPr>
                <w:b/>
              </w:rPr>
              <w:t>OK</w:t>
            </w:r>
          </w:p>
        </w:tc>
      </w:tr>
      <w:tr>
        <w:tc>
          <w:tcPr>
            <w:tcW w:type="dxa" w:w="2880"/>
            <w:tcW w:w="7920" w:type="dxa"/>
          </w:tcPr>
          <w:p>
            <w:pPr>
              <w:spacing w:line="480" w:lineRule="auto"/>
            </w:pPr>
            <w:r>
              <w:t xml:space="preserve">What, then, was the purpose of the law? It was added because of transgressions until the descendant of Abraham would come to whom the promise had been made. The law was ordained through </w:t>
            </w:r>
            <w:r>
              <w:rPr>
                <w:b/>
              </w:rPr>
              <w:t>angels</w:t>
            </w:r>
            <w:r>
              <w:t xml:space="preserve"> by the hand of an intermediary.</w:t>
            </w:r>
          </w:p>
        </w:tc>
        <w:tc>
          <w:tcPr>
            <w:tcW w:type="dxa" w:w="2880"/>
            <w:tcW w:w="7920" w:type="dxa"/>
          </w:tcPr>
          <w:p>
            <w:pPr>
              <w:spacing w:line="480" w:lineRule="auto"/>
            </w:pPr>
            <w:r>
              <w:t>¿Cuál fue, entonces, el propósito de la ley? Fue añadida a causa de las transgresiones, hasta que el descendiente de Abraham viniera a quienes la promesa se había hecho. La ley fue puesta en vigor mediante ángeles por un mediador.</w:t>
            </w:r>
          </w:p>
        </w:tc>
        <w:tc>
          <w:tcPr>
            <w:tcW w:type="dxa" w:w="2880"/>
            <w:vAlign w:val="center"/>
            <w:tcW w:w="1440" w:type="dxa"/>
          </w:tcPr>
          <w:p>
            <w:pPr>
              <w:jc w:val="center"/>
            </w:pPr>
            <w:r>
              <w:t>☐</w:t>
            </w:r>
          </w:p>
        </w:tc>
      </w:tr>
      <w:tr>
        <w:tc>
          <w:tcPr>
            <w:tcW w:type="dxa" w:w="2880"/>
            <w:tcW w:w="7920" w:type="dxa"/>
          </w:tcPr>
          <w:p>
            <w:r>
              <w:rPr>
                <w:b/>
              </w:rPr>
              <w:t>2 Thessalonians 1:7</w:t>
            </w:r>
          </w:p>
        </w:tc>
        <w:tc>
          <w:tcPr>
            <w:tcW w:type="dxa" w:w="2880"/>
            <w:tcW w:w="7920" w:type="dxa"/>
          </w:tcPr>
          <w:p>
            <w:r>
              <w:rPr>
                <w:b/>
              </w:rPr>
              <w:t>2 Tesalonicenses 1:7</w:t>
            </w:r>
          </w:p>
        </w:tc>
        <w:tc>
          <w:tcPr>
            <w:tcW w:type="dxa" w:w="2880"/>
            <w:tcW w:w="1440" w:type="dxa"/>
          </w:tcPr>
          <w:p>
            <w:pPr>
              <w:jc w:val="center"/>
            </w:pPr>
            <w:r>
              <w:rPr>
                <w:b/>
              </w:rPr>
              <w:t>OK</w:t>
            </w:r>
          </w:p>
        </w:tc>
      </w:tr>
      <w:tr>
        <w:tc>
          <w:tcPr>
            <w:tcW w:type="dxa" w:w="2880"/>
            <w:tcW w:w="7920" w:type="dxa"/>
          </w:tcPr>
          <w:p>
            <w:pPr>
              <w:spacing w:line="480" w:lineRule="auto"/>
            </w:pPr>
            <w:r>
              <w:t xml:space="preserve">and relief to you who are afflicted and to us as well, when the Lord Jesus is revealed from heaven with his mighty </w:t>
            </w:r>
            <w:r>
              <w:rPr>
                <w:b/>
              </w:rPr>
              <w:t>angels</w:t>
            </w:r>
          </w:p>
        </w:tc>
        <w:tc>
          <w:tcPr>
            <w:tcW w:type="dxa" w:w="2880"/>
            <w:tcW w:w="7920" w:type="dxa"/>
          </w:tcPr>
          <w:p>
            <w:pPr>
              <w:spacing w:line="480" w:lineRule="auto"/>
            </w:pPr>
            <w:r>
              <w:t>y aliviarlos a ustedes que son afligidos como nosotros, cuando el Señor Jesús se revele desde el cielo con sus poderosos ángeles</w:t>
            </w:r>
          </w:p>
        </w:tc>
        <w:tc>
          <w:tcPr>
            <w:tcW w:type="dxa" w:w="2880"/>
            <w:vAlign w:val="center"/>
            <w:tcW w:w="1440" w:type="dxa"/>
          </w:tcPr>
          <w:p>
            <w:pPr>
              <w:jc w:val="center"/>
            </w:pPr>
            <w:r>
              <w:t>☐</w:t>
            </w:r>
          </w:p>
        </w:tc>
      </w:tr>
      <w:tr>
        <w:tc>
          <w:tcPr>
            <w:tcW w:type="dxa" w:w="2880"/>
            <w:tcW w:w="7920" w:type="dxa"/>
          </w:tcPr>
          <w:p>
            <w:r>
              <w:rPr>
                <w:b/>
              </w:rPr>
              <w:t>1 Timothy 5:21</w:t>
            </w:r>
          </w:p>
        </w:tc>
        <w:tc>
          <w:tcPr>
            <w:tcW w:type="dxa" w:w="2880"/>
            <w:tcW w:w="7920" w:type="dxa"/>
          </w:tcPr>
          <w:p>
            <w:r>
              <w:rPr>
                <w:b/>
              </w:rPr>
              <w:t>1 Timoteo 5:21</w:t>
            </w:r>
          </w:p>
        </w:tc>
        <w:tc>
          <w:tcPr>
            <w:tcW w:type="dxa" w:w="2880"/>
            <w:tcW w:w="1440" w:type="dxa"/>
          </w:tcPr>
          <w:p>
            <w:pPr>
              <w:jc w:val="center"/>
            </w:pPr>
            <w:r>
              <w:rPr>
                <w:b/>
              </w:rPr>
              <w:t>OK</w:t>
            </w:r>
          </w:p>
        </w:tc>
      </w:tr>
      <w:tr>
        <w:tc>
          <w:tcPr>
            <w:tcW w:type="dxa" w:w="2880"/>
            <w:tcW w:w="7920" w:type="dxa"/>
          </w:tcPr>
          <w:p>
            <w:pPr>
              <w:spacing w:line="480" w:lineRule="auto"/>
            </w:pPr>
            <w:r>
              <w:t xml:space="preserve">I solemnly command you, before God and Christ Jesus and the chosen </w:t>
            </w:r>
            <w:r>
              <w:rPr>
                <w:b/>
              </w:rPr>
              <w:t>angels</w:t>
            </w:r>
            <w:r>
              <w:t>, to keep these commands without partiality, and to do nothing out of favoritism.</w:t>
            </w:r>
          </w:p>
        </w:tc>
        <w:tc>
          <w:tcPr>
            <w:tcW w:type="dxa" w:w="2880"/>
            <w:tcW w:w="7920" w:type="dxa"/>
          </w:tcPr>
          <w:p>
            <w:pPr>
              <w:spacing w:line="480" w:lineRule="auto"/>
            </w:pPr>
            <w:r>
              <w:t>Yo solemnemente te ordeno delante de Dios, de Cristo Jesús, y de los ángeles escogidos, que mantengas estas reglas sin prejuicio, y que no hagas nada por favoritismo.</w:t>
            </w:r>
          </w:p>
        </w:tc>
        <w:tc>
          <w:tcPr>
            <w:tcW w:type="dxa" w:w="2880"/>
            <w:vAlign w:val="center"/>
            <w:tcW w:w="1440" w:type="dxa"/>
          </w:tcPr>
          <w:p>
            <w:pPr>
              <w:jc w:val="center"/>
            </w:pPr>
            <w:r>
              <w:t>☐</w:t>
            </w:r>
          </w:p>
        </w:tc>
      </w:tr>
      <w:tr>
        <w:tc>
          <w:tcPr>
            <w:tcW w:type="dxa" w:w="2880"/>
            <w:tcW w:w="7920" w:type="dxa"/>
          </w:tcPr>
          <w:p>
            <w:r>
              <w:rPr>
                <w:b/>
              </w:rPr>
              <w:t>Hebrews 1:5</w:t>
            </w:r>
          </w:p>
        </w:tc>
        <w:tc>
          <w:tcPr>
            <w:tcW w:type="dxa" w:w="2880"/>
            <w:tcW w:w="7920" w:type="dxa"/>
          </w:tcPr>
          <w:p>
            <w:r>
              <w:rPr>
                <w:b/>
              </w:rPr>
              <w:t>Hebreos 1:5</w:t>
            </w:r>
          </w:p>
        </w:tc>
        <w:tc>
          <w:tcPr>
            <w:tcW w:type="dxa" w:w="2880"/>
            <w:tcW w:w="1440" w:type="dxa"/>
          </w:tcPr>
          <w:p>
            <w:pPr>
              <w:jc w:val="center"/>
            </w:pPr>
            <w:r>
              <w:rPr>
                <w:b/>
              </w:rPr>
              <w:t>OK</w:t>
            </w:r>
          </w:p>
        </w:tc>
      </w:tr>
      <w:tr>
        <w:tc>
          <w:tcPr>
            <w:tcW w:type="dxa" w:w="2880"/>
            <w:tcW w:w="7920" w:type="dxa"/>
          </w:tcPr>
          <w:p>
            <w:pPr>
              <w:spacing w:line="480" w:lineRule="auto"/>
            </w:pPr>
            <w:r>
              <w:t xml:space="preserve">For to which of the </w:t>
            </w:r>
            <w:r>
              <w:rPr>
                <w:b/>
              </w:rPr>
              <w:t>angels</w:t>
            </w:r>
            <w:r>
              <w:t xml:space="preserve"> did God ever say, "You are my Son, today I have become your Father"?</w:t>
              <w:br/>
              <w:br/>
            </w:r>
            <w:r>
              <w:t xml:space="preserve">Or to which of the </w:t>
            </w:r>
            <w:r>
              <w:rPr>
                <w:b/>
              </w:rPr>
              <w:t>angels</w:t>
            </w:r>
            <w:r>
              <w:t xml:space="preserve"> did God ever say,</w:t>
              <w:br/>
              <w:br/>
              <w:t xml:space="preserve"> "I will be a Father to him, and he will be a Son to me"?</w:t>
            </w:r>
          </w:p>
        </w:tc>
        <w:tc>
          <w:tcPr>
            <w:tcW w:type="dxa" w:w="2880"/>
            <w:tcW w:w="7920" w:type="dxa"/>
          </w:tcPr>
          <w:p>
            <w:pPr>
              <w:spacing w:line="480" w:lineRule="auto"/>
            </w:pPr>
            <w:r>
              <w:t>Porque ¿a cuál de sus ángeles Dios le ha dicho alguna vez: "TÚ ERES MI HIJO, HOY ME HE CONVERTIDO EN TU PADRE." "YO SERÉ UN PADRE PARA ÉL, Y ÉL SERÁ UN HIJO PARA MÍ?"</w:t>
            </w:r>
          </w:p>
        </w:tc>
        <w:tc>
          <w:tcPr>
            <w:tcW w:type="dxa" w:w="2880"/>
            <w:vAlign w:val="center"/>
            <w:tcW w:w="1440" w:type="dxa"/>
          </w:tcPr>
          <w:p>
            <w:pPr>
              <w:jc w:val="center"/>
            </w:pPr>
            <w:r>
              <w:t>☐</w:t>
            </w:r>
          </w:p>
        </w:tc>
      </w:tr>
      <w:tr>
        <w:tc>
          <w:tcPr>
            <w:tcW w:type="dxa" w:w="2880"/>
            <w:tcW w:w="7920" w:type="dxa"/>
          </w:tcPr>
          <w:p>
            <w:r>
              <w:rPr>
                <w:b/>
              </w:rPr>
              <w:t>1 Peter 3:22</w:t>
            </w:r>
          </w:p>
        </w:tc>
        <w:tc>
          <w:tcPr>
            <w:tcW w:type="dxa" w:w="2880"/>
            <w:tcW w:w="7920" w:type="dxa"/>
          </w:tcPr>
          <w:p>
            <w:r>
              <w:rPr>
                <w:b/>
              </w:rPr>
              <w:t>1 Pedro 3:22</w:t>
            </w:r>
          </w:p>
        </w:tc>
        <w:tc>
          <w:tcPr>
            <w:tcW w:type="dxa" w:w="2880"/>
            <w:tcW w:w="1440" w:type="dxa"/>
          </w:tcPr>
          <w:p>
            <w:pPr>
              <w:jc w:val="center"/>
            </w:pPr>
            <w:r>
              <w:rPr>
                <w:b/>
              </w:rPr>
              <w:t>OK</w:t>
            </w:r>
          </w:p>
        </w:tc>
      </w:tr>
      <w:tr>
        <w:tc>
          <w:tcPr>
            <w:tcW w:type="dxa" w:w="2880"/>
            <w:tcW w:w="7920" w:type="dxa"/>
          </w:tcPr>
          <w:p>
            <w:pPr>
              <w:spacing w:line="480" w:lineRule="auto"/>
            </w:pPr>
            <w:r>
              <w:t xml:space="preserve">Christ is at the right hand of God. He went into heaven. </w:t>
            </w:r>
            <w:r>
              <w:rPr>
                <w:b/>
              </w:rPr>
              <w:t>Angels</w:t>
            </w:r>
            <w:r>
              <w:t>, authorities, and powers must submit to him.</w:t>
            </w:r>
          </w:p>
        </w:tc>
        <w:tc>
          <w:tcPr>
            <w:tcW w:type="dxa" w:w="2880"/>
            <w:tcW w:w="7920" w:type="dxa"/>
          </w:tcPr>
          <w:p>
            <w:pPr>
              <w:spacing w:line="480" w:lineRule="auto"/>
            </w:pPr>
            <w:r>
              <w:t>Él está a la mano derecha de Dios. Él se fue al cielo. Ángeles, autoridades y poderes tienen que someterse a Él.</w:t>
            </w:r>
          </w:p>
        </w:tc>
        <w:tc>
          <w:tcPr>
            <w:tcW w:type="dxa" w:w="2880"/>
            <w:vAlign w:val="center"/>
            <w:tcW w:w="1440" w:type="dxa"/>
          </w:tcPr>
          <w:p>
            <w:pPr>
              <w:jc w:val="center"/>
            </w:pPr>
            <w:r>
              <w:t>☐</w:t>
            </w:r>
          </w:p>
        </w:tc>
      </w:tr>
      <w:tr>
        <w:tc>
          <w:tcPr>
            <w:tcW w:type="dxa" w:w="2880"/>
            <w:tcW w:w="7920" w:type="dxa"/>
          </w:tcPr>
          <w:p>
            <w:r>
              <w:rPr>
                <w:b/>
              </w:rPr>
              <w:t>2 Peter 2:4</w:t>
            </w:r>
          </w:p>
        </w:tc>
        <w:tc>
          <w:tcPr>
            <w:tcW w:type="dxa" w:w="2880"/>
            <w:tcW w:w="7920" w:type="dxa"/>
          </w:tcPr>
          <w:p>
            <w:r>
              <w:rPr>
                <w:b/>
              </w:rPr>
              <w:t>2 Pedro 2:4</w:t>
            </w:r>
          </w:p>
        </w:tc>
        <w:tc>
          <w:tcPr>
            <w:tcW w:type="dxa" w:w="2880"/>
            <w:tcW w:w="1440" w:type="dxa"/>
          </w:tcPr>
          <w:p>
            <w:pPr>
              <w:jc w:val="center"/>
            </w:pPr>
            <w:r>
              <w:rPr>
                <w:b/>
              </w:rPr>
              <w:t>OK</w:t>
            </w:r>
          </w:p>
        </w:tc>
      </w:tr>
      <w:tr>
        <w:tc>
          <w:tcPr>
            <w:tcW w:type="dxa" w:w="2880"/>
            <w:tcW w:w="7920" w:type="dxa"/>
          </w:tcPr>
          <w:p>
            <w:pPr>
              <w:spacing w:line="480" w:lineRule="auto"/>
            </w:pPr>
            <w:r>
              <w:t xml:space="preserve">For if God did not spare the </w:t>
            </w:r>
            <w:r>
              <w:rPr>
                <w:b/>
              </w:rPr>
              <w:t>angels</w:t>
            </w:r>
            <w:r>
              <w:t xml:space="preserve"> who sinned, but delivered them into hell to be kept in chains of darkness until the judgment, </w:t>
            </w:r>
          </w:p>
        </w:tc>
        <w:tc>
          <w:tcPr>
            <w:tcW w:type="dxa" w:w="2880"/>
            <w:tcW w:w="7920" w:type="dxa"/>
          </w:tcPr>
          <w:p>
            <w:pPr>
              <w:spacing w:line="480" w:lineRule="auto"/>
            </w:pPr>
            <w:r>
              <w:t>Pues Dios no perdonó a los ángeles que pecaron. Por lo contrario, los envió abajo a Tártaro para mantenerlos encadenados en profunda oscuridad hasta el juicio.</w:t>
            </w:r>
          </w:p>
        </w:tc>
        <w:tc>
          <w:tcPr>
            <w:tcW w:type="dxa" w:w="2880"/>
            <w:vAlign w:val="center"/>
            <w:tcW w:w="1440" w:type="dxa"/>
          </w:tcPr>
          <w:p>
            <w:pPr>
              <w:jc w:val="center"/>
            </w:pPr>
            <w:r>
              <w:t>☐</w:t>
            </w:r>
          </w:p>
        </w:tc>
      </w:tr>
      <w:tr>
        <w:tc>
          <w:tcPr>
            <w:tcW w:type="dxa" w:w="2880"/>
            <w:tcW w:w="7920" w:type="dxa"/>
          </w:tcPr>
          <w:p>
            <w:r>
              <w:rPr>
                <w:b/>
              </w:rPr>
              <w:t>Revelation 5:11</w:t>
            </w:r>
          </w:p>
        </w:tc>
        <w:tc>
          <w:tcPr>
            <w:tcW w:type="dxa" w:w="2880"/>
            <w:tcW w:w="7920" w:type="dxa"/>
          </w:tcPr>
          <w:p>
            <w:r>
              <w:rPr>
                <w:b/>
              </w:rPr>
              <w:t>Apocalipsis 5:11</w:t>
            </w:r>
          </w:p>
        </w:tc>
        <w:tc>
          <w:tcPr>
            <w:tcW w:type="dxa" w:w="2880"/>
            <w:tcW w:w="1440" w:type="dxa"/>
          </w:tcPr>
          <w:p>
            <w:pPr>
              <w:jc w:val="center"/>
            </w:pPr>
            <w:r>
              <w:rPr>
                <w:b/>
              </w:rPr>
              <w:t>OK</w:t>
            </w:r>
          </w:p>
        </w:tc>
      </w:tr>
      <w:tr>
        <w:tc>
          <w:tcPr>
            <w:tcW w:type="dxa" w:w="2880"/>
            <w:tcW w:w="7920" w:type="dxa"/>
          </w:tcPr>
          <w:p>
            <w:pPr>
              <w:spacing w:line="480" w:lineRule="auto"/>
            </w:pPr>
            <w:r>
              <w:t xml:space="preserve">Then I looked and heard the sound of many </w:t>
            </w:r>
            <w:r>
              <w:rPr>
                <w:b/>
              </w:rPr>
              <w:t>angels</w:t>
            </w:r>
            <w:r>
              <w:t xml:space="preserve"> who encircled the throne and the living creatures and the elders. Their total number was ten thousands of ten thousands and thousands of thousands.</w:t>
            </w:r>
          </w:p>
        </w:tc>
        <w:tc>
          <w:tcPr>
            <w:tcW w:type="dxa" w:w="2880"/>
            <w:tcW w:w="7920" w:type="dxa"/>
          </w:tcPr>
          <w:p>
            <w:pPr>
              <w:spacing w:line="480" w:lineRule="auto"/>
            </w:pPr>
            <w:r>
              <w:t>Entonces vi y escuché el sonido de muchos ángeles alrededor del trono y de los seres vivientes y de los ancianos. El número de ellos era miríadas de miríadas y millares de millares.</w:t>
            </w:r>
          </w:p>
        </w:tc>
        <w:tc>
          <w:tcPr>
            <w:tcW w:type="dxa" w:w="2880"/>
            <w:vAlign w:val="center"/>
            <w:tcW w:w="1440" w:type="dxa"/>
          </w:tcPr>
          <w:p>
            <w:pPr>
              <w:jc w:val="center"/>
            </w:pPr>
            <w:r>
              <w:t>☐</w:t>
            </w:r>
          </w:p>
        </w:tc>
      </w:tr>
    </w:tbl>
    <w:p>
      <w:pPr>
        <w:pStyle w:val="Heading1"/>
        <w:spacing w:before="0"/>
      </w:pPr>
      <w:r>
        <w:t>anger (G3709, G3710, G3949)</w:t>
      </w:r>
    </w:p>
    <w:p>
      <w:pPr>
        <w:spacing w:after="0"/>
      </w:pPr>
      <w:r/>
      <w:r>
        <w:t>This word can mean feeling or showing strong displeasure, hostility, or wrath.</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Mark 3:5</w:t>
            </w:r>
          </w:p>
        </w:tc>
        <w:tc>
          <w:tcPr>
            <w:tcW w:type="dxa" w:w="2880"/>
            <w:tcW w:w="7920" w:type="dxa"/>
          </w:tcPr>
          <w:p>
            <w:r>
              <w:rPr>
                <w:b/>
              </w:rPr>
              <w:t>Marcos 3:5</w:t>
            </w:r>
          </w:p>
        </w:tc>
        <w:tc>
          <w:tcPr>
            <w:tcW w:type="dxa" w:w="2880"/>
            <w:tcW w:w="1440" w:type="dxa"/>
          </w:tcPr>
          <w:p>
            <w:pPr>
              <w:jc w:val="center"/>
            </w:pPr>
            <w:r>
              <w:rPr>
                <w:b/>
              </w:rPr>
              <w:t>OK</w:t>
            </w:r>
          </w:p>
        </w:tc>
      </w:tr>
      <w:tr>
        <w:tc>
          <w:tcPr>
            <w:tcW w:type="dxa" w:w="2880"/>
            <w:tcW w:w="7920" w:type="dxa"/>
          </w:tcPr>
          <w:p>
            <w:pPr>
              <w:spacing w:line="480" w:lineRule="auto"/>
            </w:pPr>
            <w:r>
              <w:t xml:space="preserve">He looked around at them with </w:t>
            </w:r>
            <w:r>
              <w:rPr>
                <w:b/>
              </w:rPr>
              <w:t>anger</w:t>
            </w:r>
            <w:r>
              <w:t>, and he was grieved by their hardness of heart, and he said to the man, "Stretch out your hand." He stretched it out, and his hand was restored.</w:t>
            </w:r>
          </w:p>
        </w:tc>
        <w:tc>
          <w:tcPr>
            <w:tcW w:type="dxa" w:w="2880"/>
            <w:tcW w:w="7920" w:type="dxa"/>
          </w:tcPr>
          <w:p>
            <w:pPr>
              <w:spacing w:line="480" w:lineRule="auto"/>
            </w:pPr>
            <w:r>
              <w:t>Él miró alrededor de ellos con enojo, atribulado ante la dureza de sus corazones, y le dijo al hombre: "Estira tu mano." Él la estiró y Jesús restauró su mano.</w:t>
            </w:r>
          </w:p>
        </w:tc>
        <w:tc>
          <w:tcPr>
            <w:tcW w:type="dxa" w:w="2880"/>
            <w:vAlign w:val="center"/>
            <w:tcW w:w="1440" w:type="dxa"/>
          </w:tcPr>
          <w:p>
            <w:pPr>
              <w:jc w:val="center"/>
            </w:pPr>
            <w:r>
              <w:t>☐</w:t>
            </w:r>
          </w:p>
        </w:tc>
      </w:tr>
      <w:tr>
        <w:tc>
          <w:tcPr>
            <w:tcW w:type="dxa" w:w="2880"/>
            <w:tcW w:w="7920" w:type="dxa"/>
          </w:tcPr>
          <w:p>
            <w:r>
              <w:rPr>
                <w:b/>
              </w:rPr>
              <w:t>Luke 3:7</w:t>
            </w:r>
          </w:p>
        </w:tc>
        <w:tc>
          <w:tcPr>
            <w:tcW w:type="dxa" w:w="2880"/>
            <w:tcW w:w="7920" w:type="dxa"/>
          </w:tcPr>
          <w:p>
            <w:r>
              <w:rPr>
                <w:b/>
              </w:rPr>
              <w:t>Lucas 3:7</w:t>
            </w:r>
          </w:p>
        </w:tc>
        <w:tc>
          <w:tcPr>
            <w:tcW w:type="dxa" w:w="2880"/>
            <w:tcW w:w="1440" w:type="dxa"/>
          </w:tcPr>
          <w:p>
            <w:pPr>
              <w:jc w:val="center"/>
            </w:pPr>
            <w:r>
              <w:rPr>
                <w:b/>
              </w:rPr>
              <w:t>OK</w:t>
            </w:r>
          </w:p>
        </w:tc>
      </w:tr>
      <w:tr>
        <w:tc>
          <w:tcPr>
            <w:tcW w:type="dxa" w:w="2880"/>
            <w:tcW w:w="7920" w:type="dxa"/>
          </w:tcPr>
          <w:p>
            <w:pPr>
              <w:spacing w:line="480" w:lineRule="auto"/>
            </w:pPr>
            <w:r>
              <w:t xml:space="preserve">So John said to the crowds who were coming out to be baptized by him, "You offspring of vipers! Who warned you to run away from the </w:t>
            </w:r>
            <w:r>
              <w:rPr>
                <w:b/>
              </w:rPr>
              <w:t>wrath</w:t>
            </w:r>
            <w:r>
              <w:t xml:space="preserve"> that is coming?</w:t>
            </w:r>
          </w:p>
        </w:tc>
        <w:tc>
          <w:tcPr>
            <w:tcW w:type="dxa" w:w="2880"/>
            <w:tcW w:w="7920" w:type="dxa"/>
          </w:tcPr>
          <w:p>
            <w:pPr>
              <w:spacing w:line="480" w:lineRule="auto"/>
            </w:pPr>
            <w:r>
              <w:t>Entonces Juan dijo a las grandes multitudes que salían para ser bautizados por él: "¡Ustedes, generación de víboras!, ¿Quién les advirtió a huir de la ira que está por venir?</w:t>
            </w:r>
          </w:p>
        </w:tc>
        <w:tc>
          <w:tcPr>
            <w:tcW w:type="dxa" w:w="2880"/>
            <w:vAlign w:val="center"/>
            <w:tcW w:w="1440" w:type="dxa"/>
          </w:tcPr>
          <w:p>
            <w:pPr>
              <w:jc w:val="center"/>
            </w:pPr>
            <w:r>
              <w:t>☐</w:t>
            </w:r>
          </w:p>
        </w:tc>
      </w:tr>
      <w:tr>
        <w:tc>
          <w:tcPr>
            <w:tcW w:type="dxa" w:w="2880"/>
            <w:tcW w:w="7920" w:type="dxa"/>
          </w:tcPr>
          <w:p>
            <w:r>
              <w:rPr>
                <w:b/>
              </w:rPr>
              <w:t>Romans 1:18</w:t>
            </w:r>
          </w:p>
        </w:tc>
        <w:tc>
          <w:tcPr>
            <w:tcW w:type="dxa" w:w="2880"/>
            <w:tcW w:w="7920" w:type="dxa"/>
          </w:tcPr>
          <w:p>
            <w:r>
              <w:rPr>
                <w:b/>
              </w:rPr>
              <w:t>Romanos 1:18</w:t>
            </w:r>
          </w:p>
        </w:tc>
        <w:tc>
          <w:tcPr>
            <w:tcW w:type="dxa" w:w="2880"/>
            <w:tcW w:w="1440" w:type="dxa"/>
          </w:tcPr>
          <w:p>
            <w:pPr>
              <w:jc w:val="center"/>
            </w:pPr>
            <w:r>
              <w:rPr>
                <w:b/>
              </w:rPr>
              <w:t>OK</w:t>
            </w:r>
          </w:p>
        </w:tc>
      </w:tr>
      <w:tr>
        <w:tc>
          <w:tcPr>
            <w:tcW w:type="dxa" w:w="2880"/>
            <w:tcW w:w="7920" w:type="dxa"/>
          </w:tcPr>
          <w:p>
            <w:pPr>
              <w:spacing w:line="480" w:lineRule="auto"/>
            </w:pPr>
            <w:r>
              <w:t xml:space="preserve">For the </w:t>
            </w:r>
            <w:r>
              <w:rPr>
                <w:b/>
              </w:rPr>
              <w:t>wrath</w:t>
            </w:r>
            <w:r>
              <w:t xml:space="preserve"> of God is revealed from heaven against all ungodliness and unrighteousness of people who through unrighteousness hold back the truth.</w:t>
            </w:r>
          </w:p>
        </w:tc>
        <w:tc>
          <w:tcPr>
            <w:tcW w:type="dxa" w:w="2880"/>
            <w:tcW w:w="7920" w:type="dxa"/>
          </w:tcPr>
          <w:p>
            <w:pPr>
              <w:spacing w:line="480" w:lineRule="auto"/>
            </w:pPr>
            <w:r>
              <w:t>Porque la ira de Dios se revela desde el cielo contra toda impiedad e injusticia del hombre, quien injustamente detiene la verdad,</w:t>
            </w:r>
          </w:p>
        </w:tc>
        <w:tc>
          <w:tcPr>
            <w:tcW w:type="dxa" w:w="2880"/>
            <w:vAlign w:val="center"/>
            <w:tcW w:w="1440" w:type="dxa"/>
          </w:tcPr>
          <w:p>
            <w:pPr>
              <w:jc w:val="center"/>
            </w:pPr>
            <w:r>
              <w:t>☐</w:t>
            </w:r>
          </w:p>
        </w:tc>
      </w:tr>
      <w:tr>
        <w:tc>
          <w:tcPr>
            <w:tcW w:type="dxa" w:w="2880"/>
            <w:tcW w:w="7920" w:type="dxa"/>
          </w:tcPr>
          <w:p>
            <w:r>
              <w:rPr>
                <w:b/>
              </w:rPr>
              <w:t>Romans 5:9</w:t>
            </w:r>
          </w:p>
        </w:tc>
        <w:tc>
          <w:tcPr>
            <w:tcW w:type="dxa" w:w="2880"/>
            <w:tcW w:w="7920" w:type="dxa"/>
          </w:tcPr>
          <w:p>
            <w:r>
              <w:rPr>
                <w:b/>
              </w:rPr>
              <w:t>Romanos 5:9</w:t>
            </w:r>
          </w:p>
        </w:tc>
        <w:tc>
          <w:tcPr>
            <w:tcW w:type="dxa" w:w="2880"/>
            <w:tcW w:w="1440" w:type="dxa"/>
          </w:tcPr>
          <w:p>
            <w:pPr>
              <w:jc w:val="center"/>
            </w:pPr>
            <w:r>
              <w:rPr>
                <w:b/>
              </w:rPr>
              <w:t>OK</w:t>
            </w:r>
          </w:p>
        </w:tc>
      </w:tr>
      <w:tr>
        <w:tc>
          <w:tcPr>
            <w:tcW w:type="dxa" w:w="2880"/>
            <w:tcW w:w="7920" w:type="dxa"/>
          </w:tcPr>
          <w:p>
            <w:pPr>
              <w:spacing w:line="480" w:lineRule="auto"/>
            </w:pPr>
            <w:r>
              <w:t xml:space="preserve">Much more, then, now that we are justified by his blood, we will be saved by him from the </w:t>
            </w:r>
            <w:r>
              <w:rPr>
                <w:b/>
              </w:rPr>
              <w:t>wrath</w:t>
            </w:r>
            <w:r>
              <w:t xml:space="preserve"> of God.</w:t>
            </w:r>
          </w:p>
        </w:tc>
        <w:tc>
          <w:tcPr>
            <w:tcW w:type="dxa" w:w="2880"/>
            <w:tcW w:w="7920" w:type="dxa"/>
          </w:tcPr>
          <w:p>
            <w:pPr>
              <w:spacing w:line="480" w:lineRule="auto"/>
            </w:pPr>
            <w:r>
              <w:t>Mucho más, ahora que somos justificados por Su sangre, nosotros seremos salvados por ella, de la ira de Dios.</w:t>
            </w:r>
          </w:p>
        </w:tc>
        <w:tc>
          <w:tcPr>
            <w:tcW w:type="dxa" w:w="2880"/>
            <w:vAlign w:val="center"/>
            <w:tcW w:w="1440" w:type="dxa"/>
          </w:tcPr>
          <w:p>
            <w:pPr>
              <w:jc w:val="center"/>
            </w:pPr>
            <w:r>
              <w:t>☐</w:t>
            </w:r>
          </w:p>
        </w:tc>
      </w:tr>
      <w:tr>
        <w:tc>
          <w:tcPr>
            <w:tcW w:type="dxa" w:w="2880"/>
            <w:tcW w:w="7920" w:type="dxa"/>
          </w:tcPr>
          <w:p>
            <w:r>
              <w:rPr>
                <w:b/>
              </w:rPr>
              <w:t>Ephesians 2:3</w:t>
            </w:r>
          </w:p>
        </w:tc>
        <w:tc>
          <w:tcPr>
            <w:tcW w:type="dxa" w:w="2880"/>
            <w:tcW w:w="7920" w:type="dxa"/>
          </w:tcPr>
          <w:p>
            <w:r>
              <w:rPr>
                <w:b/>
              </w:rPr>
              <w:t>Efesios 2:3</w:t>
            </w:r>
          </w:p>
        </w:tc>
        <w:tc>
          <w:tcPr>
            <w:tcW w:type="dxa" w:w="2880"/>
            <w:tcW w:w="1440" w:type="dxa"/>
          </w:tcPr>
          <w:p>
            <w:pPr>
              <w:jc w:val="center"/>
            </w:pPr>
            <w:r>
              <w:rPr>
                <w:b/>
              </w:rPr>
              <w:t>OK</w:t>
            </w:r>
          </w:p>
        </w:tc>
      </w:tr>
      <w:tr>
        <w:tc>
          <w:tcPr>
            <w:tcW w:type="dxa" w:w="2880"/>
            <w:tcW w:w="7920" w:type="dxa"/>
          </w:tcPr>
          <w:p>
            <w:pPr>
              <w:spacing w:line="480" w:lineRule="auto"/>
            </w:pPr>
            <w:r>
              <w:t xml:space="preserve">Once we all lived among these people, fulfilling the evil desires of our flesh, and carrying out the desires of the flesh and of the mind. We were by nature children of </w:t>
            </w:r>
            <w:r>
              <w:rPr>
                <w:b/>
              </w:rPr>
              <w:t>wrath</w:t>
            </w:r>
            <w:r>
              <w:t>, like the rest of humanity.</w:t>
            </w:r>
          </w:p>
        </w:tc>
        <w:tc>
          <w:tcPr>
            <w:tcW w:type="dxa" w:w="2880"/>
            <w:tcW w:w="7920" w:type="dxa"/>
          </w:tcPr>
          <w:p>
            <w:pPr>
              <w:spacing w:line="480" w:lineRule="auto"/>
            </w:pPr>
            <w:r>
              <w:t>Nosotros todos una vez estuvimos viviendo entre esta gente, llenando los deseos malvados de nuestra carne, haciendo la voluntad de los deseos de la carne y de la mente. Nosotros éramos por naturaleza hijos de ira, como el resto de la humanidad.</w:t>
            </w:r>
          </w:p>
        </w:tc>
        <w:tc>
          <w:tcPr>
            <w:tcW w:type="dxa" w:w="2880"/>
            <w:vAlign w:val="center"/>
            <w:tcW w:w="1440" w:type="dxa"/>
          </w:tcPr>
          <w:p>
            <w:pPr>
              <w:jc w:val="center"/>
            </w:pPr>
            <w:r>
              <w:t>☐</w:t>
            </w:r>
          </w:p>
        </w:tc>
      </w:tr>
      <w:tr>
        <w:tc>
          <w:tcPr>
            <w:tcW w:type="dxa" w:w="2880"/>
            <w:tcW w:w="7920" w:type="dxa"/>
          </w:tcPr>
          <w:p>
            <w:r>
              <w:rPr>
                <w:b/>
              </w:rPr>
              <w:t>Ephesians 4:26</w:t>
            </w:r>
          </w:p>
        </w:tc>
        <w:tc>
          <w:tcPr>
            <w:tcW w:type="dxa" w:w="2880"/>
            <w:tcW w:w="7920" w:type="dxa"/>
          </w:tcPr>
          <w:p>
            <w:r>
              <w:rPr>
                <w:b/>
              </w:rPr>
              <w:t>Efesios 4:26</w:t>
            </w:r>
          </w:p>
        </w:tc>
        <w:tc>
          <w:tcPr>
            <w:tcW w:type="dxa" w:w="2880"/>
            <w:tcW w:w="1440" w:type="dxa"/>
          </w:tcPr>
          <w:p>
            <w:pPr>
              <w:jc w:val="center"/>
            </w:pPr>
            <w:r>
              <w:rPr>
                <w:b/>
              </w:rPr>
              <w:t>OK</w:t>
            </w:r>
          </w:p>
        </w:tc>
      </w:tr>
      <w:tr>
        <w:tc>
          <w:tcPr>
            <w:tcW w:type="dxa" w:w="2880"/>
            <w:tcW w:w="7920" w:type="dxa"/>
          </w:tcPr>
          <w:p>
            <w:pPr>
              <w:spacing w:line="480" w:lineRule="auto"/>
            </w:pPr>
            <w:r>
              <w:t xml:space="preserve">Be angry and do not sin. Do not let the sun go down on your </w:t>
            </w:r>
            <w:r>
              <w:rPr>
                <w:b/>
              </w:rPr>
              <w:t>anger</w:t>
            </w:r>
            <w:r>
              <w:t>.</w:t>
            </w:r>
          </w:p>
        </w:tc>
        <w:tc>
          <w:tcPr>
            <w:tcW w:type="dxa" w:w="2880"/>
            <w:tcW w:w="7920" w:type="dxa"/>
          </w:tcPr>
          <w:p>
            <w:pPr>
              <w:spacing w:line="480" w:lineRule="auto"/>
            </w:pPr>
            <w:r>
              <w:t>Enojense, pero no pequen. No permitan que se ponga el sol sobre su enojo.</w:t>
            </w:r>
          </w:p>
        </w:tc>
        <w:tc>
          <w:tcPr>
            <w:tcW w:type="dxa" w:w="2880"/>
            <w:vAlign w:val="center"/>
            <w:tcW w:w="1440" w:type="dxa"/>
          </w:tcPr>
          <w:p>
            <w:pPr>
              <w:jc w:val="center"/>
            </w:pPr>
            <w:r>
              <w:t>☐</w:t>
            </w:r>
          </w:p>
        </w:tc>
      </w:tr>
      <w:tr>
        <w:tc>
          <w:tcPr>
            <w:tcW w:type="dxa" w:w="2880"/>
            <w:tcW w:w="7920" w:type="dxa"/>
          </w:tcPr>
          <w:p>
            <w:r>
              <w:rPr>
                <w:b/>
              </w:rPr>
              <w:t>Ephesians 6:4</w:t>
            </w:r>
          </w:p>
        </w:tc>
        <w:tc>
          <w:tcPr>
            <w:tcW w:type="dxa" w:w="2880"/>
            <w:tcW w:w="7920" w:type="dxa"/>
          </w:tcPr>
          <w:p>
            <w:r>
              <w:rPr>
                <w:b/>
              </w:rPr>
              <w:t>Efesios 6:4</w:t>
            </w:r>
          </w:p>
        </w:tc>
        <w:tc>
          <w:tcPr>
            <w:tcW w:type="dxa" w:w="2880"/>
            <w:tcW w:w="1440" w:type="dxa"/>
          </w:tcPr>
          <w:p>
            <w:pPr>
              <w:jc w:val="center"/>
            </w:pPr>
            <w:r>
              <w:rPr>
                <w:b/>
              </w:rPr>
              <w:t>OK</w:t>
            </w:r>
          </w:p>
        </w:tc>
      </w:tr>
      <w:tr>
        <w:tc>
          <w:tcPr>
            <w:tcW w:type="dxa" w:w="2880"/>
            <w:tcW w:w="7920" w:type="dxa"/>
          </w:tcPr>
          <w:p>
            <w:pPr>
              <w:spacing w:line="480" w:lineRule="auto"/>
            </w:pPr>
            <w:r>
              <w:t xml:space="preserve">Fathers, do not provoke your children to </w:t>
            </w:r>
            <w:r>
              <w:rPr>
                <w:b/>
              </w:rPr>
              <w:t>anger</w:t>
            </w:r>
            <w:r>
              <w:t>. Instead, raise them in the discipline and instruction of the Lord.</w:t>
            </w:r>
          </w:p>
        </w:tc>
        <w:tc>
          <w:tcPr>
            <w:tcW w:type="dxa" w:w="2880"/>
            <w:tcW w:w="7920" w:type="dxa"/>
          </w:tcPr>
          <w:p>
            <w:pPr>
              <w:spacing w:line="480" w:lineRule="auto"/>
            </w:pPr>
            <w:r>
              <w:t>Y, ustedes padres, no provoquen a sus hijos a enojo. En cambio, críenlos en la disciplina e instrucción del Señor.</w:t>
            </w:r>
          </w:p>
        </w:tc>
        <w:tc>
          <w:tcPr>
            <w:tcW w:type="dxa" w:w="2880"/>
            <w:vAlign w:val="center"/>
            <w:tcW w:w="1440" w:type="dxa"/>
          </w:tcPr>
          <w:p>
            <w:pPr>
              <w:jc w:val="center"/>
            </w:pPr>
            <w:r>
              <w:t>☐</w:t>
            </w:r>
          </w:p>
        </w:tc>
      </w:tr>
      <w:tr>
        <w:tc>
          <w:tcPr>
            <w:tcW w:type="dxa" w:w="2880"/>
            <w:tcW w:w="7920" w:type="dxa"/>
          </w:tcPr>
          <w:p>
            <w:r>
              <w:rPr>
                <w:b/>
              </w:rPr>
              <w:t>Colossians 3:6</w:t>
            </w:r>
          </w:p>
        </w:tc>
        <w:tc>
          <w:tcPr>
            <w:tcW w:type="dxa" w:w="2880"/>
            <w:tcW w:w="7920" w:type="dxa"/>
          </w:tcPr>
          <w:p>
            <w:r>
              <w:rPr>
                <w:b/>
              </w:rPr>
              <w:t>Colosenses 3:6</w:t>
            </w:r>
          </w:p>
        </w:tc>
        <w:tc>
          <w:tcPr>
            <w:tcW w:type="dxa" w:w="2880"/>
            <w:tcW w:w="1440" w:type="dxa"/>
          </w:tcPr>
          <w:p>
            <w:pPr>
              <w:jc w:val="center"/>
            </w:pPr>
            <w:r>
              <w:rPr>
                <w:b/>
              </w:rPr>
              <w:t>OK</w:t>
            </w:r>
          </w:p>
        </w:tc>
      </w:tr>
      <w:tr>
        <w:tc>
          <w:tcPr>
            <w:tcW w:type="dxa" w:w="2880"/>
            <w:tcW w:w="7920" w:type="dxa"/>
          </w:tcPr>
          <w:p>
            <w:pPr>
              <w:spacing w:line="480" w:lineRule="auto"/>
            </w:pPr>
            <w:r>
              <w:t xml:space="preserve">It is for these things that the </w:t>
            </w:r>
            <w:r>
              <w:rPr>
                <w:b/>
              </w:rPr>
              <w:t>wrath</w:t>
            </w:r>
            <w:r>
              <w:t xml:space="preserve"> of God is coming on the sons of disobedience. </w:t>
            </w:r>
          </w:p>
        </w:tc>
        <w:tc>
          <w:tcPr>
            <w:tcW w:type="dxa" w:w="2880"/>
            <w:tcW w:w="7920" w:type="dxa"/>
          </w:tcPr>
          <w:p>
            <w:pPr>
              <w:spacing w:line="480" w:lineRule="auto"/>
            </w:pPr>
            <w:r>
              <w:t>Es por estas cosas que la ira de Dios viene sobre los hijos de desobediencia.</w:t>
            </w:r>
          </w:p>
        </w:tc>
        <w:tc>
          <w:tcPr>
            <w:tcW w:type="dxa" w:w="2880"/>
            <w:vAlign w:val="center"/>
            <w:tcW w:w="1440" w:type="dxa"/>
          </w:tcPr>
          <w:p>
            <w:pPr>
              <w:jc w:val="center"/>
            </w:pPr>
            <w:r>
              <w:t>☐</w:t>
            </w:r>
          </w:p>
        </w:tc>
      </w:tr>
      <w:tr>
        <w:tc>
          <w:tcPr>
            <w:tcW w:type="dxa" w:w="2880"/>
            <w:tcW w:w="7920" w:type="dxa"/>
          </w:tcPr>
          <w:p>
            <w:r>
              <w:rPr>
                <w:b/>
              </w:rPr>
              <w:t>1 Thessalonians 1:10</w:t>
            </w:r>
          </w:p>
        </w:tc>
        <w:tc>
          <w:tcPr>
            <w:tcW w:type="dxa" w:w="2880"/>
            <w:tcW w:w="7920" w:type="dxa"/>
          </w:tcPr>
          <w:p>
            <w:r>
              <w:rPr>
                <w:b/>
              </w:rPr>
              <w:t>1 Tesalonicenses 1:10</w:t>
            </w:r>
          </w:p>
        </w:tc>
        <w:tc>
          <w:tcPr>
            <w:tcW w:type="dxa" w:w="2880"/>
            <w:tcW w:w="1440" w:type="dxa"/>
          </w:tcPr>
          <w:p>
            <w:pPr>
              <w:jc w:val="center"/>
            </w:pPr>
            <w:r>
              <w:rPr>
                <w:b/>
              </w:rPr>
              <w:t>OK</w:t>
            </w:r>
          </w:p>
        </w:tc>
      </w:tr>
      <w:tr>
        <w:tc>
          <w:tcPr>
            <w:tcW w:type="dxa" w:w="2880"/>
            <w:tcW w:w="7920" w:type="dxa"/>
          </w:tcPr>
          <w:p>
            <w:pPr>
              <w:spacing w:line="480" w:lineRule="auto"/>
            </w:pPr>
            <w:r>
              <w:t xml:space="preserve">and to wait for his Son from heaven, whom he raised from the dead—Jesus, who rescues us from the </w:t>
            </w:r>
            <w:r>
              <w:rPr>
                <w:b/>
              </w:rPr>
              <w:t>wrath</w:t>
            </w:r>
            <w:r>
              <w:t xml:space="preserve"> to come.</w:t>
            </w:r>
          </w:p>
        </w:tc>
        <w:tc>
          <w:tcPr>
            <w:tcW w:type="dxa" w:w="2880"/>
            <w:tcW w:w="7920" w:type="dxa"/>
          </w:tcPr>
          <w:p>
            <w:pPr>
              <w:spacing w:line="480" w:lineRule="auto"/>
            </w:pPr>
            <w:r>
              <w:t>y como esperan a su Hijo desde el cielo, a quien Él levantó de los muertos, Jesús, quien nos liberó de la ira que está por venir.</w:t>
            </w:r>
          </w:p>
        </w:tc>
        <w:tc>
          <w:tcPr>
            <w:tcW w:type="dxa" w:w="2880"/>
            <w:vAlign w:val="center"/>
            <w:tcW w:w="1440" w:type="dxa"/>
          </w:tcPr>
          <w:p>
            <w:pPr>
              <w:jc w:val="center"/>
            </w:pPr>
            <w:r>
              <w:t>☐</w:t>
            </w:r>
          </w:p>
        </w:tc>
      </w:tr>
      <w:tr>
        <w:tc>
          <w:tcPr>
            <w:tcW w:type="dxa" w:w="2880"/>
            <w:tcW w:w="7920" w:type="dxa"/>
          </w:tcPr>
          <w:p>
            <w:r>
              <w:rPr>
                <w:b/>
              </w:rPr>
              <w:t>1 Thessalonians 5:9</w:t>
            </w:r>
          </w:p>
        </w:tc>
        <w:tc>
          <w:tcPr>
            <w:tcW w:type="dxa" w:w="2880"/>
            <w:tcW w:w="7920" w:type="dxa"/>
          </w:tcPr>
          <w:p>
            <w:r>
              <w:rPr>
                <w:b/>
              </w:rPr>
              <w:t>1 Tesalonicenses 5:9</w:t>
            </w:r>
          </w:p>
        </w:tc>
        <w:tc>
          <w:tcPr>
            <w:tcW w:type="dxa" w:w="2880"/>
            <w:tcW w:w="1440" w:type="dxa"/>
          </w:tcPr>
          <w:p>
            <w:pPr>
              <w:jc w:val="center"/>
            </w:pPr>
            <w:r>
              <w:rPr>
                <w:b/>
              </w:rPr>
              <w:t>OK</w:t>
            </w:r>
          </w:p>
        </w:tc>
      </w:tr>
      <w:tr>
        <w:tc>
          <w:tcPr>
            <w:tcW w:type="dxa" w:w="2880"/>
            <w:tcW w:w="7920" w:type="dxa"/>
          </w:tcPr>
          <w:p>
            <w:pPr>
              <w:spacing w:line="480" w:lineRule="auto"/>
            </w:pPr>
            <w:r>
              <w:t xml:space="preserve">For God did not appoint us for </w:t>
            </w:r>
            <w:r>
              <w:rPr>
                <w:b/>
              </w:rPr>
              <w:t>wrath</w:t>
            </w:r>
            <w:r>
              <w:t>, but to obtain salvation through our Lord Jesus Christ,</w:t>
            </w:r>
          </w:p>
        </w:tc>
        <w:tc>
          <w:tcPr>
            <w:tcW w:type="dxa" w:w="2880"/>
            <w:tcW w:w="7920" w:type="dxa"/>
          </w:tcPr>
          <w:p>
            <w:pPr>
              <w:spacing w:line="480" w:lineRule="auto"/>
            </w:pPr>
            <w:r>
              <w:t>Porque Dios no nos destinó para la ira, sino para obtener la salvación mediante nuestro Señor Jesucristo.</w:t>
            </w:r>
          </w:p>
        </w:tc>
        <w:tc>
          <w:tcPr>
            <w:tcW w:type="dxa" w:w="2880"/>
            <w:vAlign w:val="center"/>
            <w:tcW w:w="1440" w:type="dxa"/>
          </w:tcPr>
          <w:p>
            <w:pPr>
              <w:jc w:val="center"/>
            </w:pPr>
            <w:r>
              <w:t>☐</w:t>
            </w:r>
          </w:p>
        </w:tc>
      </w:tr>
      <w:tr>
        <w:tc>
          <w:tcPr>
            <w:tcW w:type="dxa" w:w="2880"/>
            <w:tcW w:w="7920" w:type="dxa"/>
          </w:tcPr>
          <w:p>
            <w:r>
              <w:rPr>
                <w:b/>
              </w:rPr>
              <w:t>Revelation 11:18</w:t>
            </w:r>
          </w:p>
        </w:tc>
        <w:tc>
          <w:tcPr>
            <w:tcW w:type="dxa" w:w="2880"/>
            <w:tcW w:w="7920" w:type="dxa"/>
          </w:tcPr>
          <w:p>
            <w:r>
              <w:rPr>
                <w:b/>
              </w:rPr>
              <w:t>Apocalipsis 11:18</w:t>
            </w:r>
          </w:p>
        </w:tc>
        <w:tc>
          <w:tcPr>
            <w:tcW w:type="dxa" w:w="2880"/>
            <w:tcW w:w="1440" w:type="dxa"/>
          </w:tcPr>
          <w:p>
            <w:pPr>
              <w:jc w:val="center"/>
            </w:pPr>
            <w:r>
              <w:rPr>
                <w:b/>
              </w:rPr>
              <w:t>OK</w:t>
            </w:r>
          </w:p>
        </w:tc>
      </w:tr>
      <w:tr>
        <w:tc>
          <w:tcPr>
            <w:tcW w:type="dxa" w:w="2880"/>
            <w:tcW w:w="7920" w:type="dxa"/>
          </w:tcPr>
          <w:p>
            <w:pPr>
              <w:spacing w:line="480" w:lineRule="auto"/>
            </w:pPr>
            <w:r>
              <w:t xml:space="preserve">The nations were enraged, but your </w:t>
            </w:r>
            <w:r>
              <w:rPr>
                <w:b/>
              </w:rPr>
              <w:t>wrath</w:t>
            </w:r>
            <w:r>
              <w:t xml:space="preserve"> has come.The time has come for the dead to be judged and for you to reward your servants the prophetsand God's holy people, and those who feared your name, both the unimportant and the mighty.The time has come  for you to destroy those who are destroying the earth."</w:t>
            </w:r>
          </w:p>
        </w:tc>
        <w:tc>
          <w:tcPr>
            <w:tcW w:type="dxa" w:w="2880"/>
            <w:tcW w:w="7920" w:type="dxa"/>
          </w:tcPr>
          <w:p>
            <w:pPr>
              <w:spacing w:line="480" w:lineRule="auto"/>
            </w:pPr>
            <w:r>
              <w:t>Las naciones se enfurecieron, pero tu ira ha llegado. El tiempo ha llegado, para que los muertos sean juzgados y para que recompenses a tus siervos los profetas, aquellos que son creyentes y aquellos que temieron tu nombre; ambos, los pequeños y los grandes. El tiempo ha llegado, para que Tú destruyas aquellos que están destruyendo la tierra."</w:t>
            </w:r>
          </w:p>
        </w:tc>
        <w:tc>
          <w:tcPr>
            <w:tcW w:type="dxa" w:w="2880"/>
            <w:vAlign w:val="center"/>
            <w:tcW w:w="1440" w:type="dxa"/>
          </w:tcPr>
          <w:p>
            <w:pPr>
              <w:jc w:val="center"/>
            </w:pPr>
            <w:r>
              <w:t>☐</w:t>
            </w:r>
          </w:p>
        </w:tc>
      </w:tr>
    </w:tbl>
    <w:p>
      <w:pPr>
        <w:pStyle w:val="Heading1"/>
        <w:spacing w:before="0"/>
      </w:pPr>
      <w:r>
        <w:t>apostle (G652)</w:t>
      </w:r>
    </w:p>
    <w:p>
      <w:pPr>
        <w:spacing w:after="0"/>
      </w:pPr>
      <w:r/>
      <w:r>
        <w:t>This word can mean a person that someone has sent, especially a person that God sent to people with a special message. The apostles were men that Jesus sent to tell people about him.</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10:2</w:t>
            </w:r>
          </w:p>
        </w:tc>
        <w:tc>
          <w:tcPr>
            <w:tcW w:type="dxa" w:w="2880"/>
            <w:tcW w:w="7920" w:type="dxa"/>
          </w:tcPr>
          <w:p>
            <w:r>
              <w:rPr>
                <w:b/>
              </w:rPr>
              <w:t>Mateo 10:2</w:t>
            </w:r>
          </w:p>
        </w:tc>
        <w:tc>
          <w:tcPr>
            <w:tcW w:type="dxa" w:w="2880"/>
            <w:tcW w:w="1440" w:type="dxa"/>
          </w:tcPr>
          <w:p>
            <w:pPr>
              <w:jc w:val="center"/>
            </w:pPr>
            <w:r>
              <w:rPr>
                <w:b/>
              </w:rPr>
              <w:t>OK</w:t>
            </w:r>
          </w:p>
        </w:tc>
      </w:tr>
      <w:tr>
        <w:tc>
          <w:tcPr>
            <w:tcW w:type="dxa" w:w="2880"/>
            <w:tcW w:w="7920" w:type="dxa"/>
          </w:tcPr>
          <w:p>
            <w:pPr>
              <w:spacing w:line="480" w:lineRule="auto"/>
            </w:pPr>
            <w:r>
              <w:t xml:space="preserve">Now the names of the twelve </w:t>
            </w:r>
            <w:r>
              <w:rPr>
                <w:b/>
              </w:rPr>
              <w:t>apostles</w:t>
            </w:r>
            <w:r>
              <w:t xml:space="preserve"> were these. The first, Simon (whom he also called Peter), and Andrew his brother; James son of Zebedee, and John his brother;</w:t>
            </w:r>
          </w:p>
        </w:tc>
        <w:tc>
          <w:tcPr>
            <w:tcW w:type="dxa" w:w="2880"/>
            <w:tcW w:w="7920" w:type="dxa"/>
          </w:tcPr>
          <w:p>
            <w:pPr>
              <w:spacing w:line="480" w:lineRule="auto"/>
            </w:pPr>
            <w:r>
              <w:t>Ahora, los nombres de los doce apóstoles eran éstos: el primero, Simón (quien también se llamaba Pedro), y Andrés su hermano, Santiago, el hijo de Zebedeo, y Juan su hermano,</w:t>
            </w:r>
          </w:p>
        </w:tc>
        <w:tc>
          <w:tcPr>
            <w:tcW w:type="dxa" w:w="2880"/>
            <w:vAlign w:val="center"/>
            <w:tcW w:w="1440" w:type="dxa"/>
          </w:tcPr>
          <w:p>
            <w:pPr>
              <w:jc w:val="center"/>
            </w:pPr>
            <w:r>
              <w:t>☐</w:t>
            </w:r>
          </w:p>
        </w:tc>
      </w:tr>
      <w:tr>
        <w:tc>
          <w:tcPr>
            <w:tcW w:type="dxa" w:w="2880"/>
            <w:tcW w:w="7920" w:type="dxa"/>
          </w:tcPr>
          <w:p>
            <w:r>
              <w:rPr>
                <w:b/>
              </w:rPr>
              <w:t>Mark 6:30</w:t>
            </w:r>
          </w:p>
        </w:tc>
        <w:tc>
          <w:tcPr>
            <w:tcW w:type="dxa" w:w="2880"/>
            <w:tcW w:w="7920" w:type="dxa"/>
          </w:tcPr>
          <w:p>
            <w:r>
              <w:rPr>
                <w:b/>
              </w:rPr>
              <w:t>Marcos 6:30</w:t>
            </w:r>
          </w:p>
        </w:tc>
        <w:tc>
          <w:tcPr>
            <w:tcW w:type="dxa" w:w="2880"/>
            <w:tcW w:w="1440" w:type="dxa"/>
          </w:tcPr>
          <w:p>
            <w:pPr>
              <w:jc w:val="center"/>
            </w:pPr>
            <w:r>
              <w:rPr>
                <w:b/>
              </w:rPr>
              <w:t>OK</w:t>
            </w:r>
          </w:p>
        </w:tc>
      </w:tr>
      <w:tr>
        <w:tc>
          <w:tcPr>
            <w:tcW w:type="dxa" w:w="2880"/>
            <w:tcW w:w="7920" w:type="dxa"/>
          </w:tcPr>
          <w:p>
            <w:pPr>
              <w:spacing w:line="480" w:lineRule="auto"/>
            </w:pPr>
            <w:r>
              <w:t xml:space="preserve">The </w:t>
            </w:r>
            <w:r>
              <w:rPr>
                <w:b/>
              </w:rPr>
              <w:t>apostles</w:t>
            </w:r>
            <w:r>
              <w:t xml:space="preserve"> came together with Jesus and told him all that they had done and taught.</w:t>
            </w:r>
          </w:p>
        </w:tc>
        <w:tc>
          <w:tcPr>
            <w:tcW w:type="dxa" w:w="2880"/>
            <w:tcW w:w="7920" w:type="dxa"/>
          </w:tcPr>
          <w:p>
            <w:pPr>
              <w:spacing w:line="480" w:lineRule="auto"/>
            </w:pPr>
            <w:r>
              <w:t>Los apóstoles se reunieron alrededor de Jesús, y le dijeron todo lo que ellos habían hecho y enseñado.</w:t>
            </w:r>
          </w:p>
        </w:tc>
        <w:tc>
          <w:tcPr>
            <w:tcW w:type="dxa" w:w="2880"/>
            <w:vAlign w:val="center"/>
            <w:tcW w:w="1440" w:type="dxa"/>
          </w:tcPr>
          <w:p>
            <w:pPr>
              <w:jc w:val="center"/>
            </w:pPr>
            <w:r>
              <w:t>☐</w:t>
            </w:r>
          </w:p>
        </w:tc>
      </w:tr>
      <w:tr>
        <w:tc>
          <w:tcPr>
            <w:tcW w:type="dxa" w:w="2880"/>
            <w:tcW w:w="7920" w:type="dxa"/>
          </w:tcPr>
          <w:p>
            <w:r>
              <w:rPr>
                <w:b/>
              </w:rPr>
              <w:t>Luke 6:13</w:t>
            </w:r>
          </w:p>
        </w:tc>
        <w:tc>
          <w:tcPr>
            <w:tcW w:type="dxa" w:w="2880"/>
            <w:tcW w:w="7920" w:type="dxa"/>
          </w:tcPr>
          <w:p>
            <w:r>
              <w:rPr>
                <w:b/>
              </w:rPr>
              <w:t>Lucas 6:13</w:t>
            </w:r>
          </w:p>
        </w:tc>
        <w:tc>
          <w:tcPr>
            <w:tcW w:type="dxa" w:w="2880"/>
            <w:tcW w:w="1440" w:type="dxa"/>
          </w:tcPr>
          <w:p>
            <w:pPr>
              <w:jc w:val="center"/>
            </w:pPr>
            <w:r>
              <w:rPr>
                <w:b/>
              </w:rPr>
              <w:t>OK</w:t>
            </w:r>
          </w:p>
        </w:tc>
      </w:tr>
      <w:tr>
        <w:tc>
          <w:tcPr>
            <w:tcW w:type="dxa" w:w="2880"/>
            <w:tcW w:w="7920" w:type="dxa"/>
          </w:tcPr>
          <w:p>
            <w:pPr>
              <w:spacing w:line="480" w:lineRule="auto"/>
            </w:pPr>
            <w:r>
              <w:t xml:space="preserve">When it was day, he called his disciples to him, and he chose twelve of them, whom he also named </w:t>
            </w:r>
            <w:r>
              <w:rPr>
                <w:b/>
              </w:rPr>
              <w:t>apostles</w:t>
            </w:r>
            <w:r>
              <w:t>.</w:t>
            </w:r>
          </w:p>
        </w:tc>
        <w:tc>
          <w:tcPr>
            <w:tcW w:type="dxa" w:w="2880"/>
            <w:tcW w:w="7920" w:type="dxa"/>
          </w:tcPr>
          <w:p>
            <w:pPr>
              <w:spacing w:line="480" w:lineRule="auto"/>
            </w:pPr>
            <w:r>
              <w:t>Cuando se hizo de día, Él llamó a sus discípulos y seleccionó doce de ellos, a quienes Él también llamó apóstoles.</w:t>
            </w:r>
          </w:p>
        </w:tc>
        <w:tc>
          <w:tcPr>
            <w:tcW w:type="dxa" w:w="2880"/>
            <w:vAlign w:val="center"/>
            <w:tcW w:w="1440" w:type="dxa"/>
          </w:tcPr>
          <w:p>
            <w:pPr>
              <w:jc w:val="center"/>
            </w:pPr>
            <w:r>
              <w:t>☐</w:t>
            </w:r>
          </w:p>
        </w:tc>
      </w:tr>
      <w:tr>
        <w:tc>
          <w:tcPr>
            <w:tcW w:type="dxa" w:w="2880"/>
            <w:tcW w:w="7920" w:type="dxa"/>
          </w:tcPr>
          <w:p>
            <w:r>
              <w:rPr>
                <w:b/>
              </w:rPr>
              <w:t>Acts 1:26</w:t>
            </w:r>
          </w:p>
        </w:tc>
        <w:tc>
          <w:tcPr>
            <w:tcW w:type="dxa" w:w="2880"/>
            <w:tcW w:w="7920" w:type="dxa"/>
          </w:tcPr>
          <w:p>
            <w:r>
              <w:rPr>
                <w:b/>
              </w:rPr>
              <w:t>Hechos 1:26</w:t>
            </w:r>
          </w:p>
        </w:tc>
        <w:tc>
          <w:tcPr>
            <w:tcW w:type="dxa" w:w="2880"/>
            <w:tcW w:w="1440" w:type="dxa"/>
          </w:tcPr>
          <w:p>
            <w:pPr>
              <w:jc w:val="center"/>
            </w:pPr>
            <w:r>
              <w:rPr>
                <w:b/>
              </w:rPr>
              <w:t>OK</w:t>
            </w:r>
          </w:p>
        </w:tc>
      </w:tr>
      <w:tr>
        <w:tc>
          <w:tcPr>
            <w:tcW w:type="dxa" w:w="2880"/>
            <w:tcW w:w="7920" w:type="dxa"/>
          </w:tcPr>
          <w:p>
            <w:pPr>
              <w:spacing w:line="480" w:lineRule="auto"/>
            </w:pPr>
            <w:r>
              <w:t xml:space="preserve">They cast lots for them, and the lot fell to Matthias, and he was numbered with the eleven </w:t>
            </w:r>
            <w:r>
              <w:rPr>
                <w:b/>
              </w:rPr>
              <w:t>apostles</w:t>
            </w:r>
            <w:r>
              <w:t>.</w:t>
            </w:r>
          </w:p>
        </w:tc>
        <w:tc>
          <w:tcPr>
            <w:tcW w:type="dxa" w:w="2880"/>
            <w:tcW w:w="7920" w:type="dxa"/>
          </w:tcPr>
          <w:p>
            <w:pPr>
              <w:spacing w:line="480" w:lineRule="auto"/>
            </w:pPr>
            <w:r>
              <w:t>Ellos echaron suertes sobre ellos; y la suerte cayó sobre Matías y él fue contado con los once apóstoles.</w:t>
            </w:r>
          </w:p>
        </w:tc>
        <w:tc>
          <w:tcPr>
            <w:tcW w:type="dxa" w:w="2880"/>
            <w:vAlign w:val="center"/>
            <w:tcW w:w="1440" w:type="dxa"/>
          </w:tcPr>
          <w:p>
            <w:pPr>
              <w:jc w:val="center"/>
            </w:pPr>
            <w:r>
              <w:t>☐</w:t>
            </w:r>
          </w:p>
        </w:tc>
      </w:tr>
      <w:tr>
        <w:tc>
          <w:tcPr>
            <w:tcW w:type="dxa" w:w="2880"/>
            <w:tcW w:w="7920" w:type="dxa"/>
          </w:tcPr>
          <w:p>
            <w:r>
              <w:rPr>
                <w:b/>
              </w:rPr>
              <w:t>Acts 5:2</w:t>
            </w:r>
          </w:p>
        </w:tc>
        <w:tc>
          <w:tcPr>
            <w:tcW w:type="dxa" w:w="2880"/>
            <w:tcW w:w="7920" w:type="dxa"/>
          </w:tcPr>
          <w:p>
            <w:r>
              <w:rPr>
                <w:b/>
              </w:rPr>
              <w:t>Hechos 5:2</w:t>
            </w:r>
          </w:p>
        </w:tc>
        <w:tc>
          <w:tcPr>
            <w:tcW w:type="dxa" w:w="2880"/>
            <w:tcW w:w="1440" w:type="dxa"/>
          </w:tcPr>
          <w:p>
            <w:pPr>
              <w:jc w:val="center"/>
            </w:pPr>
            <w:r>
              <w:rPr>
                <w:b/>
              </w:rPr>
              <w:t>OK</w:t>
            </w:r>
          </w:p>
        </w:tc>
      </w:tr>
      <w:tr>
        <w:tc>
          <w:tcPr>
            <w:tcW w:type="dxa" w:w="2880"/>
            <w:tcW w:w="7920" w:type="dxa"/>
          </w:tcPr>
          <w:p>
            <w:pPr>
              <w:spacing w:line="480" w:lineRule="auto"/>
            </w:pPr>
            <w:r>
              <w:t xml:space="preserve">and he kept back part of the sale money (his wife also knew it), and brought the other part of it and laid it at the </w:t>
            </w:r>
            <w:r>
              <w:rPr>
                <w:b/>
              </w:rPr>
              <w:t>apostles</w:t>
            </w:r>
            <w:r>
              <w:t>' feet.</w:t>
            </w:r>
          </w:p>
        </w:tc>
        <w:tc>
          <w:tcPr>
            <w:tcW w:type="dxa" w:w="2880"/>
            <w:tcW w:w="7920" w:type="dxa"/>
          </w:tcPr>
          <w:p>
            <w:pPr>
              <w:spacing w:line="480" w:lineRule="auto"/>
            </w:pPr>
            <w:r>
              <w:t>y él se quedó con parte del dinero de la venta (su esposa también lo sabía), y trajo la otra parte y lo puso a los pies de los apóstoles.</w:t>
            </w:r>
          </w:p>
        </w:tc>
        <w:tc>
          <w:tcPr>
            <w:tcW w:type="dxa" w:w="2880"/>
            <w:vAlign w:val="center"/>
            <w:tcW w:w="1440" w:type="dxa"/>
          </w:tcPr>
          <w:p>
            <w:pPr>
              <w:jc w:val="center"/>
            </w:pPr>
            <w:r>
              <w:t>☐</w:t>
            </w:r>
          </w:p>
        </w:tc>
      </w:tr>
      <w:tr>
        <w:tc>
          <w:tcPr>
            <w:tcW w:type="dxa" w:w="2880"/>
            <w:tcW w:w="7920" w:type="dxa"/>
          </w:tcPr>
          <w:p>
            <w:r>
              <w:rPr>
                <w:b/>
              </w:rPr>
              <w:t>Romans 1:1</w:t>
            </w:r>
          </w:p>
        </w:tc>
        <w:tc>
          <w:tcPr>
            <w:tcW w:type="dxa" w:w="2880"/>
            <w:tcW w:w="7920" w:type="dxa"/>
          </w:tcPr>
          <w:p>
            <w:r>
              <w:rPr>
                <w:b/>
              </w:rPr>
              <w:t>Romanos 1:1</w:t>
            </w:r>
          </w:p>
        </w:tc>
        <w:tc>
          <w:tcPr>
            <w:tcW w:type="dxa" w:w="2880"/>
            <w:tcW w:w="1440" w:type="dxa"/>
          </w:tcPr>
          <w:p>
            <w:pPr>
              <w:jc w:val="center"/>
            </w:pPr>
            <w:r>
              <w:rPr>
                <w:b/>
              </w:rPr>
              <w:t>OK</w:t>
            </w:r>
          </w:p>
        </w:tc>
      </w:tr>
      <w:tr>
        <w:tc>
          <w:tcPr>
            <w:tcW w:type="dxa" w:w="2880"/>
            <w:tcW w:w="7920" w:type="dxa"/>
          </w:tcPr>
          <w:p>
            <w:pPr>
              <w:spacing w:line="480" w:lineRule="auto"/>
            </w:pPr>
            <w:r>
              <w:t xml:space="preserve">Paul, a servant of Jesus Christ, called to be an </w:t>
            </w:r>
            <w:r>
              <w:rPr>
                <w:b/>
              </w:rPr>
              <w:t>apostle</w:t>
            </w:r>
            <w:r>
              <w:t xml:space="preserve"> and set apart for the gospel of God,</w:t>
            </w:r>
          </w:p>
        </w:tc>
        <w:tc>
          <w:tcPr>
            <w:tcW w:type="dxa" w:w="2880"/>
            <w:tcW w:w="7920" w:type="dxa"/>
          </w:tcPr>
          <w:p>
            <w:pPr>
              <w:spacing w:line="480" w:lineRule="auto"/>
            </w:pPr>
            <w:r>
              <w:t>Pablo, un siervo de Jesucristo, llamado a ser un apóstol, separado para el evangelio de Dios.</w:t>
            </w:r>
          </w:p>
        </w:tc>
        <w:tc>
          <w:tcPr>
            <w:tcW w:type="dxa" w:w="2880"/>
            <w:vAlign w:val="center"/>
            <w:tcW w:w="1440" w:type="dxa"/>
          </w:tcPr>
          <w:p>
            <w:pPr>
              <w:jc w:val="center"/>
            </w:pPr>
            <w:r>
              <w:t>☐</w:t>
            </w:r>
          </w:p>
        </w:tc>
      </w:tr>
      <w:tr>
        <w:tc>
          <w:tcPr>
            <w:tcW w:type="dxa" w:w="2880"/>
            <w:tcW w:w="7920" w:type="dxa"/>
          </w:tcPr>
          <w:p>
            <w:r>
              <w:rPr>
                <w:b/>
              </w:rPr>
              <w:t>Romans 16:7</w:t>
            </w:r>
          </w:p>
        </w:tc>
        <w:tc>
          <w:tcPr>
            <w:tcW w:type="dxa" w:w="2880"/>
            <w:tcW w:w="7920" w:type="dxa"/>
          </w:tcPr>
          <w:p>
            <w:r>
              <w:rPr>
                <w:b/>
              </w:rPr>
              <w:t>Romanos 16:7</w:t>
            </w:r>
          </w:p>
        </w:tc>
        <w:tc>
          <w:tcPr>
            <w:tcW w:type="dxa" w:w="2880"/>
            <w:tcW w:w="1440" w:type="dxa"/>
          </w:tcPr>
          <w:p>
            <w:pPr>
              <w:jc w:val="center"/>
            </w:pPr>
            <w:r>
              <w:rPr>
                <w:b/>
              </w:rPr>
              <w:t>OK</w:t>
            </w:r>
          </w:p>
        </w:tc>
      </w:tr>
      <w:tr>
        <w:tc>
          <w:tcPr>
            <w:tcW w:type="dxa" w:w="2880"/>
            <w:tcW w:w="7920" w:type="dxa"/>
          </w:tcPr>
          <w:p>
            <w:pPr>
              <w:spacing w:line="480" w:lineRule="auto"/>
            </w:pPr>
            <w:r>
              <w:t xml:space="preserve">Greet Andronicus and Junia, my kinsmen and fellow prisoners. They are well known among the </w:t>
            </w:r>
            <w:r>
              <w:rPr>
                <w:b/>
              </w:rPr>
              <w:t>apostles</w:t>
            </w:r>
            <w:r>
              <w:t>, and they were in Christ before me.</w:t>
            </w:r>
          </w:p>
        </w:tc>
        <w:tc>
          <w:tcPr>
            <w:tcW w:type="dxa" w:w="2880"/>
            <w:tcW w:w="7920" w:type="dxa"/>
          </w:tcPr>
          <w:p>
            <w:pPr>
              <w:spacing w:line="480" w:lineRule="auto"/>
            </w:pPr>
            <w:r>
              <w:t>Saluden a Andrónico y a Junías, mis parientes y mis compañeros de prisión. Ellos son prominentes entre los apóstoles, quienes también estuvieron en Cristo antes que yo.</w:t>
            </w:r>
          </w:p>
        </w:tc>
        <w:tc>
          <w:tcPr>
            <w:tcW w:type="dxa" w:w="2880"/>
            <w:vAlign w:val="center"/>
            <w:tcW w:w="1440" w:type="dxa"/>
          </w:tcPr>
          <w:p>
            <w:pPr>
              <w:jc w:val="center"/>
            </w:pPr>
            <w:r>
              <w:t>☐</w:t>
            </w:r>
          </w:p>
        </w:tc>
      </w:tr>
      <w:tr>
        <w:tc>
          <w:tcPr>
            <w:tcW w:type="dxa" w:w="2880"/>
            <w:tcW w:w="7920" w:type="dxa"/>
          </w:tcPr>
          <w:p>
            <w:r>
              <w:rPr>
                <w:b/>
              </w:rPr>
              <w:t>1 Corinthians 1:1</w:t>
            </w:r>
          </w:p>
        </w:tc>
        <w:tc>
          <w:tcPr>
            <w:tcW w:type="dxa" w:w="2880"/>
            <w:tcW w:w="7920" w:type="dxa"/>
          </w:tcPr>
          <w:p>
            <w:r>
              <w:rPr>
                <w:b/>
              </w:rPr>
              <w:t>1 Corintios 1:1</w:t>
            </w:r>
          </w:p>
        </w:tc>
        <w:tc>
          <w:tcPr>
            <w:tcW w:type="dxa" w:w="2880"/>
            <w:tcW w:w="1440" w:type="dxa"/>
          </w:tcPr>
          <w:p>
            <w:pPr>
              <w:jc w:val="center"/>
            </w:pPr>
            <w:r>
              <w:rPr>
                <w:b/>
              </w:rPr>
              <w:t>OK</w:t>
            </w:r>
          </w:p>
        </w:tc>
      </w:tr>
      <w:tr>
        <w:tc>
          <w:tcPr>
            <w:tcW w:type="dxa" w:w="2880"/>
            <w:tcW w:w="7920" w:type="dxa"/>
          </w:tcPr>
          <w:p>
            <w:pPr>
              <w:spacing w:line="480" w:lineRule="auto"/>
            </w:pPr>
            <w:r>
              <w:t xml:space="preserve">Paul, called by Christ Jesus to be an </w:t>
            </w:r>
            <w:r>
              <w:rPr>
                <w:b/>
              </w:rPr>
              <w:t>apostle</w:t>
            </w:r>
            <w:r>
              <w:t xml:space="preserve"> by the will of God, and Sosthenes our brother,</w:t>
            </w:r>
          </w:p>
        </w:tc>
        <w:tc>
          <w:tcPr>
            <w:tcW w:type="dxa" w:w="2880"/>
            <w:tcW w:w="7920" w:type="dxa"/>
          </w:tcPr>
          <w:p>
            <w:pPr>
              <w:spacing w:line="480" w:lineRule="auto"/>
            </w:pPr>
            <w:r>
              <w:t>Pablo, llamado por Cristo Jesús para ser apóstol por la voluntad de Dios y Sóstenes nuestro hermano,</w:t>
            </w:r>
          </w:p>
        </w:tc>
        <w:tc>
          <w:tcPr>
            <w:tcW w:type="dxa" w:w="2880"/>
            <w:vAlign w:val="center"/>
            <w:tcW w:w="1440" w:type="dxa"/>
          </w:tcPr>
          <w:p>
            <w:pPr>
              <w:jc w:val="center"/>
            </w:pPr>
            <w:r>
              <w:t>☐</w:t>
            </w:r>
          </w:p>
        </w:tc>
      </w:tr>
      <w:tr>
        <w:tc>
          <w:tcPr>
            <w:tcW w:type="dxa" w:w="2880"/>
            <w:tcW w:w="7920" w:type="dxa"/>
          </w:tcPr>
          <w:p>
            <w:r>
              <w:rPr>
                <w:b/>
              </w:rPr>
              <w:t>1 Corinthians 12:29</w:t>
            </w:r>
          </w:p>
        </w:tc>
        <w:tc>
          <w:tcPr>
            <w:tcW w:type="dxa" w:w="2880"/>
            <w:tcW w:w="7920" w:type="dxa"/>
          </w:tcPr>
          <w:p>
            <w:r>
              <w:rPr>
                <w:b/>
              </w:rPr>
              <w:t>1 Corintios 12:29</w:t>
            </w:r>
          </w:p>
        </w:tc>
        <w:tc>
          <w:tcPr>
            <w:tcW w:type="dxa" w:w="2880"/>
            <w:tcW w:w="1440" w:type="dxa"/>
          </w:tcPr>
          <w:p>
            <w:pPr>
              <w:jc w:val="center"/>
            </w:pPr>
            <w:r>
              <w:rPr>
                <w:b/>
              </w:rPr>
              <w:t>OK</w:t>
            </w:r>
          </w:p>
        </w:tc>
      </w:tr>
      <w:tr>
        <w:tc>
          <w:tcPr>
            <w:tcW w:type="dxa" w:w="2880"/>
            <w:tcW w:w="7920" w:type="dxa"/>
          </w:tcPr>
          <w:p>
            <w:pPr>
              <w:spacing w:line="480" w:lineRule="auto"/>
            </w:pPr>
            <w:r>
              <w:t xml:space="preserve">Are all of them </w:t>
            </w:r>
            <w:r>
              <w:rPr>
                <w:b/>
              </w:rPr>
              <w:t>apostles</w:t>
            </w:r>
            <w:r>
              <w:t>? Are all prophets? Are all teachers? Do all do miracles?</w:t>
            </w:r>
          </w:p>
        </w:tc>
        <w:tc>
          <w:tcPr>
            <w:tcW w:type="dxa" w:w="2880"/>
            <w:tcW w:w="7920" w:type="dxa"/>
          </w:tcPr>
          <w:p>
            <w:pPr>
              <w:spacing w:line="480" w:lineRule="auto"/>
            </w:pPr>
            <w:r>
              <w:t>¿Son todos apóstoles? ¿Son todos profetas? ¿Son todos maestros? ¿Todos hacen obras poderosas?</w:t>
            </w:r>
          </w:p>
        </w:tc>
        <w:tc>
          <w:tcPr>
            <w:tcW w:type="dxa" w:w="2880"/>
            <w:vAlign w:val="center"/>
            <w:tcW w:w="1440" w:type="dxa"/>
          </w:tcPr>
          <w:p>
            <w:pPr>
              <w:jc w:val="center"/>
            </w:pPr>
            <w:r>
              <w:t>☐</w:t>
            </w:r>
          </w:p>
        </w:tc>
      </w:tr>
      <w:tr>
        <w:tc>
          <w:tcPr>
            <w:tcW w:type="dxa" w:w="2880"/>
            <w:tcW w:w="7920" w:type="dxa"/>
          </w:tcPr>
          <w:p>
            <w:r>
              <w:rPr>
                <w:b/>
              </w:rPr>
              <w:t>2 Corinthians 1:1</w:t>
            </w:r>
          </w:p>
        </w:tc>
        <w:tc>
          <w:tcPr>
            <w:tcW w:type="dxa" w:w="2880"/>
            <w:tcW w:w="7920" w:type="dxa"/>
          </w:tcPr>
          <w:p>
            <w:r>
              <w:rPr>
                <w:b/>
              </w:rPr>
              <w:t>2 Corintios 1:1</w:t>
            </w:r>
          </w:p>
        </w:tc>
        <w:tc>
          <w:tcPr>
            <w:tcW w:type="dxa" w:w="2880"/>
            <w:tcW w:w="1440" w:type="dxa"/>
          </w:tcPr>
          <w:p>
            <w:pPr>
              <w:jc w:val="center"/>
            </w:pPr>
            <w:r>
              <w:rPr>
                <w:b/>
              </w:rPr>
              <w:t>OK</w:t>
            </w:r>
          </w:p>
        </w:tc>
      </w:tr>
      <w:tr>
        <w:tc>
          <w:tcPr>
            <w:tcW w:type="dxa" w:w="2880"/>
            <w:tcW w:w="7920" w:type="dxa"/>
          </w:tcPr>
          <w:p>
            <w:pPr>
              <w:spacing w:line="480" w:lineRule="auto"/>
            </w:pPr>
            <w:r>
              <w:t xml:space="preserve">Paul, an </w:t>
            </w:r>
            <w:r>
              <w:rPr>
                <w:b/>
              </w:rPr>
              <w:t>apostle</w:t>
            </w:r>
            <w:r>
              <w:t xml:space="preserve"> of Christ Jesus by the will of God, and Timothy our brother, to the church of God that is in Corinth, and to all God's holy people in the entire region of Achaia:</w:t>
            </w:r>
          </w:p>
        </w:tc>
        <w:tc>
          <w:tcPr>
            <w:tcW w:type="dxa" w:w="2880"/>
            <w:tcW w:w="7920" w:type="dxa"/>
          </w:tcPr>
          <w:p>
            <w:pPr>
              <w:spacing w:line="480" w:lineRule="auto"/>
            </w:pPr>
            <w:r>
              <w:t>Pablo, apóstol de Cristo Jesús por la voluntad de Dios, y Timoteo nuestro hermano, a la iglesia de Dios que está en Corinto, y a todos los creyentes en la región de Acaya.</w:t>
            </w:r>
          </w:p>
        </w:tc>
        <w:tc>
          <w:tcPr>
            <w:tcW w:type="dxa" w:w="2880"/>
            <w:vAlign w:val="center"/>
            <w:tcW w:w="1440" w:type="dxa"/>
          </w:tcPr>
          <w:p>
            <w:pPr>
              <w:jc w:val="center"/>
            </w:pPr>
            <w:r>
              <w:t>☐</w:t>
            </w:r>
          </w:p>
        </w:tc>
      </w:tr>
      <w:tr>
        <w:tc>
          <w:tcPr>
            <w:tcW w:type="dxa" w:w="2880"/>
            <w:tcW w:w="7920" w:type="dxa"/>
          </w:tcPr>
          <w:p>
            <w:r>
              <w:rPr>
                <w:b/>
              </w:rPr>
              <w:t>2 Corinthians 11:13</w:t>
            </w:r>
          </w:p>
        </w:tc>
        <w:tc>
          <w:tcPr>
            <w:tcW w:type="dxa" w:w="2880"/>
            <w:tcW w:w="7920" w:type="dxa"/>
          </w:tcPr>
          <w:p>
            <w:r>
              <w:rPr>
                <w:b/>
              </w:rPr>
              <w:t>2 Corintios 11:13</w:t>
            </w:r>
          </w:p>
        </w:tc>
        <w:tc>
          <w:tcPr>
            <w:tcW w:type="dxa" w:w="2880"/>
            <w:tcW w:w="1440" w:type="dxa"/>
          </w:tcPr>
          <w:p>
            <w:pPr>
              <w:jc w:val="center"/>
            </w:pPr>
            <w:r>
              <w:rPr>
                <w:b/>
              </w:rPr>
              <w:t>OK</w:t>
            </w:r>
          </w:p>
        </w:tc>
      </w:tr>
      <w:tr>
        <w:tc>
          <w:tcPr>
            <w:tcW w:type="dxa" w:w="2880"/>
            <w:tcW w:w="7920" w:type="dxa"/>
          </w:tcPr>
          <w:p>
            <w:pPr>
              <w:spacing w:line="480" w:lineRule="auto"/>
            </w:pPr>
            <w:r>
              <w:t xml:space="preserve">For such people are false </w:t>
            </w:r>
            <w:r>
              <w:rPr>
                <w:b/>
              </w:rPr>
              <w:t>apostles</w:t>
            </w:r>
            <w:r>
              <w:t xml:space="preserve"> and deceitful workers. They disguise themselves as </w:t>
            </w:r>
            <w:r>
              <w:rPr>
                <w:b/>
              </w:rPr>
              <w:t>apostles</w:t>
            </w:r>
            <w:r>
              <w:t xml:space="preserve"> of Christ.</w:t>
            </w:r>
          </w:p>
        </w:tc>
        <w:tc>
          <w:tcPr>
            <w:tcW w:type="dxa" w:w="2880"/>
            <w:tcW w:w="7920" w:type="dxa"/>
          </w:tcPr>
          <w:p>
            <w:pPr>
              <w:spacing w:line="480" w:lineRule="auto"/>
            </w:pPr>
            <w:r>
              <w:t>Porque tales personas son falsos apóstoles y obreros engañosos. Ellos se disfrazan como apóstoles de Cristo.</w:t>
            </w:r>
          </w:p>
        </w:tc>
        <w:tc>
          <w:tcPr>
            <w:tcW w:type="dxa" w:w="2880"/>
            <w:vAlign w:val="center"/>
            <w:tcW w:w="1440" w:type="dxa"/>
          </w:tcPr>
          <w:p>
            <w:pPr>
              <w:jc w:val="center"/>
            </w:pPr>
            <w:r>
              <w:t>☐</w:t>
            </w:r>
          </w:p>
        </w:tc>
      </w:tr>
      <w:tr>
        <w:tc>
          <w:tcPr>
            <w:tcW w:type="dxa" w:w="2880"/>
            <w:tcW w:w="7920" w:type="dxa"/>
          </w:tcPr>
          <w:p>
            <w:r>
              <w:rPr>
                <w:b/>
              </w:rPr>
              <w:t>Galatians 1:1</w:t>
            </w:r>
          </w:p>
        </w:tc>
        <w:tc>
          <w:tcPr>
            <w:tcW w:type="dxa" w:w="2880"/>
            <w:tcW w:w="7920" w:type="dxa"/>
          </w:tcPr>
          <w:p>
            <w:r>
              <w:rPr>
                <w:b/>
              </w:rPr>
              <w:t>Gálatas 1:1</w:t>
            </w:r>
          </w:p>
        </w:tc>
        <w:tc>
          <w:tcPr>
            <w:tcW w:type="dxa" w:w="2880"/>
            <w:tcW w:w="1440" w:type="dxa"/>
          </w:tcPr>
          <w:p>
            <w:pPr>
              <w:jc w:val="center"/>
            </w:pPr>
            <w:r>
              <w:rPr>
                <w:b/>
              </w:rPr>
              <w:t>OK</w:t>
            </w:r>
          </w:p>
        </w:tc>
      </w:tr>
      <w:tr>
        <w:tc>
          <w:tcPr>
            <w:tcW w:type="dxa" w:w="2880"/>
            <w:tcW w:w="7920" w:type="dxa"/>
          </w:tcPr>
          <w:p>
            <w:pPr>
              <w:spacing w:line="480" w:lineRule="auto"/>
            </w:pPr>
            <w:r>
              <w:t xml:space="preserve">Paul, an </w:t>
            </w:r>
            <w:r>
              <w:rPr>
                <w:b/>
              </w:rPr>
              <w:t>apostle</w:t>
            </w:r>
            <w:r>
              <w:t xml:space="preserve">—not an </w:t>
            </w:r>
            <w:r>
              <w:rPr>
                <w:b/>
              </w:rPr>
              <w:t>apostle</w:t>
            </w:r>
            <w:r>
              <w:t xml:space="preserve"> from men nor by human agency, but through Jesus Christ and God the Father, who raised him from the dead—</w:t>
            </w:r>
          </w:p>
        </w:tc>
        <w:tc>
          <w:tcPr>
            <w:tcW w:type="dxa" w:w="2880"/>
            <w:tcW w:w="7920" w:type="dxa"/>
          </w:tcPr>
          <w:p>
            <w:pPr>
              <w:spacing w:line="480" w:lineRule="auto"/>
            </w:pPr>
            <w:r>
              <w:t>Pablo, apóstol no de hombres ni por la mano de hombres sino por medio de Jesucristo y Dios el Padre, quien lo levantó de los muertos,</w:t>
            </w:r>
          </w:p>
        </w:tc>
        <w:tc>
          <w:tcPr>
            <w:tcW w:type="dxa" w:w="2880"/>
            <w:vAlign w:val="center"/>
            <w:tcW w:w="1440" w:type="dxa"/>
          </w:tcPr>
          <w:p>
            <w:pPr>
              <w:jc w:val="center"/>
            </w:pPr>
            <w:r>
              <w:t>☐</w:t>
            </w:r>
          </w:p>
        </w:tc>
      </w:tr>
      <w:tr>
        <w:tc>
          <w:tcPr>
            <w:tcW w:type="dxa" w:w="2880"/>
            <w:tcW w:w="7920" w:type="dxa"/>
          </w:tcPr>
          <w:p>
            <w:r>
              <w:rPr>
                <w:b/>
              </w:rPr>
              <w:t>Ephesians 1:1</w:t>
            </w:r>
          </w:p>
        </w:tc>
        <w:tc>
          <w:tcPr>
            <w:tcW w:type="dxa" w:w="2880"/>
            <w:tcW w:w="7920" w:type="dxa"/>
          </w:tcPr>
          <w:p>
            <w:r>
              <w:rPr>
                <w:b/>
              </w:rPr>
              <w:t>Efesios 1:1</w:t>
            </w:r>
          </w:p>
        </w:tc>
        <w:tc>
          <w:tcPr>
            <w:tcW w:type="dxa" w:w="2880"/>
            <w:tcW w:w="1440" w:type="dxa"/>
          </w:tcPr>
          <w:p>
            <w:pPr>
              <w:jc w:val="center"/>
            </w:pPr>
            <w:r>
              <w:rPr>
                <w:b/>
              </w:rPr>
              <w:t>OK</w:t>
            </w:r>
          </w:p>
        </w:tc>
      </w:tr>
      <w:tr>
        <w:tc>
          <w:tcPr>
            <w:tcW w:type="dxa" w:w="2880"/>
            <w:tcW w:w="7920" w:type="dxa"/>
          </w:tcPr>
          <w:p>
            <w:pPr>
              <w:spacing w:line="480" w:lineRule="auto"/>
            </w:pPr>
            <w:r>
              <w:t xml:space="preserve">Paul, an </w:t>
            </w:r>
            <w:r>
              <w:rPr>
                <w:b/>
              </w:rPr>
              <w:t>apostle</w:t>
            </w:r>
            <w:r>
              <w:t xml:space="preserve"> of Christ Jesus through the will of God, to God's holy people in Ephesus, who are faithful in Christ Jesus: </w:t>
            </w:r>
          </w:p>
        </w:tc>
        <w:tc>
          <w:tcPr>
            <w:tcW w:type="dxa" w:w="2880"/>
            <w:tcW w:w="7920" w:type="dxa"/>
          </w:tcPr>
          <w:p>
            <w:pPr>
              <w:spacing w:line="480" w:lineRule="auto"/>
            </w:pPr>
            <w:r>
              <w:t>Pablo, un apóstol de Jesucristo por voluntad de Dios y para los santos en Éfeso y fieles en Cristo Jesús.</w:t>
            </w:r>
          </w:p>
        </w:tc>
        <w:tc>
          <w:tcPr>
            <w:tcW w:type="dxa" w:w="2880"/>
            <w:vAlign w:val="center"/>
            <w:tcW w:w="1440" w:type="dxa"/>
          </w:tcPr>
          <w:p>
            <w:pPr>
              <w:jc w:val="center"/>
            </w:pPr>
            <w:r>
              <w:t>☐</w:t>
            </w:r>
          </w:p>
        </w:tc>
      </w:tr>
      <w:tr>
        <w:tc>
          <w:tcPr>
            <w:tcW w:type="dxa" w:w="2880"/>
            <w:tcW w:w="7920" w:type="dxa"/>
          </w:tcPr>
          <w:p>
            <w:r>
              <w:rPr>
                <w:b/>
              </w:rPr>
              <w:t>1 Timothy 1:1</w:t>
            </w:r>
          </w:p>
        </w:tc>
        <w:tc>
          <w:tcPr>
            <w:tcW w:type="dxa" w:w="2880"/>
            <w:tcW w:w="7920" w:type="dxa"/>
          </w:tcPr>
          <w:p>
            <w:r>
              <w:rPr>
                <w:b/>
              </w:rPr>
              <w:t>1 Timoteo 1:1</w:t>
            </w:r>
          </w:p>
        </w:tc>
        <w:tc>
          <w:tcPr>
            <w:tcW w:type="dxa" w:w="2880"/>
            <w:tcW w:w="1440" w:type="dxa"/>
          </w:tcPr>
          <w:p>
            <w:pPr>
              <w:jc w:val="center"/>
            </w:pPr>
            <w:r>
              <w:rPr>
                <w:b/>
              </w:rPr>
              <w:t>OK</w:t>
            </w:r>
          </w:p>
        </w:tc>
      </w:tr>
      <w:tr>
        <w:tc>
          <w:tcPr>
            <w:tcW w:type="dxa" w:w="2880"/>
            <w:tcW w:w="7920" w:type="dxa"/>
          </w:tcPr>
          <w:p>
            <w:pPr>
              <w:spacing w:line="480" w:lineRule="auto"/>
            </w:pPr>
            <w:r>
              <w:t xml:space="preserve">Paul, an </w:t>
            </w:r>
            <w:r>
              <w:rPr>
                <w:b/>
              </w:rPr>
              <w:t>apostle</w:t>
            </w:r>
            <w:r>
              <w:t xml:space="preserve"> of Christ Jesus according to the commandment of God our Savior and Christ Jesus our hope,</w:t>
            </w:r>
          </w:p>
        </w:tc>
        <w:tc>
          <w:tcPr>
            <w:tcW w:type="dxa" w:w="2880"/>
            <w:tcW w:w="7920" w:type="dxa"/>
          </w:tcPr>
          <w:p>
            <w:pPr>
              <w:spacing w:line="480" w:lineRule="auto"/>
            </w:pPr>
            <w:r>
              <w:t>Pablo, apóstol de Cristo Jesús de acuerdo a los mandamientos de Dios nuestro Salvador y Cristo Jesús nuestra esperanza,</w:t>
            </w:r>
          </w:p>
        </w:tc>
        <w:tc>
          <w:tcPr>
            <w:tcW w:type="dxa" w:w="2880"/>
            <w:vAlign w:val="center"/>
            <w:tcW w:w="1440" w:type="dxa"/>
          </w:tcPr>
          <w:p>
            <w:pPr>
              <w:jc w:val="center"/>
            </w:pPr>
            <w:r>
              <w:t>☐</w:t>
            </w:r>
          </w:p>
        </w:tc>
      </w:tr>
      <w:tr>
        <w:tc>
          <w:tcPr>
            <w:tcW w:type="dxa" w:w="2880"/>
            <w:tcW w:w="7920" w:type="dxa"/>
          </w:tcPr>
          <w:p>
            <w:r>
              <w:rPr>
                <w:b/>
              </w:rPr>
              <w:t>1 Peter 1:1</w:t>
            </w:r>
          </w:p>
        </w:tc>
        <w:tc>
          <w:tcPr>
            <w:tcW w:type="dxa" w:w="2880"/>
            <w:tcW w:w="7920" w:type="dxa"/>
          </w:tcPr>
          <w:p>
            <w:r>
              <w:rPr>
                <w:b/>
              </w:rPr>
              <w:t>1 Pedro 1:1</w:t>
            </w:r>
          </w:p>
        </w:tc>
        <w:tc>
          <w:tcPr>
            <w:tcW w:type="dxa" w:w="2880"/>
            <w:tcW w:w="1440" w:type="dxa"/>
          </w:tcPr>
          <w:p>
            <w:pPr>
              <w:jc w:val="center"/>
            </w:pPr>
            <w:r>
              <w:rPr>
                <w:b/>
              </w:rPr>
              <w:t>OK</w:t>
            </w:r>
          </w:p>
        </w:tc>
      </w:tr>
      <w:tr>
        <w:tc>
          <w:tcPr>
            <w:tcW w:type="dxa" w:w="2880"/>
            <w:tcW w:w="7920" w:type="dxa"/>
          </w:tcPr>
          <w:p>
            <w:pPr>
              <w:spacing w:line="480" w:lineRule="auto"/>
            </w:pPr>
            <w:r>
              <w:t xml:space="preserve">Peter, an </w:t>
            </w:r>
            <w:r>
              <w:rPr>
                <w:b/>
              </w:rPr>
              <w:t>apostle</w:t>
            </w:r>
            <w:r>
              <w:t xml:space="preserve"> of Jesus Christ, to the foreigners of the dispersion, the chosen ones, throughout Pontus, Galatia, Cappadocia, Asia, and Bithynia.</w:t>
            </w:r>
          </w:p>
        </w:tc>
        <w:tc>
          <w:tcPr>
            <w:tcW w:type="dxa" w:w="2880"/>
            <w:tcW w:w="7920" w:type="dxa"/>
          </w:tcPr>
          <w:p>
            <w:pPr>
              <w:spacing w:line="480" w:lineRule="auto"/>
            </w:pPr>
            <w:r>
              <w:t>Pedro, un apóstol de Jesucristo, a los extranjeros de la dispersión, los escogidos, por todo Ponto, Galacia Capadocia, Asia, y Bitania,</w:t>
            </w:r>
          </w:p>
        </w:tc>
        <w:tc>
          <w:tcPr>
            <w:tcW w:type="dxa" w:w="2880"/>
            <w:vAlign w:val="center"/>
            <w:tcW w:w="1440" w:type="dxa"/>
          </w:tcPr>
          <w:p>
            <w:pPr>
              <w:jc w:val="center"/>
            </w:pPr>
            <w:r>
              <w:t>☐</w:t>
            </w:r>
          </w:p>
        </w:tc>
      </w:tr>
    </w:tbl>
    <w:p>
      <w:pPr>
        <w:pStyle w:val="Heading1"/>
        <w:spacing w:before="0"/>
      </w:pPr>
      <w:r>
        <w:t>ashamed (G1870, G153)</w:t>
      </w:r>
    </w:p>
    <w:p>
      <w:r/>
      <w:r>
        <w:t>This word can mean:</w:t>
      </w:r>
      <w:r/>
      <w:r/>
    </w:p>
    <w:p>
      <w:pPr>
        <w:pStyle w:val="ListBullet"/>
        <w:spacing w:line="240" w:lineRule="auto"/>
        <w:ind w:left="720"/>
      </w:pPr>
      <w:r/>
      <w:r>
        <w:t>Discomfort due to being associated with another group or individual.</w:t>
      </w:r>
      <w:r/>
    </w:p>
    <w:p>
      <w:pPr>
        <w:pStyle w:val="ListBullet"/>
        <w:spacing w:line="240" w:lineRule="auto" w:after="0"/>
        <w:ind w:left="720"/>
      </w:pPr>
      <w:r/>
      <w:r>
        <w:t>A feeling of dishonor or disgrace.</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Mark 8:38</w:t>
            </w:r>
          </w:p>
        </w:tc>
        <w:tc>
          <w:tcPr>
            <w:tcW w:type="dxa" w:w="2880"/>
            <w:tcW w:w="7920" w:type="dxa"/>
          </w:tcPr>
          <w:p>
            <w:r>
              <w:rPr>
                <w:b/>
              </w:rPr>
              <w:t>Marcos 8:38</w:t>
            </w:r>
          </w:p>
        </w:tc>
        <w:tc>
          <w:tcPr>
            <w:tcW w:type="dxa" w:w="2880"/>
            <w:tcW w:w="1440" w:type="dxa"/>
          </w:tcPr>
          <w:p>
            <w:pPr>
              <w:jc w:val="center"/>
            </w:pPr>
            <w:r>
              <w:rPr>
                <w:b/>
              </w:rPr>
              <w:t>OK</w:t>
            </w:r>
          </w:p>
        </w:tc>
      </w:tr>
      <w:tr>
        <w:tc>
          <w:tcPr>
            <w:tcW w:type="dxa" w:w="2880"/>
            <w:tcW w:w="7920" w:type="dxa"/>
          </w:tcPr>
          <w:p>
            <w:pPr>
              <w:spacing w:line="480" w:lineRule="auto"/>
            </w:pPr>
            <w:r>
              <w:t xml:space="preserve">Whoever is </w:t>
            </w:r>
            <w:r>
              <w:rPr>
                <w:b/>
              </w:rPr>
              <w:t>ashamed</w:t>
            </w:r>
            <w:r>
              <w:t xml:space="preserve"> of me and my words in this adulterous and sinful generation, the Son of Man will be </w:t>
            </w:r>
            <w:r>
              <w:rPr>
                <w:b/>
              </w:rPr>
              <w:t>ashamed</w:t>
            </w:r>
            <w:r>
              <w:t xml:space="preserve"> of him when he comes in the glory of his Father with the holy angels."</w:t>
            </w:r>
          </w:p>
        </w:tc>
        <w:tc>
          <w:tcPr>
            <w:tcW w:type="dxa" w:w="2880"/>
            <w:tcW w:w="7920" w:type="dxa"/>
          </w:tcPr>
          <w:p>
            <w:pPr>
              <w:spacing w:line="480" w:lineRule="auto"/>
            </w:pPr>
            <w:r>
              <w:t>Cualquiera que se avergüence de Mí y de Mis palabras en esta generación adúltera y pecadora, el Hijo del Hombre se avergonzará de él cuando venga en la gloria de su Padre con los santos ángeles."</w:t>
            </w:r>
          </w:p>
        </w:tc>
        <w:tc>
          <w:tcPr>
            <w:tcW w:type="dxa" w:w="2880"/>
            <w:vAlign w:val="center"/>
            <w:tcW w:w="1440" w:type="dxa"/>
          </w:tcPr>
          <w:p>
            <w:pPr>
              <w:jc w:val="center"/>
            </w:pPr>
            <w:r>
              <w:t>☐</w:t>
            </w:r>
          </w:p>
        </w:tc>
      </w:tr>
      <w:tr>
        <w:tc>
          <w:tcPr>
            <w:tcW w:type="dxa" w:w="2880"/>
            <w:tcW w:w="7920" w:type="dxa"/>
          </w:tcPr>
          <w:p>
            <w:r>
              <w:rPr>
                <w:b/>
              </w:rPr>
              <w:t>Luke 9:26</w:t>
            </w:r>
          </w:p>
        </w:tc>
        <w:tc>
          <w:tcPr>
            <w:tcW w:type="dxa" w:w="2880"/>
            <w:tcW w:w="7920" w:type="dxa"/>
          </w:tcPr>
          <w:p>
            <w:r>
              <w:rPr>
                <w:b/>
              </w:rPr>
              <w:t>Lucas 9:26</w:t>
            </w:r>
          </w:p>
        </w:tc>
        <w:tc>
          <w:tcPr>
            <w:tcW w:type="dxa" w:w="2880"/>
            <w:tcW w:w="1440" w:type="dxa"/>
          </w:tcPr>
          <w:p>
            <w:pPr>
              <w:jc w:val="center"/>
            </w:pPr>
            <w:r>
              <w:rPr>
                <w:b/>
              </w:rPr>
              <w:t>OK</w:t>
            </w:r>
          </w:p>
        </w:tc>
      </w:tr>
      <w:tr>
        <w:tc>
          <w:tcPr>
            <w:tcW w:type="dxa" w:w="2880"/>
            <w:tcW w:w="7920" w:type="dxa"/>
          </w:tcPr>
          <w:p>
            <w:pPr>
              <w:spacing w:line="480" w:lineRule="auto"/>
            </w:pPr>
            <w:r>
              <w:t xml:space="preserve">Whoever is </w:t>
            </w:r>
            <w:r>
              <w:rPr>
                <w:b/>
              </w:rPr>
              <w:t>ashamed</w:t>
            </w:r>
            <w:r>
              <w:t xml:space="preserve"> of me and my words, of him will the Son of Man be </w:t>
            </w:r>
            <w:r>
              <w:rPr>
                <w:b/>
              </w:rPr>
              <w:t>ashamed</w:t>
            </w:r>
            <w:r>
              <w:t xml:space="preserve"> when he comes in his own glory and the glory of the Father and of the holy angels.</w:t>
            </w:r>
          </w:p>
        </w:tc>
        <w:tc>
          <w:tcPr>
            <w:tcW w:type="dxa" w:w="2880"/>
            <w:tcW w:w="7920" w:type="dxa"/>
          </w:tcPr>
          <w:p>
            <w:pPr>
              <w:spacing w:line="480" w:lineRule="auto"/>
            </w:pPr>
            <w:r>
              <w:t>Aquel que quiera que se avergüence de mí y de mis palabras, el Hijo del Hombre se avergonzará de él cuando venga en su propia gloria, y la gloria del Padre y la de los santos ángeles.</w:t>
            </w:r>
          </w:p>
        </w:tc>
        <w:tc>
          <w:tcPr>
            <w:tcW w:type="dxa" w:w="2880"/>
            <w:vAlign w:val="center"/>
            <w:tcW w:w="1440" w:type="dxa"/>
          </w:tcPr>
          <w:p>
            <w:pPr>
              <w:jc w:val="center"/>
            </w:pPr>
            <w:r>
              <w:t>☐</w:t>
            </w:r>
          </w:p>
        </w:tc>
      </w:tr>
      <w:tr>
        <w:tc>
          <w:tcPr>
            <w:tcW w:type="dxa" w:w="2880"/>
            <w:tcW w:w="7920" w:type="dxa"/>
          </w:tcPr>
          <w:p>
            <w:r>
              <w:rPr>
                <w:b/>
              </w:rPr>
              <w:t>Luke 16:3</w:t>
            </w:r>
          </w:p>
        </w:tc>
        <w:tc>
          <w:tcPr>
            <w:tcW w:type="dxa" w:w="2880"/>
            <w:tcW w:w="7920" w:type="dxa"/>
          </w:tcPr>
          <w:p>
            <w:r>
              <w:rPr>
                <w:b/>
              </w:rPr>
              <w:t>Lucas 16:3</w:t>
            </w:r>
          </w:p>
        </w:tc>
        <w:tc>
          <w:tcPr>
            <w:tcW w:type="dxa" w:w="2880"/>
            <w:tcW w:w="1440" w:type="dxa"/>
          </w:tcPr>
          <w:p>
            <w:pPr>
              <w:jc w:val="center"/>
            </w:pPr>
            <w:r>
              <w:rPr>
                <w:b/>
              </w:rPr>
              <w:t>OK</w:t>
            </w:r>
          </w:p>
        </w:tc>
      </w:tr>
      <w:tr>
        <w:tc>
          <w:tcPr>
            <w:tcW w:type="dxa" w:w="2880"/>
            <w:tcW w:w="7920" w:type="dxa"/>
          </w:tcPr>
          <w:p>
            <w:pPr>
              <w:spacing w:line="480" w:lineRule="auto"/>
            </w:pPr>
            <w:r>
              <w:t xml:space="preserve">"The manager said to himself, 'What should I do, since my master is taking away my management job? I do not have strength to dig, and I am </w:t>
            </w:r>
            <w:r>
              <w:rPr>
                <w:b/>
              </w:rPr>
              <w:t>ashamed</w:t>
            </w:r>
            <w:r>
              <w:t xml:space="preserve"> to beg.</w:t>
            </w:r>
          </w:p>
        </w:tc>
        <w:tc>
          <w:tcPr>
            <w:tcW w:type="dxa" w:w="2880"/>
            <w:tcW w:w="7920" w:type="dxa"/>
          </w:tcPr>
          <w:p>
            <w:pPr>
              <w:spacing w:line="480" w:lineRule="auto"/>
            </w:pPr>
            <w:r>
              <w:t>El administrador se dijo a sí mismo: "¿Qué debo hacer, ya que mi amo me está quitando mi trabajo de administrador? Yo no tengo fuerza para cavar, y me avergüenza mendigar.</w:t>
            </w:r>
          </w:p>
        </w:tc>
        <w:tc>
          <w:tcPr>
            <w:tcW w:type="dxa" w:w="2880"/>
            <w:vAlign w:val="center"/>
            <w:tcW w:w="1440" w:type="dxa"/>
          </w:tcPr>
          <w:p>
            <w:pPr>
              <w:jc w:val="center"/>
            </w:pPr>
            <w:r>
              <w:t>☐</w:t>
            </w:r>
          </w:p>
        </w:tc>
      </w:tr>
      <w:tr>
        <w:tc>
          <w:tcPr>
            <w:tcW w:type="dxa" w:w="2880"/>
            <w:tcW w:w="7920" w:type="dxa"/>
          </w:tcPr>
          <w:p>
            <w:r>
              <w:rPr>
                <w:b/>
              </w:rPr>
              <w:t>Romans 1:16</w:t>
            </w:r>
          </w:p>
        </w:tc>
        <w:tc>
          <w:tcPr>
            <w:tcW w:type="dxa" w:w="2880"/>
            <w:tcW w:w="7920" w:type="dxa"/>
          </w:tcPr>
          <w:p>
            <w:r>
              <w:rPr>
                <w:b/>
              </w:rPr>
              <w:t>Romanos 1:16</w:t>
            </w:r>
          </w:p>
        </w:tc>
        <w:tc>
          <w:tcPr>
            <w:tcW w:type="dxa" w:w="2880"/>
            <w:tcW w:w="1440" w:type="dxa"/>
          </w:tcPr>
          <w:p>
            <w:pPr>
              <w:jc w:val="center"/>
            </w:pPr>
            <w:r>
              <w:rPr>
                <w:b/>
              </w:rPr>
              <w:t>OK</w:t>
            </w:r>
          </w:p>
        </w:tc>
      </w:tr>
      <w:tr>
        <w:tc>
          <w:tcPr>
            <w:tcW w:type="dxa" w:w="2880"/>
            <w:tcW w:w="7920" w:type="dxa"/>
          </w:tcPr>
          <w:p>
            <w:pPr>
              <w:spacing w:line="480" w:lineRule="auto"/>
            </w:pPr>
            <w:r>
              <w:t xml:space="preserve">For I am not </w:t>
            </w:r>
            <w:r>
              <w:rPr>
                <w:b/>
              </w:rPr>
              <w:t>ashamed</w:t>
            </w:r>
            <w:r>
              <w:t xml:space="preserve"> of the gospel, for it is the power of God for salvation for everyone who believes, for the Jew first and for the Greek.</w:t>
            </w:r>
          </w:p>
        </w:tc>
        <w:tc>
          <w:tcPr>
            <w:tcW w:type="dxa" w:w="2880"/>
            <w:tcW w:w="7920" w:type="dxa"/>
          </w:tcPr>
          <w:p>
            <w:pPr>
              <w:spacing w:line="480" w:lineRule="auto"/>
            </w:pPr>
            <w:r>
              <w:t>Pues yo no estoy avergonzado del evangelio, porque es el poder de Dios para salvación de todos quienes creen, primero al judío y para al griego.</w:t>
            </w:r>
          </w:p>
        </w:tc>
        <w:tc>
          <w:tcPr>
            <w:tcW w:type="dxa" w:w="2880"/>
            <w:vAlign w:val="center"/>
            <w:tcW w:w="1440" w:type="dxa"/>
          </w:tcPr>
          <w:p>
            <w:pPr>
              <w:jc w:val="center"/>
            </w:pPr>
            <w:r>
              <w:t>☐</w:t>
            </w:r>
          </w:p>
        </w:tc>
      </w:tr>
      <w:tr>
        <w:tc>
          <w:tcPr>
            <w:tcW w:type="dxa" w:w="2880"/>
            <w:tcW w:w="7920" w:type="dxa"/>
          </w:tcPr>
          <w:p>
            <w:r>
              <w:rPr>
                <w:b/>
              </w:rPr>
              <w:t>Philippians 1:20</w:t>
            </w:r>
          </w:p>
        </w:tc>
        <w:tc>
          <w:tcPr>
            <w:tcW w:type="dxa" w:w="2880"/>
            <w:tcW w:w="7920" w:type="dxa"/>
          </w:tcPr>
          <w:p>
            <w:r>
              <w:rPr>
                <w:b/>
              </w:rPr>
              <w:t>Filipenses 1:20</w:t>
            </w:r>
          </w:p>
        </w:tc>
        <w:tc>
          <w:tcPr>
            <w:tcW w:type="dxa" w:w="2880"/>
            <w:tcW w:w="1440" w:type="dxa"/>
          </w:tcPr>
          <w:p>
            <w:pPr>
              <w:jc w:val="center"/>
            </w:pPr>
            <w:r>
              <w:rPr>
                <w:b/>
              </w:rPr>
              <w:t>OK</w:t>
            </w:r>
          </w:p>
        </w:tc>
      </w:tr>
      <w:tr>
        <w:tc>
          <w:tcPr>
            <w:tcW w:type="dxa" w:w="2880"/>
            <w:tcW w:w="7920" w:type="dxa"/>
          </w:tcPr>
          <w:p>
            <w:pPr>
              <w:spacing w:line="480" w:lineRule="auto"/>
            </w:pPr>
            <w:r>
              <w:t xml:space="preserve">It is my eager expectation and hope that I will in no way be </w:t>
            </w:r>
            <w:r>
              <w:rPr>
                <w:b/>
              </w:rPr>
              <w:t>ashamed</w:t>
            </w:r>
            <w:r>
              <w:t>, but with all boldness, now as always, Christ will be exalted in my body, whether by life or by death.</w:t>
            </w:r>
          </w:p>
        </w:tc>
        <w:tc>
          <w:tcPr>
            <w:tcW w:type="dxa" w:w="2880"/>
            <w:tcW w:w="7920" w:type="dxa"/>
          </w:tcPr>
          <w:p>
            <w:pPr>
              <w:spacing w:line="480" w:lineRule="auto"/>
            </w:pPr>
            <w:r>
              <w:t>Es de acuerdo con mi ansiosa expectativa y esperanza certera en que yo no seré de ninguna manera avergonzado, y aún más, con toda audacia, ahora como siempre, Cristo será exaltado en mi cuerpo, sea para vida o para muerte.</w:t>
            </w:r>
          </w:p>
        </w:tc>
        <w:tc>
          <w:tcPr>
            <w:tcW w:type="dxa" w:w="2880"/>
            <w:vAlign w:val="center"/>
            <w:tcW w:w="1440" w:type="dxa"/>
          </w:tcPr>
          <w:p>
            <w:pPr>
              <w:jc w:val="center"/>
            </w:pPr>
            <w:r>
              <w:t>☐</w:t>
            </w:r>
          </w:p>
        </w:tc>
      </w:tr>
      <w:tr>
        <w:tc>
          <w:tcPr>
            <w:tcW w:type="dxa" w:w="2880"/>
            <w:tcW w:w="7920" w:type="dxa"/>
          </w:tcPr>
          <w:p>
            <w:r>
              <w:rPr>
                <w:b/>
              </w:rPr>
              <w:t>2 Timothy 1:8</w:t>
            </w:r>
          </w:p>
        </w:tc>
        <w:tc>
          <w:tcPr>
            <w:tcW w:type="dxa" w:w="2880"/>
            <w:tcW w:w="7920" w:type="dxa"/>
          </w:tcPr>
          <w:p>
            <w:r>
              <w:rPr>
                <w:b/>
              </w:rPr>
              <w:t>2 Timoteo 1:8</w:t>
            </w:r>
          </w:p>
        </w:tc>
        <w:tc>
          <w:tcPr>
            <w:tcW w:type="dxa" w:w="2880"/>
            <w:tcW w:w="1440" w:type="dxa"/>
          </w:tcPr>
          <w:p>
            <w:pPr>
              <w:jc w:val="center"/>
            </w:pPr>
            <w:r>
              <w:rPr>
                <w:b/>
              </w:rPr>
              <w:t>OK</w:t>
            </w:r>
          </w:p>
        </w:tc>
      </w:tr>
      <w:tr>
        <w:tc>
          <w:tcPr>
            <w:tcW w:type="dxa" w:w="2880"/>
            <w:tcW w:w="7920" w:type="dxa"/>
          </w:tcPr>
          <w:p>
            <w:pPr>
              <w:spacing w:line="480" w:lineRule="auto"/>
            </w:pPr>
            <w:r>
              <w:t xml:space="preserve">So do not be </w:t>
            </w:r>
            <w:r>
              <w:rPr>
                <w:b/>
              </w:rPr>
              <w:t>ashamed</w:t>
            </w:r>
            <w:r>
              <w:t xml:space="preserve"> of the testimony about our Lord, nor of me, Paul, his prisoner. Instead, share in suffering for the gospel according to the power of God,</w:t>
            </w:r>
          </w:p>
        </w:tc>
        <w:tc>
          <w:tcPr>
            <w:tcW w:type="dxa" w:w="2880"/>
            <w:tcW w:w="7920" w:type="dxa"/>
          </w:tcPr>
          <w:p>
            <w:pPr>
              <w:spacing w:line="480" w:lineRule="auto"/>
            </w:pPr>
            <w:r>
              <w:t>Así que no estés avergonzado del testimonio acerca de nuestro Señor, ni de mí, Pablo, su prisionero. Si no comparte el sufrimiento del evangelio de acuerdo al poder de Dios.</w:t>
            </w:r>
          </w:p>
        </w:tc>
        <w:tc>
          <w:tcPr>
            <w:tcW w:type="dxa" w:w="2880"/>
            <w:vAlign w:val="center"/>
            <w:tcW w:w="1440" w:type="dxa"/>
          </w:tcPr>
          <w:p>
            <w:pPr>
              <w:jc w:val="center"/>
            </w:pPr>
            <w:r>
              <w:t>☐</w:t>
            </w:r>
          </w:p>
        </w:tc>
      </w:tr>
      <w:tr>
        <w:tc>
          <w:tcPr>
            <w:tcW w:type="dxa" w:w="2880"/>
            <w:tcW w:w="7920" w:type="dxa"/>
          </w:tcPr>
          <w:p>
            <w:r>
              <w:rPr>
                <w:b/>
              </w:rPr>
              <w:t>2 Timothy 1:12</w:t>
            </w:r>
          </w:p>
        </w:tc>
        <w:tc>
          <w:tcPr>
            <w:tcW w:type="dxa" w:w="2880"/>
            <w:tcW w:w="7920" w:type="dxa"/>
          </w:tcPr>
          <w:p>
            <w:r>
              <w:rPr>
                <w:b/>
              </w:rPr>
              <w:t>2 Timoteo 1:12</w:t>
            </w:r>
          </w:p>
        </w:tc>
        <w:tc>
          <w:tcPr>
            <w:tcW w:type="dxa" w:w="2880"/>
            <w:tcW w:w="1440" w:type="dxa"/>
          </w:tcPr>
          <w:p>
            <w:pPr>
              <w:jc w:val="center"/>
            </w:pPr>
            <w:r>
              <w:rPr>
                <w:b/>
              </w:rPr>
              <w:t>OK</w:t>
            </w:r>
          </w:p>
        </w:tc>
      </w:tr>
      <w:tr>
        <w:tc>
          <w:tcPr>
            <w:tcW w:type="dxa" w:w="2880"/>
            <w:tcW w:w="7920" w:type="dxa"/>
          </w:tcPr>
          <w:p>
            <w:pPr>
              <w:spacing w:line="480" w:lineRule="auto"/>
            </w:pPr>
            <w:r>
              <w:t xml:space="preserve">For this cause I also suffer these things. But I am not </w:t>
            </w:r>
            <w:r>
              <w:rPr>
                <w:b/>
              </w:rPr>
              <w:t>ashamed</w:t>
            </w:r>
            <w:r>
              <w:t>, for I know him whom I have believed. I am convinced that he is able to keep that which I have entrusted to him until that day.</w:t>
            </w:r>
          </w:p>
        </w:tc>
        <w:tc>
          <w:tcPr>
            <w:tcW w:type="dxa" w:w="2880"/>
            <w:tcW w:w="7920" w:type="dxa"/>
          </w:tcPr>
          <w:p>
            <w:pPr>
              <w:spacing w:line="480" w:lineRule="auto"/>
            </w:pPr>
            <w:r>
              <w:t>Por esta causa yo también sufro en estas cosas. Pero no estoy avergonzado; porque lo conozco a Él, en quien he creído. Y estoy convencido que Él es capaz de guardar eso que le he encargado, hasta aquel día.</w:t>
            </w:r>
          </w:p>
        </w:tc>
        <w:tc>
          <w:tcPr>
            <w:tcW w:type="dxa" w:w="2880"/>
            <w:vAlign w:val="center"/>
            <w:tcW w:w="1440" w:type="dxa"/>
          </w:tcPr>
          <w:p>
            <w:pPr>
              <w:jc w:val="center"/>
            </w:pPr>
            <w:r>
              <w:t>☐</w:t>
            </w:r>
          </w:p>
        </w:tc>
      </w:tr>
      <w:tr>
        <w:tc>
          <w:tcPr>
            <w:tcW w:type="dxa" w:w="2880"/>
            <w:tcW w:w="7920" w:type="dxa"/>
          </w:tcPr>
          <w:p>
            <w:r>
              <w:rPr>
                <w:b/>
              </w:rPr>
              <w:t>Hebrews 2:11</w:t>
            </w:r>
          </w:p>
        </w:tc>
        <w:tc>
          <w:tcPr>
            <w:tcW w:type="dxa" w:w="2880"/>
            <w:tcW w:w="7920" w:type="dxa"/>
          </w:tcPr>
          <w:p>
            <w:r>
              <w:rPr>
                <w:b/>
              </w:rPr>
              <w:t>Hebreos 2:11</w:t>
            </w:r>
          </w:p>
        </w:tc>
        <w:tc>
          <w:tcPr>
            <w:tcW w:type="dxa" w:w="2880"/>
            <w:tcW w:w="1440" w:type="dxa"/>
          </w:tcPr>
          <w:p>
            <w:pPr>
              <w:jc w:val="center"/>
            </w:pPr>
            <w:r>
              <w:rPr>
                <w:b/>
              </w:rPr>
              <w:t>OK</w:t>
            </w:r>
          </w:p>
        </w:tc>
      </w:tr>
      <w:tr>
        <w:tc>
          <w:tcPr>
            <w:tcW w:type="dxa" w:w="2880"/>
            <w:tcW w:w="7920" w:type="dxa"/>
          </w:tcPr>
          <w:p>
            <w:pPr>
              <w:spacing w:line="480" w:lineRule="auto"/>
            </w:pPr>
            <w:r>
              <w:t xml:space="preserve">For both the one who sanctifies and those who are sanctified have one source. So he is not </w:t>
            </w:r>
            <w:r>
              <w:rPr>
                <w:b/>
              </w:rPr>
              <w:t>ashamed</w:t>
            </w:r>
            <w:r>
              <w:t xml:space="preserve"> to call them brothers.</w:t>
            </w:r>
          </w:p>
        </w:tc>
        <w:tc>
          <w:tcPr>
            <w:tcW w:type="dxa" w:w="2880"/>
            <w:tcW w:w="7920" w:type="dxa"/>
          </w:tcPr>
          <w:p>
            <w:pPr>
              <w:spacing w:line="480" w:lineRule="auto"/>
            </w:pPr>
            <w:r>
              <w:t>Porque ambos, Aquél quien santifica y aquéllos que son santificados, tienen un mismo Padre. Así que Él no se avergüenza de llamarlos hermanos.</w:t>
            </w:r>
          </w:p>
        </w:tc>
        <w:tc>
          <w:tcPr>
            <w:tcW w:type="dxa" w:w="2880"/>
            <w:vAlign w:val="center"/>
            <w:tcW w:w="1440" w:type="dxa"/>
          </w:tcPr>
          <w:p>
            <w:pPr>
              <w:jc w:val="center"/>
            </w:pPr>
            <w:r>
              <w:t>☐</w:t>
            </w:r>
          </w:p>
        </w:tc>
      </w:tr>
      <w:tr>
        <w:tc>
          <w:tcPr>
            <w:tcW w:type="dxa" w:w="2880"/>
            <w:tcW w:w="7920" w:type="dxa"/>
          </w:tcPr>
          <w:p>
            <w:r>
              <w:rPr>
                <w:b/>
              </w:rPr>
              <w:t>Hebrews 11:16</w:t>
            </w:r>
          </w:p>
        </w:tc>
        <w:tc>
          <w:tcPr>
            <w:tcW w:type="dxa" w:w="2880"/>
            <w:tcW w:w="7920" w:type="dxa"/>
          </w:tcPr>
          <w:p>
            <w:r>
              <w:rPr>
                <w:b/>
              </w:rPr>
              <w:t>Hebreos 11:16</w:t>
            </w:r>
          </w:p>
        </w:tc>
        <w:tc>
          <w:tcPr>
            <w:tcW w:type="dxa" w:w="2880"/>
            <w:tcW w:w="1440" w:type="dxa"/>
          </w:tcPr>
          <w:p>
            <w:pPr>
              <w:jc w:val="center"/>
            </w:pPr>
            <w:r>
              <w:rPr>
                <w:b/>
              </w:rPr>
              <w:t>OK</w:t>
            </w:r>
          </w:p>
        </w:tc>
      </w:tr>
      <w:tr>
        <w:tc>
          <w:tcPr>
            <w:tcW w:type="dxa" w:w="2880"/>
            <w:tcW w:w="7920" w:type="dxa"/>
          </w:tcPr>
          <w:p>
            <w:pPr>
              <w:spacing w:line="480" w:lineRule="auto"/>
            </w:pPr>
            <w:r>
              <w:t xml:space="preserve">But as it is, they desire a better country, that is, a heavenly one. Therefore God is not </w:t>
            </w:r>
            <w:r>
              <w:rPr>
                <w:b/>
              </w:rPr>
              <w:t>ashamed</w:t>
            </w:r>
            <w:r>
              <w:t xml:space="preserve"> to be called their God, since he has prepared a city for them.</w:t>
            </w:r>
          </w:p>
        </w:tc>
        <w:tc>
          <w:tcPr>
            <w:tcW w:type="dxa" w:w="2880"/>
            <w:tcW w:w="7920" w:type="dxa"/>
          </w:tcPr>
          <w:p>
            <w:pPr>
              <w:spacing w:line="480" w:lineRule="auto"/>
            </w:pPr>
            <w:r>
              <w:t>Pero ellos deseaban una patria mejor, esto es, una celestial. Por lo cual, Dios no se avergüenza de ser llamado Dios de ellos, ya que Él ha preparado una ciudad para ellos.</w:t>
            </w:r>
          </w:p>
        </w:tc>
        <w:tc>
          <w:tcPr>
            <w:tcW w:type="dxa" w:w="2880"/>
            <w:vAlign w:val="center"/>
            <w:tcW w:w="1440" w:type="dxa"/>
          </w:tcPr>
          <w:p>
            <w:pPr>
              <w:jc w:val="center"/>
            </w:pPr>
            <w:r>
              <w:t>☐</w:t>
            </w:r>
          </w:p>
        </w:tc>
      </w:tr>
      <w:tr>
        <w:tc>
          <w:tcPr>
            <w:tcW w:type="dxa" w:w="2880"/>
            <w:tcW w:w="7920" w:type="dxa"/>
          </w:tcPr>
          <w:p>
            <w:r>
              <w:rPr>
                <w:b/>
              </w:rPr>
              <w:t>1 Peter 4:16</w:t>
            </w:r>
          </w:p>
        </w:tc>
        <w:tc>
          <w:tcPr>
            <w:tcW w:type="dxa" w:w="2880"/>
            <w:tcW w:w="7920" w:type="dxa"/>
          </w:tcPr>
          <w:p>
            <w:r>
              <w:rPr>
                <w:b/>
              </w:rPr>
              <w:t>1 Pedro 4:16</w:t>
            </w:r>
          </w:p>
        </w:tc>
        <w:tc>
          <w:tcPr>
            <w:tcW w:type="dxa" w:w="2880"/>
            <w:tcW w:w="1440" w:type="dxa"/>
          </w:tcPr>
          <w:p>
            <w:pPr>
              <w:jc w:val="center"/>
            </w:pPr>
            <w:r>
              <w:rPr>
                <w:b/>
              </w:rPr>
              <w:t>OK</w:t>
            </w:r>
          </w:p>
        </w:tc>
      </w:tr>
      <w:tr>
        <w:tc>
          <w:tcPr>
            <w:tcW w:type="dxa" w:w="2880"/>
            <w:tcW w:w="7920" w:type="dxa"/>
          </w:tcPr>
          <w:p>
            <w:pPr>
              <w:spacing w:line="480" w:lineRule="auto"/>
            </w:pPr>
            <w:r>
              <w:t xml:space="preserve">Yet if anyone suffers as a Christian, let him not be </w:t>
            </w:r>
            <w:r>
              <w:rPr>
                <w:b/>
              </w:rPr>
              <w:t>ashamed</w:t>
            </w:r>
            <w:r>
              <w:t>; instead, let him glorify God with that name.</w:t>
            </w:r>
          </w:p>
        </w:tc>
        <w:tc>
          <w:tcPr>
            <w:tcW w:type="dxa" w:w="2880"/>
            <w:tcW w:w="7920" w:type="dxa"/>
          </w:tcPr>
          <w:p>
            <w:pPr>
              <w:spacing w:line="480" w:lineRule="auto"/>
            </w:pPr>
            <w:r>
              <w:t>Sin embargo, si alguno sufre como cristiano, que no se sienta avergonzado, sino déjenlo que glorique a Dios en ese nombre.</w:t>
            </w:r>
          </w:p>
        </w:tc>
        <w:tc>
          <w:tcPr>
            <w:tcW w:type="dxa" w:w="2880"/>
            <w:vAlign w:val="center"/>
            <w:tcW w:w="1440" w:type="dxa"/>
          </w:tcPr>
          <w:p>
            <w:pPr>
              <w:jc w:val="center"/>
            </w:pPr>
            <w:r>
              <w:t>☐</w:t>
            </w:r>
          </w:p>
        </w:tc>
      </w:tr>
      <w:tr>
        <w:tc>
          <w:tcPr>
            <w:tcW w:type="dxa" w:w="2880"/>
            <w:tcW w:w="7920" w:type="dxa"/>
          </w:tcPr>
          <w:p>
            <w:r>
              <w:rPr>
                <w:b/>
              </w:rPr>
              <w:t>1 John 2:28</w:t>
            </w:r>
          </w:p>
        </w:tc>
        <w:tc>
          <w:tcPr>
            <w:tcW w:type="dxa" w:w="2880"/>
            <w:tcW w:w="7920" w:type="dxa"/>
          </w:tcPr>
          <w:p>
            <w:r>
              <w:rPr>
                <w:b/>
              </w:rPr>
              <w:t>1 Juan 2:28</w:t>
            </w:r>
          </w:p>
        </w:tc>
        <w:tc>
          <w:tcPr>
            <w:tcW w:type="dxa" w:w="2880"/>
            <w:tcW w:w="1440" w:type="dxa"/>
          </w:tcPr>
          <w:p>
            <w:pPr>
              <w:jc w:val="center"/>
            </w:pPr>
            <w:r>
              <w:rPr>
                <w:b/>
              </w:rPr>
              <w:t>OK</w:t>
            </w:r>
          </w:p>
        </w:tc>
      </w:tr>
      <w:tr>
        <w:tc>
          <w:tcPr>
            <w:tcW w:type="dxa" w:w="2880"/>
            <w:tcW w:w="7920" w:type="dxa"/>
          </w:tcPr>
          <w:p>
            <w:pPr>
              <w:spacing w:line="480" w:lineRule="auto"/>
            </w:pPr>
            <w:r>
              <w:t xml:space="preserve">Now, children, remain in him so that when he appears we will have boldness and not be </w:t>
            </w:r>
            <w:r>
              <w:rPr>
                <w:b/>
              </w:rPr>
              <w:t>ashamed</w:t>
            </w:r>
            <w:r>
              <w:t xml:space="preserve"> before him at his coming.</w:t>
            </w:r>
          </w:p>
        </w:tc>
        <w:tc>
          <w:tcPr>
            <w:tcW w:type="dxa" w:w="2880"/>
            <w:tcW w:w="7920" w:type="dxa"/>
          </w:tcPr>
          <w:p>
            <w:pPr>
              <w:spacing w:line="480" w:lineRule="auto"/>
            </w:pPr>
            <w:r>
              <w:t>Y ahora, amados hijos, permanezcan en Él, para que cuando Él aparezca, podamos nosotros mostrar osadía y no vergüenza ante Él en Su venida.</w:t>
            </w:r>
          </w:p>
        </w:tc>
        <w:tc>
          <w:tcPr>
            <w:tcW w:type="dxa" w:w="2880"/>
            <w:vAlign w:val="center"/>
            <w:tcW w:w="1440" w:type="dxa"/>
          </w:tcPr>
          <w:p>
            <w:pPr>
              <w:jc w:val="center"/>
            </w:pPr>
            <w:r>
              <w:t>☐</w:t>
            </w:r>
          </w:p>
        </w:tc>
      </w:tr>
    </w:tbl>
    <w:p>
      <w:pPr>
        <w:pStyle w:val="Heading1"/>
        <w:spacing w:before="0"/>
      </w:pPr>
      <w:r>
        <w:t>authority (G1849, G2715)</w:t>
      </w:r>
    </w:p>
    <w:p>
      <w:r/>
      <w:r>
        <w:t>This word can mean:</w:t>
      </w:r>
      <w:r/>
      <w:r/>
    </w:p>
    <w:p>
      <w:pPr>
        <w:pStyle w:val="ListBullet"/>
        <w:spacing w:line="240" w:lineRule="auto"/>
        <w:ind w:left="720"/>
      </w:pPr>
      <w:r/>
      <w:r>
        <w:t>The right or permission that someone has to rule over someone else.</w:t>
      </w:r>
      <w:r/>
    </w:p>
    <w:p>
      <w:pPr>
        <w:pStyle w:val="ListBullet"/>
        <w:spacing w:line="240" w:lineRule="auto" w:after="0"/>
        <w:ind w:left="720"/>
      </w:pPr>
      <w:r/>
      <w:r>
        <w:t>The right (or power or ability) that someone has to do something or decide something.</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8:9</w:t>
            </w:r>
          </w:p>
        </w:tc>
        <w:tc>
          <w:tcPr>
            <w:tcW w:type="dxa" w:w="2880"/>
            <w:tcW w:w="7920" w:type="dxa"/>
          </w:tcPr>
          <w:p>
            <w:r>
              <w:rPr>
                <w:b/>
              </w:rPr>
              <w:t>Mateo 8:9</w:t>
            </w:r>
          </w:p>
        </w:tc>
        <w:tc>
          <w:tcPr>
            <w:tcW w:type="dxa" w:w="2880"/>
            <w:tcW w:w="1440" w:type="dxa"/>
          </w:tcPr>
          <w:p>
            <w:pPr>
              <w:jc w:val="center"/>
            </w:pPr>
            <w:r>
              <w:rPr>
                <w:b/>
              </w:rPr>
              <w:t>OK</w:t>
            </w:r>
          </w:p>
        </w:tc>
      </w:tr>
      <w:tr>
        <w:tc>
          <w:tcPr>
            <w:tcW w:type="dxa" w:w="2880"/>
            <w:tcW w:w="7920" w:type="dxa"/>
          </w:tcPr>
          <w:p>
            <w:pPr>
              <w:spacing w:line="480" w:lineRule="auto"/>
            </w:pPr>
            <w:r>
              <w:t xml:space="preserve">For I also am a man under </w:t>
            </w:r>
            <w:r>
              <w:rPr>
                <w:b/>
              </w:rPr>
              <w:t>authority</w:t>
            </w:r>
            <w:r>
              <w:t xml:space="preserve">, and I have soldiers under me. I say to this one, 'Go,' and he goes, and to another one, 'Come,' and he comes, and to my servant, 'Do this,' and he does it." </w:t>
            </w:r>
          </w:p>
        </w:tc>
        <w:tc>
          <w:tcPr>
            <w:tcW w:type="dxa" w:w="2880"/>
            <w:tcW w:w="7920" w:type="dxa"/>
          </w:tcPr>
          <w:p>
            <w:pPr>
              <w:spacing w:line="480" w:lineRule="auto"/>
            </w:pPr>
            <w:r>
              <w:t>Pues yo también soy un hombre bajo autoridad y tengo soldados a mi cargo. Yo le digo a éste: 've,' y él va; y a otro, 'ven,' y él viene; y a mi siervo: 'haz esto,´ y él lo hace."</w:t>
            </w:r>
          </w:p>
        </w:tc>
        <w:tc>
          <w:tcPr>
            <w:tcW w:type="dxa" w:w="2880"/>
            <w:vAlign w:val="center"/>
            <w:tcW w:w="1440" w:type="dxa"/>
          </w:tcPr>
          <w:p>
            <w:pPr>
              <w:jc w:val="center"/>
            </w:pPr>
            <w:r>
              <w:t>☐</w:t>
            </w:r>
          </w:p>
        </w:tc>
      </w:tr>
      <w:tr>
        <w:tc>
          <w:tcPr>
            <w:tcW w:type="dxa" w:w="2880"/>
            <w:tcW w:w="7920" w:type="dxa"/>
          </w:tcPr>
          <w:p>
            <w:r>
              <w:rPr>
                <w:b/>
              </w:rPr>
              <w:t>Matthew 10:1</w:t>
            </w:r>
          </w:p>
        </w:tc>
        <w:tc>
          <w:tcPr>
            <w:tcW w:type="dxa" w:w="2880"/>
            <w:tcW w:w="7920" w:type="dxa"/>
          </w:tcPr>
          <w:p>
            <w:r>
              <w:rPr>
                <w:b/>
              </w:rPr>
              <w:t>Mateo 10:1</w:t>
            </w:r>
          </w:p>
        </w:tc>
        <w:tc>
          <w:tcPr>
            <w:tcW w:type="dxa" w:w="2880"/>
            <w:tcW w:w="1440" w:type="dxa"/>
          </w:tcPr>
          <w:p>
            <w:pPr>
              <w:jc w:val="center"/>
            </w:pPr>
            <w:r>
              <w:rPr>
                <w:b/>
              </w:rPr>
              <w:t>OK</w:t>
            </w:r>
          </w:p>
        </w:tc>
      </w:tr>
      <w:tr>
        <w:tc>
          <w:tcPr>
            <w:tcW w:type="dxa" w:w="2880"/>
            <w:tcW w:w="7920" w:type="dxa"/>
          </w:tcPr>
          <w:p>
            <w:pPr>
              <w:spacing w:line="480" w:lineRule="auto"/>
            </w:pPr>
            <w:r>
              <w:t xml:space="preserve">Jesus called his twelve disciples together and gave them </w:t>
            </w:r>
            <w:r>
              <w:rPr>
                <w:b/>
              </w:rPr>
              <w:t>authority</w:t>
            </w:r>
            <w:r>
              <w:t xml:space="preserve"> over unclean spirits, to drive them out, and to heal all kinds of disease and all kinds of sickness.</w:t>
            </w:r>
          </w:p>
        </w:tc>
        <w:tc>
          <w:tcPr>
            <w:tcW w:type="dxa" w:w="2880"/>
            <w:tcW w:w="7920" w:type="dxa"/>
          </w:tcPr>
          <w:p>
            <w:pPr>
              <w:spacing w:line="480" w:lineRule="auto"/>
            </w:pPr>
            <w:r>
              <w:t>Jesús llamó a Sus doce discípulos y les dio autoridad sobre espíritus impuros, para expulsarlos, y para sanar toda clase de dolencia y toda clase de enfermedad.</w:t>
            </w:r>
          </w:p>
        </w:tc>
        <w:tc>
          <w:tcPr>
            <w:tcW w:type="dxa" w:w="2880"/>
            <w:vAlign w:val="center"/>
            <w:tcW w:w="1440" w:type="dxa"/>
          </w:tcPr>
          <w:p>
            <w:pPr>
              <w:jc w:val="center"/>
            </w:pPr>
            <w:r>
              <w:t>☐</w:t>
            </w:r>
          </w:p>
        </w:tc>
      </w:tr>
      <w:tr>
        <w:tc>
          <w:tcPr>
            <w:tcW w:type="dxa" w:w="2880"/>
            <w:tcW w:w="7920" w:type="dxa"/>
          </w:tcPr>
          <w:p>
            <w:r>
              <w:rPr>
                <w:b/>
              </w:rPr>
              <w:t>Matthew 20:25</w:t>
            </w:r>
          </w:p>
        </w:tc>
        <w:tc>
          <w:tcPr>
            <w:tcW w:type="dxa" w:w="2880"/>
            <w:tcW w:w="7920" w:type="dxa"/>
          </w:tcPr>
          <w:p>
            <w:r>
              <w:rPr>
                <w:b/>
              </w:rPr>
              <w:t>Mateo 20:25</w:t>
            </w:r>
          </w:p>
        </w:tc>
        <w:tc>
          <w:tcPr>
            <w:tcW w:type="dxa" w:w="2880"/>
            <w:tcW w:w="1440" w:type="dxa"/>
          </w:tcPr>
          <w:p>
            <w:pPr>
              <w:jc w:val="center"/>
            </w:pPr>
            <w:r>
              <w:rPr>
                <w:b/>
              </w:rPr>
              <w:t>OK</w:t>
            </w:r>
          </w:p>
        </w:tc>
      </w:tr>
      <w:tr>
        <w:tc>
          <w:tcPr>
            <w:tcW w:type="dxa" w:w="2880"/>
            <w:tcW w:w="7920" w:type="dxa"/>
          </w:tcPr>
          <w:p>
            <w:pPr>
              <w:spacing w:line="480" w:lineRule="auto"/>
            </w:pPr>
            <w:r>
              <w:t xml:space="preserve">But Jesus called them to himself and said, "You know that the rulers of the Gentiles dominate them, and their important men exercise </w:t>
            </w:r>
            <w:r>
              <w:rPr>
                <w:b/>
              </w:rPr>
              <w:t>authority</w:t>
            </w:r>
            <w:r>
              <w:t xml:space="preserve"> over them.</w:t>
            </w:r>
          </w:p>
        </w:tc>
        <w:tc>
          <w:tcPr>
            <w:tcW w:type="dxa" w:w="2880"/>
            <w:tcW w:w="7920" w:type="dxa"/>
          </w:tcPr>
          <w:p>
            <w:pPr>
              <w:spacing w:line="480" w:lineRule="auto"/>
            </w:pPr>
            <w:r>
              <w:t>Pero Jesús los llamó hacia Él y les dijo: "Ustedes saben que los gobernantes de los Gentiles los someten, y sus hombres importantes ejercen autoridad sobre ellos.</w:t>
            </w:r>
          </w:p>
        </w:tc>
        <w:tc>
          <w:tcPr>
            <w:tcW w:type="dxa" w:w="2880"/>
            <w:vAlign w:val="center"/>
            <w:tcW w:w="1440" w:type="dxa"/>
          </w:tcPr>
          <w:p>
            <w:pPr>
              <w:jc w:val="center"/>
            </w:pPr>
            <w:r>
              <w:t>☐</w:t>
            </w:r>
          </w:p>
        </w:tc>
      </w:tr>
      <w:tr>
        <w:tc>
          <w:tcPr>
            <w:tcW w:type="dxa" w:w="2880"/>
            <w:tcW w:w="7920" w:type="dxa"/>
          </w:tcPr>
          <w:p>
            <w:r>
              <w:rPr>
                <w:b/>
              </w:rPr>
              <w:t>Mark 1:22</w:t>
            </w:r>
          </w:p>
        </w:tc>
        <w:tc>
          <w:tcPr>
            <w:tcW w:type="dxa" w:w="2880"/>
            <w:tcW w:w="7920" w:type="dxa"/>
          </w:tcPr>
          <w:p>
            <w:r>
              <w:rPr>
                <w:b/>
              </w:rPr>
              <w:t>Marcos 1:22</w:t>
            </w:r>
          </w:p>
        </w:tc>
        <w:tc>
          <w:tcPr>
            <w:tcW w:type="dxa" w:w="2880"/>
            <w:tcW w:w="1440" w:type="dxa"/>
          </w:tcPr>
          <w:p>
            <w:pPr>
              <w:jc w:val="center"/>
            </w:pPr>
            <w:r>
              <w:rPr>
                <w:b/>
              </w:rPr>
              <w:t>OK</w:t>
            </w:r>
          </w:p>
        </w:tc>
      </w:tr>
      <w:tr>
        <w:tc>
          <w:tcPr>
            <w:tcW w:type="dxa" w:w="2880"/>
            <w:tcW w:w="7920" w:type="dxa"/>
          </w:tcPr>
          <w:p>
            <w:pPr>
              <w:spacing w:line="480" w:lineRule="auto"/>
            </w:pPr>
            <w:r>
              <w:t xml:space="preserve">They were astonished at his teaching, for he was teaching them as someone who has </w:t>
            </w:r>
            <w:r>
              <w:rPr>
                <w:b/>
              </w:rPr>
              <w:t>authority</w:t>
            </w:r>
            <w:r>
              <w:t xml:space="preserve"> and not as the scribes.</w:t>
            </w:r>
          </w:p>
        </w:tc>
        <w:tc>
          <w:tcPr>
            <w:tcW w:type="dxa" w:w="2880"/>
            <w:tcW w:w="7920" w:type="dxa"/>
          </w:tcPr>
          <w:p>
            <w:pPr>
              <w:spacing w:line="480" w:lineRule="auto"/>
            </w:pPr>
            <w:r>
              <w:t>Ellos estaban sorprendidos de su enseñanza, pues Él les enseñaba como uno que tiene autoridad y no como los escribas.</w:t>
            </w:r>
          </w:p>
        </w:tc>
        <w:tc>
          <w:tcPr>
            <w:tcW w:type="dxa" w:w="2880"/>
            <w:vAlign w:val="center"/>
            <w:tcW w:w="1440" w:type="dxa"/>
          </w:tcPr>
          <w:p>
            <w:pPr>
              <w:jc w:val="center"/>
            </w:pPr>
            <w:r>
              <w:t>☐</w:t>
            </w:r>
          </w:p>
        </w:tc>
      </w:tr>
      <w:tr>
        <w:tc>
          <w:tcPr>
            <w:tcW w:type="dxa" w:w="2880"/>
            <w:tcW w:w="7920" w:type="dxa"/>
          </w:tcPr>
          <w:p>
            <w:r>
              <w:rPr>
                <w:b/>
              </w:rPr>
              <w:t>Mark 10:42</w:t>
            </w:r>
          </w:p>
        </w:tc>
        <w:tc>
          <w:tcPr>
            <w:tcW w:type="dxa" w:w="2880"/>
            <w:tcW w:w="7920" w:type="dxa"/>
          </w:tcPr>
          <w:p>
            <w:r>
              <w:rPr>
                <w:b/>
              </w:rPr>
              <w:t>Marcos 10:42</w:t>
            </w:r>
          </w:p>
        </w:tc>
        <w:tc>
          <w:tcPr>
            <w:tcW w:type="dxa" w:w="2880"/>
            <w:tcW w:w="1440" w:type="dxa"/>
          </w:tcPr>
          <w:p>
            <w:pPr>
              <w:jc w:val="center"/>
            </w:pPr>
            <w:r>
              <w:rPr>
                <w:b/>
              </w:rPr>
              <w:t>OK</w:t>
            </w:r>
          </w:p>
        </w:tc>
      </w:tr>
      <w:tr>
        <w:tc>
          <w:tcPr>
            <w:tcW w:type="dxa" w:w="2880"/>
            <w:tcW w:w="7920" w:type="dxa"/>
          </w:tcPr>
          <w:p>
            <w:pPr>
              <w:spacing w:line="480" w:lineRule="auto"/>
            </w:pPr>
            <w:r>
              <w:t xml:space="preserve">Jesus called them to himself and said, "You know those who are considered rulers of the Gentiles dominate them, and their high officials exercise </w:t>
            </w:r>
            <w:r>
              <w:rPr>
                <w:b/>
              </w:rPr>
              <w:t>authority</w:t>
            </w:r>
            <w:r>
              <w:t xml:space="preserve"> over them.</w:t>
            </w:r>
          </w:p>
        </w:tc>
        <w:tc>
          <w:tcPr>
            <w:tcW w:type="dxa" w:w="2880"/>
            <w:tcW w:w="7920" w:type="dxa"/>
          </w:tcPr>
          <w:p>
            <w:pPr>
              <w:spacing w:line="480" w:lineRule="auto"/>
            </w:pPr>
            <w:r>
              <w:t>Jesús los llamó donde Él y dijo: "Ustedes conocen que quienes se consideran gobernantes de los Gentiles los dominan a ellos, y sus personas importantes ejercen autoridad sobre ellos.</w:t>
            </w:r>
          </w:p>
        </w:tc>
        <w:tc>
          <w:tcPr>
            <w:tcW w:type="dxa" w:w="2880"/>
            <w:vAlign w:val="center"/>
            <w:tcW w:w="1440" w:type="dxa"/>
          </w:tcPr>
          <w:p>
            <w:pPr>
              <w:jc w:val="center"/>
            </w:pPr>
            <w:r>
              <w:t>☐</w:t>
            </w:r>
          </w:p>
        </w:tc>
      </w:tr>
      <w:tr>
        <w:tc>
          <w:tcPr>
            <w:tcW w:type="dxa" w:w="2880"/>
            <w:tcW w:w="7920" w:type="dxa"/>
          </w:tcPr>
          <w:p>
            <w:r>
              <w:rPr>
                <w:b/>
              </w:rPr>
              <w:t>Luke 7:8</w:t>
            </w:r>
          </w:p>
        </w:tc>
        <w:tc>
          <w:tcPr>
            <w:tcW w:type="dxa" w:w="2880"/>
            <w:tcW w:w="7920" w:type="dxa"/>
          </w:tcPr>
          <w:p>
            <w:r>
              <w:rPr>
                <w:b/>
              </w:rPr>
              <w:t>Lucas 7:8</w:t>
            </w:r>
          </w:p>
        </w:tc>
        <w:tc>
          <w:tcPr>
            <w:tcW w:type="dxa" w:w="2880"/>
            <w:tcW w:w="1440" w:type="dxa"/>
          </w:tcPr>
          <w:p>
            <w:pPr>
              <w:jc w:val="center"/>
            </w:pPr>
            <w:r>
              <w:rPr>
                <w:b/>
              </w:rPr>
              <w:t>OK</w:t>
            </w:r>
          </w:p>
        </w:tc>
      </w:tr>
      <w:tr>
        <w:tc>
          <w:tcPr>
            <w:tcW w:type="dxa" w:w="2880"/>
            <w:tcW w:w="7920" w:type="dxa"/>
          </w:tcPr>
          <w:p>
            <w:pPr>
              <w:spacing w:line="480" w:lineRule="auto"/>
            </w:pPr>
            <w:r>
              <w:t xml:space="preserve">For I also am a man who is under </w:t>
            </w:r>
            <w:r>
              <w:rPr>
                <w:b/>
              </w:rPr>
              <w:t>authority</w:t>
            </w:r>
            <w:r>
              <w:t>, with soldiers under me. I say to this one, 'Go,' and he goes, and to another one, 'Come,' and he comes, and to my servant, 'Do this,' and he does it."</w:t>
            </w:r>
          </w:p>
        </w:tc>
        <w:tc>
          <w:tcPr>
            <w:tcW w:type="dxa" w:w="2880"/>
            <w:tcW w:w="7920" w:type="dxa"/>
          </w:tcPr>
          <w:p>
            <w:pPr>
              <w:spacing w:line="480" w:lineRule="auto"/>
            </w:pPr>
            <w:r>
              <w:t>Pues yo también soy un hombre que está bajo autoridad, con soldados bajo mi mando. Le digo a éste: "Ve", y él va, y a otro, "Ven", y él viene, y a mi siervo, "Haz esto," y él lo hace."</w:t>
            </w:r>
          </w:p>
        </w:tc>
        <w:tc>
          <w:tcPr>
            <w:tcW w:type="dxa" w:w="2880"/>
            <w:vAlign w:val="center"/>
            <w:tcW w:w="1440" w:type="dxa"/>
          </w:tcPr>
          <w:p>
            <w:pPr>
              <w:jc w:val="center"/>
            </w:pPr>
            <w:r>
              <w:t>☐</w:t>
            </w:r>
          </w:p>
        </w:tc>
      </w:tr>
      <w:tr>
        <w:tc>
          <w:tcPr>
            <w:tcW w:type="dxa" w:w="2880"/>
            <w:tcW w:w="7920" w:type="dxa"/>
          </w:tcPr>
          <w:p>
            <w:r>
              <w:rPr>
                <w:b/>
              </w:rPr>
              <w:t>John 5:27</w:t>
            </w:r>
          </w:p>
        </w:tc>
        <w:tc>
          <w:tcPr>
            <w:tcW w:type="dxa" w:w="2880"/>
            <w:tcW w:w="7920" w:type="dxa"/>
          </w:tcPr>
          <w:p>
            <w:r>
              <w:rPr>
                <w:b/>
              </w:rPr>
              <w:t>Juan 5:27</w:t>
            </w:r>
          </w:p>
        </w:tc>
        <w:tc>
          <w:tcPr>
            <w:tcW w:type="dxa" w:w="2880"/>
            <w:tcW w:w="1440" w:type="dxa"/>
          </w:tcPr>
          <w:p>
            <w:pPr>
              <w:jc w:val="center"/>
            </w:pPr>
            <w:r>
              <w:rPr>
                <w:b/>
              </w:rPr>
              <w:t>OK</w:t>
            </w:r>
          </w:p>
        </w:tc>
      </w:tr>
      <w:tr>
        <w:tc>
          <w:tcPr>
            <w:tcW w:type="dxa" w:w="2880"/>
            <w:tcW w:w="7920" w:type="dxa"/>
          </w:tcPr>
          <w:p>
            <w:pPr>
              <w:spacing w:line="480" w:lineRule="auto"/>
            </w:pPr>
            <w:r>
              <w:t xml:space="preserve">and the Father has given the Son </w:t>
            </w:r>
            <w:r>
              <w:rPr>
                <w:b/>
              </w:rPr>
              <w:t>authority</w:t>
            </w:r>
            <w:r>
              <w:t xml:space="preserve"> to carry out judgment because he is the Son of Man.</w:t>
            </w:r>
          </w:p>
        </w:tc>
        <w:tc>
          <w:tcPr>
            <w:tcW w:type="dxa" w:w="2880"/>
            <w:tcW w:w="7920" w:type="dxa"/>
          </w:tcPr>
          <w:p>
            <w:pPr>
              <w:spacing w:line="480" w:lineRule="auto"/>
            </w:pPr>
            <w:r>
              <w:t>y el Padre le ha dado autoridad al Hijo para ejecutar juicio porque Él es el Hijo del Hombre.</w:t>
            </w:r>
          </w:p>
        </w:tc>
        <w:tc>
          <w:tcPr>
            <w:tcW w:type="dxa" w:w="2880"/>
            <w:vAlign w:val="center"/>
            <w:tcW w:w="1440" w:type="dxa"/>
          </w:tcPr>
          <w:p>
            <w:pPr>
              <w:jc w:val="center"/>
            </w:pPr>
            <w:r>
              <w:t>☐</w:t>
            </w:r>
          </w:p>
        </w:tc>
      </w:tr>
      <w:tr>
        <w:tc>
          <w:tcPr>
            <w:tcW w:type="dxa" w:w="2880"/>
            <w:tcW w:w="7920" w:type="dxa"/>
          </w:tcPr>
          <w:p>
            <w:r>
              <w:rPr>
                <w:b/>
              </w:rPr>
              <w:t>John 10:18</w:t>
            </w:r>
          </w:p>
        </w:tc>
        <w:tc>
          <w:tcPr>
            <w:tcW w:type="dxa" w:w="2880"/>
            <w:tcW w:w="7920" w:type="dxa"/>
          </w:tcPr>
          <w:p>
            <w:r>
              <w:rPr>
                <w:b/>
              </w:rPr>
              <w:t>Juan 10:18</w:t>
            </w:r>
          </w:p>
        </w:tc>
        <w:tc>
          <w:tcPr>
            <w:tcW w:type="dxa" w:w="2880"/>
            <w:tcW w:w="1440" w:type="dxa"/>
          </w:tcPr>
          <w:p>
            <w:pPr>
              <w:jc w:val="center"/>
            </w:pPr>
            <w:r>
              <w:rPr>
                <w:b/>
              </w:rPr>
              <w:t>OK</w:t>
            </w:r>
          </w:p>
        </w:tc>
      </w:tr>
      <w:tr>
        <w:tc>
          <w:tcPr>
            <w:tcW w:type="dxa" w:w="2880"/>
            <w:tcW w:w="7920" w:type="dxa"/>
          </w:tcPr>
          <w:p>
            <w:pPr>
              <w:spacing w:line="480" w:lineRule="auto"/>
            </w:pPr>
            <w:r>
              <w:t xml:space="preserve">No one takes it away from me, but I lay it down of myself. I have </w:t>
            </w:r>
            <w:r>
              <w:rPr>
                <w:b/>
              </w:rPr>
              <w:t>authority</w:t>
            </w:r>
            <w:r>
              <w:t xml:space="preserve"> to lay it down, and I have </w:t>
            </w:r>
            <w:r>
              <w:rPr>
                <w:b/>
              </w:rPr>
              <w:t>authority</w:t>
            </w:r>
            <w:r>
              <w:t xml:space="preserve"> to take it up again. I have received this command from my Father."</w:t>
            </w:r>
          </w:p>
        </w:tc>
        <w:tc>
          <w:tcPr>
            <w:tcW w:type="dxa" w:w="2880"/>
            <w:tcW w:w="7920" w:type="dxa"/>
          </w:tcPr>
          <w:p>
            <w:pPr>
              <w:spacing w:line="480" w:lineRule="auto"/>
            </w:pPr>
            <w:r>
              <w:t>Nadie me la quita, sino que Yo de mí mismo la pongo. Tengo autoridad para ponerla, y tengo autoridad para volverla a tomar. Este mandamiento he recibido de Mi Padre."</w:t>
            </w:r>
          </w:p>
        </w:tc>
        <w:tc>
          <w:tcPr>
            <w:tcW w:type="dxa" w:w="2880"/>
            <w:vAlign w:val="center"/>
            <w:tcW w:w="1440" w:type="dxa"/>
          </w:tcPr>
          <w:p>
            <w:pPr>
              <w:jc w:val="center"/>
            </w:pPr>
            <w:r>
              <w:t>☐</w:t>
            </w:r>
          </w:p>
        </w:tc>
      </w:tr>
      <w:tr>
        <w:tc>
          <w:tcPr>
            <w:tcW w:type="dxa" w:w="2880"/>
            <w:tcW w:w="7920" w:type="dxa"/>
          </w:tcPr>
          <w:p>
            <w:r>
              <w:rPr>
                <w:b/>
              </w:rPr>
              <w:t>Acts 1:7</w:t>
            </w:r>
          </w:p>
        </w:tc>
        <w:tc>
          <w:tcPr>
            <w:tcW w:type="dxa" w:w="2880"/>
            <w:tcW w:w="7920" w:type="dxa"/>
          </w:tcPr>
          <w:p>
            <w:r>
              <w:rPr>
                <w:b/>
              </w:rPr>
              <w:t>Hechos 1:7</w:t>
            </w:r>
          </w:p>
        </w:tc>
        <w:tc>
          <w:tcPr>
            <w:tcW w:type="dxa" w:w="2880"/>
            <w:tcW w:w="1440" w:type="dxa"/>
          </w:tcPr>
          <w:p>
            <w:pPr>
              <w:jc w:val="center"/>
            </w:pPr>
            <w:r>
              <w:rPr>
                <w:b/>
              </w:rPr>
              <w:t>OK</w:t>
            </w:r>
          </w:p>
        </w:tc>
      </w:tr>
      <w:tr>
        <w:tc>
          <w:tcPr>
            <w:tcW w:type="dxa" w:w="2880"/>
            <w:tcW w:w="7920" w:type="dxa"/>
          </w:tcPr>
          <w:p>
            <w:pPr>
              <w:spacing w:line="480" w:lineRule="auto"/>
            </w:pPr>
            <w:r>
              <w:t xml:space="preserve">He said to them, "It is not for you to know the times or the seasons which the Father has determined by his own </w:t>
            </w:r>
            <w:r>
              <w:rPr>
                <w:b/>
              </w:rPr>
              <w:t>authority</w:t>
            </w:r>
            <w:r>
              <w:t>.</w:t>
            </w:r>
          </w:p>
        </w:tc>
        <w:tc>
          <w:tcPr>
            <w:tcW w:type="dxa" w:w="2880"/>
            <w:tcW w:w="7920" w:type="dxa"/>
          </w:tcPr>
          <w:p>
            <w:pPr>
              <w:spacing w:line="480" w:lineRule="auto"/>
            </w:pPr>
            <w:r>
              <w:t>Él les dijo: "No es para ustedes saber los tiempos ni las estaciones las cuales el Padre ha determinado por su propia autoridad.</w:t>
            </w:r>
          </w:p>
        </w:tc>
        <w:tc>
          <w:tcPr>
            <w:tcW w:type="dxa" w:w="2880"/>
            <w:vAlign w:val="center"/>
            <w:tcW w:w="1440" w:type="dxa"/>
          </w:tcPr>
          <w:p>
            <w:pPr>
              <w:jc w:val="center"/>
            </w:pPr>
            <w:r>
              <w:t>☐</w:t>
            </w:r>
          </w:p>
        </w:tc>
      </w:tr>
      <w:tr>
        <w:tc>
          <w:tcPr>
            <w:tcW w:type="dxa" w:w="2880"/>
            <w:tcW w:w="7920" w:type="dxa"/>
          </w:tcPr>
          <w:p>
            <w:r>
              <w:rPr>
                <w:b/>
              </w:rPr>
              <w:t>Romans 13:1</w:t>
            </w:r>
          </w:p>
        </w:tc>
        <w:tc>
          <w:tcPr>
            <w:tcW w:type="dxa" w:w="2880"/>
            <w:tcW w:w="7920" w:type="dxa"/>
          </w:tcPr>
          <w:p>
            <w:r>
              <w:rPr>
                <w:b/>
              </w:rPr>
              <w:t>Romanos 13:1</w:t>
            </w:r>
          </w:p>
        </w:tc>
        <w:tc>
          <w:tcPr>
            <w:tcW w:type="dxa" w:w="2880"/>
            <w:tcW w:w="1440" w:type="dxa"/>
          </w:tcPr>
          <w:p>
            <w:pPr>
              <w:jc w:val="center"/>
            </w:pPr>
            <w:r>
              <w:rPr>
                <w:b/>
              </w:rPr>
              <w:t>OK</w:t>
            </w:r>
          </w:p>
        </w:tc>
      </w:tr>
      <w:tr>
        <w:tc>
          <w:tcPr>
            <w:tcW w:type="dxa" w:w="2880"/>
            <w:tcW w:w="7920" w:type="dxa"/>
          </w:tcPr>
          <w:p>
            <w:pPr>
              <w:spacing w:line="480" w:lineRule="auto"/>
            </w:pPr>
            <w:r>
              <w:t xml:space="preserve">Let every soul be subject to higher authorities, for there is no </w:t>
            </w:r>
            <w:r>
              <w:rPr>
                <w:b/>
              </w:rPr>
              <w:t>authority</w:t>
            </w:r>
            <w:r>
              <w:t xml:space="preserve"> unless it comes from God. The authorities that exist have been appointed by God.</w:t>
            </w:r>
          </w:p>
        </w:tc>
        <w:tc>
          <w:tcPr>
            <w:tcW w:type="dxa" w:w="2880"/>
            <w:tcW w:w="7920" w:type="dxa"/>
          </w:tcPr>
          <w:p>
            <w:pPr>
              <w:spacing w:line="480" w:lineRule="auto"/>
            </w:pPr>
            <w:r>
              <w:t>Deja que toda alma sea obediente a las autoridades superiores, pues no hay ninguna autoridad que no haya venido de Dios. Las autoridades que existen han sido constituidas por Dios.</w:t>
            </w:r>
          </w:p>
        </w:tc>
        <w:tc>
          <w:tcPr>
            <w:tcW w:type="dxa" w:w="2880"/>
            <w:vAlign w:val="center"/>
            <w:tcW w:w="1440" w:type="dxa"/>
          </w:tcPr>
          <w:p>
            <w:pPr>
              <w:jc w:val="center"/>
            </w:pPr>
            <w:r>
              <w:t>☐</w:t>
            </w:r>
          </w:p>
        </w:tc>
      </w:tr>
      <w:tr>
        <w:tc>
          <w:tcPr>
            <w:tcW w:type="dxa" w:w="2880"/>
            <w:tcW w:w="7920" w:type="dxa"/>
          </w:tcPr>
          <w:p>
            <w:r>
              <w:rPr>
                <w:b/>
              </w:rPr>
              <w:t>1 Corinthians 7:4</w:t>
            </w:r>
          </w:p>
        </w:tc>
        <w:tc>
          <w:tcPr>
            <w:tcW w:type="dxa" w:w="2880"/>
            <w:tcW w:w="7920" w:type="dxa"/>
          </w:tcPr>
          <w:p>
            <w:r>
              <w:rPr>
                <w:b/>
              </w:rPr>
              <w:t>1 Corintios 7:4</w:t>
            </w:r>
          </w:p>
        </w:tc>
        <w:tc>
          <w:tcPr>
            <w:tcW w:type="dxa" w:w="2880"/>
            <w:tcW w:w="1440" w:type="dxa"/>
          </w:tcPr>
          <w:p>
            <w:pPr>
              <w:jc w:val="center"/>
            </w:pPr>
            <w:r>
              <w:rPr>
                <w:b/>
              </w:rPr>
              <w:t>OK</w:t>
            </w:r>
          </w:p>
        </w:tc>
      </w:tr>
      <w:tr>
        <w:tc>
          <w:tcPr>
            <w:tcW w:type="dxa" w:w="2880"/>
            <w:tcW w:w="7920" w:type="dxa"/>
          </w:tcPr>
          <w:p>
            <w:pPr>
              <w:spacing w:line="480" w:lineRule="auto"/>
            </w:pPr>
            <w:r>
              <w:t xml:space="preserve">It is not the wife who has </w:t>
            </w:r>
            <w:r>
              <w:rPr>
                <w:b/>
              </w:rPr>
              <w:t>authority</w:t>
            </w:r>
            <w:r>
              <w:t xml:space="preserve"> over her own body, it is the husband. In the same way, the husband does not have </w:t>
            </w:r>
            <w:r>
              <w:rPr>
                <w:b/>
              </w:rPr>
              <w:t>authority</w:t>
            </w:r>
            <w:r>
              <w:t xml:space="preserve"> over his own body, but the wife does.</w:t>
            </w:r>
          </w:p>
        </w:tc>
        <w:tc>
          <w:tcPr>
            <w:tcW w:type="dxa" w:w="2880"/>
            <w:tcW w:w="7920" w:type="dxa"/>
          </w:tcPr>
          <w:p>
            <w:pPr>
              <w:spacing w:line="480" w:lineRule="auto"/>
            </w:pPr>
            <w:r>
              <w:t>No es la esposa quien tiene autoridad sobre su propio cuerpo, es el esposo. De igual manera, el esposo no tiene autoridad sobre su propio cuerpo, sino la esposa.</w:t>
            </w:r>
          </w:p>
        </w:tc>
        <w:tc>
          <w:tcPr>
            <w:tcW w:type="dxa" w:w="2880"/>
            <w:vAlign w:val="center"/>
            <w:tcW w:w="1440" w:type="dxa"/>
          </w:tcPr>
          <w:p>
            <w:pPr>
              <w:jc w:val="center"/>
            </w:pPr>
            <w:r>
              <w:t>☐</w:t>
            </w:r>
          </w:p>
        </w:tc>
      </w:tr>
      <w:tr>
        <w:tc>
          <w:tcPr>
            <w:tcW w:type="dxa" w:w="2880"/>
            <w:tcW w:w="7920" w:type="dxa"/>
          </w:tcPr>
          <w:p>
            <w:r>
              <w:rPr>
                <w:b/>
              </w:rPr>
              <w:t>Ephesians 1:21</w:t>
            </w:r>
          </w:p>
        </w:tc>
        <w:tc>
          <w:tcPr>
            <w:tcW w:type="dxa" w:w="2880"/>
            <w:tcW w:w="7920" w:type="dxa"/>
          </w:tcPr>
          <w:p>
            <w:r>
              <w:rPr>
                <w:b/>
              </w:rPr>
              <w:t>Efesios 1:21</w:t>
            </w:r>
          </w:p>
        </w:tc>
        <w:tc>
          <w:tcPr>
            <w:tcW w:type="dxa" w:w="2880"/>
            <w:tcW w:w="1440" w:type="dxa"/>
          </w:tcPr>
          <w:p>
            <w:pPr>
              <w:jc w:val="center"/>
            </w:pPr>
            <w:r>
              <w:rPr>
                <w:b/>
              </w:rPr>
              <w:t>OK</w:t>
            </w:r>
          </w:p>
        </w:tc>
      </w:tr>
      <w:tr>
        <w:tc>
          <w:tcPr>
            <w:tcW w:type="dxa" w:w="2880"/>
            <w:tcW w:w="7920" w:type="dxa"/>
          </w:tcPr>
          <w:p>
            <w:pPr>
              <w:spacing w:line="480" w:lineRule="auto"/>
            </w:pPr>
            <w:r>
              <w:t xml:space="preserve">He seated Christ far above all rule and </w:t>
            </w:r>
            <w:r>
              <w:rPr>
                <w:b/>
              </w:rPr>
              <w:t>authority</w:t>
            </w:r>
            <w:r>
              <w:t xml:space="preserve"> and power and dominion, and every name that is named. Christ will rule, not only in this age, but also in the age to come.</w:t>
            </w:r>
          </w:p>
        </w:tc>
        <w:tc>
          <w:tcPr>
            <w:tcW w:type="dxa" w:w="2880"/>
            <w:tcW w:w="7920" w:type="dxa"/>
          </w:tcPr>
          <w:p>
            <w:pPr>
              <w:spacing w:line="480" w:lineRule="auto"/>
            </w:pPr>
            <w:r>
              <w:t>Él sentó a Cristo sobre todo gobierno y autoridad, poder y dominio, y todo nombre que es nombrado. Cristo gobernará no solamente este tiempo, sino también en el tiempo venidero.</w:t>
            </w:r>
          </w:p>
        </w:tc>
        <w:tc>
          <w:tcPr>
            <w:tcW w:type="dxa" w:w="2880"/>
            <w:vAlign w:val="center"/>
            <w:tcW w:w="1440" w:type="dxa"/>
          </w:tcPr>
          <w:p>
            <w:pPr>
              <w:jc w:val="center"/>
            </w:pPr>
            <w:r>
              <w:t>☐</w:t>
            </w:r>
          </w:p>
        </w:tc>
      </w:tr>
      <w:tr>
        <w:tc>
          <w:tcPr>
            <w:tcW w:type="dxa" w:w="2880"/>
            <w:tcW w:w="7920" w:type="dxa"/>
          </w:tcPr>
          <w:p>
            <w:r>
              <w:rPr>
                <w:b/>
              </w:rPr>
              <w:t>Colossians 2:10</w:t>
            </w:r>
          </w:p>
        </w:tc>
        <w:tc>
          <w:tcPr>
            <w:tcW w:type="dxa" w:w="2880"/>
            <w:tcW w:w="7920" w:type="dxa"/>
          </w:tcPr>
          <w:p>
            <w:r>
              <w:rPr>
                <w:b/>
              </w:rPr>
              <w:t>Colosenses 2:10</w:t>
            </w:r>
          </w:p>
        </w:tc>
        <w:tc>
          <w:tcPr>
            <w:tcW w:type="dxa" w:w="2880"/>
            <w:tcW w:w="1440" w:type="dxa"/>
          </w:tcPr>
          <w:p>
            <w:pPr>
              <w:jc w:val="center"/>
            </w:pPr>
            <w:r>
              <w:rPr>
                <w:b/>
              </w:rPr>
              <w:t>OK</w:t>
            </w:r>
          </w:p>
        </w:tc>
      </w:tr>
      <w:tr>
        <w:tc>
          <w:tcPr>
            <w:tcW w:type="dxa" w:w="2880"/>
            <w:tcW w:w="7920" w:type="dxa"/>
          </w:tcPr>
          <w:p>
            <w:pPr>
              <w:spacing w:line="480" w:lineRule="auto"/>
            </w:pPr>
            <w:r>
              <w:t xml:space="preserve">You have been filled in him, who is the head over every ruler and </w:t>
            </w:r>
            <w:r>
              <w:rPr>
                <w:b/>
              </w:rPr>
              <w:t>authority</w:t>
            </w:r>
            <w:r>
              <w:t>.</w:t>
            </w:r>
          </w:p>
        </w:tc>
        <w:tc>
          <w:tcPr>
            <w:tcW w:type="dxa" w:w="2880"/>
            <w:tcW w:w="7920" w:type="dxa"/>
          </w:tcPr>
          <w:p>
            <w:pPr>
              <w:spacing w:line="480" w:lineRule="auto"/>
            </w:pPr>
            <w:r>
              <w:t>Y ustedes están completos en Él. Él es la cabeza de todo poder y autoridad.</w:t>
            </w:r>
          </w:p>
        </w:tc>
        <w:tc>
          <w:tcPr>
            <w:tcW w:type="dxa" w:w="2880"/>
            <w:vAlign w:val="center"/>
            <w:tcW w:w="1440" w:type="dxa"/>
          </w:tcPr>
          <w:p>
            <w:pPr>
              <w:jc w:val="center"/>
            </w:pPr>
            <w:r>
              <w:t>☐</w:t>
            </w:r>
          </w:p>
        </w:tc>
      </w:tr>
      <w:tr>
        <w:tc>
          <w:tcPr>
            <w:tcW w:type="dxa" w:w="2880"/>
            <w:tcW w:w="7920" w:type="dxa"/>
          </w:tcPr>
          <w:p>
            <w:r>
              <w:rPr>
                <w:b/>
              </w:rPr>
              <w:t>Jude 1:25</w:t>
            </w:r>
          </w:p>
        </w:tc>
        <w:tc>
          <w:tcPr>
            <w:tcW w:type="dxa" w:w="2880"/>
            <w:tcW w:w="7920" w:type="dxa"/>
          </w:tcPr>
          <w:p>
            <w:r>
              <w:rPr>
                <w:b/>
              </w:rPr>
              <w:t>Judas 1:25</w:t>
            </w:r>
          </w:p>
        </w:tc>
        <w:tc>
          <w:tcPr>
            <w:tcW w:type="dxa" w:w="2880"/>
            <w:tcW w:w="1440" w:type="dxa"/>
          </w:tcPr>
          <w:p>
            <w:pPr>
              <w:jc w:val="center"/>
            </w:pPr>
            <w:r>
              <w:rPr>
                <w:b/>
              </w:rPr>
              <w:t>OK</w:t>
            </w:r>
          </w:p>
        </w:tc>
      </w:tr>
      <w:tr>
        <w:tc>
          <w:tcPr>
            <w:tcW w:type="dxa" w:w="2880"/>
            <w:tcW w:w="7920" w:type="dxa"/>
          </w:tcPr>
          <w:p>
            <w:pPr>
              <w:spacing w:line="480" w:lineRule="auto"/>
            </w:pPr>
            <w:r>
              <w:t xml:space="preserve">to the only God our Savior through Jesus Christ our Lord, be glory, majesty, dominion, and </w:t>
            </w:r>
            <w:r>
              <w:rPr>
                <w:b/>
              </w:rPr>
              <w:t>authority</w:t>
            </w:r>
            <w:r>
              <w:t>, before all time, now, and forever. Amen.</w:t>
            </w:r>
          </w:p>
        </w:tc>
        <w:tc>
          <w:tcPr>
            <w:tcW w:type="dxa" w:w="2880"/>
            <w:tcW w:w="7920" w:type="dxa"/>
          </w:tcPr>
          <w:p>
            <w:pPr>
              <w:spacing w:line="480" w:lineRule="auto"/>
            </w:pPr>
            <w:r>
              <w:t>al único Dios nuestro Salvador, por medio de Jesucristo nuestro Señor, sea gloria, majestad, dominio y poder, ante todo tiempo, ahora, y por siempre. Amén.</w:t>
            </w:r>
          </w:p>
        </w:tc>
        <w:tc>
          <w:tcPr>
            <w:tcW w:type="dxa" w:w="2880"/>
            <w:vAlign w:val="center"/>
            <w:tcW w:w="1440" w:type="dxa"/>
          </w:tcPr>
          <w:p>
            <w:pPr>
              <w:jc w:val="center"/>
            </w:pPr>
            <w:r>
              <w:t>☐</w:t>
            </w:r>
          </w:p>
        </w:tc>
      </w:tr>
      <w:tr>
        <w:tc>
          <w:tcPr>
            <w:tcW w:type="dxa" w:w="2880"/>
            <w:tcW w:w="7920" w:type="dxa"/>
          </w:tcPr>
          <w:p>
            <w:r>
              <w:rPr>
                <w:b/>
              </w:rPr>
              <w:t>Revelation 12:10</w:t>
            </w:r>
          </w:p>
        </w:tc>
        <w:tc>
          <w:tcPr>
            <w:tcW w:type="dxa" w:w="2880"/>
            <w:tcW w:w="7920" w:type="dxa"/>
          </w:tcPr>
          <w:p>
            <w:r>
              <w:rPr>
                <w:b/>
              </w:rPr>
              <w:t>Apocalipsis 12:10</w:t>
            </w:r>
          </w:p>
        </w:tc>
        <w:tc>
          <w:tcPr>
            <w:tcW w:type="dxa" w:w="2880"/>
            <w:tcW w:w="1440" w:type="dxa"/>
          </w:tcPr>
          <w:p>
            <w:pPr>
              <w:jc w:val="center"/>
            </w:pPr>
            <w:r>
              <w:rPr>
                <w:b/>
              </w:rPr>
              <w:t>OK</w:t>
            </w:r>
          </w:p>
        </w:tc>
      </w:tr>
      <w:tr>
        <w:tc>
          <w:tcPr>
            <w:tcW w:type="dxa" w:w="2880"/>
            <w:tcW w:w="7920" w:type="dxa"/>
          </w:tcPr>
          <w:p>
            <w:pPr>
              <w:spacing w:line="480" w:lineRule="auto"/>
            </w:pPr>
            <w:r>
              <w:t>Then I heard a loud voice in heaven:</w:t>
              <w:br/>
              <w:br/>
              <w:t xml:space="preserve"> "Now have come the salvation and the power and the kingdom of our God, and the </w:t>
            </w:r>
            <w:r>
              <w:rPr>
                <w:b/>
              </w:rPr>
              <w:t>authority</w:t>
            </w:r>
            <w:r>
              <w:t xml:space="preserve"> of his Christ. For the accuser of our brothers has been thrown down, the one who accused them before our God day and night.</w:t>
            </w:r>
          </w:p>
        </w:tc>
        <w:tc>
          <w:tcPr>
            <w:tcW w:type="dxa" w:w="2880"/>
            <w:tcW w:w="7920" w:type="dxa"/>
          </w:tcPr>
          <w:p>
            <w:pPr>
              <w:spacing w:line="480" w:lineRule="auto"/>
            </w:pPr>
            <w:r>
              <w:t>Entonces oí una voz fuerte en el cielo: "Ahora ha venido la salvación, el poder y el reino de nuestro Dios y la autoridad de su Cristo. Porque el acusador de nuestros hermanos ha sido lanzado abajo, el que los acusaba delante de nuestro Dios día y noche.</w:t>
            </w:r>
          </w:p>
        </w:tc>
        <w:tc>
          <w:tcPr>
            <w:tcW w:type="dxa" w:w="2880"/>
            <w:vAlign w:val="center"/>
            <w:tcW w:w="1440" w:type="dxa"/>
          </w:tcPr>
          <w:p>
            <w:pPr>
              <w:jc w:val="center"/>
            </w:pPr>
            <w:r>
              <w:t>☐</w:t>
            </w:r>
          </w:p>
        </w:tc>
      </w:tr>
    </w:tbl>
    <w:p>
      <w:pPr>
        <w:pStyle w:val="Heading1"/>
        <w:spacing w:before="0"/>
      </w:pPr>
      <w:r>
        <w:t>baptize (G907, G908, G909)</w:t>
      </w:r>
    </w:p>
    <w:p>
      <w:r/>
      <w:r>
        <w:t>This word can mean:</w:t>
      </w:r>
      <w:r/>
      <w:r/>
    </w:p>
    <w:p>
      <w:pPr>
        <w:pStyle w:val="ListBullet"/>
        <w:spacing w:line="240" w:lineRule="auto"/>
        <w:ind w:left="720"/>
      </w:pPr>
      <w:r/>
      <w:r>
        <w:t>To baptize someone else.</w:t>
      </w:r>
      <w:r/>
    </w:p>
    <w:p>
      <w:pPr>
        <w:pStyle w:val="ListBullet"/>
        <w:spacing w:line="240" w:lineRule="auto"/>
        <w:ind w:left="720"/>
      </w:pPr>
      <w:r/>
      <w:r>
        <w:t>To dip something or someone under the water.</w:t>
      </w:r>
      <w:r/>
    </w:p>
    <w:p>
      <w:pPr>
        <w:pStyle w:val="ListBullet"/>
        <w:spacing w:line="240" w:lineRule="auto" w:after="0"/>
        <w:ind w:left="720"/>
      </w:pPr>
      <w:r/>
      <w:r>
        <w:t>To wash or purify oneself.</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3:6</w:t>
            </w:r>
          </w:p>
        </w:tc>
        <w:tc>
          <w:tcPr>
            <w:tcW w:type="dxa" w:w="2880"/>
            <w:tcW w:w="7920" w:type="dxa"/>
          </w:tcPr>
          <w:p>
            <w:r>
              <w:rPr>
                <w:b/>
              </w:rPr>
              <w:t>Mateo 3:6</w:t>
            </w:r>
          </w:p>
        </w:tc>
        <w:tc>
          <w:tcPr>
            <w:tcW w:type="dxa" w:w="2880"/>
            <w:tcW w:w="1440" w:type="dxa"/>
          </w:tcPr>
          <w:p>
            <w:pPr>
              <w:jc w:val="center"/>
            </w:pPr>
            <w:r>
              <w:rPr>
                <w:b/>
              </w:rPr>
              <w:t>OK</w:t>
            </w:r>
          </w:p>
        </w:tc>
      </w:tr>
      <w:tr>
        <w:tc>
          <w:tcPr>
            <w:tcW w:type="dxa" w:w="2880"/>
            <w:tcW w:w="7920" w:type="dxa"/>
          </w:tcPr>
          <w:p>
            <w:pPr>
              <w:spacing w:line="480" w:lineRule="auto"/>
            </w:pPr>
            <w:r>
              <w:t xml:space="preserve">They were </w:t>
            </w:r>
            <w:r>
              <w:rPr>
                <w:b/>
              </w:rPr>
              <w:t>baptized</w:t>
            </w:r>
            <w:r>
              <w:t xml:space="preserve"> by him in the Jordan River, confessing their sins.</w:t>
            </w:r>
          </w:p>
        </w:tc>
        <w:tc>
          <w:tcPr>
            <w:tcW w:type="dxa" w:w="2880"/>
            <w:tcW w:w="7920" w:type="dxa"/>
          </w:tcPr>
          <w:p>
            <w:pPr>
              <w:spacing w:line="480" w:lineRule="auto"/>
            </w:pPr>
            <w:r>
              <w:t>Ellos eran bautizados en el Río Jordán, mientras confesaban sus pecados.</w:t>
            </w:r>
          </w:p>
        </w:tc>
        <w:tc>
          <w:tcPr>
            <w:tcW w:type="dxa" w:w="2880"/>
            <w:vAlign w:val="center"/>
            <w:tcW w:w="1440" w:type="dxa"/>
          </w:tcPr>
          <w:p>
            <w:pPr>
              <w:jc w:val="center"/>
            </w:pPr>
            <w:r>
              <w:t>☐</w:t>
            </w:r>
          </w:p>
        </w:tc>
      </w:tr>
      <w:tr>
        <w:tc>
          <w:tcPr>
            <w:tcW w:type="dxa" w:w="2880"/>
            <w:tcW w:w="7920" w:type="dxa"/>
          </w:tcPr>
          <w:p>
            <w:r>
              <w:rPr>
                <w:b/>
              </w:rPr>
              <w:t>Matthew 3:11</w:t>
            </w:r>
          </w:p>
        </w:tc>
        <w:tc>
          <w:tcPr>
            <w:tcW w:type="dxa" w:w="2880"/>
            <w:tcW w:w="7920" w:type="dxa"/>
          </w:tcPr>
          <w:p>
            <w:r>
              <w:rPr>
                <w:b/>
              </w:rPr>
              <w:t>Mateo 3:11</w:t>
            </w:r>
          </w:p>
        </w:tc>
        <w:tc>
          <w:tcPr>
            <w:tcW w:type="dxa" w:w="2880"/>
            <w:tcW w:w="1440" w:type="dxa"/>
          </w:tcPr>
          <w:p>
            <w:pPr>
              <w:jc w:val="center"/>
            </w:pPr>
            <w:r>
              <w:rPr>
                <w:b/>
              </w:rPr>
              <w:t>OK</w:t>
            </w:r>
          </w:p>
        </w:tc>
      </w:tr>
      <w:tr>
        <w:tc>
          <w:tcPr>
            <w:tcW w:type="dxa" w:w="2880"/>
            <w:tcW w:w="7920" w:type="dxa"/>
          </w:tcPr>
          <w:p>
            <w:pPr>
              <w:spacing w:line="480" w:lineRule="auto"/>
            </w:pPr>
            <w:r>
              <w:t xml:space="preserve">I </w:t>
            </w:r>
            <w:r>
              <w:rPr>
                <w:b/>
              </w:rPr>
              <w:t>baptize</w:t>
            </w:r>
            <w:r>
              <w:t xml:space="preserve"> you with water for repentance. But he who comes after me is mightier than I, and I am not worthy even to carry his sandals. He will </w:t>
            </w:r>
            <w:r>
              <w:rPr>
                <w:b/>
              </w:rPr>
              <w:t>baptize</w:t>
            </w:r>
            <w:r>
              <w:t xml:space="preserve"> you with the Holy Spirit and with fire.</w:t>
            </w:r>
          </w:p>
        </w:tc>
        <w:tc>
          <w:tcPr>
            <w:tcW w:type="dxa" w:w="2880"/>
            <w:tcW w:w="7920" w:type="dxa"/>
          </w:tcPr>
          <w:p>
            <w:pPr>
              <w:spacing w:line="480" w:lineRule="auto"/>
            </w:pPr>
            <w:r>
              <w:t>Yo los bautizo con agua para arrepentimiento. Pero Él que viene después de mí, es más poderoso que yo y no soy digno ni de llevar Sus sandalias. Él los bautizará con el Espíritu Santo y con fuego.</w:t>
            </w:r>
          </w:p>
        </w:tc>
        <w:tc>
          <w:tcPr>
            <w:tcW w:type="dxa" w:w="2880"/>
            <w:vAlign w:val="center"/>
            <w:tcW w:w="1440" w:type="dxa"/>
          </w:tcPr>
          <w:p>
            <w:pPr>
              <w:jc w:val="center"/>
            </w:pPr>
            <w:r>
              <w:t>☐</w:t>
            </w:r>
          </w:p>
        </w:tc>
      </w:tr>
      <w:tr>
        <w:tc>
          <w:tcPr>
            <w:tcW w:type="dxa" w:w="2880"/>
            <w:tcW w:w="7920" w:type="dxa"/>
          </w:tcPr>
          <w:p>
            <w:r>
              <w:rPr>
                <w:b/>
              </w:rPr>
              <w:t>Matthew 3:13</w:t>
            </w:r>
          </w:p>
        </w:tc>
        <w:tc>
          <w:tcPr>
            <w:tcW w:type="dxa" w:w="2880"/>
            <w:tcW w:w="7920" w:type="dxa"/>
          </w:tcPr>
          <w:p>
            <w:r>
              <w:rPr>
                <w:b/>
              </w:rPr>
              <w:t>Mateo 3:13</w:t>
            </w:r>
          </w:p>
        </w:tc>
        <w:tc>
          <w:tcPr>
            <w:tcW w:type="dxa" w:w="2880"/>
            <w:tcW w:w="1440" w:type="dxa"/>
          </w:tcPr>
          <w:p>
            <w:pPr>
              <w:jc w:val="center"/>
            </w:pPr>
            <w:r>
              <w:rPr>
                <w:b/>
              </w:rPr>
              <w:t>OK</w:t>
            </w:r>
          </w:p>
        </w:tc>
      </w:tr>
      <w:tr>
        <w:tc>
          <w:tcPr>
            <w:tcW w:type="dxa" w:w="2880"/>
            <w:tcW w:w="7920" w:type="dxa"/>
          </w:tcPr>
          <w:p>
            <w:pPr>
              <w:spacing w:line="480" w:lineRule="auto"/>
            </w:pPr>
            <w:r>
              <w:t xml:space="preserve">Then Jesus came from Galilee to the Jordan River to be </w:t>
            </w:r>
            <w:r>
              <w:rPr>
                <w:b/>
              </w:rPr>
              <w:t>baptized</w:t>
            </w:r>
            <w:r>
              <w:t xml:space="preserve"> by John.</w:t>
            </w:r>
          </w:p>
        </w:tc>
        <w:tc>
          <w:tcPr>
            <w:tcW w:type="dxa" w:w="2880"/>
            <w:tcW w:w="7920" w:type="dxa"/>
          </w:tcPr>
          <w:p>
            <w:pPr>
              <w:spacing w:line="480" w:lineRule="auto"/>
            </w:pPr>
            <w:r>
              <w:t>Entonces Jesús vino de Galilea al Río Jordán para ser bautizado por Juan.</w:t>
            </w:r>
          </w:p>
        </w:tc>
        <w:tc>
          <w:tcPr>
            <w:tcW w:type="dxa" w:w="2880"/>
            <w:vAlign w:val="center"/>
            <w:tcW w:w="1440" w:type="dxa"/>
          </w:tcPr>
          <w:p>
            <w:pPr>
              <w:jc w:val="center"/>
            </w:pPr>
            <w:r>
              <w:t>☐</w:t>
            </w:r>
          </w:p>
        </w:tc>
      </w:tr>
      <w:tr>
        <w:tc>
          <w:tcPr>
            <w:tcW w:type="dxa" w:w="2880"/>
            <w:tcW w:w="7920" w:type="dxa"/>
          </w:tcPr>
          <w:p>
            <w:r>
              <w:rPr>
                <w:b/>
              </w:rPr>
              <w:t>Matthew 3:14</w:t>
            </w:r>
          </w:p>
        </w:tc>
        <w:tc>
          <w:tcPr>
            <w:tcW w:type="dxa" w:w="2880"/>
            <w:tcW w:w="7920" w:type="dxa"/>
          </w:tcPr>
          <w:p>
            <w:r>
              <w:rPr>
                <w:b/>
              </w:rPr>
              <w:t>Mateo 3:14</w:t>
            </w:r>
          </w:p>
        </w:tc>
        <w:tc>
          <w:tcPr>
            <w:tcW w:type="dxa" w:w="2880"/>
            <w:tcW w:w="1440" w:type="dxa"/>
          </w:tcPr>
          <w:p>
            <w:pPr>
              <w:jc w:val="center"/>
            </w:pPr>
            <w:r>
              <w:rPr>
                <w:b/>
              </w:rPr>
              <w:t>OK</w:t>
            </w:r>
          </w:p>
        </w:tc>
      </w:tr>
      <w:tr>
        <w:tc>
          <w:tcPr>
            <w:tcW w:type="dxa" w:w="2880"/>
            <w:tcW w:w="7920" w:type="dxa"/>
          </w:tcPr>
          <w:p>
            <w:pPr>
              <w:spacing w:line="480" w:lineRule="auto"/>
            </w:pPr>
            <w:r>
              <w:t xml:space="preserve">But John kept trying to stop him, saying, "I need to be </w:t>
            </w:r>
            <w:r>
              <w:rPr>
                <w:b/>
              </w:rPr>
              <w:t>baptized</w:t>
            </w:r>
            <w:r>
              <w:t xml:space="preserve"> by you, and do you come to me?"</w:t>
            </w:r>
          </w:p>
        </w:tc>
        <w:tc>
          <w:tcPr>
            <w:tcW w:type="dxa" w:w="2880"/>
            <w:tcW w:w="7920" w:type="dxa"/>
          </w:tcPr>
          <w:p>
            <w:pPr>
              <w:spacing w:line="480" w:lineRule="auto"/>
            </w:pPr>
            <w:r>
              <w:t>Pero Juan seguía tratando de detenerlo, diciendo: "Yo necesito ser bautizado por Ti, y ¿Tú vienes a mí?"</w:t>
            </w:r>
          </w:p>
        </w:tc>
        <w:tc>
          <w:tcPr>
            <w:tcW w:type="dxa" w:w="2880"/>
            <w:vAlign w:val="center"/>
            <w:tcW w:w="1440" w:type="dxa"/>
          </w:tcPr>
          <w:p>
            <w:pPr>
              <w:jc w:val="center"/>
            </w:pPr>
            <w:r>
              <w:t>☐</w:t>
            </w:r>
          </w:p>
        </w:tc>
      </w:tr>
      <w:tr>
        <w:tc>
          <w:tcPr>
            <w:tcW w:type="dxa" w:w="2880"/>
            <w:tcW w:w="7920" w:type="dxa"/>
          </w:tcPr>
          <w:p>
            <w:r>
              <w:rPr>
                <w:b/>
              </w:rPr>
              <w:t>Matthew 3:16</w:t>
            </w:r>
          </w:p>
        </w:tc>
        <w:tc>
          <w:tcPr>
            <w:tcW w:type="dxa" w:w="2880"/>
            <w:tcW w:w="7920" w:type="dxa"/>
          </w:tcPr>
          <w:p>
            <w:r>
              <w:rPr>
                <w:b/>
              </w:rPr>
              <w:t>Mateo 3:16</w:t>
            </w:r>
          </w:p>
        </w:tc>
        <w:tc>
          <w:tcPr>
            <w:tcW w:type="dxa" w:w="2880"/>
            <w:tcW w:w="1440" w:type="dxa"/>
          </w:tcPr>
          <w:p>
            <w:pPr>
              <w:jc w:val="center"/>
            </w:pPr>
            <w:r>
              <w:rPr>
                <w:b/>
              </w:rPr>
              <w:t>OK</w:t>
            </w:r>
          </w:p>
        </w:tc>
      </w:tr>
      <w:tr>
        <w:tc>
          <w:tcPr>
            <w:tcW w:type="dxa" w:w="2880"/>
            <w:tcW w:w="7920" w:type="dxa"/>
          </w:tcPr>
          <w:p>
            <w:pPr>
              <w:spacing w:line="480" w:lineRule="auto"/>
            </w:pPr>
            <w:r>
              <w:t xml:space="preserve">After he was </w:t>
            </w:r>
            <w:r>
              <w:rPr>
                <w:b/>
              </w:rPr>
              <w:t>baptized</w:t>
            </w:r>
            <w:r>
              <w:t>, Jesus came up immediately from the water, and behold, the heavens were opened to him. He saw the Spirit of God coming down like a dove and resting upon him.</w:t>
            </w:r>
          </w:p>
        </w:tc>
        <w:tc>
          <w:tcPr>
            <w:tcW w:type="dxa" w:w="2880"/>
            <w:tcW w:w="7920" w:type="dxa"/>
          </w:tcPr>
          <w:p>
            <w:pPr>
              <w:spacing w:line="480" w:lineRule="auto"/>
            </w:pPr>
            <w:r>
              <w:t>Después que Él fue bautizado, Jesús salió inmediatamente del agua, y he aquí, los cielos fueron abiertos. Él vio el Espíritu de Dios descender como una paloma y posarse sobre Él.</w:t>
            </w:r>
          </w:p>
        </w:tc>
        <w:tc>
          <w:tcPr>
            <w:tcW w:type="dxa" w:w="2880"/>
            <w:vAlign w:val="center"/>
            <w:tcW w:w="1440" w:type="dxa"/>
          </w:tcPr>
          <w:p>
            <w:pPr>
              <w:jc w:val="center"/>
            </w:pPr>
            <w:r>
              <w:t>☐</w:t>
            </w:r>
          </w:p>
        </w:tc>
      </w:tr>
      <w:tr>
        <w:tc>
          <w:tcPr>
            <w:tcW w:type="dxa" w:w="2880"/>
            <w:tcW w:w="7920" w:type="dxa"/>
          </w:tcPr>
          <w:p>
            <w:r>
              <w:rPr>
                <w:b/>
              </w:rPr>
              <w:t>Mark 1:4</w:t>
            </w:r>
          </w:p>
        </w:tc>
        <w:tc>
          <w:tcPr>
            <w:tcW w:type="dxa" w:w="2880"/>
            <w:tcW w:w="7920" w:type="dxa"/>
          </w:tcPr>
          <w:p>
            <w:r>
              <w:rPr>
                <w:b/>
              </w:rPr>
              <w:t>Marcos 1:4</w:t>
            </w:r>
          </w:p>
        </w:tc>
        <w:tc>
          <w:tcPr>
            <w:tcW w:type="dxa" w:w="2880"/>
            <w:tcW w:w="1440" w:type="dxa"/>
          </w:tcPr>
          <w:p>
            <w:pPr>
              <w:jc w:val="center"/>
            </w:pPr>
            <w:r>
              <w:rPr>
                <w:b/>
              </w:rPr>
              <w:t>OK</w:t>
            </w:r>
          </w:p>
        </w:tc>
      </w:tr>
      <w:tr>
        <w:tc>
          <w:tcPr>
            <w:tcW w:type="dxa" w:w="2880"/>
            <w:tcW w:w="7920" w:type="dxa"/>
          </w:tcPr>
          <w:p>
            <w:pPr>
              <w:spacing w:line="480" w:lineRule="auto"/>
            </w:pPr>
            <w:r>
              <w:t xml:space="preserve">John came, </w:t>
            </w:r>
            <w:r>
              <w:rPr>
                <w:b/>
              </w:rPr>
              <w:t>baptizing</w:t>
            </w:r>
            <w:r>
              <w:t xml:space="preserve"> in the wilderness and preaching a </w:t>
            </w:r>
            <w:r>
              <w:rPr>
                <w:b/>
              </w:rPr>
              <w:t>baptism</w:t>
            </w:r>
            <w:r>
              <w:t xml:space="preserve"> of repentance for the forgiveness of sins.</w:t>
            </w:r>
          </w:p>
        </w:tc>
        <w:tc>
          <w:tcPr>
            <w:tcW w:type="dxa" w:w="2880"/>
            <w:tcW w:w="7920" w:type="dxa"/>
          </w:tcPr>
          <w:p>
            <w:pPr>
              <w:spacing w:line="480" w:lineRule="auto"/>
            </w:pPr>
            <w:r>
              <w:t>Juan vino, bautizando en el desierto y predicando un bautismo de arrepentimiento para el perdón de pecados.</w:t>
            </w:r>
          </w:p>
        </w:tc>
        <w:tc>
          <w:tcPr>
            <w:tcW w:type="dxa" w:w="2880"/>
            <w:vAlign w:val="center"/>
            <w:tcW w:w="1440" w:type="dxa"/>
          </w:tcPr>
          <w:p>
            <w:pPr>
              <w:jc w:val="center"/>
            </w:pPr>
            <w:r>
              <w:t>☐</w:t>
            </w:r>
          </w:p>
        </w:tc>
      </w:tr>
      <w:tr>
        <w:tc>
          <w:tcPr>
            <w:tcW w:type="dxa" w:w="2880"/>
            <w:tcW w:w="7920" w:type="dxa"/>
          </w:tcPr>
          <w:p>
            <w:r>
              <w:rPr>
                <w:b/>
              </w:rPr>
              <w:t>Mark 1:5</w:t>
            </w:r>
          </w:p>
        </w:tc>
        <w:tc>
          <w:tcPr>
            <w:tcW w:type="dxa" w:w="2880"/>
            <w:tcW w:w="7920" w:type="dxa"/>
          </w:tcPr>
          <w:p>
            <w:r>
              <w:rPr>
                <w:b/>
              </w:rPr>
              <w:t>Marcos 1:5</w:t>
            </w:r>
          </w:p>
        </w:tc>
        <w:tc>
          <w:tcPr>
            <w:tcW w:type="dxa" w:w="2880"/>
            <w:tcW w:w="1440" w:type="dxa"/>
          </w:tcPr>
          <w:p>
            <w:pPr>
              <w:jc w:val="center"/>
            </w:pPr>
            <w:r>
              <w:rPr>
                <w:b/>
              </w:rPr>
              <w:t>OK</w:t>
            </w:r>
          </w:p>
        </w:tc>
      </w:tr>
      <w:tr>
        <w:tc>
          <w:tcPr>
            <w:tcW w:type="dxa" w:w="2880"/>
            <w:tcW w:w="7920" w:type="dxa"/>
          </w:tcPr>
          <w:p>
            <w:pPr>
              <w:spacing w:line="480" w:lineRule="auto"/>
            </w:pPr>
            <w:r>
              <w:t xml:space="preserve">The whole country of Judea and all the people of Jerusalem went out to him. They were </w:t>
            </w:r>
            <w:r>
              <w:rPr>
                <w:b/>
              </w:rPr>
              <w:t>baptized</w:t>
            </w:r>
            <w:r>
              <w:t xml:space="preserve"> by him in the Jordan River, confessing their sins.</w:t>
            </w:r>
          </w:p>
        </w:tc>
        <w:tc>
          <w:tcPr>
            <w:tcW w:type="dxa" w:w="2880"/>
            <w:tcW w:w="7920" w:type="dxa"/>
          </w:tcPr>
          <w:p>
            <w:pPr>
              <w:spacing w:line="480" w:lineRule="auto"/>
            </w:pPr>
            <w:r>
              <w:t>Toda la nación de Judea y toda la gente de Jerusalén salían hacia él. Ellos eran bautizados por él en el río Jordán, al estos confesar sus pecados.</w:t>
            </w:r>
          </w:p>
        </w:tc>
        <w:tc>
          <w:tcPr>
            <w:tcW w:type="dxa" w:w="2880"/>
            <w:vAlign w:val="center"/>
            <w:tcW w:w="1440" w:type="dxa"/>
          </w:tcPr>
          <w:p>
            <w:pPr>
              <w:jc w:val="center"/>
            </w:pPr>
            <w:r>
              <w:t>☐</w:t>
            </w:r>
          </w:p>
        </w:tc>
      </w:tr>
      <w:tr>
        <w:tc>
          <w:tcPr>
            <w:tcW w:type="dxa" w:w="2880"/>
            <w:tcW w:w="7920" w:type="dxa"/>
          </w:tcPr>
          <w:p>
            <w:r>
              <w:rPr>
                <w:b/>
              </w:rPr>
              <w:t>Mark 1:8</w:t>
            </w:r>
          </w:p>
        </w:tc>
        <w:tc>
          <w:tcPr>
            <w:tcW w:type="dxa" w:w="2880"/>
            <w:tcW w:w="7920" w:type="dxa"/>
          </w:tcPr>
          <w:p>
            <w:r>
              <w:rPr>
                <w:b/>
              </w:rPr>
              <w:t>Marcos 1:8</w:t>
            </w:r>
          </w:p>
        </w:tc>
        <w:tc>
          <w:tcPr>
            <w:tcW w:type="dxa" w:w="2880"/>
            <w:tcW w:w="1440" w:type="dxa"/>
          </w:tcPr>
          <w:p>
            <w:pPr>
              <w:jc w:val="center"/>
            </w:pPr>
            <w:r>
              <w:rPr>
                <w:b/>
              </w:rPr>
              <w:t>OK</w:t>
            </w:r>
          </w:p>
        </w:tc>
      </w:tr>
      <w:tr>
        <w:tc>
          <w:tcPr>
            <w:tcW w:type="dxa" w:w="2880"/>
            <w:tcW w:w="7920" w:type="dxa"/>
          </w:tcPr>
          <w:p>
            <w:pPr>
              <w:spacing w:line="480" w:lineRule="auto"/>
            </w:pPr>
            <w:r>
              <w:t xml:space="preserve">I </w:t>
            </w:r>
            <w:r>
              <w:rPr>
                <w:b/>
              </w:rPr>
              <w:t>baptized</w:t>
            </w:r>
            <w:r>
              <w:t xml:space="preserve"> you with water, but he will </w:t>
            </w:r>
            <w:r>
              <w:rPr>
                <w:b/>
              </w:rPr>
              <w:t>baptize</w:t>
            </w:r>
            <w:r>
              <w:t xml:space="preserve"> you with the Holy Spirit."</w:t>
            </w:r>
          </w:p>
        </w:tc>
        <w:tc>
          <w:tcPr>
            <w:tcW w:type="dxa" w:w="2880"/>
            <w:tcW w:w="7920" w:type="dxa"/>
          </w:tcPr>
          <w:p>
            <w:pPr>
              <w:spacing w:line="480" w:lineRule="auto"/>
            </w:pPr>
            <w:r>
              <w:t>Yo les bauticé a ustedes con agua, pero Él les bautizará con el Espíritu Santo".</w:t>
            </w:r>
          </w:p>
        </w:tc>
        <w:tc>
          <w:tcPr>
            <w:tcW w:type="dxa" w:w="2880"/>
            <w:vAlign w:val="center"/>
            <w:tcW w:w="1440" w:type="dxa"/>
          </w:tcPr>
          <w:p>
            <w:pPr>
              <w:jc w:val="center"/>
            </w:pPr>
            <w:r>
              <w:t>☐</w:t>
            </w:r>
          </w:p>
        </w:tc>
      </w:tr>
      <w:tr>
        <w:tc>
          <w:tcPr>
            <w:tcW w:type="dxa" w:w="2880"/>
            <w:tcW w:w="7920" w:type="dxa"/>
          </w:tcPr>
          <w:p>
            <w:r>
              <w:rPr>
                <w:b/>
              </w:rPr>
              <w:t>Luke 3:3</w:t>
            </w:r>
          </w:p>
        </w:tc>
        <w:tc>
          <w:tcPr>
            <w:tcW w:type="dxa" w:w="2880"/>
            <w:tcW w:w="7920" w:type="dxa"/>
          </w:tcPr>
          <w:p>
            <w:r>
              <w:rPr>
                <w:b/>
              </w:rPr>
              <w:t>Lucas 3:3</w:t>
            </w:r>
          </w:p>
        </w:tc>
        <w:tc>
          <w:tcPr>
            <w:tcW w:type="dxa" w:w="2880"/>
            <w:tcW w:w="1440" w:type="dxa"/>
          </w:tcPr>
          <w:p>
            <w:pPr>
              <w:jc w:val="center"/>
            </w:pPr>
            <w:r>
              <w:rPr>
                <w:b/>
              </w:rPr>
              <w:t>OK</w:t>
            </w:r>
          </w:p>
        </w:tc>
      </w:tr>
      <w:tr>
        <w:tc>
          <w:tcPr>
            <w:tcW w:type="dxa" w:w="2880"/>
            <w:tcW w:w="7920" w:type="dxa"/>
          </w:tcPr>
          <w:p>
            <w:pPr>
              <w:spacing w:line="480" w:lineRule="auto"/>
            </w:pPr>
            <w:r>
              <w:t xml:space="preserve">He went into all the region around the Jordan, preaching a </w:t>
            </w:r>
            <w:r>
              <w:rPr>
                <w:b/>
              </w:rPr>
              <w:t>baptism</w:t>
            </w:r>
            <w:r>
              <w:t xml:space="preserve"> of repentance for the forgiveness of sins.</w:t>
            </w:r>
          </w:p>
        </w:tc>
        <w:tc>
          <w:tcPr>
            <w:tcW w:type="dxa" w:w="2880"/>
            <w:tcW w:w="7920" w:type="dxa"/>
          </w:tcPr>
          <w:p>
            <w:pPr>
              <w:spacing w:line="480" w:lineRule="auto"/>
            </w:pPr>
            <w:r>
              <w:t>Él fue a toda la región alrededor del Jordán, predicando un bautismo de arrepentimiento para el perdón de pecados.</w:t>
            </w:r>
          </w:p>
        </w:tc>
        <w:tc>
          <w:tcPr>
            <w:tcW w:type="dxa" w:w="2880"/>
            <w:vAlign w:val="center"/>
            <w:tcW w:w="1440" w:type="dxa"/>
          </w:tcPr>
          <w:p>
            <w:pPr>
              <w:jc w:val="center"/>
            </w:pPr>
            <w:r>
              <w:t>☐</w:t>
            </w:r>
          </w:p>
        </w:tc>
      </w:tr>
      <w:tr>
        <w:tc>
          <w:tcPr>
            <w:tcW w:type="dxa" w:w="2880"/>
            <w:tcW w:w="7920" w:type="dxa"/>
          </w:tcPr>
          <w:p>
            <w:r>
              <w:rPr>
                <w:b/>
              </w:rPr>
              <w:t>John 3:22</w:t>
            </w:r>
          </w:p>
        </w:tc>
        <w:tc>
          <w:tcPr>
            <w:tcW w:type="dxa" w:w="2880"/>
            <w:tcW w:w="7920" w:type="dxa"/>
          </w:tcPr>
          <w:p>
            <w:r>
              <w:rPr>
                <w:b/>
              </w:rPr>
              <w:t>Juan 3:22</w:t>
            </w:r>
          </w:p>
        </w:tc>
        <w:tc>
          <w:tcPr>
            <w:tcW w:type="dxa" w:w="2880"/>
            <w:tcW w:w="1440" w:type="dxa"/>
          </w:tcPr>
          <w:p>
            <w:pPr>
              <w:jc w:val="center"/>
            </w:pPr>
            <w:r>
              <w:rPr>
                <w:b/>
              </w:rPr>
              <w:t>OK</w:t>
            </w:r>
          </w:p>
        </w:tc>
      </w:tr>
      <w:tr>
        <w:tc>
          <w:tcPr>
            <w:tcW w:type="dxa" w:w="2880"/>
            <w:tcW w:w="7920" w:type="dxa"/>
          </w:tcPr>
          <w:p>
            <w:pPr>
              <w:spacing w:line="480" w:lineRule="auto"/>
            </w:pPr>
            <w:r>
              <w:t xml:space="preserve">After this, Jesus and his disciples went into the land of Judea. There he spent some time with them and </w:t>
            </w:r>
            <w:r>
              <w:rPr>
                <w:b/>
              </w:rPr>
              <w:t>baptized</w:t>
            </w:r>
            <w:r>
              <w:t>.</w:t>
            </w:r>
          </w:p>
        </w:tc>
        <w:tc>
          <w:tcPr>
            <w:tcW w:type="dxa" w:w="2880"/>
            <w:tcW w:w="7920" w:type="dxa"/>
          </w:tcPr>
          <w:p>
            <w:pPr>
              <w:spacing w:line="480" w:lineRule="auto"/>
            </w:pPr>
            <w:r>
              <w:t>Después de esto, Jesús y sus discípulos fueron a la tierra de Judea. Allí paso algún tiempo con ellos y bautizaba.</w:t>
            </w:r>
          </w:p>
        </w:tc>
        <w:tc>
          <w:tcPr>
            <w:tcW w:type="dxa" w:w="2880"/>
            <w:vAlign w:val="center"/>
            <w:tcW w:w="1440" w:type="dxa"/>
          </w:tcPr>
          <w:p>
            <w:pPr>
              <w:jc w:val="center"/>
            </w:pPr>
            <w:r>
              <w:t>☐</w:t>
            </w:r>
          </w:p>
        </w:tc>
      </w:tr>
      <w:tr>
        <w:tc>
          <w:tcPr>
            <w:tcW w:type="dxa" w:w="2880"/>
            <w:tcW w:w="7920" w:type="dxa"/>
          </w:tcPr>
          <w:p>
            <w:r>
              <w:rPr>
                <w:b/>
              </w:rPr>
              <w:t>Acts 1:22</w:t>
            </w:r>
          </w:p>
        </w:tc>
        <w:tc>
          <w:tcPr>
            <w:tcW w:type="dxa" w:w="2880"/>
            <w:tcW w:w="7920" w:type="dxa"/>
          </w:tcPr>
          <w:p>
            <w:r>
              <w:rPr>
                <w:b/>
              </w:rPr>
              <w:t>Hechos 1:22</w:t>
            </w:r>
          </w:p>
        </w:tc>
        <w:tc>
          <w:tcPr>
            <w:tcW w:type="dxa" w:w="2880"/>
            <w:tcW w:w="1440" w:type="dxa"/>
          </w:tcPr>
          <w:p>
            <w:pPr>
              <w:jc w:val="center"/>
            </w:pPr>
            <w:r>
              <w:rPr>
                <w:b/>
              </w:rPr>
              <w:t>OK</w:t>
            </w:r>
          </w:p>
        </w:tc>
      </w:tr>
      <w:tr>
        <w:tc>
          <w:tcPr>
            <w:tcW w:type="dxa" w:w="2880"/>
            <w:tcW w:w="7920" w:type="dxa"/>
          </w:tcPr>
          <w:p>
            <w:pPr>
              <w:spacing w:line="480" w:lineRule="auto"/>
            </w:pPr>
            <w:r>
              <w:t xml:space="preserve">beginning from the </w:t>
            </w:r>
            <w:r>
              <w:rPr>
                <w:b/>
              </w:rPr>
              <w:t>baptism</w:t>
            </w:r>
            <w:r>
              <w:t xml:space="preserve"> of John to the day that he was taken up from us, become a witness with us of his resurrection."</w:t>
            </w:r>
          </w:p>
        </w:tc>
        <w:tc>
          <w:tcPr>
            <w:tcW w:type="dxa" w:w="2880"/>
            <w:tcW w:w="7920" w:type="dxa"/>
          </w:tcPr>
          <w:p>
            <w:pPr>
              <w:spacing w:line="480" w:lineRule="auto"/>
            </w:pPr>
            <w:r>
              <w:t>comenzando desde el bautismo de Juan hasta el día en que Él fue llevado de nosotros hacia arriba, tiene que ser un testigo con nosotros de Su resurrección."</w:t>
            </w:r>
          </w:p>
        </w:tc>
        <w:tc>
          <w:tcPr>
            <w:tcW w:type="dxa" w:w="2880"/>
            <w:vAlign w:val="center"/>
            <w:tcW w:w="1440" w:type="dxa"/>
          </w:tcPr>
          <w:p>
            <w:pPr>
              <w:jc w:val="center"/>
            </w:pPr>
            <w:r>
              <w:t>☐</w:t>
            </w:r>
          </w:p>
        </w:tc>
      </w:tr>
      <w:tr>
        <w:tc>
          <w:tcPr>
            <w:tcW w:type="dxa" w:w="2880"/>
            <w:tcW w:w="7920" w:type="dxa"/>
          </w:tcPr>
          <w:p>
            <w:r>
              <w:rPr>
                <w:b/>
              </w:rPr>
              <w:t>Romans 6:4</w:t>
            </w:r>
          </w:p>
        </w:tc>
        <w:tc>
          <w:tcPr>
            <w:tcW w:type="dxa" w:w="2880"/>
            <w:tcW w:w="7920" w:type="dxa"/>
          </w:tcPr>
          <w:p>
            <w:r>
              <w:rPr>
                <w:b/>
              </w:rPr>
              <w:t>Romanos 6:4</w:t>
            </w:r>
          </w:p>
        </w:tc>
        <w:tc>
          <w:tcPr>
            <w:tcW w:type="dxa" w:w="2880"/>
            <w:tcW w:w="1440" w:type="dxa"/>
          </w:tcPr>
          <w:p>
            <w:pPr>
              <w:jc w:val="center"/>
            </w:pPr>
            <w:r>
              <w:rPr>
                <w:b/>
              </w:rPr>
              <w:t>OK</w:t>
            </w:r>
          </w:p>
        </w:tc>
      </w:tr>
      <w:tr>
        <w:tc>
          <w:tcPr>
            <w:tcW w:type="dxa" w:w="2880"/>
            <w:tcW w:w="7920" w:type="dxa"/>
          </w:tcPr>
          <w:p>
            <w:pPr>
              <w:spacing w:line="480" w:lineRule="auto"/>
            </w:pPr>
            <w:r>
              <w:t xml:space="preserve">We were buried, then, with him through </w:t>
            </w:r>
            <w:r>
              <w:rPr>
                <w:b/>
              </w:rPr>
              <w:t>baptism</w:t>
            </w:r>
            <w:r>
              <w:t xml:space="preserve"> into death. This happened in order that just as Christ was raised from the dead by the glory of the Father, so also we might walk in newness of life.</w:t>
            </w:r>
          </w:p>
        </w:tc>
        <w:tc>
          <w:tcPr>
            <w:tcW w:type="dxa" w:w="2880"/>
            <w:tcW w:w="7920" w:type="dxa"/>
          </w:tcPr>
          <w:p>
            <w:pPr>
              <w:spacing w:line="480" w:lineRule="auto"/>
            </w:pPr>
            <w:r>
              <w:t>Nosotros fuimos sepultados con Él, mediante el bautismo en la muerte. Esto sucedió de manera que, así como Cristo fue levantado de los muertos por la gloria del Padre, así también nosotros podríamos también caminar en nueva vida.</w:t>
            </w:r>
          </w:p>
        </w:tc>
        <w:tc>
          <w:tcPr>
            <w:tcW w:type="dxa" w:w="2880"/>
            <w:vAlign w:val="center"/>
            <w:tcW w:w="1440" w:type="dxa"/>
          </w:tcPr>
          <w:p>
            <w:pPr>
              <w:jc w:val="center"/>
            </w:pPr>
            <w:r>
              <w:t>☐</w:t>
            </w:r>
          </w:p>
        </w:tc>
      </w:tr>
      <w:tr>
        <w:tc>
          <w:tcPr>
            <w:tcW w:type="dxa" w:w="2880"/>
            <w:tcW w:w="7920" w:type="dxa"/>
          </w:tcPr>
          <w:p>
            <w:r>
              <w:rPr>
                <w:b/>
              </w:rPr>
              <w:t>Galatians 3:27</w:t>
            </w:r>
          </w:p>
        </w:tc>
        <w:tc>
          <w:tcPr>
            <w:tcW w:type="dxa" w:w="2880"/>
            <w:tcW w:w="7920" w:type="dxa"/>
          </w:tcPr>
          <w:p>
            <w:r>
              <w:rPr>
                <w:b/>
              </w:rPr>
              <w:t>Gálatas 3:27</w:t>
            </w:r>
          </w:p>
        </w:tc>
        <w:tc>
          <w:tcPr>
            <w:tcW w:type="dxa" w:w="2880"/>
            <w:tcW w:w="1440" w:type="dxa"/>
          </w:tcPr>
          <w:p>
            <w:pPr>
              <w:jc w:val="center"/>
            </w:pPr>
            <w:r>
              <w:rPr>
                <w:b/>
              </w:rPr>
              <w:t>OK</w:t>
            </w:r>
          </w:p>
        </w:tc>
      </w:tr>
      <w:tr>
        <w:tc>
          <w:tcPr>
            <w:tcW w:type="dxa" w:w="2880"/>
            <w:tcW w:w="7920" w:type="dxa"/>
          </w:tcPr>
          <w:p>
            <w:pPr>
              <w:spacing w:line="480" w:lineRule="auto"/>
            </w:pPr>
            <w:r>
              <w:t xml:space="preserve">For as many of you who were </w:t>
            </w:r>
            <w:r>
              <w:rPr>
                <w:b/>
              </w:rPr>
              <w:t>baptized</w:t>
            </w:r>
            <w:r>
              <w:t xml:space="preserve"> into Christ have clothed yourselves with Christ.</w:t>
            </w:r>
          </w:p>
        </w:tc>
        <w:tc>
          <w:tcPr>
            <w:tcW w:type="dxa" w:w="2880"/>
            <w:tcW w:w="7920" w:type="dxa"/>
          </w:tcPr>
          <w:p>
            <w:pPr>
              <w:spacing w:line="480" w:lineRule="auto"/>
            </w:pPr>
            <w:r>
              <w:t>Por cuanto muchos de ustedes fueron bautizados en Cristo, ustedes han recibido a Cristo.</w:t>
            </w:r>
          </w:p>
        </w:tc>
        <w:tc>
          <w:tcPr>
            <w:tcW w:type="dxa" w:w="2880"/>
            <w:vAlign w:val="center"/>
            <w:tcW w:w="1440" w:type="dxa"/>
          </w:tcPr>
          <w:p>
            <w:pPr>
              <w:jc w:val="center"/>
            </w:pPr>
            <w:r>
              <w:t>☐</w:t>
            </w:r>
          </w:p>
        </w:tc>
      </w:tr>
      <w:tr>
        <w:tc>
          <w:tcPr>
            <w:tcW w:type="dxa" w:w="2880"/>
            <w:tcW w:w="7920" w:type="dxa"/>
          </w:tcPr>
          <w:p>
            <w:r>
              <w:rPr>
                <w:b/>
              </w:rPr>
              <w:t>Colossians 2:12</w:t>
            </w:r>
          </w:p>
        </w:tc>
        <w:tc>
          <w:tcPr>
            <w:tcW w:type="dxa" w:w="2880"/>
            <w:tcW w:w="7920" w:type="dxa"/>
          </w:tcPr>
          <w:p>
            <w:r>
              <w:rPr>
                <w:b/>
              </w:rPr>
              <w:t>Colosenses 2:12</w:t>
            </w:r>
          </w:p>
        </w:tc>
        <w:tc>
          <w:tcPr>
            <w:tcW w:type="dxa" w:w="2880"/>
            <w:tcW w:w="1440" w:type="dxa"/>
          </w:tcPr>
          <w:p>
            <w:pPr>
              <w:jc w:val="center"/>
            </w:pPr>
            <w:r>
              <w:rPr>
                <w:b/>
              </w:rPr>
              <w:t>OK</w:t>
            </w:r>
          </w:p>
        </w:tc>
      </w:tr>
      <w:tr>
        <w:tc>
          <w:tcPr>
            <w:tcW w:type="dxa" w:w="2880"/>
            <w:tcW w:w="7920" w:type="dxa"/>
          </w:tcPr>
          <w:p>
            <w:pPr>
              <w:spacing w:line="480" w:lineRule="auto"/>
            </w:pPr>
            <w:r>
              <w:t xml:space="preserve">You were buried with him in </w:t>
            </w:r>
            <w:r>
              <w:rPr>
                <w:b/>
              </w:rPr>
              <w:t>baptism</w:t>
            </w:r>
            <w:r>
              <w:t>, and in him you were raised up through faith in the power of God, who raised him from the dead.</w:t>
            </w:r>
          </w:p>
        </w:tc>
        <w:tc>
          <w:tcPr>
            <w:tcW w:type="dxa" w:w="2880"/>
            <w:tcW w:w="7920" w:type="dxa"/>
          </w:tcPr>
          <w:p>
            <w:pPr>
              <w:spacing w:line="480" w:lineRule="auto"/>
            </w:pPr>
            <w:r>
              <w:t>Ustedes fueron enterrados con Él en el bautismo, y en Él ustedes fueron levantados mediante la fe en el poder de Dios, quien lo levantó a Él de los muertos.</w:t>
            </w:r>
          </w:p>
        </w:tc>
        <w:tc>
          <w:tcPr>
            <w:tcW w:type="dxa" w:w="2880"/>
            <w:vAlign w:val="center"/>
            <w:tcW w:w="1440" w:type="dxa"/>
          </w:tcPr>
          <w:p>
            <w:pPr>
              <w:jc w:val="center"/>
            </w:pPr>
            <w:r>
              <w:t>☐</w:t>
            </w:r>
          </w:p>
        </w:tc>
      </w:tr>
      <w:tr>
        <w:tc>
          <w:tcPr>
            <w:tcW w:type="dxa" w:w="2880"/>
            <w:tcW w:w="7920" w:type="dxa"/>
          </w:tcPr>
          <w:p>
            <w:r>
              <w:rPr>
                <w:b/>
              </w:rPr>
              <w:t>1 Peter 3:21</w:t>
            </w:r>
          </w:p>
        </w:tc>
        <w:tc>
          <w:tcPr>
            <w:tcW w:type="dxa" w:w="2880"/>
            <w:tcW w:w="7920" w:type="dxa"/>
          </w:tcPr>
          <w:p>
            <w:r>
              <w:rPr>
                <w:b/>
              </w:rPr>
              <w:t>1 Pedro 3:21</w:t>
            </w:r>
          </w:p>
        </w:tc>
        <w:tc>
          <w:tcPr>
            <w:tcW w:type="dxa" w:w="2880"/>
            <w:tcW w:w="1440" w:type="dxa"/>
          </w:tcPr>
          <w:p>
            <w:pPr>
              <w:jc w:val="center"/>
            </w:pPr>
            <w:r>
              <w:rPr>
                <w:b/>
              </w:rPr>
              <w:t>OK</w:t>
            </w:r>
          </w:p>
        </w:tc>
      </w:tr>
      <w:tr>
        <w:tc>
          <w:tcPr>
            <w:tcW w:type="dxa" w:w="2880"/>
            <w:tcW w:w="7920" w:type="dxa"/>
          </w:tcPr>
          <w:p>
            <w:pPr>
              <w:spacing w:line="480" w:lineRule="auto"/>
            </w:pPr>
            <w:r>
              <w:t xml:space="preserve">This is a symbol of the </w:t>
            </w:r>
            <w:r>
              <w:rPr>
                <w:b/>
              </w:rPr>
              <w:t>baptism</w:t>
            </w:r>
            <w:r>
              <w:t xml:space="preserve"> that saves you now—not as a washing away of dirt from the body, but as the appeal of a good conscience to God—through the resurrection of Jesus Christ.</w:t>
            </w:r>
          </w:p>
        </w:tc>
        <w:tc>
          <w:tcPr>
            <w:tcW w:type="dxa" w:w="2880"/>
            <w:tcW w:w="7920" w:type="dxa"/>
          </w:tcPr>
          <w:p>
            <w:pPr>
              <w:spacing w:line="480" w:lineRule="auto"/>
            </w:pPr>
            <w:r>
              <w:t>Este es el símbolo del bautismo que los salva ahora, no como un lavado de sucio del cuerpo, pero como la apelación de una buena consciencia a Dios, por medio de la resurección de Jesucristo.</w:t>
            </w:r>
          </w:p>
        </w:tc>
        <w:tc>
          <w:tcPr>
            <w:tcW w:type="dxa" w:w="2880"/>
            <w:vAlign w:val="center"/>
            <w:tcW w:w="1440" w:type="dxa"/>
          </w:tcPr>
          <w:p>
            <w:pPr>
              <w:jc w:val="center"/>
            </w:pPr>
            <w:r>
              <w:t>☐</w:t>
            </w:r>
          </w:p>
        </w:tc>
      </w:tr>
    </w:tbl>
    <w:p>
      <w:pPr>
        <w:pStyle w:val="Heading1"/>
        <w:spacing w:before="0"/>
      </w:pPr>
      <w:r>
        <w:t>believe (G4100)</w:t>
      </w:r>
    </w:p>
    <w:p>
      <w:r/>
      <w:r>
        <w:t>This word can mean:</w:t>
      </w:r>
      <w:r/>
      <w:r/>
    </w:p>
    <w:p>
      <w:pPr>
        <w:pStyle w:val="ListBullet"/>
        <w:spacing w:line="240" w:lineRule="auto"/>
        <w:ind w:left="720"/>
      </w:pPr>
      <w:r/>
      <w:r>
        <w:t>To think something is true, right, or good.</w:t>
      </w:r>
      <w:r/>
    </w:p>
    <w:p>
      <w:pPr>
        <w:pStyle w:val="ListBullet"/>
        <w:spacing w:line="240" w:lineRule="auto" w:after="0"/>
        <w:ind w:left="720"/>
      </w:pPr>
      <w:r/>
      <w:r>
        <w:t>To trust someone.</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8:13</w:t>
            </w:r>
          </w:p>
        </w:tc>
        <w:tc>
          <w:tcPr>
            <w:tcW w:type="dxa" w:w="2880"/>
            <w:tcW w:w="7920" w:type="dxa"/>
          </w:tcPr>
          <w:p>
            <w:r>
              <w:rPr>
                <w:b/>
              </w:rPr>
              <w:t>Mateo 8:13</w:t>
            </w:r>
          </w:p>
        </w:tc>
        <w:tc>
          <w:tcPr>
            <w:tcW w:type="dxa" w:w="2880"/>
            <w:tcW w:w="1440" w:type="dxa"/>
          </w:tcPr>
          <w:p>
            <w:pPr>
              <w:jc w:val="center"/>
            </w:pPr>
            <w:r>
              <w:rPr>
                <w:b/>
              </w:rPr>
              <w:t>OK</w:t>
            </w:r>
          </w:p>
        </w:tc>
      </w:tr>
      <w:tr>
        <w:tc>
          <w:tcPr>
            <w:tcW w:type="dxa" w:w="2880"/>
            <w:tcW w:w="7920" w:type="dxa"/>
          </w:tcPr>
          <w:p>
            <w:pPr>
              <w:spacing w:line="480" w:lineRule="auto"/>
            </w:pPr>
            <w:r>
              <w:t xml:space="preserve">Jesus said to the centurion, "Go! As you have </w:t>
            </w:r>
            <w:r>
              <w:rPr>
                <w:b/>
              </w:rPr>
              <w:t>believed</w:t>
            </w:r>
            <w:r>
              <w:t>, so may it be done for you." And the servant was healed at that very hour.</w:t>
            </w:r>
          </w:p>
        </w:tc>
        <w:tc>
          <w:tcPr>
            <w:tcW w:type="dxa" w:w="2880"/>
            <w:tcW w:w="7920" w:type="dxa"/>
          </w:tcPr>
          <w:p>
            <w:pPr>
              <w:spacing w:line="480" w:lineRule="auto"/>
            </w:pPr>
            <w:r>
              <w:t>Jesús le dijo al centurión: "¡Márchate! Según has creído, así será hecho para ti." Y el siervo fue sanado en esa misma hora.</w:t>
            </w:r>
          </w:p>
        </w:tc>
        <w:tc>
          <w:tcPr>
            <w:tcW w:type="dxa" w:w="2880"/>
            <w:vAlign w:val="center"/>
            <w:tcW w:w="1440" w:type="dxa"/>
          </w:tcPr>
          <w:p>
            <w:pPr>
              <w:jc w:val="center"/>
            </w:pPr>
            <w:r>
              <w:t>☐</w:t>
            </w:r>
          </w:p>
        </w:tc>
      </w:tr>
      <w:tr>
        <w:tc>
          <w:tcPr>
            <w:tcW w:type="dxa" w:w="2880"/>
            <w:tcW w:w="7920" w:type="dxa"/>
          </w:tcPr>
          <w:p>
            <w:r>
              <w:rPr>
                <w:b/>
              </w:rPr>
              <w:t>Matthew 21:22</w:t>
            </w:r>
          </w:p>
        </w:tc>
        <w:tc>
          <w:tcPr>
            <w:tcW w:type="dxa" w:w="2880"/>
            <w:tcW w:w="7920" w:type="dxa"/>
          </w:tcPr>
          <w:p>
            <w:r>
              <w:rPr>
                <w:b/>
              </w:rPr>
              <w:t>Mateo 21:22</w:t>
            </w:r>
          </w:p>
        </w:tc>
        <w:tc>
          <w:tcPr>
            <w:tcW w:type="dxa" w:w="2880"/>
            <w:tcW w:w="1440" w:type="dxa"/>
          </w:tcPr>
          <w:p>
            <w:pPr>
              <w:jc w:val="center"/>
            </w:pPr>
            <w:r>
              <w:rPr>
                <w:b/>
              </w:rPr>
              <w:t>OK</w:t>
            </w:r>
          </w:p>
        </w:tc>
      </w:tr>
      <w:tr>
        <w:tc>
          <w:tcPr>
            <w:tcW w:type="dxa" w:w="2880"/>
            <w:tcW w:w="7920" w:type="dxa"/>
          </w:tcPr>
          <w:p>
            <w:pPr>
              <w:spacing w:line="480" w:lineRule="auto"/>
            </w:pPr>
            <w:r>
              <w:t xml:space="preserve">Whatever you ask for in prayer, </w:t>
            </w:r>
            <w:r>
              <w:rPr>
                <w:b/>
              </w:rPr>
              <w:t>believing</w:t>
            </w:r>
            <w:r>
              <w:t>, you will receive."</w:t>
            </w:r>
          </w:p>
        </w:tc>
        <w:tc>
          <w:tcPr>
            <w:tcW w:type="dxa" w:w="2880"/>
            <w:tcW w:w="7920" w:type="dxa"/>
          </w:tcPr>
          <w:p>
            <w:pPr>
              <w:spacing w:line="480" w:lineRule="auto"/>
            </w:pPr>
            <w:r>
              <w:t>Todo lo que pidas en oración creyendo, lo recibirán".</w:t>
            </w:r>
          </w:p>
        </w:tc>
        <w:tc>
          <w:tcPr>
            <w:tcW w:type="dxa" w:w="2880"/>
            <w:vAlign w:val="center"/>
            <w:tcW w:w="1440" w:type="dxa"/>
          </w:tcPr>
          <w:p>
            <w:pPr>
              <w:jc w:val="center"/>
            </w:pPr>
            <w:r>
              <w:t>☐</w:t>
            </w:r>
          </w:p>
        </w:tc>
      </w:tr>
      <w:tr>
        <w:tc>
          <w:tcPr>
            <w:tcW w:type="dxa" w:w="2880"/>
            <w:tcW w:w="7920" w:type="dxa"/>
          </w:tcPr>
          <w:p>
            <w:r>
              <w:rPr>
                <w:b/>
              </w:rPr>
              <w:t>Mark 16:16</w:t>
            </w:r>
          </w:p>
        </w:tc>
        <w:tc>
          <w:tcPr>
            <w:tcW w:type="dxa" w:w="2880"/>
            <w:tcW w:w="7920" w:type="dxa"/>
          </w:tcPr>
          <w:p>
            <w:r>
              <w:rPr>
                <w:b/>
              </w:rPr>
              <w:t>Marcos 16:16</w:t>
            </w:r>
          </w:p>
        </w:tc>
        <w:tc>
          <w:tcPr>
            <w:tcW w:type="dxa" w:w="2880"/>
            <w:tcW w:w="1440" w:type="dxa"/>
          </w:tcPr>
          <w:p>
            <w:pPr>
              <w:jc w:val="center"/>
            </w:pPr>
            <w:r>
              <w:rPr>
                <w:b/>
              </w:rPr>
              <w:t>OK</w:t>
            </w:r>
          </w:p>
        </w:tc>
      </w:tr>
      <w:tr>
        <w:tc>
          <w:tcPr>
            <w:tcW w:type="dxa" w:w="2880"/>
            <w:tcW w:w="7920" w:type="dxa"/>
          </w:tcPr>
          <w:p>
            <w:pPr>
              <w:spacing w:line="480" w:lineRule="auto"/>
            </w:pPr>
            <w:r>
              <w:t xml:space="preserve">He who </w:t>
            </w:r>
            <w:r>
              <w:rPr>
                <w:b/>
              </w:rPr>
              <w:t>believes</w:t>
            </w:r>
            <w:r>
              <w:t xml:space="preserve"> and is baptized will be saved, and he who does not </w:t>
            </w:r>
            <w:r>
              <w:rPr>
                <w:b/>
              </w:rPr>
              <w:t>believe</w:t>
            </w:r>
            <w:r>
              <w:t xml:space="preserve"> will be condemned.</w:t>
            </w:r>
          </w:p>
        </w:tc>
        <w:tc>
          <w:tcPr>
            <w:tcW w:type="dxa" w:w="2880"/>
            <w:tcW w:w="7920" w:type="dxa"/>
          </w:tcPr>
          <w:p>
            <w:pPr>
              <w:spacing w:line="480" w:lineRule="auto"/>
            </w:pPr>
            <w:r>
              <w:t>El que cree y es bautizado será salvo, y aquel que no cree será condenado."</w:t>
            </w:r>
          </w:p>
        </w:tc>
        <w:tc>
          <w:tcPr>
            <w:tcW w:type="dxa" w:w="2880"/>
            <w:vAlign w:val="center"/>
            <w:tcW w:w="1440" w:type="dxa"/>
          </w:tcPr>
          <w:p>
            <w:pPr>
              <w:jc w:val="center"/>
            </w:pPr>
            <w:r>
              <w:t>☐</w:t>
            </w:r>
          </w:p>
        </w:tc>
      </w:tr>
      <w:tr>
        <w:tc>
          <w:tcPr>
            <w:tcW w:type="dxa" w:w="2880"/>
            <w:tcW w:w="7920" w:type="dxa"/>
          </w:tcPr>
          <w:p>
            <w:r>
              <w:rPr>
                <w:b/>
              </w:rPr>
              <w:t>Luke 1:45</w:t>
            </w:r>
          </w:p>
        </w:tc>
        <w:tc>
          <w:tcPr>
            <w:tcW w:type="dxa" w:w="2880"/>
            <w:tcW w:w="7920" w:type="dxa"/>
          </w:tcPr>
          <w:p>
            <w:r>
              <w:rPr>
                <w:b/>
              </w:rPr>
              <w:t>Lucas 1:45</w:t>
            </w:r>
          </w:p>
        </w:tc>
        <w:tc>
          <w:tcPr>
            <w:tcW w:type="dxa" w:w="2880"/>
            <w:tcW w:w="1440" w:type="dxa"/>
          </w:tcPr>
          <w:p>
            <w:pPr>
              <w:jc w:val="center"/>
            </w:pPr>
            <w:r>
              <w:rPr>
                <w:b/>
              </w:rPr>
              <w:t>OK</w:t>
            </w:r>
          </w:p>
        </w:tc>
      </w:tr>
      <w:tr>
        <w:tc>
          <w:tcPr>
            <w:tcW w:type="dxa" w:w="2880"/>
            <w:tcW w:w="7920" w:type="dxa"/>
          </w:tcPr>
          <w:p>
            <w:pPr>
              <w:spacing w:line="480" w:lineRule="auto"/>
            </w:pPr>
            <w:r>
              <w:t xml:space="preserve">Blessed is she who </w:t>
            </w:r>
            <w:r>
              <w:rPr>
                <w:b/>
              </w:rPr>
              <w:t>believed</w:t>
            </w:r>
            <w:r>
              <w:t xml:space="preserve"> that there would be a fulfillment of the things that were told her from the Lord."</w:t>
            </w:r>
          </w:p>
        </w:tc>
        <w:tc>
          <w:tcPr>
            <w:tcW w:type="dxa" w:w="2880"/>
            <w:tcW w:w="7920" w:type="dxa"/>
          </w:tcPr>
          <w:p>
            <w:pPr>
              <w:spacing w:line="480" w:lineRule="auto"/>
            </w:pPr>
            <w:r>
              <w:t>Y bendita es ella, quien creyó que habrá un cumplimiento de las cosas que le fueron dichas por el Señor."</w:t>
            </w:r>
          </w:p>
        </w:tc>
        <w:tc>
          <w:tcPr>
            <w:tcW w:type="dxa" w:w="2880"/>
            <w:vAlign w:val="center"/>
            <w:tcW w:w="1440" w:type="dxa"/>
          </w:tcPr>
          <w:p>
            <w:pPr>
              <w:jc w:val="center"/>
            </w:pPr>
            <w:r>
              <w:t>☐</w:t>
            </w:r>
          </w:p>
        </w:tc>
      </w:tr>
      <w:tr>
        <w:tc>
          <w:tcPr>
            <w:tcW w:type="dxa" w:w="2880"/>
            <w:tcW w:w="7920" w:type="dxa"/>
          </w:tcPr>
          <w:p>
            <w:r>
              <w:rPr>
                <w:b/>
              </w:rPr>
              <w:t>John 1:7</w:t>
            </w:r>
          </w:p>
        </w:tc>
        <w:tc>
          <w:tcPr>
            <w:tcW w:type="dxa" w:w="2880"/>
            <w:tcW w:w="7920" w:type="dxa"/>
          </w:tcPr>
          <w:p>
            <w:r>
              <w:rPr>
                <w:b/>
              </w:rPr>
              <w:t>Juan 1:7</w:t>
            </w:r>
          </w:p>
        </w:tc>
        <w:tc>
          <w:tcPr>
            <w:tcW w:type="dxa" w:w="2880"/>
            <w:tcW w:w="1440" w:type="dxa"/>
          </w:tcPr>
          <w:p>
            <w:pPr>
              <w:jc w:val="center"/>
            </w:pPr>
            <w:r>
              <w:rPr>
                <w:b/>
              </w:rPr>
              <w:t>OK</w:t>
            </w:r>
          </w:p>
        </w:tc>
      </w:tr>
      <w:tr>
        <w:tc>
          <w:tcPr>
            <w:tcW w:type="dxa" w:w="2880"/>
            <w:tcW w:w="7920" w:type="dxa"/>
          </w:tcPr>
          <w:p>
            <w:pPr>
              <w:spacing w:line="480" w:lineRule="auto"/>
            </w:pPr>
            <w:r>
              <w:t xml:space="preserve">He came as a witness to testify about the light, that all might </w:t>
            </w:r>
            <w:r>
              <w:rPr>
                <w:b/>
              </w:rPr>
              <w:t>believe</w:t>
            </w:r>
            <w:r>
              <w:t xml:space="preserve"> through him.</w:t>
            </w:r>
          </w:p>
        </w:tc>
        <w:tc>
          <w:tcPr>
            <w:tcW w:type="dxa" w:w="2880"/>
            <w:tcW w:w="7920" w:type="dxa"/>
          </w:tcPr>
          <w:p>
            <w:pPr>
              <w:spacing w:line="480" w:lineRule="auto"/>
            </w:pPr>
            <w:r>
              <w:t>Él vino como testigo para testificar acerca de la Luz, para que todos pudiesen creer por medio de él.</w:t>
            </w:r>
          </w:p>
        </w:tc>
        <w:tc>
          <w:tcPr>
            <w:tcW w:type="dxa" w:w="2880"/>
            <w:vAlign w:val="center"/>
            <w:tcW w:w="1440" w:type="dxa"/>
          </w:tcPr>
          <w:p>
            <w:pPr>
              <w:jc w:val="center"/>
            </w:pPr>
            <w:r>
              <w:t>☐</w:t>
            </w:r>
          </w:p>
        </w:tc>
      </w:tr>
      <w:tr>
        <w:tc>
          <w:tcPr>
            <w:tcW w:type="dxa" w:w="2880"/>
            <w:tcW w:w="7920" w:type="dxa"/>
          </w:tcPr>
          <w:p>
            <w:r>
              <w:rPr>
                <w:b/>
              </w:rPr>
              <w:t>John 6:69</w:t>
            </w:r>
          </w:p>
        </w:tc>
        <w:tc>
          <w:tcPr>
            <w:tcW w:type="dxa" w:w="2880"/>
            <w:tcW w:w="7920" w:type="dxa"/>
          </w:tcPr>
          <w:p>
            <w:r>
              <w:rPr>
                <w:b/>
              </w:rPr>
              <w:t>Juan 6:69</w:t>
            </w:r>
          </w:p>
        </w:tc>
        <w:tc>
          <w:tcPr>
            <w:tcW w:type="dxa" w:w="2880"/>
            <w:tcW w:w="1440" w:type="dxa"/>
          </w:tcPr>
          <w:p>
            <w:pPr>
              <w:jc w:val="center"/>
            </w:pPr>
            <w:r>
              <w:rPr>
                <w:b/>
              </w:rPr>
              <w:t>OK</w:t>
            </w:r>
          </w:p>
        </w:tc>
      </w:tr>
      <w:tr>
        <w:tc>
          <w:tcPr>
            <w:tcW w:type="dxa" w:w="2880"/>
            <w:tcW w:w="7920" w:type="dxa"/>
          </w:tcPr>
          <w:p>
            <w:pPr>
              <w:spacing w:line="480" w:lineRule="auto"/>
            </w:pPr>
            <w:r>
              <w:t xml:space="preserve">and we have </w:t>
            </w:r>
            <w:r>
              <w:rPr>
                <w:b/>
              </w:rPr>
              <w:t>believed</w:t>
            </w:r>
            <w:r>
              <w:t xml:space="preserve"> and come to know that you are the Holy One of God." </w:t>
            </w:r>
          </w:p>
        </w:tc>
        <w:tc>
          <w:tcPr>
            <w:tcW w:type="dxa" w:w="2880"/>
            <w:tcW w:w="7920" w:type="dxa"/>
          </w:tcPr>
          <w:p>
            <w:pPr>
              <w:spacing w:line="480" w:lineRule="auto"/>
            </w:pPr>
            <w:r>
              <w:t>y hemos creído y sabemos que Tú eres el Santo de Dios."</w:t>
            </w:r>
          </w:p>
        </w:tc>
        <w:tc>
          <w:tcPr>
            <w:tcW w:type="dxa" w:w="2880"/>
            <w:vAlign w:val="center"/>
            <w:tcW w:w="1440" w:type="dxa"/>
          </w:tcPr>
          <w:p>
            <w:pPr>
              <w:jc w:val="center"/>
            </w:pPr>
            <w:r>
              <w:t>☐</w:t>
            </w:r>
          </w:p>
        </w:tc>
      </w:tr>
      <w:tr>
        <w:tc>
          <w:tcPr>
            <w:tcW w:type="dxa" w:w="2880"/>
            <w:tcW w:w="7920" w:type="dxa"/>
          </w:tcPr>
          <w:p>
            <w:r>
              <w:rPr>
                <w:b/>
              </w:rPr>
              <w:t>John 14:1</w:t>
            </w:r>
          </w:p>
        </w:tc>
        <w:tc>
          <w:tcPr>
            <w:tcW w:type="dxa" w:w="2880"/>
            <w:tcW w:w="7920" w:type="dxa"/>
          </w:tcPr>
          <w:p>
            <w:r>
              <w:rPr>
                <w:b/>
              </w:rPr>
              <w:t>Juan 14:1</w:t>
            </w:r>
          </w:p>
        </w:tc>
        <w:tc>
          <w:tcPr>
            <w:tcW w:type="dxa" w:w="2880"/>
            <w:tcW w:w="1440" w:type="dxa"/>
          </w:tcPr>
          <w:p>
            <w:pPr>
              <w:jc w:val="center"/>
            </w:pPr>
            <w:r>
              <w:rPr>
                <w:b/>
              </w:rPr>
              <w:t>OK</w:t>
            </w:r>
          </w:p>
        </w:tc>
      </w:tr>
      <w:tr>
        <w:tc>
          <w:tcPr>
            <w:tcW w:type="dxa" w:w="2880"/>
            <w:tcW w:w="7920" w:type="dxa"/>
          </w:tcPr>
          <w:p>
            <w:pPr>
              <w:spacing w:line="480" w:lineRule="auto"/>
            </w:pPr>
            <w:r>
              <w:t xml:space="preserve">"Do not let your heart be troubled. You </w:t>
            </w:r>
            <w:r>
              <w:rPr>
                <w:b/>
              </w:rPr>
              <w:t>believe</w:t>
            </w:r>
            <w:r>
              <w:t xml:space="preserve"> in God; </w:t>
            </w:r>
            <w:r>
              <w:rPr>
                <w:b/>
              </w:rPr>
              <w:t>believe</w:t>
            </w:r>
            <w:r>
              <w:t xml:space="preserve"> also in me.</w:t>
            </w:r>
          </w:p>
        </w:tc>
        <w:tc>
          <w:tcPr>
            <w:tcW w:type="dxa" w:w="2880"/>
            <w:tcW w:w="7920" w:type="dxa"/>
          </w:tcPr>
          <w:p>
            <w:pPr>
              <w:spacing w:line="480" w:lineRule="auto"/>
            </w:pPr>
            <w:r>
              <w:t>"No dejen que se turbe su corazón. Crean en Dios; también crean en Mí.</w:t>
            </w:r>
          </w:p>
        </w:tc>
        <w:tc>
          <w:tcPr>
            <w:tcW w:type="dxa" w:w="2880"/>
            <w:vAlign w:val="center"/>
            <w:tcW w:w="1440" w:type="dxa"/>
          </w:tcPr>
          <w:p>
            <w:pPr>
              <w:jc w:val="center"/>
            </w:pPr>
            <w:r>
              <w:t>☐</w:t>
            </w:r>
          </w:p>
        </w:tc>
      </w:tr>
      <w:tr>
        <w:tc>
          <w:tcPr>
            <w:tcW w:type="dxa" w:w="2880"/>
            <w:tcW w:w="7920" w:type="dxa"/>
          </w:tcPr>
          <w:p>
            <w:r>
              <w:rPr>
                <w:b/>
              </w:rPr>
              <w:t>John 20:31</w:t>
            </w:r>
          </w:p>
        </w:tc>
        <w:tc>
          <w:tcPr>
            <w:tcW w:type="dxa" w:w="2880"/>
            <w:tcW w:w="7920" w:type="dxa"/>
          </w:tcPr>
          <w:p>
            <w:r>
              <w:rPr>
                <w:b/>
              </w:rPr>
              <w:t>Juan 20:31</w:t>
            </w:r>
          </w:p>
        </w:tc>
        <w:tc>
          <w:tcPr>
            <w:tcW w:type="dxa" w:w="2880"/>
            <w:tcW w:w="1440" w:type="dxa"/>
          </w:tcPr>
          <w:p>
            <w:pPr>
              <w:jc w:val="center"/>
            </w:pPr>
            <w:r>
              <w:rPr>
                <w:b/>
              </w:rPr>
              <w:t>OK</w:t>
            </w:r>
          </w:p>
        </w:tc>
      </w:tr>
      <w:tr>
        <w:tc>
          <w:tcPr>
            <w:tcW w:type="dxa" w:w="2880"/>
            <w:tcW w:w="7920" w:type="dxa"/>
          </w:tcPr>
          <w:p>
            <w:pPr>
              <w:spacing w:line="480" w:lineRule="auto"/>
            </w:pPr>
            <w:r>
              <w:t xml:space="preserve">but these have been written so that you would </w:t>
            </w:r>
            <w:r>
              <w:rPr>
                <w:b/>
              </w:rPr>
              <w:t>believe</w:t>
            </w:r>
            <w:r>
              <w:t xml:space="preserve"> that Jesus is the Christ, the Son of God, and so that </w:t>
            </w:r>
            <w:r>
              <w:rPr>
                <w:b/>
              </w:rPr>
              <w:t>believing</w:t>
            </w:r>
            <w:r>
              <w:t>, you would have life in his name.</w:t>
            </w:r>
          </w:p>
        </w:tc>
        <w:tc>
          <w:tcPr>
            <w:tcW w:type="dxa" w:w="2880"/>
            <w:tcW w:w="7920" w:type="dxa"/>
          </w:tcPr>
          <w:p>
            <w:pPr>
              <w:spacing w:line="480" w:lineRule="auto"/>
            </w:pPr>
            <w:r>
              <w:t>pero éstas han sido escritas para que ustedes puedan creer que Jesús es el Cristo, el Hijo de Dios, y creyendo así, tengan vida en Su nombre.</w:t>
            </w:r>
          </w:p>
        </w:tc>
        <w:tc>
          <w:tcPr>
            <w:tcW w:type="dxa" w:w="2880"/>
            <w:vAlign w:val="center"/>
            <w:tcW w:w="1440" w:type="dxa"/>
          </w:tcPr>
          <w:p>
            <w:pPr>
              <w:jc w:val="center"/>
            </w:pPr>
            <w:r>
              <w:t>☐</w:t>
            </w:r>
          </w:p>
        </w:tc>
      </w:tr>
      <w:tr>
        <w:tc>
          <w:tcPr>
            <w:tcW w:type="dxa" w:w="2880"/>
            <w:tcW w:w="7920" w:type="dxa"/>
          </w:tcPr>
          <w:p>
            <w:r>
              <w:rPr>
                <w:b/>
              </w:rPr>
              <w:t>Acts 9:42</w:t>
            </w:r>
          </w:p>
        </w:tc>
        <w:tc>
          <w:tcPr>
            <w:tcW w:type="dxa" w:w="2880"/>
            <w:tcW w:w="7920" w:type="dxa"/>
          </w:tcPr>
          <w:p>
            <w:r>
              <w:rPr>
                <w:b/>
              </w:rPr>
              <w:t>Hechos 9:42</w:t>
            </w:r>
          </w:p>
        </w:tc>
        <w:tc>
          <w:tcPr>
            <w:tcW w:type="dxa" w:w="2880"/>
            <w:tcW w:w="1440" w:type="dxa"/>
          </w:tcPr>
          <w:p>
            <w:pPr>
              <w:jc w:val="center"/>
            </w:pPr>
            <w:r>
              <w:rPr>
                <w:b/>
              </w:rPr>
              <w:t>OK</w:t>
            </w:r>
          </w:p>
        </w:tc>
      </w:tr>
      <w:tr>
        <w:tc>
          <w:tcPr>
            <w:tcW w:type="dxa" w:w="2880"/>
            <w:tcW w:w="7920" w:type="dxa"/>
          </w:tcPr>
          <w:p>
            <w:pPr>
              <w:spacing w:line="480" w:lineRule="auto"/>
            </w:pPr>
            <w:r>
              <w:t xml:space="preserve">This matter became known throughout all Joppa, and many people </w:t>
            </w:r>
            <w:r>
              <w:rPr>
                <w:b/>
              </w:rPr>
              <w:t>believed</w:t>
            </w:r>
            <w:r>
              <w:t xml:space="preserve"> on the Lord.</w:t>
            </w:r>
          </w:p>
        </w:tc>
        <w:tc>
          <w:tcPr>
            <w:tcW w:type="dxa" w:w="2880"/>
            <w:tcW w:w="7920" w:type="dxa"/>
          </w:tcPr>
          <w:p>
            <w:pPr>
              <w:spacing w:line="480" w:lineRule="auto"/>
            </w:pPr>
            <w:r>
              <w:t>Este asunto se dio a conocer por todo Jope, y muchas personas creyeron en el Señor.</w:t>
            </w:r>
          </w:p>
        </w:tc>
        <w:tc>
          <w:tcPr>
            <w:tcW w:type="dxa" w:w="2880"/>
            <w:vAlign w:val="center"/>
            <w:tcW w:w="1440" w:type="dxa"/>
          </w:tcPr>
          <w:p>
            <w:pPr>
              <w:jc w:val="center"/>
            </w:pPr>
            <w:r>
              <w:t>☐</w:t>
            </w:r>
          </w:p>
        </w:tc>
      </w:tr>
      <w:tr>
        <w:tc>
          <w:tcPr>
            <w:tcW w:type="dxa" w:w="2880"/>
            <w:tcW w:w="7920" w:type="dxa"/>
          </w:tcPr>
          <w:p>
            <w:r>
              <w:rPr>
                <w:b/>
              </w:rPr>
              <w:t>Romans 3:22</w:t>
            </w:r>
          </w:p>
        </w:tc>
        <w:tc>
          <w:tcPr>
            <w:tcW w:type="dxa" w:w="2880"/>
            <w:tcW w:w="7920" w:type="dxa"/>
          </w:tcPr>
          <w:p>
            <w:r>
              <w:rPr>
                <w:b/>
              </w:rPr>
              <w:t>Romanos 3:22</w:t>
            </w:r>
          </w:p>
        </w:tc>
        <w:tc>
          <w:tcPr>
            <w:tcW w:type="dxa" w:w="2880"/>
            <w:tcW w:w="1440" w:type="dxa"/>
          </w:tcPr>
          <w:p>
            <w:pPr>
              <w:jc w:val="center"/>
            </w:pPr>
            <w:r>
              <w:rPr>
                <w:b/>
              </w:rPr>
              <w:t>OK</w:t>
            </w:r>
          </w:p>
        </w:tc>
      </w:tr>
      <w:tr>
        <w:tc>
          <w:tcPr>
            <w:tcW w:type="dxa" w:w="2880"/>
            <w:tcW w:w="7920" w:type="dxa"/>
          </w:tcPr>
          <w:p>
            <w:pPr>
              <w:spacing w:line="480" w:lineRule="auto"/>
            </w:pPr>
            <w:r>
              <w:t xml:space="preserve">the righteousness of God through faith in Jesus Christ for all those who </w:t>
            </w:r>
            <w:r>
              <w:rPr>
                <w:b/>
              </w:rPr>
              <w:t>believe</w:t>
            </w:r>
            <w:r>
              <w:t>. For there is no distinction,</w:t>
            </w:r>
          </w:p>
        </w:tc>
        <w:tc>
          <w:tcPr>
            <w:tcW w:type="dxa" w:w="2880"/>
            <w:tcW w:w="7920" w:type="dxa"/>
          </w:tcPr>
          <w:p>
            <w:pPr>
              <w:spacing w:line="480" w:lineRule="auto"/>
            </w:pPr>
            <w:r>
              <w:t>esto es, la justicia de Dios mediante la fe en Jesucristo para todos aquellos quienes creen. Pues no hay distinción.</w:t>
            </w:r>
          </w:p>
        </w:tc>
        <w:tc>
          <w:tcPr>
            <w:tcW w:type="dxa" w:w="2880"/>
            <w:vAlign w:val="center"/>
            <w:tcW w:w="1440" w:type="dxa"/>
          </w:tcPr>
          <w:p>
            <w:pPr>
              <w:jc w:val="center"/>
            </w:pPr>
            <w:r>
              <w:t>☐</w:t>
            </w:r>
          </w:p>
        </w:tc>
      </w:tr>
      <w:tr>
        <w:tc>
          <w:tcPr>
            <w:tcW w:type="dxa" w:w="2880"/>
            <w:tcW w:w="7920" w:type="dxa"/>
          </w:tcPr>
          <w:p>
            <w:r>
              <w:rPr>
                <w:b/>
              </w:rPr>
              <w:t>1 Corinthians 1:21</w:t>
            </w:r>
          </w:p>
        </w:tc>
        <w:tc>
          <w:tcPr>
            <w:tcW w:type="dxa" w:w="2880"/>
            <w:tcW w:w="7920" w:type="dxa"/>
          </w:tcPr>
          <w:p>
            <w:r>
              <w:rPr>
                <w:b/>
              </w:rPr>
              <w:t>1 Corintios 1:21</w:t>
            </w:r>
          </w:p>
        </w:tc>
        <w:tc>
          <w:tcPr>
            <w:tcW w:type="dxa" w:w="2880"/>
            <w:tcW w:w="1440" w:type="dxa"/>
          </w:tcPr>
          <w:p>
            <w:pPr>
              <w:jc w:val="center"/>
            </w:pPr>
            <w:r>
              <w:rPr>
                <w:b/>
              </w:rPr>
              <w:t>OK</w:t>
            </w:r>
          </w:p>
        </w:tc>
      </w:tr>
      <w:tr>
        <w:tc>
          <w:tcPr>
            <w:tcW w:type="dxa" w:w="2880"/>
            <w:tcW w:w="7920" w:type="dxa"/>
          </w:tcPr>
          <w:p>
            <w:pPr>
              <w:spacing w:line="480" w:lineRule="auto"/>
            </w:pPr>
            <w:r>
              <w:t xml:space="preserve">Since the world in its wisdom did not know God, God was pleased to save those who </w:t>
            </w:r>
            <w:r>
              <w:rPr>
                <w:b/>
              </w:rPr>
              <w:t>believe</w:t>
            </w:r>
            <w:r>
              <w:t xml:space="preserve"> through the foolishness of preaching.</w:t>
            </w:r>
          </w:p>
        </w:tc>
        <w:tc>
          <w:tcPr>
            <w:tcW w:type="dxa" w:w="2880"/>
            <w:tcW w:w="7920" w:type="dxa"/>
          </w:tcPr>
          <w:p>
            <w:pPr>
              <w:spacing w:line="480" w:lineRule="auto"/>
            </w:pPr>
            <w:r>
              <w:t>Ya que el mundo en su sabiduría no conoció a Dios, le agradó a Dios salvar a través de la locura de predicar a aquellos que creen.</w:t>
            </w:r>
          </w:p>
        </w:tc>
        <w:tc>
          <w:tcPr>
            <w:tcW w:type="dxa" w:w="2880"/>
            <w:vAlign w:val="center"/>
            <w:tcW w:w="1440" w:type="dxa"/>
          </w:tcPr>
          <w:p>
            <w:pPr>
              <w:jc w:val="center"/>
            </w:pPr>
            <w:r>
              <w:t>☐</w:t>
            </w:r>
          </w:p>
        </w:tc>
      </w:tr>
      <w:tr>
        <w:tc>
          <w:tcPr>
            <w:tcW w:type="dxa" w:w="2880"/>
            <w:tcW w:w="7920" w:type="dxa"/>
          </w:tcPr>
          <w:p>
            <w:r>
              <w:rPr>
                <w:b/>
              </w:rPr>
              <w:t>1 Corinthians 15:11</w:t>
            </w:r>
          </w:p>
        </w:tc>
        <w:tc>
          <w:tcPr>
            <w:tcW w:type="dxa" w:w="2880"/>
            <w:tcW w:w="7920" w:type="dxa"/>
          </w:tcPr>
          <w:p>
            <w:r>
              <w:rPr>
                <w:b/>
              </w:rPr>
              <w:t>1 Corintios 15:11</w:t>
            </w:r>
          </w:p>
        </w:tc>
        <w:tc>
          <w:tcPr>
            <w:tcW w:type="dxa" w:w="2880"/>
            <w:tcW w:w="1440" w:type="dxa"/>
          </w:tcPr>
          <w:p>
            <w:pPr>
              <w:jc w:val="center"/>
            </w:pPr>
            <w:r>
              <w:rPr>
                <w:b/>
              </w:rPr>
              <w:t>OK</w:t>
            </w:r>
          </w:p>
        </w:tc>
      </w:tr>
      <w:tr>
        <w:tc>
          <w:tcPr>
            <w:tcW w:type="dxa" w:w="2880"/>
            <w:tcW w:w="7920" w:type="dxa"/>
          </w:tcPr>
          <w:p>
            <w:pPr>
              <w:spacing w:line="480" w:lineRule="auto"/>
            </w:pPr>
            <w:r>
              <w:t xml:space="preserve">Therefore whether it is I or they, so we preach and so you </w:t>
            </w:r>
            <w:r>
              <w:rPr>
                <w:b/>
              </w:rPr>
              <w:t>believed</w:t>
            </w:r>
            <w:r>
              <w:t>.</w:t>
            </w:r>
          </w:p>
        </w:tc>
        <w:tc>
          <w:tcPr>
            <w:tcW w:type="dxa" w:w="2880"/>
            <w:tcW w:w="7920" w:type="dxa"/>
          </w:tcPr>
          <w:p>
            <w:pPr>
              <w:spacing w:line="480" w:lineRule="auto"/>
            </w:pPr>
            <w:r>
              <w:t>Por lo tanto, sea yo, o ellos, así nosotros predicamos y así ustedes creyeron.</w:t>
            </w:r>
          </w:p>
        </w:tc>
        <w:tc>
          <w:tcPr>
            <w:tcW w:type="dxa" w:w="2880"/>
            <w:vAlign w:val="center"/>
            <w:tcW w:w="1440" w:type="dxa"/>
          </w:tcPr>
          <w:p>
            <w:pPr>
              <w:jc w:val="center"/>
            </w:pPr>
            <w:r>
              <w:t>☐</w:t>
            </w:r>
          </w:p>
        </w:tc>
      </w:tr>
      <w:tr>
        <w:tc>
          <w:tcPr>
            <w:tcW w:type="dxa" w:w="2880"/>
            <w:tcW w:w="7920" w:type="dxa"/>
          </w:tcPr>
          <w:p>
            <w:r>
              <w:rPr>
                <w:b/>
              </w:rPr>
              <w:t>2 Corinthians 4:13</w:t>
            </w:r>
          </w:p>
        </w:tc>
        <w:tc>
          <w:tcPr>
            <w:tcW w:type="dxa" w:w="2880"/>
            <w:tcW w:w="7920" w:type="dxa"/>
          </w:tcPr>
          <w:p>
            <w:r>
              <w:rPr>
                <w:b/>
              </w:rPr>
              <w:t>2 Corintios 4:13</w:t>
            </w:r>
          </w:p>
        </w:tc>
        <w:tc>
          <w:tcPr>
            <w:tcW w:type="dxa" w:w="2880"/>
            <w:tcW w:w="1440" w:type="dxa"/>
          </w:tcPr>
          <w:p>
            <w:pPr>
              <w:jc w:val="center"/>
            </w:pPr>
            <w:r>
              <w:rPr>
                <w:b/>
              </w:rPr>
              <w:t>OK</w:t>
            </w:r>
          </w:p>
        </w:tc>
      </w:tr>
      <w:tr>
        <w:tc>
          <w:tcPr>
            <w:tcW w:type="dxa" w:w="2880"/>
            <w:tcW w:w="7920" w:type="dxa"/>
          </w:tcPr>
          <w:p>
            <w:pPr>
              <w:spacing w:line="480" w:lineRule="auto"/>
            </w:pPr>
            <w:r>
              <w:t xml:space="preserve">But we have the same spirit of faith according to that which was written: "I </w:t>
            </w:r>
            <w:r>
              <w:rPr>
                <w:b/>
              </w:rPr>
              <w:t>believed</w:t>
            </w:r>
            <w:r>
              <w:t xml:space="preserve">, and so I spoke." We also </w:t>
            </w:r>
            <w:r>
              <w:rPr>
                <w:b/>
              </w:rPr>
              <w:t>believe</w:t>
            </w:r>
            <w:r>
              <w:t>, and so we also speak,</w:t>
            </w:r>
          </w:p>
        </w:tc>
        <w:tc>
          <w:tcPr>
            <w:tcW w:type="dxa" w:w="2880"/>
            <w:tcW w:w="7920" w:type="dxa"/>
          </w:tcPr>
          <w:p>
            <w:pPr>
              <w:spacing w:line="480" w:lineRule="auto"/>
            </w:pPr>
            <w:r>
              <w:t>Pero tenemos el mismo espíritu de fe según lo que está escrito: "YO CREÍ, POR TANTO, HABLÉ." Nosotros también creemos, y por lo tanto, también hablamos.</w:t>
            </w:r>
          </w:p>
        </w:tc>
        <w:tc>
          <w:tcPr>
            <w:tcW w:type="dxa" w:w="2880"/>
            <w:vAlign w:val="center"/>
            <w:tcW w:w="1440" w:type="dxa"/>
          </w:tcPr>
          <w:p>
            <w:pPr>
              <w:jc w:val="center"/>
            </w:pPr>
            <w:r>
              <w:t>☐</w:t>
            </w:r>
          </w:p>
        </w:tc>
      </w:tr>
      <w:tr>
        <w:tc>
          <w:tcPr>
            <w:tcW w:type="dxa" w:w="2880"/>
            <w:tcW w:w="7920" w:type="dxa"/>
          </w:tcPr>
          <w:p>
            <w:r>
              <w:rPr>
                <w:b/>
              </w:rPr>
              <w:t>Galatians 3:6</w:t>
            </w:r>
          </w:p>
        </w:tc>
        <w:tc>
          <w:tcPr>
            <w:tcW w:type="dxa" w:w="2880"/>
            <w:tcW w:w="7920" w:type="dxa"/>
          </w:tcPr>
          <w:p>
            <w:r>
              <w:rPr>
                <w:b/>
              </w:rPr>
              <w:t>Gálatas 3:6</w:t>
            </w:r>
          </w:p>
        </w:tc>
        <w:tc>
          <w:tcPr>
            <w:tcW w:type="dxa" w:w="2880"/>
            <w:tcW w:w="1440" w:type="dxa"/>
          </w:tcPr>
          <w:p>
            <w:pPr>
              <w:jc w:val="center"/>
            </w:pPr>
            <w:r>
              <w:rPr>
                <w:b/>
              </w:rPr>
              <w:t>OK</w:t>
            </w:r>
          </w:p>
        </w:tc>
      </w:tr>
      <w:tr>
        <w:tc>
          <w:tcPr>
            <w:tcW w:type="dxa" w:w="2880"/>
            <w:tcW w:w="7920" w:type="dxa"/>
          </w:tcPr>
          <w:p>
            <w:pPr>
              <w:spacing w:line="480" w:lineRule="auto"/>
            </w:pPr>
            <w:r>
              <w:t>Just as Abraham "</w:t>
            </w:r>
            <w:r>
              <w:rPr>
                <w:b/>
              </w:rPr>
              <w:t>believed</w:t>
            </w:r>
            <w:r>
              <w:t xml:space="preserve"> God and it was credited to him as righteousness,"</w:t>
            </w:r>
          </w:p>
        </w:tc>
        <w:tc>
          <w:tcPr>
            <w:tcW w:type="dxa" w:w="2880"/>
            <w:tcW w:w="7920" w:type="dxa"/>
          </w:tcPr>
          <w:p>
            <w:pPr>
              <w:spacing w:line="480" w:lineRule="auto"/>
            </w:pPr>
            <w:r>
              <w:t>Así como Abraham: "LE CREYÓ A DIOS Y LE FUE CONTADO COMO JUSTICIA,"</w:t>
            </w:r>
          </w:p>
        </w:tc>
        <w:tc>
          <w:tcPr>
            <w:tcW w:type="dxa" w:w="2880"/>
            <w:vAlign w:val="center"/>
            <w:tcW w:w="1440" w:type="dxa"/>
          </w:tcPr>
          <w:p>
            <w:pPr>
              <w:jc w:val="center"/>
            </w:pPr>
            <w:r>
              <w:t>☐</w:t>
            </w:r>
          </w:p>
        </w:tc>
      </w:tr>
      <w:tr>
        <w:tc>
          <w:tcPr>
            <w:tcW w:type="dxa" w:w="2880"/>
            <w:tcW w:w="7920" w:type="dxa"/>
          </w:tcPr>
          <w:p>
            <w:r>
              <w:rPr>
                <w:b/>
              </w:rPr>
              <w:t>Philippians 1:29</w:t>
            </w:r>
          </w:p>
        </w:tc>
        <w:tc>
          <w:tcPr>
            <w:tcW w:type="dxa" w:w="2880"/>
            <w:tcW w:w="7920" w:type="dxa"/>
          </w:tcPr>
          <w:p>
            <w:r>
              <w:rPr>
                <w:b/>
              </w:rPr>
              <w:t>Filipenses 1:29</w:t>
            </w:r>
          </w:p>
        </w:tc>
        <w:tc>
          <w:tcPr>
            <w:tcW w:type="dxa" w:w="2880"/>
            <w:tcW w:w="1440" w:type="dxa"/>
          </w:tcPr>
          <w:p>
            <w:pPr>
              <w:jc w:val="center"/>
            </w:pPr>
            <w:r>
              <w:rPr>
                <w:b/>
              </w:rPr>
              <w:t>OK</w:t>
            </w:r>
          </w:p>
        </w:tc>
      </w:tr>
      <w:tr>
        <w:tc>
          <w:tcPr>
            <w:tcW w:type="dxa" w:w="2880"/>
            <w:tcW w:w="7920" w:type="dxa"/>
          </w:tcPr>
          <w:p>
            <w:pPr>
              <w:spacing w:line="480" w:lineRule="auto"/>
            </w:pPr>
            <w:r>
              <w:t xml:space="preserve">For it has been freely given to you for the sake of Christ not only to </w:t>
            </w:r>
            <w:r>
              <w:rPr>
                <w:b/>
              </w:rPr>
              <w:t>believe</w:t>
            </w:r>
            <w:r>
              <w:t xml:space="preserve"> in him, but also to suffer for his sake,</w:t>
            </w:r>
          </w:p>
        </w:tc>
        <w:tc>
          <w:tcPr>
            <w:tcW w:type="dxa" w:w="2880"/>
            <w:tcW w:w="7920" w:type="dxa"/>
          </w:tcPr>
          <w:p>
            <w:pPr>
              <w:spacing w:line="480" w:lineRule="auto"/>
            </w:pPr>
            <w:r>
              <w:t>Porque esto se les ha sido concedido a ustedes, por amor a Cristo; no sólo creer en Él, sino también sufrir por amor a Él,</w:t>
            </w:r>
          </w:p>
        </w:tc>
        <w:tc>
          <w:tcPr>
            <w:tcW w:type="dxa" w:w="2880"/>
            <w:vAlign w:val="center"/>
            <w:tcW w:w="1440" w:type="dxa"/>
          </w:tcPr>
          <w:p>
            <w:pPr>
              <w:jc w:val="center"/>
            </w:pPr>
            <w:r>
              <w:t>☐</w:t>
            </w:r>
          </w:p>
        </w:tc>
      </w:tr>
    </w:tbl>
    <w:p>
      <w:pPr>
        <w:pStyle w:val="Heading1"/>
        <w:spacing w:before="0"/>
      </w:pPr>
      <w:r>
        <w:t>beloved (G27)</w:t>
      </w:r>
    </w:p>
    <w:p>
      <w:pPr>
        <w:spacing w:after="0"/>
      </w:pPr>
      <w:r/>
      <w:r>
        <w:t>This word describes a person or people whom God or another person loves. Note: Verses with * symbols should all use the same meaning of the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3:17</w:t>
            </w:r>
          </w:p>
        </w:tc>
        <w:tc>
          <w:tcPr>
            <w:tcW w:type="dxa" w:w="2880"/>
            <w:tcW w:w="7920" w:type="dxa"/>
          </w:tcPr>
          <w:p>
            <w:r>
              <w:rPr>
                <w:b/>
              </w:rPr>
              <w:t>Mateo 3:17</w:t>
            </w:r>
          </w:p>
        </w:tc>
        <w:tc>
          <w:tcPr>
            <w:tcW w:type="dxa" w:w="2880"/>
            <w:tcW w:w="1440" w:type="dxa"/>
          </w:tcPr>
          <w:p>
            <w:pPr>
              <w:jc w:val="center"/>
            </w:pPr>
            <w:r>
              <w:rPr>
                <w:b/>
              </w:rPr>
              <w:t>OK</w:t>
            </w:r>
          </w:p>
        </w:tc>
      </w:tr>
      <w:tr>
        <w:tc>
          <w:tcPr>
            <w:tcW w:type="dxa" w:w="2880"/>
            <w:tcW w:w="7920" w:type="dxa"/>
          </w:tcPr>
          <w:p>
            <w:pPr>
              <w:spacing w:line="480" w:lineRule="auto"/>
            </w:pPr>
            <w:r>
              <w:t xml:space="preserve">Behold, a voice came out of the heavens saying, "This is my </w:t>
            </w:r>
            <w:r>
              <w:rPr>
                <w:b/>
              </w:rPr>
              <w:t>beloved</w:t>
            </w:r>
            <w:r>
              <w:t xml:space="preserve"> Son. I am very pleased with him."</w:t>
            </w:r>
          </w:p>
        </w:tc>
        <w:tc>
          <w:tcPr>
            <w:tcW w:type="dxa" w:w="2880"/>
            <w:tcW w:w="7920" w:type="dxa"/>
          </w:tcPr>
          <w:p>
            <w:pPr>
              <w:spacing w:line="480" w:lineRule="auto"/>
            </w:pPr>
            <w:r>
              <w:t>He aquí, una voz vino de los cielos diciendo: "Este es Mi Hijo amado. Estoy muy complacido con Él."</w:t>
            </w:r>
          </w:p>
        </w:tc>
        <w:tc>
          <w:tcPr>
            <w:tcW w:type="dxa" w:w="2880"/>
            <w:vAlign w:val="center"/>
            <w:tcW w:w="1440" w:type="dxa"/>
          </w:tcPr>
          <w:p>
            <w:pPr>
              <w:jc w:val="center"/>
            </w:pPr>
            <w:r>
              <w:t>☐</w:t>
            </w:r>
          </w:p>
        </w:tc>
      </w:tr>
      <w:tr>
        <w:tc>
          <w:tcPr>
            <w:tcW w:type="dxa" w:w="2880"/>
            <w:tcW w:w="7920" w:type="dxa"/>
          </w:tcPr>
          <w:p>
            <w:r>
              <w:rPr>
                <w:b/>
              </w:rPr>
              <w:t>Mark 1:11</w:t>
            </w:r>
          </w:p>
        </w:tc>
        <w:tc>
          <w:tcPr>
            <w:tcW w:type="dxa" w:w="2880"/>
            <w:tcW w:w="7920" w:type="dxa"/>
          </w:tcPr>
          <w:p>
            <w:r>
              <w:rPr>
                <w:b/>
              </w:rPr>
              <w:t>Marcos 1:11</w:t>
            </w:r>
          </w:p>
        </w:tc>
        <w:tc>
          <w:tcPr>
            <w:tcW w:type="dxa" w:w="2880"/>
            <w:tcW w:w="1440" w:type="dxa"/>
          </w:tcPr>
          <w:p>
            <w:pPr>
              <w:jc w:val="center"/>
            </w:pPr>
            <w:r>
              <w:rPr>
                <w:b/>
              </w:rPr>
              <w:t>OK</w:t>
            </w:r>
          </w:p>
        </w:tc>
      </w:tr>
      <w:tr>
        <w:tc>
          <w:tcPr>
            <w:tcW w:type="dxa" w:w="2880"/>
            <w:tcW w:w="7920" w:type="dxa"/>
          </w:tcPr>
          <w:p>
            <w:pPr>
              <w:spacing w:line="480" w:lineRule="auto"/>
            </w:pPr>
            <w:r>
              <w:t xml:space="preserve">A voice came out of the heavens: "You are my </w:t>
            </w:r>
            <w:r>
              <w:rPr>
                <w:b/>
              </w:rPr>
              <w:t>beloved</w:t>
            </w:r>
            <w:r>
              <w:t xml:space="preserve"> Son. I am very pleased with you."</w:t>
            </w:r>
          </w:p>
        </w:tc>
        <w:tc>
          <w:tcPr>
            <w:tcW w:type="dxa" w:w="2880"/>
            <w:tcW w:w="7920" w:type="dxa"/>
          </w:tcPr>
          <w:p>
            <w:pPr>
              <w:spacing w:line="480" w:lineRule="auto"/>
            </w:pPr>
            <w:r>
              <w:t>Y una voz salía de los cielos: "Tú eres mi Hijo amado. Yo estoy muy complacido contigo."</w:t>
            </w:r>
          </w:p>
        </w:tc>
        <w:tc>
          <w:tcPr>
            <w:tcW w:type="dxa" w:w="2880"/>
            <w:vAlign w:val="center"/>
            <w:tcW w:w="1440" w:type="dxa"/>
          </w:tcPr>
          <w:p>
            <w:pPr>
              <w:jc w:val="center"/>
            </w:pPr>
            <w:r>
              <w:t>☐</w:t>
            </w:r>
          </w:p>
        </w:tc>
      </w:tr>
      <w:tr>
        <w:tc>
          <w:tcPr>
            <w:tcW w:type="dxa" w:w="2880"/>
            <w:tcW w:w="7920" w:type="dxa"/>
          </w:tcPr>
          <w:p>
            <w:r>
              <w:rPr>
                <w:b/>
              </w:rPr>
              <w:t>Luke 3:22</w:t>
            </w:r>
          </w:p>
        </w:tc>
        <w:tc>
          <w:tcPr>
            <w:tcW w:type="dxa" w:w="2880"/>
            <w:tcW w:w="7920" w:type="dxa"/>
          </w:tcPr>
          <w:p>
            <w:r>
              <w:rPr>
                <w:b/>
              </w:rPr>
              <w:t>Lucas 3:22</w:t>
            </w:r>
          </w:p>
        </w:tc>
        <w:tc>
          <w:tcPr>
            <w:tcW w:type="dxa" w:w="2880"/>
            <w:tcW w:w="1440" w:type="dxa"/>
          </w:tcPr>
          <w:p>
            <w:pPr>
              <w:jc w:val="center"/>
            </w:pPr>
            <w:r>
              <w:rPr>
                <w:b/>
              </w:rPr>
              <w:t>OK</w:t>
            </w:r>
          </w:p>
        </w:tc>
      </w:tr>
      <w:tr>
        <w:tc>
          <w:tcPr>
            <w:tcW w:type="dxa" w:w="2880"/>
            <w:tcW w:w="7920" w:type="dxa"/>
          </w:tcPr>
          <w:p>
            <w:pPr>
              <w:spacing w:line="480" w:lineRule="auto"/>
            </w:pPr>
            <w:r>
              <w:t xml:space="preserve">and the Holy Spirit in bodily form came down on him like a dove, and a voice came from heaven: "You are my </w:t>
            </w:r>
            <w:r>
              <w:rPr>
                <w:b/>
              </w:rPr>
              <w:t>beloved</w:t>
            </w:r>
            <w:r>
              <w:t xml:space="preserve"> Son. I am pleased with you."</w:t>
            </w:r>
          </w:p>
        </w:tc>
        <w:tc>
          <w:tcPr>
            <w:tcW w:type="dxa" w:w="2880"/>
            <w:tcW w:w="7920" w:type="dxa"/>
          </w:tcPr>
          <w:p>
            <w:pPr>
              <w:spacing w:line="480" w:lineRule="auto"/>
            </w:pPr>
            <w:r>
              <w:t>y El Espíritu Santo bajó sobre Él en forma de paloma y una voz salió de los cielos: "Tú eres mi Hijo, a quien Yo amo. Yo estoy complacido contigo."</w:t>
            </w:r>
          </w:p>
        </w:tc>
        <w:tc>
          <w:tcPr>
            <w:tcW w:type="dxa" w:w="2880"/>
            <w:vAlign w:val="center"/>
            <w:tcW w:w="1440" w:type="dxa"/>
          </w:tcPr>
          <w:p>
            <w:pPr>
              <w:jc w:val="center"/>
            </w:pPr>
            <w:r>
              <w:t>☐</w:t>
            </w:r>
          </w:p>
        </w:tc>
      </w:tr>
      <w:tr>
        <w:tc>
          <w:tcPr>
            <w:tcW w:type="dxa" w:w="2880"/>
            <w:tcW w:w="7920" w:type="dxa"/>
          </w:tcPr>
          <w:p>
            <w:r>
              <w:rPr>
                <w:b/>
              </w:rPr>
              <w:t>Acts 15:25</w:t>
            </w:r>
          </w:p>
        </w:tc>
        <w:tc>
          <w:tcPr>
            <w:tcW w:type="dxa" w:w="2880"/>
            <w:tcW w:w="7920" w:type="dxa"/>
          </w:tcPr>
          <w:p>
            <w:r>
              <w:rPr>
                <w:b/>
              </w:rPr>
              <w:t>Hechos 15:25</w:t>
            </w:r>
          </w:p>
        </w:tc>
        <w:tc>
          <w:tcPr>
            <w:tcW w:type="dxa" w:w="2880"/>
            <w:tcW w:w="1440" w:type="dxa"/>
          </w:tcPr>
          <w:p>
            <w:pPr>
              <w:jc w:val="center"/>
            </w:pPr>
            <w:r>
              <w:rPr>
                <w:b/>
              </w:rPr>
              <w:t>OK</w:t>
            </w:r>
          </w:p>
        </w:tc>
      </w:tr>
      <w:tr>
        <w:tc>
          <w:tcPr>
            <w:tcW w:type="dxa" w:w="2880"/>
            <w:tcW w:w="7920" w:type="dxa"/>
          </w:tcPr>
          <w:p>
            <w:pPr>
              <w:spacing w:line="480" w:lineRule="auto"/>
            </w:pPr>
            <w:r>
              <w:t xml:space="preserve">it seemed good to us, who have come to one mind, to choose men and to send them to you with our </w:t>
            </w:r>
            <w:r>
              <w:rPr>
                <w:b/>
              </w:rPr>
              <w:t>beloved</w:t>
            </w:r>
            <w:r>
              <w:t xml:space="preserve"> Barnabas and Paul,</w:t>
            </w:r>
          </w:p>
        </w:tc>
        <w:tc>
          <w:tcPr>
            <w:tcW w:type="dxa" w:w="2880"/>
            <w:tcW w:w="7920" w:type="dxa"/>
          </w:tcPr>
          <w:p>
            <w:pPr>
              <w:spacing w:line="480" w:lineRule="auto"/>
            </w:pPr>
            <w:r>
              <w:t>Siendo esto asi, todos nosotros acordamos escoger a hombes y enviarlos a ustedes acompañados por nuestros amados Bernabé y Pablo,</w:t>
            </w:r>
          </w:p>
        </w:tc>
        <w:tc>
          <w:tcPr>
            <w:tcW w:type="dxa" w:w="2880"/>
            <w:vAlign w:val="center"/>
            <w:tcW w:w="1440" w:type="dxa"/>
          </w:tcPr>
          <w:p>
            <w:pPr>
              <w:jc w:val="center"/>
            </w:pPr>
            <w:r>
              <w:t>☐</w:t>
            </w:r>
          </w:p>
        </w:tc>
      </w:tr>
      <w:tr>
        <w:tc>
          <w:tcPr>
            <w:tcW w:type="dxa" w:w="2880"/>
            <w:tcW w:w="7920" w:type="dxa"/>
          </w:tcPr>
          <w:p>
            <w:r>
              <w:rPr>
                <w:b/>
              </w:rPr>
              <w:t>Romans 1:7</w:t>
            </w:r>
          </w:p>
        </w:tc>
        <w:tc>
          <w:tcPr>
            <w:tcW w:type="dxa" w:w="2880"/>
            <w:tcW w:w="7920" w:type="dxa"/>
          </w:tcPr>
          <w:p>
            <w:r>
              <w:rPr>
                <w:b/>
              </w:rPr>
              <w:t>Romanos 1:7</w:t>
            </w:r>
          </w:p>
        </w:tc>
        <w:tc>
          <w:tcPr>
            <w:tcW w:type="dxa" w:w="2880"/>
            <w:tcW w:w="1440" w:type="dxa"/>
          </w:tcPr>
          <w:p>
            <w:pPr>
              <w:jc w:val="center"/>
            </w:pPr>
            <w:r>
              <w:rPr>
                <w:b/>
              </w:rPr>
              <w:t>OK</w:t>
            </w:r>
          </w:p>
        </w:tc>
      </w:tr>
      <w:tr>
        <w:tc>
          <w:tcPr>
            <w:tcW w:type="dxa" w:w="2880"/>
            <w:tcW w:w="7920" w:type="dxa"/>
          </w:tcPr>
          <w:p>
            <w:pPr>
              <w:spacing w:line="480" w:lineRule="auto"/>
            </w:pPr>
            <w:r>
              <w:t xml:space="preserve">To all in Rome who are </w:t>
            </w:r>
            <w:r>
              <w:rPr>
                <w:b/>
              </w:rPr>
              <w:t>beloved</w:t>
            </w:r>
            <w:r>
              <w:t xml:space="preserve"> of God and called to be his holy people: Grace to you and peace from God our Father and the Lord Jesus Christ.</w:t>
            </w:r>
          </w:p>
        </w:tc>
        <w:tc>
          <w:tcPr>
            <w:tcW w:type="dxa" w:w="2880"/>
            <w:tcW w:w="7920" w:type="dxa"/>
          </w:tcPr>
          <w:p>
            <w:pPr>
              <w:spacing w:line="480" w:lineRule="auto"/>
            </w:pPr>
            <w:r>
              <w:t>Esta carta es para todos quienes están en Roma, los amados de Dios, quienes son llamados a ser santos. Que la gracia sea con ustedes, y paz de parte de Dios nuestro Padre y del Señor Jesucristo.</w:t>
            </w:r>
          </w:p>
        </w:tc>
        <w:tc>
          <w:tcPr>
            <w:tcW w:type="dxa" w:w="2880"/>
            <w:vAlign w:val="center"/>
            <w:tcW w:w="1440" w:type="dxa"/>
          </w:tcPr>
          <w:p>
            <w:pPr>
              <w:jc w:val="center"/>
            </w:pPr>
            <w:r>
              <w:t>☐</w:t>
            </w:r>
          </w:p>
        </w:tc>
      </w:tr>
      <w:tr>
        <w:tc>
          <w:tcPr>
            <w:tcW w:type="dxa" w:w="2880"/>
            <w:tcW w:w="7920" w:type="dxa"/>
          </w:tcPr>
          <w:p>
            <w:r>
              <w:rPr>
                <w:b/>
              </w:rPr>
              <w:t>1 Corinthians 4:17</w:t>
            </w:r>
          </w:p>
        </w:tc>
        <w:tc>
          <w:tcPr>
            <w:tcW w:type="dxa" w:w="2880"/>
            <w:tcW w:w="7920" w:type="dxa"/>
          </w:tcPr>
          <w:p>
            <w:r>
              <w:rPr>
                <w:b/>
              </w:rPr>
              <w:t>1 Corintios 4:17</w:t>
            </w:r>
          </w:p>
        </w:tc>
        <w:tc>
          <w:tcPr>
            <w:tcW w:type="dxa" w:w="2880"/>
            <w:tcW w:w="1440" w:type="dxa"/>
          </w:tcPr>
          <w:p>
            <w:pPr>
              <w:jc w:val="center"/>
            </w:pPr>
            <w:r>
              <w:rPr>
                <w:b/>
              </w:rPr>
              <w:t>OK</w:t>
            </w:r>
          </w:p>
        </w:tc>
      </w:tr>
      <w:tr>
        <w:tc>
          <w:tcPr>
            <w:tcW w:type="dxa" w:w="2880"/>
            <w:tcW w:w="7920" w:type="dxa"/>
          </w:tcPr>
          <w:p>
            <w:pPr>
              <w:spacing w:line="480" w:lineRule="auto"/>
            </w:pPr>
            <w:r>
              <w:t xml:space="preserve">That is why I sent you Timothy, my </w:t>
            </w:r>
            <w:r>
              <w:rPr>
                <w:b/>
              </w:rPr>
              <w:t>beloved</w:t>
            </w:r>
            <w:r>
              <w:t xml:space="preserve"> and faithful child in the Lord. He will remind you of my ways in Christ, just as I teach them everywhere and in every church.</w:t>
            </w:r>
          </w:p>
        </w:tc>
        <w:tc>
          <w:tcPr>
            <w:tcW w:type="dxa" w:w="2880"/>
            <w:tcW w:w="7920" w:type="dxa"/>
          </w:tcPr>
          <w:p>
            <w:pPr>
              <w:spacing w:line="480" w:lineRule="auto"/>
            </w:pPr>
            <w:r>
              <w:t>Es por eso que les envié a Timoteo, mi amado y fiel hijo en el Señor. Él les va a recordar de mis caminos en Cristo, así como yo los enseño en todas partes y en cada iglesia.</w:t>
            </w:r>
          </w:p>
        </w:tc>
        <w:tc>
          <w:tcPr>
            <w:tcW w:type="dxa" w:w="2880"/>
            <w:vAlign w:val="center"/>
            <w:tcW w:w="1440" w:type="dxa"/>
          </w:tcPr>
          <w:p>
            <w:pPr>
              <w:jc w:val="center"/>
            </w:pPr>
            <w:r>
              <w:t>☐</w:t>
            </w:r>
          </w:p>
        </w:tc>
      </w:tr>
      <w:tr>
        <w:tc>
          <w:tcPr>
            <w:tcW w:type="dxa" w:w="2880"/>
            <w:tcW w:w="7920" w:type="dxa"/>
          </w:tcPr>
          <w:p>
            <w:r>
              <w:rPr>
                <w:b/>
              </w:rPr>
              <w:t>Ephesians 5:1</w:t>
            </w:r>
          </w:p>
        </w:tc>
        <w:tc>
          <w:tcPr>
            <w:tcW w:type="dxa" w:w="2880"/>
            <w:tcW w:w="7920" w:type="dxa"/>
          </w:tcPr>
          <w:p>
            <w:r>
              <w:rPr>
                <w:b/>
              </w:rPr>
              <w:t>Efesios 5:1</w:t>
            </w:r>
          </w:p>
        </w:tc>
        <w:tc>
          <w:tcPr>
            <w:tcW w:type="dxa" w:w="2880"/>
            <w:tcW w:w="1440" w:type="dxa"/>
          </w:tcPr>
          <w:p>
            <w:pPr>
              <w:jc w:val="center"/>
            </w:pPr>
            <w:r>
              <w:rPr>
                <w:b/>
              </w:rPr>
              <w:t>OK</w:t>
            </w:r>
          </w:p>
        </w:tc>
      </w:tr>
      <w:tr>
        <w:tc>
          <w:tcPr>
            <w:tcW w:type="dxa" w:w="2880"/>
            <w:tcW w:w="7920" w:type="dxa"/>
          </w:tcPr>
          <w:p>
            <w:pPr>
              <w:spacing w:line="480" w:lineRule="auto"/>
            </w:pPr>
            <w:r>
              <w:t xml:space="preserve">Therefore, be imitators of God, as </w:t>
            </w:r>
            <w:r>
              <w:rPr>
                <w:b/>
              </w:rPr>
              <w:t>beloved</w:t>
            </w:r>
            <w:r>
              <w:t xml:space="preserve"> children.</w:t>
            </w:r>
          </w:p>
        </w:tc>
        <w:tc>
          <w:tcPr>
            <w:tcW w:type="dxa" w:w="2880"/>
            <w:tcW w:w="7920" w:type="dxa"/>
          </w:tcPr>
          <w:p>
            <w:pPr>
              <w:spacing w:line="480" w:lineRule="auto"/>
            </w:pPr>
            <w:r>
              <w:t>Por lo tanto, conviértanse en imitadores de Dios, como sus hijos amados.</w:t>
            </w:r>
          </w:p>
        </w:tc>
        <w:tc>
          <w:tcPr>
            <w:tcW w:type="dxa" w:w="2880"/>
            <w:vAlign w:val="center"/>
            <w:tcW w:w="1440" w:type="dxa"/>
          </w:tcPr>
          <w:p>
            <w:pPr>
              <w:jc w:val="center"/>
            </w:pPr>
            <w:r>
              <w:t>☐</w:t>
            </w:r>
          </w:p>
        </w:tc>
      </w:tr>
      <w:tr>
        <w:tc>
          <w:tcPr>
            <w:tcW w:type="dxa" w:w="2880"/>
            <w:tcW w:w="7920" w:type="dxa"/>
          </w:tcPr>
          <w:p>
            <w:r>
              <w:rPr>
                <w:b/>
              </w:rPr>
              <w:t>Philippians 2:12</w:t>
            </w:r>
          </w:p>
        </w:tc>
        <w:tc>
          <w:tcPr>
            <w:tcW w:type="dxa" w:w="2880"/>
            <w:tcW w:w="7920" w:type="dxa"/>
          </w:tcPr>
          <w:p>
            <w:r>
              <w:rPr>
                <w:b/>
              </w:rPr>
              <w:t>Filipenses 2:12</w:t>
            </w:r>
          </w:p>
        </w:tc>
        <w:tc>
          <w:tcPr>
            <w:tcW w:type="dxa" w:w="2880"/>
            <w:tcW w:w="1440" w:type="dxa"/>
          </w:tcPr>
          <w:p>
            <w:pPr>
              <w:jc w:val="center"/>
            </w:pPr>
            <w:r>
              <w:rPr>
                <w:b/>
              </w:rPr>
              <w:t>OK</w:t>
            </w:r>
          </w:p>
        </w:tc>
      </w:tr>
      <w:tr>
        <w:tc>
          <w:tcPr>
            <w:tcW w:type="dxa" w:w="2880"/>
            <w:tcW w:w="7920" w:type="dxa"/>
          </w:tcPr>
          <w:p>
            <w:pPr>
              <w:spacing w:line="480" w:lineRule="auto"/>
            </w:pPr>
            <w:r>
              <w:t xml:space="preserve">So then, my </w:t>
            </w:r>
            <w:r>
              <w:rPr>
                <w:b/>
              </w:rPr>
              <w:t>beloved</w:t>
            </w:r>
            <w:r>
              <w:t>, as you always obey, not only in my presence but now much more in my absence, work out your own salvation with fear and trembling.</w:t>
            </w:r>
          </w:p>
        </w:tc>
        <w:tc>
          <w:tcPr>
            <w:tcW w:type="dxa" w:w="2880"/>
            <w:tcW w:w="7920" w:type="dxa"/>
          </w:tcPr>
          <w:p>
            <w:pPr>
              <w:spacing w:line="480" w:lineRule="auto"/>
            </w:pPr>
            <w:r>
              <w:t>Así entonces, mis amados, así como ustedes siempre obedecen, no solo en mi presencia, sino ahora mucho más en mi ausencia, trabajen por su propia salvación con temor y temblor.</w:t>
            </w:r>
          </w:p>
        </w:tc>
        <w:tc>
          <w:tcPr>
            <w:tcW w:type="dxa" w:w="2880"/>
            <w:vAlign w:val="center"/>
            <w:tcW w:w="1440" w:type="dxa"/>
          </w:tcPr>
          <w:p>
            <w:pPr>
              <w:jc w:val="center"/>
            </w:pPr>
            <w:r>
              <w:t>☐</w:t>
            </w:r>
          </w:p>
        </w:tc>
      </w:tr>
      <w:tr>
        <w:tc>
          <w:tcPr>
            <w:tcW w:type="dxa" w:w="2880"/>
            <w:tcW w:w="7920" w:type="dxa"/>
          </w:tcPr>
          <w:p>
            <w:r>
              <w:rPr>
                <w:b/>
              </w:rPr>
              <w:t>Colossians 4:14</w:t>
            </w:r>
          </w:p>
        </w:tc>
        <w:tc>
          <w:tcPr>
            <w:tcW w:type="dxa" w:w="2880"/>
            <w:tcW w:w="7920" w:type="dxa"/>
          </w:tcPr>
          <w:p>
            <w:r>
              <w:rPr>
                <w:b/>
              </w:rPr>
              <w:t>Colosenses 4:14</w:t>
            </w:r>
          </w:p>
        </w:tc>
        <w:tc>
          <w:tcPr>
            <w:tcW w:type="dxa" w:w="2880"/>
            <w:tcW w:w="1440" w:type="dxa"/>
          </w:tcPr>
          <w:p>
            <w:pPr>
              <w:jc w:val="center"/>
            </w:pPr>
            <w:r>
              <w:rPr>
                <w:b/>
              </w:rPr>
              <w:t>OK</w:t>
            </w:r>
          </w:p>
        </w:tc>
      </w:tr>
      <w:tr>
        <w:tc>
          <w:tcPr>
            <w:tcW w:type="dxa" w:w="2880"/>
            <w:tcW w:w="7920" w:type="dxa"/>
          </w:tcPr>
          <w:p>
            <w:pPr>
              <w:spacing w:line="480" w:lineRule="auto"/>
            </w:pPr>
            <w:r>
              <w:t xml:space="preserve">Luke the </w:t>
            </w:r>
            <w:r>
              <w:rPr>
                <w:b/>
              </w:rPr>
              <w:t>beloved</w:t>
            </w:r>
            <w:r>
              <w:t xml:space="preserve"> physician and Demas greet you.</w:t>
            </w:r>
          </w:p>
        </w:tc>
        <w:tc>
          <w:tcPr>
            <w:tcW w:type="dxa" w:w="2880"/>
            <w:tcW w:w="7920" w:type="dxa"/>
          </w:tcPr>
          <w:p>
            <w:pPr>
              <w:spacing w:line="480" w:lineRule="auto"/>
            </w:pPr>
            <w:r>
              <w:t>Lucas, el amado médico y Demas les saludan.</w:t>
            </w:r>
          </w:p>
        </w:tc>
        <w:tc>
          <w:tcPr>
            <w:tcW w:type="dxa" w:w="2880"/>
            <w:vAlign w:val="center"/>
            <w:tcW w:w="1440" w:type="dxa"/>
          </w:tcPr>
          <w:p>
            <w:pPr>
              <w:jc w:val="center"/>
            </w:pPr>
            <w:r>
              <w:t>☐</w:t>
            </w:r>
          </w:p>
        </w:tc>
      </w:tr>
      <w:tr>
        <w:tc>
          <w:tcPr>
            <w:tcW w:type="dxa" w:w="2880"/>
            <w:tcW w:w="7920" w:type="dxa"/>
          </w:tcPr>
          <w:p>
            <w:r>
              <w:rPr>
                <w:b/>
              </w:rPr>
              <w:t>2 Timothy 1:2</w:t>
            </w:r>
          </w:p>
        </w:tc>
        <w:tc>
          <w:tcPr>
            <w:tcW w:type="dxa" w:w="2880"/>
            <w:tcW w:w="7920" w:type="dxa"/>
          </w:tcPr>
          <w:p>
            <w:r>
              <w:rPr>
                <w:b/>
              </w:rPr>
              <w:t>2 Timoteo 1:2</w:t>
            </w:r>
          </w:p>
        </w:tc>
        <w:tc>
          <w:tcPr>
            <w:tcW w:type="dxa" w:w="2880"/>
            <w:tcW w:w="1440" w:type="dxa"/>
          </w:tcPr>
          <w:p>
            <w:pPr>
              <w:jc w:val="center"/>
            </w:pPr>
            <w:r>
              <w:rPr>
                <w:b/>
              </w:rPr>
              <w:t>OK</w:t>
            </w:r>
          </w:p>
        </w:tc>
      </w:tr>
      <w:tr>
        <w:tc>
          <w:tcPr>
            <w:tcW w:type="dxa" w:w="2880"/>
            <w:tcW w:w="7920" w:type="dxa"/>
          </w:tcPr>
          <w:p>
            <w:pPr>
              <w:spacing w:line="480" w:lineRule="auto"/>
            </w:pPr>
            <w:r>
              <w:t xml:space="preserve">to Timothy, </w:t>
            </w:r>
            <w:r>
              <w:rPr>
                <w:b/>
              </w:rPr>
              <w:t>beloved</w:t>
            </w:r>
            <w:r>
              <w:t xml:space="preserve"> child: Grace, mercy, and peace from God the Father and Christ Jesus our Lord.</w:t>
            </w:r>
          </w:p>
        </w:tc>
        <w:tc>
          <w:tcPr>
            <w:tcW w:type="dxa" w:w="2880"/>
            <w:tcW w:w="7920" w:type="dxa"/>
          </w:tcPr>
          <w:p>
            <w:pPr>
              <w:spacing w:line="480" w:lineRule="auto"/>
            </w:pPr>
            <w:r>
              <w:t>para Timoteo, amado hijo: Gracia, misericordia y paz de Dios el Padre y Cristo Jesús nuestro Señor.</w:t>
            </w:r>
          </w:p>
        </w:tc>
        <w:tc>
          <w:tcPr>
            <w:tcW w:type="dxa" w:w="2880"/>
            <w:vAlign w:val="center"/>
            <w:tcW w:w="1440" w:type="dxa"/>
          </w:tcPr>
          <w:p>
            <w:pPr>
              <w:jc w:val="center"/>
            </w:pPr>
            <w:r>
              <w:t>☐</w:t>
            </w:r>
          </w:p>
        </w:tc>
      </w:tr>
      <w:tr>
        <w:tc>
          <w:tcPr>
            <w:tcW w:type="dxa" w:w="2880"/>
            <w:tcW w:w="7920" w:type="dxa"/>
          </w:tcPr>
          <w:p>
            <w:r>
              <w:rPr>
                <w:b/>
              </w:rPr>
              <w:t>Hebrews 6:9</w:t>
            </w:r>
          </w:p>
        </w:tc>
        <w:tc>
          <w:tcPr>
            <w:tcW w:type="dxa" w:w="2880"/>
            <w:tcW w:w="7920" w:type="dxa"/>
          </w:tcPr>
          <w:p>
            <w:r>
              <w:rPr>
                <w:b/>
              </w:rPr>
              <w:t>Hebreos 6:9</w:t>
            </w:r>
          </w:p>
        </w:tc>
        <w:tc>
          <w:tcPr>
            <w:tcW w:type="dxa" w:w="2880"/>
            <w:tcW w:w="1440" w:type="dxa"/>
          </w:tcPr>
          <w:p>
            <w:pPr>
              <w:jc w:val="center"/>
            </w:pPr>
            <w:r>
              <w:rPr>
                <w:b/>
              </w:rPr>
              <w:t>OK</w:t>
            </w:r>
          </w:p>
        </w:tc>
      </w:tr>
      <w:tr>
        <w:tc>
          <w:tcPr>
            <w:tcW w:type="dxa" w:w="2880"/>
            <w:tcW w:w="7920" w:type="dxa"/>
          </w:tcPr>
          <w:p>
            <w:pPr>
              <w:spacing w:line="480" w:lineRule="auto"/>
            </w:pPr>
            <w:r>
              <w:t xml:space="preserve">But we are convinced about better things concerning you, </w:t>
            </w:r>
            <w:r>
              <w:rPr>
                <w:b/>
              </w:rPr>
              <w:t>beloved</w:t>
            </w:r>
            <w:r>
              <w:t xml:space="preserve"> ones—things that concern salvation—even though we speak like this.</w:t>
            </w:r>
          </w:p>
        </w:tc>
        <w:tc>
          <w:tcPr>
            <w:tcW w:type="dxa" w:w="2880"/>
            <w:tcW w:w="7920" w:type="dxa"/>
          </w:tcPr>
          <w:p>
            <w:pPr>
              <w:spacing w:line="480" w:lineRule="auto"/>
            </w:pPr>
            <w:r>
              <w:t>Pero nosotros estamos convencidos de cosas mejores respecto a ustedes, amados, cosas que conciernen a la salvación, aunque hablamos así.</w:t>
            </w:r>
          </w:p>
        </w:tc>
        <w:tc>
          <w:tcPr>
            <w:tcW w:type="dxa" w:w="2880"/>
            <w:vAlign w:val="center"/>
            <w:tcW w:w="1440" w:type="dxa"/>
          </w:tcPr>
          <w:p>
            <w:pPr>
              <w:jc w:val="center"/>
            </w:pPr>
            <w:r>
              <w:t>☐</w:t>
            </w:r>
          </w:p>
        </w:tc>
      </w:tr>
      <w:tr>
        <w:tc>
          <w:tcPr>
            <w:tcW w:type="dxa" w:w="2880"/>
            <w:tcW w:w="7920" w:type="dxa"/>
          </w:tcPr>
          <w:p>
            <w:r>
              <w:rPr>
                <w:b/>
              </w:rPr>
              <w:t>James 1:16 (*)</w:t>
            </w:r>
          </w:p>
        </w:tc>
        <w:tc>
          <w:tcPr>
            <w:tcW w:type="dxa" w:w="2880"/>
            <w:tcW w:w="7920" w:type="dxa"/>
          </w:tcPr>
          <w:p>
            <w:r>
              <w:rPr>
                <w:b/>
              </w:rPr>
              <w:t xml:space="preserve">Santiago 1:16 </w:t>
            </w:r>
          </w:p>
        </w:tc>
        <w:tc>
          <w:tcPr>
            <w:tcW w:type="dxa" w:w="2880"/>
            <w:tcW w:w="1440" w:type="dxa"/>
          </w:tcPr>
          <w:p>
            <w:pPr>
              <w:jc w:val="center"/>
            </w:pPr>
            <w:r>
              <w:rPr>
                <w:b/>
              </w:rPr>
              <w:t>OK</w:t>
            </w:r>
          </w:p>
        </w:tc>
      </w:tr>
      <w:tr>
        <w:tc>
          <w:tcPr>
            <w:tcW w:type="dxa" w:w="2880"/>
            <w:tcW w:w="7920" w:type="dxa"/>
          </w:tcPr>
          <w:p>
            <w:pPr>
              <w:spacing w:line="480" w:lineRule="auto"/>
            </w:pPr>
            <w:r>
              <w:t xml:space="preserve">Do not be deceived, my </w:t>
            </w:r>
            <w:r>
              <w:rPr>
                <w:b/>
              </w:rPr>
              <w:t>beloved</w:t>
            </w:r>
            <w:r>
              <w:t xml:space="preserve"> brothers.</w:t>
            </w:r>
          </w:p>
        </w:tc>
        <w:tc>
          <w:tcPr>
            <w:tcW w:type="dxa" w:w="2880"/>
            <w:tcW w:w="7920" w:type="dxa"/>
          </w:tcPr>
          <w:p>
            <w:pPr>
              <w:spacing w:line="480" w:lineRule="auto"/>
            </w:pPr>
            <w:r>
              <w:t>No se engañen, amados hermanos míos.</w:t>
            </w:r>
          </w:p>
        </w:tc>
        <w:tc>
          <w:tcPr>
            <w:tcW w:type="dxa" w:w="2880"/>
            <w:vAlign w:val="center"/>
            <w:tcW w:w="1440" w:type="dxa"/>
          </w:tcPr>
          <w:p>
            <w:pPr>
              <w:jc w:val="center"/>
            </w:pPr>
            <w:r>
              <w:t>☐</w:t>
            </w:r>
          </w:p>
        </w:tc>
      </w:tr>
      <w:tr>
        <w:tc>
          <w:tcPr>
            <w:tcW w:type="dxa" w:w="2880"/>
            <w:tcW w:w="7920" w:type="dxa"/>
          </w:tcPr>
          <w:p>
            <w:r>
              <w:rPr>
                <w:b/>
              </w:rPr>
              <w:t>James 1:19 (*)</w:t>
            </w:r>
          </w:p>
        </w:tc>
        <w:tc>
          <w:tcPr>
            <w:tcW w:type="dxa" w:w="2880"/>
            <w:tcW w:w="7920" w:type="dxa"/>
          </w:tcPr>
          <w:p>
            <w:r>
              <w:rPr>
                <w:b/>
              </w:rPr>
              <w:t xml:space="preserve">Santiago 1:19 </w:t>
            </w:r>
          </w:p>
        </w:tc>
        <w:tc>
          <w:tcPr>
            <w:tcW w:type="dxa" w:w="2880"/>
            <w:tcW w:w="1440" w:type="dxa"/>
          </w:tcPr>
          <w:p>
            <w:pPr>
              <w:jc w:val="center"/>
            </w:pPr>
            <w:r>
              <w:rPr>
                <w:b/>
              </w:rPr>
              <w:t>OK</w:t>
            </w:r>
          </w:p>
        </w:tc>
      </w:tr>
      <w:tr>
        <w:tc>
          <w:tcPr>
            <w:tcW w:type="dxa" w:w="2880"/>
            <w:tcW w:w="7920" w:type="dxa"/>
          </w:tcPr>
          <w:p>
            <w:pPr>
              <w:spacing w:line="480" w:lineRule="auto"/>
            </w:pPr>
            <w:r>
              <w:t xml:space="preserve">You know this, my </w:t>
            </w:r>
            <w:r>
              <w:rPr>
                <w:b/>
              </w:rPr>
              <w:t>beloved</w:t>
            </w:r>
            <w:r>
              <w:t xml:space="preserve"> brothers: Let every man be quick to hear, slow to speak, and slow to anger.</w:t>
            </w:r>
          </w:p>
        </w:tc>
        <w:tc>
          <w:tcPr>
            <w:tcW w:type="dxa" w:w="2880"/>
            <w:tcW w:w="7920" w:type="dxa"/>
          </w:tcPr>
          <w:p>
            <w:pPr>
              <w:spacing w:line="480" w:lineRule="auto"/>
            </w:pPr>
            <w:r>
              <w:t>Ustedes conocen esto, mis amados hermanos. Todo hombre debe ser pronto para oír, lento para hablar, y lento para la ira,</w:t>
            </w:r>
          </w:p>
        </w:tc>
        <w:tc>
          <w:tcPr>
            <w:tcW w:type="dxa" w:w="2880"/>
            <w:vAlign w:val="center"/>
            <w:tcW w:w="1440" w:type="dxa"/>
          </w:tcPr>
          <w:p>
            <w:pPr>
              <w:jc w:val="center"/>
            </w:pPr>
            <w:r>
              <w:t>☐</w:t>
            </w:r>
          </w:p>
        </w:tc>
      </w:tr>
      <w:tr>
        <w:tc>
          <w:tcPr>
            <w:tcW w:type="dxa" w:w="2880"/>
            <w:tcW w:w="7920" w:type="dxa"/>
          </w:tcPr>
          <w:p>
            <w:r>
              <w:rPr>
                <w:b/>
              </w:rPr>
              <w:t>1 Peter 2:11</w:t>
            </w:r>
          </w:p>
        </w:tc>
        <w:tc>
          <w:tcPr>
            <w:tcW w:type="dxa" w:w="2880"/>
            <w:tcW w:w="7920" w:type="dxa"/>
          </w:tcPr>
          <w:p>
            <w:r>
              <w:rPr>
                <w:b/>
              </w:rPr>
              <w:t>1 Pedro 2:11</w:t>
            </w:r>
          </w:p>
        </w:tc>
        <w:tc>
          <w:tcPr>
            <w:tcW w:type="dxa" w:w="2880"/>
            <w:tcW w:w="1440" w:type="dxa"/>
          </w:tcPr>
          <w:p>
            <w:pPr>
              <w:jc w:val="center"/>
            </w:pPr>
            <w:r>
              <w:rPr>
                <w:b/>
              </w:rPr>
              <w:t>OK</w:t>
            </w:r>
          </w:p>
        </w:tc>
      </w:tr>
      <w:tr>
        <w:tc>
          <w:tcPr>
            <w:tcW w:type="dxa" w:w="2880"/>
            <w:tcW w:w="7920" w:type="dxa"/>
          </w:tcPr>
          <w:p>
            <w:pPr>
              <w:spacing w:line="480" w:lineRule="auto"/>
            </w:pPr>
            <w:r>
              <w:rPr>
                <w:b/>
              </w:rPr>
              <w:t>Beloved</w:t>
            </w:r>
            <w:r>
              <w:t>, I exhort you as foreigners and exiles to abstain from fleshly desires, which fight against your soul.</w:t>
            </w:r>
          </w:p>
        </w:tc>
        <w:tc>
          <w:tcPr>
            <w:tcW w:type="dxa" w:w="2880"/>
            <w:tcW w:w="7920" w:type="dxa"/>
          </w:tcPr>
          <w:p>
            <w:pPr>
              <w:spacing w:line="480" w:lineRule="auto"/>
            </w:pPr>
            <w:r>
              <w:t>Amados, Yo les llamo como extranjeros y vagabundos para que se abstengan de deseos pecaminosos, por cuanto guerrean contra su alma.</w:t>
            </w:r>
          </w:p>
        </w:tc>
        <w:tc>
          <w:tcPr>
            <w:tcW w:type="dxa" w:w="2880"/>
            <w:vAlign w:val="center"/>
            <w:tcW w:w="1440" w:type="dxa"/>
          </w:tcPr>
          <w:p>
            <w:pPr>
              <w:jc w:val="center"/>
            </w:pPr>
            <w:r>
              <w:t>☐</w:t>
            </w:r>
          </w:p>
        </w:tc>
      </w:tr>
      <w:tr>
        <w:tc>
          <w:tcPr>
            <w:tcW w:type="dxa" w:w="2880"/>
            <w:tcW w:w="7920" w:type="dxa"/>
          </w:tcPr>
          <w:p>
            <w:r>
              <w:rPr>
                <w:b/>
              </w:rPr>
              <w:t>2 Peter 3:14</w:t>
            </w:r>
          </w:p>
        </w:tc>
        <w:tc>
          <w:tcPr>
            <w:tcW w:type="dxa" w:w="2880"/>
            <w:tcW w:w="7920" w:type="dxa"/>
          </w:tcPr>
          <w:p>
            <w:r>
              <w:rPr>
                <w:b/>
              </w:rPr>
              <w:t>2 Pedro 3:14</w:t>
            </w:r>
          </w:p>
        </w:tc>
        <w:tc>
          <w:tcPr>
            <w:tcW w:type="dxa" w:w="2880"/>
            <w:tcW w:w="1440" w:type="dxa"/>
          </w:tcPr>
          <w:p>
            <w:pPr>
              <w:jc w:val="center"/>
            </w:pPr>
            <w:r>
              <w:rPr>
                <w:b/>
              </w:rPr>
              <w:t>OK</w:t>
            </w:r>
          </w:p>
        </w:tc>
      </w:tr>
      <w:tr>
        <w:tc>
          <w:tcPr>
            <w:tcW w:type="dxa" w:w="2880"/>
            <w:tcW w:w="7920" w:type="dxa"/>
          </w:tcPr>
          <w:p>
            <w:pPr>
              <w:spacing w:line="480" w:lineRule="auto"/>
            </w:pPr>
            <w:r>
              <w:t xml:space="preserve">Therefore, </w:t>
            </w:r>
            <w:r>
              <w:rPr>
                <w:b/>
              </w:rPr>
              <w:t>beloved</w:t>
            </w:r>
            <w:r>
              <w:t>, since you expect these things, do your best to be found spotless and blameless before him, in peace.</w:t>
            </w:r>
          </w:p>
        </w:tc>
        <w:tc>
          <w:tcPr>
            <w:tcW w:type="dxa" w:w="2880"/>
            <w:tcW w:w="7920" w:type="dxa"/>
          </w:tcPr>
          <w:p>
            <w:pPr>
              <w:spacing w:line="480" w:lineRule="auto"/>
            </w:pPr>
            <w:r>
              <w:t>Por lo tanto, amados, mientras ustedes esperan estas cosas, hagan lo mejor para que sean hallados sin manchas e inocentes ante Él, en paz.</w:t>
            </w:r>
          </w:p>
        </w:tc>
        <w:tc>
          <w:tcPr>
            <w:tcW w:type="dxa" w:w="2880"/>
            <w:vAlign w:val="center"/>
            <w:tcW w:w="1440" w:type="dxa"/>
          </w:tcPr>
          <w:p>
            <w:pPr>
              <w:jc w:val="center"/>
            </w:pPr>
            <w:r>
              <w:t>☐</w:t>
            </w:r>
          </w:p>
        </w:tc>
      </w:tr>
      <w:tr>
        <w:tc>
          <w:tcPr>
            <w:tcW w:type="dxa" w:w="2880"/>
            <w:tcW w:w="7920" w:type="dxa"/>
          </w:tcPr>
          <w:p>
            <w:r>
              <w:rPr>
                <w:b/>
              </w:rPr>
              <w:t>1 John 3:21</w:t>
            </w:r>
          </w:p>
        </w:tc>
        <w:tc>
          <w:tcPr>
            <w:tcW w:type="dxa" w:w="2880"/>
            <w:tcW w:w="7920" w:type="dxa"/>
          </w:tcPr>
          <w:p>
            <w:r>
              <w:rPr>
                <w:b/>
              </w:rPr>
              <w:t>1 Juan 3:21</w:t>
            </w:r>
          </w:p>
        </w:tc>
        <w:tc>
          <w:tcPr>
            <w:tcW w:type="dxa" w:w="2880"/>
            <w:tcW w:w="1440" w:type="dxa"/>
          </w:tcPr>
          <w:p>
            <w:pPr>
              <w:jc w:val="center"/>
            </w:pPr>
            <w:r>
              <w:rPr>
                <w:b/>
              </w:rPr>
              <w:t>OK</w:t>
            </w:r>
          </w:p>
        </w:tc>
      </w:tr>
      <w:tr>
        <w:tc>
          <w:tcPr>
            <w:tcW w:type="dxa" w:w="2880"/>
            <w:tcW w:w="7920" w:type="dxa"/>
          </w:tcPr>
          <w:p>
            <w:pPr>
              <w:spacing w:line="480" w:lineRule="auto"/>
            </w:pPr>
            <w:r>
              <w:rPr>
                <w:b/>
              </w:rPr>
              <w:t>Beloved</w:t>
            </w:r>
            <w:r>
              <w:t>, if our hearts do not condemn us, we have confidence toward God.</w:t>
            </w:r>
          </w:p>
        </w:tc>
        <w:tc>
          <w:tcPr>
            <w:tcW w:type="dxa" w:w="2880"/>
            <w:tcW w:w="7920" w:type="dxa"/>
          </w:tcPr>
          <w:p>
            <w:pPr>
              <w:spacing w:line="480" w:lineRule="auto"/>
            </w:pPr>
            <w:r>
              <w:t>Amados, si nuestros corazones no nos condenan, tenemos confianza hacia Dios.</w:t>
            </w:r>
          </w:p>
        </w:tc>
        <w:tc>
          <w:tcPr>
            <w:tcW w:type="dxa" w:w="2880"/>
            <w:vAlign w:val="center"/>
            <w:tcW w:w="1440" w:type="dxa"/>
          </w:tcPr>
          <w:p>
            <w:pPr>
              <w:jc w:val="center"/>
            </w:pPr>
            <w:r>
              <w:t>☐</w:t>
            </w:r>
          </w:p>
        </w:tc>
      </w:tr>
    </w:tbl>
    <w:p>
      <w:pPr>
        <w:pStyle w:val="Heading1"/>
        <w:spacing w:before="0"/>
      </w:pPr>
      <w:r>
        <w:t>blameless (G273, G299, G298, G410)</w:t>
      </w:r>
    </w:p>
    <w:p>
      <w:r/>
      <w:r>
        <w:t>This word can describe:</w:t>
      </w:r>
      <w:r/>
      <w:r/>
    </w:p>
    <w:p>
      <w:pPr>
        <w:pStyle w:val="ListBullet"/>
        <w:spacing w:line="240" w:lineRule="auto"/>
        <w:ind w:left="720"/>
      </w:pPr>
      <w:r/>
      <w:r>
        <w:t>Someone who does not deserve blame. Someone is blameless if they have not done anything wrong, or if the person lives in a way that honors God.</w:t>
      </w:r>
      <w:r/>
    </w:p>
    <w:p>
      <w:pPr>
        <w:pStyle w:val="ListBullet"/>
        <w:spacing w:line="240" w:lineRule="auto"/>
        <w:ind w:left="720"/>
      </w:pPr>
      <w:r/>
      <w:r>
        <w:t>An action that is done perfectly.</w:t>
      </w:r>
      <w:r/>
    </w:p>
    <w:p>
      <w:pPr>
        <w:pStyle w:val="ListBullet"/>
        <w:spacing w:line="240" w:lineRule="auto" w:after="0"/>
        <w:ind w:left="720"/>
      </w:pPr>
      <w:r/>
      <w:r>
        <w:t>Someone or something that is without blemish or defect.</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Luke 1:6</w:t>
            </w:r>
          </w:p>
        </w:tc>
        <w:tc>
          <w:tcPr>
            <w:tcW w:type="dxa" w:w="2880"/>
            <w:tcW w:w="7920" w:type="dxa"/>
          </w:tcPr>
          <w:p>
            <w:r>
              <w:rPr>
                <w:b/>
              </w:rPr>
              <w:t>Lucas 1:6</w:t>
            </w:r>
          </w:p>
        </w:tc>
        <w:tc>
          <w:tcPr>
            <w:tcW w:type="dxa" w:w="2880"/>
            <w:tcW w:w="1440" w:type="dxa"/>
          </w:tcPr>
          <w:p>
            <w:pPr>
              <w:jc w:val="center"/>
            </w:pPr>
            <w:r>
              <w:rPr>
                <w:b/>
              </w:rPr>
              <w:t>OK</w:t>
            </w:r>
          </w:p>
        </w:tc>
      </w:tr>
      <w:tr>
        <w:tc>
          <w:tcPr>
            <w:tcW w:type="dxa" w:w="2880"/>
            <w:tcW w:w="7920" w:type="dxa"/>
          </w:tcPr>
          <w:p>
            <w:pPr>
              <w:spacing w:line="480" w:lineRule="auto"/>
            </w:pPr>
            <w:r>
              <w:t xml:space="preserve">They were both righteous before God, walking </w:t>
            </w:r>
            <w:r>
              <w:rPr>
                <w:b/>
              </w:rPr>
              <w:t>blamelessly</w:t>
            </w:r>
            <w:r>
              <w:t xml:space="preserve"> in all the commandments and statutes of the Lord.</w:t>
            </w:r>
          </w:p>
        </w:tc>
        <w:tc>
          <w:tcPr>
            <w:tcW w:type="dxa" w:w="2880"/>
            <w:tcW w:w="7920" w:type="dxa"/>
          </w:tcPr>
          <w:p>
            <w:pPr>
              <w:spacing w:line="480" w:lineRule="auto"/>
            </w:pPr>
            <w:r>
              <w:t>Ambos eran justos ante Dios, obedeciendo todos los mandamientos y ordenanzas del Señor.</w:t>
            </w:r>
          </w:p>
        </w:tc>
        <w:tc>
          <w:tcPr>
            <w:tcW w:type="dxa" w:w="2880"/>
            <w:vAlign w:val="center"/>
            <w:tcW w:w="1440" w:type="dxa"/>
          </w:tcPr>
          <w:p>
            <w:pPr>
              <w:jc w:val="center"/>
            </w:pPr>
            <w:r>
              <w:t>☐</w:t>
            </w:r>
          </w:p>
        </w:tc>
      </w:tr>
      <w:tr>
        <w:tc>
          <w:tcPr>
            <w:tcW w:type="dxa" w:w="2880"/>
            <w:tcW w:w="7920" w:type="dxa"/>
          </w:tcPr>
          <w:p>
            <w:r>
              <w:rPr>
                <w:b/>
              </w:rPr>
              <w:t>1 Corinthians 1:8</w:t>
            </w:r>
          </w:p>
        </w:tc>
        <w:tc>
          <w:tcPr>
            <w:tcW w:type="dxa" w:w="2880"/>
            <w:tcW w:w="7920" w:type="dxa"/>
          </w:tcPr>
          <w:p>
            <w:r>
              <w:rPr>
                <w:b/>
              </w:rPr>
              <w:t>1 Corintios 1:8</w:t>
            </w:r>
          </w:p>
        </w:tc>
        <w:tc>
          <w:tcPr>
            <w:tcW w:type="dxa" w:w="2880"/>
            <w:tcW w:w="1440" w:type="dxa"/>
          </w:tcPr>
          <w:p>
            <w:pPr>
              <w:jc w:val="center"/>
            </w:pPr>
            <w:r>
              <w:rPr>
                <w:b/>
              </w:rPr>
              <w:t>OK</w:t>
            </w:r>
          </w:p>
        </w:tc>
      </w:tr>
      <w:tr>
        <w:tc>
          <w:tcPr>
            <w:tcW w:type="dxa" w:w="2880"/>
            <w:tcW w:w="7920" w:type="dxa"/>
          </w:tcPr>
          <w:p>
            <w:pPr>
              <w:spacing w:line="480" w:lineRule="auto"/>
            </w:pPr>
            <w:r>
              <w:t xml:space="preserve">He will also strengthen you to the end, so that you will be </w:t>
            </w:r>
            <w:r>
              <w:rPr>
                <w:b/>
              </w:rPr>
              <w:t>blameless</w:t>
            </w:r>
            <w:r>
              <w:t xml:space="preserve"> on the day of our Lord Jesus Christ.</w:t>
            </w:r>
          </w:p>
        </w:tc>
        <w:tc>
          <w:tcPr>
            <w:tcW w:type="dxa" w:w="2880"/>
            <w:tcW w:w="7920" w:type="dxa"/>
          </w:tcPr>
          <w:p>
            <w:pPr>
              <w:spacing w:line="480" w:lineRule="auto"/>
            </w:pPr>
            <w:r>
              <w:t>Él también los mantendrá firmes hasta el final, para que así no tengan culpa alguna el día del Señor Jesucristo.</w:t>
            </w:r>
          </w:p>
        </w:tc>
        <w:tc>
          <w:tcPr>
            <w:tcW w:type="dxa" w:w="2880"/>
            <w:vAlign w:val="center"/>
            <w:tcW w:w="1440" w:type="dxa"/>
          </w:tcPr>
          <w:p>
            <w:pPr>
              <w:jc w:val="center"/>
            </w:pPr>
            <w:r>
              <w:t>☐</w:t>
            </w:r>
          </w:p>
        </w:tc>
      </w:tr>
      <w:tr>
        <w:tc>
          <w:tcPr>
            <w:tcW w:type="dxa" w:w="2880"/>
            <w:tcW w:w="7920" w:type="dxa"/>
          </w:tcPr>
          <w:p>
            <w:r>
              <w:rPr>
                <w:b/>
              </w:rPr>
              <w:t>Ephesians 5:27</w:t>
            </w:r>
          </w:p>
        </w:tc>
        <w:tc>
          <w:tcPr>
            <w:tcW w:type="dxa" w:w="2880"/>
            <w:tcW w:w="7920" w:type="dxa"/>
          </w:tcPr>
          <w:p>
            <w:r>
              <w:rPr>
                <w:b/>
              </w:rPr>
              <w:t>Efesios 5:27</w:t>
            </w:r>
          </w:p>
        </w:tc>
        <w:tc>
          <w:tcPr>
            <w:tcW w:type="dxa" w:w="2880"/>
            <w:tcW w:w="1440" w:type="dxa"/>
          </w:tcPr>
          <w:p>
            <w:pPr>
              <w:jc w:val="center"/>
            </w:pPr>
            <w:r>
              <w:rPr>
                <w:b/>
              </w:rPr>
              <w:t>OK</w:t>
            </w:r>
          </w:p>
        </w:tc>
      </w:tr>
      <w:tr>
        <w:tc>
          <w:tcPr>
            <w:tcW w:type="dxa" w:w="2880"/>
            <w:tcW w:w="7920" w:type="dxa"/>
          </w:tcPr>
          <w:p>
            <w:pPr>
              <w:spacing w:line="480" w:lineRule="auto"/>
            </w:pPr>
            <w:r>
              <w:t xml:space="preserve">so that he might present the church to himself as glorious, without stain or wrinkle or any such thing, but holy and </w:t>
            </w:r>
            <w:r>
              <w:rPr>
                <w:b/>
              </w:rPr>
              <w:t>blameless</w:t>
            </w:r>
            <w:r>
              <w:t>.</w:t>
            </w:r>
          </w:p>
        </w:tc>
        <w:tc>
          <w:tcPr>
            <w:tcW w:type="dxa" w:w="2880"/>
            <w:tcW w:w="7920" w:type="dxa"/>
          </w:tcPr>
          <w:p>
            <w:pPr>
              <w:spacing w:line="480" w:lineRule="auto"/>
            </w:pPr>
            <w:r>
              <w:t>y así presentarse a sí mismo una iglesia gloriosa, sin mancha ni arruga, ni cualquier otra cosa, sino santa y sin falta.</w:t>
            </w:r>
          </w:p>
        </w:tc>
        <w:tc>
          <w:tcPr>
            <w:tcW w:type="dxa" w:w="2880"/>
            <w:vAlign w:val="center"/>
            <w:tcW w:w="1440" w:type="dxa"/>
          </w:tcPr>
          <w:p>
            <w:pPr>
              <w:jc w:val="center"/>
            </w:pPr>
            <w:r>
              <w:t>☐</w:t>
            </w:r>
          </w:p>
        </w:tc>
      </w:tr>
      <w:tr>
        <w:tc>
          <w:tcPr>
            <w:tcW w:type="dxa" w:w="2880"/>
            <w:tcW w:w="7920" w:type="dxa"/>
          </w:tcPr>
          <w:p>
            <w:r>
              <w:rPr>
                <w:b/>
              </w:rPr>
              <w:t>Philippians 2:15</w:t>
            </w:r>
          </w:p>
        </w:tc>
        <w:tc>
          <w:tcPr>
            <w:tcW w:type="dxa" w:w="2880"/>
            <w:tcW w:w="7920" w:type="dxa"/>
          </w:tcPr>
          <w:p>
            <w:r>
              <w:rPr>
                <w:b/>
              </w:rPr>
              <w:t>Filipenses 2:15</w:t>
            </w:r>
          </w:p>
        </w:tc>
        <w:tc>
          <w:tcPr>
            <w:tcW w:type="dxa" w:w="2880"/>
            <w:tcW w:w="1440" w:type="dxa"/>
          </w:tcPr>
          <w:p>
            <w:pPr>
              <w:jc w:val="center"/>
            </w:pPr>
            <w:r>
              <w:rPr>
                <w:b/>
              </w:rPr>
              <w:t>OK</w:t>
            </w:r>
          </w:p>
        </w:tc>
      </w:tr>
      <w:tr>
        <w:tc>
          <w:tcPr>
            <w:tcW w:type="dxa" w:w="2880"/>
            <w:tcW w:w="7920" w:type="dxa"/>
          </w:tcPr>
          <w:p>
            <w:pPr>
              <w:spacing w:line="480" w:lineRule="auto"/>
            </w:pPr>
            <w:r>
              <w:t xml:space="preserve">so that you may become </w:t>
            </w:r>
            <w:r>
              <w:rPr>
                <w:b/>
              </w:rPr>
              <w:t>blameless</w:t>
            </w:r>
            <w:r>
              <w:t xml:space="preserve"> and pure, children of God </w:t>
            </w:r>
            <w:r>
              <w:rPr>
                <w:b/>
              </w:rPr>
              <w:t>without blemish</w:t>
            </w:r>
            <w:r>
              <w:t xml:space="preserve"> in the middle of a crooked and depraved generation, in which you shine as lights in the world.</w:t>
            </w:r>
          </w:p>
        </w:tc>
        <w:tc>
          <w:tcPr>
            <w:tcW w:type="dxa" w:w="2880"/>
            <w:tcW w:w="7920" w:type="dxa"/>
          </w:tcPr>
          <w:p>
            <w:pPr>
              <w:spacing w:line="480" w:lineRule="auto"/>
            </w:pPr>
            <w:r>
              <w:t>Actúen de esta manera para que sean impecables y honestos, hijos de Dios sin manchas. Actúen de esta manera para que brillen como luces en el mundo, en medio de una torcida y depravada generación.</w:t>
            </w:r>
          </w:p>
        </w:tc>
        <w:tc>
          <w:tcPr>
            <w:tcW w:type="dxa" w:w="2880"/>
            <w:vAlign w:val="center"/>
            <w:tcW w:w="1440" w:type="dxa"/>
          </w:tcPr>
          <w:p>
            <w:pPr>
              <w:jc w:val="center"/>
            </w:pPr>
            <w:r>
              <w:t>☐</w:t>
            </w:r>
          </w:p>
        </w:tc>
      </w:tr>
      <w:tr>
        <w:tc>
          <w:tcPr>
            <w:tcW w:type="dxa" w:w="2880"/>
            <w:tcW w:w="7920" w:type="dxa"/>
          </w:tcPr>
          <w:p>
            <w:r>
              <w:rPr>
                <w:b/>
              </w:rPr>
              <w:t>Philippians 3:6</w:t>
            </w:r>
          </w:p>
        </w:tc>
        <w:tc>
          <w:tcPr>
            <w:tcW w:type="dxa" w:w="2880"/>
            <w:tcW w:w="7920" w:type="dxa"/>
          </w:tcPr>
          <w:p>
            <w:r>
              <w:rPr>
                <w:b/>
              </w:rPr>
              <w:t>Filipenses 3:6</w:t>
            </w:r>
          </w:p>
        </w:tc>
        <w:tc>
          <w:tcPr>
            <w:tcW w:type="dxa" w:w="2880"/>
            <w:tcW w:w="1440" w:type="dxa"/>
          </w:tcPr>
          <w:p>
            <w:pPr>
              <w:jc w:val="center"/>
            </w:pPr>
            <w:r>
              <w:rPr>
                <w:b/>
              </w:rPr>
              <w:t>OK</w:t>
            </w:r>
          </w:p>
        </w:tc>
      </w:tr>
      <w:tr>
        <w:tc>
          <w:tcPr>
            <w:tcW w:type="dxa" w:w="2880"/>
            <w:tcW w:w="7920" w:type="dxa"/>
          </w:tcPr>
          <w:p>
            <w:pPr>
              <w:spacing w:line="480" w:lineRule="auto"/>
            </w:pPr>
            <w:r>
              <w:t xml:space="preserve">As for zeal, I persecuted the church; as for righteousness under the law, I was </w:t>
            </w:r>
            <w:r>
              <w:rPr>
                <w:b/>
              </w:rPr>
              <w:t>blameless</w:t>
            </w:r>
            <w:r>
              <w:t>.</w:t>
            </w:r>
          </w:p>
        </w:tc>
        <w:tc>
          <w:tcPr>
            <w:tcW w:type="dxa" w:w="2880"/>
            <w:tcW w:w="7920" w:type="dxa"/>
          </w:tcPr>
          <w:p>
            <w:pPr>
              <w:spacing w:line="480" w:lineRule="auto"/>
            </w:pPr>
            <w:r>
              <w:t>En cuanto, al celo, yo perseguí la iglesia; respecto a la justicia bajo la ley, era irreprochable.</w:t>
            </w:r>
          </w:p>
        </w:tc>
        <w:tc>
          <w:tcPr>
            <w:tcW w:type="dxa" w:w="2880"/>
            <w:vAlign w:val="center"/>
            <w:tcW w:w="1440" w:type="dxa"/>
          </w:tcPr>
          <w:p>
            <w:pPr>
              <w:jc w:val="center"/>
            </w:pPr>
            <w:r>
              <w:t>☐</w:t>
            </w:r>
          </w:p>
        </w:tc>
      </w:tr>
      <w:tr>
        <w:tc>
          <w:tcPr>
            <w:tcW w:type="dxa" w:w="2880"/>
            <w:tcW w:w="7920" w:type="dxa"/>
          </w:tcPr>
          <w:p>
            <w:r>
              <w:rPr>
                <w:b/>
              </w:rPr>
              <w:t>Colossians 1:22</w:t>
            </w:r>
          </w:p>
        </w:tc>
        <w:tc>
          <w:tcPr>
            <w:tcW w:type="dxa" w:w="2880"/>
            <w:tcW w:w="7920" w:type="dxa"/>
          </w:tcPr>
          <w:p>
            <w:r>
              <w:rPr>
                <w:b/>
              </w:rPr>
              <w:t>Colosenses 1:22</w:t>
            </w:r>
          </w:p>
        </w:tc>
        <w:tc>
          <w:tcPr>
            <w:tcW w:type="dxa" w:w="2880"/>
            <w:tcW w:w="1440" w:type="dxa"/>
          </w:tcPr>
          <w:p>
            <w:pPr>
              <w:jc w:val="center"/>
            </w:pPr>
            <w:r>
              <w:rPr>
                <w:b/>
              </w:rPr>
              <w:t>OK</w:t>
            </w:r>
          </w:p>
        </w:tc>
      </w:tr>
      <w:tr>
        <w:tc>
          <w:tcPr>
            <w:tcW w:type="dxa" w:w="2880"/>
            <w:tcW w:w="7920" w:type="dxa"/>
          </w:tcPr>
          <w:p>
            <w:pPr>
              <w:spacing w:line="480" w:lineRule="auto"/>
            </w:pPr>
            <w:r>
              <w:t xml:space="preserve">But now he has reconciled you by his physical body through death to present you holy, </w:t>
            </w:r>
            <w:r>
              <w:rPr>
                <w:b/>
              </w:rPr>
              <w:t>blameless</w:t>
            </w:r>
            <w:r>
              <w:t>, and above accusation before him,</w:t>
            </w:r>
          </w:p>
        </w:tc>
        <w:tc>
          <w:tcPr>
            <w:tcW w:type="dxa" w:w="2880"/>
            <w:tcW w:w="7920" w:type="dxa"/>
          </w:tcPr>
          <w:p>
            <w:pPr>
              <w:spacing w:line="480" w:lineRule="auto"/>
            </w:pPr>
            <w:r>
              <w:t>Pero ahora, Él los ha reconciliado a ustedes por su cuerpo físico mediante su muerte. Él hizo esto en para poder presentarlos santos, sin culpa y sin reproche ante Él,</w:t>
            </w:r>
          </w:p>
        </w:tc>
        <w:tc>
          <w:tcPr>
            <w:tcW w:type="dxa" w:w="2880"/>
            <w:vAlign w:val="center"/>
            <w:tcW w:w="1440" w:type="dxa"/>
          </w:tcPr>
          <w:p>
            <w:pPr>
              <w:jc w:val="center"/>
            </w:pPr>
            <w:r>
              <w:t>☐</w:t>
            </w:r>
          </w:p>
        </w:tc>
      </w:tr>
      <w:tr>
        <w:tc>
          <w:tcPr>
            <w:tcW w:type="dxa" w:w="2880"/>
            <w:tcW w:w="7920" w:type="dxa"/>
          </w:tcPr>
          <w:p>
            <w:r>
              <w:rPr>
                <w:b/>
              </w:rPr>
              <w:t>1 Thessalonians 2:10</w:t>
            </w:r>
          </w:p>
        </w:tc>
        <w:tc>
          <w:tcPr>
            <w:tcW w:type="dxa" w:w="2880"/>
            <w:tcW w:w="7920" w:type="dxa"/>
          </w:tcPr>
          <w:p>
            <w:r>
              <w:rPr>
                <w:b/>
              </w:rPr>
              <w:t>1 Tesalonicenses 2:10</w:t>
            </w:r>
          </w:p>
        </w:tc>
        <w:tc>
          <w:tcPr>
            <w:tcW w:type="dxa" w:w="2880"/>
            <w:tcW w:w="1440" w:type="dxa"/>
          </w:tcPr>
          <w:p>
            <w:pPr>
              <w:jc w:val="center"/>
            </w:pPr>
            <w:r>
              <w:rPr>
                <w:b/>
              </w:rPr>
              <w:t>OK</w:t>
            </w:r>
          </w:p>
        </w:tc>
      </w:tr>
      <w:tr>
        <w:tc>
          <w:tcPr>
            <w:tcW w:type="dxa" w:w="2880"/>
            <w:tcW w:w="7920" w:type="dxa"/>
          </w:tcPr>
          <w:p>
            <w:pPr>
              <w:spacing w:line="480" w:lineRule="auto"/>
            </w:pPr>
            <w:r>
              <w:t xml:space="preserve">You are witnesses, and God also, how holy, righteous, and </w:t>
            </w:r>
            <w:r>
              <w:rPr>
                <w:b/>
              </w:rPr>
              <w:t>blameless</w:t>
            </w:r>
            <w:r>
              <w:t xml:space="preserve"> was our behavior toward you who believe.</w:t>
            </w:r>
          </w:p>
        </w:tc>
        <w:tc>
          <w:tcPr>
            <w:tcW w:type="dxa" w:w="2880"/>
            <w:tcW w:w="7920" w:type="dxa"/>
          </w:tcPr>
          <w:p>
            <w:pPr>
              <w:spacing w:line="480" w:lineRule="auto"/>
            </w:pPr>
            <w:r>
              <w:t>Ustedes son testigos, y Dios también, de cuán santo, justo e irreprochable fue nuestra conducta hacia ustedes los creyentes.</w:t>
            </w:r>
          </w:p>
        </w:tc>
        <w:tc>
          <w:tcPr>
            <w:tcW w:type="dxa" w:w="2880"/>
            <w:vAlign w:val="center"/>
            <w:tcW w:w="1440" w:type="dxa"/>
          </w:tcPr>
          <w:p>
            <w:pPr>
              <w:jc w:val="center"/>
            </w:pPr>
            <w:r>
              <w:t>☐</w:t>
            </w:r>
          </w:p>
        </w:tc>
      </w:tr>
      <w:tr>
        <w:tc>
          <w:tcPr>
            <w:tcW w:type="dxa" w:w="2880"/>
            <w:tcW w:w="7920" w:type="dxa"/>
          </w:tcPr>
          <w:p>
            <w:r>
              <w:rPr>
                <w:b/>
              </w:rPr>
              <w:t>1 Thessalonians 3:13</w:t>
            </w:r>
          </w:p>
        </w:tc>
        <w:tc>
          <w:tcPr>
            <w:tcW w:type="dxa" w:w="2880"/>
            <w:tcW w:w="7920" w:type="dxa"/>
          </w:tcPr>
          <w:p>
            <w:r>
              <w:rPr>
                <w:b/>
              </w:rPr>
              <w:t>1 Tesalonicenses 3:13</w:t>
            </w:r>
          </w:p>
        </w:tc>
        <w:tc>
          <w:tcPr>
            <w:tcW w:type="dxa" w:w="2880"/>
            <w:tcW w:w="1440" w:type="dxa"/>
          </w:tcPr>
          <w:p>
            <w:pPr>
              <w:jc w:val="center"/>
            </w:pPr>
            <w:r>
              <w:rPr>
                <w:b/>
              </w:rPr>
              <w:t>OK</w:t>
            </w:r>
          </w:p>
        </w:tc>
      </w:tr>
      <w:tr>
        <w:tc>
          <w:tcPr>
            <w:tcW w:type="dxa" w:w="2880"/>
            <w:tcW w:w="7920" w:type="dxa"/>
          </w:tcPr>
          <w:p>
            <w:pPr>
              <w:spacing w:line="480" w:lineRule="auto"/>
            </w:pPr>
            <w:r>
              <w:t xml:space="preserve">May he strengthen your hearts so that they will be </w:t>
            </w:r>
            <w:r>
              <w:rPr>
                <w:b/>
              </w:rPr>
              <w:t>blameless</w:t>
            </w:r>
            <w:r>
              <w:t xml:space="preserve"> in holiness before our God and Father at the coming of our Lord Jesus with all his holy people.</w:t>
            </w:r>
          </w:p>
        </w:tc>
        <w:tc>
          <w:tcPr>
            <w:tcW w:type="dxa" w:w="2880"/>
            <w:tcW w:w="7920" w:type="dxa"/>
          </w:tcPr>
          <w:p>
            <w:pPr>
              <w:spacing w:line="480" w:lineRule="auto"/>
            </w:pPr>
            <w:r>
              <w:t>Que Él haga esto para fortalecer sus corazones libres de culpa en santidad ante nuestro Dios y Padre, en la venida de nuestro Señor Jesús con todos sus santos.</w:t>
            </w:r>
          </w:p>
        </w:tc>
        <w:tc>
          <w:tcPr>
            <w:tcW w:type="dxa" w:w="2880"/>
            <w:vAlign w:val="center"/>
            <w:tcW w:w="1440" w:type="dxa"/>
          </w:tcPr>
          <w:p>
            <w:pPr>
              <w:jc w:val="center"/>
            </w:pPr>
            <w:r>
              <w:t>☐</w:t>
            </w:r>
          </w:p>
        </w:tc>
      </w:tr>
      <w:tr>
        <w:tc>
          <w:tcPr>
            <w:tcW w:type="dxa" w:w="2880"/>
            <w:tcW w:w="7920" w:type="dxa"/>
          </w:tcPr>
          <w:p>
            <w:r>
              <w:rPr>
                <w:b/>
              </w:rPr>
              <w:t>1 Thessalonians 5:23</w:t>
            </w:r>
          </w:p>
        </w:tc>
        <w:tc>
          <w:tcPr>
            <w:tcW w:type="dxa" w:w="2880"/>
            <w:tcW w:w="7920" w:type="dxa"/>
          </w:tcPr>
          <w:p>
            <w:r>
              <w:rPr>
                <w:b/>
              </w:rPr>
              <w:t>1 Tesalonicenses 5:23</w:t>
            </w:r>
          </w:p>
        </w:tc>
        <w:tc>
          <w:tcPr>
            <w:tcW w:type="dxa" w:w="2880"/>
            <w:tcW w:w="1440" w:type="dxa"/>
          </w:tcPr>
          <w:p>
            <w:pPr>
              <w:jc w:val="center"/>
            </w:pPr>
            <w:r>
              <w:rPr>
                <w:b/>
              </w:rPr>
              <w:t>OK</w:t>
            </w:r>
          </w:p>
        </w:tc>
      </w:tr>
      <w:tr>
        <w:tc>
          <w:tcPr>
            <w:tcW w:type="dxa" w:w="2880"/>
            <w:tcW w:w="7920" w:type="dxa"/>
          </w:tcPr>
          <w:p>
            <w:pPr>
              <w:spacing w:line="480" w:lineRule="auto"/>
            </w:pPr>
            <w:r>
              <w:t xml:space="preserve">May the God of peace sanctify you completely. May your whole spirit, soul, and body be preserved </w:t>
            </w:r>
            <w:r>
              <w:rPr>
                <w:b/>
              </w:rPr>
              <w:t>blameless</w:t>
            </w:r>
            <w:r>
              <w:t xml:space="preserve"> for the coming of our Lord Jesus Christ.</w:t>
            </w:r>
          </w:p>
        </w:tc>
        <w:tc>
          <w:tcPr>
            <w:tcW w:type="dxa" w:w="2880"/>
            <w:tcW w:w="7920" w:type="dxa"/>
          </w:tcPr>
          <w:p>
            <w:pPr>
              <w:spacing w:line="480" w:lineRule="auto"/>
            </w:pPr>
            <w:r>
              <w:t>Que el mismo Dios de paz los santifique completamente. Que todo tu espíritu, alma y cuerpo esté preservado sin culpa para la venida de nuestro Señor Jesucristo.</w:t>
            </w:r>
          </w:p>
        </w:tc>
        <w:tc>
          <w:tcPr>
            <w:tcW w:type="dxa" w:w="2880"/>
            <w:vAlign w:val="center"/>
            <w:tcW w:w="1440" w:type="dxa"/>
          </w:tcPr>
          <w:p>
            <w:pPr>
              <w:jc w:val="center"/>
            </w:pPr>
            <w:r>
              <w:t>☐</w:t>
            </w:r>
          </w:p>
        </w:tc>
      </w:tr>
      <w:tr>
        <w:tc>
          <w:tcPr>
            <w:tcW w:type="dxa" w:w="2880"/>
            <w:tcW w:w="7920" w:type="dxa"/>
          </w:tcPr>
          <w:p>
            <w:r>
              <w:rPr>
                <w:b/>
              </w:rPr>
              <w:t>Hebrews 9:14</w:t>
            </w:r>
          </w:p>
        </w:tc>
        <w:tc>
          <w:tcPr>
            <w:tcW w:type="dxa" w:w="2880"/>
            <w:tcW w:w="7920" w:type="dxa"/>
          </w:tcPr>
          <w:p>
            <w:r>
              <w:rPr>
                <w:b/>
              </w:rPr>
              <w:t>Hebreos 9:14</w:t>
            </w:r>
          </w:p>
        </w:tc>
        <w:tc>
          <w:tcPr>
            <w:tcW w:type="dxa" w:w="2880"/>
            <w:tcW w:w="1440" w:type="dxa"/>
          </w:tcPr>
          <w:p>
            <w:pPr>
              <w:jc w:val="center"/>
            </w:pPr>
            <w:r>
              <w:rPr>
                <w:b/>
              </w:rPr>
              <w:t>OK</w:t>
            </w:r>
          </w:p>
        </w:tc>
      </w:tr>
      <w:tr>
        <w:tc>
          <w:tcPr>
            <w:tcW w:type="dxa" w:w="2880"/>
            <w:tcW w:w="7920" w:type="dxa"/>
          </w:tcPr>
          <w:p>
            <w:pPr>
              <w:spacing w:line="480" w:lineRule="auto"/>
            </w:pPr>
            <w:r>
              <w:t xml:space="preserve">how much more will the blood of Christ, who through the eternal Spirit offered himself </w:t>
            </w:r>
            <w:r>
              <w:rPr>
                <w:b/>
              </w:rPr>
              <w:t>unblemished</w:t>
            </w:r>
            <w:r>
              <w:t xml:space="preserve"> to God, cleanse our conscience from dead works to serve the living God?</w:t>
            </w:r>
          </w:p>
        </w:tc>
        <w:tc>
          <w:tcPr>
            <w:tcW w:type="dxa" w:w="2880"/>
            <w:tcW w:w="7920" w:type="dxa"/>
          </w:tcPr>
          <w:p>
            <w:pPr>
              <w:spacing w:line="480" w:lineRule="auto"/>
            </w:pPr>
            <w:r>
              <w:t>¿cuánto mucho más podrá la sangre de Cristo, Quien a través del Espíritu Eterno se ofreció a Sí mismo sin mancha a Dios, limpia nuestra conciencia de obras muertas para servir al Dios vivo?</w:t>
            </w:r>
          </w:p>
        </w:tc>
        <w:tc>
          <w:tcPr>
            <w:tcW w:type="dxa" w:w="2880"/>
            <w:vAlign w:val="center"/>
            <w:tcW w:w="1440" w:type="dxa"/>
          </w:tcPr>
          <w:p>
            <w:pPr>
              <w:jc w:val="center"/>
            </w:pPr>
            <w:r>
              <w:t>☐</w:t>
            </w:r>
          </w:p>
        </w:tc>
      </w:tr>
      <w:tr>
        <w:tc>
          <w:tcPr>
            <w:tcW w:type="dxa" w:w="2880"/>
            <w:tcW w:w="7920" w:type="dxa"/>
          </w:tcPr>
          <w:p>
            <w:r>
              <w:rPr>
                <w:b/>
              </w:rPr>
              <w:t>1 Peter 1:19</w:t>
            </w:r>
          </w:p>
        </w:tc>
        <w:tc>
          <w:tcPr>
            <w:tcW w:type="dxa" w:w="2880"/>
            <w:tcW w:w="7920" w:type="dxa"/>
          </w:tcPr>
          <w:p>
            <w:r>
              <w:rPr>
                <w:b/>
              </w:rPr>
              <w:t>1 Pedro 1:19</w:t>
            </w:r>
          </w:p>
        </w:tc>
        <w:tc>
          <w:tcPr>
            <w:tcW w:type="dxa" w:w="2880"/>
            <w:tcW w:w="1440" w:type="dxa"/>
          </w:tcPr>
          <w:p>
            <w:pPr>
              <w:jc w:val="center"/>
            </w:pPr>
            <w:r>
              <w:rPr>
                <w:b/>
              </w:rPr>
              <w:t>OK</w:t>
            </w:r>
          </w:p>
        </w:tc>
      </w:tr>
      <w:tr>
        <w:tc>
          <w:tcPr>
            <w:tcW w:type="dxa" w:w="2880"/>
            <w:tcW w:w="7920" w:type="dxa"/>
          </w:tcPr>
          <w:p>
            <w:pPr>
              <w:spacing w:line="480" w:lineRule="auto"/>
            </w:pPr>
            <w:r>
              <w:t xml:space="preserve">but by the precious blood of Christ, like that of a lamb </w:t>
            </w:r>
            <w:r>
              <w:rPr>
                <w:b/>
              </w:rPr>
              <w:t>without blemish</w:t>
            </w:r>
            <w:r>
              <w:t xml:space="preserve"> or spot.</w:t>
            </w:r>
          </w:p>
        </w:tc>
        <w:tc>
          <w:tcPr>
            <w:tcW w:type="dxa" w:w="2880"/>
            <w:tcW w:w="7920" w:type="dxa"/>
          </w:tcPr>
          <w:p>
            <w:pPr>
              <w:spacing w:line="480" w:lineRule="auto"/>
            </w:pPr>
            <w:r>
              <w:t>pero la sangre preciosa de Cristo, como la de un cordero sin tacha ni mancha.</w:t>
            </w:r>
          </w:p>
        </w:tc>
        <w:tc>
          <w:tcPr>
            <w:tcW w:type="dxa" w:w="2880"/>
            <w:vAlign w:val="center"/>
            <w:tcW w:w="1440" w:type="dxa"/>
          </w:tcPr>
          <w:p>
            <w:pPr>
              <w:jc w:val="center"/>
            </w:pPr>
            <w:r>
              <w:t>☐</w:t>
            </w:r>
          </w:p>
        </w:tc>
      </w:tr>
      <w:tr>
        <w:tc>
          <w:tcPr>
            <w:tcW w:type="dxa" w:w="2880"/>
            <w:tcW w:w="7920" w:type="dxa"/>
          </w:tcPr>
          <w:p>
            <w:r>
              <w:rPr>
                <w:b/>
              </w:rPr>
              <w:t>2 Peter 3:14</w:t>
            </w:r>
          </w:p>
        </w:tc>
        <w:tc>
          <w:tcPr>
            <w:tcW w:type="dxa" w:w="2880"/>
            <w:tcW w:w="7920" w:type="dxa"/>
          </w:tcPr>
          <w:p>
            <w:r>
              <w:rPr>
                <w:b/>
              </w:rPr>
              <w:t>2 Pedro 3:14</w:t>
            </w:r>
          </w:p>
        </w:tc>
        <w:tc>
          <w:tcPr>
            <w:tcW w:type="dxa" w:w="2880"/>
            <w:tcW w:w="1440" w:type="dxa"/>
          </w:tcPr>
          <w:p>
            <w:pPr>
              <w:jc w:val="center"/>
            </w:pPr>
            <w:r>
              <w:rPr>
                <w:b/>
              </w:rPr>
              <w:t>OK</w:t>
            </w:r>
          </w:p>
        </w:tc>
      </w:tr>
      <w:tr>
        <w:tc>
          <w:tcPr>
            <w:tcW w:type="dxa" w:w="2880"/>
            <w:tcW w:w="7920" w:type="dxa"/>
          </w:tcPr>
          <w:p>
            <w:pPr>
              <w:spacing w:line="480" w:lineRule="auto"/>
            </w:pPr>
            <w:r>
              <w:t xml:space="preserve">Therefore, beloved, since you expect these things, do your best to be found spotless and </w:t>
            </w:r>
            <w:r>
              <w:rPr>
                <w:b/>
              </w:rPr>
              <w:t>blameless</w:t>
            </w:r>
            <w:r>
              <w:t xml:space="preserve"> before him, in peace.</w:t>
            </w:r>
          </w:p>
        </w:tc>
        <w:tc>
          <w:tcPr>
            <w:tcW w:type="dxa" w:w="2880"/>
            <w:tcW w:w="7920" w:type="dxa"/>
          </w:tcPr>
          <w:p>
            <w:pPr>
              <w:spacing w:line="480" w:lineRule="auto"/>
            </w:pPr>
            <w:r>
              <w:t>Por lo tanto, amados, mientras ustedes esperan estas cosas, hagan lo mejor para que sean hallados sin manchas e inocentes ante Él, en paz.</w:t>
            </w:r>
          </w:p>
        </w:tc>
        <w:tc>
          <w:tcPr>
            <w:tcW w:type="dxa" w:w="2880"/>
            <w:vAlign w:val="center"/>
            <w:tcW w:w="1440" w:type="dxa"/>
          </w:tcPr>
          <w:p>
            <w:pPr>
              <w:jc w:val="center"/>
            </w:pPr>
            <w:r>
              <w:t>☐</w:t>
            </w:r>
          </w:p>
        </w:tc>
      </w:tr>
      <w:tr>
        <w:tc>
          <w:tcPr>
            <w:tcW w:type="dxa" w:w="2880"/>
            <w:tcW w:w="7920" w:type="dxa"/>
          </w:tcPr>
          <w:p>
            <w:r>
              <w:rPr>
                <w:b/>
              </w:rPr>
              <w:t>Jude 1:24</w:t>
            </w:r>
          </w:p>
        </w:tc>
        <w:tc>
          <w:tcPr>
            <w:tcW w:type="dxa" w:w="2880"/>
            <w:tcW w:w="7920" w:type="dxa"/>
          </w:tcPr>
          <w:p>
            <w:r>
              <w:rPr>
                <w:b/>
              </w:rPr>
              <w:t>Judas 1:24</w:t>
            </w:r>
          </w:p>
        </w:tc>
        <w:tc>
          <w:tcPr>
            <w:tcW w:type="dxa" w:w="2880"/>
            <w:tcW w:w="1440" w:type="dxa"/>
          </w:tcPr>
          <w:p>
            <w:pPr>
              <w:jc w:val="center"/>
            </w:pPr>
            <w:r>
              <w:rPr>
                <w:b/>
              </w:rPr>
              <w:t>OK</w:t>
            </w:r>
          </w:p>
        </w:tc>
      </w:tr>
      <w:tr>
        <w:tc>
          <w:tcPr>
            <w:tcW w:type="dxa" w:w="2880"/>
            <w:tcW w:w="7920" w:type="dxa"/>
          </w:tcPr>
          <w:p>
            <w:pPr>
              <w:spacing w:line="480" w:lineRule="auto"/>
            </w:pPr>
            <w:r>
              <w:t xml:space="preserve">Now to the one who is able to keep you from stumbling and to cause you to stand before his glorious presence </w:t>
            </w:r>
            <w:r>
              <w:rPr>
                <w:b/>
              </w:rPr>
              <w:t>without blemish</w:t>
            </w:r>
            <w:r>
              <w:t xml:space="preserve"> and with great joy,</w:t>
            </w:r>
          </w:p>
        </w:tc>
        <w:tc>
          <w:tcPr>
            <w:tcW w:type="dxa" w:w="2880"/>
            <w:tcW w:w="7920" w:type="dxa"/>
          </w:tcPr>
          <w:p>
            <w:pPr>
              <w:spacing w:line="480" w:lineRule="auto"/>
            </w:pPr>
            <w:r>
              <w:t>Ahora a Aquél que es capaz de mantenerlos sin tropezar, y para hacerlos pararse ante Su gloriosa presencia, sin mancha y con gran gozo,</w:t>
            </w:r>
          </w:p>
        </w:tc>
        <w:tc>
          <w:tcPr>
            <w:tcW w:type="dxa" w:w="2880"/>
            <w:vAlign w:val="center"/>
            <w:tcW w:w="1440" w:type="dxa"/>
          </w:tcPr>
          <w:p>
            <w:pPr>
              <w:jc w:val="center"/>
            </w:pPr>
            <w:r>
              <w:t>☐</w:t>
            </w:r>
          </w:p>
        </w:tc>
      </w:tr>
    </w:tbl>
    <w:p>
      <w:pPr>
        <w:pStyle w:val="Heading1"/>
        <w:spacing w:before="0"/>
      </w:pPr>
      <w:r>
        <w:t>blaspheme (G987, G988)</w:t>
      </w:r>
    </w:p>
    <w:p>
      <w:pPr>
        <w:spacing w:after="0"/>
      </w:pPr>
      <w:r/>
      <w:r>
        <w:t>This word means to insult God, or to speak in a wrong way that greatly dishonors God.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27:39</w:t>
            </w:r>
          </w:p>
        </w:tc>
        <w:tc>
          <w:tcPr>
            <w:tcW w:type="dxa" w:w="2880"/>
            <w:tcW w:w="7920" w:type="dxa"/>
          </w:tcPr>
          <w:p>
            <w:r>
              <w:rPr>
                <w:b/>
              </w:rPr>
              <w:t>Mateo 27:39</w:t>
            </w:r>
          </w:p>
        </w:tc>
        <w:tc>
          <w:tcPr>
            <w:tcW w:type="dxa" w:w="2880"/>
            <w:tcW w:w="1440" w:type="dxa"/>
          </w:tcPr>
          <w:p>
            <w:pPr>
              <w:jc w:val="center"/>
            </w:pPr>
            <w:r>
              <w:rPr>
                <w:b/>
              </w:rPr>
              <w:t>OK</w:t>
            </w:r>
          </w:p>
        </w:tc>
      </w:tr>
      <w:tr>
        <w:tc>
          <w:tcPr>
            <w:tcW w:type="dxa" w:w="2880"/>
            <w:tcW w:w="7920" w:type="dxa"/>
          </w:tcPr>
          <w:p>
            <w:pPr>
              <w:spacing w:line="480" w:lineRule="auto"/>
            </w:pPr>
            <w:r>
              <w:t xml:space="preserve">Those who passed by </w:t>
            </w:r>
            <w:r>
              <w:rPr>
                <w:b/>
              </w:rPr>
              <w:t>insulted</w:t>
            </w:r>
            <w:r>
              <w:t xml:space="preserve"> him, shaking their heads</w:t>
            </w:r>
          </w:p>
        </w:tc>
        <w:tc>
          <w:tcPr>
            <w:tcW w:type="dxa" w:w="2880"/>
            <w:tcW w:w="7920" w:type="dxa"/>
          </w:tcPr>
          <w:p>
            <w:pPr>
              <w:spacing w:line="480" w:lineRule="auto"/>
            </w:pPr>
            <w:r>
              <w:t>Los que pasaban Lo insultaban, moviendo sus cabezas</w:t>
            </w:r>
          </w:p>
        </w:tc>
        <w:tc>
          <w:tcPr>
            <w:tcW w:type="dxa" w:w="2880"/>
            <w:vAlign w:val="center"/>
            <w:tcW w:w="1440" w:type="dxa"/>
          </w:tcPr>
          <w:p>
            <w:pPr>
              <w:jc w:val="center"/>
            </w:pPr>
            <w:r>
              <w:t>☐</w:t>
            </w:r>
          </w:p>
        </w:tc>
      </w:tr>
      <w:tr>
        <w:tc>
          <w:tcPr>
            <w:tcW w:type="dxa" w:w="2880"/>
            <w:tcW w:w="7920" w:type="dxa"/>
          </w:tcPr>
          <w:p>
            <w:r>
              <w:rPr>
                <w:b/>
              </w:rPr>
              <w:t>Mark 15:29</w:t>
            </w:r>
          </w:p>
        </w:tc>
        <w:tc>
          <w:tcPr>
            <w:tcW w:type="dxa" w:w="2880"/>
            <w:tcW w:w="7920" w:type="dxa"/>
          </w:tcPr>
          <w:p>
            <w:r>
              <w:rPr>
                <w:b/>
              </w:rPr>
              <w:t>Marcos 15:29</w:t>
            </w:r>
          </w:p>
        </w:tc>
        <w:tc>
          <w:tcPr>
            <w:tcW w:type="dxa" w:w="2880"/>
            <w:tcW w:w="1440" w:type="dxa"/>
          </w:tcPr>
          <w:p>
            <w:pPr>
              <w:jc w:val="center"/>
            </w:pPr>
            <w:r>
              <w:rPr>
                <w:b/>
              </w:rPr>
              <w:t>OK</w:t>
            </w:r>
          </w:p>
        </w:tc>
      </w:tr>
      <w:tr>
        <w:tc>
          <w:tcPr>
            <w:tcW w:type="dxa" w:w="2880"/>
            <w:tcW w:w="7920" w:type="dxa"/>
          </w:tcPr>
          <w:p>
            <w:pPr>
              <w:spacing w:line="480" w:lineRule="auto"/>
            </w:pPr>
            <w:r>
              <w:t xml:space="preserve">Those who passed by </w:t>
            </w:r>
            <w:r>
              <w:rPr>
                <w:b/>
              </w:rPr>
              <w:t>insulted</w:t>
            </w:r>
            <w:r>
              <w:t xml:space="preserve"> him, shaking their heads and saying, "Aha! You who would destroy the temple and rebuild it in three days,</w:t>
            </w:r>
          </w:p>
        </w:tc>
        <w:tc>
          <w:tcPr>
            <w:tcW w:type="dxa" w:w="2880"/>
            <w:tcW w:w="7920" w:type="dxa"/>
          </w:tcPr>
          <w:p>
            <w:pPr>
              <w:spacing w:line="480" w:lineRule="auto"/>
            </w:pPr>
            <w:r>
              <w:t>Todo el que pasaba lo insultaba, moviendo sus cabezas y diciendo, "¡Ajá! Tú que decías que destruirías el templo y lo reconstruirías en tres días,</w:t>
            </w:r>
          </w:p>
        </w:tc>
        <w:tc>
          <w:tcPr>
            <w:tcW w:type="dxa" w:w="2880"/>
            <w:vAlign w:val="center"/>
            <w:tcW w:w="1440" w:type="dxa"/>
          </w:tcPr>
          <w:p>
            <w:pPr>
              <w:jc w:val="center"/>
            </w:pPr>
            <w:r>
              <w:t>☐</w:t>
            </w:r>
          </w:p>
        </w:tc>
      </w:tr>
      <w:tr>
        <w:tc>
          <w:tcPr>
            <w:tcW w:type="dxa" w:w="2880"/>
            <w:tcW w:w="7920" w:type="dxa"/>
          </w:tcPr>
          <w:p>
            <w:r>
              <w:rPr>
                <w:b/>
              </w:rPr>
              <w:t>Luke 22:65</w:t>
            </w:r>
          </w:p>
        </w:tc>
        <w:tc>
          <w:tcPr>
            <w:tcW w:type="dxa" w:w="2880"/>
            <w:tcW w:w="7920" w:type="dxa"/>
          </w:tcPr>
          <w:p>
            <w:r>
              <w:rPr>
                <w:b/>
              </w:rPr>
              <w:t>Lucas 22:65</w:t>
            </w:r>
          </w:p>
        </w:tc>
        <w:tc>
          <w:tcPr>
            <w:tcW w:type="dxa" w:w="2880"/>
            <w:tcW w:w="1440" w:type="dxa"/>
          </w:tcPr>
          <w:p>
            <w:pPr>
              <w:jc w:val="center"/>
            </w:pPr>
            <w:r>
              <w:rPr>
                <w:b/>
              </w:rPr>
              <w:t>OK</w:t>
            </w:r>
          </w:p>
        </w:tc>
      </w:tr>
      <w:tr>
        <w:tc>
          <w:tcPr>
            <w:tcW w:type="dxa" w:w="2880"/>
            <w:tcW w:w="7920" w:type="dxa"/>
          </w:tcPr>
          <w:p>
            <w:pPr>
              <w:spacing w:line="480" w:lineRule="auto"/>
            </w:pPr>
            <w:r>
              <w:t xml:space="preserve">They spoke many other things against Jesus, </w:t>
            </w:r>
            <w:r>
              <w:rPr>
                <w:b/>
              </w:rPr>
              <w:t>blaspheming</w:t>
            </w:r>
            <w:r>
              <w:t xml:space="preserve"> him.</w:t>
            </w:r>
          </w:p>
        </w:tc>
        <w:tc>
          <w:tcPr>
            <w:tcW w:type="dxa" w:w="2880"/>
            <w:tcW w:w="7920" w:type="dxa"/>
          </w:tcPr>
          <w:p>
            <w:pPr>
              <w:spacing w:line="480" w:lineRule="auto"/>
            </w:pPr>
            <w:r>
              <w:t>Ellos hablaron muchas otras cosas en contra de Jesús, blasfemando.</w:t>
            </w:r>
          </w:p>
        </w:tc>
        <w:tc>
          <w:tcPr>
            <w:tcW w:type="dxa" w:w="2880"/>
            <w:vAlign w:val="center"/>
            <w:tcW w:w="1440" w:type="dxa"/>
          </w:tcPr>
          <w:p>
            <w:pPr>
              <w:jc w:val="center"/>
            </w:pPr>
            <w:r>
              <w:t>☐</w:t>
            </w:r>
          </w:p>
        </w:tc>
      </w:tr>
      <w:tr>
        <w:tc>
          <w:tcPr>
            <w:tcW w:type="dxa" w:w="2880"/>
            <w:tcW w:w="7920" w:type="dxa"/>
          </w:tcPr>
          <w:p>
            <w:r>
              <w:rPr>
                <w:b/>
              </w:rPr>
              <w:t>John 10:36</w:t>
            </w:r>
          </w:p>
        </w:tc>
        <w:tc>
          <w:tcPr>
            <w:tcW w:type="dxa" w:w="2880"/>
            <w:tcW w:w="7920" w:type="dxa"/>
          </w:tcPr>
          <w:p>
            <w:r>
              <w:rPr>
                <w:b/>
              </w:rPr>
              <w:t>Juan 10:36</w:t>
            </w:r>
          </w:p>
        </w:tc>
        <w:tc>
          <w:tcPr>
            <w:tcW w:type="dxa" w:w="2880"/>
            <w:tcW w:w="1440" w:type="dxa"/>
          </w:tcPr>
          <w:p>
            <w:pPr>
              <w:jc w:val="center"/>
            </w:pPr>
            <w:r>
              <w:rPr>
                <w:b/>
              </w:rPr>
              <w:t>OK</w:t>
            </w:r>
          </w:p>
        </w:tc>
      </w:tr>
      <w:tr>
        <w:tc>
          <w:tcPr>
            <w:tcW w:type="dxa" w:w="2880"/>
            <w:tcW w:w="7920" w:type="dxa"/>
          </w:tcPr>
          <w:p>
            <w:pPr>
              <w:spacing w:line="480" w:lineRule="auto"/>
            </w:pPr>
            <w:r>
              <w:t xml:space="preserve">do you say to him whom the Father set apart and sent into the world, 'You are </w:t>
            </w:r>
            <w:r>
              <w:rPr>
                <w:b/>
              </w:rPr>
              <w:t>blaspheming</w:t>
            </w:r>
            <w:r>
              <w:t>,' because I said, 'I am the Son of God'?</w:t>
            </w:r>
          </w:p>
        </w:tc>
        <w:tc>
          <w:tcPr>
            <w:tcW w:type="dxa" w:w="2880"/>
            <w:tcW w:w="7920" w:type="dxa"/>
          </w:tcPr>
          <w:p>
            <w:pPr>
              <w:spacing w:line="480" w:lineRule="auto"/>
            </w:pPr>
            <w:r>
              <w:t>ustedes le dicen A quien el Padre separó y envió al mundo ‘: Tú estás blasfemando', porque Yo dije: 'Yo soy el Hijo de Dios'?</w:t>
            </w:r>
          </w:p>
        </w:tc>
        <w:tc>
          <w:tcPr>
            <w:tcW w:type="dxa" w:w="2880"/>
            <w:vAlign w:val="center"/>
            <w:tcW w:w="1440" w:type="dxa"/>
          </w:tcPr>
          <w:p>
            <w:pPr>
              <w:jc w:val="center"/>
            </w:pPr>
            <w:r>
              <w:t>☐</w:t>
            </w:r>
          </w:p>
        </w:tc>
      </w:tr>
      <w:tr>
        <w:tc>
          <w:tcPr>
            <w:tcW w:type="dxa" w:w="2880"/>
            <w:tcW w:w="7920" w:type="dxa"/>
          </w:tcPr>
          <w:p>
            <w:r>
              <w:rPr>
                <w:b/>
              </w:rPr>
              <w:t>Acts 26:11</w:t>
            </w:r>
          </w:p>
        </w:tc>
        <w:tc>
          <w:tcPr>
            <w:tcW w:type="dxa" w:w="2880"/>
            <w:tcW w:w="7920" w:type="dxa"/>
          </w:tcPr>
          <w:p>
            <w:r>
              <w:rPr>
                <w:b/>
              </w:rPr>
              <w:t>Hechos 26:11</w:t>
            </w:r>
          </w:p>
        </w:tc>
        <w:tc>
          <w:tcPr>
            <w:tcW w:type="dxa" w:w="2880"/>
            <w:tcW w:w="1440" w:type="dxa"/>
          </w:tcPr>
          <w:p>
            <w:pPr>
              <w:jc w:val="center"/>
            </w:pPr>
            <w:r>
              <w:rPr>
                <w:b/>
              </w:rPr>
              <w:t>OK</w:t>
            </w:r>
          </w:p>
        </w:tc>
      </w:tr>
      <w:tr>
        <w:tc>
          <w:tcPr>
            <w:tcW w:type="dxa" w:w="2880"/>
            <w:tcW w:w="7920" w:type="dxa"/>
          </w:tcPr>
          <w:p>
            <w:pPr>
              <w:spacing w:line="480" w:lineRule="auto"/>
            </w:pPr>
            <w:r>
              <w:t xml:space="preserve">I punished them many times in all the synagogues, and I tried to force them to </w:t>
            </w:r>
            <w:r>
              <w:rPr>
                <w:b/>
              </w:rPr>
              <w:t>blaspheme</w:t>
            </w:r>
            <w:r>
              <w:t>. I was furiously enraged against them, and I persecuted them even to foreign cities.</w:t>
            </w:r>
          </w:p>
        </w:tc>
        <w:tc>
          <w:tcPr>
            <w:tcW w:type="dxa" w:w="2880"/>
            <w:tcW w:w="7920" w:type="dxa"/>
          </w:tcPr>
          <w:p>
            <w:pPr>
              <w:spacing w:line="480" w:lineRule="auto"/>
            </w:pPr>
            <w:r>
              <w:t>Yo los castigué muchas veces en todas las sinagogas y trate de forzarlos a blasfemar. Estaba furiosamente enojado con ellos y los perseguí incluso hasta cuidades extranjeras.</w:t>
            </w:r>
          </w:p>
        </w:tc>
        <w:tc>
          <w:tcPr>
            <w:tcW w:type="dxa" w:w="2880"/>
            <w:vAlign w:val="center"/>
            <w:tcW w:w="1440" w:type="dxa"/>
          </w:tcPr>
          <w:p>
            <w:pPr>
              <w:jc w:val="center"/>
            </w:pPr>
            <w:r>
              <w:t>☐</w:t>
            </w:r>
          </w:p>
        </w:tc>
      </w:tr>
      <w:tr>
        <w:tc>
          <w:tcPr>
            <w:tcW w:type="dxa" w:w="2880"/>
            <w:tcW w:w="7920" w:type="dxa"/>
          </w:tcPr>
          <w:p>
            <w:r>
              <w:rPr>
                <w:b/>
              </w:rPr>
              <w:t>1 Timothy 1:20</w:t>
            </w:r>
          </w:p>
        </w:tc>
        <w:tc>
          <w:tcPr>
            <w:tcW w:type="dxa" w:w="2880"/>
            <w:tcW w:w="7920" w:type="dxa"/>
          </w:tcPr>
          <w:p>
            <w:r>
              <w:rPr>
                <w:b/>
              </w:rPr>
              <w:t>1 Timoteo 1:20</w:t>
            </w:r>
          </w:p>
        </w:tc>
        <w:tc>
          <w:tcPr>
            <w:tcW w:type="dxa" w:w="2880"/>
            <w:tcW w:w="1440" w:type="dxa"/>
          </w:tcPr>
          <w:p>
            <w:pPr>
              <w:jc w:val="center"/>
            </w:pPr>
            <w:r>
              <w:rPr>
                <w:b/>
              </w:rPr>
              <w:t>OK</w:t>
            </w:r>
          </w:p>
        </w:tc>
      </w:tr>
      <w:tr>
        <w:tc>
          <w:tcPr>
            <w:tcW w:type="dxa" w:w="2880"/>
            <w:tcW w:w="7920" w:type="dxa"/>
          </w:tcPr>
          <w:p>
            <w:pPr>
              <w:spacing w:line="480" w:lineRule="auto"/>
            </w:pPr>
            <w:r>
              <w:t xml:space="preserve">Such are Hymenaeus and Alexander, whom I delivered over to Satan so that they may be taught not to </w:t>
            </w:r>
            <w:r>
              <w:rPr>
                <w:b/>
              </w:rPr>
              <w:t>blaspheme</w:t>
            </w:r>
            <w:r>
              <w:t>.</w:t>
            </w:r>
          </w:p>
        </w:tc>
        <w:tc>
          <w:tcPr>
            <w:tcW w:type="dxa" w:w="2880"/>
            <w:tcW w:w="7920" w:type="dxa"/>
          </w:tcPr>
          <w:p>
            <w:pPr>
              <w:spacing w:line="480" w:lineRule="auto"/>
            </w:pPr>
            <w:r>
              <w:t>Tales como Himeneo y Alejandro, a quienes yo entregué a Satanás para que puedan ser enseñados a no blasfemar.</w:t>
            </w:r>
          </w:p>
        </w:tc>
        <w:tc>
          <w:tcPr>
            <w:tcW w:type="dxa" w:w="2880"/>
            <w:vAlign w:val="center"/>
            <w:tcW w:w="1440" w:type="dxa"/>
          </w:tcPr>
          <w:p>
            <w:pPr>
              <w:jc w:val="center"/>
            </w:pPr>
            <w:r>
              <w:t>☐</w:t>
            </w:r>
          </w:p>
        </w:tc>
      </w:tr>
      <w:tr>
        <w:tc>
          <w:tcPr>
            <w:tcW w:type="dxa" w:w="2880"/>
            <w:tcW w:w="7920" w:type="dxa"/>
          </w:tcPr>
          <w:p>
            <w:r>
              <w:rPr>
                <w:b/>
              </w:rPr>
              <w:t>Revelation 13:6</w:t>
            </w:r>
          </w:p>
        </w:tc>
        <w:tc>
          <w:tcPr>
            <w:tcW w:type="dxa" w:w="2880"/>
            <w:tcW w:w="7920" w:type="dxa"/>
          </w:tcPr>
          <w:p>
            <w:r>
              <w:rPr>
                <w:b/>
              </w:rPr>
              <w:t>Apocalipsis 13:6</w:t>
            </w:r>
          </w:p>
        </w:tc>
        <w:tc>
          <w:tcPr>
            <w:tcW w:type="dxa" w:w="2880"/>
            <w:tcW w:w="1440" w:type="dxa"/>
          </w:tcPr>
          <w:p>
            <w:pPr>
              <w:jc w:val="center"/>
            </w:pPr>
            <w:r>
              <w:rPr>
                <w:b/>
              </w:rPr>
              <w:t>OK</w:t>
            </w:r>
          </w:p>
        </w:tc>
      </w:tr>
      <w:tr>
        <w:tc>
          <w:tcPr>
            <w:tcW w:type="dxa" w:w="2880"/>
            <w:tcW w:w="7920" w:type="dxa"/>
          </w:tcPr>
          <w:p>
            <w:pPr>
              <w:spacing w:line="480" w:lineRule="auto"/>
            </w:pPr>
            <w:r>
              <w:t xml:space="preserve">So the beast opened its mouth to speak blasphemies against God, </w:t>
            </w:r>
            <w:r>
              <w:rPr>
                <w:b/>
              </w:rPr>
              <w:t>blaspheming</w:t>
            </w:r>
            <w:r>
              <w:t xml:space="preserve"> his name and his tabernacle, those who live in heaven.</w:t>
            </w:r>
          </w:p>
        </w:tc>
        <w:tc>
          <w:tcPr>
            <w:tcW w:type="dxa" w:w="2880"/>
            <w:tcW w:w="7920" w:type="dxa"/>
          </w:tcPr>
          <w:p>
            <w:pPr>
              <w:spacing w:line="480" w:lineRule="auto"/>
            </w:pPr>
            <w:r>
              <w:t>En los cuales, la bestia abrió su boca para hablar insultos contra Dios, insultando su nombre, el lugar donde Él vive y aquellos quienes viven en el cielo.</w:t>
            </w:r>
          </w:p>
        </w:tc>
        <w:tc>
          <w:tcPr>
            <w:tcW w:type="dxa" w:w="2880"/>
            <w:vAlign w:val="center"/>
            <w:tcW w:w="1440" w:type="dxa"/>
          </w:tcPr>
          <w:p>
            <w:pPr>
              <w:jc w:val="center"/>
            </w:pPr>
            <w:r>
              <w:t>☐</w:t>
            </w:r>
          </w:p>
        </w:tc>
      </w:tr>
      <w:tr>
        <w:tc>
          <w:tcPr>
            <w:tcW w:type="dxa" w:w="2880"/>
            <w:tcW w:w="7920" w:type="dxa"/>
          </w:tcPr>
          <w:p>
            <w:r>
              <w:rPr>
                <w:b/>
              </w:rPr>
              <w:t>Revelation 17:3</w:t>
            </w:r>
          </w:p>
        </w:tc>
        <w:tc>
          <w:tcPr>
            <w:tcW w:type="dxa" w:w="2880"/>
            <w:tcW w:w="7920" w:type="dxa"/>
          </w:tcPr>
          <w:p>
            <w:r>
              <w:rPr>
                <w:b/>
              </w:rPr>
              <w:t>Apocalipsis 17:3</w:t>
            </w:r>
          </w:p>
        </w:tc>
        <w:tc>
          <w:tcPr>
            <w:tcW w:type="dxa" w:w="2880"/>
            <w:tcW w:w="1440" w:type="dxa"/>
          </w:tcPr>
          <w:p>
            <w:pPr>
              <w:jc w:val="center"/>
            </w:pPr>
            <w:r>
              <w:rPr>
                <w:b/>
              </w:rPr>
              <w:t>OK</w:t>
            </w:r>
          </w:p>
        </w:tc>
      </w:tr>
      <w:tr>
        <w:tc>
          <w:tcPr>
            <w:tcW w:type="dxa" w:w="2880"/>
            <w:tcW w:w="7920" w:type="dxa"/>
          </w:tcPr>
          <w:p>
            <w:pPr>
              <w:spacing w:line="480" w:lineRule="auto"/>
            </w:pPr>
            <w:r>
              <w:t xml:space="preserve">Then the angel carried me away in the Spirit to a wilderness, and I saw a woman sitting on a scarlet beast that was full of </w:t>
            </w:r>
            <w:r>
              <w:rPr>
                <w:b/>
              </w:rPr>
              <w:t>blasphemous</w:t>
            </w:r>
            <w:r>
              <w:t xml:space="preserve"> names. The beast had seven heads and ten horns.</w:t>
            </w:r>
          </w:p>
        </w:tc>
        <w:tc>
          <w:tcPr>
            <w:tcW w:type="dxa" w:w="2880"/>
            <w:tcW w:w="7920" w:type="dxa"/>
          </w:tcPr>
          <w:p>
            <w:pPr>
              <w:spacing w:line="480" w:lineRule="auto"/>
            </w:pPr>
            <w:r>
              <w:t>Entonces el ángel me llevó en el Espíritu al desierto y vi una mujer sentada sobre una bestia escarlata llena de nombres blasfemos. La bestia tenía siete cabezas y diez cuernos.</w:t>
            </w:r>
          </w:p>
        </w:tc>
        <w:tc>
          <w:tcPr>
            <w:tcW w:type="dxa" w:w="2880"/>
            <w:vAlign w:val="center"/>
            <w:tcW w:w="1440" w:type="dxa"/>
          </w:tcPr>
          <w:p>
            <w:pPr>
              <w:jc w:val="center"/>
            </w:pPr>
            <w:r>
              <w:t>☐</w:t>
            </w:r>
          </w:p>
        </w:tc>
      </w:tr>
    </w:tbl>
    <w:p>
      <w:pPr>
        <w:pStyle w:val="Heading1"/>
        <w:spacing w:before="0"/>
      </w:pPr>
      <w:r>
        <w:t>bless (G3107, G3106, G3105, G2129, G2128, G2127, G1757)</w:t>
      </w:r>
    </w:p>
    <w:p>
      <w:r/>
      <w:r>
        <w:t>This word can mean:</w:t>
      </w:r>
      <w:r/>
      <w:r/>
    </w:p>
    <w:p>
      <w:pPr>
        <w:pStyle w:val="ListBullet"/>
        <w:spacing w:line="240" w:lineRule="auto"/>
        <w:ind w:left="720"/>
      </w:pPr>
      <w:r/>
      <w:r>
        <w:t>To praise.</w:t>
      </w:r>
      <w:r/>
    </w:p>
    <w:p>
      <w:pPr>
        <w:pStyle w:val="ListBullet"/>
        <w:spacing w:line="240" w:lineRule="auto"/>
        <w:ind w:left="720"/>
      </w:pPr>
      <w:r/>
      <w:r>
        <w:t>To ask God to do good for someone or to someone.</w:t>
      </w:r>
      <w:r/>
    </w:p>
    <w:p>
      <w:pPr>
        <w:pStyle w:val="ListBullet"/>
        <w:spacing w:line="240" w:lineRule="auto"/>
        <w:ind w:left="720"/>
      </w:pPr>
      <w:r/>
      <w:r>
        <w:t>To thank and praise God for providing a food or a meal.</w:t>
      </w:r>
      <w:r/>
    </w:p>
    <w:p>
      <w:pPr>
        <w:pStyle w:val="ListBullet"/>
        <w:spacing w:line="240" w:lineRule="auto"/>
        <w:ind w:left="720"/>
      </w:pPr>
      <w:r/>
      <w:r>
        <w:t>When God shows favor to someone.</w:t>
      </w:r>
      <w:r/>
      <w:r/>
    </w:p>
    <w:p>
      <w:pPr>
        <w:spacing w:after="0"/>
      </w:pPr>
      <w:r/>
      <w:r>
        <w:t>Note: Verses with * symbols should all use the same meaning of the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5:3 (*)</w:t>
            </w:r>
          </w:p>
        </w:tc>
        <w:tc>
          <w:tcPr>
            <w:tcW w:type="dxa" w:w="2880"/>
            <w:tcW w:w="7920" w:type="dxa"/>
          </w:tcPr>
          <w:p>
            <w:r>
              <w:rPr>
                <w:b/>
              </w:rPr>
              <w:t xml:space="preserve">Mateo 5:3 </w:t>
            </w:r>
          </w:p>
        </w:tc>
        <w:tc>
          <w:tcPr>
            <w:tcW w:type="dxa" w:w="2880"/>
            <w:tcW w:w="1440" w:type="dxa"/>
          </w:tcPr>
          <w:p>
            <w:pPr>
              <w:jc w:val="center"/>
            </w:pPr>
            <w:r>
              <w:rPr>
                <w:b/>
              </w:rPr>
              <w:t>OK</w:t>
            </w:r>
          </w:p>
        </w:tc>
      </w:tr>
      <w:tr>
        <w:tc>
          <w:tcPr>
            <w:tcW w:type="dxa" w:w="2880"/>
            <w:tcW w:w="7920" w:type="dxa"/>
          </w:tcPr>
          <w:p>
            <w:pPr>
              <w:spacing w:line="480" w:lineRule="auto"/>
            </w:pPr>
            <w:r>
              <w:t>"</w:t>
            </w:r>
            <w:r>
              <w:rPr>
                <w:b/>
              </w:rPr>
              <w:t>Blessed</w:t>
            </w:r>
            <w:r>
              <w:t xml:space="preserve"> are the poor in spirit, for theirs is the kingdom of heaven.</w:t>
            </w:r>
          </w:p>
        </w:tc>
        <w:tc>
          <w:tcPr>
            <w:tcW w:type="dxa" w:w="2880"/>
            <w:tcW w:w="7920" w:type="dxa"/>
          </w:tcPr>
          <w:p>
            <w:pPr>
              <w:spacing w:line="480" w:lineRule="auto"/>
            </w:pPr>
            <w:r>
              <w:t>"Bienaventurados los pobres en espíritu, porque de ellos es el reino de los cielos.</w:t>
            </w:r>
          </w:p>
        </w:tc>
        <w:tc>
          <w:tcPr>
            <w:tcW w:type="dxa" w:w="2880"/>
            <w:vAlign w:val="center"/>
            <w:tcW w:w="1440" w:type="dxa"/>
          </w:tcPr>
          <w:p>
            <w:pPr>
              <w:jc w:val="center"/>
            </w:pPr>
            <w:r>
              <w:t>☐</w:t>
            </w:r>
          </w:p>
        </w:tc>
      </w:tr>
      <w:tr>
        <w:tc>
          <w:tcPr>
            <w:tcW w:type="dxa" w:w="2880"/>
            <w:tcW w:w="7920" w:type="dxa"/>
          </w:tcPr>
          <w:p>
            <w:r>
              <w:rPr>
                <w:b/>
              </w:rPr>
              <w:t>Matthew 5:4 (*)</w:t>
            </w:r>
          </w:p>
        </w:tc>
        <w:tc>
          <w:tcPr>
            <w:tcW w:type="dxa" w:w="2880"/>
            <w:tcW w:w="7920" w:type="dxa"/>
          </w:tcPr>
          <w:p>
            <w:r>
              <w:rPr>
                <w:b/>
              </w:rPr>
              <w:t xml:space="preserve">Mateo 5:4 </w:t>
            </w:r>
          </w:p>
        </w:tc>
        <w:tc>
          <w:tcPr>
            <w:tcW w:type="dxa" w:w="2880"/>
            <w:tcW w:w="1440" w:type="dxa"/>
          </w:tcPr>
          <w:p>
            <w:pPr>
              <w:jc w:val="center"/>
            </w:pPr>
            <w:r>
              <w:rPr>
                <w:b/>
              </w:rPr>
              <w:t>OK</w:t>
            </w:r>
          </w:p>
        </w:tc>
      </w:tr>
      <w:tr>
        <w:tc>
          <w:tcPr>
            <w:tcW w:type="dxa" w:w="2880"/>
            <w:tcW w:w="7920" w:type="dxa"/>
          </w:tcPr>
          <w:p>
            <w:pPr>
              <w:spacing w:line="480" w:lineRule="auto"/>
            </w:pPr>
            <w:r>
              <w:rPr>
                <w:b/>
              </w:rPr>
              <w:t>Blessed</w:t>
            </w:r>
            <w:r>
              <w:t xml:space="preserve"> are those who mourn, for they will be comforted.</w:t>
            </w:r>
          </w:p>
        </w:tc>
        <w:tc>
          <w:tcPr>
            <w:tcW w:type="dxa" w:w="2880"/>
            <w:tcW w:w="7920" w:type="dxa"/>
          </w:tcPr>
          <w:p>
            <w:pPr>
              <w:spacing w:line="480" w:lineRule="auto"/>
            </w:pPr>
            <w:r>
              <w:t>Bienaventurados aquellos que lloran, porque ellos serán consolados.</w:t>
            </w:r>
          </w:p>
        </w:tc>
        <w:tc>
          <w:tcPr>
            <w:tcW w:type="dxa" w:w="2880"/>
            <w:vAlign w:val="center"/>
            <w:tcW w:w="1440" w:type="dxa"/>
          </w:tcPr>
          <w:p>
            <w:pPr>
              <w:jc w:val="center"/>
            </w:pPr>
            <w:r>
              <w:t>☐</w:t>
            </w:r>
          </w:p>
        </w:tc>
      </w:tr>
      <w:tr>
        <w:tc>
          <w:tcPr>
            <w:tcW w:type="dxa" w:w="2880"/>
            <w:tcW w:w="7920" w:type="dxa"/>
          </w:tcPr>
          <w:p>
            <w:r>
              <w:rPr>
                <w:b/>
              </w:rPr>
              <w:t>Matthew 5:5 (*)</w:t>
            </w:r>
          </w:p>
        </w:tc>
        <w:tc>
          <w:tcPr>
            <w:tcW w:type="dxa" w:w="2880"/>
            <w:tcW w:w="7920" w:type="dxa"/>
          </w:tcPr>
          <w:p>
            <w:r>
              <w:rPr>
                <w:b/>
              </w:rPr>
              <w:t xml:space="preserve">Mateo 5:5 </w:t>
            </w:r>
          </w:p>
        </w:tc>
        <w:tc>
          <w:tcPr>
            <w:tcW w:type="dxa" w:w="2880"/>
            <w:tcW w:w="1440" w:type="dxa"/>
          </w:tcPr>
          <w:p>
            <w:pPr>
              <w:jc w:val="center"/>
            </w:pPr>
            <w:r>
              <w:rPr>
                <w:b/>
              </w:rPr>
              <w:t>OK</w:t>
            </w:r>
          </w:p>
        </w:tc>
      </w:tr>
      <w:tr>
        <w:tc>
          <w:tcPr>
            <w:tcW w:type="dxa" w:w="2880"/>
            <w:tcW w:w="7920" w:type="dxa"/>
          </w:tcPr>
          <w:p>
            <w:pPr>
              <w:spacing w:line="480" w:lineRule="auto"/>
            </w:pPr>
            <w:r>
              <w:rPr>
                <w:b/>
              </w:rPr>
              <w:t>Blessed</w:t>
            </w:r>
            <w:r>
              <w:t xml:space="preserve"> are the meek, for they will inherit the earth.</w:t>
            </w:r>
          </w:p>
        </w:tc>
        <w:tc>
          <w:tcPr>
            <w:tcW w:type="dxa" w:w="2880"/>
            <w:tcW w:w="7920" w:type="dxa"/>
          </w:tcPr>
          <w:p>
            <w:pPr>
              <w:spacing w:line="480" w:lineRule="auto"/>
            </w:pPr>
            <w:r>
              <w:t>Bienaventurados los mansos, porque ellos heredarán la tierra.</w:t>
            </w:r>
          </w:p>
        </w:tc>
        <w:tc>
          <w:tcPr>
            <w:tcW w:type="dxa" w:w="2880"/>
            <w:vAlign w:val="center"/>
            <w:tcW w:w="1440" w:type="dxa"/>
          </w:tcPr>
          <w:p>
            <w:pPr>
              <w:jc w:val="center"/>
            </w:pPr>
            <w:r>
              <w:t>☐</w:t>
            </w:r>
          </w:p>
        </w:tc>
      </w:tr>
      <w:tr>
        <w:tc>
          <w:tcPr>
            <w:tcW w:type="dxa" w:w="2880"/>
            <w:tcW w:w="7920" w:type="dxa"/>
          </w:tcPr>
          <w:p>
            <w:r>
              <w:rPr>
                <w:b/>
              </w:rPr>
              <w:t>Matthew 5:6 (*)</w:t>
            </w:r>
          </w:p>
        </w:tc>
        <w:tc>
          <w:tcPr>
            <w:tcW w:type="dxa" w:w="2880"/>
            <w:tcW w:w="7920" w:type="dxa"/>
          </w:tcPr>
          <w:p>
            <w:r>
              <w:rPr>
                <w:b/>
              </w:rPr>
              <w:t xml:space="preserve">Mateo 5:6 </w:t>
            </w:r>
          </w:p>
        </w:tc>
        <w:tc>
          <w:tcPr>
            <w:tcW w:type="dxa" w:w="2880"/>
            <w:tcW w:w="1440" w:type="dxa"/>
          </w:tcPr>
          <w:p>
            <w:pPr>
              <w:jc w:val="center"/>
            </w:pPr>
            <w:r>
              <w:rPr>
                <w:b/>
              </w:rPr>
              <w:t>OK</w:t>
            </w:r>
          </w:p>
        </w:tc>
      </w:tr>
      <w:tr>
        <w:tc>
          <w:tcPr>
            <w:tcW w:type="dxa" w:w="2880"/>
            <w:tcW w:w="7920" w:type="dxa"/>
          </w:tcPr>
          <w:p>
            <w:pPr>
              <w:spacing w:line="480" w:lineRule="auto"/>
            </w:pPr>
            <w:r>
              <w:rPr>
                <w:b/>
              </w:rPr>
              <w:t>Blessed</w:t>
            </w:r>
            <w:r>
              <w:t xml:space="preserve"> are those who hunger and thirst for righteousness, for they will be filled.</w:t>
            </w:r>
          </w:p>
        </w:tc>
        <w:tc>
          <w:tcPr>
            <w:tcW w:type="dxa" w:w="2880"/>
            <w:tcW w:w="7920" w:type="dxa"/>
          </w:tcPr>
          <w:p>
            <w:pPr>
              <w:spacing w:line="480" w:lineRule="auto"/>
            </w:pPr>
            <w:r>
              <w:t>Bienaventurados los hambrientos y sedientos de justicia, porque ellos serán saciados.</w:t>
            </w:r>
          </w:p>
        </w:tc>
        <w:tc>
          <w:tcPr>
            <w:tcW w:type="dxa" w:w="2880"/>
            <w:vAlign w:val="center"/>
            <w:tcW w:w="1440" w:type="dxa"/>
          </w:tcPr>
          <w:p>
            <w:pPr>
              <w:jc w:val="center"/>
            </w:pPr>
            <w:r>
              <w:t>☐</w:t>
            </w:r>
          </w:p>
        </w:tc>
      </w:tr>
      <w:tr>
        <w:tc>
          <w:tcPr>
            <w:tcW w:type="dxa" w:w="2880"/>
            <w:tcW w:w="7920" w:type="dxa"/>
          </w:tcPr>
          <w:p>
            <w:r>
              <w:rPr>
                <w:b/>
              </w:rPr>
              <w:t>Matthew 5:7 (*)</w:t>
            </w:r>
          </w:p>
        </w:tc>
        <w:tc>
          <w:tcPr>
            <w:tcW w:type="dxa" w:w="2880"/>
            <w:tcW w:w="7920" w:type="dxa"/>
          </w:tcPr>
          <w:p>
            <w:r>
              <w:rPr>
                <w:b/>
              </w:rPr>
              <w:t xml:space="preserve">Mateo 5:7 </w:t>
            </w:r>
          </w:p>
        </w:tc>
        <w:tc>
          <w:tcPr>
            <w:tcW w:type="dxa" w:w="2880"/>
            <w:tcW w:w="1440" w:type="dxa"/>
          </w:tcPr>
          <w:p>
            <w:pPr>
              <w:jc w:val="center"/>
            </w:pPr>
            <w:r>
              <w:rPr>
                <w:b/>
              </w:rPr>
              <w:t>OK</w:t>
            </w:r>
          </w:p>
        </w:tc>
      </w:tr>
      <w:tr>
        <w:tc>
          <w:tcPr>
            <w:tcW w:type="dxa" w:w="2880"/>
            <w:tcW w:w="7920" w:type="dxa"/>
          </w:tcPr>
          <w:p>
            <w:pPr>
              <w:spacing w:line="480" w:lineRule="auto"/>
            </w:pPr>
            <w:r>
              <w:rPr>
                <w:b/>
              </w:rPr>
              <w:t>Blessed</w:t>
            </w:r>
            <w:r>
              <w:t xml:space="preserve"> are the merciful, for they will obtain mercy.</w:t>
            </w:r>
          </w:p>
        </w:tc>
        <w:tc>
          <w:tcPr>
            <w:tcW w:type="dxa" w:w="2880"/>
            <w:tcW w:w="7920" w:type="dxa"/>
          </w:tcPr>
          <w:p>
            <w:pPr>
              <w:spacing w:line="480" w:lineRule="auto"/>
            </w:pPr>
            <w:r>
              <w:t>Bienaventurados los misericordiosos, porque ellos obtendrán misericordia.</w:t>
            </w:r>
          </w:p>
        </w:tc>
        <w:tc>
          <w:tcPr>
            <w:tcW w:type="dxa" w:w="2880"/>
            <w:vAlign w:val="center"/>
            <w:tcW w:w="1440" w:type="dxa"/>
          </w:tcPr>
          <w:p>
            <w:pPr>
              <w:jc w:val="center"/>
            </w:pPr>
            <w:r>
              <w:t>☐</w:t>
            </w:r>
          </w:p>
        </w:tc>
      </w:tr>
      <w:tr>
        <w:tc>
          <w:tcPr>
            <w:tcW w:type="dxa" w:w="2880"/>
            <w:tcW w:w="7920" w:type="dxa"/>
          </w:tcPr>
          <w:p>
            <w:r>
              <w:rPr>
                <w:b/>
              </w:rPr>
              <w:t>Matthew 5:8 (*)</w:t>
            </w:r>
          </w:p>
        </w:tc>
        <w:tc>
          <w:tcPr>
            <w:tcW w:type="dxa" w:w="2880"/>
            <w:tcW w:w="7920" w:type="dxa"/>
          </w:tcPr>
          <w:p>
            <w:r>
              <w:rPr>
                <w:b/>
              </w:rPr>
              <w:t xml:space="preserve">Mateo 5:8 </w:t>
            </w:r>
          </w:p>
        </w:tc>
        <w:tc>
          <w:tcPr>
            <w:tcW w:type="dxa" w:w="2880"/>
            <w:tcW w:w="1440" w:type="dxa"/>
          </w:tcPr>
          <w:p>
            <w:pPr>
              <w:jc w:val="center"/>
            </w:pPr>
            <w:r>
              <w:rPr>
                <w:b/>
              </w:rPr>
              <w:t>OK</w:t>
            </w:r>
          </w:p>
        </w:tc>
      </w:tr>
      <w:tr>
        <w:tc>
          <w:tcPr>
            <w:tcW w:type="dxa" w:w="2880"/>
            <w:tcW w:w="7920" w:type="dxa"/>
          </w:tcPr>
          <w:p>
            <w:pPr>
              <w:spacing w:line="480" w:lineRule="auto"/>
            </w:pPr>
            <w:r>
              <w:rPr>
                <w:b/>
              </w:rPr>
              <w:t>Blessed</w:t>
            </w:r>
            <w:r>
              <w:t xml:space="preserve"> are the pure in heart, for they will see God.</w:t>
            </w:r>
          </w:p>
        </w:tc>
        <w:tc>
          <w:tcPr>
            <w:tcW w:type="dxa" w:w="2880"/>
            <w:tcW w:w="7920" w:type="dxa"/>
          </w:tcPr>
          <w:p>
            <w:pPr>
              <w:spacing w:line="480" w:lineRule="auto"/>
            </w:pPr>
            <w:r>
              <w:t>Bienaventurados los puros de corazón, porque ellos verán a Dios.</w:t>
            </w:r>
          </w:p>
        </w:tc>
        <w:tc>
          <w:tcPr>
            <w:tcW w:type="dxa" w:w="2880"/>
            <w:vAlign w:val="center"/>
            <w:tcW w:w="1440" w:type="dxa"/>
          </w:tcPr>
          <w:p>
            <w:pPr>
              <w:jc w:val="center"/>
            </w:pPr>
            <w:r>
              <w:t>☐</w:t>
            </w:r>
          </w:p>
        </w:tc>
      </w:tr>
      <w:tr>
        <w:tc>
          <w:tcPr>
            <w:tcW w:type="dxa" w:w="2880"/>
            <w:tcW w:w="7920" w:type="dxa"/>
          </w:tcPr>
          <w:p>
            <w:r>
              <w:rPr>
                <w:b/>
              </w:rPr>
              <w:t>Matthew 5:9 (*)</w:t>
            </w:r>
          </w:p>
        </w:tc>
        <w:tc>
          <w:tcPr>
            <w:tcW w:type="dxa" w:w="2880"/>
            <w:tcW w:w="7920" w:type="dxa"/>
          </w:tcPr>
          <w:p>
            <w:r>
              <w:rPr>
                <w:b/>
              </w:rPr>
              <w:t xml:space="preserve">Mateo 5:9 </w:t>
            </w:r>
          </w:p>
        </w:tc>
        <w:tc>
          <w:tcPr>
            <w:tcW w:type="dxa" w:w="2880"/>
            <w:tcW w:w="1440" w:type="dxa"/>
          </w:tcPr>
          <w:p>
            <w:pPr>
              <w:jc w:val="center"/>
            </w:pPr>
            <w:r>
              <w:rPr>
                <w:b/>
              </w:rPr>
              <w:t>OK</w:t>
            </w:r>
          </w:p>
        </w:tc>
      </w:tr>
      <w:tr>
        <w:tc>
          <w:tcPr>
            <w:tcW w:type="dxa" w:w="2880"/>
            <w:tcW w:w="7920" w:type="dxa"/>
          </w:tcPr>
          <w:p>
            <w:pPr>
              <w:spacing w:line="480" w:lineRule="auto"/>
            </w:pPr>
            <w:r>
              <w:rPr>
                <w:b/>
              </w:rPr>
              <w:t>Blessed</w:t>
            </w:r>
            <w:r>
              <w:t xml:space="preserve"> are the peacemakers, for they will be called sons of God.</w:t>
            </w:r>
          </w:p>
        </w:tc>
        <w:tc>
          <w:tcPr>
            <w:tcW w:type="dxa" w:w="2880"/>
            <w:tcW w:w="7920" w:type="dxa"/>
          </w:tcPr>
          <w:p>
            <w:pPr>
              <w:spacing w:line="480" w:lineRule="auto"/>
            </w:pPr>
            <w:r>
              <w:t>Bienaventurados los pacificadores, porque ellos serán llamados hijos de Dios.</w:t>
            </w:r>
          </w:p>
        </w:tc>
        <w:tc>
          <w:tcPr>
            <w:tcW w:type="dxa" w:w="2880"/>
            <w:vAlign w:val="center"/>
            <w:tcW w:w="1440" w:type="dxa"/>
          </w:tcPr>
          <w:p>
            <w:pPr>
              <w:jc w:val="center"/>
            </w:pPr>
            <w:r>
              <w:t>☐</w:t>
            </w:r>
          </w:p>
        </w:tc>
      </w:tr>
      <w:tr>
        <w:tc>
          <w:tcPr>
            <w:tcW w:type="dxa" w:w="2880"/>
            <w:tcW w:w="7920" w:type="dxa"/>
          </w:tcPr>
          <w:p>
            <w:r>
              <w:rPr>
                <w:b/>
              </w:rPr>
              <w:t>Matthew 5:10 (*)</w:t>
            </w:r>
          </w:p>
        </w:tc>
        <w:tc>
          <w:tcPr>
            <w:tcW w:type="dxa" w:w="2880"/>
            <w:tcW w:w="7920" w:type="dxa"/>
          </w:tcPr>
          <w:p>
            <w:r>
              <w:rPr>
                <w:b/>
              </w:rPr>
              <w:t xml:space="preserve">Mateo 5:10 </w:t>
            </w:r>
          </w:p>
        </w:tc>
        <w:tc>
          <w:tcPr>
            <w:tcW w:type="dxa" w:w="2880"/>
            <w:tcW w:w="1440" w:type="dxa"/>
          </w:tcPr>
          <w:p>
            <w:pPr>
              <w:jc w:val="center"/>
            </w:pPr>
            <w:r>
              <w:rPr>
                <w:b/>
              </w:rPr>
              <w:t>OK</w:t>
            </w:r>
          </w:p>
        </w:tc>
      </w:tr>
      <w:tr>
        <w:tc>
          <w:tcPr>
            <w:tcW w:type="dxa" w:w="2880"/>
            <w:tcW w:w="7920" w:type="dxa"/>
          </w:tcPr>
          <w:p>
            <w:pPr>
              <w:spacing w:line="480" w:lineRule="auto"/>
            </w:pPr>
            <w:r>
              <w:rPr>
                <w:b/>
              </w:rPr>
              <w:t>Blessed</w:t>
            </w:r>
            <w:r>
              <w:t xml:space="preserve"> are those who have been persecuted for righteousness' sake, for theirs is the kingdom of heaven.</w:t>
            </w:r>
          </w:p>
        </w:tc>
        <w:tc>
          <w:tcPr>
            <w:tcW w:type="dxa" w:w="2880"/>
            <w:tcW w:w="7920" w:type="dxa"/>
          </w:tcPr>
          <w:p>
            <w:pPr>
              <w:spacing w:line="480" w:lineRule="auto"/>
            </w:pPr>
            <w:r>
              <w:t>Bienaventurados aquellos que han sido perseguidos por causa de la justicia, porque de ellos es el reino de los cielos.</w:t>
            </w:r>
          </w:p>
        </w:tc>
        <w:tc>
          <w:tcPr>
            <w:tcW w:type="dxa" w:w="2880"/>
            <w:vAlign w:val="center"/>
            <w:tcW w:w="1440" w:type="dxa"/>
          </w:tcPr>
          <w:p>
            <w:pPr>
              <w:jc w:val="center"/>
            </w:pPr>
            <w:r>
              <w:t>☐</w:t>
            </w:r>
          </w:p>
        </w:tc>
      </w:tr>
      <w:tr>
        <w:tc>
          <w:tcPr>
            <w:tcW w:type="dxa" w:w="2880"/>
            <w:tcW w:w="7920" w:type="dxa"/>
          </w:tcPr>
          <w:p>
            <w:r>
              <w:rPr>
                <w:b/>
              </w:rPr>
              <w:t>Matthew 5:11 (*)</w:t>
            </w:r>
          </w:p>
        </w:tc>
        <w:tc>
          <w:tcPr>
            <w:tcW w:type="dxa" w:w="2880"/>
            <w:tcW w:w="7920" w:type="dxa"/>
          </w:tcPr>
          <w:p>
            <w:r>
              <w:rPr>
                <w:b/>
              </w:rPr>
              <w:t xml:space="preserve">Mateo 5:11 </w:t>
            </w:r>
          </w:p>
        </w:tc>
        <w:tc>
          <w:tcPr>
            <w:tcW w:type="dxa" w:w="2880"/>
            <w:tcW w:w="1440" w:type="dxa"/>
          </w:tcPr>
          <w:p>
            <w:pPr>
              <w:jc w:val="center"/>
            </w:pPr>
            <w:r>
              <w:rPr>
                <w:b/>
              </w:rPr>
              <w:t>OK</w:t>
            </w:r>
          </w:p>
        </w:tc>
      </w:tr>
      <w:tr>
        <w:tc>
          <w:tcPr>
            <w:tcW w:type="dxa" w:w="2880"/>
            <w:tcW w:w="7920" w:type="dxa"/>
          </w:tcPr>
          <w:p>
            <w:pPr>
              <w:spacing w:line="480" w:lineRule="auto"/>
            </w:pPr>
            <w:r>
              <w:t>"</w:t>
            </w:r>
            <w:r>
              <w:rPr>
                <w:b/>
              </w:rPr>
              <w:t>Blessed</w:t>
            </w:r>
            <w:r>
              <w:t xml:space="preserve"> are you when people insult you and persecute you and say all kinds of evil things against you falsely for my sake.</w:t>
            </w:r>
          </w:p>
        </w:tc>
        <w:tc>
          <w:tcPr>
            <w:tcW w:type="dxa" w:w="2880"/>
            <w:tcW w:w="7920" w:type="dxa"/>
          </w:tcPr>
          <w:p>
            <w:pPr>
              <w:spacing w:line="480" w:lineRule="auto"/>
            </w:pPr>
            <w:r>
              <w:t>Bienaventurados ustedes cuando la gente los insulte y los persiga, o falsamente digan toda clase de cosas malas en su contra por Mi causa.</w:t>
            </w:r>
          </w:p>
        </w:tc>
        <w:tc>
          <w:tcPr>
            <w:tcW w:type="dxa" w:w="2880"/>
            <w:vAlign w:val="center"/>
            <w:tcW w:w="1440" w:type="dxa"/>
          </w:tcPr>
          <w:p>
            <w:pPr>
              <w:jc w:val="center"/>
            </w:pPr>
            <w:r>
              <w:t>☐</w:t>
            </w:r>
          </w:p>
        </w:tc>
      </w:tr>
      <w:tr>
        <w:tc>
          <w:tcPr>
            <w:tcW w:type="dxa" w:w="2880"/>
            <w:tcW w:w="7920" w:type="dxa"/>
          </w:tcPr>
          <w:p>
            <w:r>
              <w:rPr>
                <w:b/>
              </w:rPr>
              <w:t>Mark 11:9</w:t>
            </w:r>
          </w:p>
        </w:tc>
        <w:tc>
          <w:tcPr>
            <w:tcW w:type="dxa" w:w="2880"/>
            <w:tcW w:w="7920" w:type="dxa"/>
          </w:tcPr>
          <w:p>
            <w:r>
              <w:rPr>
                <w:b/>
              </w:rPr>
              <w:t>Marcos 11:9</w:t>
            </w:r>
          </w:p>
        </w:tc>
        <w:tc>
          <w:tcPr>
            <w:tcW w:type="dxa" w:w="2880"/>
            <w:tcW w:w="1440" w:type="dxa"/>
          </w:tcPr>
          <w:p>
            <w:pPr>
              <w:jc w:val="center"/>
            </w:pPr>
            <w:r>
              <w:rPr>
                <w:b/>
              </w:rPr>
              <w:t>OK</w:t>
            </w:r>
          </w:p>
        </w:tc>
      </w:tr>
      <w:tr>
        <w:tc>
          <w:tcPr>
            <w:tcW w:type="dxa" w:w="2880"/>
            <w:tcW w:w="7920" w:type="dxa"/>
          </w:tcPr>
          <w:p>
            <w:pPr>
              <w:spacing w:line="480" w:lineRule="auto"/>
            </w:pPr>
            <w:r>
              <w:t xml:space="preserve">Those who went before him and those who followed shouted, "Hosanna! </w:t>
            </w:r>
            <w:r>
              <w:rPr>
                <w:b/>
              </w:rPr>
              <w:t>Blessed</w:t>
            </w:r>
            <w:r>
              <w:t xml:space="preserve"> is the one who comes in the name of the Lord.</w:t>
            </w:r>
          </w:p>
        </w:tc>
        <w:tc>
          <w:tcPr>
            <w:tcW w:type="dxa" w:w="2880"/>
            <w:tcW w:w="7920" w:type="dxa"/>
          </w:tcPr>
          <w:p>
            <w:pPr>
              <w:spacing w:line="480" w:lineRule="auto"/>
            </w:pPr>
            <w:r>
              <w:t>Aquellos que fueron delante de Él y aquellos que le seguían gritaban: "¡Hosanna! BENDITO ES AQUEL QUE VIENE EN EL NOMBRE DEL SEÑOR;</w:t>
            </w:r>
          </w:p>
        </w:tc>
        <w:tc>
          <w:tcPr>
            <w:tcW w:type="dxa" w:w="2880"/>
            <w:vAlign w:val="center"/>
            <w:tcW w:w="1440" w:type="dxa"/>
          </w:tcPr>
          <w:p>
            <w:pPr>
              <w:jc w:val="center"/>
            </w:pPr>
            <w:r>
              <w:t>☐</w:t>
            </w:r>
          </w:p>
        </w:tc>
      </w:tr>
      <w:tr>
        <w:tc>
          <w:tcPr>
            <w:tcW w:type="dxa" w:w="2880"/>
            <w:tcW w:w="7920" w:type="dxa"/>
          </w:tcPr>
          <w:p>
            <w:r>
              <w:rPr>
                <w:b/>
              </w:rPr>
              <w:t>Mark 14:22</w:t>
            </w:r>
          </w:p>
        </w:tc>
        <w:tc>
          <w:tcPr>
            <w:tcW w:type="dxa" w:w="2880"/>
            <w:tcW w:w="7920" w:type="dxa"/>
          </w:tcPr>
          <w:p>
            <w:r>
              <w:rPr>
                <w:b/>
              </w:rPr>
              <w:t>Marcos 14:22</w:t>
            </w:r>
          </w:p>
        </w:tc>
        <w:tc>
          <w:tcPr>
            <w:tcW w:type="dxa" w:w="2880"/>
            <w:tcW w:w="1440" w:type="dxa"/>
          </w:tcPr>
          <w:p>
            <w:pPr>
              <w:jc w:val="center"/>
            </w:pPr>
            <w:r>
              <w:rPr>
                <w:b/>
              </w:rPr>
              <w:t>OK</w:t>
            </w:r>
          </w:p>
        </w:tc>
      </w:tr>
      <w:tr>
        <w:tc>
          <w:tcPr>
            <w:tcW w:type="dxa" w:w="2880"/>
            <w:tcW w:w="7920" w:type="dxa"/>
          </w:tcPr>
          <w:p>
            <w:pPr>
              <w:spacing w:line="480" w:lineRule="auto"/>
            </w:pPr>
            <w:r>
              <w:t xml:space="preserve">As they were eating, Jesus took bread, </w:t>
            </w:r>
            <w:r>
              <w:rPr>
                <w:b/>
              </w:rPr>
              <w:t>blessed</w:t>
            </w:r>
            <w:r>
              <w:t xml:space="preserve"> it, and broke it. He gave it to them and said, "Take this. This is my body."</w:t>
            </w:r>
          </w:p>
        </w:tc>
        <w:tc>
          <w:tcPr>
            <w:tcW w:type="dxa" w:w="2880"/>
            <w:tcW w:w="7920" w:type="dxa"/>
          </w:tcPr>
          <w:p>
            <w:pPr>
              <w:spacing w:line="480" w:lineRule="auto"/>
            </w:pPr>
            <w:r>
              <w:t>Mientras comían, Jesús tomó pan, lo bendijo y lo partió. Se lo dio a ellos, y dijo: "Tomen esto. Éste es Mi cuerpo."</w:t>
            </w:r>
          </w:p>
        </w:tc>
        <w:tc>
          <w:tcPr>
            <w:tcW w:type="dxa" w:w="2880"/>
            <w:vAlign w:val="center"/>
            <w:tcW w:w="1440" w:type="dxa"/>
          </w:tcPr>
          <w:p>
            <w:pPr>
              <w:jc w:val="center"/>
            </w:pPr>
            <w:r>
              <w:t>☐</w:t>
            </w:r>
          </w:p>
        </w:tc>
      </w:tr>
      <w:tr>
        <w:tc>
          <w:tcPr>
            <w:tcW w:type="dxa" w:w="2880"/>
            <w:tcW w:w="7920" w:type="dxa"/>
          </w:tcPr>
          <w:p>
            <w:r>
              <w:rPr>
                <w:b/>
              </w:rPr>
              <w:t>Luke 1:45</w:t>
            </w:r>
          </w:p>
        </w:tc>
        <w:tc>
          <w:tcPr>
            <w:tcW w:type="dxa" w:w="2880"/>
            <w:tcW w:w="7920" w:type="dxa"/>
          </w:tcPr>
          <w:p>
            <w:r>
              <w:rPr>
                <w:b/>
              </w:rPr>
              <w:t>Lucas 1:45</w:t>
            </w:r>
          </w:p>
        </w:tc>
        <w:tc>
          <w:tcPr>
            <w:tcW w:type="dxa" w:w="2880"/>
            <w:tcW w:w="1440" w:type="dxa"/>
          </w:tcPr>
          <w:p>
            <w:pPr>
              <w:jc w:val="center"/>
            </w:pPr>
            <w:r>
              <w:rPr>
                <w:b/>
              </w:rPr>
              <w:t>OK</w:t>
            </w:r>
          </w:p>
        </w:tc>
      </w:tr>
      <w:tr>
        <w:tc>
          <w:tcPr>
            <w:tcW w:type="dxa" w:w="2880"/>
            <w:tcW w:w="7920" w:type="dxa"/>
          </w:tcPr>
          <w:p>
            <w:pPr>
              <w:spacing w:line="480" w:lineRule="auto"/>
            </w:pPr>
            <w:r>
              <w:rPr>
                <w:b/>
              </w:rPr>
              <w:t>Blessed</w:t>
            </w:r>
            <w:r>
              <w:t xml:space="preserve"> is she who believed that there would be a fulfillment of the things that were told her from the Lord."</w:t>
            </w:r>
          </w:p>
        </w:tc>
        <w:tc>
          <w:tcPr>
            <w:tcW w:type="dxa" w:w="2880"/>
            <w:tcW w:w="7920" w:type="dxa"/>
          </w:tcPr>
          <w:p>
            <w:pPr>
              <w:spacing w:line="480" w:lineRule="auto"/>
            </w:pPr>
            <w:r>
              <w:t>Y bendita es ella, quien creyó que habrá un cumplimiento de las cosas que le fueron dichas por el Señor."</w:t>
            </w:r>
          </w:p>
        </w:tc>
        <w:tc>
          <w:tcPr>
            <w:tcW w:type="dxa" w:w="2880"/>
            <w:vAlign w:val="center"/>
            <w:tcW w:w="1440" w:type="dxa"/>
          </w:tcPr>
          <w:p>
            <w:pPr>
              <w:jc w:val="center"/>
            </w:pPr>
            <w:r>
              <w:t>☐</w:t>
            </w:r>
          </w:p>
        </w:tc>
      </w:tr>
      <w:tr>
        <w:tc>
          <w:tcPr>
            <w:tcW w:type="dxa" w:w="2880"/>
            <w:tcW w:w="7920" w:type="dxa"/>
          </w:tcPr>
          <w:p>
            <w:r>
              <w:rPr>
                <w:b/>
              </w:rPr>
              <w:t>Luke 1:48</w:t>
            </w:r>
          </w:p>
        </w:tc>
        <w:tc>
          <w:tcPr>
            <w:tcW w:type="dxa" w:w="2880"/>
            <w:tcW w:w="7920" w:type="dxa"/>
          </w:tcPr>
          <w:p>
            <w:r>
              <w:rPr>
                <w:b/>
              </w:rPr>
              <w:t>Lucas 1:48</w:t>
            </w:r>
          </w:p>
        </w:tc>
        <w:tc>
          <w:tcPr>
            <w:tcW w:type="dxa" w:w="2880"/>
            <w:tcW w:w="1440" w:type="dxa"/>
          </w:tcPr>
          <w:p>
            <w:pPr>
              <w:jc w:val="center"/>
            </w:pPr>
            <w:r>
              <w:rPr>
                <w:b/>
              </w:rPr>
              <w:t>OK</w:t>
            </w:r>
          </w:p>
        </w:tc>
      </w:tr>
      <w:tr>
        <w:tc>
          <w:tcPr>
            <w:tcW w:type="dxa" w:w="2880"/>
            <w:tcW w:w="7920" w:type="dxa"/>
          </w:tcPr>
          <w:p>
            <w:pPr>
              <w:spacing w:line="480" w:lineRule="auto"/>
            </w:pPr>
            <w:r>
              <w:t xml:space="preserve">For he has looked at the low condition of his female servant.For see, from now on all generations will call me </w:t>
            </w:r>
            <w:r>
              <w:rPr>
                <w:b/>
              </w:rPr>
              <w:t>blessed</w:t>
            </w:r>
            <w:r>
              <w:t>.</w:t>
            </w:r>
          </w:p>
        </w:tc>
        <w:tc>
          <w:tcPr>
            <w:tcW w:type="dxa" w:w="2880"/>
            <w:tcW w:w="7920" w:type="dxa"/>
          </w:tcPr>
          <w:p>
            <w:pPr>
              <w:spacing w:line="480" w:lineRule="auto"/>
            </w:pPr>
            <w:r>
              <w:t>Porque Él ha mirado la humilde condición de su sierva. Pues mira, desde ahora en adelante todas las generaciones me llamarán bendecida.</w:t>
            </w:r>
          </w:p>
        </w:tc>
        <w:tc>
          <w:tcPr>
            <w:tcW w:type="dxa" w:w="2880"/>
            <w:vAlign w:val="center"/>
            <w:tcW w:w="1440" w:type="dxa"/>
          </w:tcPr>
          <w:p>
            <w:pPr>
              <w:jc w:val="center"/>
            </w:pPr>
            <w:r>
              <w:t>☐</w:t>
            </w:r>
          </w:p>
        </w:tc>
      </w:tr>
      <w:tr>
        <w:tc>
          <w:tcPr>
            <w:tcW w:type="dxa" w:w="2880"/>
            <w:tcW w:w="7920" w:type="dxa"/>
          </w:tcPr>
          <w:p>
            <w:r>
              <w:rPr>
                <w:b/>
              </w:rPr>
              <w:t>Luke 2:28</w:t>
            </w:r>
          </w:p>
        </w:tc>
        <w:tc>
          <w:tcPr>
            <w:tcW w:type="dxa" w:w="2880"/>
            <w:tcW w:w="7920" w:type="dxa"/>
          </w:tcPr>
          <w:p>
            <w:r>
              <w:rPr>
                <w:b/>
              </w:rPr>
              <w:t>Lucas 2:28</w:t>
            </w:r>
          </w:p>
        </w:tc>
        <w:tc>
          <w:tcPr>
            <w:tcW w:type="dxa" w:w="2880"/>
            <w:tcW w:w="1440" w:type="dxa"/>
          </w:tcPr>
          <w:p>
            <w:pPr>
              <w:jc w:val="center"/>
            </w:pPr>
            <w:r>
              <w:rPr>
                <w:b/>
              </w:rPr>
              <w:t>OK</w:t>
            </w:r>
          </w:p>
        </w:tc>
      </w:tr>
      <w:tr>
        <w:tc>
          <w:tcPr>
            <w:tcW w:type="dxa" w:w="2880"/>
            <w:tcW w:w="7920" w:type="dxa"/>
          </w:tcPr>
          <w:p>
            <w:pPr>
              <w:spacing w:line="480" w:lineRule="auto"/>
            </w:pPr>
            <w:r>
              <w:t xml:space="preserve">he took him into his arms and </w:t>
            </w:r>
            <w:r>
              <w:rPr>
                <w:b/>
              </w:rPr>
              <w:t>praised</w:t>
            </w:r>
            <w:r>
              <w:t xml:space="preserve"> God, and he said, </w:t>
            </w:r>
          </w:p>
        </w:tc>
        <w:tc>
          <w:tcPr>
            <w:tcW w:type="dxa" w:w="2880"/>
            <w:tcW w:w="7920" w:type="dxa"/>
          </w:tcPr>
          <w:p>
            <w:pPr>
              <w:spacing w:line="480" w:lineRule="auto"/>
            </w:pPr>
            <w:r>
              <w:t>él tomó al niño en sus brazos y alabó a Dios y dijo:</w:t>
            </w:r>
          </w:p>
        </w:tc>
        <w:tc>
          <w:tcPr>
            <w:tcW w:type="dxa" w:w="2880"/>
            <w:vAlign w:val="center"/>
            <w:tcW w:w="1440" w:type="dxa"/>
          </w:tcPr>
          <w:p>
            <w:pPr>
              <w:jc w:val="center"/>
            </w:pPr>
            <w:r>
              <w:t>☐</w:t>
            </w:r>
          </w:p>
        </w:tc>
      </w:tr>
      <w:tr>
        <w:tc>
          <w:tcPr>
            <w:tcW w:type="dxa" w:w="2880"/>
            <w:tcW w:w="7920" w:type="dxa"/>
          </w:tcPr>
          <w:p>
            <w:r>
              <w:rPr>
                <w:b/>
              </w:rPr>
              <w:t>Luke 2:34</w:t>
            </w:r>
          </w:p>
        </w:tc>
        <w:tc>
          <w:tcPr>
            <w:tcW w:type="dxa" w:w="2880"/>
            <w:tcW w:w="7920" w:type="dxa"/>
          </w:tcPr>
          <w:p>
            <w:r>
              <w:rPr>
                <w:b/>
              </w:rPr>
              <w:t>Lucas 2:34</w:t>
            </w:r>
          </w:p>
        </w:tc>
        <w:tc>
          <w:tcPr>
            <w:tcW w:type="dxa" w:w="2880"/>
            <w:tcW w:w="1440" w:type="dxa"/>
          </w:tcPr>
          <w:p>
            <w:pPr>
              <w:jc w:val="center"/>
            </w:pPr>
            <w:r>
              <w:rPr>
                <w:b/>
              </w:rPr>
              <w:t>OK</w:t>
            </w:r>
          </w:p>
        </w:tc>
      </w:tr>
      <w:tr>
        <w:tc>
          <w:tcPr>
            <w:tcW w:type="dxa" w:w="2880"/>
            <w:tcW w:w="7920" w:type="dxa"/>
          </w:tcPr>
          <w:p>
            <w:pPr>
              <w:spacing w:line="480" w:lineRule="auto"/>
            </w:pPr>
            <w:r>
              <w:t xml:space="preserve">Simeon </w:t>
            </w:r>
            <w:r>
              <w:rPr>
                <w:b/>
              </w:rPr>
              <w:t>blessed</w:t>
            </w:r>
            <w:r>
              <w:t xml:space="preserve"> them and said to Mary his mother, "Behold, this child is appointed for the downfall and rising up of many people in Israel and for a sign that is rejected—</w:t>
            </w:r>
          </w:p>
        </w:tc>
        <w:tc>
          <w:tcPr>
            <w:tcW w:type="dxa" w:w="2880"/>
            <w:tcW w:w="7920" w:type="dxa"/>
          </w:tcPr>
          <w:p>
            <w:pPr>
              <w:spacing w:line="480" w:lineRule="auto"/>
            </w:pPr>
            <w:r>
              <w:t>Simeón los bendijo y dijo a María su madre: "He aquí, este niño está escogido para la caída y levantamiento de muchos en Israel y una señal que es rechazada-</w:t>
            </w:r>
          </w:p>
        </w:tc>
        <w:tc>
          <w:tcPr>
            <w:tcW w:type="dxa" w:w="2880"/>
            <w:vAlign w:val="center"/>
            <w:tcW w:w="1440" w:type="dxa"/>
          </w:tcPr>
          <w:p>
            <w:pPr>
              <w:jc w:val="center"/>
            </w:pPr>
            <w:r>
              <w:t>☐</w:t>
            </w:r>
          </w:p>
        </w:tc>
      </w:tr>
      <w:tr>
        <w:tc>
          <w:tcPr>
            <w:tcW w:type="dxa" w:w="2880"/>
            <w:tcW w:w="7920" w:type="dxa"/>
          </w:tcPr>
          <w:p>
            <w:r>
              <w:rPr>
                <w:b/>
              </w:rPr>
              <w:t>Luke 6:20 (*)</w:t>
            </w:r>
          </w:p>
        </w:tc>
        <w:tc>
          <w:tcPr>
            <w:tcW w:type="dxa" w:w="2880"/>
            <w:tcW w:w="7920" w:type="dxa"/>
          </w:tcPr>
          <w:p>
            <w:r>
              <w:rPr>
                <w:b/>
              </w:rPr>
              <w:t xml:space="preserve">Lucas 6:20 </w:t>
            </w:r>
          </w:p>
        </w:tc>
        <w:tc>
          <w:tcPr>
            <w:tcW w:type="dxa" w:w="2880"/>
            <w:tcW w:w="1440" w:type="dxa"/>
          </w:tcPr>
          <w:p>
            <w:pPr>
              <w:jc w:val="center"/>
            </w:pPr>
            <w:r>
              <w:rPr>
                <w:b/>
              </w:rPr>
              <w:t>OK</w:t>
            </w:r>
          </w:p>
        </w:tc>
      </w:tr>
      <w:tr>
        <w:tc>
          <w:tcPr>
            <w:tcW w:type="dxa" w:w="2880"/>
            <w:tcW w:w="7920" w:type="dxa"/>
          </w:tcPr>
          <w:p>
            <w:pPr>
              <w:spacing w:line="480" w:lineRule="auto"/>
            </w:pPr>
            <w:r>
              <w:t>Then he looked at his disciples and said, "</w:t>
            </w:r>
            <w:r>
              <w:rPr>
                <w:b/>
              </w:rPr>
              <w:t>Blessed</w:t>
            </w:r>
            <w:r>
              <w:t xml:space="preserve"> are you who are poor, for yours is the kingdom of God.</w:t>
            </w:r>
          </w:p>
        </w:tc>
        <w:tc>
          <w:tcPr>
            <w:tcW w:type="dxa" w:w="2880"/>
            <w:tcW w:w="7920" w:type="dxa"/>
          </w:tcPr>
          <w:p>
            <w:pPr>
              <w:spacing w:line="480" w:lineRule="auto"/>
            </w:pPr>
            <w:r>
              <w:t>Entonces Él miró a Sus discípulos, y dijo: "Bienaventurados son ustedes que son pobres, pues de ustedes es el reino de Dios.</w:t>
            </w:r>
          </w:p>
        </w:tc>
        <w:tc>
          <w:tcPr>
            <w:tcW w:type="dxa" w:w="2880"/>
            <w:vAlign w:val="center"/>
            <w:tcW w:w="1440" w:type="dxa"/>
          </w:tcPr>
          <w:p>
            <w:pPr>
              <w:jc w:val="center"/>
            </w:pPr>
            <w:r>
              <w:t>☐</w:t>
            </w:r>
          </w:p>
        </w:tc>
      </w:tr>
      <w:tr>
        <w:tc>
          <w:tcPr>
            <w:tcW w:type="dxa" w:w="2880"/>
            <w:tcW w:w="7920" w:type="dxa"/>
          </w:tcPr>
          <w:p>
            <w:r>
              <w:rPr>
                <w:b/>
              </w:rPr>
              <w:t>Luke 6:21 (*)</w:t>
            </w:r>
          </w:p>
        </w:tc>
        <w:tc>
          <w:tcPr>
            <w:tcW w:type="dxa" w:w="2880"/>
            <w:tcW w:w="7920" w:type="dxa"/>
          </w:tcPr>
          <w:p>
            <w:r>
              <w:rPr>
                <w:b/>
              </w:rPr>
              <w:t xml:space="preserve">Lucas 6:21 </w:t>
            </w:r>
          </w:p>
        </w:tc>
        <w:tc>
          <w:tcPr>
            <w:tcW w:type="dxa" w:w="2880"/>
            <w:tcW w:w="1440" w:type="dxa"/>
          </w:tcPr>
          <w:p>
            <w:pPr>
              <w:jc w:val="center"/>
            </w:pPr>
            <w:r>
              <w:rPr>
                <w:b/>
              </w:rPr>
              <w:t>OK</w:t>
            </w:r>
          </w:p>
        </w:tc>
      </w:tr>
      <w:tr>
        <w:tc>
          <w:tcPr>
            <w:tcW w:type="dxa" w:w="2880"/>
            <w:tcW w:w="7920" w:type="dxa"/>
          </w:tcPr>
          <w:p>
            <w:pPr>
              <w:spacing w:line="480" w:lineRule="auto"/>
            </w:pPr>
            <w:r>
              <w:rPr>
                <w:b/>
              </w:rPr>
              <w:t>Blessed</w:t>
            </w:r>
            <w:r>
              <w:t xml:space="preserve"> are you who hunger now, for you will be filled.</w:t>
            </w:r>
            <w:r>
              <w:rPr>
                <w:b/>
              </w:rPr>
              <w:t>Blessed</w:t>
            </w:r>
            <w:r>
              <w:t xml:space="preserve"> are you who weep now, for you will laugh.</w:t>
            </w:r>
          </w:p>
        </w:tc>
        <w:tc>
          <w:tcPr>
            <w:tcW w:type="dxa" w:w="2880"/>
            <w:tcW w:w="7920" w:type="dxa"/>
          </w:tcPr>
          <w:p>
            <w:pPr>
              <w:spacing w:line="480" w:lineRule="auto"/>
            </w:pPr>
            <w:r>
              <w:t>Bienaventurados los que tienen hambre ahora, pues ustedes serán saciados. Bienaventurados son ustedes que ahora lloran, pues ustedes reirán.</w:t>
            </w:r>
          </w:p>
        </w:tc>
        <w:tc>
          <w:tcPr>
            <w:tcW w:type="dxa" w:w="2880"/>
            <w:vAlign w:val="center"/>
            <w:tcW w:w="1440" w:type="dxa"/>
          </w:tcPr>
          <w:p>
            <w:pPr>
              <w:jc w:val="center"/>
            </w:pPr>
            <w:r>
              <w:t>☐</w:t>
            </w:r>
          </w:p>
        </w:tc>
      </w:tr>
      <w:tr>
        <w:tc>
          <w:tcPr>
            <w:tcW w:type="dxa" w:w="2880"/>
            <w:tcW w:w="7920" w:type="dxa"/>
          </w:tcPr>
          <w:p>
            <w:r>
              <w:rPr>
                <w:b/>
              </w:rPr>
              <w:t>Luke 6:22 (*)</w:t>
            </w:r>
          </w:p>
        </w:tc>
        <w:tc>
          <w:tcPr>
            <w:tcW w:type="dxa" w:w="2880"/>
            <w:tcW w:w="7920" w:type="dxa"/>
          </w:tcPr>
          <w:p>
            <w:r>
              <w:rPr>
                <w:b/>
              </w:rPr>
              <w:t xml:space="preserve">Lucas 6:22 </w:t>
            </w:r>
          </w:p>
        </w:tc>
        <w:tc>
          <w:tcPr>
            <w:tcW w:type="dxa" w:w="2880"/>
            <w:tcW w:w="1440" w:type="dxa"/>
          </w:tcPr>
          <w:p>
            <w:pPr>
              <w:jc w:val="center"/>
            </w:pPr>
            <w:r>
              <w:rPr>
                <w:b/>
              </w:rPr>
              <w:t>OK</w:t>
            </w:r>
          </w:p>
        </w:tc>
      </w:tr>
      <w:tr>
        <w:tc>
          <w:tcPr>
            <w:tcW w:type="dxa" w:w="2880"/>
            <w:tcW w:w="7920" w:type="dxa"/>
          </w:tcPr>
          <w:p>
            <w:pPr>
              <w:spacing w:line="480" w:lineRule="auto"/>
            </w:pPr>
            <w:r>
              <w:rPr>
                <w:b/>
              </w:rPr>
              <w:t>Blessed</w:t>
            </w:r>
            <w:r>
              <w:t xml:space="preserve"> are you when people hate you, and when they exclude you and insult youand reject your name as evil, because of the Son of Man.</w:t>
            </w:r>
          </w:p>
        </w:tc>
        <w:tc>
          <w:tcPr>
            <w:tcW w:type="dxa" w:w="2880"/>
            <w:tcW w:w="7920" w:type="dxa"/>
          </w:tcPr>
          <w:p>
            <w:pPr>
              <w:spacing w:line="480" w:lineRule="auto"/>
            </w:pPr>
            <w:r>
              <w:t>Bienaventurados son ustedes cuando la gente los odie y cuando ellos los excluyan y los insulten, a causa del Hijo del Hombre.</w:t>
            </w:r>
          </w:p>
        </w:tc>
        <w:tc>
          <w:tcPr>
            <w:tcW w:type="dxa" w:w="2880"/>
            <w:vAlign w:val="center"/>
            <w:tcW w:w="1440" w:type="dxa"/>
          </w:tcPr>
          <w:p>
            <w:pPr>
              <w:jc w:val="center"/>
            </w:pPr>
            <w:r>
              <w:t>☐</w:t>
            </w:r>
          </w:p>
        </w:tc>
      </w:tr>
      <w:tr>
        <w:tc>
          <w:tcPr>
            <w:tcW w:type="dxa" w:w="2880"/>
            <w:tcW w:w="7920" w:type="dxa"/>
          </w:tcPr>
          <w:p>
            <w:r>
              <w:rPr>
                <w:b/>
              </w:rPr>
              <w:t>Luke 7:23</w:t>
            </w:r>
          </w:p>
        </w:tc>
        <w:tc>
          <w:tcPr>
            <w:tcW w:type="dxa" w:w="2880"/>
            <w:tcW w:w="7920" w:type="dxa"/>
          </w:tcPr>
          <w:p>
            <w:r>
              <w:rPr>
                <w:b/>
              </w:rPr>
              <w:t>Lucas 7:23</w:t>
            </w:r>
          </w:p>
        </w:tc>
        <w:tc>
          <w:tcPr>
            <w:tcW w:type="dxa" w:w="2880"/>
            <w:tcW w:w="1440" w:type="dxa"/>
          </w:tcPr>
          <w:p>
            <w:pPr>
              <w:jc w:val="center"/>
            </w:pPr>
            <w:r>
              <w:rPr>
                <w:b/>
              </w:rPr>
              <w:t>OK</w:t>
            </w:r>
          </w:p>
        </w:tc>
      </w:tr>
      <w:tr>
        <w:tc>
          <w:tcPr>
            <w:tcW w:type="dxa" w:w="2880"/>
            <w:tcW w:w="7920" w:type="dxa"/>
          </w:tcPr>
          <w:p>
            <w:pPr>
              <w:spacing w:line="480" w:lineRule="auto"/>
            </w:pPr>
            <w:r>
              <w:t xml:space="preserve">The person who does not stop believing in me because of my actions is </w:t>
            </w:r>
            <w:r>
              <w:rPr>
                <w:b/>
              </w:rPr>
              <w:t>blessed</w:t>
            </w:r>
            <w:r>
              <w:t>."</w:t>
            </w:r>
          </w:p>
        </w:tc>
        <w:tc>
          <w:tcPr>
            <w:tcW w:type="dxa" w:w="2880"/>
            <w:tcW w:w="7920" w:type="dxa"/>
          </w:tcPr>
          <w:p>
            <w:pPr>
              <w:spacing w:line="480" w:lineRule="auto"/>
            </w:pPr>
            <w:r>
              <w:t>La persona que no deja de creer en mí debido a mis acciones, es bendecida."</w:t>
            </w:r>
          </w:p>
        </w:tc>
        <w:tc>
          <w:tcPr>
            <w:tcW w:type="dxa" w:w="2880"/>
            <w:vAlign w:val="center"/>
            <w:tcW w:w="1440" w:type="dxa"/>
          </w:tcPr>
          <w:p>
            <w:pPr>
              <w:jc w:val="center"/>
            </w:pPr>
            <w:r>
              <w:t>☐</w:t>
            </w:r>
          </w:p>
        </w:tc>
      </w:tr>
      <w:tr>
        <w:tc>
          <w:tcPr>
            <w:tcW w:type="dxa" w:w="2880"/>
            <w:tcW w:w="7920" w:type="dxa"/>
          </w:tcPr>
          <w:p>
            <w:r>
              <w:rPr>
                <w:b/>
              </w:rPr>
              <w:t>Luke 10:23</w:t>
            </w:r>
          </w:p>
        </w:tc>
        <w:tc>
          <w:tcPr>
            <w:tcW w:type="dxa" w:w="2880"/>
            <w:tcW w:w="7920" w:type="dxa"/>
          </w:tcPr>
          <w:p>
            <w:r>
              <w:rPr>
                <w:b/>
              </w:rPr>
              <w:t>Lucas 10:23</w:t>
            </w:r>
          </w:p>
        </w:tc>
        <w:tc>
          <w:tcPr>
            <w:tcW w:type="dxa" w:w="2880"/>
            <w:tcW w:w="1440" w:type="dxa"/>
          </w:tcPr>
          <w:p>
            <w:pPr>
              <w:jc w:val="center"/>
            </w:pPr>
            <w:r>
              <w:rPr>
                <w:b/>
              </w:rPr>
              <w:t>OK</w:t>
            </w:r>
          </w:p>
        </w:tc>
      </w:tr>
      <w:tr>
        <w:tc>
          <w:tcPr>
            <w:tcW w:type="dxa" w:w="2880"/>
            <w:tcW w:w="7920" w:type="dxa"/>
          </w:tcPr>
          <w:p>
            <w:pPr>
              <w:spacing w:line="480" w:lineRule="auto"/>
            </w:pPr>
            <w:r>
              <w:t>Then he turned around to the disciples and said privately, "</w:t>
            </w:r>
            <w:r>
              <w:rPr>
                <w:b/>
              </w:rPr>
              <w:t>Blessed</w:t>
            </w:r>
            <w:r>
              <w:t xml:space="preserve"> are those who see the things that you see.</w:t>
            </w:r>
          </w:p>
        </w:tc>
        <w:tc>
          <w:tcPr>
            <w:tcW w:type="dxa" w:w="2880"/>
            <w:tcW w:w="7920" w:type="dxa"/>
          </w:tcPr>
          <w:p>
            <w:pPr>
              <w:spacing w:line="480" w:lineRule="auto"/>
            </w:pPr>
            <w:r>
              <w:t>Entonces volviéndose a los discípulos, Él dijo privadamente: "Benditos son aquellos que ven las cosas que ustedes ven.</w:t>
            </w:r>
          </w:p>
        </w:tc>
        <w:tc>
          <w:tcPr>
            <w:tcW w:type="dxa" w:w="2880"/>
            <w:vAlign w:val="center"/>
            <w:tcW w:w="1440" w:type="dxa"/>
          </w:tcPr>
          <w:p>
            <w:pPr>
              <w:jc w:val="center"/>
            </w:pPr>
            <w:r>
              <w:t>☐</w:t>
            </w:r>
          </w:p>
        </w:tc>
      </w:tr>
      <w:tr>
        <w:tc>
          <w:tcPr>
            <w:tcW w:type="dxa" w:w="2880"/>
            <w:tcW w:w="7920" w:type="dxa"/>
          </w:tcPr>
          <w:p>
            <w:r>
              <w:rPr>
                <w:b/>
              </w:rPr>
              <w:t>Luke 24:50</w:t>
            </w:r>
          </w:p>
        </w:tc>
        <w:tc>
          <w:tcPr>
            <w:tcW w:type="dxa" w:w="2880"/>
            <w:tcW w:w="7920" w:type="dxa"/>
          </w:tcPr>
          <w:p>
            <w:r>
              <w:rPr>
                <w:b/>
              </w:rPr>
              <w:t>Lucas 24:50</w:t>
            </w:r>
          </w:p>
        </w:tc>
        <w:tc>
          <w:tcPr>
            <w:tcW w:type="dxa" w:w="2880"/>
            <w:tcW w:w="1440" w:type="dxa"/>
          </w:tcPr>
          <w:p>
            <w:pPr>
              <w:jc w:val="center"/>
            </w:pPr>
            <w:r>
              <w:rPr>
                <w:b/>
              </w:rPr>
              <w:t>OK</w:t>
            </w:r>
          </w:p>
        </w:tc>
      </w:tr>
      <w:tr>
        <w:tc>
          <w:tcPr>
            <w:tcW w:type="dxa" w:w="2880"/>
            <w:tcW w:w="7920" w:type="dxa"/>
          </w:tcPr>
          <w:p>
            <w:pPr>
              <w:spacing w:line="480" w:lineRule="auto"/>
            </w:pPr>
            <w:r>
              <w:t xml:space="preserve">Then Jesus led them out until they were near Bethany. He lifted up his hands and </w:t>
            </w:r>
            <w:r>
              <w:rPr>
                <w:b/>
              </w:rPr>
              <w:t>blessed</w:t>
            </w:r>
            <w:r>
              <w:t xml:space="preserve"> them.</w:t>
            </w:r>
          </w:p>
        </w:tc>
        <w:tc>
          <w:tcPr>
            <w:tcW w:type="dxa" w:w="2880"/>
            <w:tcW w:w="7920" w:type="dxa"/>
          </w:tcPr>
          <w:p>
            <w:pPr>
              <w:spacing w:line="480" w:lineRule="auto"/>
            </w:pPr>
            <w:r>
              <w:t>Entonces Jesús los condujo fuera hasta cerca de Betania. Él levantó sus manos y los bendijo.</w:t>
            </w:r>
          </w:p>
        </w:tc>
        <w:tc>
          <w:tcPr>
            <w:tcW w:type="dxa" w:w="2880"/>
            <w:vAlign w:val="center"/>
            <w:tcW w:w="1440" w:type="dxa"/>
          </w:tcPr>
          <w:p>
            <w:pPr>
              <w:jc w:val="center"/>
            </w:pPr>
            <w:r>
              <w:t>☐</w:t>
            </w:r>
          </w:p>
        </w:tc>
      </w:tr>
      <w:tr>
        <w:tc>
          <w:tcPr>
            <w:tcW w:type="dxa" w:w="2880"/>
            <w:tcW w:w="7920" w:type="dxa"/>
          </w:tcPr>
          <w:p>
            <w:r>
              <w:rPr>
                <w:b/>
              </w:rPr>
              <w:t>Luke 24:51</w:t>
            </w:r>
          </w:p>
        </w:tc>
        <w:tc>
          <w:tcPr>
            <w:tcW w:type="dxa" w:w="2880"/>
            <w:tcW w:w="7920" w:type="dxa"/>
          </w:tcPr>
          <w:p>
            <w:r>
              <w:rPr>
                <w:b/>
              </w:rPr>
              <w:t>Lucas 24:51</w:t>
            </w:r>
          </w:p>
        </w:tc>
        <w:tc>
          <w:tcPr>
            <w:tcW w:type="dxa" w:w="2880"/>
            <w:tcW w:w="1440" w:type="dxa"/>
          </w:tcPr>
          <w:p>
            <w:pPr>
              <w:jc w:val="center"/>
            </w:pPr>
            <w:r>
              <w:rPr>
                <w:b/>
              </w:rPr>
              <w:t>OK</w:t>
            </w:r>
          </w:p>
        </w:tc>
      </w:tr>
      <w:tr>
        <w:tc>
          <w:tcPr>
            <w:tcW w:type="dxa" w:w="2880"/>
            <w:tcW w:w="7920" w:type="dxa"/>
          </w:tcPr>
          <w:p>
            <w:pPr>
              <w:spacing w:line="480" w:lineRule="auto"/>
            </w:pPr>
            <w:r>
              <w:t xml:space="preserve">It happened that, while he was </w:t>
            </w:r>
            <w:r>
              <w:rPr>
                <w:b/>
              </w:rPr>
              <w:t>blessing</w:t>
            </w:r>
            <w:r>
              <w:t xml:space="preserve"> them, he left them and was carried up into heaven.</w:t>
            </w:r>
          </w:p>
        </w:tc>
        <w:tc>
          <w:tcPr>
            <w:tcW w:type="dxa" w:w="2880"/>
            <w:tcW w:w="7920" w:type="dxa"/>
          </w:tcPr>
          <w:p>
            <w:pPr>
              <w:spacing w:line="480" w:lineRule="auto"/>
            </w:pPr>
            <w:r>
              <w:t>Sucedió que, mientras Él los bendecía, Él los dejó y fue llevado arriba al cielo.</w:t>
            </w:r>
          </w:p>
        </w:tc>
        <w:tc>
          <w:tcPr>
            <w:tcW w:type="dxa" w:w="2880"/>
            <w:vAlign w:val="center"/>
            <w:tcW w:w="1440" w:type="dxa"/>
          </w:tcPr>
          <w:p>
            <w:pPr>
              <w:jc w:val="center"/>
            </w:pPr>
            <w:r>
              <w:t>☐</w:t>
            </w:r>
          </w:p>
        </w:tc>
      </w:tr>
      <w:tr>
        <w:tc>
          <w:tcPr>
            <w:tcW w:type="dxa" w:w="2880"/>
            <w:tcW w:w="7920" w:type="dxa"/>
          </w:tcPr>
          <w:p>
            <w:r>
              <w:rPr>
                <w:b/>
              </w:rPr>
              <w:t>Luke 24:53</w:t>
            </w:r>
          </w:p>
        </w:tc>
        <w:tc>
          <w:tcPr>
            <w:tcW w:type="dxa" w:w="2880"/>
            <w:tcW w:w="7920" w:type="dxa"/>
          </w:tcPr>
          <w:p>
            <w:r>
              <w:rPr>
                <w:b/>
              </w:rPr>
              <w:t>Lucas 24:53</w:t>
            </w:r>
          </w:p>
        </w:tc>
        <w:tc>
          <w:tcPr>
            <w:tcW w:type="dxa" w:w="2880"/>
            <w:tcW w:w="1440" w:type="dxa"/>
          </w:tcPr>
          <w:p>
            <w:pPr>
              <w:jc w:val="center"/>
            </w:pPr>
            <w:r>
              <w:rPr>
                <w:b/>
              </w:rPr>
              <w:t>OK</w:t>
            </w:r>
          </w:p>
        </w:tc>
      </w:tr>
      <w:tr>
        <w:tc>
          <w:tcPr>
            <w:tcW w:type="dxa" w:w="2880"/>
            <w:tcW w:w="7920" w:type="dxa"/>
          </w:tcPr>
          <w:p>
            <w:pPr>
              <w:spacing w:line="480" w:lineRule="auto"/>
            </w:pPr>
            <w:r>
              <w:t xml:space="preserve">They were continually in the temple, </w:t>
            </w:r>
            <w:r>
              <w:rPr>
                <w:b/>
              </w:rPr>
              <w:t>blessing</w:t>
            </w:r>
            <w:r>
              <w:t xml:space="preserve"> God.</w:t>
            </w:r>
          </w:p>
        </w:tc>
        <w:tc>
          <w:tcPr>
            <w:tcW w:type="dxa" w:w="2880"/>
            <w:tcW w:w="7920" w:type="dxa"/>
          </w:tcPr>
          <w:p>
            <w:pPr>
              <w:spacing w:line="480" w:lineRule="auto"/>
            </w:pPr>
            <w:r>
              <w:t>Ellos estaban continuamente en el templo, alabando a Dios.</w:t>
            </w:r>
          </w:p>
        </w:tc>
        <w:tc>
          <w:tcPr>
            <w:tcW w:type="dxa" w:w="2880"/>
            <w:vAlign w:val="center"/>
            <w:tcW w:w="1440" w:type="dxa"/>
          </w:tcPr>
          <w:p>
            <w:pPr>
              <w:jc w:val="center"/>
            </w:pPr>
            <w:r>
              <w:t>☐</w:t>
            </w:r>
          </w:p>
        </w:tc>
      </w:tr>
      <w:tr>
        <w:tc>
          <w:tcPr>
            <w:tcW w:type="dxa" w:w="2880"/>
            <w:tcW w:w="7920" w:type="dxa"/>
          </w:tcPr>
          <w:p>
            <w:r>
              <w:rPr>
                <w:b/>
              </w:rPr>
              <w:t>Romans 1:25</w:t>
            </w:r>
          </w:p>
        </w:tc>
        <w:tc>
          <w:tcPr>
            <w:tcW w:type="dxa" w:w="2880"/>
            <w:tcW w:w="7920" w:type="dxa"/>
          </w:tcPr>
          <w:p>
            <w:r>
              <w:rPr>
                <w:b/>
              </w:rPr>
              <w:t>Romanos 1:25</w:t>
            </w:r>
          </w:p>
        </w:tc>
        <w:tc>
          <w:tcPr>
            <w:tcW w:type="dxa" w:w="2880"/>
            <w:tcW w:w="1440" w:type="dxa"/>
          </w:tcPr>
          <w:p>
            <w:pPr>
              <w:jc w:val="center"/>
            </w:pPr>
            <w:r>
              <w:rPr>
                <w:b/>
              </w:rPr>
              <w:t>OK</w:t>
            </w:r>
          </w:p>
        </w:tc>
      </w:tr>
      <w:tr>
        <w:tc>
          <w:tcPr>
            <w:tcW w:type="dxa" w:w="2880"/>
            <w:tcW w:w="7920" w:type="dxa"/>
          </w:tcPr>
          <w:p>
            <w:pPr>
              <w:spacing w:line="480" w:lineRule="auto"/>
            </w:pPr>
            <w:r>
              <w:t xml:space="preserve">It is they who exchanged the truth of God for a lie, and who worshiped and served the creation instead of the Creator, who is </w:t>
            </w:r>
            <w:r>
              <w:rPr>
                <w:b/>
              </w:rPr>
              <w:t>blessed</w:t>
            </w:r>
            <w:r>
              <w:t xml:space="preserve"> forever. Amen.</w:t>
            </w:r>
          </w:p>
        </w:tc>
        <w:tc>
          <w:tcPr>
            <w:tcW w:type="dxa" w:w="2880"/>
            <w:tcW w:w="7920" w:type="dxa"/>
          </w:tcPr>
          <w:p>
            <w:pPr>
              <w:spacing w:line="480" w:lineRule="auto"/>
            </w:pPr>
            <w:r>
              <w:t>Son ellos quienes intercambiaron la verdad de Dios por una mentira, y quienes adoraron y sirvieron la creación en vez de al Creador, quien es alabado por siempre. Amén.</w:t>
            </w:r>
          </w:p>
        </w:tc>
        <w:tc>
          <w:tcPr>
            <w:tcW w:type="dxa" w:w="2880"/>
            <w:vAlign w:val="center"/>
            <w:tcW w:w="1440" w:type="dxa"/>
          </w:tcPr>
          <w:p>
            <w:pPr>
              <w:jc w:val="center"/>
            </w:pPr>
            <w:r>
              <w:t>☐</w:t>
            </w:r>
          </w:p>
        </w:tc>
      </w:tr>
      <w:tr>
        <w:tc>
          <w:tcPr>
            <w:tcW w:type="dxa" w:w="2880"/>
            <w:tcW w:w="7920" w:type="dxa"/>
          </w:tcPr>
          <w:p>
            <w:r>
              <w:rPr>
                <w:b/>
              </w:rPr>
              <w:t>Galatians 3:8</w:t>
            </w:r>
          </w:p>
        </w:tc>
        <w:tc>
          <w:tcPr>
            <w:tcW w:type="dxa" w:w="2880"/>
            <w:tcW w:w="7920" w:type="dxa"/>
          </w:tcPr>
          <w:p>
            <w:r>
              <w:rPr>
                <w:b/>
              </w:rPr>
              <w:t>Gálatas 3:8</w:t>
            </w:r>
          </w:p>
        </w:tc>
        <w:tc>
          <w:tcPr>
            <w:tcW w:type="dxa" w:w="2880"/>
            <w:tcW w:w="1440" w:type="dxa"/>
          </w:tcPr>
          <w:p>
            <w:pPr>
              <w:jc w:val="center"/>
            </w:pPr>
            <w:r>
              <w:rPr>
                <w:b/>
              </w:rPr>
              <w:t>OK</w:t>
            </w:r>
          </w:p>
        </w:tc>
      </w:tr>
      <w:tr>
        <w:tc>
          <w:tcPr>
            <w:tcW w:type="dxa" w:w="2880"/>
            <w:tcW w:w="7920" w:type="dxa"/>
          </w:tcPr>
          <w:p>
            <w:pPr>
              <w:spacing w:line="480" w:lineRule="auto"/>
            </w:pPr>
            <w:r>
              <w:t xml:space="preserve">The scripture, foreseeing that God would justify the Gentiles by faith, preached the gospel beforehand to Abraham, saying, "In you all the nations will be </w:t>
            </w:r>
            <w:r>
              <w:rPr>
                <w:b/>
              </w:rPr>
              <w:t>blessed</w:t>
            </w:r>
            <w:r>
              <w:t>."</w:t>
            </w:r>
          </w:p>
        </w:tc>
        <w:tc>
          <w:tcPr>
            <w:tcW w:type="dxa" w:w="2880"/>
            <w:tcW w:w="7920" w:type="dxa"/>
          </w:tcPr>
          <w:p>
            <w:pPr>
              <w:spacing w:line="480" w:lineRule="auto"/>
            </w:pPr>
            <w:r>
              <w:t>La escritura, previendo que Dios justificaría a los gentiles por la fe, predicó el evangelio de antemano a Abraham diciendo: "EN TI TODAS LAS NACIONES SERÁN BENDECIDAS."</w:t>
            </w:r>
          </w:p>
        </w:tc>
        <w:tc>
          <w:tcPr>
            <w:tcW w:type="dxa" w:w="2880"/>
            <w:vAlign w:val="center"/>
            <w:tcW w:w="1440" w:type="dxa"/>
          </w:tcPr>
          <w:p>
            <w:pPr>
              <w:jc w:val="center"/>
            </w:pPr>
            <w:r>
              <w:t>☐</w:t>
            </w:r>
          </w:p>
        </w:tc>
      </w:tr>
      <w:tr>
        <w:tc>
          <w:tcPr>
            <w:tcW w:type="dxa" w:w="2880"/>
            <w:tcW w:w="7920" w:type="dxa"/>
          </w:tcPr>
          <w:p>
            <w:r>
              <w:rPr>
                <w:b/>
              </w:rPr>
              <w:t>2 Corinthians 1:3</w:t>
            </w:r>
          </w:p>
        </w:tc>
        <w:tc>
          <w:tcPr>
            <w:tcW w:type="dxa" w:w="2880"/>
            <w:tcW w:w="7920" w:type="dxa"/>
          </w:tcPr>
          <w:p>
            <w:r>
              <w:rPr>
                <w:b/>
              </w:rPr>
              <w:t>2 Corintios 1:3</w:t>
            </w:r>
          </w:p>
        </w:tc>
        <w:tc>
          <w:tcPr>
            <w:tcW w:type="dxa" w:w="2880"/>
            <w:tcW w:w="1440" w:type="dxa"/>
          </w:tcPr>
          <w:p>
            <w:pPr>
              <w:jc w:val="center"/>
            </w:pPr>
            <w:r>
              <w:rPr>
                <w:b/>
              </w:rPr>
              <w:t>OK</w:t>
            </w:r>
          </w:p>
        </w:tc>
      </w:tr>
      <w:tr>
        <w:tc>
          <w:tcPr>
            <w:tcW w:type="dxa" w:w="2880"/>
            <w:tcW w:w="7920" w:type="dxa"/>
          </w:tcPr>
          <w:p>
            <w:pPr>
              <w:spacing w:line="480" w:lineRule="auto"/>
            </w:pPr>
            <w:r>
              <w:t xml:space="preserve">May the God and Father of our Lord Jesus Christ be </w:t>
            </w:r>
            <w:r>
              <w:rPr>
                <w:b/>
              </w:rPr>
              <w:t>praised</w:t>
            </w:r>
            <w:r>
              <w:t>. He is the Father of mercies and the God of all comfort.</w:t>
            </w:r>
          </w:p>
        </w:tc>
        <w:tc>
          <w:tcPr>
            <w:tcW w:type="dxa" w:w="2880"/>
            <w:tcW w:w="7920" w:type="dxa"/>
          </w:tcPr>
          <w:p>
            <w:pPr>
              <w:spacing w:line="480" w:lineRule="auto"/>
            </w:pPr>
            <w:r>
              <w:t>Que el Dios y Padre de nuestro Señor Jesucristo sea alabado. Él es el Padre de misericordias y el Dios de todo consuelo.</w:t>
            </w:r>
          </w:p>
        </w:tc>
        <w:tc>
          <w:tcPr>
            <w:tcW w:type="dxa" w:w="2880"/>
            <w:vAlign w:val="center"/>
            <w:tcW w:w="1440" w:type="dxa"/>
          </w:tcPr>
          <w:p>
            <w:pPr>
              <w:jc w:val="center"/>
            </w:pPr>
            <w:r>
              <w:t>☐</w:t>
            </w:r>
          </w:p>
        </w:tc>
      </w:tr>
      <w:tr>
        <w:tc>
          <w:tcPr>
            <w:tcW w:type="dxa" w:w="2880"/>
            <w:tcW w:w="7920" w:type="dxa"/>
          </w:tcPr>
          <w:p>
            <w:r>
              <w:rPr>
                <w:b/>
              </w:rPr>
              <w:t>Ephesians 1:3</w:t>
            </w:r>
          </w:p>
        </w:tc>
        <w:tc>
          <w:tcPr>
            <w:tcW w:type="dxa" w:w="2880"/>
            <w:tcW w:w="7920" w:type="dxa"/>
          </w:tcPr>
          <w:p>
            <w:r>
              <w:rPr>
                <w:b/>
              </w:rPr>
              <w:t>Efesios 1:3</w:t>
            </w:r>
          </w:p>
        </w:tc>
        <w:tc>
          <w:tcPr>
            <w:tcW w:type="dxa" w:w="2880"/>
            <w:tcW w:w="1440" w:type="dxa"/>
          </w:tcPr>
          <w:p>
            <w:pPr>
              <w:jc w:val="center"/>
            </w:pPr>
            <w:r>
              <w:rPr>
                <w:b/>
              </w:rPr>
              <w:t>OK</w:t>
            </w:r>
          </w:p>
        </w:tc>
      </w:tr>
      <w:tr>
        <w:tc>
          <w:tcPr>
            <w:tcW w:type="dxa" w:w="2880"/>
            <w:tcW w:w="7920" w:type="dxa"/>
          </w:tcPr>
          <w:p>
            <w:pPr>
              <w:spacing w:line="480" w:lineRule="auto"/>
            </w:pPr>
            <w:r>
              <w:t xml:space="preserve">May the God and Father of our Lord Jesus Christ be </w:t>
            </w:r>
            <w:r>
              <w:rPr>
                <w:b/>
              </w:rPr>
              <w:t>praised</w:t>
            </w:r>
            <w:r>
              <w:t xml:space="preserve">, who has </w:t>
            </w:r>
            <w:r>
              <w:rPr>
                <w:b/>
              </w:rPr>
              <w:t>blessed</w:t>
            </w:r>
            <w:r>
              <w:t xml:space="preserve"> us with every spiritual </w:t>
            </w:r>
            <w:r>
              <w:rPr>
                <w:b/>
              </w:rPr>
              <w:t>blessing</w:t>
            </w:r>
            <w:r>
              <w:t xml:space="preserve"> in the heavenly places in Christ.</w:t>
            </w:r>
          </w:p>
        </w:tc>
        <w:tc>
          <w:tcPr>
            <w:tcW w:type="dxa" w:w="2880"/>
            <w:tcW w:w="7920" w:type="dxa"/>
          </w:tcPr>
          <w:p>
            <w:pPr>
              <w:spacing w:line="480" w:lineRule="auto"/>
            </w:pPr>
            <w:r>
              <w:t>Que el Dios y Padre de nuestro Señor Jesucristo sea alabado, quien nos ha bendecido con toda bendición espiritual en los lugares celestiales en Cristo.</w:t>
            </w:r>
          </w:p>
        </w:tc>
        <w:tc>
          <w:tcPr>
            <w:tcW w:type="dxa" w:w="2880"/>
            <w:vAlign w:val="center"/>
            <w:tcW w:w="1440" w:type="dxa"/>
          </w:tcPr>
          <w:p>
            <w:pPr>
              <w:jc w:val="center"/>
            </w:pPr>
            <w:r>
              <w:t>☐</w:t>
            </w:r>
          </w:p>
        </w:tc>
      </w:tr>
      <w:tr>
        <w:tc>
          <w:tcPr>
            <w:tcW w:type="dxa" w:w="2880"/>
            <w:tcW w:w="7920" w:type="dxa"/>
          </w:tcPr>
          <w:p>
            <w:r>
              <w:rPr>
                <w:b/>
              </w:rPr>
              <w:t>1 Peter 1:3</w:t>
            </w:r>
          </w:p>
        </w:tc>
        <w:tc>
          <w:tcPr>
            <w:tcW w:type="dxa" w:w="2880"/>
            <w:tcW w:w="7920" w:type="dxa"/>
          </w:tcPr>
          <w:p>
            <w:r>
              <w:rPr>
                <w:b/>
              </w:rPr>
              <w:t>1 Pedro 1:3</w:t>
            </w:r>
          </w:p>
        </w:tc>
        <w:tc>
          <w:tcPr>
            <w:tcW w:type="dxa" w:w="2880"/>
            <w:tcW w:w="1440" w:type="dxa"/>
          </w:tcPr>
          <w:p>
            <w:pPr>
              <w:jc w:val="center"/>
            </w:pPr>
            <w:r>
              <w:rPr>
                <w:b/>
              </w:rPr>
              <w:t>OK</w:t>
            </w:r>
          </w:p>
        </w:tc>
      </w:tr>
      <w:tr>
        <w:tc>
          <w:tcPr>
            <w:tcW w:type="dxa" w:w="2880"/>
            <w:tcW w:w="7920" w:type="dxa"/>
          </w:tcPr>
          <w:p>
            <w:pPr>
              <w:spacing w:line="480" w:lineRule="auto"/>
            </w:pPr>
            <w:r>
              <w:t xml:space="preserve">May the God and Father of our Lord Jesus Christ be </w:t>
            </w:r>
            <w:r>
              <w:rPr>
                <w:b/>
              </w:rPr>
              <w:t>praised</w:t>
            </w:r>
            <w:r>
              <w:t>! In his great mercy, he has given us new birth to a living hope through the resurrection of Jesus Christ from the dead.</w:t>
            </w:r>
          </w:p>
        </w:tc>
        <w:tc>
          <w:tcPr>
            <w:tcW w:type="dxa" w:w="2880"/>
            <w:tcW w:w="7920" w:type="dxa"/>
          </w:tcPr>
          <w:p>
            <w:pPr>
              <w:spacing w:line="480" w:lineRule="auto"/>
            </w:pPr>
            <w:r>
              <w:t>Que el Dios y Padre de nuestro Señor Jesucristo sea bendecido. En su gran misericordia, Él nos dió un nuevo nacimiento para la confianza de una herencia a través de la resurrección de Jesucristo de los muertos,</w:t>
            </w:r>
          </w:p>
        </w:tc>
        <w:tc>
          <w:tcPr>
            <w:tcW w:type="dxa" w:w="2880"/>
            <w:vAlign w:val="center"/>
            <w:tcW w:w="1440" w:type="dxa"/>
          </w:tcPr>
          <w:p>
            <w:pPr>
              <w:jc w:val="center"/>
            </w:pPr>
            <w:r>
              <w:t>☐</w:t>
            </w:r>
          </w:p>
        </w:tc>
      </w:tr>
      <w:tr>
        <w:tc>
          <w:tcPr>
            <w:tcW w:type="dxa" w:w="2880"/>
            <w:tcW w:w="7920" w:type="dxa"/>
          </w:tcPr>
          <w:p>
            <w:r>
              <w:rPr>
                <w:b/>
              </w:rPr>
              <w:t>Revelation 5:13</w:t>
            </w:r>
          </w:p>
        </w:tc>
        <w:tc>
          <w:tcPr>
            <w:tcW w:type="dxa" w:w="2880"/>
            <w:tcW w:w="7920" w:type="dxa"/>
          </w:tcPr>
          <w:p>
            <w:r>
              <w:rPr>
                <w:b/>
              </w:rPr>
              <w:t>Apocalipsis 5:13</w:t>
            </w:r>
          </w:p>
        </w:tc>
        <w:tc>
          <w:tcPr>
            <w:tcW w:type="dxa" w:w="2880"/>
            <w:tcW w:w="1440" w:type="dxa"/>
          </w:tcPr>
          <w:p>
            <w:pPr>
              <w:jc w:val="center"/>
            </w:pPr>
            <w:r>
              <w:rPr>
                <w:b/>
              </w:rPr>
              <w:t>OK</w:t>
            </w:r>
          </w:p>
        </w:tc>
      </w:tr>
      <w:tr>
        <w:tc>
          <w:tcPr>
            <w:tcW w:type="dxa" w:w="2880"/>
            <w:tcW w:w="7920" w:type="dxa"/>
          </w:tcPr>
          <w:p>
            <w:pPr>
              <w:spacing w:line="480" w:lineRule="auto"/>
            </w:pPr>
            <w:r>
              <w:t>I heard every created thing that was in heaven and on the earth and under the earth and on the sea—everything in them—saying,</w:t>
              <w:br/>
              <w:br/>
              <w:t xml:space="preserve"> "To the one who sits on the throne and to the Lamb be </w:t>
            </w:r>
            <w:r>
              <w:rPr>
                <w:b/>
              </w:rPr>
              <w:t>praise</w:t>
            </w:r>
            <w:r>
              <w:t>, honor, glory, and dominion forever and ever."</w:t>
              <w:br/>
              <w:br/>
            </w:r>
          </w:p>
        </w:tc>
        <w:tc>
          <w:tcPr>
            <w:tcW w:type="dxa" w:w="2880"/>
            <w:tcW w:w="7920" w:type="dxa"/>
          </w:tcPr>
          <w:p>
            <w:pPr>
              <w:spacing w:line="480" w:lineRule="auto"/>
            </w:pPr>
            <w:r>
              <w:t>Yo escuché toda cosa creada que estaba en el cielo y en la tierra, debajo de la tierra, y en el mar, todo en ellos, diciendo: "Al que se sienta en el trono y al Cordero, sea alabanza, honor, gloria, y el poder para gobernar por siempre y siempre. "</w:t>
            </w:r>
          </w:p>
        </w:tc>
        <w:tc>
          <w:tcPr>
            <w:tcW w:type="dxa" w:w="2880"/>
            <w:vAlign w:val="center"/>
            <w:tcW w:w="1440" w:type="dxa"/>
          </w:tcPr>
          <w:p>
            <w:pPr>
              <w:jc w:val="center"/>
            </w:pPr>
            <w:r>
              <w:t>☐</w:t>
            </w:r>
          </w:p>
        </w:tc>
      </w:tr>
    </w:tbl>
    <w:p>
      <w:pPr>
        <w:pStyle w:val="Heading1"/>
        <w:spacing w:before="0"/>
      </w:pPr>
      <w:r>
        <w:t>blood (G129)</w:t>
      </w:r>
    </w:p>
    <w:p>
      <w:r/>
      <w:r>
        <w:t>This is the red liquid that comes out when a person or animal is cut.</w:t>
      </w:r>
      <w:r/>
      <w:r/>
    </w:p>
    <w:p>
      <w:pPr>
        <w:pStyle w:val="ListBullet"/>
        <w:spacing w:line="240" w:lineRule="auto"/>
        <w:ind w:left="720"/>
      </w:pPr>
      <w:r/>
      <w:r>
        <w:t>In the Bible, blood is emphasized as necessary for life.</w:t>
      </w:r>
      <w:r/>
    </w:p>
    <w:p>
      <w:pPr>
        <w:pStyle w:val="ListBullet"/>
        <w:spacing w:line="240" w:lineRule="auto"/>
        <w:ind w:left="720"/>
      </w:pPr>
      <w:r/>
      <w:r>
        <w:t>In the Bible, people are described as made of flesh and blood.</w:t>
      </w:r>
      <w:r/>
    </w:p>
    <w:p>
      <w:pPr>
        <w:pStyle w:val="ListBullet"/>
        <w:spacing w:line="240" w:lineRule="auto"/>
        <w:ind w:left="720"/>
      </w:pPr>
      <w:r/>
      <w:r>
        <w:t>In the Bible, when someone kills a person, it says they shed that person’s blood. A person’s blood does not have to be removed from their body to say that their blood has been shed.</w:t>
      </w:r>
      <w:r/>
      <w:r/>
    </w:p>
    <w:p>
      <w:pPr>
        <w:spacing w:after="0"/>
      </w:pPr>
      <w:r/>
      <w:r>
        <w:t>Note: The number of * symbols next to verses represents a particular meaning of the Greek word. Verses with the same number of * symbols should all use the same meaning of the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23:30</w:t>
            </w:r>
          </w:p>
        </w:tc>
        <w:tc>
          <w:tcPr>
            <w:tcW w:type="dxa" w:w="2880"/>
            <w:tcW w:w="7920" w:type="dxa"/>
          </w:tcPr>
          <w:p>
            <w:r>
              <w:rPr>
                <w:b/>
              </w:rPr>
              <w:t>Mateo 23:30</w:t>
            </w:r>
          </w:p>
        </w:tc>
        <w:tc>
          <w:tcPr>
            <w:tcW w:type="dxa" w:w="2880"/>
            <w:tcW w:w="1440" w:type="dxa"/>
          </w:tcPr>
          <w:p>
            <w:pPr>
              <w:jc w:val="center"/>
            </w:pPr>
            <w:r>
              <w:rPr>
                <w:b/>
              </w:rPr>
              <w:t>OK</w:t>
            </w:r>
          </w:p>
        </w:tc>
      </w:tr>
      <w:tr>
        <w:tc>
          <w:tcPr>
            <w:tcW w:type="dxa" w:w="2880"/>
            <w:tcW w:w="7920" w:type="dxa"/>
          </w:tcPr>
          <w:p>
            <w:pPr>
              <w:spacing w:line="480" w:lineRule="auto"/>
            </w:pPr>
            <w:r>
              <w:t xml:space="preserve">You say, 'If we had lived in the days of our fathers, we would not have been partners with them in shedding the </w:t>
            </w:r>
            <w:r>
              <w:rPr>
                <w:b/>
              </w:rPr>
              <w:t>blood</w:t>
            </w:r>
            <w:r>
              <w:t xml:space="preserve"> of the prophets.'</w:t>
            </w:r>
          </w:p>
        </w:tc>
        <w:tc>
          <w:tcPr>
            <w:tcW w:type="dxa" w:w="2880"/>
            <w:tcW w:w="7920" w:type="dxa"/>
          </w:tcPr>
          <w:p>
            <w:pPr>
              <w:spacing w:line="480" w:lineRule="auto"/>
            </w:pPr>
            <w:r>
              <w:t>Ustedes dicen: 'Si hubiéramos vivido en los tiempos de nuestros padres, nosotros no hubiéramos sido participantes con ellos en derramar la sangre de los profetas.'</w:t>
            </w:r>
          </w:p>
        </w:tc>
        <w:tc>
          <w:tcPr>
            <w:tcW w:type="dxa" w:w="2880"/>
            <w:vAlign w:val="center"/>
            <w:tcW w:w="1440" w:type="dxa"/>
          </w:tcPr>
          <w:p>
            <w:pPr>
              <w:jc w:val="center"/>
            </w:pPr>
            <w:r>
              <w:t>☐</w:t>
            </w:r>
          </w:p>
        </w:tc>
      </w:tr>
      <w:tr>
        <w:tc>
          <w:tcPr>
            <w:tcW w:type="dxa" w:w="2880"/>
            <w:tcW w:w="7920" w:type="dxa"/>
          </w:tcPr>
          <w:p>
            <w:r>
              <w:rPr>
                <w:b/>
              </w:rPr>
              <w:t>Matthew 23:35</w:t>
            </w:r>
          </w:p>
        </w:tc>
        <w:tc>
          <w:tcPr>
            <w:tcW w:type="dxa" w:w="2880"/>
            <w:tcW w:w="7920" w:type="dxa"/>
          </w:tcPr>
          <w:p>
            <w:r>
              <w:rPr>
                <w:b/>
              </w:rPr>
              <w:t>Mateo 23:35</w:t>
            </w:r>
          </w:p>
        </w:tc>
        <w:tc>
          <w:tcPr>
            <w:tcW w:type="dxa" w:w="2880"/>
            <w:tcW w:w="1440" w:type="dxa"/>
          </w:tcPr>
          <w:p>
            <w:pPr>
              <w:jc w:val="center"/>
            </w:pPr>
            <w:r>
              <w:rPr>
                <w:b/>
              </w:rPr>
              <w:t>OK</w:t>
            </w:r>
          </w:p>
        </w:tc>
      </w:tr>
      <w:tr>
        <w:tc>
          <w:tcPr>
            <w:tcW w:type="dxa" w:w="2880"/>
            <w:tcW w:w="7920" w:type="dxa"/>
          </w:tcPr>
          <w:p>
            <w:pPr>
              <w:spacing w:line="480" w:lineRule="auto"/>
            </w:pPr>
            <w:r>
              <w:t xml:space="preserve">The result is that upon you will come all the righteous </w:t>
            </w:r>
            <w:r>
              <w:rPr>
                <w:b/>
              </w:rPr>
              <w:t>blood</w:t>
            </w:r>
            <w:r>
              <w:t xml:space="preserve"> that has been shed on the earth, from the </w:t>
            </w:r>
            <w:r>
              <w:rPr>
                <w:b/>
              </w:rPr>
              <w:t>blood</w:t>
            </w:r>
            <w:r>
              <w:t xml:space="preserve"> of righteous Abel, to the </w:t>
            </w:r>
            <w:r>
              <w:rPr>
                <w:b/>
              </w:rPr>
              <w:t>blood</w:t>
            </w:r>
            <w:r>
              <w:t xml:space="preserve"> of Zechariah son of Berekiah, whom you murdered between the sanctuary and the altar.</w:t>
            </w:r>
          </w:p>
        </w:tc>
        <w:tc>
          <w:tcPr>
            <w:tcW w:type="dxa" w:w="2880"/>
            <w:tcW w:w="7920" w:type="dxa"/>
          </w:tcPr>
          <w:p>
            <w:pPr>
              <w:spacing w:line="480" w:lineRule="auto"/>
            </w:pPr>
            <w:r>
              <w:t>El resultado será que sobre ustedes vendrá toda la sangre de los justos derramada en tierra, desde la sangre del justo Abel hasta la sangre de Zacarías el hijo de Berequías, a quienes ustedes mataron entre el santuario y el altar.</w:t>
            </w:r>
          </w:p>
        </w:tc>
        <w:tc>
          <w:tcPr>
            <w:tcW w:type="dxa" w:w="2880"/>
            <w:vAlign w:val="center"/>
            <w:tcW w:w="1440" w:type="dxa"/>
          </w:tcPr>
          <w:p>
            <w:pPr>
              <w:jc w:val="center"/>
            </w:pPr>
            <w:r>
              <w:t>☐</w:t>
            </w:r>
          </w:p>
        </w:tc>
      </w:tr>
      <w:tr>
        <w:tc>
          <w:tcPr>
            <w:tcW w:type="dxa" w:w="2880"/>
            <w:tcW w:w="7920" w:type="dxa"/>
          </w:tcPr>
          <w:p>
            <w:r>
              <w:rPr>
                <w:b/>
              </w:rPr>
              <w:t>Matthew 27:24 (*)</w:t>
            </w:r>
          </w:p>
        </w:tc>
        <w:tc>
          <w:tcPr>
            <w:tcW w:type="dxa" w:w="2880"/>
            <w:tcW w:w="7920" w:type="dxa"/>
          </w:tcPr>
          <w:p>
            <w:r>
              <w:rPr>
                <w:b/>
              </w:rPr>
              <w:t xml:space="preserve">Mateo 27:24 </w:t>
            </w:r>
          </w:p>
        </w:tc>
        <w:tc>
          <w:tcPr>
            <w:tcW w:type="dxa" w:w="2880"/>
            <w:tcW w:w="1440" w:type="dxa"/>
          </w:tcPr>
          <w:p>
            <w:pPr>
              <w:jc w:val="center"/>
            </w:pPr>
            <w:r>
              <w:rPr>
                <w:b/>
              </w:rPr>
              <w:t>OK</w:t>
            </w:r>
          </w:p>
        </w:tc>
      </w:tr>
      <w:tr>
        <w:tc>
          <w:tcPr>
            <w:tcW w:type="dxa" w:w="2880"/>
            <w:tcW w:w="7920" w:type="dxa"/>
          </w:tcPr>
          <w:p>
            <w:pPr>
              <w:spacing w:line="480" w:lineRule="auto"/>
            </w:pPr>
            <w:r>
              <w:t xml:space="preserve">So when Pilate saw that he was gaining nothing, but instead a riot was starting, he took water, washed his hands in front of the crowd, and said, "I am innocent of the </w:t>
            </w:r>
            <w:r>
              <w:rPr>
                <w:b/>
              </w:rPr>
              <w:t>blood</w:t>
            </w:r>
            <w:r>
              <w:t xml:space="preserve"> of this man. You see to it."</w:t>
            </w:r>
          </w:p>
        </w:tc>
        <w:tc>
          <w:tcPr>
            <w:tcW w:type="dxa" w:w="2880"/>
            <w:tcW w:w="7920" w:type="dxa"/>
          </w:tcPr>
          <w:p>
            <w:pPr>
              <w:spacing w:line="480" w:lineRule="auto"/>
            </w:pPr>
            <w:r>
              <w:t>Así que cuando Pilato vio que no podría hacer nada, y que en su lugar estaba comenzando un motín, tomó agua, lavó sus manos frente a la multitud y dijo: "Yo soy inocente de la sangre de este Hombre inocente; alla ustedes."</w:t>
            </w:r>
          </w:p>
        </w:tc>
        <w:tc>
          <w:tcPr>
            <w:tcW w:type="dxa" w:w="2880"/>
            <w:vAlign w:val="center"/>
            <w:tcW w:w="1440" w:type="dxa"/>
          </w:tcPr>
          <w:p>
            <w:pPr>
              <w:jc w:val="center"/>
            </w:pPr>
            <w:r>
              <w:t>☐</w:t>
            </w:r>
          </w:p>
        </w:tc>
      </w:tr>
      <w:tr>
        <w:tc>
          <w:tcPr>
            <w:tcW w:type="dxa" w:w="2880"/>
            <w:tcW w:w="7920" w:type="dxa"/>
          </w:tcPr>
          <w:p>
            <w:r>
              <w:rPr>
                <w:b/>
              </w:rPr>
              <w:t>Matthew 27:25 (*)</w:t>
            </w:r>
          </w:p>
        </w:tc>
        <w:tc>
          <w:tcPr>
            <w:tcW w:type="dxa" w:w="2880"/>
            <w:tcW w:w="7920" w:type="dxa"/>
          </w:tcPr>
          <w:p>
            <w:r>
              <w:rPr>
                <w:b/>
              </w:rPr>
              <w:t xml:space="preserve">Mateo 27:25 </w:t>
            </w:r>
          </w:p>
        </w:tc>
        <w:tc>
          <w:tcPr>
            <w:tcW w:type="dxa" w:w="2880"/>
            <w:tcW w:w="1440" w:type="dxa"/>
          </w:tcPr>
          <w:p>
            <w:pPr>
              <w:jc w:val="center"/>
            </w:pPr>
            <w:r>
              <w:rPr>
                <w:b/>
              </w:rPr>
              <w:t>OK</w:t>
            </w:r>
          </w:p>
        </w:tc>
      </w:tr>
      <w:tr>
        <w:tc>
          <w:tcPr>
            <w:tcW w:type="dxa" w:w="2880"/>
            <w:tcW w:w="7920" w:type="dxa"/>
          </w:tcPr>
          <w:p>
            <w:pPr>
              <w:spacing w:line="480" w:lineRule="auto"/>
            </w:pPr>
            <w:r>
              <w:t xml:space="preserve">All the people said, "May his </w:t>
            </w:r>
            <w:r>
              <w:rPr>
                <w:b/>
              </w:rPr>
              <w:t>blood</w:t>
            </w:r>
            <w:r>
              <w:t xml:space="preserve"> be on us and our children."</w:t>
            </w:r>
          </w:p>
        </w:tc>
        <w:tc>
          <w:tcPr>
            <w:tcW w:type="dxa" w:w="2880"/>
            <w:tcW w:w="7920" w:type="dxa"/>
          </w:tcPr>
          <w:p>
            <w:pPr>
              <w:spacing w:line="480" w:lineRule="auto"/>
            </w:pPr>
            <w:r>
              <w:t>Todas las personas dijeron: "Que Su sangre sea sobre nosotros y nuestros hijos."</w:t>
            </w:r>
          </w:p>
        </w:tc>
        <w:tc>
          <w:tcPr>
            <w:tcW w:type="dxa" w:w="2880"/>
            <w:vAlign w:val="center"/>
            <w:tcW w:w="1440" w:type="dxa"/>
          </w:tcPr>
          <w:p>
            <w:pPr>
              <w:jc w:val="center"/>
            </w:pPr>
            <w:r>
              <w:t>☐</w:t>
            </w:r>
          </w:p>
        </w:tc>
      </w:tr>
      <w:tr>
        <w:tc>
          <w:tcPr>
            <w:tcW w:type="dxa" w:w="2880"/>
            <w:tcW w:w="7920" w:type="dxa"/>
          </w:tcPr>
          <w:p>
            <w:r>
              <w:rPr>
                <w:b/>
              </w:rPr>
              <w:t>Luke 22:20</w:t>
            </w:r>
          </w:p>
        </w:tc>
        <w:tc>
          <w:tcPr>
            <w:tcW w:type="dxa" w:w="2880"/>
            <w:tcW w:w="7920" w:type="dxa"/>
          </w:tcPr>
          <w:p>
            <w:r>
              <w:rPr>
                <w:b/>
              </w:rPr>
              <w:t>Lucas 22:20</w:t>
            </w:r>
          </w:p>
        </w:tc>
        <w:tc>
          <w:tcPr>
            <w:tcW w:type="dxa" w:w="2880"/>
            <w:tcW w:w="1440" w:type="dxa"/>
          </w:tcPr>
          <w:p>
            <w:pPr>
              <w:jc w:val="center"/>
            </w:pPr>
            <w:r>
              <w:rPr>
                <w:b/>
              </w:rPr>
              <w:t>OK</w:t>
            </w:r>
          </w:p>
        </w:tc>
      </w:tr>
      <w:tr>
        <w:tc>
          <w:tcPr>
            <w:tcW w:type="dxa" w:w="2880"/>
            <w:tcW w:w="7920" w:type="dxa"/>
          </w:tcPr>
          <w:p>
            <w:pPr>
              <w:spacing w:line="480" w:lineRule="auto"/>
            </w:pPr>
            <w:r>
              <w:t xml:space="preserve">He took the cup in the same way after supper, saying, "This cup is the new covenant in my </w:t>
            </w:r>
            <w:r>
              <w:rPr>
                <w:b/>
              </w:rPr>
              <w:t>blood</w:t>
            </w:r>
            <w:r>
              <w:t>, which is poured out for you.</w:t>
            </w:r>
          </w:p>
        </w:tc>
        <w:tc>
          <w:tcPr>
            <w:tcW w:type="dxa" w:w="2880"/>
            <w:tcW w:w="7920" w:type="dxa"/>
          </w:tcPr>
          <w:p>
            <w:pPr>
              <w:spacing w:line="480" w:lineRule="auto"/>
            </w:pPr>
            <w:r>
              <w:t>De la misma manera Él tomó la copa después de la cena, diciendo: "Esta copa es el nuevo pacto en mi sangre, la cual es vertida por ustedes.</w:t>
            </w:r>
          </w:p>
        </w:tc>
        <w:tc>
          <w:tcPr>
            <w:tcW w:type="dxa" w:w="2880"/>
            <w:vAlign w:val="center"/>
            <w:tcW w:w="1440" w:type="dxa"/>
          </w:tcPr>
          <w:p>
            <w:pPr>
              <w:jc w:val="center"/>
            </w:pPr>
            <w:r>
              <w:t>☐</w:t>
            </w:r>
          </w:p>
        </w:tc>
      </w:tr>
      <w:tr>
        <w:tc>
          <w:tcPr>
            <w:tcW w:type="dxa" w:w="2880"/>
            <w:tcW w:w="7920" w:type="dxa"/>
          </w:tcPr>
          <w:p>
            <w:r>
              <w:rPr>
                <w:b/>
              </w:rPr>
              <w:t>Luke 22:44</w:t>
            </w:r>
          </w:p>
        </w:tc>
        <w:tc>
          <w:tcPr>
            <w:tcW w:type="dxa" w:w="2880"/>
            <w:tcW w:w="7920" w:type="dxa"/>
          </w:tcPr>
          <w:p>
            <w:r>
              <w:rPr>
                <w:b/>
              </w:rPr>
              <w:t>Lucas 22:44</w:t>
            </w:r>
          </w:p>
        </w:tc>
        <w:tc>
          <w:tcPr>
            <w:tcW w:type="dxa" w:w="2880"/>
            <w:tcW w:w="1440" w:type="dxa"/>
          </w:tcPr>
          <w:p>
            <w:pPr>
              <w:jc w:val="center"/>
            </w:pPr>
            <w:r>
              <w:rPr>
                <w:b/>
              </w:rPr>
              <w:t>OK</w:t>
            </w:r>
          </w:p>
        </w:tc>
      </w:tr>
      <w:tr>
        <w:tc>
          <w:tcPr>
            <w:tcW w:type="dxa" w:w="2880"/>
            <w:tcW w:w="7920" w:type="dxa"/>
          </w:tcPr>
          <w:p>
            <w:pPr>
              <w:spacing w:line="480" w:lineRule="auto"/>
            </w:pPr>
            <w:r>
              <w:t xml:space="preserve">Being in agony, he prayed more earnestly, and his sweat became like great drops of </w:t>
            </w:r>
            <w:r>
              <w:rPr>
                <w:b/>
              </w:rPr>
              <w:t>blood</w:t>
            </w:r>
            <w:r>
              <w:t xml:space="preserve"> falling down upon the ground.</w:t>
            </w:r>
          </w:p>
        </w:tc>
        <w:tc>
          <w:tcPr>
            <w:tcW w:type="dxa" w:w="2880"/>
            <w:tcW w:w="7920" w:type="dxa"/>
          </w:tcPr>
          <w:p>
            <w:pPr>
              <w:spacing w:line="480" w:lineRule="auto"/>
            </w:pPr>
            <w:r>
              <w:t>Estando en agonía, Él oró más fervientemente y Su sudor se convirtió como grandes gotas de sangre cayendo hasta el suelo.</w:t>
            </w:r>
          </w:p>
        </w:tc>
        <w:tc>
          <w:tcPr>
            <w:tcW w:type="dxa" w:w="2880"/>
            <w:vAlign w:val="center"/>
            <w:tcW w:w="1440" w:type="dxa"/>
          </w:tcPr>
          <w:p>
            <w:pPr>
              <w:jc w:val="center"/>
            </w:pPr>
            <w:r>
              <w:t>☐</w:t>
            </w:r>
          </w:p>
        </w:tc>
      </w:tr>
      <w:tr>
        <w:tc>
          <w:tcPr>
            <w:tcW w:type="dxa" w:w="2880"/>
            <w:tcW w:w="7920" w:type="dxa"/>
          </w:tcPr>
          <w:p>
            <w:r>
              <w:rPr>
                <w:b/>
              </w:rPr>
              <w:t>John 6:53 (**)</w:t>
            </w:r>
          </w:p>
        </w:tc>
        <w:tc>
          <w:tcPr>
            <w:tcW w:type="dxa" w:w="2880"/>
            <w:tcW w:w="7920" w:type="dxa"/>
          </w:tcPr>
          <w:p>
            <w:r>
              <w:rPr>
                <w:b/>
              </w:rPr>
              <w:t xml:space="preserve">Juan 6:53 </w:t>
            </w:r>
          </w:p>
        </w:tc>
        <w:tc>
          <w:tcPr>
            <w:tcW w:type="dxa" w:w="2880"/>
            <w:tcW w:w="1440" w:type="dxa"/>
          </w:tcPr>
          <w:p>
            <w:pPr>
              <w:jc w:val="center"/>
            </w:pPr>
            <w:r>
              <w:rPr>
                <w:b/>
              </w:rPr>
              <w:t>OK</w:t>
            </w:r>
          </w:p>
        </w:tc>
      </w:tr>
      <w:tr>
        <w:tc>
          <w:tcPr>
            <w:tcW w:type="dxa" w:w="2880"/>
            <w:tcW w:w="7920" w:type="dxa"/>
          </w:tcPr>
          <w:p>
            <w:pPr>
              <w:spacing w:line="480" w:lineRule="auto"/>
            </w:pPr>
            <w:r>
              <w:t xml:space="preserve">Then Jesus said to them, "Truly, truly, unless you eat the flesh of the Son of Man and drink his </w:t>
            </w:r>
            <w:r>
              <w:rPr>
                <w:b/>
              </w:rPr>
              <w:t>blood</w:t>
            </w:r>
            <w:r>
              <w:t>, you will not have life in yourselves.</w:t>
            </w:r>
          </w:p>
        </w:tc>
        <w:tc>
          <w:tcPr>
            <w:tcW w:type="dxa" w:w="2880"/>
            <w:tcW w:w="7920" w:type="dxa"/>
          </w:tcPr>
          <w:p>
            <w:pPr>
              <w:spacing w:line="480" w:lineRule="auto"/>
            </w:pPr>
            <w:r>
              <w:t>Entonces Jesús les dijo: "De cierto, de cierto les digo, a menos que coman la carne del Hijo del Hombre y beban Su sangre, ustedes no tendrán vida en ustedes mismos.</w:t>
            </w:r>
          </w:p>
        </w:tc>
        <w:tc>
          <w:tcPr>
            <w:tcW w:type="dxa" w:w="2880"/>
            <w:vAlign w:val="center"/>
            <w:tcW w:w="1440" w:type="dxa"/>
          </w:tcPr>
          <w:p>
            <w:pPr>
              <w:jc w:val="center"/>
            </w:pPr>
            <w:r>
              <w:t>☐</w:t>
            </w:r>
          </w:p>
        </w:tc>
      </w:tr>
      <w:tr>
        <w:tc>
          <w:tcPr>
            <w:tcW w:type="dxa" w:w="2880"/>
            <w:tcW w:w="7920" w:type="dxa"/>
          </w:tcPr>
          <w:p>
            <w:r>
              <w:rPr>
                <w:b/>
              </w:rPr>
              <w:t>John 6:54 (**)</w:t>
            </w:r>
          </w:p>
        </w:tc>
        <w:tc>
          <w:tcPr>
            <w:tcW w:type="dxa" w:w="2880"/>
            <w:tcW w:w="7920" w:type="dxa"/>
          </w:tcPr>
          <w:p>
            <w:r>
              <w:rPr>
                <w:b/>
              </w:rPr>
              <w:t xml:space="preserve">Juan 6:54 </w:t>
            </w:r>
          </w:p>
        </w:tc>
        <w:tc>
          <w:tcPr>
            <w:tcW w:type="dxa" w:w="2880"/>
            <w:tcW w:w="1440" w:type="dxa"/>
          </w:tcPr>
          <w:p>
            <w:pPr>
              <w:jc w:val="center"/>
            </w:pPr>
            <w:r>
              <w:rPr>
                <w:b/>
              </w:rPr>
              <w:t>OK</w:t>
            </w:r>
          </w:p>
        </w:tc>
      </w:tr>
      <w:tr>
        <w:tc>
          <w:tcPr>
            <w:tcW w:type="dxa" w:w="2880"/>
            <w:tcW w:w="7920" w:type="dxa"/>
          </w:tcPr>
          <w:p>
            <w:pPr>
              <w:spacing w:line="480" w:lineRule="auto"/>
            </w:pPr>
            <w:r>
              <w:t xml:space="preserve">Whoever eats my flesh and drinks my </w:t>
            </w:r>
            <w:r>
              <w:rPr>
                <w:b/>
              </w:rPr>
              <w:t>blood</w:t>
            </w:r>
            <w:r>
              <w:t xml:space="preserve"> has everlasting life, and I will raise him up at the last day.</w:t>
            </w:r>
          </w:p>
        </w:tc>
        <w:tc>
          <w:tcPr>
            <w:tcW w:type="dxa" w:w="2880"/>
            <w:tcW w:w="7920" w:type="dxa"/>
          </w:tcPr>
          <w:p>
            <w:pPr>
              <w:spacing w:line="480" w:lineRule="auto"/>
            </w:pPr>
            <w:r>
              <w:t>El que come Mi carne y bebe Mi sangre, tiene vida eterna; y Yo lo resucitaré en el día final.</w:t>
            </w:r>
          </w:p>
        </w:tc>
        <w:tc>
          <w:tcPr>
            <w:tcW w:type="dxa" w:w="2880"/>
            <w:vAlign w:val="center"/>
            <w:tcW w:w="1440" w:type="dxa"/>
          </w:tcPr>
          <w:p>
            <w:pPr>
              <w:jc w:val="center"/>
            </w:pPr>
            <w:r>
              <w:t>☐</w:t>
            </w:r>
          </w:p>
        </w:tc>
      </w:tr>
      <w:tr>
        <w:tc>
          <w:tcPr>
            <w:tcW w:type="dxa" w:w="2880"/>
            <w:tcW w:w="7920" w:type="dxa"/>
          </w:tcPr>
          <w:p>
            <w:r>
              <w:rPr>
                <w:b/>
              </w:rPr>
              <w:t>John 6:55 (**)</w:t>
            </w:r>
          </w:p>
        </w:tc>
        <w:tc>
          <w:tcPr>
            <w:tcW w:type="dxa" w:w="2880"/>
            <w:tcW w:w="7920" w:type="dxa"/>
          </w:tcPr>
          <w:p>
            <w:r>
              <w:rPr>
                <w:b/>
              </w:rPr>
              <w:t xml:space="preserve">Juan 6:55 </w:t>
            </w:r>
          </w:p>
        </w:tc>
        <w:tc>
          <w:tcPr>
            <w:tcW w:type="dxa" w:w="2880"/>
            <w:tcW w:w="1440" w:type="dxa"/>
          </w:tcPr>
          <w:p>
            <w:pPr>
              <w:jc w:val="center"/>
            </w:pPr>
            <w:r>
              <w:rPr>
                <w:b/>
              </w:rPr>
              <w:t>OK</w:t>
            </w:r>
          </w:p>
        </w:tc>
      </w:tr>
      <w:tr>
        <w:tc>
          <w:tcPr>
            <w:tcW w:type="dxa" w:w="2880"/>
            <w:tcW w:w="7920" w:type="dxa"/>
          </w:tcPr>
          <w:p>
            <w:pPr>
              <w:spacing w:line="480" w:lineRule="auto"/>
            </w:pPr>
            <w:r>
              <w:t xml:space="preserve">For my flesh is true food, and my </w:t>
            </w:r>
            <w:r>
              <w:rPr>
                <w:b/>
              </w:rPr>
              <w:t>blood</w:t>
            </w:r>
            <w:r>
              <w:t xml:space="preserve"> is true drink.</w:t>
            </w:r>
          </w:p>
        </w:tc>
        <w:tc>
          <w:tcPr>
            <w:tcW w:type="dxa" w:w="2880"/>
            <w:tcW w:w="7920" w:type="dxa"/>
          </w:tcPr>
          <w:p>
            <w:pPr>
              <w:spacing w:line="480" w:lineRule="auto"/>
            </w:pPr>
            <w:r>
              <w:t>Porque Mi carne es verdadera comida, y Mi sangre es verdadera bebida.</w:t>
            </w:r>
          </w:p>
        </w:tc>
        <w:tc>
          <w:tcPr>
            <w:tcW w:type="dxa" w:w="2880"/>
            <w:vAlign w:val="center"/>
            <w:tcW w:w="1440" w:type="dxa"/>
          </w:tcPr>
          <w:p>
            <w:pPr>
              <w:jc w:val="center"/>
            </w:pPr>
            <w:r>
              <w:t>☐</w:t>
            </w:r>
          </w:p>
        </w:tc>
      </w:tr>
      <w:tr>
        <w:tc>
          <w:tcPr>
            <w:tcW w:type="dxa" w:w="2880"/>
            <w:tcW w:w="7920" w:type="dxa"/>
          </w:tcPr>
          <w:p>
            <w:r>
              <w:rPr>
                <w:b/>
              </w:rPr>
              <w:t>John 6:56 (**)</w:t>
            </w:r>
          </w:p>
        </w:tc>
        <w:tc>
          <w:tcPr>
            <w:tcW w:type="dxa" w:w="2880"/>
            <w:tcW w:w="7920" w:type="dxa"/>
          </w:tcPr>
          <w:p>
            <w:r>
              <w:rPr>
                <w:b/>
              </w:rPr>
              <w:t xml:space="preserve">Juan 6:56 </w:t>
            </w:r>
          </w:p>
        </w:tc>
        <w:tc>
          <w:tcPr>
            <w:tcW w:type="dxa" w:w="2880"/>
            <w:tcW w:w="1440" w:type="dxa"/>
          </w:tcPr>
          <w:p>
            <w:pPr>
              <w:jc w:val="center"/>
            </w:pPr>
            <w:r>
              <w:rPr>
                <w:b/>
              </w:rPr>
              <w:t>OK</w:t>
            </w:r>
          </w:p>
        </w:tc>
      </w:tr>
      <w:tr>
        <w:tc>
          <w:tcPr>
            <w:tcW w:type="dxa" w:w="2880"/>
            <w:tcW w:w="7920" w:type="dxa"/>
          </w:tcPr>
          <w:p>
            <w:pPr>
              <w:spacing w:line="480" w:lineRule="auto"/>
            </w:pPr>
            <w:r>
              <w:t xml:space="preserve">He who eats my flesh and drinks my </w:t>
            </w:r>
            <w:r>
              <w:rPr>
                <w:b/>
              </w:rPr>
              <w:t>blood</w:t>
            </w:r>
            <w:r>
              <w:t xml:space="preserve"> remains in me, and I in him.</w:t>
            </w:r>
          </w:p>
        </w:tc>
        <w:tc>
          <w:tcPr>
            <w:tcW w:type="dxa" w:w="2880"/>
            <w:tcW w:w="7920" w:type="dxa"/>
          </w:tcPr>
          <w:p>
            <w:pPr>
              <w:spacing w:line="480" w:lineRule="auto"/>
            </w:pPr>
            <w:r>
              <w:t>El que come Mi carne y bebe Mi sangre permanece en Mí, y Yo en Él.</w:t>
            </w:r>
          </w:p>
        </w:tc>
        <w:tc>
          <w:tcPr>
            <w:tcW w:type="dxa" w:w="2880"/>
            <w:vAlign w:val="center"/>
            <w:tcW w:w="1440" w:type="dxa"/>
          </w:tcPr>
          <w:p>
            <w:pPr>
              <w:jc w:val="center"/>
            </w:pPr>
            <w:r>
              <w:t>☐</w:t>
            </w:r>
          </w:p>
        </w:tc>
      </w:tr>
      <w:tr>
        <w:tc>
          <w:tcPr>
            <w:tcW w:type="dxa" w:w="2880"/>
            <w:tcW w:w="7920" w:type="dxa"/>
          </w:tcPr>
          <w:p>
            <w:r>
              <w:rPr>
                <w:b/>
              </w:rPr>
              <w:t>John 19:34</w:t>
            </w:r>
          </w:p>
        </w:tc>
        <w:tc>
          <w:tcPr>
            <w:tcW w:type="dxa" w:w="2880"/>
            <w:tcW w:w="7920" w:type="dxa"/>
          </w:tcPr>
          <w:p>
            <w:r>
              <w:rPr>
                <w:b/>
              </w:rPr>
              <w:t>Juan 19:34</w:t>
            </w:r>
          </w:p>
        </w:tc>
        <w:tc>
          <w:tcPr>
            <w:tcW w:type="dxa" w:w="2880"/>
            <w:tcW w:w="1440" w:type="dxa"/>
          </w:tcPr>
          <w:p>
            <w:pPr>
              <w:jc w:val="center"/>
            </w:pPr>
            <w:r>
              <w:rPr>
                <w:b/>
              </w:rPr>
              <w:t>OK</w:t>
            </w:r>
          </w:p>
        </w:tc>
      </w:tr>
      <w:tr>
        <w:tc>
          <w:tcPr>
            <w:tcW w:type="dxa" w:w="2880"/>
            <w:tcW w:w="7920" w:type="dxa"/>
          </w:tcPr>
          <w:p>
            <w:pPr>
              <w:spacing w:line="480" w:lineRule="auto"/>
            </w:pPr>
            <w:r>
              <w:t xml:space="preserve">However, one of the soldiers pierced his side with a spear, and immediately </w:t>
            </w:r>
            <w:r>
              <w:rPr>
                <w:b/>
              </w:rPr>
              <w:t>blood</w:t>
            </w:r>
            <w:r>
              <w:t xml:space="preserve"> and water came out.</w:t>
            </w:r>
          </w:p>
        </w:tc>
        <w:tc>
          <w:tcPr>
            <w:tcW w:type="dxa" w:w="2880"/>
            <w:tcW w:w="7920" w:type="dxa"/>
          </w:tcPr>
          <w:p>
            <w:pPr>
              <w:spacing w:line="480" w:lineRule="auto"/>
            </w:pPr>
            <w:r>
              <w:t>Sin embargo, uno de los soldados atravesó su costado con una lanza, e inmediatamente salió sangre y agua.</w:t>
            </w:r>
          </w:p>
        </w:tc>
        <w:tc>
          <w:tcPr>
            <w:tcW w:type="dxa" w:w="2880"/>
            <w:vAlign w:val="center"/>
            <w:tcW w:w="1440" w:type="dxa"/>
          </w:tcPr>
          <w:p>
            <w:pPr>
              <w:jc w:val="center"/>
            </w:pPr>
            <w:r>
              <w:t>☐</w:t>
            </w:r>
          </w:p>
        </w:tc>
      </w:tr>
      <w:tr>
        <w:tc>
          <w:tcPr>
            <w:tcW w:type="dxa" w:w="2880"/>
            <w:tcW w:w="7920" w:type="dxa"/>
          </w:tcPr>
          <w:p>
            <w:r>
              <w:rPr>
                <w:b/>
              </w:rPr>
              <w:t>Acts 5:28</w:t>
            </w:r>
          </w:p>
        </w:tc>
        <w:tc>
          <w:tcPr>
            <w:tcW w:type="dxa" w:w="2880"/>
            <w:tcW w:w="7920" w:type="dxa"/>
          </w:tcPr>
          <w:p>
            <w:r>
              <w:rPr>
                <w:b/>
              </w:rPr>
              <w:t>Hechos 5:28</w:t>
            </w:r>
          </w:p>
        </w:tc>
        <w:tc>
          <w:tcPr>
            <w:tcW w:type="dxa" w:w="2880"/>
            <w:tcW w:w="1440" w:type="dxa"/>
          </w:tcPr>
          <w:p>
            <w:pPr>
              <w:jc w:val="center"/>
            </w:pPr>
            <w:r>
              <w:rPr>
                <w:b/>
              </w:rPr>
              <w:t>OK</w:t>
            </w:r>
          </w:p>
        </w:tc>
      </w:tr>
      <w:tr>
        <w:tc>
          <w:tcPr>
            <w:tcW w:type="dxa" w:w="2880"/>
            <w:tcW w:w="7920" w:type="dxa"/>
          </w:tcPr>
          <w:p>
            <w:pPr>
              <w:spacing w:line="480" w:lineRule="auto"/>
            </w:pPr>
            <w:r>
              <w:t xml:space="preserve">saying, "We ordered you with a command not to teach in this name, and yet you have filled Jerusalem with your teaching and desire to bring this man's </w:t>
            </w:r>
            <w:r>
              <w:rPr>
                <w:b/>
              </w:rPr>
              <w:t>blood</w:t>
            </w:r>
            <w:r>
              <w:t xml:space="preserve"> upon us."</w:t>
            </w:r>
          </w:p>
        </w:tc>
        <w:tc>
          <w:tcPr>
            <w:tcW w:type="dxa" w:w="2880"/>
            <w:tcW w:w="7920" w:type="dxa"/>
          </w:tcPr>
          <w:p>
            <w:pPr>
              <w:spacing w:line="480" w:lineRule="auto"/>
            </w:pPr>
            <w:r>
              <w:t>diciendo: "Nosotros estrictamente les encargamos que no enseñaran en este Nombre, y todavía, ustedes han llenado a Jerusalén con sus enseñanzas, y desean traer la sangre de este Hombre sobre nosotros."</w:t>
            </w:r>
          </w:p>
        </w:tc>
        <w:tc>
          <w:tcPr>
            <w:tcW w:type="dxa" w:w="2880"/>
            <w:vAlign w:val="center"/>
            <w:tcW w:w="1440" w:type="dxa"/>
          </w:tcPr>
          <w:p>
            <w:pPr>
              <w:jc w:val="center"/>
            </w:pPr>
            <w:r>
              <w:t>☐</w:t>
            </w:r>
          </w:p>
        </w:tc>
      </w:tr>
      <w:tr>
        <w:tc>
          <w:tcPr>
            <w:tcW w:type="dxa" w:w="2880"/>
            <w:tcW w:w="7920" w:type="dxa"/>
          </w:tcPr>
          <w:p>
            <w:r>
              <w:rPr>
                <w:b/>
              </w:rPr>
              <w:t>Acts 20:28</w:t>
            </w:r>
          </w:p>
        </w:tc>
        <w:tc>
          <w:tcPr>
            <w:tcW w:type="dxa" w:w="2880"/>
            <w:tcW w:w="7920" w:type="dxa"/>
          </w:tcPr>
          <w:p>
            <w:r>
              <w:rPr>
                <w:b/>
              </w:rPr>
              <w:t>Hechos 20:28</w:t>
            </w:r>
          </w:p>
        </w:tc>
        <w:tc>
          <w:tcPr>
            <w:tcW w:type="dxa" w:w="2880"/>
            <w:tcW w:w="1440" w:type="dxa"/>
          </w:tcPr>
          <w:p>
            <w:pPr>
              <w:jc w:val="center"/>
            </w:pPr>
            <w:r>
              <w:rPr>
                <w:b/>
              </w:rPr>
              <w:t>OK</w:t>
            </w:r>
          </w:p>
        </w:tc>
      </w:tr>
      <w:tr>
        <w:tc>
          <w:tcPr>
            <w:tcW w:type="dxa" w:w="2880"/>
            <w:tcW w:w="7920" w:type="dxa"/>
          </w:tcPr>
          <w:p>
            <w:pPr>
              <w:spacing w:line="480" w:lineRule="auto"/>
            </w:pPr>
            <w:r>
              <w:t xml:space="preserve">Therefore be careful about yourselves, and about all the flock of which the Holy Spirit has appointed you overseers. Be careful to shepherd the church of God, which he purchased with his own </w:t>
            </w:r>
            <w:r>
              <w:rPr>
                <w:b/>
              </w:rPr>
              <w:t>blood</w:t>
            </w:r>
            <w:r>
              <w:t xml:space="preserve">. </w:t>
            </w:r>
          </w:p>
        </w:tc>
        <w:tc>
          <w:tcPr>
            <w:tcW w:type="dxa" w:w="2880"/>
            <w:tcW w:w="7920" w:type="dxa"/>
          </w:tcPr>
          <w:p>
            <w:pPr>
              <w:spacing w:line="480" w:lineRule="auto"/>
            </w:pPr>
            <w:r>
              <w:t>Por lo tanto tengan cuidado de ustedes mismos, y de todo el rebaño del cual el Espíritu Santo los ha hecho obispos. Tengan cuidado al pastorear la iglesia de Dios la cúal Él compró con Sú propia Sangre.</w:t>
            </w:r>
          </w:p>
        </w:tc>
        <w:tc>
          <w:tcPr>
            <w:tcW w:type="dxa" w:w="2880"/>
            <w:vAlign w:val="center"/>
            <w:tcW w:w="1440" w:type="dxa"/>
          </w:tcPr>
          <w:p>
            <w:pPr>
              <w:jc w:val="center"/>
            </w:pPr>
            <w:r>
              <w:t>☐</w:t>
            </w:r>
          </w:p>
        </w:tc>
      </w:tr>
      <w:tr>
        <w:tc>
          <w:tcPr>
            <w:tcW w:type="dxa" w:w="2880"/>
            <w:tcW w:w="7920" w:type="dxa"/>
          </w:tcPr>
          <w:p>
            <w:r>
              <w:rPr>
                <w:b/>
              </w:rPr>
              <w:t>Romans 5:9</w:t>
            </w:r>
          </w:p>
        </w:tc>
        <w:tc>
          <w:tcPr>
            <w:tcW w:type="dxa" w:w="2880"/>
            <w:tcW w:w="7920" w:type="dxa"/>
          </w:tcPr>
          <w:p>
            <w:r>
              <w:rPr>
                <w:b/>
              </w:rPr>
              <w:t>Romanos 5:9</w:t>
            </w:r>
          </w:p>
        </w:tc>
        <w:tc>
          <w:tcPr>
            <w:tcW w:type="dxa" w:w="2880"/>
            <w:tcW w:w="1440" w:type="dxa"/>
          </w:tcPr>
          <w:p>
            <w:pPr>
              <w:jc w:val="center"/>
            </w:pPr>
            <w:r>
              <w:rPr>
                <w:b/>
              </w:rPr>
              <w:t>OK</w:t>
            </w:r>
          </w:p>
        </w:tc>
      </w:tr>
      <w:tr>
        <w:tc>
          <w:tcPr>
            <w:tcW w:type="dxa" w:w="2880"/>
            <w:tcW w:w="7920" w:type="dxa"/>
          </w:tcPr>
          <w:p>
            <w:pPr>
              <w:spacing w:line="480" w:lineRule="auto"/>
            </w:pPr>
            <w:r>
              <w:t xml:space="preserve">Much more, then, now that we are justified by his </w:t>
            </w:r>
            <w:r>
              <w:rPr>
                <w:b/>
              </w:rPr>
              <w:t>blood</w:t>
            </w:r>
            <w:r>
              <w:t>, we will be saved by him from the wrath of God.</w:t>
            </w:r>
          </w:p>
        </w:tc>
        <w:tc>
          <w:tcPr>
            <w:tcW w:type="dxa" w:w="2880"/>
            <w:tcW w:w="7920" w:type="dxa"/>
          </w:tcPr>
          <w:p>
            <w:pPr>
              <w:spacing w:line="480" w:lineRule="auto"/>
            </w:pPr>
            <w:r>
              <w:t>Mucho más, ahora que somos justificados por Su sangre, nosotros seremos salvados por ella, de la ira de Dios.</w:t>
            </w:r>
          </w:p>
        </w:tc>
        <w:tc>
          <w:tcPr>
            <w:tcW w:type="dxa" w:w="2880"/>
            <w:vAlign w:val="center"/>
            <w:tcW w:w="1440" w:type="dxa"/>
          </w:tcPr>
          <w:p>
            <w:pPr>
              <w:jc w:val="center"/>
            </w:pPr>
            <w:r>
              <w:t>☐</w:t>
            </w:r>
          </w:p>
        </w:tc>
      </w:tr>
      <w:tr>
        <w:tc>
          <w:tcPr>
            <w:tcW w:type="dxa" w:w="2880"/>
            <w:tcW w:w="7920" w:type="dxa"/>
          </w:tcPr>
          <w:p>
            <w:r>
              <w:rPr>
                <w:b/>
              </w:rPr>
              <w:t>1 Corinthians 11:25</w:t>
            </w:r>
          </w:p>
        </w:tc>
        <w:tc>
          <w:tcPr>
            <w:tcW w:type="dxa" w:w="2880"/>
            <w:tcW w:w="7920" w:type="dxa"/>
          </w:tcPr>
          <w:p>
            <w:r>
              <w:rPr>
                <w:b/>
              </w:rPr>
              <w:t>1 Corintios 11:25</w:t>
            </w:r>
          </w:p>
        </w:tc>
        <w:tc>
          <w:tcPr>
            <w:tcW w:type="dxa" w:w="2880"/>
            <w:tcW w:w="1440" w:type="dxa"/>
          </w:tcPr>
          <w:p>
            <w:pPr>
              <w:jc w:val="center"/>
            </w:pPr>
            <w:r>
              <w:rPr>
                <w:b/>
              </w:rPr>
              <w:t>OK</w:t>
            </w:r>
          </w:p>
        </w:tc>
      </w:tr>
      <w:tr>
        <w:tc>
          <w:tcPr>
            <w:tcW w:type="dxa" w:w="2880"/>
            <w:tcW w:w="7920" w:type="dxa"/>
          </w:tcPr>
          <w:p>
            <w:pPr>
              <w:spacing w:line="480" w:lineRule="auto"/>
            </w:pPr>
            <w:r>
              <w:t xml:space="preserve">In the same way he took the cup after supper, and he said, "This cup is the new covenant in my </w:t>
            </w:r>
            <w:r>
              <w:rPr>
                <w:b/>
              </w:rPr>
              <w:t>blood</w:t>
            </w:r>
            <w:r>
              <w:t>. Do this as often as you drink it, to remember me."</w:t>
            </w:r>
          </w:p>
        </w:tc>
        <w:tc>
          <w:tcPr>
            <w:tcW w:type="dxa" w:w="2880"/>
            <w:tcW w:w="7920" w:type="dxa"/>
          </w:tcPr>
          <w:p>
            <w:pPr>
              <w:spacing w:line="480" w:lineRule="auto"/>
            </w:pPr>
            <w:r>
              <w:t>En la misma manera Él tomó la copa después de cenar, y dijo: "Esta copa es el nuevo pacto en Mi sangre. Hagan esto cuantas veces ustedes la beban, para recordarme."</w:t>
            </w:r>
          </w:p>
        </w:tc>
        <w:tc>
          <w:tcPr>
            <w:tcW w:type="dxa" w:w="2880"/>
            <w:vAlign w:val="center"/>
            <w:tcW w:w="1440" w:type="dxa"/>
          </w:tcPr>
          <w:p>
            <w:pPr>
              <w:jc w:val="center"/>
            </w:pPr>
            <w:r>
              <w:t>☐</w:t>
            </w:r>
          </w:p>
        </w:tc>
      </w:tr>
      <w:tr>
        <w:tc>
          <w:tcPr>
            <w:tcW w:type="dxa" w:w="2880"/>
            <w:tcW w:w="7920" w:type="dxa"/>
          </w:tcPr>
          <w:p>
            <w:r>
              <w:rPr>
                <w:b/>
              </w:rPr>
              <w:t>1 Corinthians 11:27</w:t>
            </w:r>
          </w:p>
        </w:tc>
        <w:tc>
          <w:tcPr>
            <w:tcW w:type="dxa" w:w="2880"/>
            <w:tcW w:w="7920" w:type="dxa"/>
          </w:tcPr>
          <w:p>
            <w:r>
              <w:rPr>
                <w:b/>
              </w:rPr>
              <w:t>1 Corintios 11:27</w:t>
            </w:r>
          </w:p>
        </w:tc>
        <w:tc>
          <w:tcPr>
            <w:tcW w:type="dxa" w:w="2880"/>
            <w:tcW w:w="1440" w:type="dxa"/>
          </w:tcPr>
          <w:p>
            <w:pPr>
              <w:jc w:val="center"/>
            </w:pPr>
            <w:r>
              <w:rPr>
                <w:b/>
              </w:rPr>
              <w:t>OK</w:t>
            </w:r>
          </w:p>
        </w:tc>
      </w:tr>
      <w:tr>
        <w:tc>
          <w:tcPr>
            <w:tcW w:type="dxa" w:w="2880"/>
            <w:tcW w:w="7920" w:type="dxa"/>
          </w:tcPr>
          <w:p>
            <w:pPr>
              <w:spacing w:line="480" w:lineRule="auto"/>
            </w:pPr>
            <w:r>
              <w:t xml:space="preserve">Whoever, therefore, eats the bread or drinks the cup of the Lord in an unworthy manner will be guilty of the body and the </w:t>
            </w:r>
            <w:r>
              <w:rPr>
                <w:b/>
              </w:rPr>
              <w:t>blood</w:t>
            </w:r>
            <w:r>
              <w:t xml:space="preserve"> of the Lord.</w:t>
            </w:r>
          </w:p>
        </w:tc>
        <w:tc>
          <w:tcPr>
            <w:tcW w:type="dxa" w:w="2880"/>
            <w:tcW w:w="7920" w:type="dxa"/>
          </w:tcPr>
          <w:p>
            <w:pPr>
              <w:spacing w:line="480" w:lineRule="auto"/>
            </w:pPr>
            <w:r>
              <w:t>Cualquiera, por lo tanto, que coma el pan o beba la copa del Señor de una manera indigna, será culpable del cuerpo y la sangre del Señor.</w:t>
            </w:r>
          </w:p>
        </w:tc>
        <w:tc>
          <w:tcPr>
            <w:tcW w:type="dxa" w:w="2880"/>
            <w:vAlign w:val="center"/>
            <w:tcW w:w="1440" w:type="dxa"/>
          </w:tcPr>
          <w:p>
            <w:pPr>
              <w:jc w:val="center"/>
            </w:pPr>
            <w:r>
              <w:t>☐</w:t>
            </w:r>
          </w:p>
        </w:tc>
      </w:tr>
      <w:tr>
        <w:tc>
          <w:tcPr>
            <w:tcW w:type="dxa" w:w="2880"/>
            <w:tcW w:w="7920" w:type="dxa"/>
          </w:tcPr>
          <w:p>
            <w:r>
              <w:rPr>
                <w:b/>
              </w:rPr>
              <w:t>Hebrews 9:7</w:t>
            </w:r>
          </w:p>
        </w:tc>
        <w:tc>
          <w:tcPr>
            <w:tcW w:type="dxa" w:w="2880"/>
            <w:tcW w:w="7920" w:type="dxa"/>
          </w:tcPr>
          <w:p>
            <w:r>
              <w:rPr>
                <w:b/>
              </w:rPr>
              <w:t>Hebreos 9:7</w:t>
            </w:r>
          </w:p>
        </w:tc>
        <w:tc>
          <w:tcPr>
            <w:tcW w:type="dxa" w:w="2880"/>
            <w:tcW w:w="1440" w:type="dxa"/>
          </w:tcPr>
          <w:p>
            <w:pPr>
              <w:jc w:val="center"/>
            </w:pPr>
            <w:r>
              <w:rPr>
                <w:b/>
              </w:rPr>
              <w:t>OK</w:t>
            </w:r>
          </w:p>
        </w:tc>
      </w:tr>
      <w:tr>
        <w:tc>
          <w:tcPr>
            <w:tcW w:type="dxa" w:w="2880"/>
            <w:tcW w:w="7920" w:type="dxa"/>
          </w:tcPr>
          <w:p>
            <w:pPr>
              <w:spacing w:line="480" w:lineRule="auto"/>
            </w:pPr>
            <w:r>
              <w:t xml:space="preserve">But only the high priest entered the second room, once each year, and not without </w:t>
            </w:r>
            <w:r>
              <w:rPr>
                <w:b/>
              </w:rPr>
              <w:t>blood</w:t>
            </w:r>
            <w:r>
              <w:t xml:space="preserve"> that he offered for himself and for the people's unintentional sins.</w:t>
            </w:r>
          </w:p>
        </w:tc>
        <w:tc>
          <w:tcPr>
            <w:tcW w:type="dxa" w:w="2880"/>
            <w:tcW w:w="7920" w:type="dxa"/>
          </w:tcPr>
          <w:p>
            <w:pPr>
              <w:spacing w:line="480" w:lineRule="auto"/>
            </w:pPr>
            <w:r>
              <w:t>Pero sólo el sumo sacerdote entra al segundo cuarto una vez cada año, con sangre que él ofrecía por sí mismo y por los pecados involuntarios del pueblo.</w:t>
            </w:r>
          </w:p>
        </w:tc>
        <w:tc>
          <w:tcPr>
            <w:tcW w:type="dxa" w:w="2880"/>
            <w:vAlign w:val="center"/>
            <w:tcW w:w="1440" w:type="dxa"/>
          </w:tcPr>
          <w:p>
            <w:pPr>
              <w:jc w:val="center"/>
            </w:pPr>
            <w:r>
              <w:t>☐</w:t>
            </w:r>
          </w:p>
        </w:tc>
      </w:tr>
      <w:tr>
        <w:tc>
          <w:tcPr>
            <w:tcW w:type="dxa" w:w="2880"/>
            <w:tcW w:w="7920" w:type="dxa"/>
          </w:tcPr>
          <w:p>
            <w:r>
              <w:rPr>
                <w:b/>
              </w:rPr>
              <w:t>Hebrews 9:12 (***)</w:t>
            </w:r>
          </w:p>
        </w:tc>
        <w:tc>
          <w:tcPr>
            <w:tcW w:type="dxa" w:w="2880"/>
            <w:tcW w:w="7920" w:type="dxa"/>
          </w:tcPr>
          <w:p>
            <w:r>
              <w:rPr>
                <w:b/>
              </w:rPr>
              <w:t xml:space="preserve">Hebreos 9:12 </w:t>
            </w:r>
          </w:p>
        </w:tc>
        <w:tc>
          <w:tcPr>
            <w:tcW w:type="dxa" w:w="2880"/>
            <w:tcW w:w="1440" w:type="dxa"/>
          </w:tcPr>
          <w:p>
            <w:pPr>
              <w:jc w:val="center"/>
            </w:pPr>
            <w:r>
              <w:rPr>
                <w:b/>
              </w:rPr>
              <w:t>OK</w:t>
            </w:r>
          </w:p>
        </w:tc>
      </w:tr>
      <w:tr>
        <w:tc>
          <w:tcPr>
            <w:tcW w:type="dxa" w:w="2880"/>
            <w:tcW w:w="7920" w:type="dxa"/>
          </w:tcPr>
          <w:p>
            <w:pPr>
              <w:spacing w:line="480" w:lineRule="auto"/>
            </w:pPr>
            <w:r>
              <w:t xml:space="preserve">It was not by the </w:t>
            </w:r>
            <w:r>
              <w:rPr>
                <w:b/>
              </w:rPr>
              <w:t>blood</w:t>
            </w:r>
            <w:r>
              <w:t xml:space="preserve"> of goats and calves, but by his own </w:t>
            </w:r>
            <w:r>
              <w:rPr>
                <w:b/>
              </w:rPr>
              <w:t>blood</w:t>
            </w:r>
            <w:r>
              <w:t xml:space="preserve"> that he entered into the most holy place once for all and secured our eternal redemption.</w:t>
            </w:r>
          </w:p>
        </w:tc>
        <w:tc>
          <w:tcPr>
            <w:tcW w:type="dxa" w:w="2880"/>
            <w:tcW w:w="7920" w:type="dxa"/>
          </w:tcPr>
          <w:p>
            <w:pPr>
              <w:spacing w:line="480" w:lineRule="auto"/>
            </w:pPr>
            <w:r>
              <w:t>No fue por la sangre de cabras y carneros, sino por Su propia sangre, que Él entró al lugar más santo, una vez y para siempre por todos y aseguró nuestra redención eterna.</w:t>
            </w:r>
          </w:p>
        </w:tc>
        <w:tc>
          <w:tcPr>
            <w:tcW w:type="dxa" w:w="2880"/>
            <w:vAlign w:val="center"/>
            <w:tcW w:w="1440" w:type="dxa"/>
          </w:tcPr>
          <w:p>
            <w:pPr>
              <w:jc w:val="center"/>
            </w:pPr>
            <w:r>
              <w:t>☐</w:t>
            </w:r>
          </w:p>
        </w:tc>
      </w:tr>
      <w:tr>
        <w:tc>
          <w:tcPr>
            <w:tcW w:type="dxa" w:w="2880"/>
            <w:tcW w:w="7920" w:type="dxa"/>
          </w:tcPr>
          <w:p>
            <w:r>
              <w:rPr>
                <w:b/>
              </w:rPr>
              <w:t>Hebrews 9:13 (***)</w:t>
            </w:r>
          </w:p>
        </w:tc>
        <w:tc>
          <w:tcPr>
            <w:tcW w:type="dxa" w:w="2880"/>
            <w:tcW w:w="7920" w:type="dxa"/>
          </w:tcPr>
          <w:p>
            <w:r>
              <w:rPr>
                <w:b/>
              </w:rPr>
              <w:t xml:space="preserve">Hebreos 9:13 </w:t>
            </w:r>
          </w:p>
        </w:tc>
        <w:tc>
          <w:tcPr>
            <w:tcW w:type="dxa" w:w="2880"/>
            <w:tcW w:w="1440" w:type="dxa"/>
          </w:tcPr>
          <w:p>
            <w:pPr>
              <w:jc w:val="center"/>
            </w:pPr>
            <w:r>
              <w:rPr>
                <w:b/>
              </w:rPr>
              <w:t>OK</w:t>
            </w:r>
          </w:p>
        </w:tc>
      </w:tr>
      <w:tr>
        <w:tc>
          <w:tcPr>
            <w:tcW w:type="dxa" w:w="2880"/>
            <w:tcW w:w="7920" w:type="dxa"/>
          </w:tcPr>
          <w:p>
            <w:pPr>
              <w:spacing w:line="480" w:lineRule="auto"/>
            </w:pPr>
            <w:r>
              <w:t xml:space="preserve">For if the </w:t>
            </w:r>
            <w:r>
              <w:rPr>
                <w:b/>
              </w:rPr>
              <w:t>blood</w:t>
            </w:r>
            <w:r>
              <w:t xml:space="preserve"> of goats and bulls and the sprinkling of a heifer's ashes on those who have been defiled sanctifies them for the cleansing of their flesh,</w:t>
            </w:r>
          </w:p>
        </w:tc>
        <w:tc>
          <w:tcPr>
            <w:tcW w:type="dxa" w:w="2880"/>
            <w:tcW w:w="7920" w:type="dxa"/>
          </w:tcPr>
          <w:p>
            <w:pPr>
              <w:spacing w:line="480" w:lineRule="auto"/>
            </w:pPr>
            <w:r>
              <w:t>Pues si la sangre de las cabras y los toros y el rociar de las cenizas de novilla sobre aquellos que se hicieron inmundos, los separa para Dios, para la limpieza de su carne,</w:t>
            </w:r>
          </w:p>
        </w:tc>
        <w:tc>
          <w:tcPr>
            <w:tcW w:type="dxa" w:w="2880"/>
            <w:vAlign w:val="center"/>
            <w:tcW w:w="1440" w:type="dxa"/>
          </w:tcPr>
          <w:p>
            <w:pPr>
              <w:jc w:val="center"/>
            </w:pPr>
            <w:r>
              <w:t>☐</w:t>
            </w:r>
          </w:p>
        </w:tc>
      </w:tr>
      <w:tr>
        <w:tc>
          <w:tcPr>
            <w:tcW w:type="dxa" w:w="2880"/>
            <w:tcW w:w="7920" w:type="dxa"/>
          </w:tcPr>
          <w:p>
            <w:r>
              <w:rPr>
                <w:b/>
              </w:rPr>
              <w:t>Hebrews 9:14 (***)</w:t>
            </w:r>
          </w:p>
        </w:tc>
        <w:tc>
          <w:tcPr>
            <w:tcW w:type="dxa" w:w="2880"/>
            <w:tcW w:w="7920" w:type="dxa"/>
          </w:tcPr>
          <w:p>
            <w:r>
              <w:rPr>
                <w:b/>
              </w:rPr>
              <w:t xml:space="preserve">Hebreos 9:14 </w:t>
            </w:r>
          </w:p>
        </w:tc>
        <w:tc>
          <w:tcPr>
            <w:tcW w:type="dxa" w:w="2880"/>
            <w:tcW w:w="1440" w:type="dxa"/>
          </w:tcPr>
          <w:p>
            <w:pPr>
              <w:jc w:val="center"/>
            </w:pPr>
            <w:r>
              <w:rPr>
                <w:b/>
              </w:rPr>
              <w:t>OK</w:t>
            </w:r>
          </w:p>
        </w:tc>
      </w:tr>
      <w:tr>
        <w:tc>
          <w:tcPr>
            <w:tcW w:type="dxa" w:w="2880"/>
            <w:tcW w:w="7920" w:type="dxa"/>
          </w:tcPr>
          <w:p>
            <w:pPr>
              <w:spacing w:line="480" w:lineRule="auto"/>
            </w:pPr>
            <w:r>
              <w:t xml:space="preserve">how much more will the </w:t>
            </w:r>
            <w:r>
              <w:rPr>
                <w:b/>
              </w:rPr>
              <w:t>blood</w:t>
            </w:r>
            <w:r>
              <w:t xml:space="preserve"> of Christ, who through the eternal Spirit offered himself unblemished to God, cleanse our conscience from dead works to serve the living God?</w:t>
            </w:r>
          </w:p>
        </w:tc>
        <w:tc>
          <w:tcPr>
            <w:tcW w:type="dxa" w:w="2880"/>
            <w:tcW w:w="7920" w:type="dxa"/>
          </w:tcPr>
          <w:p>
            <w:pPr>
              <w:spacing w:line="480" w:lineRule="auto"/>
            </w:pPr>
            <w:r>
              <w:t>¿cuánto mucho más podrá la sangre de Cristo, Quien a través del Espíritu Eterno se ofreció a Sí mismo sin mancha a Dios, limpia nuestra conciencia de obras muertas para servir al Dios vivo?</w:t>
            </w:r>
          </w:p>
        </w:tc>
        <w:tc>
          <w:tcPr>
            <w:tcW w:type="dxa" w:w="2880"/>
            <w:vAlign w:val="center"/>
            <w:tcW w:w="1440" w:type="dxa"/>
          </w:tcPr>
          <w:p>
            <w:pPr>
              <w:jc w:val="center"/>
            </w:pPr>
            <w:r>
              <w:t>☐</w:t>
            </w:r>
          </w:p>
        </w:tc>
      </w:tr>
      <w:tr>
        <w:tc>
          <w:tcPr>
            <w:tcW w:type="dxa" w:w="2880"/>
            <w:tcW w:w="7920" w:type="dxa"/>
          </w:tcPr>
          <w:p>
            <w:r>
              <w:rPr>
                <w:b/>
              </w:rPr>
              <w:t>Hebrews 9:18 (***)</w:t>
            </w:r>
          </w:p>
        </w:tc>
        <w:tc>
          <w:tcPr>
            <w:tcW w:type="dxa" w:w="2880"/>
            <w:tcW w:w="7920" w:type="dxa"/>
          </w:tcPr>
          <w:p>
            <w:r>
              <w:rPr>
                <w:b/>
              </w:rPr>
              <w:t xml:space="preserve">Hebreos 9:18 </w:t>
            </w:r>
          </w:p>
        </w:tc>
        <w:tc>
          <w:tcPr>
            <w:tcW w:type="dxa" w:w="2880"/>
            <w:tcW w:w="1440" w:type="dxa"/>
          </w:tcPr>
          <w:p>
            <w:pPr>
              <w:jc w:val="center"/>
            </w:pPr>
            <w:r>
              <w:rPr>
                <w:b/>
              </w:rPr>
              <w:t>OK</w:t>
            </w:r>
          </w:p>
        </w:tc>
      </w:tr>
      <w:tr>
        <w:tc>
          <w:tcPr>
            <w:tcW w:type="dxa" w:w="2880"/>
            <w:tcW w:w="7920" w:type="dxa"/>
          </w:tcPr>
          <w:p>
            <w:pPr>
              <w:spacing w:line="480" w:lineRule="auto"/>
            </w:pPr>
            <w:r>
              <w:t xml:space="preserve">So not even the first covenant was established without </w:t>
            </w:r>
            <w:r>
              <w:rPr>
                <w:b/>
              </w:rPr>
              <w:t>blood</w:t>
            </w:r>
            <w:r>
              <w:t>.</w:t>
            </w:r>
          </w:p>
        </w:tc>
        <w:tc>
          <w:tcPr>
            <w:tcW w:type="dxa" w:w="2880"/>
            <w:tcW w:w="7920" w:type="dxa"/>
          </w:tcPr>
          <w:p>
            <w:pPr>
              <w:spacing w:line="480" w:lineRule="auto"/>
            </w:pPr>
            <w:r>
              <w:t>Así que, ni aun el primer pacto fue establecido sin sangre.</w:t>
            </w:r>
          </w:p>
        </w:tc>
        <w:tc>
          <w:tcPr>
            <w:tcW w:type="dxa" w:w="2880"/>
            <w:vAlign w:val="center"/>
            <w:tcW w:w="1440" w:type="dxa"/>
          </w:tcPr>
          <w:p>
            <w:pPr>
              <w:jc w:val="center"/>
            </w:pPr>
            <w:r>
              <w:t>☐</w:t>
            </w:r>
          </w:p>
        </w:tc>
      </w:tr>
      <w:tr>
        <w:tc>
          <w:tcPr>
            <w:tcW w:type="dxa" w:w="2880"/>
            <w:tcW w:w="7920" w:type="dxa"/>
          </w:tcPr>
          <w:p>
            <w:r>
              <w:rPr>
                <w:b/>
              </w:rPr>
              <w:t>Hebrews 9:19 (***)</w:t>
            </w:r>
          </w:p>
        </w:tc>
        <w:tc>
          <w:tcPr>
            <w:tcW w:type="dxa" w:w="2880"/>
            <w:tcW w:w="7920" w:type="dxa"/>
          </w:tcPr>
          <w:p>
            <w:r>
              <w:rPr>
                <w:b/>
              </w:rPr>
              <w:t xml:space="preserve">Hebreos 9:19 </w:t>
            </w:r>
          </w:p>
        </w:tc>
        <w:tc>
          <w:tcPr>
            <w:tcW w:type="dxa" w:w="2880"/>
            <w:tcW w:w="1440" w:type="dxa"/>
          </w:tcPr>
          <w:p>
            <w:pPr>
              <w:jc w:val="center"/>
            </w:pPr>
            <w:r>
              <w:rPr>
                <w:b/>
              </w:rPr>
              <w:t>OK</w:t>
            </w:r>
          </w:p>
        </w:tc>
      </w:tr>
      <w:tr>
        <w:tc>
          <w:tcPr>
            <w:tcW w:type="dxa" w:w="2880"/>
            <w:tcW w:w="7920" w:type="dxa"/>
          </w:tcPr>
          <w:p>
            <w:pPr>
              <w:spacing w:line="480" w:lineRule="auto"/>
            </w:pPr>
            <w:r>
              <w:t xml:space="preserve">For when Moses had given every command in the law to all the people, he took the </w:t>
            </w:r>
            <w:r>
              <w:rPr>
                <w:b/>
              </w:rPr>
              <w:t>blood</w:t>
            </w:r>
            <w:r>
              <w:t xml:space="preserve"> of the calves and the goats, with water, red wool, and hyssop, and sprinkled both the scroll itself and all the people.</w:t>
            </w:r>
          </w:p>
        </w:tc>
        <w:tc>
          <w:tcPr>
            <w:tcW w:type="dxa" w:w="2880"/>
            <w:tcW w:w="7920" w:type="dxa"/>
          </w:tcPr>
          <w:p>
            <w:pPr>
              <w:spacing w:line="480" w:lineRule="auto"/>
            </w:pPr>
            <w:r>
              <w:t>Porque cuando Moisés había dado todos los mandamientos de la Ley a todo el pueblo, tomó la sangre de los carneros y de los machos cabríos, con agua, lana roja, e hisopo y roció ambos; el rollo y a todo el pueblo.</w:t>
            </w:r>
          </w:p>
        </w:tc>
        <w:tc>
          <w:tcPr>
            <w:tcW w:type="dxa" w:w="2880"/>
            <w:vAlign w:val="center"/>
            <w:tcW w:w="1440" w:type="dxa"/>
          </w:tcPr>
          <w:p>
            <w:pPr>
              <w:jc w:val="center"/>
            </w:pPr>
            <w:r>
              <w:t>☐</w:t>
            </w:r>
          </w:p>
        </w:tc>
      </w:tr>
      <w:tr>
        <w:tc>
          <w:tcPr>
            <w:tcW w:type="dxa" w:w="2880"/>
            <w:tcW w:w="7920" w:type="dxa"/>
          </w:tcPr>
          <w:p>
            <w:r>
              <w:rPr>
                <w:b/>
              </w:rPr>
              <w:t>Hebrews 9:20 (***)</w:t>
            </w:r>
          </w:p>
        </w:tc>
        <w:tc>
          <w:tcPr>
            <w:tcW w:type="dxa" w:w="2880"/>
            <w:tcW w:w="7920" w:type="dxa"/>
          </w:tcPr>
          <w:p>
            <w:r>
              <w:rPr>
                <w:b/>
              </w:rPr>
              <w:t xml:space="preserve">Hebreos 9:20 </w:t>
            </w:r>
          </w:p>
        </w:tc>
        <w:tc>
          <w:tcPr>
            <w:tcW w:type="dxa" w:w="2880"/>
            <w:tcW w:w="1440" w:type="dxa"/>
          </w:tcPr>
          <w:p>
            <w:pPr>
              <w:jc w:val="center"/>
            </w:pPr>
            <w:r>
              <w:rPr>
                <w:b/>
              </w:rPr>
              <w:t>OK</w:t>
            </w:r>
          </w:p>
        </w:tc>
      </w:tr>
      <w:tr>
        <w:tc>
          <w:tcPr>
            <w:tcW w:type="dxa" w:w="2880"/>
            <w:tcW w:w="7920" w:type="dxa"/>
          </w:tcPr>
          <w:p>
            <w:pPr>
              <w:spacing w:line="480" w:lineRule="auto"/>
            </w:pPr>
            <w:r>
              <w:t xml:space="preserve">Then he said, "This is the </w:t>
            </w:r>
            <w:r>
              <w:rPr>
                <w:b/>
              </w:rPr>
              <w:t>blood</w:t>
            </w:r>
            <w:r>
              <w:t xml:space="preserve"> of the covenant that God has commanded for you."</w:t>
            </w:r>
          </w:p>
        </w:tc>
        <w:tc>
          <w:tcPr>
            <w:tcW w:type="dxa" w:w="2880"/>
            <w:tcW w:w="7920" w:type="dxa"/>
          </w:tcPr>
          <w:p>
            <w:pPr>
              <w:spacing w:line="480" w:lineRule="auto"/>
            </w:pPr>
            <w:r>
              <w:t>Entonces dijo: "ÉSTA ES LA SANGRE DEL PACTO QUE DIOS HA ORDENADO PARA USTEDES."</w:t>
            </w:r>
          </w:p>
        </w:tc>
        <w:tc>
          <w:tcPr>
            <w:tcW w:type="dxa" w:w="2880"/>
            <w:vAlign w:val="center"/>
            <w:tcW w:w="1440" w:type="dxa"/>
          </w:tcPr>
          <w:p>
            <w:pPr>
              <w:jc w:val="center"/>
            </w:pPr>
            <w:r>
              <w:t>☐</w:t>
            </w:r>
          </w:p>
        </w:tc>
      </w:tr>
      <w:tr>
        <w:tc>
          <w:tcPr>
            <w:tcW w:type="dxa" w:w="2880"/>
            <w:tcW w:w="7920" w:type="dxa"/>
          </w:tcPr>
          <w:p>
            <w:r>
              <w:rPr>
                <w:b/>
              </w:rPr>
              <w:t>Hebrews 9:21 (***)</w:t>
            </w:r>
          </w:p>
        </w:tc>
        <w:tc>
          <w:tcPr>
            <w:tcW w:type="dxa" w:w="2880"/>
            <w:tcW w:w="7920" w:type="dxa"/>
          </w:tcPr>
          <w:p>
            <w:r>
              <w:rPr>
                <w:b/>
              </w:rPr>
              <w:t xml:space="preserve">Hebreos 9:21 </w:t>
            </w:r>
          </w:p>
        </w:tc>
        <w:tc>
          <w:tcPr>
            <w:tcW w:type="dxa" w:w="2880"/>
            <w:tcW w:w="1440" w:type="dxa"/>
          </w:tcPr>
          <w:p>
            <w:pPr>
              <w:jc w:val="center"/>
            </w:pPr>
            <w:r>
              <w:rPr>
                <w:b/>
              </w:rPr>
              <w:t>OK</w:t>
            </w:r>
          </w:p>
        </w:tc>
      </w:tr>
      <w:tr>
        <w:tc>
          <w:tcPr>
            <w:tcW w:type="dxa" w:w="2880"/>
            <w:tcW w:w="7920" w:type="dxa"/>
          </w:tcPr>
          <w:p>
            <w:pPr>
              <w:spacing w:line="480" w:lineRule="auto"/>
            </w:pPr>
            <w:r>
              <w:t xml:space="preserve">In the same manner, he sprinkled the </w:t>
            </w:r>
            <w:r>
              <w:rPr>
                <w:b/>
              </w:rPr>
              <w:t>blood</w:t>
            </w:r>
            <w:r>
              <w:t xml:space="preserve"> on the tabernacle and all the containers used in the ministry.</w:t>
            </w:r>
          </w:p>
        </w:tc>
        <w:tc>
          <w:tcPr>
            <w:tcW w:type="dxa" w:w="2880"/>
            <w:tcW w:w="7920" w:type="dxa"/>
          </w:tcPr>
          <w:p>
            <w:pPr>
              <w:spacing w:line="480" w:lineRule="auto"/>
            </w:pPr>
            <w:r>
              <w:t>De la misma manera, él roció la sangre sobre el tabernáculo y sobre todos los recipientes usados en el servicio.</w:t>
            </w:r>
          </w:p>
        </w:tc>
        <w:tc>
          <w:tcPr>
            <w:tcW w:type="dxa" w:w="2880"/>
            <w:vAlign w:val="center"/>
            <w:tcW w:w="1440" w:type="dxa"/>
          </w:tcPr>
          <w:p>
            <w:pPr>
              <w:jc w:val="center"/>
            </w:pPr>
            <w:r>
              <w:t>☐</w:t>
            </w:r>
          </w:p>
        </w:tc>
      </w:tr>
      <w:tr>
        <w:tc>
          <w:tcPr>
            <w:tcW w:type="dxa" w:w="2880"/>
            <w:tcW w:w="7920" w:type="dxa"/>
          </w:tcPr>
          <w:p>
            <w:r>
              <w:rPr>
                <w:b/>
              </w:rPr>
              <w:t>Hebrews 9:22 (***)</w:t>
            </w:r>
          </w:p>
        </w:tc>
        <w:tc>
          <w:tcPr>
            <w:tcW w:type="dxa" w:w="2880"/>
            <w:tcW w:w="7920" w:type="dxa"/>
          </w:tcPr>
          <w:p>
            <w:r>
              <w:rPr>
                <w:b/>
              </w:rPr>
              <w:t xml:space="preserve">Hebreos 9:22 </w:t>
            </w:r>
          </w:p>
        </w:tc>
        <w:tc>
          <w:tcPr>
            <w:tcW w:type="dxa" w:w="2880"/>
            <w:tcW w:w="1440" w:type="dxa"/>
          </w:tcPr>
          <w:p>
            <w:pPr>
              <w:jc w:val="center"/>
            </w:pPr>
            <w:r>
              <w:rPr>
                <w:b/>
              </w:rPr>
              <w:t>OK</w:t>
            </w:r>
          </w:p>
        </w:tc>
      </w:tr>
      <w:tr>
        <w:tc>
          <w:tcPr>
            <w:tcW w:type="dxa" w:w="2880"/>
            <w:tcW w:w="7920" w:type="dxa"/>
          </w:tcPr>
          <w:p>
            <w:pPr>
              <w:spacing w:line="480" w:lineRule="auto"/>
            </w:pPr>
            <w:r>
              <w:t xml:space="preserve">According to the law, almost everything is cleansed with </w:t>
            </w:r>
            <w:r>
              <w:rPr>
                <w:b/>
              </w:rPr>
              <w:t>blood</w:t>
            </w:r>
            <w:r>
              <w:t xml:space="preserve">. Without the shedding of </w:t>
            </w:r>
            <w:r>
              <w:rPr>
                <w:b/>
              </w:rPr>
              <w:t>blood</w:t>
            </w:r>
            <w:r>
              <w:t xml:space="preserve"> there is no forgiveness.</w:t>
            </w:r>
          </w:p>
        </w:tc>
        <w:tc>
          <w:tcPr>
            <w:tcW w:type="dxa" w:w="2880"/>
            <w:tcW w:w="7920" w:type="dxa"/>
          </w:tcPr>
          <w:p>
            <w:pPr>
              <w:spacing w:line="480" w:lineRule="auto"/>
            </w:pPr>
            <w:r>
              <w:t>De acuerdo a la Ley, casi todo es limpiado con sangre. Sin el derramamiento de sangre no hay perdón.</w:t>
            </w:r>
          </w:p>
        </w:tc>
        <w:tc>
          <w:tcPr>
            <w:tcW w:type="dxa" w:w="2880"/>
            <w:vAlign w:val="center"/>
            <w:tcW w:w="1440" w:type="dxa"/>
          </w:tcPr>
          <w:p>
            <w:pPr>
              <w:jc w:val="center"/>
            </w:pPr>
            <w:r>
              <w:t>☐</w:t>
            </w:r>
          </w:p>
        </w:tc>
      </w:tr>
    </w:tbl>
    <w:p>
      <w:pPr>
        <w:pStyle w:val="Heading1"/>
        <w:spacing w:before="0"/>
      </w:pPr>
      <w:r>
        <w:t>Christ (G5547)</w:t>
      </w:r>
    </w:p>
    <w:p>
      <w:pPr>
        <w:spacing w:after="0"/>
      </w:pPr>
      <w:r/>
      <w:r>
        <w:t>Christ is the name of the title given to Jesus. Its literal meaning is the Anointed One.</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1:1</w:t>
            </w:r>
          </w:p>
        </w:tc>
        <w:tc>
          <w:tcPr>
            <w:tcW w:type="dxa" w:w="2880"/>
            <w:tcW w:w="7920" w:type="dxa"/>
          </w:tcPr>
          <w:p>
            <w:r>
              <w:rPr>
                <w:b/>
              </w:rPr>
              <w:t>Mateo 1:1</w:t>
            </w:r>
          </w:p>
        </w:tc>
        <w:tc>
          <w:tcPr>
            <w:tcW w:type="dxa" w:w="2880"/>
            <w:tcW w:w="1440" w:type="dxa"/>
          </w:tcPr>
          <w:p>
            <w:pPr>
              <w:jc w:val="center"/>
            </w:pPr>
            <w:r>
              <w:rPr>
                <w:b/>
              </w:rPr>
              <w:t>OK</w:t>
            </w:r>
          </w:p>
        </w:tc>
      </w:tr>
      <w:tr>
        <w:tc>
          <w:tcPr>
            <w:tcW w:type="dxa" w:w="2880"/>
            <w:tcW w:w="7920" w:type="dxa"/>
          </w:tcPr>
          <w:p>
            <w:pPr>
              <w:spacing w:line="480" w:lineRule="auto"/>
            </w:pPr>
            <w:r>
              <w:t xml:space="preserve">The book of the genealogy of Jesus </w:t>
            </w:r>
            <w:r>
              <w:rPr>
                <w:b/>
              </w:rPr>
              <w:t>Christ</w:t>
            </w:r>
            <w:r>
              <w:t>, son of David, son of Abraham.</w:t>
            </w:r>
          </w:p>
        </w:tc>
        <w:tc>
          <w:tcPr>
            <w:tcW w:type="dxa" w:w="2880"/>
            <w:tcW w:w="7920" w:type="dxa"/>
          </w:tcPr>
          <w:p>
            <w:pPr>
              <w:spacing w:line="480" w:lineRule="auto"/>
            </w:pPr>
            <w:r>
              <w:t>Libro de la genealogía de Jesucristo, el Hijo de David, el Hijo de Abraham.</w:t>
            </w:r>
          </w:p>
        </w:tc>
        <w:tc>
          <w:tcPr>
            <w:tcW w:type="dxa" w:w="2880"/>
            <w:vAlign w:val="center"/>
            <w:tcW w:w="1440" w:type="dxa"/>
          </w:tcPr>
          <w:p>
            <w:pPr>
              <w:jc w:val="center"/>
            </w:pPr>
            <w:r>
              <w:t>☐</w:t>
            </w:r>
          </w:p>
        </w:tc>
      </w:tr>
      <w:tr>
        <w:tc>
          <w:tcPr>
            <w:tcW w:type="dxa" w:w="2880"/>
            <w:tcW w:w="7920" w:type="dxa"/>
          </w:tcPr>
          <w:p>
            <w:r>
              <w:rPr>
                <w:b/>
              </w:rPr>
              <w:t>Matthew 1:16</w:t>
            </w:r>
          </w:p>
        </w:tc>
        <w:tc>
          <w:tcPr>
            <w:tcW w:type="dxa" w:w="2880"/>
            <w:tcW w:w="7920" w:type="dxa"/>
          </w:tcPr>
          <w:p>
            <w:r>
              <w:rPr>
                <w:b/>
              </w:rPr>
              <w:t>Mateo 1:16</w:t>
            </w:r>
          </w:p>
        </w:tc>
        <w:tc>
          <w:tcPr>
            <w:tcW w:type="dxa" w:w="2880"/>
            <w:tcW w:w="1440" w:type="dxa"/>
          </w:tcPr>
          <w:p>
            <w:pPr>
              <w:jc w:val="center"/>
            </w:pPr>
            <w:r>
              <w:rPr>
                <w:b/>
              </w:rPr>
              <w:t>OK</w:t>
            </w:r>
          </w:p>
        </w:tc>
      </w:tr>
      <w:tr>
        <w:tc>
          <w:tcPr>
            <w:tcW w:type="dxa" w:w="2880"/>
            <w:tcW w:w="7920" w:type="dxa"/>
          </w:tcPr>
          <w:p>
            <w:pPr>
              <w:spacing w:line="480" w:lineRule="auto"/>
            </w:pPr>
            <w:r>
              <w:t xml:space="preserve">Jacob was the father of Joseph the husband of Mary, by whom Jesus was born, who is called </w:t>
            </w:r>
            <w:r>
              <w:rPr>
                <w:b/>
              </w:rPr>
              <w:t>Christ</w:t>
            </w:r>
            <w:r>
              <w:t>.</w:t>
            </w:r>
          </w:p>
        </w:tc>
        <w:tc>
          <w:tcPr>
            <w:tcW w:type="dxa" w:w="2880"/>
            <w:tcW w:w="7920" w:type="dxa"/>
          </w:tcPr>
          <w:p>
            <w:pPr>
              <w:spacing w:line="480" w:lineRule="auto"/>
            </w:pPr>
            <w:r>
              <w:t>Jacob el padre de José el esposo de María, por medio de quién Jesús nació, a quién es llamado Cristo.</w:t>
            </w:r>
          </w:p>
        </w:tc>
        <w:tc>
          <w:tcPr>
            <w:tcW w:type="dxa" w:w="2880"/>
            <w:vAlign w:val="center"/>
            <w:tcW w:w="1440" w:type="dxa"/>
          </w:tcPr>
          <w:p>
            <w:pPr>
              <w:jc w:val="center"/>
            </w:pPr>
            <w:r>
              <w:t>☐</w:t>
            </w:r>
          </w:p>
        </w:tc>
      </w:tr>
      <w:tr>
        <w:tc>
          <w:tcPr>
            <w:tcW w:type="dxa" w:w="2880"/>
            <w:tcW w:w="7920" w:type="dxa"/>
          </w:tcPr>
          <w:p>
            <w:r>
              <w:rPr>
                <w:b/>
              </w:rPr>
              <w:t>Matthew 2:4</w:t>
            </w:r>
          </w:p>
        </w:tc>
        <w:tc>
          <w:tcPr>
            <w:tcW w:type="dxa" w:w="2880"/>
            <w:tcW w:w="7920" w:type="dxa"/>
          </w:tcPr>
          <w:p>
            <w:r>
              <w:rPr>
                <w:b/>
              </w:rPr>
              <w:t>Mateo 2:4</w:t>
            </w:r>
          </w:p>
        </w:tc>
        <w:tc>
          <w:tcPr>
            <w:tcW w:type="dxa" w:w="2880"/>
            <w:tcW w:w="1440" w:type="dxa"/>
          </w:tcPr>
          <w:p>
            <w:pPr>
              <w:jc w:val="center"/>
            </w:pPr>
            <w:r>
              <w:rPr>
                <w:b/>
              </w:rPr>
              <w:t>OK</w:t>
            </w:r>
          </w:p>
        </w:tc>
      </w:tr>
      <w:tr>
        <w:tc>
          <w:tcPr>
            <w:tcW w:type="dxa" w:w="2880"/>
            <w:tcW w:w="7920" w:type="dxa"/>
          </w:tcPr>
          <w:p>
            <w:pPr>
              <w:spacing w:line="480" w:lineRule="auto"/>
            </w:pPr>
            <w:r>
              <w:t xml:space="preserve">Herod brought together all the chief priests and scribes of the people, and he asked them, "Where is the </w:t>
            </w:r>
            <w:r>
              <w:rPr>
                <w:b/>
              </w:rPr>
              <w:t>Christ</w:t>
            </w:r>
            <w:r>
              <w:t xml:space="preserve"> to be born?"</w:t>
            </w:r>
          </w:p>
        </w:tc>
        <w:tc>
          <w:tcPr>
            <w:tcW w:type="dxa" w:w="2880"/>
            <w:tcW w:w="7920" w:type="dxa"/>
          </w:tcPr>
          <w:p>
            <w:pPr>
              <w:spacing w:line="480" w:lineRule="auto"/>
            </w:pPr>
            <w:r>
              <w:t>Herodes reunió a todos los sacerdotes principales y escribas del pueblo y les preguntó: "¿Dónde nacerá el Cristo?"</w:t>
            </w:r>
          </w:p>
        </w:tc>
        <w:tc>
          <w:tcPr>
            <w:tcW w:type="dxa" w:w="2880"/>
            <w:vAlign w:val="center"/>
            <w:tcW w:w="1440" w:type="dxa"/>
          </w:tcPr>
          <w:p>
            <w:pPr>
              <w:jc w:val="center"/>
            </w:pPr>
            <w:r>
              <w:t>☐</w:t>
            </w:r>
          </w:p>
        </w:tc>
      </w:tr>
      <w:tr>
        <w:tc>
          <w:tcPr>
            <w:tcW w:type="dxa" w:w="2880"/>
            <w:tcW w:w="7920" w:type="dxa"/>
          </w:tcPr>
          <w:p>
            <w:r>
              <w:rPr>
                <w:b/>
              </w:rPr>
              <w:t>Mark 8:29</w:t>
            </w:r>
          </w:p>
        </w:tc>
        <w:tc>
          <w:tcPr>
            <w:tcW w:type="dxa" w:w="2880"/>
            <w:tcW w:w="7920" w:type="dxa"/>
          </w:tcPr>
          <w:p>
            <w:r>
              <w:rPr>
                <w:b/>
              </w:rPr>
              <w:t>Marcos 8:29</w:t>
            </w:r>
          </w:p>
        </w:tc>
        <w:tc>
          <w:tcPr>
            <w:tcW w:type="dxa" w:w="2880"/>
            <w:tcW w:w="1440" w:type="dxa"/>
          </w:tcPr>
          <w:p>
            <w:pPr>
              <w:jc w:val="center"/>
            </w:pPr>
            <w:r>
              <w:rPr>
                <w:b/>
              </w:rPr>
              <w:t>OK</w:t>
            </w:r>
          </w:p>
        </w:tc>
      </w:tr>
      <w:tr>
        <w:tc>
          <w:tcPr>
            <w:tcW w:type="dxa" w:w="2880"/>
            <w:tcW w:w="7920" w:type="dxa"/>
          </w:tcPr>
          <w:p>
            <w:pPr>
              <w:spacing w:line="480" w:lineRule="auto"/>
            </w:pPr>
            <w:r>
              <w:t>He asked them, "But who do you say that I am?"</w:t>
            </w:r>
            <w:r>
              <w:t xml:space="preserve">Peter said to him, "You are the </w:t>
            </w:r>
            <w:r>
              <w:rPr>
                <w:b/>
              </w:rPr>
              <w:t>Christ</w:t>
            </w:r>
            <w:r>
              <w:t>."</w:t>
            </w:r>
          </w:p>
        </w:tc>
        <w:tc>
          <w:tcPr>
            <w:tcW w:type="dxa" w:w="2880"/>
            <w:tcW w:w="7920" w:type="dxa"/>
          </w:tcPr>
          <w:p>
            <w:pPr>
              <w:spacing w:line="480" w:lineRule="auto"/>
            </w:pPr>
            <w:r>
              <w:t>Él les preguntó: "Pero ustedes ¿quién dicen que soy Yo?" Respondiendo, Pedro le dijo: "Tú eres el Cristo."</w:t>
            </w:r>
          </w:p>
        </w:tc>
        <w:tc>
          <w:tcPr>
            <w:tcW w:type="dxa" w:w="2880"/>
            <w:vAlign w:val="center"/>
            <w:tcW w:w="1440" w:type="dxa"/>
          </w:tcPr>
          <w:p>
            <w:pPr>
              <w:jc w:val="center"/>
            </w:pPr>
            <w:r>
              <w:t>☐</w:t>
            </w:r>
          </w:p>
        </w:tc>
      </w:tr>
      <w:tr>
        <w:tc>
          <w:tcPr>
            <w:tcW w:type="dxa" w:w="2880"/>
            <w:tcW w:w="7920" w:type="dxa"/>
          </w:tcPr>
          <w:p>
            <w:r>
              <w:rPr>
                <w:b/>
              </w:rPr>
              <w:t>Luke 2:11</w:t>
            </w:r>
          </w:p>
        </w:tc>
        <w:tc>
          <w:tcPr>
            <w:tcW w:type="dxa" w:w="2880"/>
            <w:tcW w:w="7920" w:type="dxa"/>
          </w:tcPr>
          <w:p>
            <w:r>
              <w:rPr>
                <w:b/>
              </w:rPr>
              <w:t>Lucas 2:11</w:t>
            </w:r>
          </w:p>
        </w:tc>
        <w:tc>
          <w:tcPr>
            <w:tcW w:type="dxa" w:w="2880"/>
            <w:tcW w:w="1440" w:type="dxa"/>
          </w:tcPr>
          <w:p>
            <w:pPr>
              <w:jc w:val="center"/>
            </w:pPr>
            <w:r>
              <w:rPr>
                <w:b/>
              </w:rPr>
              <w:t>OK</w:t>
            </w:r>
          </w:p>
        </w:tc>
      </w:tr>
      <w:tr>
        <w:tc>
          <w:tcPr>
            <w:tcW w:type="dxa" w:w="2880"/>
            <w:tcW w:w="7920" w:type="dxa"/>
          </w:tcPr>
          <w:p>
            <w:pPr>
              <w:spacing w:line="480" w:lineRule="auto"/>
            </w:pPr>
            <w:r>
              <w:t xml:space="preserve">Today a Savior was born for you in the city of David! He is </w:t>
            </w:r>
            <w:r>
              <w:rPr>
                <w:b/>
              </w:rPr>
              <w:t>Christ</w:t>
            </w:r>
            <w:r>
              <w:t xml:space="preserve"> the Lord!</w:t>
            </w:r>
          </w:p>
        </w:tc>
        <w:tc>
          <w:tcPr>
            <w:tcW w:type="dxa" w:w="2880"/>
            <w:tcW w:w="7920" w:type="dxa"/>
          </w:tcPr>
          <w:p>
            <w:pPr>
              <w:spacing w:line="480" w:lineRule="auto"/>
            </w:pPr>
            <w:r>
              <w:t>¡Hoy, un Salvador ha nacido para ustedes en la ciudad de David! ¡Él es Cristo el Señor!</w:t>
            </w:r>
          </w:p>
        </w:tc>
        <w:tc>
          <w:tcPr>
            <w:tcW w:type="dxa" w:w="2880"/>
            <w:vAlign w:val="center"/>
            <w:tcW w:w="1440" w:type="dxa"/>
          </w:tcPr>
          <w:p>
            <w:pPr>
              <w:jc w:val="center"/>
            </w:pPr>
            <w:r>
              <w:t>☐</w:t>
            </w:r>
          </w:p>
        </w:tc>
      </w:tr>
      <w:tr>
        <w:tc>
          <w:tcPr>
            <w:tcW w:type="dxa" w:w="2880"/>
            <w:tcW w:w="7920" w:type="dxa"/>
          </w:tcPr>
          <w:p>
            <w:r>
              <w:rPr>
                <w:b/>
              </w:rPr>
              <w:t>Luke 23:35</w:t>
            </w:r>
          </w:p>
        </w:tc>
        <w:tc>
          <w:tcPr>
            <w:tcW w:type="dxa" w:w="2880"/>
            <w:tcW w:w="7920" w:type="dxa"/>
          </w:tcPr>
          <w:p>
            <w:r>
              <w:rPr>
                <w:b/>
              </w:rPr>
              <w:t>Lucas 23:35</w:t>
            </w:r>
          </w:p>
        </w:tc>
        <w:tc>
          <w:tcPr>
            <w:tcW w:type="dxa" w:w="2880"/>
            <w:tcW w:w="1440" w:type="dxa"/>
          </w:tcPr>
          <w:p>
            <w:pPr>
              <w:jc w:val="center"/>
            </w:pPr>
            <w:r>
              <w:rPr>
                <w:b/>
              </w:rPr>
              <w:t>OK</w:t>
            </w:r>
          </w:p>
        </w:tc>
      </w:tr>
      <w:tr>
        <w:tc>
          <w:tcPr>
            <w:tcW w:type="dxa" w:w="2880"/>
            <w:tcW w:w="7920" w:type="dxa"/>
          </w:tcPr>
          <w:p>
            <w:pPr>
              <w:spacing w:line="480" w:lineRule="auto"/>
            </w:pPr>
            <w:r>
              <w:t xml:space="preserve">The people stood watching while the rulers also were mocking him, saying, "He saved others. Let him save himself, if he is the </w:t>
            </w:r>
            <w:r>
              <w:rPr>
                <w:b/>
              </w:rPr>
              <w:t>Christ</w:t>
            </w:r>
            <w:r>
              <w:t xml:space="preserve"> of God, the chosen one."</w:t>
            </w:r>
          </w:p>
        </w:tc>
        <w:tc>
          <w:tcPr>
            <w:tcW w:type="dxa" w:w="2880"/>
            <w:tcW w:w="7920" w:type="dxa"/>
          </w:tcPr>
          <w:p>
            <w:pPr>
              <w:spacing w:line="480" w:lineRule="auto"/>
            </w:pPr>
            <w:r>
              <w:t>La gente permaneció observando mientras los gobernantes también se burlaban de Él, diciendo: "Él salvó a otros. Que se salve a sí mismo, si Él es el Cristo de Dios, el Escogido."</w:t>
            </w:r>
          </w:p>
        </w:tc>
        <w:tc>
          <w:tcPr>
            <w:tcW w:type="dxa" w:w="2880"/>
            <w:vAlign w:val="center"/>
            <w:tcW w:w="1440" w:type="dxa"/>
          </w:tcPr>
          <w:p>
            <w:pPr>
              <w:jc w:val="center"/>
            </w:pPr>
            <w:r>
              <w:t>☐</w:t>
            </w:r>
          </w:p>
        </w:tc>
      </w:tr>
      <w:tr>
        <w:tc>
          <w:tcPr>
            <w:tcW w:type="dxa" w:w="2880"/>
            <w:tcW w:w="7920" w:type="dxa"/>
          </w:tcPr>
          <w:p>
            <w:r>
              <w:rPr>
                <w:b/>
              </w:rPr>
              <w:t>John 1:17</w:t>
            </w:r>
          </w:p>
        </w:tc>
        <w:tc>
          <w:tcPr>
            <w:tcW w:type="dxa" w:w="2880"/>
            <w:tcW w:w="7920" w:type="dxa"/>
          </w:tcPr>
          <w:p>
            <w:r>
              <w:rPr>
                <w:b/>
              </w:rPr>
              <w:t>Juan 1:17</w:t>
            </w:r>
          </w:p>
        </w:tc>
        <w:tc>
          <w:tcPr>
            <w:tcW w:type="dxa" w:w="2880"/>
            <w:tcW w:w="1440" w:type="dxa"/>
          </w:tcPr>
          <w:p>
            <w:pPr>
              <w:jc w:val="center"/>
            </w:pPr>
            <w:r>
              <w:rPr>
                <w:b/>
              </w:rPr>
              <w:t>OK</w:t>
            </w:r>
          </w:p>
        </w:tc>
      </w:tr>
      <w:tr>
        <w:tc>
          <w:tcPr>
            <w:tcW w:type="dxa" w:w="2880"/>
            <w:tcW w:w="7920" w:type="dxa"/>
          </w:tcPr>
          <w:p>
            <w:pPr>
              <w:spacing w:line="480" w:lineRule="auto"/>
            </w:pPr>
            <w:r>
              <w:t xml:space="preserve">For the law was given through Moses. Grace and truth came through Jesus </w:t>
            </w:r>
            <w:r>
              <w:rPr>
                <w:b/>
              </w:rPr>
              <w:t>Christ</w:t>
            </w:r>
            <w:r>
              <w:t>.</w:t>
            </w:r>
          </w:p>
        </w:tc>
        <w:tc>
          <w:tcPr>
            <w:tcW w:type="dxa" w:w="2880"/>
            <w:tcW w:w="7920" w:type="dxa"/>
          </w:tcPr>
          <w:p>
            <w:pPr>
              <w:spacing w:line="480" w:lineRule="auto"/>
            </w:pPr>
            <w:r>
              <w:t>Porque la ley fue dada a través de Moisés. La gracia y la verdad llegaron a través de Jesucristo.</w:t>
            </w:r>
          </w:p>
        </w:tc>
        <w:tc>
          <w:tcPr>
            <w:tcW w:type="dxa" w:w="2880"/>
            <w:vAlign w:val="center"/>
            <w:tcW w:w="1440" w:type="dxa"/>
          </w:tcPr>
          <w:p>
            <w:pPr>
              <w:jc w:val="center"/>
            </w:pPr>
            <w:r>
              <w:t>☐</w:t>
            </w:r>
          </w:p>
        </w:tc>
      </w:tr>
      <w:tr>
        <w:tc>
          <w:tcPr>
            <w:tcW w:type="dxa" w:w="2880"/>
            <w:tcW w:w="7920" w:type="dxa"/>
          </w:tcPr>
          <w:p>
            <w:r>
              <w:rPr>
                <w:b/>
              </w:rPr>
              <w:t>John 1:20</w:t>
            </w:r>
          </w:p>
        </w:tc>
        <w:tc>
          <w:tcPr>
            <w:tcW w:type="dxa" w:w="2880"/>
            <w:tcW w:w="7920" w:type="dxa"/>
          </w:tcPr>
          <w:p>
            <w:r>
              <w:rPr>
                <w:b/>
              </w:rPr>
              <w:t>Juan 1:20</w:t>
            </w:r>
          </w:p>
        </w:tc>
        <w:tc>
          <w:tcPr>
            <w:tcW w:type="dxa" w:w="2880"/>
            <w:tcW w:w="1440" w:type="dxa"/>
          </w:tcPr>
          <w:p>
            <w:pPr>
              <w:jc w:val="center"/>
            </w:pPr>
            <w:r>
              <w:rPr>
                <w:b/>
              </w:rPr>
              <w:t>OK</w:t>
            </w:r>
          </w:p>
        </w:tc>
      </w:tr>
      <w:tr>
        <w:tc>
          <w:tcPr>
            <w:tcW w:type="dxa" w:w="2880"/>
            <w:tcW w:w="7920" w:type="dxa"/>
          </w:tcPr>
          <w:p>
            <w:pPr>
              <w:spacing w:line="480" w:lineRule="auto"/>
            </w:pPr>
            <w:r>
              <w:t xml:space="preserve">He confessed—he did not deny, but confessed—"I am not the </w:t>
            </w:r>
            <w:r>
              <w:rPr>
                <w:b/>
              </w:rPr>
              <w:t>Christ</w:t>
            </w:r>
            <w:r>
              <w:t>."</w:t>
            </w:r>
          </w:p>
        </w:tc>
        <w:tc>
          <w:tcPr>
            <w:tcW w:type="dxa" w:w="2880"/>
            <w:tcW w:w="7920" w:type="dxa"/>
          </w:tcPr>
          <w:p>
            <w:pPr>
              <w:spacing w:line="480" w:lineRule="auto"/>
            </w:pPr>
            <w:r>
              <w:t>Libremente les declaró y no negó, sino que confesó: "Yo no soy el Cristo."</w:t>
            </w:r>
          </w:p>
        </w:tc>
        <w:tc>
          <w:tcPr>
            <w:tcW w:type="dxa" w:w="2880"/>
            <w:vAlign w:val="center"/>
            <w:tcW w:w="1440" w:type="dxa"/>
          </w:tcPr>
          <w:p>
            <w:pPr>
              <w:jc w:val="center"/>
            </w:pPr>
            <w:r>
              <w:t>☐</w:t>
            </w:r>
          </w:p>
        </w:tc>
      </w:tr>
      <w:tr>
        <w:tc>
          <w:tcPr>
            <w:tcW w:type="dxa" w:w="2880"/>
            <w:tcW w:w="7920" w:type="dxa"/>
          </w:tcPr>
          <w:p>
            <w:r>
              <w:rPr>
                <w:b/>
              </w:rPr>
              <w:t>John 11:27</w:t>
            </w:r>
          </w:p>
        </w:tc>
        <w:tc>
          <w:tcPr>
            <w:tcW w:type="dxa" w:w="2880"/>
            <w:tcW w:w="7920" w:type="dxa"/>
          </w:tcPr>
          <w:p>
            <w:r>
              <w:rPr>
                <w:b/>
              </w:rPr>
              <w:t>Juan 11:27</w:t>
            </w:r>
          </w:p>
        </w:tc>
        <w:tc>
          <w:tcPr>
            <w:tcW w:type="dxa" w:w="2880"/>
            <w:tcW w:w="1440" w:type="dxa"/>
          </w:tcPr>
          <w:p>
            <w:pPr>
              <w:jc w:val="center"/>
            </w:pPr>
            <w:r>
              <w:rPr>
                <w:b/>
              </w:rPr>
              <w:t>OK</w:t>
            </w:r>
          </w:p>
        </w:tc>
      </w:tr>
      <w:tr>
        <w:tc>
          <w:tcPr>
            <w:tcW w:type="dxa" w:w="2880"/>
            <w:tcW w:w="7920" w:type="dxa"/>
          </w:tcPr>
          <w:p>
            <w:pPr>
              <w:spacing w:line="480" w:lineRule="auto"/>
            </w:pPr>
            <w:r>
              <w:t xml:space="preserve">She said to him, "Yes, Lord, I believe that you are the </w:t>
            </w:r>
            <w:r>
              <w:rPr>
                <w:b/>
              </w:rPr>
              <w:t>Christ</w:t>
            </w:r>
            <w:r>
              <w:t>, the Son of God, who is coming into the world."</w:t>
            </w:r>
          </w:p>
        </w:tc>
        <w:tc>
          <w:tcPr>
            <w:tcW w:type="dxa" w:w="2880"/>
            <w:tcW w:w="7920" w:type="dxa"/>
          </w:tcPr>
          <w:p>
            <w:pPr>
              <w:spacing w:line="480" w:lineRule="auto"/>
            </w:pPr>
            <w:r>
              <w:t>Ella le dijo, "Sí, Señor, yo creo que Tú eres el Cristo, el Hijo de Dios, que viene al mundo."</w:t>
            </w:r>
          </w:p>
        </w:tc>
        <w:tc>
          <w:tcPr>
            <w:tcW w:type="dxa" w:w="2880"/>
            <w:vAlign w:val="center"/>
            <w:tcW w:w="1440" w:type="dxa"/>
          </w:tcPr>
          <w:p>
            <w:pPr>
              <w:jc w:val="center"/>
            </w:pPr>
            <w:r>
              <w:t>☐</w:t>
            </w:r>
          </w:p>
        </w:tc>
      </w:tr>
      <w:tr>
        <w:tc>
          <w:tcPr>
            <w:tcW w:type="dxa" w:w="2880"/>
            <w:tcW w:w="7920" w:type="dxa"/>
          </w:tcPr>
          <w:p>
            <w:r>
              <w:rPr>
                <w:b/>
              </w:rPr>
              <w:t>John 17:3</w:t>
            </w:r>
          </w:p>
        </w:tc>
        <w:tc>
          <w:tcPr>
            <w:tcW w:type="dxa" w:w="2880"/>
            <w:tcW w:w="7920" w:type="dxa"/>
          </w:tcPr>
          <w:p>
            <w:r>
              <w:rPr>
                <w:b/>
              </w:rPr>
              <w:t>Juan 17:3</w:t>
            </w:r>
          </w:p>
        </w:tc>
        <w:tc>
          <w:tcPr>
            <w:tcW w:type="dxa" w:w="2880"/>
            <w:tcW w:w="1440" w:type="dxa"/>
          </w:tcPr>
          <w:p>
            <w:pPr>
              <w:jc w:val="center"/>
            </w:pPr>
            <w:r>
              <w:rPr>
                <w:b/>
              </w:rPr>
              <w:t>OK</w:t>
            </w:r>
          </w:p>
        </w:tc>
      </w:tr>
      <w:tr>
        <w:tc>
          <w:tcPr>
            <w:tcW w:type="dxa" w:w="2880"/>
            <w:tcW w:w="7920" w:type="dxa"/>
          </w:tcPr>
          <w:p>
            <w:pPr>
              <w:spacing w:line="480" w:lineRule="auto"/>
            </w:pPr>
            <w:r>
              <w:t xml:space="preserve">This is eternal life: That they know you, the only true God, and him whom you sent, Jesus </w:t>
            </w:r>
            <w:r>
              <w:rPr>
                <w:b/>
              </w:rPr>
              <w:t>Christ</w:t>
            </w:r>
            <w:r>
              <w:t>.</w:t>
            </w:r>
          </w:p>
        </w:tc>
        <w:tc>
          <w:tcPr>
            <w:tcW w:type="dxa" w:w="2880"/>
            <w:tcW w:w="7920" w:type="dxa"/>
          </w:tcPr>
          <w:p>
            <w:pPr>
              <w:spacing w:line="480" w:lineRule="auto"/>
            </w:pPr>
            <w:r>
              <w:t>Esta es la vida eterna: que ellos te conozcan, el único Dios verdadero, y a quien Tú has enviado, Jesucristo.</w:t>
            </w:r>
          </w:p>
        </w:tc>
        <w:tc>
          <w:tcPr>
            <w:tcW w:type="dxa" w:w="2880"/>
            <w:vAlign w:val="center"/>
            <w:tcW w:w="1440" w:type="dxa"/>
          </w:tcPr>
          <w:p>
            <w:pPr>
              <w:jc w:val="center"/>
            </w:pPr>
            <w:r>
              <w:t>☐</w:t>
            </w:r>
          </w:p>
        </w:tc>
      </w:tr>
      <w:tr>
        <w:tc>
          <w:tcPr>
            <w:tcW w:type="dxa" w:w="2880"/>
            <w:tcW w:w="7920" w:type="dxa"/>
          </w:tcPr>
          <w:p>
            <w:r>
              <w:rPr>
                <w:b/>
              </w:rPr>
              <w:t>John 20:31</w:t>
            </w:r>
          </w:p>
        </w:tc>
        <w:tc>
          <w:tcPr>
            <w:tcW w:type="dxa" w:w="2880"/>
            <w:tcW w:w="7920" w:type="dxa"/>
          </w:tcPr>
          <w:p>
            <w:r>
              <w:rPr>
                <w:b/>
              </w:rPr>
              <w:t>Juan 20:31</w:t>
            </w:r>
          </w:p>
        </w:tc>
        <w:tc>
          <w:tcPr>
            <w:tcW w:type="dxa" w:w="2880"/>
            <w:tcW w:w="1440" w:type="dxa"/>
          </w:tcPr>
          <w:p>
            <w:pPr>
              <w:jc w:val="center"/>
            </w:pPr>
            <w:r>
              <w:rPr>
                <w:b/>
              </w:rPr>
              <w:t>OK</w:t>
            </w:r>
          </w:p>
        </w:tc>
      </w:tr>
      <w:tr>
        <w:tc>
          <w:tcPr>
            <w:tcW w:type="dxa" w:w="2880"/>
            <w:tcW w:w="7920" w:type="dxa"/>
          </w:tcPr>
          <w:p>
            <w:pPr>
              <w:spacing w:line="480" w:lineRule="auto"/>
            </w:pPr>
            <w:r>
              <w:t xml:space="preserve">but these have been written so that you would believe that Jesus is the </w:t>
            </w:r>
            <w:r>
              <w:rPr>
                <w:b/>
              </w:rPr>
              <w:t>Christ</w:t>
            </w:r>
            <w:r>
              <w:t>, the Son of God, and so that believing, you would have life in his name.</w:t>
            </w:r>
          </w:p>
        </w:tc>
        <w:tc>
          <w:tcPr>
            <w:tcW w:type="dxa" w:w="2880"/>
            <w:tcW w:w="7920" w:type="dxa"/>
          </w:tcPr>
          <w:p>
            <w:pPr>
              <w:spacing w:line="480" w:lineRule="auto"/>
            </w:pPr>
            <w:r>
              <w:t>pero éstas han sido escritas para que ustedes puedan creer que Jesús es el Cristo, el Hijo de Dios, y creyendo así, tengan vida en Su nombre.</w:t>
            </w:r>
          </w:p>
        </w:tc>
        <w:tc>
          <w:tcPr>
            <w:tcW w:type="dxa" w:w="2880"/>
            <w:vAlign w:val="center"/>
            <w:tcW w:w="1440" w:type="dxa"/>
          </w:tcPr>
          <w:p>
            <w:pPr>
              <w:jc w:val="center"/>
            </w:pPr>
            <w:r>
              <w:t>☐</w:t>
            </w:r>
          </w:p>
        </w:tc>
      </w:tr>
      <w:tr>
        <w:tc>
          <w:tcPr>
            <w:tcW w:type="dxa" w:w="2880"/>
            <w:tcW w:w="7920" w:type="dxa"/>
          </w:tcPr>
          <w:p>
            <w:r>
              <w:rPr>
                <w:b/>
              </w:rPr>
              <w:t>Acts 2:31</w:t>
            </w:r>
          </w:p>
        </w:tc>
        <w:tc>
          <w:tcPr>
            <w:tcW w:type="dxa" w:w="2880"/>
            <w:tcW w:w="7920" w:type="dxa"/>
          </w:tcPr>
          <w:p>
            <w:r>
              <w:rPr>
                <w:b/>
              </w:rPr>
              <w:t>Hechos 2:31</w:t>
            </w:r>
          </w:p>
        </w:tc>
        <w:tc>
          <w:tcPr>
            <w:tcW w:type="dxa" w:w="2880"/>
            <w:tcW w:w="1440" w:type="dxa"/>
          </w:tcPr>
          <w:p>
            <w:pPr>
              <w:jc w:val="center"/>
            </w:pPr>
            <w:r>
              <w:rPr>
                <w:b/>
              </w:rPr>
              <w:t>OK</w:t>
            </w:r>
          </w:p>
        </w:tc>
      </w:tr>
      <w:tr>
        <w:tc>
          <w:tcPr>
            <w:tcW w:type="dxa" w:w="2880"/>
            <w:tcW w:w="7920" w:type="dxa"/>
          </w:tcPr>
          <w:p>
            <w:pPr>
              <w:spacing w:line="480" w:lineRule="auto"/>
            </w:pPr>
            <w:r>
              <w:t xml:space="preserve">He saw what was to happen in the future and spoke about the resurrection of the </w:t>
            </w:r>
            <w:r>
              <w:rPr>
                <w:b/>
              </w:rPr>
              <w:t>Christ</w:t>
            </w:r>
            <w:r>
              <w:t>, that he was neither abandoned to Hades, nor did his flesh see decay.</w:t>
            </w:r>
          </w:p>
        </w:tc>
        <w:tc>
          <w:tcPr>
            <w:tcW w:type="dxa" w:w="2880"/>
            <w:tcW w:w="7920" w:type="dxa"/>
          </w:tcPr>
          <w:p>
            <w:pPr>
              <w:spacing w:line="480" w:lineRule="auto"/>
            </w:pPr>
            <w:r>
              <w:t>Él vio esto de antemano y habló de la resurrección del Cristo: 'ÉL NO FUE NI ABANDONADO AL HADES, NI TAMPOCO SU CARNE VIO CORRUPCIÓN.'</w:t>
            </w:r>
          </w:p>
        </w:tc>
        <w:tc>
          <w:tcPr>
            <w:tcW w:type="dxa" w:w="2880"/>
            <w:vAlign w:val="center"/>
            <w:tcW w:w="1440" w:type="dxa"/>
          </w:tcPr>
          <w:p>
            <w:pPr>
              <w:jc w:val="center"/>
            </w:pPr>
            <w:r>
              <w:t>☐</w:t>
            </w:r>
          </w:p>
        </w:tc>
      </w:tr>
      <w:tr>
        <w:tc>
          <w:tcPr>
            <w:tcW w:type="dxa" w:w="2880"/>
            <w:tcW w:w="7920" w:type="dxa"/>
          </w:tcPr>
          <w:p>
            <w:r>
              <w:rPr>
                <w:b/>
              </w:rPr>
              <w:t>Romans 3:24</w:t>
            </w:r>
          </w:p>
        </w:tc>
        <w:tc>
          <w:tcPr>
            <w:tcW w:type="dxa" w:w="2880"/>
            <w:tcW w:w="7920" w:type="dxa"/>
          </w:tcPr>
          <w:p>
            <w:r>
              <w:rPr>
                <w:b/>
              </w:rPr>
              <w:t>Romanos 3:24</w:t>
            </w:r>
          </w:p>
        </w:tc>
        <w:tc>
          <w:tcPr>
            <w:tcW w:type="dxa" w:w="2880"/>
            <w:tcW w:w="1440" w:type="dxa"/>
          </w:tcPr>
          <w:p>
            <w:pPr>
              <w:jc w:val="center"/>
            </w:pPr>
            <w:r>
              <w:rPr>
                <w:b/>
              </w:rPr>
              <w:t>OK</w:t>
            </w:r>
          </w:p>
        </w:tc>
      </w:tr>
      <w:tr>
        <w:tc>
          <w:tcPr>
            <w:tcW w:type="dxa" w:w="2880"/>
            <w:tcW w:w="7920" w:type="dxa"/>
          </w:tcPr>
          <w:p>
            <w:pPr>
              <w:spacing w:line="480" w:lineRule="auto"/>
            </w:pPr>
            <w:r>
              <w:t xml:space="preserve">and they are freely justified by his grace through the redemption that is in </w:t>
            </w:r>
            <w:r>
              <w:rPr>
                <w:b/>
              </w:rPr>
              <w:t>Christ</w:t>
            </w:r>
            <w:r>
              <w:t xml:space="preserve"> Jesus.</w:t>
            </w:r>
          </w:p>
        </w:tc>
        <w:tc>
          <w:tcPr>
            <w:tcW w:type="dxa" w:w="2880"/>
            <w:tcW w:w="7920" w:type="dxa"/>
          </w:tcPr>
          <w:p>
            <w:pPr>
              <w:spacing w:line="480" w:lineRule="auto"/>
            </w:pPr>
            <w:r>
              <w:t>Ellos son libremente justificados por Su gracia mediante la redención que es en Cristo Jesús.</w:t>
            </w:r>
          </w:p>
        </w:tc>
        <w:tc>
          <w:tcPr>
            <w:tcW w:type="dxa" w:w="2880"/>
            <w:vAlign w:val="center"/>
            <w:tcW w:w="1440" w:type="dxa"/>
          </w:tcPr>
          <w:p>
            <w:pPr>
              <w:jc w:val="center"/>
            </w:pPr>
            <w:r>
              <w:t>☐</w:t>
            </w:r>
          </w:p>
        </w:tc>
      </w:tr>
      <w:tr>
        <w:tc>
          <w:tcPr>
            <w:tcW w:type="dxa" w:w="2880"/>
            <w:tcW w:w="7920" w:type="dxa"/>
          </w:tcPr>
          <w:p>
            <w:r>
              <w:rPr>
                <w:b/>
              </w:rPr>
              <w:t>Romans 5:6</w:t>
            </w:r>
          </w:p>
        </w:tc>
        <w:tc>
          <w:tcPr>
            <w:tcW w:type="dxa" w:w="2880"/>
            <w:tcW w:w="7920" w:type="dxa"/>
          </w:tcPr>
          <w:p>
            <w:r>
              <w:rPr>
                <w:b/>
              </w:rPr>
              <w:t>Romanos 5:6</w:t>
            </w:r>
          </w:p>
        </w:tc>
        <w:tc>
          <w:tcPr>
            <w:tcW w:type="dxa" w:w="2880"/>
            <w:tcW w:w="1440" w:type="dxa"/>
          </w:tcPr>
          <w:p>
            <w:pPr>
              <w:jc w:val="center"/>
            </w:pPr>
            <w:r>
              <w:rPr>
                <w:b/>
              </w:rPr>
              <w:t>OK</w:t>
            </w:r>
          </w:p>
        </w:tc>
      </w:tr>
      <w:tr>
        <w:tc>
          <w:tcPr>
            <w:tcW w:type="dxa" w:w="2880"/>
            <w:tcW w:w="7920" w:type="dxa"/>
          </w:tcPr>
          <w:p>
            <w:pPr>
              <w:spacing w:line="480" w:lineRule="auto"/>
            </w:pPr>
            <w:r>
              <w:t xml:space="preserve">For while we were still weak, at the right time </w:t>
            </w:r>
            <w:r>
              <w:rPr>
                <w:b/>
              </w:rPr>
              <w:t>Christ</w:t>
            </w:r>
            <w:r>
              <w:t xml:space="preserve"> died for the ungodly.</w:t>
            </w:r>
          </w:p>
        </w:tc>
        <w:tc>
          <w:tcPr>
            <w:tcW w:type="dxa" w:w="2880"/>
            <w:tcW w:w="7920" w:type="dxa"/>
          </w:tcPr>
          <w:p>
            <w:pPr>
              <w:spacing w:line="480" w:lineRule="auto"/>
            </w:pPr>
            <w:r>
              <w:t>Mientras todavía éramos débiles, en el tiempo preciso, Cristo murió por los impíos.</w:t>
            </w:r>
          </w:p>
        </w:tc>
        <w:tc>
          <w:tcPr>
            <w:tcW w:type="dxa" w:w="2880"/>
            <w:vAlign w:val="center"/>
            <w:tcW w:w="1440" w:type="dxa"/>
          </w:tcPr>
          <w:p>
            <w:pPr>
              <w:jc w:val="center"/>
            </w:pPr>
            <w:r>
              <w:t>☐</w:t>
            </w:r>
          </w:p>
        </w:tc>
      </w:tr>
      <w:tr>
        <w:tc>
          <w:tcPr>
            <w:tcW w:type="dxa" w:w="2880"/>
            <w:tcW w:w="7920" w:type="dxa"/>
          </w:tcPr>
          <w:p>
            <w:r>
              <w:rPr>
                <w:b/>
              </w:rPr>
              <w:t>Romans 5:8</w:t>
            </w:r>
          </w:p>
        </w:tc>
        <w:tc>
          <w:tcPr>
            <w:tcW w:type="dxa" w:w="2880"/>
            <w:tcW w:w="7920" w:type="dxa"/>
          </w:tcPr>
          <w:p>
            <w:r>
              <w:rPr>
                <w:b/>
              </w:rPr>
              <w:t>Romanos 5:8</w:t>
            </w:r>
          </w:p>
        </w:tc>
        <w:tc>
          <w:tcPr>
            <w:tcW w:type="dxa" w:w="2880"/>
            <w:tcW w:w="1440" w:type="dxa"/>
          </w:tcPr>
          <w:p>
            <w:pPr>
              <w:jc w:val="center"/>
            </w:pPr>
            <w:r>
              <w:rPr>
                <w:b/>
              </w:rPr>
              <w:t>OK</w:t>
            </w:r>
          </w:p>
        </w:tc>
      </w:tr>
      <w:tr>
        <w:tc>
          <w:tcPr>
            <w:tcW w:type="dxa" w:w="2880"/>
            <w:tcW w:w="7920" w:type="dxa"/>
          </w:tcPr>
          <w:p>
            <w:pPr>
              <w:spacing w:line="480" w:lineRule="auto"/>
            </w:pPr>
            <w:r>
              <w:t xml:space="preserve">But God proves his own love toward us, because while we were still sinners, </w:t>
            </w:r>
            <w:r>
              <w:rPr>
                <w:b/>
              </w:rPr>
              <w:t>Christ</w:t>
            </w:r>
            <w:r>
              <w:t xml:space="preserve"> died for us.</w:t>
            </w:r>
          </w:p>
        </w:tc>
        <w:tc>
          <w:tcPr>
            <w:tcW w:type="dxa" w:w="2880"/>
            <w:tcW w:w="7920" w:type="dxa"/>
          </w:tcPr>
          <w:p>
            <w:pPr>
              <w:spacing w:line="480" w:lineRule="auto"/>
            </w:pPr>
            <w:r>
              <w:t>Pero Dios prueba su amor hacia nosotros, porque mientras todavía éramos pecadores, Cristo murió por nosotros.</w:t>
            </w:r>
          </w:p>
        </w:tc>
        <w:tc>
          <w:tcPr>
            <w:tcW w:type="dxa" w:w="2880"/>
            <w:vAlign w:val="center"/>
            <w:tcW w:w="1440" w:type="dxa"/>
          </w:tcPr>
          <w:p>
            <w:pPr>
              <w:jc w:val="center"/>
            </w:pPr>
            <w:r>
              <w:t>☐</w:t>
            </w:r>
          </w:p>
        </w:tc>
      </w:tr>
      <w:tr>
        <w:tc>
          <w:tcPr>
            <w:tcW w:type="dxa" w:w="2880"/>
            <w:tcW w:w="7920" w:type="dxa"/>
          </w:tcPr>
          <w:p>
            <w:r>
              <w:rPr>
                <w:b/>
              </w:rPr>
              <w:t>1 Corinthians 1:6</w:t>
            </w:r>
          </w:p>
        </w:tc>
        <w:tc>
          <w:tcPr>
            <w:tcW w:type="dxa" w:w="2880"/>
            <w:tcW w:w="7920" w:type="dxa"/>
          </w:tcPr>
          <w:p>
            <w:r>
              <w:rPr>
                <w:b/>
              </w:rPr>
              <w:t>1 Corintios 1:6</w:t>
            </w:r>
          </w:p>
        </w:tc>
        <w:tc>
          <w:tcPr>
            <w:tcW w:type="dxa" w:w="2880"/>
            <w:tcW w:w="1440" w:type="dxa"/>
          </w:tcPr>
          <w:p>
            <w:pPr>
              <w:jc w:val="center"/>
            </w:pPr>
            <w:r>
              <w:rPr>
                <w:b/>
              </w:rPr>
              <w:t>OK</w:t>
            </w:r>
          </w:p>
        </w:tc>
      </w:tr>
      <w:tr>
        <w:tc>
          <w:tcPr>
            <w:tcW w:type="dxa" w:w="2880"/>
            <w:tcW w:w="7920" w:type="dxa"/>
          </w:tcPr>
          <w:p>
            <w:pPr>
              <w:spacing w:line="480" w:lineRule="auto"/>
            </w:pPr>
            <w:r>
              <w:t xml:space="preserve">just as the testimony about </w:t>
            </w:r>
            <w:r>
              <w:rPr>
                <w:b/>
              </w:rPr>
              <w:t>Christ</w:t>
            </w:r>
            <w:r>
              <w:t xml:space="preserve"> has been confirmed as true among you.</w:t>
            </w:r>
          </w:p>
        </w:tc>
        <w:tc>
          <w:tcPr>
            <w:tcW w:type="dxa" w:w="2880"/>
            <w:tcW w:w="7920" w:type="dxa"/>
          </w:tcPr>
          <w:p>
            <w:pPr>
              <w:spacing w:line="480" w:lineRule="auto"/>
            </w:pPr>
            <w:r>
              <w:t>así como el testimonio acerca de Cristo ha sido confirmado como cierto entre ustedes.</w:t>
            </w:r>
          </w:p>
        </w:tc>
        <w:tc>
          <w:tcPr>
            <w:tcW w:type="dxa" w:w="2880"/>
            <w:vAlign w:val="center"/>
            <w:tcW w:w="1440" w:type="dxa"/>
          </w:tcPr>
          <w:p>
            <w:pPr>
              <w:jc w:val="center"/>
            </w:pPr>
            <w:r>
              <w:t>☐</w:t>
            </w:r>
          </w:p>
        </w:tc>
      </w:tr>
      <w:tr>
        <w:tc>
          <w:tcPr>
            <w:tcW w:type="dxa" w:w="2880"/>
            <w:tcW w:w="7920" w:type="dxa"/>
          </w:tcPr>
          <w:p>
            <w:r>
              <w:rPr>
                <w:b/>
              </w:rPr>
              <w:t>1 Corinthians 1:7</w:t>
            </w:r>
          </w:p>
        </w:tc>
        <w:tc>
          <w:tcPr>
            <w:tcW w:type="dxa" w:w="2880"/>
            <w:tcW w:w="7920" w:type="dxa"/>
          </w:tcPr>
          <w:p>
            <w:r>
              <w:rPr>
                <w:b/>
              </w:rPr>
              <w:t>1 Corintios 1:7</w:t>
            </w:r>
          </w:p>
        </w:tc>
        <w:tc>
          <w:tcPr>
            <w:tcW w:type="dxa" w:w="2880"/>
            <w:tcW w:w="1440" w:type="dxa"/>
          </w:tcPr>
          <w:p>
            <w:pPr>
              <w:jc w:val="center"/>
            </w:pPr>
            <w:r>
              <w:rPr>
                <w:b/>
              </w:rPr>
              <w:t>OK</w:t>
            </w:r>
          </w:p>
        </w:tc>
      </w:tr>
      <w:tr>
        <w:tc>
          <w:tcPr>
            <w:tcW w:type="dxa" w:w="2880"/>
            <w:tcW w:w="7920" w:type="dxa"/>
          </w:tcPr>
          <w:p>
            <w:pPr>
              <w:spacing w:line="480" w:lineRule="auto"/>
            </w:pPr>
            <w:r>
              <w:t xml:space="preserve">Therefore you lack no spiritual gift as you eagerly wait for the revelation of our Lord Jesus </w:t>
            </w:r>
            <w:r>
              <w:rPr>
                <w:b/>
              </w:rPr>
              <w:t>Christ</w:t>
            </w:r>
            <w:r>
              <w:t>.</w:t>
            </w:r>
          </w:p>
        </w:tc>
        <w:tc>
          <w:tcPr>
            <w:tcW w:type="dxa" w:w="2880"/>
            <w:tcW w:w="7920" w:type="dxa"/>
          </w:tcPr>
          <w:p>
            <w:pPr>
              <w:spacing w:line="480" w:lineRule="auto"/>
            </w:pPr>
            <w:r>
              <w:t>Por lo tanto ustedes no carecen de ningún don espiritual, mientras esperan ansiosamente la revelación de nuestro Señor Jesucristo.</w:t>
            </w:r>
          </w:p>
        </w:tc>
        <w:tc>
          <w:tcPr>
            <w:tcW w:type="dxa" w:w="2880"/>
            <w:vAlign w:val="center"/>
            <w:tcW w:w="1440" w:type="dxa"/>
          </w:tcPr>
          <w:p>
            <w:pPr>
              <w:jc w:val="center"/>
            </w:pPr>
            <w:r>
              <w:t>☐</w:t>
            </w:r>
          </w:p>
        </w:tc>
      </w:tr>
      <w:tr>
        <w:tc>
          <w:tcPr>
            <w:tcW w:type="dxa" w:w="2880"/>
            <w:tcW w:w="7920" w:type="dxa"/>
          </w:tcPr>
          <w:p>
            <w:r>
              <w:rPr>
                <w:b/>
              </w:rPr>
              <w:t>1 Corinthians 1:8</w:t>
            </w:r>
          </w:p>
        </w:tc>
        <w:tc>
          <w:tcPr>
            <w:tcW w:type="dxa" w:w="2880"/>
            <w:tcW w:w="7920" w:type="dxa"/>
          </w:tcPr>
          <w:p>
            <w:r>
              <w:rPr>
                <w:b/>
              </w:rPr>
              <w:t>1 Corintios 1:8</w:t>
            </w:r>
          </w:p>
        </w:tc>
        <w:tc>
          <w:tcPr>
            <w:tcW w:type="dxa" w:w="2880"/>
            <w:tcW w:w="1440" w:type="dxa"/>
          </w:tcPr>
          <w:p>
            <w:pPr>
              <w:jc w:val="center"/>
            </w:pPr>
            <w:r>
              <w:rPr>
                <w:b/>
              </w:rPr>
              <w:t>OK</w:t>
            </w:r>
          </w:p>
        </w:tc>
      </w:tr>
      <w:tr>
        <w:tc>
          <w:tcPr>
            <w:tcW w:type="dxa" w:w="2880"/>
            <w:tcW w:w="7920" w:type="dxa"/>
          </w:tcPr>
          <w:p>
            <w:pPr>
              <w:spacing w:line="480" w:lineRule="auto"/>
            </w:pPr>
            <w:r>
              <w:t xml:space="preserve">He will also strengthen you to the end, so that you will be blameless on the day of our Lord Jesus </w:t>
            </w:r>
            <w:r>
              <w:rPr>
                <w:b/>
              </w:rPr>
              <w:t>Christ</w:t>
            </w:r>
            <w:r>
              <w:t>.</w:t>
            </w:r>
          </w:p>
        </w:tc>
        <w:tc>
          <w:tcPr>
            <w:tcW w:type="dxa" w:w="2880"/>
            <w:tcW w:w="7920" w:type="dxa"/>
          </w:tcPr>
          <w:p>
            <w:pPr>
              <w:spacing w:line="480" w:lineRule="auto"/>
            </w:pPr>
            <w:r>
              <w:t>Él también los mantendrá firmes hasta el final, para que así no tengan culpa alguna el día del Señor Jesucristo.</w:t>
            </w:r>
          </w:p>
        </w:tc>
        <w:tc>
          <w:tcPr>
            <w:tcW w:type="dxa" w:w="2880"/>
            <w:vAlign w:val="center"/>
            <w:tcW w:w="1440" w:type="dxa"/>
          </w:tcPr>
          <w:p>
            <w:pPr>
              <w:jc w:val="center"/>
            </w:pPr>
            <w:r>
              <w:t>☐</w:t>
            </w:r>
          </w:p>
        </w:tc>
      </w:tr>
      <w:tr>
        <w:tc>
          <w:tcPr>
            <w:tcW w:type="dxa" w:w="2880"/>
            <w:tcW w:w="7920" w:type="dxa"/>
          </w:tcPr>
          <w:p>
            <w:r>
              <w:rPr>
                <w:b/>
              </w:rPr>
              <w:t>1 Corinthians 1:9</w:t>
            </w:r>
          </w:p>
        </w:tc>
        <w:tc>
          <w:tcPr>
            <w:tcW w:type="dxa" w:w="2880"/>
            <w:tcW w:w="7920" w:type="dxa"/>
          </w:tcPr>
          <w:p>
            <w:r>
              <w:rPr>
                <w:b/>
              </w:rPr>
              <w:t>1 Corintios 1:9</w:t>
            </w:r>
          </w:p>
        </w:tc>
        <w:tc>
          <w:tcPr>
            <w:tcW w:type="dxa" w:w="2880"/>
            <w:tcW w:w="1440" w:type="dxa"/>
          </w:tcPr>
          <w:p>
            <w:pPr>
              <w:jc w:val="center"/>
            </w:pPr>
            <w:r>
              <w:rPr>
                <w:b/>
              </w:rPr>
              <w:t>OK</w:t>
            </w:r>
          </w:p>
        </w:tc>
      </w:tr>
      <w:tr>
        <w:tc>
          <w:tcPr>
            <w:tcW w:type="dxa" w:w="2880"/>
            <w:tcW w:w="7920" w:type="dxa"/>
          </w:tcPr>
          <w:p>
            <w:pPr>
              <w:spacing w:line="480" w:lineRule="auto"/>
            </w:pPr>
            <w:r>
              <w:t xml:space="preserve">God is faithful, who called you into the fellowship of his Son, Jesus </w:t>
            </w:r>
            <w:r>
              <w:rPr>
                <w:b/>
              </w:rPr>
              <w:t>Christ</w:t>
            </w:r>
            <w:r>
              <w:t xml:space="preserve"> our Lord.</w:t>
            </w:r>
          </w:p>
        </w:tc>
        <w:tc>
          <w:tcPr>
            <w:tcW w:type="dxa" w:w="2880"/>
            <w:tcW w:w="7920" w:type="dxa"/>
          </w:tcPr>
          <w:p>
            <w:pPr>
              <w:spacing w:line="480" w:lineRule="auto"/>
            </w:pPr>
            <w:r>
              <w:t>Dios es fiel, quien les llamó para comunión con su Hijo, Jesucristo nuestro Señor.</w:t>
            </w:r>
          </w:p>
        </w:tc>
        <w:tc>
          <w:tcPr>
            <w:tcW w:type="dxa" w:w="2880"/>
            <w:vAlign w:val="center"/>
            <w:tcW w:w="1440" w:type="dxa"/>
          </w:tcPr>
          <w:p>
            <w:pPr>
              <w:jc w:val="center"/>
            </w:pPr>
            <w:r>
              <w:t>☐</w:t>
            </w:r>
          </w:p>
        </w:tc>
      </w:tr>
      <w:tr>
        <w:tc>
          <w:tcPr>
            <w:tcW w:type="dxa" w:w="2880"/>
            <w:tcW w:w="7920" w:type="dxa"/>
          </w:tcPr>
          <w:p>
            <w:r>
              <w:rPr>
                <w:b/>
              </w:rPr>
              <w:t>2 Corinthians 2:12</w:t>
            </w:r>
          </w:p>
        </w:tc>
        <w:tc>
          <w:tcPr>
            <w:tcW w:type="dxa" w:w="2880"/>
            <w:tcW w:w="7920" w:type="dxa"/>
          </w:tcPr>
          <w:p>
            <w:r>
              <w:rPr>
                <w:b/>
              </w:rPr>
              <w:t>2 Corintios 2:12</w:t>
            </w:r>
          </w:p>
        </w:tc>
        <w:tc>
          <w:tcPr>
            <w:tcW w:type="dxa" w:w="2880"/>
            <w:tcW w:w="1440" w:type="dxa"/>
          </w:tcPr>
          <w:p>
            <w:pPr>
              <w:jc w:val="center"/>
            </w:pPr>
            <w:r>
              <w:rPr>
                <w:b/>
              </w:rPr>
              <w:t>OK</w:t>
            </w:r>
          </w:p>
        </w:tc>
      </w:tr>
      <w:tr>
        <w:tc>
          <w:tcPr>
            <w:tcW w:type="dxa" w:w="2880"/>
            <w:tcW w:w="7920" w:type="dxa"/>
          </w:tcPr>
          <w:p>
            <w:pPr>
              <w:spacing w:line="480" w:lineRule="auto"/>
            </w:pPr>
            <w:r>
              <w:t xml:space="preserve">A door was opened to me by the Lord when I came to the city of Troas to preach the gospel of </w:t>
            </w:r>
            <w:r>
              <w:rPr>
                <w:b/>
              </w:rPr>
              <w:t>Christ</w:t>
            </w:r>
            <w:r>
              <w:t xml:space="preserve"> there.</w:t>
            </w:r>
          </w:p>
        </w:tc>
        <w:tc>
          <w:tcPr>
            <w:tcW w:type="dxa" w:w="2880"/>
            <w:tcW w:w="7920" w:type="dxa"/>
          </w:tcPr>
          <w:p>
            <w:pPr>
              <w:spacing w:line="480" w:lineRule="auto"/>
            </w:pPr>
            <w:r>
              <w:t>Una puerta fue abierta para mí por el Señor cuando vine a la ciudad de Troas a predicar allí el evangelio de Cristo.</w:t>
            </w:r>
          </w:p>
        </w:tc>
        <w:tc>
          <w:tcPr>
            <w:tcW w:type="dxa" w:w="2880"/>
            <w:vAlign w:val="center"/>
            <w:tcW w:w="1440" w:type="dxa"/>
          </w:tcPr>
          <w:p>
            <w:pPr>
              <w:jc w:val="center"/>
            </w:pPr>
            <w:r>
              <w:t>☐</w:t>
            </w:r>
          </w:p>
        </w:tc>
      </w:tr>
      <w:tr>
        <w:tc>
          <w:tcPr>
            <w:tcW w:type="dxa" w:w="2880"/>
            <w:tcW w:w="7920" w:type="dxa"/>
          </w:tcPr>
          <w:p>
            <w:r>
              <w:rPr>
                <w:b/>
              </w:rPr>
              <w:t>2 Corinthians 2:14</w:t>
            </w:r>
          </w:p>
        </w:tc>
        <w:tc>
          <w:tcPr>
            <w:tcW w:type="dxa" w:w="2880"/>
            <w:tcW w:w="7920" w:type="dxa"/>
          </w:tcPr>
          <w:p>
            <w:r>
              <w:rPr>
                <w:b/>
              </w:rPr>
              <w:t>2 Corintios 2:14</w:t>
            </w:r>
          </w:p>
        </w:tc>
        <w:tc>
          <w:tcPr>
            <w:tcW w:type="dxa" w:w="2880"/>
            <w:tcW w:w="1440" w:type="dxa"/>
          </w:tcPr>
          <w:p>
            <w:pPr>
              <w:jc w:val="center"/>
            </w:pPr>
            <w:r>
              <w:rPr>
                <w:b/>
              </w:rPr>
              <w:t>OK</w:t>
            </w:r>
          </w:p>
        </w:tc>
      </w:tr>
      <w:tr>
        <w:tc>
          <w:tcPr>
            <w:tcW w:type="dxa" w:w="2880"/>
            <w:tcW w:w="7920" w:type="dxa"/>
          </w:tcPr>
          <w:p>
            <w:pPr>
              <w:spacing w:line="480" w:lineRule="auto"/>
            </w:pPr>
            <w:r>
              <w:t xml:space="preserve">But may thanks be to God, who in </w:t>
            </w:r>
            <w:r>
              <w:rPr>
                <w:b/>
              </w:rPr>
              <w:t>Christ</w:t>
            </w:r>
            <w:r>
              <w:t xml:space="preserve"> always leads us in triumph. Through us he reveals the sweet aroma of the knowledge of him everywhere.</w:t>
            </w:r>
          </w:p>
        </w:tc>
        <w:tc>
          <w:tcPr>
            <w:tcW w:type="dxa" w:w="2880"/>
            <w:tcW w:w="7920" w:type="dxa"/>
          </w:tcPr>
          <w:p>
            <w:pPr>
              <w:spacing w:line="480" w:lineRule="auto"/>
            </w:pPr>
            <w:r>
              <w:t>Pero gracias a Dios, quien en Cristo siempre nos guía al triunfo. A través de nosotros esparce el dulce aroma del conocimiento de Él en todo lugar.</w:t>
            </w:r>
          </w:p>
        </w:tc>
        <w:tc>
          <w:tcPr>
            <w:tcW w:type="dxa" w:w="2880"/>
            <w:vAlign w:val="center"/>
            <w:tcW w:w="1440" w:type="dxa"/>
          </w:tcPr>
          <w:p>
            <w:pPr>
              <w:jc w:val="center"/>
            </w:pPr>
            <w:r>
              <w:t>☐</w:t>
            </w:r>
          </w:p>
        </w:tc>
      </w:tr>
      <w:tr>
        <w:tc>
          <w:tcPr>
            <w:tcW w:type="dxa" w:w="2880"/>
            <w:tcW w:w="7920" w:type="dxa"/>
          </w:tcPr>
          <w:p>
            <w:r>
              <w:rPr>
                <w:b/>
              </w:rPr>
              <w:t>2 Corinthians 2:15</w:t>
            </w:r>
          </w:p>
        </w:tc>
        <w:tc>
          <w:tcPr>
            <w:tcW w:type="dxa" w:w="2880"/>
            <w:tcW w:w="7920" w:type="dxa"/>
          </w:tcPr>
          <w:p>
            <w:r>
              <w:rPr>
                <w:b/>
              </w:rPr>
              <w:t>2 Corintios 2:15</w:t>
            </w:r>
          </w:p>
        </w:tc>
        <w:tc>
          <w:tcPr>
            <w:tcW w:type="dxa" w:w="2880"/>
            <w:tcW w:w="1440" w:type="dxa"/>
          </w:tcPr>
          <w:p>
            <w:pPr>
              <w:jc w:val="center"/>
            </w:pPr>
            <w:r>
              <w:rPr>
                <w:b/>
              </w:rPr>
              <w:t>OK</w:t>
            </w:r>
          </w:p>
        </w:tc>
      </w:tr>
      <w:tr>
        <w:tc>
          <w:tcPr>
            <w:tcW w:type="dxa" w:w="2880"/>
            <w:tcW w:w="7920" w:type="dxa"/>
          </w:tcPr>
          <w:p>
            <w:pPr>
              <w:spacing w:line="480" w:lineRule="auto"/>
            </w:pPr>
            <w:r>
              <w:t xml:space="preserve">For we are to God the sweet aroma of </w:t>
            </w:r>
            <w:r>
              <w:rPr>
                <w:b/>
              </w:rPr>
              <w:t>Christ</w:t>
            </w:r>
            <w:r>
              <w:t>, both among those who are saved and among those who are perishing.</w:t>
            </w:r>
          </w:p>
        </w:tc>
        <w:tc>
          <w:tcPr>
            <w:tcW w:type="dxa" w:w="2880"/>
            <w:tcW w:w="7920" w:type="dxa"/>
          </w:tcPr>
          <w:p>
            <w:pPr>
              <w:spacing w:line="480" w:lineRule="auto"/>
            </w:pPr>
            <w:r>
              <w:t>Porque nosotros somos para Dios el dulce aroma de Cristo, tanto entre aquellos que se salvan, como entre aquellos que perecen.</w:t>
            </w:r>
          </w:p>
        </w:tc>
        <w:tc>
          <w:tcPr>
            <w:tcW w:type="dxa" w:w="2880"/>
            <w:vAlign w:val="center"/>
            <w:tcW w:w="1440" w:type="dxa"/>
          </w:tcPr>
          <w:p>
            <w:pPr>
              <w:jc w:val="center"/>
            </w:pPr>
            <w:r>
              <w:t>☐</w:t>
            </w:r>
          </w:p>
        </w:tc>
      </w:tr>
      <w:tr>
        <w:tc>
          <w:tcPr>
            <w:tcW w:type="dxa" w:w="2880"/>
            <w:tcW w:w="7920" w:type="dxa"/>
          </w:tcPr>
          <w:p>
            <w:r>
              <w:rPr>
                <w:b/>
              </w:rPr>
              <w:t>Galatians 2:16</w:t>
            </w:r>
          </w:p>
        </w:tc>
        <w:tc>
          <w:tcPr>
            <w:tcW w:type="dxa" w:w="2880"/>
            <w:tcW w:w="7920" w:type="dxa"/>
          </w:tcPr>
          <w:p>
            <w:r>
              <w:rPr>
                <w:b/>
              </w:rPr>
              <w:t>Gálatas 2:16</w:t>
            </w:r>
          </w:p>
        </w:tc>
        <w:tc>
          <w:tcPr>
            <w:tcW w:type="dxa" w:w="2880"/>
            <w:tcW w:w="1440" w:type="dxa"/>
          </w:tcPr>
          <w:p>
            <w:pPr>
              <w:jc w:val="center"/>
            </w:pPr>
            <w:r>
              <w:rPr>
                <w:b/>
              </w:rPr>
              <w:t>OK</w:t>
            </w:r>
          </w:p>
        </w:tc>
      </w:tr>
      <w:tr>
        <w:tc>
          <w:tcPr>
            <w:tcW w:type="dxa" w:w="2880"/>
            <w:tcW w:w="7920" w:type="dxa"/>
          </w:tcPr>
          <w:p>
            <w:pPr>
              <w:spacing w:line="480" w:lineRule="auto"/>
            </w:pPr>
            <w:r>
              <w:t xml:space="preserve">yet we know that no person is justified by the works of the law but through faith in </w:t>
            </w:r>
            <w:r>
              <w:rPr>
                <w:b/>
              </w:rPr>
              <w:t>Christ</w:t>
            </w:r>
            <w:r>
              <w:t xml:space="preserve"> Jesus. So we also have believed in </w:t>
            </w:r>
            <w:r>
              <w:rPr>
                <w:b/>
              </w:rPr>
              <w:t>Christ</w:t>
            </w:r>
            <w:r>
              <w:t xml:space="preserve"> Jesus so that we might be justified by faith in </w:t>
            </w:r>
            <w:r>
              <w:rPr>
                <w:b/>
              </w:rPr>
              <w:t>Christ</w:t>
            </w:r>
            <w:r>
              <w:t xml:space="preserve"> and not by the works of the law. For by the works of the law no flesh will be justified.</w:t>
            </w:r>
          </w:p>
        </w:tc>
        <w:tc>
          <w:tcPr>
            <w:tcW w:type="dxa" w:w="2880"/>
            <w:tcW w:w="7920" w:type="dxa"/>
          </w:tcPr>
          <w:p>
            <w:pPr>
              <w:spacing w:line="480" w:lineRule="auto"/>
            </w:pPr>
            <w:r>
              <w:t>sin embargo, nosotros sabemos que ninguna persona está justificado por las obras de la ley, sino mediante la fe en Jesucristo. Nosotros también llegamos a la fe en Cristo Jesús para que nosotros pudiésemos ser justificados por la fe en Cristo y no por las obras de la ley. Porque por las obras de la ley ninguna carne será justificada.</w:t>
            </w:r>
          </w:p>
        </w:tc>
        <w:tc>
          <w:tcPr>
            <w:tcW w:type="dxa" w:w="2880"/>
            <w:vAlign w:val="center"/>
            <w:tcW w:w="1440" w:type="dxa"/>
          </w:tcPr>
          <w:p>
            <w:pPr>
              <w:jc w:val="center"/>
            </w:pPr>
            <w:r>
              <w:t>☐</w:t>
            </w:r>
          </w:p>
        </w:tc>
      </w:tr>
      <w:tr>
        <w:tc>
          <w:tcPr>
            <w:tcW w:type="dxa" w:w="2880"/>
            <w:tcW w:w="7920" w:type="dxa"/>
          </w:tcPr>
          <w:p>
            <w:r>
              <w:rPr>
                <w:b/>
              </w:rPr>
              <w:t>Galatians 2:17</w:t>
            </w:r>
          </w:p>
        </w:tc>
        <w:tc>
          <w:tcPr>
            <w:tcW w:type="dxa" w:w="2880"/>
            <w:tcW w:w="7920" w:type="dxa"/>
          </w:tcPr>
          <w:p>
            <w:r>
              <w:rPr>
                <w:b/>
              </w:rPr>
              <w:t>Gálatas 2:17</w:t>
            </w:r>
          </w:p>
        </w:tc>
        <w:tc>
          <w:tcPr>
            <w:tcW w:type="dxa" w:w="2880"/>
            <w:tcW w:w="1440" w:type="dxa"/>
          </w:tcPr>
          <w:p>
            <w:pPr>
              <w:jc w:val="center"/>
            </w:pPr>
            <w:r>
              <w:rPr>
                <w:b/>
              </w:rPr>
              <w:t>OK</w:t>
            </w:r>
          </w:p>
        </w:tc>
      </w:tr>
      <w:tr>
        <w:tc>
          <w:tcPr>
            <w:tcW w:type="dxa" w:w="2880"/>
            <w:tcW w:w="7920" w:type="dxa"/>
          </w:tcPr>
          <w:p>
            <w:pPr>
              <w:spacing w:line="480" w:lineRule="auto"/>
            </w:pPr>
            <w:r>
              <w:t xml:space="preserve">But if, while we seek to be justified in </w:t>
            </w:r>
            <w:r>
              <w:rPr>
                <w:b/>
              </w:rPr>
              <w:t>Christ</w:t>
            </w:r>
            <w:r>
              <w:t xml:space="preserve">, we too were found to be sinners, is </w:t>
            </w:r>
            <w:r>
              <w:rPr>
                <w:b/>
              </w:rPr>
              <w:t>Christ</w:t>
            </w:r>
            <w:r>
              <w:t xml:space="preserve"> then a minister of sin? Absolutely not!</w:t>
            </w:r>
          </w:p>
        </w:tc>
        <w:tc>
          <w:tcPr>
            <w:tcW w:type="dxa" w:w="2880"/>
            <w:tcW w:w="7920" w:type="dxa"/>
          </w:tcPr>
          <w:p>
            <w:pPr>
              <w:spacing w:line="480" w:lineRule="auto"/>
            </w:pPr>
            <w:r>
              <w:t>Pero si, mientras nosotros procuramos ser justificados en Cristo, nosotros también, somos hallados ser pecadores, ¿entonces Cristo promueve el pecado? ¡Absolutamente no!</w:t>
            </w:r>
          </w:p>
        </w:tc>
        <w:tc>
          <w:tcPr>
            <w:tcW w:type="dxa" w:w="2880"/>
            <w:vAlign w:val="center"/>
            <w:tcW w:w="1440" w:type="dxa"/>
          </w:tcPr>
          <w:p>
            <w:pPr>
              <w:jc w:val="center"/>
            </w:pPr>
            <w:r>
              <w:t>☐</w:t>
            </w:r>
          </w:p>
        </w:tc>
      </w:tr>
    </w:tbl>
    <w:p>
      <w:pPr>
        <w:pStyle w:val="Heading1"/>
        <w:spacing w:before="0"/>
      </w:pPr>
      <w:r>
        <w:t>Christian (G5546)</w:t>
      </w:r>
    </w:p>
    <w:p>
      <w:pPr>
        <w:spacing w:after="0"/>
      </w:pPr>
      <w:r/>
      <w:r>
        <w:t>The name “Christian” is the word used for a person who believes in Jesus.</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Acts 11:26</w:t>
            </w:r>
          </w:p>
        </w:tc>
        <w:tc>
          <w:tcPr>
            <w:tcW w:type="dxa" w:w="2880"/>
            <w:tcW w:w="7920" w:type="dxa"/>
          </w:tcPr>
          <w:p>
            <w:r>
              <w:rPr>
                <w:b/>
              </w:rPr>
              <w:t>Hechos 11:26</w:t>
            </w:r>
          </w:p>
        </w:tc>
        <w:tc>
          <w:tcPr>
            <w:tcW w:type="dxa" w:w="2880"/>
            <w:tcW w:w="1440" w:type="dxa"/>
          </w:tcPr>
          <w:p>
            <w:pPr>
              <w:jc w:val="center"/>
            </w:pPr>
            <w:r>
              <w:rPr>
                <w:b/>
              </w:rPr>
              <w:t>OK</w:t>
            </w:r>
          </w:p>
        </w:tc>
      </w:tr>
      <w:tr>
        <w:tc>
          <w:tcPr>
            <w:tcW w:type="dxa" w:w="2880"/>
            <w:tcW w:w="7920" w:type="dxa"/>
          </w:tcPr>
          <w:p>
            <w:pPr>
              <w:spacing w:line="480" w:lineRule="auto"/>
            </w:pPr>
            <w:r>
              <w:t xml:space="preserve">When he found him, he brought him to Antioch. It came about that for an entire year they gathered together with the church and taught many people. The disciples were first called </w:t>
            </w:r>
            <w:r>
              <w:rPr>
                <w:b/>
              </w:rPr>
              <w:t>Christians</w:t>
            </w:r>
            <w:r>
              <w:t xml:space="preserve"> in Antioch.</w:t>
            </w:r>
          </w:p>
        </w:tc>
        <w:tc>
          <w:tcPr>
            <w:tcW w:type="dxa" w:w="2880"/>
            <w:tcW w:w="7920" w:type="dxa"/>
          </w:tcPr>
          <w:p>
            <w:pPr>
              <w:spacing w:line="480" w:lineRule="auto"/>
            </w:pPr>
            <w:r>
              <w:t>Cuando él lo encontró, lo trajo a Antioquía. Fue cerca de un año entero ellos se reunieron juntos con la iglesia y enseñaron a muchas personas. Los discípulos fueron llamados Cristianos por primera vez en Antioquía.</w:t>
            </w:r>
          </w:p>
        </w:tc>
        <w:tc>
          <w:tcPr>
            <w:tcW w:type="dxa" w:w="2880"/>
            <w:vAlign w:val="center"/>
            <w:tcW w:w="1440" w:type="dxa"/>
          </w:tcPr>
          <w:p>
            <w:pPr>
              <w:jc w:val="center"/>
            </w:pPr>
            <w:r>
              <w:t>☐</w:t>
            </w:r>
          </w:p>
        </w:tc>
      </w:tr>
      <w:tr>
        <w:tc>
          <w:tcPr>
            <w:tcW w:type="dxa" w:w="2880"/>
            <w:tcW w:w="7920" w:type="dxa"/>
          </w:tcPr>
          <w:p>
            <w:r>
              <w:rPr>
                <w:b/>
              </w:rPr>
              <w:t>Acts 26:28</w:t>
            </w:r>
          </w:p>
        </w:tc>
        <w:tc>
          <w:tcPr>
            <w:tcW w:type="dxa" w:w="2880"/>
            <w:tcW w:w="7920" w:type="dxa"/>
          </w:tcPr>
          <w:p>
            <w:r>
              <w:rPr>
                <w:b/>
              </w:rPr>
              <w:t>Hechos 26:28</w:t>
            </w:r>
          </w:p>
        </w:tc>
        <w:tc>
          <w:tcPr>
            <w:tcW w:type="dxa" w:w="2880"/>
            <w:tcW w:w="1440" w:type="dxa"/>
          </w:tcPr>
          <w:p>
            <w:pPr>
              <w:jc w:val="center"/>
            </w:pPr>
            <w:r>
              <w:rPr>
                <w:b/>
              </w:rPr>
              <w:t>OK</w:t>
            </w:r>
          </w:p>
        </w:tc>
      </w:tr>
      <w:tr>
        <w:tc>
          <w:tcPr>
            <w:tcW w:type="dxa" w:w="2880"/>
            <w:tcW w:w="7920" w:type="dxa"/>
          </w:tcPr>
          <w:p>
            <w:pPr>
              <w:spacing w:line="480" w:lineRule="auto"/>
            </w:pPr>
            <w:r>
              <w:t xml:space="preserve">Agrippa said to Paul, "In a short time would you persuade me and make me a </w:t>
            </w:r>
            <w:r>
              <w:rPr>
                <w:b/>
              </w:rPr>
              <w:t>Christian</w:t>
            </w:r>
            <w:r>
              <w:t>?"</w:t>
            </w:r>
          </w:p>
        </w:tc>
        <w:tc>
          <w:tcPr>
            <w:tcW w:type="dxa" w:w="2880"/>
            <w:tcW w:w="7920" w:type="dxa"/>
          </w:tcPr>
          <w:p>
            <w:pPr>
              <w:spacing w:line="480" w:lineRule="auto"/>
            </w:pPr>
            <w:r>
              <w:t>Agripa le dijo a Pablo: "¿En poco tiempo podrías persuadirme y hacerme un cristiano?"</w:t>
            </w:r>
          </w:p>
        </w:tc>
        <w:tc>
          <w:tcPr>
            <w:tcW w:type="dxa" w:w="2880"/>
            <w:vAlign w:val="center"/>
            <w:tcW w:w="1440" w:type="dxa"/>
          </w:tcPr>
          <w:p>
            <w:pPr>
              <w:jc w:val="center"/>
            </w:pPr>
            <w:r>
              <w:t>☐</w:t>
            </w:r>
          </w:p>
        </w:tc>
      </w:tr>
      <w:tr>
        <w:tc>
          <w:tcPr>
            <w:tcW w:type="dxa" w:w="2880"/>
            <w:tcW w:w="7920" w:type="dxa"/>
          </w:tcPr>
          <w:p>
            <w:r>
              <w:rPr>
                <w:b/>
              </w:rPr>
              <w:t>1 Peter 4:16</w:t>
            </w:r>
          </w:p>
        </w:tc>
        <w:tc>
          <w:tcPr>
            <w:tcW w:type="dxa" w:w="2880"/>
            <w:tcW w:w="7920" w:type="dxa"/>
          </w:tcPr>
          <w:p>
            <w:r>
              <w:rPr>
                <w:b/>
              </w:rPr>
              <w:t>1 Pedro 4:16</w:t>
            </w:r>
          </w:p>
        </w:tc>
        <w:tc>
          <w:tcPr>
            <w:tcW w:type="dxa" w:w="2880"/>
            <w:tcW w:w="1440" w:type="dxa"/>
          </w:tcPr>
          <w:p>
            <w:pPr>
              <w:jc w:val="center"/>
            </w:pPr>
            <w:r>
              <w:rPr>
                <w:b/>
              </w:rPr>
              <w:t>OK</w:t>
            </w:r>
          </w:p>
        </w:tc>
      </w:tr>
      <w:tr>
        <w:tc>
          <w:tcPr>
            <w:tcW w:type="dxa" w:w="2880"/>
            <w:tcW w:w="7920" w:type="dxa"/>
          </w:tcPr>
          <w:p>
            <w:pPr>
              <w:spacing w:line="480" w:lineRule="auto"/>
            </w:pPr>
            <w:r>
              <w:t xml:space="preserve">Yet if anyone suffers as a </w:t>
            </w:r>
            <w:r>
              <w:rPr>
                <w:b/>
              </w:rPr>
              <w:t>Christian</w:t>
            </w:r>
            <w:r>
              <w:t>, let him not be ashamed; instead, let him glorify God with that name.</w:t>
            </w:r>
          </w:p>
        </w:tc>
        <w:tc>
          <w:tcPr>
            <w:tcW w:type="dxa" w:w="2880"/>
            <w:tcW w:w="7920" w:type="dxa"/>
          </w:tcPr>
          <w:p>
            <w:pPr>
              <w:spacing w:line="480" w:lineRule="auto"/>
            </w:pPr>
            <w:r>
              <w:t>Sin embargo, si alguno sufre como cristiano, que no se sienta avergonzado, sino déjenlo que glorique a Dios en ese nombre.</w:t>
            </w:r>
          </w:p>
        </w:tc>
        <w:tc>
          <w:tcPr>
            <w:tcW w:type="dxa" w:w="2880"/>
            <w:vAlign w:val="center"/>
            <w:tcW w:w="1440" w:type="dxa"/>
          </w:tcPr>
          <w:p>
            <w:pPr>
              <w:jc w:val="center"/>
            </w:pPr>
            <w:r>
              <w:t>☐</w:t>
            </w:r>
          </w:p>
        </w:tc>
      </w:tr>
    </w:tbl>
    <w:p>
      <w:pPr>
        <w:pStyle w:val="Heading1"/>
        <w:spacing w:before="0"/>
      </w:pPr>
      <w:r>
        <w:t>church (G1577)</w:t>
      </w:r>
    </w:p>
    <w:p>
      <w:r/>
      <w:r>
        <w:t>This word can be used to describe:</w:t>
      </w:r>
      <w:r/>
      <w:r/>
    </w:p>
    <w:p>
      <w:pPr>
        <w:pStyle w:val="ListBullet"/>
        <w:spacing w:line="240" w:lineRule="auto"/>
        <w:ind w:left="720"/>
      </w:pPr>
      <w:r/>
      <w:r>
        <w:t>A group of people in a certain location connected by their belief in Jesus.</w:t>
      </w:r>
      <w:r/>
    </w:p>
    <w:p>
      <w:pPr>
        <w:pStyle w:val="ListBullet"/>
        <w:spacing w:line="240" w:lineRule="auto" w:after="0"/>
        <w:ind w:left="720"/>
      </w:pPr>
      <w:r/>
      <w:r>
        <w:t>All people everywhere who believe in Jesus.</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16:18</w:t>
            </w:r>
          </w:p>
        </w:tc>
        <w:tc>
          <w:tcPr>
            <w:tcW w:type="dxa" w:w="2880"/>
            <w:tcW w:w="7920" w:type="dxa"/>
          </w:tcPr>
          <w:p>
            <w:r>
              <w:rPr>
                <w:b/>
              </w:rPr>
              <w:t>Mateo 16:18</w:t>
            </w:r>
          </w:p>
        </w:tc>
        <w:tc>
          <w:tcPr>
            <w:tcW w:type="dxa" w:w="2880"/>
            <w:tcW w:w="1440" w:type="dxa"/>
          </w:tcPr>
          <w:p>
            <w:pPr>
              <w:jc w:val="center"/>
            </w:pPr>
            <w:r>
              <w:rPr>
                <w:b/>
              </w:rPr>
              <w:t>OK</w:t>
            </w:r>
          </w:p>
        </w:tc>
      </w:tr>
      <w:tr>
        <w:tc>
          <w:tcPr>
            <w:tcW w:type="dxa" w:w="2880"/>
            <w:tcW w:w="7920" w:type="dxa"/>
          </w:tcPr>
          <w:p>
            <w:pPr>
              <w:spacing w:line="480" w:lineRule="auto"/>
            </w:pPr>
            <w:r>
              <w:t xml:space="preserve">I also say to you that you are Peter, and upon this rock I will build my </w:t>
            </w:r>
            <w:r>
              <w:rPr>
                <w:b/>
              </w:rPr>
              <w:t>church</w:t>
            </w:r>
            <w:r>
              <w:t>. The gates of Hades will not prevail against it.</w:t>
            </w:r>
          </w:p>
        </w:tc>
        <w:tc>
          <w:tcPr>
            <w:tcW w:type="dxa" w:w="2880"/>
            <w:tcW w:w="7920" w:type="dxa"/>
          </w:tcPr>
          <w:p>
            <w:pPr>
              <w:spacing w:line="480" w:lineRule="auto"/>
            </w:pPr>
            <w:r>
              <w:t>También te digo que tú eres Pedro, y sobre esta roca construiré Mi iglesia; las Puertas del Hades no prevalecerán contra ella.</w:t>
            </w:r>
          </w:p>
        </w:tc>
        <w:tc>
          <w:tcPr>
            <w:tcW w:type="dxa" w:w="2880"/>
            <w:vAlign w:val="center"/>
            <w:tcW w:w="1440" w:type="dxa"/>
          </w:tcPr>
          <w:p>
            <w:pPr>
              <w:jc w:val="center"/>
            </w:pPr>
            <w:r>
              <w:t>☐</w:t>
            </w:r>
          </w:p>
        </w:tc>
      </w:tr>
      <w:tr>
        <w:tc>
          <w:tcPr>
            <w:tcW w:type="dxa" w:w="2880"/>
            <w:tcW w:w="7920" w:type="dxa"/>
          </w:tcPr>
          <w:p>
            <w:r>
              <w:rPr>
                <w:b/>
              </w:rPr>
              <w:t>Acts 5:11</w:t>
            </w:r>
          </w:p>
        </w:tc>
        <w:tc>
          <w:tcPr>
            <w:tcW w:type="dxa" w:w="2880"/>
            <w:tcW w:w="7920" w:type="dxa"/>
          </w:tcPr>
          <w:p>
            <w:r>
              <w:rPr>
                <w:b/>
              </w:rPr>
              <w:t>Hechos 5:11</w:t>
            </w:r>
          </w:p>
        </w:tc>
        <w:tc>
          <w:tcPr>
            <w:tcW w:type="dxa" w:w="2880"/>
            <w:tcW w:w="1440" w:type="dxa"/>
          </w:tcPr>
          <w:p>
            <w:pPr>
              <w:jc w:val="center"/>
            </w:pPr>
            <w:r>
              <w:rPr>
                <w:b/>
              </w:rPr>
              <w:t>OK</w:t>
            </w:r>
          </w:p>
        </w:tc>
      </w:tr>
      <w:tr>
        <w:tc>
          <w:tcPr>
            <w:tcW w:type="dxa" w:w="2880"/>
            <w:tcW w:w="7920" w:type="dxa"/>
          </w:tcPr>
          <w:p>
            <w:pPr>
              <w:spacing w:line="480" w:lineRule="auto"/>
            </w:pPr>
            <w:r>
              <w:t xml:space="preserve">Great fear came upon the whole </w:t>
            </w:r>
            <w:r>
              <w:rPr>
                <w:b/>
              </w:rPr>
              <w:t>church</w:t>
            </w:r>
            <w:r>
              <w:t xml:space="preserve"> and upon all who heard these things.</w:t>
            </w:r>
          </w:p>
        </w:tc>
        <w:tc>
          <w:tcPr>
            <w:tcW w:type="dxa" w:w="2880"/>
            <w:tcW w:w="7920" w:type="dxa"/>
          </w:tcPr>
          <w:p>
            <w:pPr>
              <w:spacing w:line="480" w:lineRule="auto"/>
            </w:pPr>
            <w:r>
              <w:t>Gran temor sobrevino a toda la iglesia, y sobre todos los que escucharon estas cosas.</w:t>
            </w:r>
          </w:p>
        </w:tc>
        <w:tc>
          <w:tcPr>
            <w:tcW w:type="dxa" w:w="2880"/>
            <w:vAlign w:val="center"/>
            <w:tcW w:w="1440" w:type="dxa"/>
          </w:tcPr>
          <w:p>
            <w:pPr>
              <w:jc w:val="center"/>
            </w:pPr>
            <w:r>
              <w:t>☐</w:t>
            </w:r>
          </w:p>
        </w:tc>
      </w:tr>
      <w:tr>
        <w:tc>
          <w:tcPr>
            <w:tcW w:type="dxa" w:w="2880"/>
            <w:tcW w:w="7920" w:type="dxa"/>
          </w:tcPr>
          <w:p>
            <w:r>
              <w:rPr>
                <w:b/>
              </w:rPr>
              <w:t>Acts 9:31</w:t>
            </w:r>
          </w:p>
        </w:tc>
        <w:tc>
          <w:tcPr>
            <w:tcW w:type="dxa" w:w="2880"/>
            <w:tcW w:w="7920" w:type="dxa"/>
          </w:tcPr>
          <w:p>
            <w:r>
              <w:rPr>
                <w:b/>
              </w:rPr>
              <w:t>Hechos 9:31</w:t>
            </w:r>
          </w:p>
        </w:tc>
        <w:tc>
          <w:tcPr>
            <w:tcW w:type="dxa" w:w="2880"/>
            <w:tcW w:w="1440" w:type="dxa"/>
          </w:tcPr>
          <w:p>
            <w:pPr>
              <w:jc w:val="center"/>
            </w:pPr>
            <w:r>
              <w:rPr>
                <w:b/>
              </w:rPr>
              <w:t>OK</w:t>
            </w:r>
          </w:p>
        </w:tc>
      </w:tr>
      <w:tr>
        <w:tc>
          <w:tcPr>
            <w:tcW w:type="dxa" w:w="2880"/>
            <w:tcW w:w="7920" w:type="dxa"/>
          </w:tcPr>
          <w:p>
            <w:pPr>
              <w:spacing w:line="480" w:lineRule="auto"/>
            </w:pPr>
            <w:r>
              <w:t xml:space="preserve">So then, the </w:t>
            </w:r>
            <w:r>
              <w:rPr>
                <w:b/>
              </w:rPr>
              <w:t>church</w:t>
            </w:r>
            <w:r>
              <w:t xml:space="preserve"> throughout all Judea, Galilee, and Samaria had peace and was built up; and, walking in the fear of the Lord and in the comfort of the Holy Spirit, the </w:t>
            </w:r>
            <w:r>
              <w:rPr>
                <w:b/>
              </w:rPr>
              <w:t>church</w:t>
            </w:r>
            <w:r>
              <w:t xml:space="preserve"> grew in numbers.</w:t>
            </w:r>
          </w:p>
        </w:tc>
        <w:tc>
          <w:tcPr>
            <w:tcW w:type="dxa" w:w="2880"/>
            <w:tcW w:w="7920" w:type="dxa"/>
          </w:tcPr>
          <w:p>
            <w:pPr>
              <w:spacing w:line="480" w:lineRule="auto"/>
            </w:pPr>
            <w:r>
              <w:t>Así entonces, la iglesia por toda Judá, Galilea y Samaria tenía paz y era edificada; y caminaba en el temor del Señor, y en el consuelo del Espíritu Santo, la iglesia crecía en números.</w:t>
            </w:r>
          </w:p>
        </w:tc>
        <w:tc>
          <w:tcPr>
            <w:tcW w:type="dxa" w:w="2880"/>
            <w:vAlign w:val="center"/>
            <w:tcW w:w="1440" w:type="dxa"/>
          </w:tcPr>
          <w:p>
            <w:pPr>
              <w:jc w:val="center"/>
            </w:pPr>
            <w:r>
              <w:t>☐</w:t>
            </w:r>
          </w:p>
        </w:tc>
      </w:tr>
      <w:tr>
        <w:tc>
          <w:tcPr>
            <w:tcW w:type="dxa" w:w="2880"/>
            <w:tcW w:w="7920" w:type="dxa"/>
          </w:tcPr>
          <w:p>
            <w:r>
              <w:rPr>
                <w:b/>
              </w:rPr>
              <w:t>Romans 16:4</w:t>
            </w:r>
          </w:p>
        </w:tc>
        <w:tc>
          <w:tcPr>
            <w:tcW w:type="dxa" w:w="2880"/>
            <w:tcW w:w="7920" w:type="dxa"/>
          </w:tcPr>
          <w:p>
            <w:r>
              <w:rPr>
                <w:b/>
              </w:rPr>
              <w:t>Romanos 16:4</w:t>
            </w:r>
          </w:p>
        </w:tc>
        <w:tc>
          <w:tcPr>
            <w:tcW w:type="dxa" w:w="2880"/>
            <w:tcW w:w="1440" w:type="dxa"/>
          </w:tcPr>
          <w:p>
            <w:pPr>
              <w:jc w:val="center"/>
            </w:pPr>
            <w:r>
              <w:rPr>
                <w:b/>
              </w:rPr>
              <w:t>OK</w:t>
            </w:r>
          </w:p>
        </w:tc>
      </w:tr>
      <w:tr>
        <w:tc>
          <w:tcPr>
            <w:tcW w:type="dxa" w:w="2880"/>
            <w:tcW w:w="7920" w:type="dxa"/>
          </w:tcPr>
          <w:p>
            <w:pPr>
              <w:spacing w:line="480" w:lineRule="auto"/>
            </w:pPr>
            <w:r>
              <w:t xml:space="preserve">who for my life risked their own lives. I give thanks to them, and not only I, but also all the </w:t>
            </w:r>
            <w:r>
              <w:rPr>
                <w:b/>
              </w:rPr>
              <w:t>churches</w:t>
            </w:r>
            <w:r>
              <w:t xml:space="preserve"> of the Gentiles.</w:t>
            </w:r>
          </w:p>
        </w:tc>
        <w:tc>
          <w:tcPr>
            <w:tcW w:type="dxa" w:w="2880"/>
            <w:tcW w:w="7920" w:type="dxa"/>
          </w:tcPr>
          <w:p>
            <w:pPr>
              <w:spacing w:line="480" w:lineRule="auto"/>
            </w:pPr>
            <w:r>
              <w:t>quienes por mi vida arriesgaron sus propias vidas. Yo doy las gracias a ellos, y no solamente yo, sino también todas las iglesias de los gentiles.</w:t>
            </w:r>
          </w:p>
        </w:tc>
        <w:tc>
          <w:tcPr>
            <w:tcW w:type="dxa" w:w="2880"/>
            <w:vAlign w:val="center"/>
            <w:tcW w:w="1440" w:type="dxa"/>
          </w:tcPr>
          <w:p>
            <w:pPr>
              <w:jc w:val="center"/>
            </w:pPr>
            <w:r>
              <w:t>☐</w:t>
            </w:r>
          </w:p>
        </w:tc>
      </w:tr>
      <w:tr>
        <w:tc>
          <w:tcPr>
            <w:tcW w:type="dxa" w:w="2880"/>
            <w:tcW w:w="7920" w:type="dxa"/>
          </w:tcPr>
          <w:p>
            <w:r>
              <w:rPr>
                <w:b/>
              </w:rPr>
              <w:t>Romans 16:5</w:t>
            </w:r>
          </w:p>
        </w:tc>
        <w:tc>
          <w:tcPr>
            <w:tcW w:type="dxa" w:w="2880"/>
            <w:tcW w:w="7920" w:type="dxa"/>
          </w:tcPr>
          <w:p>
            <w:r>
              <w:rPr>
                <w:b/>
              </w:rPr>
              <w:t>Romanos 16:5</w:t>
            </w:r>
          </w:p>
        </w:tc>
        <w:tc>
          <w:tcPr>
            <w:tcW w:type="dxa" w:w="2880"/>
            <w:tcW w:w="1440" w:type="dxa"/>
          </w:tcPr>
          <w:p>
            <w:pPr>
              <w:jc w:val="center"/>
            </w:pPr>
            <w:r>
              <w:rPr>
                <w:b/>
              </w:rPr>
              <w:t>OK</w:t>
            </w:r>
          </w:p>
        </w:tc>
      </w:tr>
      <w:tr>
        <w:tc>
          <w:tcPr>
            <w:tcW w:type="dxa" w:w="2880"/>
            <w:tcW w:w="7920" w:type="dxa"/>
          </w:tcPr>
          <w:p>
            <w:pPr>
              <w:spacing w:line="480" w:lineRule="auto"/>
            </w:pPr>
            <w:r>
              <w:t xml:space="preserve">Greet the </w:t>
            </w:r>
            <w:r>
              <w:rPr>
                <w:b/>
              </w:rPr>
              <w:t>church</w:t>
            </w:r>
            <w:r>
              <w:t xml:space="preserve"> that is in their house. Greet Epaenetus my beloved, who is the firstfruit of Asia to Christ.</w:t>
            </w:r>
          </w:p>
        </w:tc>
        <w:tc>
          <w:tcPr>
            <w:tcW w:type="dxa" w:w="2880"/>
            <w:tcW w:w="7920" w:type="dxa"/>
          </w:tcPr>
          <w:p>
            <w:pPr>
              <w:spacing w:line="480" w:lineRule="auto"/>
            </w:pPr>
            <w:r>
              <w:t>Saluden a la iglesia que está en su casa. Saluden a mi querido Epeneto, quien es el primer fruto de Asia para Cristo.</w:t>
            </w:r>
          </w:p>
        </w:tc>
        <w:tc>
          <w:tcPr>
            <w:tcW w:type="dxa" w:w="2880"/>
            <w:vAlign w:val="center"/>
            <w:tcW w:w="1440" w:type="dxa"/>
          </w:tcPr>
          <w:p>
            <w:pPr>
              <w:jc w:val="center"/>
            </w:pPr>
            <w:r>
              <w:t>☐</w:t>
            </w:r>
          </w:p>
        </w:tc>
      </w:tr>
      <w:tr>
        <w:tc>
          <w:tcPr>
            <w:tcW w:type="dxa" w:w="2880"/>
            <w:tcW w:w="7920" w:type="dxa"/>
          </w:tcPr>
          <w:p>
            <w:r>
              <w:rPr>
                <w:b/>
              </w:rPr>
              <w:t>1 Corinthians 1:2</w:t>
            </w:r>
          </w:p>
        </w:tc>
        <w:tc>
          <w:tcPr>
            <w:tcW w:type="dxa" w:w="2880"/>
            <w:tcW w:w="7920" w:type="dxa"/>
          </w:tcPr>
          <w:p>
            <w:r>
              <w:rPr>
                <w:b/>
              </w:rPr>
              <w:t>1 Corintios 1:2</w:t>
            </w:r>
          </w:p>
        </w:tc>
        <w:tc>
          <w:tcPr>
            <w:tcW w:type="dxa" w:w="2880"/>
            <w:tcW w:w="1440" w:type="dxa"/>
          </w:tcPr>
          <w:p>
            <w:pPr>
              <w:jc w:val="center"/>
            </w:pPr>
            <w:r>
              <w:rPr>
                <w:b/>
              </w:rPr>
              <w:t>OK</w:t>
            </w:r>
          </w:p>
        </w:tc>
      </w:tr>
      <w:tr>
        <w:tc>
          <w:tcPr>
            <w:tcW w:type="dxa" w:w="2880"/>
            <w:tcW w:w="7920" w:type="dxa"/>
          </w:tcPr>
          <w:p>
            <w:pPr>
              <w:spacing w:line="480" w:lineRule="auto"/>
            </w:pPr>
            <w:r>
              <w:t xml:space="preserve">to the </w:t>
            </w:r>
            <w:r>
              <w:rPr>
                <w:b/>
              </w:rPr>
              <w:t>church</w:t>
            </w:r>
            <w:r>
              <w:t xml:space="preserve"> of God at Corinth, those who have been sanctified in Christ Jesus and called to be holy people, together with all those in every place who call on the name of our Lord Jesus Christ, who is their Lord and ours:</w:t>
            </w:r>
          </w:p>
        </w:tc>
        <w:tc>
          <w:tcPr>
            <w:tcW w:type="dxa" w:w="2880"/>
            <w:tcW w:w="7920" w:type="dxa"/>
          </w:tcPr>
          <w:p>
            <w:pPr>
              <w:spacing w:line="480" w:lineRule="auto"/>
            </w:pPr>
            <w:r>
              <w:t>a la iglesia de Dios en Corinto, aquellos que en Cristo Jesús han sido santificados, quienes son llamados a ser santos. También escribimos a todos los que invocan en todo lugar el nombre de nuestro Señor Jesucristo, su Señor y el nuestro.</w:t>
            </w:r>
          </w:p>
        </w:tc>
        <w:tc>
          <w:tcPr>
            <w:tcW w:type="dxa" w:w="2880"/>
            <w:vAlign w:val="center"/>
            <w:tcW w:w="1440" w:type="dxa"/>
          </w:tcPr>
          <w:p>
            <w:pPr>
              <w:jc w:val="center"/>
            </w:pPr>
            <w:r>
              <w:t>☐</w:t>
            </w:r>
          </w:p>
        </w:tc>
      </w:tr>
      <w:tr>
        <w:tc>
          <w:tcPr>
            <w:tcW w:type="dxa" w:w="2880"/>
            <w:tcW w:w="7920" w:type="dxa"/>
          </w:tcPr>
          <w:p>
            <w:r>
              <w:rPr>
                <w:b/>
              </w:rPr>
              <w:t>2 Corinthians 1:1</w:t>
            </w:r>
          </w:p>
        </w:tc>
        <w:tc>
          <w:tcPr>
            <w:tcW w:type="dxa" w:w="2880"/>
            <w:tcW w:w="7920" w:type="dxa"/>
          </w:tcPr>
          <w:p>
            <w:r>
              <w:rPr>
                <w:b/>
              </w:rPr>
              <w:t>2 Corintios 1:1</w:t>
            </w:r>
          </w:p>
        </w:tc>
        <w:tc>
          <w:tcPr>
            <w:tcW w:type="dxa" w:w="2880"/>
            <w:tcW w:w="1440" w:type="dxa"/>
          </w:tcPr>
          <w:p>
            <w:pPr>
              <w:jc w:val="center"/>
            </w:pPr>
            <w:r>
              <w:rPr>
                <w:b/>
              </w:rPr>
              <w:t>OK</w:t>
            </w:r>
          </w:p>
        </w:tc>
      </w:tr>
      <w:tr>
        <w:tc>
          <w:tcPr>
            <w:tcW w:type="dxa" w:w="2880"/>
            <w:tcW w:w="7920" w:type="dxa"/>
          </w:tcPr>
          <w:p>
            <w:pPr>
              <w:spacing w:line="480" w:lineRule="auto"/>
            </w:pPr>
            <w:r>
              <w:t xml:space="preserve">Paul, an apostle of Christ Jesus by the will of God, and Timothy our brother, to the </w:t>
            </w:r>
            <w:r>
              <w:rPr>
                <w:b/>
              </w:rPr>
              <w:t>church</w:t>
            </w:r>
            <w:r>
              <w:t xml:space="preserve"> of God that is in Corinth, and to all God's holy people in the entire region of Achaia:</w:t>
            </w:r>
          </w:p>
        </w:tc>
        <w:tc>
          <w:tcPr>
            <w:tcW w:type="dxa" w:w="2880"/>
            <w:tcW w:w="7920" w:type="dxa"/>
          </w:tcPr>
          <w:p>
            <w:pPr>
              <w:spacing w:line="480" w:lineRule="auto"/>
            </w:pPr>
            <w:r>
              <w:t>Pablo, apóstol de Cristo Jesús por la voluntad de Dios, y Timoteo nuestro hermano, a la iglesia de Dios que está en Corinto, y a todos los creyentes en la región de Acaya.</w:t>
            </w:r>
          </w:p>
        </w:tc>
        <w:tc>
          <w:tcPr>
            <w:tcW w:type="dxa" w:w="2880"/>
            <w:vAlign w:val="center"/>
            <w:tcW w:w="1440" w:type="dxa"/>
          </w:tcPr>
          <w:p>
            <w:pPr>
              <w:jc w:val="center"/>
            </w:pPr>
            <w:r>
              <w:t>☐</w:t>
            </w:r>
          </w:p>
        </w:tc>
      </w:tr>
      <w:tr>
        <w:tc>
          <w:tcPr>
            <w:tcW w:type="dxa" w:w="2880"/>
            <w:tcW w:w="7920" w:type="dxa"/>
          </w:tcPr>
          <w:p>
            <w:r>
              <w:rPr>
                <w:b/>
              </w:rPr>
              <w:t>Galatians 1:2</w:t>
            </w:r>
          </w:p>
        </w:tc>
        <w:tc>
          <w:tcPr>
            <w:tcW w:type="dxa" w:w="2880"/>
            <w:tcW w:w="7920" w:type="dxa"/>
          </w:tcPr>
          <w:p>
            <w:r>
              <w:rPr>
                <w:b/>
              </w:rPr>
              <w:t>Gálatas 1:2</w:t>
            </w:r>
          </w:p>
        </w:tc>
        <w:tc>
          <w:tcPr>
            <w:tcW w:type="dxa" w:w="2880"/>
            <w:tcW w:w="1440" w:type="dxa"/>
          </w:tcPr>
          <w:p>
            <w:pPr>
              <w:jc w:val="center"/>
            </w:pPr>
            <w:r>
              <w:rPr>
                <w:b/>
              </w:rPr>
              <w:t>OK</w:t>
            </w:r>
          </w:p>
        </w:tc>
      </w:tr>
      <w:tr>
        <w:tc>
          <w:tcPr>
            <w:tcW w:type="dxa" w:w="2880"/>
            <w:tcW w:w="7920" w:type="dxa"/>
          </w:tcPr>
          <w:p>
            <w:pPr>
              <w:spacing w:line="480" w:lineRule="auto"/>
            </w:pPr>
            <w:r>
              <w:t xml:space="preserve">and all the brothers with me, to the </w:t>
            </w:r>
            <w:r>
              <w:rPr>
                <w:b/>
              </w:rPr>
              <w:t>churches</w:t>
            </w:r>
            <w:r>
              <w:t xml:space="preserve"> of Galatia:</w:t>
            </w:r>
          </w:p>
        </w:tc>
        <w:tc>
          <w:tcPr>
            <w:tcW w:type="dxa" w:w="2880"/>
            <w:tcW w:w="7920" w:type="dxa"/>
          </w:tcPr>
          <w:p>
            <w:pPr>
              <w:spacing w:line="480" w:lineRule="auto"/>
            </w:pPr>
            <w:r>
              <w:t>y todos los hermanos conmigo, a las iglesias de Galacia:</w:t>
            </w:r>
          </w:p>
        </w:tc>
        <w:tc>
          <w:tcPr>
            <w:tcW w:type="dxa" w:w="2880"/>
            <w:vAlign w:val="center"/>
            <w:tcW w:w="1440" w:type="dxa"/>
          </w:tcPr>
          <w:p>
            <w:pPr>
              <w:jc w:val="center"/>
            </w:pPr>
            <w:r>
              <w:t>☐</w:t>
            </w:r>
          </w:p>
        </w:tc>
      </w:tr>
      <w:tr>
        <w:tc>
          <w:tcPr>
            <w:tcW w:type="dxa" w:w="2880"/>
            <w:tcW w:w="7920" w:type="dxa"/>
          </w:tcPr>
          <w:p>
            <w:r>
              <w:rPr>
                <w:b/>
              </w:rPr>
              <w:t>Galatians 1:13</w:t>
            </w:r>
          </w:p>
        </w:tc>
        <w:tc>
          <w:tcPr>
            <w:tcW w:type="dxa" w:w="2880"/>
            <w:tcW w:w="7920" w:type="dxa"/>
          </w:tcPr>
          <w:p>
            <w:r>
              <w:rPr>
                <w:b/>
              </w:rPr>
              <w:t>Gálatas 1:13</w:t>
            </w:r>
          </w:p>
        </w:tc>
        <w:tc>
          <w:tcPr>
            <w:tcW w:type="dxa" w:w="2880"/>
            <w:tcW w:w="1440" w:type="dxa"/>
          </w:tcPr>
          <w:p>
            <w:pPr>
              <w:jc w:val="center"/>
            </w:pPr>
            <w:r>
              <w:rPr>
                <w:b/>
              </w:rPr>
              <w:t>OK</w:t>
            </w:r>
          </w:p>
        </w:tc>
      </w:tr>
      <w:tr>
        <w:tc>
          <w:tcPr>
            <w:tcW w:type="dxa" w:w="2880"/>
            <w:tcW w:w="7920" w:type="dxa"/>
          </w:tcPr>
          <w:p>
            <w:pPr>
              <w:spacing w:line="480" w:lineRule="auto"/>
            </w:pPr>
            <w:r>
              <w:t xml:space="preserve">You have heard about my former life in Judaism, how I was persecuting the </w:t>
            </w:r>
            <w:r>
              <w:rPr>
                <w:b/>
              </w:rPr>
              <w:t>church</w:t>
            </w:r>
            <w:r>
              <w:t xml:space="preserve"> of God beyond measure and that I was trying to destroy it.</w:t>
            </w:r>
          </w:p>
        </w:tc>
        <w:tc>
          <w:tcPr>
            <w:tcW w:type="dxa" w:w="2880"/>
            <w:tcW w:w="7920" w:type="dxa"/>
          </w:tcPr>
          <w:p>
            <w:pPr>
              <w:spacing w:line="480" w:lineRule="auto"/>
            </w:pPr>
            <w:r>
              <w:t>Ustedes han escuchado acerca de mi vida pasada en el judaísmo, cómo yo perseguía a la iglesia de Dios sin medida y como trataba de destruirla.</w:t>
            </w:r>
          </w:p>
        </w:tc>
        <w:tc>
          <w:tcPr>
            <w:tcW w:type="dxa" w:w="2880"/>
            <w:vAlign w:val="center"/>
            <w:tcW w:w="1440" w:type="dxa"/>
          </w:tcPr>
          <w:p>
            <w:pPr>
              <w:jc w:val="center"/>
            </w:pPr>
            <w:r>
              <w:t>☐</w:t>
            </w:r>
          </w:p>
        </w:tc>
      </w:tr>
      <w:tr>
        <w:tc>
          <w:tcPr>
            <w:tcW w:type="dxa" w:w="2880"/>
            <w:tcW w:w="7920" w:type="dxa"/>
          </w:tcPr>
          <w:p>
            <w:r>
              <w:rPr>
                <w:b/>
              </w:rPr>
              <w:t>Ephesians 3:21</w:t>
            </w:r>
          </w:p>
        </w:tc>
        <w:tc>
          <w:tcPr>
            <w:tcW w:type="dxa" w:w="2880"/>
            <w:tcW w:w="7920" w:type="dxa"/>
          </w:tcPr>
          <w:p>
            <w:r>
              <w:rPr>
                <w:b/>
              </w:rPr>
              <w:t>Efesios 3:21</w:t>
            </w:r>
          </w:p>
        </w:tc>
        <w:tc>
          <w:tcPr>
            <w:tcW w:type="dxa" w:w="2880"/>
            <w:tcW w:w="1440" w:type="dxa"/>
          </w:tcPr>
          <w:p>
            <w:pPr>
              <w:jc w:val="center"/>
            </w:pPr>
            <w:r>
              <w:rPr>
                <w:b/>
              </w:rPr>
              <w:t>OK</w:t>
            </w:r>
          </w:p>
        </w:tc>
      </w:tr>
      <w:tr>
        <w:tc>
          <w:tcPr>
            <w:tcW w:type="dxa" w:w="2880"/>
            <w:tcW w:w="7920" w:type="dxa"/>
          </w:tcPr>
          <w:p>
            <w:pPr>
              <w:spacing w:line="480" w:lineRule="auto"/>
            </w:pPr>
            <w:r>
              <w:t xml:space="preserve">to him be glory in the </w:t>
            </w:r>
            <w:r>
              <w:rPr>
                <w:b/>
              </w:rPr>
              <w:t>church</w:t>
            </w:r>
            <w:r>
              <w:t xml:space="preserve"> and in Christ Jesus to all generations forever and ever. Amen.</w:t>
            </w:r>
          </w:p>
        </w:tc>
        <w:tc>
          <w:tcPr>
            <w:tcW w:type="dxa" w:w="2880"/>
            <w:tcW w:w="7920" w:type="dxa"/>
          </w:tcPr>
          <w:p>
            <w:pPr>
              <w:spacing w:line="480" w:lineRule="auto"/>
            </w:pPr>
            <w:r>
              <w:t>a Él sea la gloria en la Iglesia y en Jesucristo para todas las generaciones por siempre y siempre. Amén.</w:t>
            </w:r>
          </w:p>
        </w:tc>
        <w:tc>
          <w:tcPr>
            <w:tcW w:type="dxa" w:w="2880"/>
            <w:vAlign w:val="center"/>
            <w:tcW w:w="1440" w:type="dxa"/>
          </w:tcPr>
          <w:p>
            <w:pPr>
              <w:jc w:val="center"/>
            </w:pPr>
            <w:r>
              <w:t>☐</w:t>
            </w:r>
          </w:p>
        </w:tc>
      </w:tr>
      <w:tr>
        <w:tc>
          <w:tcPr>
            <w:tcW w:type="dxa" w:w="2880"/>
            <w:tcW w:w="7920" w:type="dxa"/>
          </w:tcPr>
          <w:p>
            <w:r>
              <w:rPr>
                <w:b/>
              </w:rPr>
              <w:t>Philippians 3:6</w:t>
            </w:r>
          </w:p>
        </w:tc>
        <w:tc>
          <w:tcPr>
            <w:tcW w:type="dxa" w:w="2880"/>
            <w:tcW w:w="7920" w:type="dxa"/>
          </w:tcPr>
          <w:p>
            <w:r>
              <w:rPr>
                <w:b/>
              </w:rPr>
              <w:t>Filipenses 3:6</w:t>
            </w:r>
          </w:p>
        </w:tc>
        <w:tc>
          <w:tcPr>
            <w:tcW w:type="dxa" w:w="2880"/>
            <w:tcW w:w="1440" w:type="dxa"/>
          </w:tcPr>
          <w:p>
            <w:pPr>
              <w:jc w:val="center"/>
            </w:pPr>
            <w:r>
              <w:rPr>
                <w:b/>
              </w:rPr>
              <w:t>OK</w:t>
            </w:r>
          </w:p>
        </w:tc>
      </w:tr>
      <w:tr>
        <w:tc>
          <w:tcPr>
            <w:tcW w:type="dxa" w:w="2880"/>
            <w:tcW w:w="7920" w:type="dxa"/>
          </w:tcPr>
          <w:p>
            <w:pPr>
              <w:spacing w:line="480" w:lineRule="auto"/>
            </w:pPr>
            <w:r>
              <w:t xml:space="preserve">As for zeal, I persecuted the </w:t>
            </w:r>
            <w:r>
              <w:rPr>
                <w:b/>
              </w:rPr>
              <w:t>church</w:t>
            </w:r>
            <w:r>
              <w:t>; as for righteousness under the law, I was blameless.</w:t>
            </w:r>
          </w:p>
        </w:tc>
        <w:tc>
          <w:tcPr>
            <w:tcW w:type="dxa" w:w="2880"/>
            <w:tcW w:w="7920" w:type="dxa"/>
          </w:tcPr>
          <w:p>
            <w:pPr>
              <w:spacing w:line="480" w:lineRule="auto"/>
            </w:pPr>
            <w:r>
              <w:t>En cuanto, al celo, yo perseguí la iglesia; respecto a la justicia bajo la ley, era irreprochable.</w:t>
            </w:r>
          </w:p>
        </w:tc>
        <w:tc>
          <w:tcPr>
            <w:tcW w:type="dxa" w:w="2880"/>
            <w:vAlign w:val="center"/>
            <w:tcW w:w="1440" w:type="dxa"/>
          </w:tcPr>
          <w:p>
            <w:pPr>
              <w:jc w:val="center"/>
            </w:pPr>
            <w:r>
              <w:t>☐</w:t>
            </w:r>
          </w:p>
        </w:tc>
      </w:tr>
      <w:tr>
        <w:tc>
          <w:tcPr>
            <w:tcW w:type="dxa" w:w="2880"/>
            <w:tcW w:w="7920" w:type="dxa"/>
          </w:tcPr>
          <w:p>
            <w:r>
              <w:rPr>
                <w:b/>
              </w:rPr>
              <w:t>Colossians 4:15</w:t>
            </w:r>
          </w:p>
        </w:tc>
        <w:tc>
          <w:tcPr>
            <w:tcW w:type="dxa" w:w="2880"/>
            <w:tcW w:w="7920" w:type="dxa"/>
          </w:tcPr>
          <w:p>
            <w:r>
              <w:rPr>
                <w:b/>
              </w:rPr>
              <w:t>Colosenses 4:15</w:t>
            </w:r>
          </w:p>
        </w:tc>
        <w:tc>
          <w:tcPr>
            <w:tcW w:type="dxa" w:w="2880"/>
            <w:tcW w:w="1440" w:type="dxa"/>
          </w:tcPr>
          <w:p>
            <w:pPr>
              <w:jc w:val="center"/>
            </w:pPr>
            <w:r>
              <w:rPr>
                <w:b/>
              </w:rPr>
              <w:t>OK</w:t>
            </w:r>
          </w:p>
        </w:tc>
      </w:tr>
      <w:tr>
        <w:tc>
          <w:tcPr>
            <w:tcW w:type="dxa" w:w="2880"/>
            <w:tcW w:w="7920" w:type="dxa"/>
          </w:tcPr>
          <w:p>
            <w:pPr>
              <w:spacing w:line="480" w:lineRule="auto"/>
            </w:pPr>
            <w:r>
              <w:t xml:space="preserve">Greet the brothers in Laodicea, and Nympha, and the </w:t>
            </w:r>
            <w:r>
              <w:rPr>
                <w:b/>
              </w:rPr>
              <w:t>church</w:t>
            </w:r>
            <w:r>
              <w:t xml:space="preserve"> that is in her house.</w:t>
            </w:r>
          </w:p>
        </w:tc>
        <w:tc>
          <w:tcPr>
            <w:tcW w:type="dxa" w:w="2880"/>
            <w:tcW w:w="7920" w:type="dxa"/>
          </w:tcPr>
          <w:p>
            <w:pPr>
              <w:spacing w:line="480" w:lineRule="auto"/>
            </w:pPr>
            <w:r>
              <w:t>Saluden a los hermanos en Laodicea y a Ninfa y a la iglesia que está en su casa.</w:t>
            </w:r>
          </w:p>
        </w:tc>
        <w:tc>
          <w:tcPr>
            <w:tcW w:type="dxa" w:w="2880"/>
            <w:vAlign w:val="center"/>
            <w:tcW w:w="1440" w:type="dxa"/>
          </w:tcPr>
          <w:p>
            <w:pPr>
              <w:jc w:val="center"/>
            </w:pPr>
            <w:r>
              <w:t>☐</w:t>
            </w:r>
          </w:p>
        </w:tc>
      </w:tr>
      <w:tr>
        <w:tc>
          <w:tcPr>
            <w:tcW w:type="dxa" w:w="2880"/>
            <w:tcW w:w="7920" w:type="dxa"/>
          </w:tcPr>
          <w:p>
            <w:r>
              <w:rPr>
                <w:b/>
              </w:rPr>
              <w:t>Colossians 4:16</w:t>
            </w:r>
          </w:p>
        </w:tc>
        <w:tc>
          <w:tcPr>
            <w:tcW w:type="dxa" w:w="2880"/>
            <w:tcW w:w="7920" w:type="dxa"/>
          </w:tcPr>
          <w:p>
            <w:r>
              <w:rPr>
                <w:b/>
              </w:rPr>
              <w:t>Colosenses 4:16</w:t>
            </w:r>
          </w:p>
        </w:tc>
        <w:tc>
          <w:tcPr>
            <w:tcW w:type="dxa" w:w="2880"/>
            <w:tcW w:w="1440" w:type="dxa"/>
          </w:tcPr>
          <w:p>
            <w:pPr>
              <w:jc w:val="center"/>
            </w:pPr>
            <w:r>
              <w:rPr>
                <w:b/>
              </w:rPr>
              <w:t>OK</w:t>
            </w:r>
          </w:p>
        </w:tc>
      </w:tr>
      <w:tr>
        <w:tc>
          <w:tcPr>
            <w:tcW w:type="dxa" w:w="2880"/>
            <w:tcW w:w="7920" w:type="dxa"/>
          </w:tcPr>
          <w:p>
            <w:pPr>
              <w:spacing w:line="480" w:lineRule="auto"/>
            </w:pPr>
            <w:r>
              <w:t xml:space="preserve">When this letter has been read among you, have it read also in the </w:t>
            </w:r>
            <w:r>
              <w:rPr>
                <w:b/>
              </w:rPr>
              <w:t>church</w:t>
            </w:r>
            <w:r>
              <w:t xml:space="preserve"> of the Laodiceans, and see that you also read the letter from Laodicea.</w:t>
            </w:r>
          </w:p>
        </w:tc>
        <w:tc>
          <w:tcPr>
            <w:tcW w:type="dxa" w:w="2880"/>
            <w:tcW w:w="7920" w:type="dxa"/>
          </w:tcPr>
          <w:p>
            <w:pPr>
              <w:spacing w:line="480" w:lineRule="auto"/>
            </w:pPr>
            <w:r>
              <w:t>Cuando esta carta sea leída entre ustedes, léanla también en la iglesia de Laodicea y velen que ustedes también por leer la carta de Laodicea.</w:t>
            </w:r>
          </w:p>
        </w:tc>
        <w:tc>
          <w:tcPr>
            <w:tcW w:type="dxa" w:w="2880"/>
            <w:vAlign w:val="center"/>
            <w:tcW w:w="1440" w:type="dxa"/>
          </w:tcPr>
          <w:p>
            <w:pPr>
              <w:jc w:val="center"/>
            </w:pPr>
            <w:r>
              <w:t>☐</w:t>
            </w:r>
          </w:p>
        </w:tc>
      </w:tr>
      <w:tr>
        <w:tc>
          <w:tcPr>
            <w:tcW w:type="dxa" w:w="2880"/>
            <w:tcW w:w="7920" w:type="dxa"/>
          </w:tcPr>
          <w:p>
            <w:r>
              <w:rPr>
                <w:b/>
              </w:rPr>
              <w:t>1 Thessalonians 1:1</w:t>
            </w:r>
          </w:p>
        </w:tc>
        <w:tc>
          <w:tcPr>
            <w:tcW w:type="dxa" w:w="2880"/>
            <w:tcW w:w="7920" w:type="dxa"/>
          </w:tcPr>
          <w:p>
            <w:r>
              <w:rPr>
                <w:b/>
              </w:rPr>
              <w:t>1 Tesalonicenses 1:1</w:t>
            </w:r>
          </w:p>
        </w:tc>
        <w:tc>
          <w:tcPr>
            <w:tcW w:type="dxa" w:w="2880"/>
            <w:tcW w:w="1440" w:type="dxa"/>
          </w:tcPr>
          <w:p>
            <w:pPr>
              <w:jc w:val="center"/>
            </w:pPr>
            <w:r>
              <w:rPr>
                <w:b/>
              </w:rPr>
              <w:t>OK</w:t>
            </w:r>
          </w:p>
        </w:tc>
      </w:tr>
      <w:tr>
        <w:tc>
          <w:tcPr>
            <w:tcW w:type="dxa" w:w="2880"/>
            <w:tcW w:w="7920" w:type="dxa"/>
          </w:tcPr>
          <w:p>
            <w:pPr>
              <w:spacing w:line="480" w:lineRule="auto"/>
            </w:pPr>
            <w:r>
              <w:t xml:space="preserve">Paul, Silvanus, and Timothy to the </w:t>
            </w:r>
            <w:r>
              <w:rPr>
                <w:b/>
              </w:rPr>
              <w:t>church</w:t>
            </w:r>
            <w:r>
              <w:t xml:space="preserve"> of the Thessalonians in God the Father and the Lord Jesus Christ: May grace and peace be to you. </w:t>
            </w:r>
          </w:p>
        </w:tc>
        <w:tc>
          <w:tcPr>
            <w:tcW w:type="dxa" w:w="2880"/>
            <w:tcW w:w="7920" w:type="dxa"/>
          </w:tcPr>
          <w:p>
            <w:pPr>
              <w:spacing w:line="480" w:lineRule="auto"/>
            </w:pPr>
            <w:r>
              <w:t>Pablo, Silvano y Timoteo a la iglesia de los Tesalonicenses en Dios el Padre y el Señor Jesucristo. Que la gracia y paz sea con ustedes.</w:t>
            </w:r>
          </w:p>
        </w:tc>
        <w:tc>
          <w:tcPr>
            <w:tcW w:type="dxa" w:w="2880"/>
            <w:vAlign w:val="center"/>
            <w:tcW w:w="1440" w:type="dxa"/>
          </w:tcPr>
          <w:p>
            <w:pPr>
              <w:jc w:val="center"/>
            </w:pPr>
            <w:r>
              <w:t>☐</w:t>
            </w:r>
          </w:p>
        </w:tc>
      </w:tr>
      <w:tr>
        <w:tc>
          <w:tcPr>
            <w:tcW w:type="dxa" w:w="2880"/>
            <w:tcW w:w="7920" w:type="dxa"/>
          </w:tcPr>
          <w:p>
            <w:r>
              <w:rPr>
                <w:b/>
              </w:rPr>
              <w:t>2 Thessalonians 1:1</w:t>
            </w:r>
          </w:p>
        </w:tc>
        <w:tc>
          <w:tcPr>
            <w:tcW w:type="dxa" w:w="2880"/>
            <w:tcW w:w="7920" w:type="dxa"/>
          </w:tcPr>
          <w:p>
            <w:r>
              <w:rPr>
                <w:b/>
              </w:rPr>
              <w:t>2 Tesalonicenses 1:1</w:t>
            </w:r>
          </w:p>
        </w:tc>
        <w:tc>
          <w:tcPr>
            <w:tcW w:type="dxa" w:w="2880"/>
            <w:tcW w:w="1440" w:type="dxa"/>
          </w:tcPr>
          <w:p>
            <w:pPr>
              <w:jc w:val="center"/>
            </w:pPr>
            <w:r>
              <w:rPr>
                <w:b/>
              </w:rPr>
              <w:t>OK</w:t>
            </w:r>
          </w:p>
        </w:tc>
      </w:tr>
      <w:tr>
        <w:tc>
          <w:tcPr>
            <w:tcW w:type="dxa" w:w="2880"/>
            <w:tcW w:w="7920" w:type="dxa"/>
          </w:tcPr>
          <w:p>
            <w:pPr>
              <w:spacing w:line="480" w:lineRule="auto"/>
            </w:pPr>
            <w:r>
              <w:t xml:space="preserve">Paul, Silvanus, and Timothy, to the </w:t>
            </w:r>
            <w:r>
              <w:rPr>
                <w:b/>
              </w:rPr>
              <w:t>church</w:t>
            </w:r>
            <w:r>
              <w:t xml:space="preserve"> of the Thessalonians in God our Father and the Lord Jesus Christ:</w:t>
            </w:r>
          </w:p>
        </w:tc>
        <w:tc>
          <w:tcPr>
            <w:tcW w:type="dxa" w:w="2880"/>
            <w:tcW w:w="7920" w:type="dxa"/>
          </w:tcPr>
          <w:p>
            <w:pPr>
              <w:spacing w:line="480" w:lineRule="auto"/>
            </w:pPr>
            <w:r>
              <w:t>Pablo, Silvano, y Timoteo, a la iglesia de los Tesalonicenses en Dios nuestro Padre y el Señor Jesucristo.</w:t>
            </w:r>
          </w:p>
        </w:tc>
        <w:tc>
          <w:tcPr>
            <w:tcW w:type="dxa" w:w="2880"/>
            <w:vAlign w:val="center"/>
            <w:tcW w:w="1440" w:type="dxa"/>
          </w:tcPr>
          <w:p>
            <w:pPr>
              <w:jc w:val="center"/>
            </w:pPr>
            <w:r>
              <w:t>☐</w:t>
            </w:r>
          </w:p>
        </w:tc>
      </w:tr>
      <w:tr>
        <w:tc>
          <w:tcPr>
            <w:tcW w:type="dxa" w:w="2880"/>
            <w:tcW w:w="7920" w:type="dxa"/>
          </w:tcPr>
          <w:p>
            <w:r>
              <w:rPr>
                <w:b/>
              </w:rPr>
              <w:t>2 Thessalonians 1:4</w:t>
            </w:r>
          </w:p>
        </w:tc>
        <w:tc>
          <w:tcPr>
            <w:tcW w:type="dxa" w:w="2880"/>
            <w:tcW w:w="7920" w:type="dxa"/>
          </w:tcPr>
          <w:p>
            <w:r>
              <w:rPr>
                <w:b/>
              </w:rPr>
              <w:t>2 Tesalonicenses 1:4</w:t>
            </w:r>
          </w:p>
        </w:tc>
        <w:tc>
          <w:tcPr>
            <w:tcW w:type="dxa" w:w="2880"/>
            <w:tcW w:w="1440" w:type="dxa"/>
          </w:tcPr>
          <w:p>
            <w:pPr>
              <w:jc w:val="center"/>
            </w:pPr>
            <w:r>
              <w:rPr>
                <w:b/>
              </w:rPr>
              <w:t>OK</w:t>
            </w:r>
          </w:p>
        </w:tc>
      </w:tr>
      <w:tr>
        <w:tc>
          <w:tcPr>
            <w:tcW w:type="dxa" w:w="2880"/>
            <w:tcW w:w="7920" w:type="dxa"/>
          </w:tcPr>
          <w:p>
            <w:pPr>
              <w:spacing w:line="480" w:lineRule="auto"/>
            </w:pPr>
            <w:r>
              <w:t xml:space="preserve">So we ourselves boast about you in the </w:t>
            </w:r>
            <w:r>
              <w:rPr>
                <w:b/>
              </w:rPr>
              <w:t>churches</w:t>
            </w:r>
            <w:r>
              <w:t xml:space="preserve"> of God for your patience and faith in all your persecutions, and in the tribulations that you are enduring.</w:t>
            </w:r>
          </w:p>
        </w:tc>
        <w:tc>
          <w:tcPr>
            <w:tcW w:type="dxa" w:w="2880"/>
            <w:tcW w:w="7920" w:type="dxa"/>
          </w:tcPr>
          <w:p>
            <w:pPr>
              <w:spacing w:line="480" w:lineRule="auto"/>
            </w:pPr>
            <w:r>
              <w:t>Así nosotros mismos hablamos orgullosamente sobre ustedes entre las iglesias de Dios. Nosotros hablamos de su paciencia y fe en todas sus persecuciones. Nosotros hablamos de las aflicciones que ustedes soportan.</w:t>
            </w:r>
          </w:p>
        </w:tc>
        <w:tc>
          <w:tcPr>
            <w:tcW w:type="dxa" w:w="2880"/>
            <w:vAlign w:val="center"/>
            <w:tcW w:w="1440" w:type="dxa"/>
          </w:tcPr>
          <w:p>
            <w:pPr>
              <w:jc w:val="center"/>
            </w:pPr>
            <w:r>
              <w:t>☐</w:t>
            </w:r>
          </w:p>
        </w:tc>
      </w:tr>
      <w:tr>
        <w:tc>
          <w:tcPr>
            <w:tcW w:type="dxa" w:w="2880"/>
            <w:tcW w:w="7920" w:type="dxa"/>
          </w:tcPr>
          <w:p>
            <w:r>
              <w:rPr>
                <w:b/>
              </w:rPr>
              <w:t>1 Timothy 3:15</w:t>
            </w:r>
          </w:p>
        </w:tc>
        <w:tc>
          <w:tcPr>
            <w:tcW w:type="dxa" w:w="2880"/>
            <w:tcW w:w="7920" w:type="dxa"/>
          </w:tcPr>
          <w:p>
            <w:r>
              <w:rPr>
                <w:b/>
              </w:rPr>
              <w:t>1 Timoteo 3:15</w:t>
            </w:r>
          </w:p>
        </w:tc>
        <w:tc>
          <w:tcPr>
            <w:tcW w:type="dxa" w:w="2880"/>
            <w:tcW w:w="1440" w:type="dxa"/>
          </w:tcPr>
          <w:p>
            <w:pPr>
              <w:jc w:val="center"/>
            </w:pPr>
            <w:r>
              <w:rPr>
                <w:b/>
              </w:rPr>
              <w:t>OK</w:t>
            </w:r>
          </w:p>
        </w:tc>
      </w:tr>
      <w:tr>
        <w:tc>
          <w:tcPr>
            <w:tcW w:type="dxa" w:w="2880"/>
            <w:tcW w:w="7920" w:type="dxa"/>
          </w:tcPr>
          <w:p>
            <w:pPr>
              <w:spacing w:line="480" w:lineRule="auto"/>
            </w:pPr>
            <w:r>
              <w:t xml:space="preserve">But if I delay, I am writing so that you may know how to conduct yourself in the household of God, which is the </w:t>
            </w:r>
            <w:r>
              <w:rPr>
                <w:b/>
              </w:rPr>
              <w:t>church</w:t>
            </w:r>
            <w:r>
              <w:t xml:space="preserve"> of the living God, the pillar and support of the truth.</w:t>
            </w:r>
          </w:p>
        </w:tc>
        <w:tc>
          <w:tcPr>
            <w:tcW w:type="dxa" w:w="2880"/>
            <w:tcW w:w="7920" w:type="dxa"/>
          </w:tcPr>
          <w:p>
            <w:pPr>
              <w:spacing w:line="480" w:lineRule="auto"/>
            </w:pPr>
            <w:r>
              <w:t>Pero si me tardo, te escribo para que tu sepas cómo comportarse en la casa de Dios, la cual es la iglesia del Dios vivo, el pilar y el soporte de la verdad.</w:t>
            </w:r>
          </w:p>
        </w:tc>
        <w:tc>
          <w:tcPr>
            <w:tcW w:type="dxa" w:w="2880"/>
            <w:vAlign w:val="center"/>
            <w:tcW w:w="1440" w:type="dxa"/>
          </w:tcPr>
          <w:p>
            <w:pPr>
              <w:jc w:val="center"/>
            </w:pPr>
            <w:r>
              <w:t>☐</w:t>
            </w:r>
          </w:p>
        </w:tc>
      </w:tr>
      <w:tr>
        <w:tc>
          <w:tcPr>
            <w:tcW w:type="dxa" w:w="2880"/>
            <w:tcW w:w="7920" w:type="dxa"/>
          </w:tcPr>
          <w:p>
            <w:r>
              <w:rPr>
                <w:b/>
              </w:rPr>
              <w:t>Philemon 1:2</w:t>
            </w:r>
          </w:p>
        </w:tc>
        <w:tc>
          <w:tcPr>
            <w:tcW w:type="dxa" w:w="2880"/>
            <w:tcW w:w="7920" w:type="dxa"/>
          </w:tcPr>
          <w:p>
            <w:r>
              <w:rPr>
                <w:b/>
              </w:rPr>
              <w:t>Filemón 1:2</w:t>
            </w:r>
          </w:p>
        </w:tc>
        <w:tc>
          <w:tcPr>
            <w:tcW w:type="dxa" w:w="2880"/>
            <w:tcW w:w="1440" w:type="dxa"/>
          </w:tcPr>
          <w:p>
            <w:pPr>
              <w:jc w:val="center"/>
            </w:pPr>
            <w:r>
              <w:rPr>
                <w:b/>
              </w:rPr>
              <w:t>OK</w:t>
            </w:r>
          </w:p>
        </w:tc>
      </w:tr>
      <w:tr>
        <w:tc>
          <w:tcPr>
            <w:tcW w:type="dxa" w:w="2880"/>
            <w:tcW w:w="7920" w:type="dxa"/>
          </w:tcPr>
          <w:p>
            <w:pPr>
              <w:spacing w:line="480" w:lineRule="auto"/>
            </w:pPr>
            <w:r>
              <w:t xml:space="preserve">and to Apphia our sister, and to Archippus our fellow soldier, and to the </w:t>
            </w:r>
            <w:r>
              <w:rPr>
                <w:b/>
              </w:rPr>
              <w:t>church</w:t>
            </w:r>
            <w:r>
              <w:t xml:space="preserve"> that meets in your home:</w:t>
            </w:r>
          </w:p>
        </w:tc>
        <w:tc>
          <w:tcPr>
            <w:tcW w:type="dxa" w:w="2880"/>
            <w:tcW w:w="7920" w:type="dxa"/>
          </w:tcPr>
          <w:p>
            <w:pPr>
              <w:spacing w:line="480" w:lineRule="auto"/>
            </w:pPr>
            <w:r>
              <w:t>y a Apia nuestra hermana, y a Arquipo nuestro compañero de milicia, y a la iglesia en tu casa:</w:t>
            </w:r>
          </w:p>
        </w:tc>
        <w:tc>
          <w:tcPr>
            <w:tcW w:type="dxa" w:w="2880"/>
            <w:vAlign w:val="center"/>
            <w:tcW w:w="1440" w:type="dxa"/>
          </w:tcPr>
          <w:p>
            <w:pPr>
              <w:jc w:val="center"/>
            </w:pPr>
            <w:r>
              <w:t>☐</w:t>
            </w:r>
          </w:p>
        </w:tc>
      </w:tr>
      <w:tr>
        <w:tc>
          <w:tcPr>
            <w:tcW w:type="dxa" w:w="2880"/>
            <w:tcW w:w="7920" w:type="dxa"/>
          </w:tcPr>
          <w:p>
            <w:r>
              <w:rPr>
                <w:b/>
              </w:rPr>
              <w:t>Revelation 22:16</w:t>
            </w:r>
          </w:p>
        </w:tc>
        <w:tc>
          <w:tcPr>
            <w:tcW w:type="dxa" w:w="2880"/>
            <w:tcW w:w="7920" w:type="dxa"/>
          </w:tcPr>
          <w:p>
            <w:r>
              <w:rPr>
                <w:b/>
              </w:rPr>
              <w:t>Apocalipsis 22:16</w:t>
            </w:r>
          </w:p>
        </w:tc>
        <w:tc>
          <w:tcPr>
            <w:tcW w:type="dxa" w:w="2880"/>
            <w:tcW w:w="1440" w:type="dxa"/>
          </w:tcPr>
          <w:p>
            <w:pPr>
              <w:jc w:val="center"/>
            </w:pPr>
            <w:r>
              <w:rPr>
                <w:b/>
              </w:rPr>
              <w:t>OK</w:t>
            </w:r>
          </w:p>
        </w:tc>
      </w:tr>
      <w:tr>
        <w:tc>
          <w:tcPr>
            <w:tcW w:type="dxa" w:w="2880"/>
            <w:tcW w:w="7920" w:type="dxa"/>
          </w:tcPr>
          <w:p>
            <w:pPr>
              <w:spacing w:line="480" w:lineRule="auto"/>
            </w:pPr>
            <w:r>
              <w:t xml:space="preserve">I, Jesus, have sent my angel to testify to you about these things for the </w:t>
            </w:r>
            <w:r>
              <w:rPr>
                <w:b/>
              </w:rPr>
              <w:t>churches</w:t>
            </w:r>
            <w:r>
              <w:t>. I am the root and the descendant of David, the bright morning star."</w:t>
            </w:r>
          </w:p>
        </w:tc>
        <w:tc>
          <w:tcPr>
            <w:tcW w:type="dxa" w:w="2880"/>
            <w:tcW w:w="7920" w:type="dxa"/>
          </w:tcPr>
          <w:p>
            <w:pPr>
              <w:spacing w:line="480" w:lineRule="auto"/>
            </w:pPr>
            <w:r>
              <w:t>Yo, Jesús, he enviado a mi ángel a testificarte acerca de estas cosas para las iglesias. Yo soy la raíz y el descendiente de David, la brillante Estrella de la Mañana."</w:t>
            </w:r>
          </w:p>
        </w:tc>
        <w:tc>
          <w:tcPr>
            <w:tcW w:type="dxa" w:w="2880"/>
            <w:vAlign w:val="center"/>
            <w:tcW w:w="1440" w:type="dxa"/>
          </w:tcPr>
          <w:p>
            <w:pPr>
              <w:jc w:val="center"/>
            </w:pPr>
            <w:r>
              <w:t>☐</w:t>
            </w:r>
          </w:p>
        </w:tc>
      </w:tr>
    </w:tbl>
    <w:p>
      <w:pPr>
        <w:pStyle w:val="Heading1"/>
        <w:spacing w:before="0"/>
      </w:pPr>
      <w:r>
        <w:t>compassion (G4697, G3627)</w:t>
      </w:r>
    </w:p>
    <w:p>
      <w:pPr>
        <w:spacing w:after="0"/>
      </w:pPr>
      <w:r/>
      <w:r>
        <w:t>This word means to take pity on someone or to have mercy on someone.</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9:36</w:t>
            </w:r>
          </w:p>
        </w:tc>
        <w:tc>
          <w:tcPr>
            <w:tcW w:type="dxa" w:w="2880"/>
            <w:tcW w:w="7920" w:type="dxa"/>
          </w:tcPr>
          <w:p>
            <w:r>
              <w:rPr>
                <w:b/>
              </w:rPr>
              <w:t>Mateo 9:36</w:t>
            </w:r>
          </w:p>
        </w:tc>
        <w:tc>
          <w:tcPr>
            <w:tcW w:type="dxa" w:w="2880"/>
            <w:tcW w:w="1440" w:type="dxa"/>
          </w:tcPr>
          <w:p>
            <w:pPr>
              <w:jc w:val="center"/>
            </w:pPr>
            <w:r>
              <w:rPr>
                <w:b/>
              </w:rPr>
              <w:t>OK</w:t>
            </w:r>
          </w:p>
        </w:tc>
      </w:tr>
      <w:tr>
        <w:tc>
          <w:tcPr>
            <w:tcW w:type="dxa" w:w="2880"/>
            <w:tcW w:w="7920" w:type="dxa"/>
          </w:tcPr>
          <w:p>
            <w:pPr>
              <w:spacing w:line="480" w:lineRule="auto"/>
            </w:pPr>
            <w:r>
              <w:t xml:space="preserve">When he saw the crowds, he had </w:t>
            </w:r>
            <w:r>
              <w:rPr>
                <w:b/>
              </w:rPr>
              <w:t>compassion</w:t>
            </w:r>
            <w:r>
              <w:t xml:space="preserve"> for them, because they were troubled and discouraged. They were like sheep without a shepherd.</w:t>
            </w:r>
          </w:p>
        </w:tc>
        <w:tc>
          <w:tcPr>
            <w:tcW w:type="dxa" w:w="2880"/>
            <w:tcW w:w="7920" w:type="dxa"/>
          </w:tcPr>
          <w:p>
            <w:pPr>
              <w:spacing w:line="480" w:lineRule="auto"/>
            </w:pPr>
            <w:r>
              <w:t>Cuando Él vio la multitud, tuvo compasión de ellos, porque estaban turbados y desalentados. Ellos eran como ovejas sin pastor.</w:t>
            </w:r>
          </w:p>
        </w:tc>
        <w:tc>
          <w:tcPr>
            <w:tcW w:type="dxa" w:w="2880"/>
            <w:vAlign w:val="center"/>
            <w:tcW w:w="1440" w:type="dxa"/>
          </w:tcPr>
          <w:p>
            <w:pPr>
              <w:jc w:val="center"/>
            </w:pPr>
            <w:r>
              <w:t>☐</w:t>
            </w:r>
          </w:p>
        </w:tc>
      </w:tr>
      <w:tr>
        <w:tc>
          <w:tcPr>
            <w:tcW w:type="dxa" w:w="2880"/>
            <w:tcW w:w="7920" w:type="dxa"/>
          </w:tcPr>
          <w:p>
            <w:r>
              <w:rPr>
                <w:b/>
              </w:rPr>
              <w:t>Matthew 14:14</w:t>
            </w:r>
          </w:p>
        </w:tc>
        <w:tc>
          <w:tcPr>
            <w:tcW w:type="dxa" w:w="2880"/>
            <w:tcW w:w="7920" w:type="dxa"/>
          </w:tcPr>
          <w:p>
            <w:r>
              <w:rPr>
                <w:b/>
              </w:rPr>
              <w:t>Mateo 14:14</w:t>
            </w:r>
          </w:p>
        </w:tc>
        <w:tc>
          <w:tcPr>
            <w:tcW w:type="dxa" w:w="2880"/>
            <w:tcW w:w="1440" w:type="dxa"/>
          </w:tcPr>
          <w:p>
            <w:pPr>
              <w:jc w:val="center"/>
            </w:pPr>
            <w:r>
              <w:rPr>
                <w:b/>
              </w:rPr>
              <w:t>OK</w:t>
            </w:r>
          </w:p>
        </w:tc>
      </w:tr>
      <w:tr>
        <w:tc>
          <w:tcPr>
            <w:tcW w:type="dxa" w:w="2880"/>
            <w:tcW w:w="7920" w:type="dxa"/>
          </w:tcPr>
          <w:p>
            <w:pPr>
              <w:spacing w:line="480" w:lineRule="auto"/>
            </w:pPr>
            <w:r>
              <w:t xml:space="preserve">Then Jesus came before them and saw the large crowd. He had </w:t>
            </w:r>
            <w:r>
              <w:rPr>
                <w:b/>
              </w:rPr>
              <w:t>compassion</w:t>
            </w:r>
            <w:r>
              <w:t xml:space="preserve"> on them and healed their sick.</w:t>
            </w:r>
          </w:p>
        </w:tc>
        <w:tc>
          <w:tcPr>
            <w:tcW w:type="dxa" w:w="2880"/>
            <w:tcW w:w="7920" w:type="dxa"/>
          </w:tcPr>
          <w:p>
            <w:pPr>
              <w:spacing w:line="480" w:lineRule="auto"/>
            </w:pPr>
            <w:r>
              <w:t>Entonces Jesús vino ante ellos, y vio la gran multitud. Él tuvo compasión de ellos y sanó los enfermos.</w:t>
            </w:r>
          </w:p>
        </w:tc>
        <w:tc>
          <w:tcPr>
            <w:tcW w:type="dxa" w:w="2880"/>
            <w:vAlign w:val="center"/>
            <w:tcW w:w="1440" w:type="dxa"/>
          </w:tcPr>
          <w:p>
            <w:pPr>
              <w:jc w:val="center"/>
            </w:pPr>
            <w:r>
              <w:t>☐</w:t>
            </w:r>
          </w:p>
        </w:tc>
      </w:tr>
      <w:tr>
        <w:tc>
          <w:tcPr>
            <w:tcW w:type="dxa" w:w="2880"/>
            <w:tcW w:w="7920" w:type="dxa"/>
          </w:tcPr>
          <w:p>
            <w:r>
              <w:rPr>
                <w:b/>
              </w:rPr>
              <w:t>Matthew 15:32</w:t>
            </w:r>
          </w:p>
        </w:tc>
        <w:tc>
          <w:tcPr>
            <w:tcW w:type="dxa" w:w="2880"/>
            <w:tcW w:w="7920" w:type="dxa"/>
          </w:tcPr>
          <w:p>
            <w:r>
              <w:rPr>
                <w:b/>
              </w:rPr>
              <w:t>Mateo 15:32</w:t>
            </w:r>
          </w:p>
        </w:tc>
        <w:tc>
          <w:tcPr>
            <w:tcW w:type="dxa" w:w="2880"/>
            <w:tcW w:w="1440" w:type="dxa"/>
          </w:tcPr>
          <w:p>
            <w:pPr>
              <w:jc w:val="center"/>
            </w:pPr>
            <w:r>
              <w:rPr>
                <w:b/>
              </w:rPr>
              <w:t>OK</w:t>
            </w:r>
          </w:p>
        </w:tc>
      </w:tr>
      <w:tr>
        <w:tc>
          <w:tcPr>
            <w:tcW w:type="dxa" w:w="2880"/>
            <w:tcW w:w="7920" w:type="dxa"/>
          </w:tcPr>
          <w:p>
            <w:pPr>
              <w:spacing w:line="480" w:lineRule="auto"/>
            </w:pPr>
            <w:r>
              <w:t xml:space="preserve">Jesus called his disciples to him and said, "I have </w:t>
            </w:r>
            <w:r>
              <w:rPr>
                <w:b/>
              </w:rPr>
              <w:t>compassion</w:t>
            </w:r>
            <w:r>
              <w:t xml:space="preserve"> on the crowd because they have stayed with me for three days already and have nothing to eat. I do not want to send them away without eating, or they may faint on the way."</w:t>
            </w:r>
          </w:p>
        </w:tc>
        <w:tc>
          <w:tcPr>
            <w:tcW w:type="dxa" w:w="2880"/>
            <w:tcW w:w="7920" w:type="dxa"/>
          </w:tcPr>
          <w:p>
            <w:pPr>
              <w:spacing w:line="480" w:lineRule="auto"/>
            </w:pPr>
            <w:r>
              <w:t>Jesús llamó a sus discípulos y les dijo: "Tengo compasión por la muchedumbre, porque me han seguido por tres días y no tienen qué comer. No quiero despedirlos sin comer, de modo que no desfallezcan en el camino ."</w:t>
            </w:r>
          </w:p>
        </w:tc>
        <w:tc>
          <w:tcPr>
            <w:tcW w:type="dxa" w:w="2880"/>
            <w:vAlign w:val="center"/>
            <w:tcW w:w="1440" w:type="dxa"/>
          </w:tcPr>
          <w:p>
            <w:pPr>
              <w:jc w:val="center"/>
            </w:pPr>
            <w:r>
              <w:t>☐</w:t>
            </w:r>
          </w:p>
        </w:tc>
      </w:tr>
      <w:tr>
        <w:tc>
          <w:tcPr>
            <w:tcW w:type="dxa" w:w="2880"/>
            <w:tcW w:w="7920" w:type="dxa"/>
          </w:tcPr>
          <w:p>
            <w:r>
              <w:rPr>
                <w:b/>
              </w:rPr>
              <w:t>Matthew 18:27</w:t>
            </w:r>
          </w:p>
        </w:tc>
        <w:tc>
          <w:tcPr>
            <w:tcW w:type="dxa" w:w="2880"/>
            <w:tcW w:w="7920" w:type="dxa"/>
          </w:tcPr>
          <w:p>
            <w:r>
              <w:rPr>
                <w:b/>
              </w:rPr>
              <w:t>Mateo 18:27</w:t>
            </w:r>
          </w:p>
        </w:tc>
        <w:tc>
          <w:tcPr>
            <w:tcW w:type="dxa" w:w="2880"/>
            <w:tcW w:w="1440" w:type="dxa"/>
          </w:tcPr>
          <w:p>
            <w:pPr>
              <w:jc w:val="center"/>
            </w:pPr>
            <w:r>
              <w:rPr>
                <w:b/>
              </w:rPr>
              <w:t>OK</w:t>
            </w:r>
          </w:p>
        </w:tc>
      </w:tr>
      <w:tr>
        <w:tc>
          <w:tcPr>
            <w:tcW w:type="dxa" w:w="2880"/>
            <w:tcW w:w="7920" w:type="dxa"/>
          </w:tcPr>
          <w:p>
            <w:pPr>
              <w:spacing w:line="480" w:lineRule="auto"/>
            </w:pPr>
            <w:r>
              <w:t xml:space="preserve">So the master of that servant, since he was moved with </w:t>
            </w:r>
            <w:r>
              <w:rPr>
                <w:b/>
              </w:rPr>
              <w:t>compassion</w:t>
            </w:r>
            <w:r>
              <w:t>, released him and forgave him the debt.</w:t>
            </w:r>
          </w:p>
        </w:tc>
        <w:tc>
          <w:tcPr>
            <w:tcW w:type="dxa" w:w="2880"/>
            <w:tcW w:w="7920" w:type="dxa"/>
          </w:tcPr>
          <w:p>
            <w:pPr>
              <w:spacing w:line="480" w:lineRule="auto"/>
            </w:pPr>
            <w:r>
              <w:t>Y el señor de aquel siervo, tuvo compasión, lo soltó y le perdonó la deuda.</w:t>
            </w:r>
          </w:p>
        </w:tc>
        <w:tc>
          <w:tcPr>
            <w:tcW w:type="dxa" w:w="2880"/>
            <w:vAlign w:val="center"/>
            <w:tcW w:w="1440" w:type="dxa"/>
          </w:tcPr>
          <w:p>
            <w:pPr>
              <w:jc w:val="center"/>
            </w:pPr>
            <w:r>
              <w:t>☐</w:t>
            </w:r>
          </w:p>
        </w:tc>
      </w:tr>
      <w:tr>
        <w:tc>
          <w:tcPr>
            <w:tcW w:type="dxa" w:w="2880"/>
            <w:tcW w:w="7920" w:type="dxa"/>
          </w:tcPr>
          <w:p>
            <w:r>
              <w:rPr>
                <w:b/>
              </w:rPr>
              <w:t>Matthew 20:34</w:t>
            </w:r>
          </w:p>
        </w:tc>
        <w:tc>
          <w:tcPr>
            <w:tcW w:type="dxa" w:w="2880"/>
            <w:tcW w:w="7920" w:type="dxa"/>
          </w:tcPr>
          <w:p>
            <w:r>
              <w:rPr>
                <w:b/>
              </w:rPr>
              <w:t>Mateo 20:34</w:t>
            </w:r>
          </w:p>
        </w:tc>
        <w:tc>
          <w:tcPr>
            <w:tcW w:type="dxa" w:w="2880"/>
            <w:tcW w:w="1440" w:type="dxa"/>
          </w:tcPr>
          <w:p>
            <w:pPr>
              <w:jc w:val="center"/>
            </w:pPr>
            <w:r>
              <w:rPr>
                <w:b/>
              </w:rPr>
              <w:t>OK</w:t>
            </w:r>
          </w:p>
        </w:tc>
      </w:tr>
      <w:tr>
        <w:tc>
          <w:tcPr>
            <w:tcW w:type="dxa" w:w="2880"/>
            <w:tcW w:w="7920" w:type="dxa"/>
          </w:tcPr>
          <w:p>
            <w:pPr>
              <w:spacing w:line="480" w:lineRule="auto"/>
            </w:pPr>
            <w:r>
              <w:t xml:space="preserve">Then Jesus, being moved with </w:t>
            </w:r>
            <w:r>
              <w:rPr>
                <w:b/>
              </w:rPr>
              <w:t>compassion</w:t>
            </w:r>
            <w:r>
              <w:t>, touched their eyes. Immediately they received their sight and followed him.</w:t>
            </w:r>
          </w:p>
        </w:tc>
        <w:tc>
          <w:tcPr>
            <w:tcW w:type="dxa" w:w="2880"/>
            <w:tcW w:w="7920" w:type="dxa"/>
          </w:tcPr>
          <w:p>
            <w:pPr>
              <w:spacing w:line="480" w:lineRule="auto"/>
            </w:pPr>
            <w:r>
              <w:t>Entonces Jesús, movido a compasión, tocó sus ojos. Inmediatamente ellos recibieron su vista y lo siguieron.</w:t>
            </w:r>
          </w:p>
        </w:tc>
        <w:tc>
          <w:tcPr>
            <w:tcW w:type="dxa" w:w="2880"/>
            <w:vAlign w:val="center"/>
            <w:tcW w:w="1440" w:type="dxa"/>
          </w:tcPr>
          <w:p>
            <w:pPr>
              <w:jc w:val="center"/>
            </w:pPr>
            <w:r>
              <w:t>☐</w:t>
            </w:r>
          </w:p>
        </w:tc>
      </w:tr>
      <w:tr>
        <w:tc>
          <w:tcPr>
            <w:tcW w:type="dxa" w:w="2880"/>
            <w:tcW w:w="7920" w:type="dxa"/>
          </w:tcPr>
          <w:p>
            <w:r>
              <w:rPr>
                <w:b/>
              </w:rPr>
              <w:t>Mark 1:41</w:t>
            </w:r>
          </w:p>
        </w:tc>
        <w:tc>
          <w:tcPr>
            <w:tcW w:type="dxa" w:w="2880"/>
            <w:tcW w:w="7920" w:type="dxa"/>
          </w:tcPr>
          <w:p>
            <w:r>
              <w:rPr>
                <w:b/>
              </w:rPr>
              <w:t>Marcos 1:41</w:t>
            </w:r>
          </w:p>
        </w:tc>
        <w:tc>
          <w:tcPr>
            <w:tcW w:type="dxa" w:w="2880"/>
            <w:tcW w:w="1440" w:type="dxa"/>
          </w:tcPr>
          <w:p>
            <w:pPr>
              <w:jc w:val="center"/>
            </w:pPr>
            <w:r>
              <w:rPr>
                <w:b/>
              </w:rPr>
              <w:t>OK</w:t>
            </w:r>
          </w:p>
        </w:tc>
      </w:tr>
      <w:tr>
        <w:tc>
          <w:tcPr>
            <w:tcW w:type="dxa" w:w="2880"/>
            <w:tcW w:w="7920" w:type="dxa"/>
          </w:tcPr>
          <w:p>
            <w:pPr>
              <w:spacing w:line="480" w:lineRule="auto"/>
            </w:pPr>
            <w:r>
              <w:t xml:space="preserve">Moved with </w:t>
            </w:r>
            <w:r>
              <w:rPr>
                <w:b/>
              </w:rPr>
              <w:t>compassion</w:t>
            </w:r>
            <w:r>
              <w:t>, Jesus reached out his hand and touched him, saying to him, "I am willing. Be clean."</w:t>
            </w:r>
          </w:p>
        </w:tc>
        <w:tc>
          <w:tcPr>
            <w:tcW w:type="dxa" w:w="2880"/>
            <w:tcW w:w="7920" w:type="dxa"/>
          </w:tcPr>
          <w:p>
            <w:pPr>
              <w:spacing w:line="480" w:lineRule="auto"/>
            </w:pPr>
            <w:r>
              <w:t>Movido con compasión, Jesús extendió Su mano y lo tocó, diciéndole: "Yo estoy dispuesto. Sé limpio."</w:t>
            </w:r>
          </w:p>
        </w:tc>
        <w:tc>
          <w:tcPr>
            <w:tcW w:type="dxa" w:w="2880"/>
            <w:vAlign w:val="center"/>
            <w:tcW w:w="1440" w:type="dxa"/>
          </w:tcPr>
          <w:p>
            <w:pPr>
              <w:jc w:val="center"/>
            </w:pPr>
            <w:r>
              <w:t>☐</w:t>
            </w:r>
          </w:p>
        </w:tc>
      </w:tr>
      <w:tr>
        <w:tc>
          <w:tcPr>
            <w:tcW w:type="dxa" w:w="2880"/>
            <w:tcW w:w="7920" w:type="dxa"/>
          </w:tcPr>
          <w:p>
            <w:r>
              <w:rPr>
                <w:b/>
              </w:rPr>
              <w:t>Mark 6:34</w:t>
            </w:r>
          </w:p>
        </w:tc>
        <w:tc>
          <w:tcPr>
            <w:tcW w:type="dxa" w:w="2880"/>
            <w:tcW w:w="7920" w:type="dxa"/>
          </w:tcPr>
          <w:p>
            <w:r>
              <w:rPr>
                <w:b/>
              </w:rPr>
              <w:t>Marcos 6:34</w:t>
            </w:r>
          </w:p>
        </w:tc>
        <w:tc>
          <w:tcPr>
            <w:tcW w:type="dxa" w:w="2880"/>
            <w:tcW w:w="1440" w:type="dxa"/>
          </w:tcPr>
          <w:p>
            <w:pPr>
              <w:jc w:val="center"/>
            </w:pPr>
            <w:r>
              <w:rPr>
                <w:b/>
              </w:rPr>
              <w:t>OK</w:t>
            </w:r>
          </w:p>
        </w:tc>
      </w:tr>
      <w:tr>
        <w:tc>
          <w:tcPr>
            <w:tcW w:type="dxa" w:w="2880"/>
            <w:tcW w:w="7920" w:type="dxa"/>
          </w:tcPr>
          <w:p>
            <w:pPr>
              <w:spacing w:line="480" w:lineRule="auto"/>
            </w:pPr>
            <w:r>
              <w:t xml:space="preserve">When they came ashore, he saw a great crowd and he had </w:t>
            </w:r>
            <w:r>
              <w:rPr>
                <w:b/>
              </w:rPr>
              <w:t>compassion</w:t>
            </w:r>
            <w:r>
              <w:t xml:space="preserve"> on them because they were like sheep without a shepherd. So he began to teach them many things.</w:t>
            </w:r>
          </w:p>
        </w:tc>
        <w:tc>
          <w:tcPr>
            <w:tcW w:type="dxa" w:w="2880"/>
            <w:tcW w:w="7920" w:type="dxa"/>
          </w:tcPr>
          <w:p>
            <w:pPr>
              <w:spacing w:line="480" w:lineRule="auto"/>
            </w:pPr>
            <w:r>
              <w:t>Cuando llegaron a la orilla, Jesús vio una gran multitud, Él tuvo compasión de ellos, porque eran como ovejas sin pastor. Así que Él empezó a enseñarles muchas cosas.</w:t>
            </w:r>
          </w:p>
        </w:tc>
        <w:tc>
          <w:tcPr>
            <w:tcW w:type="dxa" w:w="2880"/>
            <w:vAlign w:val="center"/>
            <w:tcW w:w="1440" w:type="dxa"/>
          </w:tcPr>
          <w:p>
            <w:pPr>
              <w:jc w:val="center"/>
            </w:pPr>
            <w:r>
              <w:t>☐</w:t>
            </w:r>
          </w:p>
        </w:tc>
      </w:tr>
      <w:tr>
        <w:tc>
          <w:tcPr>
            <w:tcW w:type="dxa" w:w="2880"/>
            <w:tcW w:w="7920" w:type="dxa"/>
          </w:tcPr>
          <w:p>
            <w:r>
              <w:rPr>
                <w:b/>
              </w:rPr>
              <w:t>Mark 8:2</w:t>
            </w:r>
          </w:p>
        </w:tc>
        <w:tc>
          <w:tcPr>
            <w:tcW w:type="dxa" w:w="2880"/>
            <w:tcW w:w="7920" w:type="dxa"/>
          </w:tcPr>
          <w:p>
            <w:r>
              <w:rPr>
                <w:b/>
              </w:rPr>
              <w:t>Marcos 8:2</w:t>
            </w:r>
          </w:p>
        </w:tc>
        <w:tc>
          <w:tcPr>
            <w:tcW w:type="dxa" w:w="2880"/>
            <w:tcW w:w="1440" w:type="dxa"/>
          </w:tcPr>
          <w:p>
            <w:pPr>
              <w:jc w:val="center"/>
            </w:pPr>
            <w:r>
              <w:rPr>
                <w:b/>
              </w:rPr>
              <w:t>OK</w:t>
            </w:r>
          </w:p>
        </w:tc>
      </w:tr>
      <w:tr>
        <w:tc>
          <w:tcPr>
            <w:tcW w:type="dxa" w:w="2880"/>
            <w:tcW w:w="7920" w:type="dxa"/>
          </w:tcPr>
          <w:p>
            <w:pPr>
              <w:spacing w:line="480" w:lineRule="auto"/>
            </w:pPr>
            <w:r>
              <w:t xml:space="preserve">"I have </w:t>
            </w:r>
            <w:r>
              <w:rPr>
                <w:b/>
              </w:rPr>
              <w:t>compassion</w:t>
            </w:r>
            <w:r>
              <w:t xml:space="preserve"> on the crowd because they continue to be with me already for three days and have nothing to eat.</w:t>
            </w:r>
          </w:p>
        </w:tc>
        <w:tc>
          <w:tcPr>
            <w:tcW w:type="dxa" w:w="2880"/>
            <w:tcW w:w="7920" w:type="dxa"/>
          </w:tcPr>
          <w:p>
            <w:pPr>
              <w:spacing w:line="480" w:lineRule="auto"/>
            </w:pPr>
            <w:r>
              <w:t>"Tengo compasión de la multitud, porque continúan estando conmigo ya por tres días y no tienen nada que comer."</w:t>
            </w:r>
          </w:p>
        </w:tc>
        <w:tc>
          <w:tcPr>
            <w:tcW w:type="dxa" w:w="2880"/>
            <w:vAlign w:val="center"/>
            <w:tcW w:w="1440" w:type="dxa"/>
          </w:tcPr>
          <w:p>
            <w:pPr>
              <w:jc w:val="center"/>
            </w:pPr>
            <w:r>
              <w:t>☐</w:t>
            </w:r>
          </w:p>
        </w:tc>
      </w:tr>
      <w:tr>
        <w:tc>
          <w:tcPr>
            <w:tcW w:type="dxa" w:w="2880"/>
            <w:tcW w:w="7920" w:type="dxa"/>
          </w:tcPr>
          <w:p>
            <w:r>
              <w:rPr>
                <w:b/>
              </w:rPr>
              <w:t>Luke 7:13</w:t>
            </w:r>
          </w:p>
        </w:tc>
        <w:tc>
          <w:tcPr>
            <w:tcW w:type="dxa" w:w="2880"/>
            <w:tcW w:w="7920" w:type="dxa"/>
          </w:tcPr>
          <w:p>
            <w:r>
              <w:rPr>
                <w:b/>
              </w:rPr>
              <w:t>Lucas 7:13</w:t>
            </w:r>
          </w:p>
        </w:tc>
        <w:tc>
          <w:tcPr>
            <w:tcW w:type="dxa" w:w="2880"/>
            <w:tcW w:w="1440" w:type="dxa"/>
          </w:tcPr>
          <w:p>
            <w:pPr>
              <w:jc w:val="center"/>
            </w:pPr>
            <w:r>
              <w:rPr>
                <w:b/>
              </w:rPr>
              <w:t>OK</w:t>
            </w:r>
          </w:p>
        </w:tc>
      </w:tr>
      <w:tr>
        <w:tc>
          <w:tcPr>
            <w:tcW w:type="dxa" w:w="2880"/>
            <w:tcW w:w="7920" w:type="dxa"/>
          </w:tcPr>
          <w:p>
            <w:pPr>
              <w:spacing w:line="480" w:lineRule="auto"/>
            </w:pPr>
            <w:r>
              <w:t xml:space="preserve">When the Lord saw her, he was deeply moved with </w:t>
            </w:r>
            <w:r>
              <w:rPr>
                <w:b/>
              </w:rPr>
              <w:t>compassion</w:t>
            </w:r>
            <w:r>
              <w:t xml:space="preserve"> for her and said to her, "Do not cry."</w:t>
            </w:r>
          </w:p>
        </w:tc>
        <w:tc>
          <w:tcPr>
            <w:tcW w:type="dxa" w:w="2880"/>
            <w:tcW w:w="7920" w:type="dxa"/>
          </w:tcPr>
          <w:p>
            <w:pPr>
              <w:spacing w:line="480" w:lineRule="auto"/>
            </w:pPr>
            <w:r>
              <w:t>Cuando el Señor la vio, fue profundamente movido a compasión por ella y le dijo: "No llores."</w:t>
            </w:r>
          </w:p>
        </w:tc>
        <w:tc>
          <w:tcPr>
            <w:tcW w:type="dxa" w:w="2880"/>
            <w:vAlign w:val="center"/>
            <w:tcW w:w="1440" w:type="dxa"/>
          </w:tcPr>
          <w:p>
            <w:pPr>
              <w:jc w:val="center"/>
            </w:pPr>
            <w:r>
              <w:t>☐</w:t>
            </w:r>
          </w:p>
        </w:tc>
      </w:tr>
      <w:tr>
        <w:tc>
          <w:tcPr>
            <w:tcW w:type="dxa" w:w="2880"/>
            <w:tcW w:w="7920" w:type="dxa"/>
          </w:tcPr>
          <w:p>
            <w:r>
              <w:rPr>
                <w:b/>
              </w:rPr>
              <w:t>Luke 10:33</w:t>
            </w:r>
          </w:p>
        </w:tc>
        <w:tc>
          <w:tcPr>
            <w:tcW w:type="dxa" w:w="2880"/>
            <w:tcW w:w="7920" w:type="dxa"/>
          </w:tcPr>
          <w:p>
            <w:r>
              <w:rPr>
                <w:b/>
              </w:rPr>
              <w:t>Lucas 10:33</w:t>
            </w:r>
          </w:p>
        </w:tc>
        <w:tc>
          <w:tcPr>
            <w:tcW w:type="dxa" w:w="2880"/>
            <w:tcW w:w="1440" w:type="dxa"/>
          </w:tcPr>
          <w:p>
            <w:pPr>
              <w:jc w:val="center"/>
            </w:pPr>
            <w:r>
              <w:rPr>
                <w:b/>
              </w:rPr>
              <w:t>OK</w:t>
            </w:r>
          </w:p>
        </w:tc>
      </w:tr>
      <w:tr>
        <w:tc>
          <w:tcPr>
            <w:tcW w:type="dxa" w:w="2880"/>
            <w:tcW w:w="7920" w:type="dxa"/>
          </w:tcPr>
          <w:p>
            <w:pPr>
              <w:spacing w:line="480" w:lineRule="auto"/>
            </w:pPr>
            <w:r>
              <w:t xml:space="preserve">But a certain Samaritan, as he journeyed, came to where he was. When he saw him, he was moved with </w:t>
            </w:r>
            <w:r>
              <w:rPr>
                <w:b/>
              </w:rPr>
              <w:t>compassion</w:t>
            </w:r>
            <w:r>
              <w:t>.</w:t>
            </w:r>
          </w:p>
        </w:tc>
        <w:tc>
          <w:tcPr>
            <w:tcW w:type="dxa" w:w="2880"/>
            <w:tcW w:w="7920" w:type="dxa"/>
          </w:tcPr>
          <w:p>
            <w:pPr>
              <w:spacing w:line="480" w:lineRule="auto"/>
            </w:pPr>
            <w:r>
              <w:t>Pero cierto samaritano, mientras viajaba, vino a donde él estaba. Cuando lo vio, fue movido a compasión.</w:t>
            </w:r>
          </w:p>
        </w:tc>
        <w:tc>
          <w:tcPr>
            <w:tcW w:type="dxa" w:w="2880"/>
            <w:vAlign w:val="center"/>
            <w:tcW w:w="1440" w:type="dxa"/>
          </w:tcPr>
          <w:p>
            <w:pPr>
              <w:jc w:val="center"/>
            </w:pPr>
            <w:r>
              <w:t>☐</w:t>
            </w:r>
          </w:p>
        </w:tc>
      </w:tr>
      <w:tr>
        <w:tc>
          <w:tcPr>
            <w:tcW w:type="dxa" w:w="2880"/>
            <w:tcW w:w="7920" w:type="dxa"/>
          </w:tcPr>
          <w:p>
            <w:r>
              <w:rPr>
                <w:b/>
              </w:rPr>
              <w:t>Luke 15:20</w:t>
            </w:r>
          </w:p>
        </w:tc>
        <w:tc>
          <w:tcPr>
            <w:tcW w:type="dxa" w:w="2880"/>
            <w:tcW w:w="7920" w:type="dxa"/>
          </w:tcPr>
          <w:p>
            <w:r>
              <w:rPr>
                <w:b/>
              </w:rPr>
              <w:t>Lucas 15:20</w:t>
            </w:r>
          </w:p>
        </w:tc>
        <w:tc>
          <w:tcPr>
            <w:tcW w:type="dxa" w:w="2880"/>
            <w:tcW w:w="1440" w:type="dxa"/>
          </w:tcPr>
          <w:p>
            <w:pPr>
              <w:jc w:val="center"/>
            </w:pPr>
            <w:r>
              <w:rPr>
                <w:b/>
              </w:rPr>
              <w:t>OK</w:t>
            </w:r>
          </w:p>
        </w:tc>
      </w:tr>
      <w:tr>
        <w:tc>
          <w:tcPr>
            <w:tcW w:type="dxa" w:w="2880"/>
            <w:tcW w:w="7920" w:type="dxa"/>
          </w:tcPr>
          <w:p>
            <w:pPr>
              <w:spacing w:line="480" w:lineRule="auto"/>
            </w:pPr>
            <w:r>
              <w:t xml:space="preserve">So the young son got up and left and came toward his father. While he was still far away, his father saw him and was moved with </w:t>
            </w:r>
            <w:r>
              <w:rPr>
                <w:b/>
              </w:rPr>
              <w:t>compassion</w:t>
            </w:r>
            <w:r>
              <w:t>, and he ran and embraced him and kissed him.</w:t>
            </w:r>
          </w:p>
        </w:tc>
        <w:tc>
          <w:tcPr>
            <w:tcW w:type="dxa" w:w="2880"/>
            <w:tcW w:w="7920" w:type="dxa"/>
          </w:tcPr>
          <w:p>
            <w:pPr>
              <w:spacing w:line="480" w:lineRule="auto"/>
            </w:pPr>
            <w:r>
              <w:t>Así que el hijo joven se marchó y vino hacia su padre. Mientras aún él estaba lejos, su padre lo vio, y sintió compasión, y corrió, y lo abrazó y lo besó.</w:t>
            </w:r>
          </w:p>
        </w:tc>
        <w:tc>
          <w:tcPr>
            <w:tcW w:type="dxa" w:w="2880"/>
            <w:vAlign w:val="center"/>
            <w:tcW w:w="1440" w:type="dxa"/>
          </w:tcPr>
          <w:p>
            <w:pPr>
              <w:jc w:val="center"/>
            </w:pPr>
            <w:r>
              <w:t>☐</w:t>
            </w:r>
          </w:p>
        </w:tc>
      </w:tr>
      <w:tr>
        <w:tc>
          <w:tcPr>
            <w:tcW w:type="dxa" w:w="2880"/>
            <w:tcW w:w="7920" w:type="dxa"/>
          </w:tcPr>
          <w:p>
            <w:r>
              <w:rPr>
                <w:b/>
              </w:rPr>
              <w:t>Romans 9:15</w:t>
            </w:r>
          </w:p>
        </w:tc>
        <w:tc>
          <w:tcPr>
            <w:tcW w:type="dxa" w:w="2880"/>
            <w:tcW w:w="7920" w:type="dxa"/>
          </w:tcPr>
          <w:p>
            <w:r>
              <w:rPr>
                <w:b/>
              </w:rPr>
              <w:t>Romanos 9:15</w:t>
            </w:r>
          </w:p>
        </w:tc>
        <w:tc>
          <w:tcPr>
            <w:tcW w:type="dxa" w:w="2880"/>
            <w:tcW w:w="1440" w:type="dxa"/>
          </w:tcPr>
          <w:p>
            <w:pPr>
              <w:jc w:val="center"/>
            </w:pPr>
            <w:r>
              <w:rPr>
                <w:b/>
              </w:rPr>
              <w:t>OK</w:t>
            </w:r>
          </w:p>
        </w:tc>
      </w:tr>
      <w:tr>
        <w:tc>
          <w:tcPr>
            <w:tcW w:type="dxa" w:w="2880"/>
            <w:tcW w:w="7920" w:type="dxa"/>
          </w:tcPr>
          <w:p>
            <w:pPr>
              <w:spacing w:line="480" w:lineRule="auto"/>
            </w:pPr>
            <w:r>
              <w:t xml:space="preserve">For he says to Moses, </w:t>
              <w:br/>
              <w:br/>
              <w:t xml:space="preserve"> "I will have mercy on whom I will have mercy, and I will have </w:t>
            </w:r>
            <w:r>
              <w:rPr>
                <w:b/>
              </w:rPr>
              <w:t>compassion</w:t>
            </w:r>
            <w:r>
              <w:t xml:space="preserve"> on whom I will have </w:t>
            </w:r>
            <w:r>
              <w:rPr>
                <w:b/>
              </w:rPr>
              <w:t>compassion</w:t>
            </w:r>
            <w:r>
              <w:t>."</w:t>
              <w:br/>
              <w:br/>
            </w:r>
          </w:p>
        </w:tc>
        <w:tc>
          <w:tcPr>
            <w:tcW w:type="dxa" w:w="2880"/>
            <w:tcW w:w="7920" w:type="dxa"/>
          </w:tcPr>
          <w:p>
            <w:pPr>
              <w:spacing w:line="480" w:lineRule="auto"/>
            </w:pPr>
            <w:r>
              <w:t>Porque Él dice a Moisés: "YO TENDRÉ MISERICORDIA DE QUIENES YO TENGA MISERICORDIA, Y YO TENDRÉ COMPASIÓN DE QUIENES YO TENGA COMPASIÓN."</w:t>
            </w:r>
          </w:p>
        </w:tc>
        <w:tc>
          <w:tcPr>
            <w:tcW w:type="dxa" w:w="2880"/>
            <w:vAlign w:val="center"/>
            <w:tcW w:w="1440" w:type="dxa"/>
          </w:tcPr>
          <w:p>
            <w:pPr>
              <w:jc w:val="center"/>
            </w:pPr>
            <w:r>
              <w:t>☐</w:t>
            </w:r>
          </w:p>
        </w:tc>
      </w:tr>
      <w:tr>
        <w:tc>
          <w:tcPr>
            <w:tcW w:type="dxa" w:w="2880"/>
            <w:tcW w:w="7920" w:type="dxa"/>
          </w:tcPr>
          <w:p>
            <w:r>
              <w:rPr>
                <w:b/>
              </w:rPr>
              <w:t>Philippians 2:1</w:t>
            </w:r>
          </w:p>
        </w:tc>
        <w:tc>
          <w:tcPr>
            <w:tcW w:type="dxa" w:w="2880"/>
            <w:tcW w:w="7920" w:type="dxa"/>
          </w:tcPr>
          <w:p>
            <w:r>
              <w:rPr>
                <w:b/>
              </w:rPr>
              <w:t>Filipenses 2:1</w:t>
            </w:r>
          </w:p>
        </w:tc>
        <w:tc>
          <w:tcPr>
            <w:tcW w:type="dxa" w:w="2880"/>
            <w:tcW w:w="1440" w:type="dxa"/>
          </w:tcPr>
          <w:p>
            <w:pPr>
              <w:jc w:val="center"/>
            </w:pPr>
            <w:r>
              <w:rPr>
                <w:b/>
              </w:rPr>
              <w:t>OK</w:t>
            </w:r>
          </w:p>
        </w:tc>
      </w:tr>
      <w:tr>
        <w:tc>
          <w:tcPr>
            <w:tcW w:type="dxa" w:w="2880"/>
            <w:tcW w:w="7920" w:type="dxa"/>
          </w:tcPr>
          <w:p>
            <w:pPr>
              <w:spacing w:line="480" w:lineRule="auto"/>
            </w:pPr>
            <w:r>
              <w:t xml:space="preserve">If there is any encouragement in Christ, if there is any comfort provided by love, if there is any fellowship in the Spirit, if there are any tender mercies and </w:t>
            </w:r>
            <w:r>
              <w:rPr>
                <w:b/>
              </w:rPr>
              <w:t>compassions</w:t>
            </w:r>
            <w:r>
              <w:t>,</w:t>
            </w:r>
          </w:p>
        </w:tc>
        <w:tc>
          <w:tcPr>
            <w:tcW w:type="dxa" w:w="2880"/>
            <w:tcW w:w="7920" w:type="dxa"/>
          </w:tcPr>
          <w:p>
            <w:pPr>
              <w:spacing w:line="480" w:lineRule="auto"/>
            </w:pPr>
            <w:r>
              <w:t>Si hay algún aliento en Cristo, si algún consuelo de Su amor, si hay algún compañerismo del Espíritu, si hay algunas tiernas misericordias y compasiones,</w:t>
            </w:r>
          </w:p>
        </w:tc>
        <w:tc>
          <w:tcPr>
            <w:tcW w:type="dxa" w:w="2880"/>
            <w:vAlign w:val="center"/>
            <w:tcW w:w="1440" w:type="dxa"/>
          </w:tcPr>
          <w:p>
            <w:pPr>
              <w:jc w:val="center"/>
            </w:pPr>
            <w:r>
              <w:t>☐</w:t>
            </w:r>
          </w:p>
        </w:tc>
      </w:tr>
    </w:tbl>
    <w:p>
      <w:pPr>
        <w:pStyle w:val="Heading1"/>
        <w:spacing w:before="0"/>
      </w:pPr>
      <w:r>
        <w:t>condemn,condemnation (G2613, G2632, G2631)</w:t>
      </w:r>
    </w:p>
    <w:p>
      <w:pPr>
        <w:spacing w:after="0"/>
      </w:pPr>
      <w:r/>
      <w:r>
        <w:t>This word means to judge someone to be guilty and to deserve punishment for doing something wrong. 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12:7 (*)</w:t>
            </w:r>
          </w:p>
        </w:tc>
        <w:tc>
          <w:tcPr>
            <w:tcW w:type="dxa" w:w="2880"/>
            <w:tcW w:w="7920" w:type="dxa"/>
          </w:tcPr>
          <w:p>
            <w:r>
              <w:rPr>
                <w:b/>
              </w:rPr>
              <w:t xml:space="preserve">Mateo 12:7 </w:t>
            </w:r>
          </w:p>
        </w:tc>
        <w:tc>
          <w:tcPr>
            <w:tcW w:type="dxa" w:w="2880"/>
            <w:tcW w:w="1440" w:type="dxa"/>
          </w:tcPr>
          <w:p>
            <w:pPr>
              <w:jc w:val="center"/>
            </w:pPr>
            <w:r>
              <w:rPr>
                <w:b/>
              </w:rPr>
              <w:t>OK</w:t>
            </w:r>
          </w:p>
        </w:tc>
      </w:tr>
      <w:tr>
        <w:tc>
          <w:tcPr>
            <w:tcW w:type="dxa" w:w="2880"/>
            <w:tcW w:w="7920" w:type="dxa"/>
          </w:tcPr>
          <w:p>
            <w:pPr>
              <w:spacing w:line="480" w:lineRule="auto"/>
            </w:pPr>
            <w:r>
              <w:t xml:space="preserve">If you had known what this meant, 'I desire mercy and not sacrifice,' you would not have </w:t>
            </w:r>
            <w:r>
              <w:rPr>
                <w:b/>
              </w:rPr>
              <w:t>condemned</w:t>
            </w:r>
            <w:r>
              <w:t xml:space="preserve"> the guiltless.</w:t>
            </w:r>
          </w:p>
        </w:tc>
        <w:tc>
          <w:tcPr>
            <w:tcW w:type="dxa" w:w="2880"/>
            <w:tcW w:w="7920" w:type="dxa"/>
          </w:tcPr>
          <w:p>
            <w:pPr>
              <w:spacing w:line="480" w:lineRule="auto"/>
            </w:pPr>
            <w:r>
              <w:t>Si hubieran sabido lo que esto significaba: ' MISERICORDIA QUIERO Y NO SACRIFICIO,' no habrían condenado a los que no tienen culpa.</w:t>
            </w:r>
          </w:p>
        </w:tc>
        <w:tc>
          <w:tcPr>
            <w:tcW w:type="dxa" w:w="2880"/>
            <w:vAlign w:val="center"/>
            <w:tcW w:w="1440" w:type="dxa"/>
          </w:tcPr>
          <w:p>
            <w:pPr>
              <w:jc w:val="center"/>
            </w:pPr>
            <w:r>
              <w:t>☐</w:t>
            </w:r>
          </w:p>
        </w:tc>
      </w:tr>
      <w:tr>
        <w:tc>
          <w:tcPr>
            <w:tcW w:type="dxa" w:w="2880"/>
            <w:tcW w:w="7920" w:type="dxa"/>
          </w:tcPr>
          <w:p>
            <w:r>
              <w:rPr>
                <w:b/>
              </w:rPr>
              <w:t>Matthew 12:37 (*)</w:t>
            </w:r>
          </w:p>
        </w:tc>
        <w:tc>
          <w:tcPr>
            <w:tcW w:type="dxa" w:w="2880"/>
            <w:tcW w:w="7920" w:type="dxa"/>
          </w:tcPr>
          <w:p>
            <w:r>
              <w:rPr>
                <w:b/>
              </w:rPr>
              <w:t xml:space="preserve">Mateo 12:37 </w:t>
            </w:r>
          </w:p>
        </w:tc>
        <w:tc>
          <w:tcPr>
            <w:tcW w:type="dxa" w:w="2880"/>
            <w:tcW w:w="1440" w:type="dxa"/>
          </w:tcPr>
          <w:p>
            <w:pPr>
              <w:jc w:val="center"/>
            </w:pPr>
            <w:r>
              <w:rPr>
                <w:b/>
              </w:rPr>
              <w:t>OK</w:t>
            </w:r>
          </w:p>
        </w:tc>
      </w:tr>
      <w:tr>
        <w:tc>
          <w:tcPr>
            <w:tcW w:type="dxa" w:w="2880"/>
            <w:tcW w:w="7920" w:type="dxa"/>
          </w:tcPr>
          <w:p>
            <w:pPr>
              <w:spacing w:line="480" w:lineRule="auto"/>
            </w:pPr>
            <w:r>
              <w:t xml:space="preserve">For by your words you will be justified, and by your words you will be </w:t>
            </w:r>
            <w:r>
              <w:rPr>
                <w:b/>
              </w:rPr>
              <w:t>condemned</w:t>
            </w:r>
            <w:r>
              <w:t>."</w:t>
            </w:r>
          </w:p>
        </w:tc>
        <w:tc>
          <w:tcPr>
            <w:tcW w:type="dxa" w:w="2880"/>
            <w:tcW w:w="7920" w:type="dxa"/>
          </w:tcPr>
          <w:p>
            <w:pPr>
              <w:spacing w:line="480" w:lineRule="auto"/>
            </w:pPr>
            <w:r>
              <w:t>Porque por sus palabras ustedes serán justificados, y por sus palabras serán condenados."</w:t>
            </w:r>
          </w:p>
        </w:tc>
        <w:tc>
          <w:tcPr>
            <w:tcW w:type="dxa" w:w="2880"/>
            <w:vAlign w:val="center"/>
            <w:tcW w:w="1440" w:type="dxa"/>
          </w:tcPr>
          <w:p>
            <w:pPr>
              <w:jc w:val="center"/>
            </w:pPr>
            <w:r>
              <w:t>☐</w:t>
            </w:r>
          </w:p>
        </w:tc>
      </w:tr>
      <w:tr>
        <w:tc>
          <w:tcPr>
            <w:tcW w:type="dxa" w:w="2880"/>
            <w:tcW w:w="7920" w:type="dxa"/>
          </w:tcPr>
          <w:p>
            <w:r>
              <w:rPr>
                <w:b/>
              </w:rPr>
              <w:t>Matthew 12:41 (*)</w:t>
            </w:r>
          </w:p>
        </w:tc>
        <w:tc>
          <w:tcPr>
            <w:tcW w:type="dxa" w:w="2880"/>
            <w:tcW w:w="7920" w:type="dxa"/>
          </w:tcPr>
          <w:p>
            <w:r>
              <w:rPr>
                <w:b/>
              </w:rPr>
              <w:t xml:space="preserve">Mateo 12:41 </w:t>
            </w:r>
          </w:p>
        </w:tc>
        <w:tc>
          <w:tcPr>
            <w:tcW w:type="dxa" w:w="2880"/>
            <w:tcW w:w="1440" w:type="dxa"/>
          </w:tcPr>
          <w:p>
            <w:pPr>
              <w:jc w:val="center"/>
            </w:pPr>
            <w:r>
              <w:rPr>
                <w:b/>
              </w:rPr>
              <w:t>OK</w:t>
            </w:r>
          </w:p>
        </w:tc>
      </w:tr>
      <w:tr>
        <w:tc>
          <w:tcPr>
            <w:tcW w:type="dxa" w:w="2880"/>
            <w:tcW w:w="7920" w:type="dxa"/>
          </w:tcPr>
          <w:p>
            <w:pPr>
              <w:spacing w:line="480" w:lineRule="auto"/>
            </w:pPr>
            <w:r>
              <w:t xml:space="preserve">The men of Nineveh will stand up at the judgment with this generation of people and will </w:t>
            </w:r>
            <w:r>
              <w:rPr>
                <w:b/>
              </w:rPr>
              <w:t>condemn</w:t>
            </w:r>
            <w:r>
              <w:t xml:space="preserve"> it. For they repented at the preaching of Jonah, and see, someone greater than Jonah is here.</w:t>
            </w:r>
          </w:p>
        </w:tc>
        <w:tc>
          <w:tcPr>
            <w:tcW w:type="dxa" w:w="2880"/>
            <w:tcW w:w="7920" w:type="dxa"/>
          </w:tcPr>
          <w:p>
            <w:pPr>
              <w:spacing w:line="480" w:lineRule="auto"/>
            </w:pPr>
            <w:r>
              <w:t>Los hombres de Nínive se levantarán en el juicio contra esta generación de gente y la condenará. Porque ellos se arrepintieron con la predicación de Jonás, y miren, Alguien más grande que Jonás está aquí.</w:t>
            </w:r>
          </w:p>
        </w:tc>
        <w:tc>
          <w:tcPr>
            <w:tcW w:type="dxa" w:w="2880"/>
            <w:vAlign w:val="center"/>
            <w:tcW w:w="1440" w:type="dxa"/>
          </w:tcPr>
          <w:p>
            <w:pPr>
              <w:jc w:val="center"/>
            </w:pPr>
            <w:r>
              <w:t>☐</w:t>
            </w:r>
          </w:p>
        </w:tc>
      </w:tr>
      <w:tr>
        <w:tc>
          <w:tcPr>
            <w:tcW w:type="dxa" w:w="2880"/>
            <w:tcW w:w="7920" w:type="dxa"/>
          </w:tcPr>
          <w:p>
            <w:r>
              <w:rPr>
                <w:b/>
              </w:rPr>
              <w:t>Matthew 12:42 (*)</w:t>
            </w:r>
          </w:p>
        </w:tc>
        <w:tc>
          <w:tcPr>
            <w:tcW w:type="dxa" w:w="2880"/>
            <w:tcW w:w="7920" w:type="dxa"/>
          </w:tcPr>
          <w:p>
            <w:r>
              <w:rPr>
                <w:b/>
              </w:rPr>
              <w:t xml:space="preserve">Mateo 12:42 </w:t>
            </w:r>
          </w:p>
        </w:tc>
        <w:tc>
          <w:tcPr>
            <w:tcW w:type="dxa" w:w="2880"/>
            <w:tcW w:w="1440" w:type="dxa"/>
          </w:tcPr>
          <w:p>
            <w:pPr>
              <w:jc w:val="center"/>
            </w:pPr>
            <w:r>
              <w:rPr>
                <w:b/>
              </w:rPr>
              <w:t>OK</w:t>
            </w:r>
          </w:p>
        </w:tc>
      </w:tr>
      <w:tr>
        <w:tc>
          <w:tcPr>
            <w:tcW w:type="dxa" w:w="2880"/>
            <w:tcW w:w="7920" w:type="dxa"/>
          </w:tcPr>
          <w:p>
            <w:pPr>
              <w:spacing w:line="480" w:lineRule="auto"/>
            </w:pPr>
            <w:r>
              <w:t xml:space="preserve">The Queen of the South will rise up at the judgment with the men of this generation and </w:t>
            </w:r>
            <w:r>
              <w:rPr>
                <w:b/>
              </w:rPr>
              <w:t>condemn</w:t>
            </w:r>
            <w:r>
              <w:t xml:space="preserve"> them. She came from the ends of the earth to hear the wisdom of Solomon, and see, someone greater than Solomon is here.</w:t>
            </w:r>
          </w:p>
        </w:tc>
        <w:tc>
          <w:tcPr>
            <w:tcW w:type="dxa" w:w="2880"/>
            <w:tcW w:w="7920" w:type="dxa"/>
          </w:tcPr>
          <w:p>
            <w:pPr>
              <w:spacing w:line="480" w:lineRule="auto"/>
            </w:pPr>
            <w:r>
              <w:t>La Reina del Sur se levantará en el juicio contra los hombres de ésta generación y los condenará. Ella vino de los confines de la tierra para escuchar la sabiduría de Salomón, y miren, Alguien más grande que Salomón está aquí.</w:t>
            </w:r>
          </w:p>
        </w:tc>
        <w:tc>
          <w:tcPr>
            <w:tcW w:type="dxa" w:w="2880"/>
            <w:vAlign w:val="center"/>
            <w:tcW w:w="1440" w:type="dxa"/>
          </w:tcPr>
          <w:p>
            <w:pPr>
              <w:jc w:val="center"/>
            </w:pPr>
            <w:r>
              <w:t>☐</w:t>
            </w:r>
          </w:p>
        </w:tc>
      </w:tr>
      <w:tr>
        <w:tc>
          <w:tcPr>
            <w:tcW w:type="dxa" w:w="2880"/>
            <w:tcW w:w="7920" w:type="dxa"/>
          </w:tcPr>
          <w:p>
            <w:r>
              <w:rPr>
                <w:b/>
              </w:rPr>
              <w:t>Mark 10:33</w:t>
            </w:r>
          </w:p>
        </w:tc>
        <w:tc>
          <w:tcPr>
            <w:tcW w:type="dxa" w:w="2880"/>
            <w:tcW w:w="7920" w:type="dxa"/>
          </w:tcPr>
          <w:p>
            <w:r>
              <w:rPr>
                <w:b/>
              </w:rPr>
              <w:t>Marcos 10:33</w:t>
            </w:r>
          </w:p>
        </w:tc>
        <w:tc>
          <w:tcPr>
            <w:tcW w:type="dxa" w:w="2880"/>
            <w:tcW w:w="1440" w:type="dxa"/>
          </w:tcPr>
          <w:p>
            <w:pPr>
              <w:jc w:val="center"/>
            </w:pPr>
            <w:r>
              <w:rPr>
                <w:b/>
              </w:rPr>
              <w:t>OK</w:t>
            </w:r>
          </w:p>
        </w:tc>
      </w:tr>
      <w:tr>
        <w:tc>
          <w:tcPr>
            <w:tcW w:type="dxa" w:w="2880"/>
            <w:tcW w:w="7920" w:type="dxa"/>
          </w:tcPr>
          <w:p>
            <w:pPr>
              <w:spacing w:line="480" w:lineRule="auto"/>
            </w:pPr>
            <w:r>
              <w:t xml:space="preserve">"See, we are going up to Jerusalem, and the Son of Man will be given over to the chief priests and the scribes. They will </w:t>
            </w:r>
            <w:r>
              <w:rPr>
                <w:b/>
              </w:rPr>
              <w:t>condemn</w:t>
            </w:r>
            <w:r>
              <w:t xml:space="preserve"> him to death and give him over to the Gentiles.</w:t>
            </w:r>
          </w:p>
        </w:tc>
        <w:tc>
          <w:tcPr>
            <w:tcW w:type="dxa" w:w="2880"/>
            <w:tcW w:w="7920" w:type="dxa"/>
          </w:tcPr>
          <w:p>
            <w:pPr>
              <w:spacing w:line="480" w:lineRule="auto"/>
            </w:pPr>
            <w:r>
              <w:t>"Miren, nosotros vamos a subir a Jerusalén, y el Hijo del Hombre será entregado a los jefes de los sacerdotes y a los escribas. Ellos lo van a condenar a muerte y lo entregarán a los Gentiles.</w:t>
            </w:r>
          </w:p>
        </w:tc>
        <w:tc>
          <w:tcPr>
            <w:tcW w:type="dxa" w:w="2880"/>
            <w:vAlign w:val="center"/>
            <w:tcW w:w="1440" w:type="dxa"/>
          </w:tcPr>
          <w:p>
            <w:pPr>
              <w:jc w:val="center"/>
            </w:pPr>
            <w:r>
              <w:t>☐</w:t>
            </w:r>
          </w:p>
        </w:tc>
      </w:tr>
      <w:tr>
        <w:tc>
          <w:tcPr>
            <w:tcW w:type="dxa" w:w="2880"/>
            <w:tcW w:w="7920" w:type="dxa"/>
          </w:tcPr>
          <w:p>
            <w:r>
              <w:rPr>
                <w:b/>
              </w:rPr>
              <w:t>Mark 14:64</w:t>
            </w:r>
          </w:p>
        </w:tc>
        <w:tc>
          <w:tcPr>
            <w:tcW w:type="dxa" w:w="2880"/>
            <w:tcW w:w="7920" w:type="dxa"/>
          </w:tcPr>
          <w:p>
            <w:r>
              <w:rPr>
                <w:b/>
              </w:rPr>
              <w:t>Marcos 14:64</w:t>
            </w:r>
          </w:p>
        </w:tc>
        <w:tc>
          <w:tcPr>
            <w:tcW w:type="dxa" w:w="2880"/>
            <w:tcW w:w="1440" w:type="dxa"/>
          </w:tcPr>
          <w:p>
            <w:pPr>
              <w:jc w:val="center"/>
            </w:pPr>
            <w:r>
              <w:rPr>
                <w:b/>
              </w:rPr>
              <w:t>OK</w:t>
            </w:r>
          </w:p>
        </w:tc>
      </w:tr>
      <w:tr>
        <w:tc>
          <w:tcPr>
            <w:tcW w:type="dxa" w:w="2880"/>
            <w:tcW w:w="7920" w:type="dxa"/>
          </w:tcPr>
          <w:p>
            <w:pPr>
              <w:spacing w:line="480" w:lineRule="auto"/>
            </w:pPr>
            <w:r>
              <w:t xml:space="preserve">You have heard the blasphemy. What is your decision?" They all </w:t>
            </w:r>
            <w:r>
              <w:rPr>
                <w:b/>
              </w:rPr>
              <w:t>condemned</w:t>
            </w:r>
            <w:r>
              <w:t xml:space="preserve"> him as one who deserved death.</w:t>
            </w:r>
          </w:p>
        </w:tc>
        <w:tc>
          <w:tcPr>
            <w:tcW w:type="dxa" w:w="2880"/>
            <w:tcW w:w="7920" w:type="dxa"/>
          </w:tcPr>
          <w:p>
            <w:pPr>
              <w:spacing w:line="480" w:lineRule="auto"/>
            </w:pPr>
            <w:r>
              <w:t>Ustedes han oído la blasfemia. ¿Cuál es su decisión?" Y todos lo condenaron, como a uno que merecía la muerte.</w:t>
            </w:r>
          </w:p>
        </w:tc>
        <w:tc>
          <w:tcPr>
            <w:tcW w:type="dxa" w:w="2880"/>
            <w:vAlign w:val="center"/>
            <w:tcW w:w="1440" w:type="dxa"/>
          </w:tcPr>
          <w:p>
            <w:pPr>
              <w:jc w:val="center"/>
            </w:pPr>
            <w:r>
              <w:t>☐</w:t>
            </w:r>
          </w:p>
        </w:tc>
      </w:tr>
      <w:tr>
        <w:tc>
          <w:tcPr>
            <w:tcW w:type="dxa" w:w="2880"/>
            <w:tcW w:w="7920" w:type="dxa"/>
          </w:tcPr>
          <w:p>
            <w:r>
              <w:rPr>
                <w:b/>
              </w:rPr>
              <w:t>Mark 16:16</w:t>
            </w:r>
          </w:p>
        </w:tc>
        <w:tc>
          <w:tcPr>
            <w:tcW w:type="dxa" w:w="2880"/>
            <w:tcW w:w="7920" w:type="dxa"/>
          </w:tcPr>
          <w:p>
            <w:r>
              <w:rPr>
                <w:b/>
              </w:rPr>
              <w:t>Marcos 16:16</w:t>
            </w:r>
          </w:p>
        </w:tc>
        <w:tc>
          <w:tcPr>
            <w:tcW w:type="dxa" w:w="2880"/>
            <w:tcW w:w="1440" w:type="dxa"/>
          </w:tcPr>
          <w:p>
            <w:pPr>
              <w:jc w:val="center"/>
            </w:pPr>
            <w:r>
              <w:rPr>
                <w:b/>
              </w:rPr>
              <w:t>OK</w:t>
            </w:r>
          </w:p>
        </w:tc>
      </w:tr>
      <w:tr>
        <w:tc>
          <w:tcPr>
            <w:tcW w:type="dxa" w:w="2880"/>
            <w:tcW w:w="7920" w:type="dxa"/>
          </w:tcPr>
          <w:p>
            <w:pPr>
              <w:spacing w:line="480" w:lineRule="auto"/>
            </w:pPr>
            <w:r>
              <w:t xml:space="preserve">He who believes and is baptized will be saved, and he who does not believe will be </w:t>
            </w:r>
            <w:r>
              <w:rPr>
                <w:b/>
              </w:rPr>
              <w:t>condemned</w:t>
            </w:r>
            <w:r>
              <w:t>.</w:t>
            </w:r>
          </w:p>
        </w:tc>
        <w:tc>
          <w:tcPr>
            <w:tcW w:type="dxa" w:w="2880"/>
            <w:tcW w:w="7920" w:type="dxa"/>
          </w:tcPr>
          <w:p>
            <w:pPr>
              <w:spacing w:line="480" w:lineRule="auto"/>
            </w:pPr>
            <w:r>
              <w:t>El que cree y es bautizado será salvo, y aquel que no cree será condenado."</w:t>
            </w:r>
          </w:p>
        </w:tc>
        <w:tc>
          <w:tcPr>
            <w:tcW w:type="dxa" w:w="2880"/>
            <w:vAlign w:val="center"/>
            <w:tcW w:w="1440" w:type="dxa"/>
          </w:tcPr>
          <w:p>
            <w:pPr>
              <w:jc w:val="center"/>
            </w:pPr>
            <w:r>
              <w:t>☐</w:t>
            </w:r>
          </w:p>
        </w:tc>
      </w:tr>
      <w:tr>
        <w:tc>
          <w:tcPr>
            <w:tcW w:type="dxa" w:w="2880"/>
            <w:tcW w:w="7920" w:type="dxa"/>
          </w:tcPr>
          <w:p>
            <w:r>
              <w:rPr>
                <w:b/>
              </w:rPr>
              <w:t>Luke 6:37</w:t>
            </w:r>
          </w:p>
        </w:tc>
        <w:tc>
          <w:tcPr>
            <w:tcW w:type="dxa" w:w="2880"/>
            <w:tcW w:w="7920" w:type="dxa"/>
          </w:tcPr>
          <w:p>
            <w:r>
              <w:rPr>
                <w:b/>
              </w:rPr>
              <w:t>Lucas 6:37</w:t>
            </w:r>
          </w:p>
        </w:tc>
        <w:tc>
          <w:tcPr>
            <w:tcW w:type="dxa" w:w="2880"/>
            <w:tcW w:w="1440" w:type="dxa"/>
          </w:tcPr>
          <w:p>
            <w:pPr>
              <w:jc w:val="center"/>
            </w:pPr>
            <w:r>
              <w:rPr>
                <w:b/>
              </w:rPr>
              <w:t>OK</w:t>
            </w:r>
          </w:p>
        </w:tc>
      </w:tr>
      <w:tr>
        <w:tc>
          <w:tcPr>
            <w:tcW w:type="dxa" w:w="2880"/>
            <w:tcW w:w="7920" w:type="dxa"/>
          </w:tcPr>
          <w:p>
            <w:pPr>
              <w:spacing w:line="480" w:lineRule="auto"/>
            </w:pPr>
            <w:r>
              <w:t xml:space="preserve">Do not judge, and you will not be judged. Do not </w:t>
            </w:r>
            <w:r>
              <w:rPr>
                <w:b/>
              </w:rPr>
              <w:t>condemn</w:t>
            </w:r>
            <w:r>
              <w:t xml:space="preserve">, and you will not be </w:t>
            </w:r>
            <w:r>
              <w:rPr>
                <w:b/>
              </w:rPr>
              <w:t>condemned</w:t>
            </w:r>
            <w:r>
              <w:t>. Forgive others, and you will be forgiven.</w:t>
            </w:r>
          </w:p>
        </w:tc>
        <w:tc>
          <w:tcPr>
            <w:tcW w:type="dxa" w:w="2880"/>
            <w:tcW w:w="7920" w:type="dxa"/>
          </w:tcPr>
          <w:p>
            <w:pPr>
              <w:spacing w:line="480" w:lineRule="auto"/>
            </w:pPr>
            <w:r>
              <w:t>No juzguen y ustedes no serán juzgados. No condenen y no serán condenados. Perdonen a otros y serán perdonados.</w:t>
            </w:r>
          </w:p>
        </w:tc>
        <w:tc>
          <w:tcPr>
            <w:tcW w:type="dxa" w:w="2880"/>
            <w:vAlign w:val="center"/>
            <w:tcW w:w="1440" w:type="dxa"/>
          </w:tcPr>
          <w:p>
            <w:pPr>
              <w:jc w:val="center"/>
            </w:pPr>
            <w:r>
              <w:t>☐</w:t>
            </w:r>
          </w:p>
        </w:tc>
      </w:tr>
      <w:tr>
        <w:tc>
          <w:tcPr>
            <w:tcW w:type="dxa" w:w="2880"/>
            <w:tcW w:w="7920" w:type="dxa"/>
          </w:tcPr>
          <w:p>
            <w:r>
              <w:rPr>
                <w:b/>
              </w:rPr>
              <w:t>Romans 8:1</w:t>
            </w:r>
          </w:p>
        </w:tc>
        <w:tc>
          <w:tcPr>
            <w:tcW w:type="dxa" w:w="2880"/>
            <w:tcW w:w="7920" w:type="dxa"/>
          </w:tcPr>
          <w:p>
            <w:r>
              <w:rPr>
                <w:b/>
              </w:rPr>
              <w:t>Romanos 8:1</w:t>
            </w:r>
          </w:p>
        </w:tc>
        <w:tc>
          <w:tcPr>
            <w:tcW w:type="dxa" w:w="2880"/>
            <w:tcW w:w="1440" w:type="dxa"/>
          </w:tcPr>
          <w:p>
            <w:pPr>
              <w:jc w:val="center"/>
            </w:pPr>
            <w:r>
              <w:rPr>
                <w:b/>
              </w:rPr>
              <w:t>OK</w:t>
            </w:r>
          </w:p>
        </w:tc>
      </w:tr>
      <w:tr>
        <w:tc>
          <w:tcPr>
            <w:tcW w:type="dxa" w:w="2880"/>
            <w:tcW w:w="7920" w:type="dxa"/>
          </w:tcPr>
          <w:p>
            <w:pPr>
              <w:spacing w:line="480" w:lineRule="auto"/>
            </w:pPr>
            <w:r>
              <w:t xml:space="preserve">There is therefore now no </w:t>
            </w:r>
            <w:r>
              <w:rPr>
                <w:b/>
              </w:rPr>
              <w:t>condemnation</w:t>
            </w:r>
            <w:r>
              <w:t xml:space="preserve"> for those who are in Christ Jesus.</w:t>
            </w:r>
          </w:p>
        </w:tc>
        <w:tc>
          <w:tcPr>
            <w:tcW w:type="dxa" w:w="2880"/>
            <w:tcW w:w="7920" w:type="dxa"/>
          </w:tcPr>
          <w:p>
            <w:pPr>
              <w:spacing w:line="480" w:lineRule="auto"/>
            </w:pPr>
            <w:r>
              <w:t>Entonces, por lo tanto, ahora no hay condenación para aquellos que están en Cristo Jesús.</w:t>
            </w:r>
          </w:p>
        </w:tc>
        <w:tc>
          <w:tcPr>
            <w:tcW w:type="dxa" w:w="2880"/>
            <w:vAlign w:val="center"/>
            <w:tcW w:w="1440" w:type="dxa"/>
          </w:tcPr>
          <w:p>
            <w:pPr>
              <w:jc w:val="center"/>
            </w:pPr>
            <w:r>
              <w:t>☐</w:t>
            </w:r>
          </w:p>
        </w:tc>
      </w:tr>
      <w:tr>
        <w:tc>
          <w:tcPr>
            <w:tcW w:type="dxa" w:w="2880"/>
            <w:tcW w:w="7920" w:type="dxa"/>
          </w:tcPr>
          <w:p>
            <w:r>
              <w:rPr>
                <w:b/>
              </w:rPr>
              <w:t>Romans 8:34</w:t>
            </w:r>
          </w:p>
        </w:tc>
        <w:tc>
          <w:tcPr>
            <w:tcW w:type="dxa" w:w="2880"/>
            <w:tcW w:w="7920" w:type="dxa"/>
          </w:tcPr>
          <w:p>
            <w:r>
              <w:rPr>
                <w:b/>
              </w:rPr>
              <w:t>Romanos 8:34</w:t>
            </w:r>
          </w:p>
        </w:tc>
        <w:tc>
          <w:tcPr>
            <w:tcW w:type="dxa" w:w="2880"/>
            <w:tcW w:w="1440" w:type="dxa"/>
          </w:tcPr>
          <w:p>
            <w:pPr>
              <w:jc w:val="center"/>
            </w:pPr>
            <w:r>
              <w:rPr>
                <w:b/>
              </w:rPr>
              <w:t>OK</w:t>
            </w:r>
          </w:p>
        </w:tc>
      </w:tr>
      <w:tr>
        <w:tc>
          <w:tcPr>
            <w:tcW w:type="dxa" w:w="2880"/>
            <w:tcW w:w="7920" w:type="dxa"/>
          </w:tcPr>
          <w:p>
            <w:pPr>
              <w:spacing w:line="480" w:lineRule="auto"/>
            </w:pPr>
            <w:r>
              <w:t xml:space="preserve">Who is the one who </w:t>
            </w:r>
            <w:r>
              <w:rPr>
                <w:b/>
              </w:rPr>
              <w:t>condemns</w:t>
            </w:r>
            <w:r>
              <w:t>? Christ Jesus is the one who died—more than that, who was raised—who is at the right hand of God, and who also is interceding for us.</w:t>
            </w:r>
          </w:p>
        </w:tc>
        <w:tc>
          <w:tcPr>
            <w:tcW w:type="dxa" w:w="2880"/>
            <w:tcW w:w="7920" w:type="dxa"/>
          </w:tcPr>
          <w:p>
            <w:pPr>
              <w:spacing w:line="480" w:lineRule="auto"/>
            </w:pPr>
            <w:r>
              <w:t>¿Quién es el que condenará? Cristo es aquel que murió por nosotros, y más importante aún, Él también fue resucitado. Él está gobernando con Dios, en el lugar de honor, y quien también intercede por nosotros.</w:t>
            </w:r>
          </w:p>
        </w:tc>
        <w:tc>
          <w:tcPr>
            <w:tcW w:type="dxa" w:w="2880"/>
            <w:vAlign w:val="center"/>
            <w:tcW w:w="1440" w:type="dxa"/>
          </w:tcPr>
          <w:p>
            <w:pPr>
              <w:jc w:val="center"/>
            </w:pPr>
            <w:r>
              <w:t>☐</w:t>
            </w:r>
          </w:p>
        </w:tc>
      </w:tr>
      <w:tr>
        <w:tc>
          <w:tcPr>
            <w:tcW w:type="dxa" w:w="2880"/>
            <w:tcW w:w="7920" w:type="dxa"/>
          </w:tcPr>
          <w:p>
            <w:r>
              <w:rPr>
                <w:b/>
              </w:rPr>
              <w:t>Romans 14:23</w:t>
            </w:r>
          </w:p>
        </w:tc>
        <w:tc>
          <w:tcPr>
            <w:tcW w:type="dxa" w:w="2880"/>
            <w:tcW w:w="7920" w:type="dxa"/>
          </w:tcPr>
          <w:p>
            <w:r>
              <w:rPr>
                <w:b/>
              </w:rPr>
              <w:t>Romanos 14:23</w:t>
            </w:r>
          </w:p>
        </w:tc>
        <w:tc>
          <w:tcPr>
            <w:tcW w:type="dxa" w:w="2880"/>
            <w:tcW w:w="1440" w:type="dxa"/>
          </w:tcPr>
          <w:p>
            <w:pPr>
              <w:jc w:val="center"/>
            </w:pPr>
            <w:r>
              <w:rPr>
                <w:b/>
              </w:rPr>
              <w:t>OK</w:t>
            </w:r>
          </w:p>
        </w:tc>
      </w:tr>
      <w:tr>
        <w:tc>
          <w:tcPr>
            <w:tcW w:type="dxa" w:w="2880"/>
            <w:tcW w:w="7920" w:type="dxa"/>
          </w:tcPr>
          <w:p>
            <w:pPr>
              <w:spacing w:line="480" w:lineRule="auto"/>
            </w:pPr>
            <w:r>
              <w:t xml:space="preserve">He who doubts is </w:t>
            </w:r>
            <w:r>
              <w:rPr>
                <w:b/>
              </w:rPr>
              <w:t>condemned</w:t>
            </w:r>
            <w:r>
              <w:t xml:space="preserve"> if he eats, because it is not from faith. And whatever is not from faith is sin.</w:t>
            </w:r>
          </w:p>
        </w:tc>
        <w:tc>
          <w:tcPr>
            <w:tcW w:type="dxa" w:w="2880"/>
            <w:tcW w:w="7920" w:type="dxa"/>
          </w:tcPr>
          <w:p>
            <w:pPr>
              <w:spacing w:line="480" w:lineRule="auto"/>
            </w:pPr>
            <w:r>
              <w:t>El que duda es condenado si come, porque no lo hace con o por la fe. Y cualquier cosa que no es por la fe, es pecado.</w:t>
            </w:r>
          </w:p>
        </w:tc>
        <w:tc>
          <w:tcPr>
            <w:tcW w:type="dxa" w:w="2880"/>
            <w:vAlign w:val="center"/>
            <w:tcW w:w="1440" w:type="dxa"/>
          </w:tcPr>
          <w:p>
            <w:pPr>
              <w:jc w:val="center"/>
            </w:pPr>
            <w:r>
              <w:t>☐</w:t>
            </w:r>
          </w:p>
        </w:tc>
      </w:tr>
      <w:tr>
        <w:tc>
          <w:tcPr>
            <w:tcW w:type="dxa" w:w="2880"/>
            <w:tcW w:w="7920" w:type="dxa"/>
          </w:tcPr>
          <w:p>
            <w:r>
              <w:rPr>
                <w:b/>
              </w:rPr>
              <w:t>2 Corinthians 3:9</w:t>
            </w:r>
          </w:p>
        </w:tc>
        <w:tc>
          <w:tcPr>
            <w:tcW w:type="dxa" w:w="2880"/>
            <w:tcW w:w="7920" w:type="dxa"/>
          </w:tcPr>
          <w:p>
            <w:r>
              <w:rPr>
                <w:b/>
              </w:rPr>
              <w:t>2 Corintios 3:9</w:t>
            </w:r>
          </w:p>
        </w:tc>
        <w:tc>
          <w:tcPr>
            <w:tcW w:type="dxa" w:w="2880"/>
            <w:tcW w:w="1440" w:type="dxa"/>
          </w:tcPr>
          <w:p>
            <w:pPr>
              <w:jc w:val="center"/>
            </w:pPr>
            <w:r>
              <w:rPr>
                <w:b/>
              </w:rPr>
              <w:t>OK</w:t>
            </w:r>
          </w:p>
        </w:tc>
      </w:tr>
      <w:tr>
        <w:tc>
          <w:tcPr>
            <w:tcW w:type="dxa" w:w="2880"/>
            <w:tcW w:w="7920" w:type="dxa"/>
          </w:tcPr>
          <w:p>
            <w:pPr>
              <w:spacing w:line="480" w:lineRule="auto"/>
            </w:pPr>
            <w:r>
              <w:t xml:space="preserve">For if the ministry of </w:t>
            </w:r>
            <w:r>
              <w:rPr>
                <w:b/>
              </w:rPr>
              <w:t>condemnation</w:t>
            </w:r>
            <w:r>
              <w:t xml:space="preserve"> had glory, how much more does the ministry of righteousness abound in glory!</w:t>
            </w:r>
          </w:p>
        </w:tc>
        <w:tc>
          <w:tcPr>
            <w:tcW w:type="dxa" w:w="2880"/>
            <w:tcW w:w="7920" w:type="dxa"/>
          </w:tcPr>
          <w:p>
            <w:pPr>
              <w:spacing w:line="480" w:lineRule="auto"/>
            </w:pPr>
            <w:r>
              <w:t>Porque si el ministerio de la condenación tuvo gloria, ¡cuánto más el ministerio de la justicia abunda en gloria!</w:t>
            </w:r>
          </w:p>
        </w:tc>
        <w:tc>
          <w:tcPr>
            <w:tcW w:type="dxa" w:w="2880"/>
            <w:vAlign w:val="center"/>
            <w:tcW w:w="1440" w:type="dxa"/>
          </w:tcPr>
          <w:p>
            <w:pPr>
              <w:jc w:val="center"/>
            </w:pPr>
            <w:r>
              <w:t>☐</w:t>
            </w:r>
          </w:p>
        </w:tc>
      </w:tr>
      <w:tr>
        <w:tc>
          <w:tcPr>
            <w:tcW w:type="dxa" w:w="2880"/>
            <w:tcW w:w="7920" w:type="dxa"/>
          </w:tcPr>
          <w:p>
            <w:r>
              <w:rPr>
                <w:b/>
              </w:rPr>
              <w:t>2 Corinthians 7:3</w:t>
            </w:r>
          </w:p>
        </w:tc>
        <w:tc>
          <w:tcPr>
            <w:tcW w:type="dxa" w:w="2880"/>
            <w:tcW w:w="7920" w:type="dxa"/>
          </w:tcPr>
          <w:p>
            <w:r>
              <w:rPr>
                <w:b/>
              </w:rPr>
              <w:t>2 Corintios 7:3</w:t>
            </w:r>
          </w:p>
        </w:tc>
        <w:tc>
          <w:tcPr>
            <w:tcW w:type="dxa" w:w="2880"/>
            <w:tcW w:w="1440" w:type="dxa"/>
          </w:tcPr>
          <w:p>
            <w:pPr>
              <w:jc w:val="center"/>
            </w:pPr>
            <w:r>
              <w:rPr>
                <w:b/>
              </w:rPr>
              <w:t>OK</w:t>
            </w:r>
          </w:p>
        </w:tc>
      </w:tr>
      <w:tr>
        <w:tc>
          <w:tcPr>
            <w:tcW w:type="dxa" w:w="2880"/>
            <w:tcW w:w="7920" w:type="dxa"/>
          </w:tcPr>
          <w:p>
            <w:pPr>
              <w:spacing w:line="480" w:lineRule="auto"/>
            </w:pPr>
            <w:r>
              <w:t xml:space="preserve">It is not to </w:t>
            </w:r>
            <w:r>
              <w:rPr>
                <w:b/>
              </w:rPr>
              <w:t>condemn</w:t>
            </w:r>
            <w:r>
              <w:t xml:space="preserve"> you that I say this. For I have already said that you are in our hearts, for us to die together and to live together.</w:t>
            </w:r>
          </w:p>
        </w:tc>
        <w:tc>
          <w:tcPr>
            <w:tcW w:type="dxa" w:w="2880"/>
            <w:tcW w:w="7920" w:type="dxa"/>
          </w:tcPr>
          <w:p>
            <w:pPr>
              <w:spacing w:line="480" w:lineRule="auto"/>
            </w:pPr>
            <w:r>
              <w:t>No digo esto para condenarlos. Porque ya he dicho que ustedes están en nuestros corazones, para morir juntos y para vivir juntos.</w:t>
            </w:r>
          </w:p>
        </w:tc>
        <w:tc>
          <w:tcPr>
            <w:tcW w:type="dxa" w:w="2880"/>
            <w:vAlign w:val="center"/>
            <w:tcW w:w="1440" w:type="dxa"/>
          </w:tcPr>
          <w:p>
            <w:pPr>
              <w:jc w:val="center"/>
            </w:pPr>
            <w:r>
              <w:t>☐</w:t>
            </w:r>
          </w:p>
        </w:tc>
      </w:tr>
      <w:tr>
        <w:tc>
          <w:tcPr>
            <w:tcW w:type="dxa" w:w="2880"/>
            <w:tcW w:w="7920" w:type="dxa"/>
          </w:tcPr>
          <w:p>
            <w:r>
              <w:rPr>
                <w:b/>
              </w:rPr>
              <w:t>Hebrews 11:7</w:t>
            </w:r>
          </w:p>
        </w:tc>
        <w:tc>
          <w:tcPr>
            <w:tcW w:type="dxa" w:w="2880"/>
            <w:tcW w:w="7920" w:type="dxa"/>
          </w:tcPr>
          <w:p>
            <w:r>
              <w:rPr>
                <w:b/>
              </w:rPr>
              <w:t>Hebreos 11:7</w:t>
            </w:r>
          </w:p>
        </w:tc>
        <w:tc>
          <w:tcPr>
            <w:tcW w:type="dxa" w:w="2880"/>
            <w:tcW w:w="1440" w:type="dxa"/>
          </w:tcPr>
          <w:p>
            <w:pPr>
              <w:jc w:val="center"/>
            </w:pPr>
            <w:r>
              <w:rPr>
                <w:b/>
              </w:rPr>
              <w:t>OK</w:t>
            </w:r>
          </w:p>
        </w:tc>
      </w:tr>
      <w:tr>
        <w:tc>
          <w:tcPr>
            <w:tcW w:type="dxa" w:w="2880"/>
            <w:tcW w:w="7920" w:type="dxa"/>
          </w:tcPr>
          <w:p>
            <w:pPr>
              <w:spacing w:line="480" w:lineRule="auto"/>
            </w:pPr>
            <w:r>
              <w:t xml:space="preserve">It was by faith that Noah, having been given a divine message about things not yet seen, with godly reverence built an ark to save his household. By doing this, he </w:t>
            </w:r>
            <w:r>
              <w:rPr>
                <w:b/>
              </w:rPr>
              <w:t>condemned</w:t>
            </w:r>
            <w:r>
              <w:t xml:space="preserve"> the world and became an heir of the righteousness that is according to faith.</w:t>
            </w:r>
          </w:p>
        </w:tc>
        <w:tc>
          <w:tcPr>
            <w:tcW w:type="dxa" w:w="2880"/>
            <w:tcW w:w="7920" w:type="dxa"/>
          </w:tcPr>
          <w:p>
            <w:pPr>
              <w:spacing w:line="480" w:lineRule="auto"/>
            </w:pPr>
            <w:r>
              <w:t>Por la fe Noé, habiendo sido dado un mensaje divino acerca de cosas aun no vistas, con reverencia piadosa construyó un barco para salvar su familia. Al hacer esto, él condenó al mundo y llegó a ser heredero de la justicia que es de acuerdo con la fe.</w:t>
            </w:r>
          </w:p>
        </w:tc>
        <w:tc>
          <w:tcPr>
            <w:tcW w:type="dxa" w:w="2880"/>
            <w:vAlign w:val="center"/>
            <w:tcW w:w="1440" w:type="dxa"/>
          </w:tcPr>
          <w:p>
            <w:pPr>
              <w:jc w:val="center"/>
            </w:pPr>
            <w:r>
              <w:t>☐</w:t>
            </w:r>
          </w:p>
        </w:tc>
      </w:tr>
      <w:tr>
        <w:tc>
          <w:tcPr>
            <w:tcW w:type="dxa" w:w="2880"/>
            <w:tcW w:w="7920" w:type="dxa"/>
          </w:tcPr>
          <w:p>
            <w:r>
              <w:rPr>
                <w:b/>
              </w:rPr>
              <w:t>2 Peter 2:6</w:t>
            </w:r>
          </w:p>
        </w:tc>
        <w:tc>
          <w:tcPr>
            <w:tcW w:type="dxa" w:w="2880"/>
            <w:tcW w:w="7920" w:type="dxa"/>
          </w:tcPr>
          <w:p>
            <w:r>
              <w:rPr>
                <w:b/>
              </w:rPr>
              <w:t>2 Pedro 2:6</w:t>
            </w:r>
          </w:p>
        </w:tc>
        <w:tc>
          <w:tcPr>
            <w:tcW w:type="dxa" w:w="2880"/>
            <w:tcW w:w="1440" w:type="dxa"/>
          </w:tcPr>
          <w:p>
            <w:pPr>
              <w:jc w:val="center"/>
            </w:pPr>
            <w:r>
              <w:rPr>
                <w:b/>
              </w:rPr>
              <w:t>OK</w:t>
            </w:r>
          </w:p>
        </w:tc>
      </w:tr>
      <w:tr>
        <w:tc>
          <w:tcPr>
            <w:tcW w:type="dxa" w:w="2880"/>
            <w:tcW w:w="7920" w:type="dxa"/>
          </w:tcPr>
          <w:p>
            <w:pPr>
              <w:spacing w:line="480" w:lineRule="auto"/>
            </w:pPr>
            <w:r>
              <w:t xml:space="preserve">and if he reduced the cities of Sodom and Gomorrah to ashes and </w:t>
            </w:r>
            <w:r>
              <w:rPr>
                <w:b/>
              </w:rPr>
              <w:t>condemned</w:t>
            </w:r>
            <w:r>
              <w:t xml:space="preserve"> them to destruction as an example of what is to happen to the ungodly,</w:t>
            </w:r>
          </w:p>
        </w:tc>
        <w:tc>
          <w:tcPr>
            <w:tcW w:type="dxa" w:w="2880"/>
            <w:tcW w:w="7920" w:type="dxa"/>
          </w:tcPr>
          <w:p>
            <w:pPr>
              <w:spacing w:line="480" w:lineRule="auto"/>
            </w:pPr>
            <w:r>
              <w:t>Dios también redujo las ciudades de Sodoma y Gomorra a cenizas y las condenó a destrucción, como ejemplo de lo que le pasará a los impíos.</w:t>
            </w:r>
          </w:p>
        </w:tc>
        <w:tc>
          <w:tcPr>
            <w:tcW w:type="dxa" w:w="2880"/>
            <w:vAlign w:val="center"/>
            <w:tcW w:w="1440" w:type="dxa"/>
          </w:tcPr>
          <w:p>
            <w:pPr>
              <w:jc w:val="center"/>
            </w:pPr>
            <w:r>
              <w:t>☐</w:t>
            </w:r>
          </w:p>
        </w:tc>
      </w:tr>
    </w:tbl>
    <w:p>
      <w:pPr>
        <w:pStyle w:val="Heading1"/>
        <w:spacing w:before="0"/>
      </w:pPr>
      <w:r>
        <w:t>confess,confession (G1843, G3670, G3671)</w:t>
      </w:r>
    </w:p>
    <w:p>
      <w:r/>
      <w:r>
        <w:t>This word can mean:</w:t>
      </w:r>
      <w:r/>
      <w:r/>
    </w:p>
    <w:p>
      <w:pPr>
        <w:pStyle w:val="ListBullet"/>
        <w:spacing w:line="240" w:lineRule="auto"/>
        <w:ind w:left="720"/>
      </w:pPr>
      <w:r/>
      <w:r>
        <w:t>To admit something.</w:t>
      </w:r>
      <w:r/>
    </w:p>
    <w:p>
      <w:pPr>
        <w:pStyle w:val="ListBullet"/>
        <w:spacing w:line="240" w:lineRule="auto"/>
        <w:ind w:left="720"/>
      </w:pPr>
      <w:r/>
      <w:r>
        <w:t>To declare that something is true.</w:t>
      </w:r>
      <w:r/>
    </w:p>
    <w:p>
      <w:pPr>
        <w:pStyle w:val="ListBullet"/>
        <w:spacing w:line="240" w:lineRule="auto"/>
        <w:ind w:left="720"/>
      </w:pPr>
      <w:r/>
      <w:r>
        <w:t>To praise someone or acknowledge that someone deserves to be honored.</w:t>
      </w:r>
      <w:r/>
    </w:p>
    <w:p>
      <w:pPr>
        <w:pStyle w:val="ListBullet"/>
        <w:spacing w:line="240" w:lineRule="auto"/>
        <w:ind w:left="720"/>
      </w:pPr>
      <w:r/>
      <w:r>
        <w:t>To publicly state what one believes and agrees with.</w:t>
      </w:r>
      <w:r/>
      <w:r/>
    </w:p>
    <w:p>
      <w:pPr>
        <w:spacing w:after="0"/>
      </w:pPr>
      <w:r/>
      <w:r>
        <w:t>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3:6</w:t>
            </w:r>
          </w:p>
        </w:tc>
        <w:tc>
          <w:tcPr>
            <w:tcW w:type="dxa" w:w="2880"/>
            <w:tcW w:w="7920" w:type="dxa"/>
          </w:tcPr>
          <w:p>
            <w:r>
              <w:rPr>
                <w:b/>
              </w:rPr>
              <w:t>Mateo 3:6</w:t>
            </w:r>
          </w:p>
        </w:tc>
        <w:tc>
          <w:tcPr>
            <w:tcW w:type="dxa" w:w="2880"/>
            <w:tcW w:w="1440" w:type="dxa"/>
          </w:tcPr>
          <w:p>
            <w:pPr>
              <w:jc w:val="center"/>
            </w:pPr>
            <w:r>
              <w:rPr>
                <w:b/>
              </w:rPr>
              <w:t>OK</w:t>
            </w:r>
          </w:p>
        </w:tc>
      </w:tr>
      <w:tr>
        <w:tc>
          <w:tcPr>
            <w:tcW w:type="dxa" w:w="2880"/>
            <w:tcW w:w="7920" w:type="dxa"/>
          </w:tcPr>
          <w:p>
            <w:pPr>
              <w:spacing w:line="480" w:lineRule="auto"/>
            </w:pPr>
            <w:r>
              <w:t xml:space="preserve">They were baptized by him in the Jordan River, </w:t>
            </w:r>
            <w:r>
              <w:rPr>
                <w:b/>
              </w:rPr>
              <w:t>confessing</w:t>
            </w:r>
            <w:r>
              <w:t xml:space="preserve"> their sins.</w:t>
            </w:r>
          </w:p>
        </w:tc>
        <w:tc>
          <w:tcPr>
            <w:tcW w:type="dxa" w:w="2880"/>
            <w:tcW w:w="7920" w:type="dxa"/>
          </w:tcPr>
          <w:p>
            <w:pPr>
              <w:spacing w:line="480" w:lineRule="auto"/>
            </w:pPr>
            <w:r>
              <w:t>Ellos eran bautizados en el Río Jordán, mientras confesaban sus pecados.</w:t>
            </w:r>
          </w:p>
        </w:tc>
        <w:tc>
          <w:tcPr>
            <w:tcW w:type="dxa" w:w="2880"/>
            <w:vAlign w:val="center"/>
            <w:tcW w:w="1440" w:type="dxa"/>
          </w:tcPr>
          <w:p>
            <w:pPr>
              <w:jc w:val="center"/>
            </w:pPr>
            <w:r>
              <w:t>☐</w:t>
            </w:r>
          </w:p>
        </w:tc>
      </w:tr>
      <w:tr>
        <w:tc>
          <w:tcPr>
            <w:tcW w:type="dxa" w:w="2880"/>
            <w:tcW w:w="7920" w:type="dxa"/>
          </w:tcPr>
          <w:p>
            <w:r>
              <w:rPr>
                <w:b/>
              </w:rPr>
              <w:t>Mark 1:5</w:t>
            </w:r>
          </w:p>
        </w:tc>
        <w:tc>
          <w:tcPr>
            <w:tcW w:type="dxa" w:w="2880"/>
            <w:tcW w:w="7920" w:type="dxa"/>
          </w:tcPr>
          <w:p>
            <w:r>
              <w:rPr>
                <w:b/>
              </w:rPr>
              <w:t>Marcos 1:5</w:t>
            </w:r>
          </w:p>
        </w:tc>
        <w:tc>
          <w:tcPr>
            <w:tcW w:type="dxa" w:w="2880"/>
            <w:tcW w:w="1440" w:type="dxa"/>
          </w:tcPr>
          <w:p>
            <w:pPr>
              <w:jc w:val="center"/>
            </w:pPr>
            <w:r>
              <w:rPr>
                <w:b/>
              </w:rPr>
              <w:t>OK</w:t>
            </w:r>
          </w:p>
        </w:tc>
      </w:tr>
      <w:tr>
        <w:tc>
          <w:tcPr>
            <w:tcW w:type="dxa" w:w="2880"/>
            <w:tcW w:w="7920" w:type="dxa"/>
          </w:tcPr>
          <w:p>
            <w:pPr>
              <w:spacing w:line="480" w:lineRule="auto"/>
            </w:pPr>
            <w:r>
              <w:t xml:space="preserve">The whole country of Judea and all the people of Jerusalem went out to him. They were baptized by him in the Jordan River, </w:t>
            </w:r>
            <w:r>
              <w:rPr>
                <w:b/>
              </w:rPr>
              <w:t>confessing</w:t>
            </w:r>
            <w:r>
              <w:t xml:space="preserve"> their sins.</w:t>
            </w:r>
          </w:p>
        </w:tc>
        <w:tc>
          <w:tcPr>
            <w:tcW w:type="dxa" w:w="2880"/>
            <w:tcW w:w="7920" w:type="dxa"/>
          </w:tcPr>
          <w:p>
            <w:pPr>
              <w:spacing w:line="480" w:lineRule="auto"/>
            </w:pPr>
            <w:r>
              <w:t>Toda la nación de Judea y toda la gente de Jerusalén salían hacia él. Ellos eran bautizados por él en el río Jordán, al estos confesar sus pecados.</w:t>
            </w:r>
          </w:p>
        </w:tc>
        <w:tc>
          <w:tcPr>
            <w:tcW w:type="dxa" w:w="2880"/>
            <w:vAlign w:val="center"/>
            <w:tcW w:w="1440" w:type="dxa"/>
          </w:tcPr>
          <w:p>
            <w:pPr>
              <w:jc w:val="center"/>
            </w:pPr>
            <w:r>
              <w:t>☐</w:t>
            </w:r>
          </w:p>
        </w:tc>
      </w:tr>
      <w:tr>
        <w:tc>
          <w:tcPr>
            <w:tcW w:type="dxa" w:w="2880"/>
            <w:tcW w:w="7920" w:type="dxa"/>
          </w:tcPr>
          <w:p>
            <w:r>
              <w:rPr>
                <w:b/>
              </w:rPr>
              <w:t>Luke 12:8</w:t>
            </w:r>
          </w:p>
        </w:tc>
        <w:tc>
          <w:tcPr>
            <w:tcW w:type="dxa" w:w="2880"/>
            <w:tcW w:w="7920" w:type="dxa"/>
          </w:tcPr>
          <w:p>
            <w:r>
              <w:rPr>
                <w:b/>
              </w:rPr>
              <w:t>Lucas 12:8</w:t>
            </w:r>
          </w:p>
        </w:tc>
        <w:tc>
          <w:tcPr>
            <w:tcW w:type="dxa" w:w="2880"/>
            <w:tcW w:w="1440" w:type="dxa"/>
          </w:tcPr>
          <w:p>
            <w:pPr>
              <w:jc w:val="center"/>
            </w:pPr>
            <w:r>
              <w:rPr>
                <w:b/>
              </w:rPr>
              <w:t>OK</w:t>
            </w:r>
          </w:p>
        </w:tc>
      </w:tr>
      <w:tr>
        <w:tc>
          <w:tcPr>
            <w:tcW w:type="dxa" w:w="2880"/>
            <w:tcW w:w="7920" w:type="dxa"/>
          </w:tcPr>
          <w:p>
            <w:pPr>
              <w:spacing w:line="480" w:lineRule="auto"/>
            </w:pPr>
            <w:r>
              <w:t xml:space="preserve">I say to you, everyone who </w:t>
            </w:r>
            <w:r>
              <w:rPr>
                <w:b/>
              </w:rPr>
              <w:t>confesses</w:t>
            </w:r>
            <w:r>
              <w:t xml:space="preserve"> me before men, the Son of Man will also </w:t>
            </w:r>
            <w:r>
              <w:rPr>
                <w:b/>
              </w:rPr>
              <w:t>confess</w:t>
            </w:r>
            <w:r>
              <w:t xml:space="preserve"> before the angels of God,</w:t>
            </w:r>
          </w:p>
        </w:tc>
        <w:tc>
          <w:tcPr>
            <w:tcW w:type="dxa" w:w="2880"/>
            <w:tcW w:w="7920" w:type="dxa"/>
          </w:tcPr>
          <w:p>
            <w:pPr>
              <w:spacing w:line="480" w:lineRule="auto"/>
            </w:pPr>
            <w:r>
              <w:t>Yo les digo, quien me confiesa delante de los hombres, el Hijo del Hombre también le confesará ante los ángeles de Dios,</w:t>
            </w:r>
          </w:p>
        </w:tc>
        <w:tc>
          <w:tcPr>
            <w:tcW w:type="dxa" w:w="2880"/>
            <w:vAlign w:val="center"/>
            <w:tcW w:w="1440" w:type="dxa"/>
          </w:tcPr>
          <w:p>
            <w:pPr>
              <w:jc w:val="center"/>
            </w:pPr>
            <w:r>
              <w:t>☐</w:t>
            </w:r>
          </w:p>
        </w:tc>
      </w:tr>
      <w:tr>
        <w:tc>
          <w:tcPr>
            <w:tcW w:type="dxa" w:w="2880"/>
            <w:tcW w:w="7920" w:type="dxa"/>
          </w:tcPr>
          <w:p>
            <w:r>
              <w:rPr>
                <w:b/>
              </w:rPr>
              <w:t>John 1:20</w:t>
            </w:r>
          </w:p>
        </w:tc>
        <w:tc>
          <w:tcPr>
            <w:tcW w:type="dxa" w:w="2880"/>
            <w:tcW w:w="7920" w:type="dxa"/>
          </w:tcPr>
          <w:p>
            <w:r>
              <w:rPr>
                <w:b/>
              </w:rPr>
              <w:t>Juan 1:20</w:t>
            </w:r>
          </w:p>
        </w:tc>
        <w:tc>
          <w:tcPr>
            <w:tcW w:type="dxa" w:w="2880"/>
            <w:tcW w:w="1440" w:type="dxa"/>
          </w:tcPr>
          <w:p>
            <w:pPr>
              <w:jc w:val="center"/>
            </w:pPr>
            <w:r>
              <w:rPr>
                <w:b/>
              </w:rPr>
              <w:t>OK</w:t>
            </w:r>
          </w:p>
        </w:tc>
      </w:tr>
      <w:tr>
        <w:tc>
          <w:tcPr>
            <w:tcW w:type="dxa" w:w="2880"/>
            <w:tcW w:w="7920" w:type="dxa"/>
          </w:tcPr>
          <w:p>
            <w:pPr>
              <w:spacing w:line="480" w:lineRule="auto"/>
            </w:pPr>
            <w:r>
              <w:t xml:space="preserve">He </w:t>
            </w:r>
            <w:r>
              <w:rPr>
                <w:b/>
              </w:rPr>
              <w:t>confessed</w:t>
            </w:r>
            <w:r>
              <w:t xml:space="preserve">—he did not deny, but </w:t>
            </w:r>
            <w:r>
              <w:rPr>
                <w:b/>
              </w:rPr>
              <w:t>confessed</w:t>
            </w:r>
            <w:r>
              <w:t>—"I am not the Christ."</w:t>
            </w:r>
          </w:p>
        </w:tc>
        <w:tc>
          <w:tcPr>
            <w:tcW w:type="dxa" w:w="2880"/>
            <w:tcW w:w="7920" w:type="dxa"/>
          </w:tcPr>
          <w:p>
            <w:pPr>
              <w:spacing w:line="480" w:lineRule="auto"/>
            </w:pPr>
            <w:r>
              <w:t>Libremente les declaró y no negó, sino que confesó: "Yo no soy el Cristo."</w:t>
            </w:r>
          </w:p>
        </w:tc>
        <w:tc>
          <w:tcPr>
            <w:tcW w:type="dxa" w:w="2880"/>
            <w:vAlign w:val="center"/>
            <w:tcW w:w="1440" w:type="dxa"/>
          </w:tcPr>
          <w:p>
            <w:pPr>
              <w:jc w:val="center"/>
            </w:pPr>
            <w:r>
              <w:t>☐</w:t>
            </w:r>
          </w:p>
        </w:tc>
      </w:tr>
      <w:tr>
        <w:tc>
          <w:tcPr>
            <w:tcW w:type="dxa" w:w="2880"/>
            <w:tcW w:w="7920" w:type="dxa"/>
          </w:tcPr>
          <w:p>
            <w:r>
              <w:rPr>
                <w:b/>
              </w:rPr>
              <w:t>Acts 19:18</w:t>
            </w:r>
          </w:p>
        </w:tc>
        <w:tc>
          <w:tcPr>
            <w:tcW w:type="dxa" w:w="2880"/>
            <w:tcW w:w="7920" w:type="dxa"/>
          </w:tcPr>
          <w:p>
            <w:r>
              <w:rPr>
                <w:b/>
              </w:rPr>
              <w:t>Hechos 19:18</w:t>
            </w:r>
          </w:p>
        </w:tc>
        <w:tc>
          <w:tcPr>
            <w:tcW w:type="dxa" w:w="2880"/>
            <w:tcW w:w="1440" w:type="dxa"/>
          </w:tcPr>
          <w:p>
            <w:pPr>
              <w:jc w:val="center"/>
            </w:pPr>
            <w:r>
              <w:rPr>
                <w:b/>
              </w:rPr>
              <w:t>OK</w:t>
            </w:r>
          </w:p>
        </w:tc>
      </w:tr>
      <w:tr>
        <w:tc>
          <w:tcPr>
            <w:tcW w:type="dxa" w:w="2880"/>
            <w:tcW w:w="7920" w:type="dxa"/>
          </w:tcPr>
          <w:p>
            <w:pPr>
              <w:spacing w:line="480" w:lineRule="auto"/>
            </w:pPr>
            <w:r>
              <w:t xml:space="preserve">Also, many of the believers came and </w:t>
            </w:r>
            <w:r>
              <w:rPr>
                <w:b/>
              </w:rPr>
              <w:t>confessed</w:t>
            </w:r>
            <w:r>
              <w:t xml:space="preserve"> and gave a full account of the evil things they had done.</w:t>
            </w:r>
          </w:p>
        </w:tc>
        <w:tc>
          <w:tcPr>
            <w:tcW w:type="dxa" w:w="2880"/>
            <w:tcW w:w="7920" w:type="dxa"/>
          </w:tcPr>
          <w:p>
            <w:pPr>
              <w:spacing w:line="480" w:lineRule="auto"/>
            </w:pPr>
            <w:r>
              <w:t>También, muchos de los creyentes vinieron y confesaron y admitieron las cosas malas que ellos habían hecho.</w:t>
            </w:r>
          </w:p>
        </w:tc>
        <w:tc>
          <w:tcPr>
            <w:tcW w:type="dxa" w:w="2880"/>
            <w:vAlign w:val="center"/>
            <w:tcW w:w="1440" w:type="dxa"/>
          </w:tcPr>
          <w:p>
            <w:pPr>
              <w:jc w:val="center"/>
            </w:pPr>
            <w:r>
              <w:t>☐</w:t>
            </w:r>
          </w:p>
        </w:tc>
      </w:tr>
      <w:tr>
        <w:tc>
          <w:tcPr>
            <w:tcW w:type="dxa" w:w="2880"/>
            <w:tcW w:w="7920" w:type="dxa"/>
          </w:tcPr>
          <w:p>
            <w:r>
              <w:rPr>
                <w:b/>
              </w:rPr>
              <w:t>Romans 10:9</w:t>
            </w:r>
          </w:p>
        </w:tc>
        <w:tc>
          <w:tcPr>
            <w:tcW w:type="dxa" w:w="2880"/>
            <w:tcW w:w="7920" w:type="dxa"/>
          </w:tcPr>
          <w:p>
            <w:r>
              <w:rPr>
                <w:b/>
              </w:rPr>
              <w:t>Romanos 10:9</w:t>
            </w:r>
          </w:p>
        </w:tc>
        <w:tc>
          <w:tcPr>
            <w:tcW w:type="dxa" w:w="2880"/>
            <w:tcW w:w="1440" w:type="dxa"/>
          </w:tcPr>
          <w:p>
            <w:pPr>
              <w:jc w:val="center"/>
            </w:pPr>
            <w:r>
              <w:rPr>
                <w:b/>
              </w:rPr>
              <w:t>OK</w:t>
            </w:r>
          </w:p>
        </w:tc>
      </w:tr>
      <w:tr>
        <w:tc>
          <w:tcPr>
            <w:tcW w:type="dxa" w:w="2880"/>
            <w:tcW w:w="7920" w:type="dxa"/>
          </w:tcPr>
          <w:p>
            <w:pPr>
              <w:spacing w:line="480" w:lineRule="auto"/>
            </w:pPr>
            <w:r>
              <w:t xml:space="preserve">For if with your mouth you </w:t>
            </w:r>
            <w:r>
              <w:rPr>
                <w:b/>
              </w:rPr>
              <w:t>confess</w:t>
            </w:r>
            <w:r>
              <w:t xml:space="preserve"> Jesus as Lord, and believe in your heart that God raised him from the dead, you will be saved.</w:t>
            </w:r>
          </w:p>
        </w:tc>
        <w:tc>
          <w:tcPr>
            <w:tcW w:type="dxa" w:w="2880"/>
            <w:tcW w:w="7920" w:type="dxa"/>
          </w:tcPr>
          <w:p>
            <w:pPr>
              <w:spacing w:line="480" w:lineRule="auto"/>
            </w:pPr>
            <w:r>
              <w:t>Pues si tú reconoces con tu boca a Jesús como Señor, y crees en tu corazón, que Dios lo levantó de entre los muertos, tú serás salvo.</w:t>
            </w:r>
          </w:p>
        </w:tc>
        <w:tc>
          <w:tcPr>
            <w:tcW w:type="dxa" w:w="2880"/>
            <w:vAlign w:val="center"/>
            <w:tcW w:w="1440" w:type="dxa"/>
          </w:tcPr>
          <w:p>
            <w:pPr>
              <w:jc w:val="center"/>
            </w:pPr>
            <w:r>
              <w:t>☐</w:t>
            </w:r>
          </w:p>
        </w:tc>
      </w:tr>
      <w:tr>
        <w:tc>
          <w:tcPr>
            <w:tcW w:type="dxa" w:w="2880"/>
            <w:tcW w:w="7920" w:type="dxa"/>
          </w:tcPr>
          <w:p>
            <w:r>
              <w:rPr>
                <w:b/>
              </w:rPr>
              <w:t>Romans 10:10</w:t>
            </w:r>
          </w:p>
        </w:tc>
        <w:tc>
          <w:tcPr>
            <w:tcW w:type="dxa" w:w="2880"/>
            <w:tcW w:w="7920" w:type="dxa"/>
          </w:tcPr>
          <w:p>
            <w:r>
              <w:rPr>
                <w:b/>
              </w:rPr>
              <w:t>Romanos 10:10</w:t>
            </w:r>
          </w:p>
        </w:tc>
        <w:tc>
          <w:tcPr>
            <w:tcW w:type="dxa" w:w="2880"/>
            <w:tcW w:w="1440" w:type="dxa"/>
          </w:tcPr>
          <w:p>
            <w:pPr>
              <w:jc w:val="center"/>
            </w:pPr>
            <w:r>
              <w:rPr>
                <w:b/>
              </w:rPr>
              <w:t>OK</w:t>
            </w:r>
          </w:p>
        </w:tc>
      </w:tr>
      <w:tr>
        <w:tc>
          <w:tcPr>
            <w:tcW w:type="dxa" w:w="2880"/>
            <w:tcW w:w="7920" w:type="dxa"/>
          </w:tcPr>
          <w:p>
            <w:pPr>
              <w:spacing w:line="480" w:lineRule="auto"/>
            </w:pPr>
            <w:r>
              <w:t xml:space="preserve">For with the heart one believes and has righteousness, and with the mouth one </w:t>
            </w:r>
            <w:r>
              <w:rPr>
                <w:b/>
              </w:rPr>
              <w:t>confesses</w:t>
            </w:r>
            <w:r>
              <w:t xml:space="preserve"> and is saved.</w:t>
            </w:r>
          </w:p>
        </w:tc>
        <w:tc>
          <w:tcPr>
            <w:tcW w:type="dxa" w:w="2880"/>
            <w:tcW w:w="7920" w:type="dxa"/>
          </w:tcPr>
          <w:p>
            <w:pPr>
              <w:spacing w:line="480" w:lineRule="auto"/>
            </w:pPr>
            <w:r>
              <w:t>Pues con el corazón el hombre cree para justicia, y con la boca lo reconoce para salvación.</w:t>
            </w:r>
          </w:p>
        </w:tc>
        <w:tc>
          <w:tcPr>
            <w:tcW w:type="dxa" w:w="2880"/>
            <w:vAlign w:val="center"/>
            <w:tcW w:w="1440" w:type="dxa"/>
          </w:tcPr>
          <w:p>
            <w:pPr>
              <w:jc w:val="center"/>
            </w:pPr>
            <w:r>
              <w:t>☐</w:t>
            </w:r>
          </w:p>
        </w:tc>
      </w:tr>
      <w:tr>
        <w:tc>
          <w:tcPr>
            <w:tcW w:type="dxa" w:w="2880"/>
            <w:tcW w:w="7920" w:type="dxa"/>
          </w:tcPr>
          <w:p>
            <w:r>
              <w:rPr>
                <w:b/>
              </w:rPr>
              <w:t>Romans 14:11</w:t>
            </w:r>
          </w:p>
        </w:tc>
        <w:tc>
          <w:tcPr>
            <w:tcW w:type="dxa" w:w="2880"/>
            <w:tcW w:w="7920" w:type="dxa"/>
          </w:tcPr>
          <w:p>
            <w:r>
              <w:rPr>
                <w:b/>
              </w:rPr>
              <w:t>Romanos 14:11</w:t>
            </w:r>
          </w:p>
        </w:tc>
        <w:tc>
          <w:tcPr>
            <w:tcW w:type="dxa" w:w="2880"/>
            <w:tcW w:w="1440" w:type="dxa"/>
          </w:tcPr>
          <w:p>
            <w:pPr>
              <w:jc w:val="center"/>
            </w:pPr>
            <w:r>
              <w:rPr>
                <w:b/>
              </w:rPr>
              <w:t>OK</w:t>
            </w:r>
          </w:p>
        </w:tc>
      </w:tr>
      <w:tr>
        <w:tc>
          <w:tcPr>
            <w:tcW w:type="dxa" w:w="2880"/>
            <w:tcW w:w="7920" w:type="dxa"/>
          </w:tcPr>
          <w:p>
            <w:pPr>
              <w:spacing w:line="480" w:lineRule="auto"/>
            </w:pPr>
            <w:r>
              <w:t>For it is written,</w:t>
              <w:br/>
              <w:br/>
              <w:t xml:space="preserve"> "As I live," says the Lord, "to me every knee will bend, and every tongue will </w:t>
            </w:r>
            <w:r>
              <w:rPr>
                <w:b/>
              </w:rPr>
              <w:t>confess</w:t>
            </w:r>
            <w:r>
              <w:t xml:space="preserve"> to God."</w:t>
            </w:r>
          </w:p>
        </w:tc>
        <w:tc>
          <w:tcPr>
            <w:tcW w:type="dxa" w:w="2880"/>
            <w:tcW w:w="7920" w:type="dxa"/>
          </w:tcPr>
          <w:p>
            <w:pPr>
              <w:spacing w:line="480" w:lineRule="auto"/>
            </w:pPr>
            <w:r>
              <w:t>Porque escrito está: "COMO YO VIVO, DICE EL SEÑOR, SE DOBLARÁ ANTE MÍ TODA RODILLA, Y TODA LENGUA ALABARÁ A DIOS."</w:t>
            </w:r>
          </w:p>
        </w:tc>
        <w:tc>
          <w:tcPr>
            <w:tcW w:type="dxa" w:w="2880"/>
            <w:vAlign w:val="center"/>
            <w:tcW w:w="1440" w:type="dxa"/>
          </w:tcPr>
          <w:p>
            <w:pPr>
              <w:jc w:val="center"/>
            </w:pPr>
            <w:r>
              <w:t>☐</w:t>
            </w:r>
          </w:p>
        </w:tc>
      </w:tr>
      <w:tr>
        <w:tc>
          <w:tcPr>
            <w:tcW w:type="dxa" w:w="2880"/>
            <w:tcW w:w="7920" w:type="dxa"/>
          </w:tcPr>
          <w:p>
            <w:r>
              <w:rPr>
                <w:b/>
              </w:rPr>
              <w:t>Philippians 2:11</w:t>
            </w:r>
          </w:p>
        </w:tc>
        <w:tc>
          <w:tcPr>
            <w:tcW w:type="dxa" w:w="2880"/>
            <w:tcW w:w="7920" w:type="dxa"/>
          </w:tcPr>
          <w:p>
            <w:r>
              <w:rPr>
                <w:b/>
              </w:rPr>
              <w:t>Filipenses 2:11</w:t>
            </w:r>
          </w:p>
        </w:tc>
        <w:tc>
          <w:tcPr>
            <w:tcW w:type="dxa" w:w="2880"/>
            <w:tcW w:w="1440" w:type="dxa"/>
          </w:tcPr>
          <w:p>
            <w:pPr>
              <w:jc w:val="center"/>
            </w:pPr>
            <w:r>
              <w:rPr>
                <w:b/>
              </w:rPr>
              <w:t>OK</w:t>
            </w:r>
          </w:p>
        </w:tc>
      </w:tr>
      <w:tr>
        <w:tc>
          <w:tcPr>
            <w:tcW w:type="dxa" w:w="2880"/>
            <w:tcW w:w="7920" w:type="dxa"/>
          </w:tcPr>
          <w:p>
            <w:pPr>
              <w:spacing w:line="480" w:lineRule="auto"/>
            </w:pPr>
            <w:r>
              <w:t xml:space="preserve">and every tongue </w:t>
            </w:r>
            <w:r>
              <w:rPr>
                <w:b/>
              </w:rPr>
              <w:t>confess</w:t>
            </w:r>
            <w:r>
              <w:t xml:space="preserve"> that Jesus Christ is Lord, to the glory of God the Father.</w:t>
              <w:br/>
              <w:br/>
            </w:r>
          </w:p>
        </w:tc>
        <w:tc>
          <w:tcPr>
            <w:tcW w:type="dxa" w:w="2880"/>
            <w:tcW w:w="7920" w:type="dxa"/>
          </w:tcPr>
          <w:p>
            <w:pPr>
              <w:spacing w:line="480" w:lineRule="auto"/>
            </w:pPr>
            <w:r>
              <w:t>Él hizo esto para que toda lengua confesara que Jesucristo es el Señor, para la gloria de Dios el Padre.</w:t>
            </w:r>
          </w:p>
        </w:tc>
        <w:tc>
          <w:tcPr>
            <w:tcW w:type="dxa" w:w="2880"/>
            <w:vAlign w:val="center"/>
            <w:tcW w:w="1440" w:type="dxa"/>
          </w:tcPr>
          <w:p>
            <w:pPr>
              <w:jc w:val="center"/>
            </w:pPr>
            <w:r>
              <w:t>☐</w:t>
            </w:r>
          </w:p>
        </w:tc>
      </w:tr>
      <w:tr>
        <w:tc>
          <w:tcPr>
            <w:tcW w:type="dxa" w:w="2880"/>
            <w:tcW w:w="7920" w:type="dxa"/>
          </w:tcPr>
          <w:p>
            <w:r>
              <w:rPr>
                <w:b/>
              </w:rPr>
              <w:t>1 Timothy 6:12 (*)</w:t>
            </w:r>
          </w:p>
        </w:tc>
        <w:tc>
          <w:tcPr>
            <w:tcW w:type="dxa" w:w="2880"/>
            <w:tcW w:w="7920" w:type="dxa"/>
          </w:tcPr>
          <w:p>
            <w:r>
              <w:rPr>
                <w:b/>
              </w:rPr>
              <w:t xml:space="preserve">1 Timoteo 6:12 </w:t>
            </w:r>
          </w:p>
        </w:tc>
        <w:tc>
          <w:tcPr>
            <w:tcW w:type="dxa" w:w="2880"/>
            <w:tcW w:w="1440" w:type="dxa"/>
          </w:tcPr>
          <w:p>
            <w:pPr>
              <w:jc w:val="center"/>
            </w:pPr>
            <w:r>
              <w:rPr>
                <w:b/>
              </w:rPr>
              <w:t>OK</w:t>
            </w:r>
          </w:p>
        </w:tc>
      </w:tr>
      <w:tr>
        <w:tc>
          <w:tcPr>
            <w:tcW w:type="dxa" w:w="2880"/>
            <w:tcW w:w="7920" w:type="dxa"/>
          </w:tcPr>
          <w:p>
            <w:pPr>
              <w:spacing w:line="480" w:lineRule="auto"/>
            </w:pPr>
            <w:r>
              <w:t xml:space="preserve">Fight the good fight of faith. Take hold of the everlasting life to which you were called, and about which you gave the good </w:t>
            </w:r>
            <w:r>
              <w:rPr>
                <w:b/>
              </w:rPr>
              <w:t>confession</w:t>
            </w:r>
            <w:r>
              <w:t xml:space="preserve"> before many witnesses.</w:t>
            </w:r>
          </w:p>
        </w:tc>
        <w:tc>
          <w:tcPr>
            <w:tcW w:type="dxa" w:w="2880"/>
            <w:tcW w:w="7920" w:type="dxa"/>
          </w:tcPr>
          <w:p>
            <w:pPr>
              <w:spacing w:line="480" w:lineRule="auto"/>
            </w:pPr>
            <w:r>
              <w:t>Pelea la buena batalla de la fe. Toma mano de la vida eterna a la cual fuiste llamado. Es sobre la cual diste testimonio ante muchos testigos en cuanto a lo que es bueno.</w:t>
            </w:r>
          </w:p>
        </w:tc>
        <w:tc>
          <w:tcPr>
            <w:tcW w:type="dxa" w:w="2880"/>
            <w:vAlign w:val="center"/>
            <w:tcW w:w="1440" w:type="dxa"/>
          </w:tcPr>
          <w:p>
            <w:pPr>
              <w:jc w:val="center"/>
            </w:pPr>
            <w:r>
              <w:t>☐</w:t>
            </w:r>
          </w:p>
        </w:tc>
      </w:tr>
      <w:tr>
        <w:tc>
          <w:tcPr>
            <w:tcW w:type="dxa" w:w="2880"/>
            <w:tcW w:w="7920" w:type="dxa"/>
          </w:tcPr>
          <w:p>
            <w:r>
              <w:rPr>
                <w:b/>
              </w:rPr>
              <w:t>1 Timothy 6:13 (*)</w:t>
            </w:r>
          </w:p>
        </w:tc>
        <w:tc>
          <w:tcPr>
            <w:tcW w:type="dxa" w:w="2880"/>
            <w:tcW w:w="7920" w:type="dxa"/>
          </w:tcPr>
          <w:p>
            <w:r>
              <w:rPr>
                <w:b/>
              </w:rPr>
              <w:t xml:space="preserve">1 Timoteo 6:13 </w:t>
            </w:r>
          </w:p>
        </w:tc>
        <w:tc>
          <w:tcPr>
            <w:tcW w:type="dxa" w:w="2880"/>
            <w:tcW w:w="1440" w:type="dxa"/>
          </w:tcPr>
          <w:p>
            <w:pPr>
              <w:jc w:val="center"/>
            </w:pPr>
            <w:r>
              <w:rPr>
                <w:b/>
              </w:rPr>
              <w:t>OK</w:t>
            </w:r>
          </w:p>
        </w:tc>
      </w:tr>
      <w:tr>
        <w:tc>
          <w:tcPr>
            <w:tcW w:type="dxa" w:w="2880"/>
            <w:tcW w:w="7920" w:type="dxa"/>
          </w:tcPr>
          <w:p>
            <w:pPr>
              <w:spacing w:line="480" w:lineRule="auto"/>
            </w:pPr>
            <w:r>
              <w:t xml:space="preserve">I give these orders to you before God, who gives life to all things, and before Christ Jesus, who testified before Pontius Pilate and made the good </w:t>
            </w:r>
            <w:r>
              <w:rPr>
                <w:b/>
              </w:rPr>
              <w:t>confession</w:t>
            </w:r>
            <w:r>
              <w:t>,</w:t>
            </w:r>
          </w:p>
        </w:tc>
        <w:tc>
          <w:tcPr>
            <w:tcW w:type="dxa" w:w="2880"/>
            <w:tcW w:w="7920" w:type="dxa"/>
          </w:tcPr>
          <w:p>
            <w:pPr>
              <w:spacing w:line="480" w:lineRule="auto"/>
            </w:pPr>
            <w:r>
              <w:t>Yo te ordeno ante Dios, quien causa que todas las cosas vivan, y ante Cristo Jesús, quien habló lo que es la verdad a Poncio Pilato.</w:t>
            </w:r>
          </w:p>
        </w:tc>
        <w:tc>
          <w:tcPr>
            <w:tcW w:type="dxa" w:w="2880"/>
            <w:vAlign w:val="center"/>
            <w:tcW w:w="1440" w:type="dxa"/>
          </w:tcPr>
          <w:p>
            <w:pPr>
              <w:jc w:val="center"/>
            </w:pPr>
            <w:r>
              <w:t>☐</w:t>
            </w:r>
          </w:p>
        </w:tc>
      </w:tr>
      <w:tr>
        <w:tc>
          <w:tcPr>
            <w:tcW w:type="dxa" w:w="2880"/>
            <w:tcW w:w="7920" w:type="dxa"/>
          </w:tcPr>
          <w:p>
            <w:r>
              <w:rPr>
                <w:b/>
              </w:rPr>
              <w:t>Hebrews 4:14</w:t>
            </w:r>
          </w:p>
        </w:tc>
        <w:tc>
          <w:tcPr>
            <w:tcW w:type="dxa" w:w="2880"/>
            <w:tcW w:w="7920" w:type="dxa"/>
          </w:tcPr>
          <w:p>
            <w:r>
              <w:rPr>
                <w:b/>
              </w:rPr>
              <w:t>Hebreos 4:14</w:t>
            </w:r>
          </w:p>
        </w:tc>
        <w:tc>
          <w:tcPr>
            <w:tcW w:type="dxa" w:w="2880"/>
            <w:tcW w:w="1440" w:type="dxa"/>
          </w:tcPr>
          <w:p>
            <w:pPr>
              <w:jc w:val="center"/>
            </w:pPr>
            <w:r>
              <w:rPr>
                <w:b/>
              </w:rPr>
              <w:t>OK</w:t>
            </w:r>
          </w:p>
        </w:tc>
      </w:tr>
      <w:tr>
        <w:tc>
          <w:tcPr>
            <w:tcW w:type="dxa" w:w="2880"/>
            <w:tcW w:w="7920" w:type="dxa"/>
          </w:tcPr>
          <w:p>
            <w:pPr>
              <w:spacing w:line="480" w:lineRule="auto"/>
            </w:pPr>
            <w:r>
              <w:t xml:space="preserve">Therefore, since we have a great high priest who has passed through the heavens, Jesus the Son of God, let us firmly hold to our </w:t>
            </w:r>
            <w:r>
              <w:rPr>
                <w:b/>
              </w:rPr>
              <w:t>confession</w:t>
            </w:r>
            <w:r>
              <w:t>.</w:t>
            </w:r>
          </w:p>
        </w:tc>
        <w:tc>
          <w:tcPr>
            <w:tcW w:type="dxa" w:w="2880"/>
            <w:tcW w:w="7920" w:type="dxa"/>
          </w:tcPr>
          <w:p>
            <w:pPr>
              <w:spacing w:line="480" w:lineRule="auto"/>
            </w:pPr>
            <w:r>
              <w:t>Por tanto, siendo que tenemos un gran Sumo Sacerdote quien ha ido a los cielos, Jesús el Hijo de Dios, vamos a mantenernos firmes en nuestras creencias.</w:t>
            </w:r>
          </w:p>
        </w:tc>
        <w:tc>
          <w:tcPr>
            <w:tcW w:type="dxa" w:w="2880"/>
            <w:vAlign w:val="center"/>
            <w:tcW w:w="1440" w:type="dxa"/>
          </w:tcPr>
          <w:p>
            <w:pPr>
              <w:jc w:val="center"/>
            </w:pPr>
            <w:r>
              <w:t>☐</w:t>
            </w:r>
          </w:p>
        </w:tc>
      </w:tr>
      <w:tr>
        <w:tc>
          <w:tcPr>
            <w:tcW w:type="dxa" w:w="2880"/>
            <w:tcW w:w="7920" w:type="dxa"/>
          </w:tcPr>
          <w:p>
            <w:r>
              <w:rPr>
                <w:b/>
              </w:rPr>
              <w:t>James 5:16</w:t>
            </w:r>
          </w:p>
        </w:tc>
        <w:tc>
          <w:tcPr>
            <w:tcW w:type="dxa" w:w="2880"/>
            <w:tcW w:w="7920" w:type="dxa"/>
          </w:tcPr>
          <w:p>
            <w:r>
              <w:rPr>
                <w:b/>
              </w:rPr>
              <w:t>Santiago 5:16</w:t>
            </w:r>
          </w:p>
        </w:tc>
        <w:tc>
          <w:tcPr>
            <w:tcW w:type="dxa" w:w="2880"/>
            <w:tcW w:w="1440" w:type="dxa"/>
          </w:tcPr>
          <w:p>
            <w:pPr>
              <w:jc w:val="center"/>
            </w:pPr>
            <w:r>
              <w:rPr>
                <w:b/>
              </w:rPr>
              <w:t>OK</w:t>
            </w:r>
          </w:p>
        </w:tc>
      </w:tr>
      <w:tr>
        <w:tc>
          <w:tcPr>
            <w:tcW w:type="dxa" w:w="2880"/>
            <w:tcW w:w="7920" w:type="dxa"/>
          </w:tcPr>
          <w:p>
            <w:pPr>
              <w:spacing w:line="480" w:lineRule="auto"/>
            </w:pPr>
            <w:r>
              <w:t xml:space="preserve">So </w:t>
            </w:r>
            <w:r>
              <w:rPr>
                <w:b/>
              </w:rPr>
              <w:t>confess</w:t>
            </w:r>
            <w:r>
              <w:t xml:space="preserve"> your sins to one another and pray for each other so that you may be healed. The prayer of a righteous person is very strong in its working.</w:t>
            </w:r>
          </w:p>
        </w:tc>
        <w:tc>
          <w:tcPr>
            <w:tcW w:type="dxa" w:w="2880"/>
            <w:tcW w:w="7920" w:type="dxa"/>
          </w:tcPr>
          <w:p>
            <w:pPr>
              <w:spacing w:line="480" w:lineRule="auto"/>
            </w:pPr>
            <w:r>
              <w:t>Entonces, confiesen sus pecados los unos a los otros, y oren los unos por los otros, para que puedan ser sanados. La oración del justo produce grandes efectos.</w:t>
            </w:r>
          </w:p>
        </w:tc>
        <w:tc>
          <w:tcPr>
            <w:tcW w:type="dxa" w:w="2880"/>
            <w:vAlign w:val="center"/>
            <w:tcW w:w="1440" w:type="dxa"/>
          </w:tcPr>
          <w:p>
            <w:pPr>
              <w:jc w:val="center"/>
            </w:pPr>
            <w:r>
              <w:t>☐</w:t>
            </w:r>
          </w:p>
        </w:tc>
      </w:tr>
      <w:tr>
        <w:tc>
          <w:tcPr>
            <w:tcW w:type="dxa" w:w="2880"/>
            <w:tcW w:w="7920" w:type="dxa"/>
          </w:tcPr>
          <w:p>
            <w:r>
              <w:rPr>
                <w:b/>
              </w:rPr>
              <w:t>1 John 1:9</w:t>
            </w:r>
          </w:p>
        </w:tc>
        <w:tc>
          <w:tcPr>
            <w:tcW w:type="dxa" w:w="2880"/>
            <w:tcW w:w="7920" w:type="dxa"/>
          </w:tcPr>
          <w:p>
            <w:r>
              <w:rPr>
                <w:b/>
              </w:rPr>
              <w:t>1 Juan 1:9</w:t>
            </w:r>
          </w:p>
        </w:tc>
        <w:tc>
          <w:tcPr>
            <w:tcW w:type="dxa" w:w="2880"/>
            <w:tcW w:w="1440" w:type="dxa"/>
          </w:tcPr>
          <w:p>
            <w:pPr>
              <w:jc w:val="center"/>
            </w:pPr>
            <w:r>
              <w:rPr>
                <w:b/>
              </w:rPr>
              <w:t>OK</w:t>
            </w:r>
          </w:p>
        </w:tc>
      </w:tr>
      <w:tr>
        <w:tc>
          <w:tcPr>
            <w:tcW w:type="dxa" w:w="2880"/>
            <w:tcW w:w="7920" w:type="dxa"/>
          </w:tcPr>
          <w:p>
            <w:pPr>
              <w:spacing w:line="480" w:lineRule="auto"/>
            </w:pPr>
            <w:r>
              <w:t xml:space="preserve">But if we </w:t>
            </w:r>
            <w:r>
              <w:rPr>
                <w:b/>
              </w:rPr>
              <w:t>confess</w:t>
            </w:r>
            <w:r>
              <w:t xml:space="preserve"> our sins, he is faithful and just to forgive us our sins and cleanse us from all unrighteousness.</w:t>
            </w:r>
          </w:p>
        </w:tc>
        <w:tc>
          <w:tcPr>
            <w:tcW w:type="dxa" w:w="2880"/>
            <w:tcW w:w="7920" w:type="dxa"/>
          </w:tcPr>
          <w:p>
            <w:pPr>
              <w:spacing w:line="480" w:lineRule="auto"/>
            </w:pPr>
            <w:r>
              <w:t>Pero si confesamos nuestros pecados, Él es fiel y justo para perdonar nuestros pecados y limpiarnos de toda injusticia.</w:t>
            </w:r>
          </w:p>
        </w:tc>
        <w:tc>
          <w:tcPr>
            <w:tcW w:type="dxa" w:w="2880"/>
            <w:vAlign w:val="center"/>
            <w:tcW w:w="1440" w:type="dxa"/>
          </w:tcPr>
          <w:p>
            <w:pPr>
              <w:jc w:val="center"/>
            </w:pPr>
            <w:r>
              <w:t>☐</w:t>
            </w:r>
          </w:p>
        </w:tc>
      </w:tr>
      <w:tr>
        <w:tc>
          <w:tcPr>
            <w:tcW w:type="dxa" w:w="2880"/>
            <w:tcW w:w="7920" w:type="dxa"/>
          </w:tcPr>
          <w:p>
            <w:r>
              <w:rPr>
                <w:b/>
              </w:rPr>
              <w:t>2 John 1:7</w:t>
            </w:r>
          </w:p>
        </w:tc>
        <w:tc>
          <w:tcPr>
            <w:tcW w:type="dxa" w:w="2880"/>
            <w:tcW w:w="7920" w:type="dxa"/>
          </w:tcPr>
          <w:p>
            <w:r>
              <w:rPr>
                <w:b/>
              </w:rPr>
              <w:t>2 Juan 1:7</w:t>
            </w:r>
          </w:p>
        </w:tc>
        <w:tc>
          <w:tcPr>
            <w:tcW w:type="dxa" w:w="2880"/>
            <w:tcW w:w="1440" w:type="dxa"/>
          </w:tcPr>
          <w:p>
            <w:pPr>
              <w:jc w:val="center"/>
            </w:pPr>
            <w:r>
              <w:rPr>
                <w:b/>
              </w:rPr>
              <w:t>OK</w:t>
            </w:r>
          </w:p>
        </w:tc>
      </w:tr>
      <w:tr>
        <w:tc>
          <w:tcPr>
            <w:tcW w:type="dxa" w:w="2880"/>
            <w:tcW w:w="7920" w:type="dxa"/>
          </w:tcPr>
          <w:p>
            <w:pPr>
              <w:spacing w:line="480" w:lineRule="auto"/>
            </w:pPr>
            <w:r>
              <w:t xml:space="preserve">For many deceivers have gone out into the world, and they do not </w:t>
            </w:r>
            <w:r>
              <w:rPr>
                <w:b/>
              </w:rPr>
              <w:t>confess</w:t>
            </w:r>
            <w:r>
              <w:t xml:space="preserve"> that Jesus Christ came in the flesh. This is the deceiver and the antichrist.</w:t>
            </w:r>
          </w:p>
        </w:tc>
        <w:tc>
          <w:tcPr>
            <w:tcW w:type="dxa" w:w="2880"/>
            <w:tcW w:w="7920" w:type="dxa"/>
          </w:tcPr>
          <w:p>
            <w:pPr>
              <w:spacing w:line="480" w:lineRule="auto"/>
            </w:pPr>
            <w:r>
              <w:t>Pues muchos engañadores han salido al mundo, y ellos no confiesan que Jesucristo vino en la carne. Este es el engañador y el anticristo.</w:t>
            </w:r>
          </w:p>
        </w:tc>
        <w:tc>
          <w:tcPr>
            <w:tcW w:type="dxa" w:w="2880"/>
            <w:vAlign w:val="center"/>
            <w:tcW w:w="1440" w:type="dxa"/>
          </w:tcPr>
          <w:p>
            <w:pPr>
              <w:jc w:val="center"/>
            </w:pPr>
            <w:r>
              <w:t>☐</w:t>
            </w:r>
          </w:p>
        </w:tc>
      </w:tr>
    </w:tbl>
    <w:p>
      <w:pPr>
        <w:pStyle w:val="Heading1"/>
        <w:spacing w:before="0"/>
      </w:pPr>
      <w:r>
        <w:t>cross (G4716)</w:t>
      </w:r>
    </w:p>
    <w:p>
      <w:pPr>
        <w:spacing w:after="0"/>
      </w:pPr>
      <w:r/>
      <w:r>
        <w:t>A cross was a wooden post with a cross beam. The Romans used crosses to execute criminals. This word can be used to talk about Jesus’s sacrificial death on the cross. A word picture of “taking up a cross” refers to someone who accepts suffering, even to the point of death, as a follower of Jesus.</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10:38</w:t>
            </w:r>
          </w:p>
        </w:tc>
        <w:tc>
          <w:tcPr>
            <w:tcW w:type="dxa" w:w="2880"/>
            <w:tcW w:w="7920" w:type="dxa"/>
          </w:tcPr>
          <w:p>
            <w:r>
              <w:rPr>
                <w:b/>
              </w:rPr>
              <w:t>Mateo 10:38</w:t>
            </w:r>
          </w:p>
        </w:tc>
        <w:tc>
          <w:tcPr>
            <w:tcW w:type="dxa" w:w="2880"/>
            <w:tcW w:w="1440" w:type="dxa"/>
          </w:tcPr>
          <w:p>
            <w:pPr>
              <w:jc w:val="center"/>
            </w:pPr>
            <w:r>
              <w:rPr>
                <w:b/>
              </w:rPr>
              <w:t>OK</w:t>
            </w:r>
          </w:p>
        </w:tc>
      </w:tr>
      <w:tr>
        <w:tc>
          <w:tcPr>
            <w:tcW w:type="dxa" w:w="2880"/>
            <w:tcW w:w="7920" w:type="dxa"/>
          </w:tcPr>
          <w:p>
            <w:pPr>
              <w:spacing w:line="480" w:lineRule="auto"/>
            </w:pPr>
            <w:r>
              <w:t xml:space="preserve">He who does not pick up his </w:t>
            </w:r>
            <w:r>
              <w:rPr>
                <w:b/>
              </w:rPr>
              <w:t>cross</w:t>
            </w:r>
            <w:r>
              <w:t xml:space="preserve"> and follow after me is not worthy of me.</w:t>
            </w:r>
          </w:p>
        </w:tc>
        <w:tc>
          <w:tcPr>
            <w:tcW w:type="dxa" w:w="2880"/>
            <w:tcW w:w="7920" w:type="dxa"/>
          </w:tcPr>
          <w:p>
            <w:pPr>
              <w:spacing w:line="480" w:lineRule="auto"/>
            </w:pPr>
            <w:r>
              <w:t>Aquel quien no tome su cruz y Me siga, no es merecedor de Mí.</w:t>
            </w:r>
          </w:p>
        </w:tc>
        <w:tc>
          <w:tcPr>
            <w:tcW w:type="dxa" w:w="2880"/>
            <w:vAlign w:val="center"/>
            <w:tcW w:w="1440" w:type="dxa"/>
          </w:tcPr>
          <w:p>
            <w:pPr>
              <w:jc w:val="center"/>
            </w:pPr>
            <w:r>
              <w:t>☐</w:t>
            </w:r>
          </w:p>
        </w:tc>
      </w:tr>
      <w:tr>
        <w:tc>
          <w:tcPr>
            <w:tcW w:type="dxa" w:w="2880"/>
            <w:tcW w:w="7920" w:type="dxa"/>
          </w:tcPr>
          <w:p>
            <w:r>
              <w:rPr>
                <w:b/>
              </w:rPr>
              <w:t>Matthew 16:24</w:t>
            </w:r>
          </w:p>
        </w:tc>
        <w:tc>
          <w:tcPr>
            <w:tcW w:type="dxa" w:w="2880"/>
            <w:tcW w:w="7920" w:type="dxa"/>
          </w:tcPr>
          <w:p>
            <w:r>
              <w:rPr>
                <w:b/>
              </w:rPr>
              <w:t>Mateo 16:24</w:t>
            </w:r>
          </w:p>
        </w:tc>
        <w:tc>
          <w:tcPr>
            <w:tcW w:type="dxa" w:w="2880"/>
            <w:tcW w:w="1440" w:type="dxa"/>
          </w:tcPr>
          <w:p>
            <w:pPr>
              <w:jc w:val="center"/>
            </w:pPr>
            <w:r>
              <w:rPr>
                <w:b/>
              </w:rPr>
              <w:t>OK</w:t>
            </w:r>
          </w:p>
        </w:tc>
      </w:tr>
      <w:tr>
        <w:tc>
          <w:tcPr>
            <w:tcW w:type="dxa" w:w="2880"/>
            <w:tcW w:w="7920" w:type="dxa"/>
          </w:tcPr>
          <w:p>
            <w:pPr>
              <w:spacing w:line="480" w:lineRule="auto"/>
            </w:pPr>
            <w:r>
              <w:t xml:space="preserve">Then Jesus said to his disciples, "If anyone wants to follow me, he must deny himself, take up his </w:t>
            </w:r>
            <w:r>
              <w:rPr>
                <w:b/>
              </w:rPr>
              <w:t>cross</w:t>
            </w:r>
            <w:r>
              <w:t>, and follow me.</w:t>
            </w:r>
          </w:p>
        </w:tc>
        <w:tc>
          <w:tcPr>
            <w:tcW w:type="dxa" w:w="2880"/>
            <w:tcW w:w="7920" w:type="dxa"/>
          </w:tcPr>
          <w:p>
            <w:pPr>
              <w:spacing w:line="480" w:lineRule="auto"/>
            </w:pPr>
            <w:r>
              <w:t>Entonces dijo Jesús a Sus discípulos: "Si alguno quiere seguirme, debe negarse a sí mismo, tomar su cruz, y seguirme.</w:t>
            </w:r>
          </w:p>
        </w:tc>
        <w:tc>
          <w:tcPr>
            <w:tcW w:type="dxa" w:w="2880"/>
            <w:vAlign w:val="center"/>
            <w:tcW w:w="1440" w:type="dxa"/>
          </w:tcPr>
          <w:p>
            <w:pPr>
              <w:jc w:val="center"/>
            </w:pPr>
            <w:r>
              <w:t>☐</w:t>
            </w:r>
          </w:p>
        </w:tc>
      </w:tr>
      <w:tr>
        <w:tc>
          <w:tcPr>
            <w:tcW w:type="dxa" w:w="2880"/>
            <w:tcW w:w="7920" w:type="dxa"/>
          </w:tcPr>
          <w:p>
            <w:r>
              <w:rPr>
                <w:b/>
              </w:rPr>
              <w:t>Matthew 27:32</w:t>
            </w:r>
          </w:p>
        </w:tc>
        <w:tc>
          <w:tcPr>
            <w:tcW w:type="dxa" w:w="2880"/>
            <w:tcW w:w="7920" w:type="dxa"/>
          </w:tcPr>
          <w:p>
            <w:r>
              <w:rPr>
                <w:b/>
              </w:rPr>
              <w:t>Mateo 27:32</w:t>
            </w:r>
          </w:p>
        </w:tc>
        <w:tc>
          <w:tcPr>
            <w:tcW w:type="dxa" w:w="2880"/>
            <w:tcW w:w="1440" w:type="dxa"/>
          </w:tcPr>
          <w:p>
            <w:pPr>
              <w:jc w:val="center"/>
            </w:pPr>
            <w:r>
              <w:rPr>
                <w:b/>
              </w:rPr>
              <w:t>OK</w:t>
            </w:r>
          </w:p>
        </w:tc>
      </w:tr>
      <w:tr>
        <w:tc>
          <w:tcPr>
            <w:tcW w:type="dxa" w:w="2880"/>
            <w:tcW w:w="7920" w:type="dxa"/>
          </w:tcPr>
          <w:p>
            <w:pPr>
              <w:spacing w:line="480" w:lineRule="auto"/>
            </w:pPr>
            <w:r>
              <w:t xml:space="preserve">As they came out, they found a man from Cyrene named Simon, whom they forced to go with them so that he might carry his </w:t>
            </w:r>
            <w:r>
              <w:rPr>
                <w:b/>
              </w:rPr>
              <w:t>cross</w:t>
            </w:r>
            <w:r>
              <w:t>.</w:t>
            </w:r>
          </w:p>
        </w:tc>
        <w:tc>
          <w:tcPr>
            <w:tcW w:type="dxa" w:w="2880"/>
            <w:tcW w:w="7920" w:type="dxa"/>
          </w:tcPr>
          <w:p>
            <w:pPr>
              <w:spacing w:line="480" w:lineRule="auto"/>
            </w:pPr>
            <w:r>
              <w:t>Cuando salieron, encontraron a un hombre de Cirene llamado Simón, a quien forzaron a ir con ellos para que cargara la cruz.</w:t>
            </w:r>
          </w:p>
        </w:tc>
        <w:tc>
          <w:tcPr>
            <w:tcW w:type="dxa" w:w="2880"/>
            <w:vAlign w:val="center"/>
            <w:tcW w:w="1440" w:type="dxa"/>
          </w:tcPr>
          <w:p>
            <w:pPr>
              <w:jc w:val="center"/>
            </w:pPr>
            <w:r>
              <w:t>☐</w:t>
            </w:r>
          </w:p>
        </w:tc>
      </w:tr>
      <w:tr>
        <w:tc>
          <w:tcPr>
            <w:tcW w:type="dxa" w:w="2880"/>
            <w:tcW w:w="7920" w:type="dxa"/>
          </w:tcPr>
          <w:p>
            <w:r>
              <w:rPr>
                <w:b/>
              </w:rPr>
              <w:t>Mark 8:34</w:t>
            </w:r>
          </w:p>
        </w:tc>
        <w:tc>
          <w:tcPr>
            <w:tcW w:type="dxa" w:w="2880"/>
            <w:tcW w:w="7920" w:type="dxa"/>
          </w:tcPr>
          <w:p>
            <w:r>
              <w:rPr>
                <w:b/>
              </w:rPr>
              <w:t>Marcos 8:34</w:t>
            </w:r>
          </w:p>
        </w:tc>
        <w:tc>
          <w:tcPr>
            <w:tcW w:type="dxa" w:w="2880"/>
            <w:tcW w:w="1440" w:type="dxa"/>
          </w:tcPr>
          <w:p>
            <w:pPr>
              <w:jc w:val="center"/>
            </w:pPr>
            <w:r>
              <w:rPr>
                <w:b/>
              </w:rPr>
              <w:t>OK</w:t>
            </w:r>
          </w:p>
        </w:tc>
      </w:tr>
      <w:tr>
        <w:tc>
          <w:tcPr>
            <w:tcW w:type="dxa" w:w="2880"/>
            <w:tcW w:w="7920" w:type="dxa"/>
          </w:tcPr>
          <w:p>
            <w:pPr>
              <w:spacing w:line="480" w:lineRule="auto"/>
            </w:pPr>
            <w:r>
              <w:t xml:space="preserve">Then he called the crowd and his disciples together, and he said to them, "If anyone wants to follow me, he must deny himself, take up his </w:t>
            </w:r>
            <w:r>
              <w:rPr>
                <w:b/>
              </w:rPr>
              <w:t>cross</w:t>
            </w:r>
            <w:r>
              <w:t>, and follow me.</w:t>
            </w:r>
          </w:p>
        </w:tc>
        <w:tc>
          <w:tcPr>
            <w:tcW w:type="dxa" w:w="2880"/>
            <w:tcW w:w="7920" w:type="dxa"/>
          </w:tcPr>
          <w:p>
            <w:pPr>
              <w:spacing w:line="480" w:lineRule="auto"/>
            </w:pPr>
            <w:r>
              <w:t>Entonces Él llamó a la multitud y a sus discípulos juntos, y les dijo: "Si alguno desea seguirme, tiene que negarse a sí mismo, tomar su cruz y seguirme.</w:t>
            </w:r>
          </w:p>
        </w:tc>
        <w:tc>
          <w:tcPr>
            <w:tcW w:type="dxa" w:w="2880"/>
            <w:vAlign w:val="center"/>
            <w:tcW w:w="1440" w:type="dxa"/>
          </w:tcPr>
          <w:p>
            <w:pPr>
              <w:jc w:val="center"/>
            </w:pPr>
            <w:r>
              <w:t>☐</w:t>
            </w:r>
          </w:p>
        </w:tc>
      </w:tr>
      <w:tr>
        <w:tc>
          <w:tcPr>
            <w:tcW w:type="dxa" w:w="2880"/>
            <w:tcW w:w="7920" w:type="dxa"/>
          </w:tcPr>
          <w:p>
            <w:r>
              <w:rPr>
                <w:b/>
              </w:rPr>
              <w:t>Mark 15:21</w:t>
            </w:r>
          </w:p>
        </w:tc>
        <w:tc>
          <w:tcPr>
            <w:tcW w:type="dxa" w:w="2880"/>
            <w:tcW w:w="7920" w:type="dxa"/>
          </w:tcPr>
          <w:p>
            <w:r>
              <w:rPr>
                <w:b/>
              </w:rPr>
              <w:t>Marcos 15:21</w:t>
            </w:r>
          </w:p>
        </w:tc>
        <w:tc>
          <w:tcPr>
            <w:tcW w:type="dxa" w:w="2880"/>
            <w:tcW w:w="1440" w:type="dxa"/>
          </w:tcPr>
          <w:p>
            <w:pPr>
              <w:jc w:val="center"/>
            </w:pPr>
            <w:r>
              <w:rPr>
                <w:b/>
              </w:rPr>
              <w:t>OK</w:t>
            </w:r>
          </w:p>
        </w:tc>
      </w:tr>
      <w:tr>
        <w:tc>
          <w:tcPr>
            <w:tcW w:type="dxa" w:w="2880"/>
            <w:tcW w:w="7920" w:type="dxa"/>
          </w:tcPr>
          <w:p>
            <w:pPr>
              <w:spacing w:line="480" w:lineRule="auto"/>
            </w:pPr>
            <w:r>
              <w:t xml:space="preserve">A certain man, Simon of Cyrene, was coming in from the country (he was the father of Alexander and Rufus), and they forced him to carry his </w:t>
            </w:r>
            <w:r>
              <w:rPr>
                <w:b/>
              </w:rPr>
              <w:t>cross</w:t>
            </w:r>
            <w:r>
              <w:t>.</w:t>
            </w:r>
          </w:p>
        </w:tc>
        <w:tc>
          <w:tcPr>
            <w:tcW w:type="dxa" w:w="2880"/>
            <w:tcW w:w="7920" w:type="dxa"/>
          </w:tcPr>
          <w:p>
            <w:pPr>
              <w:spacing w:line="480" w:lineRule="auto"/>
            </w:pPr>
            <w:r>
              <w:t>Ellos presionaron a un transeúnte a que sirviera, uno que venía del campo, llamado Simón de Cirene (padre de Alejandro y Rufo); y ellos lo forzaron a cargar la cruz de Jesús.</w:t>
            </w:r>
          </w:p>
        </w:tc>
        <w:tc>
          <w:tcPr>
            <w:tcW w:type="dxa" w:w="2880"/>
            <w:vAlign w:val="center"/>
            <w:tcW w:w="1440" w:type="dxa"/>
          </w:tcPr>
          <w:p>
            <w:pPr>
              <w:jc w:val="center"/>
            </w:pPr>
            <w:r>
              <w:t>☐</w:t>
            </w:r>
          </w:p>
        </w:tc>
      </w:tr>
      <w:tr>
        <w:tc>
          <w:tcPr>
            <w:tcW w:type="dxa" w:w="2880"/>
            <w:tcW w:w="7920" w:type="dxa"/>
          </w:tcPr>
          <w:p>
            <w:r>
              <w:rPr>
                <w:b/>
              </w:rPr>
              <w:t>Luke 9:23</w:t>
            </w:r>
          </w:p>
        </w:tc>
        <w:tc>
          <w:tcPr>
            <w:tcW w:type="dxa" w:w="2880"/>
            <w:tcW w:w="7920" w:type="dxa"/>
          </w:tcPr>
          <w:p>
            <w:r>
              <w:rPr>
                <w:b/>
              </w:rPr>
              <w:t>Lucas 9:23</w:t>
            </w:r>
          </w:p>
        </w:tc>
        <w:tc>
          <w:tcPr>
            <w:tcW w:type="dxa" w:w="2880"/>
            <w:tcW w:w="1440" w:type="dxa"/>
          </w:tcPr>
          <w:p>
            <w:pPr>
              <w:jc w:val="center"/>
            </w:pPr>
            <w:r>
              <w:rPr>
                <w:b/>
              </w:rPr>
              <w:t>OK</w:t>
            </w:r>
          </w:p>
        </w:tc>
      </w:tr>
      <w:tr>
        <w:tc>
          <w:tcPr>
            <w:tcW w:type="dxa" w:w="2880"/>
            <w:tcW w:w="7920" w:type="dxa"/>
          </w:tcPr>
          <w:p>
            <w:pPr>
              <w:spacing w:line="480" w:lineRule="auto"/>
            </w:pPr>
            <w:r>
              <w:t xml:space="preserve">Then he said to them all, "If anyone wants to come after me, he must deny himself and take up his </w:t>
            </w:r>
            <w:r>
              <w:rPr>
                <w:b/>
              </w:rPr>
              <w:t>cross</w:t>
            </w:r>
            <w:r>
              <w:t xml:space="preserve"> daily and follow me.</w:t>
            </w:r>
          </w:p>
        </w:tc>
        <w:tc>
          <w:tcPr>
            <w:tcW w:type="dxa" w:w="2880"/>
            <w:tcW w:w="7920" w:type="dxa"/>
          </w:tcPr>
          <w:p>
            <w:pPr>
              <w:spacing w:line="480" w:lineRule="auto"/>
            </w:pPr>
            <w:r>
              <w:t>Él les dijo a todos ellos: "Si alguno quiere seguirme, debe negarse a sí mismo, tomar su cruz cada día y seguirme.</w:t>
            </w:r>
          </w:p>
        </w:tc>
        <w:tc>
          <w:tcPr>
            <w:tcW w:type="dxa" w:w="2880"/>
            <w:vAlign w:val="center"/>
            <w:tcW w:w="1440" w:type="dxa"/>
          </w:tcPr>
          <w:p>
            <w:pPr>
              <w:jc w:val="center"/>
            </w:pPr>
            <w:r>
              <w:t>☐</w:t>
            </w:r>
          </w:p>
        </w:tc>
      </w:tr>
      <w:tr>
        <w:tc>
          <w:tcPr>
            <w:tcW w:type="dxa" w:w="2880"/>
            <w:tcW w:w="7920" w:type="dxa"/>
          </w:tcPr>
          <w:p>
            <w:r>
              <w:rPr>
                <w:b/>
              </w:rPr>
              <w:t>Luke 14:27</w:t>
            </w:r>
          </w:p>
        </w:tc>
        <w:tc>
          <w:tcPr>
            <w:tcW w:type="dxa" w:w="2880"/>
            <w:tcW w:w="7920" w:type="dxa"/>
          </w:tcPr>
          <w:p>
            <w:r>
              <w:rPr>
                <w:b/>
              </w:rPr>
              <w:t>Lucas 14:27</w:t>
            </w:r>
          </w:p>
        </w:tc>
        <w:tc>
          <w:tcPr>
            <w:tcW w:type="dxa" w:w="2880"/>
            <w:tcW w:w="1440" w:type="dxa"/>
          </w:tcPr>
          <w:p>
            <w:pPr>
              <w:jc w:val="center"/>
            </w:pPr>
            <w:r>
              <w:rPr>
                <w:b/>
              </w:rPr>
              <w:t>OK</w:t>
            </w:r>
          </w:p>
        </w:tc>
      </w:tr>
      <w:tr>
        <w:tc>
          <w:tcPr>
            <w:tcW w:type="dxa" w:w="2880"/>
            <w:tcW w:w="7920" w:type="dxa"/>
          </w:tcPr>
          <w:p>
            <w:pPr>
              <w:spacing w:line="480" w:lineRule="auto"/>
            </w:pPr>
            <w:r>
              <w:t xml:space="preserve">Whoever does not carry his own </w:t>
            </w:r>
            <w:r>
              <w:rPr>
                <w:b/>
              </w:rPr>
              <w:t>cross</w:t>
            </w:r>
            <w:r>
              <w:t xml:space="preserve"> and come after me cannot be my disciple.</w:t>
            </w:r>
          </w:p>
        </w:tc>
        <w:tc>
          <w:tcPr>
            <w:tcW w:type="dxa" w:w="2880"/>
            <w:tcW w:w="7920" w:type="dxa"/>
          </w:tcPr>
          <w:p>
            <w:pPr>
              <w:spacing w:line="480" w:lineRule="auto"/>
            </w:pPr>
            <w:r>
              <w:t>Quien no cargue su propia cruz y me siga, no puede ser Mi discípulo.</w:t>
            </w:r>
          </w:p>
        </w:tc>
        <w:tc>
          <w:tcPr>
            <w:tcW w:type="dxa" w:w="2880"/>
            <w:vAlign w:val="center"/>
            <w:tcW w:w="1440" w:type="dxa"/>
          </w:tcPr>
          <w:p>
            <w:pPr>
              <w:jc w:val="center"/>
            </w:pPr>
            <w:r>
              <w:t>☐</w:t>
            </w:r>
          </w:p>
        </w:tc>
      </w:tr>
      <w:tr>
        <w:tc>
          <w:tcPr>
            <w:tcW w:type="dxa" w:w="2880"/>
            <w:tcW w:w="7920" w:type="dxa"/>
          </w:tcPr>
          <w:p>
            <w:r>
              <w:rPr>
                <w:b/>
              </w:rPr>
              <w:t>Luke 23:26</w:t>
            </w:r>
          </w:p>
        </w:tc>
        <w:tc>
          <w:tcPr>
            <w:tcW w:type="dxa" w:w="2880"/>
            <w:tcW w:w="7920" w:type="dxa"/>
          </w:tcPr>
          <w:p>
            <w:r>
              <w:rPr>
                <w:b/>
              </w:rPr>
              <w:t>Lucas 23:26</w:t>
            </w:r>
          </w:p>
        </w:tc>
        <w:tc>
          <w:tcPr>
            <w:tcW w:type="dxa" w:w="2880"/>
            <w:tcW w:w="1440" w:type="dxa"/>
          </w:tcPr>
          <w:p>
            <w:pPr>
              <w:jc w:val="center"/>
            </w:pPr>
            <w:r>
              <w:rPr>
                <w:b/>
              </w:rPr>
              <w:t>OK</w:t>
            </w:r>
          </w:p>
        </w:tc>
      </w:tr>
      <w:tr>
        <w:tc>
          <w:tcPr>
            <w:tcW w:type="dxa" w:w="2880"/>
            <w:tcW w:w="7920" w:type="dxa"/>
          </w:tcPr>
          <w:p>
            <w:pPr>
              <w:spacing w:line="480" w:lineRule="auto"/>
            </w:pPr>
            <w:r>
              <w:t xml:space="preserve">As they led him away, they seized one Simon of Cyrene, coming from the country, and they laid the </w:t>
            </w:r>
            <w:r>
              <w:rPr>
                <w:b/>
              </w:rPr>
              <w:t>cross</w:t>
            </w:r>
            <w:r>
              <w:t xml:space="preserve"> on him to carry, following Jesus.</w:t>
            </w:r>
          </w:p>
        </w:tc>
        <w:tc>
          <w:tcPr>
            <w:tcW w:type="dxa" w:w="2880"/>
            <w:tcW w:w="7920" w:type="dxa"/>
          </w:tcPr>
          <w:p>
            <w:pPr>
              <w:spacing w:line="480" w:lineRule="auto"/>
            </w:pPr>
            <w:r>
              <w:t>Mientras le llevaban fuera, agarraron a Simón de Cirene, que venía del campo, y pusieron la cruz sobre él para que la cargara, siguiendo a Jesús.</w:t>
            </w:r>
          </w:p>
        </w:tc>
        <w:tc>
          <w:tcPr>
            <w:tcW w:type="dxa" w:w="2880"/>
            <w:vAlign w:val="center"/>
            <w:tcW w:w="1440" w:type="dxa"/>
          </w:tcPr>
          <w:p>
            <w:pPr>
              <w:jc w:val="center"/>
            </w:pPr>
            <w:r>
              <w:t>☐</w:t>
            </w:r>
          </w:p>
        </w:tc>
      </w:tr>
      <w:tr>
        <w:tc>
          <w:tcPr>
            <w:tcW w:type="dxa" w:w="2880"/>
            <w:tcW w:w="7920" w:type="dxa"/>
          </w:tcPr>
          <w:p>
            <w:r>
              <w:rPr>
                <w:b/>
              </w:rPr>
              <w:t>John 19:25</w:t>
            </w:r>
          </w:p>
        </w:tc>
        <w:tc>
          <w:tcPr>
            <w:tcW w:type="dxa" w:w="2880"/>
            <w:tcW w:w="7920" w:type="dxa"/>
          </w:tcPr>
          <w:p>
            <w:r>
              <w:rPr>
                <w:b/>
              </w:rPr>
              <w:t>Juan 19:25</w:t>
            </w:r>
          </w:p>
        </w:tc>
        <w:tc>
          <w:tcPr>
            <w:tcW w:type="dxa" w:w="2880"/>
            <w:tcW w:w="1440" w:type="dxa"/>
          </w:tcPr>
          <w:p>
            <w:pPr>
              <w:jc w:val="center"/>
            </w:pPr>
            <w:r>
              <w:rPr>
                <w:b/>
              </w:rPr>
              <w:t>OK</w:t>
            </w:r>
          </w:p>
        </w:tc>
      </w:tr>
      <w:tr>
        <w:tc>
          <w:tcPr>
            <w:tcW w:type="dxa" w:w="2880"/>
            <w:tcW w:w="7920" w:type="dxa"/>
          </w:tcPr>
          <w:p>
            <w:pPr>
              <w:spacing w:line="480" w:lineRule="auto"/>
            </w:pPr>
            <w:r>
              <w:t xml:space="preserve">Now standing beside Jesus' </w:t>
            </w:r>
            <w:r>
              <w:rPr>
                <w:b/>
              </w:rPr>
              <w:t>cross</w:t>
            </w:r>
            <w:r>
              <w:t xml:space="preserve"> were his mother, his mother's sister, Mary the wife of Clopas, and Mary Magdalene.</w:t>
            </w:r>
          </w:p>
        </w:tc>
        <w:tc>
          <w:tcPr>
            <w:tcW w:type="dxa" w:w="2880"/>
            <w:tcW w:w="7920" w:type="dxa"/>
          </w:tcPr>
          <w:p>
            <w:pPr>
              <w:spacing w:line="480" w:lineRule="auto"/>
            </w:pPr>
            <w:r>
              <w:t>Los soldados hicieron estas cosas. La madre de Jesús, la hermana de su madre, María la esposa de Cleofas, y María Magdalena estaban paradas junto a la cruz de Jesús.</w:t>
            </w:r>
          </w:p>
        </w:tc>
        <w:tc>
          <w:tcPr>
            <w:tcW w:type="dxa" w:w="2880"/>
            <w:vAlign w:val="center"/>
            <w:tcW w:w="1440" w:type="dxa"/>
          </w:tcPr>
          <w:p>
            <w:pPr>
              <w:jc w:val="center"/>
            </w:pPr>
            <w:r>
              <w:t>☐</w:t>
            </w:r>
          </w:p>
        </w:tc>
      </w:tr>
      <w:tr>
        <w:tc>
          <w:tcPr>
            <w:tcW w:type="dxa" w:w="2880"/>
            <w:tcW w:w="7920" w:type="dxa"/>
          </w:tcPr>
          <w:p>
            <w:r>
              <w:rPr>
                <w:b/>
              </w:rPr>
              <w:t>1 Corinthians 1:18</w:t>
            </w:r>
          </w:p>
        </w:tc>
        <w:tc>
          <w:tcPr>
            <w:tcW w:type="dxa" w:w="2880"/>
            <w:tcW w:w="7920" w:type="dxa"/>
          </w:tcPr>
          <w:p>
            <w:r>
              <w:rPr>
                <w:b/>
              </w:rPr>
              <w:t>1 Corintios 1:18</w:t>
            </w:r>
          </w:p>
        </w:tc>
        <w:tc>
          <w:tcPr>
            <w:tcW w:type="dxa" w:w="2880"/>
            <w:tcW w:w="1440" w:type="dxa"/>
          </w:tcPr>
          <w:p>
            <w:pPr>
              <w:jc w:val="center"/>
            </w:pPr>
            <w:r>
              <w:rPr>
                <w:b/>
              </w:rPr>
              <w:t>OK</w:t>
            </w:r>
          </w:p>
        </w:tc>
      </w:tr>
      <w:tr>
        <w:tc>
          <w:tcPr>
            <w:tcW w:type="dxa" w:w="2880"/>
            <w:tcW w:w="7920" w:type="dxa"/>
          </w:tcPr>
          <w:p>
            <w:pPr>
              <w:spacing w:line="480" w:lineRule="auto"/>
            </w:pPr>
            <w:r>
              <w:t xml:space="preserve">For the message about the </w:t>
            </w:r>
            <w:r>
              <w:rPr>
                <w:b/>
              </w:rPr>
              <w:t>cross</w:t>
            </w:r>
            <w:r>
              <w:t xml:space="preserve"> is foolishness to those who are perishing. But among those who are being saved, it is the power of God.</w:t>
            </w:r>
          </w:p>
        </w:tc>
        <w:tc>
          <w:tcPr>
            <w:tcW w:type="dxa" w:w="2880"/>
            <w:tcW w:w="7920" w:type="dxa"/>
          </w:tcPr>
          <w:p>
            <w:pPr>
              <w:spacing w:line="480" w:lineRule="auto"/>
            </w:pPr>
            <w:r>
              <w:t>Pues el mensaje acerca de la cruz es necedad para los que se pierden. Pero entre aquellos a quienes Dios está salvando, es el poder de Dios.</w:t>
            </w:r>
          </w:p>
        </w:tc>
        <w:tc>
          <w:tcPr>
            <w:tcW w:type="dxa" w:w="2880"/>
            <w:vAlign w:val="center"/>
            <w:tcW w:w="1440" w:type="dxa"/>
          </w:tcPr>
          <w:p>
            <w:pPr>
              <w:jc w:val="center"/>
            </w:pPr>
            <w:r>
              <w:t>☐</w:t>
            </w:r>
          </w:p>
        </w:tc>
      </w:tr>
      <w:tr>
        <w:tc>
          <w:tcPr>
            <w:tcW w:type="dxa" w:w="2880"/>
            <w:tcW w:w="7920" w:type="dxa"/>
          </w:tcPr>
          <w:p>
            <w:r>
              <w:rPr>
                <w:b/>
              </w:rPr>
              <w:t>Galatians 6:14</w:t>
            </w:r>
          </w:p>
        </w:tc>
        <w:tc>
          <w:tcPr>
            <w:tcW w:type="dxa" w:w="2880"/>
            <w:tcW w:w="7920" w:type="dxa"/>
          </w:tcPr>
          <w:p>
            <w:r>
              <w:rPr>
                <w:b/>
              </w:rPr>
              <w:t>Gálatas 6:14</w:t>
            </w:r>
          </w:p>
        </w:tc>
        <w:tc>
          <w:tcPr>
            <w:tcW w:type="dxa" w:w="2880"/>
            <w:tcW w:w="1440" w:type="dxa"/>
          </w:tcPr>
          <w:p>
            <w:pPr>
              <w:jc w:val="center"/>
            </w:pPr>
            <w:r>
              <w:rPr>
                <w:b/>
              </w:rPr>
              <w:t>OK</w:t>
            </w:r>
          </w:p>
        </w:tc>
      </w:tr>
      <w:tr>
        <w:tc>
          <w:tcPr>
            <w:tcW w:type="dxa" w:w="2880"/>
            <w:tcW w:w="7920" w:type="dxa"/>
          </w:tcPr>
          <w:p>
            <w:pPr>
              <w:spacing w:line="480" w:lineRule="auto"/>
            </w:pPr>
            <w:r>
              <w:t xml:space="preserve">But may I never boast except in the </w:t>
            </w:r>
            <w:r>
              <w:rPr>
                <w:b/>
              </w:rPr>
              <w:t>cross</w:t>
            </w:r>
            <w:r>
              <w:t xml:space="preserve"> of our Lord Jesus Christ, through which the world has been crucified to me, and I to the world.</w:t>
            </w:r>
          </w:p>
        </w:tc>
        <w:tc>
          <w:tcPr>
            <w:tcW w:type="dxa" w:w="2880"/>
            <w:tcW w:w="7920" w:type="dxa"/>
          </w:tcPr>
          <w:p>
            <w:pPr>
              <w:spacing w:line="480" w:lineRule="auto"/>
            </w:pPr>
            <w:r>
              <w:t>Pero que yo jamás me jacte excepto en la cruz de nuestro Señor Jesucristo, por el cual el mundo ha sido crucificado a mí y yo al mundo.</w:t>
            </w:r>
          </w:p>
        </w:tc>
        <w:tc>
          <w:tcPr>
            <w:tcW w:type="dxa" w:w="2880"/>
            <w:vAlign w:val="center"/>
            <w:tcW w:w="1440" w:type="dxa"/>
          </w:tcPr>
          <w:p>
            <w:pPr>
              <w:jc w:val="center"/>
            </w:pPr>
            <w:r>
              <w:t>☐</w:t>
            </w:r>
          </w:p>
        </w:tc>
      </w:tr>
      <w:tr>
        <w:tc>
          <w:tcPr>
            <w:tcW w:type="dxa" w:w="2880"/>
            <w:tcW w:w="7920" w:type="dxa"/>
          </w:tcPr>
          <w:p>
            <w:r>
              <w:rPr>
                <w:b/>
              </w:rPr>
              <w:t>Ephesians 2:16</w:t>
            </w:r>
          </w:p>
        </w:tc>
        <w:tc>
          <w:tcPr>
            <w:tcW w:type="dxa" w:w="2880"/>
            <w:tcW w:w="7920" w:type="dxa"/>
          </w:tcPr>
          <w:p>
            <w:r>
              <w:rPr>
                <w:b/>
              </w:rPr>
              <w:t>Efesios 2:16</w:t>
            </w:r>
          </w:p>
        </w:tc>
        <w:tc>
          <w:tcPr>
            <w:tcW w:type="dxa" w:w="2880"/>
            <w:tcW w:w="1440" w:type="dxa"/>
          </w:tcPr>
          <w:p>
            <w:pPr>
              <w:jc w:val="center"/>
            </w:pPr>
            <w:r>
              <w:rPr>
                <w:b/>
              </w:rPr>
              <w:t>OK</w:t>
            </w:r>
          </w:p>
        </w:tc>
      </w:tr>
      <w:tr>
        <w:tc>
          <w:tcPr>
            <w:tcW w:type="dxa" w:w="2880"/>
            <w:tcW w:w="7920" w:type="dxa"/>
          </w:tcPr>
          <w:p>
            <w:pPr>
              <w:spacing w:line="480" w:lineRule="auto"/>
            </w:pPr>
            <w:r>
              <w:t xml:space="preserve">Christ reconciles both peoples into one body to God through the </w:t>
            </w:r>
            <w:r>
              <w:rPr>
                <w:b/>
              </w:rPr>
              <w:t>cross</w:t>
            </w:r>
            <w:r>
              <w:t>, putting to death the hostility.</w:t>
            </w:r>
          </w:p>
        </w:tc>
        <w:tc>
          <w:tcPr>
            <w:tcW w:type="dxa" w:w="2880"/>
            <w:tcW w:w="7920" w:type="dxa"/>
          </w:tcPr>
          <w:p>
            <w:pPr>
              <w:spacing w:line="480" w:lineRule="auto"/>
            </w:pPr>
            <w:r>
              <w:t>Él hizo esto para reconciliar a ambos pueblos, en un cuerpo para Dios a través de la cruz, dio muerte a la hostilidad.</w:t>
            </w:r>
          </w:p>
        </w:tc>
        <w:tc>
          <w:tcPr>
            <w:tcW w:type="dxa" w:w="2880"/>
            <w:vAlign w:val="center"/>
            <w:tcW w:w="1440" w:type="dxa"/>
          </w:tcPr>
          <w:p>
            <w:pPr>
              <w:jc w:val="center"/>
            </w:pPr>
            <w:r>
              <w:t>☐</w:t>
            </w:r>
          </w:p>
        </w:tc>
      </w:tr>
      <w:tr>
        <w:tc>
          <w:tcPr>
            <w:tcW w:type="dxa" w:w="2880"/>
            <w:tcW w:w="7920" w:type="dxa"/>
          </w:tcPr>
          <w:p>
            <w:r>
              <w:rPr>
                <w:b/>
              </w:rPr>
              <w:t>Philippians 2:8</w:t>
            </w:r>
          </w:p>
        </w:tc>
        <w:tc>
          <w:tcPr>
            <w:tcW w:type="dxa" w:w="2880"/>
            <w:tcW w:w="7920" w:type="dxa"/>
          </w:tcPr>
          <w:p>
            <w:r>
              <w:rPr>
                <w:b/>
              </w:rPr>
              <w:t>Filipenses 2:8</w:t>
            </w:r>
          </w:p>
        </w:tc>
        <w:tc>
          <w:tcPr>
            <w:tcW w:type="dxa" w:w="2880"/>
            <w:tcW w:w="1440" w:type="dxa"/>
          </w:tcPr>
          <w:p>
            <w:pPr>
              <w:jc w:val="center"/>
            </w:pPr>
            <w:r>
              <w:rPr>
                <w:b/>
              </w:rPr>
              <w:t>OK</w:t>
            </w:r>
          </w:p>
        </w:tc>
      </w:tr>
      <w:tr>
        <w:tc>
          <w:tcPr>
            <w:tcW w:type="dxa" w:w="2880"/>
            <w:tcW w:w="7920" w:type="dxa"/>
          </w:tcPr>
          <w:p>
            <w:pPr>
              <w:spacing w:line="480" w:lineRule="auto"/>
            </w:pPr>
            <w:r>
              <w:t xml:space="preserve">he humbled himself and became obedient to the point of death,even death on a </w:t>
            </w:r>
            <w:r>
              <w:rPr>
                <w:b/>
              </w:rPr>
              <w:t>cross</w:t>
            </w:r>
            <w:r>
              <w:t>!</w:t>
            </w:r>
          </w:p>
        </w:tc>
        <w:tc>
          <w:tcPr>
            <w:tcW w:type="dxa" w:w="2880"/>
            <w:tcW w:w="7920" w:type="dxa"/>
          </w:tcPr>
          <w:p>
            <w:pPr>
              <w:spacing w:line="480" w:lineRule="auto"/>
            </w:pPr>
            <w:r>
              <w:t>Él se humilló a Sí mismo y se hizo obediente hasta el punto de la muerte, ¡aún la muerte de cruz!</w:t>
            </w:r>
          </w:p>
        </w:tc>
        <w:tc>
          <w:tcPr>
            <w:tcW w:type="dxa" w:w="2880"/>
            <w:vAlign w:val="center"/>
            <w:tcW w:w="1440" w:type="dxa"/>
          </w:tcPr>
          <w:p>
            <w:pPr>
              <w:jc w:val="center"/>
            </w:pPr>
            <w:r>
              <w:t>☐</w:t>
            </w:r>
          </w:p>
        </w:tc>
      </w:tr>
      <w:tr>
        <w:tc>
          <w:tcPr>
            <w:tcW w:type="dxa" w:w="2880"/>
            <w:tcW w:w="7920" w:type="dxa"/>
          </w:tcPr>
          <w:p>
            <w:r>
              <w:rPr>
                <w:b/>
              </w:rPr>
              <w:t>Colossians 2:14</w:t>
            </w:r>
          </w:p>
        </w:tc>
        <w:tc>
          <w:tcPr>
            <w:tcW w:type="dxa" w:w="2880"/>
            <w:tcW w:w="7920" w:type="dxa"/>
          </w:tcPr>
          <w:p>
            <w:r>
              <w:rPr>
                <w:b/>
              </w:rPr>
              <w:t>Colosenses 2:14</w:t>
            </w:r>
          </w:p>
        </w:tc>
        <w:tc>
          <w:tcPr>
            <w:tcW w:type="dxa" w:w="2880"/>
            <w:tcW w:w="1440" w:type="dxa"/>
          </w:tcPr>
          <w:p>
            <w:pPr>
              <w:jc w:val="center"/>
            </w:pPr>
            <w:r>
              <w:rPr>
                <w:b/>
              </w:rPr>
              <w:t>OK</w:t>
            </w:r>
          </w:p>
        </w:tc>
      </w:tr>
      <w:tr>
        <w:tc>
          <w:tcPr>
            <w:tcW w:type="dxa" w:w="2880"/>
            <w:tcW w:w="7920" w:type="dxa"/>
          </w:tcPr>
          <w:p>
            <w:pPr>
              <w:spacing w:line="480" w:lineRule="auto"/>
            </w:pPr>
            <w:r>
              <w:t xml:space="preserve">He blotted out the written record of debts that was hostile to us with its regulations. He took it away by nailing it to the </w:t>
            </w:r>
            <w:r>
              <w:rPr>
                <w:b/>
              </w:rPr>
              <w:t>cross</w:t>
            </w:r>
            <w:r>
              <w:t>.</w:t>
            </w:r>
          </w:p>
        </w:tc>
        <w:tc>
          <w:tcPr>
            <w:tcW w:type="dxa" w:w="2880"/>
            <w:tcW w:w="7920" w:type="dxa"/>
          </w:tcPr>
          <w:p>
            <w:pPr>
              <w:spacing w:line="480" w:lineRule="auto"/>
            </w:pPr>
            <w:r>
              <w:t>Él borró el registro escrito de deudas y las regulaciones que estaban contra nosotros.</w:t>
            </w:r>
          </w:p>
        </w:tc>
        <w:tc>
          <w:tcPr>
            <w:tcW w:type="dxa" w:w="2880"/>
            <w:vAlign w:val="center"/>
            <w:tcW w:w="1440" w:type="dxa"/>
          </w:tcPr>
          <w:p>
            <w:pPr>
              <w:jc w:val="center"/>
            </w:pPr>
            <w:r>
              <w:t>☐</w:t>
            </w:r>
          </w:p>
        </w:tc>
      </w:tr>
      <w:tr>
        <w:tc>
          <w:tcPr>
            <w:tcW w:type="dxa" w:w="2880"/>
            <w:tcW w:w="7920" w:type="dxa"/>
          </w:tcPr>
          <w:p>
            <w:r>
              <w:rPr>
                <w:b/>
              </w:rPr>
              <w:t>Hebrews 12:2</w:t>
            </w:r>
          </w:p>
        </w:tc>
        <w:tc>
          <w:tcPr>
            <w:tcW w:type="dxa" w:w="2880"/>
            <w:tcW w:w="7920" w:type="dxa"/>
          </w:tcPr>
          <w:p>
            <w:r>
              <w:rPr>
                <w:b/>
              </w:rPr>
              <w:t>Hebreos 12:2</w:t>
            </w:r>
          </w:p>
        </w:tc>
        <w:tc>
          <w:tcPr>
            <w:tcW w:type="dxa" w:w="2880"/>
            <w:tcW w:w="1440" w:type="dxa"/>
          </w:tcPr>
          <w:p>
            <w:pPr>
              <w:jc w:val="center"/>
            </w:pPr>
            <w:r>
              <w:rPr>
                <w:b/>
              </w:rPr>
              <w:t>OK</w:t>
            </w:r>
          </w:p>
        </w:tc>
      </w:tr>
      <w:tr>
        <w:tc>
          <w:tcPr>
            <w:tcW w:type="dxa" w:w="2880"/>
            <w:tcW w:w="7920" w:type="dxa"/>
          </w:tcPr>
          <w:p>
            <w:pPr>
              <w:spacing w:line="480" w:lineRule="auto"/>
            </w:pPr>
            <w:r>
              <w:t xml:space="preserve">Let us pay attention to Jesus, the founder and perfecter of the faith. For the joy that was placed before him, he endured the </w:t>
            </w:r>
            <w:r>
              <w:rPr>
                <w:b/>
              </w:rPr>
              <w:t>cross</w:t>
            </w:r>
            <w:r>
              <w:t>, despised its shame, and sat down at the right hand of the throne of God.</w:t>
            </w:r>
          </w:p>
        </w:tc>
        <w:tc>
          <w:tcPr>
            <w:tcW w:type="dxa" w:w="2880"/>
            <w:tcW w:w="7920" w:type="dxa"/>
          </w:tcPr>
          <w:p>
            <w:pPr>
              <w:spacing w:line="480" w:lineRule="auto"/>
            </w:pPr>
            <w:r>
              <w:t>Prestemos atención a Jesús, el autor y perfeccionador de la fe. Por el gozo que fue puesto delante de Él, soportó la cruz, menospreció su vergüenza, y se sentó a la diestra del trono de Dios.</w:t>
            </w:r>
          </w:p>
        </w:tc>
        <w:tc>
          <w:tcPr>
            <w:tcW w:type="dxa" w:w="2880"/>
            <w:vAlign w:val="center"/>
            <w:tcW w:w="1440" w:type="dxa"/>
          </w:tcPr>
          <w:p>
            <w:pPr>
              <w:jc w:val="center"/>
            </w:pPr>
            <w:r>
              <w:t>☐</w:t>
            </w:r>
          </w:p>
        </w:tc>
      </w:tr>
    </w:tbl>
    <w:p>
      <w:pPr>
        <w:pStyle w:val="Heading1"/>
        <w:spacing w:before="0"/>
      </w:pPr>
      <w:r>
        <w:t>crucify (G4717, G4957, G388)</w:t>
      </w:r>
    </w:p>
    <w:p>
      <w:pPr>
        <w:spacing w:after="0"/>
      </w:pPr>
      <w:r/>
      <w:r>
        <w:t>This word means to kill someone by nailing or tying them to a cross. In some passages, this word can also mean to do something that is in some way like crucifying someone. The number of * symbols next to verses represents a particular meaning of the Greek word. Verses with the same number of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20:19</w:t>
            </w:r>
          </w:p>
        </w:tc>
        <w:tc>
          <w:tcPr>
            <w:tcW w:type="dxa" w:w="2880"/>
            <w:tcW w:w="7920" w:type="dxa"/>
          </w:tcPr>
          <w:p>
            <w:r>
              <w:rPr>
                <w:b/>
              </w:rPr>
              <w:t>Mateo 20:19</w:t>
            </w:r>
          </w:p>
        </w:tc>
        <w:tc>
          <w:tcPr>
            <w:tcW w:type="dxa" w:w="2880"/>
            <w:tcW w:w="1440" w:type="dxa"/>
          </w:tcPr>
          <w:p>
            <w:pPr>
              <w:jc w:val="center"/>
            </w:pPr>
            <w:r>
              <w:rPr>
                <w:b/>
              </w:rPr>
              <w:t>OK</w:t>
            </w:r>
          </w:p>
        </w:tc>
      </w:tr>
      <w:tr>
        <w:tc>
          <w:tcPr>
            <w:tcW w:type="dxa" w:w="2880"/>
            <w:tcW w:w="7920" w:type="dxa"/>
          </w:tcPr>
          <w:p>
            <w:pPr>
              <w:spacing w:line="480" w:lineRule="auto"/>
            </w:pPr>
            <w:r>
              <w:t xml:space="preserve">and will deliver him to the Gentiles for them to mock, to flog, and to </w:t>
            </w:r>
            <w:r>
              <w:rPr>
                <w:b/>
              </w:rPr>
              <w:t>crucify</w:t>
            </w:r>
            <w:r>
              <w:t xml:space="preserve"> him. But on the third day he will be raised up."</w:t>
            </w:r>
          </w:p>
        </w:tc>
        <w:tc>
          <w:tcPr>
            <w:tcW w:type="dxa" w:w="2880"/>
            <w:tcW w:w="7920" w:type="dxa"/>
          </w:tcPr>
          <w:p>
            <w:pPr>
              <w:spacing w:line="480" w:lineRule="auto"/>
            </w:pPr>
            <w:r>
              <w:t>y Lo entregarán a los Gentiles para que Lo ridiculicen, Le den latigazos y Lo crucifiquen. Pero al tercer día resucitará."</w:t>
            </w:r>
          </w:p>
        </w:tc>
        <w:tc>
          <w:tcPr>
            <w:tcW w:type="dxa" w:w="2880"/>
            <w:vAlign w:val="center"/>
            <w:tcW w:w="1440" w:type="dxa"/>
          </w:tcPr>
          <w:p>
            <w:pPr>
              <w:jc w:val="center"/>
            </w:pPr>
            <w:r>
              <w:t>☐</w:t>
            </w:r>
          </w:p>
        </w:tc>
      </w:tr>
      <w:tr>
        <w:tc>
          <w:tcPr>
            <w:tcW w:type="dxa" w:w="2880"/>
            <w:tcW w:w="7920" w:type="dxa"/>
          </w:tcPr>
          <w:p>
            <w:r>
              <w:rPr>
                <w:b/>
              </w:rPr>
              <w:t>Mark 15:13 (*)</w:t>
            </w:r>
          </w:p>
        </w:tc>
        <w:tc>
          <w:tcPr>
            <w:tcW w:type="dxa" w:w="2880"/>
            <w:tcW w:w="7920" w:type="dxa"/>
          </w:tcPr>
          <w:p>
            <w:r>
              <w:rPr>
                <w:b/>
              </w:rPr>
              <w:t xml:space="preserve">Marcos 15:13 </w:t>
            </w:r>
          </w:p>
        </w:tc>
        <w:tc>
          <w:tcPr>
            <w:tcW w:type="dxa" w:w="2880"/>
            <w:tcW w:w="1440" w:type="dxa"/>
          </w:tcPr>
          <w:p>
            <w:pPr>
              <w:jc w:val="center"/>
            </w:pPr>
            <w:r>
              <w:rPr>
                <w:b/>
              </w:rPr>
              <w:t>OK</w:t>
            </w:r>
          </w:p>
        </w:tc>
      </w:tr>
      <w:tr>
        <w:tc>
          <w:tcPr>
            <w:tcW w:type="dxa" w:w="2880"/>
            <w:tcW w:w="7920" w:type="dxa"/>
          </w:tcPr>
          <w:p>
            <w:pPr>
              <w:spacing w:line="480" w:lineRule="auto"/>
            </w:pPr>
            <w:r>
              <w:t>They shouted again, "</w:t>
            </w:r>
            <w:r>
              <w:rPr>
                <w:b/>
              </w:rPr>
              <w:t>Crucify</w:t>
            </w:r>
            <w:r>
              <w:t xml:space="preserve"> him!"</w:t>
            </w:r>
          </w:p>
        </w:tc>
        <w:tc>
          <w:tcPr>
            <w:tcW w:type="dxa" w:w="2880"/>
            <w:tcW w:w="7920" w:type="dxa"/>
          </w:tcPr>
          <w:p>
            <w:pPr>
              <w:spacing w:line="480" w:lineRule="auto"/>
            </w:pPr>
            <w:r>
              <w:t>Ellos gritaron otra vez, ¡"Crucifícalo"!</w:t>
            </w:r>
          </w:p>
        </w:tc>
        <w:tc>
          <w:tcPr>
            <w:tcW w:type="dxa" w:w="2880"/>
            <w:vAlign w:val="center"/>
            <w:tcW w:w="1440" w:type="dxa"/>
          </w:tcPr>
          <w:p>
            <w:pPr>
              <w:jc w:val="center"/>
            </w:pPr>
            <w:r>
              <w:t>☐</w:t>
            </w:r>
          </w:p>
        </w:tc>
      </w:tr>
      <w:tr>
        <w:tc>
          <w:tcPr>
            <w:tcW w:type="dxa" w:w="2880"/>
            <w:tcW w:w="7920" w:type="dxa"/>
          </w:tcPr>
          <w:p>
            <w:r>
              <w:rPr>
                <w:b/>
              </w:rPr>
              <w:t>Mark 15:14 (*)</w:t>
            </w:r>
          </w:p>
        </w:tc>
        <w:tc>
          <w:tcPr>
            <w:tcW w:type="dxa" w:w="2880"/>
            <w:tcW w:w="7920" w:type="dxa"/>
          </w:tcPr>
          <w:p>
            <w:r>
              <w:rPr>
                <w:b/>
              </w:rPr>
              <w:t xml:space="preserve">Marcos 15:14 </w:t>
            </w:r>
          </w:p>
        </w:tc>
        <w:tc>
          <w:tcPr>
            <w:tcW w:type="dxa" w:w="2880"/>
            <w:tcW w:w="1440" w:type="dxa"/>
          </w:tcPr>
          <w:p>
            <w:pPr>
              <w:jc w:val="center"/>
            </w:pPr>
            <w:r>
              <w:rPr>
                <w:b/>
              </w:rPr>
              <w:t>OK</w:t>
            </w:r>
          </w:p>
        </w:tc>
      </w:tr>
      <w:tr>
        <w:tc>
          <w:tcPr>
            <w:tcW w:type="dxa" w:w="2880"/>
            <w:tcW w:w="7920" w:type="dxa"/>
          </w:tcPr>
          <w:p>
            <w:pPr>
              <w:spacing w:line="480" w:lineRule="auto"/>
            </w:pPr>
            <w:r>
              <w:t>Pilate said to them, "What evil has he done?"</w:t>
            </w:r>
            <w:r>
              <w:t>But they shouted more and more, "</w:t>
            </w:r>
            <w:r>
              <w:rPr>
                <w:b/>
              </w:rPr>
              <w:t>Crucify</w:t>
            </w:r>
            <w:r>
              <w:t xml:space="preserve"> him."</w:t>
            </w:r>
          </w:p>
        </w:tc>
        <w:tc>
          <w:tcPr>
            <w:tcW w:type="dxa" w:w="2880"/>
            <w:tcW w:w="7920" w:type="dxa"/>
          </w:tcPr>
          <w:p>
            <w:pPr>
              <w:spacing w:line="480" w:lineRule="auto"/>
            </w:pPr>
            <w:r>
              <w:t>Pilato les dijo, "¿Qué mal Él ha hecho? Pero ellos gritaban más y más, "Crucifícalo."</w:t>
            </w:r>
          </w:p>
        </w:tc>
        <w:tc>
          <w:tcPr>
            <w:tcW w:type="dxa" w:w="2880"/>
            <w:vAlign w:val="center"/>
            <w:tcW w:w="1440" w:type="dxa"/>
          </w:tcPr>
          <w:p>
            <w:pPr>
              <w:jc w:val="center"/>
            </w:pPr>
            <w:r>
              <w:t>☐</w:t>
            </w:r>
          </w:p>
        </w:tc>
      </w:tr>
      <w:tr>
        <w:tc>
          <w:tcPr>
            <w:tcW w:type="dxa" w:w="2880"/>
            <w:tcW w:w="7920" w:type="dxa"/>
          </w:tcPr>
          <w:p>
            <w:r>
              <w:rPr>
                <w:b/>
              </w:rPr>
              <w:t>Mark 15:15</w:t>
            </w:r>
          </w:p>
        </w:tc>
        <w:tc>
          <w:tcPr>
            <w:tcW w:type="dxa" w:w="2880"/>
            <w:tcW w:w="7920" w:type="dxa"/>
          </w:tcPr>
          <w:p>
            <w:r>
              <w:rPr>
                <w:b/>
              </w:rPr>
              <w:t>Marcos 15:15</w:t>
            </w:r>
          </w:p>
        </w:tc>
        <w:tc>
          <w:tcPr>
            <w:tcW w:type="dxa" w:w="2880"/>
            <w:tcW w:w="1440" w:type="dxa"/>
          </w:tcPr>
          <w:p>
            <w:pPr>
              <w:jc w:val="center"/>
            </w:pPr>
            <w:r>
              <w:rPr>
                <w:b/>
              </w:rPr>
              <w:t>OK</w:t>
            </w:r>
          </w:p>
        </w:tc>
      </w:tr>
      <w:tr>
        <w:tc>
          <w:tcPr>
            <w:tcW w:type="dxa" w:w="2880"/>
            <w:tcW w:w="7920" w:type="dxa"/>
          </w:tcPr>
          <w:p>
            <w:pPr>
              <w:spacing w:line="480" w:lineRule="auto"/>
            </w:pPr>
            <w:r>
              <w:t xml:space="preserve">Pilate wanted to satisfy the crowd, so he released Barabbas to them. He scourged Jesus and then handed him over to be </w:t>
            </w:r>
            <w:r>
              <w:rPr>
                <w:b/>
              </w:rPr>
              <w:t>crucified</w:t>
            </w:r>
            <w:r>
              <w:t>.</w:t>
            </w:r>
          </w:p>
        </w:tc>
        <w:tc>
          <w:tcPr>
            <w:tcW w:type="dxa" w:w="2880"/>
            <w:tcW w:w="7920" w:type="dxa"/>
          </w:tcPr>
          <w:p>
            <w:pPr>
              <w:spacing w:line="480" w:lineRule="auto"/>
            </w:pPr>
            <w:r>
              <w:t>Pilato quiso complacer la multitud, así que él les soltó a Barrabás. Él azotó a Jesús y entonces lo ataron para llevarlo a ser crucificado.</w:t>
            </w:r>
          </w:p>
        </w:tc>
        <w:tc>
          <w:tcPr>
            <w:tcW w:type="dxa" w:w="2880"/>
            <w:vAlign w:val="center"/>
            <w:tcW w:w="1440" w:type="dxa"/>
          </w:tcPr>
          <w:p>
            <w:pPr>
              <w:jc w:val="center"/>
            </w:pPr>
            <w:r>
              <w:t>☐</w:t>
            </w:r>
          </w:p>
        </w:tc>
      </w:tr>
      <w:tr>
        <w:tc>
          <w:tcPr>
            <w:tcW w:type="dxa" w:w="2880"/>
            <w:tcW w:w="7920" w:type="dxa"/>
          </w:tcPr>
          <w:p>
            <w:r>
              <w:rPr>
                <w:b/>
              </w:rPr>
              <w:t>Mark 15:25</w:t>
            </w:r>
          </w:p>
        </w:tc>
        <w:tc>
          <w:tcPr>
            <w:tcW w:type="dxa" w:w="2880"/>
            <w:tcW w:w="7920" w:type="dxa"/>
          </w:tcPr>
          <w:p>
            <w:r>
              <w:rPr>
                <w:b/>
              </w:rPr>
              <w:t>Marcos 15:25</w:t>
            </w:r>
          </w:p>
        </w:tc>
        <w:tc>
          <w:tcPr>
            <w:tcW w:type="dxa" w:w="2880"/>
            <w:tcW w:w="1440" w:type="dxa"/>
          </w:tcPr>
          <w:p>
            <w:pPr>
              <w:jc w:val="center"/>
            </w:pPr>
            <w:r>
              <w:rPr>
                <w:b/>
              </w:rPr>
              <w:t>OK</w:t>
            </w:r>
          </w:p>
        </w:tc>
      </w:tr>
      <w:tr>
        <w:tc>
          <w:tcPr>
            <w:tcW w:type="dxa" w:w="2880"/>
            <w:tcW w:w="7920" w:type="dxa"/>
          </w:tcPr>
          <w:p>
            <w:pPr>
              <w:spacing w:line="480" w:lineRule="auto"/>
            </w:pPr>
            <w:r>
              <w:t xml:space="preserve">It was the third hour when they </w:t>
            </w:r>
            <w:r>
              <w:rPr>
                <w:b/>
              </w:rPr>
              <w:t>crucified</w:t>
            </w:r>
            <w:r>
              <w:t xml:space="preserve"> him.</w:t>
            </w:r>
          </w:p>
        </w:tc>
        <w:tc>
          <w:tcPr>
            <w:tcW w:type="dxa" w:w="2880"/>
            <w:tcW w:w="7920" w:type="dxa"/>
          </w:tcPr>
          <w:p>
            <w:pPr>
              <w:spacing w:line="480" w:lineRule="auto"/>
            </w:pPr>
            <w:r>
              <w:t>Era la tercera hora cuando ellos lo crucificaron.</w:t>
            </w:r>
          </w:p>
        </w:tc>
        <w:tc>
          <w:tcPr>
            <w:tcW w:type="dxa" w:w="2880"/>
            <w:vAlign w:val="center"/>
            <w:tcW w:w="1440" w:type="dxa"/>
          </w:tcPr>
          <w:p>
            <w:pPr>
              <w:jc w:val="center"/>
            </w:pPr>
            <w:r>
              <w:t>☐</w:t>
            </w:r>
          </w:p>
        </w:tc>
      </w:tr>
      <w:tr>
        <w:tc>
          <w:tcPr>
            <w:tcW w:type="dxa" w:w="2880"/>
            <w:tcW w:w="7920" w:type="dxa"/>
          </w:tcPr>
          <w:p>
            <w:r>
              <w:rPr>
                <w:b/>
              </w:rPr>
              <w:t>Luke 23:21</w:t>
            </w:r>
          </w:p>
        </w:tc>
        <w:tc>
          <w:tcPr>
            <w:tcW w:type="dxa" w:w="2880"/>
            <w:tcW w:w="7920" w:type="dxa"/>
          </w:tcPr>
          <w:p>
            <w:r>
              <w:rPr>
                <w:b/>
              </w:rPr>
              <w:t>Lucas 23:21</w:t>
            </w:r>
          </w:p>
        </w:tc>
        <w:tc>
          <w:tcPr>
            <w:tcW w:type="dxa" w:w="2880"/>
            <w:tcW w:w="1440" w:type="dxa"/>
          </w:tcPr>
          <w:p>
            <w:pPr>
              <w:jc w:val="center"/>
            </w:pPr>
            <w:r>
              <w:rPr>
                <w:b/>
              </w:rPr>
              <w:t>OK</w:t>
            </w:r>
          </w:p>
        </w:tc>
      </w:tr>
      <w:tr>
        <w:tc>
          <w:tcPr>
            <w:tcW w:type="dxa" w:w="2880"/>
            <w:tcW w:w="7920" w:type="dxa"/>
          </w:tcPr>
          <w:p>
            <w:pPr>
              <w:spacing w:line="480" w:lineRule="auto"/>
            </w:pPr>
            <w:r>
              <w:t>But they shouted, saying, "</w:t>
            </w:r>
            <w:r>
              <w:rPr>
                <w:b/>
              </w:rPr>
              <w:t>Crucify</w:t>
            </w:r>
            <w:r>
              <w:t xml:space="preserve"> him, </w:t>
            </w:r>
            <w:r>
              <w:rPr>
                <w:b/>
              </w:rPr>
              <w:t>crucify</w:t>
            </w:r>
            <w:r>
              <w:t xml:space="preserve"> him."</w:t>
            </w:r>
          </w:p>
        </w:tc>
        <w:tc>
          <w:tcPr>
            <w:tcW w:type="dxa" w:w="2880"/>
            <w:tcW w:w="7920" w:type="dxa"/>
          </w:tcPr>
          <w:p>
            <w:pPr>
              <w:spacing w:line="480" w:lineRule="auto"/>
            </w:pPr>
            <w:r>
              <w:t>Pero ellos gritaron, diciendo: "Crucifícalo, crucifícalo."</w:t>
            </w:r>
          </w:p>
        </w:tc>
        <w:tc>
          <w:tcPr>
            <w:tcW w:type="dxa" w:w="2880"/>
            <w:vAlign w:val="center"/>
            <w:tcW w:w="1440" w:type="dxa"/>
          </w:tcPr>
          <w:p>
            <w:pPr>
              <w:jc w:val="center"/>
            </w:pPr>
            <w:r>
              <w:t>☐</w:t>
            </w:r>
          </w:p>
        </w:tc>
      </w:tr>
      <w:tr>
        <w:tc>
          <w:tcPr>
            <w:tcW w:type="dxa" w:w="2880"/>
            <w:tcW w:w="7920" w:type="dxa"/>
          </w:tcPr>
          <w:p>
            <w:r>
              <w:rPr>
                <w:b/>
              </w:rPr>
              <w:t>John 19:6 (**)</w:t>
            </w:r>
          </w:p>
        </w:tc>
        <w:tc>
          <w:tcPr>
            <w:tcW w:type="dxa" w:w="2880"/>
            <w:tcW w:w="7920" w:type="dxa"/>
          </w:tcPr>
          <w:p>
            <w:r>
              <w:rPr>
                <w:b/>
              </w:rPr>
              <w:t xml:space="preserve">Juan 19:6 </w:t>
            </w:r>
          </w:p>
        </w:tc>
        <w:tc>
          <w:tcPr>
            <w:tcW w:type="dxa" w:w="2880"/>
            <w:tcW w:w="1440" w:type="dxa"/>
          </w:tcPr>
          <w:p>
            <w:pPr>
              <w:jc w:val="center"/>
            </w:pPr>
            <w:r>
              <w:rPr>
                <w:b/>
              </w:rPr>
              <w:t>OK</w:t>
            </w:r>
          </w:p>
        </w:tc>
      </w:tr>
      <w:tr>
        <w:tc>
          <w:tcPr>
            <w:tcW w:type="dxa" w:w="2880"/>
            <w:tcW w:w="7920" w:type="dxa"/>
          </w:tcPr>
          <w:p>
            <w:pPr>
              <w:spacing w:line="480" w:lineRule="auto"/>
            </w:pPr>
            <w:r>
              <w:t>When therefore the chief priests and the officers saw Jesus, they cried out and said, "</w:t>
            </w:r>
            <w:r>
              <w:rPr>
                <w:b/>
              </w:rPr>
              <w:t>Crucify</w:t>
            </w:r>
            <w:r>
              <w:t xml:space="preserve"> him, </w:t>
            </w:r>
            <w:r>
              <w:rPr>
                <w:b/>
              </w:rPr>
              <w:t>crucify</w:t>
            </w:r>
            <w:r>
              <w:t xml:space="preserve"> him!"</w:t>
            </w:r>
            <w:r>
              <w:t xml:space="preserve">Pilate said to them, "Take him yourselves and </w:t>
            </w:r>
            <w:r>
              <w:rPr>
                <w:b/>
              </w:rPr>
              <w:t>crucify</w:t>
            </w:r>
            <w:r>
              <w:t xml:space="preserve"> him, for I find no guilt in him."</w:t>
            </w:r>
          </w:p>
        </w:tc>
        <w:tc>
          <w:tcPr>
            <w:tcW w:type="dxa" w:w="2880"/>
            <w:tcW w:w="7920" w:type="dxa"/>
          </w:tcPr>
          <w:p>
            <w:pPr>
              <w:spacing w:line="480" w:lineRule="auto"/>
            </w:pPr>
            <w:r>
              <w:t>Por lo tanto, cuando los principales sacerdotes y los oficiales vieron a Jesús, ellos exclamaron y dijeron: "¡Crucifíquenlo, crucifíquenlo!" Pilato les dijo a ellos: "Tómenlo ustedes mismos y crucifíquenlo, porque yo no encuentro culpa en Él."</w:t>
            </w:r>
          </w:p>
        </w:tc>
        <w:tc>
          <w:tcPr>
            <w:tcW w:type="dxa" w:w="2880"/>
            <w:vAlign w:val="center"/>
            <w:tcW w:w="1440" w:type="dxa"/>
          </w:tcPr>
          <w:p>
            <w:pPr>
              <w:jc w:val="center"/>
            </w:pPr>
            <w:r>
              <w:t>☐</w:t>
            </w:r>
          </w:p>
        </w:tc>
      </w:tr>
      <w:tr>
        <w:tc>
          <w:tcPr>
            <w:tcW w:type="dxa" w:w="2880"/>
            <w:tcW w:w="7920" w:type="dxa"/>
          </w:tcPr>
          <w:p>
            <w:r>
              <w:rPr>
                <w:b/>
              </w:rPr>
              <w:t>John 19:15 (**)</w:t>
            </w:r>
          </w:p>
        </w:tc>
        <w:tc>
          <w:tcPr>
            <w:tcW w:type="dxa" w:w="2880"/>
            <w:tcW w:w="7920" w:type="dxa"/>
          </w:tcPr>
          <w:p>
            <w:r>
              <w:rPr>
                <w:b/>
              </w:rPr>
              <w:t xml:space="preserve">Juan 19:15 </w:t>
            </w:r>
          </w:p>
        </w:tc>
        <w:tc>
          <w:tcPr>
            <w:tcW w:type="dxa" w:w="2880"/>
            <w:tcW w:w="1440" w:type="dxa"/>
          </w:tcPr>
          <w:p>
            <w:pPr>
              <w:jc w:val="center"/>
            </w:pPr>
            <w:r>
              <w:rPr>
                <w:b/>
              </w:rPr>
              <w:t>OK</w:t>
            </w:r>
          </w:p>
        </w:tc>
      </w:tr>
      <w:tr>
        <w:tc>
          <w:tcPr>
            <w:tcW w:type="dxa" w:w="2880"/>
            <w:tcW w:w="7920" w:type="dxa"/>
          </w:tcPr>
          <w:p>
            <w:pPr>
              <w:spacing w:line="480" w:lineRule="auto"/>
            </w:pPr>
            <w:r>
              <w:t xml:space="preserve">They cried out, "Away with him, away with him; </w:t>
            </w:r>
            <w:r>
              <w:rPr>
                <w:b/>
              </w:rPr>
              <w:t>crucify</w:t>
            </w:r>
            <w:r>
              <w:t xml:space="preserve"> him!"</w:t>
            </w:r>
            <w:r>
              <w:t xml:space="preserve">Pilate said to them, "Should I </w:t>
            </w:r>
            <w:r>
              <w:rPr>
                <w:b/>
              </w:rPr>
              <w:t>crucify</w:t>
            </w:r>
            <w:r>
              <w:t xml:space="preserve"> your King?"</w:t>
            </w:r>
            <w:r>
              <w:t>The chief priests answered, "We have no king but Caesar."</w:t>
            </w:r>
          </w:p>
        </w:tc>
        <w:tc>
          <w:tcPr>
            <w:tcW w:type="dxa" w:w="2880"/>
            <w:tcW w:w="7920" w:type="dxa"/>
          </w:tcPr>
          <w:p>
            <w:pPr>
              <w:spacing w:line="480" w:lineRule="auto"/>
            </w:pPr>
            <w:r>
              <w:t>Ellos gritaron: "¡Fuera con Él! ¡Fuera con Él! ¡Crucifícalo a Él!" Pilato les dijo a ellos: "¿Acaso voy a crucificar a su Rey?" El jefe de los sacerdotes contestó: "Nosotros no tenemos ningún rey sino a César."</w:t>
            </w:r>
          </w:p>
        </w:tc>
        <w:tc>
          <w:tcPr>
            <w:tcW w:type="dxa" w:w="2880"/>
            <w:vAlign w:val="center"/>
            <w:tcW w:w="1440" w:type="dxa"/>
          </w:tcPr>
          <w:p>
            <w:pPr>
              <w:jc w:val="center"/>
            </w:pPr>
            <w:r>
              <w:t>☐</w:t>
            </w:r>
          </w:p>
        </w:tc>
      </w:tr>
      <w:tr>
        <w:tc>
          <w:tcPr>
            <w:tcW w:type="dxa" w:w="2880"/>
            <w:tcW w:w="7920" w:type="dxa"/>
          </w:tcPr>
          <w:p>
            <w:r>
              <w:rPr>
                <w:b/>
              </w:rPr>
              <w:t>John 19:18 (**)</w:t>
            </w:r>
          </w:p>
        </w:tc>
        <w:tc>
          <w:tcPr>
            <w:tcW w:type="dxa" w:w="2880"/>
            <w:tcW w:w="7920" w:type="dxa"/>
          </w:tcPr>
          <w:p>
            <w:r>
              <w:rPr>
                <w:b/>
              </w:rPr>
              <w:t xml:space="preserve">Juan 19:18 </w:t>
            </w:r>
          </w:p>
        </w:tc>
        <w:tc>
          <w:tcPr>
            <w:tcW w:type="dxa" w:w="2880"/>
            <w:tcW w:w="1440" w:type="dxa"/>
          </w:tcPr>
          <w:p>
            <w:pPr>
              <w:jc w:val="center"/>
            </w:pPr>
            <w:r>
              <w:rPr>
                <w:b/>
              </w:rPr>
              <w:t>OK</w:t>
            </w:r>
          </w:p>
        </w:tc>
      </w:tr>
      <w:tr>
        <w:tc>
          <w:tcPr>
            <w:tcW w:type="dxa" w:w="2880"/>
            <w:tcW w:w="7920" w:type="dxa"/>
          </w:tcPr>
          <w:p>
            <w:pPr>
              <w:spacing w:line="480" w:lineRule="auto"/>
            </w:pPr>
            <w:r>
              <w:t xml:space="preserve">They </w:t>
            </w:r>
            <w:r>
              <w:rPr>
                <w:b/>
              </w:rPr>
              <w:t>crucified</w:t>
            </w:r>
            <w:r>
              <w:t xml:space="preserve"> Jesus there, and with him two other men, one on each side, with Jesus in the middle.</w:t>
            </w:r>
          </w:p>
        </w:tc>
        <w:tc>
          <w:tcPr>
            <w:tcW w:type="dxa" w:w="2880"/>
            <w:tcW w:w="7920" w:type="dxa"/>
          </w:tcPr>
          <w:p>
            <w:pPr>
              <w:spacing w:line="480" w:lineRule="auto"/>
            </w:pPr>
            <w:r>
              <w:t>Ellos crucificaron a Jesús ahí, y con Él otros dos hombres, uno a cada lado, con Jesús en el medio.</w:t>
            </w:r>
          </w:p>
        </w:tc>
        <w:tc>
          <w:tcPr>
            <w:tcW w:type="dxa" w:w="2880"/>
            <w:vAlign w:val="center"/>
            <w:tcW w:w="1440" w:type="dxa"/>
          </w:tcPr>
          <w:p>
            <w:pPr>
              <w:jc w:val="center"/>
            </w:pPr>
            <w:r>
              <w:t>☐</w:t>
            </w:r>
          </w:p>
        </w:tc>
      </w:tr>
      <w:tr>
        <w:tc>
          <w:tcPr>
            <w:tcW w:type="dxa" w:w="2880"/>
            <w:tcW w:w="7920" w:type="dxa"/>
          </w:tcPr>
          <w:p>
            <w:r>
              <w:rPr>
                <w:b/>
              </w:rPr>
              <w:t>Acts 2:36</w:t>
            </w:r>
          </w:p>
        </w:tc>
        <w:tc>
          <w:tcPr>
            <w:tcW w:type="dxa" w:w="2880"/>
            <w:tcW w:w="7920" w:type="dxa"/>
          </w:tcPr>
          <w:p>
            <w:r>
              <w:rPr>
                <w:b/>
              </w:rPr>
              <w:t>Hechos 2:36</w:t>
            </w:r>
          </w:p>
        </w:tc>
        <w:tc>
          <w:tcPr>
            <w:tcW w:type="dxa" w:w="2880"/>
            <w:tcW w:w="1440" w:type="dxa"/>
          </w:tcPr>
          <w:p>
            <w:pPr>
              <w:jc w:val="center"/>
            </w:pPr>
            <w:r>
              <w:rPr>
                <w:b/>
              </w:rPr>
              <w:t>OK</w:t>
            </w:r>
          </w:p>
        </w:tc>
      </w:tr>
      <w:tr>
        <w:tc>
          <w:tcPr>
            <w:tcW w:type="dxa" w:w="2880"/>
            <w:tcW w:w="7920" w:type="dxa"/>
          </w:tcPr>
          <w:p>
            <w:pPr>
              <w:spacing w:line="480" w:lineRule="auto"/>
            </w:pPr>
            <w:r>
              <w:t xml:space="preserve">Therefore, let all the house of Israel certainly know that God has made him both Lord and Christ, this Jesus whom you </w:t>
            </w:r>
            <w:r>
              <w:rPr>
                <w:b/>
              </w:rPr>
              <w:t>crucified</w:t>
            </w:r>
            <w:r>
              <w:t>."</w:t>
            </w:r>
          </w:p>
        </w:tc>
        <w:tc>
          <w:tcPr>
            <w:tcW w:type="dxa" w:w="2880"/>
            <w:tcW w:w="7920" w:type="dxa"/>
          </w:tcPr>
          <w:p>
            <w:pPr>
              <w:spacing w:line="480" w:lineRule="auto"/>
            </w:pPr>
            <w:r>
              <w:t>Por lo tanto, dejen que toda la casa de Israel ciertamente conozca que Dios Lo ha hecho ambos, Señor y Cristo, a este Jesús a quien ustedes crucificaron".</w:t>
            </w:r>
          </w:p>
        </w:tc>
        <w:tc>
          <w:tcPr>
            <w:tcW w:type="dxa" w:w="2880"/>
            <w:vAlign w:val="center"/>
            <w:tcW w:w="1440" w:type="dxa"/>
          </w:tcPr>
          <w:p>
            <w:pPr>
              <w:jc w:val="center"/>
            </w:pPr>
            <w:r>
              <w:t>☐</w:t>
            </w:r>
          </w:p>
        </w:tc>
      </w:tr>
      <w:tr>
        <w:tc>
          <w:tcPr>
            <w:tcW w:type="dxa" w:w="2880"/>
            <w:tcW w:w="7920" w:type="dxa"/>
          </w:tcPr>
          <w:p>
            <w:r>
              <w:rPr>
                <w:b/>
              </w:rPr>
              <w:t>Romans 6:6</w:t>
            </w:r>
          </w:p>
        </w:tc>
        <w:tc>
          <w:tcPr>
            <w:tcW w:type="dxa" w:w="2880"/>
            <w:tcW w:w="7920" w:type="dxa"/>
          </w:tcPr>
          <w:p>
            <w:r>
              <w:rPr>
                <w:b/>
              </w:rPr>
              <w:t>Romanos 6:6</w:t>
            </w:r>
          </w:p>
        </w:tc>
        <w:tc>
          <w:tcPr>
            <w:tcW w:type="dxa" w:w="2880"/>
            <w:tcW w:w="1440" w:type="dxa"/>
          </w:tcPr>
          <w:p>
            <w:pPr>
              <w:jc w:val="center"/>
            </w:pPr>
            <w:r>
              <w:rPr>
                <w:b/>
              </w:rPr>
              <w:t>OK</w:t>
            </w:r>
          </w:p>
        </w:tc>
      </w:tr>
      <w:tr>
        <w:tc>
          <w:tcPr>
            <w:tcW w:type="dxa" w:w="2880"/>
            <w:tcW w:w="7920" w:type="dxa"/>
          </w:tcPr>
          <w:p>
            <w:pPr>
              <w:spacing w:line="480" w:lineRule="auto"/>
            </w:pPr>
            <w:r>
              <w:t xml:space="preserve">We know this, that our old man was </w:t>
            </w:r>
            <w:r>
              <w:rPr>
                <w:b/>
              </w:rPr>
              <w:t>crucified</w:t>
            </w:r>
            <w:r>
              <w:t xml:space="preserve"> with him in order that the body of sin might be destroyed. This happened so that we should no longer be enslaved to sin.</w:t>
            </w:r>
          </w:p>
        </w:tc>
        <w:tc>
          <w:tcPr>
            <w:tcW w:type="dxa" w:w="2880"/>
            <w:tcW w:w="7920" w:type="dxa"/>
          </w:tcPr>
          <w:p>
            <w:pPr>
              <w:spacing w:line="480" w:lineRule="auto"/>
            </w:pPr>
            <w:r>
              <w:t>Sabemos esto, que nuestro viejo hombre fue crucificado con Él, de modo que el cuerpo de pecado fuera destruido. Esto sucedió para que nosotros no seamos más esclavizados al pecado.</w:t>
            </w:r>
          </w:p>
        </w:tc>
        <w:tc>
          <w:tcPr>
            <w:tcW w:type="dxa" w:w="2880"/>
            <w:vAlign w:val="center"/>
            <w:tcW w:w="1440" w:type="dxa"/>
          </w:tcPr>
          <w:p>
            <w:pPr>
              <w:jc w:val="center"/>
            </w:pPr>
            <w:r>
              <w:t>☐</w:t>
            </w:r>
          </w:p>
        </w:tc>
      </w:tr>
      <w:tr>
        <w:tc>
          <w:tcPr>
            <w:tcW w:type="dxa" w:w="2880"/>
            <w:tcW w:w="7920" w:type="dxa"/>
          </w:tcPr>
          <w:p>
            <w:r>
              <w:rPr>
                <w:b/>
              </w:rPr>
              <w:t>1 Corinthians 2:8</w:t>
            </w:r>
          </w:p>
        </w:tc>
        <w:tc>
          <w:tcPr>
            <w:tcW w:type="dxa" w:w="2880"/>
            <w:tcW w:w="7920" w:type="dxa"/>
          </w:tcPr>
          <w:p>
            <w:r>
              <w:rPr>
                <w:b/>
              </w:rPr>
              <w:t>1 Corintios 2:8</w:t>
            </w:r>
          </w:p>
        </w:tc>
        <w:tc>
          <w:tcPr>
            <w:tcW w:type="dxa" w:w="2880"/>
            <w:tcW w:w="1440" w:type="dxa"/>
          </w:tcPr>
          <w:p>
            <w:pPr>
              <w:jc w:val="center"/>
            </w:pPr>
            <w:r>
              <w:rPr>
                <w:b/>
              </w:rPr>
              <w:t>OK</w:t>
            </w:r>
          </w:p>
        </w:tc>
      </w:tr>
      <w:tr>
        <w:tc>
          <w:tcPr>
            <w:tcW w:type="dxa" w:w="2880"/>
            <w:tcW w:w="7920" w:type="dxa"/>
          </w:tcPr>
          <w:p>
            <w:pPr>
              <w:spacing w:line="480" w:lineRule="auto"/>
            </w:pPr>
            <w:r>
              <w:t xml:space="preserve">None of the rulers of this age understood it, for if they had understood it, they would not have </w:t>
            </w:r>
            <w:r>
              <w:rPr>
                <w:b/>
              </w:rPr>
              <w:t>crucified</w:t>
            </w:r>
            <w:r>
              <w:t xml:space="preserve"> the Lord of glory.</w:t>
            </w:r>
          </w:p>
        </w:tc>
        <w:tc>
          <w:tcPr>
            <w:tcW w:type="dxa" w:w="2880"/>
            <w:tcW w:w="7920" w:type="dxa"/>
          </w:tcPr>
          <w:p>
            <w:pPr>
              <w:spacing w:line="480" w:lineRule="auto"/>
            </w:pPr>
            <w:r>
              <w:t>Ninguno de los gobernantes de este siglo conoció esta sabiduría, porque si la hubiesen conocido en ese tiempo, no hubiesen crucificado al Señor de la gloria.</w:t>
            </w:r>
          </w:p>
        </w:tc>
        <w:tc>
          <w:tcPr>
            <w:tcW w:type="dxa" w:w="2880"/>
            <w:vAlign w:val="center"/>
            <w:tcW w:w="1440" w:type="dxa"/>
          </w:tcPr>
          <w:p>
            <w:pPr>
              <w:jc w:val="center"/>
            </w:pPr>
            <w:r>
              <w:t>☐</w:t>
            </w:r>
          </w:p>
        </w:tc>
      </w:tr>
      <w:tr>
        <w:tc>
          <w:tcPr>
            <w:tcW w:type="dxa" w:w="2880"/>
            <w:tcW w:w="7920" w:type="dxa"/>
          </w:tcPr>
          <w:p>
            <w:r>
              <w:rPr>
                <w:b/>
              </w:rPr>
              <w:t>Galatians 2:19</w:t>
            </w:r>
          </w:p>
        </w:tc>
        <w:tc>
          <w:tcPr>
            <w:tcW w:type="dxa" w:w="2880"/>
            <w:tcW w:w="7920" w:type="dxa"/>
          </w:tcPr>
          <w:p>
            <w:r>
              <w:rPr>
                <w:b/>
              </w:rPr>
              <w:t>Gálatas 2:19</w:t>
            </w:r>
          </w:p>
        </w:tc>
        <w:tc>
          <w:tcPr>
            <w:tcW w:type="dxa" w:w="2880"/>
            <w:tcW w:w="1440" w:type="dxa"/>
          </w:tcPr>
          <w:p>
            <w:pPr>
              <w:jc w:val="center"/>
            </w:pPr>
            <w:r>
              <w:rPr>
                <w:b/>
              </w:rPr>
              <w:t>OK</w:t>
            </w:r>
          </w:p>
        </w:tc>
      </w:tr>
      <w:tr>
        <w:tc>
          <w:tcPr>
            <w:tcW w:type="dxa" w:w="2880"/>
            <w:tcW w:w="7920" w:type="dxa"/>
          </w:tcPr>
          <w:p>
            <w:pPr>
              <w:spacing w:line="480" w:lineRule="auto"/>
            </w:pPr>
            <w:r>
              <w:t xml:space="preserve">For through the law I died to the law, so that I might live for God. I have been </w:t>
            </w:r>
            <w:r>
              <w:rPr>
                <w:b/>
              </w:rPr>
              <w:t>crucified</w:t>
            </w:r>
            <w:r>
              <w:t xml:space="preserve"> with Christ. </w:t>
            </w:r>
          </w:p>
        </w:tc>
        <w:tc>
          <w:tcPr>
            <w:tcW w:type="dxa" w:w="2880"/>
            <w:tcW w:w="7920" w:type="dxa"/>
          </w:tcPr>
          <w:p>
            <w:pPr>
              <w:spacing w:line="480" w:lineRule="auto"/>
            </w:pPr>
            <w:r>
              <w:t>Porque por medio de la ley, yo morí a la ley, para poder vivir para Dios.</w:t>
            </w:r>
          </w:p>
        </w:tc>
        <w:tc>
          <w:tcPr>
            <w:tcW w:type="dxa" w:w="2880"/>
            <w:vAlign w:val="center"/>
            <w:tcW w:w="1440" w:type="dxa"/>
          </w:tcPr>
          <w:p>
            <w:pPr>
              <w:jc w:val="center"/>
            </w:pPr>
            <w:r>
              <w:t>☐</w:t>
            </w:r>
          </w:p>
        </w:tc>
      </w:tr>
      <w:tr>
        <w:tc>
          <w:tcPr>
            <w:tcW w:type="dxa" w:w="2880"/>
            <w:tcW w:w="7920" w:type="dxa"/>
          </w:tcPr>
          <w:p>
            <w:r>
              <w:rPr>
                <w:b/>
              </w:rPr>
              <w:t>Galatians 3:1</w:t>
            </w:r>
          </w:p>
        </w:tc>
        <w:tc>
          <w:tcPr>
            <w:tcW w:type="dxa" w:w="2880"/>
            <w:tcW w:w="7920" w:type="dxa"/>
          </w:tcPr>
          <w:p>
            <w:r>
              <w:rPr>
                <w:b/>
              </w:rPr>
              <w:t>Gálatas 3:1</w:t>
            </w:r>
          </w:p>
        </w:tc>
        <w:tc>
          <w:tcPr>
            <w:tcW w:type="dxa" w:w="2880"/>
            <w:tcW w:w="1440" w:type="dxa"/>
          </w:tcPr>
          <w:p>
            <w:pPr>
              <w:jc w:val="center"/>
            </w:pPr>
            <w:r>
              <w:rPr>
                <w:b/>
              </w:rPr>
              <w:t>OK</w:t>
            </w:r>
          </w:p>
        </w:tc>
      </w:tr>
      <w:tr>
        <w:tc>
          <w:tcPr>
            <w:tcW w:type="dxa" w:w="2880"/>
            <w:tcW w:w="7920" w:type="dxa"/>
          </w:tcPr>
          <w:p>
            <w:pPr>
              <w:spacing w:line="480" w:lineRule="auto"/>
            </w:pPr>
            <w:r>
              <w:t xml:space="preserve">Foolish Galatians! Who has put a spell on you? It was before your eyes that Jesus Christ was publicly displayed as </w:t>
            </w:r>
            <w:r>
              <w:rPr>
                <w:b/>
              </w:rPr>
              <w:t>crucified</w:t>
            </w:r>
            <w:r>
              <w:t>.</w:t>
            </w:r>
          </w:p>
        </w:tc>
        <w:tc>
          <w:tcPr>
            <w:tcW w:type="dxa" w:w="2880"/>
            <w:tcW w:w="7920" w:type="dxa"/>
          </w:tcPr>
          <w:p>
            <w:pPr>
              <w:spacing w:line="480" w:lineRule="auto"/>
            </w:pPr>
            <w:r>
              <w:t>¡Gálatas tontos! ¿Quién ha puesto un hechizo sobre ustedes? Ante los ojos de ustedes, Jesucristo fue presentado claramente como crucificado.</w:t>
            </w:r>
          </w:p>
        </w:tc>
        <w:tc>
          <w:tcPr>
            <w:tcW w:type="dxa" w:w="2880"/>
            <w:vAlign w:val="center"/>
            <w:tcW w:w="1440" w:type="dxa"/>
          </w:tcPr>
          <w:p>
            <w:pPr>
              <w:jc w:val="center"/>
            </w:pPr>
            <w:r>
              <w:t>☐</w:t>
            </w:r>
          </w:p>
        </w:tc>
      </w:tr>
      <w:tr>
        <w:tc>
          <w:tcPr>
            <w:tcW w:type="dxa" w:w="2880"/>
            <w:tcW w:w="7920" w:type="dxa"/>
          </w:tcPr>
          <w:p>
            <w:r>
              <w:rPr>
                <w:b/>
              </w:rPr>
              <w:t>Galatians 6:14</w:t>
            </w:r>
          </w:p>
        </w:tc>
        <w:tc>
          <w:tcPr>
            <w:tcW w:type="dxa" w:w="2880"/>
            <w:tcW w:w="7920" w:type="dxa"/>
          </w:tcPr>
          <w:p>
            <w:r>
              <w:rPr>
                <w:b/>
              </w:rPr>
              <w:t>Gálatas 6:14</w:t>
            </w:r>
          </w:p>
        </w:tc>
        <w:tc>
          <w:tcPr>
            <w:tcW w:type="dxa" w:w="2880"/>
            <w:tcW w:w="1440" w:type="dxa"/>
          </w:tcPr>
          <w:p>
            <w:pPr>
              <w:jc w:val="center"/>
            </w:pPr>
            <w:r>
              <w:rPr>
                <w:b/>
              </w:rPr>
              <w:t>OK</w:t>
            </w:r>
          </w:p>
        </w:tc>
      </w:tr>
      <w:tr>
        <w:tc>
          <w:tcPr>
            <w:tcW w:type="dxa" w:w="2880"/>
            <w:tcW w:w="7920" w:type="dxa"/>
          </w:tcPr>
          <w:p>
            <w:pPr>
              <w:spacing w:line="480" w:lineRule="auto"/>
            </w:pPr>
            <w:r>
              <w:t xml:space="preserve">But may I never boast except in the cross of our Lord Jesus Christ, through which the world has been </w:t>
            </w:r>
            <w:r>
              <w:rPr>
                <w:b/>
              </w:rPr>
              <w:t>crucified</w:t>
            </w:r>
            <w:r>
              <w:t xml:space="preserve"> to me, and I to the world.</w:t>
            </w:r>
          </w:p>
        </w:tc>
        <w:tc>
          <w:tcPr>
            <w:tcW w:type="dxa" w:w="2880"/>
            <w:tcW w:w="7920" w:type="dxa"/>
          </w:tcPr>
          <w:p>
            <w:pPr>
              <w:spacing w:line="480" w:lineRule="auto"/>
            </w:pPr>
            <w:r>
              <w:t>Pero que yo jamás me jacte excepto en la cruz de nuestro Señor Jesucristo, por el cual el mundo ha sido crucificado a mí y yo al mundo.</w:t>
            </w:r>
          </w:p>
        </w:tc>
        <w:tc>
          <w:tcPr>
            <w:tcW w:type="dxa" w:w="2880"/>
            <w:vAlign w:val="center"/>
            <w:tcW w:w="1440" w:type="dxa"/>
          </w:tcPr>
          <w:p>
            <w:pPr>
              <w:jc w:val="center"/>
            </w:pPr>
            <w:r>
              <w:t>☐</w:t>
            </w:r>
          </w:p>
        </w:tc>
      </w:tr>
      <w:tr>
        <w:tc>
          <w:tcPr>
            <w:tcW w:type="dxa" w:w="2880"/>
            <w:tcW w:w="7920" w:type="dxa"/>
          </w:tcPr>
          <w:p>
            <w:r>
              <w:rPr>
                <w:b/>
              </w:rPr>
              <w:t>Hebrews 6:6</w:t>
            </w:r>
          </w:p>
        </w:tc>
        <w:tc>
          <w:tcPr>
            <w:tcW w:type="dxa" w:w="2880"/>
            <w:tcW w:w="7920" w:type="dxa"/>
          </w:tcPr>
          <w:p>
            <w:r>
              <w:rPr>
                <w:b/>
              </w:rPr>
              <w:t>Hebreos 6:6</w:t>
            </w:r>
          </w:p>
        </w:tc>
        <w:tc>
          <w:tcPr>
            <w:tcW w:type="dxa" w:w="2880"/>
            <w:tcW w:w="1440" w:type="dxa"/>
          </w:tcPr>
          <w:p>
            <w:pPr>
              <w:jc w:val="center"/>
            </w:pPr>
            <w:r>
              <w:rPr>
                <w:b/>
              </w:rPr>
              <w:t>OK</w:t>
            </w:r>
          </w:p>
        </w:tc>
      </w:tr>
      <w:tr>
        <w:tc>
          <w:tcPr>
            <w:tcW w:type="dxa" w:w="2880"/>
            <w:tcW w:w="7920" w:type="dxa"/>
          </w:tcPr>
          <w:p>
            <w:pPr>
              <w:spacing w:line="480" w:lineRule="auto"/>
            </w:pPr>
            <w:r>
              <w:t xml:space="preserve">but who then fell away—it is impossible to restore them again to repentance. This is because they </w:t>
            </w:r>
            <w:r>
              <w:rPr>
                <w:b/>
              </w:rPr>
              <w:t>crucify</w:t>
            </w:r>
            <w:r>
              <w:t xml:space="preserve"> the Son of God for themselves again, and publicly shame him.</w:t>
            </w:r>
          </w:p>
        </w:tc>
        <w:tc>
          <w:tcPr>
            <w:tcW w:type="dxa" w:w="2880"/>
            <w:tcW w:w="7920" w:type="dxa"/>
          </w:tcPr>
          <w:p>
            <w:pPr>
              <w:spacing w:line="480" w:lineRule="auto"/>
            </w:pPr>
            <w:r>
              <w:t>pero quienes luego se alejaron, es imposible restaurarlos de nuevo al arrepentimiento. Esto es porque ellos han crucificado al Hijo de Dios para sí mismos nuevamente, y públicamente lo avergüenzan.</w:t>
            </w:r>
          </w:p>
        </w:tc>
        <w:tc>
          <w:tcPr>
            <w:tcW w:type="dxa" w:w="2880"/>
            <w:vAlign w:val="center"/>
            <w:tcW w:w="1440" w:type="dxa"/>
          </w:tcPr>
          <w:p>
            <w:pPr>
              <w:jc w:val="center"/>
            </w:pPr>
            <w:r>
              <w:t>☐</w:t>
            </w:r>
          </w:p>
        </w:tc>
      </w:tr>
      <w:tr>
        <w:tc>
          <w:tcPr>
            <w:tcW w:type="dxa" w:w="2880"/>
            <w:tcW w:w="7920" w:type="dxa"/>
          </w:tcPr>
          <w:p>
            <w:r>
              <w:rPr>
                <w:b/>
              </w:rPr>
              <w:t>Revelation 11:8</w:t>
            </w:r>
          </w:p>
        </w:tc>
        <w:tc>
          <w:tcPr>
            <w:tcW w:type="dxa" w:w="2880"/>
            <w:tcW w:w="7920" w:type="dxa"/>
          </w:tcPr>
          <w:p>
            <w:r>
              <w:rPr>
                <w:b/>
              </w:rPr>
              <w:t>Apocalipsis 11:8</w:t>
            </w:r>
          </w:p>
        </w:tc>
        <w:tc>
          <w:tcPr>
            <w:tcW w:type="dxa" w:w="2880"/>
            <w:tcW w:w="1440" w:type="dxa"/>
          </w:tcPr>
          <w:p>
            <w:pPr>
              <w:jc w:val="center"/>
            </w:pPr>
            <w:r>
              <w:rPr>
                <w:b/>
              </w:rPr>
              <w:t>OK</w:t>
            </w:r>
          </w:p>
        </w:tc>
      </w:tr>
      <w:tr>
        <w:tc>
          <w:tcPr>
            <w:tcW w:type="dxa" w:w="2880"/>
            <w:tcW w:w="7920" w:type="dxa"/>
          </w:tcPr>
          <w:p>
            <w:pPr>
              <w:spacing w:line="480" w:lineRule="auto"/>
            </w:pPr>
            <w:r>
              <w:t xml:space="preserve">Their bodies will lie in the street of the great city (which is symbolically called Sodom and Egypt) where their Lord was </w:t>
            </w:r>
            <w:r>
              <w:rPr>
                <w:b/>
              </w:rPr>
              <w:t>crucified</w:t>
            </w:r>
            <w:r>
              <w:t>.</w:t>
            </w:r>
          </w:p>
        </w:tc>
        <w:tc>
          <w:tcPr>
            <w:tcW w:type="dxa" w:w="2880"/>
            <w:tcW w:w="7920" w:type="dxa"/>
          </w:tcPr>
          <w:p>
            <w:pPr>
              <w:spacing w:line="480" w:lineRule="auto"/>
            </w:pPr>
            <w:r>
              <w:t>Sus cuerpos estarán tendidos en la calle de la gran ciudad (la cual, simbólicamente, es llamada Sodoma y Egipto) donde su Señor fue crucificado.</w:t>
            </w:r>
          </w:p>
        </w:tc>
        <w:tc>
          <w:tcPr>
            <w:tcW w:type="dxa" w:w="2880"/>
            <w:vAlign w:val="center"/>
            <w:tcW w:w="1440" w:type="dxa"/>
          </w:tcPr>
          <w:p>
            <w:pPr>
              <w:jc w:val="center"/>
            </w:pPr>
            <w:r>
              <w:t>☐</w:t>
            </w:r>
          </w:p>
        </w:tc>
      </w:tr>
    </w:tbl>
    <w:p>
      <w:pPr>
        <w:pStyle w:val="Heading1"/>
        <w:spacing w:before="0"/>
      </w:pPr>
      <w:r>
        <w:t>death (G2288, G2289)</w:t>
      </w:r>
    </w:p>
    <w:p>
      <w:r/>
      <w:r>
        <w:t>This word can mean:</w:t>
      </w:r>
      <w:r/>
      <w:r/>
    </w:p>
    <w:p>
      <w:pPr>
        <w:pStyle w:val="ListBullet"/>
        <w:spacing w:line="240" w:lineRule="auto"/>
        <w:ind w:left="720"/>
      </w:pPr>
      <w:r/>
      <w:r>
        <w:t>Physical death.</w:t>
      </w:r>
      <w:r/>
    </w:p>
    <w:p>
      <w:pPr>
        <w:pStyle w:val="ListBullet"/>
        <w:spacing w:line="240" w:lineRule="auto"/>
        <w:ind w:left="720"/>
      </w:pPr>
      <w:r/>
      <w:r>
        <w:t>Spiritual death.</w:t>
      </w:r>
      <w:r/>
    </w:p>
    <w:p>
      <w:pPr>
        <w:pStyle w:val="ListBullet"/>
        <w:spacing w:line="240" w:lineRule="auto" w:after="0"/>
        <w:ind w:left="720"/>
      </w:pPr>
      <w:r/>
      <w:r>
        <w:t>Someone or something that causes physical or spiritual death.</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26:66</w:t>
            </w:r>
          </w:p>
        </w:tc>
        <w:tc>
          <w:tcPr>
            <w:tcW w:type="dxa" w:w="2880"/>
            <w:tcW w:w="7920" w:type="dxa"/>
          </w:tcPr>
          <w:p>
            <w:r>
              <w:rPr>
                <w:b/>
              </w:rPr>
              <w:t>Mateo 26:66</w:t>
            </w:r>
          </w:p>
        </w:tc>
        <w:tc>
          <w:tcPr>
            <w:tcW w:type="dxa" w:w="2880"/>
            <w:tcW w:w="1440" w:type="dxa"/>
          </w:tcPr>
          <w:p>
            <w:pPr>
              <w:jc w:val="center"/>
            </w:pPr>
            <w:r>
              <w:rPr>
                <w:b/>
              </w:rPr>
              <w:t>OK</w:t>
            </w:r>
          </w:p>
        </w:tc>
      </w:tr>
      <w:tr>
        <w:tc>
          <w:tcPr>
            <w:tcW w:type="dxa" w:w="2880"/>
            <w:tcW w:w="7920" w:type="dxa"/>
          </w:tcPr>
          <w:p>
            <w:pPr>
              <w:spacing w:line="480" w:lineRule="auto"/>
            </w:pPr>
            <w:r>
              <w:t>What do you think?"</w:t>
            </w:r>
            <w:r>
              <w:t xml:space="preserve">They answered and said, "He is deserving of </w:t>
            </w:r>
            <w:r>
              <w:rPr>
                <w:b/>
              </w:rPr>
              <w:t>death</w:t>
            </w:r>
            <w:r>
              <w:t>."</w:t>
            </w:r>
          </w:p>
        </w:tc>
        <w:tc>
          <w:tcPr>
            <w:tcW w:type="dxa" w:w="2880"/>
            <w:tcW w:w="7920" w:type="dxa"/>
          </w:tcPr>
          <w:p>
            <w:pPr>
              <w:spacing w:line="480" w:lineRule="auto"/>
            </w:pPr>
            <w:r>
              <w:t>¿Qué piensan?" Ellos respondieron y dijeron: "Él es digno de muerte."</w:t>
            </w:r>
          </w:p>
        </w:tc>
        <w:tc>
          <w:tcPr>
            <w:tcW w:type="dxa" w:w="2880"/>
            <w:vAlign w:val="center"/>
            <w:tcW w:w="1440" w:type="dxa"/>
          </w:tcPr>
          <w:p>
            <w:pPr>
              <w:jc w:val="center"/>
            </w:pPr>
            <w:r>
              <w:t>☐</w:t>
            </w:r>
          </w:p>
        </w:tc>
      </w:tr>
      <w:tr>
        <w:tc>
          <w:tcPr>
            <w:tcW w:type="dxa" w:w="2880"/>
            <w:tcW w:w="7920" w:type="dxa"/>
          </w:tcPr>
          <w:p>
            <w:r>
              <w:rPr>
                <w:b/>
              </w:rPr>
              <w:t>Mark 10:33</w:t>
            </w:r>
          </w:p>
        </w:tc>
        <w:tc>
          <w:tcPr>
            <w:tcW w:type="dxa" w:w="2880"/>
            <w:tcW w:w="7920" w:type="dxa"/>
          </w:tcPr>
          <w:p>
            <w:r>
              <w:rPr>
                <w:b/>
              </w:rPr>
              <w:t>Marcos 10:33</w:t>
            </w:r>
          </w:p>
        </w:tc>
        <w:tc>
          <w:tcPr>
            <w:tcW w:type="dxa" w:w="2880"/>
            <w:tcW w:w="1440" w:type="dxa"/>
          </w:tcPr>
          <w:p>
            <w:pPr>
              <w:jc w:val="center"/>
            </w:pPr>
            <w:r>
              <w:rPr>
                <w:b/>
              </w:rPr>
              <w:t>OK</w:t>
            </w:r>
          </w:p>
        </w:tc>
      </w:tr>
      <w:tr>
        <w:tc>
          <w:tcPr>
            <w:tcW w:type="dxa" w:w="2880"/>
            <w:tcW w:w="7920" w:type="dxa"/>
          </w:tcPr>
          <w:p>
            <w:pPr>
              <w:spacing w:line="480" w:lineRule="auto"/>
            </w:pPr>
            <w:r>
              <w:t xml:space="preserve">"See, we are going up to Jerusalem, and the Son of Man will be given over to the chief priests and the scribes. They will condemn him to </w:t>
            </w:r>
            <w:r>
              <w:rPr>
                <w:b/>
              </w:rPr>
              <w:t>death</w:t>
            </w:r>
            <w:r>
              <w:t xml:space="preserve"> and give him over to the Gentiles.</w:t>
            </w:r>
          </w:p>
        </w:tc>
        <w:tc>
          <w:tcPr>
            <w:tcW w:type="dxa" w:w="2880"/>
            <w:tcW w:w="7920" w:type="dxa"/>
          </w:tcPr>
          <w:p>
            <w:pPr>
              <w:spacing w:line="480" w:lineRule="auto"/>
            </w:pPr>
            <w:r>
              <w:t>"Miren, nosotros vamos a subir a Jerusalén, y el Hijo del Hombre será entregado a los jefes de los sacerdotes y a los escribas. Ellos lo van a condenar a muerte y lo entregarán a los Gentiles.</w:t>
            </w:r>
          </w:p>
        </w:tc>
        <w:tc>
          <w:tcPr>
            <w:tcW w:type="dxa" w:w="2880"/>
            <w:vAlign w:val="center"/>
            <w:tcW w:w="1440" w:type="dxa"/>
          </w:tcPr>
          <w:p>
            <w:pPr>
              <w:jc w:val="center"/>
            </w:pPr>
            <w:r>
              <w:t>☐</w:t>
            </w:r>
          </w:p>
        </w:tc>
      </w:tr>
      <w:tr>
        <w:tc>
          <w:tcPr>
            <w:tcW w:type="dxa" w:w="2880"/>
            <w:tcW w:w="7920" w:type="dxa"/>
          </w:tcPr>
          <w:p>
            <w:r>
              <w:rPr>
                <w:b/>
              </w:rPr>
              <w:t>Luke 23:15</w:t>
            </w:r>
          </w:p>
        </w:tc>
        <w:tc>
          <w:tcPr>
            <w:tcW w:type="dxa" w:w="2880"/>
            <w:tcW w:w="7920" w:type="dxa"/>
          </w:tcPr>
          <w:p>
            <w:r>
              <w:rPr>
                <w:b/>
              </w:rPr>
              <w:t>Lucas 23:15</w:t>
            </w:r>
          </w:p>
        </w:tc>
        <w:tc>
          <w:tcPr>
            <w:tcW w:type="dxa" w:w="2880"/>
            <w:tcW w:w="1440" w:type="dxa"/>
          </w:tcPr>
          <w:p>
            <w:pPr>
              <w:jc w:val="center"/>
            </w:pPr>
            <w:r>
              <w:rPr>
                <w:b/>
              </w:rPr>
              <w:t>OK</w:t>
            </w:r>
          </w:p>
        </w:tc>
      </w:tr>
      <w:tr>
        <w:tc>
          <w:tcPr>
            <w:tcW w:type="dxa" w:w="2880"/>
            <w:tcW w:w="7920" w:type="dxa"/>
          </w:tcPr>
          <w:p>
            <w:pPr>
              <w:spacing w:line="480" w:lineRule="auto"/>
            </w:pPr>
            <w:r>
              <w:t xml:space="preserve">No, nor does Herod, for he sent him back to us, and see, nothing worthy of </w:t>
            </w:r>
            <w:r>
              <w:rPr>
                <w:b/>
              </w:rPr>
              <w:t>death</w:t>
            </w:r>
            <w:r>
              <w:t xml:space="preserve"> has been done by him.</w:t>
            </w:r>
          </w:p>
        </w:tc>
        <w:tc>
          <w:tcPr>
            <w:tcW w:type="dxa" w:w="2880"/>
            <w:tcW w:w="7920" w:type="dxa"/>
          </w:tcPr>
          <w:p>
            <w:pPr>
              <w:spacing w:line="480" w:lineRule="auto"/>
            </w:pPr>
            <w:r>
              <w:t>No, ni Herodes, por lo que lo envió de vuelta a nosotros, y vean, nada digno de muerte ha sido hecho por Él.</w:t>
            </w:r>
          </w:p>
        </w:tc>
        <w:tc>
          <w:tcPr>
            <w:tcW w:type="dxa" w:w="2880"/>
            <w:vAlign w:val="center"/>
            <w:tcW w:w="1440" w:type="dxa"/>
          </w:tcPr>
          <w:p>
            <w:pPr>
              <w:jc w:val="center"/>
            </w:pPr>
            <w:r>
              <w:t>☐</w:t>
            </w:r>
          </w:p>
        </w:tc>
      </w:tr>
      <w:tr>
        <w:tc>
          <w:tcPr>
            <w:tcW w:type="dxa" w:w="2880"/>
            <w:tcW w:w="7920" w:type="dxa"/>
          </w:tcPr>
          <w:p>
            <w:r>
              <w:rPr>
                <w:b/>
              </w:rPr>
              <w:t>Luke 24:20</w:t>
            </w:r>
          </w:p>
        </w:tc>
        <w:tc>
          <w:tcPr>
            <w:tcW w:type="dxa" w:w="2880"/>
            <w:tcW w:w="7920" w:type="dxa"/>
          </w:tcPr>
          <w:p>
            <w:r>
              <w:rPr>
                <w:b/>
              </w:rPr>
              <w:t>Lucas 24:20</w:t>
            </w:r>
          </w:p>
        </w:tc>
        <w:tc>
          <w:tcPr>
            <w:tcW w:type="dxa" w:w="2880"/>
            <w:tcW w:w="1440" w:type="dxa"/>
          </w:tcPr>
          <w:p>
            <w:pPr>
              <w:jc w:val="center"/>
            </w:pPr>
            <w:r>
              <w:rPr>
                <w:b/>
              </w:rPr>
              <w:t>OK</w:t>
            </w:r>
          </w:p>
        </w:tc>
      </w:tr>
      <w:tr>
        <w:tc>
          <w:tcPr>
            <w:tcW w:type="dxa" w:w="2880"/>
            <w:tcW w:w="7920" w:type="dxa"/>
          </w:tcPr>
          <w:p>
            <w:pPr>
              <w:spacing w:line="480" w:lineRule="auto"/>
            </w:pPr>
            <w:r>
              <w:t xml:space="preserve">and how the chief priests and our rulers delivered him up to be condemned to </w:t>
            </w:r>
            <w:r>
              <w:rPr>
                <w:b/>
              </w:rPr>
              <w:t>death</w:t>
            </w:r>
            <w:r>
              <w:t xml:space="preserve"> and crucified him.</w:t>
            </w:r>
          </w:p>
        </w:tc>
        <w:tc>
          <w:tcPr>
            <w:tcW w:type="dxa" w:w="2880"/>
            <w:tcW w:w="7920" w:type="dxa"/>
          </w:tcPr>
          <w:p>
            <w:pPr>
              <w:spacing w:line="480" w:lineRule="auto"/>
            </w:pPr>
            <w:r>
              <w:t>Y cómo los principales sacerdotes y nuestros gobernadores lo entregaron para ser condenado a muerte y le crucificaron.</w:t>
            </w:r>
          </w:p>
        </w:tc>
        <w:tc>
          <w:tcPr>
            <w:tcW w:type="dxa" w:w="2880"/>
            <w:vAlign w:val="center"/>
            <w:tcW w:w="1440" w:type="dxa"/>
          </w:tcPr>
          <w:p>
            <w:pPr>
              <w:jc w:val="center"/>
            </w:pPr>
            <w:r>
              <w:t>☐</w:t>
            </w:r>
          </w:p>
        </w:tc>
      </w:tr>
      <w:tr>
        <w:tc>
          <w:tcPr>
            <w:tcW w:type="dxa" w:w="2880"/>
            <w:tcW w:w="7920" w:type="dxa"/>
          </w:tcPr>
          <w:p>
            <w:r>
              <w:rPr>
                <w:b/>
              </w:rPr>
              <w:t>John 8:51</w:t>
            </w:r>
          </w:p>
        </w:tc>
        <w:tc>
          <w:tcPr>
            <w:tcW w:type="dxa" w:w="2880"/>
            <w:tcW w:w="7920" w:type="dxa"/>
          </w:tcPr>
          <w:p>
            <w:r>
              <w:rPr>
                <w:b/>
              </w:rPr>
              <w:t>Juan 8:51</w:t>
            </w:r>
          </w:p>
        </w:tc>
        <w:tc>
          <w:tcPr>
            <w:tcW w:type="dxa" w:w="2880"/>
            <w:tcW w:w="1440" w:type="dxa"/>
          </w:tcPr>
          <w:p>
            <w:pPr>
              <w:jc w:val="center"/>
            </w:pPr>
            <w:r>
              <w:rPr>
                <w:b/>
              </w:rPr>
              <w:t>OK</w:t>
            </w:r>
          </w:p>
        </w:tc>
      </w:tr>
      <w:tr>
        <w:tc>
          <w:tcPr>
            <w:tcW w:type="dxa" w:w="2880"/>
            <w:tcW w:w="7920" w:type="dxa"/>
          </w:tcPr>
          <w:p>
            <w:pPr>
              <w:spacing w:line="480" w:lineRule="auto"/>
            </w:pPr>
            <w:r>
              <w:t xml:space="preserve">Truly, truly, I say to you, if anyone keeps my word, he will never see </w:t>
            </w:r>
            <w:r>
              <w:rPr>
                <w:b/>
              </w:rPr>
              <w:t>death</w:t>
            </w:r>
            <w:r>
              <w:t>."</w:t>
            </w:r>
          </w:p>
        </w:tc>
        <w:tc>
          <w:tcPr>
            <w:tcW w:type="dxa" w:w="2880"/>
            <w:tcW w:w="7920" w:type="dxa"/>
          </w:tcPr>
          <w:p>
            <w:pPr>
              <w:spacing w:line="480" w:lineRule="auto"/>
            </w:pPr>
            <w:r>
              <w:t>De cierto, de cierto les digo, si alguno guarda mi palabra, éste nunca verá la muerte."</w:t>
            </w:r>
          </w:p>
        </w:tc>
        <w:tc>
          <w:tcPr>
            <w:tcW w:type="dxa" w:w="2880"/>
            <w:vAlign w:val="center"/>
            <w:tcW w:w="1440" w:type="dxa"/>
          </w:tcPr>
          <w:p>
            <w:pPr>
              <w:jc w:val="center"/>
            </w:pPr>
            <w:r>
              <w:t>☐</w:t>
            </w:r>
          </w:p>
        </w:tc>
      </w:tr>
      <w:tr>
        <w:tc>
          <w:tcPr>
            <w:tcW w:type="dxa" w:w="2880"/>
            <w:tcW w:w="7920" w:type="dxa"/>
          </w:tcPr>
          <w:p>
            <w:r>
              <w:rPr>
                <w:b/>
              </w:rPr>
              <w:t>Acts 23:29</w:t>
            </w:r>
          </w:p>
        </w:tc>
        <w:tc>
          <w:tcPr>
            <w:tcW w:type="dxa" w:w="2880"/>
            <w:tcW w:w="7920" w:type="dxa"/>
          </w:tcPr>
          <w:p>
            <w:r>
              <w:rPr>
                <w:b/>
              </w:rPr>
              <w:t>Hechos 23:29</w:t>
            </w:r>
          </w:p>
        </w:tc>
        <w:tc>
          <w:tcPr>
            <w:tcW w:type="dxa" w:w="2880"/>
            <w:tcW w:w="1440" w:type="dxa"/>
          </w:tcPr>
          <w:p>
            <w:pPr>
              <w:jc w:val="center"/>
            </w:pPr>
            <w:r>
              <w:rPr>
                <w:b/>
              </w:rPr>
              <w:t>OK</w:t>
            </w:r>
          </w:p>
        </w:tc>
      </w:tr>
      <w:tr>
        <w:tc>
          <w:tcPr>
            <w:tcW w:type="dxa" w:w="2880"/>
            <w:tcW w:w="7920" w:type="dxa"/>
          </w:tcPr>
          <w:p>
            <w:pPr>
              <w:spacing w:line="480" w:lineRule="auto"/>
            </w:pPr>
            <w:r>
              <w:t xml:space="preserve">I learned that he was being accused about questions concerning their own law, but that there was no accusation against him that deserved </w:t>
            </w:r>
            <w:r>
              <w:rPr>
                <w:b/>
              </w:rPr>
              <w:t>death</w:t>
            </w:r>
            <w:r>
              <w:t xml:space="preserve"> or imprisonment.</w:t>
            </w:r>
          </w:p>
        </w:tc>
        <w:tc>
          <w:tcPr>
            <w:tcW w:type="dxa" w:w="2880"/>
            <w:tcW w:w="7920" w:type="dxa"/>
          </w:tcPr>
          <w:p>
            <w:pPr>
              <w:spacing w:line="480" w:lineRule="auto"/>
            </w:pPr>
            <w:r>
              <w:t>Yo supe que él estaba siendo acusado acerca de unas preguntas relacionadas a su propia ley, pero no había ninguna acusación contra él que mereciera la muerte o encarcelamiento.</w:t>
            </w:r>
          </w:p>
        </w:tc>
        <w:tc>
          <w:tcPr>
            <w:tcW w:type="dxa" w:w="2880"/>
            <w:vAlign w:val="center"/>
            <w:tcW w:w="1440" w:type="dxa"/>
          </w:tcPr>
          <w:p>
            <w:pPr>
              <w:jc w:val="center"/>
            </w:pPr>
            <w:r>
              <w:t>☐</w:t>
            </w:r>
          </w:p>
        </w:tc>
      </w:tr>
      <w:tr>
        <w:tc>
          <w:tcPr>
            <w:tcW w:type="dxa" w:w="2880"/>
            <w:tcW w:w="7920" w:type="dxa"/>
          </w:tcPr>
          <w:p>
            <w:r>
              <w:rPr>
                <w:b/>
              </w:rPr>
              <w:t>Romans 1:32</w:t>
            </w:r>
          </w:p>
        </w:tc>
        <w:tc>
          <w:tcPr>
            <w:tcW w:type="dxa" w:w="2880"/>
            <w:tcW w:w="7920" w:type="dxa"/>
          </w:tcPr>
          <w:p>
            <w:r>
              <w:rPr>
                <w:b/>
              </w:rPr>
              <w:t>Romanos 1:32</w:t>
            </w:r>
          </w:p>
        </w:tc>
        <w:tc>
          <w:tcPr>
            <w:tcW w:type="dxa" w:w="2880"/>
            <w:tcW w:w="1440" w:type="dxa"/>
          </w:tcPr>
          <w:p>
            <w:pPr>
              <w:jc w:val="center"/>
            </w:pPr>
            <w:r>
              <w:rPr>
                <w:b/>
              </w:rPr>
              <w:t>OK</w:t>
            </w:r>
          </w:p>
        </w:tc>
      </w:tr>
      <w:tr>
        <w:tc>
          <w:tcPr>
            <w:tcW w:type="dxa" w:w="2880"/>
            <w:tcW w:w="7920" w:type="dxa"/>
          </w:tcPr>
          <w:p>
            <w:pPr>
              <w:spacing w:line="480" w:lineRule="auto"/>
            </w:pPr>
            <w:r>
              <w:t xml:space="preserve">They understand the ordinance of God, that those who practice such things are deserving of </w:t>
            </w:r>
            <w:r>
              <w:rPr>
                <w:b/>
              </w:rPr>
              <w:t>death</w:t>
            </w:r>
            <w:r>
              <w:t>. But not only do they do these things, they also approve of others who do them.</w:t>
            </w:r>
          </w:p>
        </w:tc>
        <w:tc>
          <w:tcPr>
            <w:tcW w:type="dxa" w:w="2880"/>
            <w:tcW w:w="7920" w:type="dxa"/>
          </w:tcPr>
          <w:p>
            <w:pPr>
              <w:spacing w:line="480" w:lineRule="auto"/>
            </w:pPr>
            <w:r>
              <w:t>Ellos entienden las regulaciones de Dios, que aquellos quienes practican tales cosas son dignos de muerte. Pero no sólo hacen estas cosas, sino que también aprueban a otros quienes las practican.</w:t>
            </w:r>
          </w:p>
        </w:tc>
        <w:tc>
          <w:tcPr>
            <w:tcW w:type="dxa" w:w="2880"/>
            <w:vAlign w:val="center"/>
            <w:tcW w:w="1440" w:type="dxa"/>
          </w:tcPr>
          <w:p>
            <w:pPr>
              <w:jc w:val="center"/>
            </w:pPr>
            <w:r>
              <w:t>☐</w:t>
            </w:r>
          </w:p>
        </w:tc>
      </w:tr>
      <w:tr>
        <w:tc>
          <w:tcPr>
            <w:tcW w:type="dxa" w:w="2880"/>
            <w:tcW w:w="7920" w:type="dxa"/>
          </w:tcPr>
          <w:p>
            <w:r>
              <w:rPr>
                <w:b/>
              </w:rPr>
              <w:t>Romans 8:2</w:t>
            </w:r>
          </w:p>
        </w:tc>
        <w:tc>
          <w:tcPr>
            <w:tcW w:type="dxa" w:w="2880"/>
            <w:tcW w:w="7920" w:type="dxa"/>
          </w:tcPr>
          <w:p>
            <w:r>
              <w:rPr>
                <w:b/>
              </w:rPr>
              <w:t>Romanos 8:2</w:t>
            </w:r>
          </w:p>
        </w:tc>
        <w:tc>
          <w:tcPr>
            <w:tcW w:type="dxa" w:w="2880"/>
            <w:tcW w:w="1440" w:type="dxa"/>
          </w:tcPr>
          <w:p>
            <w:pPr>
              <w:jc w:val="center"/>
            </w:pPr>
            <w:r>
              <w:rPr>
                <w:b/>
              </w:rPr>
              <w:t>OK</w:t>
            </w:r>
          </w:p>
        </w:tc>
      </w:tr>
      <w:tr>
        <w:tc>
          <w:tcPr>
            <w:tcW w:type="dxa" w:w="2880"/>
            <w:tcW w:w="7920" w:type="dxa"/>
          </w:tcPr>
          <w:p>
            <w:pPr>
              <w:spacing w:line="480" w:lineRule="auto"/>
            </w:pPr>
            <w:r>
              <w:t xml:space="preserve">For the law of the Spirit of life in Christ Jesus has set you free from the law of sin and </w:t>
            </w:r>
            <w:r>
              <w:rPr>
                <w:b/>
              </w:rPr>
              <w:t>death</w:t>
            </w:r>
            <w:r>
              <w:t>.</w:t>
            </w:r>
          </w:p>
        </w:tc>
        <w:tc>
          <w:tcPr>
            <w:tcW w:type="dxa" w:w="2880"/>
            <w:tcW w:w="7920" w:type="dxa"/>
          </w:tcPr>
          <w:p>
            <w:pPr>
              <w:spacing w:line="480" w:lineRule="auto"/>
            </w:pPr>
            <w:r>
              <w:t>Pues el principio del Espíritu de vida en Cristo Jesús me ha hecho libre del principio de pecado y muerte.</w:t>
            </w:r>
          </w:p>
        </w:tc>
        <w:tc>
          <w:tcPr>
            <w:tcW w:type="dxa" w:w="2880"/>
            <w:vAlign w:val="center"/>
            <w:tcW w:w="1440" w:type="dxa"/>
          </w:tcPr>
          <w:p>
            <w:pPr>
              <w:jc w:val="center"/>
            </w:pPr>
            <w:r>
              <w:t>☐</w:t>
            </w:r>
          </w:p>
        </w:tc>
      </w:tr>
      <w:tr>
        <w:tc>
          <w:tcPr>
            <w:tcW w:type="dxa" w:w="2880"/>
            <w:tcW w:w="7920" w:type="dxa"/>
          </w:tcPr>
          <w:p>
            <w:r>
              <w:rPr>
                <w:b/>
              </w:rPr>
              <w:t>1 Corinthians 11:26</w:t>
            </w:r>
          </w:p>
        </w:tc>
        <w:tc>
          <w:tcPr>
            <w:tcW w:type="dxa" w:w="2880"/>
            <w:tcW w:w="7920" w:type="dxa"/>
          </w:tcPr>
          <w:p>
            <w:r>
              <w:rPr>
                <w:b/>
              </w:rPr>
              <w:t>1 Corintios 11:26</w:t>
            </w:r>
          </w:p>
        </w:tc>
        <w:tc>
          <w:tcPr>
            <w:tcW w:type="dxa" w:w="2880"/>
            <w:tcW w:w="1440" w:type="dxa"/>
          </w:tcPr>
          <w:p>
            <w:pPr>
              <w:jc w:val="center"/>
            </w:pPr>
            <w:r>
              <w:rPr>
                <w:b/>
              </w:rPr>
              <w:t>OK</w:t>
            </w:r>
          </w:p>
        </w:tc>
      </w:tr>
      <w:tr>
        <w:tc>
          <w:tcPr>
            <w:tcW w:type="dxa" w:w="2880"/>
            <w:tcW w:w="7920" w:type="dxa"/>
          </w:tcPr>
          <w:p>
            <w:pPr>
              <w:spacing w:line="480" w:lineRule="auto"/>
            </w:pPr>
            <w:r>
              <w:t xml:space="preserve">For every time you eat this bread and drink this cup, you proclaim the Lord's </w:t>
            </w:r>
            <w:r>
              <w:rPr>
                <w:b/>
              </w:rPr>
              <w:t>death</w:t>
            </w:r>
            <w:r>
              <w:t xml:space="preserve"> until he comes.</w:t>
            </w:r>
          </w:p>
        </w:tc>
        <w:tc>
          <w:tcPr>
            <w:tcW w:type="dxa" w:w="2880"/>
            <w:tcW w:w="7920" w:type="dxa"/>
          </w:tcPr>
          <w:p>
            <w:pPr>
              <w:spacing w:line="480" w:lineRule="auto"/>
            </w:pPr>
            <w:r>
              <w:t>Porque cada vez que coman este pan y beban esta copa, ustedes proclaman la muerte del Señor hasta que Él venga.</w:t>
            </w:r>
          </w:p>
        </w:tc>
        <w:tc>
          <w:tcPr>
            <w:tcW w:type="dxa" w:w="2880"/>
            <w:vAlign w:val="center"/>
            <w:tcW w:w="1440" w:type="dxa"/>
          </w:tcPr>
          <w:p>
            <w:pPr>
              <w:jc w:val="center"/>
            </w:pPr>
            <w:r>
              <w:t>☐</w:t>
            </w:r>
          </w:p>
        </w:tc>
      </w:tr>
      <w:tr>
        <w:tc>
          <w:tcPr>
            <w:tcW w:type="dxa" w:w="2880"/>
            <w:tcW w:w="7920" w:type="dxa"/>
          </w:tcPr>
          <w:p>
            <w:r>
              <w:rPr>
                <w:b/>
              </w:rPr>
              <w:t>2 Corinthians 4:11</w:t>
            </w:r>
          </w:p>
        </w:tc>
        <w:tc>
          <w:tcPr>
            <w:tcW w:type="dxa" w:w="2880"/>
            <w:tcW w:w="7920" w:type="dxa"/>
          </w:tcPr>
          <w:p>
            <w:r>
              <w:rPr>
                <w:b/>
              </w:rPr>
              <w:t>2 Corintios 4:11</w:t>
            </w:r>
          </w:p>
        </w:tc>
        <w:tc>
          <w:tcPr>
            <w:tcW w:type="dxa" w:w="2880"/>
            <w:tcW w:w="1440" w:type="dxa"/>
          </w:tcPr>
          <w:p>
            <w:pPr>
              <w:jc w:val="center"/>
            </w:pPr>
            <w:r>
              <w:rPr>
                <w:b/>
              </w:rPr>
              <w:t>OK</w:t>
            </w:r>
          </w:p>
        </w:tc>
      </w:tr>
      <w:tr>
        <w:tc>
          <w:tcPr>
            <w:tcW w:type="dxa" w:w="2880"/>
            <w:tcW w:w="7920" w:type="dxa"/>
          </w:tcPr>
          <w:p>
            <w:pPr>
              <w:spacing w:line="480" w:lineRule="auto"/>
            </w:pPr>
            <w:r>
              <w:t xml:space="preserve">For we who are alive are always being given over to </w:t>
            </w:r>
            <w:r>
              <w:rPr>
                <w:b/>
              </w:rPr>
              <w:t>death</w:t>
            </w:r>
            <w:r>
              <w:t xml:space="preserve"> for Jesus' sake, so that the life of Jesus may be revealed in our mortal flesh.</w:t>
            </w:r>
          </w:p>
        </w:tc>
        <w:tc>
          <w:tcPr>
            <w:tcW w:type="dxa" w:w="2880"/>
            <w:tcW w:w="7920" w:type="dxa"/>
          </w:tcPr>
          <w:p>
            <w:pPr>
              <w:spacing w:line="480" w:lineRule="auto"/>
            </w:pPr>
            <w:r>
              <w:t>Nosotros que estamos vivos estamos siempre cargando en nuestros cuerpos la muerte de Jesús, para que la vida de Jesús se pueda mostrar en nuestros cuerpos humanos.</w:t>
            </w:r>
          </w:p>
        </w:tc>
        <w:tc>
          <w:tcPr>
            <w:tcW w:type="dxa" w:w="2880"/>
            <w:vAlign w:val="center"/>
            <w:tcW w:w="1440" w:type="dxa"/>
          </w:tcPr>
          <w:p>
            <w:pPr>
              <w:jc w:val="center"/>
            </w:pPr>
            <w:r>
              <w:t>☐</w:t>
            </w:r>
          </w:p>
        </w:tc>
      </w:tr>
      <w:tr>
        <w:tc>
          <w:tcPr>
            <w:tcW w:type="dxa" w:w="2880"/>
            <w:tcW w:w="7920" w:type="dxa"/>
          </w:tcPr>
          <w:p>
            <w:r>
              <w:rPr>
                <w:b/>
              </w:rPr>
              <w:t>Philippians 1:20</w:t>
            </w:r>
          </w:p>
        </w:tc>
        <w:tc>
          <w:tcPr>
            <w:tcW w:type="dxa" w:w="2880"/>
            <w:tcW w:w="7920" w:type="dxa"/>
          </w:tcPr>
          <w:p>
            <w:r>
              <w:rPr>
                <w:b/>
              </w:rPr>
              <w:t>Filipenses 1:20</w:t>
            </w:r>
          </w:p>
        </w:tc>
        <w:tc>
          <w:tcPr>
            <w:tcW w:type="dxa" w:w="2880"/>
            <w:tcW w:w="1440" w:type="dxa"/>
          </w:tcPr>
          <w:p>
            <w:pPr>
              <w:jc w:val="center"/>
            </w:pPr>
            <w:r>
              <w:rPr>
                <w:b/>
              </w:rPr>
              <w:t>OK</w:t>
            </w:r>
          </w:p>
        </w:tc>
      </w:tr>
      <w:tr>
        <w:tc>
          <w:tcPr>
            <w:tcW w:type="dxa" w:w="2880"/>
            <w:tcW w:w="7920" w:type="dxa"/>
          </w:tcPr>
          <w:p>
            <w:pPr>
              <w:spacing w:line="480" w:lineRule="auto"/>
            </w:pPr>
            <w:r>
              <w:t xml:space="preserve">It is my eager expectation and hope that I will in no way be ashamed, but with all boldness, now as always, Christ will be exalted in my body, whether by life or by </w:t>
            </w:r>
            <w:r>
              <w:rPr>
                <w:b/>
              </w:rPr>
              <w:t>death</w:t>
            </w:r>
            <w:r>
              <w:t>.</w:t>
            </w:r>
          </w:p>
        </w:tc>
        <w:tc>
          <w:tcPr>
            <w:tcW w:type="dxa" w:w="2880"/>
            <w:tcW w:w="7920" w:type="dxa"/>
          </w:tcPr>
          <w:p>
            <w:pPr>
              <w:spacing w:line="480" w:lineRule="auto"/>
            </w:pPr>
            <w:r>
              <w:t>Es de acuerdo con mi ansiosa expectativa y esperanza certera en que yo no seré de ninguna manera avergonzado, y aún más, con toda audacia, ahora como siempre, Cristo será exaltado en mi cuerpo, sea para vida o para muerte.</w:t>
            </w:r>
          </w:p>
        </w:tc>
        <w:tc>
          <w:tcPr>
            <w:tcW w:type="dxa" w:w="2880"/>
            <w:vAlign w:val="center"/>
            <w:tcW w:w="1440" w:type="dxa"/>
          </w:tcPr>
          <w:p>
            <w:pPr>
              <w:jc w:val="center"/>
            </w:pPr>
            <w:r>
              <w:t>☐</w:t>
            </w:r>
          </w:p>
        </w:tc>
      </w:tr>
      <w:tr>
        <w:tc>
          <w:tcPr>
            <w:tcW w:type="dxa" w:w="2880"/>
            <w:tcW w:w="7920" w:type="dxa"/>
          </w:tcPr>
          <w:p>
            <w:r>
              <w:rPr>
                <w:b/>
              </w:rPr>
              <w:t>Philippians 2:8</w:t>
            </w:r>
          </w:p>
        </w:tc>
        <w:tc>
          <w:tcPr>
            <w:tcW w:type="dxa" w:w="2880"/>
            <w:tcW w:w="7920" w:type="dxa"/>
          </w:tcPr>
          <w:p>
            <w:r>
              <w:rPr>
                <w:b/>
              </w:rPr>
              <w:t>Filipenses 2:8</w:t>
            </w:r>
          </w:p>
        </w:tc>
        <w:tc>
          <w:tcPr>
            <w:tcW w:type="dxa" w:w="2880"/>
            <w:tcW w:w="1440" w:type="dxa"/>
          </w:tcPr>
          <w:p>
            <w:pPr>
              <w:jc w:val="center"/>
            </w:pPr>
            <w:r>
              <w:rPr>
                <w:b/>
              </w:rPr>
              <w:t>OK</w:t>
            </w:r>
          </w:p>
        </w:tc>
      </w:tr>
      <w:tr>
        <w:tc>
          <w:tcPr>
            <w:tcW w:type="dxa" w:w="2880"/>
            <w:tcW w:w="7920" w:type="dxa"/>
          </w:tcPr>
          <w:p>
            <w:pPr>
              <w:spacing w:line="480" w:lineRule="auto"/>
            </w:pPr>
            <w:r>
              <w:t xml:space="preserve">he humbled himself and became obedient to the point of </w:t>
            </w:r>
            <w:r>
              <w:rPr>
                <w:b/>
              </w:rPr>
              <w:t>death</w:t>
            </w:r>
            <w:r>
              <w:t xml:space="preserve">,even </w:t>
            </w:r>
            <w:r>
              <w:rPr>
                <w:b/>
              </w:rPr>
              <w:t>death</w:t>
            </w:r>
            <w:r>
              <w:t xml:space="preserve"> on a cross!</w:t>
            </w:r>
          </w:p>
        </w:tc>
        <w:tc>
          <w:tcPr>
            <w:tcW w:type="dxa" w:w="2880"/>
            <w:tcW w:w="7920" w:type="dxa"/>
          </w:tcPr>
          <w:p>
            <w:pPr>
              <w:spacing w:line="480" w:lineRule="auto"/>
            </w:pPr>
            <w:r>
              <w:t>Él se humilló a Sí mismo y se hizo obediente hasta el punto de la muerte, ¡aún la muerte de cruz!</w:t>
            </w:r>
          </w:p>
        </w:tc>
        <w:tc>
          <w:tcPr>
            <w:tcW w:type="dxa" w:w="2880"/>
            <w:vAlign w:val="center"/>
            <w:tcW w:w="1440" w:type="dxa"/>
          </w:tcPr>
          <w:p>
            <w:pPr>
              <w:jc w:val="center"/>
            </w:pPr>
            <w:r>
              <w:t>☐</w:t>
            </w:r>
          </w:p>
        </w:tc>
      </w:tr>
      <w:tr>
        <w:tc>
          <w:tcPr>
            <w:tcW w:type="dxa" w:w="2880"/>
            <w:tcW w:w="7920" w:type="dxa"/>
          </w:tcPr>
          <w:p>
            <w:r>
              <w:rPr>
                <w:b/>
              </w:rPr>
              <w:t>1 Peter 3:18</w:t>
            </w:r>
          </w:p>
        </w:tc>
        <w:tc>
          <w:tcPr>
            <w:tcW w:type="dxa" w:w="2880"/>
            <w:tcW w:w="7920" w:type="dxa"/>
          </w:tcPr>
          <w:p>
            <w:r>
              <w:rPr>
                <w:b/>
              </w:rPr>
              <w:t>1 Pedro 3:18</w:t>
            </w:r>
          </w:p>
        </w:tc>
        <w:tc>
          <w:tcPr>
            <w:tcW w:type="dxa" w:w="2880"/>
            <w:tcW w:w="1440" w:type="dxa"/>
          </w:tcPr>
          <w:p>
            <w:pPr>
              <w:jc w:val="center"/>
            </w:pPr>
            <w:r>
              <w:rPr>
                <w:b/>
              </w:rPr>
              <w:t>OK</w:t>
            </w:r>
          </w:p>
        </w:tc>
      </w:tr>
      <w:tr>
        <w:tc>
          <w:tcPr>
            <w:tcW w:type="dxa" w:w="2880"/>
            <w:tcW w:w="7920" w:type="dxa"/>
          </w:tcPr>
          <w:p>
            <w:pPr>
              <w:spacing w:line="480" w:lineRule="auto"/>
            </w:pPr>
            <w:r>
              <w:t xml:space="preserve">Christ also suffered once for sins. He who is righteous suffered for us, who were unrighteous, so that he would bring us to God. He was put to </w:t>
            </w:r>
            <w:r>
              <w:rPr>
                <w:b/>
              </w:rPr>
              <w:t>death</w:t>
            </w:r>
            <w:r>
              <w:t xml:space="preserve"> in the flesh, but he was made alive by the Spirit.</w:t>
            </w:r>
          </w:p>
        </w:tc>
        <w:tc>
          <w:tcPr>
            <w:tcW w:type="dxa" w:w="2880"/>
            <w:tcW w:w="7920" w:type="dxa"/>
          </w:tcPr>
          <w:p>
            <w:pPr>
              <w:spacing w:line="480" w:lineRule="auto"/>
            </w:pPr>
            <w:r>
              <w:t>Cristo también sufrió una vez por pecados. Él que es recto sufrió por nosotros, quienes eramos perversos, para que Él nos trajera a Dios. Él fue puesto a muerte en la carne, pero Él fue hecho vivo en el Espiritu.</w:t>
            </w:r>
          </w:p>
        </w:tc>
        <w:tc>
          <w:tcPr>
            <w:tcW w:type="dxa" w:w="2880"/>
            <w:vAlign w:val="center"/>
            <w:tcW w:w="1440" w:type="dxa"/>
          </w:tcPr>
          <w:p>
            <w:pPr>
              <w:jc w:val="center"/>
            </w:pPr>
            <w:r>
              <w:t>☐</w:t>
            </w:r>
          </w:p>
        </w:tc>
      </w:tr>
      <w:tr>
        <w:tc>
          <w:tcPr>
            <w:tcW w:type="dxa" w:w="2880"/>
            <w:tcW w:w="7920" w:type="dxa"/>
          </w:tcPr>
          <w:p>
            <w:r>
              <w:rPr>
                <w:b/>
              </w:rPr>
              <w:t>Hebrews 2:9</w:t>
            </w:r>
          </w:p>
        </w:tc>
        <w:tc>
          <w:tcPr>
            <w:tcW w:type="dxa" w:w="2880"/>
            <w:tcW w:w="7920" w:type="dxa"/>
          </w:tcPr>
          <w:p>
            <w:r>
              <w:rPr>
                <w:b/>
              </w:rPr>
              <w:t>Hebreos 2:9</w:t>
            </w:r>
          </w:p>
        </w:tc>
        <w:tc>
          <w:tcPr>
            <w:tcW w:type="dxa" w:w="2880"/>
            <w:tcW w:w="1440" w:type="dxa"/>
          </w:tcPr>
          <w:p>
            <w:pPr>
              <w:jc w:val="center"/>
            </w:pPr>
            <w:r>
              <w:rPr>
                <w:b/>
              </w:rPr>
              <w:t>OK</w:t>
            </w:r>
          </w:p>
        </w:tc>
      </w:tr>
      <w:tr>
        <w:tc>
          <w:tcPr>
            <w:tcW w:type="dxa" w:w="2880"/>
            <w:tcW w:w="7920" w:type="dxa"/>
          </w:tcPr>
          <w:p>
            <w:pPr>
              <w:spacing w:line="480" w:lineRule="auto"/>
            </w:pPr>
            <w:r>
              <w:t xml:space="preserve">But we see him who was made lower than the angels for a little while, Jesus, crowned with glory and honor because of his suffering and </w:t>
            </w:r>
            <w:r>
              <w:rPr>
                <w:b/>
              </w:rPr>
              <w:t>death</w:t>
            </w:r>
            <w:r>
              <w:t xml:space="preserve">, so that by God's grace he might taste </w:t>
            </w:r>
            <w:r>
              <w:rPr>
                <w:b/>
              </w:rPr>
              <w:t>death</w:t>
            </w:r>
            <w:r>
              <w:t xml:space="preserve"> for everyone.</w:t>
            </w:r>
          </w:p>
        </w:tc>
        <w:tc>
          <w:tcPr>
            <w:tcW w:type="dxa" w:w="2880"/>
            <w:tcW w:w="7920" w:type="dxa"/>
          </w:tcPr>
          <w:p>
            <w:pPr>
              <w:spacing w:line="480" w:lineRule="auto"/>
            </w:pPr>
            <w:r>
              <w:t>Pero vemos Aquél quien fue hecho un poco inferior a los ángeles, por un periodo breve de tiempo, a Jesús, quien por causa de Su sufrimiento y muerte ha sido coronado con gloria y honor. Así que ahora, por la gracia de Dios, Él ha probado muerte por cada hombre.</w:t>
            </w:r>
          </w:p>
        </w:tc>
        <w:tc>
          <w:tcPr>
            <w:tcW w:type="dxa" w:w="2880"/>
            <w:vAlign w:val="center"/>
            <w:tcW w:w="1440" w:type="dxa"/>
          </w:tcPr>
          <w:p>
            <w:pPr>
              <w:jc w:val="center"/>
            </w:pPr>
            <w:r>
              <w:t>☐</w:t>
            </w:r>
          </w:p>
        </w:tc>
      </w:tr>
      <w:tr>
        <w:tc>
          <w:tcPr>
            <w:tcW w:type="dxa" w:w="2880"/>
            <w:tcW w:w="7920" w:type="dxa"/>
          </w:tcPr>
          <w:p>
            <w:r>
              <w:rPr>
                <w:b/>
              </w:rPr>
              <w:t>1 John 3:14</w:t>
            </w:r>
          </w:p>
        </w:tc>
        <w:tc>
          <w:tcPr>
            <w:tcW w:type="dxa" w:w="2880"/>
            <w:tcW w:w="7920" w:type="dxa"/>
          </w:tcPr>
          <w:p>
            <w:r>
              <w:rPr>
                <w:b/>
              </w:rPr>
              <w:t>1 Juan 3:14</w:t>
            </w:r>
          </w:p>
        </w:tc>
        <w:tc>
          <w:tcPr>
            <w:tcW w:type="dxa" w:w="2880"/>
            <w:tcW w:w="1440" w:type="dxa"/>
          </w:tcPr>
          <w:p>
            <w:pPr>
              <w:jc w:val="center"/>
            </w:pPr>
            <w:r>
              <w:rPr>
                <w:b/>
              </w:rPr>
              <w:t>OK</w:t>
            </w:r>
          </w:p>
        </w:tc>
      </w:tr>
      <w:tr>
        <w:tc>
          <w:tcPr>
            <w:tcW w:type="dxa" w:w="2880"/>
            <w:tcW w:w="7920" w:type="dxa"/>
          </w:tcPr>
          <w:p>
            <w:pPr>
              <w:spacing w:line="480" w:lineRule="auto"/>
            </w:pPr>
            <w:r>
              <w:t xml:space="preserve">We know that we have passed out of </w:t>
            </w:r>
            <w:r>
              <w:rPr>
                <w:b/>
              </w:rPr>
              <w:t>death</w:t>
            </w:r>
            <w:r>
              <w:t xml:space="preserve"> into life, because we love the brothers. Anyone who does not love remains in </w:t>
            </w:r>
            <w:r>
              <w:rPr>
                <w:b/>
              </w:rPr>
              <w:t>death</w:t>
            </w:r>
            <w:r>
              <w:t>.</w:t>
            </w:r>
          </w:p>
        </w:tc>
        <w:tc>
          <w:tcPr>
            <w:tcW w:type="dxa" w:w="2880"/>
            <w:tcW w:w="7920" w:type="dxa"/>
          </w:tcPr>
          <w:p>
            <w:pPr>
              <w:spacing w:line="480" w:lineRule="auto"/>
            </w:pPr>
            <w:r>
              <w:t>Nosotros sabemos que hemos pasado de la muerte a la vida, porque amamos a los hermanos. Cualquiera que no ama permanece muerto.</w:t>
            </w:r>
          </w:p>
        </w:tc>
        <w:tc>
          <w:tcPr>
            <w:tcW w:type="dxa" w:w="2880"/>
            <w:vAlign w:val="center"/>
            <w:tcW w:w="1440" w:type="dxa"/>
          </w:tcPr>
          <w:p>
            <w:pPr>
              <w:jc w:val="center"/>
            </w:pPr>
            <w:r>
              <w:t>☐</w:t>
            </w:r>
          </w:p>
        </w:tc>
      </w:tr>
    </w:tbl>
    <w:p>
      <w:pPr>
        <w:pStyle w:val="Heading1"/>
        <w:spacing w:before="0"/>
      </w:pPr>
      <w:r>
        <w:t>demon (G1140, G1139)</w:t>
      </w:r>
    </w:p>
    <w:p>
      <w:r/>
      <w:r>
        <w:t>This word can mean: An evil spirit, which might possess, control, or torment a person. An angel that does not obey God and that serves Satan instead. A (false) god, divine power, or deity—a powerful spirit that people worship.</w:t>
      </w:r>
      <w:r/>
    </w:p>
    <w:p>
      <w:pPr>
        <w:spacing w:after="0"/>
      </w:pPr>
      <w:r/>
      <w:r>
        <w:t>Note: The number of * symbols next to verses represents a particular meaning of the Greek word. Verses with the same number of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8:28</w:t>
            </w:r>
          </w:p>
        </w:tc>
        <w:tc>
          <w:tcPr>
            <w:tcW w:type="dxa" w:w="2880"/>
            <w:tcW w:w="7920" w:type="dxa"/>
          </w:tcPr>
          <w:p>
            <w:r>
              <w:rPr>
                <w:b/>
              </w:rPr>
              <w:t>Mateo 8:28</w:t>
            </w:r>
          </w:p>
        </w:tc>
        <w:tc>
          <w:tcPr>
            <w:tcW w:type="dxa" w:w="2880"/>
            <w:tcW w:w="1440" w:type="dxa"/>
          </w:tcPr>
          <w:p>
            <w:pPr>
              <w:jc w:val="center"/>
            </w:pPr>
            <w:r>
              <w:rPr>
                <w:b/>
              </w:rPr>
              <w:t>OK</w:t>
            </w:r>
          </w:p>
        </w:tc>
      </w:tr>
      <w:tr>
        <w:tc>
          <w:tcPr>
            <w:tcW w:type="dxa" w:w="2880"/>
            <w:tcW w:w="7920" w:type="dxa"/>
          </w:tcPr>
          <w:p>
            <w:pPr>
              <w:spacing w:line="480" w:lineRule="auto"/>
            </w:pPr>
            <w:r>
              <w:t xml:space="preserve">When Jesus had come to the other side and to the country of the Gadarenes, two men who were possessed by </w:t>
            </w:r>
            <w:r>
              <w:rPr>
                <w:b/>
              </w:rPr>
              <w:t>demons</w:t>
            </w:r>
            <w:r>
              <w:t xml:space="preserve"> met him. They were coming out of the tombs and were very violent, so that no traveler could pass that way.</w:t>
            </w:r>
          </w:p>
        </w:tc>
        <w:tc>
          <w:tcPr>
            <w:tcW w:type="dxa" w:w="2880"/>
            <w:tcW w:w="7920" w:type="dxa"/>
          </w:tcPr>
          <w:p>
            <w:pPr>
              <w:spacing w:line="480" w:lineRule="auto"/>
            </w:pPr>
            <w:r>
              <w:t>Cuando Jesús llegó al otro lado y estaba en el pueblo de los Gadarenos, dos hombres que eran controlados por los demonios se encontraron con Él. Ellos habían salido de las tumbas y eran muy violentos, así que ningún viajero podía pasar por ese camino.</w:t>
            </w:r>
          </w:p>
        </w:tc>
        <w:tc>
          <w:tcPr>
            <w:tcW w:type="dxa" w:w="2880"/>
            <w:vAlign w:val="center"/>
            <w:tcW w:w="1440" w:type="dxa"/>
          </w:tcPr>
          <w:p>
            <w:pPr>
              <w:jc w:val="center"/>
            </w:pPr>
            <w:r>
              <w:t>☐</w:t>
            </w:r>
          </w:p>
        </w:tc>
      </w:tr>
      <w:tr>
        <w:tc>
          <w:tcPr>
            <w:tcW w:type="dxa" w:w="2880"/>
            <w:tcW w:w="7920" w:type="dxa"/>
          </w:tcPr>
          <w:p>
            <w:r>
              <w:rPr>
                <w:b/>
              </w:rPr>
              <w:t>Matthew 9:34</w:t>
            </w:r>
          </w:p>
        </w:tc>
        <w:tc>
          <w:tcPr>
            <w:tcW w:type="dxa" w:w="2880"/>
            <w:tcW w:w="7920" w:type="dxa"/>
          </w:tcPr>
          <w:p>
            <w:r>
              <w:rPr>
                <w:b/>
              </w:rPr>
              <w:t>Mateo 9:34</w:t>
            </w:r>
          </w:p>
        </w:tc>
        <w:tc>
          <w:tcPr>
            <w:tcW w:type="dxa" w:w="2880"/>
            <w:tcW w:w="1440" w:type="dxa"/>
          </w:tcPr>
          <w:p>
            <w:pPr>
              <w:jc w:val="center"/>
            </w:pPr>
            <w:r>
              <w:rPr>
                <w:b/>
              </w:rPr>
              <w:t>OK</w:t>
            </w:r>
          </w:p>
        </w:tc>
      </w:tr>
      <w:tr>
        <w:tc>
          <w:tcPr>
            <w:tcW w:type="dxa" w:w="2880"/>
            <w:tcW w:w="7920" w:type="dxa"/>
          </w:tcPr>
          <w:p>
            <w:pPr>
              <w:spacing w:line="480" w:lineRule="auto"/>
            </w:pPr>
            <w:r>
              <w:t xml:space="preserve">But the Pharisees were saying, "By the ruler of the </w:t>
            </w:r>
            <w:r>
              <w:rPr>
                <w:b/>
              </w:rPr>
              <w:t>demons</w:t>
            </w:r>
            <w:r>
              <w:t xml:space="preserve">, he drives out </w:t>
            </w:r>
            <w:r>
              <w:rPr>
                <w:b/>
              </w:rPr>
              <w:t>demons</w:t>
            </w:r>
            <w:r>
              <w:t>."</w:t>
            </w:r>
          </w:p>
        </w:tc>
        <w:tc>
          <w:tcPr>
            <w:tcW w:type="dxa" w:w="2880"/>
            <w:tcW w:w="7920" w:type="dxa"/>
          </w:tcPr>
          <w:p>
            <w:pPr>
              <w:spacing w:line="480" w:lineRule="auto"/>
            </w:pPr>
            <w:r>
              <w:t>Pero los Fariseos decían: "Por el príncipe de los demonios, echa fuera los demonios."</w:t>
            </w:r>
          </w:p>
        </w:tc>
        <w:tc>
          <w:tcPr>
            <w:tcW w:type="dxa" w:w="2880"/>
            <w:vAlign w:val="center"/>
            <w:tcW w:w="1440" w:type="dxa"/>
          </w:tcPr>
          <w:p>
            <w:pPr>
              <w:jc w:val="center"/>
            </w:pPr>
            <w:r>
              <w:t>☐</w:t>
            </w:r>
          </w:p>
        </w:tc>
      </w:tr>
      <w:tr>
        <w:tc>
          <w:tcPr>
            <w:tcW w:type="dxa" w:w="2880"/>
            <w:tcW w:w="7920" w:type="dxa"/>
          </w:tcPr>
          <w:p>
            <w:r>
              <w:rPr>
                <w:b/>
              </w:rPr>
              <w:t>Matthew 12:28</w:t>
            </w:r>
          </w:p>
        </w:tc>
        <w:tc>
          <w:tcPr>
            <w:tcW w:type="dxa" w:w="2880"/>
            <w:tcW w:w="7920" w:type="dxa"/>
          </w:tcPr>
          <w:p>
            <w:r>
              <w:rPr>
                <w:b/>
              </w:rPr>
              <w:t>Mateo 12:28</w:t>
            </w:r>
          </w:p>
        </w:tc>
        <w:tc>
          <w:tcPr>
            <w:tcW w:type="dxa" w:w="2880"/>
            <w:tcW w:w="1440" w:type="dxa"/>
          </w:tcPr>
          <w:p>
            <w:pPr>
              <w:jc w:val="center"/>
            </w:pPr>
            <w:r>
              <w:rPr>
                <w:b/>
              </w:rPr>
              <w:t>OK</w:t>
            </w:r>
          </w:p>
        </w:tc>
      </w:tr>
      <w:tr>
        <w:tc>
          <w:tcPr>
            <w:tcW w:type="dxa" w:w="2880"/>
            <w:tcW w:w="7920" w:type="dxa"/>
          </w:tcPr>
          <w:p>
            <w:pPr>
              <w:spacing w:line="480" w:lineRule="auto"/>
            </w:pPr>
            <w:r>
              <w:t xml:space="preserve">But if I drive out </w:t>
            </w:r>
            <w:r>
              <w:rPr>
                <w:b/>
              </w:rPr>
              <w:t>demons</w:t>
            </w:r>
            <w:r>
              <w:t xml:space="preserve"> by the Spirit of God, then the kingdom of God has come upon you.</w:t>
            </w:r>
          </w:p>
        </w:tc>
        <w:tc>
          <w:tcPr>
            <w:tcW w:type="dxa" w:w="2880"/>
            <w:tcW w:w="7920" w:type="dxa"/>
          </w:tcPr>
          <w:p>
            <w:pPr>
              <w:spacing w:line="480" w:lineRule="auto"/>
            </w:pPr>
            <w:r>
              <w:t>Pero si Yo echo fuera demonios por el Espíritu de Dios, entonces el reino de Dios ha llegado a ustedes.</w:t>
            </w:r>
          </w:p>
        </w:tc>
        <w:tc>
          <w:tcPr>
            <w:tcW w:type="dxa" w:w="2880"/>
            <w:vAlign w:val="center"/>
            <w:tcW w:w="1440" w:type="dxa"/>
          </w:tcPr>
          <w:p>
            <w:pPr>
              <w:jc w:val="center"/>
            </w:pPr>
            <w:r>
              <w:t>☐</w:t>
            </w:r>
          </w:p>
        </w:tc>
      </w:tr>
      <w:tr>
        <w:tc>
          <w:tcPr>
            <w:tcW w:type="dxa" w:w="2880"/>
            <w:tcW w:w="7920" w:type="dxa"/>
          </w:tcPr>
          <w:p>
            <w:r>
              <w:rPr>
                <w:b/>
              </w:rPr>
              <w:t>Mark 1:34</w:t>
            </w:r>
          </w:p>
        </w:tc>
        <w:tc>
          <w:tcPr>
            <w:tcW w:type="dxa" w:w="2880"/>
            <w:tcW w:w="7920" w:type="dxa"/>
          </w:tcPr>
          <w:p>
            <w:r>
              <w:rPr>
                <w:b/>
              </w:rPr>
              <w:t>Marcos 1:34</w:t>
            </w:r>
          </w:p>
        </w:tc>
        <w:tc>
          <w:tcPr>
            <w:tcW w:type="dxa" w:w="2880"/>
            <w:tcW w:w="1440" w:type="dxa"/>
          </w:tcPr>
          <w:p>
            <w:pPr>
              <w:jc w:val="center"/>
            </w:pPr>
            <w:r>
              <w:rPr>
                <w:b/>
              </w:rPr>
              <w:t>OK</w:t>
            </w:r>
          </w:p>
        </w:tc>
      </w:tr>
      <w:tr>
        <w:tc>
          <w:tcPr>
            <w:tcW w:type="dxa" w:w="2880"/>
            <w:tcW w:w="7920" w:type="dxa"/>
          </w:tcPr>
          <w:p>
            <w:pPr>
              <w:spacing w:line="480" w:lineRule="auto"/>
            </w:pPr>
            <w:r>
              <w:t xml:space="preserve">He healed many who were sick with various diseases and cast out many </w:t>
            </w:r>
            <w:r>
              <w:rPr>
                <w:b/>
              </w:rPr>
              <w:t>demons</w:t>
            </w:r>
            <w:r>
              <w:t xml:space="preserve">, but he did not allow the </w:t>
            </w:r>
            <w:r>
              <w:rPr>
                <w:b/>
              </w:rPr>
              <w:t>demons</w:t>
            </w:r>
            <w:r>
              <w:t xml:space="preserve"> to speak because they knew him.</w:t>
            </w:r>
          </w:p>
        </w:tc>
        <w:tc>
          <w:tcPr>
            <w:tcW w:type="dxa" w:w="2880"/>
            <w:tcW w:w="7920" w:type="dxa"/>
          </w:tcPr>
          <w:p>
            <w:pPr>
              <w:spacing w:line="480" w:lineRule="auto"/>
            </w:pPr>
            <w:r>
              <w:t>Él sanó muchos que estaban enfermos con varias enfermedades y echó fuera muchos demonios, pero Él no dejaba a los demonios hablar porque ellos lo conocían.</w:t>
            </w:r>
          </w:p>
        </w:tc>
        <w:tc>
          <w:tcPr>
            <w:tcW w:type="dxa" w:w="2880"/>
            <w:vAlign w:val="center"/>
            <w:tcW w:w="1440" w:type="dxa"/>
          </w:tcPr>
          <w:p>
            <w:pPr>
              <w:jc w:val="center"/>
            </w:pPr>
            <w:r>
              <w:t>☐</w:t>
            </w:r>
          </w:p>
        </w:tc>
      </w:tr>
      <w:tr>
        <w:tc>
          <w:tcPr>
            <w:tcW w:type="dxa" w:w="2880"/>
            <w:tcW w:w="7920" w:type="dxa"/>
          </w:tcPr>
          <w:p>
            <w:r>
              <w:rPr>
                <w:b/>
              </w:rPr>
              <w:t>Mark 7:26 (*)</w:t>
            </w:r>
          </w:p>
        </w:tc>
        <w:tc>
          <w:tcPr>
            <w:tcW w:type="dxa" w:w="2880"/>
            <w:tcW w:w="7920" w:type="dxa"/>
          </w:tcPr>
          <w:p>
            <w:r>
              <w:rPr>
                <w:b/>
              </w:rPr>
              <w:t xml:space="preserve">Marcos 7:26 </w:t>
            </w:r>
          </w:p>
        </w:tc>
        <w:tc>
          <w:tcPr>
            <w:tcW w:type="dxa" w:w="2880"/>
            <w:tcW w:w="1440" w:type="dxa"/>
          </w:tcPr>
          <w:p>
            <w:pPr>
              <w:jc w:val="center"/>
            </w:pPr>
            <w:r>
              <w:rPr>
                <w:b/>
              </w:rPr>
              <w:t>OK</w:t>
            </w:r>
          </w:p>
        </w:tc>
      </w:tr>
      <w:tr>
        <w:tc>
          <w:tcPr>
            <w:tcW w:type="dxa" w:w="2880"/>
            <w:tcW w:w="7920" w:type="dxa"/>
          </w:tcPr>
          <w:p>
            <w:pPr>
              <w:spacing w:line="480" w:lineRule="auto"/>
            </w:pPr>
            <w:r>
              <w:t xml:space="preserve">Now the woman was a Greek, a Syrophoenician by descent. She begged him to cast out the </w:t>
            </w:r>
            <w:r>
              <w:rPr>
                <w:b/>
              </w:rPr>
              <w:t>demon</w:t>
            </w:r>
            <w:r>
              <w:t xml:space="preserve"> from her daughter.</w:t>
            </w:r>
          </w:p>
        </w:tc>
        <w:tc>
          <w:tcPr>
            <w:tcW w:type="dxa" w:w="2880"/>
            <w:tcW w:w="7920" w:type="dxa"/>
          </w:tcPr>
          <w:p>
            <w:pPr>
              <w:spacing w:line="480" w:lineRule="auto"/>
            </w:pPr>
            <w:r>
              <w:t>Ahora la mujer era Griega, de descendencia Sirofenicia. Ella le suplicó que arrojara fuera el demonio de su hija.</w:t>
            </w:r>
          </w:p>
        </w:tc>
        <w:tc>
          <w:tcPr>
            <w:tcW w:type="dxa" w:w="2880"/>
            <w:vAlign w:val="center"/>
            <w:tcW w:w="1440" w:type="dxa"/>
          </w:tcPr>
          <w:p>
            <w:pPr>
              <w:jc w:val="center"/>
            </w:pPr>
            <w:r>
              <w:t>☐</w:t>
            </w:r>
          </w:p>
        </w:tc>
      </w:tr>
      <w:tr>
        <w:tc>
          <w:tcPr>
            <w:tcW w:type="dxa" w:w="2880"/>
            <w:tcW w:w="7920" w:type="dxa"/>
          </w:tcPr>
          <w:p>
            <w:r>
              <w:rPr>
                <w:b/>
              </w:rPr>
              <w:t>Mark 7:29 (*)</w:t>
            </w:r>
          </w:p>
        </w:tc>
        <w:tc>
          <w:tcPr>
            <w:tcW w:type="dxa" w:w="2880"/>
            <w:tcW w:w="7920" w:type="dxa"/>
          </w:tcPr>
          <w:p>
            <w:r>
              <w:rPr>
                <w:b/>
              </w:rPr>
              <w:t xml:space="preserve">Marcos 7:29 </w:t>
            </w:r>
          </w:p>
        </w:tc>
        <w:tc>
          <w:tcPr>
            <w:tcW w:type="dxa" w:w="2880"/>
            <w:tcW w:w="1440" w:type="dxa"/>
          </w:tcPr>
          <w:p>
            <w:pPr>
              <w:jc w:val="center"/>
            </w:pPr>
            <w:r>
              <w:rPr>
                <w:b/>
              </w:rPr>
              <w:t>OK</w:t>
            </w:r>
          </w:p>
        </w:tc>
      </w:tr>
      <w:tr>
        <w:tc>
          <w:tcPr>
            <w:tcW w:type="dxa" w:w="2880"/>
            <w:tcW w:w="7920" w:type="dxa"/>
          </w:tcPr>
          <w:p>
            <w:pPr>
              <w:spacing w:line="480" w:lineRule="auto"/>
            </w:pPr>
            <w:r>
              <w:t xml:space="preserve">He said to her, "Because of what you have said, you are free to go. The </w:t>
            </w:r>
            <w:r>
              <w:rPr>
                <w:b/>
              </w:rPr>
              <w:t>demon</w:t>
            </w:r>
            <w:r>
              <w:t xml:space="preserve"> has gone out of your daughter."</w:t>
            </w:r>
          </w:p>
        </w:tc>
        <w:tc>
          <w:tcPr>
            <w:tcW w:type="dxa" w:w="2880"/>
            <w:tcW w:w="7920" w:type="dxa"/>
          </w:tcPr>
          <w:p>
            <w:pPr>
              <w:spacing w:line="480" w:lineRule="auto"/>
            </w:pPr>
            <w:r>
              <w:t>Él le dijo: "Porque has dicho esto, eres libre para irte. El demonio ha salido de tu hija."</w:t>
            </w:r>
          </w:p>
        </w:tc>
        <w:tc>
          <w:tcPr>
            <w:tcW w:type="dxa" w:w="2880"/>
            <w:vAlign w:val="center"/>
            <w:tcW w:w="1440" w:type="dxa"/>
          </w:tcPr>
          <w:p>
            <w:pPr>
              <w:jc w:val="center"/>
            </w:pPr>
            <w:r>
              <w:t>☐</w:t>
            </w:r>
          </w:p>
        </w:tc>
      </w:tr>
      <w:tr>
        <w:tc>
          <w:tcPr>
            <w:tcW w:type="dxa" w:w="2880"/>
            <w:tcW w:w="7920" w:type="dxa"/>
          </w:tcPr>
          <w:p>
            <w:r>
              <w:rPr>
                <w:b/>
              </w:rPr>
              <w:t>Mark 7:30 (*)</w:t>
            </w:r>
          </w:p>
        </w:tc>
        <w:tc>
          <w:tcPr>
            <w:tcW w:type="dxa" w:w="2880"/>
            <w:tcW w:w="7920" w:type="dxa"/>
          </w:tcPr>
          <w:p>
            <w:r>
              <w:rPr>
                <w:b/>
              </w:rPr>
              <w:t xml:space="preserve">Marcos 7:30 </w:t>
            </w:r>
          </w:p>
        </w:tc>
        <w:tc>
          <w:tcPr>
            <w:tcW w:type="dxa" w:w="2880"/>
            <w:tcW w:w="1440" w:type="dxa"/>
          </w:tcPr>
          <w:p>
            <w:pPr>
              <w:jc w:val="center"/>
            </w:pPr>
            <w:r>
              <w:rPr>
                <w:b/>
              </w:rPr>
              <w:t>OK</w:t>
            </w:r>
          </w:p>
        </w:tc>
      </w:tr>
      <w:tr>
        <w:tc>
          <w:tcPr>
            <w:tcW w:type="dxa" w:w="2880"/>
            <w:tcW w:w="7920" w:type="dxa"/>
          </w:tcPr>
          <w:p>
            <w:pPr>
              <w:spacing w:line="480" w:lineRule="auto"/>
            </w:pPr>
            <w:r>
              <w:t xml:space="preserve">She went back to her house and found the child lying on the bed, and the </w:t>
            </w:r>
            <w:r>
              <w:rPr>
                <w:b/>
              </w:rPr>
              <w:t>demon</w:t>
            </w:r>
            <w:r>
              <w:t xml:space="preserve"> was gone.</w:t>
            </w:r>
          </w:p>
        </w:tc>
        <w:tc>
          <w:tcPr>
            <w:tcW w:type="dxa" w:w="2880"/>
            <w:tcW w:w="7920" w:type="dxa"/>
          </w:tcPr>
          <w:p>
            <w:pPr>
              <w:spacing w:line="480" w:lineRule="auto"/>
            </w:pPr>
            <w:r>
              <w:t>Ella volvió a su casa y encontró a la pequeña acostada en la cama y el demonio se había ido.</w:t>
            </w:r>
          </w:p>
        </w:tc>
        <w:tc>
          <w:tcPr>
            <w:tcW w:type="dxa" w:w="2880"/>
            <w:vAlign w:val="center"/>
            <w:tcW w:w="1440" w:type="dxa"/>
          </w:tcPr>
          <w:p>
            <w:pPr>
              <w:jc w:val="center"/>
            </w:pPr>
            <w:r>
              <w:t>☐</w:t>
            </w:r>
          </w:p>
        </w:tc>
      </w:tr>
      <w:tr>
        <w:tc>
          <w:tcPr>
            <w:tcW w:type="dxa" w:w="2880"/>
            <w:tcW w:w="7920" w:type="dxa"/>
          </w:tcPr>
          <w:p>
            <w:r>
              <w:rPr>
                <w:b/>
              </w:rPr>
              <w:t>Luke 8:36</w:t>
            </w:r>
          </w:p>
        </w:tc>
        <w:tc>
          <w:tcPr>
            <w:tcW w:type="dxa" w:w="2880"/>
            <w:tcW w:w="7920" w:type="dxa"/>
          </w:tcPr>
          <w:p>
            <w:r>
              <w:rPr>
                <w:b/>
              </w:rPr>
              <w:t>Lucas 8:36</w:t>
            </w:r>
          </w:p>
        </w:tc>
        <w:tc>
          <w:tcPr>
            <w:tcW w:type="dxa" w:w="2880"/>
            <w:tcW w:w="1440" w:type="dxa"/>
          </w:tcPr>
          <w:p>
            <w:pPr>
              <w:jc w:val="center"/>
            </w:pPr>
            <w:r>
              <w:rPr>
                <w:b/>
              </w:rPr>
              <w:t>OK</w:t>
            </w:r>
          </w:p>
        </w:tc>
      </w:tr>
      <w:tr>
        <w:tc>
          <w:tcPr>
            <w:tcW w:type="dxa" w:w="2880"/>
            <w:tcW w:w="7920" w:type="dxa"/>
          </w:tcPr>
          <w:p>
            <w:pPr>
              <w:spacing w:line="480" w:lineRule="auto"/>
            </w:pPr>
            <w:r>
              <w:t xml:space="preserve">Then those who had seen it told them how the man who had been possessed by </w:t>
            </w:r>
            <w:r>
              <w:rPr>
                <w:b/>
              </w:rPr>
              <w:t>demons</w:t>
            </w:r>
            <w:r>
              <w:t xml:space="preserve"> had been healed.</w:t>
            </w:r>
          </w:p>
        </w:tc>
        <w:tc>
          <w:tcPr>
            <w:tcW w:type="dxa" w:w="2880"/>
            <w:tcW w:w="7920" w:type="dxa"/>
          </w:tcPr>
          <w:p>
            <w:pPr>
              <w:spacing w:line="480" w:lineRule="auto"/>
            </w:pPr>
            <w:r>
              <w:t>Entonces aquellos que lo habían visto, les dijeron como el hombre que había sido controlado por demonios había sido sanado.</w:t>
            </w:r>
          </w:p>
        </w:tc>
        <w:tc>
          <w:tcPr>
            <w:tcW w:type="dxa" w:w="2880"/>
            <w:vAlign w:val="center"/>
            <w:tcW w:w="1440" w:type="dxa"/>
          </w:tcPr>
          <w:p>
            <w:pPr>
              <w:jc w:val="center"/>
            </w:pPr>
            <w:r>
              <w:t>☐</w:t>
            </w:r>
          </w:p>
        </w:tc>
      </w:tr>
      <w:tr>
        <w:tc>
          <w:tcPr>
            <w:tcW w:type="dxa" w:w="2880"/>
            <w:tcW w:w="7920" w:type="dxa"/>
          </w:tcPr>
          <w:p>
            <w:r>
              <w:rPr>
                <w:b/>
              </w:rPr>
              <w:t>John 10:20</w:t>
            </w:r>
          </w:p>
        </w:tc>
        <w:tc>
          <w:tcPr>
            <w:tcW w:type="dxa" w:w="2880"/>
            <w:tcW w:w="7920" w:type="dxa"/>
          </w:tcPr>
          <w:p>
            <w:r>
              <w:rPr>
                <w:b/>
              </w:rPr>
              <w:t>Juan 10:20</w:t>
            </w:r>
          </w:p>
        </w:tc>
        <w:tc>
          <w:tcPr>
            <w:tcW w:type="dxa" w:w="2880"/>
            <w:tcW w:w="1440" w:type="dxa"/>
          </w:tcPr>
          <w:p>
            <w:pPr>
              <w:jc w:val="center"/>
            </w:pPr>
            <w:r>
              <w:rPr>
                <w:b/>
              </w:rPr>
              <w:t>OK</w:t>
            </w:r>
          </w:p>
        </w:tc>
      </w:tr>
      <w:tr>
        <w:tc>
          <w:tcPr>
            <w:tcW w:type="dxa" w:w="2880"/>
            <w:tcW w:w="7920" w:type="dxa"/>
          </w:tcPr>
          <w:p>
            <w:pPr>
              <w:spacing w:line="480" w:lineRule="auto"/>
            </w:pPr>
            <w:r>
              <w:t xml:space="preserve">Many of them said, "He has a </w:t>
            </w:r>
            <w:r>
              <w:rPr>
                <w:b/>
              </w:rPr>
              <w:t>demon</w:t>
            </w:r>
            <w:r>
              <w:t xml:space="preserve"> and is insane. Why do you listen to him?"</w:t>
            </w:r>
          </w:p>
        </w:tc>
        <w:tc>
          <w:tcPr>
            <w:tcW w:type="dxa" w:w="2880"/>
            <w:tcW w:w="7920" w:type="dxa"/>
          </w:tcPr>
          <w:p>
            <w:pPr>
              <w:spacing w:line="480" w:lineRule="auto"/>
            </w:pPr>
            <w:r>
              <w:t>Mucho de ellos dijeron: "Él tiene un demonio y está loco. ¿Por qué le escuchan?"</w:t>
            </w:r>
          </w:p>
        </w:tc>
        <w:tc>
          <w:tcPr>
            <w:tcW w:type="dxa" w:w="2880"/>
            <w:vAlign w:val="center"/>
            <w:tcW w:w="1440" w:type="dxa"/>
          </w:tcPr>
          <w:p>
            <w:pPr>
              <w:jc w:val="center"/>
            </w:pPr>
            <w:r>
              <w:t>☐</w:t>
            </w:r>
          </w:p>
        </w:tc>
      </w:tr>
      <w:tr>
        <w:tc>
          <w:tcPr>
            <w:tcW w:type="dxa" w:w="2880"/>
            <w:tcW w:w="7920" w:type="dxa"/>
          </w:tcPr>
          <w:p>
            <w:r>
              <w:rPr>
                <w:b/>
              </w:rPr>
              <w:t>John 10:21</w:t>
            </w:r>
          </w:p>
        </w:tc>
        <w:tc>
          <w:tcPr>
            <w:tcW w:type="dxa" w:w="2880"/>
            <w:tcW w:w="7920" w:type="dxa"/>
          </w:tcPr>
          <w:p>
            <w:r>
              <w:rPr>
                <w:b/>
              </w:rPr>
              <w:t>Juan 10:21</w:t>
            </w:r>
          </w:p>
        </w:tc>
        <w:tc>
          <w:tcPr>
            <w:tcW w:type="dxa" w:w="2880"/>
            <w:tcW w:w="1440" w:type="dxa"/>
          </w:tcPr>
          <w:p>
            <w:pPr>
              <w:jc w:val="center"/>
            </w:pPr>
            <w:r>
              <w:rPr>
                <w:b/>
              </w:rPr>
              <w:t>OK</w:t>
            </w:r>
          </w:p>
        </w:tc>
      </w:tr>
      <w:tr>
        <w:tc>
          <w:tcPr>
            <w:tcW w:type="dxa" w:w="2880"/>
            <w:tcW w:w="7920" w:type="dxa"/>
          </w:tcPr>
          <w:p>
            <w:pPr>
              <w:spacing w:line="480" w:lineRule="auto"/>
            </w:pPr>
            <w:r>
              <w:t xml:space="preserve">Others said, "These are not the words of a </w:t>
            </w:r>
            <w:r>
              <w:rPr>
                <w:b/>
              </w:rPr>
              <w:t>demon</w:t>
            </w:r>
            <w:r>
              <w:t xml:space="preserve">-possessed man. Can a </w:t>
            </w:r>
            <w:r>
              <w:rPr>
                <w:b/>
              </w:rPr>
              <w:t>demon</w:t>
            </w:r>
            <w:r>
              <w:t xml:space="preserve"> open the eyes of the blind?"</w:t>
            </w:r>
          </w:p>
        </w:tc>
        <w:tc>
          <w:tcPr>
            <w:tcW w:type="dxa" w:w="2880"/>
            <w:tcW w:w="7920" w:type="dxa"/>
          </w:tcPr>
          <w:p>
            <w:pPr>
              <w:spacing w:line="480" w:lineRule="auto"/>
            </w:pPr>
            <w:r>
              <w:t>Otros dijeron: "Éstas no son las palabras de un hombre poseído por un demonio. ¿Puede un demonio abrirles los ojos a los ciegos?"</w:t>
            </w:r>
          </w:p>
        </w:tc>
        <w:tc>
          <w:tcPr>
            <w:tcW w:type="dxa" w:w="2880"/>
            <w:vAlign w:val="center"/>
            <w:tcW w:w="1440" w:type="dxa"/>
          </w:tcPr>
          <w:p>
            <w:pPr>
              <w:jc w:val="center"/>
            </w:pPr>
            <w:r>
              <w:t>☐</w:t>
            </w:r>
          </w:p>
        </w:tc>
      </w:tr>
      <w:tr>
        <w:tc>
          <w:tcPr>
            <w:tcW w:type="dxa" w:w="2880"/>
            <w:tcW w:w="7920" w:type="dxa"/>
          </w:tcPr>
          <w:p>
            <w:r>
              <w:rPr>
                <w:b/>
              </w:rPr>
              <w:t>1 Corinthians 10:20 (**)</w:t>
            </w:r>
          </w:p>
        </w:tc>
        <w:tc>
          <w:tcPr>
            <w:tcW w:type="dxa" w:w="2880"/>
            <w:tcW w:w="7920" w:type="dxa"/>
          </w:tcPr>
          <w:p>
            <w:r>
              <w:rPr>
                <w:b/>
              </w:rPr>
              <w:t xml:space="preserve">1 Corintios 10:20 </w:t>
            </w:r>
          </w:p>
        </w:tc>
        <w:tc>
          <w:tcPr>
            <w:tcW w:type="dxa" w:w="2880"/>
            <w:tcW w:w="1440" w:type="dxa"/>
          </w:tcPr>
          <w:p>
            <w:pPr>
              <w:jc w:val="center"/>
            </w:pPr>
            <w:r>
              <w:rPr>
                <w:b/>
              </w:rPr>
              <w:t>OK</w:t>
            </w:r>
          </w:p>
        </w:tc>
      </w:tr>
      <w:tr>
        <w:tc>
          <w:tcPr>
            <w:tcW w:type="dxa" w:w="2880"/>
            <w:tcW w:w="7920" w:type="dxa"/>
          </w:tcPr>
          <w:p>
            <w:pPr>
              <w:spacing w:line="480" w:lineRule="auto"/>
            </w:pPr>
            <w:r>
              <w:t xml:space="preserve">But I say about the things they sacrifice, that they offer these things to </w:t>
            </w:r>
            <w:r>
              <w:rPr>
                <w:b/>
              </w:rPr>
              <w:t>demons</w:t>
            </w:r>
            <w:r>
              <w:t xml:space="preserve"> and not to God. I do not want you to be participants with </w:t>
            </w:r>
            <w:r>
              <w:rPr>
                <w:b/>
              </w:rPr>
              <w:t>demons</w:t>
            </w:r>
            <w:r>
              <w:t>!</w:t>
            </w:r>
          </w:p>
        </w:tc>
        <w:tc>
          <w:tcPr>
            <w:tcW w:type="dxa" w:w="2880"/>
            <w:tcW w:w="7920" w:type="dxa"/>
          </w:tcPr>
          <w:p>
            <w:pPr>
              <w:spacing w:line="480" w:lineRule="auto"/>
            </w:pPr>
            <w:r>
              <w:t>Pero yo digo acerca de las cosas que los gentiles paganos sacrifican, que ellos ofrecen estas cosas a demonios y no a Dios. ¡Yo no quiero que ustedes sean partícipes con demonios!</w:t>
            </w:r>
          </w:p>
        </w:tc>
        <w:tc>
          <w:tcPr>
            <w:tcW w:type="dxa" w:w="2880"/>
            <w:vAlign w:val="center"/>
            <w:tcW w:w="1440" w:type="dxa"/>
          </w:tcPr>
          <w:p>
            <w:pPr>
              <w:jc w:val="center"/>
            </w:pPr>
            <w:r>
              <w:t>☐</w:t>
            </w:r>
          </w:p>
        </w:tc>
      </w:tr>
      <w:tr>
        <w:tc>
          <w:tcPr>
            <w:tcW w:type="dxa" w:w="2880"/>
            <w:tcW w:w="7920" w:type="dxa"/>
          </w:tcPr>
          <w:p>
            <w:r>
              <w:rPr>
                <w:b/>
              </w:rPr>
              <w:t>1 Corinthians 10:21 (**)</w:t>
            </w:r>
          </w:p>
        </w:tc>
        <w:tc>
          <w:tcPr>
            <w:tcW w:type="dxa" w:w="2880"/>
            <w:tcW w:w="7920" w:type="dxa"/>
          </w:tcPr>
          <w:p>
            <w:r>
              <w:rPr>
                <w:b/>
              </w:rPr>
              <w:t xml:space="preserve">1 Corintios 10:21 </w:t>
            </w:r>
          </w:p>
        </w:tc>
        <w:tc>
          <w:tcPr>
            <w:tcW w:type="dxa" w:w="2880"/>
            <w:tcW w:w="1440" w:type="dxa"/>
          </w:tcPr>
          <w:p>
            <w:pPr>
              <w:jc w:val="center"/>
            </w:pPr>
            <w:r>
              <w:rPr>
                <w:b/>
              </w:rPr>
              <w:t>OK</w:t>
            </w:r>
          </w:p>
        </w:tc>
      </w:tr>
      <w:tr>
        <w:tc>
          <w:tcPr>
            <w:tcW w:type="dxa" w:w="2880"/>
            <w:tcW w:w="7920" w:type="dxa"/>
          </w:tcPr>
          <w:p>
            <w:pPr>
              <w:spacing w:line="480" w:lineRule="auto"/>
            </w:pPr>
            <w:r>
              <w:t xml:space="preserve">You cannot drink the cup of the Lord and the cup of </w:t>
            </w:r>
            <w:r>
              <w:rPr>
                <w:b/>
              </w:rPr>
              <w:t>demons</w:t>
            </w:r>
            <w:r>
              <w:t xml:space="preserve">. You cannot participate at the table of the Lord and the table of </w:t>
            </w:r>
            <w:r>
              <w:rPr>
                <w:b/>
              </w:rPr>
              <w:t>demons</w:t>
            </w:r>
            <w:r>
              <w:t>.</w:t>
            </w:r>
          </w:p>
        </w:tc>
        <w:tc>
          <w:tcPr>
            <w:tcW w:type="dxa" w:w="2880"/>
            <w:tcW w:w="7920" w:type="dxa"/>
          </w:tcPr>
          <w:p>
            <w:pPr>
              <w:spacing w:line="480" w:lineRule="auto"/>
            </w:pPr>
            <w:r>
              <w:t>Ustedes no pueden beber la copa del Señor y la copa de los demonios. Ustedes no pueden tener compañerismo en la mesa del Señor y en la mesa de los demonios.</w:t>
            </w:r>
          </w:p>
        </w:tc>
        <w:tc>
          <w:tcPr>
            <w:tcW w:type="dxa" w:w="2880"/>
            <w:vAlign w:val="center"/>
            <w:tcW w:w="1440" w:type="dxa"/>
          </w:tcPr>
          <w:p>
            <w:pPr>
              <w:jc w:val="center"/>
            </w:pPr>
            <w:r>
              <w:t>☐</w:t>
            </w:r>
          </w:p>
        </w:tc>
      </w:tr>
      <w:tr>
        <w:tc>
          <w:tcPr>
            <w:tcW w:type="dxa" w:w="2880"/>
            <w:tcW w:w="7920" w:type="dxa"/>
          </w:tcPr>
          <w:p>
            <w:r>
              <w:rPr>
                <w:b/>
              </w:rPr>
              <w:t>1 Timothy 4:1</w:t>
            </w:r>
          </w:p>
        </w:tc>
        <w:tc>
          <w:tcPr>
            <w:tcW w:type="dxa" w:w="2880"/>
            <w:tcW w:w="7920" w:type="dxa"/>
          </w:tcPr>
          <w:p>
            <w:r>
              <w:rPr>
                <w:b/>
              </w:rPr>
              <w:t>1 Timoteo 4:1</w:t>
            </w:r>
          </w:p>
        </w:tc>
        <w:tc>
          <w:tcPr>
            <w:tcW w:type="dxa" w:w="2880"/>
            <w:tcW w:w="1440" w:type="dxa"/>
          </w:tcPr>
          <w:p>
            <w:pPr>
              <w:jc w:val="center"/>
            </w:pPr>
            <w:r>
              <w:rPr>
                <w:b/>
              </w:rPr>
              <w:t>OK</w:t>
            </w:r>
          </w:p>
        </w:tc>
      </w:tr>
      <w:tr>
        <w:tc>
          <w:tcPr>
            <w:tcW w:type="dxa" w:w="2880"/>
            <w:tcW w:w="7920" w:type="dxa"/>
          </w:tcPr>
          <w:p>
            <w:pPr>
              <w:spacing w:line="480" w:lineRule="auto"/>
            </w:pPr>
            <w:r>
              <w:t xml:space="preserve">Now the Spirit clearly says that in later times some people will leave the faith and pay attention to deceitful spirits and the teachings of </w:t>
            </w:r>
            <w:r>
              <w:rPr>
                <w:b/>
              </w:rPr>
              <w:t>demons</w:t>
            </w:r>
          </w:p>
        </w:tc>
        <w:tc>
          <w:tcPr>
            <w:tcW w:type="dxa" w:w="2880"/>
            <w:tcW w:w="7920" w:type="dxa"/>
          </w:tcPr>
          <w:p>
            <w:pPr>
              <w:spacing w:line="480" w:lineRule="auto"/>
            </w:pPr>
            <w:r>
              <w:t>Ahora, el Espíritu claramente dice que en los tiempos postreros algunas personas dejarán la fe y prestarán atención a falsos espíritus, a las enseñanzas de demonios y</w:t>
            </w:r>
          </w:p>
        </w:tc>
        <w:tc>
          <w:tcPr>
            <w:tcW w:type="dxa" w:w="2880"/>
            <w:vAlign w:val="center"/>
            <w:tcW w:w="1440" w:type="dxa"/>
          </w:tcPr>
          <w:p>
            <w:pPr>
              <w:jc w:val="center"/>
            </w:pPr>
            <w:r>
              <w:t>☐</w:t>
            </w:r>
          </w:p>
        </w:tc>
      </w:tr>
      <w:tr>
        <w:tc>
          <w:tcPr>
            <w:tcW w:type="dxa" w:w="2880"/>
            <w:tcW w:w="7920" w:type="dxa"/>
          </w:tcPr>
          <w:p>
            <w:r>
              <w:rPr>
                <w:b/>
              </w:rPr>
              <w:t>James 2:19</w:t>
            </w:r>
          </w:p>
        </w:tc>
        <w:tc>
          <w:tcPr>
            <w:tcW w:type="dxa" w:w="2880"/>
            <w:tcW w:w="7920" w:type="dxa"/>
          </w:tcPr>
          <w:p>
            <w:r>
              <w:rPr>
                <w:b/>
              </w:rPr>
              <w:t>Santiago 2:19</w:t>
            </w:r>
          </w:p>
        </w:tc>
        <w:tc>
          <w:tcPr>
            <w:tcW w:type="dxa" w:w="2880"/>
            <w:tcW w:w="1440" w:type="dxa"/>
          </w:tcPr>
          <w:p>
            <w:pPr>
              <w:jc w:val="center"/>
            </w:pPr>
            <w:r>
              <w:rPr>
                <w:b/>
              </w:rPr>
              <w:t>OK</w:t>
            </w:r>
          </w:p>
        </w:tc>
      </w:tr>
      <w:tr>
        <w:tc>
          <w:tcPr>
            <w:tcW w:type="dxa" w:w="2880"/>
            <w:tcW w:w="7920" w:type="dxa"/>
          </w:tcPr>
          <w:p>
            <w:pPr>
              <w:spacing w:line="480" w:lineRule="auto"/>
            </w:pPr>
            <w:r>
              <w:t xml:space="preserve">You believe that there is one God; you do well. But even the </w:t>
            </w:r>
            <w:r>
              <w:rPr>
                <w:b/>
              </w:rPr>
              <w:t>demons</w:t>
            </w:r>
            <w:r>
              <w:t xml:space="preserve"> believe that, and they tremble.</w:t>
            </w:r>
          </w:p>
        </w:tc>
        <w:tc>
          <w:tcPr>
            <w:tcW w:type="dxa" w:w="2880"/>
            <w:tcW w:w="7920" w:type="dxa"/>
          </w:tcPr>
          <w:p>
            <w:pPr>
              <w:spacing w:line="480" w:lineRule="auto"/>
            </w:pPr>
            <w:r>
              <w:t>Ustedes creen que hay un sólo Dios; están en lo correcto. Pero los demonios también creen eso y tiemblan.</w:t>
            </w:r>
          </w:p>
        </w:tc>
        <w:tc>
          <w:tcPr>
            <w:tcW w:type="dxa" w:w="2880"/>
            <w:vAlign w:val="center"/>
            <w:tcW w:w="1440" w:type="dxa"/>
          </w:tcPr>
          <w:p>
            <w:pPr>
              <w:jc w:val="center"/>
            </w:pPr>
            <w:r>
              <w:t>☐</w:t>
            </w:r>
          </w:p>
        </w:tc>
      </w:tr>
      <w:tr>
        <w:tc>
          <w:tcPr>
            <w:tcW w:type="dxa" w:w="2880"/>
            <w:tcW w:w="7920" w:type="dxa"/>
          </w:tcPr>
          <w:p>
            <w:r>
              <w:rPr>
                <w:b/>
              </w:rPr>
              <w:t>Revelation 9:20</w:t>
            </w:r>
          </w:p>
        </w:tc>
        <w:tc>
          <w:tcPr>
            <w:tcW w:type="dxa" w:w="2880"/>
            <w:tcW w:w="7920" w:type="dxa"/>
          </w:tcPr>
          <w:p>
            <w:r>
              <w:rPr>
                <w:b/>
              </w:rPr>
              <w:t>Apocalipsis 9:20</w:t>
            </w:r>
          </w:p>
        </w:tc>
        <w:tc>
          <w:tcPr>
            <w:tcW w:type="dxa" w:w="2880"/>
            <w:tcW w:w="1440" w:type="dxa"/>
          </w:tcPr>
          <w:p>
            <w:pPr>
              <w:jc w:val="center"/>
            </w:pPr>
            <w:r>
              <w:rPr>
                <w:b/>
              </w:rPr>
              <w:t>OK</w:t>
            </w:r>
          </w:p>
        </w:tc>
      </w:tr>
      <w:tr>
        <w:tc>
          <w:tcPr>
            <w:tcW w:type="dxa" w:w="2880"/>
            <w:tcW w:w="7920" w:type="dxa"/>
          </w:tcPr>
          <w:p>
            <w:pPr>
              <w:spacing w:line="480" w:lineRule="auto"/>
            </w:pPr>
            <w:r>
              <w:t xml:space="preserve">The rest of mankind, those who were not killed by these plagues, did not repent of the works of their hands, nor did they stop worshiping </w:t>
            </w:r>
            <w:r>
              <w:rPr>
                <w:b/>
              </w:rPr>
              <w:t>demons</w:t>
            </w:r>
            <w:r>
              <w:t xml:space="preserve"> and idols of gold, silver, bronze, stone, and wood—things that cannot see, hear, or walk.</w:t>
            </w:r>
          </w:p>
        </w:tc>
        <w:tc>
          <w:tcPr>
            <w:tcW w:type="dxa" w:w="2880"/>
            <w:tcW w:w="7920" w:type="dxa"/>
          </w:tcPr>
          <w:p>
            <w:pPr>
              <w:spacing w:line="480" w:lineRule="auto"/>
            </w:pPr>
            <w:r>
              <w:t>El resto de la humanidad, aquellos que no fueron muertos por estas plagas, no se arrepintieron de las obras que ellos habían hecho, ni tampoco dejaron de adorar demonios e ídolos de oro, plata, bronce, piedra y madera -cosas que no podían ver, escuchar o caminar.</w:t>
            </w:r>
          </w:p>
        </w:tc>
        <w:tc>
          <w:tcPr>
            <w:tcW w:type="dxa" w:w="2880"/>
            <w:vAlign w:val="center"/>
            <w:tcW w:w="1440" w:type="dxa"/>
          </w:tcPr>
          <w:p>
            <w:pPr>
              <w:jc w:val="center"/>
            </w:pPr>
            <w:r>
              <w:t>☐</w:t>
            </w:r>
          </w:p>
        </w:tc>
      </w:tr>
      <w:tr>
        <w:tc>
          <w:tcPr>
            <w:tcW w:type="dxa" w:w="2880"/>
            <w:tcW w:w="7920" w:type="dxa"/>
          </w:tcPr>
          <w:p>
            <w:r>
              <w:rPr>
                <w:b/>
              </w:rPr>
              <w:t>Revelation 16:14</w:t>
            </w:r>
          </w:p>
        </w:tc>
        <w:tc>
          <w:tcPr>
            <w:tcW w:type="dxa" w:w="2880"/>
            <w:tcW w:w="7920" w:type="dxa"/>
          </w:tcPr>
          <w:p>
            <w:r>
              <w:rPr>
                <w:b/>
              </w:rPr>
              <w:t>Apocalipsis 16:14</w:t>
            </w:r>
          </w:p>
        </w:tc>
        <w:tc>
          <w:tcPr>
            <w:tcW w:type="dxa" w:w="2880"/>
            <w:tcW w:w="1440" w:type="dxa"/>
          </w:tcPr>
          <w:p>
            <w:pPr>
              <w:jc w:val="center"/>
            </w:pPr>
            <w:r>
              <w:rPr>
                <w:b/>
              </w:rPr>
              <w:t>OK</w:t>
            </w:r>
          </w:p>
        </w:tc>
      </w:tr>
      <w:tr>
        <w:tc>
          <w:tcPr>
            <w:tcW w:type="dxa" w:w="2880"/>
            <w:tcW w:w="7920" w:type="dxa"/>
          </w:tcPr>
          <w:p>
            <w:pPr>
              <w:spacing w:line="480" w:lineRule="auto"/>
            </w:pPr>
            <w:r>
              <w:t xml:space="preserve">For they are spirits of </w:t>
            </w:r>
            <w:r>
              <w:rPr>
                <w:b/>
              </w:rPr>
              <w:t>demons</w:t>
            </w:r>
            <w:r>
              <w:t xml:space="preserve"> performing miraculous signs. They were going out to the kings of the whole world in order to gather them together for the battle on the great day of God Almighty.</w:t>
            </w:r>
          </w:p>
        </w:tc>
        <w:tc>
          <w:tcPr>
            <w:tcW w:type="dxa" w:w="2880"/>
            <w:tcW w:w="7920" w:type="dxa"/>
          </w:tcPr>
          <w:p>
            <w:pPr>
              <w:spacing w:line="480" w:lineRule="auto"/>
            </w:pPr>
            <w:r>
              <w:t>Estos son espíritus de demonios que realizaban señales milagrosas. Ellos salieron hacia los reyes de todo el mundo para así reunirlos todos juntos para la batalla del gran día del Dios Todopoderoso.</w:t>
            </w:r>
          </w:p>
        </w:tc>
        <w:tc>
          <w:tcPr>
            <w:tcW w:type="dxa" w:w="2880"/>
            <w:vAlign w:val="center"/>
            <w:tcW w:w="1440" w:type="dxa"/>
          </w:tcPr>
          <w:p>
            <w:pPr>
              <w:jc w:val="center"/>
            </w:pPr>
            <w:r>
              <w:t>☐</w:t>
            </w:r>
          </w:p>
        </w:tc>
      </w:tr>
    </w:tbl>
    <w:p>
      <w:pPr>
        <w:pStyle w:val="Heading1"/>
        <w:spacing w:before="0"/>
      </w:pPr>
      <w:r>
        <w:t>discipline (G3809, G3811)</w:t>
      </w:r>
    </w:p>
    <w:p>
      <w:r/>
      <w:r>
        <w:t>This word can mean: To train, teach, or instruct someone. To correct someone.</w:t>
      </w:r>
      <w:r/>
    </w:p>
    <w:p>
      <w:pPr>
        <w:spacing w:after="0"/>
      </w:pPr>
      <w:r/>
      <w:r>
        <w:t>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1 Corinthians 11:32</w:t>
            </w:r>
          </w:p>
        </w:tc>
        <w:tc>
          <w:tcPr>
            <w:tcW w:type="dxa" w:w="2880"/>
            <w:tcW w:w="7920" w:type="dxa"/>
          </w:tcPr>
          <w:p>
            <w:r>
              <w:rPr>
                <w:b/>
              </w:rPr>
              <w:t>1 Corintios 11:32</w:t>
            </w:r>
          </w:p>
        </w:tc>
        <w:tc>
          <w:tcPr>
            <w:tcW w:type="dxa" w:w="2880"/>
            <w:tcW w:w="1440" w:type="dxa"/>
          </w:tcPr>
          <w:p>
            <w:pPr>
              <w:jc w:val="center"/>
            </w:pPr>
            <w:r>
              <w:rPr>
                <w:b/>
              </w:rPr>
              <w:t>OK</w:t>
            </w:r>
          </w:p>
        </w:tc>
      </w:tr>
      <w:tr>
        <w:tc>
          <w:tcPr>
            <w:tcW w:type="dxa" w:w="2880"/>
            <w:tcW w:w="7920" w:type="dxa"/>
          </w:tcPr>
          <w:p>
            <w:pPr>
              <w:spacing w:line="480" w:lineRule="auto"/>
            </w:pPr>
            <w:r>
              <w:t xml:space="preserve">But when we are judged by the Lord, we are </w:t>
            </w:r>
            <w:r>
              <w:rPr>
                <w:b/>
              </w:rPr>
              <w:t>disciplined</w:t>
            </w:r>
            <w:r>
              <w:t>, so that we may not be condemned along with the world.</w:t>
            </w:r>
          </w:p>
        </w:tc>
        <w:tc>
          <w:tcPr>
            <w:tcW w:type="dxa" w:w="2880"/>
            <w:tcW w:w="7920" w:type="dxa"/>
          </w:tcPr>
          <w:p>
            <w:pPr>
              <w:spacing w:line="480" w:lineRule="auto"/>
            </w:pPr>
            <w:r>
              <w:t>Pero cuando somos juzgados por el Señor, somos disciplinados, de manera que no seamos condenados juntos con el mundo.</w:t>
            </w:r>
          </w:p>
        </w:tc>
        <w:tc>
          <w:tcPr>
            <w:tcW w:type="dxa" w:w="2880"/>
            <w:vAlign w:val="center"/>
            <w:tcW w:w="1440" w:type="dxa"/>
          </w:tcPr>
          <w:p>
            <w:pPr>
              <w:jc w:val="center"/>
            </w:pPr>
            <w:r>
              <w:t>☐</w:t>
            </w:r>
          </w:p>
        </w:tc>
      </w:tr>
      <w:tr>
        <w:tc>
          <w:tcPr>
            <w:tcW w:type="dxa" w:w="2880"/>
            <w:tcW w:w="7920" w:type="dxa"/>
          </w:tcPr>
          <w:p>
            <w:r>
              <w:rPr>
                <w:b/>
              </w:rPr>
              <w:t>Ephesians 6:4</w:t>
            </w:r>
          </w:p>
        </w:tc>
        <w:tc>
          <w:tcPr>
            <w:tcW w:type="dxa" w:w="2880"/>
            <w:tcW w:w="7920" w:type="dxa"/>
          </w:tcPr>
          <w:p>
            <w:r>
              <w:rPr>
                <w:b/>
              </w:rPr>
              <w:t>Efesios 6:4</w:t>
            </w:r>
          </w:p>
        </w:tc>
        <w:tc>
          <w:tcPr>
            <w:tcW w:type="dxa" w:w="2880"/>
            <w:tcW w:w="1440" w:type="dxa"/>
          </w:tcPr>
          <w:p>
            <w:pPr>
              <w:jc w:val="center"/>
            </w:pPr>
            <w:r>
              <w:rPr>
                <w:b/>
              </w:rPr>
              <w:t>OK</w:t>
            </w:r>
          </w:p>
        </w:tc>
      </w:tr>
      <w:tr>
        <w:tc>
          <w:tcPr>
            <w:tcW w:type="dxa" w:w="2880"/>
            <w:tcW w:w="7920" w:type="dxa"/>
          </w:tcPr>
          <w:p>
            <w:pPr>
              <w:spacing w:line="480" w:lineRule="auto"/>
            </w:pPr>
            <w:r>
              <w:t xml:space="preserve">Fathers, do not provoke your children to anger. Instead, raise them in the </w:t>
            </w:r>
            <w:r>
              <w:rPr>
                <w:b/>
              </w:rPr>
              <w:t>discipline</w:t>
            </w:r>
            <w:r>
              <w:t xml:space="preserve"> and instruction of the Lord.</w:t>
            </w:r>
          </w:p>
        </w:tc>
        <w:tc>
          <w:tcPr>
            <w:tcW w:type="dxa" w:w="2880"/>
            <w:tcW w:w="7920" w:type="dxa"/>
          </w:tcPr>
          <w:p>
            <w:pPr>
              <w:spacing w:line="480" w:lineRule="auto"/>
            </w:pPr>
            <w:r>
              <w:t>Y, ustedes padres, no provoquen a sus hijos a enojo. En cambio, críenlos en la disciplina e instrucción del Señor.</w:t>
            </w:r>
          </w:p>
        </w:tc>
        <w:tc>
          <w:tcPr>
            <w:tcW w:type="dxa" w:w="2880"/>
            <w:vAlign w:val="center"/>
            <w:tcW w:w="1440" w:type="dxa"/>
          </w:tcPr>
          <w:p>
            <w:pPr>
              <w:jc w:val="center"/>
            </w:pPr>
            <w:r>
              <w:t>☐</w:t>
            </w:r>
          </w:p>
        </w:tc>
      </w:tr>
      <w:tr>
        <w:tc>
          <w:tcPr>
            <w:tcW w:type="dxa" w:w="2880"/>
            <w:tcW w:w="7920" w:type="dxa"/>
          </w:tcPr>
          <w:p>
            <w:r>
              <w:rPr>
                <w:b/>
              </w:rPr>
              <w:t>2 Timothy 2:25</w:t>
            </w:r>
          </w:p>
        </w:tc>
        <w:tc>
          <w:tcPr>
            <w:tcW w:type="dxa" w:w="2880"/>
            <w:tcW w:w="7920" w:type="dxa"/>
          </w:tcPr>
          <w:p>
            <w:r>
              <w:rPr>
                <w:b/>
              </w:rPr>
              <w:t>2 Timoteo 2:25</w:t>
            </w:r>
          </w:p>
        </w:tc>
        <w:tc>
          <w:tcPr>
            <w:tcW w:type="dxa" w:w="2880"/>
            <w:tcW w:w="1440" w:type="dxa"/>
          </w:tcPr>
          <w:p>
            <w:pPr>
              <w:jc w:val="center"/>
            </w:pPr>
            <w:r>
              <w:rPr>
                <w:b/>
              </w:rPr>
              <w:t>OK</w:t>
            </w:r>
          </w:p>
        </w:tc>
      </w:tr>
      <w:tr>
        <w:tc>
          <w:tcPr>
            <w:tcW w:type="dxa" w:w="2880"/>
            <w:tcW w:w="7920" w:type="dxa"/>
          </w:tcPr>
          <w:p>
            <w:pPr>
              <w:spacing w:line="480" w:lineRule="auto"/>
            </w:pPr>
            <w:r>
              <w:rPr>
                <w:b/>
              </w:rPr>
              <w:t>correcting</w:t>
            </w:r>
            <w:r>
              <w:t xml:space="preserve"> his opponents with gentleness. Perhaps God may give them repentance for the knowledge of the truth.</w:t>
            </w:r>
          </w:p>
        </w:tc>
        <w:tc>
          <w:tcPr>
            <w:tcW w:type="dxa" w:w="2880"/>
            <w:tcW w:w="7920" w:type="dxa"/>
          </w:tcPr>
          <w:p>
            <w:pPr>
              <w:spacing w:line="480" w:lineRule="auto"/>
            </w:pPr>
            <w:r>
              <w:t>corrigiendo a sus oponentes con gentileza. Quizás Dios les diera arrepentimiento por el conocimiento de la verdad.</w:t>
            </w:r>
          </w:p>
        </w:tc>
        <w:tc>
          <w:tcPr>
            <w:tcW w:type="dxa" w:w="2880"/>
            <w:vAlign w:val="center"/>
            <w:tcW w:w="1440" w:type="dxa"/>
          </w:tcPr>
          <w:p>
            <w:pPr>
              <w:jc w:val="center"/>
            </w:pPr>
            <w:r>
              <w:t>☐</w:t>
            </w:r>
          </w:p>
        </w:tc>
      </w:tr>
      <w:tr>
        <w:tc>
          <w:tcPr>
            <w:tcW w:type="dxa" w:w="2880"/>
            <w:tcW w:w="7920" w:type="dxa"/>
          </w:tcPr>
          <w:p>
            <w:r>
              <w:rPr>
                <w:b/>
              </w:rPr>
              <w:t>2 Timothy 3:16</w:t>
            </w:r>
          </w:p>
        </w:tc>
        <w:tc>
          <w:tcPr>
            <w:tcW w:type="dxa" w:w="2880"/>
            <w:tcW w:w="7920" w:type="dxa"/>
          </w:tcPr>
          <w:p>
            <w:r>
              <w:rPr>
                <w:b/>
              </w:rPr>
              <w:t>2 Timoteo 3:16</w:t>
            </w:r>
          </w:p>
        </w:tc>
        <w:tc>
          <w:tcPr>
            <w:tcW w:type="dxa" w:w="2880"/>
            <w:tcW w:w="1440" w:type="dxa"/>
          </w:tcPr>
          <w:p>
            <w:pPr>
              <w:jc w:val="center"/>
            </w:pPr>
            <w:r>
              <w:rPr>
                <w:b/>
              </w:rPr>
              <w:t>OK</w:t>
            </w:r>
          </w:p>
        </w:tc>
      </w:tr>
      <w:tr>
        <w:tc>
          <w:tcPr>
            <w:tcW w:type="dxa" w:w="2880"/>
            <w:tcW w:w="7920" w:type="dxa"/>
          </w:tcPr>
          <w:p>
            <w:pPr>
              <w:spacing w:line="480" w:lineRule="auto"/>
            </w:pPr>
            <w:r>
              <w:t xml:space="preserve">All scripture has been inspired by God. It is profitable for doctrine, for conviction, for </w:t>
            </w:r>
            <w:r>
              <w:rPr>
                <w:b/>
              </w:rPr>
              <w:t>correction</w:t>
            </w:r>
            <w:r>
              <w:t xml:space="preserve">, and for </w:t>
            </w:r>
            <w:r>
              <w:rPr>
                <w:b/>
              </w:rPr>
              <w:t>training</w:t>
            </w:r>
            <w:r>
              <w:t xml:space="preserve"> in righteousness.</w:t>
            </w:r>
          </w:p>
        </w:tc>
        <w:tc>
          <w:tcPr>
            <w:tcW w:type="dxa" w:w="2880"/>
            <w:tcW w:w="7920" w:type="dxa"/>
          </w:tcPr>
          <w:p>
            <w:pPr>
              <w:spacing w:line="480" w:lineRule="auto"/>
            </w:pPr>
            <w:r>
              <w:t>Toda la escritura ha sido inspirada por Dios. Es provechosa para la doctrina, para la convicción, para la corrección, y para el entrenamiento en rectitud.</w:t>
            </w:r>
          </w:p>
        </w:tc>
        <w:tc>
          <w:tcPr>
            <w:tcW w:type="dxa" w:w="2880"/>
            <w:vAlign w:val="center"/>
            <w:tcW w:w="1440" w:type="dxa"/>
          </w:tcPr>
          <w:p>
            <w:pPr>
              <w:jc w:val="center"/>
            </w:pPr>
            <w:r>
              <w:t>☐</w:t>
            </w:r>
          </w:p>
        </w:tc>
      </w:tr>
      <w:tr>
        <w:tc>
          <w:tcPr>
            <w:tcW w:type="dxa" w:w="2880"/>
            <w:tcW w:w="7920" w:type="dxa"/>
          </w:tcPr>
          <w:p>
            <w:r>
              <w:rPr>
                <w:b/>
              </w:rPr>
              <w:t>Titus 2:12</w:t>
            </w:r>
          </w:p>
        </w:tc>
        <w:tc>
          <w:tcPr>
            <w:tcW w:type="dxa" w:w="2880"/>
            <w:tcW w:w="7920" w:type="dxa"/>
          </w:tcPr>
          <w:p>
            <w:r>
              <w:rPr>
                <w:b/>
              </w:rPr>
              <w:t>Tito 2:12</w:t>
            </w:r>
          </w:p>
        </w:tc>
        <w:tc>
          <w:tcPr>
            <w:tcW w:type="dxa" w:w="2880"/>
            <w:tcW w:w="1440" w:type="dxa"/>
          </w:tcPr>
          <w:p>
            <w:pPr>
              <w:jc w:val="center"/>
            </w:pPr>
            <w:r>
              <w:rPr>
                <w:b/>
              </w:rPr>
              <w:t>OK</w:t>
            </w:r>
          </w:p>
        </w:tc>
      </w:tr>
      <w:tr>
        <w:tc>
          <w:tcPr>
            <w:tcW w:type="dxa" w:w="2880"/>
            <w:tcW w:w="7920" w:type="dxa"/>
          </w:tcPr>
          <w:p>
            <w:pPr>
              <w:spacing w:line="480" w:lineRule="auto"/>
            </w:pPr>
            <w:r>
              <w:t xml:space="preserve">It </w:t>
            </w:r>
            <w:r>
              <w:rPr>
                <w:b/>
              </w:rPr>
              <w:t>trains</w:t>
            </w:r>
            <w:r>
              <w:t xml:space="preserve"> us to reject godlessness and worldly desires, and to live self-controlled, upright, and godly lives in this age,</w:t>
            </w:r>
          </w:p>
        </w:tc>
        <w:tc>
          <w:tcPr>
            <w:tcW w:type="dxa" w:w="2880"/>
            <w:tcW w:w="7920" w:type="dxa"/>
          </w:tcPr>
          <w:p>
            <w:pPr>
              <w:spacing w:line="480" w:lineRule="auto"/>
            </w:pPr>
            <w:r>
              <w:t>Ella nos enseña a rechazar la impiedad y las pasiones mundanas, a vivir de forma autocontrolada, recta, y piadosa en esta época,</w:t>
            </w:r>
          </w:p>
        </w:tc>
        <w:tc>
          <w:tcPr>
            <w:tcW w:type="dxa" w:w="2880"/>
            <w:vAlign w:val="center"/>
            <w:tcW w:w="1440" w:type="dxa"/>
          </w:tcPr>
          <w:p>
            <w:pPr>
              <w:jc w:val="center"/>
            </w:pPr>
            <w:r>
              <w:t>☐</w:t>
            </w:r>
          </w:p>
        </w:tc>
      </w:tr>
      <w:tr>
        <w:tc>
          <w:tcPr>
            <w:tcW w:type="dxa" w:w="2880"/>
            <w:tcW w:w="7920" w:type="dxa"/>
          </w:tcPr>
          <w:p>
            <w:r>
              <w:rPr>
                <w:b/>
              </w:rPr>
              <w:t>Hebrews 12:5 (*)</w:t>
            </w:r>
          </w:p>
        </w:tc>
        <w:tc>
          <w:tcPr>
            <w:tcW w:type="dxa" w:w="2880"/>
            <w:tcW w:w="7920" w:type="dxa"/>
          </w:tcPr>
          <w:p>
            <w:r>
              <w:rPr>
                <w:b/>
              </w:rPr>
              <w:t xml:space="preserve">Hebreos 12:5 </w:t>
            </w:r>
          </w:p>
        </w:tc>
        <w:tc>
          <w:tcPr>
            <w:tcW w:type="dxa" w:w="2880"/>
            <w:tcW w:w="1440" w:type="dxa"/>
          </w:tcPr>
          <w:p>
            <w:pPr>
              <w:jc w:val="center"/>
            </w:pPr>
            <w:r>
              <w:rPr>
                <w:b/>
              </w:rPr>
              <w:t>OK</w:t>
            </w:r>
          </w:p>
        </w:tc>
      </w:tr>
      <w:tr>
        <w:tc>
          <w:tcPr>
            <w:tcW w:type="dxa" w:w="2880"/>
            <w:tcW w:w="7920" w:type="dxa"/>
          </w:tcPr>
          <w:p>
            <w:pPr>
              <w:spacing w:line="480" w:lineRule="auto"/>
            </w:pPr>
            <w:r>
              <w:t>and you have forgotten the encouragement that instructs you as sons:</w:t>
              <w:br/>
              <w:br/>
              <w:t xml:space="preserve"> "My son, do not think lightly of the Lord's </w:t>
            </w:r>
            <w:r>
              <w:rPr>
                <w:b/>
              </w:rPr>
              <w:t>discipline</w:t>
            </w:r>
            <w:r>
              <w:t>, nor grow weary when you are corrected by him.</w:t>
            </w:r>
          </w:p>
        </w:tc>
        <w:tc>
          <w:tcPr>
            <w:tcW w:type="dxa" w:w="2880"/>
            <w:tcW w:w="7920" w:type="dxa"/>
          </w:tcPr>
          <w:p>
            <w:pPr>
              <w:spacing w:line="480" w:lineRule="auto"/>
            </w:pPr>
            <w:r>
              <w:t>Y ustedes han olvidado la exhortación que les instruye como a hijos: "MI HIJO, NO PIENSES LIGERAMENTE SOBRE LA DISCIPLINA DEL SEÑOR, NI TE CANSES CUANDO ERES CORREGIDO POR Él.</w:t>
            </w:r>
          </w:p>
        </w:tc>
        <w:tc>
          <w:tcPr>
            <w:tcW w:type="dxa" w:w="2880"/>
            <w:vAlign w:val="center"/>
            <w:tcW w:w="1440" w:type="dxa"/>
          </w:tcPr>
          <w:p>
            <w:pPr>
              <w:jc w:val="center"/>
            </w:pPr>
            <w:r>
              <w:t>☐</w:t>
            </w:r>
          </w:p>
        </w:tc>
      </w:tr>
      <w:tr>
        <w:tc>
          <w:tcPr>
            <w:tcW w:type="dxa" w:w="2880"/>
            <w:tcW w:w="7920" w:type="dxa"/>
          </w:tcPr>
          <w:p>
            <w:r>
              <w:rPr>
                <w:b/>
              </w:rPr>
              <w:t>Hebrews 12:6 (*)</w:t>
            </w:r>
          </w:p>
        </w:tc>
        <w:tc>
          <w:tcPr>
            <w:tcW w:type="dxa" w:w="2880"/>
            <w:tcW w:w="7920" w:type="dxa"/>
          </w:tcPr>
          <w:p>
            <w:r>
              <w:rPr>
                <w:b/>
              </w:rPr>
              <w:t xml:space="preserve">Hebreos 12:6 </w:t>
            </w:r>
          </w:p>
        </w:tc>
        <w:tc>
          <w:tcPr>
            <w:tcW w:type="dxa" w:w="2880"/>
            <w:tcW w:w="1440" w:type="dxa"/>
          </w:tcPr>
          <w:p>
            <w:pPr>
              <w:jc w:val="center"/>
            </w:pPr>
            <w:r>
              <w:rPr>
                <w:b/>
              </w:rPr>
              <w:t>OK</w:t>
            </w:r>
          </w:p>
        </w:tc>
      </w:tr>
      <w:tr>
        <w:tc>
          <w:tcPr>
            <w:tcW w:type="dxa" w:w="2880"/>
            <w:tcW w:w="7920" w:type="dxa"/>
          </w:tcPr>
          <w:p>
            <w:pPr>
              <w:spacing w:line="480" w:lineRule="auto"/>
            </w:pPr>
            <w:r>
              <w:t xml:space="preserve">For the Lord </w:t>
            </w:r>
            <w:r>
              <w:rPr>
                <w:b/>
              </w:rPr>
              <w:t>disciplines</w:t>
            </w:r>
            <w:r>
              <w:t xml:space="preserve"> the one he loves, and he punishes every son he receives."</w:t>
            </w:r>
          </w:p>
        </w:tc>
        <w:tc>
          <w:tcPr>
            <w:tcW w:type="dxa" w:w="2880"/>
            <w:tcW w:w="7920" w:type="dxa"/>
          </w:tcPr>
          <w:p>
            <w:pPr>
              <w:spacing w:line="480" w:lineRule="auto"/>
            </w:pPr>
            <w:r>
              <w:t>PORQUE EL SEÑOR DISCIPLINA A TODOS LOS QUE ÉL AMA, Y CASTIGA A TODO HIJO A QUIEN ÉL RECIBE".</w:t>
            </w:r>
          </w:p>
        </w:tc>
        <w:tc>
          <w:tcPr>
            <w:tcW w:type="dxa" w:w="2880"/>
            <w:vAlign w:val="center"/>
            <w:tcW w:w="1440" w:type="dxa"/>
          </w:tcPr>
          <w:p>
            <w:pPr>
              <w:jc w:val="center"/>
            </w:pPr>
            <w:r>
              <w:t>☐</w:t>
            </w:r>
          </w:p>
        </w:tc>
      </w:tr>
      <w:tr>
        <w:tc>
          <w:tcPr>
            <w:tcW w:type="dxa" w:w="2880"/>
            <w:tcW w:w="7920" w:type="dxa"/>
          </w:tcPr>
          <w:p>
            <w:r>
              <w:rPr>
                <w:b/>
              </w:rPr>
              <w:t>Hebrews 12:7 (*)</w:t>
            </w:r>
          </w:p>
        </w:tc>
        <w:tc>
          <w:tcPr>
            <w:tcW w:type="dxa" w:w="2880"/>
            <w:tcW w:w="7920" w:type="dxa"/>
          </w:tcPr>
          <w:p>
            <w:r>
              <w:rPr>
                <w:b/>
              </w:rPr>
              <w:t xml:space="preserve">Hebreos 12:7 </w:t>
            </w:r>
          </w:p>
        </w:tc>
        <w:tc>
          <w:tcPr>
            <w:tcW w:type="dxa" w:w="2880"/>
            <w:tcW w:w="1440" w:type="dxa"/>
          </w:tcPr>
          <w:p>
            <w:pPr>
              <w:jc w:val="center"/>
            </w:pPr>
            <w:r>
              <w:rPr>
                <w:b/>
              </w:rPr>
              <w:t>OK</w:t>
            </w:r>
          </w:p>
        </w:tc>
      </w:tr>
      <w:tr>
        <w:tc>
          <w:tcPr>
            <w:tcW w:type="dxa" w:w="2880"/>
            <w:tcW w:w="7920" w:type="dxa"/>
          </w:tcPr>
          <w:p>
            <w:pPr>
              <w:spacing w:line="480" w:lineRule="auto"/>
            </w:pPr>
            <w:r>
              <w:t xml:space="preserve">Endure suffering as </w:t>
            </w:r>
            <w:r>
              <w:rPr>
                <w:b/>
              </w:rPr>
              <w:t>discipline</w:t>
            </w:r>
            <w:r>
              <w:t xml:space="preserve">. God deals with you as with sons. For what son is there whom his father does not </w:t>
            </w:r>
            <w:r>
              <w:rPr>
                <w:b/>
              </w:rPr>
              <w:t>discipline</w:t>
            </w:r>
            <w:r>
              <w:t>?</w:t>
            </w:r>
          </w:p>
        </w:tc>
        <w:tc>
          <w:tcPr>
            <w:tcW w:type="dxa" w:w="2880"/>
            <w:tcW w:w="7920" w:type="dxa"/>
          </w:tcPr>
          <w:p>
            <w:pPr>
              <w:spacing w:line="480" w:lineRule="auto"/>
            </w:pPr>
            <w:r>
              <w:t>Soporten el sufrimiento como disciplina. Dios trata con ustedes como hijos. Pero ¿qué hijo hay a quien su padre no disciplina?</w:t>
            </w:r>
          </w:p>
        </w:tc>
        <w:tc>
          <w:tcPr>
            <w:tcW w:type="dxa" w:w="2880"/>
            <w:vAlign w:val="center"/>
            <w:tcW w:w="1440" w:type="dxa"/>
          </w:tcPr>
          <w:p>
            <w:pPr>
              <w:jc w:val="center"/>
            </w:pPr>
            <w:r>
              <w:t>☐</w:t>
            </w:r>
          </w:p>
        </w:tc>
      </w:tr>
      <w:tr>
        <w:tc>
          <w:tcPr>
            <w:tcW w:type="dxa" w:w="2880"/>
            <w:tcW w:w="7920" w:type="dxa"/>
          </w:tcPr>
          <w:p>
            <w:r>
              <w:rPr>
                <w:b/>
              </w:rPr>
              <w:t>Hebrews 12:8 (*)</w:t>
            </w:r>
          </w:p>
        </w:tc>
        <w:tc>
          <w:tcPr>
            <w:tcW w:type="dxa" w:w="2880"/>
            <w:tcW w:w="7920" w:type="dxa"/>
          </w:tcPr>
          <w:p>
            <w:r>
              <w:rPr>
                <w:b/>
              </w:rPr>
              <w:t xml:space="preserve">Hebreos 12:8 </w:t>
            </w:r>
          </w:p>
        </w:tc>
        <w:tc>
          <w:tcPr>
            <w:tcW w:type="dxa" w:w="2880"/>
            <w:tcW w:w="1440" w:type="dxa"/>
          </w:tcPr>
          <w:p>
            <w:pPr>
              <w:jc w:val="center"/>
            </w:pPr>
            <w:r>
              <w:rPr>
                <w:b/>
              </w:rPr>
              <w:t>OK</w:t>
            </w:r>
          </w:p>
        </w:tc>
      </w:tr>
      <w:tr>
        <w:tc>
          <w:tcPr>
            <w:tcW w:type="dxa" w:w="2880"/>
            <w:tcW w:w="7920" w:type="dxa"/>
          </w:tcPr>
          <w:p>
            <w:pPr>
              <w:spacing w:line="480" w:lineRule="auto"/>
            </w:pPr>
            <w:r>
              <w:t xml:space="preserve">But if you are without </w:t>
            </w:r>
            <w:r>
              <w:rPr>
                <w:b/>
              </w:rPr>
              <w:t>discipline</w:t>
            </w:r>
            <w:r>
              <w:t>, which all people share in, then you are illegitimate and not his sons.</w:t>
            </w:r>
          </w:p>
        </w:tc>
        <w:tc>
          <w:tcPr>
            <w:tcW w:type="dxa" w:w="2880"/>
            <w:tcW w:w="7920" w:type="dxa"/>
          </w:tcPr>
          <w:p>
            <w:pPr>
              <w:spacing w:line="480" w:lineRule="auto"/>
            </w:pPr>
            <w:r>
              <w:t>Pero si ustedes están sin disciplina, la cual toda la gente comparte, entonces ustedes son ilegítimos y no Sus hijos.</w:t>
            </w:r>
          </w:p>
        </w:tc>
        <w:tc>
          <w:tcPr>
            <w:tcW w:type="dxa" w:w="2880"/>
            <w:vAlign w:val="center"/>
            <w:tcW w:w="1440" w:type="dxa"/>
          </w:tcPr>
          <w:p>
            <w:pPr>
              <w:jc w:val="center"/>
            </w:pPr>
            <w:r>
              <w:t>☐</w:t>
            </w:r>
          </w:p>
        </w:tc>
      </w:tr>
      <w:tr>
        <w:tc>
          <w:tcPr>
            <w:tcW w:type="dxa" w:w="2880"/>
            <w:tcW w:w="7920" w:type="dxa"/>
          </w:tcPr>
          <w:p>
            <w:r>
              <w:rPr>
                <w:b/>
              </w:rPr>
              <w:t>Hebrews 12:10 (*)</w:t>
            </w:r>
          </w:p>
        </w:tc>
        <w:tc>
          <w:tcPr>
            <w:tcW w:type="dxa" w:w="2880"/>
            <w:tcW w:w="7920" w:type="dxa"/>
          </w:tcPr>
          <w:p>
            <w:r>
              <w:rPr>
                <w:b/>
              </w:rPr>
              <w:t xml:space="preserve">Hebreos 12:10 </w:t>
            </w:r>
          </w:p>
        </w:tc>
        <w:tc>
          <w:tcPr>
            <w:tcW w:type="dxa" w:w="2880"/>
            <w:tcW w:w="1440" w:type="dxa"/>
          </w:tcPr>
          <w:p>
            <w:pPr>
              <w:jc w:val="center"/>
            </w:pPr>
            <w:r>
              <w:rPr>
                <w:b/>
              </w:rPr>
              <w:t>OK</w:t>
            </w:r>
          </w:p>
        </w:tc>
      </w:tr>
      <w:tr>
        <w:tc>
          <w:tcPr>
            <w:tcW w:type="dxa" w:w="2880"/>
            <w:tcW w:w="7920" w:type="dxa"/>
          </w:tcPr>
          <w:p>
            <w:pPr>
              <w:spacing w:line="480" w:lineRule="auto"/>
            </w:pPr>
            <w:r>
              <w:t xml:space="preserve">Our fathers </w:t>
            </w:r>
            <w:r>
              <w:rPr>
                <w:b/>
              </w:rPr>
              <w:t>disciplined</w:t>
            </w:r>
            <w:r>
              <w:t xml:space="preserve"> us for a short time as they thought best. But God </w:t>
            </w:r>
            <w:r>
              <w:rPr>
                <w:b/>
              </w:rPr>
              <w:t>disciplines</w:t>
            </w:r>
            <w:r>
              <w:t xml:space="preserve"> us for our benefit, so that we can share in his holiness.</w:t>
            </w:r>
          </w:p>
        </w:tc>
        <w:tc>
          <w:tcPr>
            <w:tcW w:type="dxa" w:w="2880"/>
            <w:tcW w:w="7920" w:type="dxa"/>
          </w:tcPr>
          <w:p>
            <w:pPr>
              <w:spacing w:line="480" w:lineRule="auto"/>
            </w:pPr>
            <w:r>
              <w:t>Porque, nuestros padres nos disciplinaron por unos pocos días, como les pareció correcto a ellos. Pero por otra, Dios lo hace, para nuestro bien, para que podamos compartir Su santidad.</w:t>
            </w:r>
          </w:p>
        </w:tc>
        <w:tc>
          <w:tcPr>
            <w:tcW w:type="dxa" w:w="2880"/>
            <w:vAlign w:val="center"/>
            <w:tcW w:w="1440" w:type="dxa"/>
          </w:tcPr>
          <w:p>
            <w:pPr>
              <w:jc w:val="center"/>
            </w:pPr>
            <w:r>
              <w:t>☐</w:t>
            </w:r>
          </w:p>
        </w:tc>
      </w:tr>
      <w:tr>
        <w:tc>
          <w:tcPr>
            <w:tcW w:type="dxa" w:w="2880"/>
            <w:tcW w:w="7920" w:type="dxa"/>
          </w:tcPr>
          <w:p>
            <w:r>
              <w:rPr>
                <w:b/>
              </w:rPr>
              <w:t>Hebrews 12:11 (*)</w:t>
            </w:r>
          </w:p>
        </w:tc>
        <w:tc>
          <w:tcPr>
            <w:tcW w:type="dxa" w:w="2880"/>
            <w:tcW w:w="7920" w:type="dxa"/>
          </w:tcPr>
          <w:p>
            <w:r>
              <w:rPr>
                <w:b/>
              </w:rPr>
              <w:t xml:space="preserve">Hebreos 12:11 </w:t>
            </w:r>
          </w:p>
        </w:tc>
        <w:tc>
          <w:tcPr>
            <w:tcW w:type="dxa" w:w="2880"/>
            <w:tcW w:w="1440" w:type="dxa"/>
          </w:tcPr>
          <w:p>
            <w:pPr>
              <w:jc w:val="center"/>
            </w:pPr>
            <w:r>
              <w:rPr>
                <w:b/>
              </w:rPr>
              <w:t>OK</w:t>
            </w:r>
          </w:p>
        </w:tc>
      </w:tr>
      <w:tr>
        <w:tc>
          <w:tcPr>
            <w:tcW w:type="dxa" w:w="2880"/>
            <w:tcW w:w="7920" w:type="dxa"/>
          </w:tcPr>
          <w:p>
            <w:pPr>
              <w:spacing w:line="480" w:lineRule="auto"/>
            </w:pPr>
            <w:r>
              <w:t xml:space="preserve">No </w:t>
            </w:r>
            <w:r>
              <w:rPr>
                <w:b/>
              </w:rPr>
              <w:t>discipline</w:t>
            </w:r>
            <w:r>
              <w:t xml:space="preserve"> at the time seems to give joy, but to give sorrow. But later it produces the peaceful fruit of righteousness for those who have been trained by it.</w:t>
            </w:r>
          </w:p>
        </w:tc>
        <w:tc>
          <w:tcPr>
            <w:tcW w:type="dxa" w:w="2880"/>
            <w:tcW w:w="7920" w:type="dxa"/>
          </w:tcPr>
          <w:p>
            <w:pPr>
              <w:spacing w:line="480" w:lineRule="auto"/>
            </w:pPr>
            <w:r>
              <w:t>Ninguna disciplina parece placentera al momento, sino bastante dolorosa. Sin embargo, después produce el fruto pacífico de justicia para aquellos quienes han sido entrenados por ella.</w:t>
            </w:r>
          </w:p>
        </w:tc>
        <w:tc>
          <w:tcPr>
            <w:tcW w:type="dxa" w:w="2880"/>
            <w:vAlign w:val="center"/>
            <w:tcW w:w="1440" w:type="dxa"/>
          </w:tcPr>
          <w:p>
            <w:pPr>
              <w:jc w:val="center"/>
            </w:pPr>
            <w:r>
              <w:t>☐</w:t>
            </w:r>
          </w:p>
        </w:tc>
      </w:tr>
      <w:tr>
        <w:tc>
          <w:tcPr>
            <w:tcW w:type="dxa" w:w="2880"/>
            <w:tcW w:w="7920" w:type="dxa"/>
          </w:tcPr>
          <w:p>
            <w:r>
              <w:rPr>
                <w:b/>
              </w:rPr>
              <w:t>Revelation 3:19</w:t>
            </w:r>
          </w:p>
        </w:tc>
        <w:tc>
          <w:tcPr>
            <w:tcW w:type="dxa" w:w="2880"/>
            <w:tcW w:w="7920" w:type="dxa"/>
          </w:tcPr>
          <w:p>
            <w:r>
              <w:rPr>
                <w:b/>
              </w:rPr>
              <w:t>Apocalipsis 3:19</w:t>
            </w:r>
          </w:p>
        </w:tc>
        <w:tc>
          <w:tcPr>
            <w:tcW w:type="dxa" w:w="2880"/>
            <w:tcW w:w="1440" w:type="dxa"/>
          </w:tcPr>
          <w:p>
            <w:pPr>
              <w:jc w:val="center"/>
            </w:pPr>
            <w:r>
              <w:rPr>
                <w:b/>
              </w:rPr>
              <w:t>OK</w:t>
            </w:r>
          </w:p>
        </w:tc>
      </w:tr>
      <w:tr>
        <w:tc>
          <w:tcPr>
            <w:tcW w:type="dxa" w:w="2880"/>
            <w:tcW w:w="7920" w:type="dxa"/>
          </w:tcPr>
          <w:p>
            <w:pPr>
              <w:spacing w:line="480" w:lineRule="auto"/>
            </w:pPr>
            <w:r>
              <w:t xml:space="preserve">I rebuke and </w:t>
            </w:r>
            <w:r>
              <w:rPr>
                <w:b/>
              </w:rPr>
              <w:t>discipline</w:t>
            </w:r>
            <w:r>
              <w:t xml:space="preserve"> everyone whom I love. Therefore, be earnest and repent.</w:t>
            </w:r>
          </w:p>
        </w:tc>
        <w:tc>
          <w:tcPr>
            <w:tcW w:type="dxa" w:w="2880"/>
            <w:tcW w:w="7920" w:type="dxa"/>
          </w:tcPr>
          <w:p>
            <w:pPr>
              <w:spacing w:line="480" w:lineRule="auto"/>
            </w:pPr>
            <w:r>
              <w:t>A todos los que amo los reprendo y los castigo. Por lo tanto, sé fervoroso y arrepiéntete.</w:t>
            </w:r>
          </w:p>
        </w:tc>
        <w:tc>
          <w:tcPr>
            <w:tcW w:type="dxa" w:w="2880"/>
            <w:vAlign w:val="center"/>
            <w:tcW w:w="1440" w:type="dxa"/>
          </w:tcPr>
          <w:p>
            <w:pPr>
              <w:jc w:val="center"/>
            </w:pPr>
            <w:r>
              <w:t>☐</w:t>
            </w:r>
          </w:p>
        </w:tc>
      </w:tr>
    </w:tbl>
    <w:p>
      <w:pPr>
        <w:pStyle w:val="Heading1"/>
        <w:spacing w:before="0"/>
      </w:pPr>
      <w:r>
        <w:t>dishonor (G818, G819)</w:t>
      </w:r>
    </w:p>
    <w:p>
      <w:pPr>
        <w:spacing w:after="0"/>
      </w:pPr>
      <w:r/>
      <w:r>
        <w:t>This word means to treat someone shamefully or with reproach.</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Mark 12:4</w:t>
            </w:r>
          </w:p>
        </w:tc>
        <w:tc>
          <w:tcPr>
            <w:tcW w:type="dxa" w:w="2880"/>
            <w:tcW w:w="7920" w:type="dxa"/>
          </w:tcPr>
          <w:p>
            <w:r>
              <w:rPr>
                <w:b/>
              </w:rPr>
              <w:t>Marcos 12:4</w:t>
            </w:r>
          </w:p>
        </w:tc>
        <w:tc>
          <w:tcPr>
            <w:tcW w:type="dxa" w:w="2880"/>
            <w:tcW w:w="1440" w:type="dxa"/>
          </w:tcPr>
          <w:p>
            <w:pPr>
              <w:jc w:val="center"/>
            </w:pPr>
            <w:r>
              <w:rPr>
                <w:b/>
              </w:rPr>
              <w:t>OK</w:t>
            </w:r>
          </w:p>
        </w:tc>
      </w:tr>
      <w:tr>
        <w:tc>
          <w:tcPr>
            <w:tcW w:type="dxa" w:w="2880"/>
            <w:tcW w:w="7920" w:type="dxa"/>
          </w:tcPr>
          <w:p>
            <w:pPr>
              <w:spacing w:line="480" w:lineRule="auto"/>
            </w:pPr>
            <w:r>
              <w:t xml:space="preserve">Again he sent to them another servant, and they wounded him in the head and </w:t>
            </w:r>
            <w:r>
              <w:rPr>
                <w:b/>
              </w:rPr>
              <w:t>treated him shamefully</w:t>
            </w:r>
            <w:r>
              <w:t>.</w:t>
            </w:r>
          </w:p>
        </w:tc>
        <w:tc>
          <w:tcPr>
            <w:tcW w:type="dxa" w:w="2880"/>
            <w:tcW w:w="7920" w:type="dxa"/>
          </w:tcPr>
          <w:p>
            <w:pPr>
              <w:spacing w:line="480" w:lineRule="auto"/>
            </w:pPr>
            <w:r>
              <w:t>Otra vez él les envió a otro sirviente, y ellos lo hirieron en la cabeza y lo avergonzaron.</w:t>
            </w:r>
          </w:p>
        </w:tc>
        <w:tc>
          <w:tcPr>
            <w:tcW w:type="dxa" w:w="2880"/>
            <w:vAlign w:val="center"/>
            <w:tcW w:w="1440" w:type="dxa"/>
          </w:tcPr>
          <w:p>
            <w:pPr>
              <w:jc w:val="center"/>
            </w:pPr>
            <w:r>
              <w:t>☐</w:t>
            </w:r>
          </w:p>
        </w:tc>
      </w:tr>
      <w:tr>
        <w:tc>
          <w:tcPr>
            <w:tcW w:type="dxa" w:w="2880"/>
            <w:tcW w:w="7920" w:type="dxa"/>
          </w:tcPr>
          <w:p>
            <w:r>
              <w:rPr>
                <w:b/>
              </w:rPr>
              <w:t>Luke 20:11</w:t>
            </w:r>
          </w:p>
        </w:tc>
        <w:tc>
          <w:tcPr>
            <w:tcW w:type="dxa" w:w="2880"/>
            <w:tcW w:w="7920" w:type="dxa"/>
          </w:tcPr>
          <w:p>
            <w:r>
              <w:rPr>
                <w:b/>
              </w:rPr>
              <w:t>Lucas 20:11</w:t>
            </w:r>
          </w:p>
        </w:tc>
        <w:tc>
          <w:tcPr>
            <w:tcW w:type="dxa" w:w="2880"/>
            <w:tcW w:w="1440" w:type="dxa"/>
          </w:tcPr>
          <w:p>
            <w:pPr>
              <w:jc w:val="center"/>
            </w:pPr>
            <w:r>
              <w:rPr>
                <w:b/>
              </w:rPr>
              <w:t>OK</w:t>
            </w:r>
          </w:p>
        </w:tc>
      </w:tr>
      <w:tr>
        <w:tc>
          <w:tcPr>
            <w:tcW w:type="dxa" w:w="2880"/>
            <w:tcW w:w="7920" w:type="dxa"/>
          </w:tcPr>
          <w:p>
            <w:pPr>
              <w:spacing w:line="480" w:lineRule="auto"/>
            </w:pPr>
            <w:r>
              <w:t xml:space="preserve">He then sent yet another servant and they also beat him, </w:t>
            </w:r>
            <w:r>
              <w:rPr>
                <w:b/>
              </w:rPr>
              <w:t>treated him shamefully</w:t>
            </w:r>
            <w:r>
              <w:t>, and sent him away empty-handed.</w:t>
            </w:r>
          </w:p>
        </w:tc>
        <w:tc>
          <w:tcPr>
            <w:tcW w:type="dxa" w:w="2880"/>
            <w:tcW w:w="7920" w:type="dxa"/>
          </w:tcPr>
          <w:p>
            <w:pPr>
              <w:spacing w:line="480" w:lineRule="auto"/>
            </w:pPr>
            <w:r>
              <w:t>Entonces, él envió otro sirviente y ellos también le golpearon, lo trataron de manera vergonzosa, y lo enviaron con las manos vacías.</w:t>
            </w:r>
          </w:p>
        </w:tc>
        <w:tc>
          <w:tcPr>
            <w:tcW w:type="dxa" w:w="2880"/>
            <w:vAlign w:val="center"/>
            <w:tcW w:w="1440" w:type="dxa"/>
          </w:tcPr>
          <w:p>
            <w:pPr>
              <w:jc w:val="center"/>
            </w:pPr>
            <w:r>
              <w:t>☐</w:t>
            </w:r>
          </w:p>
        </w:tc>
      </w:tr>
      <w:tr>
        <w:tc>
          <w:tcPr>
            <w:tcW w:type="dxa" w:w="2880"/>
            <w:tcW w:w="7920" w:type="dxa"/>
          </w:tcPr>
          <w:p>
            <w:r>
              <w:rPr>
                <w:b/>
              </w:rPr>
              <w:t>John 8:49</w:t>
            </w:r>
          </w:p>
        </w:tc>
        <w:tc>
          <w:tcPr>
            <w:tcW w:type="dxa" w:w="2880"/>
            <w:tcW w:w="7920" w:type="dxa"/>
          </w:tcPr>
          <w:p>
            <w:r>
              <w:rPr>
                <w:b/>
              </w:rPr>
              <w:t>Juan 8:49</w:t>
            </w:r>
          </w:p>
        </w:tc>
        <w:tc>
          <w:tcPr>
            <w:tcW w:type="dxa" w:w="2880"/>
            <w:tcW w:w="1440" w:type="dxa"/>
          </w:tcPr>
          <w:p>
            <w:pPr>
              <w:jc w:val="center"/>
            </w:pPr>
            <w:r>
              <w:rPr>
                <w:b/>
              </w:rPr>
              <w:t>OK</w:t>
            </w:r>
          </w:p>
        </w:tc>
      </w:tr>
      <w:tr>
        <w:tc>
          <w:tcPr>
            <w:tcW w:type="dxa" w:w="2880"/>
            <w:tcW w:w="7920" w:type="dxa"/>
          </w:tcPr>
          <w:p>
            <w:pPr>
              <w:spacing w:line="480" w:lineRule="auto"/>
            </w:pPr>
            <w:r>
              <w:t xml:space="preserve">Jesus answered, "I do not have a demon, but I honor my Father, and you </w:t>
            </w:r>
            <w:r>
              <w:rPr>
                <w:b/>
              </w:rPr>
              <w:t>dishonor</w:t>
            </w:r>
            <w:r>
              <w:t xml:space="preserve"> me.</w:t>
            </w:r>
          </w:p>
        </w:tc>
        <w:tc>
          <w:tcPr>
            <w:tcW w:type="dxa" w:w="2880"/>
            <w:tcW w:w="7920" w:type="dxa"/>
          </w:tcPr>
          <w:p>
            <w:pPr>
              <w:spacing w:line="480" w:lineRule="auto"/>
            </w:pPr>
            <w:r>
              <w:t>Jesús les respondió: "Yo no tengo un demonio; sino que honro a Mi Padre, y ustedes me deshonran a mí.</w:t>
            </w:r>
          </w:p>
        </w:tc>
        <w:tc>
          <w:tcPr>
            <w:tcW w:type="dxa" w:w="2880"/>
            <w:vAlign w:val="center"/>
            <w:tcW w:w="1440" w:type="dxa"/>
          </w:tcPr>
          <w:p>
            <w:pPr>
              <w:jc w:val="center"/>
            </w:pPr>
            <w:r>
              <w:t>☐</w:t>
            </w:r>
          </w:p>
        </w:tc>
      </w:tr>
      <w:tr>
        <w:tc>
          <w:tcPr>
            <w:tcW w:type="dxa" w:w="2880"/>
            <w:tcW w:w="7920" w:type="dxa"/>
          </w:tcPr>
          <w:p>
            <w:r>
              <w:rPr>
                <w:b/>
              </w:rPr>
              <w:t>Acts 5:41</w:t>
            </w:r>
          </w:p>
        </w:tc>
        <w:tc>
          <w:tcPr>
            <w:tcW w:type="dxa" w:w="2880"/>
            <w:tcW w:w="7920" w:type="dxa"/>
          </w:tcPr>
          <w:p>
            <w:r>
              <w:rPr>
                <w:b/>
              </w:rPr>
              <w:t>Hechos 5:41</w:t>
            </w:r>
          </w:p>
        </w:tc>
        <w:tc>
          <w:tcPr>
            <w:tcW w:type="dxa" w:w="2880"/>
            <w:tcW w:w="1440" w:type="dxa"/>
          </w:tcPr>
          <w:p>
            <w:pPr>
              <w:jc w:val="center"/>
            </w:pPr>
            <w:r>
              <w:rPr>
                <w:b/>
              </w:rPr>
              <w:t>OK</w:t>
            </w:r>
          </w:p>
        </w:tc>
      </w:tr>
      <w:tr>
        <w:tc>
          <w:tcPr>
            <w:tcW w:type="dxa" w:w="2880"/>
            <w:tcW w:w="7920" w:type="dxa"/>
          </w:tcPr>
          <w:p>
            <w:pPr>
              <w:spacing w:line="480" w:lineRule="auto"/>
            </w:pPr>
            <w:r>
              <w:t xml:space="preserve">They went away from before the council, rejoicing that they were counted worthy to suffer </w:t>
            </w:r>
            <w:r>
              <w:rPr>
                <w:b/>
              </w:rPr>
              <w:t>dishonor</w:t>
            </w:r>
            <w:r>
              <w:t xml:space="preserve"> for the Name.</w:t>
            </w:r>
          </w:p>
        </w:tc>
        <w:tc>
          <w:tcPr>
            <w:tcW w:type="dxa" w:w="2880"/>
            <w:tcW w:w="7920" w:type="dxa"/>
          </w:tcPr>
          <w:p>
            <w:pPr>
              <w:spacing w:line="480" w:lineRule="auto"/>
            </w:pPr>
            <w:r>
              <w:t>Ellos se fueron del concilio alegres de ser contados como merecedores de sufrir deshonra por el Nombre.</w:t>
            </w:r>
          </w:p>
        </w:tc>
        <w:tc>
          <w:tcPr>
            <w:tcW w:type="dxa" w:w="2880"/>
            <w:vAlign w:val="center"/>
            <w:tcW w:w="1440" w:type="dxa"/>
          </w:tcPr>
          <w:p>
            <w:pPr>
              <w:jc w:val="center"/>
            </w:pPr>
            <w:r>
              <w:t>☐</w:t>
            </w:r>
          </w:p>
        </w:tc>
      </w:tr>
      <w:tr>
        <w:tc>
          <w:tcPr>
            <w:tcW w:type="dxa" w:w="2880"/>
            <w:tcW w:w="7920" w:type="dxa"/>
          </w:tcPr>
          <w:p>
            <w:r>
              <w:rPr>
                <w:b/>
              </w:rPr>
              <w:t>Romans 1:24</w:t>
            </w:r>
          </w:p>
        </w:tc>
        <w:tc>
          <w:tcPr>
            <w:tcW w:type="dxa" w:w="2880"/>
            <w:tcW w:w="7920" w:type="dxa"/>
          </w:tcPr>
          <w:p>
            <w:r>
              <w:rPr>
                <w:b/>
              </w:rPr>
              <w:t>Romanos 1:24</w:t>
            </w:r>
          </w:p>
        </w:tc>
        <w:tc>
          <w:tcPr>
            <w:tcW w:type="dxa" w:w="2880"/>
            <w:tcW w:w="1440" w:type="dxa"/>
          </w:tcPr>
          <w:p>
            <w:pPr>
              <w:jc w:val="center"/>
            </w:pPr>
            <w:r>
              <w:rPr>
                <w:b/>
              </w:rPr>
              <w:t>OK</w:t>
            </w:r>
          </w:p>
        </w:tc>
      </w:tr>
      <w:tr>
        <w:tc>
          <w:tcPr>
            <w:tcW w:type="dxa" w:w="2880"/>
            <w:tcW w:w="7920" w:type="dxa"/>
          </w:tcPr>
          <w:p>
            <w:pPr>
              <w:spacing w:line="480" w:lineRule="auto"/>
            </w:pPr>
            <w:r>
              <w:t xml:space="preserve">Therefore God delivered them over to the lusts of their hearts for uncleanness, for their bodies to be </w:t>
            </w:r>
            <w:r>
              <w:rPr>
                <w:b/>
              </w:rPr>
              <w:t>dishonored</w:t>
            </w:r>
            <w:r>
              <w:t xml:space="preserve"> among themselves.</w:t>
            </w:r>
          </w:p>
        </w:tc>
        <w:tc>
          <w:tcPr>
            <w:tcW w:type="dxa" w:w="2880"/>
            <w:tcW w:w="7920" w:type="dxa"/>
          </w:tcPr>
          <w:p>
            <w:pPr>
              <w:spacing w:line="480" w:lineRule="auto"/>
            </w:pPr>
            <w:r>
              <w:t>Por consiguiente, Dios los entregó a la lujuria de sus corazones para impureza, para que sus cuerpos sean deshonrados entre ellos mismos.</w:t>
            </w:r>
          </w:p>
        </w:tc>
        <w:tc>
          <w:tcPr>
            <w:tcW w:type="dxa" w:w="2880"/>
            <w:vAlign w:val="center"/>
            <w:tcW w:w="1440" w:type="dxa"/>
          </w:tcPr>
          <w:p>
            <w:pPr>
              <w:jc w:val="center"/>
            </w:pPr>
            <w:r>
              <w:t>☐</w:t>
            </w:r>
          </w:p>
        </w:tc>
      </w:tr>
      <w:tr>
        <w:tc>
          <w:tcPr>
            <w:tcW w:type="dxa" w:w="2880"/>
            <w:tcW w:w="7920" w:type="dxa"/>
          </w:tcPr>
          <w:p>
            <w:r>
              <w:rPr>
                <w:b/>
              </w:rPr>
              <w:t>Romans 2:23</w:t>
            </w:r>
          </w:p>
        </w:tc>
        <w:tc>
          <w:tcPr>
            <w:tcW w:type="dxa" w:w="2880"/>
            <w:tcW w:w="7920" w:type="dxa"/>
          </w:tcPr>
          <w:p>
            <w:r>
              <w:rPr>
                <w:b/>
              </w:rPr>
              <w:t>Romanos 2:23</w:t>
            </w:r>
          </w:p>
        </w:tc>
        <w:tc>
          <w:tcPr>
            <w:tcW w:type="dxa" w:w="2880"/>
            <w:tcW w:w="1440" w:type="dxa"/>
          </w:tcPr>
          <w:p>
            <w:pPr>
              <w:jc w:val="center"/>
            </w:pPr>
            <w:r>
              <w:rPr>
                <w:b/>
              </w:rPr>
              <w:t>OK</w:t>
            </w:r>
          </w:p>
        </w:tc>
      </w:tr>
      <w:tr>
        <w:tc>
          <w:tcPr>
            <w:tcW w:type="dxa" w:w="2880"/>
            <w:tcW w:w="7920" w:type="dxa"/>
          </w:tcPr>
          <w:p>
            <w:pPr>
              <w:spacing w:line="480" w:lineRule="auto"/>
            </w:pPr>
            <w:r>
              <w:t xml:space="preserve">You who boast in the law, do you </w:t>
            </w:r>
            <w:r>
              <w:rPr>
                <w:b/>
              </w:rPr>
              <w:t>dishonor</w:t>
            </w:r>
            <w:r>
              <w:t xml:space="preserve"> God by transgressing the law?</w:t>
            </w:r>
          </w:p>
        </w:tc>
        <w:tc>
          <w:tcPr>
            <w:tcW w:type="dxa" w:w="2880"/>
            <w:tcW w:w="7920" w:type="dxa"/>
          </w:tcPr>
          <w:p>
            <w:pPr>
              <w:spacing w:line="480" w:lineRule="auto"/>
            </w:pPr>
            <w:r>
              <w:t>Tú quien te regocijas orgullosamente en la Ley, ¿tú deshonras a Dios mediante tu transgresión de la Ley?</w:t>
            </w:r>
          </w:p>
        </w:tc>
        <w:tc>
          <w:tcPr>
            <w:tcW w:type="dxa" w:w="2880"/>
            <w:vAlign w:val="center"/>
            <w:tcW w:w="1440" w:type="dxa"/>
          </w:tcPr>
          <w:p>
            <w:pPr>
              <w:jc w:val="center"/>
            </w:pPr>
            <w:r>
              <w:t>☐</w:t>
            </w:r>
          </w:p>
        </w:tc>
      </w:tr>
      <w:tr>
        <w:tc>
          <w:tcPr>
            <w:tcW w:type="dxa" w:w="2880"/>
            <w:tcW w:w="7920" w:type="dxa"/>
          </w:tcPr>
          <w:p>
            <w:r>
              <w:rPr>
                <w:b/>
              </w:rPr>
              <w:t>Romans 9:21</w:t>
            </w:r>
          </w:p>
        </w:tc>
        <w:tc>
          <w:tcPr>
            <w:tcW w:type="dxa" w:w="2880"/>
            <w:tcW w:w="7920" w:type="dxa"/>
          </w:tcPr>
          <w:p>
            <w:r>
              <w:rPr>
                <w:b/>
              </w:rPr>
              <w:t>Romanos 9:21</w:t>
            </w:r>
          </w:p>
        </w:tc>
        <w:tc>
          <w:tcPr>
            <w:tcW w:type="dxa" w:w="2880"/>
            <w:tcW w:w="1440" w:type="dxa"/>
          </w:tcPr>
          <w:p>
            <w:pPr>
              <w:jc w:val="center"/>
            </w:pPr>
            <w:r>
              <w:rPr>
                <w:b/>
              </w:rPr>
              <w:t>OK</w:t>
            </w:r>
          </w:p>
        </w:tc>
      </w:tr>
      <w:tr>
        <w:tc>
          <w:tcPr>
            <w:tcW w:type="dxa" w:w="2880"/>
            <w:tcW w:w="7920" w:type="dxa"/>
          </w:tcPr>
          <w:p>
            <w:pPr>
              <w:spacing w:line="480" w:lineRule="auto"/>
            </w:pPr>
            <w:r>
              <w:t xml:space="preserve">Does the potter not have the right over the clay to make from the same lump a container for honorable use, and another container for </w:t>
            </w:r>
            <w:r>
              <w:rPr>
                <w:b/>
              </w:rPr>
              <w:t>dishonorable</w:t>
            </w:r>
            <w:r>
              <w:t xml:space="preserve"> use?</w:t>
            </w:r>
          </w:p>
        </w:tc>
        <w:tc>
          <w:tcPr>
            <w:tcW w:type="dxa" w:w="2880"/>
            <w:tcW w:w="7920" w:type="dxa"/>
          </w:tcPr>
          <w:p>
            <w:pPr>
              <w:spacing w:line="480" w:lineRule="auto"/>
            </w:pPr>
            <w:r>
              <w:t>¿No tiene el alfarero derecho sobre el barro para hacer desde la misma masa un envase para uso especial y otro envase para uso diario?"</w:t>
            </w:r>
          </w:p>
        </w:tc>
        <w:tc>
          <w:tcPr>
            <w:tcW w:type="dxa" w:w="2880"/>
            <w:vAlign w:val="center"/>
            <w:tcW w:w="1440" w:type="dxa"/>
          </w:tcPr>
          <w:p>
            <w:pPr>
              <w:jc w:val="center"/>
            </w:pPr>
            <w:r>
              <w:t>☐</w:t>
            </w:r>
          </w:p>
        </w:tc>
      </w:tr>
      <w:tr>
        <w:tc>
          <w:tcPr>
            <w:tcW w:type="dxa" w:w="2880"/>
            <w:tcW w:w="7920" w:type="dxa"/>
          </w:tcPr>
          <w:p>
            <w:r>
              <w:rPr>
                <w:b/>
              </w:rPr>
              <w:t>1 Corinthians 11:14</w:t>
            </w:r>
          </w:p>
        </w:tc>
        <w:tc>
          <w:tcPr>
            <w:tcW w:type="dxa" w:w="2880"/>
            <w:tcW w:w="7920" w:type="dxa"/>
          </w:tcPr>
          <w:p>
            <w:r>
              <w:rPr>
                <w:b/>
              </w:rPr>
              <w:t>1 Corintios 11:14</w:t>
            </w:r>
          </w:p>
        </w:tc>
        <w:tc>
          <w:tcPr>
            <w:tcW w:type="dxa" w:w="2880"/>
            <w:tcW w:w="1440" w:type="dxa"/>
          </w:tcPr>
          <w:p>
            <w:pPr>
              <w:jc w:val="center"/>
            </w:pPr>
            <w:r>
              <w:rPr>
                <w:b/>
              </w:rPr>
              <w:t>OK</w:t>
            </w:r>
          </w:p>
        </w:tc>
      </w:tr>
      <w:tr>
        <w:tc>
          <w:tcPr>
            <w:tcW w:type="dxa" w:w="2880"/>
            <w:tcW w:w="7920" w:type="dxa"/>
          </w:tcPr>
          <w:p>
            <w:pPr>
              <w:spacing w:line="480" w:lineRule="auto"/>
            </w:pPr>
            <w:r>
              <w:t xml:space="preserve">Does not even nature itself teach you that if a man has long hair, it is a </w:t>
            </w:r>
            <w:r>
              <w:rPr>
                <w:b/>
              </w:rPr>
              <w:t>dishonor</w:t>
            </w:r>
            <w:r>
              <w:t xml:space="preserve"> for him?</w:t>
            </w:r>
          </w:p>
        </w:tc>
        <w:tc>
          <w:tcPr>
            <w:tcW w:type="dxa" w:w="2880"/>
            <w:tcW w:w="7920" w:type="dxa"/>
          </w:tcPr>
          <w:p>
            <w:pPr>
              <w:spacing w:line="480" w:lineRule="auto"/>
            </w:pPr>
            <w:r>
              <w:t>¿La misma naturaleza no les enseña a ustedes que si un hombre tiene el cabello largo, es una deshonra para él?</w:t>
            </w:r>
          </w:p>
        </w:tc>
        <w:tc>
          <w:tcPr>
            <w:tcW w:type="dxa" w:w="2880"/>
            <w:vAlign w:val="center"/>
            <w:tcW w:w="1440" w:type="dxa"/>
          </w:tcPr>
          <w:p>
            <w:pPr>
              <w:jc w:val="center"/>
            </w:pPr>
            <w:r>
              <w:t>☐</w:t>
            </w:r>
          </w:p>
        </w:tc>
      </w:tr>
      <w:tr>
        <w:tc>
          <w:tcPr>
            <w:tcW w:type="dxa" w:w="2880"/>
            <w:tcW w:w="7920" w:type="dxa"/>
          </w:tcPr>
          <w:p>
            <w:r>
              <w:rPr>
                <w:b/>
              </w:rPr>
              <w:t>1 Corinthians 15:43</w:t>
            </w:r>
          </w:p>
        </w:tc>
        <w:tc>
          <w:tcPr>
            <w:tcW w:type="dxa" w:w="2880"/>
            <w:tcW w:w="7920" w:type="dxa"/>
          </w:tcPr>
          <w:p>
            <w:r>
              <w:rPr>
                <w:b/>
              </w:rPr>
              <w:t>1 Corintios 15:43</w:t>
            </w:r>
          </w:p>
        </w:tc>
        <w:tc>
          <w:tcPr>
            <w:tcW w:type="dxa" w:w="2880"/>
            <w:tcW w:w="1440" w:type="dxa"/>
          </w:tcPr>
          <w:p>
            <w:pPr>
              <w:jc w:val="center"/>
            </w:pPr>
            <w:r>
              <w:rPr>
                <w:b/>
              </w:rPr>
              <w:t>OK</w:t>
            </w:r>
          </w:p>
        </w:tc>
      </w:tr>
      <w:tr>
        <w:tc>
          <w:tcPr>
            <w:tcW w:type="dxa" w:w="2880"/>
            <w:tcW w:w="7920" w:type="dxa"/>
          </w:tcPr>
          <w:p>
            <w:pPr>
              <w:spacing w:line="480" w:lineRule="auto"/>
            </w:pPr>
            <w:r>
              <w:t xml:space="preserve">It is sown in </w:t>
            </w:r>
            <w:r>
              <w:rPr>
                <w:b/>
              </w:rPr>
              <w:t>dishonor</w:t>
            </w:r>
            <w:r>
              <w:t>; it is raised in glory. It is sown in weakness; it is raised in power.</w:t>
            </w:r>
          </w:p>
        </w:tc>
        <w:tc>
          <w:tcPr>
            <w:tcW w:type="dxa" w:w="2880"/>
            <w:tcW w:w="7920" w:type="dxa"/>
          </w:tcPr>
          <w:p>
            <w:pPr>
              <w:spacing w:line="480" w:lineRule="auto"/>
            </w:pPr>
            <w:r>
              <w:t>Es sembrado en deshonra; es levantado en gloria. Es sembrado en debilidad; es levantado en poder.</w:t>
            </w:r>
          </w:p>
        </w:tc>
        <w:tc>
          <w:tcPr>
            <w:tcW w:type="dxa" w:w="2880"/>
            <w:vAlign w:val="center"/>
            <w:tcW w:w="1440" w:type="dxa"/>
          </w:tcPr>
          <w:p>
            <w:pPr>
              <w:jc w:val="center"/>
            </w:pPr>
            <w:r>
              <w:t>☐</w:t>
            </w:r>
          </w:p>
        </w:tc>
      </w:tr>
      <w:tr>
        <w:tc>
          <w:tcPr>
            <w:tcW w:type="dxa" w:w="2880"/>
            <w:tcW w:w="7920" w:type="dxa"/>
          </w:tcPr>
          <w:p>
            <w:r>
              <w:rPr>
                <w:b/>
              </w:rPr>
              <w:t>2 Corinthians 6:8</w:t>
            </w:r>
          </w:p>
        </w:tc>
        <w:tc>
          <w:tcPr>
            <w:tcW w:type="dxa" w:w="2880"/>
            <w:tcW w:w="7920" w:type="dxa"/>
          </w:tcPr>
          <w:p>
            <w:r>
              <w:rPr>
                <w:b/>
              </w:rPr>
              <w:t>2 Corintios 6:8</w:t>
            </w:r>
          </w:p>
        </w:tc>
        <w:tc>
          <w:tcPr>
            <w:tcW w:type="dxa" w:w="2880"/>
            <w:tcW w:w="1440" w:type="dxa"/>
          </w:tcPr>
          <w:p>
            <w:pPr>
              <w:jc w:val="center"/>
            </w:pPr>
            <w:r>
              <w:rPr>
                <w:b/>
              </w:rPr>
              <w:t>OK</w:t>
            </w:r>
          </w:p>
        </w:tc>
      </w:tr>
      <w:tr>
        <w:tc>
          <w:tcPr>
            <w:tcW w:type="dxa" w:w="2880"/>
            <w:tcW w:w="7920" w:type="dxa"/>
          </w:tcPr>
          <w:p>
            <w:pPr>
              <w:spacing w:line="480" w:lineRule="auto"/>
            </w:pPr>
            <w:r>
              <w:t xml:space="preserve">We are God's servants in glory and </w:t>
            </w:r>
            <w:r>
              <w:rPr>
                <w:b/>
              </w:rPr>
              <w:t>dishonor</w:t>
            </w:r>
            <w:r>
              <w:t>, in slander and praise; regarded as deceivers and yet truthful;</w:t>
            </w:r>
          </w:p>
        </w:tc>
        <w:tc>
          <w:tcPr>
            <w:tcW w:type="dxa" w:w="2880"/>
            <w:tcW w:w="7920" w:type="dxa"/>
          </w:tcPr>
          <w:p>
            <w:pPr>
              <w:spacing w:line="480" w:lineRule="auto"/>
            </w:pPr>
            <w:r>
              <w:t>Nosotros trabajamos en honra y deshonra, en calumnia y alabanza. Nos acusan de ser engañadores y sin embargo, somos veraces.</w:t>
            </w:r>
          </w:p>
        </w:tc>
        <w:tc>
          <w:tcPr>
            <w:tcW w:type="dxa" w:w="2880"/>
            <w:vAlign w:val="center"/>
            <w:tcW w:w="1440" w:type="dxa"/>
          </w:tcPr>
          <w:p>
            <w:pPr>
              <w:jc w:val="center"/>
            </w:pPr>
            <w:r>
              <w:t>☐</w:t>
            </w:r>
          </w:p>
        </w:tc>
      </w:tr>
      <w:tr>
        <w:tc>
          <w:tcPr>
            <w:tcW w:type="dxa" w:w="2880"/>
            <w:tcW w:w="7920" w:type="dxa"/>
          </w:tcPr>
          <w:p>
            <w:r>
              <w:rPr>
                <w:b/>
              </w:rPr>
              <w:t>2 Corinthians 11:21</w:t>
            </w:r>
          </w:p>
        </w:tc>
        <w:tc>
          <w:tcPr>
            <w:tcW w:type="dxa" w:w="2880"/>
            <w:tcW w:w="7920" w:type="dxa"/>
          </w:tcPr>
          <w:p>
            <w:r>
              <w:rPr>
                <w:b/>
              </w:rPr>
              <w:t>2 Corintios 11:21</w:t>
            </w:r>
          </w:p>
        </w:tc>
        <w:tc>
          <w:tcPr>
            <w:tcW w:type="dxa" w:w="2880"/>
            <w:tcW w:w="1440" w:type="dxa"/>
          </w:tcPr>
          <w:p>
            <w:pPr>
              <w:jc w:val="center"/>
            </w:pPr>
            <w:r>
              <w:rPr>
                <w:b/>
              </w:rPr>
              <w:t>OK</w:t>
            </w:r>
          </w:p>
        </w:tc>
      </w:tr>
      <w:tr>
        <w:tc>
          <w:tcPr>
            <w:tcW w:type="dxa" w:w="2880"/>
            <w:tcW w:w="7920" w:type="dxa"/>
          </w:tcPr>
          <w:p>
            <w:pPr>
              <w:spacing w:line="480" w:lineRule="auto"/>
            </w:pPr>
            <w:r>
              <w:t xml:space="preserve">I will say to our </w:t>
            </w:r>
            <w:r>
              <w:rPr>
                <w:b/>
              </w:rPr>
              <w:t>shame</w:t>
            </w:r>
            <w:r>
              <w:t xml:space="preserve"> that we were too weak to do that. Yet if anyone is bold—I am speaking like a fool—I too will be bold.</w:t>
            </w:r>
          </w:p>
        </w:tc>
        <w:tc>
          <w:tcPr>
            <w:tcW w:type="dxa" w:w="2880"/>
            <w:tcW w:w="7920" w:type="dxa"/>
          </w:tcPr>
          <w:p>
            <w:pPr>
              <w:spacing w:line="480" w:lineRule="auto"/>
            </w:pPr>
            <w:r>
              <w:t>Yo diré avergonzado que nosotros fuimos muy débiles para hacer eso. Aún si alguno se jacta, estoy hablando como un necio, yo también me jactaré.</w:t>
            </w:r>
          </w:p>
        </w:tc>
        <w:tc>
          <w:tcPr>
            <w:tcW w:type="dxa" w:w="2880"/>
            <w:vAlign w:val="center"/>
            <w:tcW w:w="1440" w:type="dxa"/>
          </w:tcPr>
          <w:p>
            <w:pPr>
              <w:jc w:val="center"/>
            </w:pPr>
            <w:r>
              <w:t>☐</w:t>
            </w:r>
          </w:p>
        </w:tc>
      </w:tr>
      <w:tr>
        <w:tc>
          <w:tcPr>
            <w:tcW w:type="dxa" w:w="2880"/>
            <w:tcW w:w="7920" w:type="dxa"/>
          </w:tcPr>
          <w:p>
            <w:r>
              <w:rPr>
                <w:b/>
              </w:rPr>
              <w:t>2 Timothy 2:20</w:t>
            </w:r>
          </w:p>
        </w:tc>
        <w:tc>
          <w:tcPr>
            <w:tcW w:type="dxa" w:w="2880"/>
            <w:tcW w:w="7920" w:type="dxa"/>
          </w:tcPr>
          <w:p>
            <w:r>
              <w:rPr>
                <w:b/>
              </w:rPr>
              <w:t>2 Timoteo 2:20</w:t>
            </w:r>
          </w:p>
        </w:tc>
        <w:tc>
          <w:tcPr>
            <w:tcW w:type="dxa" w:w="2880"/>
            <w:tcW w:w="1440" w:type="dxa"/>
          </w:tcPr>
          <w:p>
            <w:pPr>
              <w:jc w:val="center"/>
            </w:pPr>
            <w:r>
              <w:rPr>
                <w:b/>
              </w:rPr>
              <w:t>OK</w:t>
            </w:r>
          </w:p>
        </w:tc>
      </w:tr>
      <w:tr>
        <w:tc>
          <w:tcPr>
            <w:tcW w:type="dxa" w:w="2880"/>
            <w:tcW w:w="7920" w:type="dxa"/>
          </w:tcPr>
          <w:p>
            <w:pPr>
              <w:spacing w:line="480" w:lineRule="auto"/>
            </w:pPr>
            <w:r>
              <w:t xml:space="preserve">In a wealthy home there are not only containers of gold and silver. There are also containers of wood and clay. Some of these are for honorable use, and some for </w:t>
            </w:r>
            <w:r>
              <w:rPr>
                <w:b/>
              </w:rPr>
              <w:t>dishonorable</w:t>
            </w:r>
            <w:r>
              <w:t>.</w:t>
            </w:r>
          </w:p>
        </w:tc>
        <w:tc>
          <w:tcPr>
            <w:tcW w:type="dxa" w:w="2880"/>
            <w:tcW w:w="7920" w:type="dxa"/>
          </w:tcPr>
          <w:p>
            <w:pPr>
              <w:spacing w:line="480" w:lineRule="auto"/>
            </w:pPr>
            <w:r>
              <w:t>En una casa rica no sólo hay vasijas de oro y plata. Sino también hay vasijas de madera y arcilla. Algunas para uso honorable y algunas para uso común.</w:t>
            </w:r>
          </w:p>
        </w:tc>
        <w:tc>
          <w:tcPr>
            <w:tcW w:type="dxa" w:w="2880"/>
            <w:vAlign w:val="center"/>
            <w:tcW w:w="1440" w:type="dxa"/>
          </w:tcPr>
          <w:p>
            <w:pPr>
              <w:jc w:val="center"/>
            </w:pPr>
            <w:r>
              <w:t>☐</w:t>
            </w:r>
          </w:p>
        </w:tc>
      </w:tr>
      <w:tr>
        <w:tc>
          <w:tcPr>
            <w:tcW w:type="dxa" w:w="2880"/>
            <w:tcW w:w="7920" w:type="dxa"/>
          </w:tcPr>
          <w:p>
            <w:r>
              <w:rPr>
                <w:b/>
              </w:rPr>
              <w:t>James 2:6</w:t>
            </w:r>
          </w:p>
        </w:tc>
        <w:tc>
          <w:tcPr>
            <w:tcW w:type="dxa" w:w="2880"/>
            <w:tcW w:w="7920" w:type="dxa"/>
          </w:tcPr>
          <w:p>
            <w:r>
              <w:rPr>
                <w:b/>
              </w:rPr>
              <w:t>Santiago 2:6</w:t>
            </w:r>
          </w:p>
        </w:tc>
        <w:tc>
          <w:tcPr>
            <w:tcW w:type="dxa" w:w="2880"/>
            <w:tcW w:w="1440" w:type="dxa"/>
          </w:tcPr>
          <w:p>
            <w:pPr>
              <w:jc w:val="center"/>
            </w:pPr>
            <w:r>
              <w:rPr>
                <w:b/>
              </w:rPr>
              <w:t>OK</w:t>
            </w:r>
          </w:p>
        </w:tc>
      </w:tr>
      <w:tr>
        <w:tc>
          <w:tcPr>
            <w:tcW w:type="dxa" w:w="2880"/>
            <w:tcW w:w="7920" w:type="dxa"/>
          </w:tcPr>
          <w:p>
            <w:pPr>
              <w:spacing w:line="480" w:lineRule="auto"/>
            </w:pPr>
            <w:r>
              <w:t xml:space="preserve">But you have </w:t>
            </w:r>
            <w:r>
              <w:rPr>
                <w:b/>
              </w:rPr>
              <w:t>dishonored</w:t>
            </w:r>
            <w:r>
              <w:t xml:space="preserve"> the poor! Is it not the rich who oppress you? Are they not the ones who drag you to court?</w:t>
            </w:r>
          </w:p>
        </w:tc>
        <w:tc>
          <w:tcPr>
            <w:tcW w:type="dxa" w:w="2880"/>
            <w:tcW w:w="7920" w:type="dxa"/>
          </w:tcPr>
          <w:p>
            <w:pPr>
              <w:spacing w:line="480" w:lineRule="auto"/>
            </w:pPr>
            <w:r>
              <w:t>¡Pero ustedes han deshonrado al pobre! ¿No es el rico quien los oprime, y no son ellos los que los arrastran al tribunal?</w:t>
            </w:r>
          </w:p>
        </w:tc>
        <w:tc>
          <w:tcPr>
            <w:tcW w:type="dxa" w:w="2880"/>
            <w:vAlign w:val="center"/>
            <w:tcW w:w="1440" w:type="dxa"/>
          </w:tcPr>
          <w:p>
            <w:pPr>
              <w:jc w:val="center"/>
            </w:pPr>
            <w:r>
              <w:t>☐</w:t>
            </w:r>
          </w:p>
        </w:tc>
      </w:tr>
    </w:tbl>
    <w:p>
      <w:pPr>
        <w:pStyle w:val="Heading1"/>
        <w:spacing w:before="0"/>
      </w:pPr>
      <w:r>
        <w:t>divine (G2304, G2305)</w:t>
      </w:r>
    </w:p>
    <w:p>
      <w:r/>
      <w:r>
        <w:t>This word can describe:</w:t>
      </w:r>
      <w:r/>
      <w:r/>
    </w:p>
    <w:p>
      <w:pPr>
        <w:pStyle w:val="ListBullet"/>
        <w:spacing w:line="240" w:lineRule="auto"/>
        <w:ind w:left="720"/>
      </w:pPr>
      <w:r/>
      <w:r>
        <w:t>What belongs to God.</w:t>
      </w:r>
      <w:r/>
    </w:p>
    <w:p>
      <w:pPr>
        <w:pStyle w:val="ListBullet"/>
        <w:spacing w:line="240" w:lineRule="auto"/>
        <w:ind w:left="720"/>
      </w:pPr>
      <w:r/>
      <w:r>
        <w:t>The nature or qualities that God has because he is God.</w:t>
      </w:r>
      <w:r/>
      <w:r/>
    </w:p>
    <w:p>
      <w:pPr>
        <w:spacing w:after="0"/>
      </w:pPr>
      <w:r/>
      <w:r>
        <w:t>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Romans 1:20</w:t>
            </w:r>
          </w:p>
        </w:tc>
        <w:tc>
          <w:tcPr>
            <w:tcW w:type="dxa" w:w="2880"/>
            <w:tcW w:w="7920" w:type="dxa"/>
          </w:tcPr>
          <w:p>
            <w:r>
              <w:rPr>
                <w:b/>
              </w:rPr>
              <w:t>Romanos 1:20</w:t>
            </w:r>
          </w:p>
        </w:tc>
        <w:tc>
          <w:tcPr>
            <w:tcW w:type="dxa" w:w="2880"/>
            <w:tcW w:w="1440" w:type="dxa"/>
          </w:tcPr>
          <w:p>
            <w:pPr>
              <w:jc w:val="center"/>
            </w:pPr>
            <w:r>
              <w:rPr>
                <w:b/>
              </w:rPr>
              <w:t>OK</w:t>
            </w:r>
          </w:p>
        </w:tc>
      </w:tr>
      <w:tr>
        <w:tc>
          <w:tcPr>
            <w:tcW w:type="dxa" w:w="2880"/>
            <w:tcW w:w="7920" w:type="dxa"/>
          </w:tcPr>
          <w:p>
            <w:pPr>
              <w:spacing w:line="480" w:lineRule="auto"/>
            </w:pPr>
            <w:r>
              <w:t xml:space="preserve">For ever since the creation of the world, his invisible qualities, namely his eternal power and </w:t>
            </w:r>
            <w:r>
              <w:rPr>
                <w:b/>
              </w:rPr>
              <w:t>divine</w:t>
            </w:r>
            <w:r>
              <w:t xml:space="preserve"> nature, have been clearly seen, having been discerned in the things that have been made. So they are without excuse.</w:t>
            </w:r>
          </w:p>
        </w:tc>
        <w:tc>
          <w:tcPr>
            <w:tcW w:type="dxa" w:w="2880"/>
            <w:tcW w:w="7920" w:type="dxa"/>
          </w:tcPr>
          <w:p>
            <w:pPr>
              <w:spacing w:line="480" w:lineRule="auto"/>
            </w:pPr>
            <w:r>
              <w:t>Pues sus atributos invisibles, a saber, su eterno poder y naturaleza divina, han sido vistas claramente aún desde la creación del mundo, en las cosas que han sido creadas. Así que son sin excusa.</w:t>
            </w:r>
          </w:p>
        </w:tc>
        <w:tc>
          <w:tcPr>
            <w:tcW w:type="dxa" w:w="2880"/>
            <w:vAlign w:val="center"/>
            <w:tcW w:w="1440" w:type="dxa"/>
          </w:tcPr>
          <w:p>
            <w:pPr>
              <w:jc w:val="center"/>
            </w:pPr>
            <w:r>
              <w:t>☐</w:t>
            </w:r>
          </w:p>
        </w:tc>
      </w:tr>
      <w:tr>
        <w:tc>
          <w:tcPr>
            <w:tcW w:type="dxa" w:w="2880"/>
            <w:tcW w:w="7920" w:type="dxa"/>
          </w:tcPr>
          <w:p>
            <w:r>
              <w:rPr>
                <w:b/>
              </w:rPr>
              <w:t>2 Peter 1:3 (*)</w:t>
            </w:r>
          </w:p>
        </w:tc>
        <w:tc>
          <w:tcPr>
            <w:tcW w:type="dxa" w:w="2880"/>
            <w:tcW w:w="7920" w:type="dxa"/>
          </w:tcPr>
          <w:p>
            <w:r>
              <w:rPr>
                <w:b/>
              </w:rPr>
              <w:t xml:space="preserve">2 Pedro 1:3 </w:t>
            </w:r>
          </w:p>
        </w:tc>
        <w:tc>
          <w:tcPr>
            <w:tcW w:type="dxa" w:w="2880"/>
            <w:tcW w:w="1440" w:type="dxa"/>
          </w:tcPr>
          <w:p>
            <w:pPr>
              <w:jc w:val="center"/>
            </w:pPr>
            <w:r>
              <w:rPr>
                <w:b/>
              </w:rPr>
              <w:t>OK</w:t>
            </w:r>
          </w:p>
        </w:tc>
      </w:tr>
      <w:tr>
        <w:tc>
          <w:tcPr>
            <w:tcW w:type="dxa" w:w="2880"/>
            <w:tcW w:w="7920" w:type="dxa"/>
          </w:tcPr>
          <w:p>
            <w:pPr>
              <w:spacing w:line="480" w:lineRule="auto"/>
            </w:pPr>
            <w:r>
              <w:t xml:space="preserve">By his </w:t>
            </w:r>
            <w:r>
              <w:rPr>
                <w:b/>
              </w:rPr>
              <w:t>divine</w:t>
            </w:r>
            <w:r>
              <w:t xml:space="preserve"> power, all things for life and godliness have been given to us through the knowledge of him who called us through his own glory and excellence.</w:t>
            </w:r>
          </w:p>
        </w:tc>
        <w:tc>
          <w:tcPr>
            <w:tcW w:type="dxa" w:w="2880"/>
            <w:tcW w:w="7920" w:type="dxa"/>
          </w:tcPr>
          <w:p>
            <w:pPr>
              <w:spacing w:line="480" w:lineRule="auto"/>
            </w:pPr>
            <w:r>
              <w:t>Todas las cosas concernientes al divino poder para la vida y la devoción han sido dadas a nosotros a través del conocimiento de Dios, Quien nos llamó a través de Su propia gloria y virtud.</w:t>
            </w:r>
          </w:p>
        </w:tc>
        <w:tc>
          <w:tcPr>
            <w:tcW w:type="dxa" w:w="2880"/>
            <w:vAlign w:val="center"/>
            <w:tcW w:w="1440" w:type="dxa"/>
          </w:tcPr>
          <w:p>
            <w:pPr>
              <w:jc w:val="center"/>
            </w:pPr>
            <w:r>
              <w:t>☐</w:t>
            </w:r>
          </w:p>
        </w:tc>
      </w:tr>
      <w:tr>
        <w:tc>
          <w:tcPr>
            <w:tcW w:type="dxa" w:w="2880"/>
            <w:tcW w:w="7920" w:type="dxa"/>
          </w:tcPr>
          <w:p>
            <w:r>
              <w:rPr>
                <w:b/>
              </w:rPr>
              <w:t>2 Peter 1:4 (*)</w:t>
            </w:r>
          </w:p>
        </w:tc>
        <w:tc>
          <w:tcPr>
            <w:tcW w:type="dxa" w:w="2880"/>
            <w:tcW w:w="7920" w:type="dxa"/>
          </w:tcPr>
          <w:p>
            <w:r>
              <w:rPr>
                <w:b/>
              </w:rPr>
              <w:t xml:space="preserve">2 Pedro 1:4 </w:t>
            </w:r>
          </w:p>
        </w:tc>
        <w:tc>
          <w:tcPr>
            <w:tcW w:type="dxa" w:w="2880"/>
            <w:tcW w:w="1440" w:type="dxa"/>
          </w:tcPr>
          <w:p>
            <w:pPr>
              <w:jc w:val="center"/>
            </w:pPr>
            <w:r>
              <w:rPr>
                <w:b/>
              </w:rPr>
              <w:t>OK</w:t>
            </w:r>
          </w:p>
        </w:tc>
      </w:tr>
      <w:tr>
        <w:tc>
          <w:tcPr>
            <w:tcW w:type="dxa" w:w="2880"/>
            <w:tcW w:w="7920" w:type="dxa"/>
          </w:tcPr>
          <w:p>
            <w:pPr>
              <w:spacing w:line="480" w:lineRule="auto"/>
            </w:pPr>
            <w:r>
              <w:t xml:space="preserve">Through these he gave us precious and great promises, so that you might be sharers in the </w:t>
            </w:r>
            <w:r>
              <w:rPr>
                <w:b/>
              </w:rPr>
              <w:t>divine</w:t>
            </w:r>
            <w:r>
              <w:t xml:space="preserve"> nature, having escaped the corruption in the world that is caused by evil desires.</w:t>
            </w:r>
          </w:p>
        </w:tc>
        <w:tc>
          <w:tcPr>
            <w:tcW w:type="dxa" w:w="2880"/>
            <w:tcW w:w="7920" w:type="dxa"/>
          </w:tcPr>
          <w:p>
            <w:pPr>
              <w:spacing w:line="480" w:lineRule="auto"/>
            </w:pPr>
            <w:r>
              <w:t>A través de éstos, Él nos dio preciosas y grandes promesas, para que ustedes pudieran ser partícipes en la naturaleza divina, mientras ustedes escapan de la corrupción que está en el mundo de deseos perversos.</w:t>
            </w:r>
          </w:p>
        </w:tc>
        <w:tc>
          <w:tcPr>
            <w:tcW w:type="dxa" w:w="2880"/>
            <w:vAlign w:val="center"/>
            <w:tcW w:w="1440" w:type="dxa"/>
          </w:tcPr>
          <w:p>
            <w:pPr>
              <w:jc w:val="center"/>
            </w:pPr>
            <w:r>
              <w:t>☐</w:t>
            </w:r>
          </w:p>
        </w:tc>
      </w:tr>
    </w:tbl>
    <w:p>
      <w:pPr>
        <w:pStyle w:val="Heading1"/>
        <w:spacing w:before="0"/>
      </w:pPr>
      <w:r>
        <w:t>elect (G1588, G1589, G1586)</w:t>
      </w:r>
    </w:p>
    <w:p>
      <w:pPr>
        <w:spacing w:after="0"/>
      </w:pPr>
      <w:r/>
      <w:r>
        <w:t>This word means chosen or selected. It can be used to describe a person or people that God has chosen.</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22:14</w:t>
            </w:r>
          </w:p>
        </w:tc>
        <w:tc>
          <w:tcPr>
            <w:tcW w:type="dxa" w:w="2880"/>
            <w:tcW w:w="7920" w:type="dxa"/>
          </w:tcPr>
          <w:p>
            <w:r>
              <w:rPr>
                <w:b/>
              </w:rPr>
              <w:t>Mateo 22:14</w:t>
            </w:r>
          </w:p>
        </w:tc>
        <w:tc>
          <w:tcPr>
            <w:tcW w:type="dxa" w:w="2880"/>
            <w:tcW w:w="1440" w:type="dxa"/>
          </w:tcPr>
          <w:p>
            <w:pPr>
              <w:jc w:val="center"/>
            </w:pPr>
            <w:r>
              <w:rPr>
                <w:b/>
              </w:rPr>
              <w:t>OK</w:t>
            </w:r>
          </w:p>
        </w:tc>
      </w:tr>
      <w:tr>
        <w:tc>
          <w:tcPr>
            <w:tcW w:type="dxa" w:w="2880"/>
            <w:tcW w:w="7920" w:type="dxa"/>
          </w:tcPr>
          <w:p>
            <w:pPr>
              <w:spacing w:line="480" w:lineRule="auto"/>
            </w:pPr>
            <w:r>
              <w:t xml:space="preserve">For many people are called, but few are </w:t>
            </w:r>
            <w:r>
              <w:rPr>
                <w:b/>
              </w:rPr>
              <w:t>chosen</w:t>
            </w:r>
            <w:r>
              <w:t>."</w:t>
            </w:r>
          </w:p>
        </w:tc>
        <w:tc>
          <w:tcPr>
            <w:tcW w:type="dxa" w:w="2880"/>
            <w:tcW w:w="7920" w:type="dxa"/>
          </w:tcPr>
          <w:p>
            <w:pPr>
              <w:spacing w:line="480" w:lineRule="auto"/>
            </w:pPr>
            <w:r>
              <w:t>Porque muchas personas son llamadas, pero pocas son escogidas."</w:t>
            </w:r>
          </w:p>
        </w:tc>
        <w:tc>
          <w:tcPr>
            <w:tcW w:type="dxa" w:w="2880"/>
            <w:vAlign w:val="center"/>
            <w:tcW w:w="1440" w:type="dxa"/>
          </w:tcPr>
          <w:p>
            <w:pPr>
              <w:jc w:val="center"/>
            </w:pPr>
            <w:r>
              <w:t>☐</w:t>
            </w:r>
          </w:p>
        </w:tc>
      </w:tr>
      <w:tr>
        <w:tc>
          <w:tcPr>
            <w:tcW w:type="dxa" w:w="2880"/>
            <w:tcW w:w="7920" w:type="dxa"/>
          </w:tcPr>
          <w:p>
            <w:r>
              <w:rPr>
                <w:b/>
              </w:rPr>
              <w:t>Luke 23:35</w:t>
            </w:r>
          </w:p>
        </w:tc>
        <w:tc>
          <w:tcPr>
            <w:tcW w:type="dxa" w:w="2880"/>
            <w:tcW w:w="7920" w:type="dxa"/>
          </w:tcPr>
          <w:p>
            <w:r>
              <w:rPr>
                <w:b/>
              </w:rPr>
              <w:t>Lucas 23:35</w:t>
            </w:r>
          </w:p>
        </w:tc>
        <w:tc>
          <w:tcPr>
            <w:tcW w:type="dxa" w:w="2880"/>
            <w:tcW w:w="1440" w:type="dxa"/>
          </w:tcPr>
          <w:p>
            <w:pPr>
              <w:jc w:val="center"/>
            </w:pPr>
            <w:r>
              <w:rPr>
                <w:b/>
              </w:rPr>
              <w:t>OK</w:t>
            </w:r>
          </w:p>
        </w:tc>
      </w:tr>
      <w:tr>
        <w:tc>
          <w:tcPr>
            <w:tcW w:type="dxa" w:w="2880"/>
            <w:tcW w:w="7920" w:type="dxa"/>
          </w:tcPr>
          <w:p>
            <w:pPr>
              <w:spacing w:line="480" w:lineRule="auto"/>
            </w:pPr>
            <w:r>
              <w:t xml:space="preserve">The people stood watching while the rulers also were mocking him, saying, "He saved others. Let him save himself, if he is the Christ of God, the </w:t>
            </w:r>
            <w:r>
              <w:rPr>
                <w:b/>
              </w:rPr>
              <w:t>chosen</w:t>
            </w:r>
            <w:r>
              <w:t xml:space="preserve"> one."</w:t>
            </w:r>
          </w:p>
        </w:tc>
        <w:tc>
          <w:tcPr>
            <w:tcW w:type="dxa" w:w="2880"/>
            <w:tcW w:w="7920" w:type="dxa"/>
          </w:tcPr>
          <w:p>
            <w:pPr>
              <w:spacing w:line="480" w:lineRule="auto"/>
            </w:pPr>
            <w:r>
              <w:t>La gente permaneció observando mientras los gobernantes también se burlaban de Él, diciendo: "Él salvó a otros. Que se salve a sí mismo, si Él es el Cristo de Dios, el Escogido."</w:t>
            </w:r>
          </w:p>
        </w:tc>
        <w:tc>
          <w:tcPr>
            <w:tcW w:type="dxa" w:w="2880"/>
            <w:vAlign w:val="center"/>
            <w:tcW w:w="1440" w:type="dxa"/>
          </w:tcPr>
          <w:p>
            <w:pPr>
              <w:jc w:val="center"/>
            </w:pPr>
            <w:r>
              <w:t>☐</w:t>
            </w:r>
          </w:p>
        </w:tc>
      </w:tr>
      <w:tr>
        <w:tc>
          <w:tcPr>
            <w:tcW w:type="dxa" w:w="2880"/>
            <w:tcW w:w="7920" w:type="dxa"/>
          </w:tcPr>
          <w:p>
            <w:r>
              <w:rPr>
                <w:b/>
              </w:rPr>
              <w:t>Mark 13:20</w:t>
            </w:r>
          </w:p>
        </w:tc>
        <w:tc>
          <w:tcPr>
            <w:tcW w:type="dxa" w:w="2880"/>
            <w:tcW w:w="7920" w:type="dxa"/>
          </w:tcPr>
          <w:p>
            <w:r>
              <w:rPr>
                <w:b/>
              </w:rPr>
              <w:t>Marcos 13:20</w:t>
            </w:r>
          </w:p>
        </w:tc>
        <w:tc>
          <w:tcPr>
            <w:tcW w:type="dxa" w:w="2880"/>
            <w:tcW w:w="1440" w:type="dxa"/>
          </w:tcPr>
          <w:p>
            <w:pPr>
              <w:jc w:val="center"/>
            </w:pPr>
            <w:r>
              <w:rPr>
                <w:b/>
              </w:rPr>
              <w:t>OK</w:t>
            </w:r>
          </w:p>
        </w:tc>
      </w:tr>
      <w:tr>
        <w:tc>
          <w:tcPr>
            <w:tcW w:type="dxa" w:w="2880"/>
            <w:tcW w:w="7920" w:type="dxa"/>
          </w:tcPr>
          <w:p>
            <w:pPr>
              <w:spacing w:line="480" w:lineRule="auto"/>
            </w:pPr>
            <w:r>
              <w:t xml:space="preserve">Unless the Lord had shortened the days, no flesh would be saved. But for the sake of the </w:t>
            </w:r>
            <w:r>
              <w:rPr>
                <w:b/>
              </w:rPr>
              <w:t>elect</w:t>
            </w:r>
            <w:r>
              <w:t xml:space="preserve">, those whom he </w:t>
            </w:r>
            <w:r>
              <w:rPr>
                <w:b/>
              </w:rPr>
              <w:t>chose</w:t>
            </w:r>
            <w:r>
              <w:t>, he cut short the days.</w:t>
            </w:r>
          </w:p>
        </w:tc>
        <w:tc>
          <w:tcPr>
            <w:tcW w:type="dxa" w:w="2880"/>
            <w:tcW w:w="7920" w:type="dxa"/>
          </w:tcPr>
          <w:p>
            <w:pPr>
              <w:spacing w:line="480" w:lineRule="auto"/>
            </w:pPr>
            <w:r>
              <w:t>A no ser que el Señor acorte los días, no se salvará ninguna carne, pero para beneficio de los elegidos, los que Él escogió, Él acortó el número de días.</w:t>
            </w:r>
          </w:p>
        </w:tc>
        <w:tc>
          <w:tcPr>
            <w:tcW w:type="dxa" w:w="2880"/>
            <w:vAlign w:val="center"/>
            <w:tcW w:w="1440" w:type="dxa"/>
          </w:tcPr>
          <w:p>
            <w:pPr>
              <w:jc w:val="center"/>
            </w:pPr>
            <w:r>
              <w:t>☐</w:t>
            </w:r>
          </w:p>
        </w:tc>
      </w:tr>
      <w:tr>
        <w:tc>
          <w:tcPr>
            <w:tcW w:type="dxa" w:w="2880"/>
            <w:tcW w:w="7920" w:type="dxa"/>
          </w:tcPr>
          <w:p>
            <w:r>
              <w:rPr>
                <w:b/>
              </w:rPr>
              <w:t>John 15:16</w:t>
            </w:r>
          </w:p>
        </w:tc>
        <w:tc>
          <w:tcPr>
            <w:tcW w:type="dxa" w:w="2880"/>
            <w:tcW w:w="7920" w:type="dxa"/>
          </w:tcPr>
          <w:p>
            <w:r>
              <w:rPr>
                <w:b/>
              </w:rPr>
              <w:t>Juan 15:16</w:t>
            </w:r>
          </w:p>
        </w:tc>
        <w:tc>
          <w:tcPr>
            <w:tcW w:type="dxa" w:w="2880"/>
            <w:tcW w:w="1440" w:type="dxa"/>
          </w:tcPr>
          <w:p>
            <w:pPr>
              <w:jc w:val="center"/>
            </w:pPr>
            <w:r>
              <w:rPr>
                <w:b/>
              </w:rPr>
              <w:t>OK</w:t>
            </w:r>
          </w:p>
        </w:tc>
      </w:tr>
      <w:tr>
        <w:tc>
          <w:tcPr>
            <w:tcW w:type="dxa" w:w="2880"/>
            <w:tcW w:w="7920" w:type="dxa"/>
          </w:tcPr>
          <w:p>
            <w:pPr>
              <w:spacing w:line="480" w:lineRule="auto"/>
            </w:pPr>
            <w:r>
              <w:t xml:space="preserve">You did not </w:t>
            </w:r>
            <w:r>
              <w:rPr>
                <w:b/>
              </w:rPr>
              <w:t>choose</w:t>
            </w:r>
            <w:r>
              <w:t xml:space="preserve"> me, but I </w:t>
            </w:r>
            <w:r>
              <w:rPr>
                <w:b/>
              </w:rPr>
              <w:t>chose</w:t>
            </w:r>
            <w:r>
              <w:t xml:space="preserve"> you and appointed you so that you would go and bear fruit, and that your fruit should remain. This is so that whatever you ask of the Father in my name, he will give it to you.</w:t>
            </w:r>
          </w:p>
        </w:tc>
        <w:tc>
          <w:tcPr>
            <w:tcW w:type="dxa" w:w="2880"/>
            <w:tcW w:w="7920" w:type="dxa"/>
          </w:tcPr>
          <w:p>
            <w:pPr>
              <w:spacing w:line="480" w:lineRule="auto"/>
            </w:pPr>
            <w:r>
              <w:t>Ustedes no me escogieron a Mí, pero yo los escogí a ustedes, para que así vayan y den fruto, y su fruto permanezca, para que cualquier cosa que pidan al Padre en mi nombre, Él se las dará.</w:t>
            </w:r>
          </w:p>
        </w:tc>
        <w:tc>
          <w:tcPr>
            <w:tcW w:type="dxa" w:w="2880"/>
            <w:vAlign w:val="center"/>
            <w:tcW w:w="1440" w:type="dxa"/>
          </w:tcPr>
          <w:p>
            <w:pPr>
              <w:jc w:val="center"/>
            </w:pPr>
            <w:r>
              <w:t>☐</w:t>
            </w:r>
          </w:p>
        </w:tc>
      </w:tr>
      <w:tr>
        <w:tc>
          <w:tcPr>
            <w:tcW w:type="dxa" w:w="2880"/>
            <w:tcW w:w="7920" w:type="dxa"/>
          </w:tcPr>
          <w:p>
            <w:r>
              <w:rPr>
                <w:b/>
              </w:rPr>
              <w:t>John 15:19</w:t>
            </w:r>
          </w:p>
        </w:tc>
        <w:tc>
          <w:tcPr>
            <w:tcW w:type="dxa" w:w="2880"/>
            <w:tcW w:w="7920" w:type="dxa"/>
          </w:tcPr>
          <w:p>
            <w:r>
              <w:rPr>
                <w:b/>
              </w:rPr>
              <w:t>Juan 15:19</w:t>
            </w:r>
          </w:p>
        </w:tc>
        <w:tc>
          <w:tcPr>
            <w:tcW w:type="dxa" w:w="2880"/>
            <w:tcW w:w="1440" w:type="dxa"/>
          </w:tcPr>
          <w:p>
            <w:pPr>
              <w:jc w:val="center"/>
            </w:pPr>
            <w:r>
              <w:rPr>
                <w:b/>
              </w:rPr>
              <w:t>OK</w:t>
            </w:r>
          </w:p>
        </w:tc>
      </w:tr>
      <w:tr>
        <w:tc>
          <w:tcPr>
            <w:tcW w:type="dxa" w:w="2880"/>
            <w:tcW w:w="7920" w:type="dxa"/>
          </w:tcPr>
          <w:p>
            <w:pPr>
              <w:spacing w:line="480" w:lineRule="auto"/>
            </w:pPr>
            <w:r>
              <w:t xml:space="preserve">If you were of the world, the world would love you as its own. But because you are not of the world and because I </w:t>
            </w:r>
            <w:r>
              <w:rPr>
                <w:b/>
              </w:rPr>
              <w:t>chose</w:t>
            </w:r>
            <w:r>
              <w:t xml:space="preserve"> you out of the world, therefore the world hates you.</w:t>
            </w:r>
          </w:p>
        </w:tc>
        <w:tc>
          <w:tcPr>
            <w:tcW w:type="dxa" w:w="2880"/>
            <w:tcW w:w="7920" w:type="dxa"/>
          </w:tcPr>
          <w:p>
            <w:pPr>
              <w:spacing w:line="480" w:lineRule="auto"/>
            </w:pPr>
            <w:r>
              <w:t>Si ustedes pertenecieran al mundo, el mundo los amaría como suyo. Pero porque ustedes no son del mundo y porque yo los escogí del mundo, por eso el mundo los odia.</w:t>
            </w:r>
          </w:p>
        </w:tc>
        <w:tc>
          <w:tcPr>
            <w:tcW w:type="dxa" w:w="2880"/>
            <w:vAlign w:val="center"/>
            <w:tcW w:w="1440" w:type="dxa"/>
          </w:tcPr>
          <w:p>
            <w:pPr>
              <w:jc w:val="center"/>
            </w:pPr>
            <w:r>
              <w:t>☐</w:t>
            </w:r>
          </w:p>
        </w:tc>
      </w:tr>
      <w:tr>
        <w:tc>
          <w:tcPr>
            <w:tcW w:type="dxa" w:w="2880"/>
            <w:tcW w:w="7920" w:type="dxa"/>
          </w:tcPr>
          <w:p>
            <w:r>
              <w:rPr>
                <w:b/>
              </w:rPr>
              <w:t>Romans 8:33</w:t>
            </w:r>
          </w:p>
        </w:tc>
        <w:tc>
          <w:tcPr>
            <w:tcW w:type="dxa" w:w="2880"/>
            <w:tcW w:w="7920" w:type="dxa"/>
          </w:tcPr>
          <w:p>
            <w:r>
              <w:rPr>
                <w:b/>
              </w:rPr>
              <w:t>Romanos 8:33</w:t>
            </w:r>
          </w:p>
        </w:tc>
        <w:tc>
          <w:tcPr>
            <w:tcW w:type="dxa" w:w="2880"/>
            <w:tcW w:w="1440" w:type="dxa"/>
          </w:tcPr>
          <w:p>
            <w:pPr>
              <w:jc w:val="center"/>
            </w:pPr>
            <w:r>
              <w:rPr>
                <w:b/>
              </w:rPr>
              <w:t>OK</w:t>
            </w:r>
          </w:p>
        </w:tc>
      </w:tr>
      <w:tr>
        <w:tc>
          <w:tcPr>
            <w:tcW w:type="dxa" w:w="2880"/>
            <w:tcW w:w="7920" w:type="dxa"/>
          </w:tcPr>
          <w:p>
            <w:pPr>
              <w:spacing w:line="480" w:lineRule="auto"/>
            </w:pPr>
            <w:r>
              <w:t xml:space="preserve">Who will bring any accusation against God's </w:t>
            </w:r>
            <w:r>
              <w:rPr>
                <w:b/>
              </w:rPr>
              <w:t>chosen</w:t>
            </w:r>
            <w:r>
              <w:t xml:space="preserve"> ones? God is the one who justifies.</w:t>
            </w:r>
          </w:p>
        </w:tc>
        <w:tc>
          <w:tcPr>
            <w:tcW w:type="dxa" w:w="2880"/>
            <w:tcW w:w="7920" w:type="dxa"/>
          </w:tcPr>
          <w:p>
            <w:pPr>
              <w:spacing w:line="480" w:lineRule="auto"/>
            </w:pPr>
            <w:r>
              <w:t>¿Quién traerá alguna acusación contra los escogidos de Dios? Dios es el que justifica.</w:t>
            </w:r>
          </w:p>
        </w:tc>
        <w:tc>
          <w:tcPr>
            <w:tcW w:type="dxa" w:w="2880"/>
            <w:vAlign w:val="center"/>
            <w:tcW w:w="1440" w:type="dxa"/>
          </w:tcPr>
          <w:p>
            <w:pPr>
              <w:jc w:val="center"/>
            </w:pPr>
            <w:r>
              <w:t>☐</w:t>
            </w:r>
          </w:p>
        </w:tc>
      </w:tr>
      <w:tr>
        <w:tc>
          <w:tcPr>
            <w:tcW w:type="dxa" w:w="2880"/>
            <w:tcW w:w="7920" w:type="dxa"/>
          </w:tcPr>
          <w:p>
            <w:r>
              <w:rPr>
                <w:b/>
              </w:rPr>
              <w:t>Romans 11:5</w:t>
            </w:r>
          </w:p>
        </w:tc>
        <w:tc>
          <w:tcPr>
            <w:tcW w:type="dxa" w:w="2880"/>
            <w:tcW w:w="7920" w:type="dxa"/>
          </w:tcPr>
          <w:p>
            <w:r>
              <w:rPr>
                <w:b/>
              </w:rPr>
              <w:t>Romanos 11:5</w:t>
            </w:r>
          </w:p>
        </w:tc>
        <w:tc>
          <w:tcPr>
            <w:tcW w:type="dxa" w:w="2880"/>
            <w:tcW w:w="1440" w:type="dxa"/>
          </w:tcPr>
          <w:p>
            <w:pPr>
              <w:jc w:val="center"/>
            </w:pPr>
            <w:r>
              <w:rPr>
                <w:b/>
              </w:rPr>
              <w:t>OK</w:t>
            </w:r>
          </w:p>
        </w:tc>
      </w:tr>
      <w:tr>
        <w:tc>
          <w:tcPr>
            <w:tcW w:type="dxa" w:w="2880"/>
            <w:tcW w:w="7920" w:type="dxa"/>
          </w:tcPr>
          <w:p>
            <w:pPr>
              <w:spacing w:line="480" w:lineRule="auto"/>
            </w:pPr>
            <w:r>
              <w:t xml:space="preserve">Even so then, at this present time also there is a remnant because of the </w:t>
            </w:r>
            <w:r>
              <w:rPr>
                <w:b/>
              </w:rPr>
              <w:t>choice</w:t>
            </w:r>
            <w:r>
              <w:t xml:space="preserve"> of grace.</w:t>
            </w:r>
          </w:p>
        </w:tc>
        <w:tc>
          <w:tcPr>
            <w:tcW w:type="dxa" w:w="2880"/>
            <w:tcW w:w="7920" w:type="dxa"/>
          </w:tcPr>
          <w:p>
            <w:pPr>
              <w:spacing w:line="480" w:lineRule="auto"/>
            </w:pPr>
            <w:r>
              <w:t>Aun así entonces, en este tiempo presente también hay un remanente a causa de la elección por gracia.</w:t>
            </w:r>
          </w:p>
        </w:tc>
        <w:tc>
          <w:tcPr>
            <w:tcW w:type="dxa" w:w="2880"/>
            <w:vAlign w:val="center"/>
            <w:tcW w:w="1440" w:type="dxa"/>
          </w:tcPr>
          <w:p>
            <w:pPr>
              <w:jc w:val="center"/>
            </w:pPr>
            <w:r>
              <w:t>☐</w:t>
            </w:r>
          </w:p>
        </w:tc>
      </w:tr>
      <w:tr>
        <w:tc>
          <w:tcPr>
            <w:tcW w:type="dxa" w:w="2880"/>
            <w:tcW w:w="7920" w:type="dxa"/>
          </w:tcPr>
          <w:p>
            <w:r>
              <w:rPr>
                <w:b/>
              </w:rPr>
              <w:t>Ephesians 1:4</w:t>
            </w:r>
          </w:p>
        </w:tc>
        <w:tc>
          <w:tcPr>
            <w:tcW w:type="dxa" w:w="2880"/>
            <w:tcW w:w="7920" w:type="dxa"/>
          </w:tcPr>
          <w:p>
            <w:r>
              <w:rPr>
                <w:b/>
              </w:rPr>
              <w:t>Efesios 1:4</w:t>
            </w:r>
          </w:p>
        </w:tc>
        <w:tc>
          <w:tcPr>
            <w:tcW w:type="dxa" w:w="2880"/>
            <w:tcW w:w="1440" w:type="dxa"/>
          </w:tcPr>
          <w:p>
            <w:pPr>
              <w:jc w:val="center"/>
            </w:pPr>
            <w:r>
              <w:rPr>
                <w:b/>
              </w:rPr>
              <w:t>OK</w:t>
            </w:r>
          </w:p>
        </w:tc>
      </w:tr>
      <w:tr>
        <w:tc>
          <w:tcPr>
            <w:tcW w:type="dxa" w:w="2880"/>
            <w:tcW w:w="7920" w:type="dxa"/>
          </w:tcPr>
          <w:p>
            <w:pPr>
              <w:spacing w:line="480" w:lineRule="auto"/>
            </w:pPr>
            <w:r>
              <w:t xml:space="preserve">God </w:t>
            </w:r>
            <w:r>
              <w:rPr>
                <w:b/>
              </w:rPr>
              <w:t>chose</w:t>
            </w:r>
            <w:r>
              <w:t xml:space="preserve"> us in him from the foundation of the world, that we may be holy and blameless in his sight in love.</w:t>
            </w:r>
          </w:p>
        </w:tc>
        <w:tc>
          <w:tcPr>
            <w:tcW w:type="dxa" w:w="2880"/>
            <w:tcW w:w="7920" w:type="dxa"/>
          </w:tcPr>
          <w:p>
            <w:pPr>
              <w:spacing w:line="480" w:lineRule="auto"/>
            </w:pPr>
            <w:r>
              <w:t>Dios nos ha escogido desde el principio del mundo, para que nosotros podamos ser santos y sin culpa a su vista.</w:t>
            </w:r>
          </w:p>
        </w:tc>
        <w:tc>
          <w:tcPr>
            <w:tcW w:type="dxa" w:w="2880"/>
            <w:vAlign w:val="center"/>
            <w:tcW w:w="1440" w:type="dxa"/>
          </w:tcPr>
          <w:p>
            <w:pPr>
              <w:jc w:val="center"/>
            </w:pPr>
            <w:r>
              <w:t>☐</w:t>
            </w:r>
          </w:p>
        </w:tc>
      </w:tr>
      <w:tr>
        <w:tc>
          <w:tcPr>
            <w:tcW w:type="dxa" w:w="2880"/>
            <w:tcW w:w="7920" w:type="dxa"/>
          </w:tcPr>
          <w:p>
            <w:r>
              <w:rPr>
                <w:b/>
              </w:rPr>
              <w:t>Colossians 3:12</w:t>
            </w:r>
          </w:p>
        </w:tc>
        <w:tc>
          <w:tcPr>
            <w:tcW w:type="dxa" w:w="2880"/>
            <w:tcW w:w="7920" w:type="dxa"/>
          </w:tcPr>
          <w:p>
            <w:r>
              <w:rPr>
                <w:b/>
              </w:rPr>
              <w:t>Colosenses 3:12</w:t>
            </w:r>
          </w:p>
        </w:tc>
        <w:tc>
          <w:tcPr>
            <w:tcW w:type="dxa" w:w="2880"/>
            <w:tcW w:w="1440" w:type="dxa"/>
          </w:tcPr>
          <w:p>
            <w:pPr>
              <w:jc w:val="center"/>
            </w:pPr>
            <w:r>
              <w:rPr>
                <w:b/>
              </w:rPr>
              <w:t>OK</w:t>
            </w:r>
          </w:p>
        </w:tc>
      </w:tr>
      <w:tr>
        <w:tc>
          <w:tcPr>
            <w:tcW w:type="dxa" w:w="2880"/>
            <w:tcW w:w="7920" w:type="dxa"/>
          </w:tcPr>
          <w:p>
            <w:pPr>
              <w:spacing w:line="480" w:lineRule="auto"/>
            </w:pPr>
            <w:r>
              <w:t xml:space="preserve">Therefore, as God's </w:t>
            </w:r>
            <w:r>
              <w:rPr>
                <w:b/>
              </w:rPr>
              <w:t>chosen</w:t>
            </w:r>
            <w:r>
              <w:t xml:space="preserve"> ones, holy and beloved, put on a heart of mercy, kindness, humility, gentleness, and patience.</w:t>
            </w:r>
          </w:p>
        </w:tc>
        <w:tc>
          <w:tcPr>
            <w:tcW w:type="dxa" w:w="2880"/>
            <w:tcW w:w="7920" w:type="dxa"/>
          </w:tcPr>
          <w:p>
            <w:pPr>
              <w:spacing w:line="480" w:lineRule="auto"/>
            </w:pPr>
            <w:r>
              <w:t>Revístanse, entonces, como escogidos de Dios, santos y amados, misericordiosos en todo tiempo, amables, humildes, mansos y pacientes.</w:t>
            </w:r>
          </w:p>
        </w:tc>
        <w:tc>
          <w:tcPr>
            <w:tcW w:type="dxa" w:w="2880"/>
            <w:vAlign w:val="center"/>
            <w:tcW w:w="1440" w:type="dxa"/>
          </w:tcPr>
          <w:p>
            <w:pPr>
              <w:jc w:val="center"/>
            </w:pPr>
            <w:r>
              <w:t>☐</w:t>
            </w:r>
          </w:p>
        </w:tc>
      </w:tr>
      <w:tr>
        <w:tc>
          <w:tcPr>
            <w:tcW w:type="dxa" w:w="2880"/>
            <w:tcW w:w="7920" w:type="dxa"/>
          </w:tcPr>
          <w:p>
            <w:r>
              <w:rPr>
                <w:b/>
              </w:rPr>
              <w:t>2 Timothy 2:10</w:t>
            </w:r>
          </w:p>
        </w:tc>
        <w:tc>
          <w:tcPr>
            <w:tcW w:type="dxa" w:w="2880"/>
            <w:tcW w:w="7920" w:type="dxa"/>
          </w:tcPr>
          <w:p>
            <w:r>
              <w:rPr>
                <w:b/>
              </w:rPr>
              <w:t>2 Timoteo 2:10</w:t>
            </w:r>
          </w:p>
        </w:tc>
        <w:tc>
          <w:tcPr>
            <w:tcW w:type="dxa" w:w="2880"/>
            <w:tcW w:w="1440" w:type="dxa"/>
          </w:tcPr>
          <w:p>
            <w:pPr>
              <w:jc w:val="center"/>
            </w:pPr>
            <w:r>
              <w:rPr>
                <w:b/>
              </w:rPr>
              <w:t>OK</w:t>
            </w:r>
          </w:p>
        </w:tc>
      </w:tr>
      <w:tr>
        <w:tc>
          <w:tcPr>
            <w:tcW w:type="dxa" w:w="2880"/>
            <w:tcW w:w="7920" w:type="dxa"/>
          </w:tcPr>
          <w:p>
            <w:pPr>
              <w:spacing w:line="480" w:lineRule="auto"/>
            </w:pPr>
            <w:r>
              <w:t xml:space="preserve">Therefore I endure all things for those who are </w:t>
            </w:r>
            <w:r>
              <w:rPr>
                <w:b/>
              </w:rPr>
              <w:t>chosen</w:t>
            </w:r>
            <w:r>
              <w:t>, so that they also may obtain the salvation that is in Christ Jesus, with eternal glory.</w:t>
            </w:r>
          </w:p>
        </w:tc>
        <w:tc>
          <w:tcPr>
            <w:tcW w:type="dxa" w:w="2880"/>
            <w:tcW w:w="7920" w:type="dxa"/>
          </w:tcPr>
          <w:p>
            <w:pPr>
              <w:spacing w:line="480" w:lineRule="auto"/>
            </w:pPr>
            <w:r>
              <w:t>Por lo tanto, resisto todas estas cosas por aquéllos que fueron escogidos, para que también puedan obtener la salvación que es en Cristo Jesús, con gloria eterna.</w:t>
            </w:r>
          </w:p>
        </w:tc>
        <w:tc>
          <w:tcPr>
            <w:tcW w:type="dxa" w:w="2880"/>
            <w:vAlign w:val="center"/>
            <w:tcW w:w="1440" w:type="dxa"/>
          </w:tcPr>
          <w:p>
            <w:pPr>
              <w:jc w:val="center"/>
            </w:pPr>
            <w:r>
              <w:t>☐</w:t>
            </w:r>
          </w:p>
        </w:tc>
      </w:tr>
      <w:tr>
        <w:tc>
          <w:tcPr>
            <w:tcW w:type="dxa" w:w="2880"/>
            <w:tcW w:w="7920" w:type="dxa"/>
          </w:tcPr>
          <w:p>
            <w:r>
              <w:rPr>
                <w:b/>
              </w:rPr>
              <w:t>Titus 1:1</w:t>
            </w:r>
          </w:p>
        </w:tc>
        <w:tc>
          <w:tcPr>
            <w:tcW w:type="dxa" w:w="2880"/>
            <w:tcW w:w="7920" w:type="dxa"/>
          </w:tcPr>
          <w:p>
            <w:r>
              <w:rPr>
                <w:b/>
              </w:rPr>
              <w:t>Tito 1:1</w:t>
            </w:r>
          </w:p>
        </w:tc>
        <w:tc>
          <w:tcPr>
            <w:tcW w:type="dxa" w:w="2880"/>
            <w:tcW w:w="1440" w:type="dxa"/>
          </w:tcPr>
          <w:p>
            <w:pPr>
              <w:jc w:val="center"/>
            </w:pPr>
            <w:r>
              <w:rPr>
                <w:b/>
              </w:rPr>
              <w:t>OK</w:t>
            </w:r>
          </w:p>
        </w:tc>
      </w:tr>
      <w:tr>
        <w:tc>
          <w:tcPr>
            <w:tcW w:type="dxa" w:w="2880"/>
            <w:tcW w:w="7920" w:type="dxa"/>
          </w:tcPr>
          <w:p>
            <w:pPr>
              <w:spacing w:line="480" w:lineRule="auto"/>
            </w:pPr>
            <w:r>
              <w:t xml:space="preserve">Paul, a servant of God and an apostle of Jesus Christ for the faith of God's </w:t>
            </w:r>
            <w:r>
              <w:rPr>
                <w:b/>
              </w:rPr>
              <w:t>chosen</w:t>
            </w:r>
            <w:r>
              <w:t xml:space="preserve"> people and the knowledge of the truth that agrees with godliness,</w:t>
            </w:r>
          </w:p>
        </w:tc>
        <w:tc>
          <w:tcPr>
            <w:tcW w:type="dxa" w:w="2880"/>
            <w:tcW w:w="7920" w:type="dxa"/>
          </w:tcPr>
          <w:p>
            <w:pPr>
              <w:spacing w:line="480" w:lineRule="auto"/>
            </w:pPr>
            <w:r>
              <w:t>Pablo, siervo de Dios y apóstol de Jesucristo, según la fe del pueblo escogido de Dios y el conocimiento de la verdad que concuerda con la piedad,</w:t>
            </w:r>
          </w:p>
        </w:tc>
        <w:tc>
          <w:tcPr>
            <w:tcW w:type="dxa" w:w="2880"/>
            <w:vAlign w:val="center"/>
            <w:tcW w:w="1440" w:type="dxa"/>
          </w:tcPr>
          <w:p>
            <w:pPr>
              <w:jc w:val="center"/>
            </w:pPr>
            <w:r>
              <w:t>☐</w:t>
            </w:r>
          </w:p>
        </w:tc>
      </w:tr>
      <w:tr>
        <w:tc>
          <w:tcPr>
            <w:tcW w:type="dxa" w:w="2880"/>
            <w:tcW w:w="7920" w:type="dxa"/>
          </w:tcPr>
          <w:p>
            <w:r>
              <w:rPr>
                <w:b/>
              </w:rPr>
              <w:t>1 Peter 1:1</w:t>
            </w:r>
          </w:p>
        </w:tc>
        <w:tc>
          <w:tcPr>
            <w:tcW w:type="dxa" w:w="2880"/>
            <w:tcW w:w="7920" w:type="dxa"/>
          </w:tcPr>
          <w:p>
            <w:r>
              <w:rPr>
                <w:b/>
              </w:rPr>
              <w:t>1 Pedro 1:1</w:t>
            </w:r>
          </w:p>
        </w:tc>
        <w:tc>
          <w:tcPr>
            <w:tcW w:type="dxa" w:w="2880"/>
            <w:tcW w:w="1440" w:type="dxa"/>
          </w:tcPr>
          <w:p>
            <w:pPr>
              <w:jc w:val="center"/>
            </w:pPr>
            <w:r>
              <w:rPr>
                <w:b/>
              </w:rPr>
              <w:t>OK</w:t>
            </w:r>
          </w:p>
        </w:tc>
      </w:tr>
      <w:tr>
        <w:tc>
          <w:tcPr>
            <w:tcW w:type="dxa" w:w="2880"/>
            <w:tcW w:w="7920" w:type="dxa"/>
          </w:tcPr>
          <w:p>
            <w:pPr>
              <w:spacing w:line="480" w:lineRule="auto"/>
            </w:pPr>
            <w:r>
              <w:t xml:space="preserve">Peter, an apostle of Jesus Christ, to the foreigners of the dispersion, the </w:t>
            </w:r>
            <w:r>
              <w:rPr>
                <w:b/>
              </w:rPr>
              <w:t>chosen</w:t>
            </w:r>
            <w:r>
              <w:t xml:space="preserve"> ones, throughout Pontus, Galatia, Cappadocia, Asia, and Bithynia.</w:t>
            </w:r>
          </w:p>
        </w:tc>
        <w:tc>
          <w:tcPr>
            <w:tcW w:type="dxa" w:w="2880"/>
            <w:tcW w:w="7920" w:type="dxa"/>
          </w:tcPr>
          <w:p>
            <w:pPr>
              <w:spacing w:line="480" w:lineRule="auto"/>
            </w:pPr>
            <w:r>
              <w:t>Pedro, un apóstol de Jesucristo, a los extranjeros de la dispersión, los escogidos, por todo Ponto, Galacia Capadocia, Asia, y Bitania,</w:t>
            </w:r>
          </w:p>
        </w:tc>
        <w:tc>
          <w:tcPr>
            <w:tcW w:type="dxa" w:w="2880"/>
            <w:vAlign w:val="center"/>
            <w:tcW w:w="1440" w:type="dxa"/>
          </w:tcPr>
          <w:p>
            <w:pPr>
              <w:jc w:val="center"/>
            </w:pPr>
            <w:r>
              <w:t>☐</w:t>
            </w:r>
          </w:p>
        </w:tc>
      </w:tr>
      <w:tr>
        <w:tc>
          <w:tcPr>
            <w:tcW w:type="dxa" w:w="2880"/>
            <w:tcW w:w="7920" w:type="dxa"/>
          </w:tcPr>
          <w:p>
            <w:r>
              <w:rPr>
                <w:b/>
              </w:rPr>
              <w:t>1 Peter 2:9</w:t>
            </w:r>
          </w:p>
        </w:tc>
        <w:tc>
          <w:tcPr>
            <w:tcW w:type="dxa" w:w="2880"/>
            <w:tcW w:w="7920" w:type="dxa"/>
          </w:tcPr>
          <w:p>
            <w:r>
              <w:rPr>
                <w:b/>
              </w:rPr>
              <w:t>1 Pedro 2:9</w:t>
            </w:r>
          </w:p>
        </w:tc>
        <w:tc>
          <w:tcPr>
            <w:tcW w:type="dxa" w:w="2880"/>
            <w:tcW w:w="1440" w:type="dxa"/>
          </w:tcPr>
          <w:p>
            <w:pPr>
              <w:jc w:val="center"/>
            </w:pPr>
            <w:r>
              <w:rPr>
                <w:b/>
              </w:rPr>
              <w:t>OK</w:t>
            </w:r>
          </w:p>
        </w:tc>
      </w:tr>
      <w:tr>
        <w:tc>
          <w:tcPr>
            <w:tcW w:type="dxa" w:w="2880"/>
            <w:tcW w:w="7920" w:type="dxa"/>
          </w:tcPr>
          <w:p>
            <w:pPr>
              <w:spacing w:line="480" w:lineRule="auto"/>
            </w:pPr>
            <w:r>
              <w:t xml:space="preserve">But you are a </w:t>
            </w:r>
            <w:r>
              <w:rPr>
                <w:b/>
              </w:rPr>
              <w:t>chosen</w:t>
            </w:r>
            <w:r>
              <w:t xml:space="preserve"> people, a royal priesthood, a holy nation, a people for God's possession, so that you would announce the wonderful actions of the one who called you out from darkness into his marvelous light.</w:t>
            </w:r>
          </w:p>
        </w:tc>
        <w:tc>
          <w:tcPr>
            <w:tcW w:type="dxa" w:w="2880"/>
            <w:tcW w:w="7920" w:type="dxa"/>
          </w:tcPr>
          <w:p>
            <w:pPr>
              <w:spacing w:line="480" w:lineRule="auto"/>
            </w:pPr>
            <w:r>
              <w:t>Pero ustedes son una raza escogida, un real sacerdocio, una nación santa, una gente de posesión de Dios, por lo que ustedes anunciarán las acciones maravillosas de aquel que los llamo de la obscuridad a la luz maravillosa.</w:t>
            </w:r>
          </w:p>
        </w:tc>
        <w:tc>
          <w:tcPr>
            <w:tcW w:type="dxa" w:w="2880"/>
            <w:vAlign w:val="center"/>
            <w:tcW w:w="1440" w:type="dxa"/>
          </w:tcPr>
          <w:p>
            <w:pPr>
              <w:jc w:val="center"/>
            </w:pPr>
            <w:r>
              <w:t>☐</w:t>
            </w:r>
          </w:p>
        </w:tc>
      </w:tr>
      <w:tr>
        <w:tc>
          <w:tcPr>
            <w:tcW w:type="dxa" w:w="2880"/>
            <w:tcW w:w="7920" w:type="dxa"/>
          </w:tcPr>
          <w:p>
            <w:r>
              <w:rPr>
                <w:b/>
              </w:rPr>
              <w:t>2 Peter 1:10</w:t>
            </w:r>
          </w:p>
        </w:tc>
        <w:tc>
          <w:tcPr>
            <w:tcW w:type="dxa" w:w="2880"/>
            <w:tcW w:w="7920" w:type="dxa"/>
          </w:tcPr>
          <w:p>
            <w:r>
              <w:rPr>
                <w:b/>
              </w:rPr>
              <w:t>2 Pedro 1:10</w:t>
            </w:r>
          </w:p>
        </w:tc>
        <w:tc>
          <w:tcPr>
            <w:tcW w:type="dxa" w:w="2880"/>
            <w:tcW w:w="1440" w:type="dxa"/>
          </w:tcPr>
          <w:p>
            <w:pPr>
              <w:jc w:val="center"/>
            </w:pPr>
            <w:r>
              <w:rPr>
                <w:b/>
              </w:rPr>
              <w:t>OK</w:t>
            </w:r>
          </w:p>
        </w:tc>
      </w:tr>
      <w:tr>
        <w:tc>
          <w:tcPr>
            <w:tcW w:type="dxa" w:w="2880"/>
            <w:tcW w:w="7920" w:type="dxa"/>
          </w:tcPr>
          <w:p>
            <w:pPr>
              <w:spacing w:line="480" w:lineRule="auto"/>
            </w:pPr>
            <w:r>
              <w:t xml:space="preserve">Therefore, brothers, do your best to make your calling and </w:t>
            </w:r>
            <w:r>
              <w:rPr>
                <w:b/>
              </w:rPr>
              <w:t>election</w:t>
            </w:r>
            <w:r>
              <w:t xml:space="preserve"> sure, for if you do these things, you will not stumble.</w:t>
            </w:r>
          </w:p>
        </w:tc>
        <w:tc>
          <w:tcPr>
            <w:tcW w:type="dxa" w:w="2880"/>
            <w:tcW w:w="7920" w:type="dxa"/>
          </w:tcPr>
          <w:p>
            <w:pPr>
              <w:spacing w:line="480" w:lineRule="auto"/>
            </w:pPr>
            <w:r>
              <w:t>Por tanto, hermanos, hagan lo mejor para hacer su llamado y elección seguros para ustedes mismos. Si ustedes hacen estas cosas, no tropezaran.</w:t>
            </w:r>
          </w:p>
        </w:tc>
        <w:tc>
          <w:tcPr>
            <w:tcW w:type="dxa" w:w="2880"/>
            <w:vAlign w:val="center"/>
            <w:tcW w:w="1440" w:type="dxa"/>
          </w:tcPr>
          <w:p>
            <w:pPr>
              <w:jc w:val="center"/>
            </w:pPr>
            <w:r>
              <w:t>☐</w:t>
            </w:r>
          </w:p>
        </w:tc>
      </w:tr>
      <w:tr>
        <w:tc>
          <w:tcPr>
            <w:tcW w:type="dxa" w:w="2880"/>
            <w:tcW w:w="7920" w:type="dxa"/>
          </w:tcPr>
          <w:p>
            <w:r>
              <w:rPr>
                <w:b/>
              </w:rPr>
              <w:t>2 John 1:1</w:t>
            </w:r>
          </w:p>
        </w:tc>
        <w:tc>
          <w:tcPr>
            <w:tcW w:type="dxa" w:w="2880"/>
            <w:tcW w:w="7920" w:type="dxa"/>
          </w:tcPr>
          <w:p>
            <w:r>
              <w:rPr>
                <w:b/>
              </w:rPr>
              <w:t>2 Juan 1:1</w:t>
            </w:r>
          </w:p>
        </w:tc>
        <w:tc>
          <w:tcPr>
            <w:tcW w:type="dxa" w:w="2880"/>
            <w:tcW w:w="1440" w:type="dxa"/>
          </w:tcPr>
          <w:p>
            <w:pPr>
              <w:jc w:val="center"/>
            </w:pPr>
            <w:r>
              <w:rPr>
                <w:b/>
              </w:rPr>
              <w:t>OK</w:t>
            </w:r>
          </w:p>
        </w:tc>
      </w:tr>
      <w:tr>
        <w:tc>
          <w:tcPr>
            <w:tcW w:type="dxa" w:w="2880"/>
            <w:tcW w:w="7920" w:type="dxa"/>
          </w:tcPr>
          <w:p>
            <w:pPr>
              <w:spacing w:line="480" w:lineRule="auto"/>
            </w:pPr>
            <w:r>
              <w:t xml:space="preserve">From the elder to the </w:t>
            </w:r>
            <w:r>
              <w:rPr>
                <w:b/>
              </w:rPr>
              <w:t>chosen</w:t>
            </w:r>
            <w:r>
              <w:t xml:space="preserve"> lady and her children, whom I love in truth—and not only I, but also all those who have known the truth—</w:t>
            </w:r>
          </w:p>
        </w:tc>
        <w:tc>
          <w:tcPr>
            <w:tcW w:type="dxa" w:w="2880"/>
            <w:tcW w:w="7920" w:type="dxa"/>
          </w:tcPr>
          <w:p>
            <w:pPr>
              <w:spacing w:line="480" w:lineRule="auto"/>
            </w:pPr>
            <w:r>
              <w:t>Del anciano para la dama elegida y a sus hijos; a quienes yo amo en verdad y no solo yo, sino también todos aquellos quienes han conocido la verdad.</w:t>
            </w:r>
          </w:p>
        </w:tc>
        <w:tc>
          <w:tcPr>
            <w:tcW w:type="dxa" w:w="2880"/>
            <w:vAlign w:val="center"/>
            <w:tcW w:w="1440" w:type="dxa"/>
          </w:tcPr>
          <w:p>
            <w:pPr>
              <w:jc w:val="center"/>
            </w:pPr>
            <w:r>
              <w:t>☐</w:t>
            </w:r>
          </w:p>
        </w:tc>
      </w:tr>
    </w:tbl>
    <w:p>
      <w:pPr>
        <w:pStyle w:val="Heading1"/>
        <w:spacing w:before="0"/>
      </w:pPr>
      <w:r>
        <w:t>endure (G5278, G5281, G5297)</w:t>
      </w:r>
    </w:p>
    <w:p>
      <w:r/>
      <w:r>
        <w:t>This word can mean:</w:t>
      </w:r>
      <w:r/>
      <w:r/>
    </w:p>
    <w:p>
      <w:pPr>
        <w:pStyle w:val="ListBullet"/>
        <w:spacing w:line="240" w:lineRule="auto"/>
        <w:ind w:left="720"/>
      </w:pPr>
      <w:r/>
      <w:r>
        <w:t>To patiently bear a difficult situation.</w:t>
      </w:r>
      <w:r/>
    </w:p>
    <w:p>
      <w:pPr>
        <w:pStyle w:val="ListBullet"/>
        <w:spacing w:line="240" w:lineRule="auto" w:after="0"/>
        <w:ind w:left="720"/>
      </w:pPr>
      <w:r/>
      <w:r>
        <w:t>To be steadfast or have perseverance, which means to continue doing something patiently or to wait for something patiently.</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10:22</w:t>
            </w:r>
          </w:p>
        </w:tc>
        <w:tc>
          <w:tcPr>
            <w:tcW w:type="dxa" w:w="2880"/>
            <w:tcW w:w="7920" w:type="dxa"/>
          </w:tcPr>
          <w:p>
            <w:r>
              <w:rPr>
                <w:b/>
              </w:rPr>
              <w:t>Mateo 10:22</w:t>
            </w:r>
          </w:p>
        </w:tc>
        <w:tc>
          <w:tcPr>
            <w:tcW w:type="dxa" w:w="2880"/>
            <w:tcW w:w="1440" w:type="dxa"/>
          </w:tcPr>
          <w:p>
            <w:pPr>
              <w:jc w:val="center"/>
            </w:pPr>
            <w:r>
              <w:rPr>
                <w:b/>
              </w:rPr>
              <w:t>OK</w:t>
            </w:r>
          </w:p>
        </w:tc>
      </w:tr>
      <w:tr>
        <w:tc>
          <w:tcPr>
            <w:tcW w:type="dxa" w:w="2880"/>
            <w:tcW w:w="7920" w:type="dxa"/>
          </w:tcPr>
          <w:p>
            <w:pPr>
              <w:spacing w:line="480" w:lineRule="auto"/>
            </w:pPr>
            <w:r>
              <w:t xml:space="preserve">You will be hated by everyone because of my name. But whoever </w:t>
            </w:r>
            <w:r>
              <w:rPr>
                <w:b/>
              </w:rPr>
              <w:t>endures</w:t>
            </w:r>
            <w:r>
              <w:t xml:space="preserve"> to the end, that person will be saved.</w:t>
            </w:r>
          </w:p>
        </w:tc>
        <w:tc>
          <w:tcPr>
            <w:tcW w:type="dxa" w:w="2880"/>
            <w:tcW w:w="7920" w:type="dxa"/>
          </w:tcPr>
          <w:p>
            <w:pPr>
              <w:spacing w:line="480" w:lineRule="auto"/>
            </w:pPr>
            <w:r>
              <w:t>Ustedes serán odiados por todos a causa de Mi nombre. Pero quien se mantenga fiel hasta la muerte, esa persona será salva.</w:t>
            </w:r>
          </w:p>
        </w:tc>
        <w:tc>
          <w:tcPr>
            <w:tcW w:type="dxa" w:w="2880"/>
            <w:vAlign w:val="center"/>
            <w:tcW w:w="1440" w:type="dxa"/>
          </w:tcPr>
          <w:p>
            <w:pPr>
              <w:jc w:val="center"/>
            </w:pPr>
            <w:r>
              <w:t>☐</w:t>
            </w:r>
          </w:p>
        </w:tc>
      </w:tr>
      <w:tr>
        <w:tc>
          <w:tcPr>
            <w:tcW w:type="dxa" w:w="2880"/>
            <w:tcW w:w="7920" w:type="dxa"/>
          </w:tcPr>
          <w:p>
            <w:r>
              <w:rPr>
                <w:b/>
              </w:rPr>
              <w:t>Mark 13:13</w:t>
            </w:r>
          </w:p>
        </w:tc>
        <w:tc>
          <w:tcPr>
            <w:tcW w:type="dxa" w:w="2880"/>
            <w:tcW w:w="7920" w:type="dxa"/>
          </w:tcPr>
          <w:p>
            <w:r>
              <w:rPr>
                <w:b/>
              </w:rPr>
              <w:t>Marcos 13:13</w:t>
            </w:r>
          </w:p>
        </w:tc>
        <w:tc>
          <w:tcPr>
            <w:tcW w:type="dxa" w:w="2880"/>
            <w:tcW w:w="1440" w:type="dxa"/>
          </w:tcPr>
          <w:p>
            <w:pPr>
              <w:jc w:val="center"/>
            </w:pPr>
            <w:r>
              <w:rPr>
                <w:b/>
              </w:rPr>
              <w:t>OK</w:t>
            </w:r>
          </w:p>
        </w:tc>
      </w:tr>
      <w:tr>
        <w:tc>
          <w:tcPr>
            <w:tcW w:type="dxa" w:w="2880"/>
            <w:tcW w:w="7920" w:type="dxa"/>
          </w:tcPr>
          <w:p>
            <w:pPr>
              <w:spacing w:line="480" w:lineRule="auto"/>
            </w:pPr>
            <w:r>
              <w:t xml:space="preserve">You will be hated by everyone because of my name. But whoever </w:t>
            </w:r>
            <w:r>
              <w:rPr>
                <w:b/>
              </w:rPr>
              <w:t>endures</w:t>
            </w:r>
            <w:r>
              <w:t xml:space="preserve"> to the end, that person will be saved.</w:t>
            </w:r>
          </w:p>
        </w:tc>
        <w:tc>
          <w:tcPr>
            <w:tcW w:type="dxa" w:w="2880"/>
            <w:tcW w:w="7920" w:type="dxa"/>
          </w:tcPr>
          <w:p>
            <w:pPr>
              <w:spacing w:line="480" w:lineRule="auto"/>
            </w:pPr>
            <w:r>
              <w:t>Ustedes serán odiados por causa de mi nombre. Pero cualquiera que persevere hasta el final esa persona será salva.</w:t>
            </w:r>
          </w:p>
        </w:tc>
        <w:tc>
          <w:tcPr>
            <w:tcW w:type="dxa" w:w="2880"/>
            <w:vAlign w:val="center"/>
            <w:tcW w:w="1440" w:type="dxa"/>
          </w:tcPr>
          <w:p>
            <w:pPr>
              <w:jc w:val="center"/>
            </w:pPr>
            <w:r>
              <w:t>☐</w:t>
            </w:r>
          </w:p>
        </w:tc>
      </w:tr>
      <w:tr>
        <w:tc>
          <w:tcPr>
            <w:tcW w:type="dxa" w:w="2880"/>
            <w:tcW w:w="7920" w:type="dxa"/>
          </w:tcPr>
          <w:p>
            <w:r>
              <w:rPr>
                <w:b/>
              </w:rPr>
              <w:t>Romans 12:12</w:t>
            </w:r>
          </w:p>
        </w:tc>
        <w:tc>
          <w:tcPr>
            <w:tcW w:type="dxa" w:w="2880"/>
            <w:tcW w:w="7920" w:type="dxa"/>
          </w:tcPr>
          <w:p>
            <w:r>
              <w:rPr>
                <w:b/>
              </w:rPr>
              <w:t>Romanos 12:12</w:t>
            </w:r>
          </w:p>
        </w:tc>
        <w:tc>
          <w:tcPr>
            <w:tcW w:type="dxa" w:w="2880"/>
            <w:tcW w:w="1440" w:type="dxa"/>
          </w:tcPr>
          <w:p>
            <w:pPr>
              <w:jc w:val="center"/>
            </w:pPr>
            <w:r>
              <w:rPr>
                <w:b/>
              </w:rPr>
              <w:t>OK</w:t>
            </w:r>
          </w:p>
        </w:tc>
      </w:tr>
      <w:tr>
        <w:tc>
          <w:tcPr>
            <w:tcW w:type="dxa" w:w="2880"/>
            <w:tcW w:w="7920" w:type="dxa"/>
          </w:tcPr>
          <w:p>
            <w:pPr>
              <w:spacing w:line="480" w:lineRule="auto"/>
            </w:pPr>
            <w:r>
              <w:t xml:space="preserve">Rejoice in hope, </w:t>
            </w:r>
            <w:r>
              <w:rPr>
                <w:b/>
              </w:rPr>
              <w:t>endure</w:t>
            </w:r>
            <w:r>
              <w:t xml:space="preserve"> tribulation, be faithful in prayer.</w:t>
            </w:r>
          </w:p>
        </w:tc>
        <w:tc>
          <w:tcPr>
            <w:tcW w:type="dxa" w:w="2880"/>
            <w:tcW w:w="7920" w:type="dxa"/>
          </w:tcPr>
          <w:p>
            <w:pPr>
              <w:spacing w:line="480" w:lineRule="auto"/>
            </w:pPr>
            <w:r>
              <w:t>Regocíjense en la esperanza que ustedes tienen acerca del futuro. Sean pacientes en sus problemas. Manténganse orando.</w:t>
            </w:r>
          </w:p>
        </w:tc>
        <w:tc>
          <w:tcPr>
            <w:tcW w:type="dxa" w:w="2880"/>
            <w:vAlign w:val="center"/>
            <w:tcW w:w="1440" w:type="dxa"/>
          </w:tcPr>
          <w:p>
            <w:pPr>
              <w:jc w:val="center"/>
            </w:pPr>
            <w:r>
              <w:t>☐</w:t>
            </w:r>
          </w:p>
        </w:tc>
      </w:tr>
      <w:tr>
        <w:tc>
          <w:tcPr>
            <w:tcW w:type="dxa" w:w="2880"/>
            <w:tcW w:w="7920" w:type="dxa"/>
          </w:tcPr>
          <w:p>
            <w:r>
              <w:rPr>
                <w:b/>
              </w:rPr>
              <w:t>1 Corinthians 10:13</w:t>
            </w:r>
          </w:p>
        </w:tc>
        <w:tc>
          <w:tcPr>
            <w:tcW w:type="dxa" w:w="2880"/>
            <w:tcW w:w="7920" w:type="dxa"/>
          </w:tcPr>
          <w:p>
            <w:r>
              <w:rPr>
                <w:b/>
              </w:rPr>
              <w:t>1 Corintios 10:13</w:t>
            </w:r>
          </w:p>
        </w:tc>
        <w:tc>
          <w:tcPr>
            <w:tcW w:type="dxa" w:w="2880"/>
            <w:tcW w:w="1440" w:type="dxa"/>
          </w:tcPr>
          <w:p>
            <w:pPr>
              <w:jc w:val="center"/>
            </w:pPr>
            <w:r>
              <w:rPr>
                <w:b/>
              </w:rPr>
              <w:t>OK</w:t>
            </w:r>
          </w:p>
        </w:tc>
      </w:tr>
      <w:tr>
        <w:tc>
          <w:tcPr>
            <w:tcW w:type="dxa" w:w="2880"/>
            <w:tcW w:w="7920" w:type="dxa"/>
          </w:tcPr>
          <w:p>
            <w:pPr>
              <w:spacing w:line="480" w:lineRule="auto"/>
            </w:pPr>
            <w:r>
              <w:t xml:space="preserve">No temptation has overtaken you that is not common to all humanity. Instead, God is faithful. He will not let you be tempted beyond your ability. With the temptation he will also provide the way of escape, so that you may be able to </w:t>
            </w:r>
            <w:r>
              <w:rPr>
                <w:b/>
              </w:rPr>
              <w:t>endure</w:t>
            </w:r>
            <w:r>
              <w:t xml:space="preserve"> it.</w:t>
            </w:r>
          </w:p>
        </w:tc>
        <w:tc>
          <w:tcPr>
            <w:tcW w:type="dxa" w:w="2880"/>
            <w:tcW w:w="7920" w:type="dxa"/>
          </w:tcPr>
          <w:p>
            <w:pPr>
              <w:spacing w:line="480" w:lineRule="auto"/>
            </w:pPr>
            <w:r>
              <w:t>Ninguna tentación les ha sobrevenido a ustedes que no sea común a toda la humanidad. En cambio, Dios es fiel. Él no dejará que ustedes sean tentados más allá de su habilidad. Con la tentación, Él también proveerá la manera de escapar, para que ustedes puedan ser capaces de soportarla.</w:t>
            </w:r>
          </w:p>
        </w:tc>
        <w:tc>
          <w:tcPr>
            <w:tcW w:type="dxa" w:w="2880"/>
            <w:vAlign w:val="center"/>
            <w:tcW w:w="1440" w:type="dxa"/>
          </w:tcPr>
          <w:p>
            <w:pPr>
              <w:jc w:val="center"/>
            </w:pPr>
            <w:r>
              <w:t>☐</w:t>
            </w:r>
          </w:p>
        </w:tc>
      </w:tr>
      <w:tr>
        <w:tc>
          <w:tcPr>
            <w:tcW w:type="dxa" w:w="2880"/>
            <w:tcW w:w="7920" w:type="dxa"/>
          </w:tcPr>
          <w:p>
            <w:r>
              <w:rPr>
                <w:b/>
              </w:rPr>
              <w:t>2 Corinthians 1:6</w:t>
            </w:r>
          </w:p>
        </w:tc>
        <w:tc>
          <w:tcPr>
            <w:tcW w:type="dxa" w:w="2880"/>
            <w:tcW w:w="7920" w:type="dxa"/>
          </w:tcPr>
          <w:p>
            <w:r>
              <w:rPr>
                <w:b/>
              </w:rPr>
              <w:t>2 Corintios 1:6</w:t>
            </w:r>
          </w:p>
        </w:tc>
        <w:tc>
          <w:tcPr>
            <w:tcW w:type="dxa" w:w="2880"/>
            <w:tcW w:w="1440" w:type="dxa"/>
          </w:tcPr>
          <w:p>
            <w:pPr>
              <w:jc w:val="center"/>
            </w:pPr>
            <w:r>
              <w:rPr>
                <w:b/>
              </w:rPr>
              <w:t>OK</w:t>
            </w:r>
          </w:p>
        </w:tc>
      </w:tr>
      <w:tr>
        <w:tc>
          <w:tcPr>
            <w:tcW w:type="dxa" w:w="2880"/>
            <w:tcW w:w="7920" w:type="dxa"/>
          </w:tcPr>
          <w:p>
            <w:pPr>
              <w:spacing w:line="480" w:lineRule="auto"/>
            </w:pPr>
            <w:r>
              <w:t xml:space="preserve">But if we are afflicted, it is for your comfort and salvation; and if we are comforted, it is for your comfort. Your comfort is working effectively in your </w:t>
            </w:r>
            <w:r>
              <w:rPr>
                <w:b/>
              </w:rPr>
              <w:t>endurance</w:t>
            </w:r>
            <w:r>
              <w:t xml:space="preserve"> of the same sufferings that we also suffer.</w:t>
            </w:r>
          </w:p>
        </w:tc>
        <w:tc>
          <w:tcPr>
            <w:tcW w:type="dxa" w:w="2880"/>
            <w:tcW w:w="7920" w:type="dxa"/>
          </w:tcPr>
          <w:p>
            <w:pPr>
              <w:spacing w:line="480" w:lineRule="auto"/>
            </w:pPr>
            <w:r>
              <w:t>Pero si nosotros estamos afligidos, es para el consuelo y la salvación de ustedes, y si somos consolados, es para el consuelo de ustedes. El consuelo de ustedes está obrando efectivamente cuando ustedes pacientemente comparten los mismos sufrimientos que nosotros también sufrimos.</w:t>
            </w:r>
          </w:p>
        </w:tc>
        <w:tc>
          <w:tcPr>
            <w:tcW w:type="dxa" w:w="2880"/>
            <w:vAlign w:val="center"/>
            <w:tcW w:w="1440" w:type="dxa"/>
          </w:tcPr>
          <w:p>
            <w:pPr>
              <w:jc w:val="center"/>
            </w:pPr>
            <w:r>
              <w:t>☐</w:t>
            </w:r>
          </w:p>
        </w:tc>
      </w:tr>
      <w:tr>
        <w:tc>
          <w:tcPr>
            <w:tcW w:type="dxa" w:w="2880"/>
            <w:tcW w:w="7920" w:type="dxa"/>
          </w:tcPr>
          <w:p>
            <w:r>
              <w:rPr>
                <w:b/>
              </w:rPr>
              <w:t>Colossians 1:11</w:t>
            </w:r>
          </w:p>
        </w:tc>
        <w:tc>
          <w:tcPr>
            <w:tcW w:type="dxa" w:w="2880"/>
            <w:tcW w:w="7920" w:type="dxa"/>
          </w:tcPr>
          <w:p>
            <w:r>
              <w:rPr>
                <w:b/>
              </w:rPr>
              <w:t>Colosenses 1:11</w:t>
            </w:r>
          </w:p>
        </w:tc>
        <w:tc>
          <w:tcPr>
            <w:tcW w:type="dxa" w:w="2880"/>
            <w:tcW w:w="1440" w:type="dxa"/>
          </w:tcPr>
          <w:p>
            <w:pPr>
              <w:jc w:val="center"/>
            </w:pPr>
            <w:r>
              <w:rPr>
                <w:b/>
              </w:rPr>
              <w:t>OK</w:t>
            </w:r>
          </w:p>
        </w:tc>
      </w:tr>
      <w:tr>
        <w:tc>
          <w:tcPr>
            <w:tcW w:type="dxa" w:w="2880"/>
            <w:tcW w:w="7920" w:type="dxa"/>
          </w:tcPr>
          <w:p>
            <w:pPr>
              <w:spacing w:line="480" w:lineRule="auto"/>
            </w:pPr>
            <w:r>
              <w:t xml:space="preserve">by being strengthened with all power, according to his glorious might, so that you may have great </w:t>
            </w:r>
            <w:r>
              <w:rPr>
                <w:b/>
              </w:rPr>
              <w:t>endurance</w:t>
            </w:r>
            <w:r>
              <w:t xml:space="preserve"> and patience; and by joyfully</w:t>
            </w:r>
          </w:p>
        </w:tc>
        <w:tc>
          <w:tcPr>
            <w:tcW w:type="dxa" w:w="2880"/>
            <w:tcW w:w="7920" w:type="dxa"/>
          </w:tcPr>
          <w:p>
            <w:pPr>
              <w:spacing w:line="480" w:lineRule="auto"/>
            </w:pPr>
            <w:r>
              <w:t>Nosotros oramos para que ustedes sean fortalecidos en cada habilidad de acuerdo al poder de su gloria en toda perseverancia y paciencia.</w:t>
            </w:r>
          </w:p>
        </w:tc>
        <w:tc>
          <w:tcPr>
            <w:tcW w:type="dxa" w:w="2880"/>
            <w:vAlign w:val="center"/>
            <w:tcW w:w="1440" w:type="dxa"/>
          </w:tcPr>
          <w:p>
            <w:pPr>
              <w:jc w:val="center"/>
            </w:pPr>
            <w:r>
              <w:t>☐</w:t>
            </w:r>
          </w:p>
        </w:tc>
      </w:tr>
      <w:tr>
        <w:tc>
          <w:tcPr>
            <w:tcW w:type="dxa" w:w="2880"/>
            <w:tcW w:w="7920" w:type="dxa"/>
          </w:tcPr>
          <w:p>
            <w:r>
              <w:rPr>
                <w:b/>
              </w:rPr>
              <w:t>1 Thessalonians 1:3</w:t>
            </w:r>
          </w:p>
        </w:tc>
        <w:tc>
          <w:tcPr>
            <w:tcW w:type="dxa" w:w="2880"/>
            <w:tcW w:w="7920" w:type="dxa"/>
          </w:tcPr>
          <w:p>
            <w:r>
              <w:rPr>
                <w:b/>
              </w:rPr>
              <w:t>1 Tesalonicenses 1:3</w:t>
            </w:r>
          </w:p>
        </w:tc>
        <w:tc>
          <w:tcPr>
            <w:tcW w:type="dxa" w:w="2880"/>
            <w:tcW w:w="1440" w:type="dxa"/>
          </w:tcPr>
          <w:p>
            <w:pPr>
              <w:jc w:val="center"/>
            </w:pPr>
            <w:r>
              <w:rPr>
                <w:b/>
              </w:rPr>
              <w:t>OK</w:t>
            </w:r>
          </w:p>
        </w:tc>
      </w:tr>
      <w:tr>
        <w:tc>
          <w:tcPr>
            <w:tcW w:type="dxa" w:w="2880"/>
            <w:tcW w:w="7920" w:type="dxa"/>
          </w:tcPr>
          <w:p>
            <w:pPr>
              <w:spacing w:line="480" w:lineRule="auto"/>
            </w:pPr>
            <w:r>
              <w:t xml:space="preserve">We remember before our God and Father your work of faith, labor of love, and patient </w:t>
            </w:r>
            <w:r>
              <w:rPr>
                <w:b/>
              </w:rPr>
              <w:t>endurance</w:t>
            </w:r>
            <w:r>
              <w:t xml:space="preserve"> of hope in our Lord Jesus Christ.</w:t>
            </w:r>
          </w:p>
        </w:tc>
        <w:tc>
          <w:tcPr>
            <w:tcW w:type="dxa" w:w="2880"/>
            <w:tcW w:w="7920" w:type="dxa"/>
          </w:tcPr>
          <w:p>
            <w:pPr>
              <w:spacing w:line="480" w:lineRule="auto"/>
            </w:pPr>
            <w:r>
              <w:t>Nosotros recordamos sin cesar, ante nuestro Dios y Padre, su obra de fe, trabajo de amor y paciencia en la confianza en un futuro en nuestro Señor Jesucristo.</w:t>
            </w:r>
          </w:p>
        </w:tc>
        <w:tc>
          <w:tcPr>
            <w:tcW w:type="dxa" w:w="2880"/>
            <w:vAlign w:val="center"/>
            <w:tcW w:w="1440" w:type="dxa"/>
          </w:tcPr>
          <w:p>
            <w:pPr>
              <w:jc w:val="center"/>
            </w:pPr>
            <w:r>
              <w:t>☐</w:t>
            </w:r>
          </w:p>
        </w:tc>
      </w:tr>
      <w:tr>
        <w:tc>
          <w:tcPr>
            <w:tcW w:type="dxa" w:w="2880"/>
            <w:tcW w:w="7920" w:type="dxa"/>
          </w:tcPr>
          <w:p>
            <w:r>
              <w:rPr>
                <w:b/>
              </w:rPr>
              <w:t>2 Thessalonians 3:5</w:t>
            </w:r>
          </w:p>
        </w:tc>
        <w:tc>
          <w:tcPr>
            <w:tcW w:type="dxa" w:w="2880"/>
            <w:tcW w:w="7920" w:type="dxa"/>
          </w:tcPr>
          <w:p>
            <w:r>
              <w:rPr>
                <w:b/>
              </w:rPr>
              <w:t>2 Tesalonicenses 3:5</w:t>
            </w:r>
          </w:p>
        </w:tc>
        <w:tc>
          <w:tcPr>
            <w:tcW w:type="dxa" w:w="2880"/>
            <w:tcW w:w="1440" w:type="dxa"/>
          </w:tcPr>
          <w:p>
            <w:pPr>
              <w:jc w:val="center"/>
            </w:pPr>
            <w:r>
              <w:rPr>
                <w:b/>
              </w:rPr>
              <w:t>OK</w:t>
            </w:r>
          </w:p>
        </w:tc>
      </w:tr>
      <w:tr>
        <w:tc>
          <w:tcPr>
            <w:tcW w:type="dxa" w:w="2880"/>
            <w:tcW w:w="7920" w:type="dxa"/>
          </w:tcPr>
          <w:p>
            <w:pPr>
              <w:spacing w:line="480" w:lineRule="auto"/>
            </w:pPr>
            <w:r>
              <w:t xml:space="preserve">May the Lord direct your hearts to the love of God and to the </w:t>
            </w:r>
            <w:r>
              <w:rPr>
                <w:b/>
              </w:rPr>
              <w:t>endurance</w:t>
            </w:r>
            <w:r>
              <w:t xml:space="preserve"> of Christ.</w:t>
            </w:r>
          </w:p>
        </w:tc>
        <w:tc>
          <w:tcPr>
            <w:tcW w:type="dxa" w:w="2880"/>
            <w:tcW w:w="7920" w:type="dxa"/>
          </w:tcPr>
          <w:p>
            <w:pPr>
              <w:spacing w:line="480" w:lineRule="auto"/>
            </w:pPr>
            <w:r>
              <w:t>Que el Señor dirija sus corazones al amor de Dios y a la perseverancia en Cristo.</w:t>
            </w:r>
          </w:p>
        </w:tc>
        <w:tc>
          <w:tcPr>
            <w:tcW w:type="dxa" w:w="2880"/>
            <w:vAlign w:val="center"/>
            <w:tcW w:w="1440" w:type="dxa"/>
          </w:tcPr>
          <w:p>
            <w:pPr>
              <w:jc w:val="center"/>
            </w:pPr>
            <w:r>
              <w:t>☐</w:t>
            </w:r>
          </w:p>
        </w:tc>
      </w:tr>
      <w:tr>
        <w:tc>
          <w:tcPr>
            <w:tcW w:type="dxa" w:w="2880"/>
            <w:tcW w:w="7920" w:type="dxa"/>
          </w:tcPr>
          <w:p>
            <w:r>
              <w:rPr>
                <w:b/>
              </w:rPr>
              <w:t>1 Timothy 6:11</w:t>
            </w:r>
          </w:p>
        </w:tc>
        <w:tc>
          <w:tcPr>
            <w:tcW w:type="dxa" w:w="2880"/>
            <w:tcW w:w="7920" w:type="dxa"/>
          </w:tcPr>
          <w:p>
            <w:r>
              <w:rPr>
                <w:b/>
              </w:rPr>
              <w:t>1 Timoteo 6:11</w:t>
            </w:r>
          </w:p>
        </w:tc>
        <w:tc>
          <w:tcPr>
            <w:tcW w:type="dxa" w:w="2880"/>
            <w:tcW w:w="1440" w:type="dxa"/>
          </w:tcPr>
          <w:p>
            <w:pPr>
              <w:jc w:val="center"/>
            </w:pPr>
            <w:r>
              <w:rPr>
                <w:b/>
              </w:rPr>
              <w:t>OK</w:t>
            </w:r>
          </w:p>
        </w:tc>
      </w:tr>
      <w:tr>
        <w:tc>
          <w:tcPr>
            <w:tcW w:type="dxa" w:w="2880"/>
            <w:tcW w:w="7920" w:type="dxa"/>
          </w:tcPr>
          <w:p>
            <w:pPr>
              <w:spacing w:line="480" w:lineRule="auto"/>
            </w:pPr>
            <w:r>
              <w:t xml:space="preserve">But you, man of God, flee from these things. Pursue righteousness, godliness, faithfulness, love, </w:t>
            </w:r>
            <w:r>
              <w:rPr>
                <w:b/>
              </w:rPr>
              <w:t>endurance</w:t>
            </w:r>
            <w:r>
              <w:t>, and gentleness.</w:t>
            </w:r>
          </w:p>
        </w:tc>
        <w:tc>
          <w:tcPr>
            <w:tcW w:type="dxa" w:w="2880"/>
            <w:tcW w:w="7920" w:type="dxa"/>
          </w:tcPr>
          <w:p>
            <w:pPr>
              <w:spacing w:line="480" w:lineRule="auto"/>
            </w:pPr>
            <w:r>
              <w:t>Pero tú, hombre de Dios, huye de estas cosas. Persigue la justicia, la piedad, la fidelidad, el amor, la resistencia, y la dulzura.</w:t>
            </w:r>
          </w:p>
        </w:tc>
        <w:tc>
          <w:tcPr>
            <w:tcW w:type="dxa" w:w="2880"/>
            <w:vAlign w:val="center"/>
            <w:tcW w:w="1440" w:type="dxa"/>
          </w:tcPr>
          <w:p>
            <w:pPr>
              <w:jc w:val="center"/>
            </w:pPr>
            <w:r>
              <w:t>☐</w:t>
            </w:r>
          </w:p>
        </w:tc>
      </w:tr>
      <w:tr>
        <w:tc>
          <w:tcPr>
            <w:tcW w:type="dxa" w:w="2880"/>
            <w:tcW w:w="7920" w:type="dxa"/>
          </w:tcPr>
          <w:p>
            <w:r>
              <w:rPr>
                <w:b/>
              </w:rPr>
              <w:t>2 Timothy 2:10</w:t>
            </w:r>
          </w:p>
        </w:tc>
        <w:tc>
          <w:tcPr>
            <w:tcW w:type="dxa" w:w="2880"/>
            <w:tcW w:w="7920" w:type="dxa"/>
          </w:tcPr>
          <w:p>
            <w:r>
              <w:rPr>
                <w:b/>
              </w:rPr>
              <w:t>2 Timoteo 2:10</w:t>
            </w:r>
          </w:p>
        </w:tc>
        <w:tc>
          <w:tcPr>
            <w:tcW w:type="dxa" w:w="2880"/>
            <w:tcW w:w="1440" w:type="dxa"/>
          </w:tcPr>
          <w:p>
            <w:pPr>
              <w:jc w:val="center"/>
            </w:pPr>
            <w:r>
              <w:rPr>
                <w:b/>
              </w:rPr>
              <w:t>OK</w:t>
            </w:r>
          </w:p>
        </w:tc>
      </w:tr>
      <w:tr>
        <w:tc>
          <w:tcPr>
            <w:tcW w:type="dxa" w:w="2880"/>
            <w:tcW w:w="7920" w:type="dxa"/>
          </w:tcPr>
          <w:p>
            <w:pPr>
              <w:spacing w:line="480" w:lineRule="auto"/>
            </w:pPr>
            <w:r>
              <w:t xml:space="preserve">Therefore I </w:t>
            </w:r>
            <w:r>
              <w:rPr>
                <w:b/>
              </w:rPr>
              <w:t>endure</w:t>
            </w:r>
            <w:r>
              <w:t xml:space="preserve"> all things for those who are chosen, so that they also may obtain the salvation that is in Christ Jesus, with eternal glory.</w:t>
            </w:r>
          </w:p>
        </w:tc>
        <w:tc>
          <w:tcPr>
            <w:tcW w:type="dxa" w:w="2880"/>
            <w:tcW w:w="7920" w:type="dxa"/>
          </w:tcPr>
          <w:p>
            <w:pPr>
              <w:spacing w:line="480" w:lineRule="auto"/>
            </w:pPr>
            <w:r>
              <w:t>Por lo tanto, resisto todas estas cosas por aquéllos que fueron escogidos, para que también puedan obtener la salvación que es en Cristo Jesús, con gloria eterna.</w:t>
            </w:r>
          </w:p>
        </w:tc>
        <w:tc>
          <w:tcPr>
            <w:tcW w:type="dxa" w:w="2880"/>
            <w:vAlign w:val="center"/>
            <w:tcW w:w="1440" w:type="dxa"/>
          </w:tcPr>
          <w:p>
            <w:pPr>
              <w:jc w:val="center"/>
            </w:pPr>
            <w:r>
              <w:t>☐</w:t>
            </w:r>
          </w:p>
        </w:tc>
      </w:tr>
      <w:tr>
        <w:tc>
          <w:tcPr>
            <w:tcW w:type="dxa" w:w="2880"/>
            <w:tcW w:w="7920" w:type="dxa"/>
          </w:tcPr>
          <w:p>
            <w:r>
              <w:rPr>
                <w:b/>
              </w:rPr>
              <w:t>Hebrews 12:2</w:t>
            </w:r>
          </w:p>
        </w:tc>
        <w:tc>
          <w:tcPr>
            <w:tcW w:type="dxa" w:w="2880"/>
            <w:tcW w:w="7920" w:type="dxa"/>
          </w:tcPr>
          <w:p>
            <w:r>
              <w:rPr>
                <w:b/>
              </w:rPr>
              <w:t>Hebreos 12:2</w:t>
            </w:r>
          </w:p>
        </w:tc>
        <w:tc>
          <w:tcPr>
            <w:tcW w:type="dxa" w:w="2880"/>
            <w:tcW w:w="1440" w:type="dxa"/>
          </w:tcPr>
          <w:p>
            <w:pPr>
              <w:jc w:val="center"/>
            </w:pPr>
            <w:r>
              <w:rPr>
                <w:b/>
              </w:rPr>
              <w:t>OK</w:t>
            </w:r>
          </w:p>
        </w:tc>
      </w:tr>
      <w:tr>
        <w:tc>
          <w:tcPr>
            <w:tcW w:type="dxa" w:w="2880"/>
            <w:tcW w:w="7920" w:type="dxa"/>
          </w:tcPr>
          <w:p>
            <w:pPr>
              <w:spacing w:line="480" w:lineRule="auto"/>
            </w:pPr>
            <w:r>
              <w:t xml:space="preserve">Let us pay attention to Jesus, the founder and perfecter of the faith. For the joy that was placed before him, he </w:t>
            </w:r>
            <w:r>
              <w:rPr>
                <w:b/>
              </w:rPr>
              <w:t>endured</w:t>
            </w:r>
            <w:r>
              <w:t xml:space="preserve"> the cross, despised its shame, and sat down at the right hand of the throne of God.</w:t>
            </w:r>
          </w:p>
        </w:tc>
        <w:tc>
          <w:tcPr>
            <w:tcW w:type="dxa" w:w="2880"/>
            <w:tcW w:w="7920" w:type="dxa"/>
          </w:tcPr>
          <w:p>
            <w:pPr>
              <w:spacing w:line="480" w:lineRule="auto"/>
            </w:pPr>
            <w:r>
              <w:t>Prestemos atención a Jesús, el autor y perfeccionador de la fe. Por el gozo que fue puesto delante de Él, soportó la cruz, menospreció su vergüenza, y se sentó a la diestra del trono de Dios.</w:t>
            </w:r>
          </w:p>
        </w:tc>
        <w:tc>
          <w:tcPr>
            <w:tcW w:type="dxa" w:w="2880"/>
            <w:vAlign w:val="center"/>
            <w:tcW w:w="1440" w:type="dxa"/>
          </w:tcPr>
          <w:p>
            <w:pPr>
              <w:jc w:val="center"/>
            </w:pPr>
            <w:r>
              <w:t>☐</w:t>
            </w:r>
          </w:p>
        </w:tc>
      </w:tr>
      <w:tr>
        <w:tc>
          <w:tcPr>
            <w:tcW w:type="dxa" w:w="2880"/>
            <w:tcW w:w="7920" w:type="dxa"/>
          </w:tcPr>
          <w:p>
            <w:r>
              <w:rPr>
                <w:b/>
              </w:rPr>
              <w:t>James 1:12</w:t>
            </w:r>
          </w:p>
        </w:tc>
        <w:tc>
          <w:tcPr>
            <w:tcW w:type="dxa" w:w="2880"/>
            <w:tcW w:w="7920" w:type="dxa"/>
          </w:tcPr>
          <w:p>
            <w:r>
              <w:rPr>
                <w:b/>
              </w:rPr>
              <w:t>Santiago 1:12</w:t>
            </w:r>
          </w:p>
        </w:tc>
        <w:tc>
          <w:tcPr>
            <w:tcW w:type="dxa" w:w="2880"/>
            <w:tcW w:w="1440" w:type="dxa"/>
          </w:tcPr>
          <w:p>
            <w:pPr>
              <w:jc w:val="center"/>
            </w:pPr>
            <w:r>
              <w:rPr>
                <w:b/>
              </w:rPr>
              <w:t>OK</w:t>
            </w:r>
          </w:p>
        </w:tc>
      </w:tr>
      <w:tr>
        <w:tc>
          <w:tcPr>
            <w:tcW w:type="dxa" w:w="2880"/>
            <w:tcW w:w="7920" w:type="dxa"/>
          </w:tcPr>
          <w:p>
            <w:pPr>
              <w:spacing w:line="480" w:lineRule="auto"/>
            </w:pPr>
            <w:r>
              <w:t xml:space="preserve">Blessed is the man who </w:t>
            </w:r>
            <w:r>
              <w:rPr>
                <w:b/>
              </w:rPr>
              <w:t>endures</w:t>
            </w:r>
            <w:r>
              <w:t xml:space="preserve"> testing. For after he has passed the test, he will receive the crown of life, which has been promised to those who love God.</w:t>
            </w:r>
          </w:p>
        </w:tc>
        <w:tc>
          <w:tcPr>
            <w:tcW w:type="dxa" w:w="2880"/>
            <w:tcW w:w="7920" w:type="dxa"/>
          </w:tcPr>
          <w:p>
            <w:pPr>
              <w:spacing w:line="480" w:lineRule="auto"/>
            </w:pPr>
            <w:r>
              <w:t>Bendecido es el hombre quien resiste la prueba, porque después que él haya pasado la prueba, él recibirá la corona de vida, que ha sido prometida a aquellos quienes aman a Dios.</w:t>
            </w:r>
          </w:p>
        </w:tc>
        <w:tc>
          <w:tcPr>
            <w:tcW w:type="dxa" w:w="2880"/>
            <w:vAlign w:val="center"/>
            <w:tcW w:w="1440" w:type="dxa"/>
          </w:tcPr>
          <w:p>
            <w:pPr>
              <w:jc w:val="center"/>
            </w:pPr>
            <w:r>
              <w:t>☐</w:t>
            </w:r>
          </w:p>
        </w:tc>
      </w:tr>
      <w:tr>
        <w:tc>
          <w:tcPr>
            <w:tcW w:type="dxa" w:w="2880"/>
            <w:tcW w:w="7920" w:type="dxa"/>
          </w:tcPr>
          <w:p>
            <w:r>
              <w:rPr>
                <w:b/>
              </w:rPr>
              <w:t>1 Peter 2:20</w:t>
            </w:r>
          </w:p>
        </w:tc>
        <w:tc>
          <w:tcPr>
            <w:tcW w:type="dxa" w:w="2880"/>
            <w:tcW w:w="7920" w:type="dxa"/>
          </w:tcPr>
          <w:p>
            <w:r>
              <w:rPr>
                <w:b/>
              </w:rPr>
              <w:t>1 Pedro 2:20</w:t>
            </w:r>
          </w:p>
        </w:tc>
        <w:tc>
          <w:tcPr>
            <w:tcW w:type="dxa" w:w="2880"/>
            <w:tcW w:w="1440" w:type="dxa"/>
          </w:tcPr>
          <w:p>
            <w:pPr>
              <w:jc w:val="center"/>
            </w:pPr>
            <w:r>
              <w:rPr>
                <w:b/>
              </w:rPr>
              <w:t>OK</w:t>
            </w:r>
          </w:p>
        </w:tc>
      </w:tr>
      <w:tr>
        <w:tc>
          <w:tcPr>
            <w:tcW w:type="dxa" w:w="2880"/>
            <w:tcW w:w="7920" w:type="dxa"/>
          </w:tcPr>
          <w:p>
            <w:pPr>
              <w:spacing w:line="480" w:lineRule="auto"/>
            </w:pPr>
            <w:r>
              <w:t xml:space="preserve">For how much credit is there if you sin and then </w:t>
            </w:r>
            <w:r>
              <w:rPr>
                <w:b/>
              </w:rPr>
              <w:t>endure</w:t>
            </w:r>
            <w:r>
              <w:t xml:space="preserve"> while being afflicted? But if you have done good and then you suffer while being punished, this is worthy of praise from God.</w:t>
            </w:r>
          </w:p>
        </w:tc>
        <w:tc>
          <w:tcPr>
            <w:tcW w:type="dxa" w:w="2880"/>
            <w:tcW w:w="7920" w:type="dxa"/>
          </w:tcPr>
          <w:p>
            <w:pPr>
              <w:spacing w:line="480" w:lineRule="auto"/>
            </w:pPr>
            <w:r>
              <w:t>¿Cuánto crédito hay si tu pecas y luego sufres al ser castigado? Pero si tú haz hecho bien y luego sufres siendo castigado, esto es loable ante Dios.</w:t>
            </w:r>
          </w:p>
        </w:tc>
        <w:tc>
          <w:tcPr>
            <w:tcW w:type="dxa" w:w="2880"/>
            <w:vAlign w:val="center"/>
            <w:tcW w:w="1440" w:type="dxa"/>
          </w:tcPr>
          <w:p>
            <w:pPr>
              <w:jc w:val="center"/>
            </w:pPr>
            <w:r>
              <w:t>☐</w:t>
            </w:r>
          </w:p>
        </w:tc>
      </w:tr>
      <w:tr>
        <w:tc>
          <w:tcPr>
            <w:tcW w:type="dxa" w:w="2880"/>
            <w:tcW w:w="7920" w:type="dxa"/>
          </w:tcPr>
          <w:p>
            <w:r>
              <w:rPr>
                <w:b/>
              </w:rPr>
              <w:t>2 Peter 1:6</w:t>
            </w:r>
          </w:p>
        </w:tc>
        <w:tc>
          <w:tcPr>
            <w:tcW w:type="dxa" w:w="2880"/>
            <w:tcW w:w="7920" w:type="dxa"/>
          </w:tcPr>
          <w:p>
            <w:r>
              <w:rPr>
                <w:b/>
              </w:rPr>
              <w:t>2 Pedro 1:6</w:t>
            </w:r>
          </w:p>
        </w:tc>
        <w:tc>
          <w:tcPr>
            <w:tcW w:type="dxa" w:w="2880"/>
            <w:tcW w:w="1440" w:type="dxa"/>
          </w:tcPr>
          <w:p>
            <w:pPr>
              <w:jc w:val="center"/>
            </w:pPr>
            <w:r>
              <w:rPr>
                <w:b/>
              </w:rPr>
              <w:t>OK</w:t>
            </w:r>
          </w:p>
        </w:tc>
      </w:tr>
      <w:tr>
        <w:tc>
          <w:tcPr>
            <w:tcW w:type="dxa" w:w="2880"/>
            <w:tcW w:w="7920" w:type="dxa"/>
          </w:tcPr>
          <w:p>
            <w:pPr>
              <w:spacing w:line="480" w:lineRule="auto"/>
            </w:pPr>
            <w:r>
              <w:t xml:space="preserve">to knowledge add self-control, to self-control add </w:t>
            </w:r>
            <w:r>
              <w:rPr>
                <w:b/>
              </w:rPr>
              <w:t>endurance</w:t>
            </w:r>
            <w:r>
              <w:t xml:space="preserve">, to </w:t>
            </w:r>
            <w:r>
              <w:rPr>
                <w:b/>
              </w:rPr>
              <w:t>endurance</w:t>
            </w:r>
            <w:r>
              <w:t xml:space="preserve"> add godliness,</w:t>
            </w:r>
          </w:p>
        </w:tc>
        <w:tc>
          <w:tcPr>
            <w:tcW w:type="dxa" w:w="2880"/>
            <w:tcW w:w="7920" w:type="dxa"/>
          </w:tcPr>
          <w:p>
            <w:pPr>
              <w:spacing w:line="480" w:lineRule="auto"/>
            </w:pPr>
            <w:r>
              <w:t>Mediante su conocimiento, añaden dominio propio, y mediante su dominio propio, añaden resistencia, y mediante su resistencia, añaden devoción.</w:t>
            </w:r>
          </w:p>
        </w:tc>
        <w:tc>
          <w:tcPr>
            <w:tcW w:type="dxa" w:w="2880"/>
            <w:vAlign w:val="center"/>
            <w:tcW w:w="1440" w:type="dxa"/>
          </w:tcPr>
          <w:p>
            <w:pPr>
              <w:jc w:val="center"/>
            </w:pPr>
            <w:r>
              <w:t>☐</w:t>
            </w:r>
          </w:p>
        </w:tc>
      </w:tr>
      <w:tr>
        <w:tc>
          <w:tcPr>
            <w:tcW w:type="dxa" w:w="2880"/>
            <w:tcW w:w="7920" w:type="dxa"/>
          </w:tcPr>
          <w:p>
            <w:r>
              <w:rPr>
                <w:b/>
              </w:rPr>
              <w:t>Revelation 2:3</w:t>
            </w:r>
          </w:p>
        </w:tc>
        <w:tc>
          <w:tcPr>
            <w:tcW w:type="dxa" w:w="2880"/>
            <w:tcW w:w="7920" w:type="dxa"/>
          </w:tcPr>
          <w:p>
            <w:r>
              <w:rPr>
                <w:b/>
              </w:rPr>
              <w:t>Apocalipsis 2:3</w:t>
            </w:r>
          </w:p>
        </w:tc>
        <w:tc>
          <w:tcPr>
            <w:tcW w:type="dxa" w:w="2880"/>
            <w:tcW w:w="1440" w:type="dxa"/>
          </w:tcPr>
          <w:p>
            <w:pPr>
              <w:jc w:val="center"/>
            </w:pPr>
            <w:r>
              <w:rPr>
                <w:b/>
              </w:rPr>
              <w:t>OK</w:t>
            </w:r>
          </w:p>
        </w:tc>
      </w:tr>
      <w:tr>
        <w:tc>
          <w:tcPr>
            <w:tcW w:type="dxa" w:w="2880"/>
            <w:tcW w:w="7920" w:type="dxa"/>
          </w:tcPr>
          <w:p>
            <w:pPr>
              <w:spacing w:line="480" w:lineRule="auto"/>
            </w:pPr>
            <w:r>
              <w:t xml:space="preserve">You are </w:t>
            </w:r>
            <w:r>
              <w:rPr>
                <w:b/>
              </w:rPr>
              <w:t>enduring</w:t>
            </w:r>
            <w:r>
              <w:t xml:space="preserve"> patiently and bearing up for my name, and you have not grown weary.</w:t>
            </w:r>
          </w:p>
        </w:tc>
        <w:tc>
          <w:tcPr>
            <w:tcW w:type="dxa" w:w="2880"/>
            <w:tcW w:w="7920" w:type="dxa"/>
          </w:tcPr>
          <w:p>
            <w:pPr>
              <w:spacing w:line="480" w:lineRule="auto"/>
            </w:pPr>
            <w:r>
              <w:t>Yo sé que tienes perseverancia, y has pasado por mucho por causa de mi nombre, y no te has cansado.</w:t>
            </w:r>
          </w:p>
        </w:tc>
        <w:tc>
          <w:tcPr>
            <w:tcW w:type="dxa" w:w="2880"/>
            <w:vAlign w:val="center"/>
            <w:tcW w:w="1440" w:type="dxa"/>
          </w:tcPr>
          <w:p>
            <w:pPr>
              <w:jc w:val="center"/>
            </w:pPr>
            <w:r>
              <w:t>☐</w:t>
            </w:r>
          </w:p>
        </w:tc>
      </w:tr>
    </w:tbl>
    <w:p>
      <w:pPr>
        <w:pStyle w:val="Heading1"/>
        <w:spacing w:before="0"/>
      </w:pPr>
      <w:r>
        <w:t>eternal (G166)</w:t>
      </w:r>
    </w:p>
    <w:p>
      <w:r/>
      <w:r>
        <w:t>This word can describe:</w:t>
      </w:r>
      <w:r/>
      <w:r/>
    </w:p>
    <w:p>
      <w:pPr>
        <w:pStyle w:val="ListBullet"/>
        <w:spacing w:line="240" w:lineRule="auto"/>
        <w:ind w:left="720"/>
      </w:pPr>
      <w:r/>
      <w:r>
        <w:t>Something that will not end.</w:t>
      </w:r>
      <w:r/>
    </w:p>
    <w:p>
      <w:pPr>
        <w:pStyle w:val="ListBullet"/>
        <w:spacing w:line="240" w:lineRule="auto"/>
        <w:ind w:left="720"/>
      </w:pPr>
      <w:r/>
      <w:r>
        <w:t>Something that will last forever, but that started at some point.</w:t>
      </w:r>
      <w:r/>
    </w:p>
    <w:p>
      <w:pPr>
        <w:pStyle w:val="ListBullet"/>
        <w:spacing w:line="240" w:lineRule="auto"/>
        <w:ind w:left="720"/>
      </w:pPr>
      <w:r/>
      <w:r>
        <w:t>Something that does not begin or end: God has always and will always exist.</w:t>
      </w:r>
      <w:r/>
      <w:r/>
    </w:p>
    <w:p>
      <w:pPr>
        <w:spacing w:after="0"/>
      </w:pPr>
      <w:r/>
      <w:r>
        <w:t>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19:16</w:t>
            </w:r>
          </w:p>
        </w:tc>
        <w:tc>
          <w:tcPr>
            <w:tcW w:type="dxa" w:w="2880"/>
            <w:tcW w:w="7920" w:type="dxa"/>
          </w:tcPr>
          <w:p>
            <w:r>
              <w:rPr>
                <w:b/>
              </w:rPr>
              <w:t>Mateo 19:16</w:t>
            </w:r>
          </w:p>
        </w:tc>
        <w:tc>
          <w:tcPr>
            <w:tcW w:type="dxa" w:w="2880"/>
            <w:tcW w:w="1440" w:type="dxa"/>
          </w:tcPr>
          <w:p>
            <w:pPr>
              <w:jc w:val="center"/>
            </w:pPr>
            <w:r>
              <w:rPr>
                <w:b/>
              </w:rPr>
              <w:t>OK</w:t>
            </w:r>
          </w:p>
        </w:tc>
      </w:tr>
      <w:tr>
        <w:tc>
          <w:tcPr>
            <w:tcW w:type="dxa" w:w="2880"/>
            <w:tcW w:w="7920" w:type="dxa"/>
          </w:tcPr>
          <w:p>
            <w:pPr>
              <w:spacing w:line="480" w:lineRule="auto"/>
            </w:pPr>
            <w:r>
              <w:t xml:space="preserve">Behold, a man came to Jesus and said, "Teacher, what good thing must I do that I may have </w:t>
            </w:r>
            <w:r>
              <w:rPr>
                <w:b/>
              </w:rPr>
              <w:t>eternal</w:t>
            </w:r>
            <w:r>
              <w:t xml:space="preserve"> life?"</w:t>
            </w:r>
          </w:p>
        </w:tc>
        <w:tc>
          <w:tcPr>
            <w:tcW w:type="dxa" w:w="2880"/>
            <w:tcW w:w="7920" w:type="dxa"/>
          </w:tcPr>
          <w:p>
            <w:pPr>
              <w:spacing w:line="480" w:lineRule="auto"/>
            </w:pPr>
            <w:r>
              <w:t>Entonces, un hombre vino a Jesús y dijo: "Maestro, ¿qué cosa buena tengo que hacer para tener vida eterna?"</w:t>
            </w:r>
          </w:p>
        </w:tc>
        <w:tc>
          <w:tcPr>
            <w:tcW w:type="dxa" w:w="2880"/>
            <w:vAlign w:val="center"/>
            <w:tcW w:w="1440" w:type="dxa"/>
          </w:tcPr>
          <w:p>
            <w:pPr>
              <w:jc w:val="center"/>
            </w:pPr>
            <w:r>
              <w:t>☐</w:t>
            </w:r>
          </w:p>
        </w:tc>
      </w:tr>
      <w:tr>
        <w:tc>
          <w:tcPr>
            <w:tcW w:type="dxa" w:w="2880"/>
            <w:tcW w:w="7920" w:type="dxa"/>
          </w:tcPr>
          <w:p>
            <w:r>
              <w:rPr>
                <w:b/>
              </w:rPr>
              <w:t>Mark 10:17</w:t>
            </w:r>
          </w:p>
        </w:tc>
        <w:tc>
          <w:tcPr>
            <w:tcW w:type="dxa" w:w="2880"/>
            <w:tcW w:w="7920" w:type="dxa"/>
          </w:tcPr>
          <w:p>
            <w:r>
              <w:rPr>
                <w:b/>
              </w:rPr>
              <w:t>Marcos 10:17</w:t>
            </w:r>
          </w:p>
        </w:tc>
        <w:tc>
          <w:tcPr>
            <w:tcW w:type="dxa" w:w="2880"/>
            <w:tcW w:w="1440" w:type="dxa"/>
          </w:tcPr>
          <w:p>
            <w:pPr>
              <w:jc w:val="center"/>
            </w:pPr>
            <w:r>
              <w:rPr>
                <w:b/>
              </w:rPr>
              <w:t>OK</w:t>
            </w:r>
          </w:p>
        </w:tc>
      </w:tr>
      <w:tr>
        <w:tc>
          <w:tcPr>
            <w:tcW w:type="dxa" w:w="2880"/>
            <w:tcW w:w="7920" w:type="dxa"/>
          </w:tcPr>
          <w:p>
            <w:pPr>
              <w:spacing w:line="480" w:lineRule="auto"/>
            </w:pPr>
            <w:r>
              <w:t xml:space="preserve">When he began his journey, a man ran up to him and knelt before him and asked, "Good Teacher, what must I do to inherit </w:t>
            </w:r>
            <w:r>
              <w:rPr>
                <w:b/>
              </w:rPr>
              <w:t>eternal</w:t>
            </w:r>
            <w:r>
              <w:t xml:space="preserve"> life?"</w:t>
            </w:r>
          </w:p>
        </w:tc>
        <w:tc>
          <w:tcPr>
            <w:tcW w:type="dxa" w:w="2880"/>
            <w:tcW w:w="7920" w:type="dxa"/>
          </w:tcPr>
          <w:p>
            <w:pPr>
              <w:spacing w:line="480" w:lineRule="auto"/>
            </w:pPr>
            <w:r>
              <w:t>Cuando Él inició su viaje, un hombre corrió a Él y se arrodilló frente a Él, y le preguntó: "Buen Maestro, ¿qué debo hacer para heredar la vida eterna?"</w:t>
            </w:r>
          </w:p>
        </w:tc>
        <w:tc>
          <w:tcPr>
            <w:tcW w:type="dxa" w:w="2880"/>
            <w:vAlign w:val="center"/>
            <w:tcW w:w="1440" w:type="dxa"/>
          </w:tcPr>
          <w:p>
            <w:pPr>
              <w:jc w:val="center"/>
            </w:pPr>
            <w:r>
              <w:t>☐</w:t>
            </w:r>
          </w:p>
        </w:tc>
      </w:tr>
      <w:tr>
        <w:tc>
          <w:tcPr>
            <w:tcW w:type="dxa" w:w="2880"/>
            <w:tcW w:w="7920" w:type="dxa"/>
          </w:tcPr>
          <w:p>
            <w:r>
              <w:rPr>
                <w:b/>
              </w:rPr>
              <w:t>Luke 10:25</w:t>
            </w:r>
          </w:p>
        </w:tc>
        <w:tc>
          <w:tcPr>
            <w:tcW w:type="dxa" w:w="2880"/>
            <w:tcW w:w="7920" w:type="dxa"/>
          </w:tcPr>
          <w:p>
            <w:r>
              <w:rPr>
                <w:b/>
              </w:rPr>
              <w:t>Lucas 10:25</w:t>
            </w:r>
          </w:p>
        </w:tc>
        <w:tc>
          <w:tcPr>
            <w:tcW w:type="dxa" w:w="2880"/>
            <w:tcW w:w="1440" w:type="dxa"/>
          </w:tcPr>
          <w:p>
            <w:pPr>
              <w:jc w:val="center"/>
            </w:pPr>
            <w:r>
              <w:rPr>
                <w:b/>
              </w:rPr>
              <w:t>OK</w:t>
            </w:r>
          </w:p>
        </w:tc>
      </w:tr>
      <w:tr>
        <w:tc>
          <w:tcPr>
            <w:tcW w:type="dxa" w:w="2880"/>
            <w:tcW w:w="7920" w:type="dxa"/>
          </w:tcPr>
          <w:p>
            <w:pPr>
              <w:spacing w:line="480" w:lineRule="auto"/>
            </w:pPr>
            <w:r>
              <w:t xml:space="preserve">Behold, an expert in the law stood up so that he might test him, saying, "Teacher, what must I do to inherit </w:t>
            </w:r>
            <w:r>
              <w:rPr>
                <w:b/>
              </w:rPr>
              <w:t>eternal</w:t>
            </w:r>
            <w:r>
              <w:t xml:space="preserve"> life?"</w:t>
            </w:r>
          </w:p>
        </w:tc>
        <w:tc>
          <w:tcPr>
            <w:tcW w:type="dxa" w:w="2880"/>
            <w:tcW w:w="7920" w:type="dxa"/>
          </w:tcPr>
          <w:p>
            <w:pPr>
              <w:spacing w:line="480" w:lineRule="auto"/>
            </w:pPr>
            <w:r>
              <w:t>He aquí, cierto maestro de la ley judía se levantó para probarlo, diciendo: "Maestro, ¿qué debo hacer para heredar la vida eterna?"</w:t>
            </w:r>
          </w:p>
        </w:tc>
        <w:tc>
          <w:tcPr>
            <w:tcW w:type="dxa" w:w="2880"/>
            <w:vAlign w:val="center"/>
            <w:tcW w:w="1440" w:type="dxa"/>
          </w:tcPr>
          <w:p>
            <w:pPr>
              <w:jc w:val="center"/>
            </w:pPr>
            <w:r>
              <w:t>☐</w:t>
            </w:r>
          </w:p>
        </w:tc>
      </w:tr>
      <w:tr>
        <w:tc>
          <w:tcPr>
            <w:tcW w:type="dxa" w:w="2880"/>
            <w:tcW w:w="7920" w:type="dxa"/>
          </w:tcPr>
          <w:p>
            <w:r>
              <w:rPr>
                <w:b/>
              </w:rPr>
              <w:t>Luke 18:18</w:t>
            </w:r>
          </w:p>
        </w:tc>
        <w:tc>
          <w:tcPr>
            <w:tcW w:type="dxa" w:w="2880"/>
            <w:tcW w:w="7920" w:type="dxa"/>
          </w:tcPr>
          <w:p>
            <w:r>
              <w:rPr>
                <w:b/>
              </w:rPr>
              <w:t>Lucas 18:18</w:t>
            </w:r>
          </w:p>
        </w:tc>
        <w:tc>
          <w:tcPr>
            <w:tcW w:type="dxa" w:w="2880"/>
            <w:tcW w:w="1440" w:type="dxa"/>
          </w:tcPr>
          <w:p>
            <w:pPr>
              <w:jc w:val="center"/>
            </w:pPr>
            <w:r>
              <w:rPr>
                <w:b/>
              </w:rPr>
              <w:t>OK</w:t>
            </w:r>
          </w:p>
        </w:tc>
      </w:tr>
      <w:tr>
        <w:tc>
          <w:tcPr>
            <w:tcW w:type="dxa" w:w="2880"/>
            <w:tcW w:w="7920" w:type="dxa"/>
          </w:tcPr>
          <w:p>
            <w:pPr>
              <w:spacing w:line="480" w:lineRule="auto"/>
            </w:pPr>
            <w:r>
              <w:t xml:space="preserve">A certain ruler asked him, saying, "Good teacher, what must I do to inherit </w:t>
            </w:r>
            <w:r>
              <w:rPr>
                <w:b/>
              </w:rPr>
              <w:t>eternal</w:t>
            </w:r>
            <w:r>
              <w:t xml:space="preserve"> life?"</w:t>
            </w:r>
          </w:p>
        </w:tc>
        <w:tc>
          <w:tcPr>
            <w:tcW w:type="dxa" w:w="2880"/>
            <w:tcW w:w="7920" w:type="dxa"/>
          </w:tcPr>
          <w:p>
            <w:pPr>
              <w:spacing w:line="480" w:lineRule="auto"/>
            </w:pPr>
            <w:r>
              <w:t>Un hombre prominente le preguntó, diciendo, "Maestro bueno, ¿qué puedo hacer para heredar la vida eterna?"</w:t>
            </w:r>
          </w:p>
        </w:tc>
        <w:tc>
          <w:tcPr>
            <w:tcW w:type="dxa" w:w="2880"/>
            <w:vAlign w:val="center"/>
            <w:tcW w:w="1440" w:type="dxa"/>
          </w:tcPr>
          <w:p>
            <w:pPr>
              <w:jc w:val="center"/>
            </w:pPr>
            <w:r>
              <w:t>☐</w:t>
            </w:r>
          </w:p>
        </w:tc>
      </w:tr>
      <w:tr>
        <w:tc>
          <w:tcPr>
            <w:tcW w:type="dxa" w:w="2880"/>
            <w:tcW w:w="7920" w:type="dxa"/>
          </w:tcPr>
          <w:p>
            <w:r>
              <w:rPr>
                <w:b/>
              </w:rPr>
              <w:t>John 3:15 (*)</w:t>
            </w:r>
          </w:p>
        </w:tc>
        <w:tc>
          <w:tcPr>
            <w:tcW w:type="dxa" w:w="2880"/>
            <w:tcW w:w="7920" w:type="dxa"/>
          </w:tcPr>
          <w:p>
            <w:r>
              <w:rPr>
                <w:b/>
              </w:rPr>
              <w:t xml:space="preserve">Juan 3:15 </w:t>
            </w:r>
          </w:p>
        </w:tc>
        <w:tc>
          <w:tcPr>
            <w:tcW w:type="dxa" w:w="2880"/>
            <w:tcW w:w="1440" w:type="dxa"/>
          </w:tcPr>
          <w:p>
            <w:pPr>
              <w:jc w:val="center"/>
            </w:pPr>
            <w:r>
              <w:rPr>
                <w:b/>
              </w:rPr>
              <w:t>OK</w:t>
            </w:r>
          </w:p>
        </w:tc>
      </w:tr>
      <w:tr>
        <w:tc>
          <w:tcPr>
            <w:tcW w:type="dxa" w:w="2880"/>
            <w:tcW w:w="7920" w:type="dxa"/>
          </w:tcPr>
          <w:p>
            <w:pPr>
              <w:spacing w:line="480" w:lineRule="auto"/>
            </w:pPr>
            <w:r>
              <w:t xml:space="preserve">so that all who believe in him may have </w:t>
            </w:r>
            <w:r>
              <w:rPr>
                <w:b/>
              </w:rPr>
              <w:t>eternal</w:t>
            </w:r>
            <w:r>
              <w:t xml:space="preserve"> life.</w:t>
            </w:r>
          </w:p>
        </w:tc>
        <w:tc>
          <w:tcPr>
            <w:tcW w:type="dxa" w:w="2880"/>
            <w:tcW w:w="7920" w:type="dxa"/>
          </w:tcPr>
          <w:p>
            <w:pPr>
              <w:spacing w:line="480" w:lineRule="auto"/>
            </w:pPr>
            <w:r>
              <w:t>para que todo el que cree en Él, tenga vida eterna.</w:t>
            </w:r>
          </w:p>
        </w:tc>
        <w:tc>
          <w:tcPr>
            <w:tcW w:type="dxa" w:w="2880"/>
            <w:vAlign w:val="center"/>
            <w:tcW w:w="1440" w:type="dxa"/>
          </w:tcPr>
          <w:p>
            <w:pPr>
              <w:jc w:val="center"/>
            </w:pPr>
            <w:r>
              <w:t>☐</w:t>
            </w:r>
          </w:p>
        </w:tc>
      </w:tr>
      <w:tr>
        <w:tc>
          <w:tcPr>
            <w:tcW w:type="dxa" w:w="2880"/>
            <w:tcW w:w="7920" w:type="dxa"/>
          </w:tcPr>
          <w:p>
            <w:r>
              <w:rPr>
                <w:b/>
              </w:rPr>
              <w:t>John 3:16 (*)</w:t>
            </w:r>
          </w:p>
        </w:tc>
        <w:tc>
          <w:tcPr>
            <w:tcW w:type="dxa" w:w="2880"/>
            <w:tcW w:w="7920" w:type="dxa"/>
          </w:tcPr>
          <w:p>
            <w:r>
              <w:rPr>
                <w:b/>
              </w:rPr>
              <w:t xml:space="preserve">Juan 3:16 </w:t>
            </w:r>
          </w:p>
        </w:tc>
        <w:tc>
          <w:tcPr>
            <w:tcW w:type="dxa" w:w="2880"/>
            <w:tcW w:w="1440" w:type="dxa"/>
          </w:tcPr>
          <w:p>
            <w:pPr>
              <w:jc w:val="center"/>
            </w:pPr>
            <w:r>
              <w:rPr>
                <w:b/>
              </w:rPr>
              <w:t>OK</w:t>
            </w:r>
          </w:p>
        </w:tc>
      </w:tr>
      <w:tr>
        <w:tc>
          <w:tcPr>
            <w:tcW w:type="dxa" w:w="2880"/>
            <w:tcW w:w="7920" w:type="dxa"/>
          </w:tcPr>
          <w:p>
            <w:pPr>
              <w:spacing w:line="480" w:lineRule="auto"/>
            </w:pPr>
            <w:r>
              <w:t xml:space="preserve">"For God so loved the world, that he gave his only Son, that whoever believes in him will not perish but have </w:t>
            </w:r>
            <w:r>
              <w:rPr>
                <w:b/>
              </w:rPr>
              <w:t>eternal</w:t>
            </w:r>
            <w:r>
              <w:t xml:space="preserve"> life.</w:t>
            </w:r>
          </w:p>
        </w:tc>
        <w:tc>
          <w:tcPr>
            <w:tcW w:type="dxa" w:w="2880"/>
            <w:tcW w:w="7920" w:type="dxa"/>
          </w:tcPr>
          <w:p>
            <w:pPr>
              <w:spacing w:line="480" w:lineRule="auto"/>
            </w:pPr>
            <w:r>
              <w:t>Porque Dios amó tanto al mundo, que dió a Su único Hijo, para que cualquiera que cree en Él no muera, sino que tenga vida eterna.</w:t>
            </w:r>
          </w:p>
        </w:tc>
        <w:tc>
          <w:tcPr>
            <w:tcW w:type="dxa" w:w="2880"/>
            <w:vAlign w:val="center"/>
            <w:tcW w:w="1440" w:type="dxa"/>
          </w:tcPr>
          <w:p>
            <w:pPr>
              <w:jc w:val="center"/>
            </w:pPr>
            <w:r>
              <w:t>☐</w:t>
            </w:r>
          </w:p>
        </w:tc>
      </w:tr>
      <w:tr>
        <w:tc>
          <w:tcPr>
            <w:tcW w:type="dxa" w:w="2880"/>
            <w:tcW w:w="7920" w:type="dxa"/>
          </w:tcPr>
          <w:p>
            <w:r>
              <w:rPr>
                <w:b/>
              </w:rPr>
              <w:t>Acts 13:48</w:t>
            </w:r>
          </w:p>
        </w:tc>
        <w:tc>
          <w:tcPr>
            <w:tcW w:type="dxa" w:w="2880"/>
            <w:tcW w:w="7920" w:type="dxa"/>
          </w:tcPr>
          <w:p>
            <w:r>
              <w:rPr>
                <w:b/>
              </w:rPr>
              <w:t>Hechos 13:48</w:t>
            </w:r>
          </w:p>
        </w:tc>
        <w:tc>
          <w:tcPr>
            <w:tcW w:type="dxa" w:w="2880"/>
            <w:tcW w:w="1440" w:type="dxa"/>
          </w:tcPr>
          <w:p>
            <w:pPr>
              <w:jc w:val="center"/>
            </w:pPr>
            <w:r>
              <w:rPr>
                <w:b/>
              </w:rPr>
              <w:t>OK</w:t>
            </w:r>
          </w:p>
        </w:tc>
      </w:tr>
      <w:tr>
        <w:tc>
          <w:tcPr>
            <w:tcW w:type="dxa" w:w="2880"/>
            <w:tcW w:w="7920" w:type="dxa"/>
          </w:tcPr>
          <w:p>
            <w:pPr>
              <w:spacing w:line="480" w:lineRule="auto"/>
            </w:pPr>
            <w:r>
              <w:t xml:space="preserve">As the Gentiles heard this, they were glad and glorified the word of the Lord. As many as were appointed to </w:t>
            </w:r>
            <w:r>
              <w:rPr>
                <w:b/>
              </w:rPr>
              <w:t>eternal</w:t>
            </w:r>
            <w:r>
              <w:t xml:space="preserve"> life believed.</w:t>
            </w:r>
          </w:p>
        </w:tc>
        <w:tc>
          <w:tcPr>
            <w:tcW w:type="dxa" w:w="2880"/>
            <w:tcW w:w="7920" w:type="dxa"/>
          </w:tcPr>
          <w:p>
            <w:pPr>
              <w:spacing w:line="480" w:lineRule="auto"/>
            </w:pPr>
            <w:r>
              <w:t>Mientras los Gentiles escuchaban esto, ellos estaban alegres y alababan la palabra del Señor. Todos los que estaban señalados para la vida eterna creyeron.</w:t>
            </w:r>
          </w:p>
        </w:tc>
        <w:tc>
          <w:tcPr>
            <w:tcW w:type="dxa" w:w="2880"/>
            <w:vAlign w:val="center"/>
            <w:tcW w:w="1440" w:type="dxa"/>
          </w:tcPr>
          <w:p>
            <w:pPr>
              <w:jc w:val="center"/>
            </w:pPr>
            <w:r>
              <w:t>☐</w:t>
            </w:r>
          </w:p>
        </w:tc>
      </w:tr>
      <w:tr>
        <w:tc>
          <w:tcPr>
            <w:tcW w:type="dxa" w:w="2880"/>
            <w:tcW w:w="7920" w:type="dxa"/>
          </w:tcPr>
          <w:p>
            <w:r>
              <w:rPr>
                <w:b/>
              </w:rPr>
              <w:t>Romans 6:22 (*)</w:t>
            </w:r>
          </w:p>
        </w:tc>
        <w:tc>
          <w:tcPr>
            <w:tcW w:type="dxa" w:w="2880"/>
            <w:tcW w:w="7920" w:type="dxa"/>
          </w:tcPr>
          <w:p>
            <w:r>
              <w:rPr>
                <w:b/>
              </w:rPr>
              <w:t xml:space="preserve">Romanos 6:22 </w:t>
            </w:r>
          </w:p>
        </w:tc>
        <w:tc>
          <w:tcPr>
            <w:tcW w:type="dxa" w:w="2880"/>
            <w:tcW w:w="1440" w:type="dxa"/>
          </w:tcPr>
          <w:p>
            <w:pPr>
              <w:jc w:val="center"/>
            </w:pPr>
            <w:r>
              <w:rPr>
                <w:b/>
              </w:rPr>
              <w:t>OK</w:t>
            </w:r>
          </w:p>
        </w:tc>
      </w:tr>
      <w:tr>
        <w:tc>
          <w:tcPr>
            <w:tcW w:type="dxa" w:w="2880"/>
            <w:tcW w:w="7920" w:type="dxa"/>
          </w:tcPr>
          <w:p>
            <w:pPr>
              <w:spacing w:line="480" w:lineRule="auto"/>
            </w:pPr>
            <w:r>
              <w:t xml:space="preserve">But now that you have been made free from sin and are enslaved to God, you have your fruit for sanctification. The result is </w:t>
            </w:r>
            <w:r>
              <w:rPr>
                <w:b/>
              </w:rPr>
              <w:t>eternal</w:t>
            </w:r>
            <w:r>
              <w:t xml:space="preserve"> life.</w:t>
            </w:r>
          </w:p>
        </w:tc>
        <w:tc>
          <w:tcPr>
            <w:tcW w:type="dxa" w:w="2880"/>
            <w:tcW w:w="7920" w:type="dxa"/>
          </w:tcPr>
          <w:p>
            <w:pPr>
              <w:spacing w:line="480" w:lineRule="auto"/>
            </w:pPr>
            <w:r>
              <w:t>Pero ahora, que ustedes han sido libres del pecado y son hechos siervos a Dios, ustedes tienen su fruto para santificación. El resultado es vida eterna.</w:t>
            </w:r>
          </w:p>
        </w:tc>
        <w:tc>
          <w:tcPr>
            <w:tcW w:type="dxa" w:w="2880"/>
            <w:vAlign w:val="center"/>
            <w:tcW w:w="1440" w:type="dxa"/>
          </w:tcPr>
          <w:p>
            <w:pPr>
              <w:jc w:val="center"/>
            </w:pPr>
            <w:r>
              <w:t>☐</w:t>
            </w:r>
          </w:p>
        </w:tc>
      </w:tr>
      <w:tr>
        <w:tc>
          <w:tcPr>
            <w:tcW w:type="dxa" w:w="2880"/>
            <w:tcW w:w="7920" w:type="dxa"/>
          </w:tcPr>
          <w:p>
            <w:r>
              <w:rPr>
                <w:b/>
              </w:rPr>
              <w:t>Romans 6:23 (*)</w:t>
            </w:r>
          </w:p>
        </w:tc>
        <w:tc>
          <w:tcPr>
            <w:tcW w:type="dxa" w:w="2880"/>
            <w:tcW w:w="7920" w:type="dxa"/>
          </w:tcPr>
          <w:p>
            <w:r>
              <w:rPr>
                <w:b/>
              </w:rPr>
              <w:t xml:space="preserve">Romanos 6:23 </w:t>
            </w:r>
          </w:p>
        </w:tc>
        <w:tc>
          <w:tcPr>
            <w:tcW w:type="dxa" w:w="2880"/>
            <w:tcW w:w="1440" w:type="dxa"/>
          </w:tcPr>
          <w:p>
            <w:pPr>
              <w:jc w:val="center"/>
            </w:pPr>
            <w:r>
              <w:rPr>
                <w:b/>
              </w:rPr>
              <w:t>OK</w:t>
            </w:r>
          </w:p>
        </w:tc>
      </w:tr>
      <w:tr>
        <w:tc>
          <w:tcPr>
            <w:tcW w:type="dxa" w:w="2880"/>
            <w:tcW w:w="7920" w:type="dxa"/>
          </w:tcPr>
          <w:p>
            <w:pPr>
              <w:spacing w:line="480" w:lineRule="auto"/>
            </w:pPr>
            <w:r>
              <w:t xml:space="preserve">For the wages of sin are death, but the gift of God is </w:t>
            </w:r>
            <w:r>
              <w:rPr>
                <w:b/>
              </w:rPr>
              <w:t>eternal</w:t>
            </w:r>
            <w:r>
              <w:t xml:space="preserve"> life in Christ Jesus our Lord.</w:t>
            </w:r>
          </w:p>
        </w:tc>
        <w:tc>
          <w:tcPr>
            <w:tcW w:type="dxa" w:w="2880"/>
            <w:tcW w:w="7920" w:type="dxa"/>
          </w:tcPr>
          <w:p>
            <w:pPr>
              <w:spacing w:line="480" w:lineRule="auto"/>
            </w:pPr>
            <w:r>
              <w:t>Pues la paga del pecado es muerte, pero el regalo de Dios es vida eterna en Cristo Jesús nuestro Señor.</w:t>
            </w:r>
          </w:p>
        </w:tc>
        <w:tc>
          <w:tcPr>
            <w:tcW w:type="dxa" w:w="2880"/>
            <w:vAlign w:val="center"/>
            <w:tcW w:w="1440" w:type="dxa"/>
          </w:tcPr>
          <w:p>
            <w:pPr>
              <w:jc w:val="center"/>
            </w:pPr>
            <w:r>
              <w:t>☐</w:t>
            </w:r>
          </w:p>
        </w:tc>
      </w:tr>
      <w:tr>
        <w:tc>
          <w:tcPr>
            <w:tcW w:type="dxa" w:w="2880"/>
            <w:tcW w:w="7920" w:type="dxa"/>
          </w:tcPr>
          <w:p>
            <w:r>
              <w:rPr>
                <w:b/>
              </w:rPr>
              <w:t>2 Corinthians 4:18</w:t>
            </w:r>
          </w:p>
        </w:tc>
        <w:tc>
          <w:tcPr>
            <w:tcW w:type="dxa" w:w="2880"/>
            <w:tcW w:w="7920" w:type="dxa"/>
          </w:tcPr>
          <w:p>
            <w:r>
              <w:rPr>
                <w:b/>
              </w:rPr>
              <w:t>2 Corintios 4:18</w:t>
            </w:r>
          </w:p>
        </w:tc>
        <w:tc>
          <w:tcPr>
            <w:tcW w:type="dxa" w:w="2880"/>
            <w:tcW w:w="1440" w:type="dxa"/>
          </w:tcPr>
          <w:p>
            <w:pPr>
              <w:jc w:val="center"/>
            </w:pPr>
            <w:r>
              <w:rPr>
                <w:b/>
              </w:rPr>
              <w:t>OK</w:t>
            </w:r>
          </w:p>
        </w:tc>
      </w:tr>
      <w:tr>
        <w:tc>
          <w:tcPr>
            <w:tcW w:type="dxa" w:w="2880"/>
            <w:tcW w:w="7920" w:type="dxa"/>
          </w:tcPr>
          <w:p>
            <w:pPr>
              <w:spacing w:line="480" w:lineRule="auto"/>
            </w:pPr>
            <w:r>
              <w:t xml:space="preserve">For we are not watching for things that are seen, but for things that are unseen. The things that we can see are temporary, but the things that are unseen are </w:t>
            </w:r>
            <w:r>
              <w:rPr>
                <w:b/>
              </w:rPr>
              <w:t>eternal</w:t>
            </w:r>
            <w:r>
              <w:t>.</w:t>
            </w:r>
          </w:p>
        </w:tc>
        <w:tc>
          <w:tcPr>
            <w:tcW w:type="dxa" w:w="2880"/>
            <w:tcW w:w="7920" w:type="dxa"/>
          </w:tcPr>
          <w:p>
            <w:pPr>
              <w:spacing w:line="480" w:lineRule="auto"/>
            </w:pPr>
            <w:r>
              <w:t>Porque nosotros no estamos observando las cosas que se ven, sino aquellas que no se ven. Las cosas que podemos ver son temporeras, pero las cosas que no se ven son eternas.</w:t>
            </w:r>
          </w:p>
        </w:tc>
        <w:tc>
          <w:tcPr>
            <w:tcW w:type="dxa" w:w="2880"/>
            <w:vAlign w:val="center"/>
            <w:tcW w:w="1440" w:type="dxa"/>
          </w:tcPr>
          <w:p>
            <w:pPr>
              <w:jc w:val="center"/>
            </w:pPr>
            <w:r>
              <w:t>☐</w:t>
            </w:r>
          </w:p>
        </w:tc>
      </w:tr>
      <w:tr>
        <w:tc>
          <w:tcPr>
            <w:tcW w:type="dxa" w:w="2880"/>
            <w:tcW w:w="7920" w:type="dxa"/>
          </w:tcPr>
          <w:p>
            <w:r>
              <w:rPr>
                <w:b/>
              </w:rPr>
              <w:t>Galatians 6:8</w:t>
            </w:r>
          </w:p>
        </w:tc>
        <w:tc>
          <w:tcPr>
            <w:tcW w:type="dxa" w:w="2880"/>
            <w:tcW w:w="7920" w:type="dxa"/>
          </w:tcPr>
          <w:p>
            <w:r>
              <w:rPr>
                <w:b/>
              </w:rPr>
              <w:t>Gálatas 6:8</w:t>
            </w:r>
          </w:p>
        </w:tc>
        <w:tc>
          <w:tcPr>
            <w:tcW w:type="dxa" w:w="2880"/>
            <w:tcW w:w="1440" w:type="dxa"/>
          </w:tcPr>
          <w:p>
            <w:pPr>
              <w:jc w:val="center"/>
            </w:pPr>
            <w:r>
              <w:rPr>
                <w:b/>
              </w:rPr>
              <w:t>OK</w:t>
            </w:r>
          </w:p>
        </w:tc>
      </w:tr>
      <w:tr>
        <w:tc>
          <w:tcPr>
            <w:tcW w:type="dxa" w:w="2880"/>
            <w:tcW w:w="7920" w:type="dxa"/>
          </w:tcPr>
          <w:p>
            <w:pPr>
              <w:spacing w:line="480" w:lineRule="auto"/>
            </w:pPr>
            <w:r>
              <w:t xml:space="preserve">For he who plants seed to his own flesh, from the flesh will reap destruction. The one who plants seed to the Spirit, from the Spirit will reap </w:t>
            </w:r>
            <w:r>
              <w:rPr>
                <w:b/>
              </w:rPr>
              <w:t>eternal</w:t>
            </w:r>
            <w:r>
              <w:t xml:space="preserve"> life.</w:t>
            </w:r>
          </w:p>
        </w:tc>
        <w:tc>
          <w:tcPr>
            <w:tcW w:type="dxa" w:w="2880"/>
            <w:tcW w:w="7920" w:type="dxa"/>
          </w:tcPr>
          <w:p>
            <w:pPr>
              <w:spacing w:line="480" w:lineRule="auto"/>
            </w:pPr>
            <w:r>
              <w:t>Porque aquel que siembra semilla para su propia naturaleza pecaminosa, recogerá destrucción. El que siembra semilla al Espíritu, recogerá vida eterna del Espíritu.</w:t>
            </w:r>
          </w:p>
        </w:tc>
        <w:tc>
          <w:tcPr>
            <w:tcW w:type="dxa" w:w="2880"/>
            <w:vAlign w:val="center"/>
            <w:tcW w:w="1440" w:type="dxa"/>
          </w:tcPr>
          <w:p>
            <w:pPr>
              <w:jc w:val="center"/>
            </w:pPr>
            <w:r>
              <w:t>☐</w:t>
            </w:r>
          </w:p>
        </w:tc>
      </w:tr>
      <w:tr>
        <w:tc>
          <w:tcPr>
            <w:tcW w:type="dxa" w:w="2880"/>
            <w:tcW w:w="7920" w:type="dxa"/>
          </w:tcPr>
          <w:p>
            <w:r>
              <w:rPr>
                <w:b/>
              </w:rPr>
              <w:t>2 Thessalonians 2:16</w:t>
            </w:r>
          </w:p>
        </w:tc>
        <w:tc>
          <w:tcPr>
            <w:tcW w:type="dxa" w:w="2880"/>
            <w:tcW w:w="7920" w:type="dxa"/>
          </w:tcPr>
          <w:p>
            <w:r>
              <w:rPr>
                <w:b/>
              </w:rPr>
              <w:t>2 Tesalonicenses 2:16</w:t>
            </w:r>
          </w:p>
        </w:tc>
        <w:tc>
          <w:tcPr>
            <w:tcW w:type="dxa" w:w="2880"/>
            <w:tcW w:w="1440" w:type="dxa"/>
          </w:tcPr>
          <w:p>
            <w:pPr>
              <w:jc w:val="center"/>
            </w:pPr>
            <w:r>
              <w:rPr>
                <w:b/>
              </w:rPr>
              <w:t>OK</w:t>
            </w:r>
          </w:p>
        </w:tc>
      </w:tr>
      <w:tr>
        <w:tc>
          <w:tcPr>
            <w:tcW w:type="dxa" w:w="2880"/>
            <w:tcW w:w="7920" w:type="dxa"/>
          </w:tcPr>
          <w:p>
            <w:pPr>
              <w:spacing w:line="480" w:lineRule="auto"/>
            </w:pPr>
            <w:r>
              <w:t xml:space="preserve">Now may our Lord Jesus Christ himself and God our Father, who loved us and gave us </w:t>
            </w:r>
            <w:r>
              <w:rPr>
                <w:b/>
              </w:rPr>
              <w:t>eternal</w:t>
            </w:r>
            <w:r>
              <w:t xml:space="preserve"> comfort and good hope through grace,</w:t>
            </w:r>
          </w:p>
        </w:tc>
        <w:tc>
          <w:tcPr>
            <w:tcW w:type="dxa" w:w="2880"/>
            <w:tcW w:w="7920" w:type="dxa"/>
          </w:tcPr>
          <w:p>
            <w:pPr>
              <w:spacing w:line="480" w:lineRule="auto"/>
            </w:pPr>
            <w:r>
              <w:t>Ahora, que nuestro Señor Jesucristo mismo, y Dios nuestro Padre, que nos amó y nos dio eterno consuelo y buena esperanza mediante la gracia,</w:t>
            </w:r>
          </w:p>
        </w:tc>
        <w:tc>
          <w:tcPr>
            <w:tcW w:type="dxa" w:w="2880"/>
            <w:vAlign w:val="center"/>
            <w:tcW w:w="1440" w:type="dxa"/>
          </w:tcPr>
          <w:p>
            <w:pPr>
              <w:jc w:val="center"/>
            </w:pPr>
            <w:r>
              <w:t>☐</w:t>
            </w:r>
          </w:p>
        </w:tc>
      </w:tr>
      <w:tr>
        <w:tc>
          <w:tcPr>
            <w:tcW w:type="dxa" w:w="2880"/>
            <w:tcW w:w="7920" w:type="dxa"/>
          </w:tcPr>
          <w:p>
            <w:r>
              <w:rPr>
                <w:b/>
              </w:rPr>
              <w:t>1 Timothy 1:16</w:t>
            </w:r>
          </w:p>
        </w:tc>
        <w:tc>
          <w:tcPr>
            <w:tcW w:type="dxa" w:w="2880"/>
            <w:tcW w:w="7920" w:type="dxa"/>
          </w:tcPr>
          <w:p>
            <w:r>
              <w:rPr>
                <w:b/>
              </w:rPr>
              <w:t>1 Timoteo 1:16</w:t>
            </w:r>
          </w:p>
        </w:tc>
        <w:tc>
          <w:tcPr>
            <w:tcW w:type="dxa" w:w="2880"/>
            <w:tcW w:w="1440" w:type="dxa"/>
          </w:tcPr>
          <w:p>
            <w:pPr>
              <w:jc w:val="center"/>
            </w:pPr>
            <w:r>
              <w:rPr>
                <w:b/>
              </w:rPr>
              <w:t>OK</w:t>
            </w:r>
          </w:p>
        </w:tc>
      </w:tr>
      <w:tr>
        <w:tc>
          <w:tcPr>
            <w:tcW w:type="dxa" w:w="2880"/>
            <w:tcW w:w="7920" w:type="dxa"/>
          </w:tcPr>
          <w:p>
            <w:pPr>
              <w:spacing w:line="480" w:lineRule="auto"/>
            </w:pPr>
            <w:r>
              <w:t xml:space="preserve">But for this reason I was given mercy, so that in me, the chief, Christ Jesus might demonstrate all patience. He did this as an example for those who would believe in him for </w:t>
            </w:r>
            <w:r>
              <w:rPr>
                <w:b/>
              </w:rPr>
              <w:t>eternal</w:t>
            </w:r>
            <w:r>
              <w:t xml:space="preserve"> life.</w:t>
            </w:r>
          </w:p>
        </w:tc>
        <w:tc>
          <w:tcPr>
            <w:tcW w:type="dxa" w:w="2880"/>
            <w:tcW w:w="7920" w:type="dxa"/>
          </w:tcPr>
          <w:p>
            <w:pPr>
              <w:spacing w:line="480" w:lineRule="auto"/>
            </w:pPr>
            <w:r>
              <w:t>Pero por esta razón yo primeramente recibí misericordia, para que en mí, el peor, Cristo Jesús pudiera demostrar toda paciencia. Él hizo esto como un ejemplo para aquellos que fueran a creer en Él para vida eterna.</w:t>
            </w:r>
          </w:p>
        </w:tc>
        <w:tc>
          <w:tcPr>
            <w:tcW w:type="dxa" w:w="2880"/>
            <w:vAlign w:val="center"/>
            <w:tcW w:w="1440" w:type="dxa"/>
          </w:tcPr>
          <w:p>
            <w:pPr>
              <w:jc w:val="center"/>
            </w:pPr>
            <w:r>
              <w:t>☐</w:t>
            </w:r>
          </w:p>
        </w:tc>
      </w:tr>
      <w:tr>
        <w:tc>
          <w:tcPr>
            <w:tcW w:type="dxa" w:w="2880"/>
            <w:tcW w:w="7920" w:type="dxa"/>
          </w:tcPr>
          <w:p>
            <w:r>
              <w:rPr>
                <w:b/>
              </w:rPr>
              <w:t>2 Timothy 2:10</w:t>
            </w:r>
          </w:p>
        </w:tc>
        <w:tc>
          <w:tcPr>
            <w:tcW w:type="dxa" w:w="2880"/>
            <w:tcW w:w="7920" w:type="dxa"/>
          </w:tcPr>
          <w:p>
            <w:r>
              <w:rPr>
                <w:b/>
              </w:rPr>
              <w:t>2 Timoteo 2:10</w:t>
            </w:r>
          </w:p>
        </w:tc>
        <w:tc>
          <w:tcPr>
            <w:tcW w:type="dxa" w:w="2880"/>
            <w:tcW w:w="1440" w:type="dxa"/>
          </w:tcPr>
          <w:p>
            <w:pPr>
              <w:jc w:val="center"/>
            </w:pPr>
            <w:r>
              <w:rPr>
                <w:b/>
              </w:rPr>
              <w:t>OK</w:t>
            </w:r>
          </w:p>
        </w:tc>
      </w:tr>
      <w:tr>
        <w:tc>
          <w:tcPr>
            <w:tcW w:type="dxa" w:w="2880"/>
            <w:tcW w:w="7920" w:type="dxa"/>
          </w:tcPr>
          <w:p>
            <w:pPr>
              <w:spacing w:line="480" w:lineRule="auto"/>
            </w:pPr>
            <w:r>
              <w:t xml:space="preserve">Therefore I endure all things for those who are chosen, so that they also may obtain the salvation that is in Christ Jesus, with </w:t>
            </w:r>
            <w:r>
              <w:rPr>
                <w:b/>
              </w:rPr>
              <w:t>eternal</w:t>
            </w:r>
            <w:r>
              <w:t xml:space="preserve"> glory.</w:t>
            </w:r>
          </w:p>
        </w:tc>
        <w:tc>
          <w:tcPr>
            <w:tcW w:type="dxa" w:w="2880"/>
            <w:tcW w:w="7920" w:type="dxa"/>
          </w:tcPr>
          <w:p>
            <w:pPr>
              <w:spacing w:line="480" w:lineRule="auto"/>
            </w:pPr>
            <w:r>
              <w:t>Por lo tanto, resisto todas estas cosas por aquéllos que fueron escogidos, para que también puedan obtener la salvación que es en Cristo Jesús, con gloria eterna.</w:t>
            </w:r>
          </w:p>
        </w:tc>
        <w:tc>
          <w:tcPr>
            <w:tcW w:type="dxa" w:w="2880"/>
            <w:vAlign w:val="center"/>
            <w:tcW w:w="1440" w:type="dxa"/>
          </w:tcPr>
          <w:p>
            <w:pPr>
              <w:jc w:val="center"/>
            </w:pPr>
            <w:r>
              <w:t>☐</w:t>
            </w:r>
          </w:p>
        </w:tc>
      </w:tr>
      <w:tr>
        <w:tc>
          <w:tcPr>
            <w:tcW w:type="dxa" w:w="2880"/>
            <w:tcW w:w="7920" w:type="dxa"/>
          </w:tcPr>
          <w:p>
            <w:r>
              <w:rPr>
                <w:b/>
              </w:rPr>
              <w:t>Hebrews 5:9</w:t>
            </w:r>
          </w:p>
        </w:tc>
        <w:tc>
          <w:tcPr>
            <w:tcW w:type="dxa" w:w="2880"/>
            <w:tcW w:w="7920" w:type="dxa"/>
          </w:tcPr>
          <w:p>
            <w:r>
              <w:rPr>
                <w:b/>
              </w:rPr>
              <w:t>Hebreos 5:9</w:t>
            </w:r>
          </w:p>
        </w:tc>
        <w:tc>
          <w:tcPr>
            <w:tcW w:type="dxa" w:w="2880"/>
            <w:tcW w:w="1440" w:type="dxa"/>
          </w:tcPr>
          <w:p>
            <w:pPr>
              <w:jc w:val="center"/>
            </w:pPr>
            <w:r>
              <w:rPr>
                <w:b/>
              </w:rPr>
              <w:t>OK</w:t>
            </w:r>
          </w:p>
        </w:tc>
      </w:tr>
      <w:tr>
        <w:tc>
          <w:tcPr>
            <w:tcW w:type="dxa" w:w="2880"/>
            <w:tcW w:w="7920" w:type="dxa"/>
          </w:tcPr>
          <w:p>
            <w:pPr>
              <w:spacing w:line="480" w:lineRule="auto"/>
            </w:pPr>
            <w:r>
              <w:t xml:space="preserve">He was made perfect and became, for everyone who obeys him, the cause of </w:t>
            </w:r>
            <w:r>
              <w:rPr>
                <w:b/>
              </w:rPr>
              <w:t>eternal</w:t>
            </w:r>
            <w:r>
              <w:t xml:space="preserve"> salvation.</w:t>
            </w:r>
          </w:p>
        </w:tc>
        <w:tc>
          <w:tcPr>
            <w:tcW w:type="dxa" w:w="2880"/>
            <w:tcW w:w="7920" w:type="dxa"/>
          </w:tcPr>
          <w:p>
            <w:pPr>
              <w:spacing w:line="480" w:lineRule="auto"/>
            </w:pPr>
            <w:r>
              <w:t>Él fue hecho perfecto y vino a ser, para todos quienes le obedecen, la causa de eterna salvación.</w:t>
            </w:r>
          </w:p>
        </w:tc>
        <w:tc>
          <w:tcPr>
            <w:tcW w:type="dxa" w:w="2880"/>
            <w:vAlign w:val="center"/>
            <w:tcW w:w="1440" w:type="dxa"/>
          </w:tcPr>
          <w:p>
            <w:pPr>
              <w:jc w:val="center"/>
            </w:pPr>
            <w:r>
              <w:t>☐</w:t>
            </w:r>
          </w:p>
        </w:tc>
      </w:tr>
      <w:tr>
        <w:tc>
          <w:tcPr>
            <w:tcW w:type="dxa" w:w="2880"/>
            <w:tcW w:w="7920" w:type="dxa"/>
          </w:tcPr>
          <w:p>
            <w:r>
              <w:rPr>
                <w:b/>
              </w:rPr>
              <w:t>Revelation 14:6</w:t>
            </w:r>
          </w:p>
        </w:tc>
        <w:tc>
          <w:tcPr>
            <w:tcW w:type="dxa" w:w="2880"/>
            <w:tcW w:w="7920" w:type="dxa"/>
          </w:tcPr>
          <w:p>
            <w:r>
              <w:rPr>
                <w:b/>
              </w:rPr>
              <w:t>Apocalipsis 14:6</w:t>
            </w:r>
          </w:p>
        </w:tc>
        <w:tc>
          <w:tcPr>
            <w:tcW w:type="dxa" w:w="2880"/>
            <w:tcW w:w="1440" w:type="dxa"/>
          </w:tcPr>
          <w:p>
            <w:pPr>
              <w:jc w:val="center"/>
            </w:pPr>
            <w:r>
              <w:rPr>
                <w:b/>
              </w:rPr>
              <w:t>OK</w:t>
            </w:r>
          </w:p>
        </w:tc>
      </w:tr>
      <w:tr>
        <w:tc>
          <w:tcPr>
            <w:tcW w:type="dxa" w:w="2880"/>
            <w:tcW w:w="7920" w:type="dxa"/>
          </w:tcPr>
          <w:p>
            <w:pPr>
              <w:spacing w:line="480" w:lineRule="auto"/>
            </w:pPr>
            <w:r>
              <w:t xml:space="preserve">I saw another angel flying in midair, who had the </w:t>
            </w:r>
            <w:r>
              <w:rPr>
                <w:b/>
              </w:rPr>
              <w:t>eternal</w:t>
            </w:r>
            <w:r>
              <w:t xml:space="preserve"> gospel to proclaim to those who live on the earth—to every nation, tribe, language, and people.</w:t>
            </w:r>
          </w:p>
        </w:tc>
        <w:tc>
          <w:tcPr>
            <w:tcW w:type="dxa" w:w="2880"/>
            <w:tcW w:w="7920" w:type="dxa"/>
          </w:tcPr>
          <w:p>
            <w:pPr>
              <w:spacing w:line="480" w:lineRule="auto"/>
            </w:pPr>
            <w:r>
              <w:t>Vi a otro ángel volando en el aire, que tenía el mensaje eterno de las Buenas Nuevas para proclamar a aquellos que viven en la tierra - a cada nación, tribu, lengua y gente.</w:t>
            </w:r>
          </w:p>
        </w:tc>
        <w:tc>
          <w:tcPr>
            <w:tcW w:type="dxa" w:w="2880"/>
            <w:vAlign w:val="center"/>
            <w:tcW w:w="1440" w:type="dxa"/>
          </w:tcPr>
          <w:p>
            <w:pPr>
              <w:jc w:val="center"/>
            </w:pPr>
            <w:r>
              <w:t>☐</w:t>
            </w:r>
          </w:p>
        </w:tc>
      </w:tr>
    </w:tbl>
    <w:p>
      <w:pPr>
        <w:pStyle w:val="Heading1"/>
        <w:spacing w:before="0"/>
      </w:pPr>
      <w:r>
        <w:t>evil (G4190, G2554, G2555, G2556)</w:t>
      </w:r>
    </w:p>
    <w:p>
      <w:r/>
      <w:r>
        <w:t>This word can describe:</w:t>
      </w:r>
      <w:r/>
      <w:r/>
    </w:p>
    <w:p>
      <w:pPr>
        <w:pStyle w:val="ListBullet"/>
        <w:spacing w:line="240" w:lineRule="auto"/>
        <w:ind w:left="720"/>
      </w:pPr>
      <w:r/>
      <w:r>
        <w:t>Someone, something, or an action that is bad or wicked or harmful.</w:t>
      </w:r>
      <w:r/>
    </w:p>
    <w:p>
      <w:pPr>
        <w:pStyle w:val="ListBullet"/>
        <w:spacing w:line="240" w:lineRule="auto"/>
        <w:ind w:left="720"/>
      </w:pPr>
      <w:r/>
      <w:r>
        <w:t>The evil one, who is Satan or the Devil.</w:t>
      </w:r>
      <w:r/>
    </w:p>
    <w:p>
      <w:pPr>
        <w:pStyle w:val="ListBullet"/>
        <w:spacing w:line="240" w:lineRule="auto"/>
        <w:ind w:left="720"/>
      </w:pPr>
      <w:r/>
      <w:r>
        <w:t>To strongly insult someone who has done no wrong.</w:t>
      </w:r>
      <w:r/>
      <w:r/>
    </w:p>
    <w:p>
      <w:pPr>
        <w:spacing w:after="0"/>
      </w:pPr>
      <w:r/>
      <w:r>
        <w:t>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5:45</w:t>
            </w:r>
          </w:p>
        </w:tc>
        <w:tc>
          <w:tcPr>
            <w:tcW w:type="dxa" w:w="2880"/>
            <w:tcW w:w="7920" w:type="dxa"/>
          </w:tcPr>
          <w:p>
            <w:r>
              <w:rPr>
                <w:b/>
              </w:rPr>
              <w:t>Mateo 5:45</w:t>
            </w:r>
          </w:p>
        </w:tc>
        <w:tc>
          <w:tcPr>
            <w:tcW w:type="dxa" w:w="2880"/>
            <w:tcW w:w="1440" w:type="dxa"/>
          </w:tcPr>
          <w:p>
            <w:pPr>
              <w:jc w:val="center"/>
            </w:pPr>
            <w:r>
              <w:rPr>
                <w:b/>
              </w:rPr>
              <w:t>OK</w:t>
            </w:r>
          </w:p>
        </w:tc>
      </w:tr>
      <w:tr>
        <w:tc>
          <w:tcPr>
            <w:tcW w:type="dxa" w:w="2880"/>
            <w:tcW w:w="7920" w:type="dxa"/>
          </w:tcPr>
          <w:p>
            <w:pPr>
              <w:spacing w:line="480" w:lineRule="auto"/>
            </w:pPr>
            <w:r>
              <w:t xml:space="preserve">so that you may be sons of your Father who is in heaven. For he makes his sun to rise on the </w:t>
            </w:r>
            <w:r>
              <w:rPr>
                <w:b/>
              </w:rPr>
              <w:t>evil</w:t>
            </w:r>
            <w:r>
              <w:t xml:space="preserve"> and the good, and sends rain on the just and the unjust.</w:t>
            </w:r>
          </w:p>
        </w:tc>
        <w:tc>
          <w:tcPr>
            <w:tcW w:type="dxa" w:w="2880"/>
            <w:tcW w:w="7920" w:type="dxa"/>
          </w:tcPr>
          <w:p>
            <w:pPr>
              <w:spacing w:line="480" w:lineRule="auto"/>
            </w:pPr>
            <w:r>
              <w:t>para que puedan ser hijos del Padre que está en los cielos. Porque Él hace salir el sol sobre los malos y los buenos, y manda la lluvia sobre los justos y los injustos.</w:t>
            </w:r>
          </w:p>
        </w:tc>
        <w:tc>
          <w:tcPr>
            <w:tcW w:type="dxa" w:w="2880"/>
            <w:vAlign w:val="center"/>
            <w:tcW w:w="1440" w:type="dxa"/>
          </w:tcPr>
          <w:p>
            <w:pPr>
              <w:jc w:val="center"/>
            </w:pPr>
            <w:r>
              <w:t>☐</w:t>
            </w:r>
          </w:p>
        </w:tc>
      </w:tr>
      <w:tr>
        <w:tc>
          <w:tcPr>
            <w:tcW w:type="dxa" w:w="2880"/>
            <w:tcW w:w="7920" w:type="dxa"/>
          </w:tcPr>
          <w:p>
            <w:r>
              <w:rPr>
                <w:b/>
              </w:rPr>
              <w:t>Mark 3:4</w:t>
            </w:r>
          </w:p>
        </w:tc>
        <w:tc>
          <w:tcPr>
            <w:tcW w:type="dxa" w:w="2880"/>
            <w:tcW w:w="7920" w:type="dxa"/>
          </w:tcPr>
          <w:p>
            <w:r>
              <w:rPr>
                <w:b/>
              </w:rPr>
              <w:t>Marcos 3:4</w:t>
            </w:r>
          </w:p>
        </w:tc>
        <w:tc>
          <w:tcPr>
            <w:tcW w:type="dxa" w:w="2880"/>
            <w:tcW w:w="1440" w:type="dxa"/>
          </w:tcPr>
          <w:p>
            <w:pPr>
              <w:jc w:val="center"/>
            </w:pPr>
            <w:r>
              <w:rPr>
                <w:b/>
              </w:rPr>
              <w:t>OK</w:t>
            </w:r>
          </w:p>
        </w:tc>
      </w:tr>
      <w:tr>
        <w:tc>
          <w:tcPr>
            <w:tcW w:type="dxa" w:w="2880"/>
            <w:tcW w:w="7920" w:type="dxa"/>
          </w:tcPr>
          <w:p>
            <w:pPr>
              <w:spacing w:line="480" w:lineRule="auto"/>
            </w:pPr>
            <w:r>
              <w:t xml:space="preserve">Then he said to the people, "Is it lawful to do good on the Sabbath day or to do </w:t>
            </w:r>
            <w:r>
              <w:rPr>
                <w:b/>
              </w:rPr>
              <w:t>harm</w:t>
            </w:r>
            <w:r>
              <w:t>; to save a life or to kill?" But they were silent.</w:t>
            </w:r>
          </w:p>
        </w:tc>
        <w:tc>
          <w:tcPr>
            <w:tcW w:type="dxa" w:w="2880"/>
            <w:tcW w:w="7920" w:type="dxa"/>
          </w:tcPr>
          <w:p>
            <w:pPr>
              <w:spacing w:line="480" w:lineRule="auto"/>
            </w:pPr>
            <w:r>
              <w:t>Entonces Le dijo a la gente: "¿Es lícito hacer bien en día Sábado o hacer daño; salvar una vida o matar? Pero ellos estaban en silencio.</w:t>
            </w:r>
          </w:p>
        </w:tc>
        <w:tc>
          <w:tcPr>
            <w:tcW w:type="dxa" w:w="2880"/>
            <w:vAlign w:val="center"/>
            <w:tcW w:w="1440" w:type="dxa"/>
          </w:tcPr>
          <w:p>
            <w:pPr>
              <w:jc w:val="center"/>
            </w:pPr>
            <w:r>
              <w:t>☐</w:t>
            </w:r>
          </w:p>
        </w:tc>
      </w:tr>
      <w:tr>
        <w:tc>
          <w:tcPr>
            <w:tcW w:type="dxa" w:w="2880"/>
            <w:tcW w:w="7920" w:type="dxa"/>
          </w:tcPr>
          <w:p>
            <w:r>
              <w:rPr>
                <w:b/>
              </w:rPr>
              <w:t>Luke 6:9</w:t>
            </w:r>
          </w:p>
        </w:tc>
        <w:tc>
          <w:tcPr>
            <w:tcW w:type="dxa" w:w="2880"/>
            <w:tcW w:w="7920" w:type="dxa"/>
          </w:tcPr>
          <w:p>
            <w:r>
              <w:rPr>
                <w:b/>
              </w:rPr>
              <w:t>Lucas 6:9</w:t>
            </w:r>
          </w:p>
        </w:tc>
        <w:tc>
          <w:tcPr>
            <w:tcW w:type="dxa" w:w="2880"/>
            <w:tcW w:w="1440" w:type="dxa"/>
          </w:tcPr>
          <w:p>
            <w:pPr>
              <w:jc w:val="center"/>
            </w:pPr>
            <w:r>
              <w:rPr>
                <w:b/>
              </w:rPr>
              <w:t>OK</w:t>
            </w:r>
          </w:p>
        </w:tc>
      </w:tr>
      <w:tr>
        <w:tc>
          <w:tcPr>
            <w:tcW w:type="dxa" w:w="2880"/>
            <w:tcW w:w="7920" w:type="dxa"/>
          </w:tcPr>
          <w:p>
            <w:pPr>
              <w:spacing w:line="480" w:lineRule="auto"/>
            </w:pPr>
            <w:r>
              <w:t xml:space="preserve">Jesus said to them, "I ask you, is it lawful on the Sabbath to do good or to do </w:t>
            </w:r>
            <w:r>
              <w:rPr>
                <w:b/>
              </w:rPr>
              <w:t>harm</w:t>
            </w:r>
            <w:r>
              <w:t>, to save a life or to destroy it?"</w:t>
            </w:r>
          </w:p>
        </w:tc>
        <w:tc>
          <w:tcPr>
            <w:tcW w:type="dxa" w:w="2880"/>
            <w:tcW w:w="7920" w:type="dxa"/>
          </w:tcPr>
          <w:p>
            <w:pPr>
              <w:spacing w:line="480" w:lineRule="auto"/>
            </w:pPr>
            <w:r>
              <w:t>Jesús les dijo a ellos: "Yo les pregunto, ¿es lícito en el sábado hacer bien o hacer daño, para salvar una vida o para destruirla?"</w:t>
            </w:r>
          </w:p>
        </w:tc>
        <w:tc>
          <w:tcPr>
            <w:tcW w:type="dxa" w:w="2880"/>
            <w:vAlign w:val="center"/>
            <w:tcW w:w="1440" w:type="dxa"/>
          </w:tcPr>
          <w:p>
            <w:pPr>
              <w:jc w:val="center"/>
            </w:pPr>
            <w:r>
              <w:t>☐</w:t>
            </w:r>
          </w:p>
        </w:tc>
      </w:tr>
      <w:tr>
        <w:tc>
          <w:tcPr>
            <w:tcW w:type="dxa" w:w="2880"/>
            <w:tcW w:w="7920" w:type="dxa"/>
          </w:tcPr>
          <w:p>
            <w:r>
              <w:rPr>
                <w:b/>
              </w:rPr>
              <w:t>John 17:15</w:t>
            </w:r>
          </w:p>
        </w:tc>
        <w:tc>
          <w:tcPr>
            <w:tcW w:type="dxa" w:w="2880"/>
            <w:tcW w:w="7920" w:type="dxa"/>
          </w:tcPr>
          <w:p>
            <w:r>
              <w:rPr>
                <w:b/>
              </w:rPr>
              <w:t>Juan 17:15</w:t>
            </w:r>
          </w:p>
        </w:tc>
        <w:tc>
          <w:tcPr>
            <w:tcW w:type="dxa" w:w="2880"/>
            <w:tcW w:w="1440" w:type="dxa"/>
          </w:tcPr>
          <w:p>
            <w:pPr>
              <w:jc w:val="center"/>
            </w:pPr>
            <w:r>
              <w:rPr>
                <w:b/>
              </w:rPr>
              <w:t>OK</w:t>
            </w:r>
          </w:p>
        </w:tc>
      </w:tr>
      <w:tr>
        <w:tc>
          <w:tcPr>
            <w:tcW w:type="dxa" w:w="2880"/>
            <w:tcW w:w="7920" w:type="dxa"/>
          </w:tcPr>
          <w:p>
            <w:pPr>
              <w:spacing w:line="480" w:lineRule="auto"/>
            </w:pPr>
            <w:r>
              <w:t xml:space="preserve">I do not ask for you to take them away from the world, but for you to keep them safe from the </w:t>
            </w:r>
            <w:r>
              <w:rPr>
                <w:b/>
              </w:rPr>
              <w:t>evil</w:t>
            </w:r>
            <w:r>
              <w:t xml:space="preserve"> one.</w:t>
            </w:r>
          </w:p>
        </w:tc>
        <w:tc>
          <w:tcPr>
            <w:tcW w:type="dxa" w:w="2880"/>
            <w:tcW w:w="7920" w:type="dxa"/>
          </w:tcPr>
          <w:p>
            <w:pPr>
              <w:spacing w:line="480" w:lineRule="auto"/>
            </w:pPr>
            <w:r>
              <w:t>Yo no pido que los quites del mundo, sino que los guardes del maligno.</w:t>
            </w:r>
          </w:p>
        </w:tc>
        <w:tc>
          <w:tcPr>
            <w:tcW w:type="dxa" w:w="2880"/>
            <w:vAlign w:val="center"/>
            <w:tcW w:w="1440" w:type="dxa"/>
          </w:tcPr>
          <w:p>
            <w:pPr>
              <w:jc w:val="center"/>
            </w:pPr>
            <w:r>
              <w:t>☐</w:t>
            </w:r>
          </w:p>
        </w:tc>
      </w:tr>
      <w:tr>
        <w:tc>
          <w:tcPr>
            <w:tcW w:type="dxa" w:w="2880"/>
            <w:tcW w:w="7920" w:type="dxa"/>
          </w:tcPr>
          <w:p>
            <w:r>
              <w:rPr>
                <w:b/>
              </w:rPr>
              <w:t>Romans 12:9</w:t>
            </w:r>
          </w:p>
        </w:tc>
        <w:tc>
          <w:tcPr>
            <w:tcW w:type="dxa" w:w="2880"/>
            <w:tcW w:w="7920" w:type="dxa"/>
          </w:tcPr>
          <w:p>
            <w:r>
              <w:rPr>
                <w:b/>
              </w:rPr>
              <w:t>Romanos 12:9</w:t>
            </w:r>
          </w:p>
        </w:tc>
        <w:tc>
          <w:tcPr>
            <w:tcW w:type="dxa" w:w="2880"/>
            <w:tcW w:w="1440" w:type="dxa"/>
          </w:tcPr>
          <w:p>
            <w:pPr>
              <w:jc w:val="center"/>
            </w:pPr>
            <w:r>
              <w:rPr>
                <w:b/>
              </w:rPr>
              <w:t>OK</w:t>
            </w:r>
          </w:p>
        </w:tc>
      </w:tr>
      <w:tr>
        <w:tc>
          <w:tcPr>
            <w:tcW w:type="dxa" w:w="2880"/>
            <w:tcW w:w="7920" w:type="dxa"/>
          </w:tcPr>
          <w:p>
            <w:pPr>
              <w:spacing w:line="480" w:lineRule="auto"/>
            </w:pPr>
            <w:r>
              <w:t xml:space="preserve">Let love be without hypocrisy. Abhor what is </w:t>
            </w:r>
            <w:r>
              <w:rPr>
                <w:b/>
              </w:rPr>
              <w:t>evil</w:t>
            </w:r>
            <w:r>
              <w:t>; hold on to that which is good.</w:t>
            </w:r>
          </w:p>
        </w:tc>
        <w:tc>
          <w:tcPr>
            <w:tcW w:type="dxa" w:w="2880"/>
            <w:tcW w:w="7920" w:type="dxa"/>
          </w:tcPr>
          <w:p>
            <w:pPr>
              <w:spacing w:line="480" w:lineRule="auto"/>
            </w:pPr>
            <w:r>
              <w:t>Dejen que el amor sea sin hipocresía. Aborreciendo lo que es malo; apéguense a aquello que es bueno.</w:t>
            </w:r>
          </w:p>
        </w:tc>
        <w:tc>
          <w:tcPr>
            <w:tcW w:type="dxa" w:w="2880"/>
            <w:vAlign w:val="center"/>
            <w:tcW w:w="1440" w:type="dxa"/>
          </w:tcPr>
          <w:p>
            <w:pPr>
              <w:jc w:val="center"/>
            </w:pPr>
            <w:r>
              <w:t>☐</w:t>
            </w:r>
          </w:p>
        </w:tc>
      </w:tr>
      <w:tr>
        <w:tc>
          <w:tcPr>
            <w:tcW w:type="dxa" w:w="2880"/>
            <w:tcW w:w="7920" w:type="dxa"/>
          </w:tcPr>
          <w:p>
            <w:r>
              <w:rPr>
                <w:b/>
              </w:rPr>
              <w:t>Ephesians 5:16</w:t>
            </w:r>
          </w:p>
        </w:tc>
        <w:tc>
          <w:tcPr>
            <w:tcW w:type="dxa" w:w="2880"/>
            <w:tcW w:w="7920" w:type="dxa"/>
          </w:tcPr>
          <w:p>
            <w:r>
              <w:rPr>
                <w:b/>
              </w:rPr>
              <w:t>Efesios 5:16</w:t>
            </w:r>
          </w:p>
        </w:tc>
        <w:tc>
          <w:tcPr>
            <w:tcW w:type="dxa" w:w="2880"/>
            <w:tcW w:w="1440" w:type="dxa"/>
          </w:tcPr>
          <w:p>
            <w:pPr>
              <w:jc w:val="center"/>
            </w:pPr>
            <w:r>
              <w:rPr>
                <w:b/>
              </w:rPr>
              <w:t>OK</w:t>
            </w:r>
          </w:p>
        </w:tc>
      </w:tr>
      <w:tr>
        <w:tc>
          <w:tcPr>
            <w:tcW w:type="dxa" w:w="2880"/>
            <w:tcW w:w="7920" w:type="dxa"/>
          </w:tcPr>
          <w:p>
            <w:pPr>
              <w:spacing w:line="480" w:lineRule="auto"/>
            </w:pPr>
            <w:r>
              <w:t xml:space="preserve">Redeem the time because the days are </w:t>
            </w:r>
            <w:r>
              <w:rPr>
                <w:b/>
              </w:rPr>
              <w:t>evil</w:t>
            </w:r>
            <w:r>
              <w:t>.</w:t>
            </w:r>
          </w:p>
        </w:tc>
        <w:tc>
          <w:tcPr>
            <w:tcW w:type="dxa" w:w="2880"/>
            <w:tcW w:w="7920" w:type="dxa"/>
          </w:tcPr>
          <w:p>
            <w:pPr>
              <w:spacing w:line="480" w:lineRule="auto"/>
            </w:pPr>
            <w:r>
              <w:t>Rediman el tiempo, porque los días son malos.</w:t>
            </w:r>
          </w:p>
        </w:tc>
        <w:tc>
          <w:tcPr>
            <w:tcW w:type="dxa" w:w="2880"/>
            <w:vAlign w:val="center"/>
            <w:tcW w:w="1440" w:type="dxa"/>
          </w:tcPr>
          <w:p>
            <w:pPr>
              <w:jc w:val="center"/>
            </w:pPr>
            <w:r>
              <w:t>☐</w:t>
            </w:r>
          </w:p>
        </w:tc>
      </w:tr>
      <w:tr>
        <w:tc>
          <w:tcPr>
            <w:tcW w:type="dxa" w:w="2880"/>
            <w:tcW w:w="7920" w:type="dxa"/>
          </w:tcPr>
          <w:p>
            <w:r>
              <w:rPr>
                <w:b/>
              </w:rPr>
              <w:t>Colossians 1:21</w:t>
            </w:r>
          </w:p>
        </w:tc>
        <w:tc>
          <w:tcPr>
            <w:tcW w:type="dxa" w:w="2880"/>
            <w:tcW w:w="7920" w:type="dxa"/>
          </w:tcPr>
          <w:p>
            <w:r>
              <w:rPr>
                <w:b/>
              </w:rPr>
              <w:t>Colosenses 1:21</w:t>
            </w:r>
          </w:p>
        </w:tc>
        <w:tc>
          <w:tcPr>
            <w:tcW w:type="dxa" w:w="2880"/>
            <w:tcW w:w="1440" w:type="dxa"/>
          </w:tcPr>
          <w:p>
            <w:pPr>
              <w:jc w:val="center"/>
            </w:pPr>
            <w:r>
              <w:rPr>
                <w:b/>
              </w:rPr>
              <w:t>OK</w:t>
            </w:r>
          </w:p>
        </w:tc>
      </w:tr>
      <w:tr>
        <w:tc>
          <w:tcPr>
            <w:tcW w:type="dxa" w:w="2880"/>
            <w:tcW w:w="7920" w:type="dxa"/>
          </w:tcPr>
          <w:p>
            <w:pPr>
              <w:spacing w:line="480" w:lineRule="auto"/>
            </w:pPr>
            <w:r>
              <w:t xml:space="preserve">At one time you also were alienated and hostile in mind and in </w:t>
            </w:r>
            <w:r>
              <w:rPr>
                <w:b/>
              </w:rPr>
              <w:t>evil</w:t>
            </w:r>
            <w:r>
              <w:t xml:space="preserve"> deeds.</w:t>
            </w:r>
          </w:p>
        </w:tc>
        <w:tc>
          <w:tcPr>
            <w:tcW w:type="dxa" w:w="2880"/>
            <w:tcW w:w="7920" w:type="dxa"/>
          </w:tcPr>
          <w:p>
            <w:pPr>
              <w:spacing w:line="480" w:lineRule="auto"/>
            </w:pPr>
            <w:r>
              <w:t>En un tiempo, ustedes también, fueron extraños para Dios y fueron sus enemigos en mente y en malas obras.</w:t>
            </w:r>
          </w:p>
        </w:tc>
        <w:tc>
          <w:tcPr>
            <w:tcW w:type="dxa" w:w="2880"/>
            <w:vAlign w:val="center"/>
            <w:tcW w:w="1440" w:type="dxa"/>
          </w:tcPr>
          <w:p>
            <w:pPr>
              <w:jc w:val="center"/>
            </w:pPr>
            <w:r>
              <w:t>☐</w:t>
            </w:r>
          </w:p>
        </w:tc>
      </w:tr>
      <w:tr>
        <w:tc>
          <w:tcPr>
            <w:tcW w:type="dxa" w:w="2880"/>
            <w:tcW w:w="7920" w:type="dxa"/>
          </w:tcPr>
          <w:p>
            <w:r>
              <w:rPr>
                <w:b/>
              </w:rPr>
              <w:t>1 Thessalonians 5:22</w:t>
            </w:r>
          </w:p>
        </w:tc>
        <w:tc>
          <w:tcPr>
            <w:tcW w:type="dxa" w:w="2880"/>
            <w:tcW w:w="7920" w:type="dxa"/>
          </w:tcPr>
          <w:p>
            <w:r>
              <w:rPr>
                <w:b/>
              </w:rPr>
              <w:t>1 Tesalonicenses 5:22</w:t>
            </w:r>
          </w:p>
        </w:tc>
        <w:tc>
          <w:tcPr>
            <w:tcW w:type="dxa" w:w="2880"/>
            <w:tcW w:w="1440" w:type="dxa"/>
          </w:tcPr>
          <w:p>
            <w:pPr>
              <w:jc w:val="center"/>
            </w:pPr>
            <w:r>
              <w:rPr>
                <w:b/>
              </w:rPr>
              <w:t>OK</w:t>
            </w:r>
          </w:p>
        </w:tc>
      </w:tr>
      <w:tr>
        <w:tc>
          <w:tcPr>
            <w:tcW w:type="dxa" w:w="2880"/>
            <w:tcW w:w="7920" w:type="dxa"/>
          </w:tcPr>
          <w:p>
            <w:pPr>
              <w:spacing w:line="480" w:lineRule="auto"/>
            </w:pPr>
            <w:r>
              <w:t xml:space="preserve">Keep away from every kind of </w:t>
            </w:r>
            <w:r>
              <w:rPr>
                <w:b/>
              </w:rPr>
              <w:t>evil</w:t>
            </w:r>
            <w:r>
              <w:t>.</w:t>
            </w:r>
          </w:p>
        </w:tc>
        <w:tc>
          <w:tcPr>
            <w:tcW w:type="dxa" w:w="2880"/>
            <w:tcW w:w="7920" w:type="dxa"/>
          </w:tcPr>
          <w:p>
            <w:pPr>
              <w:spacing w:line="480" w:lineRule="auto"/>
            </w:pPr>
            <w:r>
              <w:t>Eviten todo tipo de maldad.</w:t>
            </w:r>
          </w:p>
        </w:tc>
        <w:tc>
          <w:tcPr>
            <w:tcW w:type="dxa" w:w="2880"/>
            <w:vAlign w:val="center"/>
            <w:tcW w:w="1440" w:type="dxa"/>
          </w:tcPr>
          <w:p>
            <w:pPr>
              <w:jc w:val="center"/>
            </w:pPr>
            <w:r>
              <w:t>☐</w:t>
            </w:r>
          </w:p>
        </w:tc>
      </w:tr>
      <w:tr>
        <w:tc>
          <w:tcPr>
            <w:tcW w:type="dxa" w:w="2880"/>
            <w:tcW w:w="7920" w:type="dxa"/>
          </w:tcPr>
          <w:p>
            <w:r>
              <w:rPr>
                <w:b/>
              </w:rPr>
              <w:t>2 Thessalonians 3:3</w:t>
            </w:r>
          </w:p>
        </w:tc>
        <w:tc>
          <w:tcPr>
            <w:tcW w:type="dxa" w:w="2880"/>
            <w:tcW w:w="7920" w:type="dxa"/>
          </w:tcPr>
          <w:p>
            <w:r>
              <w:rPr>
                <w:b/>
              </w:rPr>
              <w:t>2 Tesalonicenses 3:3</w:t>
            </w:r>
          </w:p>
        </w:tc>
        <w:tc>
          <w:tcPr>
            <w:tcW w:type="dxa" w:w="2880"/>
            <w:tcW w:w="1440" w:type="dxa"/>
          </w:tcPr>
          <w:p>
            <w:pPr>
              <w:jc w:val="center"/>
            </w:pPr>
            <w:r>
              <w:rPr>
                <w:b/>
              </w:rPr>
              <w:t>OK</w:t>
            </w:r>
          </w:p>
        </w:tc>
      </w:tr>
      <w:tr>
        <w:tc>
          <w:tcPr>
            <w:tcW w:type="dxa" w:w="2880"/>
            <w:tcW w:w="7920" w:type="dxa"/>
          </w:tcPr>
          <w:p>
            <w:pPr>
              <w:spacing w:line="480" w:lineRule="auto"/>
            </w:pPr>
            <w:r>
              <w:t xml:space="preserve">But the Lord is faithful, who will strengthen you and guard you from the </w:t>
            </w:r>
            <w:r>
              <w:rPr>
                <w:b/>
              </w:rPr>
              <w:t>evil</w:t>
            </w:r>
            <w:r>
              <w:t xml:space="preserve"> one.</w:t>
            </w:r>
          </w:p>
        </w:tc>
        <w:tc>
          <w:tcPr>
            <w:tcW w:type="dxa" w:w="2880"/>
            <w:tcW w:w="7920" w:type="dxa"/>
          </w:tcPr>
          <w:p>
            <w:pPr>
              <w:spacing w:line="480" w:lineRule="auto"/>
            </w:pPr>
            <w:r>
              <w:t>Pero el Señor es fiel, quien les establecerá y guardará del maligno.</w:t>
            </w:r>
          </w:p>
        </w:tc>
        <w:tc>
          <w:tcPr>
            <w:tcW w:type="dxa" w:w="2880"/>
            <w:vAlign w:val="center"/>
            <w:tcW w:w="1440" w:type="dxa"/>
          </w:tcPr>
          <w:p>
            <w:pPr>
              <w:jc w:val="center"/>
            </w:pPr>
            <w:r>
              <w:t>☐</w:t>
            </w:r>
          </w:p>
        </w:tc>
      </w:tr>
      <w:tr>
        <w:tc>
          <w:tcPr>
            <w:tcW w:type="dxa" w:w="2880"/>
            <w:tcW w:w="7920" w:type="dxa"/>
          </w:tcPr>
          <w:p>
            <w:r>
              <w:rPr>
                <w:b/>
              </w:rPr>
              <w:t>2 Timothy 4:18</w:t>
            </w:r>
          </w:p>
        </w:tc>
        <w:tc>
          <w:tcPr>
            <w:tcW w:type="dxa" w:w="2880"/>
            <w:tcW w:w="7920" w:type="dxa"/>
          </w:tcPr>
          <w:p>
            <w:r>
              <w:rPr>
                <w:b/>
              </w:rPr>
              <w:t>2 Timoteo 4:18</w:t>
            </w:r>
          </w:p>
        </w:tc>
        <w:tc>
          <w:tcPr>
            <w:tcW w:type="dxa" w:w="2880"/>
            <w:tcW w:w="1440" w:type="dxa"/>
          </w:tcPr>
          <w:p>
            <w:pPr>
              <w:jc w:val="center"/>
            </w:pPr>
            <w:r>
              <w:rPr>
                <w:b/>
              </w:rPr>
              <w:t>OK</w:t>
            </w:r>
          </w:p>
        </w:tc>
      </w:tr>
      <w:tr>
        <w:tc>
          <w:tcPr>
            <w:tcW w:type="dxa" w:w="2880"/>
            <w:tcW w:w="7920" w:type="dxa"/>
          </w:tcPr>
          <w:p>
            <w:pPr>
              <w:spacing w:line="480" w:lineRule="auto"/>
            </w:pPr>
            <w:r>
              <w:t xml:space="preserve">The Lord will rescue me from every </w:t>
            </w:r>
            <w:r>
              <w:rPr>
                <w:b/>
              </w:rPr>
              <w:t>evil</w:t>
            </w:r>
            <w:r>
              <w:t xml:space="preserve"> deed and will save me for his heavenly kingdom. To him be the glory forever and ever. Amen.</w:t>
            </w:r>
          </w:p>
        </w:tc>
        <w:tc>
          <w:tcPr>
            <w:tcW w:type="dxa" w:w="2880"/>
            <w:tcW w:w="7920" w:type="dxa"/>
          </w:tcPr>
          <w:p>
            <w:pPr>
              <w:spacing w:line="480" w:lineRule="auto"/>
            </w:pPr>
            <w:r>
              <w:t>El Señor me rescatará de toda obra maligna y me salvará para Su reino celestial. A Él sea la gloria por siempre y para siempre. Amén.</w:t>
            </w:r>
          </w:p>
        </w:tc>
        <w:tc>
          <w:tcPr>
            <w:tcW w:type="dxa" w:w="2880"/>
            <w:vAlign w:val="center"/>
            <w:tcW w:w="1440" w:type="dxa"/>
          </w:tcPr>
          <w:p>
            <w:pPr>
              <w:jc w:val="center"/>
            </w:pPr>
            <w:r>
              <w:t>☐</w:t>
            </w:r>
          </w:p>
        </w:tc>
      </w:tr>
      <w:tr>
        <w:tc>
          <w:tcPr>
            <w:tcW w:type="dxa" w:w="2880"/>
            <w:tcW w:w="7920" w:type="dxa"/>
          </w:tcPr>
          <w:p>
            <w:r>
              <w:rPr>
                <w:b/>
              </w:rPr>
              <w:t>Hebrews 3:12</w:t>
            </w:r>
          </w:p>
        </w:tc>
        <w:tc>
          <w:tcPr>
            <w:tcW w:type="dxa" w:w="2880"/>
            <w:tcW w:w="7920" w:type="dxa"/>
          </w:tcPr>
          <w:p>
            <w:r>
              <w:rPr>
                <w:b/>
              </w:rPr>
              <w:t>Hebreos 3:12</w:t>
            </w:r>
          </w:p>
        </w:tc>
        <w:tc>
          <w:tcPr>
            <w:tcW w:type="dxa" w:w="2880"/>
            <w:tcW w:w="1440" w:type="dxa"/>
          </w:tcPr>
          <w:p>
            <w:pPr>
              <w:jc w:val="center"/>
            </w:pPr>
            <w:r>
              <w:rPr>
                <w:b/>
              </w:rPr>
              <w:t>OK</w:t>
            </w:r>
          </w:p>
        </w:tc>
      </w:tr>
      <w:tr>
        <w:tc>
          <w:tcPr>
            <w:tcW w:type="dxa" w:w="2880"/>
            <w:tcW w:w="7920" w:type="dxa"/>
          </w:tcPr>
          <w:p>
            <w:pPr>
              <w:spacing w:line="480" w:lineRule="auto"/>
            </w:pPr>
            <w:r>
              <w:t xml:space="preserve">Be careful, brothers, that none of you has an </w:t>
            </w:r>
            <w:r>
              <w:rPr>
                <w:b/>
              </w:rPr>
              <w:t>evil</w:t>
            </w:r>
            <w:r>
              <w:t xml:space="preserve"> heart of unbelief, a heart that turns away from the living God.</w:t>
            </w:r>
          </w:p>
        </w:tc>
        <w:tc>
          <w:tcPr>
            <w:tcW w:type="dxa" w:w="2880"/>
            <w:tcW w:w="7920" w:type="dxa"/>
          </w:tcPr>
          <w:p>
            <w:pPr>
              <w:spacing w:line="480" w:lineRule="auto"/>
            </w:pPr>
            <w:r>
              <w:t>Sean cuidadosos, hermanos, que entre ustedes no haya nadie con un corazón malvado de incredulidad, un corazón que se aleja del Dios vivo.</w:t>
            </w:r>
          </w:p>
        </w:tc>
        <w:tc>
          <w:tcPr>
            <w:tcW w:type="dxa" w:w="2880"/>
            <w:vAlign w:val="center"/>
            <w:tcW w:w="1440" w:type="dxa"/>
          </w:tcPr>
          <w:p>
            <w:pPr>
              <w:jc w:val="center"/>
            </w:pPr>
            <w:r>
              <w:t>☐</w:t>
            </w:r>
          </w:p>
        </w:tc>
      </w:tr>
      <w:tr>
        <w:tc>
          <w:tcPr>
            <w:tcW w:type="dxa" w:w="2880"/>
            <w:tcW w:w="7920" w:type="dxa"/>
          </w:tcPr>
          <w:p>
            <w:r>
              <w:rPr>
                <w:b/>
              </w:rPr>
              <w:t>1 Peter 2:12 (*)</w:t>
            </w:r>
          </w:p>
        </w:tc>
        <w:tc>
          <w:tcPr>
            <w:tcW w:type="dxa" w:w="2880"/>
            <w:tcW w:w="7920" w:type="dxa"/>
          </w:tcPr>
          <w:p>
            <w:r>
              <w:rPr>
                <w:b/>
              </w:rPr>
              <w:t xml:space="preserve">1 Pedro 2:12 </w:t>
            </w:r>
          </w:p>
        </w:tc>
        <w:tc>
          <w:tcPr>
            <w:tcW w:type="dxa" w:w="2880"/>
            <w:tcW w:w="1440" w:type="dxa"/>
          </w:tcPr>
          <w:p>
            <w:pPr>
              <w:jc w:val="center"/>
            </w:pPr>
            <w:r>
              <w:rPr>
                <w:b/>
              </w:rPr>
              <w:t>OK</w:t>
            </w:r>
          </w:p>
        </w:tc>
      </w:tr>
      <w:tr>
        <w:tc>
          <w:tcPr>
            <w:tcW w:type="dxa" w:w="2880"/>
            <w:tcW w:w="7920" w:type="dxa"/>
          </w:tcPr>
          <w:p>
            <w:pPr>
              <w:spacing w:line="480" w:lineRule="auto"/>
            </w:pPr>
            <w:r>
              <w:t xml:space="preserve">Your conduct among the Gentiles should be honorable, so that when they slander you as </w:t>
            </w:r>
            <w:r>
              <w:rPr>
                <w:b/>
              </w:rPr>
              <w:t>evildoers</w:t>
            </w:r>
            <w:r>
              <w:t>, they may be eyewitnesses of your good deeds and give glory to God on the day when he appears.</w:t>
            </w:r>
          </w:p>
        </w:tc>
        <w:tc>
          <w:tcPr>
            <w:tcW w:type="dxa" w:w="2880"/>
            <w:tcW w:w="7920" w:type="dxa"/>
          </w:tcPr>
          <w:p>
            <w:pPr>
              <w:spacing w:line="480" w:lineRule="auto"/>
            </w:pPr>
            <w:r>
              <w:t>Ustedes deben tener buen comportamiento entre los Gentiles, para que, si hablan de ustedes como habiendo hecho cosas malas, ellos puedan observar y alabar a Dios en el día de su venida.</w:t>
            </w:r>
          </w:p>
        </w:tc>
        <w:tc>
          <w:tcPr>
            <w:tcW w:type="dxa" w:w="2880"/>
            <w:vAlign w:val="center"/>
            <w:tcW w:w="1440" w:type="dxa"/>
          </w:tcPr>
          <w:p>
            <w:pPr>
              <w:jc w:val="center"/>
            </w:pPr>
            <w:r>
              <w:t>☐</w:t>
            </w:r>
          </w:p>
        </w:tc>
      </w:tr>
      <w:tr>
        <w:tc>
          <w:tcPr>
            <w:tcW w:type="dxa" w:w="2880"/>
            <w:tcW w:w="7920" w:type="dxa"/>
          </w:tcPr>
          <w:p>
            <w:r>
              <w:rPr>
                <w:b/>
              </w:rPr>
              <w:t>1 Peter 2:14 (*)</w:t>
            </w:r>
          </w:p>
        </w:tc>
        <w:tc>
          <w:tcPr>
            <w:tcW w:type="dxa" w:w="2880"/>
            <w:tcW w:w="7920" w:type="dxa"/>
          </w:tcPr>
          <w:p>
            <w:r>
              <w:rPr>
                <w:b/>
              </w:rPr>
              <w:t xml:space="preserve">1 Pedro 2:14 </w:t>
            </w:r>
          </w:p>
        </w:tc>
        <w:tc>
          <w:tcPr>
            <w:tcW w:type="dxa" w:w="2880"/>
            <w:tcW w:w="1440" w:type="dxa"/>
          </w:tcPr>
          <w:p>
            <w:pPr>
              <w:jc w:val="center"/>
            </w:pPr>
            <w:r>
              <w:rPr>
                <w:b/>
              </w:rPr>
              <w:t>OK</w:t>
            </w:r>
          </w:p>
        </w:tc>
      </w:tr>
      <w:tr>
        <w:tc>
          <w:tcPr>
            <w:tcW w:type="dxa" w:w="2880"/>
            <w:tcW w:w="7920" w:type="dxa"/>
          </w:tcPr>
          <w:p>
            <w:pPr>
              <w:spacing w:line="480" w:lineRule="auto"/>
            </w:pPr>
            <w:r>
              <w:t xml:space="preserve">and also the governors, who are sent for the punishment of </w:t>
            </w:r>
            <w:r>
              <w:rPr>
                <w:b/>
              </w:rPr>
              <w:t>evildoers</w:t>
            </w:r>
            <w:r>
              <w:t xml:space="preserve"> and to praise those who do good.</w:t>
            </w:r>
          </w:p>
        </w:tc>
        <w:tc>
          <w:tcPr>
            <w:tcW w:type="dxa" w:w="2880"/>
            <w:tcW w:w="7920" w:type="dxa"/>
          </w:tcPr>
          <w:p>
            <w:pPr>
              <w:spacing w:line="480" w:lineRule="auto"/>
            </w:pPr>
            <w:r>
              <w:t>ya sea los gobernantes que han sido enviados a castigar a los malechores y alaben aquellos que hacen el bien.</w:t>
            </w:r>
          </w:p>
        </w:tc>
        <w:tc>
          <w:tcPr>
            <w:tcW w:type="dxa" w:w="2880"/>
            <w:vAlign w:val="center"/>
            <w:tcW w:w="1440" w:type="dxa"/>
          </w:tcPr>
          <w:p>
            <w:pPr>
              <w:jc w:val="center"/>
            </w:pPr>
            <w:r>
              <w:t>☐</w:t>
            </w:r>
          </w:p>
        </w:tc>
      </w:tr>
      <w:tr>
        <w:tc>
          <w:tcPr>
            <w:tcW w:type="dxa" w:w="2880"/>
            <w:tcW w:w="7920" w:type="dxa"/>
          </w:tcPr>
          <w:p>
            <w:r>
              <w:rPr>
                <w:b/>
              </w:rPr>
              <w:t>1 Peter 3:17</w:t>
            </w:r>
          </w:p>
        </w:tc>
        <w:tc>
          <w:tcPr>
            <w:tcW w:type="dxa" w:w="2880"/>
            <w:tcW w:w="7920" w:type="dxa"/>
          </w:tcPr>
          <w:p>
            <w:r>
              <w:rPr>
                <w:b/>
              </w:rPr>
              <w:t>1 Pedro 3:17</w:t>
            </w:r>
          </w:p>
        </w:tc>
        <w:tc>
          <w:tcPr>
            <w:tcW w:type="dxa" w:w="2880"/>
            <w:tcW w:w="1440" w:type="dxa"/>
          </w:tcPr>
          <w:p>
            <w:pPr>
              <w:jc w:val="center"/>
            </w:pPr>
            <w:r>
              <w:rPr>
                <w:b/>
              </w:rPr>
              <w:t>OK</w:t>
            </w:r>
          </w:p>
        </w:tc>
      </w:tr>
      <w:tr>
        <w:tc>
          <w:tcPr>
            <w:tcW w:type="dxa" w:w="2880"/>
            <w:tcW w:w="7920" w:type="dxa"/>
          </w:tcPr>
          <w:p>
            <w:pPr>
              <w:spacing w:line="480" w:lineRule="auto"/>
            </w:pPr>
            <w:r>
              <w:t xml:space="preserve">It is better, if it should be God's will, that you suffer for doing good than for doing </w:t>
            </w:r>
            <w:r>
              <w:rPr>
                <w:b/>
              </w:rPr>
              <w:t>evil</w:t>
            </w:r>
            <w:r>
              <w:t>.</w:t>
            </w:r>
          </w:p>
        </w:tc>
        <w:tc>
          <w:tcPr>
            <w:tcW w:type="dxa" w:w="2880"/>
            <w:tcW w:w="7920" w:type="dxa"/>
          </w:tcPr>
          <w:p>
            <w:pPr>
              <w:spacing w:line="480" w:lineRule="auto"/>
            </w:pPr>
            <w:r>
              <w:t>Es mejor, si Dios desea, que tú sufras por hacer el bien que por hacer el mal.</w:t>
            </w:r>
          </w:p>
        </w:tc>
        <w:tc>
          <w:tcPr>
            <w:tcW w:type="dxa" w:w="2880"/>
            <w:vAlign w:val="center"/>
            <w:tcW w:w="1440" w:type="dxa"/>
          </w:tcPr>
          <w:p>
            <w:pPr>
              <w:jc w:val="center"/>
            </w:pPr>
            <w:r>
              <w:t>☐</w:t>
            </w:r>
          </w:p>
        </w:tc>
      </w:tr>
      <w:tr>
        <w:tc>
          <w:tcPr>
            <w:tcW w:type="dxa" w:w="2880"/>
            <w:tcW w:w="7920" w:type="dxa"/>
          </w:tcPr>
          <w:p>
            <w:r>
              <w:rPr>
                <w:b/>
              </w:rPr>
              <w:t>3 John 1:11</w:t>
            </w:r>
          </w:p>
        </w:tc>
        <w:tc>
          <w:tcPr>
            <w:tcW w:type="dxa" w:w="2880"/>
            <w:tcW w:w="7920" w:type="dxa"/>
          </w:tcPr>
          <w:p>
            <w:r>
              <w:rPr>
                <w:b/>
              </w:rPr>
              <w:t>3 Juan 1:11</w:t>
            </w:r>
          </w:p>
        </w:tc>
        <w:tc>
          <w:tcPr>
            <w:tcW w:type="dxa" w:w="2880"/>
            <w:tcW w:w="1440" w:type="dxa"/>
          </w:tcPr>
          <w:p>
            <w:pPr>
              <w:jc w:val="center"/>
            </w:pPr>
            <w:r>
              <w:rPr>
                <w:b/>
              </w:rPr>
              <w:t>OK</w:t>
            </w:r>
          </w:p>
        </w:tc>
      </w:tr>
      <w:tr>
        <w:tc>
          <w:tcPr>
            <w:tcW w:type="dxa" w:w="2880"/>
            <w:tcW w:w="7920" w:type="dxa"/>
          </w:tcPr>
          <w:p>
            <w:pPr>
              <w:spacing w:line="480" w:lineRule="auto"/>
            </w:pPr>
            <w:r>
              <w:t xml:space="preserve">Beloved, do not imitate what is </w:t>
            </w:r>
            <w:r>
              <w:rPr>
                <w:b/>
              </w:rPr>
              <w:t>evil</w:t>
            </w:r>
            <w:r>
              <w:t xml:space="preserve"> but what is good. The one who does good is of God; the </w:t>
            </w:r>
            <w:r>
              <w:rPr>
                <w:b/>
              </w:rPr>
              <w:t>evildoer</w:t>
            </w:r>
            <w:r>
              <w:t xml:space="preserve"> has not seen God.</w:t>
            </w:r>
          </w:p>
        </w:tc>
        <w:tc>
          <w:tcPr>
            <w:tcW w:type="dxa" w:w="2880"/>
            <w:tcW w:w="7920" w:type="dxa"/>
          </w:tcPr>
          <w:p>
            <w:pPr>
              <w:spacing w:line="480" w:lineRule="auto"/>
            </w:pPr>
            <w:r>
              <w:t>Amado, no imites lo que es malo sino lo que es bueno. El que hace lo bueno es de Dios. El que hace la maldad no ha visto a Dios.</w:t>
            </w:r>
          </w:p>
        </w:tc>
        <w:tc>
          <w:tcPr>
            <w:tcW w:type="dxa" w:w="2880"/>
            <w:vAlign w:val="center"/>
            <w:tcW w:w="1440" w:type="dxa"/>
          </w:tcPr>
          <w:p>
            <w:pPr>
              <w:jc w:val="center"/>
            </w:pPr>
            <w:r>
              <w:t>☐</w:t>
            </w:r>
          </w:p>
        </w:tc>
      </w:tr>
    </w:tbl>
    <w:p>
      <w:pPr>
        <w:pStyle w:val="Heading1"/>
        <w:spacing w:before="0"/>
      </w:pPr>
      <w:r>
        <w:t>faith (G4102)</w:t>
      </w:r>
    </w:p>
    <w:p>
      <w:r/>
      <w:r>
        <w:t>This word can mean:</w:t>
      </w:r>
      <w:r/>
      <w:r/>
    </w:p>
    <w:p>
      <w:pPr>
        <w:pStyle w:val="ListBullet"/>
        <w:spacing w:line="240" w:lineRule="auto"/>
        <w:ind w:left="720"/>
      </w:pPr>
      <w:r/>
      <w:r>
        <w:t>Trust or belief.</w:t>
      </w:r>
      <w:r/>
    </w:p>
    <w:p>
      <w:pPr>
        <w:pStyle w:val="ListBullet"/>
        <w:spacing w:line="240" w:lineRule="auto"/>
        <w:ind w:left="720"/>
      </w:pPr>
      <w:r/>
      <w:r>
        <w:t>A set of things that people believe.</w:t>
      </w:r>
      <w:r/>
      <w:r/>
    </w:p>
    <w:p>
      <w:pPr>
        <w:spacing w:after="0"/>
      </w:pPr>
      <w:r/>
      <w:r>
        <w:t>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9:2</w:t>
            </w:r>
          </w:p>
        </w:tc>
        <w:tc>
          <w:tcPr>
            <w:tcW w:type="dxa" w:w="2880"/>
            <w:tcW w:w="7920" w:type="dxa"/>
          </w:tcPr>
          <w:p>
            <w:r>
              <w:rPr>
                <w:b/>
              </w:rPr>
              <w:t>Mateo 9:2</w:t>
            </w:r>
          </w:p>
        </w:tc>
        <w:tc>
          <w:tcPr>
            <w:tcW w:type="dxa" w:w="2880"/>
            <w:tcW w:w="1440" w:type="dxa"/>
          </w:tcPr>
          <w:p>
            <w:pPr>
              <w:jc w:val="center"/>
            </w:pPr>
            <w:r>
              <w:rPr>
                <w:b/>
              </w:rPr>
              <w:t>OK</w:t>
            </w:r>
          </w:p>
        </w:tc>
      </w:tr>
      <w:tr>
        <w:tc>
          <w:tcPr>
            <w:tcW w:type="dxa" w:w="2880"/>
            <w:tcW w:w="7920" w:type="dxa"/>
          </w:tcPr>
          <w:p>
            <w:pPr>
              <w:spacing w:line="480" w:lineRule="auto"/>
            </w:pPr>
            <w:r>
              <w:t xml:space="preserve">Behold, they brought to him a paralyzed man lying on a mat. Seeing their </w:t>
            </w:r>
            <w:r>
              <w:rPr>
                <w:b/>
              </w:rPr>
              <w:t>faith</w:t>
            </w:r>
            <w:r>
              <w:t>, Jesus said to the paralyzed man, "Son, be encouraged. Your sins have been forgiven."</w:t>
            </w:r>
          </w:p>
        </w:tc>
        <w:tc>
          <w:tcPr>
            <w:tcW w:type="dxa" w:w="2880"/>
            <w:tcW w:w="7920" w:type="dxa"/>
          </w:tcPr>
          <w:p>
            <w:pPr>
              <w:spacing w:line="480" w:lineRule="auto"/>
            </w:pPr>
            <w:r>
              <w:t>He aquí, le trajeron un hombre paralítico acostado en una camilla. Viendo la fe de ellos, Jesús le dijo al hombre paralítico: "Hijo, ten buen ánimo, tus pecados te han sido perdonados."</w:t>
            </w:r>
          </w:p>
        </w:tc>
        <w:tc>
          <w:tcPr>
            <w:tcW w:type="dxa" w:w="2880"/>
            <w:vAlign w:val="center"/>
            <w:tcW w:w="1440" w:type="dxa"/>
          </w:tcPr>
          <w:p>
            <w:pPr>
              <w:jc w:val="center"/>
            </w:pPr>
            <w:r>
              <w:t>☐</w:t>
            </w:r>
          </w:p>
        </w:tc>
      </w:tr>
      <w:tr>
        <w:tc>
          <w:tcPr>
            <w:tcW w:type="dxa" w:w="2880"/>
            <w:tcW w:w="7920" w:type="dxa"/>
          </w:tcPr>
          <w:p>
            <w:r>
              <w:rPr>
                <w:b/>
              </w:rPr>
              <w:t>Mark 5:34</w:t>
            </w:r>
          </w:p>
        </w:tc>
        <w:tc>
          <w:tcPr>
            <w:tcW w:type="dxa" w:w="2880"/>
            <w:tcW w:w="7920" w:type="dxa"/>
          </w:tcPr>
          <w:p>
            <w:r>
              <w:rPr>
                <w:b/>
              </w:rPr>
              <w:t>Marcos 5:34</w:t>
            </w:r>
          </w:p>
        </w:tc>
        <w:tc>
          <w:tcPr>
            <w:tcW w:type="dxa" w:w="2880"/>
            <w:tcW w:w="1440" w:type="dxa"/>
          </w:tcPr>
          <w:p>
            <w:pPr>
              <w:jc w:val="center"/>
            </w:pPr>
            <w:r>
              <w:rPr>
                <w:b/>
              </w:rPr>
              <w:t>OK</w:t>
            </w:r>
          </w:p>
        </w:tc>
      </w:tr>
      <w:tr>
        <w:tc>
          <w:tcPr>
            <w:tcW w:type="dxa" w:w="2880"/>
            <w:tcW w:w="7920" w:type="dxa"/>
          </w:tcPr>
          <w:p>
            <w:pPr>
              <w:spacing w:line="480" w:lineRule="auto"/>
            </w:pPr>
            <w:r>
              <w:t xml:space="preserve">He said to her, "Daughter, your </w:t>
            </w:r>
            <w:r>
              <w:rPr>
                <w:b/>
              </w:rPr>
              <w:t>faith</w:t>
            </w:r>
            <w:r>
              <w:t xml:space="preserve"> has made you well. Go in peace and be healed from your affliction."</w:t>
            </w:r>
          </w:p>
        </w:tc>
        <w:tc>
          <w:tcPr>
            <w:tcW w:type="dxa" w:w="2880"/>
            <w:tcW w:w="7920" w:type="dxa"/>
          </w:tcPr>
          <w:p>
            <w:pPr>
              <w:spacing w:line="480" w:lineRule="auto"/>
            </w:pPr>
            <w:r>
              <w:t>Él le dijo: "Hija, tu fe te ha sanado. Ve en paz y sanada de tu enfermedad."</w:t>
            </w:r>
          </w:p>
        </w:tc>
        <w:tc>
          <w:tcPr>
            <w:tcW w:type="dxa" w:w="2880"/>
            <w:vAlign w:val="center"/>
            <w:tcW w:w="1440" w:type="dxa"/>
          </w:tcPr>
          <w:p>
            <w:pPr>
              <w:jc w:val="center"/>
            </w:pPr>
            <w:r>
              <w:t>☐</w:t>
            </w:r>
          </w:p>
        </w:tc>
      </w:tr>
      <w:tr>
        <w:tc>
          <w:tcPr>
            <w:tcW w:type="dxa" w:w="2880"/>
            <w:tcW w:w="7920" w:type="dxa"/>
          </w:tcPr>
          <w:p>
            <w:r>
              <w:rPr>
                <w:b/>
              </w:rPr>
              <w:t>Luke 17:5 (*)</w:t>
            </w:r>
          </w:p>
        </w:tc>
        <w:tc>
          <w:tcPr>
            <w:tcW w:type="dxa" w:w="2880"/>
            <w:tcW w:w="7920" w:type="dxa"/>
          </w:tcPr>
          <w:p>
            <w:r>
              <w:rPr>
                <w:b/>
              </w:rPr>
              <w:t xml:space="preserve">Lucas 17:5 </w:t>
            </w:r>
          </w:p>
        </w:tc>
        <w:tc>
          <w:tcPr>
            <w:tcW w:type="dxa" w:w="2880"/>
            <w:tcW w:w="1440" w:type="dxa"/>
          </w:tcPr>
          <w:p>
            <w:pPr>
              <w:jc w:val="center"/>
            </w:pPr>
            <w:r>
              <w:rPr>
                <w:b/>
              </w:rPr>
              <w:t>OK</w:t>
            </w:r>
          </w:p>
        </w:tc>
      </w:tr>
      <w:tr>
        <w:tc>
          <w:tcPr>
            <w:tcW w:type="dxa" w:w="2880"/>
            <w:tcW w:w="7920" w:type="dxa"/>
          </w:tcPr>
          <w:p>
            <w:pPr>
              <w:spacing w:line="480" w:lineRule="auto"/>
            </w:pPr>
            <w:r>
              <w:t xml:space="preserve">The apostles said to the Lord, "Increase our </w:t>
            </w:r>
            <w:r>
              <w:rPr>
                <w:b/>
              </w:rPr>
              <w:t>faith</w:t>
            </w:r>
            <w:r>
              <w:t>."</w:t>
            </w:r>
          </w:p>
        </w:tc>
        <w:tc>
          <w:tcPr>
            <w:tcW w:type="dxa" w:w="2880"/>
            <w:tcW w:w="7920" w:type="dxa"/>
          </w:tcPr>
          <w:p>
            <w:pPr>
              <w:spacing w:line="480" w:lineRule="auto"/>
            </w:pPr>
            <w:r>
              <w:t>Los apóstoles dijeron al Señor: "aumenta nuestra fe."</w:t>
            </w:r>
          </w:p>
        </w:tc>
        <w:tc>
          <w:tcPr>
            <w:tcW w:type="dxa" w:w="2880"/>
            <w:vAlign w:val="center"/>
            <w:tcW w:w="1440" w:type="dxa"/>
          </w:tcPr>
          <w:p>
            <w:pPr>
              <w:jc w:val="center"/>
            </w:pPr>
            <w:r>
              <w:t>☐</w:t>
            </w:r>
          </w:p>
        </w:tc>
      </w:tr>
      <w:tr>
        <w:tc>
          <w:tcPr>
            <w:tcW w:type="dxa" w:w="2880"/>
            <w:tcW w:w="7920" w:type="dxa"/>
          </w:tcPr>
          <w:p>
            <w:r>
              <w:rPr>
                <w:b/>
              </w:rPr>
              <w:t>Luke 17:6 (*)</w:t>
            </w:r>
          </w:p>
        </w:tc>
        <w:tc>
          <w:tcPr>
            <w:tcW w:type="dxa" w:w="2880"/>
            <w:tcW w:w="7920" w:type="dxa"/>
          </w:tcPr>
          <w:p>
            <w:r>
              <w:rPr>
                <w:b/>
              </w:rPr>
              <w:t xml:space="preserve">Lucas 17:6 </w:t>
            </w:r>
          </w:p>
        </w:tc>
        <w:tc>
          <w:tcPr>
            <w:tcW w:type="dxa" w:w="2880"/>
            <w:tcW w:w="1440" w:type="dxa"/>
          </w:tcPr>
          <w:p>
            <w:pPr>
              <w:jc w:val="center"/>
            </w:pPr>
            <w:r>
              <w:rPr>
                <w:b/>
              </w:rPr>
              <w:t>OK</w:t>
            </w:r>
          </w:p>
        </w:tc>
      </w:tr>
      <w:tr>
        <w:tc>
          <w:tcPr>
            <w:tcW w:type="dxa" w:w="2880"/>
            <w:tcW w:w="7920" w:type="dxa"/>
          </w:tcPr>
          <w:p>
            <w:pPr>
              <w:spacing w:line="480" w:lineRule="auto"/>
            </w:pPr>
            <w:r>
              <w:t xml:space="preserve">The Lord said, "If you had </w:t>
            </w:r>
            <w:r>
              <w:rPr>
                <w:b/>
              </w:rPr>
              <w:t>faith</w:t>
            </w:r>
            <w:r>
              <w:t xml:space="preserve"> like a mustard seed, you would say to this mulberry tree, 'Be uprooted, and be planted in the sea,' and it would obey you.</w:t>
            </w:r>
          </w:p>
        </w:tc>
        <w:tc>
          <w:tcPr>
            <w:tcW w:type="dxa" w:w="2880"/>
            <w:tcW w:w="7920" w:type="dxa"/>
          </w:tcPr>
          <w:p>
            <w:pPr>
              <w:spacing w:line="480" w:lineRule="auto"/>
            </w:pPr>
            <w:r>
              <w:t>El Señor les dijo: "Si tuvieras fe como una semilla de mostaza, tú dirías a este árbol de sicomoro: 'Sé desarraigado, y sé plantado en el mar', y te obedecería.</w:t>
            </w:r>
          </w:p>
        </w:tc>
        <w:tc>
          <w:tcPr>
            <w:tcW w:type="dxa" w:w="2880"/>
            <w:vAlign w:val="center"/>
            <w:tcW w:w="1440" w:type="dxa"/>
          </w:tcPr>
          <w:p>
            <w:pPr>
              <w:jc w:val="center"/>
            </w:pPr>
            <w:r>
              <w:t>☐</w:t>
            </w:r>
          </w:p>
        </w:tc>
      </w:tr>
      <w:tr>
        <w:tc>
          <w:tcPr>
            <w:tcW w:type="dxa" w:w="2880"/>
            <w:tcW w:w="7920" w:type="dxa"/>
          </w:tcPr>
          <w:p>
            <w:r>
              <w:rPr>
                <w:b/>
              </w:rPr>
              <w:t>Acts 3:16</w:t>
            </w:r>
          </w:p>
        </w:tc>
        <w:tc>
          <w:tcPr>
            <w:tcW w:type="dxa" w:w="2880"/>
            <w:tcW w:w="7920" w:type="dxa"/>
          </w:tcPr>
          <w:p>
            <w:r>
              <w:rPr>
                <w:b/>
              </w:rPr>
              <w:t>Hechos 3:16</w:t>
            </w:r>
          </w:p>
        </w:tc>
        <w:tc>
          <w:tcPr>
            <w:tcW w:type="dxa" w:w="2880"/>
            <w:tcW w:w="1440" w:type="dxa"/>
          </w:tcPr>
          <w:p>
            <w:pPr>
              <w:jc w:val="center"/>
            </w:pPr>
            <w:r>
              <w:rPr>
                <w:b/>
              </w:rPr>
              <w:t>OK</w:t>
            </w:r>
          </w:p>
        </w:tc>
      </w:tr>
      <w:tr>
        <w:tc>
          <w:tcPr>
            <w:tcW w:type="dxa" w:w="2880"/>
            <w:tcW w:w="7920" w:type="dxa"/>
          </w:tcPr>
          <w:p>
            <w:pPr>
              <w:spacing w:line="480" w:lineRule="auto"/>
            </w:pPr>
            <w:r>
              <w:t xml:space="preserve">On the basis of </w:t>
            </w:r>
            <w:r>
              <w:rPr>
                <w:b/>
              </w:rPr>
              <w:t>faith</w:t>
            </w:r>
            <w:r>
              <w:t xml:space="preserve"> in his name, his name made this man, whom you see and know, strong. The </w:t>
            </w:r>
            <w:r>
              <w:rPr>
                <w:b/>
              </w:rPr>
              <w:t>faith</w:t>
            </w:r>
            <w:r>
              <w:t xml:space="preserve"> that is through Jesus has given him this perfect health in the presence of you all.</w:t>
            </w:r>
          </w:p>
        </w:tc>
        <w:tc>
          <w:tcPr>
            <w:tcW w:type="dxa" w:w="2880"/>
            <w:tcW w:w="7920" w:type="dxa"/>
          </w:tcPr>
          <w:p>
            <w:pPr>
              <w:spacing w:line="480" w:lineRule="auto"/>
            </w:pPr>
            <w:r>
              <w:t>Ahora, por la fe en Su nombre, este hombre a quien ustedes ven y conocen, este mismo nombre lo ha hecho fuerte. La fe que es mediante Jesús le dio a él esta completa salud en la presencia de ustedes.</w:t>
            </w:r>
          </w:p>
        </w:tc>
        <w:tc>
          <w:tcPr>
            <w:tcW w:type="dxa" w:w="2880"/>
            <w:vAlign w:val="center"/>
            <w:tcW w:w="1440" w:type="dxa"/>
          </w:tcPr>
          <w:p>
            <w:pPr>
              <w:jc w:val="center"/>
            </w:pPr>
            <w:r>
              <w:t>☐</w:t>
            </w:r>
          </w:p>
        </w:tc>
      </w:tr>
      <w:tr>
        <w:tc>
          <w:tcPr>
            <w:tcW w:type="dxa" w:w="2880"/>
            <w:tcW w:w="7920" w:type="dxa"/>
          </w:tcPr>
          <w:p>
            <w:r>
              <w:rPr>
                <w:b/>
              </w:rPr>
              <w:t>Romans 3:22</w:t>
            </w:r>
          </w:p>
        </w:tc>
        <w:tc>
          <w:tcPr>
            <w:tcW w:type="dxa" w:w="2880"/>
            <w:tcW w:w="7920" w:type="dxa"/>
          </w:tcPr>
          <w:p>
            <w:r>
              <w:rPr>
                <w:b/>
              </w:rPr>
              <w:t>Romanos 3:22</w:t>
            </w:r>
          </w:p>
        </w:tc>
        <w:tc>
          <w:tcPr>
            <w:tcW w:type="dxa" w:w="2880"/>
            <w:tcW w:w="1440" w:type="dxa"/>
          </w:tcPr>
          <w:p>
            <w:pPr>
              <w:jc w:val="center"/>
            </w:pPr>
            <w:r>
              <w:rPr>
                <w:b/>
              </w:rPr>
              <w:t>OK</w:t>
            </w:r>
          </w:p>
        </w:tc>
      </w:tr>
      <w:tr>
        <w:tc>
          <w:tcPr>
            <w:tcW w:type="dxa" w:w="2880"/>
            <w:tcW w:w="7920" w:type="dxa"/>
          </w:tcPr>
          <w:p>
            <w:pPr>
              <w:spacing w:line="480" w:lineRule="auto"/>
            </w:pPr>
            <w:r>
              <w:t xml:space="preserve">the righteousness of God through </w:t>
            </w:r>
            <w:r>
              <w:rPr>
                <w:b/>
              </w:rPr>
              <w:t>faith</w:t>
            </w:r>
            <w:r>
              <w:t xml:space="preserve"> in Jesus Christ for all those who believe. For there is no distinction,</w:t>
            </w:r>
          </w:p>
        </w:tc>
        <w:tc>
          <w:tcPr>
            <w:tcW w:type="dxa" w:w="2880"/>
            <w:tcW w:w="7920" w:type="dxa"/>
          </w:tcPr>
          <w:p>
            <w:pPr>
              <w:spacing w:line="480" w:lineRule="auto"/>
            </w:pPr>
            <w:r>
              <w:t>esto es, la justicia de Dios mediante la fe en Jesucristo para todos aquellos quienes creen. Pues no hay distinción.</w:t>
            </w:r>
          </w:p>
        </w:tc>
        <w:tc>
          <w:tcPr>
            <w:tcW w:type="dxa" w:w="2880"/>
            <w:vAlign w:val="center"/>
            <w:tcW w:w="1440" w:type="dxa"/>
          </w:tcPr>
          <w:p>
            <w:pPr>
              <w:jc w:val="center"/>
            </w:pPr>
            <w:r>
              <w:t>☐</w:t>
            </w:r>
          </w:p>
        </w:tc>
      </w:tr>
      <w:tr>
        <w:tc>
          <w:tcPr>
            <w:tcW w:type="dxa" w:w="2880"/>
            <w:tcW w:w="7920" w:type="dxa"/>
          </w:tcPr>
          <w:p>
            <w:r>
              <w:rPr>
                <w:b/>
              </w:rPr>
              <w:t>Romans 9:30</w:t>
            </w:r>
          </w:p>
        </w:tc>
        <w:tc>
          <w:tcPr>
            <w:tcW w:type="dxa" w:w="2880"/>
            <w:tcW w:w="7920" w:type="dxa"/>
          </w:tcPr>
          <w:p>
            <w:r>
              <w:rPr>
                <w:b/>
              </w:rPr>
              <w:t>Romanos 9:30</w:t>
            </w:r>
          </w:p>
        </w:tc>
        <w:tc>
          <w:tcPr>
            <w:tcW w:type="dxa" w:w="2880"/>
            <w:tcW w:w="1440" w:type="dxa"/>
          </w:tcPr>
          <w:p>
            <w:pPr>
              <w:jc w:val="center"/>
            </w:pPr>
            <w:r>
              <w:rPr>
                <w:b/>
              </w:rPr>
              <w:t>OK</w:t>
            </w:r>
          </w:p>
        </w:tc>
      </w:tr>
      <w:tr>
        <w:tc>
          <w:tcPr>
            <w:tcW w:type="dxa" w:w="2880"/>
            <w:tcW w:w="7920" w:type="dxa"/>
          </w:tcPr>
          <w:p>
            <w:pPr>
              <w:spacing w:line="480" w:lineRule="auto"/>
            </w:pPr>
            <w:r>
              <w:t xml:space="preserve">What will we say then? That the Gentiles, who were not pursuing righteousness, laid hold of righteousness, the righteousness by </w:t>
            </w:r>
            <w:r>
              <w:rPr>
                <w:b/>
              </w:rPr>
              <w:t>faith</w:t>
            </w:r>
            <w:r>
              <w:t>.</w:t>
            </w:r>
          </w:p>
        </w:tc>
        <w:tc>
          <w:tcPr>
            <w:tcW w:type="dxa" w:w="2880"/>
            <w:tcW w:w="7920" w:type="dxa"/>
          </w:tcPr>
          <w:p>
            <w:pPr>
              <w:spacing w:line="480" w:lineRule="auto"/>
            </w:pPr>
            <w:r>
              <w:t>¿Qué diremos entonces? Que los Gentiles, quienes no estaban procurando justicia, obtuvieron justicia, la justicia de la fe.</w:t>
            </w:r>
          </w:p>
        </w:tc>
        <w:tc>
          <w:tcPr>
            <w:tcW w:type="dxa" w:w="2880"/>
            <w:vAlign w:val="center"/>
            <w:tcW w:w="1440" w:type="dxa"/>
          </w:tcPr>
          <w:p>
            <w:pPr>
              <w:jc w:val="center"/>
            </w:pPr>
            <w:r>
              <w:t>☐</w:t>
            </w:r>
          </w:p>
        </w:tc>
      </w:tr>
      <w:tr>
        <w:tc>
          <w:tcPr>
            <w:tcW w:type="dxa" w:w="2880"/>
            <w:tcW w:w="7920" w:type="dxa"/>
          </w:tcPr>
          <w:p>
            <w:r>
              <w:rPr>
                <w:b/>
              </w:rPr>
              <w:t>1 Corinthians 13:2 (*)</w:t>
            </w:r>
          </w:p>
        </w:tc>
        <w:tc>
          <w:tcPr>
            <w:tcW w:type="dxa" w:w="2880"/>
            <w:tcW w:w="7920" w:type="dxa"/>
          </w:tcPr>
          <w:p>
            <w:r>
              <w:rPr>
                <w:b/>
              </w:rPr>
              <w:t xml:space="preserve">1 Corintios 13:2 </w:t>
            </w:r>
          </w:p>
        </w:tc>
        <w:tc>
          <w:tcPr>
            <w:tcW w:type="dxa" w:w="2880"/>
            <w:tcW w:w="1440" w:type="dxa"/>
          </w:tcPr>
          <w:p>
            <w:pPr>
              <w:jc w:val="center"/>
            </w:pPr>
            <w:r>
              <w:rPr>
                <w:b/>
              </w:rPr>
              <w:t>OK</w:t>
            </w:r>
          </w:p>
        </w:tc>
      </w:tr>
      <w:tr>
        <w:tc>
          <w:tcPr>
            <w:tcW w:type="dxa" w:w="2880"/>
            <w:tcW w:w="7920" w:type="dxa"/>
          </w:tcPr>
          <w:p>
            <w:pPr>
              <w:spacing w:line="480" w:lineRule="auto"/>
            </w:pPr>
            <w:r>
              <w:t xml:space="preserve">Suppose that I have the gift of prophecy and understand all hidden truths and knowledge, and that I have all </w:t>
            </w:r>
            <w:r>
              <w:rPr>
                <w:b/>
              </w:rPr>
              <w:t>faith</w:t>
            </w:r>
            <w:r>
              <w:t xml:space="preserve"> so as to remove mountains. But if I do not have love, I am nothing.</w:t>
            </w:r>
          </w:p>
        </w:tc>
        <w:tc>
          <w:tcPr>
            <w:tcW w:type="dxa" w:w="2880"/>
            <w:tcW w:w="7920" w:type="dxa"/>
          </w:tcPr>
          <w:p>
            <w:pPr>
              <w:spacing w:line="480" w:lineRule="auto"/>
            </w:pPr>
            <w:r>
              <w:t>Supongan que yo tengo el don de la profecía y entiendo todas las verdades escondidas y el conocimiento, y que tengo toda la fe como para remover montañas. Pero si no tengo amor, no soy nada.</w:t>
            </w:r>
          </w:p>
        </w:tc>
        <w:tc>
          <w:tcPr>
            <w:tcW w:type="dxa" w:w="2880"/>
            <w:vAlign w:val="center"/>
            <w:tcW w:w="1440" w:type="dxa"/>
          </w:tcPr>
          <w:p>
            <w:pPr>
              <w:jc w:val="center"/>
            </w:pPr>
            <w:r>
              <w:t>☐</w:t>
            </w:r>
          </w:p>
        </w:tc>
      </w:tr>
      <w:tr>
        <w:tc>
          <w:tcPr>
            <w:tcW w:type="dxa" w:w="2880"/>
            <w:tcW w:w="7920" w:type="dxa"/>
          </w:tcPr>
          <w:p>
            <w:r>
              <w:rPr>
                <w:b/>
              </w:rPr>
              <w:t>1 Corinthians 13:13 (*)</w:t>
            </w:r>
          </w:p>
        </w:tc>
        <w:tc>
          <w:tcPr>
            <w:tcW w:type="dxa" w:w="2880"/>
            <w:tcW w:w="7920" w:type="dxa"/>
          </w:tcPr>
          <w:p>
            <w:r>
              <w:rPr>
                <w:b/>
              </w:rPr>
              <w:t xml:space="preserve">1 Corintios 13:13 </w:t>
            </w:r>
          </w:p>
        </w:tc>
        <w:tc>
          <w:tcPr>
            <w:tcW w:type="dxa" w:w="2880"/>
            <w:tcW w:w="1440" w:type="dxa"/>
          </w:tcPr>
          <w:p>
            <w:pPr>
              <w:jc w:val="center"/>
            </w:pPr>
            <w:r>
              <w:rPr>
                <w:b/>
              </w:rPr>
              <w:t>OK</w:t>
            </w:r>
          </w:p>
        </w:tc>
      </w:tr>
      <w:tr>
        <w:tc>
          <w:tcPr>
            <w:tcW w:type="dxa" w:w="2880"/>
            <w:tcW w:w="7920" w:type="dxa"/>
          </w:tcPr>
          <w:p>
            <w:pPr>
              <w:spacing w:line="480" w:lineRule="auto"/>
            </w:pPr>
            <w:r>
              <w:t xml:space="preserve">But now these three remain: </w:t>
            </w:r>
            <w:r>
              <w:rPr>
                <w:b/>
              </w:rPr>
              <w:t>faith</w:t>
            </w:r>
            <w:r>
              <w:t>, hope, and love. But the greatest of these is love.</w:t>
            </w:r>
          </w:p>
        </w:tc>
        <w:tc>
          <w:tcPr>
            <w:tcW w:type="dxa" w:w="2880"/>
            <w:tcW w:w="7920" w:type="dxa"/>
          </w:tcPr>
          <w:p>
            <w:pPr>
              <w:spacing w:line="480" w:lineRule="auto"/>
            </w:pPr>
            <w:r>
              <w:t>Pero ahora estas tres cosas permanecen: fe, esperanza y el amor. Pero el mayor de éstos es el amor.</w:t>
            </w:r>
          </w:p>
        </w:tc>
        <w:tc>
          <w:tcPr>
            <w:tcW w:type="dxa" w:w="2880"/>
            <w:vAlign w:val="center"/>
            <w:tcW w:w="1440" w:type="dxa"/>
          </w:tcPr>
          <w:p>
            <w:pPr>
              <w:jc w:val="center"/>
            </w:pPr>
            <w:r>
              <w:t>☐</w:t>
            </w:r>
          </w:p>
        </w:tc>
      </w:tr>
      <w:tr>
        <w:tc>
          <w:tcPr>
            <w:tcW w:type="dxa" w:w="2880"/>
            <w:tcW w:w="7920" w:type="dxa"/>
          </w:tcPr>
          <w:p>
            <w:r>
              <w:rPr>
                <w:b/>
              </w:rPr>
              <w:t>2 Corinthians 5:7</w:t>
            </w:r>
          </w:p>
        </w:tc>
        <w:tc>
          <w:tcPr>
            <w:tcW w:type="dxa" w:w="2880"/>
            <w:tcW w:w="7920" w:type="dxa"/>
          </w:tcPr>
          <w:p>
            <w:r>
              <w:rPr>
                <w:b/>
              </w:rPr>
              <w:t>2 Corintios 5:7</w:t>
            </w:r>
          </w:p>
        </w:tc>
        <w:tc>
          <w:tcPr>
            <w:tcW w:type="dxa" w:w="2880"/>
            <w:tcW w:w="1440" w:type="dxa"/>
          </w:tcPr>
          <w:p>
            <w:pPr>
              <w:jc w:val="center"/>
            </w:pPr>
            <w:r>
              <w:rPr>
                <w:b/>
              </w:rPr>
              <w:t>OK</w:t>
            </w:r>
          </w:p>
        </w:tc>
      </w:tr>
      <w:tr>
        <w:tc>
          <w:tcPr>
            <w:tcW w:type="dxa" w:w="2880"/>
            <w:tcW w:w="7920" w:type="dxa"/>
          </w:tcPr>
          <w:p>
            <w:pPr>
              <w:spacing w:line="480" w:lineRule="auto"/>
            </w:pPr>
            <w:r>
              <w:t xml:space="preserve">For we walk by </w:t>
            </w:r>
            <w:r>
              <w:rPr>
                <w:b/>
              </w:rPr>
              <w:t>faith</w:t>
            </w:r>
            <w:r>
              <w:t>, not by sight.</w:t>
            </w:r>
          </w:p>
        </w:tc>
        <w:tc>
          <w:tcPr>
            <w:tcW w:type="dxa" w:w="2880"/>
            <w:tcW w:w="7920" w:type="dxa"/>
          </w:tcPr>
          <w:p>
            <w:pPr>
              <w:spacing w:line="480" w:lineRule="auto"/>
            </w:pPr>
            <w:r>
              <w:t>Porque nosotros caminamos por fe, no por vista.</w:t>
            </w:r>
          </w:p>
        </w:tc>
        <w:tc>
          <w:tcPr>
            <w:tcW w:type="dxa" w:w="2880"/>
            <w:vAlign w:val="center"/>
            <w:tcW w:w="1440" w:type="dxa"/>
          </w:tcPr>
          <w:p>
            <w:pPr>
              <w:jc w:val="center"/>
            </w:pPr>
            <w:r>
              <w:t>☐</w:t>
            </w:r>
          </w:p>
        </w:tc>
      </w:tr>
      <w:tr>
        <w:tc>
          <w:tcPr>
            <w:tcW w:type="dxa" w:w="2880"/>
            <w:tcW w:w="7920" w:type="dxa"/>
          </w:tcPr>
          <w:p>
            <w:r>
              <w:rPr>
                <w:b/>
              </w:rPr>
              <w:t>Galatians 2:16</w:t>
            </w:r>
          </w:p>
        </w:tc>
        <w:tc>
          <w:tcPr>
            <w:tcW w:type="dxa" w:w="2880"/>
            <w:tcW w:w="7920" w:type="dxa"/>
          </w:tcPr>
          <w:p>
            <w:r>
              <w:rPr>
                <w:b/>
              </w:rPr>
              <w:t>Gálatas 2:16</w:t>
            </w:r>
          </w:p>
        </w:tc>
        <w:tc>
          <w:tcPr>
            <w:tcW w:type="dxa" w:w="2880"/>
            <w:tcW w:w="1440" w:type="dxa"/>
          </w:tcPr>
          <w:p>
            <w:pPr>
              <w:jc w:val="center"/>
            </w:pPr>
            <w:r>
              <w:rPr>
                <w:b/>
              </w:rPr>
              <w:t>OK</w:t>
            </w:r>
          </w:p>
        </w:tc>
      </w:tr>
      <w:tr>
        <w:tc>
          <w:tcPr>
            <w:tcW w:type="dxa" w:w="2880"/>
            <w:tcW w:w="7920" w:type="dxa"/>
          </w:tcPr>
          <w:p>
            <w:pPr>
              <w:spacing w:line="480" w:lineRule="auto"/>
            </w:pPr>
            <w:r>
              <w:t xml:space="preserve">yet we know that no person is justified by the works of the law but through </w:t>
            </w:r>
            <w:r>
              <w:rPr>
                <w:b/>
              </w:rPr>
              <w:t>faith</w:t>
            </w:r>
            <w:r>
              <w:t xml:space="preserve"> in Christ Jesus. So we also have believed in Christ Jesus so that we might be justified by </w:t>
            </w:r>
            <w:r>
              <w:rPr>
                <w:b/>
              </w:rPr>
              <w:t>faith</w:t>
            </w:r>
            <w:r>
              <w:t xml:space="preserve"> in Christ and not by the works of the law. For by the works of the law no flesh will be justified.</w:t>
            </w:r>
          </w:p>
        </w:tc>
        <w:tc>
          <w:tcPr>
            <w:tcW w:type="dxa" w:w="2880"/>
            <w:tcW w:w="7920" w:type="dxa"/>
          </w:tcPr>
          <w:p>
            <w:pPr>
              <w:spacing w:line="480" w:lineRule="auto"/>
            </w:pPr>
            <w:r>
              <w:t>sin embargo, nosotros sabemos que ninguna persona está justificado por las obras de la ley, sino mediante la fe en Jesucristo. Nosotros también llegamos a la fe en Cristo Jesús para que nosotros pudiésemos ser justificados por la fe en Cristo y no por las obras de la ley. Porque por las obras de la ley ninguna carne será justificada.</w:t>
            </w:r>
          </w:p>
        </w:tc>
        <w:tc>
          <w:tcPr>
            <w:tcW w:type="dxa" w:w="2880"/>
            <w:vAlign w:val="center"/>
            <w:tcW w:w="1440" w:type="dxa"/>
          </w:tcPr>
          <w:p>
            <w:pPr>
              <w:jc w:val="center"/>
            </w:pPr>
            <w:r>
              <w:t>☐</w:t>
            </w:r>
          </w:p>
        </w:tc>
      </w:tr>
      <w:tr>
        <w:tc>
          <w:tcPr>
            <w:tcW w:type="dxa" w:w="2880"/>
            <w:tcW w:w="7920" w:type="dxa"/>
          </w:tcPr>
          <w:p>
            <w:r>
              <w:rPr>
                <w:b/>
              </w:rPr>
              <w:t>Ephesians 2:8</w:t>
            </w:r>
          </w:p>
        </w:tc>
        <w:tc>
          <w:tcPr>
            <w:tcW w:type="dxa" w:w="2880"/>
            <w:tcW w:w="7920" w:type="dxa"/>
          </w:tcPr>
          <w:p>
            <w:r>
              <w:rPr>
                <w:b/>
              </w:rPr>
              <w:t>Efesios 2:8</w:t>
            </w:r>
          </w:p>
        </w:tc>
        <w:tc>
          <w:tcPr>
            <w:tcW w:type="dxa" w:w="2880"/>
            <w:tcW w:w="1440" w:type="dxa"/>
          </w:tcPr>
          <w:p>
            <w:pPr>
              <w:jc w:val="center"/>
            </w:pPr>
            <w:r>
              <w:rPr>
                <w:b/>
              </w:rPr>
              <w:t>OK</w:t>
            </w:r>
          </w:p>
        </w:tc>
      </w:tr>
      <w:tr>
        <w:tc>
          <w:tcPr>
            <w:tcW w:type="dxa" w:w="2880"/>
            <w:tcW w:w="7920" w:type="dxa"/>
          </w:tcPr>
          <w:p>
            <w:pPr>
              <w:spacing w:line="480" w:lineRule="auto"/>
            </w:pPr>
            <w:r>
              <w:t xml:space="preserve">For by grace you have been saved through </w:t>
            </w:r>
            <w:r>
              <w:rPr>
                <w:b/>
              </w:rPr>
              <w:t>faith</w:t>
            </w:r>
            <w:r>
              <w:t>, and this did not come from you; it is the gift of God,</w:t>
            </w:r>
          </w:p>
        </w:tc>
        <w:tc>
          <w:tcPr>
            <w:tcW w:type="dxa" w:w="2880"/>
            <w:tcW w:w="7920" w:type="dxa"/>
          </w:tcPr>
          <w:p>
            <w:pPr>
              <w:spacing w:line="480" w:lineRule="auto"/>
            </w:pPr>
            <w:r>
              <w:t>Pues por gracia han sido ustedes salvos por medio de la fe, y esto no vino de ustedes, es un regalo de Dios,</w:t>
            </w:r>
          </w:p>
        </w:tc>
        <w:tc>
          <w:tcPr>
            <w:tcW w:type="dxa" w:w="2880"/>
            <w:vAlign w:val="center"/>
            <w:tcW w:w="1440" w:type="dxa"/>
          </w:tcPr>
          <w:p>
            <w:pPr>
              <w:jc w:val="center"/>
            </w:pPr>
            <w:r>
              <w:t>☐</w:t>
            </w:r>
          </w:p>
        </w:tc>
      </w:tr>
      <w:tr>
        <w:tc>
          <w:tcPr>
            <w:tcW w:type="dxa" w:w="2880"/>
            <w:tcW w:w="7920" w:type="dxa"/>
          </w:tcPr>
          <w:p>
            <w:r>
              <w:rPr>
                <w:b/>
              </w:rPr>
              <w:t>Philippians 3:9</w:t>
            </w:r>
          </w:p>
        </w:tc>
        <w:tc>
          <w:tcPr>
            <w:tcW w:type="dxa" w:w="2880"/>
            <w:tcW w:w="7920" w:type="dxa"/>
          </w:tcPr>
          <w:p>
            <w:r>
              <w:rPr>
                <w:b/>
              </w:rPr>
              <w:t>Filipenses 3:9</w:t>
            </w:r>
          </w:p>
        </w:tc>
        <w:tc>
          <w:tcPr>
            <w:tcW w:type="dxa" w:w="2880"/>
            <w:tcW w:w="1440" w:type="dxa"/>
          </w:tcPr>
          <w:p>
            <w:pPr>
              <w:jc w:val="center"/>
            </w:pPr>
            <w:r>
              <w:rPr>
                <w:b/>
              </w:rPr>
              <w:t>OK</w:t>
            </w:r>
          </w:p>
        </w:tc>
      </w:tr>
      <w:tr>
        <w:tc>
          <w:tcPr>
            <w:tcW w:type="dxa" w:w="2880"/>
            <w:tcW w:w="7920" w:type="dxa"/>
          </w:tcPr>
          <w:p>
            <w:pPr>
              <w:spacing w:line="480" w:lineRule="auto"/>
            </w:pPr>
            <w:r>
              <w:t xml:space="preserve">and be found in him, not having a righteousness of my own from the law, but that which is through </w:t>
            </w:r>
            <w:r>
              <w:rPr>
                <w:b/>
              </w:rPr>
              <w:t>faith</w:t>
            </w:r>
            <w:r>
              <w:t xml:space="preserve"> in Christ—the righteousness from God that is by </w:t>
            </w:r>
            <w:r>
              <w:rPr>
                <w:b/>
              </w:rPr>
              <w:t>faith</w:t>
            </w:r>
            <w:r>
              <w:t>.</w:t>
            </w:r>
          </w:p>
        </w:tc>
        <w:tc>
          <w:tcPr>
            <w:tcW w:type="dxa" w:w="2880"/>
            <w:tcW w:w="7920" w:type="dxa"/>
          </w:tcPr>
          <w:p>
            <w:pPr>
              <w:spacing w:line="480" w:lineRule="auto"/>
            </w:pPr>
            <w:r>
              <w:t>y ser hallado en Él. Yo no tengo una justicia mía propia por la ley. En lugar de esto, tengo la justicia que es mediante la fe en Cristo, la justicia que es de Dios basada en la fe.</w:t>
            </w:r>
          </w:p>
        </w:tc>
        <w:tc>
          <w:tcPr>
            <w:tcW w:type="dxa" w:w="2880"/>
            <w:vAlign w:val="center"/>
            <w:tcW w:w="1440" w:type="dxa"/>
          </w:tcPr>
          <w:p>
            <w:pPr>
              <w:jc w:val="center"/>
            </w:pPr>
            <w:r>
              <w:t>☐</w:t>
            </w:r>
          </w:p>
        </w:tc>
      </w:tr>
      <w:tr>
        <w:tc>
          <w:tcPr>
            <w:tcW w:type="dxa" w:w="2880"/>
            <w:tcW w:w="7920" w:type="dxa"/>
          </w:tcPr>
          <w:p>
            <w:r>
              <w:rPr>
                <w:b/>
              </w:rPr>
              <w:t>Colossians 2:12</w:t>
            </w:r>
          </w:p>
        </w:tc>
        <w:tc>
          <w:tcPr>
            <w:tcW w:type="dxa" w:w="2880"/>
            <w:tcW w:w="7920" w:type="dxa"/>
          </w:tcPr>
          <w:p>
            <w:r>
              <w:rPr>
                <w:b/>
              </w:rPr>
              <w:t>Colosenses 2:12</w:t>
            </w:r>
          </w:p>
        </w:tc>
        <w:tc>
          <w:tcPr>
            <w:tcW w:type="dxa" w:w="2880"/>
            <w:tcW w:w="1440" w:type="dxa"/>
          </w:tcPr>
          <w:p>
            <w:pPr>
              <w:jc w:val="center"/>
            </w:pPr>
            <w:r>
              <w:rPr>
                <w:b/>
              </w:rPr>
              <w:t>OK</w:t>
            </w:r>
          </w:p>
        </w:tc>
      </w:tr>
      <w:tr>
        <w:tc>
          <w:tcPr>
            <w:tcW w:type="dxa" w:w="2880"/>
            <w:tcW w:w="7920" w:type="dxa"/>
          </w:tcPr>
          <w:p>
            <w:pPr>
              <w:spacing w:line="480" w:lineRule="auto"/>
            </w:pPr>
            <w:r>
              <w:t xml:space="preserve">You were buried with him in baptism, and in him you were raised up through </w:t>
            </w:r>
            <w:r>
              <w:rPr>
                <w:b/>
              </w:rPr>
              <w:t>faith</w:t>
            </w:r>
            <w:r>
              <w:t xml:space="preserve"> in the power of God, who raised him from the dead.</w:t>
            </w:r>
          </w:p>
        </w:tc>
        <w:tc>
          <w:tcPr>
            <w:tcW w:type="dxa" w:w="2880"/>
            <w:tcW w:w="7920" w:type="dxa"/>
          </w:tcPr>
          <w:p>
            <w:pPr>
              <w:spacing w:line="480" w:lineRule="auto"/>
            </w:pPr>
            <w:r>
              <w:t>Ustedes fueron enterrados con Él en el bautismo, y en Él ustedes fueron levantados mediante la fe en el poder de Dios, quien lo levantó a Él de los muertos.</w:t>
            </w:r>
          </w:p>
        </w:tc>
        <w:tc>
          <w:tcPr>
            <w:tcW w:type="dxa" w:w="2880"/>
            <w:vAlign w:val="center"/>
            <w:tcW w:w="1440" w:type="dxa"/>
          </w:tcPr>
          <w:p>
            <w:pPr>
              <w:jc w:val="center"/>
            </w:pPr>
            <w:r>
              <w:t>☐</w:t>
            </w:r>
          </w:p>
        </w:tc>
      </w:tr>
      <w:tr>
        <w:tc>
          <w:tcPr>
            <w:tcW w:type="dxa" w:w="2880"/>
            <w:tcW w:w="7920" w:type="dxa"/>
          </w:tcPr>
          <w:p>
            <w:r>
              <w:rPr>
                <w:b/>
              </w:rPr>
              <w:t>1 Thessalonians 3:6</w:t>
            </w:r>
          </w:p>
        </w:tc>
        <w:tc>
          <w:tcPr>
            <w:tcW w:type="dxa" w:w="2880"/>
            <w:tcW w:w="7920" w:type="dxa"/>
          </w:tcPr>
          <w:p>
            <w:r>
              <w:rPr>
                <w:b/>
              </w:rPr>
              <w:t>1 Tesalonicenses 3:6</w:t>
            </w:r>
          </w:p>
        </w:tc>
        <w:tc>
          <w:tcPr>
            <w:tcW w:type="dxa" w:w="2880"/>
            <w:tcW w:w="1440" w:type="dxa"/>
          </w:tcPr>
          <w:p>
            <w:pPr>
              <w:jc w:val="center"/>
            </w:pPr>
            <w:r>
              <w:rPr>
                <w:b/>
              </w:rPr>
              <w:t>OK</w:t>
            </w:r>
          </w:p>
        </w:tc>
      </w:tr>
      <w:tr>
        <w:tc>
          <w:tcPr>
            <w:tcW w:type="dxa" w:w="2880"/>
            <w:tcW w:w="7920" w:type="dxa"/>
          </w:tcPr>
          <w:p>
            <w:pPr>
              <w:spacing w:line="480" w:lineRule="auto"/>
            </w:pPr>
            <w:r>
              <w:t xml:space="preserve">But Timothy came to us from you and brought us the good news of your </w:t>
            </w:r>
            <w:r>
              <w:rPr>
                <w:b/>
              </w:rPr>
              <w:t>faith</w:t>
            </w:r>
            <w:r>
              <w:t xml:space="preserve"> and love. He told us that you always have good memories of us, and that you long to see us just as we also long to see you.</w:t>
            </w:r>
          </w:p>
        </w:tc>
        <w:tc>
          <w:tcPr>
            <w:tcW w:type="dxa" w:w="2880"/>
            <w:tcW w:w="7920" w:type="dxa"/>
          </w:tcPr>
          <w:p>
            <w:pPr>
              <w:spacing w:line="480" w:lineRule="auto"/>
            </w:pPr>
            <w:r>
              <w:t>Pero Timoteo vino a nosotros de parte de ustedes y nos trajo buenas noticias de su fe y amor. Nos dijo que ustedes siempre tienen buenas memorias de nosotros, y que ustedes desean vernos tanto como nosotros deseamos verlos a ustedes.</w:t>
            </w:r>
          </w:p>
        </w:tc>
        <w:tc>
          <w:tcPr>
            <w:tcW w:type="dxa" w:w="2880"/>
            <w:vAlign w:val="center"/>
            <w:tcW w:w="1440" w:type="dxa"/>
          </w:tcPr>
          <w:p>
            <w:pPr>
              <w:jc w:val="center"/>
            </w:pPr>
            <w:r>
              <w:t>☐</w:t>
            </w:r>
          </w:p>
        </w:tc>
      </w:tr>
      <w:tr>
        <w:tc>
          <w:tcPr>
            <w:tcW w:type="dxa" w:w="2880"/>
            <w:tcW w:w="7920" w:type="dxa"/>
          </w:tcPr>
          <w:p>
            <w:r>
              <w:rPr>
                <w:b/>
              </w:rPr>
              <w:t>2 Thessalonians 3:2</w:t>
            </w:r>
          </w:p>
        </w:tc>
        <w:tc>
          <w:tcPr>
            <w:tcW w:type="dxa" w:w="2880"/>
            <w:tcW w:w="7920" w:type="dxa"/>
          </w:tcPr>
          <w:p>
            <w:r>
              <w:rPr>
                <w:b/>
              </w:rPr>
              <w:t>2 Tesalonicenses 3:2</w:t>
            </w:r>
          </w:p>
        </w:tc>
        <w:tc>
          <w:tcPr>
            <w:tcW w:type="dxa" w:w="2880"/>
            <w:tcW w:w="1440" w:type="dxa"/>
          </w:tcPr>
          <w:p>
            <w:pPr>
              <w:jc w:val="center"/>
            </w:pPr>
            <w:r>
              <w:rPr>
                <w:b/>
              </w:rPr>
              <w:t>OK</w:t>
            </w:r>
          </w:p>
        </w:tc>
      </w:tr>
      <w:tr>
        <w:tc>
          <w:tcPr>
            <w:tcW w:type="dxa" w:w="2880"/>
            <w:tcW w:w="7920" w:type="dxa"/>
          </w:tcPr>
          <w:p>
            <w:pPr>
              <w:spacing w:line="480" w:lineRule="auto"/>
            </w:pPr>
            <w:r>
              <w:t xml:space="preserve">and that we may be delivered from unrighteous and evil people, for not all have </w:t>
            </w:r>
            <w:r>
              <w:rPr>
                <w:b/>
              </w:rPr>
              <w:t>faith</w:t>
            </w:r>
            <w:r>
              <w:t>.</w:t>
            </w:r>
          </w:p>
        </w:tc>
        <w:tc>
          <w:tcPr>
            <w:tcW w:type="dxa" w:w="2880"/>
            <w:tcW w:w="7920" w:type="dxa"/>
          </w:tcPr>
          <w:p>
            <w:pPr>
              <w:spacing w:line="480" w:lineRule="auto"/>
            </w:pPr>
            <w:r>
              <w:t>Oren para que podamos ser liberados de las personas perversas y malvadas, pues no todos tienen fe.</w:t>
            </w:r>
          </w:p>
        </w:tc>
        <w:tc>
          <w:tcPr>
            <w:tcW w:type="dxa" w:w="2880"/>
            <w:vAlign w:val="center"/>
            <w:tcW w:w="1440" w:type="dxa"/>
          </w:tcPr>
          <w:p>
            <w:pPr>
              <w:jc w:val="center"/>
            </w:pPr>
            <w:r>
              <w:t>☐</w:t>
            </w:r>
          </w:p>
        </w:tc>
      </w:tr>
      <w:tr>
        <w:tc>
          <w:tcPr>
            <w:tcW w:type="dxa" w:w="2880"/>
            <w:tcW w:w="7920" w:type="dxa"/>
          </w:tcPr>
          <w:p>
            <w:r>
              <w:rPr>
                <w:b/>
              </w:rPr>
              <w:t>1 Timothy 6:12</w:t>
            </w:r>
          </w:p>
        </w:tc>
        <w:tc>
          <w:tcPr>
            <w:tcW w:type="dxa" w:w="2880"/>
            <w:tcW w:w="7920" w:type="dxa"/>
          </w:tcPr>
          <w:p>
            <w:r>
              <w:rPr>
                <w:b/>
              </w:rPr>
              <w:t>1 Timoteo 6:12</w:t>
            </w:r>
          </w:p>
        </w:tc>
        <w:tc>
          <w:tcPr>
            <w:tcW w:type="dxa" w:w="2880"/>
            <w:tcW w:w="1440" w:type="dxa"/>
          </w:tcPr>
          <w:p>
            <w:pPr>
              <w:jc w:val="center"/>
            </w:pPr>
            <w:r>
              <w:rPr>
                <w:b/>
              </w:rPr>
              <w:t>OK</w:t>
            </w:r>
          </w:p>
        </w:tc>
      </w:tr>
      <w:tr>
        <w:tc>
          <w:tcPr>
            <w:tcW w:type="dxa" w:w="2880"/>
            <w:tcW w:w="7920" w:type="dxa"/>
          </w:tcPr>
          <w:p>
            <w:pPr>
              <w:spacing w:line="480" w:lineRule="auto"/>
            </w:pPr>
            <w:r>
              <w:t xml:space="preserve">Fight the good fight of </w:t>
            </w:r>
            <w:r>
              <w:rPr>
                <w:b/>
              </w:rPr>
              <w:t>faith</w:t>
            </w:r>
            <w:r>
              <w:t>. Take hold of the everlasting life to which you were called, and about which you gave the good confession before many witnesses.</w:t>
            </w:r>
          </w:p>
        </w:tc>
        <w:tc>
          <w:tcPr>
            <w:tcW w:type="dxa" w:w="2880"/>
            <w:tcW w:w="7920" w:type="dxa"/>
          </w:tcPr>
          <w:p>
            <w:pPr>
              <w:spacing w:line="480" w:lineRule="auto"/>
            </w:pPr>
            <w:r>
              <w:t>Pelea la buena batalla de la fe. Toma mano de la vida eterna a la cual fuiste llamado. Es sobre la cual diste testimonio ante muchos testigos en cuanto a lo que es bueno.</w:t>
            </w:r>
          </w:p>
        </w:tc>
        <w:tc>
          <w:tcPr>
            <w:tcW w:type="dxa" w:w="2880"/>
            <w:vAlign w:val="center"/>
            <w:tcW w:w="1440" w:type="dxa"/>
          </w:tcPr>
          <w:p>
            <w:pPr>
              <w:jc w:val="center"/>
            </w:pPr>
            <w:r>
              <w:t>☐</w:t>
            </w:r>
          </w:p>
        </w:tc>
      </w:tr>
      <w:tr>
        <w:tc>
          <w:tcPr>
            <w:tcW w:type="dxa" w:w="2880"/>
            <w:tcW w:w="7920" w:type="dxa"/>
          </w:tcPr>
          <w:p>
            <w:r>
              <w:rPr>
                <w:b/>
              </w:rPr>
              <w:t>1 Peter 1:21</w:t>
            </w:r>
          </w:p>
        </w:tc>
        <w:tc>
          <w:tcPr>
            <w:tcW w:type="dxa" w:w="2880"/>
            <w:tcW w:w="7920" w:type="dxa"/>
          </w:tcPr>
          <w:p>
            <w:r>
              <w:rPr>
                <w:b/>
              </w:rPr>
              <w:t>1 Pedro 1:21</w:t>
            </w:r>
          </w:p>
        </w:tc>
        <w:tc>
          <w:tcPr>
            <w:tcW w:type="dxa" w:w="2880"/>
            <w:tcW w:w="1440" w:type="dxa"/>
          </w:tcPr>
          <w:p>
            <w:pPr>
              <w:jc w:val="center"/>
            </w:pPr>
            <w:r>
              <w:rPr>
                <w:b/>
              </w:rPr>
              <w:t>OK</w:t>
            </w:r>
          </w:p>
        </w:tc>
      </w:tr>
      <w:tr>
        <w:tc>
          <w:tcPr>
            <w:tcW w:type="dxa" w:w="2880"/>
            <w:tcW w:w="7920" w:type="dxa"/>
          </w:tcPr>
          <w:p>
            <w:pPr>
              <w:spacing w:line="480" w:lineRule="auto"/>
            </w:pPr>
            <w:r>
              <w:t xml:space="preserve">Through him you believe in God, who raised him from the dead and gave him glory, so that your </w:t>
            </w:r>
            <w:r>
              <w:rPr>
                <w:b/>
              </w:rPr>
              <w:t>faith</w:t>
            </w:r>
            <w:r>
              <w:t xml:space="preserve"> and hope are in God.</w:t>
            </w:r>
          </w:p>
        </w:tc>
        <w:tc>
          <w:tcPr>
            <w:tcW w:type="dxa" w:w="2880"/>
            <w:tcW w:w="7920" w:type="dxa"/>
          </w:tcPr>
          <w:p>
            <w:pPr>
              <w:spacing w:line="480" w:lineRule="auto"/>
            </w:pPr>
            <w:r>
              <w:t>Ustedes creen en Dios por medio de Él, quien Dios levantó de los muertos y quien le dió gloria para que la fe y confianza estén puestas en Dios.</w:t>
            </w:r>
          </w:p>
        </w:tc>
        <w:tc>
          <w:tcPr>
            <w:tcW w:type="dxa" w:w="2880"/>
            <w:vAlign w:val="center"/>
            <w:tcW w:w="1440" w:type="dxa"/>
          </w:tcPr>
          <w:p>
            <w:pPr>
              <w:jc w:val="center"/>
            </w:pPr>
            <w:r>
              <w:t>☐</w:t>
            </w:r>
          </w:p>
        </w:tc>
      </w:tr>
    </w:tbl>
    <w:p>
      <w:pPr>
        <w:pStyle w:val="Heading1"/>
        <w:spacing w:before="0"/>
      </w:pPr>
      <w:r>
        <w:t>faithful (G4103)</w:t>
      </w:r>
    </w:p>
    <w:p>
      <w:r/>
      <w:r>
        <w:t>This word can describe:</w:t>
      </w:r>
      <w:r/>
      <w:r/>
    </w:p>
    <w:p>
      <w:pPr>
        <w:pStyle w:val="ListBullet"/>
        <w:spacing w:line="240" w:lineRule="auto"/>
        <w:ind w:left="720"/>
      </w:pPr>
      <w:r/>
      <w:r>
        <w:t>A person who keeps believing or trusting in someone or something.</w:t>
      </w:r>
      <w:r/>
    </w:p>
    <w:p>
      <w:pPr>
        <w:pStyle w:val="ListBullet"/>
        <w:spacing w:line="240" w:lineRule="auto"/>
        <w:ind w:left="720"/>
      </w:pPr>
      <w:r/>
      <w:r>
        <w:t>A person who does what he says he will do.</w:t>
      </w:r>
      <w:r/>
    </w:p>
    <w:p>
      <w:pPr>
        <w:pStyle w:val="ListBullet"/>
        <w:spacing w:line="240" w:lineRule="auto" w:after="0"/>
        <w:ind w:left="720"/>
      </w:pPr>
      <w:r/>
      <w:r>
        <w:t>Someone or something that can be trusted or believed.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25:23</w:t>
            </w:r>
          </w:p>
        </w:tc>
        <w:tc>
          <w:tcPr>
            <w:tcW w:type="dxa" w:w="2880"/>
            <w:tcW w:w="7920" w:type="dxa"/>
          </w:tcPr>
          <w:p>
            <w:r>
              <w:rPr>
                <w:b/>
              </w:rPr>
              <w:t>Mateo 25:23</w:t>
            </w:r>
          </w:p>
        </w:tc>
        <w:tc>
          <w:tcPr>
            <w:tcW w:type="dxa" w:w="2880"/>
            <w:tcW w:w="1440" w:type="dxa"/>
          </w:tcPr>
          <w:p>
            <w:pPr>
              <w:jc w:val="center"/>
            </w:pPr>
            <w:r>
              <w:rPr>
                <w:b/>
              </w:rPr>
              <w:t>OK</w:t>
            </w:r>
          </w:p>
        </w:tc>
      </w:tr>
      <w:tr>
        <w:tc>
          <w:tcPr>
            <w:tcW w:type="dxa" w:w="2880"/>
            <w:tcW w:w="7920" w:type="dxa"/>
          </w:tcPr>
          <w:p>
            <w:pPr>
              <w:spacing w:line="480" w:lineRule="auto"/>
            </w:pPr>
            <w:r>
              <w:t xml:space="preserve">"His master said to him, 'Well done, good and </w:t>
            </w:r>
            <w:r>
              <w:rPr>
                <w:b/>
              </w:rPr>
              <w:t>faithful</w:t>
            </w:r>
            <w:r>
              <w:t xml:space="preserve"> servant! You have been </w:t>
            </w:r>
            <w:r>
              <w:rPr>
                <w:b/>
              </w:rPr>
              <w:t>faithful</w:t>
            </w:r>
            <w:r>
              <w:t xml:space="preserve"> over a few things. I will put you in charge over many things. Enter into the joy of your master.'</w:t>
            </w:r>
          </w:p>
        </w:tc>
        <w:tc>
          <w:tcPr>
            <w:tcW w:type="dxa" w:w="2880"/>
            <w:tcW w:w="7920" w:type="dxa"/>
          </w:tcPr>
          <w:p>
            <w:pPr>
              <w:spacing w:line="480" w:lineRule="auto"/>
            </w:pPr>
            <w:r>
              <w:t>Su señor le contestó: '¡Bien hecho, buen y fiel sirviente! Tú has sido fiel sobre pocas cosas. Yo te pondré a cargo de muchas cosas. Entra en el gozo de tu señor.'</w:t>
            </w:r>
          </w:p>
        </w:tc>
        <w:tc>
          <w:tcPr>
            <w:tcW w:type="dxa" w:w="2880"/>
            <w:vAlign w:val="center"/>
            <w:tcW w:w="1440" w:type="dxa"/>
          </w:tcPr>
          <w:p>
            <w:pPr>
              <w:jc w:val="center"/>
            </w:pPr>
            <w:r>
              <w:t>☐</w:t>
            </w:r>
          </w:p>
        </w:tc>
      </w:tr>
      <w:tr>
        <w:tc>
          <w:tcPr>
            <w:tcW w:type="dxa" w:w="2880"/>
            <w:tcW w:w="7920" w:type="dxa"/>
          </w:tcPr>
          <w:p>
            <w:r>
              <w:rPr>
                <w:b/>
              </w:rPr>
              <w:t>Luke 16:10</w:t>
            </w:r>
          </w:p>
        </w:tc>
        <w:tc>
          <w:tcPr>
            <w:tcW w:type="dxa" w:w="2880"/>
            <w:tcW w:w="7920" w:type="dxa"/>
          </w:tcPr>
          <w:p>
            <w:r>
              <w:rPr>
                <w:b/>
              </w:rPr>
              <w:t>Lucas 16:10</w:t>
            </w:r>
          </w:p>
        </w:tc>
        <w:tc>
          <w:tcPr>
            <w:tcW w:type="dxa" w:w="2880"/>
            <w:tcW w:w="1440" w:type="dxa"/>
          </w:tcPr>
          <w:p>
            <w:pPr>
              <w:jc w:val="center"/>
            </w:pPr>
            <w:r>
              <w:rPr>
                <w:b/>
              </w:rPr>
              <w:t>OK</w:t>
            </w:r>
          </w:p>
        </w:tc>
      </w:tr>
      <w:tr>
        <w:tc>
          <w:tcPr>
            <w:tcW w:type="dxa" w:w="2880"/>
            <w:tcW w:w="7920" w:type="dxa"/>
          </w:tcPr>
          <w:p>
            <w:pPr>
              <w:spacing w:line="480" w:lineRule="auto"/>
            </w:pPr>
            <w:r>
              <w:t xml:space="preserve">"He who is </w:t>
            </w:r>
            <w:r>
              <w:rPr>
                <w:b/>
              </w:rPr>
              <w:t>faithful</w:t>
            </w:r>
            <w:r>
              <w:t xml:space="preserve"> in very little is also </w:t>
            </w:r>
            <w:r>
              <w:rPr>
                <w:b/>
              </w:rPr>
              <w:t>faithful</w:t>
            </w:r>
            <w:r>
              <w:t xml:space="preserve"> in much, and he who is unrighteous in very little is also unrighteous in much.</w:t>
            </w:r>
          </w:p>
        </w:tc>
        <w:tc>
          <w:tcPr>
            <w:tcW w:type="dxa" w:w="2880"/>
            <w:tcW w:w="7920" w:type="dxa"/>
          </w:tcPr>
          <w:p>
            <w:pPr>
              <w:spacing w:line="480" w:lineRule="auto"/>
            </w:pPr>
            <w:r>
              <w:t>Ese quien es fiel en lo poco, también es fiel en lo mucho, y ese que es injusto en lo poco, también es injusto en lo mucho.</w:t>
            </w:r>
          </w:p>
        </w:tc>
        <w:tc>
          <w:tcPr>
            <w:tcW w:type="dxa" w:w="2880"/>
            <w:vAlign w:val="center"/>
            <w:tcW w:w="1440" w:type="dxa"/>
          </w:tcPr>
          <w:p>
            <w:pPr>
              <w:jc w:val="center"/>
            </w:pPr>
            <w:r>
              <w:t>☐</w:t>
            </w:r>
          </w:p>
        </w:tc>
      </w:tr>
      <w:tr>
        <w:tc>
          <w:tcPr>
            <w:tcW w:type="dxa" w:w="2880"/>
            <w:tcW w:w="7920" w:type="dxa"/>
          </w:tcPr>
          <w:p>
            <w:r>
              <w:rPr>
                <w:b/>
              </w:rPr>
              <w:t>John 20:27</w:t>
            </w:r>
          </w:p>
        </w:tc>
        <w:tc>
          <w:tcPr>
            <w:tcW w:type="dxa" w:w="2880"/>
            <w:tcW w:w="7920" w:type="dxa"/>
          </w:tcPr>
          <w:p>
            <w:r>
              <w:rPr>
                <w:b/>
              </w:rPr>
              <w:t>Juan 20:27</w:t>
            </w:r>
          </w:p>
        </w:tc>
        <w:tc>
          <w:tcPr>
            <w:tcW w:type="dxa" w:w="2880"/>
            <w:tcW w:w="1440" w:type="dxa"/>
          </w:tcPr>
          <w:p>
            <w:pPr>
              <w:jc w:val="center"/>
            </w:pPr>
            <w:r>
              <w:rPr>
                <w:b/>
              </w:rPr>
              <w:t>OK</w:t>
            </w:r>
          </w:p>
        </w:tc>
      </w:tr>
      <w:tr>
        <w:tc>
          <w:tcPr>
            <w:tcW w:type="dxa" w:w="2880"/>
            <w:tcW w:w="7920" w:type="dxa"/>
          </w:tcPr>
          <w:p>
            <w:pPr>
              <w:spacing w:line="480" w:lineRule="auto"/>
            </w:pPr>
            <w:r>
              <w:t xml:space="preserve">Then he said to Thomas, "Reach here with your finger and see my hands. Reach here with your hand and put it into my side. Do not be unbelieving, but </w:t>
            </w:r>
            <w:r>
              <w:rPr>
                <w:b/>
              </w:rPr>
              <w:t>believe</w:t>
            </w:r>
            <w:r>
              <w:t>."</w:t>
            </w:r>
          </w:p>
        </w:tc>
        <w:tc>
          <w:tcPr>
            <w:tcW w:type="dxa" w:w="2880"/>
            <w:tcW w:w="7920" w:type="dxa"/>
          </w:tcPr>
          <w:p>
            <w:pPr>
              <w:spacing w:line="480" w:lineRule="auto"/>
            </w:pPr>
            <w:r>
              <w:t>Entonces Él le dijo a Tomás: "Acerca aquí tus dedos, y mira mis manos, alcanza aquí con tu mano, y ponla dentro mi costado, no seas incrédulo, más cree."</w:t>
            </w:r>
          </w:p>
        </w:tc>
        <w:tc>
          <w:tcPr>
            <w:tcW w:type="dxa" w:w="2880"/>
            <w:vAlign w:val="center"/>
            <w:tcW w:w="1440" w:type="dxa"/>
          </w:tcPr>
          <w:p>
            <w:pPr>
              <w:jc w:val="center"/>
            </w:pPr>
            <w:r>
              <w:t>☐</w:t>
            </w:r>
          </w:p>
        </w:tc>
      </w:tr>
      <w:tr>
        <w:tc>
          <w:tcPr>
            <w:tcW w:type="dxa" w:w="2880"/>
            <w:tcW w:w="7920" w:type="dxa"/>
          </w:tcPr>
          <w:p>
            <w:r>
              <w:rPr>
                <w:b/>
              </w:rPr>
              <w:t>Acts 16:1</w:t>
            </w:r>
          </w:p>
        </w:tc>
        <w:tc>
          <w:tcPr>
            <w:tcW w:type="dxa" w:w="2880"/>
            <w:tcW w:w="7920" w:type="dxa"/>
          </w:tcPr>
          <w:p>
            <w:r>
              <w:rPr>
                <w:b/>
              </w:rPr>
              <w:t>Hechos 16:1</w:t>
            </w:r>
          </w:p>
        </w:tc>
        <w:tc>
          <w:tcPr>
            <w:tcW w:type="dxa" w:w="2880"/>
            <w:tcW w:w="1440" w:type="dxa"/>
          </w:tcPr>
          <w:p>
            <w:pPr>
              <w:jc w:val="center"/>
            </w:pPr>
            <w:r>
              <w:rPr>
                <w:b/>
              </w:rPr>
              <w:t>OK</w:t>
            </w:r>
          </w:p>
        </w:tc>
      </w:tr>
      <w:tr>
        <w:tc>
          <w:tcPr>
            <w:tcW w:type="dxa" w:w="2880"/>
            <w:tcW w:w="7920" w:type="dxa"/>
          </w:tcPr>
          <w:p>
            <w:pPr>
              <w:spacing w:line="480" w:lineRule="auto"/>
            </w:pPr>
            <w:r>
              <w:t xml:space="preserve">Paul also came to Derbe and to Lystra, and behold, a certain disciple named Timothy was there, the son of a Jewish woman who was a </w:t>
            </w:r>
            <w:r>
              <w:rPr>
                <w:b/>
              </w:rPr>
              <w:t>believer</w:t>
            </w:r>
            <w:r>
              <w:t>, but his father was a Greek.</w:t>
            </w:r>
          </w:p>
        </w:tc>
        <w:tc>
          <w:tcPr>
            <w:tcW w:type="dxa" w:w="2880"/>
            <w:tcW w:w="7920" w:type="dxa"/>
          </w:tcPr>
          <w:p>
            <w:pPr>
              <w:spacing w:line="480" w:lineRule="auto"/>
            </w:pPr>
            <w:r>
              <w:t>Pablo también llegó a Derbe y a Listra; y miren, allí estaba cierto discípulo llamado Timoteo, hijo de una mujer Judía creyente, y su padre era Griego.</w:t>
            </w:r>
          </w:p>
        </w:tc>
        <w:tc>
          <w:tcPr>
            <w:tcW w:type="dxa" w:w="2880"/>
            <w:vAlign w:val="center"/>
            <w:tcW w:w="1440" w:type="dxa"/>
          </w:tcPr>
          <w:p>
            <w:pPr>
              <w:jc w:val="center"/>
            </w:pPr>
            <w:r>
              <w:t>☐</w:t>
            </w:r>
          </w:p>
        </w:tc>
      </w:tr>
      <w:tr>
        <w:tc>
          <w:tcPr>
            <w:tcW w:type="dxa" w:w="2880"/>
            <w:tcW w:w="7920" w:type="dxa"/>
          </w:tcPr>
          <w:p>
            <w:r>
              <w:rPr>
                <w:b/>
              </w:rPr>
              <w:t>1 Corinthians 1:9</w:t>
            </w:r>
          </w:p>
        </w:tc>
        <w:tc>
          <w:tcPr>
            <w:tcW w:type="dxa" w:w="2880"/>
            <w:tcW w:w="7920" w:type="dxa"/>
          </w:tcPr>
          <w:p>
            <w:r>
              <w:rPr>
                <w:b/>
              </w:rPr>
              <w:t>1 Corintios 1:9</w:t>
            </w:r>
          </w:p>
        </w:tc>
        <w:tc>
          <w:tcPr>
            <w:tcW w:type="dxa" w:w="2880"/>
            <w:tcW w:w="1440" w:type="dxa"/>
          </w:tcPr>
          <w:p>
            <w:pPr>
              <w:jc w:val="center"/>
            </w:pPr>
            <w:r>
              <w:rPr>
                <w:b/>
              </w:rPr>
              <w:t>OK</w:t>
            </w:r>
          </w:p>
        </w:tc>
      </w:tr>
      <w:tr>
        <w:tc>
          <w:tcPr>
            <w:tcW w:type="dxa" w:w="2880"/>
            <w:tcW w:w="7920" w:type="dxa"/>
          </w:tcPr>
          <w:p>
            <w:pPr>
              <w:spacing w:line="480" w:lineRule="auto"/>
            </w:pPr>
            <w:r>
              <w:t xml:space="preserve">God is </w:t>
            </w:r>
            <w:r>
              <w:rPr>
                <w:b/>
              </w:rPr>
              <w:t>faithful</w:t>
            </w:r>
            <w:r>
              <w:t>, who called you into the fellowship of his Son, Jesus Christ our Lord.</w:t>
            </w:r>
          </w:p>
        </w:tc>
        <w:tc>
          <w:tcPr>
            <w:tcW w:type="dxa" w:w="2880"/>
            <w:tcW w:w="7920" w:type="dxa"/>
          </w:tcPr>
          <w:p>
            <w:pPr>
              <w:spacing w:line="480" w:lineRule="auto"/>
            </w:pPr>
            <w:r>
              <w:t>Dios es fiel, quien les llamó para comunión con su Hijo, Jesucristo nuestro Señor.</w:t>
            </w:r>
          </w:p>
        </w:tc>
        <w:tc>
          <w:tcPr>
            <w:tcW w:type="dxa" w:w="2880"/>
            <w:vAlign w:val="center"/>
            <w:tcW w:w="1440" w:type="dxa"/>
          </w:tcPr>
          <w:p>
            <w:pPr>
              <w:jc w:val="center"/>
            </w:pPr>
            <w:r>
              <w:t>☐</w:t>
            </w:r>
          </w:p>
        </w:tc>
      </w:tr>
      <w:tr>
        <w:tc>
          <w:tcPr>
            <w:tcW w:type="dxa" w:w="2880"/>
            <w:tcW w:w="7920" w:type="dxa"/>
          </w:tcPr>
          <w:p>
            <w:r>
              <w:rPr>
                <w:b/>
              </w:rPr>
              <w:t>2 Corinthians 1:18</w:t>
            </w:r>
          </w:p>
        </w:tc>
        <w:tc>
          <w:tcPr>
            <w:tcW w:type="dxa" w:w="2880"/>
            <w:tcW w:w="7920" w:type="dxa"/>
          </w:tcPr>
          <w:p>
            <w:r>
              <w:rPr>
                <w:b/>
              </w:rPr>
              <w:t>2 Corintios 1:18</w:t>
            </w:r>
          </w:p>
        </w:tc>
        <w:tc>
          <w:tcPr>
            <w:tcW w:type="dxa" w:w="2880"/>
            <w:tcW w:w="1440" w:type="dxa"/>
          </w:tcPr>
          <w:p>
            <w:pPr>
              <w:jc w:val="center"/>
            </w:pPr>
            <w:r>
              <w:rPr>
                <w:b/>
              </w:rPr>
              <w:t>OK</w:t>
            </w:r>
          </w:p>
        </w:tc>
      </w:tr>
      <w:tr>
        <w:tc>
          <w:tcPr>
            <w:tcW w:type="dxa" w:w="2880"/>
            <w:tcW w:w="7920" w:type="dxa"/>
          </w:tcPr>
          <w:p>
            <w:pPr>
              <w:spacing w:line="480" w:lineRule="auto"/>
            </w:pPr>
            <w:r>
              <w:t xml:space="preserve">But just as God is </w:t>
            </w:r>
            <w:r>
              <w:rPr>
                <w:b/>
              </w:rPr>
              <w:t>faithful</w:t>
            </w:r>
            <w:r>
              <w:t>, our word to you is not "Yes" and "No."</w:t>
            </w:r>
          </w:p>
        </w:tc>
        <w:tc>
          <w:tcPr>
            <w:tcW w:type="dxa" w:w="2880"/>
            <w:tcW w:w="7920" w:type="dxa"/>
          </w:tcPr>
          <w:p>
            <w:pPr>
              <w:spacing w:line="480" w:lineRule="auto"/>
            </w:pPr>
            <w:r>
              <w:t>Pero, así como Dios es fiel, nosotros no decimos "Sí" y "No" a la misma vez.</w:t>
            </w:r>
          </w:p>
        </w:tc>
        <w:tc>
          <w:tcPr>
            <w:tcW w:type="dxa" w:w="2880"/>
            <w:vAlign w:val="center"/>
            <w:tcW w:w="1440" w:type="dxa"/>
          </w:tcPr>
          <w:p>
            <w:pPr>
              <w:jc w:val="center"/>
            </w:pPr>
            <w:r>
              <w:t>☐</w:t>
            </w:r>
          </w:p>
        </w:tc>
      </w:tr>
      <w:tr>
        <w:tc>
          <w:tcPr>
            <w:tcW w:type="dxa" w:w="2880"/>
            <w:tcW w:w="7920" w:type="dxa"/>
          </w:tcPr>
          <w:p>
            <w:r>
              <w:rPr>
                <w:b/>
              </w:rPr>
              <w:t>Colossians 4:9</w:t>
            </w:r>
          </w:p>
        </w:tc>
        <w:tc>
          <w:tcPr>
            <w:tcW w:type="dxa" w:w="2880"/>
            <w:tcW w:w="7920" w:type="dxa"/>
          </w:tcPr>
          <w:p>
            <w:r>
              <w:rPr>
                <w:b/>
              </w:rPr>
              <w:t>Colosenses 4:9</w:t>
            </w:r>
          </w:p>
        </w:tc>
        <w:tc>
          <w:tcPr>
            <w:tcW w:type="dxa" w:w="2880"/>
            <w:tcW w:w="1440" w:type="dxa"/>
          </w:tcPr>
          <w:p>
            <w:pPr>
              <w:jc w:val="center"/>
            </w:pPr>
            <w:r>
              <w:rPr>
                <w:b/>
              </w:rPr>
              <w:t>OK</w:t>
            </w:r>
          </w:p>
        </w:tc>
      </w:tr>
      <w:tr>
        <w:tc>
          <w:tcPr>
            <w:tcW w:type="dxa" w:w="2880"/>
            <w:tcW w:w="7920" w:type="dxa"/>
          </w:tcPr>
          <w:p>
            <w:pPr>
              <w:spacing w:line="480" w:lineRule="auto"/>
            </w:pPr>
            <w:r>
              <w:t xml:space="preserve">I have sent him together with Onesimus, the </w:t>
            </w:r>
            <w:r>
              <w:rPr>
                <w:b/>
              </w:rPr>
              <w:t>faithful</w:t>
            </w:r>
            <w:r>
              <w:t xml:space="preserve"> and beloved brother, who is one of you. They will make known to you everything that has happened here.</w:t>
            </w:r>
          </w:p>
        </w:tc>
        <w:tc>
          <w:tcPr>
            <w:tcW w:type="dxa" w:w="2880"/>
            <w:tcW w:w="7920" w:type="dxa"/>
          </w:tcPr>
          <w:p>
            <w:pPr>
              <w:spacing w:line="480" w:lineRule="auto"/>
            </w:pPr>
            <w:r>
              <w:t>Yo lo envié junto con Onésimo, el fiel y amado hermano, quien es uno de ustedes. Ellos les dirán todo lo que ha pasado aquí.</w:t>
            </w:r>
          </w:p>
        </w:tc>
        <w:tc>
          <w:tcPr>
            <w:tcW w:type="dxa" w:w="2880"/>
            <w:vAlign w:val="center"/>
            <w:tcW w:w="1440" w:type="dxa"/>
          </w:tcPr>
          <w:p>
            <w:pPr>
              <w:jc w:val="center"/>
            </w:pPr>
            <w:r>
              <w:t>☐</w:t>
            </w:r>
          </w:p>
        </w:tc>
      </w:tr>
      <w:tr>
        <w:tc>
          <w:tcPr>
            <w:tcW w:type="dxa" w:w="2880"/>
            <w:tcW w:w="7920" w:type="dxa"/>
          </w:tcPr>
          <w:p>
            <w:r>
              <w:rPr>
                <w:b/>
              </w:rPr>
              <w:t>1 Thessalonians 5:24</w:t>
            </w:r>
          </w:p>
        </w:tc>
        <w:tc>
          <w:tcPr>
            <w:tcW w:type="dxa" w:w="2880"/>
            <w:tcW w:w="7920" w:type="dxa"/>
          </w:tcPr>
          <w:p>
            <w:r>
              <w:rPr>
                <w:b/>
              </w:rPr>
              <w:t>1 Tesalonicenses 5:24</w:t>
            </w:r>
          </w:p>
        </w:tc>
        <w:tc>
          <w:tcPr>
            <w:tcW w:type="dxa" w:w="2880"/>
            <w:tcW w:w="1440" w:type="dxa"/>
          </w:tcPr>
          <w:p>
            <w:pPr>
              <w:jc w:val="center"/>
            </w:pPr>
            <w:r>
              <w:rPr>
                <w:b/>
              </w:rPr>
              <w:t>OK</w:t>
            </w:r>
          </w:p>
        </w:tc>
      </w:tr>
      <w:tr>
        <w:tc>
          <w:tcPr>
            <w:tcW w:type="dxa" w:w="2880"/>
            <w:tcW w:w="7920" w:type="dxa"/>
          </w:tcPr>
          <w:p>
            <w:pPr>
              <w:spacing w:line="480" w:lineRule="auto"/>
            </w:pPr>
            <w:r>
              <w:rPr>
                <w:b/>
              </w:rPr>
              <w:t>Faithful</w:t>
            </w:r>
            <w:r>
              <w:t xml:space="preserve"> is he who calls you, the one who will also do it.</w:t>
            </w:r>
          </w:p>
        </w:tc>
        <w:tc>
          <w:tcPr>
            <w:tcW w:type="dxa" w:w="2880"/>
            <w:tcW w:w="7920" w:type="dxa"/>
          </w:tcPr>
          <w:p>
            <w:pPr>
              <w:spacing w:line="480" w:lineRule="auto"/>
            </w:pPr>
            <w:r>
              <w:t>Fiel es el que te llama, quien lo hará también.</w:t>
            </w:r>
          </w:p>
        </w:tc>
        <w:tc>
          <w:tcPr>
            <w:tcW w:type="dxa" w:w="2880"/>
            <w:vAlign w:val="center"/>
            <w:tcW w:w="1440" w:type="dxa"/>
          </w:tcPr>
          <w:p>
            <w:pPr>
              <w:jc w:val="center"/>
            </w:pPr>
            <w:r>
              <w:t>☐</w:t>
            </w:r>
          </w:p>
        </w:tc>
      </w:tr>
      <w:tr>
        <w:tc>
          <w:tcPr>
            <w:tcW w:type="dxa" w:w="2880"/>
            <w:tcW w:w="7920" w:type="dxa"/>
          </w:tcPr>
          <w:p>
            <w:r>
              <w:rPr>
                <w:b/>
              </w:rPr>
              <w:t>2 Thessalonians 3:3</w:t>
            </w:r>
          </w:p>
        </w:tc>
        <w:tc>
          <w:tcPr>
            <w:tcW w:type="dxa" w:w="2880"/>
            <w:tcW w:w="7920" w:type="dxa"/>
          </w:tcPr>
          <w:p>
            <w:r>
              <w:rPr>
                <w:b/>
              </w:rPr>
              <w:t>2 Tesalonicenses 3:3</w:t>
            </w:r>
          </w:p>
        </w:tc>
        <w:tc>
          <w:tcPr>
            <w:tcW w:type="dxa" w:w="2880"/>
            <w:tcW w:w="1440" w:type="dxa"/>
          </w:tcPr>
          <w:p>
            <w:pPr>
              <w:jc w:val="center"/>
            </w:pPr>
            <w:r>
              <w:rPr>
                <w:b/>
              </w:rPr>
              <w:t>OK</w:t>
            </w:r>
          </w:p>
        </w:tc>
      </w:tr>
      <w:tr>
        <w:tc>
          <w:tcPr>
            <w:tcW w:type="dxa" w:w="2880"/>
            <w:tcW w:w="7920" w:type="dxa"/>
          </w:tcPr>
          <w:p>
            <w:pPr>
              <w:spacing w:line="480" w:lineRule="auto"/>
            </w:pPr>
            <w:r>
              <w:t xml:space="preserve">But the Lord is </w:t>
            </w:r>
            <w:r>
              <w:rPr>
                <w:b/>
              </w:rPr>
              <w:t>faithful</w:t>
            </w:r>
            <w:r>
              <w:t>, who will strengthen you and guard you from the evil one.</w:t>
            </w:r>
          </w:p>
        </w:tc>
        <w:tc>
          <w:tcPr>
            <w:tcW w:type="dxa" w:w="2880"/>
            <w:tcW w:w="7920" w:type="dxa"/>
          </w:tcPr>
          <w:p>
            <w:pPr>
              <w:spacing w:line="480" w:lineRule="auto"/>
            </w:pPr>
            <w:r>
              <w:t>Pero el Señor es fiel, quien les establecerá y guardará del maligno.</w:t>
            </w:r>
          </w:p>
        </w:tc>
        <w:tc>
          <w:tcPr>
            <w:tcW w:type="dxa" w:w="2880"/>
            <w:vAlign w:val="center"/>
            <w:tcW w:w="1440" w:type="dxa"/>
          </w:tcPr>
          <w:p>
            <w:pPr>
              <w:jc w:val="center"/>
            </w:pPr>
            <w:r>
              <w:t>☐</w:t>
            </w:r>
          </w:p>
        </w:tc>
      </w:tr>
      <w:tr>
        <w:tc>
          <w:tcPr>
            <w:tcW w:type="dxa" w:w="2880"/>
            <w:tcW w:w="7920" w:type="dxa"/>
          </w:tcPr>
          <w:p>
            <w:r>
              <w:rPr>
                <w:b/>
              </w:rPr>
              <w:t>1 Timothy 1:12</w:t>
            </w:r>
          </w:p>
        </w:tc>
        <w:tc>
          <w:tcPr>
            <w:tcW w:type="dxa" w:w="2880"/>
            <w:tcW w:w="7920" w:type="dxa"/>
          </w:tcPr>
          <w:p>
            <w:r>
              <w:rPr>
                <w:b/>
              </w:rPr>
              <w:t>1 Timoteo 1:12</w:t>
            </w:r>
          </w:p>
        </w:tc>
        <w:tc>
          <w:tcPr>
            <w:tcW w:type="dxa" w:w="2880"/>
            <w:tcW w:w="1440" w:type="dxa"/>
          </w:tcPr>
          <w:p>
            <w:pPr>
              <w:jc w:val="center"/>
            </w:pPr>
            <w:r>
              <w:rPr>
                <w:b/>
              </w:rPr>
              <w:t>OK</w:t>
            </w:r>
          </w:p>
        </w:tc>
      </w:tr>
      <w:tr>
        <w:tc>
          <w:tcPr>
            <w:tcW w:type="dxa" w:w="2880"/>
            <w:tcW w:w="7920" w:type="dxa"/>
          </w:tcPr>
          <w:p>
            <w:pPr>
              <w:spacing w:line="480" w:lineRule="auto"/>
            </w:pPr>
            <w:r>
              <w:t xml:space="preserve">I thank Christ Jesus our Lord. He strengthened me, for he considered me </w:t>
            </w:r>
            <w:r>
              <w:rPr>
                <w:b/>
              </w:rPr>
              <w:t>faithful</w:t>
            </w:r>
            <w:r>
              <w:t>, and he appointed me to service.</w:t>
            </w:r>
          </w:p>
        </w:tc>
        <w:tc>
          <w:tcPr>
            <w:tcW w:type="dxa" w:w="2880"/>
            <w:tcW w:w="7920" w:type="dxa"/>
          </w:tcPr>
          <w:p>
            <w:pPr>
              <w:spacing w:line="480" w:lineRule="auto"/>
            </w:pPr>
            <w:r>
              <w:t>Y yo le doy gracias a Cristo Jesús nuestro Señor. Él me fortaleció, porque Él me consideró fiel y me colocó en el servicio.</w:t>
            </w:r>
          </w:p>
        </w:tc>
        <w:tc>
          <w:tcPr>
            <w:tcW w:type="dxa" w:w="2880"/>
            <w:vAlign w:val="center"/>
            <w:tcW w:w="1440" w:type="dxa"/>
          </w:tcPr>
          <w:p>
            <w:pPr>
              <w:jc w:val="center"/>
            </w:pPr>
            <w:r>
              <w:t>☐</w:t>
            </w:r>
          </w:p>
        </w:tc>
      </w:tr>
      <w:tr>
        <w:tc>
          <w:tcPr>
            <w:tcW w:type="dxa" w:w="2880"/>
            <w:tcW w:w="7920" w:type="dxa"/>
          </w:tcPr>
          <w:p>
            <w:r>
              <w:rPr>
                <w:b/>
              </w:rPr>
              <w:t>2 Timothy 2:2</w:t>
            </w:r>
          </w:p>
        </w:tc>
        <w:tc>
          <w:tcPr>
            <w:tcW w:type="dxa" w:w="2880"/>
            <w:tcW w:w="7920" w:type="dxa"/>
          </w:tcPr>
          <w:p>
            <w:r>
              <w:rPr>
                <w:b/>
              </w:rPr>
              <w:t>2 Timoteo 2:2</w:t>
            </w:r>
          </w:p>
        </w:tc>
        <w:tc>
          <w:tcPr>
            <w:tcW w:type="dxa" w:w="2880"/>
            <w:tcW w:w="1440" w:type="dxa"/>
          </w:tcPr>
          <w:p>
            <w:pPr>
              <w:jc w:val="center"/>
            </w:pPr>
            <w:r>
              <w:rPr>
                <w:b/>
              </w:rPr>
              <w:t>OK</w:t>
            </w:r>
          </w:p>
        </w:tc>
      </w:tr>
      <w:tr>
        <w:tc>
          <w:tcPr>
            <w:tcW w:type="dxa" w:w="2880"/>
            <w:tcW w:w="7920" w:type="dxa"/>
          </w:tcPr>
          <w:p>
            <w:pPr>
              <w:spacing w:line="480" w:lineRule="auto"/>
            </w:pPr>
            <w:r>
              <w:t xml:space="preserve">The things you heard from me among many witnesses, entrust them to </w:t>
            </w:r>
            <w:r>
              <w:rPr>
                <w:b/>
              </w:rPr>
              <w:t>faithful</w:t>
            </w:r>
            <w:r>
              <w:t xml:space="preserve"> people who will be able to teach others also.</w:t>
            </w:r>
          </w:p>
        </w:tc>
        <w:tc>
          <w:tcPr>
            <w:tcW w:type="dxa" w:w="2880"/>
            <w:tcW w:w="7920" w:type="dxa"/>
          </w:tcPr>
          <w:p>
            <w:pPr>
              <w:spacing w:line="480" w:lineRule="auto"/>
            </w:pPr>
            <w:r>
              <w:t>Y las cosas que escuchaste sobre mí entre muchos testigos, encomiéndalas a personas fieles, quienes sean capaces de enseñar a otros también.</w:t>
            </w:r>
          </w:p>
        </w:tc>
        <w:tc>
          <w:tcPr>
            <w:tcW w:type="dxa" w:w="2880"/>
            <w:vAlign w:val="center"/>
            <w:tcW w:w="1440" w:type="dxa"/>
          </w:tcPr>
          <w:p>
            <w:pPr>
              <w:jc w:val="center"/>
            </w:pPr>
            <w:r>
              <w:t>☐</w:t>
            </w:r>
          </w:p>
        </w:tc>
      </w:tr>
      <w:tr>
        <w:tc>
          <w:tcPr>
            <w:tcW w:type="dxa" w:w="2880"/>
            <w:tcW w:w="7920" w:type="dxa"/>
          </w:tcPr>
          <w:p>
            <w:r>
              <w:rPr>
                <w:b/>
              </w:rPr>
              <w:t>Hebrews 2:17</w:t>
            </w:r>
          </w:p>
        </w:tc>
        <w:tc>
          <w:tcPr>
            <w:tcW w:type="dxa" w:w="2880"/>
            <w:tcW w:w="7920" w:type="dxa"/>
          </w:tcPr>
          <w:p>
            <w:r>
              <w:rPr>
                <w:b/>
              </w:rPr>
              <w:t>Hebreos 2:17</w:t>
            </w:r>
          </w:p>
        </w:tc>
        <w:tc>
          <w:tcPr>
            <w:tcW w:type="dxa" w:w="2880"/>
            <w:tcW w:w="1440" w:type="dxa"/>
          </w:tcPr>
          <w:p>
            <w:pPr>
              <w:jc w:val="center"/>
            </w:pPr>
            <w:r>
              <w:rPr>
                <w:b/>
              </w:rPr>
              <w:t>OK</w:t>
            </w:r>
          </w:p>
        </w:tc>
      </w:tr>
      <w:tr>
        <w:tc>
          <w:tcPr>
            <w:tcW w:type="dxa" w:w="2880"/>
            <w:tcW w:w="7920" w:type="dxa"/>
          </w:tcPr>
          <w:p>
            <w:pPr>
              <w:spacing w:line="480" w:lineRule="auto"/>
            </w:pPr>
            <w:r>
              <w:t xml:space="preserve">So it was necessary for him to become like his brothers in all ways, so that he could be a merciful and </w:t>
            </w:r>
            <w:r>
              <w:rPr>
                <w:b/>
              </w:rPr>
              <w:t>faithful</w:t>
            </w:r>
            <w:r>
              <w:t xml:space="preserve"> high priest in relation to the things of God, and so that he could make atonement for the sins of the people.</w:t>
            </w:r>
          </w:p>
        </w:tc>
        <w:tc>
          <w:tcPr>
            <w:tcW w:type="dxa" w:w="2880"/>
            <w:tcW w:w="7920" w:type="dxa"/>
          </w:tcPr>
          <w:p>
            <w:pPr>
              <w:spacing w:line="480" w:lineRule="auto"/>
            </w:pPr>
            <w:r>
              <w:t>Por tanto, era necesario para Él hacerse como sus hermanos en todas las maneras, para que fuera un sumo sacerdote, misericordioso y fiel en cuanto a las cosas de Dios, así que Él pudiera traer consigo el perdón por los pecados de las personas.</w:t>
            </w:r>
          </w:p>
        </w:tc>
        <w:tc>
          <w:tcPr>
            <w:tcW w:type="dxa" w:w="2880"/>
            <w:vAlign w:val="center"/>
            <w:tcW w:w="1440" w:type="dxa"/>
          </w:tcPr>
          <w:p>
            <w:pPr>
              <w:jc w:val="center"/>
            </w:pPr>
            <w:r>
              <w:t>☐</w:t>
            </w:r>
          </w:p>
        </w:tc>
      </w:tr>
      <w:tr>
        <w:tc>
          <w:tcPr>
            <w:tcW w:type="dxa" w:w="2880"/>
            <w:tcW w:w="7920" w:type="dxa"/>
          </w:tcPr>
          <w:p>
            <w:r>
              <w:rPr>
                <w:b/>
              </w:rPr>
              <w:t>3 John 1:5</w:t>
            </w:r>
          </w:p>
        </w:tc>
        <w:tc>
          <w:tcPr>
            <w:tcW w:type="dxa" w:w="2880"/>
            <w:tcW w:w="7920" w:type="dxa"/>
          </w:tcPr>
          <w:p>
            <w:r>
              <w:rPr>
                <w:b/>
              </w:rPr>
              <w:t>3 Juan 1:5</w:t>
            </w:r>
          </w:p>
        </w:tc>
        <w:tc>
          <w:tcPr>
            <w:tcW w:type="dxa" w:w="2880"/>
            <w:tcW w:w="1440" w:type="dxa"/>
          </w:tcPr>
          <w:p>
            <w:pPr>
              <w:jc w:val="center"/>
            </w:pPr>
            <w:r>
              <w:rPr>
                <w:b/>
              </w:rPr>
              <w:t>OK</w:t>
            </w:r>
          </w:p>
        </w:tc>
      </w:tr>
      <w:tr>
        <w:tc>
          <w:tcPr>
            <w:tcW w:type="dxa" w:w="2880"/>
            <w:tcW w:w="7920" w:type="dxa"/>
          </w:tcPr>
          <w:p>
            <w:pPr>
              <w:spacing w:line="480" w:lineRule="auto"/>
            </w:pPr>
            <w:r>
              <w:t xml:space="preserve">Beloved, you practice </w:t>
            </w:r>
            <w:r>
              <w:rPr>
                <w:b/>
              </w:rPr>
              <w:t>faithfulness</w:t>
            </w:r>
            <w:r>
              <w:t xml:space="preserve"> whenever you labor for the brothers and for strangers</w:t>
            </w:r>
          </w:p>
        </w:tc>
        <w:tc>
          <w:tcPr>
            <w:tcW w:type="dxa" w:w="2880"/>
            <w:tcW w:w="7920" w:type="dxa"/>
          </w:tcPr>
          <w:p>
            <w:pPr>
              <w:spacing w:line="480" w:lineRule="auto"/>
            </w:pPr>
            <w:r>
              <w:t>Amado, tú practicas la fidelidad donde quiera que tu trabajas para los hermanos y los extraños,</w:t>
            </w:r>
          </w:p>
        </w:tc>
        <w:tc>
          <w:tcPr>
            <w:tcW w:type="dxa" w:w="2880"/>
            <w:vAlign w:val="center"/>
            <w:tcW w:w="1440" w:type="dxa"/>
          </w:tcPr>
          <w:p>
            <w:pPr>
              <w:jc w:val="center"/>
            </w:pPr>
            <w:r>
              <w:t>☐</w:t>
            </w:r>
          </w:p>
        </w:tc>
      </w:tr>
      <w:tr>
        <w:tc>
          <w:tcPr>
            <w:tcW w:type="dxa" w:w="2880"/>
            <w:tcW w:w="7920" w:type="dxa"/>
          </w:tcPr>
          <w:p>
            <w:r>
              <w:rPr>
                <w:b/>
              </w:rPr>
              <w:t>Revelation 1:5</w:t>
            </w:r>
          </w:p>
        </w:tc>
        <w:tc>
          <w:tcPr>
            <w:tcW w:type="dxa" w:w="2880"/>
            <w:tcW w:w="7920" w:type="dxa"/>
          </w:tcPr>
          <w:p>
            <w:r>
              <w:rPr>
                <w:b/>
              </w:rPr>
              <w:t>Apocalipsis 1:5</w:t>
            </w:r>
          </w:p>
        </w:tc>
        <w:tc>
          <w:tcPr>
            <w:tcW w:type="dxa" w:w="2880"/>
            <w:tcW w:w="1440" w:type="dxa"/>
          </w:tcPr>
          <w:p>
            <w:pPr>
              <w:jc w:val="center"/>
            </w:pPr>
            <w:r>
              <w:rPr>
                <w:b/>
              </w:rPr>
              <w:t>OK</w:t>
            </w:r>
          </w:p>
        </w:tc>
      </w:tr>
      <w:tr>
        <w:tc>
          <w:tcPr>
            <w:tcW w:type="dxa" w:w="2880"/>
            <w:tcW w:w="7920" w:type="dxa"/>
          </w:tcPr>
          <w:p>
            <w:pPr>
              <w:spacing w:line="480" w:lineRule="auto"/>
            </w:pPr>
            <w:r>
              <w:t xml:space="preserve">and from Jesus Christ, who is the </w:t>
            </w:r>
            <w:r>
              <w:rPr>
                <w:b/>
              </w:rPr>
              <w:t>faithful</w:t>
            </w:r>
            <w:r>
              <w:t xml:space="preserve"> witness, the firstborn from the dead, and the ruler of the kings of the earth. To the one who loves us and has freed us from our sins by his blood—</w:t>
            </w:r>
          </w:p>
        </w:tc>
        <w:tc>
          <w:tcPr>
            <w:tcW w:type="dxa" w:w="2880"/>
            <w:tcW w:w="7920" w:type="dxa"/>
          </w:tcPr>
          <w:p>
            <w:pPr>
              <w:spacing w:line="480" w:lineRule="auto"/>
            </w:pPr>
            <w:r>
              <w:t>y de Jesucristo, quien es el Testigo fiel, el Primogénito de los muertos, y el gobernante de los reyes de la tierra. Aquel quien nos ama y nos ha libertado de nuestros pecados por su sangre,</w:t>
            </w:r>
          </w:p>
        </w:tc>
        <w:tc>
          <w:tcPr>
            <w:tcW w:type="dxa" w:w="2880"/>
            <w:vAlign w:val="center"/>
            <w:tcW w:w="1440" w:type="dxa"/>
          </w:tcPr>
          <w:p>
            <w:pPr>
              <w:jc w:val="center"/>
            </w:pPr>
            <w:r>
              <w:t>☐</w:t>
            </w:r>
          </w:p>
        </w:tc>
      </w:tr>
    </w:tbl>
    <w:p>
      <w:pPr>
        <w:pStyle w:val="Heading1"/>
        <w:spacing w:before="0"/>
      </w:pPr>
      <w:r>
        <w:t>father (G3962, G3971)</w:t>
      </w:r>
    </w:p>
    <w:p>
      <w:r/>
      <w:r>
        <w:t>This word can mean:</w:t>
      </w:r>
      <w:r/>
      <w:r/>
    </w:p>
    <w:p>
      <w:pPr>
        <w:pStyle w:val="ListBullet"/>
        <w:spacing w:line="240" w:lineRule="auto"/>
        <w:ind w:left="720"/>
      </w:pPr>
      <w:r/>
      <w:r>
        <w:t>A father.</w:t>
      </w:r>
      <w:r/>
    </w:p>
    <w:p>
      <w:pPr>
        <w:pStyle w:val="ListBullet"/>
        <w:spacing w:line="240" w:lineRule="auto"/>
        <w:ind w:left="720"/>
      </w:pPr>
      <w:r/>
      <w:r>
        <w:t>God the Father.</w:t>
      </w:r>
      <w:r/>
    </w:p>
    <w:p>
      <w:pPr>
        <w:pStyle w:val="ListBullet"/>
        <w:spacing w:line="240" w:lineRule="auto"/>
        <w:ind w:left="720"/>
      </w:pPr>
      <w:r/>
      <w:r>
        <w:t>An ancestor.</w:t>
      </w:r>
      <w:r/>
    </w:p>
    <w:p>
      <w:pPr>
        <w:pStyle w:val="ListBullet"/>
        <w:spacing w:line="240" w:lineRule="auto"/>
        <w:ind w:left="720"/>
      </w:pPr>
      <w:r/>
      <w:r>
        <w:t>Someone who is like a father in some way.</w:t>
      </w:r>
      <w:r/>
    </w:p>
    <w:p>
      <w:pPr>
        <w:pStyle w:val="ListBullet"/>
        <w:spacing w:line="240" w:lineRule="auto" w:after="0"/>
        <w:ind w:left="720"/>
      </w:pPr>
      <w:r/>
      <w:r>
        <w:t>Multiple ancestors, if it is plural.</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4:22</w:t>
            </w:r>
          </w:p>
        </w:tc>
        <w:tc>
          <w:tcPr>
            <w:tcW w:type="dxa" w:w="2880"/>
            <w:tcW w:w="7920" w:type="dxa"/>
          </w:tcPr>
          <w:p>
            <w:r>
              <w:rPr>
                <w:b/>
              </w:rPr>
              <w:t>Mateo 4:22</w:t>
            </w:r>
          </w:p>
        </w:tc>
        <w:tc>
          <w:tcPr>
            <w:tcW w:type="dxa" w:w="2880"/>
            <w:tcW w:w="1440" w:type="dxa"/>
          </w:tcPr>
          <w:p>
            <w:pPr>
              <w:jc w:val="center"/>
            </w:pPr>
            <w:r>
              <w:rPr>
                <w:b/>
              </w:rPr>
              <w:t>OK</w:t>
            </w:r>
          </w:p>
        </w:tc>
      </w:tr>
      <w:tr>
        <w:tc>
          <w:tcPr>
            <w:tcW w:type="dxa" w:w="2880"/>
            <w:tcW w:w="7920" w:type="dxa"/>
          </w:tcPr>
          <w:p>
            <w:pPr>
              <w:spacing w:line="480" w:lineRule="auto"/>
            </w:pPr>
            <w:r>
              <w:t xml:space="preserve">and they immediately left the boat and their </w:t>
            </w:r>
            <w:r>
              <w:rPr>
                <w:b/>
              </w:rPr>
              <w:t>father</w:t>
            </w:r>
            <w:r>
              <w:t xml:space="preserve"> and followed him.</w:t>
            </w:r>
          </w:p>
        </w:tc>
        <w:tc>
          <w:tcPr>
            <w:tcW w:type="dxa" w:w="2880"/>
            <w:tcW w:w="7920" w:type="dxa"/>
          </w:tcPr>
          <w:p>
            <w:pPr>
              <w:spacing w:line="480" w:lineRule="auto"/>
            </w:pPr>
            <w:r>
              <w:t>E inmediatamente dejaron la barca y a su padre, y lo siguieron.</w:t>
            </w:r>
          </w:p>
        </w:tc>
        <w:tc>
          <w:tcPr>
            <w:tcW w:type="dxa" w:w="2880"/>
            <w:vAlign w:val="center"/>
            <w:tcW w:w="1440" w:type="dxa"/>
          </w:tcPr>
          <w:p>
            <w:pPr>
              <w:jc w:val="center"/>
            </w:pPr>
            <w:r>
              <w:t>☐</w:t>
            </w:r>
          </w:p>
        </w:tc>
      </w:tr>
      <w:tr>
        <w:tc>
          <w:tcPr>
            <w:tcW w:type="dxa" w:w="2880"/>
            <w:tcW w:w="7920" w:type="dxa"/>
          </w:tcPr>
          <w:p>
            <w:r>
              <w:rPr>
                <w:b/>
              </w:rPr>
              <w:t>Matthew 5:16</w:t>
            </w:r>
          </w:p>
        </w:tc>
        <w:tc>
          <w:tcPr>
            <w:tcW w:type="dxa" w:w="2880"/>
            <w:tcW w:w="7920" w:type="dxa"/>
          </w:tcPr>
          <w:p>
            <w:r>
              <w:rPr>
                <w:b/>
              </w:rPr>
              <w:t>Mateo 5:16</w:t>
            </w:r>
          </w:p>
        </w:tc>
        <w:tc>
          <w:tcPr>
            <w:tcW w:type="dxa" w:w="2880"/>
            <w:tcW w:w="1440" w:type="dxa"/>
          </w:tcPr>
          <w:p>
            <w:pPr>
              <w:jc w:val="center"/>
            </w:pPr>
            <w:r>
              <w:rPr>
                <w:b/>
              </w:rPr>
              <w:t>OK</w:t>
            </w:r>
          </w:p>
        </w:tc>
      </w:tr>
      <w:tr>
        <w:tc>
          <w:tcPr>
            <w:tcW w:type="dxa" w:w="2880"/>
            <w:tcW w:w="7920" w:type="dxa"/>
          </w:tcPr>
          <w:p>
            <w:pPr>
              <w:spacing w:line="480" w:lineRule="auto"/>
            </w:pPr>
            <w:r>
              <w:t xml:space="preserve">Let your light shine before people in such a way that they see your good deeds and glorify your </w:t>
            </w:r>
            <w:r>
              <w:rPr>
                <w:b/>
              </w:rPr>
              <w:t>Father</w:t>
            </w:r>
            <w:r>
              <w:t xml:space="preserve"> who is in heaven.</w:t>
            </w:r>
          </w:p>
        </w:tc>
        <w:tc>
          <w:tcPr>
            <w:tcW w:type="dxa" w:w="2880"/>
            <w:tcW w:w="7920" w:type="dxa"/>
          </w:tcPr>
          <w:p>
            <w:pPr>
              <w:spacing w:line="480" w:lineRule="auto"/>
            </w:pPr>
            <w:r>
              <w:t>Dejen que su luz brille delante de la gente de tal manera que vean sus buenas obras y alaben al Padre que está en el cielo.</w:t>
            </w:r>
          </w:p>
        </w:tc>
        <w:tc>
          <w:tcPr>
            <w:tcW w:type="dxa" w:w="2880"/>
            <w:vAlign w:val="center"/>
            <w:tcW w:w="1440" w:type="dxa"/>
          </w:tcPr>
          <w:p>
            <w:pPr>
              <w:jc w:val="center"/>
            </w:pPr>
            <w:r>
              <w:t>☐</w:t>
            </w:r>
          </w:p>
        </w:tc>
      </w:tr>
      <w:tr>
        <w:tc>
          <w:tcPr>
            <w:tcW w:type="dxa" w:w="2880"/>
            <w:tcW w:w="7920" w:type="dxa"/>
          </w:tcPr>
          <w:p>
            <w:r>
              <w:rPr>
                <w:b/>
              </w:rPr>
              <w:t>Mark 10:7</w:t>
            </w:r>
          </w:p>
        </w:tc>
        <w:tc>
          <w:tcPr>
            <w:tcW w:type="dxa" w:w="2880"/>
            <w:tcW w:w="7920" w:type="dxa"/>
          </w:tcPr>
          <w:p>
            <w:r>
              <w:rPr>
                <w:b/>
              </w:rPr>
              <w:t>Marcos 10:7</w:t>
            </w:r>
          </w:p>
        </w:tc>
        <w:tc>
          <w:tcPr>
            <w:tcW w:type="dxa" w:w="2880"/>
            <w:tcW w:w="1440" w:type="dxa"/>
          </w:tcPr>
          <w:p>
            <w:pPr>
              <w:jc w:val="center"/>
            </w:pPr>
            <w:r>
              <w:rPr>
                <w:b/>
              </w:rPr>
              <w:t>OK</w:t>
            </w:r>
          </w:p>
        </w:tc>
      </w:tr>
      <w:tr>
        <w:tc>
          <w:tcPr>
            <w:tcW w:type="dxa" w:w="2880"/>
            <w:tcW w:w="7920" w:type="dxa"/>
          </w:tcPr>
          <w:p>
            <w:pPr>
              <w:spacing w:line="480" w:lineRule="auto"/>
            </w:pPr>
            <w:r>
              <w:t xml:space="preserve">'For this reason a man will leave his </w:t>
            </w:r>
            <w:r>
              <w:rPr>
                <w:b/>
              </w:rPr>
              <w:t>father</w:t>
            </w:r>
            <w:r>
              <w:t xml:space="preserve"> and mother and be united to his wife,</w:t>
            </w:r>
          </w:p>
        </w:tc>
        <w:tc>
          <w:tcPr>
            <w:tcW w:type="dxa" w:w="2880"/>
            <w:tcW w:w="7920" w:type="dxa"/>
          </w:tcPr>
          <w:p>
            <w:pPr>
              <w:spacing w:line="480" w:lineRule="auto"/>
            </w:pPr>
            <w:r>
              <w:t>POR ESTA RAZÓN DEJARÁ UN HOMBRE A SU PADRE Y MADRE Y SE UNIRÁ A SU ESPOSA,</w:t>
            </w:r>
          </w:p>
        </w:tc>
        <w:tc>
          <w:tcPr>
            <w:tcW w:type="dxa" w:w="2880"/>
            <w:vAlign w:val="center"/>
            <w:tcW w:w="1440" w:type="dxa"/>
          </w:tcPr>
          <w:p>
            <w:pPr>
              <w:jc w:val="center"/>
            </w:pPr>
            <w:r>
              <w:t>☐</w:t>
            </w:r>
          </w:p>
        </w:tc>
      </w:tr>
      <w:tr>
        <w:tc>
          <w:tcPr>
            <w:tcW w:type="dxa" w:w="2880"/>
            <w:tcW w:w="7920" w:type="dxa"/>
          </w:tcPr>
          <w:p>
            <w:r>
              <w:rPr>
                <w:b/>
              </w:rPr>
              <w:t>Mark 10:19</w:t>
            </w:r>
          </w:p>
        </w:tc>
        <w:tc>
          <w:tcPr>
            <w:tcW w:type="dxa" w:w="2880"/>
            <w:tcW w:w="7920" w:type="dxa"/>
          </w:tcPr>
          <w:p>
            <w:r>
              <w:rPr>
                <w:b/>
              </w:rPr>
              <w:t>Marcos 10:19</w:t>
            </w:r>
          </w:p>
        </w:tc>
        <w:tc>
          <w:tcPr>
            <w:tcW w:type="dxa" w:w="2880"/>
            <w:tcW w:w="1440" w:type="dxa"/>
          </w:tcPr>
          <w:p>
            <w:pPr>
              <w:jc w:val="center"/>
            </w:pPr>
            <w:r>
              <w:rPr>
                <w:b/>
              </w:rPr>
              <w:t>OK</w:t>
            </w:r>
          </w:p>
        </w:tc>
      </w:tr>
      <w:tr>
        <w:tc>
          <w:tcPr>
            <w:tcW w:type="dxa" w:w="2880"/>
            <w:tcW w:w="7920" w:type="dxa"/>
          </w:tcPr>
          <w:p>
            <w:pPr>
              <w:spacing w:line="480" w:lineRule="auto"/>
            </w:pPr>
            <w:r>
              <w:t xml:space="preserve">You know the commandments: 'Do not murder, do not commit adultery, do not steal, do not testify falsely, do not defraud, honor your </w:t>
            </w:r>
            <w:r>
              <w:rPr>
                <w:b/>
              </w:rPr>
              <w:t>father</w:t>
            </w:r>
            <w:r>
              <w:t xml:space="preserve"> and mother.'"</w:t>
            </w:r>
          </w:p>
        </w:tc>
        <w:tc>
          <w:tcPr>
            <w:tcW w:type="dxa" w:w="2880"/>
            <w:tcW w:w="7920" w:type="dxa"/>
          </w:tcPr>
          <w:p>
            <w:pPr>
              <w:spacing w:line="480" w:lineRule="auto"/>
            </w:pPr>
            <w:r>
              <w:t>Tú conoces los mandamientos: 'NO MATARÁS, NO COMETERÁS ADULTERIO, NO ROBARÁS, NO DARÁS FALSO TESTIMONIO, NO DEFRAUDARÁS, HONRA A TU PADRE Y A TU MADRE.'"</w:t>
            </w:r>
          </w:p>
        </w:tc>
        <w:tc>
          <w:tcPr>
            <w:tcW w:type="dxa" w:w="2880"/>
            <w:vAlign w:val="center"/>
            <w:tcW w:w="1440" w:type="dxa"/>
          </w:tcPr>
          <w:p>
            <w:pPr>
              <w:jc w:val="center"/>
            </w:pPr>
            <w:r>
              <w:t>☐</w:t>
            </w:r>
          </w:p>
        </w:tc>
      </w:tr>
      <w:tr>
        <w:tc>
          <w:tcPr>
            <w:tcW w:type="dxa" w:w="2880"/>
            <w:tcW w:w="7920" w:type="dxa"/>
          </w:tcPr>
          <w:p>
            <w:r>
              <w:rPr>
                <w:b/>
              </w:rPr>
              <w:t>Luke 2:48</w:t>
            </w:r>
          </w:p>
        </w:tc>
        <w:tc>
          <w:tcPr>
            <w:tcW w:type="dxa" w:w="2880"/>
            <w:tcW w:w="7920" w:type="dxa"/>
          </w:tcPr>
          <w:p>
            <w:r>
              <w:rPr>
                <w:b/>
              </w:rPr>
              <w:t>Lucas 2:48</w:t>
            </w:r>
          </w:p>
        </w:tc>
        <w:tc>
          <w:tcPr>
            <w:tcW w:type="dxa" w:w="2880"/>
            <w:tcW w:w="1440" w:type="dxa"/>
          </w:tcPr>
          <w:p>
            <w:pPr>
              <w:jc w:val="center"/>
            </w:pPr>
            <w:r>
              <w:rPr>
                <w:b/>
              </w:rPr>
              <w:t>OK</w:t>
            </w:r>
          </w:p>
        </w:tc>
      </w:tr>
      <w:tr>
        <w:tc>
          <w:tcPr>
            <w:tcW w:type="dxa" w:w="2880"/>
            <w:tcW w:w="7920" w:type="dxa"/>
          </w:tcPr>
          <w:p>
            <w:pPr>
              <w:spacing w:line="480" w:lineRule="auto"/>
            </w:pPr>
            <w:r>
              <w:t xml:space="preserve">When they saw him, they were astonished. His mother said to him, "Son, why have you treated us this way? Look, your </w:t>
            </w:r>
            <w:r>
              <w:rPr>
                <w:b/>
              </w:rPr>
              <w:t>father</w:t>
            </w:r>
            <w:r>
              <w:t xml:space="preserve"> and I have been anxiously searching for you."</w:t>
            </w:r>
          </w:p>
        </w:tc>
        <w:tc>
          <w:tcPr>
            <w:tcW w:type="dxa" w:w="2880"/>
            <w:tcW w:w="7920" w:type="dxa"/>
          </w:tcPr>
          <w:p>
            <w:pPr>
              <w:spacing w:line="480" w:lineRule="auto"/>
            </w:pPr>
            <w:r>
              <w:t>Cuando ellos lo vieron, estaban asombrados. Su madre le dijo: "Hijo, ¿por qué nos has tratado de esta manera? Escucha, tu padre y yo hemos estado buscándote ansiosamente".</w:t>
            </w:r>
          </w:p>
        </w:tc>
        <w:tc>
          <w:tcPr>
            <w:tcW w:type="dxa" w:w="2880"/>
            <w:vAlign w:val="center"/>
            <w:tcW w:w="1440" w:type="dxa"/>
          </w:tcPr>
          <w:p>
            <w:pPr>
              <w:jc w:val="center"/>
            </w:pPr>
            <w:r>
              <w:t>☐</w:t>
            </w:r>
          </w:p>
        </w:tc>
      </w:tr>
      <w:tr>
        <w:tc>
          <w:tcPr>
            <w:tcW w:type="dxa" w:w="2880"/>
            <w:tcW w:w="7920" w:type="dxa"/>
          </w:tcPr>
          <w:p>
            <w:r>
              <w:rPr>
                <w:b/>
              </w:rPr>
              <w:t>Luke 2:49</w:t>
            </w:r>
          </w:p>
        </w:tc>
        <w:tc>
          <w:tcPr>
            <w:tcW w:type="dxa" w:w="2880"/>
            <w:tcW w:w="7920" w:type="dxa"/>
          </w:tcPr>
          <w:p>
            <w:r>
              <w:rPr>
                <w:b/>
              </w:rPr>
              <w:t>Lucas 2:49</w:t>
            </w:r>
          </w:p>
        </w:tc>
        <w:tc>
          <w:tcPr>
            <w:tcW w:type="dxa" w:w="2880"/>
            <w:tcW w:w="1440" w:type="dxa"/>
          </w:tcPr>
          <w:p>
            <w:pPr>
              <w:jc w:val="center"/>
            </w:pPr>
            <w:r>
              <w:rPr>
                <w:b/>
              </w:rPr>
              <w:t>OK</w:t>
            </w:r>
          </w:p>
        </w:tc>
      </w:tr>
      <w:tr>
        <w:tc>
          <w:tcPr>
            <w:tcW w:type="dxa" w:w="2880"/>
            <w:tcW w:w="7920" w:type="dxa"/>
          </w:tcPr>
          <w:p>
            <w:pPr>
              <w:spacing w:line="480" w:lineRule="auto"/>
            </w:pPr>
            <w:r>
              <w:t xml:space="preserve">He said to them, "Why were you searching for me? Did you not know that I had to be about my </w:t>
            </w:r>
            <w:r>
              <w:rPr>
                <w:b/>
              </w:rPr>
              <w:t>Father</w:t>
            </w:r>
            <w:r>
              <w:t xml:space="preserve">'s business?" </w:t>
            </w:r>
          </w:p>
        </w:tc>
        <w:tc>
          <w:tcPr>
            <w:tcW w:type="dxa" w:w="2880"/>
            <w:tcW w:w="7920" w:type="dxa"/>
          </w:tcPr>
          <w:p>
            <w:pPr>
              <w:spacing w:line="480" w:lineRule="auto"/>
            </w:pPr>
            <w:r>
              <w:t>Él les dijo: "¿Por qué me están buscando? ¿Acaso no saben que Yo debo estar en la casa de mi Padre?</w:t>
            </w:r>
          </w:p>
        </w:tc>
        <w:tc>
          <w:tcPr>
            <w:tcW w:type="dxa" w:w="2880"/>
            <w:vAlign w:val="center"/>
            <w:tcW w:w="1440" w:type="dxa"/>
          </w:tcPr>
          <w:p>
            <w:pPr>
              <w:jc w:val="center"/>
            </w:pPr>
            <w:r>
              <w:t>☐</w:t>
            </w:r>
          </w:p>
        </w:tc>
      </w:tr>
      <w:tr>
        <w:tc>
          <w:tcPr>
            <w:tcW w:type="dxa" w:w="2880"/>
            <w:tcW w:w="7920" w:type="dxa"/>
          </w:tcPr>
          <w:p>
            <w:r>
              <w:rPr>
                <w:b/>
              </w:rPr>
              <w:t>John 6:31</w:t>
            </w:r>
          </w:p>
        </w:tc>
        <w:tc>
          <w:tcPr>
            <w:tcW w:type="dxa" w:w="2880"/>
            <w:tcW w:w="7920" w:type="dxa"/>
          </w:tcPr>
          <w:p>
            <w:r>
              <w:rPr>
                <w:b/>
              </w:rPr>
              <w:t>Juan 6:31</w:t>
            </w:r>
          </w:p>
        </w:tc>
        <w:tc>
          <w:tcPr>
            <w:tcW w:type="dxa" w:w="2880"/>
            <w:tcW w:w="1440" w:type="dxa"/>
          </w:tcPr>
          <w:p>
            <w:pPr>
              <w:jc w:val="center"/>
            </w:pPr>
            <w:r>
              <w:rPr>
                <w:b/>
              </w:rPr>
              <w:t>OK</w:t>
            </w:r>
          </w:p>
        </w:tc>
      </w:tr>
      <w:tr>
        <w:tc>
          <w:tcPr>
            <w:tcW w:type="dxa" w:w="2880"/>
            <w:tcW w:w="7920" w:type="dxa"/>
          </w:tcPr>
          <w:p>
            <w:pPr>
              <w:spacing w:line="480" w:lineRule="auto"/>
            </w:pPr>
            <w:r>
              <w:t xml:space="preserve">Our </w:t>
            </w:r>
            <w:r>
              <w:rPr>
                <w:b/>
              </w:rPr>
              <w:t>fathers</w:t>
            </w:r>
            <w:r>
              <w:t xml:space="preserve"> ate the manna in the wilderness, as it is written, 'He gave them bread from heaven to eat.'"</w:t>
            </w:r>
          </w:p>
        </w:tc>
        <w:tc>
          <w:tcPr>
            <w:tcW w:type="dxa" w:w="2880"/>
            <w:tcW w:w="7920" w:type="dxa"/>
          </w:tcPr>
          <w:p>
            <w:pPr>
              <w:spacing w:line="480" w:lineRule="auto"/>
            </w:pPr>
            <w:r>
              <w:t>Nuestros padres comieron el maná en el desierto, porque como está escrito: 'DIOS LES DIÓ A COMER PAN DEL CIELO.' "</w:t>
            </w:r>
          </w:p>
        </w:tc>
        <w:tc>
          <w:tcPr>
            <w:tcW w:type="dxa" w:w="2880"/>
            <w:vAlign w:val="center"/>
            <w:tcW w:w="1440" w:type="dxa"/>
          </w:tcPr>
          <w:p>
            <w:pPr>
              <w:jc w:val="center"/>
            </w:pPr>
            <w:r>
              <w:t>☐</w:t>
            </w:r>
          </w:p>
        </w:tc>
      </w:tr>
      <w:tr>
        <w:tc>
          <w:tcPr>
            <w:tcW w:type="dxa" w:w="2880"/>
            <w:tcW w:w="7920" w:type="dxa"/>
          </w:tcPr>
          <w:p>
            <w:r>
              <w:rPr>
                <w:b/>
              </w:rPr>
              <w:t>John 6:32</w:t>
            </w:r>
          </w:p>
        </w:tc>
        <w:tc>
          <w:tcPr>
            <w:tcW w:type="dxa" w:w="2880"/>
            <w:tcW w:w="7920" w:type="dxa"/>
          </w:tcPr>
          <w:p>
            <w:r>
              <w:rPr>
                <w:b/>
              </w:rPr>
              <w:t>Juan 6:32</w:t>
            </w:r>
          </w:p>
        </w:tc>
        <w:tc>
          <w:tcPr>
            <w:tcW w:type="dxa" w:w="2880"/>
            <w:tcW w:w="1440" w:type="dxa"/>
          </w:tcPr>
          <w:p>
            <w:pPr>
              <w:jc w:val="center"/>
            </w:pPr>
            <w:r>
              <w:rPr>
                <w:b/>
              </w:rPr>
              <w:t>OK</w:t>
            </w:r>
          </w:p>
        </w:tc>
      </w:tr>
      <w:tr>
        <w:tc>
          <w:tcPr>
            <w:tcW w:type="dxa" w:w="2880"/>
            <w:tcW w:w="7920" w:type="dxa"/>
          </w:tcPr>
          <w:p>
            <w:pPr>
              <w:spacing w:line="480" w:lineRule="auto"/>
            </w:pPr>
            <w:r>
              <w:t xml:space="preserve">Then Jesus replied to them, "Truly, truly, it was not Moses who gave you the bread out of heaven, but it is my </w:t>
            </w:r>
            <w:r>
              <w:rPr>
                <w:b/>
              </w:rPr>
              <w:t>Father</w:t>
            </w:r>
            <w:r>
              <w:t xml:space="preserve"> who is giving you the true bread from heaven.</w:t>
            </w:r>
          </w:p>
        </w:tc>
        <w:tc>
          <w:tcPr>
            <w:tcW w:type="dxa" w:w="2880"/>
            <w:tcW w:w="7920" w:type="dxa"/>
          </w:tcPr>
          <w:p>
            <w:pPr>
              <w:spacing w:line="480" w:lineRule="auto"/>
            </w:pPr>
            <w:r>
              <w:t>Luego Jesús les dijo: "De cierto, de cierto os digo, que no fue Moisés quien les dio el pan del cielo, sino que es Mi Padre el que da el verdadero pan del cielo.</w:t>
            </w:r>
          </w:p>
        </w:tc>
        <w:tc>
          <w:tcPr>
            <w:tcW w:type="dxa" w:w="2880"/>
            <w:vAlign w:val="center"/>
            <w:tcW w:w="1440" w:type="dxa"/>
          </w:tcPr>
          <w:p>
            <w:pPr>
              <w:jc w:val="center"/>
            </w:pPr>
            <w:r>
              <w:t>☐</w:t>
            </w:r>
          </w:p>
        </w:tc>
      </w:tr>
      <w:tr>
        <w:tc>
          <w:tcPr>
            <w:tcW w:type="dxa" w:w="2880"/>
            <w:tcW w:w="7920" w:type="dxa"/>
          </w:tcPr>
          <w:p>
            <w:r>
              <w:rPr>
                <w:b/>
              </w:rPr>
              <w:t>Acts 5:30</w:t>
            </w:r>
          </w:p>
        </w:tc>
        <w:tc>
          <w:tcPr>
            <w:tcW w:type="dxa" w:w="2880"/>
            <w:tcW w:w="7920" w:type="dxa"/>
          </w:tcPr>
          <w:p>
            <w:r>
              <w:rPr>
                <w:b/>
              </w:rPr>
              <w:t>Hechos 5:30</w:t>
            </w:r>
          </w:p>
        </w:tc>
        <w:tc>
          <w:tcPr>
            <w:tcW w:type="dxa" w:w="2880"/>
            <w:tcW w:w="1440" w:type="dxa"/>
          </w:tcPr>
          <w:p>
            <w:pPr>
              <w:jc w:val="center"/>
            </w:pPr>
            <w:r>
              <w:rPr>
                <w:b/>
              </w:rPr>
              <w:t>OK</w:t>
            </w:r>
          </w:p>
        </w:tc>
      </w:tr>
      <w:tr>
        <w:tc>
          <w:tcPr>
            <w:tcW w:type="dxa" w:w="2880"/>
            <w:tcW w:w="7920" w:type="dxa"/>
          </w:tcPr>
          <w:p>
            <w:pPr>
              <w:spacing w:line="480" w:lineRule="auto"/>
            </w:pPr>
            <w:r>
              <w:t xml:space="preserve">The God of our </w:t>
            </w:r>
            <w:r>
              <w:rPr>
                <w:b/>
              </w:rPr>
              <w:t>fathers</w:t>
            </w:r>
            <w:r>
              <w:t xml:space="preserve"> raised up Jesus, whom you killed by hanging him on a tree.</w:t>
            </w:r>
          </w:p>
        </w:tc>
        <w:tc>
          <w:tcPr>
            <w:tcW w:type="dxa" w:w="2880"/>
            <w:tcW w:w="7920" w:type="dxa"/>
          </w:tcPr>
          <w:p>
            <w:pPr>
              <w:spacing w:line="480" w:lineRule="auto"/>
            </w:pPr>
            <w:r>
              <w:t>El Dios de nuestros padres levantó a Jesús, a Quien ustedes mataron, colgándolo de un árbol.</w:t>
            </w:r>
          </w:p>
        </w:tc>
        <w:tc>
          <w:tcPr>
            <w:tcW w:type="dxa" w:w="2880"/>
            <w:vAlign w:val="center"/>
            <w:tcW w:w="1440" w:type="dxa"/>
          </w:tcPr>
          <w:p>
            <w:pPr>
              <w:jc w:val="center"/>
            </w:pPr>
            <w:r>
              <w:t>☐</w:t>
            </w:r>
          </w:p>
        </w:tc>
      </w:tr>
      <w:tr>
        <w:tc>
          <w:tcPr>
            <w:tcW w:type="dxa" w:w="2880"/>
            <w:tcW w:w="7920" w:type="dxa"/>
          </w:tcPr>
          <w:p>
            <w:r>
              <w:rPr>
                <w:b/>
              </w:rPr>
              <w:t>Romans 15:6</w:t>
            </w:r>
          </w:p>
        </w:tc>
        <w:tc>
          <w:tcPr>
            <w:tcW w:type="dxa" w:w="2880"/>
            <w:tcW w:w="7920" w:type="dxa"/>
          </w:tcPr>
          <w:p>
            <w:r>
              <w:rPr>
                <w:b/>
              </w:rPr>
              <w:t>Romanos 15:6</w:t>
            </w:r>
          </w:p>
        </w:tc>
        <w:tc>
          <w:tcPr>
            <w:tcW w:type="dxa" w:w="2880"/>
            <w:tcW w:w="1440" w:type="dxa"/>
          </w:tcPr>
          <w:p>
            <w:pPr>
              <w:jc w:val="center"/>
            </w:pPr>
            <w:r>
              <w:rPr>
                <w:b/>
              </w:rPr>
              <w:t>OK</w:t>
            </w:r>
          </w:p>
        </w:tc>
      </w:tr>
      <w:tr>
        <w:tc>
          <w:tcPr>
            <w:tcW w:type="dxa" w:w="2880"/>
            <w:tcW w:w="7920" w:type="dxa"/>
          </w:tcPr>
          <w:p>
            <w:pPr>
              <w:spacing w:line="480" w:lineRule="auto"/>
            </w:pPr>
            <w:r>
              <w:t xml:space="preserve">May he do this in order that with one mind you may glorify with one mouth the God and </w:t>
            </w:r>
            <w:r>
              <w:rPr>
                <w:b/>
              </w:rPr>
              <w:t>Father</w:t>
            </w:r>
            <w:r>
              <w:t xml:space="preserve"> of our Lord Jesus Christ.</w:t>
            </w:r>
          </w:p>
        </w:tc>
        <w:tc>
          <w:tcPr>
            <w:tcW w:type="dxa" w:w="2880"/>
            <w:tcW w:w="7920" w:type="dxa"/>
          </w:tcPr>
          <w:p>
            <w:pPr>
              <w:spacing w:line="480" w:lineRule="auto"/>
            </w:pPr>
            <w:r>
              <w:t>Que Él lo haga de modo que con una mente ustedes puedan alabar a una voz, al Dios y Padre de nuestro Señor Jesucristo.</w:t>
            </w:r>
          </w:p>
        </w:tc>
        <w:tc>
          <w:tcPr>
            <w:tcW w:type="dxa" w:w="2880"/>
            <w:vAlign w:val="center"/>
            <w:tcW w:w="1440" w:type="dxa"/>
          </w:tcPr>
          <w:p>
            <w:pPr>
              <w:jc w:val="center"/>
            </w:pPr>
            <w:r>
              <w:t>☐</w:t>
            </w:r>
          </w:p>
        </w:tc>
      </w:tr>
      <w:tr>
        <w:tc>
          <w:tcPr>
            <w:tcW w:type="dxa" w:w="2880"/>
            <w:tcW w:w="7920" w:type="dxa"/>
          </w:tcPr>
          <w:p>
            <w:r>
              <w:rPr>
                <w:b/>
              </w:rPr>
              <w:t>2 Corinthians 1:3</w:t>
            </w:r>
          </w:p>
        </w:tc>
        <w:tc>
          <w:tcPr>
            <w:tcW w:type="dxa" w:w="2880"/>
            <w:tcW w:w="7920" w:type="dxa"/>
          </w:tcPr>
          <w:p>
            <w:r>
              <w:rPr>
                <w:b/>
              </w:rPr>
              <w:t>2 Corintios 1:3</w:t>
            </w:r>
          </w:p>
        </w:tc>
        <w:tc>
          <w:tcPr>
            <w:tcW w:type="dxa" w:w="2880"/>
            <w:tcW w:w="1440" w:type="dxa"/>
          </w:tcPr>
          <w:p>
            <w:pPr>
              <w:jc w:val="center"/>
            </w:pPr>
            <w:r>
              <w:rPr>
                <w:b/>
              </w:rPr>
              <w:t>OK</w:t>
            </w:r>
          </w:p>
        </w:tc>
      </w:tr>
      <w:tr>
        <w:tc>
          <w:tcPr>
            <w:tcW w:type="dxa" w:w="2880"/>
            <w:tcW w:w="7920" w:type="dxa"/>
          </w:tcPr>
          <w:p>
            <w:pPr>
              <w:spacing w:line="480" w:lineRule="auto"/>
            </w:pPr>
            <w:r>
              <w:t xml:space="preserve">May the God and </w:t>
            </w:r>
            <w:r>
              <w:rPr>
                <w:b/>
              </w:rPr>
              <w:t>Father</w:t>
            </w:r>
            <w:r>
              <w:t xml:space="preserve"> of our Lord Jesus Christ be praised. He is the </w:t>
            </w:r>
            <w:r>
              <w:rPr>
                <w:b/>
              </w:rPr>
              <w:t>Father</w:t>
            </w:r>
            <w:r>
              <w:t xml:space="preserve"> of mercies and the God of all comfort.</w:t>
            </w:r>
          </w:p>
        </w:tc>
        <w:tc>
          <w:tcPr>
            <w:tcW w:type="dxa" w:w="2880"/>
            <w:tcW w:w="7920" w:type="dxa"/>
          </w:tcPr>
          <w:p>
            <w:pPr>
              <w:spacing w:line="480" w:lineRule="auto"/>
            </w:pPr>
            <w:r>
              <w:t>Que el Dios y Padre de nuestro Señor Jesucristo sea alabado. Él es el Padre de misericordias y el Dios de todo consuelo.</w:t>
            </w:r>
          </w:p>
        </w:tc>
        <w:tc>
          <w:tcPr>
            <w:tcW w:type="dxa" w:w="2880"/>
            <w:vAlign w:val="center"/>
            <w:tcW w:w="1440" w:type="dxa"/>
          </w:tcPr>
          <w:p>
            <w:pPr>
              <w:jc w:val="center"/>
            </w:pPr>
            <w:r>
              <w:t>☐</w:t>
            </w:r>
          </w:p>
        </w:tc>
      </w:tr>
      <w:tr>
        <w:tc>
          <w:tcPr>
            <w:tcW w:type="dxa" w:w="2880"/>
            <w:tcW w:w="7920" w:type="dxa"/>
          </w:tcPr>
          <w:p>
            <w:r>
              <w:rPr>
                <w:b/>
              </w:rPr>
              <w:t>Ephesians 6:4</w:t>
            </w:r>
          </w:p>
        </w:tc>
        <w:tc>
          <w:tcPr>
            <w:tcW w:type="dxa" w:w="2880"/>
            <w:tcW w:w="7920" w:type="dxa"/>
          </w:tcPr>
          <w:p>
            <w:r>
              <w:rPr>
                <w:b/>
              </w:rPr>
              <w:t>Efesios 6:4</w:t>
            </w:r>
          </w:p>
        </w:tc>
        <w:tc>
          <w:tcPr>
            <w:tcW w:type="dxa" w:w="2880"/>
            <w:tcW w:w="1440" w:type="dxa"/>
          </w:tcPr>
          <w:p>
            <w:pPr>
              <w:jc w:val="center"/>
            </w:pPr>
            <w:r>
              <w:rPr>
                <w:b/>
              </w:rPr>
              <w:t>OK</w:t>
            </w:r>
          </w:p>
        </w:tc>
      </w:tr>
      <w:tr>
        <w:tc>
          <w:tcPr>
            <w:tcW w:type="dxa" w:w="2880"/>
            <w:tcW w:w="7920" w:type="dxa"/>
          </w:tcPr>
          <w:p>
            <w:pPr>
              <w:spacing w:line="480" w:lineRule="auto"/>
            </w:pPr>
            <w:r>
              <w:rPr>
                <w:b/>
              </w:rPr>
              <w:t>Fathers</w:t>
            </w:r>
            <w:r>
              <w:t>, do not provoke your children to anger. Instead, raise them in the discipline and instruction of the Lord.</w:t>
            </w:r>
          </w:p>
        </w:tc>
        <w:tc>
          <w:tcPr>
            <w:tcW w:type="dxa" w:w="2880"/>
            <w:tcW w:w="7920" w:type="dxa"/>
          </w:tcPr>
          <w:p>
            <w:pPr>
              <w:spacing w:line="480" w:lineRule="auto"/>
            </w:pPr>
            <w:r>
              <w:t>Y, ustedes padres, no provoquen a sus hijos a enojo. En cambio, críenlos en la disciplina e instrucción del Señor.</w:t>
            </w:r>
          </w:p>
        </w:tc>
        <w:tc>
          <w:tcPr>
            <w:tcW w:type="dxa" w:w="2880"/>
            <w:vAlign w:val="center"/>
            <w:tcW w:w="1440" w:type="dxa"/>
          </w:tcPr>
          <w:p>
            <w:pPr>
              <w:jc w:val="center"/>
            </w:pPr>
            <w:r>
              <w:t>☐</w:t>
            </w:r>
          </w:p>
        </w:tc>
      </w:tr>
      <w:tr>
        <w:tc>
          <w:tcPr>
            <w:tcW w:type="dxa" w:w="2880"/>
            <w:tcW w:w="7920" w:type="dxa"/>
          </w:tcPr>
          <w:p>
            <w:r>
              <w:rPr>
                <w:b/>
              </w:rPr>
              <w:t>Philippians 2:22</w:t>
            </w:r>
          </w:p>
        </w:tc>
        <w:tc>
          <w:tcPr>
            <w:tcW w:type="dxa" w:w="2880"/>
            <w:tcW w:w="7920" w:type="dxa"/>
          </w:tcPr>
          <w:p>
            <w:r>
              <w:rPr>
                <w:b/>
              </w:rPr>
              <w:t>Filipenses 2:22</w:t>
            </w:r>
          </w:p>
        </w:tc>
        <w:tc>
          <w:tcPr>
            <w:tcW w:type="dxa" w:w="2880"/>
            <w:tcW w:w="1440" w:type="dxa"/>
          </w:tcPr>
          <w:p>
            <w:pPr>
              <w:jc w:val="center"/>
            </w:pPr>
            <w:r>
              <w:rPr>
                <w:b/>
              </w:rPr>
              <w:t>OK</w:t>
            </w:r>
          </w:p>
        </w:tc>
      </w:tr>
      <w:tr>
        <w:tc>
          <w:tcPr>
            <w:tcW w:type="dxa" w:w="2880"/>
            <w:tcW w:w="7920" w:type="dxa"/>
          </w:tcPr>
          <w:p>
            <w:pPr>
              <w:spacing w:line="480" w:lineRule="auto"/>
            </w:pPr>
            <w:r>
              <w:t xml:space="preserve">But you know his proven worth, because as a son with his </w:t>
            </w:r>
            <w:r>
              <w:rPr>
                <w:b/>
              </w:rPr>
              <w:t>father</w:t>
            </w:r>
            <w:r>
              <w:t>, so he served with me in the gospel.</w:t>
            </w:r>
          </w:p>
        </w:tc>
        <w:tc>
          <w:tcPr>
            <w:tcW w:type="dxa" w:w="2880"/>
            <w:tcW w:w="7920" w:type="dxa"/>
          </w:tcPr>
          <w:p>
            <w:pPr>
              <w:spacing w:line="480" w:lineRule="auto"/>
            </w:pPr>
            <w:r>
              <w:t>Pero ustedes conocen su valor, porque, así como un niño sirve a su padre, así él sirvió conmigo en el evangelio.</w:t>
            </w:r>
          </w:p>
        </w:tc>
        <w:tc>
          <w:tcPr>
            <w:tcW w:type="dxa" w:w="2880"/>
            <w:vAlign w:val="center"/>
            <w:tcW w:w="1440" w:type="dxa"/>
          </w:tcPr>
          <w:p>
            <w:pPr>
              <w:jc w:val="center"/>
            </w:pPr>
            <w:r>
              <w:t>☐</w:t>
            </w:r>
          </w:p>
        </w:tc>
      </w:tr>
      <w:tr>
        <w:tc>
          <w:tcPr>
            <w:tcW w:type="dxa" w:w="2880"/>
            <w:tcW w:w="7920" w:type="dxa"/>
          </w:tcPr>
          <w:p>
            <w:r>
              <w:rPr>
                <w:b/>
              </w:rPr>
              <w:t>1 Timothy 1:2</w:t>
            </w:r>
          </w:p>
        </w:tc>
        <w:tc>
          <w:tcPr>
            <w:tcW w:type="dxa" w:w="2880"/>
            <w:tcW w:w="7920" w:type="dxa"/>
          </w:tcPr>
          <w:p>
            <w:r>
              <w:rPr>
                <w:b/>
              </w:rPr>
              <w:t>1 Timoteo 1:2</w:t>
            </w:r>
          </w:p>
        </w:tc>
        <w:tc>
          <w:tcPr>
            <w:tcW w:type="dxa" w:w="2880"/>
            <w:tcW w:w="1440" w:type="dxa"/>
          </w:tcPr>
          <w:p>
            <w:pPr>
              <w:jc w:val="center"/>
            </w:pPr>
            <w:r>
              <w:rPr>
                <w:b/>
              </w:rPr>
              <w:t>OK</w:t>
            </w:r>
          </w:p>
        </w:tc>
      </w:tr>
      <w:tr>
        <w:tc>
          <w:tcPr>
            <w:tcW w:type="dxa" w:w="2880"/>
            <w:tcW w:w="7920" w:type="dxa"/>
          </w:tcPr>
          <w:p>
            <w:pPr>
              <w:spacing w:line="480" w:lineRule="auto"/>
            </w:pPr>
            <w:r>
              <w:t xml:space="preserve">to Timothy, a true son in the faith: Grace, mercy, and peace from God the </w:t>
            </w:r>
            <w:r>
              <w:rPr>
                <w:b/>
              </w:rPr>
              <w:t>Father</w:t>
            </w:r>
            <w:r>
              <w:t xml:space="preserve"> and Christ Jesus our Lord.</w:t>
            </w:r>
          </w:p>
        </w:tc>
        <w:tc>
          <w:tcPr>
            <w:tcW w:type="dxa" w:w="2880"/>
            <w:tcW w:w="7920" w:type="dxa"/>
          </w:tcPr>
          <w:p>
            <w:pPr>
              <w:spacing w:line="480" w:lineRule="auto"/>
            </w:pPr>
            <w:r>
              <w:t>a Timoteo, un verdadero hijo en la fe: gracia, misericordia y paz de nuestro Dios el Padre y Cristo Jesús nuestro Señor.</w:t>
            </w:r>
          </w:p>
        </w:tc>
        <w:tc>
          <w:tcPr>
            <w:tcW w:type="dxa" w:w="2880"/>
            <w:vAlign w:val="center"/>
            <w:tcW w:w="1440" w:type="dxa"/>
          </w:tcPr>
          <w:p>
            <w:pPr>
              <w:jc w:val="center"/>
            </w:pPr>
            <w:r>
              <w:t>☐</w:t>
            </w:r>
          </w:p>
        </w:tc>
      </w:tr>
      <w:tr>
        <w:tc>
          <w:tcPr>
            <w:tcW w:type="dxa" w:w="2880"/>
            <w:tcW w:w="7920" w:type="dxa"/>
          </w:tcPr>
          <w:p>
            <w:r>
              <w:rPr>
                <w:b/>
              </w:rPr>
              <w:t>Hebrews 12:9</w:t>
            </w:r>
          </w:p>
        </w:tc>
        <w:tc>
          <w:tcPr>
            <w:tcW w:type="dxa" w:w="2880"/>
            <w:tcW w:w="7920" w:type="dxa"/>
          </w:tcPr>
          <w:p>
            <w:r>
              <w:rPr>
                <w:b/>
              </w:rPr>
              <w:t>Hebreos 12:9</w:t>
            </w:r>
          </w:p>
        </w:tc>
        <w:tc>
          <w:tcPr>
            <w:tcW w:type="dxa" w:w="2880"/>
            <w:tcW w:w="1440" w:type="dxa"/>
          </w:tcPr>
          <w:p>
            <w:pPr>
              <w:jc w:val="center"/>
            </w:pPr>
            <w:r>
              <w:rPr>
                <w:b/>
              </w:rPr>
              <w:t>OK</w:t>
            </w:r>
          </w:p>
        </w:tc>
      </w:tr>
      <w:tr>
        <w:tc>
          <w:tcPr>
            <w:tcW w:type="dxa" w:w="2880"/>
            <w:tcW w:w="7920" w:type="dxa"/>
          </w:tcPr>
          <w:p>
            <w:pPr>
              <w:spacing w:line="480" w:lineRule="auto"/>
            </w:pPr>
            <w:r>
              <w:t xml:space="preserve">Furthermore, we had human </w:t>
            </w:r>
            <w:r>
              <w:rPr>
                <w:b/>
              </w:rPr>
              <w:t>fathers</w:t>
            </w:r>
            <w:r>
              <w:t xml:space="preserve"> who disciplined us and we respected them. How much more should we submit to the </w:t>
            </w:r>
            <w:r>
              <w:rPr>
                <w:b/>
              </w:rPr>
              <w:t>Father</w:t>
            </w:r>
            <w:r>
              <w:t xml:space="preserve"> of spirits and live!</w:t>
            </w:r>
          </w:p>
        </w:tc>
        <w:tc>
          <w:tcPr>
            <w:tcW w:type="dxa" w:w="2880"/>
            <w:tcW w:w="7920" w:type="dxa"/>
          </w:tcPr>
          <w:p>
            <w:pPr>
              <w:spacing w:line="480" w:lineRule="auto"/>
            </w:pPr>
            <w:r>
              <w:t>Más aún, nosotros tuvimos padres terrenales que nos disciplinaron, y nosotros los respetábamos. ¿No deberíamos entonces obedecer mucho más al Padre de los espíritus, y vivir?</w:t>
            </w:r>
          </w:p>
        </w:tc>
        <w:tc>
          <w:tcPr>
            <w:tcW w:type="dxa" w:w="2880"/>
            <w:vAlign w:val="center"/>
            <w:tcW w:w="1440" w:type="dxa"/>
          </w:tcPr>
          <w:p>
            <w:pPr>
              <w:jc w:val="center"/>
            </w:pPr>
            <w:r>
              <w:t>☐</w:t>
            </w:r>
          </w:p>
        </w:tc>
      </w:tr>
      <w:tr>
        <w:tc>
          <w:tcPr>
            <w:tcW w:type="dxa" w:w="2880"/>
            <w:tcW w:w="7920" w:type="dxa"/>
          </w:tcPr>
          <w:p>
            <w:r>
              <w:rPr>
                <w:b/>
              </w:rPr>
              <w:t>1 Peter 1:2</w:t>
            </w:r>
          </w:p>
        </w:tc>
        <w:tc>
          <w:tcPr>
            <w:tcW w:type="dxa" w:w="2880"/>
            <w:tcW w:w="7920" w:type="dxa"/>
          </w:tcPr>
          <w:p>
            <w:r>
              <w:rPr>
                <w:b/>
              </w:rPr>
              <w:t>1 Pedro 1:2</w:t>
            </w:r>
          </w:p>
        </w:tc>
        <w:tc>
          <w:tcPr>
            <w:tcW w:type="dxa" w:w="2880"/>
            <w:tcW w:w="1440" w:type="dxa"/>
          </w:tcPr>
          <w:p>
            <w:pPr>
              <w:jc w:val="center"/>
            </w:pPr>
            <w:r>
              <w:rPr>
                <w:b/>
              </w:rPr>
              <w:t>OK</w:t>
            </w:r>
          </w:p>
        </w:tc>
      </w:tr>
      <w:tr>
        <w:tc>
          <w:tcPr>
            <w:tcW w:type="dxa" w:w="2880"/>
            <w:tcW w:w="7920" w:type="dxa"/>
          </w:tcPr>
          <w:p>
            <w:pPr>
              <w:spacing w:line="480" w:lineRule="auto"/>
            </w:pPr>
            <w:r>
              <w:t xml:space="preserve">This is according to the foreknowledge of God the </w:t>
            </w:r>
            <w:r>
              <w:rPr>
                <w:b/>
              </w:rPr>
              <w:t>Father</w:t>
            </w:r>
            <w:r>
              <w:t>, through the sanctifying work of the Spirit, for obedience and for the sprinkling of the blood of Jesus Christ. May grace be to you, and may your peace increase.</w:t>
            </w:r>
          </w:p>
        </w:tc>
        <w:tc>
          <w:tcPr>
            <w:tcW w:type="dxa" w:w="2880"/>
            <w:tcW w:w="7920" w:type="dxa"/>
          </w:tcPr>
          <w:p>
            <w:pPr>
              <w:spacing w:line="480" w:lineRule="auto"/>
            </w:pPr>
            <w:r>
              <w:t>de acuerdo al conocimiento de Dios el Padre, por la santificación del Espíritu Santo, por obediencia a Jesucristo y por el derramamiento de su sangre. Que la gracia sea en ustedes y que su paz se agrande.</w:t>
            </w:r>
          </w:p>
        </w:tc>
        <w:tc>
          <w:tcPr>
            <w:tcW w:type="dxa" w:w="2880"/>
            <w:vAlign w:val="center"/>
            <w:tcW w:w="1440" w:type="dxa"/>
          </w:tcPr>
          <w:p>
            <w:pPr>
              <w:jc w:val="center"/>
            </w:pPr>
            <w:r>
              <w:t>☐</w:t>
            </w:r>
          </w:p>
        </w:tc>
      </w:tr>
      <w:tr>
        <w:tc>
          <w:tcPr>
            <w:tcW w:type="dxa" w:w="2880"/>
            <w:tcW w:w="7920" w:type="dxa"/>
          </w:tcPr>
          <w:p>
            <w:r>
              <w:rPr>
                <w:b/>
              </w:rPr>
              <w:t>1 Peter 1:3</w:t>
            </w:r>
          </w:p>
        </w:tc>
        <w:tc>
          <w:tcPr>
            <w:tcW w:type="dxa" w:w="2880"/>
            <w:tcW w:w="7920" w:type="dxa"/>
          </w:tcPr>
          <w:p>
            <w:r>
              <w:rPr>
                <w:b/>
              </w:rPr>
              <w:t>1 Pedro 1:3</w:t>
            </w:r>
          </w:p>
        </w:tc>
        <w:tc>
          <w:tcPr>
            <w:tcW w:type="dxa" w:w="2880"/>
            <w:tcW w:w="1440" w:type="dxa"/>
          </w:tcPr>
          <w:p>
            <w:pPr>
              <w:jc w:val="center"/>
            </w:pPr>
            <w:r>
              <w:rPr>
                <w:b/>
              </w:rPr>
              <w:t>OK</w:t>
            </w:r>
          </w:p>
        </w:tc>
      </w:tr>
      <w:tr>
        <w:tc>
          <w:tcPr>
            <w:tcW w:type="dxa" w:w="2880"/>
            <w:tcW w:w="7920" w:type="dxa"/>
          </w:tcPr>
          <w:p>
            <w:pPr>
              <w:spacing w:line="480" w:lineRule="auto"/>
            </w:pPr>
            <w:r>
              <w:t xml:space="preserve">May the God and </w:t>
            </w:r>
            <w:r>
              <w:rPr>
                <w:b/>
              </w:rPr>
              <w:t>Father</w:t>
            </w:r>
            <w:r>
              <w:t xml:space="preserve"> of our Lord Jesus Christ be praised! In his great mercy, he has given us new birth to a living hope through the resurrection of Jesus Christ from the dead.</w:t>
            </w:r>
          </w:p>
        </w:tc>
        <w:tc>
          <w:tcPr>
            <w:tcW w:type="dxa" w:w="2880"/>
            <w:tcW w:w="7920" w:type="dxa"/>
          </w:tcPr>
          <w:p>
            <w:pPr>
              <w:spacing w:line="480" w:lineRule="auto"/>
            </w:pPr>
            <w:r>
              <w:t>Que el Dios y Padre de nuestro Señor Jesucristo sea bendecido. En su gran misericordia, Él nos dió un nuevo nacimiento para la confianza de una herencia a través de la resurrección de Jesucristo de los muertos,</w:t>
            </w:r>
          </w:p>
        </w:tc>
        <w:tc>
          <w:tcPr>
            <w:tcW w:type="dxa" w:w="2880"/>
            <w:vAlign w:val="center"/>
            <w:tcW w:w="1440" w:type="dxa"/>
          </w:tcPr>
          <w:p>
            <w:pPr>
              <w:jc w:val="center"/>
            </w:pPr>
            <w:r>
              <w:t>☐</w:t>
            </w:r>
          </w:p>
        </w:tc>
      </w:tr>
      <w:tr>
        <w:tc>
          <w:tcPr>
            <w:tcW w:type="dxa" w:w="2880"/>
            <w:tcW w:w="7920" w:type="dxa"/>
          </w:tcPr>
          <w:p>
            <w:r>
              <w:rPr>
                <w:b/>
              </w:rPr>
              <w:t>Revelation 3:5</w:t>
            </w:r>
          </w:p>
        </w:tc>
        <w:tc>
          <w:tcPr>
            <w:tcW w:type="dxa" w:w="2880"/>
            <w:tcW w:w="7920" w:type="dxa"/>
          </w:tcPr>
          <w:p>
            <w:r>
              <w:rPr>
                <w:b/>
              </w:rPr>
              <w:t>Apocalipsis 3:5</w:t>
            </w:r>
          </w:p>
        </w:tc>
        <w:tc>
          <w:tcPr>
            <w:tcW w:type="dxa" w:w="2880"/>
            <w:tcW w:w="1440" w:type="dxa"/>
          </w:tcPr>
          <w:p>
            <w:pPr>
              <w:jc w:val="center"/>
            </w:pPr>
            <w:r>
              <w:rPr>
                <w:b/>
              </w:rPr>
              <w:t>OK</w:t>
            </w:r>
          </w:p>
        </w:tc>
      </w:tr>
      <w:tr>
        <w:tc>
          <w:tcPr>
            <w:tcW w:type="dxa" w:w="2880"/>
            <w:tcW w:w="7920" w:type="dxa"/>
          </w:tcPr>
          <w:p>
            <w:pPr>
              <w:spacing w:line="480" w:lineRule="auto"/>
            </w:pPr>
            <w:r>
              <w:t xml:space="preserve">The one who conquers will be clothed in white garments, and I will never wipe his name out of the Book of Life, and I will confess his name before my </w:t>
            </w:r>
            <w:r>
              <w:rPr>
                <w:b/>
              </w:rPr>
              <w:t>Father</w:t>
            </w:r>
            <w:r>
              <w:t>, and before his angels.</w:t>
            </w:r>
          </w:p>
        </w:tc>
        <w:tc>
          <w:tcPr>
            <w:tcW w:type="dxa" w:w="2880"/>
            <w:tcW w:w="7920" w:type="dxa"/>
          </w:tcPr>
          <w:p>
            <w:pPr>
              <w:spacing w:line="480" w:lineRule="auto"/>
            </w:pPr>
            <w:r>
              <w:t>Aquel que conquiste, será vestido con ropas blancas, y nunca borraré su nombre del Libro de la Vida y Yo confesaré su nombre delante de mi Padre y delante de sus ángeles.</w:t>
            </w:r>
          </w:p>
        </w:tc>
        <w:tc>
          <w:tcPr>
            <w:tcW w:type="dxa" w:w="2880"/>
            <w:vAlign w:val="center"/>
            <w:tcW w:w="1440" w:type="dxa"/>
          </w:tcPr>
          <w:p>
            <w:pPr>
              <w:jc w:val="center"/>
            </w:pPr>
            <w:r>
              <w:t>☐</w:t>
            </w:r>
          </w:p>
        </w:tc>
      </w:tr>
    </w:tbl>
    <w:p>
      <w:pPr>
        <w:pStyle w:val="Heading1"/>
        <w:spacing w:before="0"/>
      </w:pPr>
      <w:r>
        <w:t>flesh (G4561)</w:t>
      </w:r>
    </w:p>
    <w:p>
      <w:r/>
      <w:r>
        <w:t>This word requires care when it is translated, because it has many meanings that are very different from each other. This word can mean:</w:t>
      </w:r>
      <w:r/>
      <w:r/>
    </w:p>
    <w:p>
      <w:pPr>
        <w:pStyle w:val="ListBullet"/>
        <w:spacing w:line="240" w:lineRule="auto"/>
        <w:ind w:left="720"/>
      </w:pPr>
      <w:r/>
      <w:r>
        <w:t>The skin of a person or an animal.</w:t>
      </w:r>
      <w:r/>
    </w:p>
    <w:p>
      <w:pPr>
        <w:pStyle w:val="ListBullet"/>
        <w:spacing w:line="240" w:lineRule="auto"/>
        <w:ind w:left="720"/>
      </w:pPr>
      <w:r/>
      <w:r>
        <w:t>The whole body.</w:t>
      </w:r>
      <w:r/>
    </w:p>
    <w:p>
      <w:pPr>
        <w:pStyle w:val="ListBullet"/>
        <w:spacing w:line="240" w:lineRule="auto"/>
        <w:ind w:left="720"/>
      </w:pPr>
      <w:r/>
      <w:r>
        <w:t>A person or all people.</w:t>
      </w:r>
      <w:r/>
    </w:p>
    <w:p>
      <w:pPr>
        <w:pStyle w:val="ListBullet"/>
        <w:spacing w:line="240" w:lineRule="auto"/>
        <w:ind w:left="720"/>
      </w:pPr>
      <w:r/>
      <w:r>
        <w:t>Something that is material or physical.</w:t>
      </w:r>
      <w:r/>
    </w:p>
    <w:p>
      <w:pPr>
        <w:pStyle w:val="ListBullet"/>
        <w:spacing w:line="240" w:lineRule="auto"/>
        <w:ind w:left="720"/>
      </w:pPr>
      <w:r/>
      <w:r>
        <w:t>Someone who is in the same family as another person. This can include ancestors and descendants.</w:t>
      </w:r>
      <w:r/>
    </w:p>
    <w:p>
      <w:pPr>
        <w:pStyle w:val="ListBullet"/>
        <w:spacing w:line="240" w:lineRule="auto"/>
        <w:ind w:left="720"/>
      </w:pPr>
      <w:r/>
      <w:r>
        <w:t>The part of someone that makes them want to sin. This is sometimes called a person’s sinful nature.</w:t>
      </w:r>
      <w:r/>
      <w:r/>
    </w:p>
    <w:p>
      <w:pPr>
        <w:spacing w:after="0"/>
      </w:pPr>
      <w:r/>
      <w:r>
        <w:t>In the Bible, human beings are said to be made of flesh and blood.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16:17</w:t>
            </w:r>
          </w:p>
        </w:tc>
        <w:tc>
          <w:tcPr>
            <w:tcW w:type="dxa" w:w="2880"/>
            <w:tcW w:w="7920" w:type="dxa"/>
          </w:tcPr>
          <w:p>
            <w:r>
              <w:rPr>
                <w:b/>
              </w:rPr>
              <w:t>Mateo 16:17</w:t>
            </w:r>
          </w:p>
        </w:tc>
        <w:tc>
          <w:tcPr>
            <w:tcW w:type="dxa" w:w="2880"/>
            <w:tcW w:w="1440" w:type="dxa"/>
          </w:tcPr>
          <w:p>
            <w:pPr>
              <w:jc w:val="center"/>
            </w:pPr>
            <w:r>
              <w:rPr>
                <w:b/>
              </w:rPr>
              <w:t>OK</w:t>
            </w:r>
          </w:p>
        </w:tc>
      </w:tr>
      <w:tr>
        <w:tc>
          <w:tcPr>
            <w:tcW w:type="dxa" w:w="2880"/>
            <w:tcW w:w="7920" w:type="dxa"/>
          </w:tcPr>
          <w:p>
            <w:pPr>
              <w:spacing w:line="480" w:lineRule="auto"/>
            </w:pPr>
            <w:r>
              <w:t xml:space="preserve">Jesus answered and said to him, "Blessed are you, Simon son of Jonah, for </w:t>
            </w:r>
            <w:r>
              <w:rPr>
                <w:b/>
              </w:rPr>
              <w:t>flesh</w:t>
            </w:r>
            <w:r>
              <w:t xml:space="preserve"> and blood have not revealed this to you, but my Father who is in heaven.</w:t>
            </w:r>
          </w:p>
        </w:tc>
        <w:tc>
          <w:tcPr>
            <w:tcW w:type="dxa" w:w="2880"/>
            <w:tcW w:w="7920" w:type="dxa"/>
          </w:tcPr>
          <w:p>
            <w:pPr>
              <w:spacing w:line="480" w:lineRule="auto"/>
            </w:pPr>
            <w:r>
              <w:t>Jesús respondió y le dijo: "Bendito eres, Simón hijo de Jonás, porque carne y sangre no te revelaron esto, sino Mi Padre que está en el cielo.</w:t>
            </w:r>
          </w:p>
        </w:tc>
        <w:tc>
          <w:tcPr>
            <w:tcW w:type="dxa" w:w="2880"/>
            <w:vAlign w:val="center"/>
            <w:tcW w:w="1440" w:type="dxa"/>
          </w:tcPr>
          <w:p>
            <w:pPr>
              <w:jc w:val="center"/>
            </w:pPr>
            <w:r>
              <w:t>☐</w:t>
            </w:r>
          </w:p>
        </w:tc>
      </w:tr>
      <w:tr>
        <w:tc>
          <w:tcPr>
            <w:tcW w:type="dxa" w:w="2880"/>
            <w:tcW w:w="7920" w:type="dxa"/>
          </w:tcPr>
          <w:p>
            <w:r>
              <w:rPr>
                <w:b/>
              </w:rPr>
              <w:t>Matthew 26:41</w:t>
            </w:r>
          </w:p>
        </w:tc>
        <w:tc>
          <w:tcPr>
            <w:tcW w:type="dxa" w:w="2880"/>
            <w:tcW w:w="7920" w:type="dxa"/>
          </w:tcPr>
          <w:p>
            <w:r>
              <w:rPr>
                <w:b/>
              </w:rPr>
              <w:t>Mateo 26:41</w:t>
            </w:r>
          </w:p>
        </w:tc>
        <w:tc>
          <w:tcPr>
            <w:tcW w:type="dxa" w:w="2880"/>
            <w:tcW w:w="1440" w:type="dxa"/>
          </w:tcPr>
          <w:p>
            <w:pPr>
              <w:jc w:val="center"/>
            </w:pPr>
            <w:r>
              <w:rPr>
                <w:b/>
              </w:rPr>
              <w:t>OK</w:t>
            </w:r>
          </w:p>
        </w:tc>
      </w:tr>
      <w:tr>
        <w:tc>
          <w:tcPr>
            <w:tcW w:type="dxa" w:w="2880"/>
            <w:tcW w:w="7920" w:type="dxa"/>
          </w:tcPr>
          <w:p>
            <w:pPr>
              <w:spacing w:line="480" w:lineRule="auto"/>
            </w:pPr>
            <w:r>
              <w:t xml:space="preserve">Watch and pray that you do not enter into temptation. The spirit indeed is willing, but the </w:t>
            </w:r>
            <w:r>
              <w:rPr>
                <w:b/>
              </w:rPr>
              <w:t>flesh</w:t>
            </w:r>
            <w:r>
              <w:t xml:space="preserve"> is weak."</w:t>
            </w:r>
          </w:p>
        </w:tc>
        <w:tc>
          <w:tcPr>
            <w:tcW w:type="dxa" w:w="2880"/>
            <w:tcW w:w="7920" w:type="dxa"/>
          </w:tcPr>
          <w:p>
            <w:pPr>
              <w:spacing w:line="480" w:lineRule="auto"/>
            </w:pPr>
            <w:r>
              <w:t>Vigilen y oren para que no entren en tentación. El espíritu en efecto está dispuesto, pero la carne es débil."</w:t>
            </w:r>
          </w:p>
        </w:tc>
        <w:tc>
          <w:tcPr>
            <w:tcW w:type="dxa" w:w="2880"/>
            <w:vAlign w:val="center"/>
            <w:tcW w:w="1440" w:type="dxa"/>
          </w:tcPr>
          <w:p>
            <w:pPr>
              <w:jc w:val="center"/>
            </w:pPr>
            <w:r>
              <w:t>☐</w:t>
            </w:r>
          </w:p>
        </w:tc>
      </w:tr>
      <w:tr>
        <w:tc>
          <w:tcPr>
            <w:tcW w:type="dxa" w:w="2880"/>
            <w:tcW w:w="7920" w:type="dxa"/>
          </w:tcPr>
          <w:p>
            <w:r>
              <w:rPr>
                <w:b/>
              </w:rPr>
              <w:t>Mark 14:38</w:t>
            </w:r>
          </w:p>
        </w:tc>
        <w:tc>
          <w:tcPr>
            <w:tcW w:type="dxa" w:w="2880"/>
            <w:tcW w:w="7920" w:type="dxa"/>
          </w:tcPr>
          <w:p>
            <w:r>
              <w:rPr>
                <w:b/>
              </w:rPr>
              <w:t>Marcos 14:38</w:t>
            </w:r>
          </w:p>
        </w:tc>
        <w:tc>
          <w:tcPr>
            <w:tcW w:type="dxa" w:w="2880"/>
            <w:tcW w:w="1440" w:type="dxa"/>
          </w:tcPr>
          <w:p>
            <w:pPr>
              <w:jc w:val="center"/>
            </w:pPr>
            <w:r>
              <w:rPr>
                <w:b/>
              </w:rPr>
              <w:t>OK</w:t>
            </w:r>
          </w:p>
        </w:tc>
      </w:tr>
      <w:tr>
        <w:tc>
          <w:tcPr>
            <w:tcW w:type="dxa" w:w="2880"/>
            <w:tcW w:w="7920" w:type="dxa"/>
          </w:tcPr>
          <w:p>
            <w:pPr>
              <w:spacing w:line="480" w:lineRule="auto"/>
            </w:pPr>
            <w:r>
              <w:t xml:space="preserve">Watch and pray that you do not enter into temptation. The spirit indeed is willing, but the </w:t>
            </w:r>
            <w:r>
              <w:rPr>
                <w:b/>
              </w:rPr>
              <w:t>flesh</w:t>
            </w:r>
            <w:r>
              <w:t xml:space="preserve"> is weak."</w:t>
            </w:r>
          </w:p>
        </w:tc>
        <w:tc>
          <w:tcPr>
            <w:tcW w:type="dxa" w:w="2880"/>
            <w:tcW w:w="7920" w:type="dxa"/>
          </w:tcPr>
          <w:p>
            <w:pPr>
              <w:spacing w:line="480" w:lineRule="auto"/>
            </w:pPr>
            <w:r>
              <w:t>Velen y oren para que no entren en tentación. "El espíritu en efecto está dispuesto, pero la carne es débil."</w:t>
            </w:r>
          </w:p>
        </w:tc>
        <w:tc>
          <w:tcPr>
            <w:tcW w:type="dxa" w:w="2880"/>
            <w:vAlign w:val="center"/>
            <w:tcW w:w="1440" w:type="dxa"/>
          </w:tcPr>
          <w:p>
            <w:pPr>
              <w:jc w:val="center"/>
            </w:pPr>
            <w:r>
              <w:t>☐</w:t>
            </w:r>
          </w:p>
        </w:tc>
      </w:tr>
      <w:tr>
        <w:tc>
          <w:tcPr>
            <w:tcW w:type="dxa" w:w="2880"/>
            <w:tcW w:w="7920" w:type="dxa"/>
          </w:tcPr>
          <w:p>
            <w:r>
              <w:rPr>
                <w:b/>
              </w:rPr>
              <w:t>Luke 24:39</w:t>
            </w:r>
          </w:p>
        </w:tc>
        <w:tc>
          <w:tcPr>
            <w:tcW w:type="dxa" w:w="2880"/>
            <w:tcW w:w="7920" w:type="dxa"/>
          </w:tcPr>
          <w:p>
            <w:r>
              <w:rPr>
                <w:b/>
              </w:rPr>
              <w:t>Lucas 24:39</w:t>
            </w:r>
          </w:p>
        </w:tc>
        <w:tc>
          <w:tcPr>
            <w:tcW w:type="dxa" w:w="2880"/>
            <w:tcW w:w="1440" w:type="dxa"/>
          </w:tcPr>
          <w:p>
            <w:pPr>
              <w:jc w:val="center"/>
            </w:pPr>
            <w:r>
              <w:rPr>
                <w:b/>
              </w:rPr>
              <w:t>OK</w:t>
            </w:r>
          </w:p>
        </w:tc>
      </w:tr>
      <w:tr>
        <w:tc>
          <w:tcPr>
            <w:tcW w:type="dxa" w:w="2880"/>
            <w:tcW w:w="7920" w:type="dxa"/>
          </w:tcPr>
          <w:p>
            <w:pPr>
              <w:spacing w:line="480" w:lineRule="auto"/>
            </w:pPr>
            <w:r>
              <w:t xml:space="preserve">See my hands and my feet, that it is I myself. Touch me and see. For a spirit does not have </w:t>
            </w:r>
            <w:r>
              <w:rPr>
                <w:b/>
              </w:rPr>
              <w:t>flesh</w:t>
            </w:r>
            <w:r>
              <w:t xml:space="preserve"> and bones, as you see me having."</w:t>
            </w:r>
          </w:p>
        </w:tc>
        <w:tc>
          <w:tcPr>
            <w:tcW w:type="dxa" w:w="2880"/>
            <w:tcW w:w="7920" w:type="dxa"/>
          </w:tcPr>
          <w:p>
            <w:pPr>
              <w:spacing w:line="480" w:lineRule="auto"/>
            </w:pPr>
            <w:r>
              <w:t>Vean mis manos y mis pies, Soy Yo. Tóquenme y vean. Pues un espíritu no tiene carne y huesos, como ven que tengo."</w:t>
            </w:r>
          </w:p>
        </w:tc>
        <w:tc>
          <w:tcPr>
            <w:tcW w:type="dxa" w:w="2880"/>
            <w:vAlign w:val="center"/>
            <w:tcW w:w="1440" w:type="dxa"/>
          </w:tcPr>
          <w:p>
            <w:pPr>
              <w:jc w:val="center"/>
            </w:pPr>
            <w:r>
              <w:t>☐</w:t>
            </w:r>
          </w:p>
        </w:tc>
      </w:tr>
      <w:tr>
        <w:tc>
          <w:tcPr>
            <w:tcW w:type="dxa" w:w="2880"/>
            <w:tcW w:w="7920" w:type="dxa"/>
          </w:tcPr>
          <w:p>
            <w:r>
              <w:rPr>
                <w:b/>
              </w:rPr>
              <w:t>John 1:14</w:t>
            </w:r>
          </w:p>
        </w:tc>
        <w:tc>
          <w:tcPr>
            <w:tcW w:type="dxa" w:w="2880"/>
            <w:tcW w:w="7920" w:type="dxa"/>
          </w:tcPr>
          <w:p>
            <w:r>
              <w:rPr>
                <w:b/>
              </w:rPr>
              <w:t>Juan 1:14</w:t>
            </w:r>
          </w:p>
        </w:tc>
        <w:tc>
          <w:tcPr>
            <w:tcW w:type="dxa" w:w="2880"/>
            <w:tcW w:w="1440" w:type="dxa"/>
          </w:tcPr>
          <w:p>
            <w:pPr>
              <w:jc w:val="center"/>
            </w:pPr>
            <w:r>
              <w:rPr>
                <w:b/>
              </w:rPr>
              <w:t>OK</w:t>
            </w:r>
          </w:p>
        </w:tc>
      </w:tr>
      <w:tr>
        <w:tc>
          <w:tcPr>
            <w:tcW w:type="dxa" w:w="2880"/>
            <w:tcW w:w="7920" w:type="dxa"/>
          </w:tcPr>
          <w:p>
            <w:pPr>
              <w:spacing w:line="480" w:lineRule="auto"/>
            </w:pPr>
            <w:r>
              <w:t xml:space="preserve">The Word became </w:t>
            </w:r>
            <w:r>
              <w:rPr>
                <w:b/>
              </w:rPr>
              <w:t>flesh</w:t>
            </w:r>
            <w:r>
              <w:t xml:space="preserve"> and lived among us. We have seen his glory, glory as of the one and only who came from the Father, full of grace and truth.</w:t>
            </w:r>
          </w:p>
        </w:tc>
        <w:tc>
          <w:tcPr>
            <w:tcW w:type="dxa" w:w="2880"/>
            <w:tcW w:w="7920" w:type="dxa"/>
          </w:tcPr>
          <w:p>
            <w:pPr>
              <w:spacing w:line="480" w:lineRule="auto"/>
            </w:pPr>
            <w:r>
              <w:t>Y la Palabra se hizo carne y habitó entre nosotros. Hemos visto Su gloria, gloria como del Único que vino del Padre, lleno de gracia y verdad.</w:t>
            </w:r>
          </w:p>
        </w:tc>
        <w:tc>
          <w:tcPr>
            <w:tcW w:type="dxa" w:w="2880"/>
            <w:vAlign w:val="center"/>
            <w:tcW w:w="1440" w:type="dxa"/>
          </w:tcPr>
          <w:p>
            <w:pPr>
              <w:jc w:val="center"/>
            </w:pPr>
            <w:r>
              <w:t>☐</w:t>
            </w:r>
          </w:p>
        </w:tc>
      </w:tr>
      <w:tr>
        <w:tc>
          <w:tcPr>
            <w:tcW w:type="dxa" w:w="2880"/>
            <w:tcW w:w="7920" w:type="dxa"/>
          </w:tcPr>
          <w:p>
            <w:r>
              <w:rPr>
                <w:b/>
              </w:rPr>
              <w:t>Acts 2:17</w:t>
            </w:r>
          </w:p>
        </w:tc>
        <w:tc>
          <w:tcPr>
            <w:tcW w:type="dxa" w:w="2880"/>
            <w:tcW w:w="7920" w:type="dxa"/>
          </w:tcPr>
          <w:p>
            <w:r>
              <w:rPr>
                <w:b/>
              </w:rPr>
              <w:t>Hechos 2:17</w:t>
            </w:r>
          </w:p>
        </w:tc>
        <w:tc>
          <w:tcPr>
            <w:tcW w:type="dxa" w:w="2880"/>
            <w:tcW w:w="1440" w:type="dxa"/>
          </w:tcPr>
          <w:p>
            <w:pPr>
              <w:jc w:val="center"/>
            </w:pPr>
            <w:r>
              <w:rPr>
                <w:b/>
              </w:rPr>
              <w:t>OK</w:t>
            </w:r>
          </w:p>
        </w:tc>
      </w:tr>
      <w:tr>
        <w:tc>
          <w:tcPr>
            <w:tcW w:type="dxa" w:w="2880"/>
            <w:tcW w:w="7920" w:type="dxa"/>
          </w:tcPr>
          <w:p>
            <w:pPr>
              <w:spacing w:line="480" w:lineRule="auto"/>
            </w:pPr>
            <w:r>
              <w:t xml:space="preserve">'It will be in the last days,' God says, 'I will pour out my Spirit on all </w:t>
            </w:r>
            <w:r>
              <w:rPr>
                <w:b/>
              </w:rPr>
              <w:t>flesh</w:t>
            </w:r>
            <w:r>
              <w:t>.Your sons and your daughters will prophesy, your young men will see visions, and your old men will dream dreams.</w:t>
            </w:r>
          </w:p>
        </w:tc>
        <w:tc>
          <w:tcPr>
            <w:tcW w:type="dxa" w:w="2880"/>
            <w:tcW w:w="7920" w:type="dxa"/>
          </w:tcPr>
          <w:p>
            <w:pPr>
              <w:spacing w:line="480" w:lineRule="auto"/>
            </w:pPr>
            <w:r>
              <w:t>'SERÁ EN LOS ÚLTIMOS DÍAS', DICE DIOS, 'YO DERRAMARÉ MI ESPÍRITU SOBRE TODA PERSONA. SUS HIJOS Y SUS HIJAS PROFETIZARÁN, SUS JOVENES VERÁN VISIONES Y SUS VIEJOS SOÑARÁN SUEÑOS.</w:t>
            </w:r>
          </w:p>
        </w:tc>
        <w:tc>
          <w:tcPr>
            <w:tcW w:type="dxa" w:w="2880"/>
            <w:vAlign w:val="center"/>
            <w:tcW w:w="1440" w:type="dxa"/>
          </w:tcPr>
          <w:p>
            <w:pPr>
              <w:jc w:val="center"/>
            </w:pPr>
            <w:r>
              <w:t>☐</w:t>
            </w:r>
          </w:p>
        </w:tc>
      </w:tr>
      <w:tr>
        <w:tc>
          <w:tcPr>
            <w:tcW w:type="dxa" w:w="2880"/>
            <w:tcW w:w="7920" w:type="dxa"/>
          </w:tcPr>
          <w:p>
            <w:r>
              <w:rPr>
                <w:b/>
              </w:rPr>
              <w:t>Romans 3:20</w:t>
            </w:r>
          </w:p>
        </w:tc>
        <w:tc>
          <w:tcPr>
            <w:tcW w:type="dxa" w:w="2880"/>
            <w:tcW w:w="7920" w:type="dxa"/>
          </w:tcPr>
          <w:p>
            <w:r>
              <w:rPr>
                <w:b/>
              </w:rPr>
              <w:t>Romanos 3:20</w:t>
            </w:r>
          </w:p>
        </w:tc>
        <w:tc>
          <w:tcPr>
            <w:tcW w:type="dxa" w:w="2880"/>
            <w:tcW w:w="1440" w:type="dxa"/>
          </w:tcPr>
          <w:p>
            <w:pPr>
              <w:jc w:val="center"/>
            </w:pPr>
            <w:r>
              <w:rPr>
                <w:b/>
              </w:rPr>
              <w:t>OK</w:t>
            </w:r>
          </w:p>
        </w:tc>
      </w:tr>
      <w:tr>
        <w:tc>
          <w:tcPr>
            <w:tcW w:type="dxa" w:w="2880"/>
            <w:tcW w:w="7920" w:type="dxa"/>
          </w:tcPr>
          <w:p>
            <w:pPr>
              <w:spacing w:line="480" w:lineRule="auto"/>
            </w:pPr>
            <w:r>
              <w:t xml:space="preserve">For no </w:t>
            </w:r>
            <w:r>
              <w:rPr>
                <w:b/>
              </w:rPr>
              <w:t>flesh</w:t>
            </w:r>
            <w:r>
              <w:t xml:space="preserve"> will be justified by the works of the law in his sight. For through the law comes the knowledge of sin.</w:t>
            </w:r>
          </w:p>
        </w:tc>
        <w:tc>
          <w:tcPr>
            <w:tcW w:type="dxa" w:w="2880"/>
            <w:tcW w:w="7920" w:type="dxa"/>
          </w:tcPr>
          <w:p>
            <w:pPr>
              <w:spacing w:line="480" w:lineRule="auto"/>
            </w:pPr>
            <w:r>
              <w:t>Esto es porque ninguna carne será justificada por las obras de la Ley delante de Él. Pues por medio de la Ley viene el conocimiento del pecado.</w:t>
            </w:r>
          </w:p>
        </w:tc>
        <w:tc>
          <w:tcPr>
            <w:tcW w:type="dxa" w:w="2880"/>
            <w:vAlign w:val="center"/>
            <w:tcW w:w="1440" w:type="dxa"/>
          </w:tcPr>
          <w:p>
            <w:pPr>
              <w:jc w:val="center"/>
            </w:pPr>
            <w:r>
              <w:t>☐</w:t>
            </w:r>
          </w:p>
        </w:tc>
      </w:tr>
      <w:tr>
        <w:tc>
          <w:tcPr>
            <w:tcW w:type="dxa" w:w="2880"/>
            <w:tcW w:w="7920" w:type="dxa"/>
          </w:tcPr>
          <w:p>
            <w:r>
              <w:rPr>
                <w:b/>
              </w:rPr>
              <w:t>Romans 6:19</w:t>
            </w:r>
          </w:p>
        </w:tc>
        <w:tc>
          <w:tcPr>
            <w:tcW w:type="dxa" w:w="2880"/>
            <w:tcW w:w="7920" w:type="dxa"/>
          </w:tcPr>
          <w:p>
            <w:r>
              <w:rPr>
                <w:b/>
              </w:rPr>
              <w:t>Romanos 6:19</w:t>
            </w:r>
          </w:p>
        </w:tc>
        <w:tc>
          <w:tcPr>
            <w:tcW w:type="dxa" w:w="2880"/>
            <w:tcW w:w="1440" w:type="dxa"/>
          </w:tcPr>
          <w:p>
            <w:pPr>
              <w:jc w:val="center"/>
            </w:pPr>
            <w:r>
              <w:rPr>
                <w:b/>
              </w:rPr>
              <w:t>OK</w:t>
            </w:r>
          </w:p>
        </w:tc>
      </w:tr>
      <w:tr>
        <w:tc>
          <w:tcPr>
            <w:tcW w:type="dxa" w:w="2880"/>
            <w:tcW w:w="7920" w:type="dxa"/>
          </w:tcPr>
          <w:p>
            <w:pPr>
              <w:spacing w:line="480" w:lineRule="auto"/>
            </w:pPr>
            <w:r>
              <w:t xml:space="preserve">I speak like a man because of the weakness of your </w:t>
            </w:r>
            <w:r>
              <w:rPr>
                <w:b/>
              </w:rPr>
              <w:t>flesh</w:t>
            </w:r>
            <w:r>
              <w:t>. For just as you presented the members of your bodies as slaves to uncleanness and to lawlessness, resulting in more lawlessness, in the same way, now present the members of your bodies as slaves to righteousness for sanctification.</w:t>
            </w:r>
          </w:p>
        </w:tc>
        <w:tc>
          <w:tcPr>
            <w:tcW w:type="dxa" w:w="2880"/>
            <w:tcW w:w="7920" w:type="dxa"/>
          </w:tcPr>
          <w:p>
            <w:pPr>
              <w:spacing w:line="480" w:lineRule="auto"/>
            </w:pPr>
            <w:r>
              <w:t>Les hablo como hombre por causa de la debilidad de su carne. Pues, así como ustedes presentaban las partes de sus cuerpos, como esclavos a la inmundicia y a la maldad, ahora de la misma manera, presenten las partes de sus cuerpos como esclavos de justicia para santificación.</w:t>
            </w:r>
          </w:p>
        </w:tc>
        <w:tc>
          <w:tcPr>
            <w:tcW w:type="dxa" w:w="2880"/>
            <w:vAlign w:val="center"/>
            <w:tcW w:w="1440" w:type="dxa"/>
          </w:tcPr>
          <w:p>
            <w:pPr>
              <w:jc w:val="center"/>
            </w:pPr>
            <w:r>
              <w:t>☐</w:t>
            </w:r>
          </w:p>
        </w:tc>
      </w:tr>
      <w:tr>
        <w:tc>
          <w:tcPr>
            <w:tcW w:type="dxa" w:w="2880"/>
            <w:tcW w:w="7920" w:type="dxa"/>
          </w:tcPr>
          <w:p>
            <w:r>
              <w:rPr>
                <w:b/>
              </w:rPr>
              <w:t>Romans 8:3</w:t>
            </w:r>
          </w:p>
        </w:tc>
        <w:tc>
          <w:tcPr>
            <w:tcW w:type="dxa" w:w="2880"/>
            <w:tcW w:w="7920" w:type="dxa"/>
          </w:tcPr>
          <w:p>
            <w:r>
              <w:rPr>
                <w:b/>
              </w:rPr>
              <w:t>Romanos 8:3</w:t>
            </w:r>
          </w:p>
        </w:tc>
        <w:tc>
          <w:tcPr>
            <w:tcW w:type="dxa" w:w="2880"/>
            <w:tcW w:w="1440" w:type="dxa"/>
          </w:tcPr>
          <w:p>
            <w:pPr>
              <w:jc w:val="center"/>
            </w:pPr>
            <w:r>
              <w:rPr>
                <w:b/>
              </w:rPr>
              <w:t>OK</w:t>
            </w:r>
          </w:p>
        </w:tc>
      </w:tr>
      <w:tr>
        <w:tc>
          <w:tcPr>
            <w:tcW w:type="dxa" w:w="2880"/>
            <w:tcW w:w="7920" w:type="dxa"/>
          </w:tcPr>
          <w:p>
            <w:pPr>
              <w:spacing w:line="480" w:lineRule="auto"/>
            </w:pPr>
            <w:r>
              <w:t xml:space="preserve">For what the law was unable to do because it was weak through the </w:t>
            </w:r>
            <w:r>
              <w:rPr>
                <w:b/>
              </w:rPr>
              <w:t>flesh</w:t>
            </w:r>
            <w:r>
              <w:t xml:space="preserve">, God did. He sent his own Son in the likeness of sinful </w:t>
            </w:r>
            <w:r>
              <w:rPr>
                <w:b/>
              </w:rPr>
              <w:t>flesh</w:t>
            </w:r>
            <w:r>
              <w:t xml:space="preserve"> to be an offering for sin, and he condemned sin in the </w:t>
            </w:r>
            <w:r>
              <w:rPr>
                <w:b/>
              </w:rPr>
              <w:t>flesh</w:t>
            </w:r>
            <w:r>
              <w:t>.</w:t>
            </w:r>
          </w:p>
        </w:tc>
        <w:tc>
          <w:tcPr>
            <w:tcW w:type="dxa" w:w="2880"/>
            <w:tcW w:w="7920" w:type="dxa"/>
          </w:tcPr>
          <w:p>
            <w:pPr>
              <w:spacing w:line="480" w:lineRule="auto"/>
            </w:pPr>
            <w:r>
              <w:t>Pues lo que la Ley era incapaz de hacer, ya que era débil mediante la carne, Dios lo hizo. Él envió a su propio Hijo en semejanza de carne pecaminosa para ser una ofrenda por el pecado, y Él condenó el pecado en la carne.</w:t>
            </w:r>
          </w:p>
        </w:tc>
        <w:tc>
          <w:tcPr>
            <w:tcW w:type="dxa" w:w="2880"/>
            <w:vAlign w:val="center"/>
            <w:tcW w:w="1440" w:type="dxa"/>
          </w:tcPr>
          <w:p>
            <w:pPr>
              <w:jc w:val="center"/>
            </w:pPr>
            <w:r>
              <w:t>☐</w:t>
            </w:r>
          </w:p>
        </w:tc>
      </w:tr>
      <w:tr>
        <w:tc>
          <w:tcPr>
            <w:tcW w:type="dxa" w:w="2880"/>
            <w:tcW w:w="7920" w:type="dxa"/>
          </w:tcPr>
          <w:p>
            <w:r>
              <w:rPr>
                <w:b/>
              </w:rPr>
              <w:t>1 Corinthians 1:29</w:t>
            </w:r>
          </w:p>
        </w:tc>
        <w:tc>
          <w:tcPr>
            <w:tcW w:type="dxa" w:w="2880"/>
            <w:tcW w:w="7920" w:type="dxa"/>
          </w:tcPr>
          <w:p>
            <w:r>
              <w:rPr>
                <w:b/>
              </w:rPr>
              <w:t>1 Corintios 1:29</w:t>
            </w:r>
          </w:p>
        </w:tc>
        <w:tc>
          <w:tcPr>
            <w:tcW w:type="dxa" w:w="2880"/>
            <w:tcW w:w="1440" w:type="dxa"/>
          </w:tcPr>
          <w:p>
            <w:pPr>
              <w:jc w:val="center"/>
            </w:pPr>
            <w:r>
              <w:rPr>
                <w:b/>
              </w:rPr>
              <w:t>OK</w:t>
            </w:r>
          </w:p>
        </w:tc>
      </w:tr>
      <w:tr>
        <w:tc>
          <w:tcPr>
            <w:tcW w:type="dxa" w:w="2880"/>
            <w:tcW w:w="7920" w:type="dxa"/>
          </w:tcPr>
          <w:p>
            <w:pPr>
              <w:spacing w:line="480" w:lineRule="auto"/>
            </w:pPr>
            <w:r>
              <w:t xml:space="preserve">He did this so that no </w:t>
            </w:r>
            <w:r>
              <w:rPr>
                <w:b/>
              </w:rPr>
              <w:t>flesh</w:t>
            </w:r>
            <w:r>
              <w:t xml:space="preserve"> would have a reason to boast before him.</w:t>
            </w:r>
          </w:p>
        </w:tc>
        <w:tc>
          <w:tcPr>
            <w:tcW w:type="dxa" w:w="2880"/>
            <w:tcW w:w="7920" w:type="dxa"/>
          </w:tcPr>
          <w:p>
            <w:pPr>
              <w:spacing w:line="480" w:lineRule="auto"/>
            </w:pPr>
            <w:r>
              <w:t>Él hizo esto para que nadie tenga razón para jactarse ante Él.</w:t>
            </w:r>
          </w:p>
        </w:tc>
        <w:tc>
          <w:tcPr>
            <w:tcW w:type="dxa" w:w="2880"/>
            <w:vAlign w:val="center"/>
            <w:tcW w:w="1440" w:type="dxa"/>
          </w:tcPr>
          <w:p>
            <w:pPr>
              <w:jc w:val="center"/>
            </w:pPr>
            <w:r>
              <w:t>☐</w:t>
            </w:r>
          </w:p>
        </w:tc>
      </w:tr>
      <w:tr>
        <w:tc>
          <w:tcPr>
            <w:tcW w:type="dxa" w:w="2880"/>
            <w:tcW w:w="7920" w:type="dxa"/>
          </w:tcPr>
          <w:p>
            <w:r>
              <w:rPr>
                <w:b/>
              </w:rPr>
              <w:t>2 Corinthians 10:3</w:t>
            </w:r>
          </w:p>
        </w:tc>
        <w:tc>
          <w:tcPr>
            <w:tcW w:type="dxa" w:w="2880"/>
            <w:tcW w:w="7920" w:type="dxa"/>
          </w:tcPr>
          <w:p>
            <w:r>
              <w:rPr>
                <w:b/>
              </w:rPr>
              <w:t>2 Corintios 10:3</w:t>
            </w:r>
          </w:p>
        </w:tc>
        <w:tc>
          <w:tcPr>
            <w:tcW w:type="dxa" w:w="2880"/>
            <w:tcW w:w="1440" w:type="dxa"/>
          </w:tcPr>
          <w:p>
            <w:pPr>
              <w:jc w:val="center"/>
            </w:pPr>
            <w:r>
              <w:rPr>
                <w:b/>
              </w:rPr>
              <w:t>OK</w:t>
            </w:r>
          </w:p>
        </w:tc>
      </w:tr>
      <w:tr>
        <w:tc>
          <w:tcPr>
            <w:tcW w:type="dxa" w:w="2880"/>
            <w:tcW w:w="7920" w:type="dxa"/>
          </w:tcPr>
          <w:p>
            <w:pPr>
              <w:spacing w:line="480" w:lineRule="auto"/>
            </w:pPr>
            <w:r>
              <w:t xml:space="preserve">For even though we walk in the </w:t>
            </w:r>
            <w:r>
              <w:rPr>
                <w:b/>
              </w:rPr>
              <w:t>flesh</w:t>
            </w:r>
            <w:r>
              <w:t xml:space="preserve">, we do not make war according to the </w:t>
            </w:r>
            <w:r>
              <w:rPr>
                <w:b/>
              </w:rPr>
              <w:t>flesh</w:t>
            </w:r>
            <w:r>
              <w:t>.</w:t>
            </w:r>
          </w:p>
        </w:tc>
        <w:tc>
          <w:tcPr>
            <w:tcW w:type="dxa" w:w="2880"/>
            <w:tcW w:w="7920" w:type="dxa"/>
          </w:tcPr>
          <w:p>
            <w:pPr>
              <w:spacing w:line="480" w:lineRule="auto"/>
            </w:pPr>
            <w:r>
              <w:t>Pues, aunque nosotros andamos en la carne, no hacemos la guerra conforme a la carne.</w:t>
            </w:r>
          </w:p>
        </w:tc>
        <w:tc>
          <w:tcPr>
            <w:tcW w:type="dxa" w:w="2880"/>
            <w:vAlign w:val="center"/>
            <w:tcW w:w="1440" w:type="dxa"/>
          </w:tcPr>
          <w:p>
            <w:pPr>
              <w:jc w:val="center"/>
            </w:pPr>
            <w:r>
              <w:t>☐</w:t>
            </w:r>
          </w:p>
        </w:tc>
      </w:tr>
      <w:tr>
        <w:tc>
          <w:tcPr>
            <w:tcW w:type="dxa" w:w="2880"/>
            <w:tcW w:w="7920" w:type="dxa"/>
          </w:tcPr>
          <w:p>
            <w:r>
              <w:rPr>
                <w:b/>
              </w:rPr>
              <w:t>Galatians 2:16</w:t>
            </w:r>
          </w:p>
        </w:tc>
        <w:tc>
          <w:tcPr>
            <w:tcW w:type="dxa" w:w="2880"/>
            <w:tcW w:w="7920" w:type="dxa"/>
          </w:tcPr>
          <w:p>
            <w:r>
              <w:rPr>
                <w:b/>
              </w:rPr>
              <w:t>Gálatas 2:16</w:t>
            </w:r>
          </w:p>
        </w:tc>
        <w:tc>
          <w:tcPr>
            <w:tcW w:type="dxa" w:w="2880"/>
            <w:tcW w:w="1440" w:type="dxa"/>
          </w:tcPr>
          <w:p>
            <w:pPr>
              <w:jc w:val="center"/>
            </w:pPr>
            <w:r>
              <w:rPr>
                <w:b/>
              </w:rPr>
              <w:t>OK</w:t>
            </w:r>
          </w:p>
        </w:tc>
      </w:tr>
      <w:tr>
        <w:tc>
          <w:tcPr>
            <w:tcW w:type="dxa" w:w="2880"/>
            <w:tcW w:w="7920" w:type="dxa"/>
          </w:tcPr>
          <w:p>
            <w:pPr>
              <w:spacing w:line="480" w:lineRule="auto"/>
            </w:pPr>
            <w:r>
              <w:t xml:space="preserve">yet we know that no person is justified by the works of the law but through faith in Christ Jesus. So we also have believed in Christ Jesus so that we might be justified by faith in Christ and not by the works of the law. For by the works of the law no </w:t>
            </w:r>
            <w:r>
              <w:rPr>
                <w:b/>
              </w:rPr>
              <w:t>flesh</w:t>
            </w:r>
            <w:r>
              <w:t xml:space="preserve"> will be justified.</w:t>
            </w:r>
          </w:p>
        </w:tc>
        <w:tc>
          <w:tcPr>
            <w:tcW w:type="dxa" w:w="2880"/>
            <w:tcW w:w="7920" w:type="dxa"/>
          </w:tcPr>
          <w:p>
            <w:pPr>
              <w:spacing w:line="480" w:lineRule="auto"/>
            </w:pPr>
            <w:r>
              <w:t>sin embargo, nosotros sabemos que ninguna persona está justificado por las obras de la ley, sino mediante la fe en Jesucristo. Nosotros también llegamos a la fe en Cristo Jesús para que nosotros pudiésemos ser justificados por la fe en Cristo y no por las obras de la ley. Porque por las obras de la ley ninguna carne será justificada.</w:t>
            </w:r>
          </w:p>
        </w:tc>
        <w:tc>
          <w:tcPr>
            <w:tcW w:type="dxa" w:w="2880"/>
            <w:vAlign w:val="center"/>
            <w:tcW w:w="1440" w:type="dxa"/>
          </w:tcPr>
          <w:p>
            <w:pPr>
              <w:jc w:val="center"/>
            </w:pPr>
            <w:r>
              <w:t>☐</w:t>
            </w:r>
          </w:p>
        </w:tc>
      </w:tr>
      <w:tr>
        <w:tc>
          <w:tcPr>
            <w:tcW w:type="dxa" w:w="2880"/>
            <w:tcW w:w="7920" w:type="dxa"/>
          </w:tcPr>
          <w:p>
            <w:r>
              <w:rPr>
                <w:b/>
              </w:rPr>
              <w:t>Galatians 2:20</w:t>
            </w:r>
          </w:p>
        </w:tc>
        <w:tc>
          <w:tcPr>
            <w:tcW w:type="dxa" w:w="2880"/>
            <w:tcW w:w="7920" w:type="dxa"/>
          </w:tcPr>
          <w:p>
            <w:r>
              <w:rPr>
                <w:b/>
              </w:rPr>
              <w:t>Gálatas 2:20</w:t>
            </w:r>
          </w:p>
        </w:tc>
        <w:tc>
          <w:tcPr>
            <w:tcW w:type="dxa" w:w="2880"/>
            <w:tcW w:w="1440" w:type="dxa"/>
          </w:tcPr>
          <w:p>
            <w:pPr>
              <w:jc w:val="center"/>
            </w:pPr>
            <w:r>
              <w:rPr>
                <w:b/>
              </w:rPr>
              <w:t>OK</w:t>
            </w:r>
          </w:p>
        </w:tc>
      </w:tr>
      <w:tr>
        <w:tc>
          <w:tcPr>
            <w:tcW w:type="dxa" w:w="2880"/>
            <w:tcW w:w="7920" w:type="dxa"/>
          </w:tcPr>
          <w:p>
            <w:pPr>
              <w:spacing w:line="480" w:lineRule="auto"/>
            </w:pPr>
            <w:r>
              <w:t xml:space="preserve">It is no longer I who live, but Christ lives in me. The life I now live in the </w:t>
            </w:r>
            <w:r>
              <w:rPr>
                <w:b/>
              </w:rPr>
              <w:t>flesh</w:t>
            </w:r>
            <w:r>
              <w:t xml:space="preserve"> I live by faith in the Son of God, who loved me and gave himself for me.</w:t>
            </w:r>
          </w:p>
        </w:tc>
        <w:tc>
          <w:tcPr>
            <w:tcW w:type="dxa" w:w="2880"/>
            <w:tcW w:w="7920" w:type="dxa"/>
          </w:tcPr>
          <w:p>
            <w:pPr>
              <w:spacing w:line="480" w:lineRule="auto"/>
            </w:pPr>
            <w:r>
              <w:t>Yo he sido crucificado con Cristo. Ya no soy yo quien vive, sino Cristo vive en mí. La vida que yo vivo ahora en la carne, la vivo por la fe en el Hijo de Dios, quien me amó y se dio a sí mismo por mí.</w:t>
            </w:r>
          </w:p>
        </w:tc>
        <w:tc>
          <w:tcPr>
            <w:tcW w:type="dxa" w:w="2880"/>
            <w:vAlign w:val="center"/>
            <w:tcW w:w="1440" w:type="dxa"/>
          </w:tcPr>
          <w:p>
            <w:pPr>
              <w:jc w:val="center"/>
            </w:pPr>
            <w:r>
              <w:t>☐</w:t>
            </w:r>
          </w:p>
        </w:tc>
      </w:tr>
      <w:tr>
        <w:tc>
          <w:tcPr>
            <w:tcW w:type="dxa" w:w="2880"/>
            <w:tcW w:w="7920" w:type="dxa"/>
          </w:tcPr>
          <w:p>
            <w:r>
              <w:rPr>
                <w:b/>
              </w:rPr>
              <w:t>Galatians 5:19</w:t>
            </w:r>
          </w:p>
        </w:tc>
        <w:tc>
          <w:tcPr>
            <w:tcW w:type="dxa" w:w="2880"/>
            <w:tcW w:w="7920" w:type="dxa"/>
          </w:tcPr>
          <w:p>
            <w:r>
              <w:rPr>
                <w:b/>
              </w:rPr>
              <w:t>Gálatas 5:19</w:t>
            </w:r>
          </w:p>
        </w:tc>
        <w:tc>
          <w:tcPr>
            <w:tcW w:type="dxa" w:w="2880"/>
            <w:tcW w:w="1440" w:type="dxa"/>
          </w:tcPr>
          <w:p>
            <w:pPr>
              <w:jc w:val="center"/>
            </w:pPr>
            <w:r>
              <w:rPr>
                <w:b/>
              </w:rPr>
              <w:t>OK</w:t>
            </w:r>
          </w:p>
        </w:tc>
      </w:tr>
      <w:tr>
        <w:tc>
          <w:tcPr>
            <w:tcW w:type="dxa" w:w="2880"/>
            <w:tcW w:w="7920" w:type="dxa"/>
          </w:tcPr>
          <w:p>
            <w:pPr>
              <w:spacing w:line="480" w:lineRule="auto"/>
            </w:pPr>
            <w:r>
              <w:t xml:space="preserve">Now the works of the </w:t>
            </w:r>
            <w:r>
              <w:rPr>
                <w:b/>
              </w:rPr>
              <w:t>flesh</w:t>
            </w:r>
            <w:r>
              <w:t xml:space="preserve"> are evident: sexual immorality, impurity, sensuality,</w:t>
            </w:r>
          </w:p>
        </w:tc>
        <w:tc>
          <w:tcPr>
            <w:tcW w:type="dxa" w:w="2880"/>
            <w:tcW w:w="7920" w:type="dxa"/>
          </w:tcPr>
          <w:p>
            <w:pPr>
              <w:spacing w:line="480" w:lineRule="auto"/>
            </w:pPr>
            <w:r>
              <w:t>Ahora las obras de la naturaleza pecaminosa son evidentes: la inmoralidad sexual, la impureza, la lujuria,</w:t>
            </w:r>
          </w:p>
        </w:tc>
        <w:tc>
          <w:tcPr>
            <w:tcW w:type="dxa" w:w="2880"/>
            <w:vAlign w:val="center"/>
            <w:tcW w:w="1440" w:type="dxa"/>
          </w:tcPr>
          <w:p>
            <w:pPr>
              <w:jc w:val="center"/>
            </w:pPr>
            <w:r>
              <w:t>☐</w:t>
            </w:r>
          </w:p>
        </w:tc>
      </w:tr>
      <w:tr>
        <w:tc>
          <w:tcPr>
            <w:tcW w:type="dxa" w:w="2880"/>
            <w:tcW w:w="7920" w:type="dxa"/>
          </w:tcPr>
          <w:p>
            <w:r>
              <w:rPr>
                <w:b/>
              </w:rPr>
              <w:t>Galatians 5:24</w:t>
            </w:r>
          </w:p>
        </w:tc>
        <w:tc>
          <w:tcPr>
            <w:tcW w:type="dxa" w:w="2880"/>
            <w:tcW w:w="7920" w:type="dxa"/>
          </w:tcPr>
          <w:p>
            <w:r>
              <w:rPr>
                <w:b/>
              </w:rPr>
              <w:t>Gálatas 5:24</w:t>
            </w:r>
          </w:p>
        </w:tc>
        <w:tc>
          <w:tcPr>
            <w:tcW w:type="dxa" w:w="2880"/>
            <w:tcW w:w="1440" w:type="dxa"/>
          </w:tcPr>
          <w:p>
            <w:pPr>
              <w:jc w:val="center"/>
            </w:pPr>
            <w:r>
              <w:rPr>
                <w:b/>
              </w:rPr>
              <w:t>OK</w:t>
            </w:r>
          </w:p>
        </w:tc>
      </w:tr>
      <w:tr>
        <w:tc>
          <w:tcPr>
            <w:tcW w:type="dxa" w:w="2880"/>
            <w:tcW w:w="7920" w:type="dxa"/>
          </w:tcPr>
          <w:p>
            <w:pPr>
              <w:spacing w:line="480" w:lineRule="auto"/>
            </w:pPr>
            <w:r>
              <w:t xml:space="preserve">Those who belong to Christ Jesus have crucified the </w:t>
            </w:r>
            <w:r>
              <w:rPr>
                <w:b/>
              </w:rPr>
              <w:t>flesh</w:t>
            </w:r>
            <w:r>
              <w:t xml:space="preserve"> with its passions and desires.</w:t>
            </w:r>
          </w:p>
        </w:tc>
        <w:tc>
          <w:tcPr>
            <w:tcW w:type="dxa" w:w="2880"/>
            <w:tcW w:w="7920" w:type="dxa"/>
          </w:tcPr>
          <w:p>
            <w:pPr>
              <w:spacing w:line="480" w:lineRule="auto"/>
            </w:pPr>
            <w:r>
              <w:t>Aquellos que pertenecen a Cristo Jesús han crucificado los deseos de la naturaleza pecaminosa con sus pasiones y deseos.</w:t>
            </w:r>
          </w:p>
        </w:tc>
        <w:tc>
          <w:tcPr>
            <w:tcW w:type="dxa" w:w="2880"/>
            <w:vAlign w:val="center"/>
            <w:tcW w:w="1440" w:type="dxa"/>
          </w:tcPr>
          <w:p>
            <w:pPr>
              <w:jc w:val="center"/>
            </w:pPr>
            <w:r>
              <w:t>☐</w:t>
            </w:r>
          </w:p>
        </w:tc>
      </w:tr>
      <w:tr>
        <w:tc>
          <w:tcPr>
            <w:tcW w:type="dxa" w:w="2880"/>
            <w:tcW w:w="7920" w:type="dxa"/>
          </w:tcPr>
          <w:p>
            <w:r>
              <w:rPr>
                <w:b/>
              </w:rPr>
              <w:t>Philippians 3:4</w:t>
            </w:r>
          </w:p>
        </w:tc>
        <w:tc>
          <w:tcPr>
            <w:tcW w:type="dxa" w:w="2880"/>
            <w:tcW w:w="7920" w:type="dxa"/>
          </w:tcPr>
          <w:p>
            <w:r>
              <w:rPr>
                <w:b/>
              </w:rPr>
              <w:t>Filipenses 3:4</w:t>
            </w:r>
          </w:p>
        </w:tc>
        <w:tc>
          <w:tcPr>
            <w:tcW w:type="dxa" w:w="2880"/>
            <w:tcW w:w="1440" w:type="dxa"/>
          </w:tcPr>
          <w:p>
            <w:pPr>
              <w:jc w:val="center"/>
            </w:pPr>
            <w:r>
              <w:rPr>
                <w:b/>
              </w:rPr>
              <w:t>OK</w:t>
            </w:r>
          </w:p>
        </w:tc>
      </w:tr>
      <w:tr>
        <w:tc>
          <w:tcPr>
            <w:tcW w:type="dxa" w:w="2880"/>
            <w:tcW w:w="7920" w:type="dxa"/>
          </w:tcPr>
          <w:p>
            <w:pPr>
              <w:spacing w:line="480" w:lineRule="auto"/>
            </w:pPr>
            <w:r>
              <w:t xml:space="preserve">Even so, I myself could have confidence in the </w:t>
            </w:r>
            <w:r>
              <w:rPr>
                <w:b/>
              </w:rPr>
              <w:t>flesh</w:t>
            </w:r>
            <w:r>
              <w:t xml:space="preserve">. If anyone thinks he has confidence in the </w:t>
            </w:r>
            <w:r>
              <w:rPr>
                <w:b/>
              </w:rPr>
              <w:t>flesh</w:t>
            </w:r>
            <w:r>
              <w:t>, I could have even more.</w:t>
            </w:r>
          </w:p>
        </w:tc>
        <w:tc>
          <w:tcPr>
            <w:tcW w:type="dxa" w:w="2880"/>
            <w:tcW w:w="7920" w:type="dxa"/>
          </w:tcPr>
          <w:p>
            <w:pPr>
              <w:spacing w:line="480" w:lineRule="auto"/>
            </w:pPr>
            <w:r>
              <w:t>Aun así, yo mismo podría tener confianza en la carne. Si alguno piensa que tiene confianza en la carne, yo podría tener aún más.</w:t>
            </w:r>
          </w:p>
        </w:tc>
        <w:tc>
          <w:tcPr>
            <w:tcW w:type="dxa" w:w="2880"/>
            <w:vAlign w:val="center"/>
            <w:tcW w:w="1440" w:type="dxa"/>
          </w:tcPr>
          <w:p>
            <w:pPr>
              <w:jc w:val="center"/>
            </w:pPr>
            <w:r>
              <w:t>☐</w:t>
            </w:r>
          </w:p>
        </w:tc>
      </w:tr>
      <w:tr>
        <w:tc>
          <w:tcPr>
            <w:tcW w:type="dxa" w:w="2880"/>
            <w:tcW w:w="7920" w:type="dxa"/>
          </w:tcPr>
          <w:p>
            <w:r>
              <w:rPr>
                <w:b/>
              </w:rPr>
              <w:t>1 Peter 3:18</w:t>
            </w:r>
          </w:p>
        </w:tc>
        <w:tc>
          <w:tcPr>
            <w:tcW w:type="dxa" w:w="2880"/>
            <w:tcW w:w="7920" w:type="dxa"/>
          </w:tcPr>
          <w:p>
            <w:r>
              <w:rPr>
                <w:b/>
              </w:rPr>
              <w:t>1 Pedro 3:18</w:t>
            </w:r>
          </w:p>
        </w:tc>
        <w:tc>
          <w:tcPr>
            <w:tcW w:type="dxa" w:w="2880"/>
            <w:tcW w:w="1440" w:type="dxa"/>
          </w:tcPr>
          <w:p>
            <w:pPr>
              <w:jc w:val="center"/>
            </w:pPr>
            <w:r>
              <w:rPr>
                <w:b/>
              </w:rPr>
              <w:t>OK</w:t>
            </w:r>
          </w:p>
        </w:tc>
      </w:tr>
      <w:tr>
        <w:tc>
          <w:tcPr>
            <w:tcW w:type="dxa" w:w="2880"/>
            <w:tcW w:w="7920" w:type="dxa"/>
          </w:tcPr>
          <w:p>
            <w:pPr>
              <w:spacing w:line="480" w:lineRule="auto"/>
            </w:pPr>
            <w:r>
              <w:t xml:space="preserve">Christ also suffered once for sins. He who is righteous suffered for us, who were unrighteous, so that he would bring us to God. He was put to death in the </w:t>
            </w:r>
            <w:r>
              <w:rPr>
                <w:b/>
              </w:rPr>
              <w:t>flesh</w:t>
            </w:r>
            <w:r>
              <w:t>, but he was made alive by the Spirit.</w:t>
            </w:r>
          </w:p>
        </w:tc>
        <w:tc>
          <w:tcPr>
            <w:tcW w:type="dxa" w:w="2880"/>
            <w:tcW w:w="7920" w:type="dxa"/>
          </w:tcPr>
          <w:p>
            <w:pPr>
              <w:spacing w:line="480" w:lineRule="auto"/>
            </w:pPr>
            <w:r>
              <w:t>Cristo también sufrió una vez por pecados. Él que es recto sufrió por nosotros, quienes eramos perversos, para que Él nos trajera a Dios. Él fue puesto a muerte en la carne, pero Él fue hecho vivo en el Espiritu.</w:t>
            </w:r>
          </w:p>
        </w:tc>
        <w:tc>
          <w:tcPr>
            <w:tcW w:type="dxa" w:w="2880"/>
            <w:vAlign w:val="center"/>
            <w:tcW w:w="1440" w:type="dxa"/>
          </w:tcPr>
          <w:p>
            <w:pPr>
              <w:jc w:val="center"/>
            </w:pPr>
            <w:r>
              <w:t>☐</w:t>
            </w:r>
          </w:p>
        </w:tc>
      </w:tr>
    </w:tbl>
    <w:p>
      <w:pPr>
        <w:pStyle w:val="Heading1"/>
        <w:spacing w:before="0"/>
      </w:pPr>
      <w:r>
        <w:t>foreknow (G4267, G4268)</w:t>
      </w:r>
    </w:p>
    <w:p>
      <w:pPr>
        <w:spacing w:after="0"/>
      </w:pPr>
      <w:r/>
      <w:r>
        <w:t>This word means to know about something in advance or before it happens.</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Acts 2:23</w:t>
            </w:r>
          </w:p>
        </w:tc>
        <w:tc>
          <w:tcPr>
            <w:tcW w:type="dxa" w:w="2880"/>
            <w:tcW w:w="7920" w:type="dxa"/>
          </w:tcPr>
          <w:p>
            <w:r>
              <w:rPr>
                <w:b/>
              </w:rPr>
              <w:t>Hechos 2:23</w:t>
            </w:r>
          </w:p>
        </w:tc>
        <w:tc>
          <w:tcPr>
            <w:tcW w:type="dxa" w:w="2880"/>
            <w:tcW w:w="1440" w:type="dxa"/>
          </w:tcPr>
          <w:p>
            <w:pPr>
              <w:jc w:val="center"/>
            </w:pPr>
            <w:r>
              <w:rPr>
                <w:b/>
              </w:rPr>
              <w:t>OK</w:t>
            </w:r>
          </w:p>
        </w:tc>
      </w:tr>
      <w:tr>
        <w:tc>
          <w:tcPr>
            <w:tcW w:type="dxa" w:w="2880"/>
            <w:tcW w:w="7920" w:type="dxa"/>
          </w:tcPr>
          <w:p>
            <w:pPr>
              <w:spacing w:line="480" w:lineRule="auto"/>
            </w:pPr>
            <w:r>
              <w:t xml:space="preserve">This man was handed over by God's predetermined plan and </w:t>
            </w:r>
            <w:r>
              <w:rPr>
                <w:b/>
              </w:rPr>
              <w:t>foreknowledge</w:t>
            </w:r>
            <w:r>
              <w:t>; and you, by the hand of lawless men, put him to death by nailing him to a cross.</w:t>
            </w:r>
          </w:p>
        </w:tc>
        <w:tc>
          <w:tcPr>
            <w:tcW w:type="dxa" w:w="2880"/>
            <w:tcW w:w="7920" w:type="dxa"/>
          </w:tcPr>
          <w:p>
            <w:pPr>
              <w:spacing w:line="480" w:lineRule="auto"/>
            </w:pPr>
            <w:r>
              <w:t>debido al plan determinado y al previo conocimiento de Dios, Él fue entregado, y ustedes, por la mano de hombres sin leyes, Lo crucificaron y asesinaron;</w:t>
            </w:r>
          </w:p>
        </w:tc>
        <w:tc>
          <w:tcPr>
            <w:tcW w:type="dxa" w:w="2880"/>
            <w:vAlign w:val="center"/>
            <w:tcW w:w="1440" w:type="dxa"/>
          </w:tcPr>
          <w:p>
            <w:pPr>
              <w:jc w:val="center"/>
            </w:pPr>
            <w:r>
              <w:t>☐</w:t>
            </w:r>
          </w:p>
        </w:tc>
      </w:tr>
      <w:tr>
        <w:tc>
          <w:tcPr>
            <w:tcW w:type="dxa" w:w="2880"/>
            <w:tcW w:w="7920" w:type="dxa"/>
          </w:tcPr>
          <w:p>
            <w:r>
              <w:rPr>
                <w:b/>
              </w:rPr>
              <w:t>Romans 8:29</w:t>
            </w:r>
          </w:p>
        </w:tc>
        <w:tc>
          <w:tcPr>
            <w:tcW w:type="dxa" w:w="2880"/>
            <w:tcW w:w="7920" w:type="dxa"/>
          </w:tcPr>
          <w:p>
            <w:r>
              <w:rPr>
                <w:b/>
              </w:rPr>
              <w:t>Romanos 8:29</w:t>
            </w:r>
          </w:p>
        </w:tc>
        <w:tc>
          <w:tcPr>
            <w:tcW w:type="dxa" w:w="2880"/>
            <w:tcW w:w="1440" w:type="dxa"/>
          </w:tcPr>
          <w:p>
            <w:pPr>
              <w:jc w:val="center"/>
            </w:pPr>
            <w:r>
              <w:rPr>
                <w:b/>
              </w:rPr>
              <w:t>OK</w:t>
            </w:r>
          </w:p>
        </w:tc>
      </w:tr>
      <w:tr>
        <w:tc>
          <w:tcPr>
            <w:tcW w:type="dxa" w:w="2880"/>
            <w:tcW w:w="7920" w:type="dxa"/>
          </w:tcPr>
          <w:p>
            <w:pPr>
              <w:spacing w:line="480" w:lineRule="auto"/>
            </w:pPr>
            <w:r>
              <w:t xml:space="preserve">Because those whom he </w:t>
            </w:r>
            <w:r>
              <w:rPr>
                <w:b/>
              </w:rPr>
              <w:t>foreknew</w:t>
            </w:r>
            <w:r>
              <w:t xml:space="preserve"> he also predestined to be conformed to the image of his Son, that he might be the firstborn among many brothers.</w:t>
            </w:r>
          </w:p>
        </w:tc>
        <w:tc>
          <w:tcPr>
            <w:tcW w:type="dxa" w:w="2880"/>
            <w:tcW w:w="7920" w:type="dxa"/>
          </w:tcPr>
          <w:p>
            <w:pPr>
              <w:spacing w:line="480" w:lineRule="auto"/>
            </w:pPr>
            <w:r>
              <w:t>Porque aquellos a quienes Él conoció de antemano, Él también les predestinó para que sean conformados a la imagen de su Hijo, para que Él sea el primogénito entre muchos hermanos.</w:t>
            </w:r>
          </w:p>
        </w:tc>
        <w:tc>
          <w:tcPr>
            <w:tcW w:type="dxa" w:w="2880"/>
            <w:vAlign w:val="center"/>
            <w:tcW w:w="1440" w:type="dxa"/>
          </w:tcPr>
          <w:p>
            <w:pPr>
              <w:jc w:val="center"/>
            </w:pPr>
            <w:r>
              <w:t>☐</w:t>
            </w:r>
          </w:p>
        </w:tc>
      </w:tr>
      <w:tr>
        <w:tc>
          <w:tcPr>
            <w:tcW w:type="dxa" w:w="2880"/>
            <w:tcW w:w="7920" w:type="dxa"/>
          </w:tcPr>
          <w:p>
            <w:r>
              <w:rPr>
                <w:b/>
              </w:rPr>
              <w:t>Romans 11:2</w:t>
            </w:r>
          </w:p>
        </w:tc>
        <w:tc>
          <w:tcPr>
            <w:tcW w:type="dxa" w:w="2880"/>
            <w:tcW w:w="7920" w:type="dxa"/>
          </w:tcPr>
          <w:p>
            <w:r>
              <w:rPr>
                <w:b/>
              </w:rPr>
              <w:t>Romanos 11:2</w:t>
            </w:r>
          </w:p>
        </w:tc>
        <w:tc>
          <w:tcPr>
            <w:tcW w:type="dxa" w:w="2880"/>
            <w:tcW w:w="1440" w:type="dxa"/>
          </w:tcPr>
          <w:p>
            <w:pPr>
              <w:jc w:val="center"/>
            </w:pPr>
            <w:r>
              <w:rPr>
                <w:b/>
              </w:rPr>
              <w:t>OK</w:t>
            </w:r>
          </w:p>
        </w:tc>
      </w:tr>
      <w:tr>
        <w:tc>
          <w:tcPr>
            <w:tcW w:type="dxa" w:w="2880"/>
            <w:tcW w:w="7920" w:type="dxa"/>
          </w:tcPr>
          <w:p>
            <w:pPr>
              <w:spacing w:line="480" w:lineRule="auto"/>
            </w:pPr>
            <w:r>
              <w:t xml:space="preserve">God did not reject his people, whom he </w:t>
            </w:r>
            <w:r>
              <w:rPr>
                <w:b/>
              </w:rPr>
              <w:t>foreknew</w:t>
            </w:r>
            <w:r>
              <w:t>. Do you not know what the scripture says about Elijah, how he pleaded with God against Israel?</w:t>
            </w:r>
          </w:p>
        </w:tc>
        <w:tc>
          <w:tcPr>
            <w:tcW w:type="dxa" w:w="2880"/>
            <w:tcW w:w="7920" w:type="dxa"/>
          </w:tcPr>
          <w:p>
            <w:pPr>
              <w:spacing w:line="480" w:lineRule="auto"/>
            </w:pPr>
            <w:r>
              <w:t>Dios no rechazó a su gente, a quienes Él conocía. ¿No saben ustedes lo que las escrituras dicen de Elías, cómo él suplicó a Dios contra Israel?</w:t>
            </w:r>
          </w:p>
        </w:tc>
        <w:tc>
          <w:tcPr>
            <w:tcW w:type="dxa" w:w="2880"/>
            <w:vAlign w:val="center"/>
            <w:tcW w:w="1440" w:type="dxa"/>
          </w:tcPr>
          <w:p>
            <w:pPr>
              <w:jc w:val="center"/>
            </w:pPr>
            <w:r>
              <w:t>☐</w:t>
            </w:r>
          </w:p>
        </w:tc>
      </w:tr>
      <w:tr>
        <w:tc>
          <w:tcPr>
            <w:tcW w:type="dxa" w:w="2880"/>
            <w:tcW w:w="7920" w:type="dxa"/>
          </w:tcPr>
          <w:p>
            <w:r>
              <w:rPr>
                <w:b/>
              </w:rPr>
              <w:t>1 Peter 1:2</w:t>
            </w:r>
          </w:p>
        </w:tc>
        <w:tc>
          <w:tcPr>
            <w:tcW w:type="dxa" w:w="2880"/>
            <w:tcW w:w="7920" w:type="dxa"/>
          </w:tcPr>
          <w:p>
            <w:r>
              <w:rPr>
                <w:b/>
              </w:rPr>
              <w:t>1 Pedro 1:2</w:t>
            </w:r>
          </w:p>
        </w:tc>
        <w:tc>
          <w:tcPr>
            <w:tcW w:type="dxa" w:w="2880"/>
            <w:tcW w:w="1440" w:type="dxa"/>
          </w:tcPr>
          <w:p>
            <w:pPr>
              <w:jc w:val="center"/>
            </w:pPr>
            <w:r>
              <w:rPr>
                <w:b/>
              </w:rPr>
              <w:t>OK</w:t>
            </w:r>
          </w:p>
        </w:tc>
      </w:tr>
      <w:tr>
        <w:tc>
          <w:tcPr>
            <w:tcW w:type="dxa" w:w="2880"/>
            <w:tcW w:w="7920" w:type="dxa"/>
          </w:tcPr>
          <w:p>
            <w:pPr>
              <w:spacing w:line="480" w:lineRule="auto"/>
            </w:pPr>
            <w:r>
              <w:t xml:space="preserve">This is according to the </w:t>
            </w:r>
            <w:r>
              <w:rPr>
                <w:b/>
              </w:rPr>
              <w:t>foreknowledge</w:t>
            </w:r>
            <w:r>
              <w:t xml:space="preserve"> of God the Father, through the sanctifying work of the Spirit, for obedience and for the sprinkling of the blood of Jesus Christ. May grace be to you, and may your peace increase.</w:t>
            </w:r>
          </w:p>
        </w:tc>
        <w:tc>
          <w:tcPr>
            <w:tcW w:type="dxa" w:w="2880"/>
            <w:tcW w:w="7920" w:type="dxa"/>
          </w:tcPr>
          <w:p>
            <w:pPr>
              <w:spacing w:line="480" w:lineRule="auto"/>
            </w:pPr>
            <w:r>
              <w:t>de acuerdo al conocimiento de Dios el Padre, por la santificación del Espíritu Santo, por obediencia a Jesucristo y por el derramamiento de su sangre. Que la gracia sea en ustedes y que su paz se agrande.</w:t>
            </w:r>
          </w:p>
        </w:tc>
        <w:tc>
          <w:tcPr>
            <w:tcW w:type="dxa" w:w="2880"/>
            <w:vAlign w:val="center"/>
            <w:tcW w:w="1440" w:type="dxa"/>
          </w:tcPr>
          <w:p>
            <w:pPr>
              <w:jc w:val="center"/>
            </w:pPr>
            <w:r>
              <w:t>☐</w:t>
            </w:r>
          </w:p>
        </w:tc>
      </w:tr>
      <w:tr>
        <w:tc>
          <w:tcPr>
            <w:tcW w:type="dxa" w:w="2880"/>
            <w:tcW w:w="7920" w:type="dxa"/>
          </w:tcPr>
          <w:p>
            <w:r>
              <w:rPr>
                <w:b/>
              </w:rPr>
              <w:t>1 Peter 1:20</w:t>
            </w:r>
          </w:p>
        </w:tc>
        <w:tc>
          <w:tcPr>
            <w:tcW w:type="dxa" w:w="2880"/>
            <w:tcW w:w="7920" w:type="dxa"/>
          </w:tcPr>
          <w:p>
            <w:r>
              <w:rPr>
                <w:b/>
              </w:rPr>
              <w:t>1 Pedro 1:20</w:t>
            </w:r>
          </w:p>
        </w:tc>
        <w:tc>
          <w:tcPr>
            <w:tcW w:type="dxa" w:w="2880"/>
            <w:tcW w:w="1440" w:type="dxa"/>
          </w:tcPr>
          <w:p>
            <w:pPr>
              <w:jc w:val="center"/>
            </w:pPr>
            <w:r>
              <w:rPr>
                <w:b/>
              </w:rPr>
              <w:t>OK</w:t>
            </w:r>
          </w:p>
        </w:tc>
      </w:tr>
      <w:tr>
        <w:tc>
          <w:tcPr>
            <w:tcW w:type="dxa" w:w="2880"/>
            <w:tcW w:w="7920" w:type="dxa"/>
          </w:tcPr>
          <w:p>
            <w:pPr>
              <w:spacing w:line="480" w:lineRule="auto"/>
            </w:pPr>
            <w:r>
              <w:t xml:space="preserve">Christ was </w:t>
            </w:r>
            <w:r>
              <w:rPr>
                <w:b/>
              </w:rPr>
              <w:t>foreknown</w:t>
            </w:r>
            <w:r>
              <w:t xml:space="preserve"> before the foundation of the world, but now he has been revealed to you in these last times.</w:t>
            </w:r>
          </w:p>
        </w:tc>
        <w:tc>
          <w:tcPr>
            <w:tcW w:type="dxa" w:w="2880"/>
            <w:tcW w:w="7920" w:type="dxa"/>
          </w:tcPr>
          <w:p>
            <w:pPr>
              <w:spacing w:line="480" w:lineRule="auto"/>
            </w:pPr>
            <w:r>
              <w:t>Cristo fue elegido desde antes de la fundación del mundo, pero ahora en estos últimos tiempos, Él ha sido revelado a ustedes.</w:t>
            </w:r>
          </w:p>
        </w:tc>
        <w:tc>
          <w:tcPr>
            <w:tcW w:type="dxa" w:w="2880"/>
            <w:vAlign w:val="center"/>
            <w:tcW w:w="1440" w:type="dxa"/>
          </w:tcPr>
          <w:p>
            <w:pPr>
              <w:jc w:val="center"/>
            </w:pPr>
            <w:r>
              <w:t>☐</w:t>
            </w:r>
          </w:p>
        </w:tc>
      </w:tr>
    </w:tbl>
    <w:p>
      <w:pPr>
        <w:pStyle w:val="Heading1"/>
        <w:spacing w:before="0"/>
      </w:pPr>
      <w:r>
        <w:t>forgive (G863, G5483)</w:t>
      </w:r>
    </w:p>
    <w:p>
      <w:r/>
      <w:r>
        <w:t>This word can mean:</w:t>
      </w:r>
      <w:r/>
      <w:r/>
    </w:p>
    <w:p>
      <w:pPr>
        <w:pStyle w:val="ListBullet"/>
        <w:spacing w:line="240" w:lineRule="auto"/>
        <w:ind w:left="720"/>
      </w:pPr>
      <w:r/>
      <w:r>
        <w:t>To pardon sins, rather than punish them.</w:t>
      </w:r>
      <w:r/>
    </w:p>
    <w:p>
      <w:pPr>
        <w:pStyle w:val="ListBullet"/>
        <w:spacing w:line="240" w:lineRule="auto"/>
        <w:ind w:left="720"/>
      </w:pPr>
      <w:r/>
      <w:r>
        <w:t>To stop being angry with someone who has done something wrong.</w:t>
      </w:r>
      <w:r/>
    </w:p>
    <w:p>
      <w:pPr>
        <w:pStyle w:val="ListBullet"/>
        <w:spacing w:line="240" w:lineRule="auto"/>
        <w:ind w:left="720"/>
      </w:pPr>
      <w:r/>
      <w:r>
        <w:t>To cancel a debt, meaning no payment will be required.</w:t>
      </w:r>
      <w:r/>
    </w:p>
    <w:p>
      <w:pPr>
        <w:pStyle w:val="ListBullet"/>
        <w:spacing w:line="240" w:lineRule="auto"/>
        <w:ind w:left="720"/>
      </w:pPr>
      <w:r/>
      <w:r>
        <w:t>To release a prisoner, allowing him to go free.</w:t>
      </w:r>
      <w:r/>
    </w:p>
    <w:p>
      <w:pPr>
        <w:pStyle w:val="ListBullet"/>
        <w:spacing w:line="240" w:lineRule="auto"/>
        <w:ind w:left="720"/>
      </w:pPr>
      <w:r/>
      <w:r>
        <w:t>To show a person undeserved favor and kindness, without requiring anything in return.</w:t>
      </w:r>
      <w:r/>
    </w:p>
    <w:p>
      <w:pPr>
        <w:pStyle w:val="ListBullet"/>
        <w:spacing w:line="240" w:lineRule="auto"/>
        <w:ind w:left="720"/>
      </w:pPr>
      <w:r/>
      <w:r>
        <w:t>To rescue someone.</w:t>
      </w:r>
      <w:r/>
      <w:r/>
    </w:p>
    <w:p>
      <w:pPr>
        <w:spacing w:after="0"/>
      </w:pPr>
      <w:r/>
      <w:r>
        <w:t>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6:12</w:t>
            </w:r>
          </w:p>
        </w:tc>
        <w:tc>
          <w:tcPr>
            <w:tcW w:type="dxa" w:w="2880"/>
            <w:tcW w:w="7920" w:type="dxa"/>
          </w:tcPr>
          <w:p>
            <w:r>
              <w:rPr>
                <w:b/>
              </w:rPr>
              <w:t>Mateo 6:12</w:t>
            </w:r>
          </w:p>
        </w:tc>
        <w:tc>
          <w:tcPr>
            <w:tcW w:type="dxa" w:w="2880"/>
            <w:tcW w:w="1440" w:type="dxa"/>
          </w:tcPr>
          <w:p>
            <w:pPr>
              <w:jc w:val="center"/>
            </w:pPr>
            <w:r>
              <w:rPr>
                <w:b/>
              </w:rPr>
              <w:t>OK</w:t>
            </w:r>
          </w:p>
        </w:tc>
      </w:tr>
      <w:tr>
        <w:tc>
          <w:tcPr>
            <w:tcW w:type="dxa" w:w="2880"/>
            <w:tcW w:w="7920" w:type="dxa"/>
          </w:tcPr>
          <w:p>
            <w:pPr>
              <w:spacing w:line="480" w:lineRule="auto"/>
            </w:pPr>
            <w:r>
              <w:rPr>
                <w:b/>
              </w:rPr>
              <w:t>Forgive</w:t>
            </w:r>
            <w:r>
              <w:t xml:space="preserve"> us our debts, as we also have </w:t>
            </w:r>
            <w:r>
              <w:rPr>
                <w:b/>
              </w:rPr>
              <w:t>forgiven</w:t>
            </w:r>
            <w:r>
              <w:t xml:space="preserve"> our debtors.</w:t>
            </w:r>
          </w:p>
        </w:tc>
        <w:tc>
          <w:tcPr>
            <w:tcW w:type="dxa" w:w="2880"/>
            <w:tcW w:w="7920" w:type="dxa"/>
          </w:tcPr>
          <w:p>
            <w:pPr>
              <w:spacing w:line="480" w:lineRule="auto"/>
            </w:pPr>
            <w:r>
              <w:t>Perdona nuestras deudas, así como nosotros también hemos perdonado a nuestros deudores.</w:t>
            </w:r>
          </w:p>
        </w:tc>
        <w:tc>
          <w:tcPr>
            <w:tcW w:type="dxa" w:w="2880"/>
            <w:vAlign w:val="center"/>
            <w:tcW w:w="1440" w:type="dxa"/>
          </w:tcPr>
          <w:p>
            <w:pPr>
              <w:jc w:val="center"/>
            </w:pPr>
            <w:r>
              <w:t>☐</w:t>
            </w:r>
          </w:p>
        </w:tc>
      </w:tr>
      <w:tr>
        <w:tc>
          <w:tcPr>
            <w:tcW w:type="dxa" w:w="2880"/>
            <w:tcW w:w="7920" w:type="dxa"/>
          </w:tcPr>
          <w:p>
            <w:r>
              <w:rPr>
                <w:b/>
              </w:rPr>
              <w:t>Matthew 6:14</w:t>
            </w:r>
          </w:p>
        </w:tc>
        <w:tc>
          <w:tcPr>
            <w:tcW w:type="dxa" w:w="2880"/>
            <w:tcW w:w="7920" w:type="dxa"/>
          </w:tcPr>
          <w:p>
            <w:r>
              <w:rPr>
                <w:b/>
              </w:rPr>
              <w:t>Mateo 6:14</w:t>
            </w:r>
          </w:p>
        </w:tc>
        <w:tc>
          <w:tcPr>
            <w:tcW w:type="dxa" w:w="2880"/>
            <w:tcW w:w="1440" w:type="dxa"/>
          </w:tcPr>
          <w:p>
            <w:pPr>
              <w:jc w:val="center"/>
            </w:pPr>
            <w:r>
              <w:rPr>
                <w:b/>
              </w:rPr>
              <w:t>OK</w:t>
            </w:r>
          </w:p>
        </w:tc>
      </w:tr>
      <w:tr>
        <w:tc>
          <w:tcPr>
            <w:tcW w:type="dxa" w:w="2880"/>
            <w:tcW w:w="7920" w:type="dxa"/>
          </w:tcPr>
          <w:p>
            <w:pPr>
              <w:spacing w:line="480" w:lineRule="auto"/>
            </w:pPr>
            <w:r>
              <w:t xml:space="preserve">For if you </w:t>
            </w:r>
            <w:r>
              <w:rPr>
                <w:b/>
              </w:rPr>
              <w:t>forgive</w:t>
            </w:r>
            <w:r>
              <w:t xml:space="preserve"> people their trespasses, your heavenly Father will also </w:t>
            </w:r>
            <w:r>
              <w:rPr>
                <w:b/>
              </w:rPr>
              <w:t>forgive</w:t>
            </w:r>
            <w:r>
              <w:t xml:space="preserve"> you.</w:t>
            </w:r>
          </w:p>
        </w:tc>
        <w:tc>
          <w:tcPr>
            <w:tcW w:type="dxa" w:w="2880"/>
            <w:tcW w:w="7920" w:type="dxa"/>
          </w:tcPr>
          <w:p>
            <w:pPr>
              <w:spacing w:line="480" w:lineRule="auto"/>
            </w:pPr>
            <w:r>
              <w:t>Porque si tú perdonas a la gente por sus ofensas, tu Padre celestial también te perdonará.</w:t>
            </w:r>
          </w:p>
        </w:tc>
        <w:tc>
          <w:tcPr>
            <w:tcW w:type="dxa" w:w="2880"/>
            <w:vAlign w:val="center"/>
            <w:tcW w:w="1440" w:type="dxa"/>
          </w:tcPr>
          <w:p>
            <w:pPr>
              <w:jc w:val="center"/>
            </w:pPr>
            <w:r>
              <w:t>☐</w:t>
            </w:r>
          </w:p>
        </w:tc>
      </w:tr>
      <w:tr>
        <w:tc>
          <w:tcPr>
            <w:tcW w:type="dxa" w:w="2880"/>
            <w:tcW w:w="7920" w:type="dxa"/>
          </w:tcPr>
          <w:p>
            <w:r>
              <w:rPr>
                <w:b/>
              </w:rPr>
              <w:t>Matthew 6:15</w:t>
            </w:r>
          </w:p>
        </w:tc>
        <w:tc>
          <w:tcPr>
            <w:tcW w:type="dxa" w:w="2880"/>
            <w:tcW w:w="7920" w:type="dxa"/>
          </w:tcPr>
          <w:p>
            <w:r>
              <w:rPr>
                <w:b/>
              </w:rPr>
              <w:t>Mateo 6:15</w:t>
            </w:r>
          </w:p>
        </w:tc>
        <w:tc>
          <w:tcPr>
            <w:tcW w:type="dxa" w:w="2880"/>
            <w:tcW w:w="1440" w:type="dxa"/>
          </w:tcPr>
          <w:p>
            <w:pPr>
              <w:jc w:val="center"/>
            </w:pPr>
            <w:r>
              <w:rPr>
                <w:b/>
              </w:rPr>
              <w:t>OK</w:t>
            </w:r>
          </w:p>
        </w:tc>
      </w:tr>
      <w:tr>
        <w:tc>
          <w:tcPr>
            <w:tcW w:type="dxa" w:w="2880"/>
            <w:tcW w:w="7920" w:type="dxa"/>
          </w:tcPr>
          <w:p>
            <w:pPr>
              <w:spacing w:line="480" w:lineRule="auto"/>
            </w:pPr>
            <w:r>
              <w:t xml:space="preserve">But if you do not </w:t>
            </w:r>
            <w:r>
              <w:rPr>
                <w:b/>
              </w:rPr>
              <w:t>forgive</w:t>
            </w:r>
            <w:r>
              <w:t xml:space="preserve"> their trespasses, neither will your Father </w:t>
            </w:r>
            <w:r>
              <w:rPr>
                <w:b/>
              </w:rPr>
              <w:t>forgive</w:t>
            </w:r>
            <w:r>
              <w:t xml:space="preserve"> your trespasses.</w:t>
            </w:r>
          </w:p>
        </w:tc>
        <w:tc>
          <w:tcPr>
            <w:tcW w:type="dxa" w:w="2880"/>
            <w:tcW w:w="7920" w:type="dxa"/>
          </w:tcPr>
          <w:p>
            <w:pPr>
              <w:spacing w:line="480" w:lineRule="auto"/>
            </w:pPr>
            <w:r>
              <w:t>Pero si tú no perdonas sus ofensas, tampoco tu Padre te perdonará tus ofensas.</w:t>
            </w:r>
          </w:p>
        </w:tc>
        <w:tc>
          <w:tcPr>
            <w:tcW w:type="dxa" w:w="2880"/>
            <w:vAlign w:val="center"/>
            <w:tcW w:w="1440" w:type="dxa"/>
          </w:tcPr>
          <w:p>
            <w:pPr>
              <w:jc w:val="center"/>
            </w:pPr>
            <w:r>
              <w:t>☐</w:t>
            </w:r>
          </w:p>
        </w:tc>
      </w:tr>
      <w:tr>
        <w:tc>
          <w:tcPr>
            <w:tcW w:type="dxa" w:w="2880"/>
            <w:tcW w:w="7920" w:type="dxa"/>
          </w:tcPr>
          <w:p>
            <w:r>
              <w:rPr>
                <w:b/>
              </w:rPr>
              <w:t>Mark 2:7</w:t>
            </w:r>
          </w:p>
        </w:tc>
        <w:tc>
          <w:tcPr>
            <w:tcW w:type="dxa" w:w="2880"/>
            <w:tcW w:w="7920" w:type="dxa"/>
          </w:tcPr>
          <w:p>
            <w:r>
              <w:rPr>
                <w:b/>
              </w:rPr>
              <w:t>Marcos 2:7</w:t>
            </w:r>
          </w:p>
        </w:tc>
        <w:tc>
          <w:tcPr>
            <w:tcW w:type="dxa" w:w="2880"/>
            <w:tcW w:w="1440" w:type="dxa"/>
          </w:tcPr>
          <w:p>
            <w:pPr>
              <w:jc w:val="center"/>
            </w:pPr>
            <w:r>
              <w:rPr>
                <w:b/>
              </w:rPr>
              <w:t>OK</w:t>
            </w:r>
          </w:p>
        </w:tc>
      </w:tr>
      <w:tr>
        <w:tc>
          <w:tcPr>
            <w:tcW w:type="dxa" w:w="2880"/>
            <w:tcW w:w="7920" w:type="dxa"/>
          </w:tcPr>
          <w:p>
            <w:pPr>
              <w:spacing w:line="480" w:lineRule="auto"/>
            </w:pPr>
            <w:r>
              <w:t xml:space="preserve">"How can this man speak this way? He blasphemes! Who can </w:t>
            </w:r>
            <w:r>
              <w:rPr>
                <w:b/>
              </w:rPr>
              <w:t>forgive</w:t>
            </w:r>
            <w:r>
              <w:t xml:space="preserve"> sins but God alone?"</w:t>
            </w:r>
          </w:p>
        </w:tc>
        <w:tc>
          <w:tcPr>
            <w:tcW w:type="dxa" w:w="2880"/>
            <w:tcW w:w="7920" w:type="dxa"/>
          </w:tcPr>
          <w:p>
            <w:pPr>
              <w:spacing w:line="480" w:lineRule="auto"/>
            </w:pPr>
            <w:r>
              <w:t>"¿Cómo puede este hombre hablar de esta manera? ¡Él blasfema! ¿Quién puede perdonar pecados sino solo Dios?"</w:t>
            </w:r>
          </w:p>
        </w:tc>
        <w:tc>
          <w:tcPr>
            <w:tcW w:type="dxa" w:w="2880"/>
            <w:vAlign w:val="center"/>
            <w:tcW w:w="1440" w:type="dxa"/>
          </w:tcPr>
          <w:p>
            <w:pPr>
              <w:jc w:val="center"/>
            </w:pPr>
            <w:r>
              <w:t>☐</w:t>
            </w:r>
          </w:p>
        </w:tc>
      </w:tr>
      <w:tr>
        <w:tc>
          <w:tcPr>
            <w:tcW w:type="dxa" w:w="2880"/>
            <w:tcW w:w="7920" w:type="dxa"/>
          </w:tcPr>
          <w:p>
            <w:r>
              <w:rPr>
                <w:b/>
              </w:rPr>
              <w:t>Luke 5:21</w:t>
            </w:r>
          </w:p>
        </w:tc>
        <w:tc>
          <w:tcPr>
            <w:tcW w:type="dxa" w:w="2880"/>
            <w:tcW w:w="7920" w:type="dxa"/>
          </w:tcPr>
          <w:p>
            <w:r>
              <w:rPr>
                <w:b/>
              </w:rPr>
              <w:t>Lucas 5:21</w:t>
            </w:r>
          </w:p>
        </w:tc>
        <w:tc>
          <w:tcPr>
            <w:tcW w:type="dxa" w:w="2880"/>
            <w:tcW w:w="1440" w:type="dxa"/>
          </w:tcPr>
          <w:p>
            <w:pPr>
              <w:jc w:val="center"/>
            </w:pPr>
            <w:r>
              <w:rPr>
                <w:b/>
              </w:rPr>
              <w:t>OK</w:t>
            </w:r>
          </w:p>
        </w:tc>
      </w:tr>
      <w:tr>
        <w:tc>
          <w:tcPr>
            <w:tcW w:type="dxa" w:w="2880"/>
            <w:tcW w:w="7920" w:type="dxa"/>
          </w:tcPr>
          <w:p>
            <w:pPr>
              <w:spacing w:line="480" w:lineRule="auto"/>
            </w:pPr>
            <w:r>
              <w:t xml:space="preserve">The scribes and the Pharisees began to question this, saying, "Who is this who speaks blasphemies? Who can </w:t>
            </w:r>
            <w:r>
              <w:rPr>
                <w:b/>
              </w:rPr>
              <w:t>forgive</w:t>
            </w:r>
            <w:r>
              <w:t xml:space="preserve"> sins but God alone?"</w:t>
            </w:r>
          </w:p>
        </w:tc>
        <w:tc>
          <w:tcPr>
            <w:tcW w:type="dxa" w:w="2880"/>
            <w:tcW w:w="7920" w:type="dxa"/>
          </w:tcPr>
          <w:p>
            <w:pPr>
              <w:spacing w:line="480" w:lineRule="auto"/>
            </w:pPr>
            <w:r>
              <w:t>Los escribas y los fariseos comenzaron a preguntar esto, diciendo: "¿Quién es éste que habla blasfemias? ¿Quién puede perdonar pecados, sino solamente Dios?"</w:t>
            </w:r>
          </w:p>
        </w:tc>
        <w:tc>
          <w:tcPr>
            <w:tcW w:type="dxa" w:w="2880"/>
            <w:vAlign w:val="center"/>
            <w:tcW w:w="1440" w:type="dxa"/>
          </w:tcPr>
          <w:p>
            <w:pPr>
              <w:jc w:val="center"/>
            </w:pPr>
            <w:r>
              <w:t>☐</w:t>
            </w:r>
          </w:p>
        </w:tc>
      </w:tr>
      <w:tr>
        <w:tc>
          <w:tcPr>
            <w:tcW w:type="dxa" w:w="2880"/>
            <w:tcW w:w="7920" w:type="dxa"/>
          </w:tcPr>
          <w:p>
            <w:r>
              <w:rPr>
                <w:b/>
              </w:rPr>
              <w:t>Luke 5:23</w:t>
            </w:r>
          </w:p>
        </w:tc>
        <w:tc>
          <w:tcPr>
            <w:tcW w:type="dxa" w:w="2880"/>
            <w:tcW w:w="7920" w:type="dxa"/>
          </w:tcPr>
          <w:p>
            <w:r>
              <w:rPr>
                <w:b/>
              </w:rPr>
              <w:t>Lucas 5:23</w:t>
            </w:r>
          </w:p>
        </w:tc>
        <w:tc>
          <w:tcPr>
            <w:tcW w:type="dxa" w:w="2880"/>
            <w:tcW w:w="1440" w:type="dxa"/>
          </w:tcPr>
          <w:p>
            <w:pPr>
              <w:jc w:val="center"/>
            </w:pPr>
            <w:r>
              <w:rPr>
                <w:b/>
              </w:rPr>
              <w:t>OK</w:t>
            </w:r>
          </w:p>
        </w:tc>
      </w:tr>
      <w:tr>
        <w:tc>
          <w:tcPr>
            <w:tcW w:type="dxa" w:w="2880"/>
            <w:tcW w:w="7920" w:type="dxa"/>
          </w:tcPr>
          <w:p>
            <w:pPr>
              <w:spacing w:line="480" w:lineRule="auto"/>
            </w:pPr>
            <w:r>
              <w:t xml:space="preserve">Which is easier: to say, 'Your sins are </w:t>
            </w:r>
            <w:r>
              <w:rPr>
                <w:b/>
              </w:rPr>
              <w:t>forgiven</w:t>
            </w:r>
            <w:r>
              <w:t xml:space="preserve"> you' or to say, 'Get up and walk'?</w:t>
            </w:r>
          </w:p>
        </w:tc>
        <w:tc>
          <w:tcPr>
            <w:tcW w:type="dxa" w:w="2880"/>
            <w:tcW w:w="7920" w:type="dxa"/>
          </w:tcPr>
          <w:p>
            <w:pPr>
              <w:spacing w:line="480" w:lineRule="auto"/>
            </w:pPr>
            <w:r>
              <w:t>¿Qué es más fácil decir: 'Tus pecados son perdonados,' o decir: 'Levántate y camina?'</w:t>
            </w:r>
          </w:p>
        </w:tc>
        <w:tc>
          <w:tcPr>
            <w:tcW w:type="dxa" w:w="2880"/>
            <w:vAlign w:val="center"/>
            <w:tcW w:w="1440" w:type="dxa"/>
          </w:tcPr>
          <w:p>
            <w:pPr>
              <w:jc w:val="center"/>
            </w:pPr>
            <w:r>
              <w:t>☐</w:t>
            </w:r>
          </w:p>
        </w:tc>
      </w:tr>
      <w:tr>
        <w:tc>
          <w:tcPr>
            <w:tcW w:type="dxa" w:w="2880"/>
            <w:tcW w:w="7920" w:type="dxa"/>
          </w:tcPr>
          <w:p>
            <w:r>
              <w:rPr>
                <w:b/>
              </w:rPr>
              <w:t>Luke 7:42 (*)</w:t>
            </w:r>
          </w:p>
        </w:tc>
        <w:tc>
          <w:tcPr>
            <w:tcW w:type="dxa" w:w="2880"/>
            <w:tcW w:w="7920" w:type="dxa"/>
          </w:tcPr>
          <w:p>
            <w:r>
              <w:rPr>
                <w:b/>
              </w:rPr>
              <w:t xml:space="preserve">Lucas 7:42 </w:t>
            </w:r>
          </w:p>
        </w:tc>
        <w:tc>
          <w:tcPr>
            <w:tcW w:type="dxa" w:w="2880"/>
            <w:tcW w:w="1440" w:type="dxa"/>
          </w:tcPr>
          <w:p>
            <w:pPr>
              <w:jc w:val="center"/>
            </w:pPr>
            <w:r>
              <w:rPr>
                <w:b/>
              </w:rPr>
              <w:t>OK</w:t>
            </w:r>
          </w:p>
        </w:tc>
      </w:tr>
      <w:tr>
        <w:tc>
          <w:tcPr>
            <w:tcW w:type="dxa" w:w="2880"/>
            <w:tcW w:w="7920" w:type="dxa"/>
          </w:tcPr>
          <w:p>
            <w:pPr>
              <w:spacing w:line="480" w:lineRule="auto"/>
            </w:pPr>
            <w:r>
              <w:t xml:space="preserve">When they could not pay him, he </w:t>
            </w:r>
            <w:r>
              <w:rPr>
                <w:b/>
              </w:rPr>
              <w:t>forgave</w:t>
            </w:r>
            <w:r>
              <w:t xml:space="preserve"> them both. Therefore, which of them will love him more?"</w:t>
            </w:r>
          </w:p>
        </w:tc>
        <w:tc>
          <w:tcPr>
            <w:tcW w:type="dxa" w:w="2880"/>
            <w:tcW w:w="7920" w:type="dxa"/>
          </w:tcPr>
          <w:p>
            <w:pPr>
              <w:spacing w:line="480" w:lineRule="auto"/>
            </w:pPr>
            <w:r>
              <w:t>Cuando ellos no pudieron pagarle, él los perdonó a ambos. Así que, ¿cuál de ellos lo amará más?"</w:t>
            </w:r>
          </w:p>
        </w:tc>
        <w:tc>
          <w:tcPr>
            <w:tcW w:type="dxa" w:w="2880"/>
            <w:vAlign w:val="center"/>
            <w:tcW w:w="1440" w:type="dxa"/>
          </w:tcPr>
          <w:p>
            <w:pPr>
              <w:jc w:val="center"/>
            </w:pPr>
            <w:r>
              <w:t>☐</w:t>
            </w:r>
          </w:p>
        </w:tc>
      </w:tr>
      <w:tr>
        <w:tc>
          <w:tcPr>
            <w:tcW w:type="dxa" w:w="2880"/>
            <w:tcW w:w="7920" w:type="dxa"/>
          </w:tcPr>
          <w:p>
            <w:r>
              <w:rPr>
                <w:b/>
              </w:rPr>
              <w:t>Luke 7:43 (*)</w:t>
            </w:r>
          </w:p>
        </w:tc>
        <w:tc>
          <w:tcPr>
            <w:tcW w:type="dxa" w:w="2880"/>
            <w:tcW w:w="7920" w:type="dxa"/>
          </w:tcPr>
          <w:p>
            <w:r>
              <w:rPr>
                <w:b/>
              </w:rPr>
              <w:t xml:space="preserve">Lucas 7:43 </w:t>
            </w:r>
          </w:p>
        </w:tc>
        <w:tc>
          <w:tcPr>
            <w:tcW w:type="dxa" w:w="2880"/>
            <w:tcW w:w="1440" w:type="dxa"/>
          </w:tcPr>
          <w:p>
            <w:pPr>
              <w:jc w:val="center"/>
            </w:pPr>
            <w:r>
              <w:rPr>
                <w:b/>
              </w:rPr>
              <w:t>OK</w:t>
            </w:r>
          </w:p>
        </w:tc>
      </w:tr>
      <w:tr>
        <w:tc>
          <w:tcPr>
            <w:tcW w:type="dxa" w:w="2880"/>
            <w:tcW w:w="7920" w:type="dxa"/>
          </w:tcPr>
          <w:p>
            <w:pPr>
              <w:spacing w:line="480" w:lineRule="auto"/>
            </w:pPr>
            <w:r>
              <w:t xml:space="preserve">Simon answered him and said, "I suppose the one whom he </w:t>
            </w:r>
            <w:r>
              <w:rPr>
                <w:b/>
              </w:rPr>
              <w:t>forgave</w:t>
            </w:r>
            <w:r>
              <w:t xml:space="preserve"> the most."</w:t>
            </w:r>
            <w:r>
              <w:t>Jesus said to him, "You have judged correctly."</w:t>
            </w:r>
          </w:p>
        </w:tc>
        <w:tc>
          <w:tcPr>
            <w:tcW w:type="dxa" w:w="2880"/>
            <w:tcW w:w="7920" w:type="dxa"/>
          </w:tcPr>
          <w:p>
            <w:pPr>
              <w:spacing w:line="480" w:lineRule="auto"/>
            </w:pPr>
            <w:r>
              <w:t>Simón le respondió y dijo: "Yo supongo que al que él le perdonó más." Jesús dijo: "Tú has juzgado correctamente."</w:t>
            </w:r>
          </w:p>
        </w:tc>
        <w:tc>
          <w:tcPr>
            <w:tcW w:type="dxa" w:w="2880"/>
            <w:vAlign w:val="center"/>
            <w:tcW w:w="1440" w:type="dxa"/>
          </w:tcPr>
          <w:p>
            <w:pPr>
              <w:jc w:val="center"/>
            </w:pPr>
            <w:r>
              <w:t>☐</w:t>
            </w:r>
          </w:p>
        </w:tc>
      </w:tr>
      <w:tr>
        <w:tc>
          <w:tcPr>
            <w:tcW w:type="dxa" w:w="2880"/>
            <w:tcW w:w="7920" w:type="dxa"/>
          </w:tcPr>
          <w:p>
            <w:r>
              <w:rPr>
                <w:b/>
              </w:rPr>
              <w:t>John 20:23</w:t>
            </w:r>
          </w:p>
        </w:tc>
        <w:tc>
          <w:tcPr>
            <w:tcW w:type="dxa" w:w="2880"/>
            <w:tcW w:w="7920" w:type="dxa"/>
          </w:tcPr>
          <w:p>
            <w:r>
              <w:rPr>
                <w:b/>
              </w:rPr>
              <w:t>Juan 20:23</w:t>
            </w:r>
          </w:p>
        </w:tc>
        <w:tc>
          <w:tcPr>
            <w:tcW w:type="dxa" w:w="2880"/>
            <w:tcW w:w="1440" w:type="dxa"/>
          </w:tcPr>
          <w:p>
            <w:pPr>
              <w:jc w:val="center"/>
            </w:pPr>
            <w:r>
              <w:rPr>
                <w:b/>
              </w:rPr>
              <w:t>OK</w:t>
            </w:r>
          </w:p>
        </w:tc>
      </w:tr>
      <w:tr>
        <w:tc>
          <w:tcPr>
            <w:tcW w:type="dxa" w:w="2880"/>
            <w:tcW w:w="7920" w:type="dxa"/>
          </w:tcPr>
          <w:p>
            <w:pPr>
              <w:spacing w:line="480" w:lineRule="auto"/>
            </w:pPr>
            <w:r>
              <w:t xml:space="preserve">Whoever's sins you </w:t>
            </w:r>
            <w:r>
              <w:rPr>
                <w:b/>
              </w:rPr>
              <w:t>forgive</w:t>
            </w:r>
            <w:r>
              <w:t xml:space="preserve">, they are </w:t>
            </w:r>
            <w:r>
              <w:rPr>
                <w:b/>
              </w:rPr>
              <w:t>forgiven</w:t>
            </w:r>
            <w:r>
              <w:t>; whoever's sins you keep back, they are kept back."</w:t>
            </w:r>
          </w:p>
        </w:tc>
        <w:tc>
          <w:tcPr>
            <w:tcW w:type="dxa" w:w="2880"/>
            <w:tcW w:w="7920" w:type="dxa"/>
          </w:tcPr>
          <w:p>
            <w:pPr>
              <w:spacing w:line="480" w:lineRule="auto"/>
            </w:pPr>
            <w:r>
              <w:t>A quienes ustedes les perdonen sus pecados, sus pecados les serán perdonados; a quienes ustedes retengan sus pecados, ellos le serán retenidos."</w:t>
            </w:r>
          </w:p>
        </w:tc>
        <w:tc>
          <w:tcPr>
            <w:tcW w:type="dxa" w:w="2880"/>
            <w:vAlign w:val="center"/>
            <w:tcW w:w="1440" w:type="dxa"/>
          </w:tcPr>
          <w:p>
            <w:pPr>
              <w:jc w:val="center"/>
            </w:pPr>
            <w:r>
              <w:t>☐</w:t>
            </w:r>
          </w:p>
        </w:tc>
      </w:tr>
      <w:tr>
        <w:tc>
          <w:tcPr>
            <w:tcW w:type="dxa" w:w="2880"/>
            <w:tcW w:w="7920" w:type="dxa"/>
          </w:tcPr>
          <w:p>
            <w:r>
              <w:rPr>
                <w:b/>
              </w:rPr>
              <w:t>Acts 8:22</w:t>
            </w:r>
          </w:p>
        </w:tc>
        <w:tc>
          <w:tcPr>
            <w:tcW w:type="dxa" w:w="2880"/>
            <w:tcW w:w="7920" w:type="dxa"/>
          </w:tcPr>
          <w:p>
            <w:r>
              <w:rPr>
                <w:b/>
              </w:rPr>
              <w:t>Hechos 8:22</w:t>
            </w:r>
          </w:p>
        </w:tc>
        <w:tc>
          <w:tcPr>
            <w:tcW w:type="dxa" w:w="2880"/>
            <w:tcW w:w="1440" w:type="dxa"/>
          </w:tcPr>
          <w:p>
            <w:pPr>
              <w:jc w:val="center"/>
            </w:pPr>
            <w:r>
              <w:rPr>
                <w:b/>
              </w:rPr>
              <w:t>OK</w:t>
            </w:r>
          </w:p>
        </w:tc>
      </w:tr>
      <w:tr>
        <w:tc>
          <w:tcPr>
            <w:tcW w:type="dxa" w:w="2880"/>
            <w:tcW w:w="7920" w:type="dxa"/>
          </w:tcPr>
          <w:p>
            <w:pPr>
              <w:spacing w:line="480" w:lineRule="auto"/>
            </w:pPr>
            <w:r>
              <w:t xml:space="preserve">Therefore repent of this wickedness of yours, and pray to the Lord, so that he might perhaps </w:t>
            </w:r>
            <w:r>
              <w:rPr>
                <w:b/>
              </w:rPr>
              <w:t>forgive</w:t>
            </w:r>
            <w:r>
              <w:t xml:space="preserve"> you for the intention of your heart.</w:t>
            </w:r>
          </w:p>
        </w:tc>
        <w:tc>
          <w:tcPr>
            <w:tcW w:type="dxa" w:w="2880"/>
            <w:tcW w:w="7920" w:type="dxa"/>
          </w:tcPr>
          <w:p>
            <w:pPr>
              <w:spacing w:line="480" w:lineRule="auto"/>
            </w:pPr>
            <w:r>
              <w:t>Por lo tanto, arrepiéntete de esta maldad tuya, y ora al Señor, para que Él pueda tal vez perdonarte por la intención de tu corazón.</w:t>
            </w:r>
          </w:p>
        </w:tc>
        <w:tc>
          <w:tcPr>
            <w:tcW w:type="dxa" w:w="2880"/>
            <w:vAlign w:val="center"/>
            <w:tcW w:w="1440" w:type="dxa"/>
          </w:tcPr>
          <w:p>
            <w:pPr>
              <w:jc w:val="center"/>
            </w:pPr>
            <w:r>
              <w:t>☐</w:t>
            </w:r>
          </w:p>
        </w:tc>
      </w:tr>
      <w:tr>
        <w:tc>
          <w:tcPr>
            <w:tcW w:type="dxa" w:w="2880"/>
            <w:tcW w:w="7920" w:type="dxa"/>
          </w:tcPr>
          <w:p>
            <w:r>
              <w:rPr>
                <w:b/>
              </w:rPr>
              <w:t>2 Corinthians 2:10</w:t>
            </w:r>
          </w:p>
        </w:tc>
        <w:tc>
          <w:tcPr>
            <w:tcW w:type="dxa" w:w="2880"/>
            <w:tcW w:w="7920" w:type="dxa"/>
          </w:tcPr>
          <w:p>
            <w:r>
              <w:rPr>
                <w:b/>
              </w:rPr>
              <w:t>2 Corintios 2:10</w:t>
            </w:r>
          </w:p>
        </w:tc>
        <w:tc>
          <w:tcPr>
            <w:tcW w:type="dxa" w:w="2880"/>
            <w:tcW w:w="1440" w:type="dxa"/>
          </w:tcPr>
          <w:p>
            <w:pPr>
              <w:jc w:val="center"/>
            </w:pPr>
            <w:r>
              <w:rPr>
                <w:b/>
              </w:rPr>
              <w:t>OK</w:t>
            </w:r>
          </w:p>
        </w:tc>
      </w:tr>
      <w:tr>
        <w:tc>
          <w:tcPr>
            <w:tcW w:type="dxa" w:w="2880"/>
            <w:tcW w:w="7920" w:type="dxa"/>
          </w:tcPr>
          <w:p>
            <w:pPr>
              <w:spacing w:line="480" w:lineRule="auto"/>
            </w:pPr>
            <w:r>
              <w:t xml:space="preserve">If you </w:t>
            </w:r>
            <w:r>
              <w:rPr>
                <w:b/>
              </w:rPr>
              <w:t>forgive</w:t>
            </w:r>
            <w:r>
              <w:t xml:space="preserve"> anyone, I </w:t>
            </w:r>
            <w:r>
              <w:rPr>
                <w:b/>
              </w:rPr>
              <w:t>forgive</w:t>
            </w:r>
            <w:r>
              <w:t xml:space="preserve"> that person as well. What I have </w:t>
            </w:r>
            <w:r>
              <w:rPr>
                <w:b/>
              </w:rPr>
              <w:t>forgiven</w:t>
            </w:r>
            <w:r>
              <w:t xml:space="preserve">—if I have </w:t>
            </w:r>
            <w:r>
              <w:rPr>
                <w:b/>
              </w:rPr>
              <w:t>forgiven</w:t>
            </w:r>
            <w:r>
              <w:t xml:space="preserve"> anything—it is </w:t>
            </w:r>
            <w:r>
              <w:rPr>
                <w:b/>
              </w:rPr>
              <w:t>forgiven</w:t>
            </w:r>
            <w:r>
              <w:t xml:space="preserve"> for your sake in the presence of Christ.</w:t>
            </w:r>
          </w:p>
        </w:tc>
        <w:tc>
          <w:tcPr>
            <w:tcW w:type="dxa" w:w="2880"/>
            <w:tcW w:w="7920" w:type="dxa"/>
          </w:tcPr>
          <w:p>
            <w:pPr>
              <w:spacing w:line="480" w:lineRule="auto"/>
            </w:pPr>
            <w:r>
              <w:t>Si ustedes perdonan a alguien, yo perdono a esa persona también. Lo que yo he perdonado, si es que yo haya perdonado cualquier cosa, esto es perdonado por amor a ustedes en la presencia de Cristo.</w:t>
            </w:r>
          </w:p>
        </w:tc>
        <w:tc>
          <w:tcPr>
            <w:tcW w:type="dxa" w:w="2880"/>
            <w:vAlign w:val="center"/>
            <w:tcW w:w="1440" w:type="dxa"/>
          </w:tcPr>
          <w:p>
            <w:pPr>
              <w:jc w:val="center"/>
            </w:pPr>
            <w:r>
              <w:t>☐</w:t>
            </w:r>
          </w:p>
        </w:tc>
      </w:tr>
      <w:tr>
        <w:tc>
          <w:tcPr>
            <w:tcW w:type="dxa" w:w="2880"/>
            <w:tcW w:w="7920" w:type="dxa"/>
          </w:tcPr>
          <w:p>
            <w:r>
              <w:rPr>
                <w:b/>
              </w:rPr>
              <w:t>Ephesians 4:32</w:t>
            </w:r>
          </w:p>
        </w:tc>
        <w:tc>
          <w:tcPr>
            <w:tcW w:type="dxa" w:w="2880"/>
            <w:tcW w:w="7920" w:type="dxa"/>
          </w:tcPr>
          <w:p>
            <w:r>
              <w:rPr>
                <w:b/>
              </w:rPr>
              <w:t>Efesios 4:32</w:t>
            </w:r>
          </w:p>
        </w:tc>
        <w:tc>
          <w:tcPr>
            <w:tcW w:type="dxa" w:w="2880"/>
            <w:tcW w:w="1440" w:type="dxa"/>
          </w:tcPr>
          <w:p>
            <w:pPr>
              <w:jc w:val="center"/>
            </w:pPr>
            <w:r>
              <w:rPr>
                <w:b/>
              </w:rPr>
              <w:t>OK</w:t>
            </w:r>
          </w:p>
        </w:tc>
      </w:tr>
      <w:tr>
        <w:tc>
          <w:tcPr>
            <w:tcW w:type="dxa" w:w="2880"/>
            <w:tcW w:w="7920" w:type="dxa"/>
          </w:tcPr>
          <w:p>
            <w:pPr>
              <w:spacing w:line="480" w:lineRule="auto"/>
            </w:pPr>
            <w:r>
              <w:t xml:space="preserve">Be kind to each other, tenderhearted, </w:t>
            </w:r>
            <w:r>
              <w:rPr>
                <w:b/>
              </w:rPr>
              <w:t>forgiving</w:t>
            </w:r>
            <w:r>
              <w:t xml:space="preserve"> one another, just as God in Christ </w:t>
            </w:r>
            <w:r>
              <w:rPr>
                <w:b/>
              </w:rPr>
              <w:t>forgave</w:t>
            </w:r>
            <w:r>
              <w:t xml:space="preserve"> you.</w:t>
            </w:r>
          </w:p>
        </w:tc>
        <w:tc>
          <w:tcPr>
            <w:tcW w:type="dxa" w:w="2880"/>
            <w:tcW w:w="7920" w:type="dxa"/>
          </w:tcPr>
          <w:p>
            <w:pPr>
              <w:spacing w:line="480" w:lineRule="auto"/>
            </w:pPr>
            <w:r>
              <w:t>Sean amables unos con otros, tiernos de corazón, perdónense unos a otros, así como Dios en Cristo les perdonó.</w:t>
            </w:r>
          </w:p>
        </w:tc>
        <w:tc>
          <w:tcPr>
            <w:tcW w:type="dxa" w:w="2880"/>
            <w:vAlign w:val="center"/>
            <w:tcW w:w="1440" w:type="dxa"/>
          </w:tcPr>
          <w:p>
            <w:pPr>
              <w:jc w:val="center"/>
            </w:pPr>
            <w:r>
              <w:t>☐</w:t>
            </w:r>
          </w:p>
        </w:tc>
      </w:tr>
      <w:tr>
        <w:tc>
          <w:tcPr>
            <w:tcW w:type="dxa" w:w="2880"/>
            <w:tcW w:w="7920" w:type="dxa"/>
          </w:tcPr>
          <w:p>
            <w:r>
              <w:rPr>
                <w:b/>
              </w:rPr>
              <w:t>Colossians 2:13</w:t>
            </w:r>
          </w:p>
        </w:tc>
        <w:tc>
          <w:tcPr>
            <w:tcW w:type="dxa" w:w="2880"/>
            <w:tcW w:w="7920" w:type="dxa"/>
          </w:tcPr>
          <w:p>
            <w:r>
              <w:rPr>
                <w:b/>
              </w:rPr>
              <w:t>Colosenses 2:13</w:t>
            </w:r>
          </w:p>
        </w:tc>
        <w:tc>
          <w:tcPr>
            <w:tcW w:type="dxa" w:w="2880"/>
            <w:tcW w:w="1440" w:type="dxa"/>
          </w:tcPr>
          <w:p>
            <w:pPr>
              <w:jc w:val="center"/>
            </w:pPr>
            <w:r>
              <w:rPr>
                <w:b/>
              </w:rPr>
              <w:t>OK</w:t>
            </w:r>
          </w:p>
        </w:tc>
      </w:tr>
      <w:tr>
        <w:tc>
          <w:tcPr>
            <w:tcW w:type="dxa" w:w="2880"/>
            <w:tcW w:w="7920" w:type="dxa"/>
          </w:tcPr>
          <w:p>
            <w:pPr>
              <w:spacing w:line="480" w:lineRule="auto"/>
            </w:pPr>
            <w:r>
              <w:t xml:space="preserve">When you were dead in your trespasses and in the uncircumcision of your flesh, he made you alive together with him and </w:t>
            </w:r>
            <w:r>
              <w:rPr>
                <w:b/>
              </w:rPr>
              <w:t>forgave</w:t>
            </w:r>
            <w:r>
              <w:t xml:space="preserve"> us all of our trespasses. </w:t>
            </w:r>
          </w:p>
        </w:tc>
        <w:tc>
          <w:tcPr>
            <w:tcW w:type="dxa" w:w="2880"/>
            <w:tcW w:w="7920" w:type="dxa"/>
          </w:tcPr>
          <w:p>
            <w:pPr>
              <w:spacing w:line="480" w:lineRule="auto"/>
            </w:pPr>
            <w:r>
              <w:t>Cuando ustedes estaban muertos en sus transgresiones y en la incircusición de su carne, Él los hizo a ustedes vivos junto con Él y nos perdonó todas nuestras transgresiones.</w:t>
            </w:r>
          </w:p>
        </w:tc>
        <w:tc>
          <w:tcPr>
            <w:tcW w:type="dxa" w:w="2880"/>
            <w:vAlign w:val="center"/>
            <w:tcW w:w="1440" w:type="dxa"/>
          </w:tcPr>
          <w:p>
            <w:pPr>
              <w:jc w:val="center"/>
            </w:pPr>
            <w:r>
              <w:t>☐</w:t>
            </w:r>
          </w:p>
        </w:tc>
      </w:tr>
      <w:tr>
        <w:tc>
          <w:tcPr>
            <w:tcW w:type="dxa" w:w="2880"/>
            <w:tcW w:w="7920" w:type="dxa"/>
          </w:tcPr>
          <w:p>
            <w:r>
              <w:rPr>
                <w:b/>
              </w:rPr>
              <w:t>Colossians 3:13</w:t>
            </w:r>
          </w:p>
        </w:tc>
        <w:tc>
          <w:tcPr>
            <w:tcW w:type="dxa" w:w="2880"/>
            <w:tcW w:w="7920" w:type="dxa"/>
          </w:tcPr>
          <w:p>
            <w:r>
              <w:rPr>
                <w:b/>
              </w:rPr>
              <w:t>Colosenses 3:13</w:t>
            </w:r>
          </w:p>
        </w:tc>
        <w:tc>
          <w:tcPr>
            <w:tcW w:type="dxa" w:w="2880"/>
            <w:tcW w:w="1440" w:type="dxa"/>
          </w:tcPr>
          <w:p>
            <w:pPr>
              <w:jc w:val="center"/>
            </w:pPr>
            <w:r>
              <w:rPr>
                <w:b/>
              </w:rPr>
              <w:t>OK</w:t>
            </w:r>
          </w:p>
        </w:tc>
      </w:tr>
      <w:tr>
        <w:tc>
          <w:tcPr>
            <w:tcW w:type="dxa" w:w="2880"/>
            <w:tcW w:w="7920" w:type="dxa"/>
          </w:tcPr>
          <w:p>
            <w:pPr>
              <w:spacing w:line="480" w:lineRule="auto"/>
            </w:pPr>
            <w:r>
              <w:t xml:space="preserve">Bear with one another. Be gracious to each other. If someone has a complaint against someone else, </w:t>
            </w:r>
            <w:r>
              <w:rPr>
                <w:b/>
              </w:rPr>
              <w:t>forgive</w:t>
            </w:r>
            <w:r>
              <w:t xml:space="preserve"> in the same way that the Lord has </w:t>
            </w:r>
            <w:r>
              <w:rPr>
                <w:b/>
              </w:rPr>
              <w:t>forgiven</w:t>
            </w:r>
            <w:r>
              <w:t xml:space="preserve"> you.</w:t>
            </w:r>
          </w:p>
        </w:tc>
        <w:tc>
          <w:tcPr>
            <w:tcW w:type="dxa" w:w="2880"/>
            <w:tcW w:w="7920" w:type="dxa"/>
          </w:tcPr>
          <w:p>
            <w:pPr>
              <w:spacing w:line="480" w:lineRule="auto"/>
            </w:pPr>
            <w:r>
              <w:t>Soportándose unos a otros. Sean afables unos con otros. Si alguno tiene alguna queja contra algún otro, perdonen en la misma manera que el Señor los ha perdonado a ustedes.</w:t>
            </w:r>
          </w:p>
        </w:tc>
        <w:tc>
          <w:tcPr>
            <w:tcW w:type="dxa" w:w="2880"/>
            <w:vAlign w:val="center"/>
            <w:tcW w:w="1440" w:type="dxa"/>
          </w:tcPr>
          <w:p>
            <w:pPr>
              <w:jc w:val="center"/>
            </w:pPr>
            <w:r>
              <w:t>☐</w:t>
            </w:r>
          </w:p>
        </w:tc>
      </w:tr>
      <w:tr>
        <w:tc>
          <w:tcPr>
            <w:tcW w:type="dxa" w:w="2880"/>
            <w:tcW w:w="7920" w:type="dxa"/>
          </w:tcPr>
          <w:p>
            <w:r>
              <w:rPr>
                <w:b/>
              </w:rPr>
              <w:t>James 5:15</w:t>
            </w:r>
          </w:p>
        </w:tc>
        <w:tc>
          <w:tcPr>
            <w:tcW w:type="dxa" w:w="2880"/>
            <w:tcW w:w="7920" w:type="dxa"/>
          </w:tcPr>
          <w:p>
            <w:r>
              <w:rPr>
                <w:b/>
              </w:rPr>
              <w:t>Santiago 5:15</w:t>
            </w:r>
          </w:p>
        </w:tc>
        <w:tc>
          <w:tcPr>
            <w:tcW w:type="dxa" w:w="2880"/>
            <w:tcW w:w="1440" w:type="dxa"/>
          </w:tcPr>
          <w:p>
            <w:pPr>
              <w:jc w:val="center"/>
            </w:pPr>
            <w:r>
              <w:rPr>
                <w:b/>
              </w:rPr>
              <w:t>OK</w:t>
            </w:r>
          </w:p>
        </w:tc>
      </w:tr>
      <w:tr>
        <w:tc>
          <w:tcPr>
            <w:tcW w:type="dxa" w:w="2880"/>
            <w:tcW w:w="7920" w:type="dxa"/>
          </w:tcPr>
          <w:p>
            <w:pPr>
              <w:spacing w:line="480" w:lineRule="auto"/>
            </w:pPr>
            <w:r>
              <w:t xml:space="preserve">The prayer of faith will heal the sick person, and the Lord will raise him up. If he has committed sins, God will </w:t>
            </w:r>
            <w:r>
              <w:rPr>
                <w:b/>
              </w:rPr>
              <w:t>forgive</w:t>
            </w:r>
            <w:r>
              <w:t xml:space="preserve"> him.</w:t>
            </w:r>
          </w:p>
        </w:tc>
        <w:tc>
          <w:tcPr>
            <w:tcW w:type="dxa" w:w="2880"/>
            <w:tcW w:w="7920" w:type="dxa"/>
          </w:tcPr>
          <w:p>
            <w:pPr>
              <w:spacing w:line="480" w:lineRule="auto"/>
            </w:pPr>
            <w:r>
              <w:t>y la oración de fe librará a la persona enferma, y el Señor lo levantará. Si la persona ha cometido pecado, Dios lo perdonará.</w:t>
            </w:r>
          </w:p>
        </w:tc>
        <w:tc>
          <w:tcPr>
            <w:tcW w:type="dxa" w:w="2880"/>
            <w:vAlign w:val="center"/>
            <w:tcW w:w="1440" w:type="dxa"/>
          </w:tcPr>
          <w:p>
            <w:pPr>
              <w:jc w:val="center"/>
            </w:pPr>
            <w:r>
              <w:t>☐</w:t>
            </w:r>
          </w:p>
        </w:tc>
      </w:tr>
      <w:tr>
        <w:tc>
          <w:tcPr>
            <w:tcW w:type="dxa" w:w="2880"/>
            <w:tcW w:w="7920" w:type="dxa"/>
          </w:tcPr>
          <w:p>
            <w:r>
              <w:rPr>
                <w:b/>
              </w:rPr>
              <w:t>1 John 1:9</w:t>
            </w:r>
          </w:p>
        </w:tc>
        <w:tc>
          <w:tcPr>
            <w:tcW w:type="dxa" w:w="2880"/>
            <w:tcW w:w="7920" w:type="dxa"/>
          </w:tcPr>
          <w:p>
            <w:r>
              <w:rPr>
                <w:b/>
              </w:rPr>
              <w:t>1 Juan 1:9</w:t>
            </w:r>
          </w:p>
        </w:tc>
        <w:tc>
          <w:tcPr>
            <w:tcW w:type="dxa" w:w="2880"/>
            <w:tcW w:w="1440" w:type="dxa"/>
          </w:tcPr>
          <w:p>
            <w:pPr>
              <w:jc w:val="center"/>
            </w:pPr>
            <w:r>
              <w:rPr>
                <w:b/>
              </w:rPr>
              <w:t>OK</w:t>
            </w:r>
          </w:p>
        </w:tc>
      </w:tr>
      <w:tr>
        <w:tc>
          <w:tcPr>
            <w:tcW w:type="dxa" w:w="2880"/>
            <w:tcW w:w="7920" w:type="dxa"/>
          </w:tcPr>
          <w:p>
            <w:pPr>
              <w:spacing w:line="480" w:lineRule="auto"/>
            </w:pPr>
            <w:r>
              <w:t xml:space="preserve">But if we confess our sins, he is faithful and just to </w:t>
            </w:r>
            <w:r>
              <w:rPr>
                <w:b/>
              </w:rPr>
              <w:t>forgive</w:t>
            </w:r>
            <w:r>
              <w:t xml:space="preserve"> us our sins and cleanse us from all unrighteousness.</w:t>
            </w:r>
          </w:p>
        </w:tc>
        <w:tc>
          <w:tcPr>
            <w:tcW w:type="dxa" w:w="2880"/>
            <w:tcW w:w="7920" w:type="dxa"/>
          </w:tcPr>
          <w:p>
            <w:pPr>
              <w:spacing w:line="480" w:lineRule="auto"/>
            </w:pPr>
            <w:r>
              <w:t>Pero si confesamos nuestros pecados, Él es fiel y justo para perdonar nuestros pecados y limpiarnos de toda injusticia.</w:t>
            </w:r>
          </w:p>
        </w:tc>
        <w:tc>
          <w:tcPr>
            <w:tcW w:type="dxa" w:w="2880"/>
            <w:vAlign w:val="center"/>
            <w:tcW w:w="1440" w:type="dxa"/>
          </w:tcPr>
          <w:p>
            <w:pPr>
              <w:jc w:val="center"/>
            </w:pPr>
            <w:r>
              <w:t>☐</w:t>
            </w:r>
          </w:p>
        </w:tc>
      </w:tr>
    </w:tbl>
    <w:p>
      <w:pPr>
        <w:pStyle w:val="Heading1"/>
        <w:spacing w:before="0"/>
      </w:pPr>
      <w:r>
        <w:t>fulfill (G4137, G1603)</w:t>
      </w:r>
    </w:p>
    <w:p>
      <w:r/>
      <w:r>
        <w:t>This word can mean:</w:t>
      </w:r>
      <w:r/>
      <w:r/>
    </w:p>
    <w:p>
      <w:pPr>
        <w:pStyle w:val="ListBullet"/>
        <w:spacing w:line="240" w:lineRule="auto"/>
        <w:ind w:left="720"/>
      </w:pPr>
      <w:r/>
      <w:r>
        <w:t>To complete.</w:t>
      </w:r>
      <w:r/>
    </w:p>
    <w:p>
      <w:pPr>
        <w:pStyle w:val="ListBullet"/>
        <w:spacing w:line="240" w:lineRule="auto"/>
        <w:ind w:left="720"/>
      </w:pPr>
      <w:r/>
      <w:r>
        <w:t>To complete the requirements of something.</w:t>
      </w:r>
      <w:r/>
    </w:p>
    <w:p>
      <w:pPr>
        <w:pStyle w:val="ListBullet"/>
        <w:spacing w:line="240" w:lineRule="auto"/>
        <w:ind w:left="720"/>
      </w:pPr>
      <w:r/>
      <w:r>
        <w:t>To fill or make full.</w:t>
      </w:r>
      <w:r/>
    </w:p>
    <w:p>
      <w:pPr>
        <w:pStyle w:val="ListBullet"/>
        <w:spacing w:line="240" w:lineRule="auto"/>
        <w:ind w:left="720"/>
      </w:pPr>
      <w:r/>
      <w:r>
        <w:t>An occurrence of a previously prophesied event.</w:t>
      </w:r>
      <w:r/>
      <w:r/>
    </w:p>
    <w:p>
      <w:pPr>
        <w:spacing w:after="0"/>
      </w:pPr>
      <w:r/>
      <w:r>
        <w:t>It can also be used to talk about someone causing something to happen.</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4:14</w:t>
            </w:r>
          </w:p>
        </w:tc>
        <w:tc>
          <w:tcPr>
            <w:tcW w:type="dxa" w:w="2880"/>
            <w:tcW w:w="7920" w:type="dxa"/>
          </w:tcPr>
          <w:p>
            <w:r>
              <w:rPr>
                <w:b/>
              </w:rPr>
              <w:t>Mateo 4:14</w:t>
            </w:r>
          </w:p>
        </w:tc>
        <w:tc>
          <w:tcPr>
            <w:tcW w:type="dxa" w:w="2880"/>
            <w:tcW w:w="1440" w:type="dxa"/>
          </w:tcPr>
          <w:p>
            <w:pPr>
              <w:jc w:val="center"/>
            </w:pPr>
            <w:r>
              <w:rPr>
                <w:b/>
              </w:rPr>
              <w:t>OK</w:t>
            </w:r>
          </w:p>
        </w:tc>
      </w:tr>
      <w:tr>
        <w:tc>
          <w:tcPr>
            <w:tcW w:type="dxa" w:w="2880"/>
            <w:tcW w:w="7920" w:type="dxa"/>
          </w:tcPr>
          <w:p>
            <w:pPr>
              <w:spacing w:line="480" w:lineRule="auto"/>
            </w:pPr>
            <w:r>
              <w:t xml:space="preserve">This happened to </w:t>
            </w:r>
            <w:r>
              <w:rPr>
                <w:b/>
              </w:rPr>
              <w:t>fulfill</w:t>
            </w:r>
            <w:r>
              <w:t xml:space="preserve"> what was said by Isaiah the prophet:</w:t>
            </w:r>
          </w:p>
        </w:tc>
        <w:tc>
          <w:tcPr>
            <w:tcW w:type="dxa" w:w="2880"/>
            <w:tcW w:w="7920" w:type="dxa"/>
          </w:tcPr>
          <w:p>
            <w:pPr>
              <w:spacing w:line="480" w:lineRule="auto"/>
            </w:pPr>
            <w:r>
              <w:t>Esto sucedió para que se cumpliera lo que se había dicho a través del profeta Isaías:</w:t>
            </w:r>
          </w:p>
        </w:tc>
        <w:tc>
          <w:tcPr>
            <w:tcW w:type="dxa" w:w="2880"/>
            <w:vAlign w:val="center"/>
            <w:tcW w:w="1440" w:type="dxa"/>
          </w:tcPr>
          <w:p>
            <w:pPr>
              <w:jc w:val="center"/>
            </w:pPr>
            <w:r>
              <w:t>☐</w:t>
            </w:r>
          </w:p>
        </w:tc>
      </w:tr>
      <w:tr>
        <w:tc>
          <w:tcPr>
            <w:tcW w:type="dxa" w:w="2880"/>
            <w:tcW w:w="7920" w:type="dxa"/>
          </w:tcPr>
          <w:p>
            <w:r>
              <w:rPr>
                <w:b/>
              </w:rPr>
              <w:t>Luke 1:20</w:t>
            </w:r>
          </w:p>
        </w:tc>
        <w:tc>
          <w:tcPr>
            <w:tcW w:type="dxa" w:w="2880"/>
            <w:tcW w:w="7920" w:type="dxa"/>
          </w:tcPr>
          <w:p>
            <w:r>
              <w:rPr>
                <w:b/>
              </w:rPr>
              <w:t>Lucas 1:20</w:t>
            </w:r>
          </w:p>
        </w:tc>
        <w:tc>
          <w:tcPr>
            <w:tcW w:type="dxa" w:w="2880"/>
            <w:tcW w:w="1440" w:type="dxa"/>
          </w:tcPr>
          <w:p>
            <w:pPr>
              <w:jc w:val="center"/>
            </w:pPr>
            <w:r>
              <w:rPr>
                <w:b/>
              </w:rPr>
              <w:t>OK</w:t>
            </w:r>
          </w:p>
        </w:tc>
      </w:tr>
      <w:tr>
        <w:tc>
          <w:tcPr>
            <w:tcW w:type="dxa" w:w="2880"/>
            <w:tcW w:w="7920" w:type="dxa"/>
          </w:tcPr>
          <w:p>
            <w:pPr>
              <w:spacing w:line="480" w:lineRule="auto"/>
            </w:pPr>
            <w:r>
              <w:t xml:space="preserve">Behold! You will be silent, unable to speak, until the day these things take place. This is because you did not believe my words, which will be </w:t>
            </w:r>
            <w:r>
              <w:rPr>
                <w:b/>
              </w:rPr>
              <w:t>fulfilled</w:t>
            </w:r>
            <w:r>
              <w:t xml:space="preserve"> at the right time."</w:t>
            </w:r>
          </w:p>
        </w:tc>
        <w:tc>
          <w:tcPr>
            <w:tcW w:type="dxa" w:w="2880"/>
            <w:tcW w:w="7920" w:type="dxa"/>
          </w:tcPr>
          <w:p>
            <w:pPr>
              <w:spacing w:line="480" w:lineRule="auto"/>
            </w:pPr>
            <w:r>
              <w:t>Y he aquí, te quedarás mudo estarás en silencio, sin hablar, hasta el día que estas cosas acontezcan. Esto es porque tú no creíste mis palabras, las cuales se cumplirán a su debido tiempo."</w:t>
            </w:r>
          </w:p>
        </w:tc>
        <w:tc>
          <w:tcPr>
            <w:tcW w:type="dxa" w:w="2880"/>
            <w:vAlign w:val="center"/>
            <w:tcW w:w="1440" w:type="dxa"/>
          </w:tcPr>
          <w:p>
            <w:pPr>
              <w:jc w:val="center"/>
            </w:pPr>
            <w:r>
              <w:t>☐</w:t>
            </w:r>
          </w:p>
        </w:tc>
      </w:tr>
      <w:tr>
        <w:tc>
          <w:tcPr>
            <w:tcW w:type="dxa" w:w="2880"/>
            <w:tcW w:w="7920" w:type="dxa"/>
          </w:tcPr>
          <w:p>
            <w:r>
              <w:rPr>
                <w:b/>
              </w:rPr>
              <w:t>Luke 4:21</w:t>
            </w:r>
          </w:p>
        </w:tc>
        <w:tc>
          <w:tcPr>
            <w:tcW w:type="dxa" w:w="2880"/>
            <w:tcW w:w="7920" w:type="dxa"/>
          </w:tcPr>
          <w:p>
            <w:r>
              <w:rPr>
                <w:b/>
              </w:rPr>
              <w:t>Lucas 4:21</w:t>
            </w:r>
          </w:p>
        </w:tc>
        <w:tc>
          <w:tcPr>
            <w:tcW w:type="dxa" w:w="2880"/>
            <w:tcW w:w="1440" w:type="dxa"/>
          </w:tcPr>
          <w:p>
            <w:pPr>
              <w:jc w:val="center"/>
            </w:pPr>
            <w:r>
              <w:rPr>
                <w:b/>
              </w:rPr>
              <w:t>OK</w:t>
            </w:r>
          </w:p>
        </w:tc>
      </w:tr>
      <w:tr>
        <w:tc>
          <w:tcPr>
            <w:tcW w:type="dxa" w:w="2880"/>
            <w:tcW w:w="7920" w:type="dxa"/>
          </w:tcPr>
          <w:p>
            <w:pPr>
              <w:spacing w:line="480" w:lineRule="auto"/>
            </w:pPr>
            <w:r>
              <w:t xml:space="preserve">He began to speak to them: "Today this scripture has been </w:t>
            </w:r>
            <w:r>
              <w:rPr>
                <w:b/>
              </w:rPr>
              <w:t>fulfilled</w:t>
            </w:r>
            <w:r>
              <w:t xml:space="preserve"> in your hearing."</w:t>
            </w:r>
          </w:p>
        </w:tc>
        <w:tc>
          <w:tcPr>
            <w:tcW w:type="dxa" w:w="2880"/>
            <w:tcW w:w="7920" w:type="dxa"/>
          </w:tcPr>
          <w:p>
            <w:pPr>
              <w:spacing w:line="480" w:lineRule="auto"/>
            </w:pPr>
            <w:r>
              <w:t>Él comenzó a hablarles: "Hoy esta Escritura se ha cumplido en su presencia."</w:t>
            </w:r>
          </w:p>
        </w:tc>
        <w:tc>
          <w:tcPr>
            <w:tcW w:type="dxa" w:w="2880"/>
            <w:vAlign w:val="center"/>
            <w:tcW w:w="1440" w:type="dxa"/>
          </w:tcPr>
          <w:p>
            <w:pPr>
              <w:jc w:val="center"/>
            </w:pPr>
            <w:r>
              <w:t>☐</w:t>
            </w:r>
          </w:p>
        </w:tc>
      </w:tr>
      <w:tr>
        <w:tc>
          <w:tcPr>
            <w:tcW w:type="dxa" w:w="2880"/>
            <w:tcW w:w="7920" w:type="dxa"/>
          </w:tcPr>
          <w:p>
            <w:r>
              <w:rPr>
                <w:b/>
              </w:rPr>
              <w:t>John 15:25</w:t>
            </w:r>
          </w:p>
        </w:tc>
        <w:tc>
          <w:tcPr>
            <w:tcW w:type="dxa" w:w="2880"/>
            <w:tcW w:w="7920" w:type="dxa"/>
          </w:tcPr>
          <w:p>
            <w:r>
              <w:rPr>
                <w:b/>
              </w:rPr>
              <w:t>Juan 15:25</w:t>
            </w:r>
          </w:p>
        </w:tc>
        <w:tc>
          <w:tcPr>
            <w:tcW w:type="dxa" w:w="2880"/>
            <w:tcW w:w="1440" w:type="dxa"/>
          </w:tcPr>
          <w:p>
            <w:pPr>
              <w:jc w:val="center"/>
            </w:pPr>
            <w:r>
              <w:rPr>
                <w:b/>
              </w:rPr>
              <w:t>OK</w:t>
            </w:r>
          </w:p>
        </w:tc>
      </w:tr>
      <w:tr>
        <w:tc>
          <w:tcPr>
            <w:tcW w:type="dxa" w:w="2880"/>
            <w:tcW w:w="7920" w:type="dxa"/>
          </w:tcPr>
          <w:p>
            <w:pPr>
              <w:spacing w:line="480" w:lineRule="auto"/>
            </w:pPr>
            <w:r>
              <w:t xml:space="preserve">But this is in order to </w:t>
            </w:r>
            <w:r>
              <w:rPr>
                <w:b/>
              </w:rPr>
              <w:t>fulfill</w:t>
            </w:r>
            <w:r>
              <w:t xml:space="preserve"> the word that is written in their law, 'They hated me without a cause.'</w:t>
            </w:r>
          </w:p>
        </w:tc>
        <w:tc>
          <w:tcPr>
            <w:tcW w:type="dxa" w:w="2880"/>
            <w:tcW w:w="7920" w:type="dxa"/>
          </w:tcPr>
          <w:p>
            <w:pPr>
              <w:spacing w:line="480" w:lineRule="auto"/>
            </w:pPr>
            <w:r>
              <w:t>Pero esto es para que se cumpla la palabra que está escrita en su ley: 'ELLOS ME ODIARON SIN CAUSA.'</w:t>
            </w:r>
          </w:p>
        </w:tc>
        <w:tc>
          <w:tcPr>
            <w:tcW w:type="dxa" w:w="2880"/>
            <w:vAlign w:val="center"/>
            <w:tcW w:w="1440" w:type="dxa"/>
          </w:tcPr>
          <w:p>
            <w:pPr>
              <w:jc w:val="center"/>
            </w:pPr>
            <w:r>
              <w:t>☐</w:t>
            </w:r>
          </w:p>
        </w:tc>
      </w:tr>
      <w:tr>
        <w:tc>
          <w:tcPr>
            <w:tcW w:type="dxa" w:w="2880"/>
            <w:tcW w:w="7920" w:type="dxa"/>
          </w:tcPr>
          <w:p>
            <w:r>
              <w:rPr>
                <w:b/>
              </w:rPr>
              <w:t>John 17:12</w:t>
            </w:r>
          </w:p>
        </w:tc>
        <w:tc>
          <w:tcPr>
            <w:tcW w:type="dxa" w:w="2880"/>
            <w:tcW w:w="7920" w:type="dxa"/>
          </w:tcPr>
          <w:p>
            <w:r>
              <w:rPr>
                <w:b/>
              </w:rPr>
              <w:t>Juan 17:12</w:t>
            </w:r>
          </w:p>
        </w:tc>
        <w:tc>
          <w:tcPr>
            <w:tcW w:type="dxa" w:w="2880"/>
            <w:tcW w:w="1440" w:type="dxa"/>
          </w:tcPr>
          <w:p>
            <w:pPr>
              <w:jc w:val="center"/>
            </w:pPr>
            <w:r>
              <w:rPr>
                <w:b/>
              </w:rPr>
              <w:t>OK</w:t>
            </w:r>
          </w:p>
        </w:tc>
      </w:tr>
      <w:tr>
        <w:tc>
          <w:tcPr>
            <w:tcW w:type="dxa" w:w="2880"/>
            <w:tcW w:w="7920" w:type="dxa"/>
          </w:tcPr>
          <w:p>
            <w:pPr>
              <w:spacing w:line="480" w:lineRule="auto"/>
            </w:pPr>
            <w:r>
              <w:t xml:space="preserve">While I was with them, I kept them safe in your name, which you have given me. I guarded them, and not one of them was destroyed, except for the son of destruction, so that the scriptures would be </w:t>
            </w:r>
            <w:r>
              <w:rPr>
                <w:b/>
              </w:rPr>
              <w:t>fulfilled</w:t>
            </w:r>
            <w:r>
              <w:t>.</w:t>
            </w:r>
          </w:p>
        </w:tc>
        <w:tc>
          <w:tcPr>
            <w:tcW w:type="dxa" w:w="2880"/>
            <w:tcW w:w="7920" w:type="dxa"/>
          </w:tcPr>
          <w:p>
            <w:pPr>
              <w:spacing w:line="480" w:lineRule="auto"/>
            </w:pPr>
            <w:r>
              <w:t>Mientras estaba con ellos, Yo los guardé en Tu nombre que Tú me has dado. Yo los protegí, y ninguno de ellos ha sido destruido, excepto el hijo de destrucción, para que las escrituras pudieran ser cumplidas.</w:t>
            </w:r>
          </w:p>
        </w:tc>
        <w:tc>
          <w:tcPr>
            <w:tcW w:type="dxa" w:w="2880"/>
            <w:vAlign w:val="center"/>
            <w:tcW w:w="1440" w:type="dxa"/>
          </w:tcPr>
          <w:p>
            <w:pPr>
              <w:jc w:val="center"/>
            </w:pPr>
            <w:r>
              <w:t>☐</w:t>
            </w:r>
          </w:p>
        </w:tc>
      </w:tr>
      <w:tr>
        <w:tc>
          <w:tcPr>
            <w:tcW w:type="dxa" w:w="2880"/>
            <w:tcW w:w="7920" w:type="dxa"/>
          </w:tcPr>
          <w:p>
            <w:r>
              <w:rPr>
                <w:b/>
              </w:rPr>
              <w:t>Acts 1:16</w:t>
            </w:r>
          </w:p>
        </w:tc>
        <w:tc>
          <w:tcPr>
            <w:tcW w:type="dxa" w:w="2880"/>
            <w:tcW w:w="7920" w:type="dxa"/>
          </w:tcPr>
          <w:p>
            <w:r>
              <w:rPr>
                <w:b/>
              </w:rPr>
              <w:t>Hechos 1:16</w:t>
            </w:r>
          </w:p>
        </w:tc>
        <w:tc>
          <w:tcPr>
            <w:tcW w:type="dxa" w:w="2880"/>
            <w:tcW w:w="1440" w:type="dxa"/>
          </w:tcPr>
          <w:p>
            <w:pPr>
              <w:jc w:val="center"/>
            </w:pPr>
            <w:r>
              <w:rPr>
                <w:b/>
              </w:rPr>
              <w:t>OK</w:t>
            </w:r>
          </w:p>
        </w:tc>
      </w:tr>
      <w:tr>
        <w:tc>
          <w:tcPr>
            <w:tcW w:type="dxa" w:w="2880"/>
            <w:tcW w:w="7920" w:type="dxa"/>
          </w:tcPr>
          <w:p>
            <w:pPr>
              <w:spacing w:line="480" w:lineRule="auto"/>
            </w:pPr>
            <w:r>
              <w:t xml:space="preserve">"Brothers, it was necessary that the scripture should be </w:t>
            </w:r>
            <w:r>
              <w:rPr>
                <w:b/>
              </w:rPr>
              <w:t>fulfilled</w:t>
            </w:r>
            <w:r>
              <w:t>, that the Holy Spirit spoke before by the mouth of David concerning Judas, who guided the ones who arrested Jesus.</w:t>
            </w:r>
          </w:p>
        </w:tc>
        <w:tc>
          <w:tcPr>
            <w:tcW w:type="dxa" w:w="2880"/>
            <w:tcW w:w="7920" w:type="dxa"/>
          </w:tcPr>
          <w:p>
            <w:pPr>
              <w:spacing w:line="480" w:lineRule="auto"/>
            </w:pPr>
            <w:r>
              <w:t>"Hermanos, fue necesario que se cumpliera la Escritura, la cual el Espíritu Santo habló de antemano por boca de David acerca de Judas, quien guió a los que arrestaron a Jesús.</w:t>
            </w:r>
          </w:p>
        </w:tc>
        <w:tc>
          <w:tcPr>
            <w:tcW w:type="dxa" w:w="2880"/>
            <w:vAlign w:val="center"/>
            <w:tcW w:w="1440" w:type="dxa"/>
          </w:tcPr>
          <w:p>
            <w:pPr>
              <w:jc w:val="center"/>
            </w:pPr>
            <w:r>
              <w:t>☐</w:t>
            </w:r>
          </w:p>
        </w:tc>
      </w:tr>
      <w:tr>
        <w:tc>
          <w:tcPr>
            <w:tcW w:type="dxa" w:w="2880"/>
            <w:tcW w:w="7920" w:type="dxa"/>
          </w:tcPr>
          <w:p>
            <w:r>
              <w:rPr>
                <w:b/>
              </w:rPr>
              <w:t>Acts 13:33</w:t>
            </w:r>
          </w:p>
        </w:tc>
        <w:tc>
          <w:tcPr>
            <w:tcW w:type="dxa" w:w="2880"/>
            <w:tcW w:w="7920" w:type="dxa"/>
          </w:tcPr>
          <w:p>
            <w:r>
              <w:rPr>
                <w:b/>
              </w:rPr>
              <w:t>Hechos 13:33</w:t>
            </w:r>
          </w:p>
        </w:tc>
        <w:tc>
          <w:tcPr>
            <w:tcW w:type="dxa" w:w="2880"/>
            <w:tcW w:w="1440" w:type="dxa"/>
          </w:tcPr>
          <w:p>
            <w:pPr>
              <w:jc w:val="center"/>
            </w:pPr>
            <w:r>
              <w:rPr>
                <w:b/>
              </w:rPr>
              <w:t>OK</w:t>
            </w:r>
          </w:p>
        </w:tc>
      </w:tr>
      <w:tr>
        <w:tc>
          <w:tcPr>
            <w:tcW w:type="dxa" w:w="2880"/>
            <w:tcW w:w="7920" w:type="dxa"/>
          </w:tcPr>
          <w:p>
            <w:pPr>
              <w:spacing w:line="480" w:lineRule="auto"/>
            </w:pPr>
            <w:r>
              <w:t xml:space="preserve">God has </w:t>
            </w:r>
            <w:r>
              <w:rPr>
                <w:b/>
              </w:rPr>
              <w:t>fulfilled</w:t>
            </w:r>
            <w:r>
              <w:t xml:space="preserve"> for us, their children, by raising up Jesus. As it is written in the second Psalm:</w:t>
            </w:r>
            <w:r>
              <w:t xml:space="preserve"> 'You are my Son, today I have become your Father.'</w:t>
            </w:r>
          </w:p>
        </w:tc>
        <w:tc>
          <w:tcPr>
            <w:tcW w:type="dxa" w:w="2880"/>
            <w:tcW w:w="7920" w:type="dxa"/>
          </w:tcPr>
          <w:p>
            <w:pPr>
              <w:spacing w:line="480" w:lineRule="auto"/>
            </w:pPr>
            <w:r>
              <w:t>Dios las ha mantenido estas promesas para nosotros, sus hijos, en que Él levantó a Jesús de vuelta a la vida. Esto también está escrito en el segundo Salmo: "TÚ ERES MI HIJO, HOY YO HE VENIDO A SER TU PADRE."</w:t>
            </w:r>
          </w:p>
        </w:tc>
        <w:tc>
          <w:tcPr>
            <w:tcW w:type="dxa" w:w="2880"/>
            <w:vAlign w:val="center"/>
            <w:tcW w:w="1440" w:type="dxa"/>
          </w:tcPr>
          <w:p>
            <w:pPr>
              <w:jc w:val="center"/>
            </w:pPr>
            <w:r>
              <w:t>☐</w:t>
            </w:r>
          </w:p>
        </w:tc>
      </w:tr>
      <w:tr>
        <w:tc>
          <w:tcPr>
            <w:tcW w:type="dxa" w:w="2880"/>
            <w:tcW w:w="7920" w:type="dxa"/>
          </w:tcPr>
          <w:p>
            <w:r>
              <w:rPr>
                <w:b/>
              </w:rPr>
              <w:t>Romans 8:4</w:t>
            </w:r>
          </w:p>
        </w:tc>
        <w:tc>
          <w:tcPr>
            <w:tcW w:type="dxa" w:w="2880"/>
            <w:tcW w:w="7920" w:type="dxa"/>
          </w:tcPr>
          <w:p>
            <w:r>
              <w:rPr>
                <w:b/>
              </w:rPr>
              <w:t>Romanos 8:4</w:t>
            </w:r>
          </w:p>
        </w:tc>
        <w:tc>
          <w:tcPr>
            <w:tcW w:type="dxa" w:w="2880"/>
            <w:tcW w:w="1440" w:type="dxa"/>
          </w:tcPr>
          <w:p>
            <w:pPr>
              <w:jc w:val="center"/>
            </w:pPr>
            <w:r>
              <w:rPr>
                <w:b/>
              </w:rPr>
              <w:t>OK</w:t>
            </w:r>
          </w:p>
        </w:tc>
      </w:tr>
      <w:tr>
        <w:tc>
          <w:tcPr>
            <w:tcW w:type="dxa" w:w="2880"/>
            <w:tcW w:w="7920" w:type="dxa"/>
          </w:tcPr>
          <w:p>
            <w:pPr>
              <w:spacing w:line="480" w:lineRule="auto"/>
            </w:pPr>
            <w:r>
              <w:t xml:space="preserve">He did this in order that the requirements of the law might be </w:t>
            </w:r>
            <w:r>
              <w:rPr>
                <w:b/>
              </w:rPr>
              <w:t>fulfilled</w:t>
            </w:r>
            <w:r>
              <w:t xml:space="preserve"> in us, we who walk not according to the flesh, but according to the Spirit.</w:t>
            </w:r>
          </w:p>
        </w:tc>
        <w:tc>
          <w:tcPr>
            <w:tcW w:type="dxa" w:w="2880"/>
            <w:tcW w:w="7920" w:type="dxa"/>
          </w:tcPr>
          <w:p>
            <w:pPr>
              <w:spacing w:line="480" w:lineRule="auto"/>
            </w:pPr>
            <w:r>
              <w:t>Él hizo esto para que los requerimientos de la Ley pudieran ser cumplidos en nosotros, quienes caminamos, no de acuerdo con la carne, sino de acuerdo con el Espíritu.</w:t>
            </w:r>
          </w:p>
        </w:tc>
        <w:tc>
          <w:tcPr>
            <w:tcW w:type="dxa" w:w="2880"/>
            <w:vAlign w:val="center"/>
            <w:tcW w:w="1440" w:type="dxa"/>
          </w:tcPr>
          <w:p>
            <w:pPr>
              <w:jc w:val="center"/>
            </w:pPr>
            <w:r>
              <w:t>☐</w:t>
            </w:r>
          </w:p>
        </w:tc>
      </w:tr>
      <w:tr>
        <w:tc>
          <w:tcPr>
            <w:tcW w:type="dxa" w:w="2880"/>
            <w:tcW w:w="7920" w:type="dxa"/>
          </w:tcPr>
          <w:p>
            <w:r>
              <w:rPr>
                <w:b/>
              </w:rPr>
              <w:t>Romans 13:8</w:t>
            </w:r>
          </w:p>
        </w:tc>
        <w:tc>
          <w:tcPr>
            <w:tcW w:type="dxa" w:w="2880"/>
            <w:tcW w:w="7920" w:type="dxa"/>
          </w:tcPr>
          <w:p>
            <w:r>
              <w:rPr>
                <w:b/>
              </w:rPr>
              <w:t>Romanos 13:8</w:t>
            </w:r>
          </w:p>
        </w:tc>
        <w:tc>
          <w:tcPr>
            <w:tcW w:type="dxa" w:w="2880"/>
            <w:tcW w:w="1440" w:type="dxa"/>
          </w:tcPr>
          <w:p>
            <w:pPr>
              <w:jc w:val="center"/>
            </w:pPr>
            <w:r>
              <w:rPr>
                <w:b/>
              </w:rPr>
              <w:t>OK</w:t>
            </w:r>
          </w:p>
        </w:tc>
      </w:tr>
      <w:tr>
        <w:tc>
          <w:tcPr>
            <w:tcW w:type="dxa" w:w="2880"/>
            <w:tcW w:w="7920" w:type="dxa"/>
          </w:tcPr>
          <w:p>
            <w:pPr>
              <w:spacing w:line="480" w:lineRule="auto"/>
            </w:pPr>
            <w:r>
              <w:t xml:space="preserve">Owe no one anything, except to love one another. For he who loves his neighbor has </w:t>
            </w:r>
            <w:r>
              <w:rPr>
                <w:b/>
              </w:rPr>
              <w:t>fulfilled</w:t>
            </w:r>
            <w:r>
              <w:t xml:space="preserve"> the law.</w:t>
            </w:r>
          </w:p>
        </w:tc>
        <w:tc>
          <w:tcPr>
            <w:tcW w:type="dxa" w:w="2880"/>
            <w:tcW w:w="7920" w:type="dxa"/>
          </w:tcPr>
          <w:p>
            <w:pPr>
              <w:spacing w:line="480" w:lineRule="auto"/>
            </w:pPr>
            <w:r>
              <w:t>No le deban nada a nadie, excepto amarse unos a otros. Pues aquel que ama a su prójimo ha cumplido la ley.</w:t>
            </w:r>
          </w:p>
        </w:tc>
        <w:tc>
          <w:tcPr>
            <w:tcW w:type="dxa" w:w="2880"/>
            <w:vAlign w:val="center"/>
            <w:tcW w:w="1440" w:type="dxa"/>
          </w:tcPr>
          <w:p>
            <w:pPr>
              <w:jc w:val="center"/>
            </w:pPr>
            <w:r>
              <w:t>☐</w:t>
            </w:r>
          </w:p>
        </w:tc>
      </w:tr>
      <w:tr>
        <w:tc>
          <w:tcPr>
            <w:tcW w:type="dxa" w:w="2880"/>
            <w:tcW w:w="7920" w:type="dxa"/>
          </w:tcPr>
          <w:p>
            <w:r>
              <w:rPr>
                <w:b/>
              </w:rPr>
              <w:t>Galatians 5:14</w:t>
            </w:r>
          </w:p>
        </w:tc>
        <w:tc>
          <w:tcPr>
            <w:tcW w:type="dxa" w:w="2880"/>
            <w:tcW w:w="7920" w:type="dxa"/>
          </w:tcPr>
          <w:p>
            <w:r>
              <w:rPr>
                <w:b/>
              </w:rPr>
              <w:t>Gálatas 5:14</w:t>
            </w:r>
          </w:p>
        </w:tc>
        <w:tc>
          <w:tcPr>
            <w:tcW w:type="dxa" w:w="2880"/>
            <w:tcW w:w="1440" w:type="dxa"/>
          </w:tcPr>
          <w:p>
            <w:pPr>
              <w:jc w:val="center"/>
            </w:pPr>
            <w:r>
              <w:rPr>
                <w:b/>
              </w:rPr>
              <w:t>OK</w:t>
            </w:r>
          </w:p>
        </w:tc>
      </w:tr>
      <w:tr>
        <w:tc>
          <w:tcPr>
            <w:tcW w:type="dxa" w:w="2880"/>
            <w:tcW w:w="7920" w:type="dxa"/>
          </w:tcPr>
          <w:p>
            <w:pPr>
              <w:spacing w:line="480" w:lineRule="auto"/>
            </w:pPr>
            <w:r>
              <w:t xml:space="preserve">For the whole law is </w:t>
            </w:r>
            <w:r>
              <w:rPr>
                <w:b/>
              </w:rPr>
              <w:t>fulfilled</w:t>
            </w:r>
            <w:r>
              <w:t xml:space="preserve"> in one word: "You must love your neighbor as yourself."</w:t>
            </w:r>
          </w:p>
        </w:tc>
        <w:tc>
          <w:tcPr>
            <w:tcW w:type="dxa" w:w="2880"/>
            <w:tcW w:w="7920" w:type="dxa"/>
          </w:tcPr>
          <w:p>
            <w:pPr>
              <w:spacing w:line="480" w:lineRule="auto"/>
            </w:pPr>
            <w:r>
              <w:t>Porque toda la ley se cumple en un solo mandamiento: "TÚ DEBES AMAR A TU PRÓJIMO COMO A TI MISMO."</w:t>
            </w:r>
          </w:p>
        </w:tc>
        <w:tc>
          <w:tcPr>
            <w:tcW w:type="dxa" w:w="2880"/>
            <w:vAlign w:val="center"/>
            <w:tcW w:w="1440" w:type="dxa"/>
          </w:tcPr>
          <w:p>
            <w:pPr>
              <w:jc w:val="center"/>
            </w:pPr>
            <w:r>
              <w:t>☐</w:t>
            </w:r>
          </w:p>
        </w:tc>
      </w:tr>
      <w:tr>
        <w:tc>
          <w:tcPr>
            <w:tcW w:type="dxa" w:w="2880"/>
            <w:tcW w:w="7920" w:type="dxa"/>
          </w:tcPr>
          <w:p>
            <w:r>
              <w:rPr>
                <w:b/>
              </w:rPr>
              <w:t>Philippians 2:2</w:t>
            </w:r>
          </w:p>
        </w:tc>
        <w:tc>
          <w:tcPr>
            <w:tcW w:type="dxa" w:w="2880"/>
            <w:tcW w:w="7920" w:type="dxa"/>
          </w:tcPr>
          <w:p>
            <w:r>
              <w:rPr>
                <w:b/>
              </w:rPr>
              <w:t>Filipenses 2:2</w:t>
            </w:r>
          </w:p>
        </w:tc>
        <w:tc>
          <w:tcPr>
            <w:tcW w:type="dxa" w:w="2880"/>
            <w:tcW w:w="1440" w:type="dxa"/>
          </w:tcPr>
          <w:p>
            <w:pPr>
              <w:jc w:val="center"/>
            </w:pPr>
            <w:r>
              <w:rPr>
                <w:b/>
              </w:rPr>
              <w:t>OK</w:t>
            </w:r>
          </w:p>
        </w:tc>
      </w:tr>
      <w:tr>
        <w:tc>
          <w:tcPr>
            <w:tcW w:type="dxa" w:w="2880"/>
            <w:tcW w:w="7920" w:type="dxa"/>
          </w:tcPr>
          <w:p>
            <w:pPr>
              <w:spacing w:line="480" w:lineRule="auto"/>
            </w:pPr>
            <w:r>
              <w:t xml:space="preserve">then make my joy </w:t>
            </w:r>
            <w:r>
              <w:rPr>
                <w:b/>
              </w:rPr>
              <w:t>full</w:t>
            </w:r>
            <w:r>
              <w:t xml:space="preserve"> by being of the same mind, having the same love, being united in spirit, and having one purpose.</w:t>
            </w:r>
          </w:p>
        </w:tc>
        <w:tc>
          <w:tcPr>
            <w:tcW w:type="dxa" w:w="2880"/>
            <w:tcW w:w="7920" w:type="dxa"/>
          </w:tcPr>
          <w:p>
            <w:pPr>
              <w:spacing w:line="480" w:lineRule="auto"/>
            </w:pPr>
            <w:r>
              <w:t>entonces hagan completo mi gozo pensando igual, teniendo el mismo amor, estando unidos en espíritu, y teniendo el mismo propósito.</w:t>
            </w:r>
          </w:p>
        </w:tc>
        <w:tc>
          <w:tcPr>
            <w:tcW w:type="dxa" w:w="2880"/>
            <w:vAlign w:val="center"/>
            <w:tcW w:w="1440" w:type="dxa"/>
          </w:tcPr>
          <w:p>
            <w:pPr>
              <w:jc w:val="center"/>
            </w:pPr>
            <w:r>
              <w:t>☐</w:t>
            </w:r>
          </w:p>
        </w:tc>
      </w:tr>
      <w:tr>
        <w:tc>
          <w:tcPr>
            <w:tcW w:type="dxa" w:w="2880"/>
            <w:tcW w:w="7920" w:type="dxa"/>
          </w:tcPr>
          <w:p>
            <w:r>
              <w:rPr>
                <w:b/>
              </w:rPr>
              <w:t>Colossians 1:25</w:t>
            </w:r>
          </w:p>
        </w:tc>
        <w:tc>
          <w:tcPr>
            <w:tcW w:type="dxa" w:w="2880"/>
            <w:tcW w:w="7920" w:type="dxa"/>
          </w:tcPr>
          <w:p>
            <w:r>
              <w:rPr>
                <w:b/>
              </w:rPr>
              <w:t>Colosenses 1:25</w:t>
            </w:r>
          </w:p>
        </w:tc>
        <w:tc>
          <w:tcPr>
            <w:tcW w:type="dxa" w:w="2880"/>
            <w:tcW w:w="1440" w:type="dxa"/>
          </w:tcPr>
          <w:p>
            <w:pPr>
              <w:jc w:val="center"/>
            </w:pPr>
            <w:r>
              <w:rPr>
                <w:b/>
              </w:rPr>
              <w:t>OK</w:t>
            </w:r>
          </w:p>
        </w:tc>
      </w:tr>
      <w:tr>
        <w:tc>
          <w:tcPr>
            <w:tcW w:type="dxa" w:w="2880"/>
            <w:tcW w:w="7920" w:type="dxa"/>
          </w:tcPr>
          <w:p>
            <w:pPr>
              <w:spacing w:line="480" w:lineRule="auto"/>
            </w:pPr>
            <w:r>
              <w:t xml:space="preserve">It is of this church that I am a servant, according to the stewardship from God that was given to me for you, to </w:t>
            </w:r>
            <w:r>
              <w:rPr>
                <w:b/>
              </w:rPr>
              <w:t>fulfill</w:t>
            </w:r>
            <w:r>
              <w:t xml:space="preserve"> the word of God.</w:t>
            </w:r>
          </w:p>
        </w:tc>
        <w:tc>
          <w:tcPr>
            <w:tcW w:type="dxa" w:w="2880"/>
            <w:tcW w:w="7920" w:type="dxa"/>
          </w:tcPr>
          <w:p>
            <w:pPr>
              <w:spacing w:line="480" w:lineRule="auto"/>
            </w:pPr>
            <w:r>
              <w:t>Es de esta iglesia que yo soy siervo, de acuerdo a la responsabilidad de Dios que me fue dada a mí para ustedes, para completar la palabra de Dios.</w:t>
            </w:r>
          </w:p>
        </w:tc>
        <w:tc>
          <w:tcPr>
            <w:tcW w:type="dxa" w:w="2880"/>
            <w:vAlign w:val="center"/>
            <w:tcW w:w="1440" w:type="dxa"/>
          </w:tcPr>
          <w:p>
            <w:pPr>
              <w:jc w:val="center"/>
            </w:pPr>
            <w:r>
              <w:t>☐</w:t>
            </w:r>
          </w:p>
        </w:tc>
      </w:tr>
      <w:tr>
        <w:tc>
          <w:tcPr>
            <w:tcW w:type="dxa" w:w="2880"/>
            <w:tcW w:w="7920" w:type="dxa"/>
          </w:tcPr>
          <w:p>
            <w:r>
              <w:rPr>
                <w:b/>
              </w:rPr>
              <w:t>2 Thessalonians 1:11</w:t>
            </w:r>
          </w:p>
        </w:tc>
        <w:tc>
          <w:tcPr>
            <w:tcW w:type="dxa" w:w="2880"/>
            <w:tcW w:w="7920" w:type="dxa"/>
          </w:tcPr>
          <w:p>
            <w:r>
              <w:rPr>
                <w:b/>
              </w:rPr>
              <w:t>2 Tesalonicenses 1:11</w:t>
            </w:r>
          </w:p>
        </w:tc>
        <w:tc>
          <w:tcPr>
            <w:tcW w:type="dxa" w:w="2880"/>
            <w:tcW w:w="1440" w:type="dxa"/>
          </w:tcPr>
          <w:p>
            <w:pPr>
              <w:jc w:val="center"/>
            </w:pPr>
            <w:r>
              <w:rPr>
                <w:b/>
              </w:rPr>
              <w:t>OK</w:t>
            </w:r>
          </w:p>
        </w:tc>
      </w:tr>
      <w:tr>
        <w:tc>
          <w:tcPr>
            <w:tcW w:type="dxa" w:w="2880"/>
            <w:tcW w:w="7920" w:type="dxa"/>
          </w:tcPr>
          <w:p>
            <w:pPr>
              <w:spacing w:line="480" w:lineRule="auto"/>
            </w:pPr>
            <w:r>
              <w:t xml:space="preserve">Because of this we also pray continually for you, that our God may consider you worthy of your calling and with his power he may </w:t>
            </w:r>
            <w:r>
              <w:rPr>
                <w:b/>
              </w:rPr>
              <w:t>fulfill</w:t>
            </w:r>
            <w:r>
              <w:t xml:space="preserve"> every good purpose and every work of faith.</w:t>
            </w:r>
          </w:p>
        </w:tc>
        <w:tc>
          <w:tcPr>
            <w:tcW w:type="dxa" w:w="2880"/>
            <w:tcW w:w="7920" w:type="dxa"/>
          </w:tcPr>
          <w:p>
            <w:pPr>
              <w:spacing w:line="480" w:lineRule="auto"/>
            </w:pPr>
            <w:r>
              <w:t>Por esto nosotros también oramos continuamente por ustedes. Oramos para que nuestro Dios los considere dignos de su llamamiento. Oramos para que cumpla todo deseo de bondad y toda obra de fe con poder.</w:t>
            </w:r>
          </w:p>
        </w:tc>
        <w:tc>
          <w:tcPr>
            <w:tcW w:type="dxa" w:w="2880"/>
            <w:vAlign w:val="center"/>
            <w:tcW w:w="1440" w:type="dxa"/>
          </w:tcPr>
          <w:p>
            <w:pPr>
              <w:jc w:val="center"/>
            </w:pPr>
            <w:r>
              <w:t>☐</w:t>
            </w:r>
          </w:p>
        </w:tc>
      </w:tr>
      <w:tr>
        <w:tc>
          <w:tcPr>
            <w:tcW w:type="dxa" w:w="2880"/>
            <w:tcW w:w="7920" w:type="dxa"/>
          </w:tcPr>
          <w:p>
            <w:r>
              <w:rPr>
                <w:b/>
              </w:rPr>
              <w:t>James 2:23</w:t>
            </w:r>
          </w:p>
        </w:tc>
        <w:tc>
          <w:tcPr>
            <w:tcW w:type="dxa" w:w="2880"/>
            <w:tcW w:w="7920" w:type="dxa"/>
          </w:tcPr>
          <w:p>
            <w:r>
              <w:rPr>
                <w:b/>
              </w:rPr>
              <w:t>Santiago 2:23</w:t>
            </w:r>
          </w:p>
        </w:tc>
        <w:tc>
          <w:tcPr>
            <w:tcW w:type="dxa" w:w="2880"/>
            <w:tcW w:w="1440" w:type="dxa"/>
          </w:tcPr>
          <w:p>
            <w:pPr>
              <w:jc w:val="center"/>
            </w:pPr>
            <w:r>
              <w:rPr>
                <w:b/>
              </w:rPr>
              <w:t>OK</w:t>
            </w:r>
          </w:p>
        </w:tc>
      </w:tr>
      <w:tr>
        <w:tc>
          <w:tcPr>
            <w:tcW w:type="dxa" w:w="2880"/>
            <w:tcW w:w="7920" w:type="dxa"/>
          </w:tcPr>
          <w:p>
            <w:pPr>
              <w:spacing w:line="480" w:lineRule="auto"/>
            </w:pPr>
            <w:r>
              <w:t xml:space="preserve">The scripture was </w:t>
            </w:r>
            <w:r>
              <w:rPr>
                <w:b/>
              </w:rPr>
              <w:t>fulfilled</w:t>
            </w:r>
            <w:r>
              <w:t xml:space="preserve"> that says, "Abraham believed God, and it was counted to him as righteousness," and he was called a friend of God.</w:t>
            </w:r>
          </w:p>
        </w:tc>
        <w:tc>
          <w:tcPr>
            <w:tcW w:type="dxa" w:w="2880"/>
            <w:tcW w:w="7920" w:type="dxa"/>
          </w:tcPr>
          <w:p>
            <w:pPr>
              <w:spacing w:line="480" w:lineRule="auto"/>
            </w:pPr>
            <w:r>
              <w:t>Las escrituras fueron cumplidas cuando dice: "ABRAHAM LE CREYÓ A DIOS, Y SE LE FUE CONTADO COMO JUSTICIA." Y Abraham fue llamado amigo de Dios.</w:t>
            </w:r>
          </w:p>
        </w:tc>
        <w:tc>
          <w:tcPr>
            <w:tcW w:type="dxa" w:w="2880"/>
            <w:vAlign w:val="center"/>
            <w:tcW w:w="1440" w:type="dxa"/>
          </w:tcPr>
          <w:p>
            <w:pPr>
              <w:jc w:val="center"/>
            </w:pPr>
            <w:r>
              <w:t>☐</w:t>
            </w:r>
          </w:p>
        </w:tc>
      </w:tr>
      <w:tr>
        <w:tc>
          <w:tcPr>
            <w:tcW w:type="dxa" w:w="2880"/>
            <w:tcW w:w="7920" w:type="dxa"/>
          </w:tcPr>
          <w:p>
            <w:r>
              <w:rPr>
                <w:b/>
              </w:rPr>
              <w:t>Revelation 6:11</w:t>
            </w:r>
          </w:p>
        </w:tc>
        <w:tc>
          <w:tcPr>
            <w:tcW w:type="dxa" w:w="2880"/>
            <w:tcW w:w="7920" w:type="dxa"/>
          </w:tcPr>
          <w:p>
            <w:r>
              <w:rPr>
                <w:b/>
              </w:rPr>
              <w:t>Apocalipsis 6:11</w:t>
            </w:r>
          </w:p>
        </w:tc>
        <w:tc>
          <w:tcPr>
            <w:tcW w:type="dxa" w:w="2880"/>
            <w:tcW w:w="1440" w:type="dxa"/>
          </w:tcPr>
          <w:p>
            <w:pPr>
              <w:jc w:val="center"/>
            </w:pPr>
            <w:r>
              <w:rPr>
                <w:b/>
              </w:rPr>
              <w:t>OK</w:t>
            </w:r>
          </w:p>
        </w:tc>
      </w:tr>
      <w:tr>
        <w:tc>
          <w:tcPr>
            <w:tcW w:type="dxa" w:w="2880"/>
            <w:tcW w:w="7920" w:type="dxa"/>
          </w:tcPr>
          <w:p>
            <w:pPr>
              <w:spacing w:line="480" w:lineRule="auto"/>
            </w:pPr>
            <w:r>
              <w:t xml:space="preserve">Then each of them was given a white robe, and they were told that they should wait a short time longer until the </w:t>
            </w:r>
            <w:r>
              <w:rPr>
                <w:b/>
              </w:rPr>
              <w:t>full</w:t>
            </w:r>
            <w:r>
              <w:t xml:space="preserve"> number of their fellow servants and their brothers who were to be killed, just as they had been killed, was made </w:t>
            </w:r>
            <w:r>
              <w:rPr>
                <w:b/>
              </w:rPr>
              <w:t>complete</w:t>
            </w:r>
            <w:r>
              <w:t>.</w:t>
            </w:r>
          </w:p>
        </w:tc>
        <w:tc>
          <w:tcPr>
            <w:tcW w:type="dxa" w:w="2880"/>
            <w:tcW w:w="7920" w:type="dxa"/>
          </w:tcPr>
          <w:p>
            <w:pPr>
              <w:spacing w:line="480" w:lineRule="auto"/>
            </w:pPr>
            <w:r>
              <w:t>Entonces a cada uno de ellos le fue dado una túnica blanca, y se les dijo que debían esperar un poco más hasta que se completara el número de sus consiervos y sus hermanos que habrían de ser muertos así como ellos lo habían sido.</w:t>
            </w:r>
          </w:p>
        </w:tc>
        <w:tc>
          <w:tcPr>
            <w:tcW w:type="dxa" w:w="2880"/>
            <w:vAlign w:val="center"/>
            <w:tcW w:w="1440" w:type="dxa"/>
          </w:tcPr>
          <w:p>
            <w:pPr>
              <w:jc w:val="center"/>
            </w:pPr>
            <w:r>
              <w:t>☐</w:t>
            </w:r>
          </w:p>
        </w:tc>
      </w:tr>
    </w:tbl>
    <w:p>
      <w:pPr>
        <w:pStyle w:val="Heading1"/>
        <w:spacing w:before="0"/>
      </w:pPr>
      <w:r>
        <w:t>glory,glorify (G1391, G1392, G1740)</w:t>
      </w:r>
    </w:p>
    <w:p>
      <w:r/>
      <w:r>
        <w:t>This word can mean:</w:t>
      </w:r>
      <w:r/>
      <w:r/>
    </w:p>
    <w:p>
      <w:pPr>
        <w:pStyle w:val="ListBullet"/>
        <w:spacing w:line="240" w:lineRule="auto"/>
        <w:ind w:left="720"/>
      </w:pPr>
      <w:r/>
      <w:r>
        <w:t>Greatness, magnificence, or excellence.</w:t>
      </w:r>
      <w:r/>
    </w:p>
    <w:p>
      <w:pPr>
        <w:pStyle w:val="ListBullet"/>
        <w:spacing w:line="240" w:lineRule="auto" w:after="0"/>
        <w:ind w:left="720"/>
      </w:pPr>
      <w:r/>
      <w:r>
        <w:t>The praise or honor that someone gives to someone else, and especially the praise and honor that belongs to God.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25:31</w:t>
            </w:r>
          </w:p>
        </w:tc>
        <w:tc>
          <w:tcPr>
            <w:tcW w:type="dxa" w:w="2880"/>
            <w:tcW w:w="7920" w:type="dxa"/>
          </w:tcPr>
          <w:p>
            <w:r>
              <w:rPr>
                <w:b/>
              </w:rPr>
              <w:t>Mateo 25:31</w:t>
            </w:r>
          </w:p>
        </w:tc>
        <w:tc>
          <w:tcPr>
            <w:tcW w:type="dxa" w:w="2880"/>
            <w:tcW w:w="1440" w:type="dxa"/>
          </w:tcPr>
          <w:p>
            <w:pPr>
              <w:jc w:val="center"/>
            </w:pPr>
            <w:r>
              <w:rPr>
                <w:b/>
              </w:rPr>
              <w:t>OK</w:t>
            </w:r>
          </w:p>
        </w:tc>
      </w:tr>
      <w:tr>
        <w:tc>
          <w:tcPr>
            <w:tcW w:type="dxa" w:w="2880"/>
            <w:tcW w:w="7920" w:type="dxa"/>
          </w:tcPr>
          <w:p>
            <w:pPr>
              <w:spacing w:line="480" w:lineRule="auto"/>
            </w:pPr>
            <w:r>
              <w:t xml:space="preserve">"When the Son of Man comes in his </w:t>
            </w:r>
            <w:r>
              <w:rPr>
                <w:b/>
              </w:rPr>
              <w:t>glory</w:t>
            </w:r>
            <w:r>
              <w:t xml:space="preserve"> and all the angels with him, then he will sit on his </w:t>
            </w:r>
            <w:r>
              <w:rPr>
                <w:b/>
              </w:rPr>
              <w:t>glorious</w:t>
            </w:r>
            <w:r>
              <w:t xml:space="preserve"> throne.</w:t>
            </w:r>
          </w:p>
        </w:tc>
        <w:tc>
          <w:tcPr>
            <w:tcW w:type="dxa" w:w="2880"/>
            <w:tcW w:w="7920" w:type="dxa"/>
          </w:tcPr>
          <w:p>
            <w:pPr>
              <w:spacing w:line="480" w:lineRule="auto"/>
            </w:pPr>
            <w:r>
              <w:t>Cuando el Hijo del Hombre venga en su gloria y todos los ángeles con Él, entonces Él se sentará en su trono glorioso.</w:t>
            </w:r>
          </w:p>
        </w:tc>
        <w:tc>
          <w:tcPr>
            <w:tcW w:type="dxa" w:w="2880"/>
            <w:vAlign w:val="center"/>
            <w:tcW w:w="1440" w:type="dxa"/>
          </w:tcPr>
          <w:p>
            <w:pPr>
              <w:jc w:val="center"/>
            </w:pPr>
            <w:r>
              <w:t>☐</w:t>
            </w:r>
          </w:p>
        </w:tc>
      </w:tr>
      <w:tr>
        <w:tc>
          <w:tcPr>
            <w:tcW w:type="dxa" w:w="2880"/>
            <w:tcW w:w="7920" w:type="dxa"/>
          </w:tcPr>
          <w:p>
            <w:r>
              <w:rPr>
                <w:b/>
              </w:rPr>
              <w:t>Mark 13:26</w:t>
            </w:r>
          </w:p>
        </w:tc>
        <w:tc>
          <w:tcPr>
            <w:tcW w:type="dxa" w:w="2880"/>
            <w:tcW w:w="7920" w:type="dxa"/>
          </w:tcPr>
          <w:p>
            <w:r>
              <w:rPr>
                <w:b/>
              </w:rPr>
              <w:t>Marcos 13:26</w:t>
            </w:r>
          </w:p>
        </w:tc>
        <w:tc>
          <w:tcPr>
            <w:tcW w:type="dxa" w:w="2880"/>
            <w:tcW w:w="1440" w:type="dxa"/>
          </w:tcPr>
          <w:p>
            <w:pPr>
              <w:jc w:val="center"/>
            </w:pPr>
            <w:r>
              <w:rPr>
                <w:b/>
              </w:rPr>
              <w:t>OK</w:t>
            </w:r>
          </w:p>
        </w:tc>
      </w:tr>
      <w:tr>
        <w:tc>
          <w:tcPr>
            <w:tcW w:type="dxa" w:w="2880"/>
            <w:tcW w:w="7920" w:type="dxa"/>
          </w:tcPr>
          <w:p>
            <w:pPr>
              <w:spacing w:line="480" w:lineRule="auto"/>
            </w:pPr>
            <w:r>
              <w:t xml:space="preserve">Then they will see the Son of Man coming in the clouds with great power and </w:t>
            </w:r>
            <w:r>
              <w:rPr>
                <w:b/>
              </w:rPr>
              <w:t>glory</w:t>
            </w:r>
            <w:r>
              <w:t>.</w:t>
            </w:r>
          </w:p>
        </w:tc>
        <w:tc>
          <w:tcPr>
            <w:tcW w:type="dxa" w:w="2880"/>
            <w:tcW w:w="7920" w:type="dxa"/>
          </w:tcPr>
          <w:p>
            <w:pPr>
              <w:spacing w:line="480" w:lineRule="auto"/>
            </w:pPr>
            <w:r>
              <w:t>Entonces ellos verán al HIJO DEL HOMBRE VENIR EN LAS NUBES CON GRAN PODER Y GLORIA.</w:t>
            </w:r>
          </w:p>
        </w:tc>
        <w:tc>
          <w:tcPr>
            <w:tcW w:type="dxa" w:w="2880"/>
            <w:vAlign w:val="center"/>
            <w:tcW w:w="1440" w:type="dxa"/>
          </w:tcPr>
          <w:p>
            <w:pPr>
              <w:jc w:val="center"/>
            </w:pPr>
            <w:r>
              <w:t>☐</w:t>
            </w:r>
          </w:p>
        </w:tc>
      </w:tr>
      <w:tr>
        <w:tc>
          <w:tcPr>
            <w:tcW w:type="dxa" w:w="2880"/>
            <w:tcW w:w="7920" w:type="dxa"/>
          </w:tcPr>
          <w:p>
            <w:r>
              <w:rPr>
                <w:b/>
              </w:rPr>
              <w:t>Luke 2:9</w:t>
            </w:r>
          </w:p>
        </w:tc>
        <w:tc>
          <w:tcPr>
            <w:tcW w:type="dxa" w:w="2880"/>
            <w:tcW w:w="7920" w:type="dxa"/>
          </w:tcPr>
          <w:p>
            <w:r>
              <w:rPr>
                <w:b/>
              </w:rPr>
              <w:t>Lucas 2:9</w:t>
            </w:r>
          </w:p>
        </w:tc>
        <w:tc>
          <w:tcPr>
            <w:tcW w:type="dxa" w:w="2880"/>
            <w:tcW w:w="1440" w:type="dxa"/>
          </w:tcPr>
          <w:p>
            <w:pPr>
              <w:jc w:val="center"/>
            </w:pPr>
            <w:r>
              <w:rPr>
                <w:b/>
              </w:rPr>
              <w:t>OK</w:t>
            </w:r>
          </w:p>
        </w:tc>
      </w:tr>
      <w:tr>
        <w:tc>
          <w:tcPr>
            <w:tcW w:type="dxa" w:w="2880"/>
            <w:tcW w:w="7920" w:type="dxa"/>
          </w:tcPr>
          <w:p>
            <w:pPr>
              <w:spacing w:line="480" w:lineRule="auto"/>
            </w:pPr>
            <w:r>
              <w:t xml:space="preserve">An angel of the Lord appeared to them, and the </w:t>
            </w:r>
            <w:r>
              <w:rPr>
                <w:b/>
              </w:rPr>
              <w:t>glory</w:t>
            </w:r>
            <w:r>
              <w:t xml:space="preserve"> of the Lord shone around them, and they were filled with great fear.</w:t>
            </w:r>
          </w:p>
        </w:tc>
        <w:tc>
          <w:tcPr>
            <w:tcW w:type="dxa" w:w="2880"/>
            <w:tcW w:w="7920" w:type="dxa"/>
          </w:tcPr>
          <w:p>
            <w:pPr>
              <w:spacing w:line="480" w:lineRule="auto"/>
            </w:pPr>
            <w:r>
              <w:t>Un ángel del Señor se les apareció y la gloria del Señor brilló alrededor de ellos por lo que estaban terriblemente asustados.</w:t>
            </w:r>
          </w:p>
        </w:tc>
        <w:tc>
          <w:tcPr>
            <w:tcW w:type="dxa" w:w="2880"/>
            <w:vAlign w:val="center"/>
            <w:tcW w:w="1440" w:type="dxa"/>
          </w:tcPr>
          <w:p>
            <w:pPr>
              <w:jc w:val="center"/>
            </w:pPr>
            <w:r>
              <w:t>☐</w:t>
            </w:r>
          </w:p>
        </w:tc>
      </w:tr>
      <w:tr>
        <w:tc>
          <w:tcPr>
            <w:tcW w:type="dxa" w:w="2880"/>
            <w:tcW w:w="7920" w:type="dxa"/>
          </w:tcPr>
          <w:p>
            <w:r>
              <w:rPr>
                <w:b/>
              </w:rPr>
              <w:t>Luke 2:20</w:t>
            </w:r>
          </w:p>
        </w:tc>
        <w:tc>
          <w:tcPr>
            <w:tcW w:type="dxa" w:w="2880"/>
            <w:tcW w:w="7920" w:type="dxa"/>
          </w:tcPr>
          <w:p>
            <w:r>
              <w:rPr>
                <w:b/>
              </w:rPr>
              <w:t>Lucas 2:20</w:t>
            </w:r>
          </w:p>
        </w:tc>
        <w:tc>
          <w:tcPr>
            <w:tcW w:type="dxa" w:w="2880"/>
            <w:tcW w:w="1440" w:type="dxa"/>
          </w:tcPr>
          <w:p>
            <w:pPr>
              <w:jc w:val="center"/>
            </w:pPr>
            <w:r>
              <w:rPr>
                <w:b/>
              </w:rPr>
              <w:t>OK</w:t>
            </w:r>
          </w:p>
        </w:tc>
      </w:tr>
      <w:tr>
        <w:tc>
          <w:tcPr>
            <w:tcW w:type="dxa" w:w="2880"/>
            <w:tcW w:w="7920" w:type="dxa"/>
          </w:tcPr>
          <w:p>
            <w:pPr>
              <w:spacing w:line="480" w:lineRule="auto"/>
            </w:pPr>
            <w:r>
              <w:t xml:space="preserve">The shepherds returned, </w:t>
            </w:r>
            <w:r>
              <w:rPr>
                <w:b/>
              </w:rPr>
              <w:t>glorifying</w:t>
            </w:r>
            <w:r>
              <w:t xml:space="preserve"> and praising God for everything that they had heard and seen, just as it had been spoken to them.</w:t>
            </w:r>
          </w:p>
        </w:tc>
        <w:tc>
          <w:tcPr>
            <w:tcW w:type="dxa" w:w="2880"/>
            <w:tcW w:w="7920" w:type="dxa"/>
          </w:tcPr>
          <w:p>
            <w:pPr>
              <w:spacing w:line="480" w:lineRule="auto"/>
            </w:pPr>
            <w:r>
              <w:t>Los pastores regresaron, glorificando y alabando a Dios por todo lo que ellos habían escuchado y visto, tal y como se les había hablado a ellos.</w:t>
            </w:r>
          </w:p>
        </w:tc>
        <w:tc>
          <w:tcPr>
            <w:tcW w:type="dxa" w:w="2880"/>
            <w:vAlign w:val="center"/>
            <w:tcW w:w="1440" w:type="dxa"/>
          </w:tcPr>
          <w:p>
            <w:pPr>
              <w:jc w:val="center"/>
            </w:pPr>
            <w:r>
              <w:t>☐</w:t>
            </w:r>
          </w:p>
        </w:tc>
      </w:tr>
      <w:tr>
        <w:tc>
          <w:tcPr>
            <w:tcW w:type="dxa" w:w="2880"/>
            <w:tcW w:w="7920" w:type="dxa"/>
          </w:tcPr>
          <w:p>
            <w:r>
              <w:rPr>
                <w:b/>
              </w:rPr>
              <w:t>John 1:14</w:t>
            </w:r>
          </w:p>
        </w:tc>
        <w:tc>
          <w:tcPr>
            <w:tcW w:type="dxa" w:w="2880"/>
            <w:tcW w:w="7920" w:type="dxa"/>
          </w:tcPr>
          <w:p>
            <w:r>
              <w:rPr>
                <w:b/>
              </w:rPr>
              <w:t>Juan 1:14</w:t>
            </w:r>
          </w:p>
        </w:tc>
        <w:tc>
          <w:tcPr>
            <w:tcW w:type="dxa" w:w="2880"/>
            <w:tcW w:w="1440" w:type="dxa"/>
          </w:tcPr>
          <w:p>
            <w:pPr>
              <w:jc w:val="center"/>
            </w:pPr>
            <w:r>
              <w:rPr>
                <w:b/>
              </w:rPr>
              <w:t>OK</w:t>
            </w:r>
          </w:p>
        </w:tc>
      </w:tr>
      <w:tr>
        <w:tc>
          <w:tcPr>
            <w:tcW w:type="dxa" w:w="2880"/>
            <w:tcW w:w="7920" w:type="dxa"/>
          </w:tcPr>
          <w:p>
            <w:pPr>
              <w:spacing w:line="480" w:lineRule="auto"/>
            </w:pPr>
            <w:r>
              <w:t xml:space="preserve">The Word became flesh and lived among us. We have seen his </w:t>
            </w:r>
            <w:r>
              <w:rPr>
                <w:b/>
              </w:rPr>
              <w:t>glory</w:t>
            </w:r>
            <w:r>
              <w:t xml:space="preserve">, </w:t>
            </w:r>
            <w:r>
              <w:rPr>
                <w:b/>
              </w:rPr>
              <w:t>glory</w:t>
            </w:r>
            <w:r>
              <w:t xml:space="preserve"> as of the one and only who came from the Father, full of grace and truth.</w:t>
            </w:r>
          </w:p>
        </w:tc>
        <w:tc>
          <w:tcPr>
            <w:tcW w:type="dxa" w:w="2880"/>
            <w:tcW w:w="7920" w:type="dxa"/>
          </w:tcPr>
          <w:p>
            <w:pPr>
              <w:spacing w:line="480" w:lineRule="auto"/>
            </w:pPr>
            <w:r>
              <w:t>Y la Palabra se hizo carne y habitó entre nosotros. Hemos visto Su gloria, gloria como del Único que vino del Padre, lleno de gracia y verdad.</w:t>
            </w:r>
          </w:p>
        </w:tc>
        <w:tc>
          <w:tcPr>
            <w:tcW w:type="dxa" w:w="2880"/>
            <w:vAlign w:val="center"/>
            <w:tcW w:w="1440" w:type="dxa"/>
          </w:tcPr>
          <w:p>
            <w:pPr>
              <w:jc w:val="center"/>
            </w:pPr>
            <w:r>
              <w:t>☐</w:t>
            </w:r>
          </w:p>
        </w:tc>
      </w:tr>
      <w:tr>
        <w:tc>
          <w:tcPr>
            <w:tcW w:type="dxa" w:w="2880"/>
            <w:tcW w:w="7920" w:type="dxa"/>
          </w:tcPr>
          <w:p>
            <w:r>
              <w:rPr>
                <w:b/>
              </w:rPr>
              <w:t>Acts 4:21</w:t>
            </w:r>
          </w:p>
        </w:tc>
        <w:tc>
          <w:tcPr>
            <w:tcW w:type="dxa" w:w="2880"/>
            <w:tcW w:w="7920" w:type="dxa"/>
          </w:tcPr>
          <w:p>
            <w:r>
              <w:rPr>
                <w:b/>
              </w:rPr>
              <w:t>Hechos 4:21</w:t>
            </w:r>
          </w:p>
        </w:tc>
        <w:tc>
          <w:tcPr>
            <w:tcW w:type="dxa" w:w="2880"/>
            <w:tcW w:w="1440" w:type="dxa"/>
          </w:tcPr>
          <w:p>
            <w:pPr>
              <w:jc w:val="center"/>
            </w:pPr>
            <w:r>
              <w:rPr>
                <w:b/>
              </w:rPr>
              <w:t>OK</w:t>
            </w:r>
          </w:p>
        </w:tc>
      </w:tr>
      <w:tr>
        <w:tc>
          <w:tcPr>
            <w:tcW w:type="dxa" w:w="2880"/>
            <w:tcW w:w="7920" w:type="dxa"/>
          </w:tcPr>
          <w:p>
            <w:pPr>
              <w:spacing w:line="480" w:lineRule="auto"/>
            </w:pPr>
            <w:r>
              <w:t xml:space="preserve">After further warning Peter and John, they let them go. They were unable to find any excuse to punish them, because all of the people were </w:t>
            </w:r>
            <w:r>
              <w:rPr>
                <w:b/>
              </w:rPr>
              <w:t>glorifying</w:t>
            </w:r>
            <w:r>
              <w:t xml:space="preserve"> God for what had been done.</w:t>
            </w:r>
          </w:p>
        </w:tc>
        <w:tc>
          <w:tcPr>
            <w:tcW w:type="dxa" w:w="2880"/>
            <w:tcW w:w="7920" w:type="dxa"/>
          </w:tcPr>
          <w:p>
            <w:pPr>
              <w:spacing w:line="480" w:lineRule="auto"/>
            </w:pPr>
            <w:r>
              <w:t>Después de muchas advertencias a Pedro y Juan, ellos los dejaron ir. Ellos no fueron capaces de encontrar alguna excusa para castigarlos, porque todas las personas estaban alabando a Dios por lo que había sido hecho.</w:t>
            </w:r>
          </w:p>
        </w:tc>
        <w:tc>
          <w:tcPr>
            <w:tcW w:type="dxa" w:w="2880"/>
            <w:vAlign w:val="center"/>
            <w:tcW w:w="1440" w:type="dxa"/>
          </w:tcPr>
          <w:p>
            <w:pPr>
              <w:jc w:val="center"/>
            </w:pPr>
            <w:r>
              <w:t>☐</w:t>
            </w:r>
          </w:p>
        </w:tc>
      </w:tr>
      <w:tr>
        <w:tc>
          <w:tcPr>
            <w:tcW w:type="dxa" w:w="2880"/>
            <w:tcW w:w="7920" w:type="dxa"/>
          </w:tcPr>
          <w:p>
            <w:r>
              <w:rPr>
                <w:b/>
              </w:rPr>
              <w:t>Romans 3:23</w:t>
            </w:r>
          </w:p>
        </w:tc>
        <w:tc>
          <w:tcPr>
            <w:tcW w:type="dxa" w:w="2880"/>
            <w:tcW w:w="7920" w:type="dxa"/>
          </w:tcPr>
          <w:p>
            <w:r>
              <w:rPr>
                <w:b/>
              </w:rPr>
              <w:t>Romanos 3:23</w:t>
            </w:r>
          </w:p>
        </w:tc>
        <w:tc>
          <w:tcPr>
            <w:tcW w:type="dxa" w:w="2880"/>
            <w:tcW w:w="1440" w:type="dxa"/>
          </w:tcPr>
          <w:p>
            <w:pPr>
              <w:jc w:val="center"/>
            </w:pPr>
            <w:r>
              <w:rPr>
                <w:b/>
              </w:rPr>
              <w:t>OK</w:t>
            </w:r>
          </w:p>
        </w:tc>
      </w:tr>
      <w:tr>
        <w:tc>
          <w:tcPr>
            <w:tcW w:type="dxa" w:w="2880"/>
            <w:tcW w:w="7920" w:type="dxa"/>
          </w:tcPr>
          <w:p>
            <w:pPr>
              <w:spacing w:line="480" w:lineRule="auto"/>
            </w:pPr>
            <w:r>
              <w:t xml:space="preserve">for all have sinned and come short of the </w:t>
            </w:r>
            <w:r>
              <w:rPr>
                <w:b/>
              </w:rPr>
              <w:t>glory</w:t>
            </w:r>
            <w:r>
              <w:t xml:space="preserve"> of God,</w:t>
            </w:r>
          </w:p>
        </w:tc>
        <w:tc>
          <w:tcPr>
            <w:tcW w:type="dxa" w:w="2880"/>
            <w:tcW w:w="7920" w:type="dxa"/>
          </w:tcPr>
          <w:p>
            <w:pPr>
              <w:spacing w:line="480" w:lineRule="auto"/>
            </w:pPr>
            <w:r>
              <w:t>Pues todos han pecado y no alcanzan la gloria de Dios.</w:t>
            </w:r>
          </w:p>
        </w:tc>
        <w:tc>
          <w:tcPr>
            <w:tcW w:type="dxa" w:w="2880"/>
            <w:vAlign w:val="center"/>
            <w:tcW w:w="1440" w:type="dxa"/>
          </w:tcPr>
          <w:p>
            <w:pPr>
              <w:jc w:val="center"/>
            </w:pPr>
            <w:r>
              <w:t>☐</w:t>
            </w:r>
          </w:p>
        </w:tc>
      </w:tr>
      <w:tr>
        <w:tc>
          <w:tcPr>
            <w:tcW w:type="dxa" w:w="2880"/>
            <w:tcW w:w="7920" w:type="dxa"/>
          </w:tcPr>
          <w:p>
            <w:r>
              <w:rPr>
                <w:b/>
              </w:rPr>
              <w:t>1 Corinthians 10:31</w:t>
            </w:r>
          </w:p>
        </w:tc>
        <w:tc>
          <w:tcPr>
            <w:tcW w:type="dxa" w:w="2880"/>
            <w:tcW w:w="7920" w:type="dxa"/>
          </w:tcPr>
          <w:p>
            <w:r>
              <w:rPr>
                <w:b/>
              </w:rPr>
              <w:t>1 Corintios 10:31</w:t>
            </w:r>
          </w:p>
        </w:tc>
        <w:tc>
          <w:tcPr>
            <w:tcW w:type="dxa" w:w="2880"/>
            <w:tcW w:w="1440" w:type="dxa"/>
          </w:tcPr>
          <w:p>
            <w:pPr>
              <w:jc w:val="center"/>
            </w:pPr>
            <w:r>
              <w:rPr>
                <w:b/>
              </w:rPr>
              <w:t>OK</w:t>
            </w:r>
          </w:p>
        </w:tc>
      </w:tr>
      <w:tr>
        <w:tc>
          <w:tcPr>
            <w:tcW w:type="dxa" w:w="2880"/>
            <w:tcW w:w="7920" w:type="dxa"/>
          </w:tcPr>
          <w:p>
            <w:pPr>
              <w:spacing w:line="480" w:lineRule="auto"/>
            </w:pPr>
            <w:r>
              <w:t xml:space="preserve">Therefore, whether you eat or drink, or whatever you do, do all to the </w:t>
            </w:r>
            <w:r>
              <w:rPr>
                <w:b/>
              </w:rPr>
              <w:t>glory</w:t>
            </w:r>
            <w:r>
              <w:t xml:space="preserve"> of God.</w:t>
            </w:r>
          </w:p>
        </w:tc>
        <w:tc>
          <w:tcPr>
            <w:tcW w:type="dxa" w:w="2880"/>
            <w:tcW w:w="7920" w:type="dxa"/>
          </w:tcPr>
          <w:p>
            <w:pPr>
              <w:spacing w:line="480" w:lineRule="auto"/>
            </w:pPr>
            <w:r>
              <w:t>Por lo tanto, sea que coman o beban, o cualquier cosa que hagan, háganlo todo para la gloria de Dios.</w:t>
            </w:r>
          </w:p>
        </w:tc>
        <w:tc>
          <w:tcPr>
            <w:tcW w:type="dxa" w:w="2880"/>
            <w:vAlign w:val="center"/>
            <w:tcW w:w="1440" w:type="dxa"/>
          </w:tcPr>
          <w:p>
            <w:pPr>
              <w:jc w:val="center"/>
            </w:pPr>
            <w:r>
              <w:t>☐</w:t>
            </w:r>
          </w:p>
        </w:tc>
      </w:tr>
      <w:tr>
        <w:tc>
          <w:tcPr>
            <w:tcW w:type="dxa" w:w="2880"/>
            <w:tcW w:w="7920" w:type="dxa"/>
          </w:tcPr>
          <w:p>
            <w:r>
              <w:rPr>
                <w:b/>
              </w:rPr>
              <w:t>2 Corinthians 3:18</w:t>
            </w:r>
          </w:p>
        </w:tc>
        <w:tc>
          <w:tcPr>
            <w:tcW w:type="dxa" w:w="2880"/>
            <w:tcW w:w="7920" w:type="dxa"/>
          </w:tcPr>
          <w:p>
            <w:r>
              <w:rPr>
                <w:b/>
              </w:rPr>
              <w:t>2 Corintios 3:18</w:t>
            </w:r>
          </w:p>
        </w:tc>
        <w:tc>
          <w:tcPr>
            <w:tcW w:type="dxa" w:w="2880"/>
            <w:tcW w:w="1440" w:type="dxa"/>
          </w:tcPr>
          <w:p>
            <w:pPr>
              <w:jc w:val="center"/>
            </w:pPr>
            <w:r>
              <w:rPr>
                <w:b/>
              </w:rPr>
              <w:t>OK</w:t>
            </w:r>
          </w:p>
        </w:tc>
      </w:tr>
      <w:tr>
        <w:tc>
          <w:tcPr>
            <w:tcW w:type="dxa" w:w="2880"/>
            <w:tcW w:w="7920" w:type="dxa"/>
          </w:tcPr>
          <w:p>
            <w:pPr>
              <w:spacing w:line="480" w:lineRule="auto"/>
            </w:pPr>
            <w:r>
              <w:t xml:space="preserve">Now all of us, with unveiled faces, see the </w:t>
            </w:r>
            <w:r>
              <w:rPr>
                <w:b/>
              </w:rPr>
              <w:t>glory</w:t>
            </w:r>
            <w:r>
              <w:t xml:space="preserve"> of the Lord. We are being transformed into the same </w:t>
            </w:r>
            <w:r>
              <w:rPr>
                <w:b/>
              </w:rPr>
              <w:t>glorious</w:t>
            </w:r>
            <w:r>
              <w:t xml:space="preserve"> likeness from one degree of </w:t>
            </w:r>
            <w:r>
              <w:rPr>
                <w:b/>
              </w:rPr>
              <w:t>glory</w:t>
            </w:r>
            <w:r>
              <w:t xml:space="preserve"> into another, just as from the Lord, who is the Spirit.</w:t>
            </w:r>
          </w:p>
        </w:tc>
        <w:tc>
          <w:tcPr>
            <w:tcW w:type="dxa" w:w="2880"/>
            <w:tcW w:w="7920" w:type="dxa"/>
          </w:tcPr>
          <w:p>
            <w:pPr>
              <w:spacing w:line="480" w:lineRule="auto"/>
            </w:pPr>
            <w:r>
              <w:t>Ahora todos nosotros, con rostros sin velo, vemos la gloria del Señor. Estamos siendo transformados a la misma semejanza gloriosa de un grado de gloria a otro, como por el Señor, quien es el Espíritu.</w:t>
            </w:r>
          </w:p>
        </w:tc>
        <w:tc>
          <w:tcPr>
            <w:tcW w:type="dxa" w:w="2880"/>
            <w:vAlign w:val="center"/>
            <w:tcW w:w="1440" w:type="dxa"/>
          </w:tcPr>
          <w:p>
            <w:pPr>
              <w:jc w:val="center"/>
            </w:pPr>
            <w:r>
              <w:t>☐</w:t>
            </w:r>
          </w:p>
        </w:tc>
      </w:tr>
      <w:tr>
        <w:tc>
          <w:tcPr>
            <w:tcW w:type="dxa" w:w="2880"/>
            <w:tcW w:w="7920" w:type="dxa"/>
          </w:tcPr>
          <w:p>
            <w:r>
              <w:rPr>
                <w:b/>
              </w:rPr>
              <w:t>Ephesians 3:21</w:t>
            </w:r>
          </w:p>
        </w:tc>
        <w:tc>
          <w:tcPr>
            <w:tcW w:type="dxa" w:w="2880"/>
            <w:tcW w:w="7920" w:type="dxa"/>
          </w:tcPr>
          <w:p>
            <w:r>
              <w:rPr>
                <w:b/>
              </w:rPr>
              <w:t>Efesios 3:21</w:t>
            </w:r>
          </w:p>
        </w:tc>
        <w:tc>
          <w:tcPr>
            <w:tcW w:type="dxa" w:w="2880"/>
            <w:tcW w:w="1440" w:type="dxa"/>
          </w:tcPr>
          <w:p>
            <w:pPr>
              <w:jc w:val="center"/>
            </w:pPr>
            <w:r>
              <w:rPr>
                <w:b/>
              </w:rPr>
              <w:t>OK</w:t>
            </w:r>
          </w:p>
        </w:tc>
      </w:tr>
      <w:tr>
        <w:tc>
          <w:tcPr>
            <w:tcW w:type="dxa" w:w="2880"/>
            <w:tcW w:w="7920" w:type="dxa"/>
          </w:tcPr>
          <w:p>
            <w:pPr>
              <w:spacing w:line="480" w:lineRule="auto"/>
            </w:pPr>
            <w:r>
              <w:t xml:space="preserve">to him be </w:t>
            </w:r>
            <w:r>
              <w:rPr>
                <w:b/>
              </w:rPr>
              <w:t>glory</w:t>
            </w:r>
            <w:r>
              <w:t xml:space="preserve"> in the church and in Christ Jesus to all generations forever and ever. Amen.</w:t>
            </w:r>
          </w:p>
        </w:tc>
        <w:tc>
          <w:tcPr>
            <w:tcW w:type="dxa" w:w="2880"/>
            <w:tcW w:w="7920" w:type="dxa"/>
          </w:tcPr>
          <w:p>
            <w:pPr>
              <w:spacing w:line="480" w:lineRule="auto"/>
            </w:pPr>
            <w:r>
              <w:t>a Él sea la gloria en la Iglesia y en Jesucristo para todas las generaciones por siempre y siempre. Amén.</w:t>
            </w:r>
          </w:p>
        </w:tc>
        <w:tc>
          <w:tcPr>
            <w:tcW w:type="dxa" w:w="2880"/>
            <w:vAlign w:val="center"/>
            <w:tcW w:w="1440" w:type="dxa"/>
          </w:tcPr>
          <w:p>
            <w:pPr>
              <w:jc w:val="center"/>
            </w:pPr>
            <w:r>
              <w:t>☐</w:t>
            </w:r>
          </w:p>
        </w:tc>
      </w:tr>
      <w:tr>
        <w:tc>
          <w:tcPr>
            <w:tcW w:type="dxa" w:w="2880"/>
            <w:tcW w:w="7920" w:type="dxa"/>
          </w:tcPr>
          <w:p>
            <w:r>
              <w:rPr>
                <w:b/>
              </w:rPr>
              <w:t>Philippians 4:20</w:t>
            </w:r>
          </w:p>
        </w:tc>
        <w:tc>
          <w:tcPr>
            <w:tcW w:type="dxa" w:w="2880"/>
            <w:tcW w:w="7920" w:type="dxa"/>
          </w:tcPr>
          <w:p>
            <w:r>
              <w:rPr>
                <w:b/>
              </w:rPr>
              <w:t>Filipenses 4:20</w:t>
            </w:r>
          </w:p>
        </w:tc>
        <w:tc>
          <w:tcPr>
            <w:tcW w:type="dxa" w:w="2880"/>
            <w:tcW w:w="1440" w:type="dxa"/>
          </w:tcPr>
          <w:p>
            <w:pPr>
              <w:jc w:val="center"/>
            </w:pPr>
            <w:r>
              <w:rPr>
                <w:b/>
              </w:rPr>
              <w:t>OK</w:t>
            </w:r>
          </w:p>
        </w:tc>
      </w:tr>
      <w:tr>
        <w:tc>
          <w:tcPr>
            <w:tcW w:type="dxa" w:w="2880"/>
            <w:tcW w:w="7920" w:type="dxa"/>
          </w:tcPr>
          <w:p>
            <w:pPr>
              <w:spacing w:line="480" w:lineRule="auto"/>
            </w:pPr>
            <w:r>
              <w:t xml:space="preserve">Now to our God and Father be the </w:t>
            </w:r>
            <w:r>
              <w:rPr>
                <w:b/>
              </w:rPr>
              <w:t>glory</w:t>
            </w:r>
            <w:r>
              <w:t xml:space="preserve"> forever and ever. Amen.</w:t>
            </w:r>
          </w:p>
        </w:tc>
        <w:tc>
          <w:tcPr>
            <w:tcW w:type="dxa" w:w="2880"/>
            <w:tcW w:w="7920" w:type="dxa"/>
          </w:tcPr>
          <w:p>
            <w:pPr>
              <w:spacing w:line="480" w:lineRule="auto"/>
            </w:pPr>
            <w:r>
              <w:t>Ahora a nuestro Dios y Padre sea la gloria por siempre y siempre. Amén.</w:t>
            </w:r>
          </w:p>
        </w:tc>
        <w:tc>
          <w:tcPr>
            <w:tcW w:type="dxa" w:w="2880"/>
            <w:vAlign w:val="center"/>
            <w:tcW w:w="1440" w:type="dxa"/>
          </w:tcPr>
          <w:p>
            <w:pPr>
              <w:jc w:val="center"/>
            </w:pPr>
            <w:r>
              <w:t>☐</w:t>
            </w:r>
          </w:p>
        </w:tc>
      </w:tr>
      <w:tr>
        <w:tc>
          <w:tcPr>
            <w:tcW w:type="dxa" w:w="2880"/>
            <w:tcW w:w="7920" w:type="dxa"/>
          </w:tcPr>
          <w:p>
            <w:r>
              <w:rPr>
                <w:b/>
              </w:rPr>
              <w:t>Colossians 3:4</w:t>
            </w:r>
          </w:p>
        </w:tc>
        <w:tc>
          <w:tcPr>
            <w:tcW w:type="dxa" w:w="2880"/>
            <w:tcW w:w="7920" w:type="dxa"/>
          </w:tcPr>
          <w:p>
            <w:r>
              <w:rPr>
                <w:b/>
              </w:rPr>
              <w:t>Colosenses 3:4</w:t>
            </w:r>
          </w:p>
        </w:tc>
        <w:tc>
          <w:tcPr>
            <w:tcW w:type="dxa" w:w="2880"/>
            <w:tcW w:w="1440" w:type="dxa"/>
          </w:tcPr>
          <w:p>
            <w:pPr>
              <w:jc w:val="center"/>
            </w:pPr>
            <w:r>
              <w:rPr>
                <w:b/>
              </w:rPr>
              <w:t>OK</w:t>
            </w:r>
          </w:p>
        </w:tc>
      </w:tr>
      <w:tr>
        <w:tc>
          <w:tcPr>
            <w:tcW w:type="dxa" w:w="2880"/>
            <w:tcW w:w="7920" w:type="dxa"/>
          </w:tcPr>
          <w:p>
            <w:pPr>
              <w:spacing w:line="480" w:lineRule="auto"/>
            </w:pPr>
            <w:r>
              <w:t xml:space="preserve">When Christ appears, who is your life, then you will also appear with him in </w:t>
            </w:r>
            <w:r>
              <w:rPr>
                <w:b/>
              </w:rPr>
              <w:t>glory</w:t>
            </w:r>
            <w:r>
              <w:t xml:space="preserve">. </w:t>
            </w:r>
          </w:p>
        </w:tc>
        <w:tc>
          <w:tcPr>
            <w:tcW w:type="dxa" w:w="2880"/>
            <w:tcW w:w="7920" w:type="dxa"/>
          </w:tcPr>
          <w:p>
            <w:pPr>
              <w:spacing w:line="480" w:lineRule="auto"/>
            </w:pPr>
            <w:r>
              <w:t>Cuando Cristo aparezca, quien es su vida, entonces ustedes también aparecerán con Él en gloria.</w:t>
            </w:r>
          </w:p>
        </w:tc>
        <w:tc>
          <w:tcPr>
            <w:tcW w:type="dxa" w:w="2880"/>
            <w:vAlign w:val="center"/>
            <w:tcW w:w="1440" w:type="dxa"/>
          </w:tcPr>
          <w:p>
            <w:pPr>
              <w:jc w:val="center"/>
            </w:pPr>
            <w:r>
              <w:t>☐</w:t>
            </w:r>
          </w:p>
        </w:tc>
      </w:tr>
      <w:tr>
        <w:tc>
          <w:tcPr>
            <w:tcW w:type="dxa" w:w="2880"/>
            <w:tcW w:w="7920" w:type="dxa"/>
          </w:tcPr>
          <w:p>
            <w:r>
              <w:rPr>
                <w:b/>
              </w:rPr>
              <w:t>2 Thessalonians 1:12</w:t>
            </w:r>
          </w:p>
        </w:tc>
        <w:tc>
          <w:tcPr>
            <w:tcW w:type="dxa" w:w="2880"/>
            <w:tcW w:w="7920" w:type="dxa"/>
          </w:tcPr>
          <w:p>
            <w:r>
              <w:rPr>
                <w:b/>
              </w:rPr>
              <w:t>2 Tesalonicenses 1:12</w:t>
            </w:r>
          </w:p>
        </w:tc>
        <w:tc>
          <w:tcPr>
            <w:tcW w:type="dxa" w:w="2880"/>
            <w:tcW w:w="1440" w:type="dxa"/>
          </w:tcPr>
          <w:p>
            <w:pPr>
              <w:jc w:val="center"/>
            </w:pPr>
            <w:r>
              <w:rPr>
                <w:b/>
              </w:rPr>
              <w:t>OK</w:t>
            </w:r>
          </w:p>
        </w:tc>
      </w:tr>
      <w:tr>
        <w:tc>
          <w:tcPr>
            <w:tcW w:type="dxa" w:w="2880"/>
            <w:tcW w:w="7920" w:type="dxa"/>
          </w:tcPr>
          <w:p>
            <w:pPr>
              <w:spacing w:line="480" w:lineRule="auto"/>
            </w:pPr>
            <w:r>
              <w:t xml:space="preserve">We pray this so that the name of our Lord Jesus may be </w:t>
            </w:r>
            <w:r>
              <w:rPr>
                <w:b/>
              </w:rPr>
              <w:t>glorified</w:t>
            </w:r>
            <w:r>
              <w:t xml:space="preserve"> in you, and you in him, according to the grace of our God and the Lord Jesus Christ.</w:t>
            </w:r>
          </w:p>
        </w:tc>
        <w:tc>
          <w:tcPr>
            <w:tcW w:type="dxa" w:w="2880"/>
            <w:tcW w:w="7920" w:type="dxa"/>
          </w:tcPr>
          <w:p>
            <w:pPr>
              <w:spacing w:line="480" w:lineRule="auto"/>
            </w:pPr>
            <w:r>
              <w:t>Oramos estas cosas para que el nombre de nuestro Señor Jesús pueda ser glorificado en ustedes. Oramos para que ustedes sean glorificados por Él, por causa de la gracia de nuestro Dios y el Señor Jesucristo.</w:t>
            </w:r>
          </w:p>
        </w:tc>
        <w:tc>
          <w:tcPr>
            <w:tcW w:type="dxa" w:w="2880"/>
            <w:vAlign w:val="center"/>
            <w:tcW w:w="1440" w:type="dxa"/>
          </w:tcPr>
          <w:p>
            <w:pPr>
              <w:jc w:val="center"/>
            </w:pPr>
            <w:r>
              <w:t>☐</w:t>
            </w:r>
          </w:p>
        </w:tc>
      </w:tr>
      <w:tr>
        <w:tc>
          <w:tcPr>
            <w:tcW w:type="dxa" w:w="2880"/>
            <w:tcW w:w="7920" w:type="dxa"/>
          </w:tcPr>
          <w:p>
            <w:r>
              <w:rPr>
                <w:b/>
              </w:rPr>
              <w:t>1 Timothy 1:11</w:t>
            </w:r>
          </w:p>
        </w:tc>
        <w:tc>
          <w:tcPr>
            <w:tcW w:type="dxa" w:w="2880"/>
            <w:tcW w:w="7920" w:type="dxa"/>
          </w:tcPr>
          <w:p>
            <w:r>
              <w:rPr>
                <w:b/>
              </w:rPr>
              <w:t>1 Timoteo 1:11</w:t>
            </w:r>
          </w:p>
        </w:tc>
        <w:tc>
          <w:tcPr>
            <w:tcW w:type="dxa" w:w="2880"/>
            <w:tcW w:w="1440" w:type="dxa"/>
          </w:tcPr>
          <w:p>
            <w:pPr>
              <w:jc w:val="center"/>
            </w:pPr>
            <w:r>
              <w:rPr>
                <w:b/>
              </w:rPr>
              <w:t>OK</w:t>
            </w:r>
          </w:p>
        </w:tc>
      </w:tr>
      <w:tr>
        <w:tc>
          <w:tcPr>
            <w:tcW w:type="dxa" w:w="2880"/>
            <w:tcW w:w="7920" w:type="dxa"/>
          </w:tcPr>
          <w:p>
            <w:pPr>
              <w:spacing w:line="480" w:lineRule="auto"/>
            </w:pPr>
            <w:r>
              <w:t xml:space="preserve">This instruction is according to the </w:t>
            </w:r>
            <w:r>
              <w:rPr>
                <w:b/>
              </w:rPr>
              <w:t>glorious</w:t>
            </w:r>
            <w:r>
              <w:t xml:space="preserve"> gospel of the blessed God with which I have been entrusted.</w:t>
            </w:r>
          </w:p>
        </w:tc>
        <w:tc>
          <w:tcPr>
            <w:tcW w:type="dxa" w:w="2880"/>
            <w:tcW w:w="7920" w:type="dxa"/>
          </w:tcPr>
          <w:p>
            <w:pPr>
              <w:spacing w:line="480" w:lineRule="auto"/>
            </w:pPr>
            <w:r>
              <w:t>Esta instrucción está de acuerdo al glorioso evangelio del Dios bendito, el cual me ha sido encargado.</w:t>
            </w:r>
          </w:p>
        </w:tc>
        <w:tc>
          <w:tcPr>
            <w:tcW w:type="dxa" w:w="2880"/>
            <w:vAlign w:val="center"/>
            <w:tcW w:w="1440" w:type="dxa"/>
          </w:tcPr>
          <w:p>
            <w:pPr>
              <w:jc w:val="center"/>
            </w:pPr>
            <w:r>
              <w:t>☐</w:t>
            </w:r>
          </w:p>
        </w:tc>
      </w:tr>
      <w:tr>
        <w:tc>
          <w:tcPr>
            <w:tcW w:type="dxa" w:w="2880"/>
            <w:tcW w:w="7920" w:type="dxa"/>
          </w:tcPr>
          <w:p>
            <w:r>
              <w:rPr>
                <w:b/>
              </w:rPr>
              <w:t>2 Timothy 4:18</w:t>
            </w:r>
          </w:p>
        </w:tc>
        <w:tc>
          <w:tcPr>
            <w:tcW w:type="dxa" w:w="2880"/>
            <w:tcW w:w="7920" w:type="dxa"/>
          </w:tcPr>
          <w:p>
            <w:r>
              <w:rPr>
                <w:b/>
              </w:rPr>
              <w:t>2 Timoteo 4:18</w:t>
            </w:r>
          </w:p>
        </w:tc>
        <w:tc>
          <w:tcPr>
            <w:tcW w:type="dxa" w:w="2880"/>
            <w:tcW w:w="1440" w:type="dxa"/>
          </w:tcPr>
          <w:p>
            <w:pPr>
              <w:jc w:val="center"/>
            </w:pPr>
            <w:r>
              <w:rPr>
                <w:b/>
              </w:rPr>
              <w:t>OK</w:t>
            </w:r>
          </w:p>
        </w:tc>
      </w:tr>
      <w:tr>
        <w:tc>
          <w:tcPr>
            <w:tcW w:type="dxa" w:w="2880"/>
            <w:tcW w:w="7920" w:type="dxa"/>
          </w:tcPr>
          <w:p>
            <w:pPr>
              <w:spacing w:line="480" w:lineRule="auto"/>
            </w:pPr>
            <w:r>
              <w:t xml:space="preserve">The Lord will rescue me from every evil deed and will save me for his heavenly kingdom. To him be the </w:t>
            </w:r>
            <w:r>
              <w:rPr>
                <w:b/>
              </w:rPr>
              <w:t>glory</w:t>
            </w:r>
            <w:r>
              <w:t xml:space="preserve"> forever and ever. Amen.</w:t>
            </w:r>
          </w:p>
        </w:tc>
        <w:tc>
          <w:tcPr>
            <w:tcW w:type="dxa" w:w="2880"/>
            <w:tcW w:w="7920" w:type="dxa"/>
          </w:tcPr>
          <w:p>
            <w:pPr>
              <w:spacing w:line="480" w:lineRule="auto"/>
            </w:pPr>
            <w:r>
              <w:t>El Señor me rescatará de toda obra maligna y me salvará para Su reino celestial. A Él sea la gloria por siempre y para siempre. Amén.</w:t>
            </w:r>
          </w:p>
        </w:tc>
        <w:tc>
          <w:tcPr>
            <w:tcW w:type="dxa" w:w="2880"/>
            <w:vAlign w:val="center"/>
            <w:tcW w:w="1440" w:type="dxa"/>
          </w:tcPr>
          <w:p>
            <w:pPr>
              <w:jc w:val="center"/>
            </w:pPr>
            <w:r>
              <w:t>☐</w:t>
            </w:r>
          </w:p>
        </w:tc>
      </w:tr>
    </w:tbl>
    <w:p>
      <w:pPr>
        <w:pStyle w:val="Heading1"/>
        <w:spacing w:before="0"/>
      </w:pPr>
      <w:r>
        <w:t>godly,godliness (G2150, G2152, G2153, G2317)</w:t>
      </w:r>
    </w:p>
    <w:p>
      <w:pPr>
        <w:spacing w:after="0"/>
      </w:pPr>
      <w:r/>
      <w:r>
        <w:t>This word describes someone who is devoted to loving, serving, and honoring God. The number of * symbols next to verses represents a particular meaning of the Greek word. Verses with the same number of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1 Timothy 2:10</w:t>
            </w:r>
          </w:p>
        </w:tc>
        <w:tc>
          <w:tcPr>
            <w:tcW w:type="dxa" w:w="2880"/>
            <w:tcW w:w="7920" w:type="dxa"/>
          </w:tcPr>
          <w:p>
            <w:r>
              <w:rPr>
                <w:b/>
              </w:rPr>
              <w:t>1 Timoteo 2:10</w:t>
            </w:r>
          </w:p>
        </w:tc>
        <w:tc>
          <w:tcPr>
            <w:tcW w:type="dxa" w:w="2880"/>
            <w:tcW w:w="1440" w:type="dxa"/>
          </w:tcPr>
          <w:p>
            <w:pPr>
              <w:jc w:val="center"/>
            </w:pPr>
            <w:r>
              <w:rPr>
                <w:b/>
              </w:rPr>
              <w:t>OK</w:t>
            </w:r>
          </w:p>
        </w:tc>
      </w:tr>
      <w:tr>
        <w:tc>
          <w:tcPr>
            <w:tcW w:type="dxa" w:w="2880"/>
            <w:tcW w:w="7920" w:type="dxa"/>
          </w:tcPr>
          <w:p>
            <w:pPr>
              <w:spacing w:line="480" w:lineRule="auto"/>
            </w:pPr>
            <w:r>
              <w:t xml:space="preserve">but with what is proper for women who proclaim </w:t>
            </w:r>
            <w:r>
              <w:rPr>
                <w:b/>
              </w:rPr>
              <w:t>godliness</w:t>
            </w:r>
            <w:r>
              <w:t xml:space="preserve"> through good works.</w:t>
            </w:r>
          </w:p>
        </w:tc>
        <w:tc>
          <w:tcPr>
            <w:tcW w:type="dxa" w:w="2880"/>
            <w:tcW w:w="7920" w:type="dxa"/>
          </w:tcPr>
          <w:p>
            <w:pPr>
              <w:spacing w:line="480" w:lineRule="auto"/>
            </w:pPr>
            <w:r>
              <w:t>que ellas se vistan con lo que sea apropiado para las mujeres que profesan piedad a través de buenas obras.</w:t>
            </w:r>
          </w:p>
        </w:tc>
        <w:tc>
          <w:tcPr>
            <w:tcW w:type="dxa" w:w="2880"/>
            <w:vAlign w:val="center"/>
            <w:tcW w:w="1440" w:type="dxa"/>
          </w:tcPr>
          <w:p>
            <w:pPr>
              <w:jc w:val="center"/>
            </w:pPr>
            <w:r>
              <w:t>☐</w:t>
            </w:r>
          </w:p>
        </w:tc>
      </w:tr>
      <w:tr>
        <w:tc>
          <w:tcPr>
            <w:tcW w:type="dxa" w:w="2880"/>
            <w:tcW w:w="7920" w:type="dxa"/>
          </w:tcPr>
          <w:p>
            <w:r>
              <w:rPr>
                <w:b/>
              </w:rPr>
              <w:t>1 Timothy 4:7 (*)</w:t>
            </w:r>
          </w:p>
        </w:tc>
        <w:tc>
          <w:tcPr>
            <w:tcW w:type="dxa" w:w="2880"/>
            <w:tcW w:w="7920" w:type="dxa"/>
          </w:tcPr>
          <w:p>
            <w:r>
              <w:rPr>
                <w:b/>
              </w:rPr>
              <w:t xml:space="preserve">1 Timoteo 4:7 </w:t>
            </w:r>
          </w:p>
        </w:tc>
        <w:tc>
          <w:tcPr>
            <w:tcW w:type="dxa" w:w="2880"/>
            <w:tcW w:w="1440" w:type="dxa"/>
          </w:tcPr>
          <w:p>
            <w:pPr>
              <w:jc w:val="center"/>
            </w:pPr>
            <w:r>
              <w:rPr>
                <w:b/>
              </w:rPr>
              <w:t>OK</w:t>
            </w:r>
          </w:p>
        </w:tc>
      </w:tr>
      <w:tr>
        <w:tc>
          <w:tcPr>
            <w:tcW w:type="dxa" w:w="2880"/>
            <w:tcW w:w="7920" w:type="dxa"/>
          </w:tcPr>
          <w:p>
            <w:pPr>
              <w:spacing w:line="480" w:lineRule="auto"/>
            </w:pPr>
            <w:r>
              <w:t xml:space="preserve">But reject profane stories loved by old women. Instead, train yourself in </w:t>
            </w:r>
            <w:r>
              <w:rPr>
                <w:b/>
              </w:rPr>
              <w:t>godliness</w:t>
            </w:r>
            <w:r>
              <w:t>.</w:t>
            </w:r>
          </w:p>
        </w:tc>
        <w:tc>
          <w:tcPr>
            <w:tcW w:type="dxa" w:w="2880"/>
            <w:tcW w:w="7920" w:type="dxa"/>
          </w:tcPr>
          <w:p>
            <w:pPr>
              <w:spacing w:line="480" w:lineRule="auto"/>
            </w:pPr>
            <w:r>
              <w:t>Pero rechaza las historias profanas amadas por las mujeres ancianas. Más bien, entrénate en piedad.</w:t>
            </w:r>
          </w:p>
        </w:tc>
        <w:tc>
          <w:tcPr>
            <w:tcW w:type="dxa" w:w="2880"/>
            <w:vAlign w:val="center"/>
            <w:tcW w:w="1440" w:type="dxa"/>
          </w:tcPr>
          <w:p>
            <w:pPr>
              <w:jc w:val="center"/>
            </w:pPr>
            <w:r>
              <w:t>☐</w:t>
            </w:r>
          </w:p>
        </w:tc>
      </w:tr>
      <w:tr>
        <w:tc>
          <w:tcPr>
            <w:tcW w:type="dxa" w:w="2880"/>
            <w:tcW w:w="7920" w:type="dxa"/>
          </w:tcPr>
          <w:p>
            <w:r>
              <w:rPr>
                <w:b/>
              </w:rPr>
              <w:t>1 Timothy 4:8 (*)</w:t>
            </w:r>
          </w:p>
        </w:tc>
        <w:tc>
          <w:tcPr>
            <w:tcW w:type="dxa" w:w="2880"/>
            <w:tcW w:w="7920" w:type="dxa"/>
          </w:tcPr>
          <w:p>
            <w:r>
              <w:rPr>
                <w:b/>
              </w:rPr>
              <w:t xml:space="preserve">1 Timoteo 4:8 </w:t>
            </w:r>
          </w:p>
        </w:tc>
        <w:tc>
          <w:tcPr>
            <w:tcW w:type="dxa" w:w="2880"/>
            <w:tcW w:w="1440" w:type="dxa"/>
          </w:tcPr>
          <w:p>
            <w:pPr>
              <w:jc w:val="center"/>
            </w:pPr>
            <w:r>
              <w:rPr>
                <w:b/>
              </w:rPr>
              <w:t>OK</w:t>
            </w:r>
          </w:p>
        </w:tc>
      </w:tr>
      <w:tr>
        <w:tc>
          <w:tcPr>
            <w:tcW w:type="dxa" w:w="2880"/>
            <w:tcW w:w="7920" w:type="dxa"/>
          </w:tcPr>
          <w:p>
            <w:pPr>
              <w:spacing w:line="480" w:lineRule="auto"/>
            </w:pPr>
            <w:r>
              <w:t xml:space="preserve">For bodily training is a little useful, but </w:t>
            </w:r>
            <w:r>
              <w:rPr>
                <w:b/>
              </w:rPr>
              <w:t>godliness</w:t>
            </w:r>
            <w:r>
              <w:t xml:space="preserve"> is useful for all things. It holds promise for this life now and the life to come.</w:t>
            </w:r>
          </w:p>
        </w:tc>
        <w:tc>
          <w:tcPr>
            <w:tcW w:type="dxa" w:w="2880"/>
            <w:tcW w:w="7920" w:type="dxa"/>
          </w:tcPr>
          <w:p>
            <w:pPr>
              <w:spacing w:line="480" w:lineRule="auto"/>
            </w:pPr>
            <w:r>
              <w:t>Porque el entrenamiento físico es poco útil, pero la piedad es útil para todas las cosas. Y tiene promesa para esta vida y la vida que está por venir.</w:t>
            </w:r>
          </w:p>
        </w:tc>
        <w:tc>
          <w:tcPr>
            <w:tcW w:type="dxa" w:w="2880"/>
            <w:vAlign w:val="center"/>
            <w:tcW w:w="1440" w:type="dxa"/>
          </w:tcPr>
          <w:p>
            <w:pPr>
              <w:jc w:val="center"/>
            </w:pPr>
            <w:r>
              <w:t>☐</w:t>
            </w:r>
          </w:p>
        </w:tc>
      </w:tr>
      <w:tr>
        <w:tc>
          <w:tcPr>
            <w:tcW w:type="dxa" w:w="2880"/>
            <w:tcW w:w="7920" w:type="dxa"/>
          </w:tcPr>
          <w:p>
            <w:r>
              <w:rPr>
                <w:b/>
              </w:rPr>
              <w:t>1 Timothy 6:3</w:t>
            </w:r>
          </w:p>
        </w:tc>
        <w:tc>
          <w:tcPr>
            <w:tcW w:type="dxa" w:w="2880"/>
            <w:tcW w:w="7920" w:type="dxa"/>
          </w:tcPr>
          <w:p>
            <w:r>
              <w:rPr>
                <w:b/>
              </w:rPr>
              <w:t>1 Timoteo 6:3</w:t>
            </w:r>
          </w:p>
        </w:tc>
        <w:tc>
          <w:tcPr>
            <w:tcW w:type="dxa" w:w="2880"/>
            <w:tcW w:w="1440" w:type="dxa"/>
          </w:tcPr>
          <w:p>
            <w:pPr>
              <w:jc w:val="center"/>
            </w:pPr>
            <w:r>
              <w:rPr>
                <w:b/>
              </w:rPr>
              <w:t>OK</w:t>
            </w:r>
          </w:p>
        </w:tc>
      </w:tr>
      <w:tr>
        <w:tc>
          <w:tcPr>
            <w:tcW w:type="dxa" w:w="2880"/>
            <w:tcW w:w="7920" w:type="dxa"/>
          </w:tcPr>
          <w:p>
            <w:pPr>
              <w:spacing w:line="480" w:lineRule="auto"/>
            </w:pPr>
            <w:r>
              <w:t xml:space="preserve">If anyone teaches false doctrine and does not agree with the truthful words of our Lord Jesus Christ and with </w:t>
            </w:r>
            <w:r>
              <w:rPr>
                <w:b/>
              </w:rPr>
              <w:t>godly</w:t>
            </w:r>
            <w:r>
              <w:t xml:space="preserve"> teaching,</w:t>
            </w:r>
          </w:p>
        </w:tc>
        <w:tc>
          <w:tcPr>
            <w:tcW w:type="dxa" w:w="2880"/>
            <w:tcW w:w="7920" w:type="dxa"/>
          </w:tcPr>
          <w:p>
            <w:pPr>
              <w:spacing w:line="480" w:lineRule="auto"/>
            </w:pPr>
            <w:r>
              <w:t>Supongamos que alguien les enseñe distinto y no acepta nuestras sanas palabras, estas son, las palabras de nuestro Señor Jesucristo. Supongamos que ellos no acepten la enseñanza que lleva a la piedad.</w:t>
            </w:r>
          </w:p>
        </w:tc>
        <w:tc>
          <w:tcPr>
            <w:tcW w:type="dxa" w:w="2880"/>
            <w:vAlign w:val="center"/>
            <w:tcW w:w="1440" w:type="dxa"/>
          </w:tcPr>
          <w:p>
            <w:pPr>
              <w:jc w:val="center"/>
            </w:pPr>
            <w:r>
              <w:t>☐</w:t>
            </w:r>
          </w:p>
        </w:tc>
      </w:tr>
      <w:tr>
        <w:tc>
          <w:tcPr>
            <w:tcW w:type="dxa" w:w="2880"/>
            <w:tcW w:w="7920" w:type="dxa"/>
          </w:tcPr>
          <w:p>
            <w:r>
              <w:rPr>
                <w:b/>
              </w:rPr>
              <w:t>1 Timothy 6:5 (**)</w:t>
            </w:r>
          </w:p>
        </w:tc>
        <w:tc>
          <w:tcPr>
            <w:tcW w:type="dxa" w:w="2880"/>
            <w:tcW w:w="7920" w:type="dxa"/>
          </w:tcPr>
          <w:p>
            <w:r>
              <w:rPr>
                <w:b/>
              </w:rPr>
              <w:t xml:space="preserve">1 Timoteo 6:5 </w:t>
            </w:r>
          </w:p>
        </w:tc>
        <w:tc>
          <w:tcPr>
            <w:tcW w:type="dxa" w:w="2880"/>
            <w:tcW w:w="1440" w:type="dxa"/>
          </w:tcPr>
          <w:p>
            <w:pPr>
              <w:jc w:val="center"/>
            </w:pPr>
            <w:r>
              <w:rPr>
                <w:b/>
              </w:rPr>
              <w:t>OK</w:t>
            </w:r>
          </w:p>
        </w:tc>
      </w:tr>
      <w:tr>
        <w:tc>
          <w:tcPr>
            <w:tcW w:type="dxa" w:w="2880"/>
            <w:tcW w:w="7920" w:type="dxa"/>
          </w:tcPr>
          <w:p>
            <w:pPr>
              <w:spacing w:line="480" w:lineRule="auto"/>
            </w:pPr>
            <w:r>
              <w:t xml:space="preserve">and constant conflict between people who have morally corrupt minds. They have lost the truth and they think that </w:t>
            </w:r>
            <w:r>
              <w:rPr>
                <w:b/>
              </w:rPr>
              <w:t>godliness</w:t>
            </w:r>
            <w:r>
              <w:t xml:space="preserve"> is a way to get more money. </w:t>
            </w:r>
          </w:p>
        </w:tc>
        <w:tc>
          <w:tcPr>
            <w:tcW w:type="dxa" w:w="2880"/>
            <w:tcW w:w="7920" w:type="dxa"/>
          </w:tcPr>
          <w:p>
            <w:pPr>
              <w:spacing w:line="480" w:lineRule="auto"/>
            </w:pPr>
            <w:r>
              <w:t>en constante conflicto entre las personas con mentes depravadas. Ellos se alejaron de la verdad. Piensan que la piedad es un medio de enriquecerse.</w:t>
            </w:r>
          </w:p>
        </w:tc>
        <w:tc>
          <w:tcPr>
            <w:tcW w:type="dxa" w:w="2880"/>
            <w:vAlign w:val="center"/>
            <w:tcW w:w="1440" w:type="dxa"/>
          </w:tcPr>
          <w:p>
            <w:pPr>
              <w:jc w:val="center"/>
            </w:pPr>
            <w:r>
              <w:t>☐</w:t>
            </w:r>
          </w:p>
        </w:tc>
      </w:tr>
      <w:tr>
        <w:tc>
          <w:tcPr>
            <w:tcW w:type="dxa" w:w="2880"/>
            <w:tcW w:w="7920" w:type="dxa"/>
          </w:tcPr>
          <w:p>
            <w:r>
              <w:rPr>
                <w:b/>
              </w:rPr>
              <w:t>1 Timothy 6:6 (**)</w:t>
            </w:r>
          </w:p>
        </w:tc>
        <w:tc>
          <w:tcPr>
            <w:tcW w:type="dxa" w:w="2880"/>
            <w:tcW w:w="7920" w:type="dxa"/>
          </w:tcPr>
          <w:p>
            <w:r>
              <w:rPr>
                <w:b/>
              </w:rPr>
              <w:t xml:space="preserve">1 Timoteo 6:6 </w:t>
            </w:r>
          </w:p>
        </w:tc>
        <w:tc>
          <w:tcPr>
            <w:tcW w:type="dxa" w:w="2880"/>
            <w:tcW w:w="1440" w:type="dxa"/>
          </w:tcPr>
          <w:p>
            <w:pPr>
              <w:jc w:val="center"/>
            </w:pPr>
            <w:r>
              <w:rPr>
                <w:b/>
              </w:rPr>
              <w:t>OK</w:t>
            </w:r>
          </w:p>
        </w:tc>
      </w:tr>
      <w:tr>
        <w:tc>
          <w:tcPr>
            <w:tcW w:type="dxa" w:w="2880"/>
            <w:tcW w:w="7920" w:type="dxa"/>
          </w:tcPr>
          <w:p>
            <w:pPr>
              <w:spacing w:line="480" w:lineRule="auto"/>
            </w:pPr>
            <w:r>
              <w:t xml:space="preserve">Now </w:t>
            </w:r>
            <w:r>
              <w:rPr>
                <w:b/>
              </w:rPr>
              <w:t>godliness</w:t>
            </w:r>
            <w:r>
              <w:t xml:space="preserve"> with contentment is great gain,</w:t>
            </w:r>
          </w:p>
        </w:tc>
        <w:tc>
          <w:tcPr>
            <w:tcW w:type="dxa" w:w="2880"/>
            <w:tcW w:w="7920" w:type="dxa"/>
          </w:tcPr>
          <w:p>
            <w:pPr>
              <w:spacing w:line="480" w:lineRule="auto"/>
            </w:pPr>
            <w:r>
              <w:t>Pero la piedad con contentamiento es gran ganancia.</w:t>
            </w:r>
          </w:p>
        </w:tc>
        <w:tc>
          <w:tcPr>
            <w:tcW w:type="dxa" w:w="2880"/>
            <w:vAlign w:val="center"/>
            <w:tcW w:w="1440" w:type="dxa"/>
          </w:tcPr>
          <w:p>
            <w:pPr>
              <w:jc w:val="center"/>
            </w:pPr>
            <w:r>
              <w:t>☐</w:t>
            </w:r>
          </w:p>
        </w:tc>
      </w:tr>
      <w:tr>
        <w:tc>
          <w:tcPr>
            <w:tcW w:type="dxa" w:w="2880"/>
            <w:tcW w:w="7920" w:type="dxa"/>
          </w:tcPr>
          <w:p>
            <w:r>
              <w:rPr>
                <w:b/>
              </w:rPr>
              <w:t>1 Timothy 6:11 (**)</w:t>
            </w:r>
          </w:p>
        </w:tc>
        <w:tc>
          <w:tcPr>
            <w:tcW w:type="dxa" w:w="2880"/>
            <w:tcW w:w="7920" w:type="dxa"/>
          </w:tcPr>
          <w:p>
            <w:r>
              <w:rPr>
                <w:b/>
              </w:rPr>
              <w:t xml:space="preserve">1 Timoteo 6:11 </w:t>
            </w:r>
          </w:p>
        </w:tc>
        <w:tc>
          <w:tcPr>
            <w:tcW w:type="dxa" w:w="2880"/>
            <w:tcW w:w="1440" w:type="dxa"/>
          </w:tcPr>
          <w:p>
            <w:pPr>
              <w:jc w:val="center"/>
            </w:pPr>
            <w:r>
              <w:rPr>
                <w:b/>
              </w:rPr>
              <w:t>OK</w:t>
            </w:r>
          </w:p>
        </w:tc>
      </w:tr>
      <w:tr>
        <w:tc>
          <w:tcPr>
            <w:tcW w:type="dxa" w:w="2880"/>
            <w:tcW w:w="7920" w:type="dxa"/>
          </w:tcPr>
          <w:p>
            <w:pPr>
              <w:spacing w:line="480" w:lineRule="auto"/>
            </w:pPr>
            <w:r>
              <w:t xml:space="preserve">But you, man of God, flee from these things. Pursue righteousness, </w:t>
            </w:r>
            <w:r>
              <w:rPr>
                <w:b/>
              </w:rPr>
              <w:t>godliness</w:t>
            </w:r>
            <w:r>
              <w:t>, faithfulness, love, endurance, and gentleness.</w:t>
            </w:r>
          </w:p>
        </w:tc>
        <w:tc>
          <w:tcPr>
            <w:tcW w:type="dxa" w:w="2880"/>
            <w:tcW w:w="7920" w:type="dxa"/>
          </w:tcPr>
          <w:p>
            <w:pPr>
              <w:spacing w:line="480" w:lineRule="auto"/>
            </w:pPr>
            <w:r>
              <w:t>Pero tú, hombre de Dios, huye de estas cosas. Persigue la justicia, la piedad, la fidelidad, el amor, la resistencia, y la dulzura.</w:t>
            </w:r>
          </w:p>
        </w:tc>
        <w:tc>
          <w:tcPr>
            <w:tcW w:type="dxa" w:w="2880"/>
            <w:vAlign w:val="center"/>
            <w:tcW w:w="1440" w:type="dxa"/>
          </w:tcPr>
          <w:p>
            <w:pPr>
              <w:jc w:val="center"/>
            </w:pPr>
            <w:r>
              <w:t>☐</w:t>
            </w:r>
          </w:p>
        </w:tc>
      </w:tr>
      <w:tr>
        <w:tc>
          <w:tcPr>
            <w:tcW w:type="dxa" w:w="2880"/>
            <w:tcW w:w="7920" w:type="dxa"/>
          </w:tcPr>
          <w:p>
            <w:r>
              <w:rPr>
                <w:b/>
              </w:rPr>
              <w:t>2 Timothy 3:5</w:t>
            </w:r>
          </w:p>
        </w:tc>
        <w:tc>
          <w:tcPr>
            <w:tcW w:type="dxa" w:w="2880"/>
            <w:tcW w:w="7920" w:type="dxa"/>
          </w:tcPr>
          <w:p>
            <w:r>
              <w:rPr>
                <w:b/>
              </w:rPr>
              <w:t>2 Timoteo 3:5</w:t>
            </w:r>
          </w:p>
        </w:tc>
        <w:tc>
          <w:tcPr>
            <w:tcW w:type="dxa" w:w="2880"/>
            <w:tcW w:w="1440" w:type="dxa"/>
          </w:tcPr>
          <w:p>
            <w:pPr>
              <w:jc w:val="center"/>
            </w:pPr>
            <w:r>
              <w:rPr>
                <w:b/>
              </w:rPr>
              <w:t>OK</w:t>
            </w:r>
          </w:p>
        </w:tc>
      </w:tr>
      <w:tr>
        <w:tc>
          <w:tcPr>
            <w:tcW w:type="dxa" w:w="2880"/>
            <w:tcW w:w="7920" w:type="dxa"/>
          </w:tcPr>
          <w:p>
            <w:pPr>
              <w:spacing w:line="480" w:lineRule="auto"/>
            </w:pPr>
            <w:r>
              <w:t xml:space="preserve">They will have a shape of </w:t>
            </w:r>
            <w:r>
              <w:rPr>
                <w:b/>
              </w:rPr>
              <w:t>godliness</w:t>
            </w:r>
            <w:r>
              <w:t>, but they will deny its power. Turn away from these people.</w:t>
            </w:r>
          </w:p>
        </w:tc>
        <w:tc>
          <w:tcPr>
            <w:tcW w:type="dxa" w:w="2880"/>
            <w:tcW w:w="7920" w:type="dxa"/>
          </w:tcPr>
          <w:p>
            <w:pPr>
              <w:spacing w:line="480" w:lineRule="auto"/>
            </w:pPr>
            <w:r>
              <w:t>Ellos tienen apariencia de piedad, pero negarán el poder de ésta. Aléjate de estas personas.</w:t>
            </w:r>
          </w:p>
        </w:tc>
        <w:tc>
          <w:tcPr>
            <w:tcW w:type="dxa" w:w="2880"/>
            <w:vAlign w:val="center"/>
            <w:tcW w:w="1440" w:type="dxa"/>
          </w:tcPr>
          <w:p>
            <w:pPr>
              <w:jc w:val="center"/>
            </w:pPr>
            <w:r>
              <w:t>☐</w:t>
            </w:r>
          </w:p>
        </w:tc>
      </w:tr>
      <w:tr>
        <w:tc>
          <w:tcPr>
            <w:tcW w:type="dxa" w:w="2880"/>
            <w:tcW w:w="7920" w:type="dxa"/>
          </w:tcPr>
          <w:p>
            <w:r>
              <w:rPr>
                <w:b/>
              </w:rPr>
              <w:t>2 Timothy 3:12</w:t>
            </w:r>
          </w:p>
        </w:tc>
        <w:tc>
          <w:tcPr>
            <w:tcW w:type="dxa" w:w="2880"/>
            <w:tcW w:w="7920" w:type="dxa"/>
          </w:tcPr>
          <w:p>
            <w:r>
              <w:rPr>
                <w:b/>
              </w:rPr>
              <w:t>2 Timoteo 3:12</w:t>
            </w:r>
          </w:p>
        </w:tc>
        <w:tc>
          <w:tcPr>
            <w:tcW w:type="dxa" w:w="2880"/>
            <w:tcW w:w="1440" w:type="dxa"/>
          </w:tcPr>
          <w:p>
            <w:pPr>
              <w:jc w:val="center"/>
            </w:pPr>
            <w:r>
              <w:rPr>
                <w:b/>
              </w:rPr>
              <w:t>OK</w:t>
            </w:r>
          </w:p>
        </w:tc>
      </w:tr>
      <w:tr>
        <w:tc>
          <w:tcPr>
            <w:tcW w:type="dxa" w:w="2880"/>
            <w:tcW w:w="7920" w:type="dxa"/>
          </w:tcPr>
          <w:p>
            <w:pPr>
              <w:spacing w:line="480" w:lineRule="auto"/>
            </w:pPr>
            <w:r>
              <w:t xml:space="preserve">All those who want to live in a </w:t>
            </w:r>
            <w:r>
              <w:rPr>
                <w:b/>
              </w:rPr>
              <w:t>godly</w:t>
            </w:r>
            <w:r>
              <w:t xml:space="preserve"> manner in Christ Jesus will be persecuted.</w:t>
            </w:r>
          </w:p>
        </w:tc>
        <w:tc>
          <w:tcPr>
            <w:tcW w:type="dxa" w:w="2880"/>
            <w:tcW w:w="7920" w:type="dxa"/>
          </w:tcPr>
          <w:p>
            <w:pPr>
              <w:spacing w:line="480" w:lineRule="auto"/>
            </w:pPr>
            <w:r>
              <w:t>Todo aquél que quiere vivir en una manera santa en Cristo Jesús será perseguido.</w:t>
            </w:r>
          </w:p>
        </w:tc>
        <w:tc>
          <w:tcPr>
            <w:tcW w:type="dxa" w:w="2880"/>
            <w:vAlign w:val="center"/>
            <w:tcW w:w="1440" w:type="dxa"/>
          </w:tcPr>
          <w:p>
            <w:pPr>
              <w:jc w:val="center"/>
            </w:pPr>
            <w:r>
              <w:t>☐</w:t>
            </w:r>
          </w:p>
        </w:tc>
      </w:tr>
      <w:tr>
        <w:tc>
          <w:tcPr>
            <w:tcW w:type="dxa" w:w="2880"/>
            <w:tcW w:w="7920" w:type="dxa"/>
          </w:tcPr>
          <w:p>
            <w:r>
              <w:rPr>
                <w:b/>
              </w:rPr>
              <w:t>Titus 1:1</w:t>
            </w:r>
          </w:p>
        </w:tc>
        <w:tc>
          <w:tcPr>
            <w:tcW w:type="dxa" w:w="2880"/>
            <w:tcW w:w="7920" w:type="dxa"/>
          </w:tcPr>
          <w:p>
            <w:r>
              <w:rPr>
                <w:b/>
              </w:rPr>
              <w:t>Tito 1:1</w:t>
            </w:r>
          </w:p>
        </w:tc>
        <w:tc>
          <w:tcPr>
            <w:tcW w:type="dxa" w:w="2880"/>
            <w:tcW w:w="1440" w:type="dxa"/>
          </w:tcPr>
          <w:p>
            <w:pPr>
              <w:jc w:val="center"/>
            </w:pPr>
            <w:r>
              <w:rPr>
                <w:b/>
              </w:rPr>
              <w:t>OK</w:t>
            </w:r>
          </w:p>
        </w:tc>
      </w:tr>
      <w:tr>
        <w:tc>
          <w:tcPr>
            <w:tcW w:type="dxa" w:w="2880"/>
            <w:tcW w:w="7920" w:type="dxa"/>
          </w:tcPr>
          <w:p>
            <w:pPr>
              <w:spacing w:line="480" w:lineRule="auto"/>
            </w:pPr>
            <w:r>
              <w:t xml:space="preserve">Paul, a servant of God and an apostle of Jesus Christ for the faith of God's chosen people and the knowledge of the truth that agrees with </w:t>
            </w:r>
            <w:r>
              <w:rPr>
                <w:b/>
              </w:rPr>
              <w:t>godliness</w:t>
            </w:r>
            <w:r>
              <w:t>,</w:t>
            </w:r>
          </w:p>
        </w:tc>
        <w:tc>
          <w:tcPr>
            <w:tcW w:type="dxa" w:w="2880"/>
            <w:tcW w:w="7920" w:type="dxa"/>
          </w:tcPr>
          <w:p>
            <w:pPr>
              <w:spacing w:line="480" w:lineRule="auto"/>
            </w:pPr>
            <w:r>
              <w:t>Pablo, siervo de Dios y apóstol de Jesucristo, según la fe del pueblo escogido de Dios y el conocimiento de la verdad que concuerda con la piedad,</w:t>
            </w:r>
          </w:p>
        </w:tc>
        <w:tc>
          <w:tcPr>
            <w:tcW w:type="dxa" w:w="2880"/>
            <w:vAlign w:val="center"/>
            <w:tcW w:w="1440" w:type="dxa"/>
          </w:tcPr>
          <w:p>
            <w:pPr>
              <w:jc w:val="center"/>
            </w:pPr>
            <w:r>
              <w:t>☐</w:t>
            </w:r>
          </w:p>
        </w:tc>
      </w:tr>
      <w:tr>
        <w:tc>
          <w:tcPr>
            <w:tcW w:type="dxa" w:w="2880"/>
            <w:tcW w:w="7920" w:type="dxa"/>
          </w:tcPr>
          <w:p>
            <w:r>
              <w:rPr>
                <w:b/>
              </w:rPr>
              <w:t>Titus 2:12</w:t>
            </w:r>
          </w:p>
        </w:tc>
        <w:tc>
          <w:tcPr>
            <w:tcW w:type="dxa" w:w="2880"/>
            <w:tcW w:w="7920" w:type="dxa"/>
          </w:tcPr>
          <w:p>
            <w:r>
              <w:rPr>
                <w:b/>
              </w:rPr>
              <w:t>Tito 2:12</w:t>
            </w:r>
          </w:p>
        </w:tc>
        <w:tc>
          <w:tcPr>
            <w:tcW w:type="dxa" w:w="2880"/>
            <w:tcW w:w="1440" w:type="dxa"/>
          </w:tcPr>
          <w:p>
            <w:pPr>
              <w:jc w:val="center"/>
            </w:pPr>
            <w:r>
              <w:rPr>
                <w:b/>
              </w:rPr>
              <w:t>OK</w:t>
            </w:r>
          </w:p>
        </w:tc>
      </w:tr>
      <w:tr>
        <w:tc>
          <w:tcPr>
            <w:tcW w:type="dxa" w:w="2880"/>
            <w:tcW w:w="7920" w:type="dxa"/>
          </w:tcPr>
          <w:p>
            <w:pPr>
              <w:spacing w:line="480" w:lineRule="auto"/>
            </w:pPr>
            <w:r>
              <w:t xml:space="preserve">It trains us to reject godlessness and worldly desires, and to live self-controlled, upright, and </w:t>
            </w:r>
            <w:r>
              <w:rPr>
                <w:b/>
              </w:rPr>
              <w:t>godly</w:t>
            </w:r>
            <w:r>
              <w:t xml:space="preserve"> lives in this age,</w:t>
            </w:r>
          </w:p>
        </w:tc>
        <w:tc>
          <w:tcPr>
            <w:tcW w:type="dxa" w:w="2880"/>
            <w:tcW w:w="7920" w:type="dxa"/>
          </w:tcPr>
          <w:p>
            <w:pPr>
              <w:spacing w:line="480" w:lineRule="auto"/>
            </w:pPr>
            <w:r>
              <w:t>Ella nos enseña a rechazar la impiedad y las pasiones mundanas, a vivir de forma autocontrolada, recta, y piadosa en esta época,</w:t>
            </w:r>
          </w:p>
        </w:tc>
        <w:tc>
          <w:tcPr>
            <w:tcW w:type="dxa" w:w="2880"/>
            <w:vAlign w:val="center"/>
            <w:tcW w:w="1440" w:type="dxa"/>
          </w:tcPr>
          <w:p>
            <w:pPr>
              <w:jc w:val="center"/>
            </w:pPr>
            <w:r>
              <w:t>☐</w:t>
            </w:r>
          </w:p>
        </w:tc>
      </w:tr>
      <w:tr>
        <w:tc>
          <w:tcPr>
            <w:tcW w:type="dxa" w:w="2880"/>
            <w:tcW w:w="7920" w:type="dxa"/>
          </w:tcPr>
          <w:p>
            <w:r>
              <w:rPr>
                <w:b/>
              </w:rPr>
              <w:t>2 Peter 1:3 (***)</w:t>
            </w:r>
          </w:p>
        </w:tc>
        <w:tc>
          <w:tcPr>
            <w:tcW w:type="dxa" w:w="2880"/>
            <w:tcW w:w="7920" w:type="dxa"/>
          </w:tcPr>
          <w:p>
            <w:r>
              <w:rPr>
                <w:b/>
              </w:rPr>
              <w:t xml:space="preserve">2 Pedro 1:3 </w:t>
            </w:r>
          </w:p>
        </w:tc>
        <w:tc>
          <w:tcPr>
            <w:tcW w:type="dxa" w:w="2880"/>
            <w:tcW w:w="1440" w:type="dxa"/>
          </w:tcPr>
          <w:p>
            <w:pPr>
              <w:jc w:val="center"/>
            </w:pPr>
            <w:r>
              <w:rPr>
                <w:b/>
              </w:rPr>
              <w:t>OK</w:t>
            </w:r>
          </w:p>
        </w:tc>
      </w:tr>
      <w:tr>
        <w:tc>
          <w:tcPr>
            <w:tcW w:type="dxa" w:w="2880"/>
            <w:tcW w:w="7920" w:type="dxa"/>
          </w:tcPr>
          <w:p>
            <w:pPr>
              <w:spacing w:line="480" w:lineRule="auto"/>
            </w:pPr>
            <w:r>
              <w:t xml:space="preserve">By his divine power, all things for life and </w:t>
            </w:r>
            <w:r>
              <w:rPr>
                <w:b/>
              </w:rPr>
              <w:t>godliness</w:t>
            </w:r>
            <w:r>
              <w:t xml:space="preserve"> have been given to us through the knowledge of him who called us through his own glory and excellence.</w:t>
            </w:r>
          </w:p>
        </w:tc>
        <w:tc>
          <w:tcPr>
            <w:tcW w:type="dxa" w:w="2880"/>
            <w:tcW w:w="7920" w:type="dxa"/>
          </w:tcPr>
          <w:p>
            <w:pPr>
              <w:spacing w:line="480" w:lineRule="auto"/>
            </w:pPr>
            <w:r>
              <w:t>Todas las cosas concernientes al divino poder para la vida y la devoción han sido dadas a nosotros a través del conocimiento de Dios, Quien nos llamó a través de Su propia gloria y virtud.</w:t>
            </w:r>
          </w:p>
        </w:tc>
        <w:tc>
          <w:tcPr>
            <w:tcW w:type="dxa" w:w="2880"/>
            <w:vAlign w:val="center"/>
            <w:tcW w:w="1440" w:type="dxa"/>
          </w:tcPr>
          <w:p>
            <w:pPr>
              <w:jc w:val="center"/>
            </w:pPr>
            <w:r>
              <w:t>☐</w:t>
            </w:r>
          </w:p>
        </w:tc>
      </w:tr>
      <w:tr>
        <w:tc>
          <w:tcPr>
            <w:tcW w:type="dxa" w:w="2880"/>
            <w:tcW w:w="7920" w:type="dxa"/>
          </w:tcPr>
          <w:p>
            <w:r>
              <w:rPr>
                <w:b/>
              </w:rPr>
              <w:t>2 Peter 1:6 (***)</w:t>
            </w:r>
          </w:p>
        </w:tc>
        <w:tc>
          <w:tcPr>
            <w:tcW w:type="dxa" w:w="2880"/>
            <w:tcW w:w="7920" w:type="dxa"/>
          </w:tcPr>
          <w:p>
            <w:r>
              <w:rPr>
                <w:b/>
              </w:rPr>
              <w:t xml:space="preserve">2 Pedro 1:6 </w:t>
            </w:r>
          </w:p>
        </w:tc>
        <w:tc>
          <w:tcPr>
            <w:tcW w:type="dxa" w:w="2880"/>
            <w:tcW w:w="1440" w:type="dxa"/>
          </w:tcPr>
          <w:p>
            <w:pPr>
              <w:jc w:val="center"/>
            </w:pPr>
            <w:r>
              <w:rPr>
                <w:b/>
              </w:rPr>
              <w:t>OK</w:t>
            </w:r>
          </w:p>
        </w:tc>
      </w:tr>
      <w:tr>
        <w:tc>
          <w:tcPr>
            <w:tcW w:type="dxa" w:w="2880"/>
            <w:tcW w:w="7920" w:type="dxa"/>
          </w:tcPr>
          <w:p>
            <w:pPr>
              <w:spacing w:line="480" w:lineRule="auto"/>
            </w:pPr>
            <w:r>
              <w:t xml:space="preserve">to knowledge add self-control, to self-control add endurance, to endurance add </w:t>
            </w:r>
            <w:r>
              <w:rPr>
                <w:b/>
              </w:rPr>
              <w:t>godliness</w:t>
            </w:r>
            <w:r>
              <w:t>,</w:t>
            </w:r>
          </w:p>
        </w:tc>
        <w:tc>
          <w:tcPr>
            <w:tcW w:type="dxa" w:w="2880"/>
            <w:tcW w:w="7920" w:type="dxa"/>
          </w:tcPr>
          <w:p>
            <w:pPr>
              <w:spacing w:line="480" w:lineRule="auto"/>
            </w:pPr>
            <w:r>
              <w:t>Mediante su conocimiento, añaden dominio propio, y mediante su dominio propio, añaden resistencia, y mediante su resistencia, añaden devoción.</w:t>
            </w:r>
          </w:p>
        </w:tc>
        <w:tc>
          <w:tcPr>
            <w:tcW w:type="dxa" w:w="2880"/>
            <w:vAlign w:val="center"/>
            <w:tcW w:w="1440" w:type="dxa"/>
          </w:tcPr>
          <w:p>
            <w:pPr>
              <w:jc w:val="center"/>
            </w:pPr>
            <w:r>
              <w:t>☐</w:t>
            </w:r>
          </w:p>
        </w:tc>
      </w:tr>
      <w:tr>
        <w:tc>
          <w:tcPr>
            <w:tcW w:type="dxa" w:w="2880"/>
            <w:tcW w:w="7920" w:type="dxa"/>
          </w:tcPr>
          <w:p>
            <w:r>
              <w:rPr>
                <w:b/>
              </w:rPr>
              <w:t>2 Peter 1:7 (***)</w:t>
            </w:r>
          </w:p>
        </w:tc>
        <w:tc>
          <w:tcPr>
            <w:tcW w:type="dxa" w:w="2880"/>
            <w:tcW w:w="7920" w:type="dxa"/>
          </w:tcPr>
          <w:p>
            <w:r>
              <w:rPr>
                <w:b/>
              </w:rPr>
              <w:t xml:space="preserve">2 Pedro 1:7 </w:t>
            </w:r>
          </w:p>
        </w:tc>
        <w:tc>
          <w:tcPr>
            <w:tcW w:type="dxa" w:w="2880"/>
            <w:tcW w:w="1440" w:type="dxa"/>
          </w:tcPr>
          <w:p>
            <w:pPr>
              <w:jc w:val="center"/>
            </w:pPr>
            <w:r>
              <w:rPr>
                <w:b/>
              </w:rPr>
              <w:t>OK</w:t>
            </w:r>
          </w:p>
        </w:tc>
      </w:tr>
      <w:tr>
        <w:tc>
          <w:tcPr>
            <w:tcW w:type="dxa" w:w="2880"/>
            <w:tcW w:w="7920" w:type="dxa"/>
          </w:tcPr>
          <w:p>
            <w:pPr>
              <w:spacing w:line="480" w:lineRule="auto"/>
            </w:pPr>
            <w:r>
              <w:t xml:space="preserve">to </w:t>
            </w:r>
            <w:r>
              <w:rPr>
                <w:b/>
              </w:rPr>
              <w:t>godliness</w:t>
            </w:r>
            <w:r>
              <w:t xml:space="preserve"> add brotherly love, and to brotherly love add love.</w:t>
            </w:r>
          </w:p>
        </w:tc>
        <w:tc>
          <w:tcPr>
            <w:tcW w:type="dxa" w:w="2880"/>
            <w:tcW w:w="7920" w:type="dxa"/>
          </w:tcPr>
          <w:p>
            <w:pPr>
              <w:spacing w:line="480" w:lineRule="auto"/>
            </w:pPr>
            <w:r>
              <w:t>Mediante su devoción, añaden afecto fraternal, y por su afecto fraternal, añaden amor.</w:t>
            </w:r>
          </w:p>
        </w:tc>
        <w:tc>
          <w:tcPr>
            <w:tcW w:type="dxa" w:w="2880"/>
            <w:vAlign w:val="center"/>
            <w:tcW w:w="1440" w:type="dxa"/>
          </w:tcPr>
          <w:p>
            <w:pPr>
              <w:jc w:val="center"/>
            </w:pPr>
            <w:r>
              <w:t>☐</w:t>
            </w:r>
          </w:p>
        </w:tc>
      </w:tr>
      <w:tr>
        <w:tc>
          <w:tcPr>
            <w:tcW w:type="dxa" w:w="2880"/>
            <w:tcW w:w="7920" w:type="dxa"/>
          </w:tcPr>
          <w:p>
            <w:r>
              <w:rPr>
                <w:b/>
              </w:rPr>
              <w:t>2 Peter 2:9</w:t>
            </w:r>
          </w:p>
        </w:tc>
        <w:tc>
          <w:tcPr>
            <w:tcW w:type="dxa" w:w="2880"/>
            <w:tcW w:w="7920" w:type="dxa"/>
          </w:tcPr>
          <w:p>
            <w:r>
              <w:rPr>
                <w:b/>
              </w:rPr>
              <w:t>2 Pedro 2:9</w:t>
            </w:r>
          </w:p>
        </w:tc>
        <w:tc>
          <w:tcPr>
            <w:tcW w:type="dxa" w:w="2880"/>
            <w:tcW w:w="1440" w:type="dxa"/>
          </w:tcPr>
          <w:p>
            <w:pPr>
              <w:jc w:val="center"/>
            </w:pPr>
            <w:r>
              <w:rPr>
                <w:b/>
              </w:rPr>
              <w:t>OK</w:t>
            </w:r>
          </w:p>
        </w:tc>
      </w:tr>
      <w:tr>
        <w:tc>
          <w:tcPr>
            <w:tcW w:type="dxa" w:w="2880"/>
            <w:tcW w:w="7920" w:type="dxa"/>
          </w:tcPr>
          <w:p>
            <w:pPr>
              <w:spacing w:line="480" w:lineRule="auto"/>
            </w:pPr>
            <w:r>
              <w:t xml:space="preserve">if the Lord did these things, then he knows how to rescue </w:t>
            </w:r>
            <w:r>
              <w:rPr>
                <w:b/>
              </w:rPr>
              <w:t>godly</w:t>
            </w:r>
            <w:r>
              <w:t xml:space="preserve"> men out of trials and how to hold unrighteous men in custody so they can be punished on the day of judgment.</w:t>
            </w:r>
          </w:p>
        </w:tc>
        <w:tc>
          <w:tcPr>
            <w:tcW w:type="dxa" w:w="2880"/>
            <w:tcW w:w="7920" w:type="dxa"/>
          </w:tcPr>
          <w:p>
            <w:pPr>
              <w:spacing w:line="480" w:lineRule="auto"/>
            </w:pPr>
            <w:r>
              <w:t>El Señor sabe cómo rescatar a hombres piadosos de las pruebas, y cómo retener a hombres injustos para el castigo en el día del juicio.</w:t>
            </w:r>
          </w:p>
        </w:tc>
        <w:tc>
          <w:tcPr>
            <w:tcW w:type="dxa" w:w="2880"/>
            <w:vAlign w:val="center"/>
            <w:tcW w:w="1440" w:type="dxa"/>
          </w:tcPr>
          <w:p>
            <w:pPr>
              <w:jc w:val="center"/>
            </w:pPr>
            <w:r>
              <w:t>☐</w:t>
            </w:r>
          </w:p>
        </w:tc>
      </w:tr>
      <w:tr>
        <w:tc>
          <w:tcPr>
            <w:tcW w:type="dxa" w:w="2880"/>
            <w:tcW w:w="7920" w:type="dxa"/>
          </w:tcPr>
          <w:p>
            <w:r>
              <w:rPr>
                <w:b/>
              </w:rPr>
              <w:t>2 Peter 3:11</w:t>
            </w:r>
          </w:p>
        </w:tc>
        <w:tc>
          <w:tcPr>
            <w:tcW w:type="dxa" w:w="2880"/>
            <w:tcW w:w="7920" w:type="dxa"/>
          </w:tcPr>
          <w:p>
            <w:r>
              <w:rPr>
                <w:b/>
              </w:rPr>
              <w:t>2 Pedro 3:11</w:t>
            </w:r>
          </w:p>
        </w:tc>
        <w:tc>
          <w:tcPr>
            <w:tcW w:type="dxa" w:w="2880"/>
            <w:tcW w:w="1440" w:type="dxa"/>
          </w:tcPr>
          <w:p>
            <w:pPr>
              <w:jc w:val="center"/>
            </w:pPr>
            <w:r>
              <w:rPr>
                <w:b/>
              </w:rPr>
              <w:t>OK</w:t>
            </w:r>
          </w:p>
        </w:tc>
      </w:tr>
      <w:tr>
        <w:tc>
          <w:tcPr>
            <w:tcW w:type="dxa" w:w="2880"/>
            <w:tcW w:w="7920" w:type="dxa"/>
          </w:tcPr>
          <w:p>
            <w:pPr>
              <w:spacing w:line="480" w:lineRule="auto"/>
            </w:pPr>
            <w:r>
              <w:t xml:space="preserve">Since all these things will be destroyed in this way, what kind of people should you be? You should live holy and </w:t>
            </w:r>
            <w:r>
              <w:rPr>
                <w:b/>
              </w:rPr>
              <w:t>godly</w:t>
            </w:r>
            <w:r>
              <w:t xml:space="preserve"> lives.</w:t>
            </w:r>
          </w:p>
        </w:tc>
        <w:tc>
          <w:tcPr>
            <w:tcW w:type="dxa" w:w="2880"/>
            <w:tcW w:w="7920" w:type="dxa"/>
          </w:tcPr>
          <w:p>
            <w:pPr>
              <w:spacing w:line="480" w:lineRule="auto"/>
            </w:pPr>
            <w:r>
              <w:t>Ya que todas estas cosas serán destruidas de esta manera, ¿qué clase de personas deben ser ustedes? Ustedes deben vivir vidas santas y devotas.</w:t>
            </w:r>
          </w:p>
        </w:tc>
        <w:tc>
          <w:tcPr>
            <w:tcW w:type="dxa" w:w="2880"/>
            <w:vAlign w:val="center"/>
            <w:tcW w:w="1440" w:type="dxa"/>
          </w:tcPr>
          <w:p>
            <w:pPr>
              <w:jc w:val="center"/>
            </w:pPr>
            <w:r>
              <w:t>☐</w:t>
            </w:r>
          </w:p>
        </w:tc>
      </w:tr>
    </w:tbl>
    <w:p>
      <w:pPr>
        <w:pStyle w:val="Heading1"/>
        <w:spacing w:before="0"/>
      </w:pPr>
      <w:r>
        <w:t>good (G18, G16)</w:t>
      </w:r>
    </w:p>
    <w:p>
      <w:r/>
      <w:r>
        <w:t>This word can mean someone or something:</w:t>
      </w:r>
      <w:r/>
      <w:r/>
    </w:p>
    <w:p>
      <w:pPr>
        <w:pStyle w:val="ListBullet"/>
        <w:spacing w:line="240" w:lineRule="auto"/>
        <w:ind w:left="720"/>
      </w:pPr>
      <w:r/>
      <w:r>
        <w:t>That is right or fair.</w:t>
      </w:r>
      <w:r/>
    </w:p>
    <w:p>
      <w:pPr>
        <w:pStyle w:val="ListBullet"/>
        <w:spacing w:line="240" w:lineRule="auto"/>
        <w:ind w:left="720"/>
      </w:pPr>
      <w:r/>
      <w:r>
        <w:t>That honors God.</w:t>
      </w:r>
      <w:r/>
    </w:p>
    <w:p>
      <w:pPr>
        <w:pStyle w:val="ListBullet"/>
        <w:spacing w:line="240" w:lineRule="auto"/>
        <w:ind w:left="720"/>
      </w:pPr>
      <w:r/>
      <w:r>
        <w:t>That helps other people.</w:t>
      </w:r>
      <w:r/>
    </w:p>
    <w:p>
      <w:pPr>
        <w:pStyle w:val="ListBullet"/>
        <w:spacing w:line="240" w:lineRule="auto"/>
        <w:ind w:left="720"/>
      </w:pPr>
      <w:r/>
      <w:r>
        <w:t>That is noble or honorable.</w:t>
      </w:r>
      <w:r/>
    </w:p>
    <w:p>
      <w:pPr>
        <w:pStyle w:val="ListBullet"/>
        <w:spacing w:line="240" w:lineRule="auto"/>
        <w:ind w:left="720"/>
      </w:pPr>
      <w:r/>
      <w:r>
        <w:t>That is beneficial.</w:t>
      </w:r>
      <w:r/>
    </w:p>
    <w:p>
      <w:pPr>
        <w:pStyle w:val="ListBullet"/>
        <w:spacing w:line="240" w:lineRule="auto"/>
        <w:ind w:left="720"/>
      </w:pPr>
      <w:r/>
      <w:r>
        <w:t>That is completely without evil. (Only God is good in this way.)</w:t>
      </w:r>
      <w:r/>
      <w:r/>
    </w:p>
    <w:p>
      <w:pPr>
        <w:spacing w:after="0"/>
      </w:pPr>
      <w:r/>
      <w:r>
        <w:t>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5:45</w:t>
            </w:r>
          </w:p>
        </w:tc>
        <w:tc>
          <w:tcPr>
            <w:tcW w:type="dxa" w:w="2880"/>
            <w:tcW w:w="7920" w:type="dxa"/>
          </w:tcPr>
          <w:p>
            <w:r>
              <w:rPr>
                <w:b/>
              </w:rPr>
              <w:t>Mateo 5:45</w:t>
            </w:r>
          </w:p>
        </w:tc>
        <w:tc>
          <w:tcPr>
            <w:tcW w:type="dxa" w:w="2880"/>
            <w:tcW w:w="1440" w:type="dxa"/>
          </w:tcPr>
          <w:p>
            <w:pPr>
              <w:jc w:val="center"/>
            </w:pPr>
            <w:r>
              <w:rPr>
                <w:b/>
              </w:rPr>
              <w:t>OK</w:t>
            </w:r>
          </w:p>
        </w:tc>
      </w:tr>
      <w:tr>
        <w:tc>
          <w:tcPr>
            <w:tcW w:type="dxa" w:w="2880"/>
            <w:tcW w:w="7920" w:type="dxa"/>
          </w:tcPr>
          <w:p>
            <w:pPr>
              <w:spacing w:line="480" w:lineRule="auto"/>
            </w:pPr>
            <w:r>
              <w:t xml:space="preserve">so that you may be sons of your Father who is in heaven. For he makes his sun to rise on the evil and the </w:t>
            </w:r>
            <w:r>
              <w:rPr>
                <w:b/>
              </w:rPr>
              <w:t>good</w:t>
            </w:r>
            <w:r>
              <w:t>, and sends rain on the just and the unjust.</w:t>
            </w:r>
          </w:p>
        </w:tc>
        <w:tc>
          <w:tcPr>
            <w:tcW w:type="dxa" w:w="2880"/>
            <w:tcW w:w="7920" w:type="dxa"/>
          </w:tcPr>
          <w:p>
            <w:pPr>
              <w:spacing w:line="480" w:lineRule="auto"/>
            </w:pPr>
            <w:r>
              <w:t>para que puedan ser hijos del Padre que está en los cielos. Porque Él hace salir el sol sobre los malos y los buenos, y manda la lluvia sobre los justos y los injustos.</w:t>
            </w:r>
          </w:p>
        </w:tc>
        <w:tc>
          <w:tcPr>
            <w:tcW w:type="dxa" w:w="2880"/>
            <w:vAlign w:val="center"/>
            <w:tcW w:w="1440" w:type="dxa"/>
          </w:tcPr>
          <w:p>
            <w:pPr>
              <w:jc w:val="center"/>
            </w:pPr>
            <w:r>
              <w:t>☐</w:t>
            </w:r>
          </w:p>
        </w:tc>
      </w:tr>
      <w:tr>
        <w:tc>
          <w:tcPr>
            <w:tcW w:type="dxa" w:w="2880"/>
            <w:tcW w:w="7920" w:type="dxa"/>
          </w:tcPr>
          <w:p>
            <w:r>
              <w:rPr>
                <w:b/>
              </w:rPr>
              <w:t>Mark 10:18</w:t>
            </w:r>
          </w:p>
        </w:tc>
        <w:tc>
          <w:tcPr>
            <w:tcW w:type="dxa" w:w="2880"/>
            <w:tcW w:w="7920" w:type="dxa"/>
          </w:tcPr>
          <w:p>
            <w:r>
              <w:rPr>
                <w:b/>
              </w:rPr>
              <w:t>Marcos 10:18</w:t>
            </w:r>
          </w:p>
        </w:tc>
        <w:tc>
          <w:tcPr>
            <w:tcW w:type="dxa" w:w="2880"/>
            <w:tcW w:w="1440" w:type="dxa"/>
          </w:tcPr>
          <w:p>
            <w:pPr>
              <w:jc w:val="center"/>
            </w:pPr>
            <w:r>
              <w:rPr>
                <w:b/>
              </w:rPr>
              <w:t>OK</w:t>
            </w:r>
          </w:p>
        </w:tc>
      </w:tr>
      <w:tr>
        <w:tc>
          <w:tcPr>
            <w:tcW w:type="dxa" w:w="2880"/>
            <w:tcW w:w="7920" w:type="dxa"/>
          </w:tcPr>
          <w:p>
            <w:pPr>
              <w:spacing w:line="480" w:lineRule="auto"/>
            </w:pPr>
            <w:r>
              <w:t xml:space="preserve">Jesus said, "Why do you call me </w:t>
            </w:r>
            <w:r>
              <w:rPr>
                <w:b/>
              </w:rPr>
              <w:t>good</w:t>
            </w:r>
            <w:r>
              <w:t xml:space="preserve">? No one is </w:t>
            </w:r>
            <w:r>
              <w:rPr>
                <w:b/>
              </w:rPr>
              <w:t>good</w:t>
            </w:r>
            <w:r>
              <w:t xml:space="preserve"> except God alone.</w:t>
            </w:r>
          </w:p>
        </w:tc>
        <w:tc>
          <w:tcPr>
            <w:tcW w:type="dxa" w:w="2880"/>
            <w:tcW w:w="7920" w:type="dxa"/>
          </w:tcPr>
          <w:p>
            <w:pPr>
              <w:spacing w:line="480" w:lineRule="auto"/>
            </w:pPr>
            <w:r>
              <w:t>Y Jesús le dijo: "¿Por qué me llamas bueno? Nadie es bueno, excepto solo Dios.</w:t>
            </w:r>
          </w:p>
        </w:tc>
        <w:tc>
          <w:tcPr>
            <w:tcW w:type="dxa" w:w="2880"/>
            <w:vAlign w:val="center"/>
            <w:tcW w:w="1440" w:type="dxa"/>
          </w:tcPr>
          <w:p>
            <w:pPr>
              <w:jc w:val="center"/>
            </w:pPr>
            <w:r>
              <w:t>☐</w:t>
            </w:r>
          </w:p>
        </w:tc>
      </w:tr>
      <w:tr>
        <w:tc>
          <w:tcPr>
            <w:tcW w:type="dxa" w:w="2880"/>
            <w:tcW w:w="7920" w:type="dxa"/>
          </w:tcPr>
          <w:p>
            <w:r>
              <w:rPr>
                <w:b/>
              </w:rPr>
              <w:t>Luke 18:18 (*)</w:t>
            </w:r>
          </w:p>
        </w:tc>
        <w:tc>
          <w:tcPr>
            <w:tcW w:type="dxa" w:w="2880"/>
            <w:tcW w:w="7920" w:type="dxa"/>
          </w:tcPr>
          <w:p>
            <w:r>
              <w:rPr>
                <w:b/>
              </w:rPr>
              <w:t xml:space="preserve">Lucas 18:18 </w:t>
            </w:r>
          </w:p>
        </w:tc>
        <w:tc>
          <w:tcPr>
            <w:tcW w:type="dxa" w:w="2880"/>
            <w:tcW w:w="1440" w:type="dxa"/>
          </w:tcPr>
          <w:p>
            <w:pPr>
              <w:jc w:val="center"/>
            </w:pPr>
            <w:r>
              <w:rPr>
                <w:b/>
              </w:rPr>
              <w:t>OK</w:t>
            </w:r>
          </w:p>
        </w:tc>
      </w:tr>
      <w:tr>
        <w:tc>
          <w:tcPr>
            <w:tcW w:type="dxa" w:w="2880"/>
            <w:tcW w:w="7920" w:type="dxa"/>
          </w:tcPr>
          <w:p>
            <w:pPr>
              <w:spacing w:line="480" w:lineRule="auto"/>
            </w:pPr>
            <w:r>
              <w:t>A certain ruler asked him, saying, "</w:t>
            </w:r>
            <w:r>
              <w:rPr>
                <w:b/>
              </w:rPr>
              <w:t>Good</w:t>
            </w:r>
            <w:r>
              <w:t xml:space="preserve"> teacher, what must I do to inherit eternal life?"</w:t>
            </w:r>
          </w:p>
        </w:tc>
        <w:tc>
          <w:tcPr>
            <w:tcW w:type="dxa" w:w="2880"/>
            <w:tcW w:w="7920" w:type="dxa"/>
          </w:tcPr>
          <w:p>
            <w:pPr>
              <w:spacing w:line="480" w:lineRule="auto"/>
            </w:pPr>
            <w:r>
              <w:t>Un hombre prominente le preguntó, diciendo, "Maestro bueno, ¿qué puedo hacer para heredar la vida eterna?"</w:t>
            </w:r>
          </w:p>
        </w:tc>
        <w:tc>
          <w:tcPr>
            <w:tcW w:type="dxa" w:w="2880"/>
            <w:vAlign w:val="center"/>
            <w:tcW w:w="1440" w:type="dxa"/>
          </w:tcPr>
          <w:p>
            <w:pPr>
              <w:jc w:val="center"/>
            </w:pPr>
            <w:r>
              <w:t>☐</w:t>
            </w:r>
          </w:p>
        </w:tc>
      </w:tr>
      <w:tr>
        <w:tc>
          <w:tcPr>
            <w:tcW w:type="dxa" w:w="2880"/>
            <w:tcW w:w="7920" w:type="dxa"/>
          </w:tcPr>
          <w:p>
            <w:r>
              <w:rPr>
                <w:b/>
              </w:rPr>
              <w:t>Luke 18:19 (*)</w:t>
            </w:r>
          </w:p>
        </w:tc>
        <w:tc>
          <w:tcPr>
            <w:tcW w:type="dxa" w:w="2880"/>
            <w:tcW w:w="7920" w:type="dxa"/>
          </w:tcPr>
          <w:p>
            <w:r>
              <w:rPr>
                <w:b/>
              </w:rPr>
              <w:t xml:space="preserve">Lucas 18:19 </w:t>
            </w:r>
          </w:p>
        </w:tc>
        <w:tc>
          <w:tcPr>
            <w:tcW w:type="dxa" w:w="2880"/>
            <w:tcW w:w="1440" w:type="dxa"/>
          </w:tcPr>
          <w:p>
            <w:pPr>
              <w:jc w:val="center"/>
            </w:pPr>
            <w:r>
              <w:rPr>
                <w:b/>
              </w:rPr>
              <w:t>OK</w:t>
            </w:r>
          </w:p>
        </w:tc>
      </w:tr>
      <w:tr>
        <w:tc>
          <w:tcPr>
            <w:tcW w:type="dxa" w:w="2880"/>
            <w:tcW w:w="7920" w:type="dxa"/>
          </w:tcPr>
          <w:p>
            <w:pPr>
              <w:spacing w:line="480" w:lineRule="auto"/>
            </w:pPr>
            <w:r>
              <w:t xml:space="preserve">Jesus said to him, "Why do you call me </w:t>
            </w:r>
            <w:r>
              <w:rPr>
                <w:b/>
              </w:rPr>
              <w:t>good</w:t>
            </w:r>
            <w:r>
              <w:t xml:space="preserve">? No one is </w:t>
            </w:r>
            <w:r>
              <w:rPr>
                <w:b/>
              </w:rPr>
              <w:t>good</w:t>
            </w:r>
            <w:r>
              <w:t>, except God alone.</w:t>
            </w:r>
          </w:p>
        </w:tc>
        <w:tc>
          <w:tcPr>
            <w:tcW w:type="dxa" w:w="2880"/>
            <w:tcW w:w="7920" w:type="dxa"/>
          </w:tcPr>
          <w:p>
            <w:pPr>
              <w:spacing w:line="480" w:lineRule="auto"/>
            </w:pPr>
            <w:r>
              <w:t>Jesús le dijo, "¿Por qué me llamas bueno? Nadie es bueno, excepto sólo Dios.</w:t>
            </w:r>
          </w:p>
        </w:tc>
        <w:tc>
          <w:tcPr>
            <w:tcW w:type="dxa" w:w="2880"/>
            <w:vAlign w:val="center"/>
            <w:tcW w:w="1440" w:type="dxa"/>
          </w:tcPr>
          <w:p>
            <w:pPr>
              <w:jc w:val="center"/>
            </w:pPr>
            <w:r>
              <w:t>☐</w:t>
            </w:r>
          </w:p>
        </w:tc>
      </w:tr>
      <w:tr>
        <w:tc>
          <w:tcPr>
            <w:tcW w:type="dxa" w:w="2880"/>
            <w:tcW w:w="7920" w:type="dxa"/>
          </w:tcPr>
          <w:p>
            <w:r>
              <w:rPr>
                <w:b/>
              </w:rPr>
              <w:t>John 7:12</w:t>
            </w:r>
          </w:p>
        </w:tc>
        <w:tc>
          <w:tcPr>
            <w:tcW w:type="dxa" w:w="2880"/>
            <w:tcW w:w="7920" w:type="dxa"/>
          </w:tcPr>
          <w:p>
            <w:r>
              <w:rPr>
                <w:b/>
              </w:rPr>
              <w:t>Juan 7:12</w:t>
            </w:r>
          </w:p>
        </w:tc>
        <w:tc>
          <w:tcPr>
            <w:tcW w:type="dxa" w:w="2880"/>
            <w:tcW w:w="1440" w:type="dxa"/>
          </w:tcPr>
          <w:p>
            <w:pPr>
              <w:jc w:val="center"/>
            </w:pPr>
            <w:r>
              <w:rPr>
                <w:b/>
              </w:rPr>
              <w:t>OK</w:t>
            </w:r>
          </w:p>
        </w:tc>
      </w:tr>
      <w:tr>
        <w:tc>
          <w:tcPr>
            <w:tcW w:type="dxa" w:w="2880"/>
            <w:tcW w:w="7920" w:type="dxa"/>
          </w:tcPr>
          <w:p>
            <w:pPr>
              <w:spacing w:line="480" w:lineRule="auto"/>
            </w:pPr>
            <w:r>
              <w:t xml:space="preserve">There was much discussion among the crowds about him. Some said, "He is a </w:t>
            </w:r>
            <w:r>
              <w:rPr>
                <w:b/>
              </w:rPr>
              <w:t>good</w:t>
            </w:r>
            <w:r>
              <w:t xml:space="preserve"> man." Others said, "No, he leads the crowds astray."</w:t>
            </w:r>
          </w:p>
        </w:tc>
        <w:tc>
          <w:tcPr>
            <w:tcW w:type="dxa" w:w="2880"/>
            <w:tcW w:w="7920" w:type="dxa"/>
          </w:tcPr>
          <w:p>
            <w:pPr>
              <w:spacing w:line="480" w:lineRule="auto"/>
            </w:pPr>
            <w:r>
              <w:t>Había mucha discusión entre la multitud acerca de Él. Algunos decían: "Él es un buen hombre." Otros decían: "No, Él lleva a la multitud por mal camino."</w:t>
            </w:r>
          </w:p>
        </w:tc>
        <w:tc>
          <w:tcPr>
            <w:tcW w:type="dxa" w:w="2880"/>
            <w:vAlign w:val="center"/>
            <w:tcW w:w="1440" w:type="dxa"/>
          </w:tcPr>
          <w:p>
            <w:pPr>
              <w:jc w:val="center"/>
            </w:pPr>
            <w:r>
              <w:t>☐</w:t>
            </w:r>
          </w:p>
        </w:tc>
      </w:tr>
      <w:tr>
        <w:tc>
          <w:tcPr>
            <w:tcW w:type="dxa" w:w="2880"/>
            <w:tcW w:w="7920" w:type="dxa"/>
          </w:tcPr>
          <w:p>
            <w:r>
              <w:rPr>
                <w:b/>
              </w:rPr>
              <w:t>Acts 9:36</w:t>
            </w:r>
          </w:p>
        </w:tc>
        <w:tc>
          <w:tcPr>
            <w:tcW w:type="dxa" w:w="2880"/>
            <w:tcW w:w="7920" w:type="dxa"/>
          </w:tcPr>
          <w:p>
            <w:r>
              <w:rPr>
                <w:b/>
              </w:rPr>
              <w:t>Hechos 9:36</w:t>
            </w:r>
          </w:p>
        </w:tc>
        <w:tc>
          <w:tcPr>
            <w:tcW w:type="dxa" w:w="2880"/>
            <w:tcW w:w="1440" w:type="dxa"/>
          </w:tcPr>
          <w:p>
            <w:pPr>
              <w:jc w:val="center"/>
            </w:pPr>
            <w:r>
              <w:rPr>
                <w:b/>
              </w:rPr>
              <w:t>OK</w:t>
            </w:r>
          </w:p>
        </w:tc>
      </w:tr>
      <w:tr>
        <w:tc>
          <w:tcPr>
            <w:tcW w:type="dxa" w:w="2880"/>
            <w:tcW w:w="7920" w:type="dxa"/>
          </w:tcPr>
          <w:p>
            <w:pPr>
              <w:spacing w:line="480" w:lineRule="auto"/>
            </w:pPr>
            <w:r>
              <w:t xml:space="preserve">Now there was in Joppa a certain disciple named Tabitha (which is translated "Dorcas"). This woman was full of </w:t>
            </w:r>
            <w:r>
              <w:rPr>
                <w:b/>
              </w:rPr>
              <w:t>good</w:t>
            </w:r>
            <w:r>
              <w:t xml:space="preserve"> works and merciful deeds that she did for the poor.</w:t>
            </w:r>
          </w:p>
        </w:tc>
        <w:tc>
          <w:tcPr>
            <w:tcW w:type="dxa" w:w="2880"/>
            <w:tcW w:w="7920" w:type="dxa"/>
          </w:tcPr>
          <w:p>
            <w:pPr>
              <w:spacing w:line="480" w:lineRule="auto"/>
            </w:pPr>
            <w:r>
              <w:t>Ahora había en Jope cierta discípula llamada Tabita, el cual se traduce como "Dorcas." Esta mujer estaba llena de buenas y misericordiosas obras que ella hacía por los pobres.</w:t>
            </w:r>
          </w:p>
        </w:tc>
        <w:tc>
          <w:tcPr>
            <w:tcW w:type="dxa" w:w="2880"/>
            <w:vAlign w:val="center"/>
            <w:tcW w:w="1440" w:type="dxa"/>
          </w:tcPr>
          <w:p>
            <w:pPr>
              <w:jc w:val="center"/>
            </w:pPr>
            <w:r>
              <w:t>☐</w:t>
            </w:r>
          </w:p>
        </w:tc>
      </w:tr>
      <w:tr>
        <w:tc>
          <w:tcPr>
            <w:tcW w:type="dxa" w:w="2880"/>
            <w:tcW w:w="7920" w:type="dxa"/>
          </w:tcPr>
          <w:p>
            <w:r>
              <w:rPr>
                <w:b/>
              </w:rPr>
              <w:t>Romans 8:28</w:t>
            </w:r>
          </w:p>
        </w:tc>
        <w:tc>
          <w:tcPr>
            <w:tcW w:type="dxa" w:w="2880"/>
            <w:tcW w:w="7920" w:type="dxa"/>
          </w:tcPr>
          <w:p>
            <w:r>
              <w:rPr>
                <w:b/>
              </w:rPr>
              <w:t>Romanos 8:28</w:t>
            </w:r>
          </w:p>
        </w:tc>
        <w:tc>
          <w:tcPr>
            <w:tcW w:type="dxa" w:w="2880"/>
            <w:tcW w:w="1440" w:type="dxa"/>
          </w:tcPr>
          <w:p>
            <w:pPr>
              <w:jc w:val="center"/>
            </w:pPr>
            <w:r>
              <w:rPr>
                <w:b/>
              </w:rPr>
              <w:t>OK</w:t>
            </w:r>
          </w:p>
        </w:tc>
      </w:tr>
      <w:tr>
        <w:tc>
          <w:tcPr>
            <w:tcW w:type="dxa" w:w="2880"/>
            <w:tcW w:w="7920" w:type="dxa"/>
          </w:tcPr>
          <w:p>
            <w:pPr>
              <w:spacing w:line="480" w:lineRule="auto"/>
            </w:pPr>
            <w:r>
              <w:t xml:space="preserve">We know that for those who love God, he works all things together for </w:t>
            </w:r>
            <w:r>
              <w:rPr>
                <w:b/>
              </w:rPr>
              <w:t>good</w:t>
            </w:r>
            <w:r>
              <w:t>, for those who are called according to his purpose.</w:t>
            </w:r>
          </w:p>
        </w:tc>
        <w:tc>
          <w:tcPr>
            <w:tcW w:type="dxa" w:w="2880"/>
            <w:tcW w:w="7920" w:type="dxa"/>
          </w:tcPr>
          <w:p>
            <w:pPr>
              <w:spacing w:line="480" w:lineRule="auto"/>
            </w:pPr>
            <w:r>
              <w:t>Nosotros sabemos que para aquellos que aman a Dios, Él trabaja en todas las cosas para bien, para aquellos quienes son llamados de acuerdo con su propósito.</w:t>
            </w:r>
          </w:p>
        </w:tc>
        <w:tc>
          <w:tcPr>
            <w:tcW w:type="dxa" w:w="2880"/>
            <w:vAlign w:val="center"/>
            <w:tcW w:w="1440" w:type="dxa"/>
          </w:tcPr>
          <w:p>
            <w:pPr>
              <w:jc w:val="center"/>
            </w:pPr>
            <w:r>
              <w:t>☐</w:t>
            </w:r>
          </w:p>
        </w:tc>
      </w:tr>
      <w:tr>
        <w:tc>
          <w:tcPr>
            <w:tcW w:type="dxa" w:w="2880"/>
            <w:tcW w:w="7920" w:type="dxa"/>
          </w:tcPr>
          <w:p>
            <w:r>
              <w:rPr>
                <w:b/>
              </w:rPr>
              <w:t>2 Corinthians 9:8</w:t>
            </w:r>
          </w:p>
        </w:tc>
        <w:tc>
          <w:tcPr>
            <w:tcW w:type="dxa" w:w="2880"/>
            <w:tcW w:w="7920" w:type="dxa"/>
          </w:tcPr>
          <w:p>
            <w:r>
              <w:rPr>
                <w:b/>
              </w:rPr>
              <w:t>2 Corintios 9:8</w:t>
            </w:r>
          </w:p>
        </w:tc>
        <w:tc>
          <w:tcPr>
            <w:tcW w:type="dxa" w:w="2880"/>
            <w:tcW w:w="1440" w:type="dxa"/>
          </w:tcPr>
          <w:p>
            <w:pPr>
              <w:jc w:val="center"/>
            </w:pPr>
            <w:r>
              <w:rPr>
                <w:b/>
              </w:rPr>
              <w:t>OK</w:t>
            </w:r>
          </w:p>
        </w:tc>
      </w:tr>
      <w:tr>
        <w:tc>
          <w:tcPr>
            <w:tcW w:type="dxa" w:w="2880"/>
            <w:tcW w:w="7920" w:type="dxa"/>
          </w:tcPr>
          <w:p>
            <w:pPr>
              <w:spacing w:line="480" w:lineRule="auto"/>
            </w:pPr>
            <w:r>
              <w:t xml:space="preserve">And God is able to make all grace overflow for you, so that always, in all things, you may have all you need. This will be so that you may multiply every </w:t>
            </w:r>
            <w:r>
              <w:rPr>
                <w:b/>
              </w:rPr>
              <w:t>good</w:t>
            </w:r>
            <w:r>
              <w:t xml:space="preserve"> deed.</w:t>
            </w:r>
          </w:p>
        </w:tc>
        <w:tc>
          <w:tcPr>
            <w:tcW w:type="dxa" w:w="2880"/>
            <w:tcW w:w="7920" w:type="dxa"/>
          </w:tcPr>
          <w:p>
            <w:pPr>
              <w:spacing w:line="480" w:lineRule="auto"/>
            </w:pPr>
            <w:r>
              <w:t>Y Dios es capaz de hacer que cada bendición se multiplique para ustedes, para que siempre, en todas las cosas, ustedes puedan tener todo lo que necesiten. Esto será así para que ustedes puedan abundar en cada buena obra.</w:t>
            </w:r>
          </w:p>
        </w:tc>
        <w:tc>
          <w:tcPr>
            <w:tcW w:type="dxa" w:w="2880"/>
            <w:vAlign w:val="center"/>
            <w:tcW w:w="1440" w:type="dxa"/>
          </w:tcPr>
          <w:p>
            <w:pPr>
              <w:jc w:val="center"/>
            </w:pPr>
            <w:r>
              <w:t>☐</w:t>
            </w:r>
          </w:p>
        </w:tc>
      </w:tr>
      <w:tr>
        <w:tc>
          <w:tcPr>
            <w:tcW w:type="dxa" w:w="2880"/>
            <w:tcW w:w="7920" w:type="dxa"/>
          </w:tcPr>
          <w:p>
            <w:r>
              <w:rPr>
                <w:b/>
              </w:rPr>
              <w:t>Galatians 6:10</w:t>
            </w:r>
          </w:p>
        </w:tc>
        <w:tc>
          <w:tcPr>
            <w:tcW w:type="dxa" w:w="2880"/>
            <w:tcW w:w="7920" w:type="dxa"/>
          </w:tcPr>
          <w:p>
            <w:r>
              <w:rPr>
                <w:b/>
              </w:rPr>
              <w:t>Gálatas 6:10</w:t>
            </w:r>
          </w:p>
        </w:tc>
        <w:tc>
          <w:tcPr>
            <w:tcW w:type="dxa" w:w="2880"/>
            <w:tcW w:w="1440" w:type="dxa"/>
          </w:tcPr>
          <w:p>
            <w:pPr>
              <w:jc w:val="center"/>
            </w:pPr>
            <w:r>
              <w:rPr>
                <w:b/>
              </w:rPr>
              <w:t>OK</w:t>
            </w:r>
          </w:p>
        </w:tc>
      </w:tr>
      <w:tr>
        <w:tc>
          <w:tcPr>
            <w:tcW w:type="dxa" w:w="2880"/>
            <w:tcW w:w="7920" w:type="dxa"/>
          </w:tcPr>
          <w:p>
            <w:pPr>
              <w:spacing w:line="480" w:lineRule="auto"/>
            </w:pPr>
            <w:r>
              <w:t xml:space="preserve">So then, as we have the opportunity, let us do </w:t>
            </w:r>
            <w:r>
              <w:rPr>
                <w:b/>
              </w:rPr>
              <w:t>good</w:t>
            </w:r>
            <w:r>
              <w:t xml:space="preserve"> to all people, especially to those who belong to the household of faith.</w:t>
            </w:r>
          </w:p>
        </w:tc>
        <w:tc>
          <w:tcPr>
            <w:tcW w:type="dxa" w:w="2880"/>
            <w:tcW w:w="7920" w:type="dxa"/>
          </w:tcPr>
          <w:p>
            <w:pPr>
              <w:spacing w:line="480" w:lineRule="auto"/>
            </w:pPr>
            <w:r>
              <w:t>Pues entonces, en la medida que tengamos la oportunidad, hagamos el bien a todas las personas, especialmente a los que pertenecen a la casa de la fe.</w:t>
            </w:r>
          </w:p>
        </w:tc>
        <w:tc>
          <w:tcPr>
            <w:tcW w:type="dxa" w:w="2880"/>
            <w:vAlign w:val="center"/>
            <w:tcW w:w="1440" w:type="dxa"/>
          </w:tcPr>
          <w:p>
            <w:pPr>
              <w:jc w:val="center"/>
            </w:pPr>
            <w:r>
              <w:t>☐</w:t>
            </w:r>
          </w:p>
        </w:tc>
      </w:tr>
      <w:tr>
        <w:tc>
          <w:tcPr>
            <w:tcW w:type="dxa" w:w="2880"/>
            <w:tcW w:w="7920" w:type="dxa"/>
          </w:tcPr>
          <w:p>
            <w:r>
              <w:rPr>
                <w:b/>
              </w:rPr>
              <w:t>Ephesians 2:10</w:t>
            </w:r>
          </w:p>
        </w:tc>
        <w:tc>
          <w:tcPr>
            <w:tcW w:type="dxa" w:w="2880"/>
            <w:tcW w:w="7920" w:type="dxa"/>
          </w:tcPr>
          <w:p>
            <w:r>
              <w:rPr>
                <w:b/>
              </w:rPr>
              <w:t>Efesios 2:10</w:t>
            </w:r>
          </w:p>
        </w:tc>
        <w:tc>
          <w:tcPr>
            <w:tcW w:type="dxa" w:w="2880"/>
            <w:tcW w:w="1440" w:type="dxa"/>
          </w:tcPr>
          <w:p>
            <w:pPr>
              <w:jc w:val="center"/>
            </w:pPr>
            <w:r>
              <w:rPr>
                <w:b/>
              </w:rPr>
              <w:t>OK</w:t>
            </w:r>
          </w:p>
        </w:tc>
      </w:tr>
      <w:tr>
        <w:tc>
          <w:tcPr>
            <w:tcW w:type="dxa" w:w="2880"/>
            <w:tcW w:w="7920" w:type="dxa"/>
          </w:tcPr>
          <w:p>
            <w:pPr>
              <w:spacing w:line="480" w:lineRule="auto"/>
            </w:pPr>
            <w:r>
              <w:t xml:space="preserve">For we are God's workmanship, created in Christ Jesus to do </w:t>
            </w:r>
            <w:r>
              <w:rPr>
                <w:b/>
              </w:rPr>
              <w:t>good</w:t>
            </w:r>
            <w:r>
              <w:t xml:space="preserve"> deeds that God planned long ago for us, so that we would walk in them.</w:t>
            </w:r>
          </w:p>
        </w:tc>
        <w:tc>
          <w:tcPr>
            <w:tcW w:type="dxa" w:w="2880"/>
            <w:tcW w:w="7920" w:type="dxa"/>
          </w:tcPr>
          <w:p>
            <w:pPr>
              <w:spacing w:line="480" w:lineRule="auto"/>
            </w:pPr>
            <w:r>
              <w:t>Porque nosotros somos hechura de Dios, creados en Jesucristo para hacer buenas obras que Dios planificó hace mucho tiempo atrás, para que nosotros podamos caminar en ellas.</w:t>
            </w:r>
          </w:p>
        </w:tc>
        <w:tc>
          <w:tcPr>
            <w:tcW w:type="dxa" w:w="2880"/>
            <w:vAlign w:val="center"/>
            <w:tcW w:w="1440" w:type="dxa"/>
          </w:tcPr>
          <w:p>
            <w:pPr>
              <w:jc w:val="center"/>
            </w:pPr>
            <w:r>
              <w:t>☐</w:t>
            </w:r>
          </w:p>
        </w:tc>
      </w:tr>
      <w:tr>
        <w:tc>
          <w:tcPr>
            <w:tcW w:type="dxa" w:w="2880"/>
            <w:tcW w:w="7920" w:type="dxa"/>
          </w:tcPr>
          <w:p>
            <w:r>
              <w:rPr>
                <w:b/>
              </w:rPr>
              <w:t>Philippians 1:6</w:t>
            </w:r>
          </w:p>
        </w:tc>
        <w:tc>
          <w:tcPr>
            <w:tcW w:type="dxa" w:w="2880"/>
            <w:tcW w:w="7920" w:type="dxa"/>
          </w:tcPr>
          <w:p>
            <w:r>
              <w:rPr>
                <w:b/>
              </w:rPr>
              <w:t>Filipenses 1:6</w:t>
            </w:r>
          </w:p>
        </w:tc>
        <w:tc>
          <w:tcPr>
            <w:tcW w:type="dxa" w:w="2880"/>
            <w:tcW w:w="1440" w:type="dxa"/>
          </w:tcPr>
          <w:p>
            <w:pPr>
              <w:jc w:val="center"/>
            </w:pPr>
            <w:r>
              <w:rPr>
                <w:b/>
              </w:rPr>
              <w:t>OK</w:t>
            </w:r>
          </w:p>
        </w:tc>
      </w:tr>
      <w:tr>
        <w:tc>
          <w:tcPr>
            <w:tcW w:type="dxa" w:w="2880"/>
            <w:tcW w:w="7920" w:type="dxa"/>
          </w:tcPr>
          <w:p>
            <w:pPr>
              <w:spacing w:line="480" w:lineRule="auto"/>
            </w:pPr>
            <w:r>
              <w:t xml:space="preserve">I am confident of this very thing, that he who began a </w:t>
            </w:r>
            <w:r>
              <w:rPr>
                <w:b/>
              </w:rPr>
              <w:t>good</w:t>
            </w:r>
            <w:r>
              <w:t xml:space="preserve"> work in you will continue to complete it until the day of Christ Jesus.</w:t>
            </w:r>
          </w:p>
        </w:tc>
        <w:tc>
          <w:tcPr>
            <w:tcW w:type="dxa" w:w="2880"/>
            <w:tcW w:w="7920" w:type="dxa"/>
          </w:tcPr>
          <w:p>
            <w:pPr>
              <w:spacing w:line="480" w:lineRule="auto"/>
            </w:pPr>
            <w:r>
              <w:t>Estoy confiado de esto, que Aquel que comenzó un buen trabajo en ustedes continuará hasta completarlo hasta el día de Jesucristo.</w:t>
            </w:r>
          </w:p>
        </w:tc>
        <w:tc>
          <w:tcPr>
            <w:tcW w:type="dxa" w:w="2880"/>
            <w:vAlign w:val="center"/>
            <w:tcW w:w="1440" w:type="dxa"/>
          </w:tcPr>
          <w:p>
            <w:pPr>
              <w:jc w:val="center"/>
            </w:pPr>
            <w:r>
              <w:t>☐</w:t>
            </w:r>
          </w:p>
        </w:tc>
      </w:tr>
      <w:tr>
        <w:tc>
          <w:tcPr>
            <w:tcW w:type="dxa" w:w="2880"/>
            <w:tcW w:w="7920" w:type="dxa"/>
          </w:tcPr>
          <w:p>
            <w:r>
              <w:rPr>
                <w:b/>
              </w:rPr>
              <w:t>Colossians 1:10</w:t>
            </w:r>
          </w:p>
        </w:tc>
        <w:tc>
          <w:tcPr>
            <w:tcW w:type="dxa" w:w="2880"/>
            <w:tcW w:w="7920" w:type="dxa"/>
          </w:tcPr>
          <w:p>
            <w:r>
              <w:rPr>
                <w:b/>
              </w:rPr>
              <w:t>Colosenses 1:10</w:t>
            </w:r>
          </w:p>
        </w:tc>
        <w:tc>
          <w:tcPr>
            <w:tcW w:type="dxa" w:w="2880"/>
            <w:tcW w:w="1440" w:type="dxa"/>
          </w:tcPr>
          <w:p>
            <w:pPr>
              <w:jc w:val="center"/>
            </w:pPr>
            <w:r>
              <w:rPr>
                <w:b/>
              </w:rPr>
              <w:t>OK</w:t>
            </w:r>
          </w:p>
        </w:tc>
      </w:tr>
      <w:tr>
        <w:tc>
          <w:tcPr>
            <w:tcW w:type="dxa" w:w="2880"/>
            <w:tcW w:w="7920" w:type="dxa"/>
          </w:tcPr>
          <w:p>
            <w:pPr>
              <w:spacing w:line="480" w:lineRule="auto"/>
            </w:pPr>
            <w:r>
              <w:t xml:space="preserve">so that you will walk in a manner that is worthy of the Lord and that pleases him in every way: by bearing fruit in every </w:t>
            </w:r>
            <w:r>
              <w:rPr>
                <w:b/>
              </w:rPr>
              <w:t>good</w:t>
            </w:r>
            <w:r>
              <w:t xml:space="preserve"> work and growing in the knowledge of God;</w:t>
            </w:r>
          </w:p>
        </w:tc>
        <w:tc>
          <w:tcPr>
            <w:tcW w:type="dxa" w:w="2880"/>
            <w:tcW w:w="7920" w:type="dxa"/>
          </w:tcPr>
          <w:p>
            <w:pPr>
              <w:spacing w:line="480" w:lineRule="auto"/>
            </w:pPr>
            <w:r>
              <w:t>Nosotros hemos estando orando para que ustedes caminen dignamente en el Señor en forma complaciente. Nosotros hemos estado orando que ustedes produzcan fruto en toda buena obra y que ustedes crezcan en el conocimiento de Dios.</w:t>
            </w:r>
          </w:p>
        </w:tc>
        <w:tc>
          <w:tcPr>
            <w:tcW w:type="dxa" w:w="2880"/>
            <w:vAlign w:val="center"/>
            <w:tcW w:w="1440" w:type="dxa"/>
          </w:tcPr>
          <w:p>
            <w:pPr>
              <w:jc w:val="center"/>
            </w:pPr>
            <w:r>
              <w:t>☐</w:t>
            </w:r>
          </w:p>
        </w:tc>
      </w:tr>
      <w:tr>
        <w:tc>
          <w:tcPr>
            <w:tcW w:type="dxa" w:w="2880"/>
            <w:tcW w:w="7920" w:type="dxa"/>
          </w:tcPr>
          <w:p>
            <w:r>
              <w:rPr>
                <w:b/>
              </w:rPr>
              <w:t>2 Thessalonians 2:16</w:t>
            </w:r>
          </w:p>
        </w:tc>
        <w:tc>
          <w:tcPr>
            <w:tcW w:type="dxa" w:w="2880"/>
            <w:tcW w:w="7920" w:type="dxa"/>
          </w:tcPr>
          <w:p>
            <w:r>
              <w:rPr>
                <w:b/>
              </w:rPr>
              <w:t>2 Tesalonicenses 2:16</w:t>
            </w:r>
          </w:p>
        </w:tc>
        <w:tc>
          <w:tcPr>
            <w:tcW w:type="dxa" w:w="2880"/>
            <w:tcW w:w="1440" w:type="dxa"/>
          </w:tcPr>
          <w:p>
            <w:pPr>
              <w:jc w:val="center"/>
            </w:pPr>
            <w:r>
              <w:rPr>
                <w:b/>
              </w:rPr>
              <w:t>OK</w:t>
            </w:r>
          </w:p>
        </w:tc>
      </w:tr>
      <w:tr>
        <w:tc>
          <w:tcPr>
            <w:tcW w:type="dxa" w:w="2880"/>
            <w:tcW w:w="7920" w:type="dxa"/>
          </w:tcPr>
          <w:p>
            <w:pPr>
              <w:spacing w:line="480" w:lineRule="auto"/>
            </w:pPr>
            <w:r>
              <w:t xml:space="preserve">Now may our Lord Jesus Christ himself and God our Father, who loved us and gave us eternal comfort and </w:t>
            </w:r>
            <w:r>
              <w:rPr>
                <w:b/>
              </w:rPr>
              <w:t>good</w:t>
            </w:r>
            <w:r>
              <w:t xml:space="preserve"> hope through grace,</w:t>
            </w:r>
          </w:p>
        </w:tc>
        <w:tc>
          <w:tcPr>
            <w:tcW w:type="dxa" w:w="2880"/>
            <w:tcW w:w="7920" w:type="dxa"/>
          </w:tcPr>
          <w:p>
            <w:pPr>
              <w:spacing w:line="480" w:lineRule="auto"/>
            </w:pPr>
            <w:r>
              <w:t>Ahora, que nuestro Señor Jesucristo mismo, y Dios nuestro Padre, que nos amó y nos dio eterno consuelo y buena esperanza mediante la gracia,</w:t>
            </w:r>
          </w:p>
        </w:tc>
        <w:tc>
          <w:tcPr>
            <w:tcW w:type="dxa" w:w="2880"/>
            <w:vAlign w:val="center"/>
            <w:tcW w:w="1440" w:type="dxa"/>
          </w:tcPr>
          <w:p>
            <w:pPr>
              <w:jc w:val="center"/>
            </w:pPr>
            <w:r>
              <w:t>☐</w:t>
            </w:r>
          </w:p>
        </w:tc>
      </w:tr>
      <w:tr>
        <w:tc>
          <w:tcPr>
            <w:tcW w:type="dxa" w:w="2880"/>
            <w:tcW w:w="7920" w:type="dxa"/>
          </w:tcPr>
          <w:p>
            <w:r>
              <w:rPr>
                <w:b/>
              </w:rPr>
              <w:t>1 Timothy 5:10</w:t>
            </w:r>
          </w:p>
        </w:tc>
        <w:tc>
          <w:tcPr>
            <w:tcW w:type="dxa" w:w="2880"/>
            <w:tcW w:w="7920" w:type="dxa"/>
          </w:tcPr>
          <w:p>
            <w:r>
              <w:rPr>
                <w:b/>
              </w:rPr>
              <w:t>1 Timoteo 5:10</w:t>
            </w:r>
          </w:p>
        </w:tc>
        <w:tc>
          <w:tcPr>
            <w:tcW w:type="dxa" w:w="2880"/>
            <w:tcW w:w="1440" w:type="dxa"/>
          </w:tcPr>
          <w:p>
            <w:pPr>
              <w:jc w:val="center"/>
            </w:pPr>
            <w:r>
              <w:rPr>
                <w:b/>
              </w:rPr>
              <w:t>OK</w:t>
            </w:r>
          </w:p>
        </w:tc>
      </w:tr>
      <w:tr>
        <w:tc>
          <w:tcPr>
            <w:tcW w:type="dxa" w:w="2880"/>
            <w:tcW w:w="7920" w:type="dxa"/>
          </w:tcPr>
          <w:p>
            <w:pPr>
              <w:spacing w:line="480" w:lineRule="auto"/>
            </w:pPr>
            <w:r>
              <w:t xml:space="preserve">She must have a reputation for doing </w:t>
            </w:r>
            <w:r>
              <w:rPr>
                <w:b/>
              </w:rPr>
              <w:t>good</w:t>
            </w:r>
            <w:r>
              <w:t xml:space="preserve"> deeds, whether it is that she has cared for children, or has been hospitable to strangers, or has washed the feet of God's holy people, or has relieved the afflicted, or has been devoted to every </w:t>
            </w:r>
            <w:r>
              <w:rPr>
                <w:b/>
              </w:rPr>
              <w:t>good</w:t>
            </w:r>
            <w:r>
              <w:t xml:space="preserve"> work.</w:t>
            </w:r>
          </w:p>
        </w:tc>
        <w:tc>
          <w:tcPr>
            <w:tcW w:type="dxa" w:w="2880"/>
            <w:tcW w:w="7920" w:type="dxa"/>
          </w:tcPr>
          <w:p>
            <w:pPr>
              <w:spacing w:line="480" w:lineRule="auto"/>
            </w:pPr>
            <w:r>
              <w:t>Ella debe ser conocida por sus buenas obras, si es que ella ha cuidado a niños, o haya sido hospitalaria con extraños, o ha lavado los pies de los creyentes, o ha aliviado al afligido, o haya sido devota a toda buena obra.</w:t>
            </w:r>
          </w:p>
        </w:tc>
        <w:tc>
          <w:tcPr>
            <w:tcW w:type="dxa" w:w="2880"/>
            <w:vAlign w:val="center"/>
            <w:tcW w:w="1440" w:type="dxa"/>
          </w:tcPr>
          <w:p>
            <w:pPr>
              <w:jc w:val="center"/>
            </w:pPr>
            <w:r>
              <w:t>☐</w:t>
            </w:r>
          </w:p>
        </w:tc>
      </w:tr>
      <w:tr>
        <w:tc>
          <w:tcPr>
            <w:tcW w:type="dxa" w:w="2880"/>
            <w:tcW w:w="7920" w:type="dxa"/>
          </w:tcPr>
          <w:p>
            <w:r>
              <w:rPr>
                <w:b/>
              </w:rPr>
              <w:t>Titus 1:16</w:t>
            </w:r>
          </w:p>
        </w:tc>
        <w:tc>
          <w:tcPr>
            <w:tcW w:type="dxa" w:w="2880"/>
            <w:tcW w:w="7920" w:type="dxa"/>
          </w:tcPr>
          <w:p>
            <w:r>
              <w:rPr>
                <w:b/>
              </w:rPr>
              <w:t>Tito 1:16</w:t>
            </w:r>
          </w:p>
        </w:tc>
        <w:tc>
          <w:tcPr>
            <w:tcW w:type="dxa" w:w="2880"/>
            <w:tcW w:w="1440" w:type="dxa"/>
          </w:tcPr>
          <w:p>
            <w:pPr>
              <w:jc w:val="center"/>
            </w:pPr>
            <w:r>
              <w:rPr>
                <w:b/>
              </w:rPr>
              <w:t>OK</w:t>
            </w:r>
          </w:p>
        </w:tc>
      </w:tr>
      <w:tr>
        <w:tc>
          <w:tcPr>
            <w:tcW w:type="dxa" w:w="2880"/>
            <w:tcW w:w="7920" w:type="dxa"/>
          </w:tcPr>
          <w:p>
            <w:pPr>
              <w:spacing w:line="480" w:lineRule="auto"/>
            </w:pPr>
            <w:r>
              <w:t xml:space="preserve">They profess to know God, but they deny him by their actions. They are detestable, disobedient, and worthless for any </w:t>
            </w:r>
            <w:r>
              <w:rPr>
                <w:b/>
              </w:rPr>
              <w:t>good</w:t>
            </w:r>
            <w:r>
              <w:t xml:space="preserve"> work.</w:t>
            </w:r>
          </w:p>
        </w:tc>
        <w:tc>
          <w:tcPr>
            <w:tcW w:type="dxa" w:w="2880"/>
            <w:tcW w:w="7920" w:type="dxa"/>
          </w:tcPr>
          <w:p>
            <w:pPr>
              <w:spacing w:line="480" w:lineRule="auto"/>
            </w:pPr>
            <w:r>
              <w:t>Ellos profesan conocer a Dios, pero lo niegan por sus obras. Son detestables, desobedientes y están desaprobados para cualquier buena obra.</w:t>
            </w:r>
          </w:p>
        </w:tc>
        <w:tc>
          <w:tcPr>
            <w:tcW w:type="dxa" w:w="2880"/>
            <w:vAlign w:val="center"/>
            <w:tcW w:w="1440" w:type="dxa"/>
          </w:tcPr>
          <w:p>
            <w:pPr>
              <w:jc w:val="center"/>
            </w:pPr>
            <w:r>
              <w:t>☐</w:t>
            </w:r>
          </w:p>
        </w:tc>
      </w:tr>
      <w:tr>
        <w:tc>
          <w:tcPr>
            <w:tcW w:type="dxa" w:w="2880"/>
            <w:tcW w:w="7920" w:type="dxa"/>
          </w:tcPr>
          <w:p>
            <w:r>
              <w:rPr>
                <w:b/>
              </w:rPr>
              <w:t>1 Peter 4:19</w:t>
            </w:r>
          </w:p>
        </w:tc>
        <w:tc>
          <w:tcPr>
            <w:tcW w:type="dxa" w:w="2880"/>
            <w:tcW w:w="7920" w:type="dxa"/>
          </w:tcPr>
          <w:p>
            <w:r>
              <w:rPr>
                <w:b/>
              </w:rPr>
              <w:t>1 Pedro 4:19</w:t>
            </w:r>
          </w:p>
        </w:tc>
        <w:tc>
          <w:tcPr>
            <w:tcW w:type="dxa" w:w="2880"/>
            <w:tcW w:w="1440" w:type="dxa"/>
          </w:tcPr>
          <w:p>
            <w:pPr>
              <w:jc w:val="center"/>
            </w:pPr>
            <w:r>
              <w:rPr>
                <w:b/>
              </w:rPr>
              <w:t>OK</w:t>
            </w:r>
          </w:p>
        </w:tc>
      </w:tr>
      <w:tr>
        <w:tc>
          <w:tcPr>
            <w:tcW w:type="dxa" w:w="2880"/>
            <w:tcW w:w="7920" w:type="dxa"/>
          </w:tcPr>
          <w:p>
            <w:pPr>
              <w:spacing w:line="480" w:lineRule="auto"/>
            </w:pPr>
            <w:r>
              <w:t xml:space="preserve">Therefore, let those who suffer because of God's will commit their souls to the faithful Creator in </w:t>
            </w:r>
            <w:r>
              <w:rPr>
                <w:b/>
              </w:rPr>
              <w:t>well-doing</w:t>
            </w:r>
            <w:r>
              <w:t>.</w:t>
            </w:r>
          </w:p>
        </w:tc>
        <w:tc>
          <w:tcPr>
            <w:tcW w:type="dxa" w:w="2880"/>
            <w:tcW w:w="7920" w:type="dxa"/>
          </w:tcPr>
          <w:p>
            <w:pPr>
              <w:spacing w:line="480" w:lineRule="auto"/>
            </w:pPr>
            <w:r>
              <w:t>Por lo tanto, aquellos quienes sufren conforme a la voluntad de Dios confíen sus almas al fiel Creador, mientras ellos hacen el bien.</w:t>
            </w:r>
          </w:p>
        </w:tc>
        <w:tc>
          <w:tcPr>
            <w:tcW w:type="dxa" w:w="2880"/>
            <w:vAlign w:val="center"/>
            <w:tcW w:w="1440" w:type="dxa"/>
          </w:tcPr>
          <w:p>
            <w:pPr>
              <w:jc w:val="center"/>
            </w:pPr>
            <w:r>
              <w:t>☐</w:t>
            </w:r>
          </w:p>
        </w:tc>
      </w:tr>
    </w:tbl>
    <w:p>
      <w:pPr>
        <w:pStyle w:val="Heading1"/>
        <w:spacing w:before="0"/>
      </w:pPr>
      <w:r>
        <w:t>Good News (G2098, G2097)</w:t>
      </w:r>
    </w:p>
    <w:p>
      <w:pPr>
        <w:spacing w:after="0"/>
      </w:pPr>
      <w:r/>
      <w:r>
        <w:t>This is the gospel, which is the good news about Jesus Christ, the promised Messiah.</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4:23</w:t>
            </w:r>
          </w:p>
        </w:tc>
        <w:tc>
          <w:tcPr>
            <w:tcW w:type="dxa" w:w="2880"/>
            <w:tcW w:w="7920" w:type="dxa"/>
          </w:tcPr>
          <w:p>
            <w:r>
              <w:rPr>
                <w:b/>
              </w:rPr>
              <w:t>Mateo 4:23</w:t>
            </w:r>
          </w:p>
        </w:tc>
        <w:tc>
          <w:tcPr>
            <w:tcW w:type="dxa" w:w="2880"/>
            <w:tcW w:w="1440" w:type="dxa"/>
          </w:tcPr>
          <w:p>
            <w:pPr>
              <w:jc w:val="center"/>
            </w:pPr>
            <w:r>
              <w:rPr>
                <w:b/>
              </w:rPr>
              <w:t>OK</w:t>
            </w:r>
          </w:p>
        </w:tc>
      </w:tr>
      <w:tr>
        <w:tc>
          <w:tcPr>
            <w:tcW w:type="dxa" w:w="2880"/>
            <w:tcW w:w="7920" w:type="dxa"/>
          </w:tcPr>
          <w:p>
            <w:pPr>
              <w:spacing w:line="480" w:lineRule="auto"/>
            </w:pPr>
            <w:r>
              <w:t xml:space="preserve">Jesus went about in all of Galilee, teaching in their synagogues, preaching the </w:t>
            </w:r>
            <w:r>
              <w:rPr>
                <w:b/>
              </w:rPr>
              <w:t>gospel</w:t>
            </w:r>
            <w:r>
              <w:t xml:space="preserve"> of the kingdom and healing every kind of disease and sickness among the people.</w:t>
            </w:r>
          </w:p>
        </w:tc>
        <w:tc>
          <w:tcPr>
            <w:tcW w:type="dxa" w:w="2880"/>
            <w:tcW w:w="7920" w:type="dxa"/>
          </w:tcPr>
          <w:p>
            <w:pPr>
              <w:spacing w:line="480" w:lineRule="auto"/>
            </w:pPr>
            <w:r>
              <w:t>Jesús fue por toda Galilea, enseñando en sus sinagogas, predicando el evangelio del reino, sanando todo tipo de enfermedades y toda clase de dolencias entre la gente.</w:t>
            </w:r>
          </w:p>
        </w:tc>
        <w:tc>
          <w:tcPr>
            <w:tcW w:type="dxa" w:w="2880"/>
            <w:vAlign w:val="center"/>
            <w:tcW w:w="1440" w:type="dxa"/>
          </w:tcPr>
          <w:p>
            <w:pPr>
              <w:jc w:val="center"/>
            </w:pPr>
            <w:r>
              <w:t>☐</w:t>
            </w:r>
          </w:p>
        </w:tc>
      </w:tr>
      <w:tr>
        <w:tc>
          <w:tcPr>
            <w:tcW w:type="dxa" w:w="2880"/>
            <w:tcW w:w="7920" w:type="dxa"/>
          </w:tcPr>
          <w:p>
            <w:r>
              <w:rPr>
                <w:b/>
              </w:rPr>
              <w:t>Mark 1:15</w:t>
            </w:r>
          </w:p>
        </w:tc>
        <w:tc>
          <w:tcPr>
            <w:tcW w:type="dxa" w:w="2880"/>
            <w:tcW w:w="7920" w:type="dxa"/>
          </w:tcPr>
          <w:p>
            <w:r>
              <w:rPr>
                <w:b/>
              </w:rPr>
              <w:t>Marcos 1:15</w:t>
            </w:r>
          </w:p>
        </w:tc>
        <w:tc>
          <w:tcPr>
            <w:tcW w:type="dxa" w:w="2880"/>
            <w:tcW w:w="1440" w:type="dxa"/>
          </w:tcPr>
          <w:p>
            <w:pPr>
              <w:jc w:val="center"/>
            </w:pPr>
            <w:r>
              <w:rPr>
                <w:b/>
              </w:rPr>
              <w:t>OK</w:t>
            </w:r>
          </w:p>
        </w:tc>
      </w:tr>
      <w:tr>
        <w:tc>
          <w:tcPr>
            <w:tcW w:type="dxa" w:w="2880"/>
            <w:tcW w:w="7920" w:type="dxa"/>
          </w:tcPr>
          <w:p>
            <w:pPr>
              <w:spacing w:line="480" w:lineRule="auto"/>
            </w:pPr>
            <w:r>
              <w:t xml:space="preserve">He said, "The time is fulfilled, and the kingdom of God is near. Repent and believe the </w:t>
            </w:r>
            <w:r>
              <w:rPr>
                <w:b/>
              </w:rPr>
              <w:t>gospel</w:t>
            </w:r>
            <w:r>
              <w:t>."</w:t>
            </w:r>
          </w:p>
        </w:tc>
        <w:tc>
          <w:tcPr>
            <w:tcW w:type="dxa" w:w="2880"/>
            <w:tcW w:w="7920" w:type="dxa"/>
          </w:tcPr>
          <w:p>
            <w:pPr>
              <w:spacing w:line="480" w:lineRule="auto"/>
            </w:pPr>
            <w:r>
              <w:t>y diciendo: "El tiempo se ha cumplido y el reino de Dios está cerca. Arrepiéntanse y crean en el evangelio."</w:t>
            </w:r>
          </w:p>
        </w:tc>
        <w:tc>
          <w:tcPr>
            <w:tcW w:type="dxa" w:w="2880"/>
            <w:vAlign w:val="center"/>
            <w:tcW w:w="1440" w:type="dxa"/>
          </w:tcPr>
          <w:p>
            <w:pPr>
              <w:jc w:val="center"/>
            </w:pPr>
            <w:r>
              <w:t>☐</w:t>
            </w:r>
          </w:p>
        </w:tc>
      </w:tr>
      <w:tr>
        <w:tc>
          <w:tcPr>
            <w:tcW w:type="dxa" w:w="2880"/>
            <w:tcW w:w="7920" w:type="dxa"/>
          </w:tcPr>
          <w:p>
            <w:r>
              <w:rPr>
                <w:b/>
              </w:rPr>
              <w:t>Luke 2:10</w:t>
            </w:r>
          </w:p>
        </w:tc>
        <w:tc>
          <w:tcPr>
            <w:tcW w:type="dxa" w:w="2880"/>
            <w:tcW w:w="7920" w:type="dxa"/>
          </w:tcPr>
          <w:p>
            <w:r>
              <w:rPr>
                <w:b/>
              </w:rPr>
              <w:t>Lucas 2:10</w:t>
            </w:r>
          </w:p>
        </w:tc>
        <w:tc>
          <w:tcPr>
            <w:tcW w:type="dxa" w:w="2880"/>
            <w:tcW w:w="1440" w:type="dxa"/>
          </w:tcPr>
          <w:p>
            <w:pPr>
              <w:jc w:val="center"/>
            </w:pPr>
            <w:r>
              <w:rPr>
                <w:b/>
              </w:rPr>
              <w:t>OK</w:t>
            </w:r>
          </w:p>
        </w:tc>
      </w:tr>
      <w:tr>
        <w:tc>
          <w:tcPr>
            <w:tcW w:type="dxa" w:w="2880"/>
            <w:tcW w:w="7920" w:type="dxa"/>
          </w:tcPr>
          <w:p>
            <w:pPr>
              <w:spacing w:line="480" w:lineRule="auto"/>
            </w:pPr>
            <w:r>
              <w:t xml:space="preserve">Then the angel said to them, "Do not be afraid, because I bring you </w:t>
            </w:r>
            <w:r>
              <w:rPr>
                <w:b/>
              </w:rPr>
              <w:t>good news</w:t>
            </w:r>
            <w:r>
              <w:t xml:space="preserve"> that will bring great joy to all the people.</w:t>
            </w:r>
          </w:p>
        </w:tc>
        <w:tc>
          <w:tcPr>
            <w:tcW w:type="dxa" w:w="2880"/>
            <w:tcW w:w="7920" w:type="dxa"/>
          </w:tcPr>
          <w:p>
            <w:pPr>
              <w:spacing w:line="480" w:lineRule="auto"/>
            </w:pPr>
            <w:r>
              <w:t>Entonces el ángel les dijo a ellos: "No tengan miedo porque yo les traigo buenas noticias que les traerán gran gozo para todos.</w:t>
            </w:r>
          </w:p>
        </w:tc>
        <w:tc>
          <w:tcPr>
            <w:tcW w:type="dxa" w:w="2880"/>
            <w:vAlign w:val="center"/>
            <w:tcW w:w="1440" w:type="dxa"/>
          </w:tcPr>
          <w:p>
            <w:pPr>
              <w:jc w:val="center"/>
            </w:pPr>
            <w:r>
              <w:t>☐</w:t>
            </w:r>
          </w:p>
        </w:tc>
      </w:tr>
      <w:tr>
        <w:tc>
          <w:tcPr>
            <w:tcW w:type="dxa" w:w="2880"/>
            <w:tcW w:w="7920" w:type="dxa"/>
          </w:tcPr>
          <w:p>
            <w:r>
              <w:rPr>
                <w:b/>
              </w:rPr>
              <w:t>Acts 13:32</w:t>
            </w:r>
          </w:p>
        </w:tc>
        <w:tc>
          <w:tcPr>
            <w:tcW w:type="dxa" w:w="2880"/>
            <w:tcW w:w="7920" w:type="dxa"/>
          </w:tcPr>
          <w:p>
            <w:r>
              <w:rPr>
                <w:b/>
              </w:rPr>
              <w:t>Hechos 13:32</w:t>
            </w:r>
          </w:p>
        </w:tc>
        <w:tc>
          <w:tcPr>
            <w:tcW w:type="dxa" w:w="2880"/>
            <w:tcW w:w="1440" w:type="dxa"/>
          </w:tcPr>
          <w:p>
            <w:pPr>
              <w:jc w:val="center"/>
            </w:pPr>
            <w:r>
              <w:rPr>
                <w:b/>
              </w:rPr>
              <w:t>OK</w:t>
            </w:r>
          </w:p>
        </w:tc>
      </w:tr>
      <w:tr>
        <w:tc>
          <w:tcPr>
            <w:tcW w:type="dxa" w:w="2880"/>
            <w:tcW w:w="7920" w:type="dxa"/>
          </w:tcPr>
          <w:p>
            <w:pPr>
              <w:spacing w:line="480" w:lineRule="auto"/>
            </w:pPr>
            <w:r>
              <w:t xml:space="preserve">So we tell you the </w:t>
            </w:r>
            <w:r>
              <w:rPr>
                <w:b/>
              </w:rPr>
              <w:t>good news</w:t>
            </w:r>
            <w:r>
              <w:t>: The promise that came to our fathers</w:t>
            </w:r>
          </w:p>
        </w:tc>
        <w:tc>
          <w:tcPr>
            <w:tcW w:type="dxa" w:w="2880"/>
            <w:tcW w:w="7920" w:type="dxa"/>
          </w:tcPr>
          <w:p>
            <w:pPr>
              <w:spacing w:line="480" w:lineRule="auto"/>
            </w:pPr>
            <w:r>
              <w:t>Así que nosotros les estamos trayendo a ustedes las buenas nuevas acerca de las promesas hechas a nuestros antepasados.</w:t>
            </w:r>
          </w:p>
        </w:tc>
        <w:tc>
          <w:tcPr>
            <w:tcW w:type="dxa" w:w="2880"/>
            <w:vAlign w:val="center"/>
            <w:tcW w:w="1440" w:type="dxa"/>
          </w:tcPr>
          <w:p>
            <w:pPr>
              <w:jc w:val="center"/>
            </w:pPr>
            <w:r>
              <w:t>☐</w:t>
            </w:r>
          </w:p>
        </w:tc>
      </w:tr>
      <w:tr>
        <w:tc>
          <w:tcPr>
            <w:tcW w:type="dxa" w:w="2880"/>
            <w:tcW w:w="7920" w:type="dxa"/>
          </w:tcPr>
          <w:p>
            <w:r>
              <w:rPr>
                <w:b/>
              </w:rPr>
              <w:t>Acts 20:24</w:t>
            </w:r>
          </w:p>
        </w:tc>
        <w:tc>
          <w:tcPr>
            <w:tcW w:type="dxa" w:w="2880"/>
            <w:tcW w:w="7920" w:type="dxa"/>
          </w:tcPr>
          <w:p>
            <w:r>
              <w:rPr>
                <w:b/>
              </w:rPr>
              <w:t>Hechos 20:24</w:t>
            </w:r>
          </w:p>
        </w:tc>
        <w:tc>
          <w:tcPr>
            <w:tcW w:type="dxa" w:w="2880"/>
            <w:tcW w:w="1440" w:type="dxa"/>
          </w:tcPr>
          <w:p>
            <w:pPr>
              <w:jc w:val="center"/>
            </w:pPr>
            <w:r>
              <w:rPr>
                <w:b/>
              </w:rPr>
              <w:t>OK</w:t>
            </w:r>
          </w:p>
        </w:tc>
      </w:tr>
      <w:tr>
        <w:tc>
          <w:tcPr>
            <w:tcW w:type="dxa" w:w="2880"/>
            <w:tcW w:w="7920" w:type="dxa"/>
          </w:tcPr>
          <w:p>
            <w:pPr>
              <w:spacing w:line="480" w:lineRule="auto"/>
            </w:pPr>
            <w:r>
              <w:t xml:space="preserve">But I do not consider my life valuable to myself, if only I may finish the race and complete the ministry that I received from the Lord Jesus, to testify to the </w:t>
            </w:r>
            <w:r>
              <w:rPr>
                <w:b/>
              </w:rPr>
              <w:t>gospel</w:t>
            </w:r>
            <w:r>
              <w:t xml:space="preserve"> of the grace of God.</w:t>
            </w:r>
          </w:p>
        </w:tc>
        <w:tc>
          <w:tcPr>
            <w:tcW w:type="dxa" w:w="2880"/>
            <w:tcW w:w="7920" w:type="dxa"/>
          </w:tcPr>
          <w:p>
            <w:pPr>
              <w:spacing w:line="480" w:lineRule="auto"/>
            </w:pPr>
            <w:r>
              <w:t>Pero yo no considero que mi vida es valiosa para mí mismo, si es que solo yo pueda terminar la carrera y cumpletar el ministerio que recibi del Señor Jesús, para testificar del Evangelio de la Gracia de Dios.</w:t>
            </w:r>
          </w:p>
        </w:tc>
        <w:tc>
          <w:tcPr>
            <w:tcW w:type="dxa" w:w="2880"/>
            <w:vAlign w:val="center"/>
            <w:tcW w:w="1440" w:type="dxa"/>
          </w:tcPr>
          <w:p>
            <w:pPr>
              <w:jc w:val="center"/>
            </w:pPr>
            <w:r>
              <w:t>☐</w:t>
            </w:r>
          </w:p>
        </w:tc>
      </w:tr>
      <w:tr>
        <w:tc>
          <w:tcPr>
            <w:tcW w:type="dxa" w:w="2880"/>
            <w:tcW w:w="7920" w:type="dxa"/>
          </w:tcPr>
          <w:p>
            <w:r>
              <w:rPr>
                <w:b/>
              </w:rPr>
              <w:t>Romans 1:16</w:t>
            </w:r>
          </w:p>
        </w:tc>
        <w:tc>
          <w:tcPr>
            <w:tcW w:type="dxa" w:w="2880"/>
            <w:tcW w:w="7920" w:type="dxa"/>
          </w:tcPr>
          <w:p>
            <w:r>
              <w:rPr>
                <w:b/>
              </w:rPr>
              <w:t>Romanos 1:16</w:t>
            </w:r>
          </w:p>
        </w:tc>
        <w:tc>
          <w:tcPr>
            <w:tcW w:type="dxa" w:w="2880"/>
            <w:tcW w:w="1440" w:type="dxa"/>
          </w:tcPr>
          <w:p>
            <w:pPr>
              <w:jc w:val="center"/>
            </w:pPr>
            <w:r>
              <w:rPr>
                <w:b/>
              </w:rPr>
              <w:t>OK</w:t>
            </w:r>
          </w:p>
        </w:tc>
      </w:tr>
      <w:tr>
        <w:tc>
          <w:tcPr>
            <w:tcW w:type="dxa" w:w="2880"/>
            <w:tcW w:w="7920" w:type="dxa"/>
          </w:tcPr>
          <w:p>
            <w:pPr>
              <w:spacing w:line="480" w:lineRule="auto"/>
            </w:pPr>
            <w:r>
              <w:t xml:space="preserve">For I am not ashamed of the </w:t>
            </w:r>
            <w:r>
              <w:rPr>
                <w:b/>
              </w:rPr>
              <w:t>gospel</w:t>
            </w:r>
            <w:r>
              <w:t>, for it is the power of God for salvation for everyone who believes, for the Jew first and for the Greek.</w:t>
            </w:r>
          </w:p>
        </w:tc>
        <w:tc>
          <w:tcPr>
            <w:tcW w:type="dxa" w:w="2880"/>
            <w:tcW w:w="7920" w:type="dxa"/>
          </w:tcPr>
          <w:p>
            <w:pPr>
              <w:spacing w:line="480" w:lineRule="auto"/>
            </w:pPr>
            <w:r>
              <w:t>Pues yo no estoy avergonzado del evangelio, porque es el poder de Dios para salvación de todos quienes creen, primero al judío y para al griego.</w:t>
            </w:r>
          </w:p>
        </w:tc>
        <w:tc>
          <w:tcPr>
            <w:tcW w:type="dxa" w:w="2880"/>
            <w:vAlign w:val="center"/>
            <w:tcW w:w="1440" w:type="dxa"/>
          </w:tcPr>
          <w:p>
            <w:pPr>
              <w:jc w:val="center"/>
            </w:pPr>
            <w:r>
              <w:t>☐</w:t>
            </w:r>
          </w:p>
        </w:tc>
      </w:tr>
      <w:tr>
        <w:tc>
          <w:tcPr>
            <w:tcW w:type="dxa" w:w="2880"/>
            <w:tcW w:w="7920" w:type="dxa"/>
          </w:tcPr>
          <w:p>
            <w:r>
              <w:rPr>
                <w:b/>
              </w:rPr>
              <w:t>1 Corinthians 15:1</w:t>
            </w:r>
          </w:p>
        </w:tc>
        <w:tc>
          <w:tcPr>
            <w:tcW w:type="dxa" w:w="2880"/>
            <w:tcW w:w="7920" w:type="dxa"/>
          </w:tcPr>
          <w:p>
            <w:r>
              <w:rPr>
                <w:b/>
              </w:rPr>
              <w:t>1 Corintios 15:1</w:t>
            </w:r>
          </w:p>
        </w:tc>
        <w:tc>
          <w:tcPr>
            <w:tcW w:type="dxa" w:w="2880"/>
            <w:tcW w:w="1440" w:type="dxa"/>
          </w:tcPr>
          <w:p>
            <w:pPr>
              <w:jc w:val="center"/>
            </w:pPr>
            <w:r>
              <w:rPr>
                <w:b/>
              </w:rPr>
              <w:t>OK</w:t>
            </w:r>
          </w:p>
        </w:tc>
      </w:tr>
      <w:tr>
        <w:tc>
          <w:tcPr>
            <w:tcW w:type="dxa" w:w="2880"/>
            <w:tcW w:w="7920" w:type="dxa"/>
          </w:tcPr>
          <w:p>
            <w:pPr>
              <w:spacing w:line="480" w:lineRule="auto"/>
            </w:pPr>
            <w:r>
              <w:t xml:space="preserve">Now I want to make known to you, brothers, the </w:t>
            </w:r>
            <w:r>
              <w:rPr>
                <w:b/>
              </w:rPr>
              <w:t>gospel</w:t>
            </w:r>
            <w:r>
              <w:t xml:space="preserve"> I proclaimed to you, which you received and on which you stand,</w:t>
            </w:r>
          </w:p>
        </w:tc>
        <w:tc>
          <w:tcPr>
            <w:tcW w:type="dxa" w:w="2880"/>
            <w:tcW w:w="7920" w:type="dxa"/>
          </w:tcPr>
          <w:p>
            <w:pPr>
              <w:spacing w:line="480" w:lineRule="auto"/>
            </w:pPr>
            <w:r>
              <w:t>Ahora les recuerdo a ustedes, hermanos, el evangelio que yo les proclamé, el cual ustedes recibieron y sobre el cual ustedes se mantienen.</w:t>
            </w:r>
          </w:p>
        </w:tc>
        <w:tc>
          <w:tcPr>
            <w:tcW w:type="dxa" w:w="2880"/>
            <w:vAlign w:val="center"/>
            <w:tcW w:w="1440" w:type="dxa"/>
          </w:tcPr>
          <w:p>
            <w:pPr>
              <w:jc w:val="center"/>
            </w:pPr>
            <w:r>
              <w:t>☐</w:t>
            </w:r>
          </w:p>
        </w:tc>
      </w:tr>
      <w:tr>
        <w:tc>
          <w:tcPr>
            <w:tcW w:type="dxa" w:w="2880"/>
            <w:tcW w:w="7920" w:type="dxa"/>
          </w:tcPr>
          <w:p>
            <w:r>
              <w:rPr>
                <w:b/>
              </w:rPr>
              <w:t>2 Corinthians 4:4</w:t>
            </w:r>
          </w:p>
        </w:tc>
        <w:tc>
          <w:tcPr>
            <w:tcW w:type="dxa" w:w="2880"/>
            <w:tcW w:w="7920" w:type="dxa"/>
          </w:tcPr>
          <w:p>
            <w:r>
              <w:rPr>
                <w:b/>
              </w:rPr>
              <w:t>2 Corintios 4:4</w:t>
            </w:r>
          </w:p>
        </w:tc>
        <w:tc>
          <w:tcPr>
            <w:tcW w:type="dxa" w:w="2880"/>
            <w:tcW w:w="1440" w:type="dxa"/>
          </w:tcPr>
          <w:p>
            <w:pPr>
              <w:jc w:val="center"/>
            </w:pPr>
            <w:r>
              <w:rPr>
                <w:b/>
              </w:rPr>
              <w:t>OK</w:t>
            </w:r>
          </w:p>
        </w:tc>
      </w:tr>
      <w:tr>
        <w:tc>
          <w:tcPr>
            <w:tcW w:type="dxa" w:w="2880"/>
            <w:tcW w:w="7920" w:type="dxa"/>
          </w:tcPr>
          <w:p>
            <w:pPr>
              <w:spacing w:line="480" w:lineRule="auto"/>
            </w:pPr>
            <w:r>
              <w:t xml:space="preserve">In their case, the god of this world has blinded their unbelieving minds. As a result, they are not able to see the light of the </w:t>
            </w:r>
            <w:r>
              <w:rPr>
                <w:b/>
              </w:rPr>
              <w:t>gospel</w:t>
            </w:r>
            <w:r>
              <w:t xml:space="preserve"> of the glory of Christ, who is the image of God.</w:t>
            </w:r>
          </w:p>
        </w:tc>
        <w:tc>
          <w:tcPr>
            <w:tcW w:type="dxa" w:w="2880"/>
            <w:tcW w:w="7920" w:type="dxa"/>
          </w:tcPr>
          <w:p>
            <w:pPr>
              <w:spacing w:line="480" w:lineRule="auto"/>
            </w:pPr>
            <w:r>
              <w:t>En su caso, el dios de este mundo ha cegado sus mentes incrédulas. Como resultado, ellos no son capaces de ver la luz del evangelio de la gloria de Cristo, quien es la imagen de Dios.</w:t>
            </w:r>
          </w:p>
        </w:tc>
        <w:tc>
          <w:tcPr>
            <w:tcW w:type="dxa" w:w="2880"/>
            <w:vAlign w:val="center"/>
            <w:tcW w:w="1440" w:type="dxa"/>
          </w:tcPr>
          <w:p>
            <w:pPr>
              <w:jc w:val="center"/>
            </w:pPr>
            <w:r>
              <w:t>☐</w:t>
            </w:r>
          </w:p>
        </w:tc>
      </w:tr>
      <w:tr>
        <w:tc>
          <w:tcPr>
            <w:tcW w:type="dxa" w:w="2880"/>
            <w:tcW w:w="7920" w:type="dxa"/>
          </w:tcPr>
          <w:p>
            <w:r>
              <w:rPr>
                <w:b/>
              </w:rPr>
              <w:t>Galatians 1:8</w:t>
            </w:r>
          </w:p>
        </w:tc>
        <w:tc>
          <w:tcPr>
            <w:tcW w:type="dxa" w:w="2880"/>
            <w:tcW w:w="7920" w:type="dxa"/>
          </w:tcPr>
          <w:p>
            <w:r>
              <w:rPr>
                <w:b/>
              </w:rPr>
              <w:t>Gálatas 1:8</w:t>
            </w:r>
          </w:p>
        </w:tc>
        <w:tc>
          <w:tcPr>
            <w:tcW w:type="dxa" w:w="2880"/>
            <w:tcW w:w="1440" w:type="dxa"/>
          </w:tcPr>
          <w:p>
            <w:pPr>
              <w:jc w:val="center"/>
            </w:pPr>
            <w:r>
              <w:rPr>
                <w:b/>
              </w:rPr>
              <w:t>OK</w:t>
            </w:r>
          </w:p>
        </w:tc>
      </w:tr>
      <w:tr>
        <w:tc>
          <w:tcPr>
            <w:tcW w:type="dxa" w:w="2880"/>
            <w:tcW w:w="7920" w:type="dxa"/>
          </w:tcPr>
          <w:p>
            <w:pPr>
              <w:spacing w:line="480" w:lineRule="auto"/>
            </w:pPr>
            <w:r>
              <w:t xml:space="preserve">But even if we or an angel from heaven should proclaim to you a </w:t>
            </w:r>
            <w:r>
              <w:rPr>
                <w:b/>
              </w:rPr>
              <w:t>gospel</w:t>
            </w:r>
            <w:r>
              <w:t xml:space="preserve"> other than the one we proclaimed to you, let him be cursed.</w:t>
            </w:r>
          </w:p>
        </w:tc>
        <w:tc>
          <w:tcPr>
            <w:tcW w:type="dxa" w:w="2880"/>
            <w:tcW w:w="7920" w:type="dxa"/>
          </w:tcPr>
          <w:p>
            <w:pPr>
              <w:spacing w:line="480" w:lineRule="auto"/>
            </w:pPr>
            <w:r>
              <w:t>Pero aún si nosotros, o un ángel del cielo, les anunciara otro evangelio diferente al que nosotros les proclamamos, ése sea maldito.</w:t>
            </w:r>
          </w:p>
        </w:tc>
        <w:tc>
          <w:tcPr>
            <w:tcW w:type="dxa" w:w="2880"/>
            <w:vAlign w:val="center"/>
            <w:tcW w:w="1440" w:type="dxa"/>
          </w:tcPr>
          <w:p>
            <w:pPr>
              <w:jc w:val="center"/>
            </w:pPr>
            <w:r>
              <w:t>☐</w:t>
            </w:r>
          </w:p>
        </w:tc>
      </w:tr>
      <w:tr>
        <w:tc>
          <w:tcPr>
            <w:tcW w:type="dxa" w:w="2880"/>
            <w:tcW w:w="7920" w:type="dxa"/>
          </w:tcPr>
          <w:p>
            <w:r>
              <w:rPr>
                <w:b/>
              </w:rPr>
              <w:t>Philippians 1:27</w:t>
            </w:r>
          </w:p>
        </w:tc>
        <w:tc>
          <w:tcPr>
            <w:tcW w:type="dxa" w:w="2880"/>
            <w:tcW w:w="7920" w:type="dxa"/>
          </w:tcPr>
          <w:p>
            <w:r>
              <w:rPr>
                <w:b/>
              </w:rPr>
              <w:t>Filipenses 1:27</w:t>
            </w:r>
          </w:p>
        </w:tc>
        <w:tc>
          <w:tcPr>
            <w:tcW w:type="dxa" w:w="2880"/>
            <w:tcW w:w="1440" w:type="dxa"/>
          </w:tcPr>
          <w:p>
            <w:pPr>
              <w:jc w:val="center"/>
            </w:pPr>
            <w:r>
              <w:rPr>
                <w:b/>
              </w:rPr>
              <w:t>OK</w:t>
            </w:r>
          </w:p>
        </w:tc>
      </w:tr>
      <w:tr>
        <w:tc>
          <w:tcPr>
            <w:tcW w:type="dxa" w:w="2880"/>
            <w:tcW w:w="7920" w:type="dxa"/>
          </w:tcPr>
          <w:p>
            <w:pPr>
              <w:spacing w:line="480" w:lineRule="auto"/>
            </w:pPr>
            <w:r>
              <w:t xml:space="preserve">Only conduct yourselves in a manner worthy of the </w:t>
            </w:r>
            <w:r>
              <w:rPr>
                <w:b/>
              </w:rPr>
              <w:t>gospel</w:t>
            </w:r>
            <w:r>
              <w:t xml:space="preserve"> of Christ, so that whether I come to see you or am absent, I may hear about you, that you are standing firm in one spirit, with one mind striving together for the faith of the </w:t>
            </w:r>
            <w:r>
              <w:rPr>
                <w:b/>
              </w:rPr>
              <w:t>gospel</w:t>
            </w:r>
            <w:r>
              <w:t>.</w:t>
            </w:r>
          </w:p>
        </w:tc>
        <w:tc>
          <w:tcPr>
            <w:tcW w:type="dxa" w:w="2880"/>
            <w:tcW w:w="7920" w:type="dxa"/>
          </w:tcPr>
          <w:p>
            <w:pPr>
              <w:spacing w:line="480" w:lineRule="auto"/>
            </w:pPr>
            <w:r>
              <w:t>Sólo condúzcanse de manera digna del evangelio de Cristo, para que si yo voy a verlos o estoy ausente, pueda escuchar acerca de ustedes, que permanecen firmes en un espíritu, en un mismo pensamiento, esforzándose juntos por la fe del evangelio.</w:t>
            </w:r>
          </w:p>
        </w:tc>
        <w:tc>
          <w:tcPr>
            <w:tcW w:type="dxa" w:w="2880"/>
            <w:vAlign w:val="center"/>
            <w:tcW w:w="1440" w:type="dxa"/>
          </w:tcPr>
          <w:p>
            <w:pPr>
              <w:jc w:val="center"/>
            </w:pPr>
            <w:r>
              <w:t>☐</w:t>
            </w:r>
          </w:p>
        </w:tc>
      </w:tr>
      <w:tr>
        <w:tc>
          <w:tcPr>
            <w:tcW w:type="dxa" w:w="2880"/>
            <w:tcW w:w="7920" w:type="dxa"/>
          </w:tcPr>
          <w:p>
            <w:r>
              <w:rPr>
                <w:b/>
              </w:rPr>
              <w:t>Colossians 1:5</w:t>
            </w:r>
          </w:p>
        </w:tc>
        <w:tc>
          <w:tcPr>
            <w:tcW w:type="dxa" w:w="2880"/>
            <w:tcW w:w="7920" w:type="dxa"/>
          </w:tcPr>
          <w:p>
            <w:r>
              <w:rPr>
                <w:b/>
              </w:rPr>
              <w:t>Colosenses 1:5</w:t>
            </w:r>
          </w:p>
        </w:tc>
        <w:tc>
          <w:tcPr>
            <w:tcW w:type="dxa" w:w="2880"/>
            <w:tcW w:w="1440" w:type="dxa"/>
          </w:tcPr>
          <w:p>
            <w:pPr>
              <w:jc w:val="center"/>
            </w:pPr>
            <w:r>
              <w:rPr>
                <w:b/>
              </w:rPr>
              <w:t>OK</w:t>
            </w:r>
          </w:p>
        </w:tc>
      </w:tr>
      <w:tr>
        <w:tc>
          <w:tcPr>
            <w:tcW w:type="dxa" w:w="2880"/>
            <w:tcW w:w="7920" w:type="dxa"/>
          </w:tcPr>
          <w:p>
            <w:pPr>
              <w:spacing w:line="480" w:lineRule="auto"/>
            </w:pPr>
            <w:r>
              <w:t xml:space="preserve">because of the hope reserved for you in heaven, which you heard about in the word of truth, the </w:t>
            </w:r>
            <w:r>
              <w:rPr>
                <w:b/>
              </w:rPr>
              <w:t>gospel</w:t>
            </w:r>
            <w:r>
              <w:t xml:space="preserve"> </w:t>
            </w:r>
          </w:p>
        </w:tc>
        <w:tc>
          <w:tcPr>
            <w:tcW w:type="dxa" w:w="2880"/>
            <w:tcW w:w="7920" w:type="dxa"/>
          </w:tcPr>
          <w:p>
            <w:pPr>
              <w:spacing w:line="480" w:lineRule="auto"/>
            </w:pPr>
            <w:r>
              <w:t>Ustedes tienen este amor por causa de la expectativa confiable reservada para ustedes en el cielo. Ustedes escucharon de esta expectativa confiable antes en la palabra de verdad, el evangelio,</w:t>
            </w:r>
          </w:p>
        </w:tc>
        <w:tc>
          <w:tcPr>
            <w:tcW w:type="dxa" w:w="2880"/>
            <w:vAlign w:val="center"/>
            <w:tcW w:w="1440" w:type="dxa"/>
          </w:tcPr>
          <w:p>
            <w:pPr>
              <w:jc w:val="center"/>
            </w:pPr>
            <w:r>
              <w:t>☐</w:t>
            </w:r>
          </w:p>
        </w:tc>
      </w:tr>
      <w:tr>
        <w:tc>
          <w:tcPr>
            <w:tcW w:type="dxa" w:w="2880"/>
            <w:tcW w:w="7920" w:type="dxa"/>
          </w:tcPr>
          <w:p>
            <w:r>
              <w:rPr>
                <w:b/>
              </w:rPr>
              <w:t>2 Thessalonians 2:14</w:t>
            </w:r>
          </w:p>
        </w:tc>
        <w:tc>
          <w:tcPr>
            <w:tcW w:type="dxa" w:w="2880"/>
            <w:tcW w:w="7920" w:type="dxa"/>
          </w:tcPr>
          <w:p>
            <w:r>
              <w:rPr>
                <w:b/>
              </w:rPr>
              <w:t>2 Tesalonicenses 2:14</w:t>
            </w:r>
          </w:p>
        </w:tc>
        <w:tc>
          <w:tcPr>
            <w:tcW w:type="dxa" w:w="2880"/>
            <w:tcW w:w="1440" w:type="dxa"/>
          </w:tcPr>
          <w:p>
            <w:pPr>
              <w:jc w:val="center"/>
            </w:pPr>
            <w:r>
              <w:rPr>
                <w:b/>
              </w:rPr>
              <w:t>OK</w:t>
            </w:r>
          </w:p>
        </w:tc>
      </w:tr>
      <w:tr>
        <w:tc>
          <w:tcPr>
            <w:tcW w:type="dxa" w:w="2880"/>
            <w:tcW w:w="7920" w:type="dxa"/>
          </w:tcPr>
          <w:p>
            <w:pPr>
              <w:spacing w:line="480" w:lineRule="auto"/>
            </w:pPr>
            <w:r>
              <w:t xml:space="preserve">He called you to this through our </w:t>
            </w:r>
            <w:r>
              <w:rPr>
                <w:b/>
              </w:rPr>
              <w:t>gospel</w:t>
            </w:r>
            <w:r>
              <w:t>, so that you might obtain the glory of our Lord Jesus Christ.</w:t>
            </w:r>
          </w:p>
        </w:tc>
        <w:tc>
          <w:tcPr>
            <w:tcW w:type="dxa" w:w="2880"/>
            <w:tcW w:w="7920" w:type="dxa"/>
          </w:tcPr>
          <w:p>
            <w:pPr>
              <w:spacing w:line="480" w:lineRule="auto"/>
            </w:pPr>
            <w:r>
              <w:t>Él les llamó por medio de nuestro evangelio para así ustedes obtener la gloria de nuestro Señor Jesucristo.</w:t>
            </w:r>
          </w:p>
        </w:tc>
        <w:tc>
          <w:tcPr>
            <w:tcW w:type="dxa" w:w="2880"/>
            <w:vAlign w:val="center"/>
            <w:tcW w:w="1440" w:type="dxa"/>
          </w:tcPr>
          <w:p>
            <w:pPr>
              <w:jc w:val="center"/>
            </w:pPr>
            <w:r>
              <w:t>☐</w:t>
            </w:r>
          </w:p>
        </w:tc>
      </w:tr>
      <w:tr>
        <w:tc>
          <w:tcPr>
            <w:tcW w:type="dxa" w:w="2880"/>
            <w:tcW w:w="7920" w:type="dxa"/>
          </w:tcPr>
          <w:p>
            <w:r>
              <w:rPr>
                <w:b/>
              </w:rPr>
              <w:t>2 Timothy 1:8</w:t>
            </w:r>
          </w:p>
        </w:tc>
        <w:tc>
          <w:tcPr>
            <w:tcW w:type="dxa" w:w="2880"/>
            <w:tcW w:w="7920" w:type="dxa"/>
          </w:tcPr>
          <w:p>
            <w:r>
              <w:rPr>
                <w:b/>
              </w:rPr>
              <w:t>2 Timoteo 1:8</w:t>
            </w:r>
          </w:p>
        </w:tc>
        <w:tc>
          <w:tcPr>
            <w:tcW w:type="dxa" w:w="2880"/>
            <w:tcW w:w="1440" w:type="dxa"/>
          </w:tcPr>
          <w:p>
            <w:pPr>
              <w:jc w:val="center"/>
            </w:pPr>
            <w:r>
              <w:rPr>
                <w:b/>
              </w:rPr>
              <w:t>OK</w:t>
            </w:r>
          </w:p>
        </w:tc>
      </w:tr>
      <w:tr>
        <w:tc>
          <w:tcPr>
            <w:tcW w:type="dxa" w:w="2880"/>
            <w:tcW w:w="7920" w:type="dxa"/>
          </w:tcPr>
          <w:p>
            <w:pPr>
              <w:spacing w:line="480" w:lineRule="auto"/>
            </w:pPr>
            <w:r>
              <w:t xml:space="preserve">So do not be ashamed of the testimony about our Lord, nor of me, Paul, his prisoner. Instead, share in suffering for the </w:t>
            </w:r>
            <w:r>
              <w:rPr>
                <w:b/>
              </w:rPr>
              <w:t>gospel</w:t>
            </w:r>
            <w:r>
              <w:t xml:space="preserve"> according to the power of God,</w:t>
            </w:r>
          </w:p>
        </w:tc>
        <w:tc>
          <w:tcPr>
            <w:tcW w:type="dxa" w:w="2880"/>
            <w:tcW w:w="7920" w:type="dxa"/>
          </w:tcPr>
          <w:p>
            <w:pPr>
              <w:spacing w:line="480" w:lineRule="auto"/>
            </w:pPr>
            <w:r>
              <w:t>Así que no estés avergonzado del testimonio acerca de nuestro Señor, ni de mí, Pablo, su prisionero. Si no comparte el sufrimiento del evangelio de acuerdo al poder de Dios.</w:t>
            </w:r>
          </w:p>
        </w:tc>
        <w:tc>
          <w:tcPr>
            <w:tcW w:type="dxa" w:w="2880"/>
            <w:vAlign w:val="center"/>
            <w:tcW w:w="1440" w:type="dxa"/>
          </w:tcPr>
          <w:p>
            <w:pPr>
              <w:jc w:val="center"/>
            </w:pPr>
            <w:r>
              <w:t>☐</w:t>
            </w:r>
          </w:p>
        </w:tc>
      </w:tr>
      <w:tr>
        <w:tc>
          <w:tcPr>
            <w:tcW w:type="dxa" w:w="2880"/>
            <w:tcW w:w="7920" w:type="dxa"/>
          </w:tcPr>
          <w:p>
            <w:r>
              <w:rPr>
                <w:b/>
              </w:rPr>
              <w:t>1 Peter 4:17</w:t>
            </w:r>
          </w:p>
        </w:tc>
        <w:tc>
          <w:tcPr>
            <w:tcW w:type="dxa" w:w="2880"/>
            <w:tcW w:w="7920" w:type="dxa"/>
          </w:tcPr>
          <w:p>
            <w:r>
              <w:rPr>
                <w:b/>
              </w:rPr>
              <w:t>1 Pedro 4:17</w:t>
            </w:r>
          </w:p>
        </w:tc>
        <w:tc>
          <w:tcPr>
            <w:tcW w:type="dxa" w:w="2880"/>
            <w:tcW w:w="1440" w:type="dxa"/>
          </w:tcPr>
          <w:p>
            <w:pPr>
              <w:jc w:val="center"/>
            </w:pPr>
            <w:r>
              <w:rPr>
                <w:b/>
              </w:rPr>
              <w:t>OK</w:t>
            </w:r>
          </w:p>
        </w:tc>
      </w:tr>
      <w:tr>
        <w:tc>
          <w:tcPr>
            <w:tcW w:type="dxa" w:w="2880"/>
            <w:tcW w:w="7920" w:type="dxa"/>
          </w:tcPr>
          <w:p>
            <w:pPr>
              <w:spacing w:line="480" w:lineRule="auto"/>
            </w:pPr>
            <w:r>
              <w:t xml:space="preserve">For it is time for judgment to begin with the household of God. If it begins with us, what will be the outcome for those who disobey God's </w:t>
            </w:r>
            <w:r>
              <w:rPr>
                <w:b/>
              </w:rPr>
              <w:t>gospel</w:t>
            </w:r>
            <w:r>
              <w:t>?</w:t>
            </w:r>
          </w:p>
        </w:tc>
        <w:tc>
          <w:tcPr>
            <w:tcW w:type="dxa" w:w="2880"/>
            <w:tcW w:w="7920" w:type="dxa"/>
          </w:tcPr>
          <w:p>
            <w:pPr>
              <w:spacing w:line="480" w:lineRule="auto"/>
            </w:pPr>
            <w:r>
              <w:t>Porque éste es el tiempo para que el juicio comience con la casa de Dios. Y si comienza con nosotros, ¿cúal sería el resultado para éstos quienes no obedecen el evangelio de Dios?</w:t>
            </w:r>
          </w:p>
        </w:tc>
        <w:tc>
          <w:tcPr>
            <w:tcW w:type="dxa" w:w="2880"/>
            <w:vAlign w:val="center"/>
            <w:tcW w:w="1440" w:type="dxa"/>
          </w:tcPr>
          <w:p>
            <w:pPr>
              <w:jc w:val="center"/>
            </w:pPr>
            <w:r>
              <w:t>☐</w:t>
            </w:r>
          </w:p>
        </w:tc>
      </w:tr>
      <w:tr>
        <w:tc>
          <w:tcPr>
            <w:tcW w:type="dxa" w:w="2880"/>
            <w:tcW w:w="7920" w:type="dxa"/>
          </w:tcPr>
          <w:p>
            <w:r>
              <w:rPr>
                <w:b/>
              </w:rPr>
              <w:t>Revelation 14:6</w:t>
            </w:r>
          </w:p>
        </w:tc>
        <w:tc>
          <w:tcPr>
            <w:tcW w:type="dxa" w:w="2880"/>
            <w:tcW w:w="7920" w:type="dxa"/>
          </w:tcPr>
          <w:p>
            <w:r>
              <w:rPr>
                <w:b/>
              </w:rPr>
              <w:t>Apocalipsis 14:6</w:t>
            </w:r>
          </w:p>
        </w:tc>
        <w:tc>
          <w:tcPr>
            <w:tcW w:type="dxa" w:w="2880"/>
            <w:tcW w:w="1440" w:type="dxa"/>
          </w:tcPr>
          <w:p>
            <w:pPr>
              <w:jc w:val="center"/>
            </w:pPr>
            <w:r>
              <w:rPr>
                <w:b/>
              </w:rPr>
              <w:t>OK</w:t>
            </w:r>
          </w:p>
        </w:tc>
      </w:tr>
      <w:tr>
        <w:tc>
          <w:tcPr>
            <w:tcW w:type="dxa" w:w="2880"/>
            <w:tcW w:w="7920" w:type="dxa"/>
          </w:tcPr>
          <w:p>
            <w:pPr>
              <w:spacing w:line="480" w:lineRule="auto"/>
            </w:pPr>
            <w:r>
              <w:t xml:space="preserve">I saw another angel flying in midair, who had the eternal </w:t>
            </w:r>
            <w:r>
              <w:rPr>
                <w:b/>
              </w:rPr>
              <w:t>gospel</w:t>
            </w:r>
            <w:r>
              <w:t xml:space="preserve"> to proclaim to those who live on the earth—to every nation, tribe, language, and people.</w:t>
            </w:r>
          </w:p>
        </w:tc>
        <w:tc>
          <w:tcPr>
            <w:tcW w:type="dxa" w:w="2880"/>
            <w:tcW w:w="7920" w:type="dxa"/>
          </w:tcPr>
          <w:p>
            <w:pPr>
              <w:spacing w:line="480" w:lineRule="auto"/>
            </w:pPr>
            <w:r>
              <w:t>Vi a otro ángel volando en el aire, que tenía el mensaje eterno de las Buenas Nuevas para proclamar a aquellos que viven en la tierra - a cada nación, tribu, lengua y gente.</w:t>
            </w:r>
          </w:p>
        </w:tc>
        <w:tc>
          <w:tcPr>
            <w:tcW w:type="dxa" w:w="2880"/>
            <w:vAlign w:val="center"/>
            <w:tcW w:w="1440" w:type="dxa"/>
          </w:tcPr>
          <w:p>
            <w:pPr>
              <w:jc w:val="center"/>
            </w:pPr>
            <w:r>
              <w:t>☐</w:t>
            </w:r>
          </w:p>
        </w:tc>
      </w:tr>
    </w:tbl>
    <w:p>
      <w:pPr>
        <w:pStyle w:val="Heading1"/>
        <w:spacing w:before="0"/>
      </w:pPr>
      <w:r>
        <w:t>grace (G5485)</w:t>
      </w:r>
    </w:p>
    <w:p>
      <w:r/>
      <w:r>
        <w:t>This word can mean:</w:t>
      </w:r>
      <w:r/>
      <w:r/>
    </w:p>
    <w:p>
      <w:pPr>
        <w:pStyle w:val="ListBullet"/>
        <w:spacing w:line="240" w:lineRule="auto"/>
        <w:ind w:left="720"/>
      </w:pPr>
      <w:r/>
      <w:r>
        <w:t>Favor. If people have favor with someone, that person thinks well of them and is pleased with them.</w:t>
      </w:r>
      <w:r/>
    </w:p>
    <w:p>
      <w:pPr>
        <w:pStyle w:val="ListBullet"/>
        <w:spacing w:line="240" w:lineRule="auto"/>
        <w:ind w:left="720"/>
      </w:pPr>
      <w:r/>
      <w:r>
        <w:t>A gift. This gift can be salvation, or it can be the ability to do the work God gives a person to do.</w:t>
      </w:r>
      <w:r/>
    </w:p>
    <w:p>
      <w:pPr>
        <w:pStyle w:val="ListBullet"/>
        <w:spacing w:line="240" w:lineRule="auto"/>
        <w:ind w:left="720"/>
      </w:pPr>
      <w:r/>
      <w:r>
        <w:t>Kindness.</w:t>
      </w:r>
      <w:r/>
    </w:p>
    <w:p>
      <w:pPr>
        <w:pStyle w:val="ListBullet"/>
        <w:spacing w:line="240" w:lineRule="auto"/>
        <w:ind w:left="720"/>
      </w:pPr>
      <w:r/>
      <w:r>
        <w:t>Care and protection.</w:t>
      </w:r>
      <w:r/>
    </w:p>
    <w:p>
      <w:pPr>
        <w:pStyle w:val="ListBullet"/>
        <w:spacing w:line="240" w:lineRule="auto" w:after="0"/>
        <w:ind w:left="720"/>
      </w:pPr>
      <w:r/>
      <w:r>
        <w:t>Blessing.</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Luke 1:30</w:t>
            </w:r>
          </w:p>
        </w:tc>
        <w:tc>
          <w:tcPr>
            <w:tcW w:type="dxa" w:w="2880"/>
            <w:tcW w:w="7920" w:type="dxa"/>
          </w:tcPr>
          <w:p>
            <w:r>
              <w:rPr>
                <w:b/>
              </w:rPr>
              <w:t>Lucas 1:30</w:t>
            </w:r>
          </w:p>
        </w:tc>
        <w:tc>
          <w:tcPr>
            <w:tcW w:type="dxa" w:w="2880"/>
            <w:tcW w:w="1440" w:type="dxa"/>
          </w:tcPr>
          <w:p>
            <w:pPr>
              <w:jc w:val="center"/>
            </w:pPr>
            <w:r>
              <w:rPr>
                <w:b/>
              </w:rPr>
              <w:t>OK</w:t>
            </w:r>
          </w:p>
        </w:tc>
      </w:tr>
      <w:tr>
        <w:tc>
          <w:tcPr>
            <w:tcW w:type="dxa" w:w="2880"/>
            <w:tcW w:w="7920" w:type="dxa"/>
          </w:tcPr>
          <w:p>
            <w:pPr>
              <w:spacing w:line="480" w:lineRule="auto"/>
            </w:pPr>
            <w:r>
              <w:t xml:space="preserve">The angel said to her, "Do not be afraid, Mary, for you have found </w:t>
            </w:r>
            <w:r>
              <w:rPr>
                <w:b/>
              </w:rPr>
              <w:t>favor</w:t>
            </w:r>
            <w:r>
              <w:t xml:space="preserve"> with God.</w:t>
            </w:r>
          </w:p>
        </w:tc>
        <w:tc>
          <w:tcPr>
            <w:tcW w:type="dxa" w:w="2880"/>
            <w:tcW w:w="7920" w:type="dxa"/>
          </w:tcPr>
          <w:p>
            <w:pPr>
              <w:spacing w:line="480" w:lineRule="auto"/>
            </w:pPr>
            <w:r>
              <w:t>El ángel le dijo: "No tengas miedo, María, porque has hallado gracia delante de Dios.</w:t>
            </w:r>
          </w:p>
        </w:tc>
        <w:tc>
          <w:tcPr>
            <w:tcW w:type="dxa" w:w="2880"/>
            <w:vAlign w:val="center"/>
            <w:tcW w:w="1440" w:type="dxa"/>
          </w:tcPr>
          <w:p>
            <w:pPr>
              <w:jc w:val="center"/>
            </w:pPr>
            <w:r>
              <w:t>☐</w:t>
            </w:r>
          </w:p>
        </w:tc>
      </w:tr>
      <w:tr>
        <w:tc>
          <w:tcPr>
            <w:tcW w:type="dxa" w:w="2880"/>
            <w:tcW w:w="7920" w:type="dxa"/>
          </w:tcPr>
          <w:p>
            <w:r>
              <w:rPr>
                <w:b/>
              </w:rPr>
              <w:t>John 1:17</w:t>
            </w:r>
          </w:p>
        </w:tc>
        <w:tc>
          <w:tcPr>
            <w:tcW w:type="dxa" w:w="2880"/>
            <w:tcW w:w="7920" w:type="dxa"/>
          </w:tcPr>
          <w:p>
            <w:r>
              <w:rPr>
                <w:b/>
              </w:rPr>
              <w:t>Juan 1:17</w:t>
            </w:r>
          </w:p>
        </w:tc>
        <w:tc>
          <w:tcPr>
            <w:tcW w:type="dxa" w:w="2880"/>
            <w:tcW w:w="1440" w:type="dxa"/>
          </w:tcPr>
          <w:p>
            <w:pPr>
              <w:jc w:val="center"/>
            </w:pPr>
            <w:r>
              <w:rPr>
                <w:b/>
              </w:rPr>
              <w:t>OK</w:t>
            </w:r>
          </w:p>
        </w:tc>
      </w:tr>
      <w:tr>
        <w:tc>
          <w:tcPr>
            <w:tcW w:type="dxa" w:w="2880"/>
            <w:tcW w:w="7920" w:type="dxa"/>
          </w:tcPr>
          <w:p>
            <w:pPr>
              <w:spacing w:line="480" w:lineRule="auto"/>
            </w:pPr>
            <w:r>
              <w:t xml:space="preserve">For the law was given through Moses. </w:t>
            </w:r>
            <w:r>
              <w:rPr>
                <w:b/>
              </w:rPr>
              <w:t>Grace</w:t>
            </w:r>
            <w:r>
              <w:t xml:space="preserve"> and truth came through Jesus Christ.</w:t>
            </w:r>
          </w:p>
        </w:tc>
        <w:tc>
          <w:tcPr>
            <w:tcW w:type="dxa" w:w="2880"/>
            <w:tcW w:w="7920" w:type="dxa"/>
          </w:tcPr>
          <w:p>
            <w:pPr>
              <w:spacing w:line="480" w:lineRule="auto"/>
            </w:pPr>
            <w:r>
              <w:t>Porque la ley fue dada a través de Moisés. La gracia y la verdad llegaron a través de Jesucristo.</w:t>
            </w:r>
          </w:p>
        </w:tc>
        <w:tc>
          <w:tcPr>
            <w:tcW w:type="dxa" w:w="2880"/>
            <w:vAlign w:val="center"/>
            <w:tcW w:w="1440" w:type="dxa"/>
          </w:tcPr>
          <w:p>
            <w:pPr>
              <w:jc w:val="center"/>
            </w:pPr>
            <w:r>
              <w:t>☐</w:t>
            </w:r>
          </w:p>
        </w:tc>
      </w:tr>
      <w:tr>
        <w:tc>
          <w:tcPr>
            <w:tcW w:type="dxa" w:w="2880"/>
            <w:tcW w:w="7920" w:type="dxa"/>
          </w:tcPr>
          <w:p>
            <w:r>
              <w:rPr>
                <w:b/>
              </w:rPr>
              <w:t>Acts 4:33</w:t>
            </w:r>
          </w:p>
        </w:tc>
        <w:tc>
          <w:tcPr>
            <w:tcW w:type="dxa" w:w="2880"/>
            <w:tcW w:w="7920" w:type="dxa"/>
          </w:tcPr>
          <w:p>
            <w:r>
              <w:rPr>
                <w:b/>
              </w:rPr>
              <w:t>Hechos 4:33</w:t>
            </w:r>
          </w:p>
        </w:tc>
        <w:tc>
          <w:tcPr>
            <w:tcW w:type="dxa" w:w="2880"/>
            <w:tcW w:w="1440" w:type="dxa"/>
          </w:tcPr>
          <w:p>
            <w:pPr>
              <w:jc w:val="center"/>
            </w:pPr>
            <w:r>
              <w:rPr>
                <w:b/>
              </w:rPr>
              <w:t>OK</w:t>
            </w:r>
          </w:p>
        </w:tc>
      </w:tr>
      <w:tr>
        <w:tc>
          <w:tcPr>
            <w:tcW w:type="dxa" w:w="2880"/>
            <w:tcW w:w="7920" w:type="dxa"/>
          </w:tcPr>
          <w:p>
            <w:pPr>
              <w:spacing w:line="480" w:lineRule="auto"/>
            </w:pPr>
            <w:r>
              <w:t xml:space="preserve">With great power the apostles were proclaiming their testimony about the resurrection of the Lord Jesus, and great </w:t>
            </w:r>
            <w:r>
              <w:rPr>
                <w:b/>
              </w:rPr>
              <w:t>grace</w:t>
            </w:r>
            <w:r>
              <w:t xml:space="preserve"> was upon them all.</w:t>
            </w:r>
          </w:p>
        </w:tc>
        <w:tc>
          <w:tcPr>
            <w:tcW w:type="dxa" w:w="2880"/>
            <w:tcW w:w="7920" w:type="dxa"/>
          </w:tcPr>
          <w:p>
            <w:pPr>
              <w:spacing w:line="480" w:lineRule="auto"/>
            </w:pPr>
            <w:r>
              <w:t>Con gran poder los apóstoles proclamaban su testimonio acerca de la resurección del Señor Jesús, y gran gracia estaba sobre todos ellos.</w:t>
            </w:r>
          </w:p>
        </w:tc>
        <w:tc>
          <w:tcPr>
            <w:tcW w:type="dxa" w:w="2880"/>
            <w:vAlign w:val="center"/>
            <w:tcW w:w="1440" w:type="dxa"/>
          </w:tcPr>
          <w:p>
            <w:pPr>
              <w:jc w:val="center"/>
            </w:pPr>
            <w:r>
              <w:t>☐</w:t>
            </w:r>
          </w:p>
        </w:tc>
      </w:tr>
      <w:tr>
        <w:tc>
          <w:tcPr>
            <w:tcW w:type="dxa" w:w="2880"/>
            <w:tcW w:w="7920" w:type="dxa"/>
          </w:tcPr>
          <w:p>
            <w:r>
              <w:rPr>
                <w:b/>
              </w:rPr>
              <w:t>Romans 3:24</w:t>
            </w:r>
          </w:p>
        </w:tc>
        <w:tc>
          <w:tcPr>
            <w:tcW w:type="dxa" w:w="2880"/>
            <w:tcW w:w="7920" w:type="dxa"/>
          </w:tcPr>
          <w:p>
            <w:r>
              <w:rPr>
                <w:b/>
              </w:rPr>
              <w:t>Romanos 3:24</w:t>
            </w:r>
          </w:p>
        </w:tc>
        <w:tc>
          <w:tcPr>
            <w:tcW w:type="dxa" w:w="2880"/>
            <w:tcW w:w="1440" w:type="dxa"/>
          </w:tcPr>
          <w:p>
            <w:pPr>
              <w:jc w:val="center"/>
            </w:pPr>
            <w:r>
              <w:rPr>
                <w:b/>
              </w:rPr>
              <w:t>OK</w:t>
            </w:r>
          </w:p>
        </w:tc>
      </w:tr>
      <w:tr>
        <w:tc>
          <w:tcPr>
            <w:tcW w:type="dxa" w:w="2880"/>
            <w:tcW w:w="7920" w:type="dxa"/>
          </w:tcPr>
          <w:p>
            <w:pPr>
              <w:spacing w:line="480" w:lineRule="auto"/>
            </w:pPr>
            <w:r>
              <w:t xml:space="preserve">and they are freely justified by his </w:t>
            </w:r>
            <w:r>
              <w:rPr>
                <w:b/>
              </w:rPr>
              <w:t>grace</w:t>
            </w:r>
            <w:r>
              <w:t xml:space="preserve"> through the redemption that is in Christ Jesus.</w:t>
            </w:r>
          </w:p>
        </w:tc>
        <w:tc>
          <w:tcPr>
            <w:tcW w:type="dxa" w:w="2880"/>
            <w:tcW w:w="7920" w:type="dxa"/>
          </w:tcPr>
          <w:p>
            <w:pPr>
              <w:spacing w:line="480" w:lineRule="auto"/>
            </w:pPr>
            <w:r>
              <w:t>Ellos son libremente justificados por Su gracia mediante la redención que es en Cristo Jesús.</w:t>
            </w:r>
          </w:p>
        </w:tc>
        <w:tc>
          <w:tcPr>
            <w:tcW w:type="dxa" w:w="2880"/>
            <w:vAlign w:val="center"/>
            <w:tcW w:w="1440" w:type="dxa"/>
          </w:tcPr>
          <w:p>
            <w:pPr>
              <w:jc w:val="center"/>
            </w:pPr>
            <w:r>
              <w:t>☐</w:t>
            </w:r>
          </w:p>
        </w:tc>
      </w:tr>
      <w:tr>
        <w:tc>
          <w:tcPr>
            <w:tcW w:type="dxa" w:w="2880"/>
            <w:tcW w:w="7920" w:type="dxa"/>
          </w:tcPr>
          <w:p>
            <w:r>
              <w:rPr>
                <w:b/>
              </w:rPr>
              <w:t>1 Corinthians 15:10</w:t>
            </w:r>
          </w:p>
        </w:tc>
        <w:tc>
          <w:tcPr>
            <w:tcW w:type="dxa" w:w="2880"/>
            <w:tcW w:w="7920" w:type="dxa"/>
          </w:tcPr>
          <w:p>
            <w:r>
              <w:rPr>
                <w:b/>
              </w:rPr>
              <w:t>1 Corintios 15:10</w:t>
            </w:r>
          </w:p>
        </w:tc>
        <w:tc>
          <w:tcPr>
            <w:tcW w:type="dxa" w:w="2880"/>
            <w:tcW w:w="1440" w:type="dxa"/>
          </w:tcPr>
          <w:p>
            <w:pPr>
              <w:jc w:val="center"/>
            </w:pPr>
            <w:r>
              <w:rPr>
                <w:b/>
              </w:rPr>
              <w:t>OK</w:t>
            </w:r>
          </w:p>
        </w:tc>
      </w:tr>
      <w:tr>
        <w:tc>
          <w:tcPr>
            <w:tcW w:type="dxa" w:w="2880"/>
            <w:tcW w:w="7920" w:type="dxa"/>
          </w:tcPr>
          <w:p>
            <w:pPr>
              <w:spacing w:line="480" w:lineRule="auto"/>
            </w:pPr>
            <w:r>
              <w:t xml:space="preserve">But by the </w:t>
            </w:r>
            <w:r>
              <w:rPr>
                <w:b/>
              </w:rPr>
              <w:t>grace</w:t>
            </w:r>
            <w:r>
              <w:t xml:space="preserve"> of God I am what I am, and his </w:t>
            </w:r>
            <w:r>
              <w:rPr>
                <w:b/>
              </w:rPr>
              <w:t>grace</w:t>
            </w:r>
            <w:r>
              <w:t xml:space="preserve"> in me was not in vain. Instead, I labored harder than all of them. Yet it was not I, but the </w:t>
            </w:r>
            <w:r>
              <w:rPr>
                <w:b/>
              </w:rPr>
              <w:t>grace</w:t>
            </w:r>
            <w:r>
              <w:t xml:space="preserve"> of God that is with me.</w:t>
            </w:r>
          </w:p>
        </w:tc>
        <w:tc>
          <w:tcPr>
            <w:tcW w:type="dxa" w:w="2880"/>
            <w:tcW w:w="7920" w:type="dxa"/>
          </w:tcPr>
          <w:p>
            <w:pPr>
              <w:spacing w:line="480" w:lineRule="auto"/>
            </w:pPr>
            <w:r>
              <w:t>Pero por la gracia de Dios soy lo que soy, y Su gracia en mí no fue en vano. En cambio, yo trabajé más fuerte que todos ellos. Sin embargo, no fui yo, sino la gracia de Dios que está conmigo.</w:t>
            </w:r>
          </w:p>
        </w:tc>
        <w:tc>
          <w:tcPr>
            <w:tcW w:type="dxa" w:w="2880"/>
            <w:vAlign w:val="center"/>
            <w:tcW w:w="1440" w:type="dxa"/>
          </w:tcPr>
          <w:p>
            <w:pPr>
              <w:jc w:val="center"/>
            </w:pPr>
            <w:r>
              <w:t>☐</w:t>
            </w:r>
          </w:p>
        </w:tc>
      </w:tr>
      <w:tr>
        <w:tc>
          <w:tcPr>
            <w:tcW w:type="dxa" w:w="2880"/>
            <w:tcW w:w="7920" w:type="dxa"/>
          </w:tcPr>
          <w:p>
            <w:r>
              <w:rPr>
                <w:b/>
              </w:rPr>
              <w:t>2 Corinthians 4:15</w:t>
            </w:r>
          </w:p>
        </w:tc>
        <w:tc>
          <w:tcPr>
            <w:tcW w:type="dxa" w:w="2880"/>
            <w:tcW w:w="7920" w:type="dxa"/>
          </w:tcPr>
          <w:p>
            <w:r>
              <w:rPr>
                <w:b/>
              </w:rPr>
              <w:t>2 Corintios 4:15</w:t>
            </w:r>
          </w:p>
        </w:tc>
        <w:tc>
          <w:tcPr>
            <w:tcW w:type="dxa" w:w="2880"/>
            <w:tcW w:w="1440" w:type="dxa"/>
          </w:tcPr>
          <w:p>
            <w:pPr>
              <w:jc w:val="center"/>
            </w:pPr>
            <w:r>
              <w:rPr>
                <w:b/>
              </w:rPr>
              <w:t>OK</w:t>
            </w:r>
          </w:p>
        </w:tc>
      </w:tr>
      <w:tr>
        <w:tc>
          <w:tcPr>
            <w:tcW w:type="dxa" w:w="2880"/>
            <w:tcW w:w="7920" w:type="dxa"/>
          </w:tcPr>
          <w:p>
            <w:pPr>
              <w:spacing w:line="480" w:lineRule="auto"/>
            </w:pPr>
            <w:r>
              <w:t xml:space="preserve">For everything is for your sake, so that the </w:t>
            </w:r>
            <w:r>
              <w:rPr>
                <w:b/>
              </w:rPr>
              <w:t>grace</w:t>
            </w:r>
            <w:r>
              <w:t xml:space="preserve"> that is reaching more and more people may cause thanksgiving to increase to the glory of God.</w:t>
            </w:r>
          </w:p>
        </w:tc>
        <w:tc>
          <w:tcPr>
            <w:tcW w:type="dxa" w:w="2880"/>
            <w:tcW w:w="7920" w:type="dxa"/>
          </w:tcPr>
          <w:p>
            <w:pPr>
              <w:spacing w:line="480" w:lineRule="auto"/>
            </w:pPr>
            <w:r>
              <w:t>Todo es por el bien de ustedes, de manera que, así como la gracia es esparcida a muchas personas, las acciones de gracias puedan aumentar para la gloria de Dios.</w:t>
            </w:r>
          </w:p>
        </w:tc>
        <w:tc>
          <w:tcPr>
            <w:tcW w:type="dxa" w:w="2880"/>
            <w:vAlign w:val="center"/>
            <w:tcW w:w="1440" w:type="dxa"/>
          </w:tcPr>
          <w:p>
            <w:pPr>
              <w:jc w:val="center"/>
            </w:pPr>
            <w:r>
              <w:t>☐</w:t>
            </w:r>
          </w:p>
        </w:tc>
      </w:tr>
      <w:tr>
        <w:tc>
          <w:tcPr>
            <w:tcW w:type="dxa" w:w="2880"/>
            <w:tcW w:w="7920" w:type="dxa"/>
          </w:tcPr>
          <w:p>
            <w:r>
              <w:rPr>
                <w:b/>
              </w:rPr>
              <w:t>Galatians 2:21</w:t>
            </w:r>
          </w:p>
        </w:tc>
        <w:tc>
          <w:tcPr>
            <w:tcW w:type="dxa" w:w="2880"/>
            <w:tcW w:w="7920" w:type="dxa"/>
          </w:tcPr>
          <w:p>
            <w:r>
              <w:rPr>
                <w:b/>
              </w:rPr>
              <w:t>Gálatas 2:21</w:t>
            </w:r>
          </w:p>
        </w:tc>
        <w:tc>
          <w:tcPr>
            <w:tcW w:type="dxa" w:w="2880"/>
            <w:tcW w:w="1440" w:type="dxa"/>
          </w:tcPr>
          <w:p>
            <w:pPr>
              <w:jc w:val="center"/>
            </w:pPr>
            <w:r>
              <w:rPr>
                <w:b/>
              </w:rPr>
              <w:t>OK</w:t>
            </w:r>
          </w:p>
        </w:tc>
      </w:tr>
      <w:tr>
        <w:tc>
          <w:tcPr>
            <w:tcW w:type="dxa" w:w="2880"/>
            <w:tcW w:w="7920" w:type="dxa"/>
          </w:tcPr>
          <w:p>
            <w:pPr>
              <w:spacing w:line="480" w:lineRule="auto"/>
            </w:pPr>
            <w:r>
              <w:t xml:space="preserve">I do not set aside the </w:t>
            </w:r>
            <w:r>
              <w:rPr>
                <w:b/>
              </w:rPr>
              <w:t>grace</w:t>
            </w:r>
            <w:r>
              <w:t xml:space="preserve"> of God, for if righteousness could be gained through the law, then Christ died for nothing!</w:t>
            </w:r>
          </w:p>
        </w:tc>
        <w:tc>
          <w:tcPr>
            <w:tcW w:type="dxa" w:w="2880"/>
            <w:tcW w:w="7920" w:type="dxa"/>
          </w:tcPr>
          <w:p>
            <w:pPr>
              <w:spacing w:line="480" w:lineRule="auto"/>
            </w:pPr>
            <w:r>
              <w:t>Yo no desecho la gracia de Dios, porque si la justicia pudiera obtenerse a través de la ley, ¡entonces Cristo murió para nada!</w:t>
            </w:r>
          </w:p>
        </w:tc>
        <w:tc>
          <w:tcPr>
            <w:tcW w:type="dxa" w:w="2880"/>
            <w:vAlign w:val="center"/>
            <w:tcW w:w="1440" w:type="dxa"/>
          </w:tcPr>
          <w:p>
            <w:pPr>
              <w:jc w:val="center"/>
            </w:pPr>
            <w:r>
              <w:t>☐</w:t>
            </w:r>
          </w:p>
        </w:tc>
      </w:tr>
      <w:tr>
        <w:tc>
          <w:tcPr>
            <w:tcW w:type="dxa" w:w="2880"/>
            <w:tcW w:w="7920" w:type="dxa"/>
          </w:tcPr>
          <w:p>
            <w:r>
              <w:rPr>
                <w:b/>
              </w:rPr>
              <w:t>Ephesians 2:8</w:t>
            </w:r>
          </w:p>
        </w:tc>
        <w:tc>
          <w:tcPr>
            <w:tcW w:type="dxa" w:w="2880"/>
            <w:tcW w:w="7920" w:type="dxa"/>
          </w:tcPr>
          <w:p>
            <w:r>
              <w:rPr>
                <w:b/>
              </w:rPr>
              <w:t>Efesios 2:8</w:t>
            </w:r>
          </w:p>
        </w:tc>
        <w:tc>
          <w:tcPr>
            <w:tcW w:type="dxa" w:w="2880"/>
            <w:tcW w:w="1440" w:type="dxa"/>
          </w:tcPr>
          <w:p>
            <w:pPr>
              <w:jc w:val="center"/>
            </w:pPr>
            <w:r>
              <w:rPr>
                <w:b/>
              </w:rPr>
              <w:t>OK</w:t>
            </w:r>
          </w:p>
        </w:tc>
      </w:tr>
      <w:tr>
        <w:tc>
          <w:tcPr>
            <w:tcW w:type="dxa" w:w="2880"/>
            <w:tcW w:w="7920" w:type="dxa"/>
          </w:tcPr>
          <w:p>
            <w:pPr>
              <w:spacing w:line="480" w:lineRule="auto"/>
            </w:pPr>
            <w:r>
              <w:t xml:space="preserve">For by </w:t>
            </w:r>
            <w:r>
              <w:rPr>
                <w:b/>
              </w:rPr>
              <w:t>grace</w:t>
            </w:r>
            <w:r>
              <w:t xml:space="preserve"> you have been saved through faith, and this did not come from you; it is the gift of God,</w:t>
            </w:r>
          </w:p>
        </w:tc>
        <w:tc>
          <w:tcPr>
            <w:tcW w:type="dxa" w:w="2880"/>
            <w:tcW w:w="7920" w:type="dxa"/>
          </w:tcPr>
          <w:p>
            <w:pPr>
              <w:spacing w:line="480" w:lineRule="auto"/>
            </w:pPr>
            <w:r>
              <w:t>Pues por gracia han sido ustedes salvos por medio de la fe, y esto no vino de ustedes, es un regalo de Dios,</w:t>
            </w:r>
          </w:p>
        </w:tc>
        <w:tc>
          <w:tcPr>
            <w:tcW w:type="dxa" w:w="2880"/>
            <w:vAlign w:val="center"/>
            <w:tcW w:w="1440" w:type="dxa"/>
          </w:tcPr>
          <w:p>
            <w:pPr>
              <w:jc w:val="center"/>
            </w:pPr>
            <w:r>
              <w:t>☐</w:t>
            </w:r>
          </w:p>
        </w:tc>
      </w:tr>
      <w:tr>
        <w:tc>
          <w:tcPr>
            <w:tcW w:type="dxa" w:w="2880"/>
            <w:tcW w:w="7920" w:type="dxa"/>
          </w:tcPr>
          <w:p>
            <w:r>
              <w:rPr>
                <w:b/>
              </w:rPr>
              <w:t>Philippians 4:23</w:t>
            </w:r>
          </w:p>
        </w:tc>
        <w:tc>
          <w:tcPr>
            <w:tcW w:type="dxa" w:w="2880"/>
            <w:tcW w:w="7920" w:type="dxa"/>
          </w:tcPr>
          <w:p>
            <w:r>
              <w:rPr>
                <w:b/>
              </w:rPr>
              <w:t>Filipenses 4:23</w:t>
            </w:r>
          </w:p>
        </w:tc>
        <w:tc>
          <w:tcPr>
            <w:tcW w:type="dxa" w:w="2880"/>
            <w:tcW w:w="1440" w:type="dxa"/>
          </w:tcPr>
          <w:p>
            <w:pPr>
              <w:jc w:val="center"/>
            </w:pPr>
            <w:r>
              <w:rPr>
                <w:b/>
              </w:rPr>
              <w:t>OK</w:t>
            </w:r>
          </w:p>
        </w:tc>
      </w:tr>
      <w:tr>
        <w:tc>
          <w:tcPr>
            <w:tcW w:type="dxa" w:w="2880"/>
            <w:tcW w:w="7920" w:type="dxa"/>
          </w:tcPr>
          <w:p>
            <w:pPr>
              <w:spacing w:line="480" w:lineRule="auto"/>
            </w:pPr>
            <w:r>
              <w:t xml:space="preserve">The </w:t>
            </w:r>
            <w:r>
              <w:rPr>
                <w:b/>
              </w:rPr>
              <w:t>grace</w:t>
            </w:r>
            <w:r>
              <w:t xml:space="preserve"> of the Lord Jesus Christ be with your spirit. </w:t>
            </w:r>
          </w:p>
        </w:tc>
        <w:tc>
          <w:tcPr>
            <w:tcW w:type="dxa" w:w="2880"/>
            <w:tcW w:w="7920" w:type="dxa"/>
          </w:tcPr>
          <w:p>
            <w:pPr>
              <w:spacing w:line="480" w:lineRule="auto"/>
            </w:pPr>
            <w:r>
              <w:t>Que la gracia del Señor Jesucristo sea con su espíritu.</w:t>
            </w:r>
          </w:p>
        </w:tc>
        <w:tc>
          <w:tcPr>
            <w:tcW w:type="dxa" w:w="2880"/>
            <w:vAlign w:val="center"/>
            <w:tcW w:w="1440" w:type="dxa"/>
          </w:tcPr>
          <w:p>
            <w:pPr>
              <w:jc w:val="center"/>
            </w:pPr>
            <w:r>
              <w:t>☐</w:t>
            </w:r>
          </w:p>
        </w:tc>
      </w:tr>
      <w:tr>
        <w:tc>
          <w:tcPr>
            <w:tcW w:type="dxa" w:w="2880"/>
            <w:tcW w:w="7920" w:type="dxa"/>
          </w:tcPr>
          <w:p>
            <w:r>
              <w:rPr>
                <w:b/>
              </w:rPr>
              <w:t>Colossians 4:6</w:t>
            </w:r>
          </w:p>
        </w:tc>
        <w:tc>
          <w:tcPr>
            <w:tcW w:type="dxa" w:w="2880"/>
            <w:tcW w:w="7920" w:type="dxa"/>
          </w:tcPr>
          <w:p>
            <w:r>
              <w:rPr>
                <w:b/>
              </w:rPr>
              <w:t>Colosenses 4:6</w:t>
            </w:r>
          </w:p>
        </w:tc>
        <w:tc>
          <w:tcPr>
            <w:tcW w:type="dxa" w:w="2880"/>
            <w:tcW w:w="1440" w:type="dxa"/>
          </w:tcPr>
          <w:p>
            <w:pPr>
              <w:jc w:val="center"/>
            </w:pPr>
            <w:r>
              <w:rPr>
                <w:b/>
              </w:rPr>
              <w:t>OK</w:t>
            </w:r>
          </w:p>
        </w:tc>
      </w:tr>
      <w:tr>
        <w:tc>
          <w:tcPr>
            <w:tcW w:type="dxa" w:w="2880"/>
            <w:tcW w:w="7920" w:type="dxa"/>
          </w:tcPr>
          <w:p>
            <w:pPr>
              <w:spacing w:line="480" w:lineRule="auto"/>
            </w:pPr>
            <w:r>
              <w:t xml:space="preserve">Let your words always be with </w:t>
            </w:r>
            <w:r>
              <w:rPr>
                <w:b/>
              </w:rPr>
              <w:t>grace</w:t>
            </w:r>
            <w:r>
              <w:t>. Let them be seasoned with salt, so that you may know how you should answer each person.</w:t>
            </w:r>
          </w:p>
        </w:tc>
        <w:tc>
          <w:tcPr>
            <w:tcW w:type="dxa" w:w="2880"/>
            <w:tcW w:w="7920" w:type="dxa"/>
          </w:tcPr>
          <w:p>
            <w:pPr>
              <w:spacing w:line="480" w:lineRule="auto"/>
            </w:pPr>
            <w:r>
              <w:t>Dejen que sus palabras siempre sean con gracia. Dejen que sean sazonadas con sal, para que puedan conocer cómo ustedes deben responderle a cada persona.</w:t>
            </w:r>
          </w:p>
        </w:tc>
        <w:tc>
          <w:tcPr>
            <w:tcW w:type="dxa" w:w="2880"/>
            <w:vAlign w:val="center"/>
            <w:tcW w:w="1440" w:type="dxa"/>
          </w:tcPr>
          <w:p>
            <w:pPr>
              <w:jc w:val="center"/>
            </w:pPr>
            <w:r>
              <w:t>☐</w:t>
            </w:r>
          </w:p>
        </w:tc>
      </w:tr>
      <w:tr>
        <w:tc>
          <w:tcPr>
            <w:tcW w:type="dxa" w:w="2880"/>
            <w:tcW w:w="7920" w:type="dxa"/>
          </w:tcPr>
          <w:p>
            <w:r>
              <w:rPr>
                <w:b/>
              </w:rPr>
              <w:t>2 Thessalonians 2:16</w:t>
            </w:r>
          </w:p>
        </w:tc>
        <w:tc>
          <w:tcPr>
            <w:tcW w:type="dxa" w:w="2880"/>
            <w:tcW w:w="7920" w:type="dxa"/>
          </w:tcPr>
          <w:p>
            <w:r>
              <w:rPr>
                <w:b/>
              </w:rPr>
              <w:t>2 Tesalonicenses 2:16</w:t>
            </w:r>
          </w:p>
        </w:tc>
        <w:tc>
          <w:tcPr>
            <w:tcW w:type="dxa" w:w="2880"/>
            <w:tcW w:w="1440" w:type="dxa"/>
          </w:tcPr>
          <w:p>
            <w:pPr>
              <w:jc w:val="center"/>
            </w:pPr>
            <w:r>
              <w:rPr>
                <w:b/>
              </w:rPr>
              <w:t>OK</w:t>
            </w:r>
          </w:p>
        </w:tc>
      </w:tr>
      <w:tr>
        <w:tc>
          <w:tcPr>
            <w:tcW w:type="dxa" w:w="2880"/>
            <w:tcW w:w="7920" w:type="dxa"/>
          </w:tcPr>
          <w:p>
            <w:pPr>
              <w:spacing w:line="480" w:lineRule="auto"/>
            </w:pPr>
            <w:r>
              <w:t xml:space="preserve">Now may our Lord Jesus Christ himself and God our Father, who loved us and gave us eternal comfort and good hope through </w:t>
            </w:r>
            <w:r>
              <w:rPr>
                <w:b/>
              </w:rPr>
              <w:t>grace</w:t>
            </w:r>
            <w:r>
              <w:t>,</w:t>
            </w:r>
          </w:p>
        </w:tc>
        <w:tc>
          <w:tcPr>
            <w:tcW w:type="dxa" w:w="2880"/>
            <w:tcW w:w="7920" w:type="dxa"/>
          </w:tcPr>
          <w:p>
            <w:pPr>
              <w:spacing w:line="480" w:lineRule="auto"/>
            </w:pPr>
            <w:r>
              <w:t>Ahora, que nuestro Señor Jesucristo mismo, y Dios nuestro Padre, que nos amó y nos dio eterno consuelo y buena esperanza mediante la gracia,</w:t>
            </w:r>
          </w:p>
        </w:tc>
        <w:tc>
          <w:tcPr>
            <w:tcW w:type="dxa" w:w="2880"/>
            <w:vAlign w:val="center"/>
            <w:tcW w:w="1440" w:type="dxa"/>
          </w:tcPr>
          <w:p>
            <w:pPr>
              <w:jc w:val="center"/>
            </w:pPr>
            <w:r>
              <w:t>☐</w:t>
            </w:r>
          </w:p>
        </w:tc>
      </w:tr>
      <w:tr>
        <w:tc>
          <w:tcPr>
            <w:tcW w:type="dxa" w:w="2880"/>
            <w:tcW w:w="7920" w:type="dxa"/>
          </w:tcPr>
          <w:p>
            <w:r>
              <w:rPr>
                <w:b/>
              </w:rPr>
              <w:t>2 Timothy 2:1</w:t>
            </w:r>
          </w:p>
        </w:tc>
        <w:tc>
          <w:tcPr>
            <w:tcW w:type="dxa" w:w="2880"/>
            <w:tcW w:w="7920" w:type="dxa"/>
          </w:tcPr>
          <w:p>
            <w:r>
              <w:rPr>
                <w:b/>
              </w:rPr>
              <w:t>2 Timoteo 2:1</w:t>
            </w:r>
          </w:p>
        </w:tc>
        <w:tc>
          <w:tcPr>
            <w:tcW w:type="dxa" w:w="2880"/>
            <w:tcW w:w="1440" w:type="dxa"/>
          </w:tcPr>
          <w:p>
            <w:pPr>
              <w:jc w:val="center"/>
            </w:pPr>
            <w:r>
              <w:rPr>
                <w:b/>
              </w:rPr>
              <w:t>OK</w:t>
            </w:r>
          </w:p>
        </w:tc>
      </w:tr>
      <w:tr>
        <w:tc>
          <w:tcPr>
            <w:tcW w:type="dxa" w:w="2880"/>
            <w:tcW w:w="7920" w:type="dxa"/>
          </w:tcPr>
          <w:p>
            <w:pPr>
              <w:spacing w:line="480" w:lineRule="auto"/>
            </w:pPr>
            <w:r>
              <w:t xml:space="preserve">You therefore, my child, be strengthened in the </w:t>
            </w:r>
            <w:r>
              <w:rPr>
                <w:b/>
              </w:rPr>
              <w:t>grace</w:t>
            </w:r>
            <w:r>
              <w:t xml:space="preserve"> that is in Christ Jesus.</w:t>
            </w:r>
          </w:p>
        </w:tc>
        <w:tc>
          <w:tcPr>
            <w:tcW w:type="dxa" w:w="2880"/>
            <w:tcW w:w="7920" w:type="dxa"/>
          </w:tcPr>
          <w:p>
            <w:pPr>
              <w:spacing w:line="480" w:lineRule="auto"/>
            </w:pPr>
            <w:r>
              <w:t>Por lo tanto, hijo mío, fortalécete en la gracia que es en Cristo Jesús.</w:t>
            </w:r>
          </w:p>
        </w:tc>
        <w:tc>
          <w:tcPr>
            <w:tcW w:type="dxa" w:w="2880"/>
            <w:vAlign w:val="center"/>
            <w:tcW w:w="1440" w:type="dxa"/>
          </w:tcPr>
          <w:p>
            <w:pPr>
              <w:jc w:val="center"/>
            </w:pPr>
            <w:r>
              <w:t>☐</w:t>
            </w:r>
          </w:p>
        </w:tc>
      </w:tr>
      <w:tr>
        <w:tc>
          <w:tcPr>
            <w:tcW w:type="dxa" w:w="2880"/>
            <w:tcW w:w="7920" w:type="dxa"/>
          </w:tcPr>
          <w:p>
            <w:r>
              <w:rPr>
                <w:b/>
              </w:rPr>
              <w:t>Titus 2:11</w:t>
            </w:r>
          </w:p>
        </w:tc>
        <w:tc>
          <w:tcPr>
            <w:tcW w:type="dxa" w:w="2880"/>
            <w:tcW w:w="7920" w:type="dxa"/>
          </w:tcPr>
          <w:p>
            <w:r>
              <w:rPr>
                <w:b/>
              </w:rPr>
              <w:t>Tito 2:11</w:t>
            </w:r>
          </w:p>
        </w:tc>
        <w:tc>
          <w:tcPr>
            <w:tcW w:type="dxa" w:w="2880"/>
            <w:tcW w:w="1440" w:type="dxa"/>
          </w:tcPr>
          <w:p>
            <w:pPr>
              <w:jc w:val="center"/>
            </w:pPr>
            <w:r>
              <w:rPr>
                <w:b/>
              </w:rPr>
              <w:t>OK</w:t>
            </w:r>
          </w:p>
        </w:tc>
      </w:tr>
      <w:tr>
        <w:tc>
          <w:tcPr>
            <w:tcW w:type="dxa" w:w="2880"/>
            <w:tcW w:w="7920" w:type="dxa"/>
          </w:tcPr>
          <w:p>
            <w:pPr>
              <w:spacing w:line="480" w:lineRule="auto"/>
            </w:pPr>
            <w:r>
              <w:t xml:space="preserve">For the </w:t>
            </w:r>
            <w:r>
              <w:rPr>
                <w:b/>
              </w:rPr>
              <w:t>grace</w:t>
            </w:r>
            <w:r>
              <w:t xml:space="preserve"> of God has appeared for the salvation of all people.</w:t>
            </w:r>
          </w:p>
        </w:tc>
        <w:tc>
          <w:tcPr>
            <w:tcW w:type="dxa" w:w="2880"/>
            <w:tcW w:w="7920" w:type="dxa"/>
          </w:tcPr>
          <w:p>
            <w:pPr>
              <w:spacing w:line="480" w:lineRule="auto"/>
            </w:pPr>
            <w:r>
              <w:t>Porque la gracia de Dios se ha manifestado para salvación de todas las personas.</w:t>
            </w:r>
          </w:p>
        </w:tc>
        <w:tc>
          <w:tcPr>
            <w:tcW w:type="dxa" w:w="2880"/>
            <w:vAlign w:val="center"/>
            <w:tcW w:w="1440" w:type="dxa"/>
          </w:tcPr>
          <w:p>
            <w:pPr>
              <w:jc w:val="center"/>
            </w:pPr>
            <w:r>
              <w:t>☐</w:t>
            </w:r>
          </w:p>
        </w:tc>
      </w:tr>
      <w:tr>
        <w:tc>
          <w:tcPr>
            <w:tcW w:type="dxa" w:w="2880"/>
            <w:tcW w:w="7920" w:type="dxa"/>
          </w:tcPr>
          <w:p>
            <w:r>
              <w:rPr>
                <w:b/>
              </w:rPr>
              <w:t>Titus 3:7</w:t>
            </w:r>
          </w:p>
        </w:tc>
        <w:tc>
          <w:tcPr>
            <w:tcW w:type="dxa" w:w="2880"/>
            <w:tcW w:w="7920" w:type="dxa"/>
          </w:tcPr>
          <w:p>
            <w:r>
              <w:rPr>
                <w:b/>
              </w:rPr>
              <w:t>Tito 3:7</w:t>
            </w:r>
          </w:p>
        </w:tc>
        <w:tc>
          <w:tcPr>
            <w:tcW w:type="dxa" w:w="2880"/>
            <w:tcW w:w="1440" w:type="dxa"/>
          </w:tcPr>
          <w:p>
            <w:pPr>
              <w:jc w:val="center"/>
            </w:pPr>
            <w:r>
              <w:rPr>
                <w:b/>
              </w:rPr>
              <w:t>OK</w:t>
            </w:r>
          </w:p>
        </w:tc>
      </w:tr>
      <w:tr>
        <w:tc>
          <w:tcPr>
            <w:tcW w:type="dxa" w:w="2880"/>
            <w:tcW w:w="7920" w:type="dxa"/>
          </w:tcPr>
          <w:p>
            <w:pPr>
              <w:spacing w:line="480" w:lineRule="auto"/>
            </w:pPr>
            <w:r>
              <w:t xml:space="preserve">so that having been justified by his </w:t>
            </w:r>
            <w:r>
              <w:rPr>
                <w:b/>
              </w:rPr>
              <w:t>grace</w:t>
            </w:r>
            <w:r>
              <w:t>, we might become heirs having the hope of eternal life.</w:t>
            </w:r>
          </w:p>
        </w:tc>
        <w:tc>
          <w:tcPr>
            <w:tcW w:type="dxa" w:w="2880"/>
            <w:tcW w:w="7920" w:type="dxa"/>
          </w:tcPr>
          <w:p>
            <w:pPr>
              <w:spacing w:line="480" w:lineRule="auto"/>
            </w:pPr>
            <w:r>
              <w:t>así que habiendo sido justificados por Su gracia, pudiéramos ser herederos teniendo la esperanza de la vida eterna.</w:t>
            </w:r>
          </w:p>
        </w:tc>
        <w:tc>
          <w:tcPr>
            <w:tcW w:type="dxa" w:w="2880"/>
            <w:vAlign w:val="center"/>
            <w:tcW w:w="1440" w:type="dxa"/>
          </w:tcPr>
          <w:p>
            <w:pPr>
              <w:jc w:val="center"/>
            </w:pPr>
            <w:r>
              <w:t>☐</w:t>
            </w:r>
          </w:p>
        </w:tc>
      </w:tr>
      <w:tr>
        <w:tc>
          <w:tcPr>
            <w:tcW w:type="dxa" w:w="2880"/>
            <w:tcW w:w="7920" w:type="dxa"/>
          </w:tcPr>
          <w:p>
            <w:r>
              <w:rPr>
                <w:b/>
              </w:rPr>
              <w:t>Hebrews 2:9</w:t>
            </w:r>
          </w:p>
        </w:tc>
        <w:tc>
          <w:tcPr>
            <w:tcW w:type="dxa" w:w="2880"/>
            <w:tcW w:w="7920" w:type="dxa"/>
          </w:tcPr>
          <w:p>
            <w:r>
              <w:rPr>
                <w:b/>
              </w:rPr>
              <w:t>Hebreos 2:9</w:t>
            </w:r>
          </w:p>
        </w:tc>
        <w:tc>
          <w:tcPr>
            <w:tcW w:type="dxa" w:w="2880"/>
            <w:tcW w:w="1440" w:type="dxa"/>
          </w:tcPr>
          <w:p>
            <w:pPr>
              <w:jc w:val="center"/>
            </w:pPr>
            <w:r>
              <w:rPr>
                <w:b/>
              </w:rPr>
              <w:t>OK</w:t>
            </w:r>
          </w:p>
        </w:tc>
      </w:tr>
      <w:tr>
        <w:tc>
          <w:tcPr>
            <w:tcW w:type="dxa" w:w="2880"/>
            <w:tcW w:w="7920" w:type="dxa"/>
          </w:tcPr>
          <w:p>
            <w:pPr>
              <w:spacing w:line="480" w:lineRule="auto"/>
            </w:pPr>
            <w:r>
              <w:t xml:space="preserve">But we see him who was made lower than the angels for a little while, Jesus, crowned with glory and honor because of his suffering and death, so that by God's </w:t>
            </w:r>
            <w:r>
              <w:rPr>
                <w:b/>
              </w:rPr>
              <w:t>grace</w:t>
            </w:r>
            <w:r>
              <w:t xml:space="preserve"> he might taste death for everyone.</w:t>
            </w:r>
          </w:p>
        </w:tc>
        <w:tc>
          <w:tcPr>
            <w:tcW w:type="dxa" w:w="2880"/>
            <w:tcW w:w="7920" w:type="dxa"/>
          </w:tcPr>
          <w:p>
            <w:pPr>
              <w:spacing w:line="480" w:lineRule="auto"/>
            </w:pPr>
            <w:r>
              <w:t>Pero vemos Aquél quien fue hecho un poco inferior a los ángeles, por un periodo breve de tiempo, a Jesús, quien por causa de Su sufrimiento y muerte ha sido coronado con gloria y honor. Así que ahora, por la gracia de Dios, Él ha probado muerte por cada hombre.</w:t>
            </w:r>
          </w:p>
        </w:tc>
        <w:tc>
          <w:tcPr>
            <w:tcW w:type="dxa" w:w="2880"/>
            <w:vAlign w:val="center"/>
            <w:tcW w:w="1440" w:type="dxa"/>
          </w:tcPr>
          <w:p>
            <w:pPr>
              <w:jc w:val="center"/>
            </w:pPr>
            <w:r>
              <w:t>☐</w:t>
            </w:r>
          </w:p>
        </w:tc>
      </w:tr>
      <w:tr>
        <w:tc>
          <w:tcPr>
            <w:tcW w:type="dxa" w:w="2880"/>
            <w:tcW w:w="7920" w:type="dxa"/>
          </w:tcPr>
          <w:p>
            <w:r>
              <w:rPr>
                <w:b/>
              </w:rPr>
              <w:t>1 Peter 1:13</w:t>
            </w:r>
          </w:p>
        </w:tc>
        <w:tc>
          <w:tcPr>
            <w:tcW w:type="dxa" w:w="2880"/>
            <w:tcW w:w="7920" w:type="dxa"/>
          </w:tcPr>
          <w:p>
            <w:r>
              <w:rPr>
                <w:b/>
              </w:rPr>
              <w:t>1 Pedro 1:13</w:t>
            </w:r>
          </w:p>
        </w:tc>
        <w:tc>
          <w:tcPr>
            <w:tcW w:type="dxa" w:w="2880"/>
            <w:tcW w:w="1440" w:type="dxa"/>
          </w:tcPr>
          <w:p>
            <w:pPr>
              <w:jc w:val="center"/>
            </w:pPr>
            <w:r>
              <w:rPr>
                <w:b/>
              </w:rPr>
              <w:t>OK</w:t>
            </w:r>
          </w:p>
        </w:tc>
      </w:tr>
      <w:tr>
        <w:tc>
          <w:tcPr>
            <w:tcW w:type="dxa" w:w="2880"/>
            <w:tcW w:w="7920" w:type="dxa"/>
          </w:tcPr>
          <w:p>
            <w:pPr>
              <w:spacing w:line="480" w:lineRule="auto"/>
            </w:pPr>
            <w:r>
              <w:t xml:space="preserve">So gird up the loins of your mind. Be sober. Put your hope fully on the </w:t>
            </w:r>
            <w:r>
              <w:rPr>
                <w:b/>
              </w:rPr>
              <w:t>grace</w:t>
            </w:r>
            <w:r>
              <w:t xml:space="preserve"> that will be brought to you when Jesus Christ is revealed.</w:t>
            </w:r>
          </w:p>
        </w:tc>
        <w:tc>
          <w:tcPr>
            <w:tcW w:type="dxa" w:w="2880"/>
            <w:tcW w:w="7920" w:type="dxa"/>
          </w:tcPr>
          <w:p>
            <w:pPr>
              <w:spacing w:line="480" w:lineRule="auto"/>
            </w:pPr>
            <w:r>
              <w:t>Por lo tanto ceñid los lomos de nuestro entendimiento. Sed sobrios es su pensamiento. Tengan plena confianza en la gracia que les será traída a ustedes por la revelación de Jesucristo.</w:t>
            </w:r>
          </w:p>
        </w:tc>
        <w:tc>
          <w:tcPr>
            <w:tcW w:type="dxa" w:w="2880"/>
            <w:vAlign w:val="center"/>
            <w:tcW w:w="1440" w:type="dxa"/>
          </w:tcPr>
          <w:p>
            <w:pPr>
              <w:jc w:val="center"/>
            </w:pPr>
            <w:r>
              <w:t>☐</w:t>
            </w:r>
          </w:p>
        </w:tc>
      </w:tr>
    </w:tbl>
    <w:p>
      <w:pPr>
        <w:pStyle w:val="Heading1"/>
        <w:spacing w:before="0"/>
      </w:pPr>
      <w:r>
        <w:t>heart (G2588)</w:t>
      </w:r>
    </w:p>
    <w:p>
      <w:r/>
      <w:r>
        <w:t>This word can mean:</w:t>
      </w:r>
      <w:r/>
      <w:r/>
    </w:p>
    <w:p>
      <w:pPr>
        <w:pStyle w:val="ListBullet"/>
        <w:spacing w:line="240" w:lineRule="auto"/>
        <w:ind w:left="720"/>
      </w:pPr>
      <w:r/>
      <w:r>
        <w:t>The center of a person's thoughts, desires, and emotions.</w:t>
      </w:r>
      <w:r/>
    </w:p>
    <w:p>
      <w:pPr>
        <w:pStyle w:val="ListBullet"/>
        <w:spacing w:line="240" w:lineRule="auto"/>
        <w:ind w:left="720"/>
      </w:pPr>
      <w:r/>
      <w:r>
        <w:t>The center or the innermost part of someone or something.</w:t>
      </w:r>
      <w:r/>
    </w:p>
    <w:p>
      <w:pPr>
        <w:pStyle w:val="ListBullet"/>
        <w:spacing w:line="240" w:lineRule="auto"/>
        <w:ind w:left="720"/>
      </w:pPr>
      <w:r/>
      <w:r>
        <w:t>Something that is like a heart in some way.</w:t>
      </w:r>
      <w:r/>
      <w:r/>
    </w:p>
    <w:p>
      <w:pPr>
        <w:spacing w:after="0"/>
      </w:pPr>
      <w:r/>
      <w:r>
        <w:t>In the New Testament, a person who is stubborn may be described as having a hard heart. This means the person refuses to listen to someone, to do something, or to change how they think about something.</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6:21</w:t>
            </w:r>
          </w:p>
        </w:tc>
        <w:tc>
          <w:tcPr>
            <w:tcW w:type="dxa" w:w="2880"/>
            <w:tcW w:w="7920" w:type="dxa"/>
          </w:tcPr>
          <w:p>
            <w:r>
              <w:rPr>
                <w:b/>
              </w:rPr>
              <w:t>Mateo 6:21</w:t>
            </w:r>
          </w:p>
        </w:tc>
        <w:tc>
          <w:tcPr>
            <w:tcW w:type="dxa" w:w="2880"/>
            <w:tcW w:w="1440" w:type="dxa"/>
          </w:tcPr>
          <w:p>
            <w:pPr>
              <w:jc w:val="center"/>
            </w:pPr>
            <w:r>
              <w:rPr>
                <w:b/>
              </w:rPr>
              <w:t>OK</w:t>
            </w:r>
          </w:p>
        </w:tc>
      </w:tr>
      <w:tr>
        <w:tc>
          <w:tcPr>
            <w:tcW w:type="dxa" w:w="2880"/>
            <w:tcW w:w="7920" w:type="dxa"/>
          </w:tcPr>
          <w:p>
            <w:pPr>
              <w:spacing w:line="480" w:lineRule="auto"/>
            </w:pPr>
            <w:r>
              <w:t xml:space="preserve">For where your treasure is, there will your </w:t>
            </w:r>
            <w:r>
              <w:rPr>
                <w:b/>
              </w:rPr>
              <w:t>heart</w:t>
            </w:r>
            <w:r>
              <w:t xml:space="preserve"> be also.</w:t>
            </w:r>
          </w:p>
        </w:tc>
        <w:tc>
          <w:tcPr>
            <w:tcW w:type="dxa" w:w="2880"/>
            <w:tcW w:w="7920" w:type="dxa"/>
          </w:tcPr>
          <w:p>
            <w:pPr>
              <w:spacing w:line="480" w:lineRule="auto"/>
            </w:pPr>
            <w:r>
              <w:t>Porque donde está tu tesoro, también allí estará tu corazón .</w:t>
            </w:r>
          </w:p>
        </w:tc>
        <w:tc>
          <w:tcPr>
            <w:tcW w:type="dxa" w:w="2880"/>
            <w:vAlign w:val="center"/>
            <w:tcW w:w="1440" w:type="dxa"/>
          </w:tcPr>
          <w:p>
            <w:pPr>
              <w:jc w:val="center"/>
            </w:pPr>
            <w:r>
              <w:t>☐</w:t>
            </w:r>
          </w:p>
        </w:tc>
      </w:tr>
      <w:tr>
        <w:tc>
          <w:tcPr>
            <w:tcW w:type="dxa" w:w="2880"/>
            <w:tcW w:w="7920" w:type="dxa"/>
          </w:tcPr>
          <w:p>
            <w:r>
              <w:rPr>
                <w:b/>
              </w:rPr>
              <w:t>Mark 7:19</w:t>
            </w:r>
          </w:p>
        </w:tc>
        <w:tc>
          <w:tcPr>
            <w:tcW w:type="dxa" w:w="2880"/>
            <w:tcW w:w="7920" w:type="dxa"/>
          </w:tcPr>
          <w:p>
            <w:r>
              <w:rPr>
                <w:b/>
              </w:rPr>
              <w:t>Marcos 7:19</w:t>
            </w:r>
          </w:p>
        </w:tc>
        <w:tc>
          <w:tcPr>
            <w:tcW w:type="dxa" w:w="2880"/>
            <w:tcW w:w="1440" w:type="dxa"/>
          </w:tcPr>
          <w:p>
            <w:pPr>
              <w:jc w:val="center"/>
            </w:pPr>
            <w:r>
              <w:rPr>
                <w:b/>
              </w:rPr>
              <w:t>OK</w:t>
            </w:r>
          </w:p>
        </w:tc>
      </w:tr>
      <w:tr>
        <w:tc>
          <w:tcPr>
            <w:tcW w:type="dxa" w:w="2880"/>
            <w:tcW w:w="7920" w:type="dxa"/>
          </w:tcPr>
          <w:p>
            <w:pPr>
              <w:spacing w:line="480" w:lineRule="auto"/>
            </w:pPr>
            <w:r>
              <w:t xml:space="preserve">because it cannot go into his </w:t>
            </w:r>
            <w:r>
              <w:rPr>
                <w:b/>
              </w:rPr>
              <w:t>heart</w:t>
            </w:r>
            <w:r>
              <w:t>, but it goes into his stomach and then passes out into the latrine?" With this statement Jesus declared all foods clean.</w:t>
            </w:r>
          </w:p>
        </w:tc>
        <w:tc>
          <w:tcPr>
            <w:tcW w:type="dxa" w:w="2880"/>
            <w:tcW w:w="7920" w:type="dxa"/>
          </w:tcPr>
          <w:p>
            <w:pPr>
              <w:spacing w:line="480" w:lineRule="auto"/>
            </w:pPr>
            <w:r>
              <w:t>porque no entra a su corazón, sino que entra a su estómago y luego sale al inodoro?" Con esta declaración Jesús hizo limpios todos los alimentos.</w:t>
            </w:r>
          </w:p>
        </w:tc>
        <w:tc>
          <w:tcPr>
            <w:tcW w:type="dxa" w:w="2880"/>
            <w:vAlign w:val="center"/>
            <w:tcW w:w="1440" w:type="dxa"/>
          </w:tcPr>
          <w:p>
            <w:pPr>
              <w:jc w:val="center"/>
            </w:pPr>
            <w:r>
              <w:t>☐</w:t>
            </w:r>
          </w:p>
        </w:tc>
      </w:tr>
      <w:tr>
        <w:tc>
          <w:tcPr>
            <w:tcW w:type="dxa" w:w="2880"/>
            <w:tcW w:w="7920" w:type="dxa"/>
          </w:tcPr>
          <w:p>
            <w:r>
              <w:rPr>
                <w:b/>
              </w:rPr>
              <w:t>Luke 2:19</w:t>
            </w:r>
          </w:p>
        </w:tc>
        <w:tc>
          <w:tcPr>
            <w:tcW w:type="dxa" w:w="2880"/>
            <w:tcW w:w="7920" w:type="dxa"/>
          </w:tcPr>
          <w:p>
            <w:r>
              <w:rPr>
                <w:b/>
              </w:rPr>
              <w:t>Lucas 2:19</w:t>
            </w:r>
          </w:p>
        </w:tc>
        <w:tc>
          <w:tcPr>
            <w:tcW w:type="dxa" w:w="2880"/>
            <w:tcW w:w="1440" w:type="dxa"/>
          </w:tcPr>
          <w:p>
            <w:pPr>
              <w:jc w:val="center"/>
            </w:pPr>
            <w:r>
              <w:rPr>
                <w:b/>
              </w:rPr>
              <w:t>OK</w:t>
            </w:r>
          </w:p>
        </w:tc>
      </w:tr>
      <w:tr>
        <w:tc>
          <w:tcPr>
            <w:tcW w:type="dxa" w:w="2880"/>
            <w:tcW w:w="7920" w:type="dxa"/>
          </w:tcPr>
          <w:p>
            <w:pPr>
              <w:spacing w:line="480" w:lineRule="auto"/>
            </w:pPr>
            <w:r>
              <w:t xml:space="preserve">But Mary kept thinking about all the things she had heard, treasuring them in her </w:t>
            </w:r>
            <w:r>
              <w:rPr>
                <w:b/>
              </w:rPr>
              <w:t>heart</w:t>
            </w:r>
            <w:r>
              <w:t>.</w:t>
            </w:r>
          </w:p>
        </w:tc>
        <w:tc>
          <w:tcPr>
            <w:tcW w:type="dxa" w:w="2880"/>
            <w:tcW w:w="7920" w:type="dxa"/>
          </w:tcPr>
          <w:p>
            <w:pPr>
              <w:spacing w:line="480" w:lineRule="auto"/>
            </w:pPr>
            <w:r>
              <w:t>Pero María seguía pensando sobre todas las cosas que ella había escuchado, atesorándolas en su corazón.</w:t>
            </w:r>
          </w:p>
        </w:tc>
        <w:tc>
          <w:tcPr>
            <w:tcW w:type="dxa" w:w="2880"/>
            <w:vAlign w:val="center"/>
            <w:tcW w:w="1440" w:type="dxa"/>
          </w:tcPr>
          <w:p>
            <w:pPr>
              <w:jc w:val="center"/>
            </w:pPr>
            <w:r>
              <w:t>☐</w:t>
            </w:r>
          </w:p>
        </w:tc>
      </w:tr>
      <w:tr>
        <w:tc>
          <w:tcPr>
            <w:tcW w:type="dxa" w:w="2880"/>
            <w:tcW w:w="7920" w:type="dxa"/>
          </w:tcPr>
          <w:p>
            <w:r>
              <w:rPr>
                <w:b/>
              </w:rPr>
              <w:t>John 14:1</w:t>
            </w:r>
          </w:p>
        </w:tc>
        <w:tc>
          <w:tcPr>
            <w:tcW w:type="dxa" w:w="2880"/>
            <w:tcW w:w="7920" w:type="dxa"/>
          </w:tcPr>
          <w:p>
            <w:r>
              <w:rPr>
                <w:b/>
              </w:rPr>
              <w:t>Juan 14:1</w:t>
            </w:r>
          </w:p>
        </w:tc>
        <w:tc>
          <w:tcPr>
            <w:tcW w:type="dxa" w:w="2880"/>
            <w:tcW w:w="1440" w:type="dxa"/>
          </w:tcPr>
          <w:p>
            <w:pPr>
              <w:jc w:val="center"/>
            </w:pPr>
            <w:r>
              <w:rPr>
                <w:b/>
              </w:rPr>
              <w:t>OK</w:t>
            </w:r>
          </w:p>
        </w:tc>
      </w:tr>
      <w:tr>
        <w:tc>
          <w:tcPr>
            <w:tcW w:type="dxa" w:w="2880"/>
            <w:tcW w:w="7920" w:type="dxa"/>
          </w:tcPr>
          <w:p>
            <w:pPr>
              <w:spacing w:line="480" w:lineRule="auto"/>
            </w:pPr>
            <w:r>
              <w:t xml:space="preserve">"Do not let your </w:t>
            </w:r>
            <w:r>
              <w:rPr>
                <w:b/>
              </w:rPr>
              <w:t>heart</w:t>
            </w:r>
            <w:r>
              <w:t xml:space="preserve"> be troubled. You believe in God; believe also in me.</w:t>
            </w:r>
          </w:p>
        </w:tc>
        <w:tc>
          <w:tcPr>
            <w:tcW w:type="dxa" w:w="2880"/>
            <w:tcW w:w="7920" w:type="dxa"/>
          </w:tcPr>
          <w:p>
            <w:pPr>
              <w:spacing w:line="480" w:lineRule="auto"/>
            </w:pPr>
            <w:r>
              <w:t>"No dejen que se turbe su corazón. Crean en Dios; también crean en Mí.</w:t>
            </w:r>
          </w:p>
        </w:tc>
        <w:tc>
          <w:tcPr>
            <w:tcW w:type="dxa" w:w="2880"/>
            <w:vAlign w:val="center"/>
            <w:tcW w:w="1440" w:type="dxa"/>
          </w:tcPr>
          <w:p>
            <w:pPr>
              <w:jc w:val="center"/>
            </w:pPr>
            <w:r>
              <w:t>☐</w:t>
            </w:r>
          </w:p>
        </w:tc>
      </w:tr>
      <w:tr>
        <w:tc>
          <w:tcPr>
            <w:tcW w:type="dxa" w:w="2880"/>
            <w:tcW w:w="7920" w:type="dxa"/>
          </w:tcPr>
          <w:p>
            <w:r>
              <w:rPr>
                <w:b/>
              </w:rPr>
              <w:t>Acts 8:21</w:t>
            </w:r>
          </w:p>
        </w:tc>
        <w:tc>
          <w:tcPr>
            <w:tcW w:type="dxa" w:w="2880"/>
            <w:tcW w:w="7920" w:type="dxa"/>
          </w:tcPr>
          <w:p>
            <w:r>
              <w:rPr>
                <w:b/>
              </w:rPr>
              <w:t>Hechos 8:21</w:t>
            </w:r>
          </w:p>
        </w:tc>
        <w:tc>
          <w:tcPr>
            <w:tcW w:type="dxa" w:w="2880"/>
            <w:tcW w:w="1440" w:type="dxa"/>
          </w:tcPr>
          <w:p>
            <w:pPr>
              <w:jc w:val="center"/>
            </w:pPr>
            <w:r>
              <w:rPr>
                <w:b/>
              </w:rPr>
              <w:t>OK</w:t>
            </w:r>
          </w:p>
        </w:tc>
      </w:tr>
      <w:tr>
        <w:tc>
          <w:tcPr>
            <w:tcW w:type="dxa" w:w="2880"/>
            <w:tcW w:w="7920" w:type="dxa"/>
          </w:tcPr>
          <w:p>
            <w:pPr>
              <w:spacing w:line="480" w:lineRule="auto"/>
            </w:pPr>
            <w:r>
              <w:t xml:space="preserve">You have no part or allotted portion in this matter, because your </w:t>
            </w:r>
            <w:r>
              <w:rPr>
                <w:b/>
              </w:rPr>
              <w:t>heart</w:t>
            </w:r>
            <w:r>
              <w:t xml:space="preserve"> is not right with God.</w:t>
            </w:r>
          </w:p>
        </w:tc>
        <w:tc>
          <w:tcPr>
            <w:tcW w:type="dxa" w:w="2880"/>
            <w:tcW w:w="7920" w:type="dxa"/>
          </w:tcPr>
          <w:p>
            <w:pPr>
              <w:spacing w:line="480" w:lineRule="auto"/>
            </w:pPr>
            <w:r>
              <w:t>Tú no tienes parte ni participación en este asunto, porque tu corazón no es recto con Dios.</w:t>
            </w:r>
          </w:p>
        </w:tc>
        <w:tc>
          <w:tcPr>
            <w:tcW w:type="dxa" w:w="2880"/>
            <w:vAlign w:val="center"/>
            <w:tcW w:w="1440" w:type="dxa"/>
          </w:tcPr>
          <w:p>
            <w:pPr>
              <w:jc w:val="center"/>
            </w:pPr>
            <w:r>
              <w:t>☐</w:t>
            </w:r>
          </w:p>
        </w:tc>
      </w:tr>
      <w:tr>
        <w:tc>
          <w:tcPr>
            <w:tcW w:type="dxa" w:w="2880"/>
            <w:tcW w:w="7920" w:type="dxa"/>
          </w:tcPr>
          <w:p>
            <w:r>
              <w:rPr>
                <w:b/>
              </w:rPr>
              <w:t>Romans 2:5</w:t>
            </w:r>
          </w:p>
        </w:tc>
        <w:tc>
          <w:tcPr>
            <w:tcW w:type="dxa" w:w="2880"/>
            <w:tcW w:w="7920" w:type="dxa"/>
          </w:tcPr>
          <w:p>
            <w:r>
              <w:rPr>
                <w:b/>
              </w:rPr>
              <w:t>Romanos 2:5</w:t>
            </w:r>
          </w:p>
        </w:tc>
        <w:tc>
          <w:tcPr>
            <w:tcW w:type="dxa" w:w="2880"/>
            <w:tcW w:w="1440" w:type="dxa"/>
          </w:tcPr>
          <w:p>
            <w:pPr>
              <w:jc w:val="center"/>
            </w:pPr>
            <w:r>
              <w:rPr>
                <w:b/>
              </w:rPr>
              <w:t>OK</w:t>
            </w:r>
          </w:p>
        </w:tc>
      </w:tr>
      <w:tr>
        <w:tc>
          <w:tcPr>
            <w:tcW w:type="dxa" w:w="2880"/>
            <w:tcW w:w="7920" w:type="dxa"/>
          </w:tcPr>
          <w:p>
            <w:pPr>
              <w:spacing w:line="480" w:lineRule="auto"/>
            </w:pPr>
            <w:r>
              <w:t xml:space="preserve">But it is to the extent of your hardness and unrepentant </w:t>
            </w:r>
            <w:r>
              <w:rPr>
                <w:b/>
              </w:rPr>
              <w:t>heart</w:t>
            </w:r>
            <w:r>
              <w:t xml:space="preserve"> that you are storing up for yourself wrath on the day of wrath, that is, the day of the revelation of God's righteous judgment.</w:t>
            </w:r>
          </w:p>
        </w:tc>
        <w:tc>
          <w:tcPr>
            <w:tcW w:type="dxa" w:w="2880"/>
            <w:tcW w:w="7920" w:type="dxa"/>
          </w:tcPr>
          <w:p>
            <w:pPr>
              <w:spacing w:line="480" w:lineRule="auto"/>
            </w:pPr>
            <w:r>
              <w:t>Pero esto es por la dureza de tu corazón no arrepentido que tú estás almacenando para ti mismo ira para el día de la ira, que es, el día de la revelación del juicio justo de Dios.</w:t>
            </w:r>
          </w:p>
        </w:tc>
        <w:tc>
          <w:tcPr>
            <w:tcW w:type="dxa" w:w="2880"/>
            <w:vAlign w:val="center"/>
            <w:tcW w:w="1440" w:type="dxa"/>
          </w:tcPr>
          <w:p>
            <w:pPr>
              <w:jc w:val="center"/>
            </w:pPr>
            <w:r>
              <w:t>☐</w:t>
            </w:r>
          </w:p>
        </w:tc>
      </w:tr>
      <w:tr>
        <w:tc>
          <w:tcPr>
            <w:tcW w:type="dxa" w:w="2880"/>
            <w:tcW w:w="7920" w:type="dxa"/>
          </w:tcPr>
          <w:p>
            <w:r>
              <w:rPr>
                <w:b/>
              </w:rPr>
              <w:t>2 Corinthians 1:22</w:t>
            </w:r>
          </w:p>
        </w:tc>
        <w:tc>
          <w:tcPr>
            <w:tcW w:type="dxa" w:w="2880"/>
            <w:tcW w:w="7920" w:type="dxa"/>
          </w:tcPr>
          <w:p>
            <w:r>
              <w:rPr>
                <w:b/>
              </w:rPr>
              <w:t>2 Corintios 1:22</w:t>
            </w:r>
          </w:p>
        </w:tc>
        <w:tc>
          <w:tcPr>
            <w:tcW w:type="dxa" w:w="2880"/>
            <w:tcW w:w="1440" w:type="dxa"/>
          </w:tcPr>
          <w:p>
            <w:pPr>
              <w:jc w:val="center"/>
            </w:pPr>
            <w:r>
              <w:rPr>
                <w:b/>
              </w:rPr>
              <w:t>OK</w:t>
            </w:r>
          </w:p>
        </w:tc>
      </w:tr>
      <w:tr>
        <w:tc>
          <w:tcPr>
            <w:tcW w:type="dxa" w:w="2880"/>
            <w:tcW w:w="7920" w:type="dxa"/>
          </w:tcPr>
          <w:p>
            <w:pPr>
              <w:spacing w:line="480" w:lineRule="auto"/>
            </w:pPr>
            <w:r>
              <w:t xml:space="preserve">he set his seal on us, and he gave us the Spirit in our </w:t>
            </w:r>
            <w:r>
              <w:rPr>
                <w:b/>
              </w:rPr>
              <w:t>hearts</w:t>
            </w:r>
            <w:r>
              <w:t xml:space="preserve"> as a guarantee of what is to come.</w:t>
            </w:r>
          </w:p>
        </w:tc>
        <w:tc>
          <w:tcPr>
            <w:tcW w:type="dxa" w:w="2880"/>
            <w:tcW w:w="7920" w:type="dxa"/>
          </w:tcPr>
          <w:p>
            <w:pPr>
              <w:spacing w:line="480" w:lineRule="auto"/>
            </w:pPr>
            <w:r>
              <w:t>Él puso Su sello en nosotros y nos dio el Espíritu en nuestros corazones como garantía de lo que Él luego nos daría.</w:t>
            </w:r>
          </w:p>
        </w:tc>
        <w:tc>
          <w:tcPr>
            <w:tcW w:type="dxa" w:w="2880"/>
            <w:vAlign w:val="center"/>
            <w:tcW w:w="1440" w:type="dxa"/>
          </w:tcPr>
          <w:p>
            <w:pPr>
              <w:jc w:val="center"/>
            </w:pPr>
            <w:r>
              <w:t>☐</w:t>
            </w:r>
          </w:p>
        </w:tc>
      </w:tr>
      <w:tr>
        <w:tc>
          <w:tcPr>
            <w:tcW w:type="dxa" w:w="2880"/>
            <w:tcW w:w="7920" w:type="dxa"/>
          </w:tcPr>
          <w:p>
            <w:r>
              <w:rPr>
                <w:b/>
              </w:rPr>
              <w:t>Galatians 4:6</w:t>
            </w:r>
          </w:p>
        </w:tc>
        <w:tc>
          <w:tcPr>
            <w:tcW w:type="dxa" w:w="2880"/>
            <w:tcW w:w="7920" w:type="dxa"/>
          </w:tcPr>
          <w:p>
            <w:r>
              <w:rPr>
                <w:b/>
              </w:rPr>
              <w:t>Gálatas 4:6</w:t>
            </w:r>
          </w:p>
        </w:tc>
        <w:tc>
          <w:tcPr>
            <w:tcW w:type="dxa" w:w="2880"/>
            <w:tcW w:w="1440" w:type="dxa"/>
          </w:tcPr>
          <w:p>
            <w:pPr>
              <w:jc w:val="center"/>
            </w:pPr>
            <w:r>
              <w:rPr>
                <w:b/>
              </w:rPr>
              <w:t>OK</w:t>
            </w:r>
          </w:p>
        </w:tc>
      </w:tr>
      <w:tr>
        <w:tc>
          <w:tcPr>
            <w:tcW w:type="dxa" w:w="2880"/>
            <w:tcW w:w="7920" w:type="dxa"/>
          </w:tcPr>
          <w:p>
            <w:pPr>
              <w:spacing w:line="480" w:lineRule="auto"/>
            </w:pPr>
            <w:r>
              <w:t xml:space="preserve">And because you are sons, God has sent the Spirit of his Son into our </w:t>
            </w:r>
            <w:r>
              <w:rPr>
                <w:b/>
              </w:rPr>
              <w:t>hearts</w:t>
            </w:r>
            <w:r>
              <w:t>, who cries out, "Abba, Father."</w:t>
            </w:r>
          </w:p>
        </w:tc>
        <w:tc>
          <w:tcPr>
            <w:tcW w:type="dxa" w:w="2880"/>
            <w:tcW w:w="7920" w:type="dxa"/>
          </w:tcPr>
          <w:p>
            <w:pPr>
              <w:spacing w:line="480" w:lineRule="auto"/>
            </w:pPr>
            <w:r>
              <w:t>Y porque ustedes son hijos, Dios ha enviado al Espíritu de su Hijo a nuestros corazones, el cual clama: "Abba, Padre."</w:t>
            </w:r>
          </w:p>
        </w:tc>
        <w:tc>
          <w:tcPr>
            <w:tcW w:type="dxa" w:w="2880"/>
            <w:vAlign w:val="center"/>
            <w:tcW w:w="1440" w:type="dxa"/>
          </w:tcPr>
          <w:p>
            <w:pPr>
              <w:jc w:val="center"/>
            </w:pPr>
            <w:r>
              <w:t>☐</w:t>
            </w:r>
          </w:p>
        </w:tc>
      </w:tr>
      <w:tr>
        <w:tc>
          <w:tcPr>
            <w:tcW w:type="dxa" w:w="2880"/>
            <w:tcW w:w="7920" w:type="dxa"/>
          </w:tcPr>
          <w:p>
            <w:r>
              <w:rPr>
                <w:b/>
              </w:rPr>
              <w:t>Philippians 4:7</w:t>
            </w:r>
          </w:p>
        </w:tc>
        <w:tc>
          <w:tcPr>
            <w:tcW w:type="dxa" w:w="2880"/>
            <w:tcW w:w="7920" w:type="dxa"/>
          </w:tcPr>
          <w:p>
            <w:r>
              <w:rPr>
                <w:b/>
              </w:rPr>
              <w:t>Filipenses 4:7</w:t>
            </w:r>
          </w:p>
        </w:tc>
        <w:tc>
          <w:tcPr>
            <w:tcW w:type="dxa" w:w="2880"/>
            <w:tcW w:w="1440" w:type="dxa"/>
          </w:tcPr>
          <w:p>
            <w:pPr>
              <w:jc w:val="center"/>
            </w:pPr>
            <w:r>
              <w:rPr>
                <w:b/>
              </w:rPr>
              <w:t>OK</w:t>
            </w:r>
          </w:p>
        </w:tc>
      </w:tr>
      <w:tr>
        <w:tc>
          <w:tcPr>
            <w:tcW w:type="dxa" w:w="2880"/>
            <w:tcW w:w="7920" w:type="dxa"/>
          </w:tcPr>
          <w:p>
            <w:pPr>
              <w:spacing w:line="480" w:lineRule="auto"/>
            </w:pPr>
            <w:r>
              <w:t xml:space="preserve">and the peace of God, which surpasses all understanding, will guard your </w:t>
            </w:r>
            <w:r>
              <w:rPr>
                <w:b/>
              </w:rPr>
              <w:t>hearts</w:t>
            </w:r>
            <w:r>
              <w:t xml:space="preserve"> and your thoughts in Christ Jesus.</w:t>
            </w:r>
          </w:p>
        </w:tc>
        <w:tc>
          <w:tcPr>
            <w:tcW w:type="dxa" w:w="2880"/>
            <w:tcW w:w="7920" w:type="dxa"/>
          </w:tcPr>
          <w:p>
            <w:pPr>
              <w:spacing w:line="480" w:lineRule="auto"/>
            </w:pPr>
            <w:r>
              <w:t>y la paz de Dios, la cual excede todo entendimiento, guardará sus corazones y sus pensamientos en Cristo Jesús.</w:t>
            </w:r>
          </w:p>
        </w:tc>
        <w:tc>
          <w:tcPr>
            <w:tcW w:type="dxa" w:w="2880"/>
            <w:vAlign w:val="center"/>
            <w:tcW w:w="1440" w:type="dxa"/>
          </w:tcPr>
          <w:p>
            <w:pPr>
              <w:jc w:val="center"/>
            </w:pPr>
            <w:r>
              <w:t>☐</w:t>
            </w:r>
          </w:p>
        </w:tc>
      </w:tr>
      <w:tr>
        <w:tc>
          <w:tcPr>
            <w:tcW w:type="dxa" w:w="2880"/>
            <w:tcW w:w="7920" w:type="dxa"/>
          </w:tcPr>
          <w:p>
            <w:r>
              <w:rPr>
                <w:b/>
              </w:rPr>
              <w:t>Colossians 3:15</w:t>
            </w:r>
          </w:p>
        </w:tc>
        <w:tc>
          <w:tcPr>
            <w:tcW w:type="dxa" w:w="2880"/>
            <w:tcW w:w="7920" w:type="dxa"/>
          </w:tcPr>
          <w:p>
            <w:r>
              <w:rPr>
                <w:b/>
              </w:rPr>
              <w:t>Colosenses 3:15</w:t>
            </w:r>
          </w:p>
        </w:tc>
        <w:tc>
          <w:tcPr>
            <w:tcW w:type="dxa" w:w="2880"/>
            <w:tcW w:w="1440" w:type="dxa"/>
          </w:tcPr>
          <w:p>
            <w:pPr>
              <w:jc w:val="center"/>
            </w:pPr>
            <w:r>
              <w:rPr>
                <w:b/>
              </w:rPr>
              <w:t>OK</w:t>
            </w:r>
          </w:p>
        </w:tc>
      </w:tr>
      <w:tr>
        <w:tc>
          <w:tcPr>
            <w:tcW w:type="dxa" w:w="2880"/>
            <w:tcW w:w="7920" w:type="dxa"/>
          </w:tcPr>
          <w:p>
            <w:pPr>
              <w:spacing w:line="480" w:lineRule="auto"/>
            </w:pPr>
            <w:r>
              <w:t xml:space="preserve">Let the peace of Christ rule in your </w:t>
            </w:r>
            <w:r>
              <w:rPr>
                <w:b/>
              </w:rPr>
              <w:t>hearts</w:t>
            </w:r>
            <w:r>
              <w:t>. It was for this peace that you were called in one body. And be thankful.</w:t>
            </w:r>
          </w:p>
        </w:tc>
        <w:tc>
          <w:tcPr>
            <w:tcW w:type="dxa" w:w="2880"/>
            <w:tcW w:w="7920" w:type="dxa"/>
          </w:tcPr>
          <w:p>
            <w:pPr>
              <w:spacing w:line="480" w:lineRule="auto"/>
            </w:pPr>
            <w:r>
              <w:t>Dejen que la paz de Cristo gobierne en sus corazones. Fue por esta paz que ustedes fueron llamados en un cuerpo. Y sean agradecidos.</w:t>
            </w:r>
          </w:p>
        </w:tc>
        <w:tc>
          <w:tcPr>
            <w:tcW w:type="dxa" w:w="2880"/>
            <w:vAlign w:val="center"/>
            <w:tcW w:w="1440" w:type="dxa"/>
          </w:tcPr>
          <w:p>
            <w:pPr>
              <w:jc w:val="center"/>
            </w:pPr>
            <w:r>
              <w:t>☐</w:t>
            </w:r>
          </w:p>
        </w:tc>
      </w:tr>
      <w:tr>
        <w:tc>
          <w:tcPr>
            <w:tcW w:type="dxa" w:w="2880"/>
            <w:tcW w:w="7920" w:type="dxa"/>
          </w:tcPr>
          <w:p>
            <w:r>
              <w:rPr>
                <w:b/>
              </w:rPr>
              <w:t>2 Thessalonians 3:5</w:t>
            </w:r>
          </w:p>
        </w:tc>
        <w:tc>
          <w:tcPr>
            <w:tcW w:type="dxa" w:w="2880"/>
            <w:tcW w:w="7920" w:type="dxa"/>
          </w:tcPr>
          <w:p>
            <w:r>
              <w:rPr>
                <w:b/>
              </w:rPr>
              <w:t>2 Tesalonicenses 3:5</w:t>
            </w:r>
          </w:p>
        </w:tc>
        <w:tc>
          <w:tcPr>
            <w:tcW w:type="dxa" w:w="2880"/>
            <w:tcW w:w="1440" w:type="dxa"/>
          </w:tcPr>
          <w:p>
            <w:pPr>
              <w:jc w:val="center"/>
            </w:pPr>
            <w:r>
              <w:rPr>
                <w:b/>
              </w:rPr>
              <w:t>OK</w:t>
            </w:r>
          </w:p>
        </w:tc>
      </w:tr>
      <w:tr>
        <w:tc>
          <w:tcPr>
            <w:tcW w:type="dxa" w:w="2880"/>
            <w:tcW w:w="7920" w:type="dxa"/>
          </w:tcPr>
          <w:p>
            <w:pPr>
              <w:spacing w:line="480" w:lineRule="auto"/>
            </w:pPr>
            <w:r>
              <w:t xml:space="preserve">May the Lord direct your </w:t>
            </w:r>
            <w:r>
              <w:rPr>
                <w:b/>
              </w:rPr>
              <w:t>hearts</w:t>
            </w:r>
            <w:r>
              <w:t xml:space="preserve"> to the love of God and to the endurance of Christ.</w:t>
            </w:r>
          </w:p>
        </w:tc>
        <w:tc>
          <w:tcPr>
            <w:tcW w:type="dxa" w:w="2880"/>
            <w:tcW w:w="7920" w:type="dxa"/>
          </w:tcPr>
          <w:p>
            <w:pPr>
              <w:spacing w:line="480" w:lineRule="auto"/>
            </w:pPr>
            <w:r>
              <w:t>Que el Señor dirija sus corazones al amor de Dios y a la perseverancia en Cristo.</w:t>
            </w:r>
          </w:p>
        </w:tc>
        <w:tc>
          <w:tcPr>
            <w:tcW w:type="dxa" w:w="2880"/>
            <w:vAlign w:val="center"/>
            <w:tcW w:w="1440" w:type="dxa"/>
          </w:tcPr>
          <w:p>
            <w:pPr>
              <w:jc w:val="center"/>
            </w:pPr>
            <w:r>
              <w:t>☐</w:t>
            </w:r>
          </w:p>
        </w:tc>
      </w:tr>
      <w:tr>
        <w:tc>
          <w:tcPr>
            <w:tcW w:type="dxa" w:w="2880"/>
            <w:tcW w:w="7920" w:type="dxa"/>
          </w:tcPr>
          <w:p>
            <w:r>
              <w:rPr>
                <w:b/>
              </w:rPr>
              <w:t>2 Timothy 2:22</w:t>
            </w:r>
          </w:p>
        </w:tc>
        <w:tc>
          <w:tcPr>
            <w:tcW w:type="dxa" w:w="2880"/>
            <w:tcW w:w="7920" w:type="dxa"/>
          </w:tcPr>
          <w:p>
            <w:r>
              <w:rPr>
                <w:b/>
              </w:rPr>
              <w:t>2 Timoteo 2:22</w:t>
            </w:r>
          </w:p>
        </w:tc>
        <w:tc>
          <w:tcPr>
            <w:tcW w:type="dxa" w:w="2880"/>
            <w:tcW w:w="1440" w:type="dxa"/>
          </w:tcPr>
          <w:p>
            <w:pPr>
              <w:jc w:val="center"/>
            </w:pPr>
            <w:r>
              <w:rPr>
                <w:b/>
              </w:rPr>
              <w:t>OK</w:t>
            </w:r>
          </w:p>
        </w:tc>
      </w:tr>
      <w:tr>
        <w:tc>
          <w:tcPr>
            <w:tcW w:type="dxa" w:w="2880"/>
            <w:tcW w:w="7920" w:type="dxa"/>
          </w:tcPr>
          <w:p>
            <w:pPr>
              <w:spacing w:line="480" w:lineRule="auto"/>
            </w:pPr>
            <w:r>
              <w:t xml:space="preserve">Flee youthful lusts. Pursue righteousness, faith, love, and peace with those who call on the Lord out of a clean </w:t>
            </w:r>
            <w:r>
              <w:rPr>
                <w:b/>
              </w:rPr>
              <w:t>heart</w:t>
            </w:r>
            <w:r>
              <w:t>.</w:t>
            </w:r>
          </w:p>
        </w:tc>
        <w:tc>
          <w:tcPr>
            <w:tcW w:type="dxa" w:w="2880"/>
            <w:tcW w:w="7920" w:type="dxa"/>
          </w:tcPr>
          <w:p>
            <w:pPr>
              <w:spacing w:line="480" w:lineRule="auto"/>
            </w:pPr>
            <w:r>
              <w:t>Huye de las pasiones juveniles. Persigue la rectitud, fe, amor y paz, junto a aquellos que claman al Señor con corazones limpios.</w:t>
            </w:r>
          </w:p>
        </w:tc>
        <w:tc>
          <w:tcPr>
            <w:tcW w:type="dxa" w:w="2880"/>
            <w:vAlign w:val="center"/>
            <w:tcW w:w="1440" w:type="dxa"/>
          </w:tcPr>
          <w:p>
            <w:pPr>
              <w:jc w:val="center"/>
            </w:pPr>
            <w:r>
              <w:t>☐</w:t>
            </w:r>
          </w:p>
        </w:tc>
      </w:tr>
      <w:tr>
        <w:tc>
          <w:tcPr>
            <w:tcW w:type="dxa" w:w="2880"/>
            <w:tcW w:w="7920" w:type="dxa"/>
          </w:tcPr>
          <w:p>
            <w:r>
              <w:rPr>
                <w:b/>
              </w:rPr>
              <w:t>Hebrews 3:8</w:t>
            </w:r>
          </w:p>
        </w:tc>
        <w:tc>
          <w:tcPr>
            <w:tcW w:type="dxa" w:w="2880"/>
            <w:tcW w:w="7920" w:type="dxa"/>
          </w:tcPr>
          <w:p>
            <w:r>
              <w:rPr>
                <w:b/>
              </w:rPr>
              <w:t>Hebreos 3:8</w:t>
            </w:r>
          </w:p>
        </w:tc>
        <w:tc>
          <w:tcPr>
            <w:tcW w:type="dxa" w:w="2880"/>
            <w:tcW w:w="1440" w:type="dxa"/>
          </w:tcPr>
          <w:p>
            <w:pPr>
              <w:jc w:val="center"/>
            </w:pPr>
            <w:r>
              <w:rPr>
                <w:b/>
              </w:rPr>
              <w:t>OK</w:t>
            </w:r>
          </w:p>
        </w:tc>
      </w:tr>
      <w:tr>
        <w:tc>
          <w:tcPr>
            <w:tcW w:type="dxa" w:w="2880"/>
            <w:tcW w:w="7920" w:type="dxa"/>
          </w:tcPr>
          <w:p>
            <w:pPr>
              <w:spacing w:line="480" w:lineRule="auto"/>
            </w:pPr>
            <w:r>
              <w:t xml:space="preserve">do not harden your </w:t>
            </w:r>
            <w:r>
              <w:rPr>
                <w:b/>
              </w:rPr>
              <w:t>hearts</w:t>
            </w:r>
            <w:r>
              <w:t xml:space="preserve"> as in the rebellion, in the time of testing in the wilderness.</w:t>
            </w:r>
          </w:p>
        </w:tc>
        <w:tc>
          <w:tcPr>
            <w:tcW w:type="dxa" w:w="2880"/>
            <w:tcW w:w="7920" w:type="dxa"/>
          </w:tcPr>
          <w:p>
            <w:pPr>
              <w:spacing w:line="480" w:lineRule="auto"/>
            </w:pPr>
            <w:r>
              <w:t>NO ENDUREZCAN SUS CORAZONES COMO EN LA REBELIÓN, EN EL TIEMPO DE LA PRUEBA EN EL DESIERTO.</w:t>
            </w:r>
          </w:p>
        </w:tc>
        <w:tc>
          <w:tcPr>
            <w:tcW w:type="dxa" w:w="2880"/>
            <w:vAlign w:val="center"/>
            <w:tcW w:w="1440" w:type="dxa"/>
          </w:tcPr>
          <w:p>
            <w:pPr>
              <w:jc w:val="center"/>
            </w:pPr>
            <w:r>
              <w:t>☐</w:t>
            </w:r>
          </w:p>
        </w:tc>
      </w:tr>
      <w:tr>
        <w:tc>
          <w:tcPr>
            <w:tcW w:type="dxa" w:w="2880"/>
            <w:tcW w:w="7920" w:type="dxa"/>
          </w:tcPr>
          <w:p>
            <w:r>
              <w:rPr>
                <w:b/>
              </w:rPr>
              <w:t>1 Peter 3:15</w:t>
            </w:r>
          </w:p>
        </w:tc>
        <w:tc>
          <w:tcPr>
            <w:tcW w:type="dxa" w:w="2880"/>
            <w:tcW w:w="7920" w:type="dxa"/>
          </w:tcPr>
          <w:p>
            <w:r>
              <w:rPr>
                <w:b/>
              </w:rPr>
              <w:t>1 Pedro 3:15</w:t>
            </w:r>
          </w:p>
        </w:tc>
        <w:tc>
          <w:tcPr>
            <w:tcW w:type="dxa" w:w="2880"/>
            <w:tcW w:w="1440" w:type="dxa"/>
          </w:tcPr>
          <w:p>
            <w:pPr>
              <w:jc w:val="center"/>
            </w:pPr>
            <w:r>
              <w:rPr>
                <w:b/>
              </w:rPr>
              <w:t>OK</w:t>
            </w:r>
          </w:p>
        </w:tc>
      </w:tr>
      <w:tr>
        <w:tc>
          <w:tcPr>
            <w:tcW w:type="dxa" w:w="2880"/>
            <w:tcW w:w="7920" w:type="dxa"/>
          </w:tcPr>
          <w:p>
            <w:pPr>
              <w:spacing w:line="480" w:lineRule="auto"/>
            </w:pPr>
            <w:r>
              <w:t xml:space="preserve">Instead, set apart the Lord Christ in your </w:t>
            </w:r>
            <w:r>
              <w:rPr>
                <w:b/>
              </w:rPr>
              <w:t>hearts</w:t>
            </w:r>
            <w:r>
              <w:t xml:space="preserve"> as holy. Always be ready to give an account to anyone who asks about the hope you have—</w:t>
            </w:r>
          </w:p>
        </w:tc>
        <w:tc>
          <w:tcPr>
            <w:tcW w:type="dxa" w:w="2880"/>
            <w:tcW w:w="7920" w:type="dxa"/>
          </w:tcPr>
          <w:p>
            <w:pPr>
              <w:spacing w:line="480" w:lineRule="auto"/>
            </w:pPr>
            <w:r>
              <w:t>En lugar, pon aparte a Cristo el Señor como preciado en sus corazones. Siempre estes preparado para contestarle a todos quienes les pregunten porque tu tienes confianza en Dios.</w:t>
            </w:r>
          </w:p>
        </w:tc>
        <w:tc>
          <w:tcPr>
            <w:tcW w:type="dxa" w:w="2880"/>
            <w:vAlign w:val="center"/>
            <w:tcW w:w="1440" w:type="dxa"/>
          </w:tcPr>
          <w:p>
            <w:pPr>
              <w:jc w:val="center"/>
            </w:pPr>
            <w:r>
              <w:t>☐</w:t>
            </w:r>
          </w:p>
        </w:tc>
      </w:tr>
      <w:tr>
        <w:tc>
          <w:tcPr>
            <w:tcW w:type="dxa" w:w="2880"/>
            <w:tcW w:w="7920" w:type="dxa"/>
          </w:tcPr>
          <w:p>
            <w:r>
              <w:rPr>
                <w:b/>
              </w:rPr>
              <w:t>1 John 3:19</w:t>
            </w:r>
          </w:p>
        </w:tc>
        <w:tc>
          <w:tcPr>
            <w:tcW w:type="dxa" w:w="2880"/>
            <w:tcW w:w="7920" w:type="dxa"/>
          </w:tcPr>
          <w:p>
            <w:r>
              <w:rPr>
                <w:b/>
              </w:rPr>
              <w:t>1 Juan 3:19</w:t>
            </w:r>
          </w:p>
        </w:tc>
        <w:tc>
          <w:tcPr>
            <w:tcW w:type="dxa" w:w="2880"/>
            <w:tcW w:w="1440" w:type="dxa"/>
          </w:tcPr>
          <w:p>
            <w:pPr>
              <w:jc w:val="center"/>
            </w:pPr>
            <w:r>
              <w:rPr>
                <w:b/>
              </w:rPr>
              <w:t>OK</w:t>
            </w:r>
          </w:p>
        </w:tc>
      </w:tr>
      <w:tr>
        <w:tc>
          <w:tcPr>
            <w:tcW w:type="dxa" w:w="2880"/>
            <w:tcW w:w="7920" w:type="dxa"/>
          </w:tcPr>
          <w:p>
            <w:pPr>
              <w:spacing w:line="480" w:lineRule="auto"/>
            </w:pPr>
            <w:r>
              <w:t xml:space="preserve">It is by this we know that we are from the truth, and we assure our </w:t>
            </w:r>
            <w:r>
              <w:rPr>
                <w:b/>
              </w:rPr>
              <w:t>hearts</w:t>
            </w:r>
            <w:r>
              <w:t xml:space="preserve"> before him.</w:t>
            </w:r>
          </w:p>
        </w:tc>
        <w:tc>
          <w:tcPr>
            <w:tcW w:type="dxa" w:w="2880"/>
            <w:tcW w:w="7920" w:type="dxa"/>
          </w:tcPr>
          <w:p>
            <w:pPr>
              <w:spacing w:line="480" w:lineRule="auto"/>
            </w:pPr>
            <w:r>
              <w:t>En esto sabemos que somos de la verdad y aseguramos nuestro corazón ante Él.</w:t>
            </w:r>
          </w:p>
        </w:tc>
        <w:tc>
          <w:tcPr>
            <w:tcW w:type="dxa" w:w="2880"/>
            <w:vAlign w:val="center"/>
            <w:tcW w:w="1440" w:type="dxa"/>
          </w:tcPr>
          <w:p>
            <w:pPr>
              <w:jc w:val="center"/>
            </w:pPr>
            <w:r>
              <w:t>☐</w:t>
            </w:r>
          </w:p>
        </w:tc>
      </w:tr>
    </w:tbl>
    <w:p>
      <w:pPr>
        <w:pStyle w:val="Heading1"/>
        <w:spacing w:before="0"/>
      </w:pPr>
      <w:r>
        <w:t>heaven (G3772)</w:t>
      </w:r>
    </w:p>
    <w:p>
      <w:r/>
      <w:r>
        <w:t>This word can mean:</w:t>
      </w:r>
      <w:r/>
      <w:r/>
    </w:p>
    <w:p>
      <w:pPr>
        <w:pStyle w:val="ListBullet"/>
        <w:spacing w:line="240" w:lineRule="auto"/>
        <w:ind w:left="720"/>
      </w:pPr>
      <w:r/>
      <w:r>
        <w:t>The place where God and the angels live.</w:t>
      </w:r>
      <w:r/>
    </w:p>
    <w:p>
      <w:pPr>
        <w:pStyle w:val="ListBullet"/>
        <w:spacing w:line="240" w:lineRule="auto"/>
        <w:ind w:left="720"/>
      </w:pPr>
      <w:r/>
      <w:r>
        <w:t>The place above the earth where there is air, or the sky.</w:t>
      </w:r>
      <w:r/>
    </w:p>
    <w:p>
      <w:pPr>
        <w:pStyle w:val="ListBullet"/>
        <w:spacing w:line="240" w:lineRule="auto"/>
        <w:ind w:left="720"/>
      </w:pPr>
      <w:r/>
      <w:r>
        <w:t>The place where there are stars, or the universe.</w:t>
      </w:r>
      <w:r/>
    </w:p>
    <w:p>
      <w:pPr>
        <w:pStyle w:val="ListBullet"/>
        <w:spacing w:line="240" w:lineRule="auto"/>
        <w:ind w:left="720"/>
      </w:pPr>
      <w:r/>
      <w:r>
        <w:t>The heavenly places or the heavens, which sometimes means the sky or universe instead of where God and the angels live.</w:t>
      </w:r>
      <w:r/>
      <w:r/>
    </w:p>
    <w:p>
      <w:pPr>
        <w:spacing w:after="0"/>
      </w:pPr>
      <w:r/>
      <w:r>
        <w:t>When something is described as revealed from heaven, this is a word picture meaning it is from God.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3:16</w:t>
            </w:r>
          </w:p>
        </w:tc>
        <w:tc>
          <w:tcPr>
            <w:tcW w:type="dxa" w:w="2880"/>
            <w:tcW w:w="7920" w:type="dxa"/>
          </w:tcPr>
          <w:p>
            <w:r>
              <w:rPr>
                <w:b/>
              </w:rPr>
              <w:t>Mateo 3:16</w:t>
            </w:r>
          </w:p>
        </w:tc>
        <w:tc>
          <w:tcPr>
            <w:tcW w:type="dxa" w:w="2880"/>
            <w:tcW w:w="1440" w:type="dxa"/>
          </w:tcPr>
          <w:p>
            <w:pPr>
              <w:jc w:val="center"/>
            </w:pPr>
            <w:r>
              <w:rPr>
                <w:b/>
              </w:rPr>
              <w:t>OK</w:t>
            </w:r>
          </w:p>
        </w:tc>
      </w:tr>
      <w:tr>
        <w:tc>
          <w:tcPr>
            <w:tcW w:type="dxa" w:w="2880"/>
            <w:tcW w:w="7920" w:type="dxa"/>
          </w:tcPr>
          <w:p>
            <w:pPr>
              <w:spacing w:line="480" w:lineRule="auto"/>
            </w:pPr>
            <w:r>
              <w:t xml:space="preserve">After he was baptized, Jesus came up immediately from the water, and behold, the </w:t>
            </w:r>
            <w:r>
              <w:rPr>
                <w:b/>
              </w:rPr>
              <w:t>heavens</w:t>
            </w:r>
            <w:r>
              <w:t xml:space="preserve"> were opened to him. He saw the Spirit of God coming down like a dove and resting upon him.</w:t>
            </w:r>
          </w:p>
        </w:tc>
        <w:tc>
          <w:tcPr>
            <w:tcW w:type="dxa" w:w="2880"/>
            <w:tcW w:w="7920" w:type="dxa"/>
          </w:tcPr>
          <w:p>
            <w:pPr>
              <w:spacing w:line="480" w:lineRule="auto"/>
            </w:pPr>
            <w:r>
              <w:t>Después que Él fue bautizado, Jesús salió inmediatamente del agua, y he aquí, los cielos fueron abiertos. Él vio el Espíritu de Dios descender como una paloma y posarse sobre Él.</w:t>
            </w:r>
          </w:p>
        </w:tc>
        <w:tc>
          <w:tcPr>
            <w:tcW w:type="dxa" w:w="2880"/>
            <w:vAlign w:val="center"/>
            <w:tcW w:w="1440" w:type="dxa"/>
          </w:tcPr>
          <w:p>
            <w:pPr>
              <w:jc w:val="center"/>
            </w:pPr>
            <w:r>
              <w:t>☐</w:t>
            </w:r>
          </w:p>
        </w:tc>
      </w:tr>
      <w:tr>
        <w:tc>
          <w:tcPr>
            <w:tcW w:type="dxa" w:w="2880"/>
            <w:tcW w:w="7920" w:type="dxa"/>
          </w:tcPr>
          <w:p>
            <w:r>
              <w:rPr>
                <w:b/>
              </w:rPr>
              <w:t>Matthew 3:17</w:t>
            </w:r>
          </w:p>
        </w:tc>
        <w:tc>
          <w:tcPr>
            <w:tcW w:type="dxa" w:w="2880"/>
            <w:tcW w:w="7920" w:type="dxa"/>
          </w:tcPr>
          <w:p>
            <w:r>
              <w:rPr>
                <w:b/>
              </w:rPr>
              <w:t>Mateo 3:17</w:t>
            </w:r>
          </w:p>
        </w:tc>
        <w:tc>
          <w:tcPr>
            <w:tcW w:type="dxa" w:w="2880"/>
            <w:tcW w:w="1440" w:type="dxa"/>
          </w:tcPr>
          <w:p>
            <w:pPr>
              <w:jc w:val="center"/>
            </w:pPr>
            <w:r>
              <w:rPr>
                <w:b/>
              </w:rPr>
              <w:t>OK</w:t>
            </w:r>
          </w:p>
        </w:tc>
      </w:tr>
      <w:tr>
        <w:tc>
          <w:tcPr>
            <w:tcW w:type="dxa" w:w="2880"/>
            <w:tcW w:w="7920" w:type="dxa"/>
          </w:tcPr>
          <w:p>
            <w:pPr>
              <w:spacing w:line="480" w:lineRule="auto"/>
            </w:pPr>
            <w:r>
              <w:t xml:space="preserve">Behold, a voice came out of the </w:t>
            </w:r>
            <w:r>
              <w:rPr>
                <w:b/>
              </w:rPr>
              <w:t>heavens</w:t>
            </w:r>
            <w:r>
              <w:t xml:space="preserve"> saying, "This is my beloved Son. I am very pleased with him."</w:t>
            </w:r>
          </w:p>
        </w:tc>
        <w:tc>
          <w:tcPr>
            <w:tcW w:type="dxa" w:w="2880"/>
            <w:tcW w:w="7920" w:type="dxa"/>
          </w:tcPr>
          <w:p>
            <w:pPr>
              <w:spacing w:line="480" w:lineRule="auto"/>
            </w:pPr>
            <w:r>
              <w:t>He aquí, una voz vino de los cielos diciendo: "Este es Mi Hijo amado. Estoy muy complacido con Él."</w:t>
            </w:r>
          </w:p>
        </w:tc>
        <w:tc>
          <w:tcPr>
            <w:tcW w:type="dxa" w:w="2880"/>
            <w:vAlign w:val="center"/>
            <w:tcW w:w="1440" w:type="dxa"/>
          </w:tcPr>
          <w:p>
            <w:pPr>
              <w:jc w:val="center"/>
            </w:pPr>
            <w:r>
              <w:t>☐</w:t>
            </w:r>
          </w:p>
        </w:tc>
      </w:tr>
      <w:tr>
        <w:tc>
          <w:tcPr>
            <w:tcW w:type="dxa" w:w="2880"/>
            <w:tcW w:w="7920" w:type="dxa"/>
          </w:tcPr>
          <w:p>
            <w:r>
              <w:rPr>
                <w:b/>
              </w:rPr>
              <w:t>Mark 16:19</w:t>
            </w:r>
          </w:p>
        </w:tc>
        <w:tc>
          <w:tcPr>
            <w:tcW w:type="dxa" w:w="2880"/>
            <w:tcW w:w="7920" w:type="dxa"/>
          </w:tcPr>
          <w:p>
            <w:r>
              <w:rPr>
                <w:b/>
              </w:rPr>
              <w:t>Marcos 16:19</w:t>
            </w:r>
          </w:p>
        </w:tc>
        <w:tc>
          <w:tcPr>
            <w:tcW w:type="dxa" w:w="2880"/>
            <w:tcW w:w="1440" w:type="dxa"/>
          </w:tcPr>
          <w:p>
            <w:pPr>
              <w:jc w:val="center"/>
            </w:pPr>
            <w:r>
              <w:rPr>
                <w:b/>
              </w:rPr>
              <w:t>OK</w:t>
            </w:r>
          </w:p>
        </w:tc>
      </w:tr>
      <w:tr>
        <w:tc>
          <w:tcPr>
            <w:tcW w:type="dxa" w:w="2880"/>
            <w:tcW w:w="7920" w:type="dxa"/>
          </w:tcPr>
          <w:p>
            <w:pPr>
              <w:spacing w:line="480" w:lineRule="auto"/>
            </w:pPr>
            <w:r>
              <w:t xml:space="preserve">After the Lord Jesus had spoken to them, he was taken up into </w:t>
            </w:r>
            <w:r>
              <w:rPr>
                <w:b/>
              </w:rPr>
              <w:t>heaven</w:t>
            </w:r>
            <w:r>
              <w:t xml:space="preserve"> and sat down at the right hand of God.</w:t>
            </w:r>
          </w:p>
        </w:tc>
        <w:tc>
          <w:tcPr>
            <w:tcW w:type="dxa" w:w="2880"/>
            <w:tcW w:w="7920" w:type="dxa"/>
          </w:tcPr>
          <w:p>
            <w:pPr>
              <w:spacing w:line="480" w:lineRule="auto"/>
            </w:pPr>
            <w:r>
              <w:t>Después que el Señor les habló a ellos, Él fue tomado al cielo y se sentó a la mano derecha de Dios.</w:t>
            </w:r>
          </w:p>
        </w:tc>
        <w:tc>
          <w:tcPr>
            <w:tcW w:type="dxa" w:w="2880"/>
            <w:vAlign w:val="center"/>
            <w:tcW w:w="1440" w:type="dxa"/>
          </w:tcPr>
          <w:p>
            <w:pPr>
              <w:jc w:val="center"/>
            </w:pPr>
            <w:r>
              <w:t>☐</w:t>
            </w:r>
          </w:p>
        </w:tc>
      </w:tr>
      <w:tr>
        <w:tc>
          <w:tcPr>
            <w:tcW w:type="dxa" w:w="2880"/>
            <w:tcW w:w="7920" w:type="dxa"/>
          </w:tcPr>
          <w:p>
            <w:r>
              <w:rPr>
                <w:b/>
              </w:rPr>
              <w:t>Luke 2:15</w:t>
            </w:r>
          </w:p>
        </w:tc>
        <w:tc>
          <w:tcPr>
            <w:tcW w:type="dxa" w:w="2880"/>
            <w:tcW w:w="7920" w:type="dxa"/>
          </w:tcPr>
          <w:p>
            <w:r>
              <w:rPr>
                <w:b/>
              </w:rPr>
              <w:t>Lucas 2:15</w:t>
            </w:r>
          </w:p>
        </w:tc>
        <w:tc>
          <w:tcPr>
            <w:tcW w:type="dxa" w:w="2880"/>
            <w:tcW w:w="1440" w:type="dxa"/>
          </w:tcPr>
          <w:p>
            <w:pPr>
              <w:jc w:val="center"/>
            </w:pPr>
            <w:r>
              <w:rPr>
                <w:b/>
              </w:rPr>
              <w:t>OK</w:t>
            </w:r>
          </w:p>
        </w:tc>
      </w:tr>
      <w:tr>
        <w:tc>
          <w:tcPr>
            <w:tcW w:type="dxa" w:w="2880"/>
            <w:tcW w:w="7920" w:type="dxa"/>
          </w:tcPr>
          <w:p>
            <w:pPr>
              <w:spacing w:line="480" w:lineRule="auto"/>
            </w:pPr>
            <w:r>
              <w:t xml:space="preserve">It came about that when the angels had gone away from them into </w:t>
            </w:r>
            <w:r>
              <w:rPr>
                <w:b/>
              </w:rPr>
              <w:t>heaven</w:t>
            </w:r>
            <w:r>
              <w:t>, the shepherds said to each other, "Let us now go to Bethlehem and see this thing that has happened, which the Lord has made known to us."</w:t>
            </w:r>
          </w:p>
        </w:tc>
        <w:tc>
          <w:tcPr>
            <w:tcW w:type="dxa" w:w="2880"/>
            <w:tcW w:w="7920" w:type="dxa"/>
          </w:tcPr>
          <w:p>
            <w:pPr>
              <w:spacing w:line="480" w:lineRule="auto"/>
            </w:pPr>
            <w:r>
              <w:t>Y sucedió que cuando los ángeles se habían ido al cielo, los pastores se dijeron unos a otros: "Vayamos ahora a Belén y veamos esto que ha sucedido, lo cual el Señor nos ha revelado".</w:t>
            </w:r>
          </w:p>
        </w:tc>
        <w:tc>
          <w:tcPr>
            <w:tcW w:type="dxa" w:w="2880"/>
            <w:vAlign w:val="center"/>
            <w:tcW w:w="1440" w:type="dxa"/>
          </w:tcPr>
          <w:p>
            <w:pPr>
              <w:jc w:val="center"/>
            </w:pPr>
            <w:r>
              <w:t>☐</w:t>
            </w:r>
          </w:p>
        </w:tc>
      </w:tr>
      <w:tr>
        <w:tc>
          <w:tcPr>
            <w:tcW w:type="dxa" w:w="2880"/>
            <w:tcW w:w="7920" w:type="dxa"/>
          </w:tcPr>
          <w:p>
            <w:r>
              <w:rPr>
                <w:b/>
              </w:rPr>
              <w:t>John 3:27</w:t>
            </w:r>
          </w:p>
        </w:tc>
        <w:tc>
          <w:tcPr>
            <w:tcW w:type="dxa" w:w="2880"/>
            <w:tcW w:w="7920" w:type="dxa"/>
          </w:tcPr>
          <w:p>
            <w:r>
              <w:rPr>
                <w:b/>
              </w:rPr>
              <w:t>Juan 3:27</w:t>
            </w:r>
          </w:p>
        </w:tc>
        <w:tc>
          <w:tcPr>
            <w:tcW w:type="dxa" w:w="2880"/>
            <w:tcW w:w="1440" w:type="dxa"/>
          </w:tcPr>
          <w:p>
            <w:pPr>
              <w:jc w:val="center"/>
            </w:pPr>
            <w:r>
              <w:rPr>
                <w:b/>
              </w:rPr>
              <w:t>OK</w:t>
            </w:r>
          </w:p>
        </w:tc>
      </w:tr>
      <w:tr>
        <w:tc>
          <w:tcPr>
            <w:tcW w:type="dxa" w:w="2880"/>
            <w:tcW w:w="7920" w:type="dxa"/>
          </w:tcPr>
          <w:p>
            <w:pPr>
              <w:spacing w:line="480" w:lineRule="auto"/>
            </w:pPr>
            <w:r>
              <w:t xml:space="preserve">John replied, "A man cannot receive anything unless it has been given to him from </w:t>
            </w:r>
            <w:r>
              <w:rPr>
                <w:b/>
              </w:rPr>
              <w:t>heaven</w:t>
            </w:r>
            <w:r>
              <w:t>.</w:t>
            </w:r>
          </w:p>
        </w:tc>
        <w:tc>
          <w:tcPr>
            <w:tcW w:type="dxa" w:w="2880"/>
            <w:tcW w:w="7920" w:type="dxa"/>
          </w:tcPr>
          <w:p>
            <w:pPr>
              <w:spacing w:line="480" w:lineRule="auto"/>
            </w:pPr>
            <w:r>
              <w:t>Juan respondió: "Un hombre nada puede recibir a menos que le sea dado desde el cielo.</w:t>
            </w:r>
          </w:p>
        </w:tc>
        <w:tc>
          <w:tcPr>
            <w:tcW w:type="dxa" w:w="2880"/>
            <w:vAlign w:val="center"/>
            <w:tcW w:w="1440" w:type="dxa"/>
          </w:tcPr>
          <w:p>
            <w:pPr>
              <w:jc w:val="center"/>
            </w:pPr>
            <w:r>
              <w:t>☐</w:t>
            </w:r>
          </w:p>
        </w:tc>
      </w:tr>
      <w:tr>
        <w:tc>
          <w:tcPr>
            <w:tcW w:type="dxa" w:w="2880"/>
            <w:tcW w:w="7920" w:type="dxa"/>
          </w:tcPr>
          <w:p>
            <w:r>
              <w:rPr>
                <w:b/>
              </w:rPr>
              <w:t>Acts 2:34</w:t>
            </w:r>
          </w:p>
        </w:tc>
        <w:tc>
          <w:tcPr>
            <w:tcW w:type="dxa" w:w="2880"/>
            <w:tcW w:w="7920" w:type="dxa"/>
          </w:tcPr>
          <w:p>
            <w:r>
              <w:rPr>
                <w:b/>
              </w:rPr>
              <w:t>Hechos 2:34</w:t>
            </w:r>
          </w:p>
        </w:tc>
        <w:tc>
          <w:tcPr>
            <w:tcW w:type="dxa" w:w="2880"/>
            <w:tcW w:w="1440" w:type="dxa"/>
          </w:tcPr>
          <w:p>
            <w:pPr>
              <w:jc w:val="center"/>
            </w:pPr>
            <w:r>
              <w:rPr>
                <w:b/>
              </w:rPr>
              <w:t>OK</w:t>
            </w:r>
          </w:p>
        </w:tc>
      </w:tr>
      <w:tr>
        <w:tc>
          <w:tcPr>
            <w:tcW w:type="dxa" w:w="2880"/>
            <w:tcW w:w="7920" w:type="dxa"/>
          </w:tcPr>
          <w:p>
            <w:pPr>
              <w:spacing w:line="480" w:lineRule="auto"/>
            </w:pPr>
            <w:r>
              <w:t xml:space="preserve">For David did not ascend to the </w:t>
            </w:r>
            <w:r>
              <w:rPr>
                <w:b/>
              </w:rPr>
              <w:t>heaven</w:t>
            </w:r>
            <w:r>
              <w:t>, but he says, 'The Lord said to my Lord, "Sit at my right hand</w:t>
            </w:r>
          </w:p>
        </w:tc>
        <w:tc>
          <w:tcPr>
            <w:tcW w:type="dxa" w:w="2880"/>
            <w:tcW w:w="7920" w:type="dxa"/>
          </w:tcPr>
          <w:p>
            <w:pPr>
              <w:spacing w:line="480" w:lineRule="auto"/>
            </w:pPr>
            <w:r>
              <w:t>Porque David no ascendió al cielo, pero él dice: 'EL SEÑOR DIJO A MI SEÑOR: ''SIÉNTATE A MI MANO DERECHA,</w:t>
            </w:r>
          </w:p>
        </w:tc>
        <w:tc>
          <w:tcPr>
            <w:tcW w:type="dxa" w:w="2880"/>
            <w:vAlign w:val="center"/>
            <w:tcW w:w="1440" w:type="dxa"/>
          </w:tcPr>
          <w:p>
            <w:pPr>
              <w:jc w:val="center"/>
            </w:pPr>
            <w:r>
              <w:t>☐</w:t>
            </w:r>
          </w:p>
        </w:tc>
      </w:tr>
      <w:tr>
        <w:tc>
          <w:tcPr>
            <w:tcW w:type="dxa" w:w="2880"/>
            <w:tcW w:w="7920" w:type="dxa"/>
          </w:tcPr>
          <w:p>
            <w:r>
              <w:rPr>
                <w:b/>
              </w:rPr>
              <w:t>Romans 1:18</w:t>
            </w:r>
          </w:p>
        </w:tc>
        <w:tc>
          <w:tcPr>
            <w:tcW w:type="dxa" w:w="2880"/>
            <w:tcW w:w="7920" w:type="dxa"/>
          </w:tcPr>
          <w:p>
            <w:r>
              <w:rPr>
                <w:b/>
              </w:rPr>
              <w:t>Romanos 1:18</w:t>
            </w:r>
          </w:p>
        </w:tc>
        <w:tc>
          <w:tcPr>
            <w:tcW w:type="dxa" w:w="2880"/>
            <w:tcW w:w="1440" w:type="dxa"/>
          </w:tcPr>
          <w:p>
            <w:pPr>
              <w:jc w:val="center"/>
            </w:pPr>
            <w:r>
              <w:rPr>
                <w:b/>
              </w:rPr>
              <w:t>OK</w:t>
            </w:r>
          </w:p>
        </w:tc>
      </w:tr>
      <w:tr>
        <w:tc>
          <w:tcPr>
            <w:tcW w:type="dxa" w:w="2880"/>
            <w:tcW w:w="7920" w:type="dxa"/>
          </w:tcPr>
          <w:p>
            <w:pPr>
              <w:spacing w:line="480" w:lineRule="auto"/>
            </w:pPr>
            <w:r>
              <w:t xml:space="preserve">For the wrath of God is revealed from </w:t>
            </w:r>
            <w:r>
              <w:rPr>
                <w:b/>
              </w:rPr>
              <w:t>heaven</w:t>
            </w:r>
            <w:r>
              <w:t xml:space="preserve"> against all ungodliness and unrighteousness of people who through unrighteousness hold back the truth.</w:t>
            </w:r>
          </w:p>
        </w:tc>
        <w:tc>
          <w:tcPr>
            <w:tcW w:type="dxa" w:w="2880"/>
            <w:tcW w:w="7920" w:type="dxa"/>
          </w:tcPr>
          <w:p>
            <w:pPr>
              <w:spacing w:line="480" w:lineRule="auto"/>
            </w:pPr>
            <w:r>
              <w:t>Porque la ira de Dios se revela desde el cielo contra toda impiedad e injusticia del hombre, quien injustamente detiene la verdad,</w:t>
            </w:r>
          </w:p>
        </w:tc>
        <w:tc>
          <w:tcPr>
            <w:tcW w:type="dxa" w:w="2880"/>
            <w:vAlign w:val="center"/>
            <w:tcW w:w="1440" w:type="dxa"/>
          </w:tcPr>
          <w:p>
            <w:pPr>
              <w:jc w:val="center"/>
            </w:pPr>
            <w:r>
              <w:t>☐</w:t>
            </w:r>
          </w:p>
        </w:tc>
      </w:tr>
      <w:tr>
        <w:tc>
          <w:tcPr>
            <w:tcW w:type="dxa" w:w="2880"/>
            <w:tcW w:w="7920" w:type="dxa"/>
          </w:tcPr>
          <w:p>
            <w:r>
              <w:rPr>
                <w:b/>
              </w:rPr>
              <w:t>Philippians 3:20</w:t>
            </w:r>
          </w:p>
        </w:tc>
        <w:tc>
          <w:tcPr>
            <w:tcW w:type="dxa" w:w="2880"/>
            <w:tcW w:w="7920" w:type="dxa"/>
          </w:tcPr>
          <w:p>
            <w:r>
              <w:rPr>
                <w:b/>
              </w:rPr>
              <w:t>Filipenses 3:20</w:t>
            </w:r>
          </w:p>
        </w:tc>
        <w:tc>
          <w:tcPr>
            <w:tcW w:type="dxa" w:w="2880"/>
            <w:tcW w:w="1440" w:type="dxa"/>
          </w:tcPr>
          <w:p>
            <w:pPr>
              <w:jc w:val="center"/>
            </w:pPr>
            <w:r>
              <w:rPr>
                <w:b/>
              </w:rPr>
              <w:t>OK</w:t>
            </w:r>
          </w:p>
        </w:tc>
      </w:tr>
      <w:tr>
        <w:tc>
          <w:tcPr>
            <w:tcW w:type="dxa" w:w="2880"/>
            <w:tcW w:w="7920" w:type="dxa"/>
          </w:tcPr>
          <w:p>
            <w:pPr>
              <w:spacing w:line="480" w:lineRule="auto"/>
            </w:pPr>
            <w:r>
              <w:t xml:space="preserve">But our citizenship is in </w:t>
            </w:r>
            <w:r>
              <w:rPr>
                <w:b/>
              </w:rPr>
              <w:t>heaven</w:t>
            </w:r>
            <w:r>
              <w:t>, from where we also wait for a Savior, the Lord Jesus Christ.</w:t>
            </w:r>
          </w:p>
        </w:tc>
        <w:tc>
          <w:tcPr>
            <w:tcW w:type="dxa" w:w="2880"/>
            <w:tcW w:w="7920" w:type="dxa"/>
          </w:tcPr>
          <w:p>
            <w:pPr>
              <w:spacing w:line="480" w:lineRule="auto"/>
            </w:pPr>
            <w:r>
              <w:t>Pero nuestra ciudadanía está en el cielo, de donde también esperamos por un Salvador, el Señor Jesucristo.</w:t>
            </w:r>
          </w:p>
        </w:tc>
        <w:tc>
          <w:tcPr>
            <w:tcW w:type="dxa" w:w="2880"/>
            <w:vAlign w:val="center"/>
            <w:tcW w:w="1440" w:type="dxa"/>
          </w:tcPr>
          <w:p>
            <w:pPr>
              <w:jc w:val="center"/>
            </w:pPr>
            <w:r>
              <w:t>☐</w:t>
            </w:r>
          </w:p>
        </w:tc>
      </w:tr>
      <w:tr>
        <w:tc>
          <w:tcPr>
            <w:tcW w:type="dxa" w:w="2880"/>
            <w:tcW w:w="7920" w:type="dxa"/>
          </w:tcPr>
          <w:p>
            <w:r>
              <w:rPr>
                <w:b/>
              </w:rPr>
              <w:t>Colossians 1:5</w:t>
            </w:r>
          </w:p>
        </w:tc>
        <w:tc>
          <w:tcPr>
            <w:tcW w:type="dxa" w:w="2880"/>
            <w:tcW w:w="7920" w:type="dxa"/>
          </w:tcPr>
          <w:p>
            <w:r>
              <w:rPr>
                <w:b/>
              </w:rPr>
              <w:t>Colosenses 1:5</w:t>
            </w:r>
          </w:p>
        </w:tc>
        <w:tc>
          <w:tcPr>
            <w:tcW w:type="dxa" w:w="2880"/>
            <w:tcW w:w="1440" w:type="dxa"/>
          </w:tcPr>
          <w:p>
            <w:pPr>
              <w:jc w:val="center"/>
            </w:pPr>
            <w:r>
              <w:rPr>
                <w:b/>
              </w:rPr>
              <w:t>OK</w:t>
            </w:r>
          </w:p>
        </w:tc>
      </w:tr>
      <w:tr>
        <w:tc>
          <w:tcPr>
            <w:tcW w:type="dxa" w:w="2880"/>
            <w:tcW w:w="7920" w:type="dxa"/>
          </w:tcPr>
          <w:p>
            <w:pPr>
              <w:spacing w:line="480" w:lineRule="auto"/>
            </w:pPr>
            <w:r>
              <w:t xml:space="preserve">because of the hope reserved for you in </w:t>
            </w:r>
            <w:r>
              <w:rPr>
                <w:b/>
              </w:rPr>
              <w:t>heaven</w:t>
            </w:r>
            <w:r>
              <w:t xml:space="preserve">, which you heard about in the word of truth, the gospel </w:t>
            </w:r>
          </w:p>
        </w:tc>
        <w:tc>
          <w:tcPr>
            <w:tcW w:type="dxa" w:w="2880"/>
            <w:tcW w:w="7920" w:type="dxa"/>
          </w:tcPr>
          <w:p>
            <w:pPr>
              <w:spacing w:line="480" w:lineRule="auto"/>
            </w:pPr>
            <w:r>
              <w:t>Ustedes tienen este amor por causa de la expectativa confiable reservada para ustedes en el cielo. Ustedes escucharon de esta expectativa confiable antes en la palabra de verdad, el evangelio,</w:t>
            </w:r>
          </w:p>
        </w:tc>
        <w:tc>
          <w:tcPr>
            <w:tcW w:type="dxa" w:w="2880"/>
            <w:vAlign w:val="center"/>
            <w:tcW w:w="1440" w:type="dxa"/>
          </w:tcPr>
          <w:p>
            <w:pPr>
              <w:jc w:val="center"/>
            </w:pPr>
            <w:r>
              <w:t>☐</w:t>
            </w:r>
          </w:p>
        </w:tc>
      </w:tr>
      <w:tr>
        <w:tc>
          <w:tcPr>
            <w:tcW w:type="dxa" w:w="2880"/>
            <w:tcW w:w="7920" w:type="dxa"/>
          </w:tcPr>
          <w:p>
            <w:r>
              <w:rPr>
                <w:b/>
              </w:rPr>
              <w:t>2 Thessalonians 1:7</w:t>
            </w:r>
          </w:p>
        </w:tc>
        <w:tc>
          <w:tcPr>
            <w:tcW w:type="dxa" w:w="2880"/>
            <w:tcW w:w="7920" w:type="dxa"/>
          </w:tcPr>
          <w:p>
            <w:r>
              <w:rPr>
                <w:b/>
              </w:rPr>
              <w:t>2 Tesalonicenses 1:7</w:t>
            </w:r>
          </w:p>
        </w:tc>
        <w:tc>
          <w:tcPr>
            <w:tcW w:type="dxa" w:w="2880"/>
            <w:tcW w:w="1440" w:type="dxa"/>
          </w:tcPr>
          <w:p>
            <w:pPr>
              <w:jc w:val="center"/>
            </w:pPr>
            <w:r>
              <w:rPr>
                <w:b/>
              </w:rPr>
              <w:t>OK</w:t>
            </w:r>
          </w:p>
        </w:tc>
      </w:tr>
      <w:tr>
        <w:tc>
          <w:tcPr>
            <w:tcW w:type="dxa" w:w="2880"/>
            <w:tcW w:w="7920" w:type="dxa"/>
          </w:tcPr>
          <w:p>
            <w:pPr>
              <w:spacing w:line="480" w:lineRule="auto"/>
            </w:pPr>
            <w:r>
              <w:t xml:space="preserve">and relief to you who are afflicted and to us as well, when the Lord Jesus is revealed from </w:t>
            </w:r>
            <w:r>
              <w:rPr>
                <w:b/>
              </w:rPr>
              <w:t>heaven</w:t>
            </w:r>
            <w:r>
              <w:t xml:space="preserve"> with his mighty angels</w:t>
            </w:r>
          </w:p>
        </w:tc>
        <w:tc>
          <w:tcPr>
            <w:tcW w:type="dxa" w:w="2880"/>
            <w:tcW w:w="7920" w:type="dxa"/>
          </w:tcPr>
          <w:p>
            <w:pPr>
              <w:spacing w:line="480" w:lineRule="auto"/>
            </w:pPr>
            <w:r>
              <w:t>y aliviarlos a ustedes que son afligidos como nosotros, cuando el Señor Jesús se revele desde el cielo con sus poderosos ángeles</w:t>
            </w:r>
          </w:p>
        </w:tc>
        <w:tc>
          <w:tcPr>
            <w:tcW w:type="dxa" w:w="2880"/>
            <w:vAlign w:val="center"/>
            <w:tcW w:w="1440" w:type="dxa"/>
          </w:tcPr>
          <w:p>
            <w:pPr>
              <w:jc w:val="center"/>
            </w:pPr>
            <w:r>
              <w:t>☐</w:t>
            </w:r>
          </w:p>
        </w:tc>
      </w:tr>
      <w:tr>
        <w:tc>
          <w:tcPr>
            <w:tcW w:type="dxa" w:w="2880"/>
            <w:tcW w:w="7920" w:type="dxa"/>
          </w:tcPr>
          <w:p>
            <w:r>
              <w:rPr>
                <w:b/>
              </w:rPr>
              <w:t>Hebrews 7:26</w:t>
            </w:r>
          </w:p>
        </w:tc>
        <w:tc>
          <w:tcPr>
            <w:tcW w:type="dxa" w:w="2880"/>
            <w:tcW w:w="7920" w:type="dxa"/>
          </w:tcPr>
          <w:p>
            <w:r>
              <w:rPr>
                <w:b/>
              </w:rPr>
              <w:t>Hebreos 7:26</w:t>
            </w:r>
          </w:p>
        </w:tc>
        <w:tc>
          <w:tcPr>
            <w:tcW w:type="dxa" w:w="2880"/>
            <w:tcW w:w="1440" w:type="dxa"/>
          </w:tcPr>
          <w:p>
            <w:pPr>
              <w:jc w:val="center"/>
            </w:pPr>
            <w:r>
              <w:rPr>
                <w:b/>
              </w:rPr>
              <w:t>OK</w:t>
            </w:r>
          </w:p>
        </w:tc>
      </w:tr>
      <w:tr>
        <w:tc>
          <w:tcPr>
            <w:tcW w:type="dxa" w:w="2880"/>
            <w:tcW w:w="7920" w:type="dxa"/>
          </w:tcPr>
          <w:p>
            <w:pPr>
              <w:spacing w:line="480" w:lineRule="auto"/>
            </w:pPr>
            <w:r>
              <w:t xml:space="preserve">For it was indeed fitting that we should have such a high priest, who is holy, innocent, pure, separated from sinners, and exalted above the </w:t>
            </w:r>
            <w:r>
              <w:rPr>
                <w:b/>
              </w:rPr>
              <w:t>heavens</w:t>
            </w:r>
            <w:r>
              <w:t>.</w:t>
            </w:r>
          </w:p>
        </w:tc>
        <w:tc>
          <w:tcPr>
            <w:tcW w:type="dxa" w:w="2880"/>
            <w:tcW w:w="7920" w:type="dxa"/>
          </w:tcPr>
          <w:p>
            <w:pPr>
              <w:spacing w:line="480" w:lineRule="auto"/>
            </w:pPr>
            <w:r>
              <w:t>Porque tal sumo sacerdote es el adecuado para nosotros. Él es sin pecado, sin culpa, puro, separado de los pecadores y se ha convertido más alto que los cielos.</w:t>
            </w:r>
          </w:p>
        </w:tc>
        <w:tc>
          <w:tcPr>
            <w:tcW w:type="dxa" w:w="2880"/>
            <w:vAlign w:val="center"/>
            <w:tcW w:w="1440" w:type="dxa"/>
          </w:tcPr>
          <w:p>
            <w:pPr>
              <w:jc w:val="center"/>
            </w:pPr>
            <w:r>
              <w:t>☐</w:t>
            </w:r>
          </w:p>
        </w:tc>
      </w:tr>
      <w:tr>
        <w:tc>
          <w:tcPr>
            <w:tcW w:type="dxa" w:w="2880"/>
            <w:tcW w:w="7920" w:type="dxa"/>
          </w:tcPr>
          <w:p>
            <w:r>
              <w:rPr>
                <w:b/>
              </w:rPr>
              <w:t>1 Peter 1:4</w:t>
            </w:r>
          </w:p>
        </w:tc>
        <w:tc>
          <w:tcPr>
            <w:tcW w:type="dxa" w:w="2880"/>
            <w:tcW w:w="7920" w:type="dxa"/>
          </w:tcPr>
          <w:p>
            <w:r>
              <w:rPr>
                <w:b/>
              </w:rPr>
              <w:t>1 Pedro 1:4</w:t>
            </w:r>
          </w:p>
        </w:tc>
        <w:tc>
          <w:tcPr>
            <w:tcW w:type="dxa" w:w="2880"/>
            <w:tcW w:w="1440" w:type="dxa"/>
          </w:tcPr>
          <w:p>
            <w:pPr>
              <w:jc w:val="center"/>
            </w:pPr>
            <w:r>
              <w:rPr>
                <w:b/>
              </w:rPr>
              <w:t>OK</w:t>
            </w:r>
          </w:p>
        </w:tc>
      </w:tr>
      <w:tr>
        <w:tc>
          <w:tcPr>
            <w:tcW w:type="dxa" w:w="2880"/>
            <w:tcW w:w="7920" w:type="dxa"/>
          </w:tcPr>
          <w:p>
            <w:pPr>
              <w:spacing w:line="480" w:lineRule="auto"/>
            </w:pPr>
            <w:r>
              <w:t xml:space="preserve">This is for an inheritance that will not perish, will not become stained, and will not fade away. It is reserved in </w:t>
            </w:r>
            <w:r>
              <w:rPr>
                <w:b/>
              </w:rPr>
              <w:t>heaven</w:t>
            </w:r>
            <w:r>
              <w:t xml:space="preserve"> for you.</w:t>
            </w:r>
          </w:p>
        </w:tc>
        <w:tc>
          <w:tcPr>
            <w:tcW w:type="dxa" w:w="2880"/>
            <w:tcW w:w="7920" w:type="dxa"/>
          </w:tcPr>
          <w:p>
            <w:pPr>
              <w:spacing w:line="480" w:lineRule="auto"/>
            </w:pPr>
            <w:r>
              <w:t>porque la herencia que no perece no se contaminará, ni se borrará. Está reservada en el cielo para ustedes.</w:t>
            </w:r>
          </w:p>
        </w:tc>
        <w:tc>
          <w:tcPr>
            <w:tcW w:type="dxa" w:w="2880"/>
            <w:vAlign w:val="center"/>
            <w:tcW w:w="1440" w:type="dxa"/>
          </w:tcPr>
          <w:p>
            <w:pPr>
              <w:jc w:val="center"/>
            </w:pPr>
            <w:r>
              <w:t>☐</w:t>
            </w:r>
          </w:p>
        </w:tc>
      </w:tr>
      <w:tr>
        <w:tc>
          <w:tcPr>
            <w:tcW w:type="dxa" w:w="2880"/>
            <w:tcW w:w="7920" w:type="dxa"/>
          </w:tcPr>
          <w:p>
            <w:r>
              <w:rPr>
                <w:b/>
              </w:rPr>
              <w:t>2 Peter 1:18</w:t>
            </w:r>
          </w:p>
        </w:tc>
        <w:tc>
          <w:tcPr>
            <w:tcW w:type="dxa" w:w="2880"/>
            <w:tcW w:w="7920" w:type="dxa"/>
          </w:tcPr>
          <w:p>
            <w:r>
              <w:rPr>
                <w:b/>
              </w:rPr>
              <w:t>2 Pedro 1:18</w:t>
            </w:r>
          </w:p>
        </w:tc>
        <w:tc>
          <w:tcPr>
            <w:tcW w:type="dxa" w:w="2880"/>
            <w:tcW w:w="1440" w:type="dxa"/>
          </w:tcPr>
          <w:p>
            <w:pPr>
              <w:jc w:val="center"/>
            </w:pPr>
            <w:r>
              <w:rPr>
                <w:b/>
              </w:rPr>
              <w:t>OK</w:t>
            </w:r>
          </w:p>
        </w:tc>
      </w:tr>
      <w:tr>
        <w:tc>
          <w:tcPr>
            <w:tcW w:type="dxa" w:w="2880"/>
            <w:tcW w:w="7920" w:type="dxa"/>
          </w:tcPr>
          <w:p>
            <w:pPr>
              <w:spacing w:line="480" w:lineRule="auto"/>
            </w:pPr>
            <w:r>
              <w:t xml:space="preserve">We ourselves heard this voice brought from </w:t>
            </w:r>
            <w:r>
              <w:rPr>
                <w:b/>
              </w:rPr>
              <w:t>heaven</w:t>
            </w:r>
            <w:r>
              <w:t xml:space="preserve"> when we were with him on the holy mountain.</w:t>
            </w:r>
          </w:p>
        </w:tc>
        <w:tc>
          <w:tcPr>
            <w:tcW w:type="dxa" w:w="2880"/>
            <w:tcW w:w="7920" w:type="dxa"/>
          </w:tcPr>
          <w:p>
            <w:pPr>
              <w:spacing w:line="480" w:lineRule="auto"/>
            </w:pPr>
            <w:r>
              <w:t>Nosotros escuchamos esta voz que provino del cielo, mientras estábamos con Él en la montaña santa.</w:t>
            </w:r>
          </w:p>
        </w:tc>
        <w:tc>
          <w:tcPr>
            <w:tcW w:type="dxa" w:w="2880"/>
            <w:vAlign w:val="center"/>
            <w:tcW w:w="1440" w:type="dxa"/>
          </w:tcPr>
          <w:p>
            <w:pPr>
              <w:jc w:val="center"/>
            </w:pPr>
            <w:r>
              <w:t>☐</w:t>
            </w:r>
          </w:p>
        </w:tc>
      </w:tr>
      <w:tr>
        <w:tc>
          <w:tcPr>
            <w:tcW w:type="dxa" w:w="2880"/>
            <w:tcW w:w="7920" w:type="dxa"/>
          </w:tcPr>
          <w:p>
            <w:r>
              <w:rPr>
                <w:b/>
              </w:rPr>
              <w:t>Revelation 3:12</w:t>
            </w:r>
          </w:p>
        </w:tc>
        <w:tc>
          <w:tcPr>
            <w:tcW w:type="dxa" w:w="2880"/>
            <w:tcW w:w="7920" w:type="dxa"/>
          </w:tcPr>
          <w:p>
            <w:r>
              <w:rPr>
                <w:b/>
              </w:rPr>
              <w:t>Apocalipsis 3:12</w:t>
            </w:r>
          </w:p>
        </w:tc>
        <w:tc>
          <w:tcPr>
            <w:tcW w:type="dxa" w:w="2880"/>
            <w:tcW w:w="1440" w:type="dxa"/>
          </w:tcPr>
          <w:p>
            <w:pPr>
              <w:jc w:val="center"/>
            </w:pPr>
            <w:r>
              <w:rPr>
                <w:b/>
              </w:rPr>
              <w:t>OK</w:t>
            </w:r>
          </w:p>
        </w:tc>
      </w:tr>
      <w:tr>
        <w:tc>
          <w:tcPr>
            <w:tcW w:type="dxa" w:w="2880"/>
            <w:tcW w:w="7920" w:type="dxa"/>
          </w:tcPr>
          <w:p>
            <w:pPr>
              <w:spacing w:line="480" w:lineRule="auto"/>
            </w:pPr>
            <w:r>
              <w:t xml:space="preserve">The one who conquers I will make a pillar in the temple of my God. Never again will he go out of it, and I will write on him the name of my God, the name of the city of my God (the new Jerusalem, that comes down out of </w:t>
            </w:r>
            <w:r>
              <w:rPr>
                <w:b/>
              </w:rPr>
              <w:t>heaven</w:t>
            </w:r>
            <w:r>
              <w:t xml:space="preserve"> from my God), and my new name.</w:t>
            </w:r>
          </w:p>
        </w:tc>
        <w:tc>
          <w:tcPr>
            <w:tcW w:type="dxa" w:w="2880"/>
            <w:tcW w:w="7920" w:type="dxa"/>
          </w:tcPr>
          <w:p>
            <w:pPr>
              <w:spacing w:line="480" w:lineRule="auto"/>
            </w:pPr>
            <w:r>
              <w:t>Al que venciere le haré una columna en el templo de mi Dios. Nunca se saldrá de allí y escribiré en él el nombre de mi Dios, el nombre de la ciudad de mi Dios (la nueva Jerusalén, que baja del cielo desde mi Dios), y mi nuevo nombre.</w:t>
            </w:r>
          </w:p>
        </w:tc>
        <w:tc>
          <w:tcPr>
            <w:tcW w:type="dxa" w:w="2880"/>
            <w:vAlign w:val="center"/>
            <w:tcW w:w="1440" w:type="dxa"/>
          </w:tcPr>
          <w:p>
            <w:pPr>
              <w:jc w:val="center"/>
            </w:pPr>
            <w:r>
              <w:t>☐</w:t>
            </w:r>
          </w:p>
        </w:tc>
      </w:tr>
    </w:tbl>
    <w:p>
      <w:pPr>
        <w:pStyle w:val="Heading1"/>
        <w:spacing w:before="0"/>
      </w:pPr>
      <w:r>
        <w:t>heir (G2818, G4789)</w:t>
      </w:r>
    </w:p>
    <w:p>
      <w:r/>
      <w:r>
        <w:t>This word means someone who receives something, or someone who will come to possess something in the future.</w:t>
      </w:r>
      <w:r/>
      <w:r/>
    </w:p>
    <w:p>
      <w:pPr>
        <w:pStyle w:val="ListBullet"/>
        <w:spacing w:line="240" w:lineRule="auto"/>
        <w:ind w:left="720"/>
      </w:pPr>
      <w:r/>
      <w:r>
        <w:t>An heir often receives money, land, or property from a parent or benefactor.</w:t>
      </w:r>
      <w:r/>
    </w:p>
    <w:p>
      <w:pPr>
        <w:pStyle w:val="ListBullet"/>
        <w:spacing w:line="240" w:lineRule="auto" w:after="0"/>
        <w:ind w:left="720"/>
      </w:pPr>
      <w:r/>
      <w:r>
        <w:t>Sometimes the New Testament mentions joint heirs or fellow heirs. These words are used when talking about what two or more people will receive from God.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21:38</w:t>
            </w:r>
          </w:p>
        </w:tc>
        <w:tc>
          <w:tcPr>
            <w:tcW w:type="dxa" w:w="2880"/>
            <w:tcW w:w="7920" w:type="dxa"/>
          </w:tcPr>
          <w:p>
            <w:r>
              <w:rPr>
                <w:b/>
              </w:rPr>
              <w:t>Mateo 21:38</w:t>
            </w:r>
          </w:p>
        </w:tc>
        <w:tc>
          <w:tcPr>
            <w:tcW w:type="dxa" w:w="2880"/>
            <w:tcW w:w="1440" w:type="dxa"/>
          </w:tcPr>
          <w:p>
            <w:pPr>
              <w:jc w:val="center"/>
            </w:pPr>
            <w:r>
              <w:rPr>
                <w:b/>
              </w:rPr>
              <w:t>OK</w:t>
            </w:r>
          </w:p>
        </w:tc>
      </w:tr>
      <w:tr>
        <w:tc>
          <w:tcPr>
            <w:tcW w:type="dxa" w:w="2880"/>
            <w:tcW w:w="7920" w:type="dxa"/>
          </w:tcPr>
          <w:p>
            <w:pPr>
              <w:spacing w:line="480" w:lineRule="auto"/>
            </w:pPr>
            <w:r>
              <w:t xml:space="preserve">"But when the vine growers saw the son, they said among themselves, 'This is the </w:t>
            </w:r>
            <w:r>
              <w:rPr>
                <w:b/>
              </w:rPr>
              <w:t>heir</w:t>
            </w:r>
            <w:r>
              <w:t>. Come, let us kill him and take over the inheritance.'</w:t>
            </w:r>
          </w:p>
        </w:tc>
        <w:tc>
          <w:tcPr>
            <w:tcW w:type="dxa" w:w="2880"/>
            <w:tcW w:w="7920" w:type="dxa"/>
          </w:tcPr>
          <w:p>
            <w:pPr>
              <w:spacing w:line="480" w:lineRule="auto"/>
            </w:pPr>
            <w:r>
              <w:t>Pero cuando los cultivadores de uvas vieron el hijo, se dijeron entre sí: 'Este es el heredero; vengan, vamos a matarlo y tomemos su herencia.</w:t>
            </w:r>
          </w:p>
        </w:tc>
        <w:tc>
          <w:tcPr>
            <w:tcW w:type="dxa" w:w="2880"/>
            <w:vAlign w:val="center"/>
            <w:tcW w:w="1440" w:type="dxa"/>
          </w:tcPr>
          <w:p>
            <w:pPr>
              <w:jc w:val="center"/>
            </w:pPr>
            <w:r>
              <w:t>☐</w:t>
            </w:r>
          </w:p>
        </w:tc>
      </w:tr>
      <w:tr>
        <w:tc>
          <w:tcPr>
            <w:tcW w:type="dxa" w:w="2880"/>
            <w:tcW w:w="7920" w:type="dxa"/>
          </w:tcPr>
          <w:p>
            <w:r>
              <w:rPr>
                <w:b/>
              </w:rPr>
              <w:t>Mark 12:7</w:t>
            </w:r>
          </w:p>
        </w:tc>
        <w:tc>
          <w:tcPr>
            <w:tcW w:type="dxa" w:w="2880"/>
            <w:tcW w:w="7920" w:type="dxa"/>
          </w:tcPr>
          <w:p>
            <w:r>
              <w:rPr>
                <w:b/>
              </w:rPr>
              <w:t>Marcos 12:7</w:t>
            </w:r>
          </w:p>
        </w:tc>
        <w:tc>
          <w:tcPr>
            <w:tcW w:type="dxa" w:w="2880"/>
            <w:tcW w:w="1440" w:type="dxa"/>
          </w:tcPr>
          <w:p>
            <w:pPr>
              <w:jc w:val="center"/>
            </w:pPr>
            <w:r>
              <w:rPr>
                <w:b/>
              </w:rPr>
              <w:t>OK</w:t>
            </w:r>
          </w:p>
        </w:tc>
      </w:tr>
      <w:tr>
        <w:tc>
          <w:tcPr>
            <w:tcW w:type="dxa" w:w="2880"/>
            <w:tcW w:w="7920" w:type="dxa"/>
          </w:tcPr>
          <w:p>
            <w:pPr>
              <w:spacing w:line="480" w:lineRule="auto"/>
            </w:pPr>
            <w:r>
              <w:t xml:space="preserve">"But the vine growers said to one another, 'This is the </w:t>
            </w:r>
            <w:r>
              <w:rPr>
                <w:b/>
              </w:rPr>
              <w:t>heir</w:t>
            </w:r>
            <w:r>
              <w:t>. Come, let us kill him, and the inheritance will be ours.'</w:t>
            </w:r>
          </w:p>
        </w:tc>
        <w:tc>
          <w:tcPr>
            <w:tcW w:type="dxa" w:w="2880"/>
            <w:tcW w:w="7920" w:type="dxa"/>
          </w:tcPr>
          <w:p>
            <w:pPr>
              <w:spacing w:line="480" w:lineRule="auto"/>
            </w:pPr>
            <w:r>
              <w:t>Pero los arrendatarios se dijeron unos a otros: "Este es el heredero. Vengan, vamos a matarlo, y la herencia será nuestra."</w:t>
            </w:r>
          </w:p>
        </w:tc>
        <w:tc>
          <w:tcPr>
            <w:tcW w:type="dxa" w:w="2880"/>
            <w:vAlign w:val="center"/>
            <w:tcW w:w="1440" w:type="dxa"/>
          </w:tcPr>
          <w:p>
            <w:pPr>
              <w:jc w:val="center"/>
            </w:pPr>
            <w:r>
              <w:t>☐</w:t>
            </w:r>
          </w:p>
        </w:tc>
      </w:tr>
      <w:tr>
        <w:tc>
          <w:tcPr>
            <w:tcW w:type="dxa" w:w="2880"/>
            <w:tcW w:w="7920" w:type="dxa"/>
          </w:tcPr>
          <w:p>
            <w:r>
              <w:rPr>
                <w:b/>
              </w:rPr>
              <w:t>Luke 20:14</w:t>
            </w:r>
          </w:p>
        </w:tc>
        <w:tc>
          <w:tcPr>
            <w:tcW w:type="dxa" w:w="2880"/>
            <w:tcW w:w="7920" w:type="dxa"/>
          </w:tcPr>
          <w:p>
            <w:r>
              <w:rPr>
                <w:b/>
              </w:rPr>
              <w:t>Lucas 20:14</w:t>
            </w:r>
          </w:p>
        </w:tc>
        <w:tc>
          <w:tcPr>
            <w:tcW w:type="dxa" w:w="2880"/>
            <w:tcW w:w="1440" w:type="dxa"/>
          </w:tcPr>
          <w:p>
            <w:pPr>
              <w:jc w:val="center"/>
            </w:pPr>
            <w:r>
              <w:rPr>
                <w:b/>
              </w:rPr>
              <w:t>OK</w:t>
            </w:r>
          </w:p>
        </w:tc>
      </w:tr>
      <w:tr>
        <w:tc>
          <w:tcPr>
            <w:tcW w:type="dxa" w:w="2880"/>
            <w:tcW w:w="7920" w:type="dxa"/>
          </w:tcPr>
          <w:p>
            <w:pPr>
              <w:spacing w:line="480" w:lineRule="auto"/>
            </w:pPr>
            <w:r>
              <w:t xml:space="preserve">"But when the vine growers saw him, they discussed among themselves, saying, 'This is the </w:t>
            </w:r>
            <w:r>
              <w:rPr>
                <w:b/>
              </w:rPr>
              <w:t>heir</w:t>
            </w:r>
            <w:r>
              <w:t>. Let us kill him, that the inheritance may be ours.'</w:t>
            </w:r>
          </w:p>
        </w:tc>
        <w:tc>
          <w:tcPr>
            <w:tcW w:type="dxa" w:w="2880"/>
            <w:tcW w:w="7920" w:type="dxa"/>
          </w:tcPr>
          <w:p>
            <w:pPr>
              <w:spacing w:line="480" w:lineRule="auto"/>
            </w:pPr>
            <w:r>
              <w:t>Pero cuando los viticultores lo vieron, se dijeron entre sí, 'Este es el heredero. Matémoslo, para que su herencia sea nuestra.'</w:t>
            </w:r>
          </w:p>
        </w:tc>
        <w:tc>
          <w:tcPr>
            <w:tcW w:type="dxa" w:w="2880"/>
            <w:vAlign w:val="center"/>
            <w:tcW w:w="1440" w:type="dxa"/>
          </w:tcPr>
          <w:p>
            <w:pPr>
              <w:jc w:val="center"/>
            </w:pPr>
            <w:r>
              <w:t>☐</w:t>
            </w:r>
          </w:p>
        </w:tc>
      </w:tr>
      <w:tr>
        <w:tc>
          <w:tcPr>
            <w:tcW w:type="dxa" w:w="2880"/>
            <w:tcW w:w="7920" w:type="dxa"/>
          </w:tcPr>
          <w:p>
            <w:r>
              <w:rPr>
                <w:b/>
              </w:rPr>
              <w:t>Romans 4:13</w:t>
            </w:r>
          </w:p>
        </w:tc>
        <w:tc>
          <w:tcPr>
            <w:tcW w:type="dxa" w:w="2880"/>
            <w:tcW w:w="7920" w:type="dxa"/>
          </w:tcPr>
          <w:p>
            <w:r>
              <w:rPr>
                <w:b/>
              </w:rPr>
              <w:t>Romanos 4:13</w:t>
            </w:r>
          </w:p>
        </w:tc>
        <w:tc>
          <w:tcPr>
            <w:tcW w:type="dxa" w:w="2880"/>
            <w:tcW w:w="1440" w:type="dxa"/>
          </w:tcPr>
          <w:p>
            <w:pPr>
              <w:jc w:val="center"/>
            </w:pPr>
            <w:r>
              <w:rPr>
                <w:b/>
              </w:rPr>
              <w:t>OK</w:t>
            </w:r>
          </w:p>
        </w:tc>
      </w:tr>
      <w:tr>
        <w:tc>
          <w:tcPr>
            <w:tcW w:type="dxa" w:w="2880"/>
            <w:tcW w:w="7920" w:type="dxa"/>
          </w:tcPr>
          <w:p>
            <w:pPr>
              <w:spacing w:line="480" w:lineRule="auto"/>
            </w:pPr>
            <w:r>
              <w:t xml:space="preserve">For the promise to Abraham and to his descendants that he would be </w:t>
            </w:r>
            <w:r>
              <w:rPr>
                <w:b/>
              </w:rPr>
              <w:t>heir</w:t>
            </w:r>
            <w:r>
              <w:t xml:space="preserve"> of the world did not come through the law but through the righteousness of faith.</w:t>
            </w:r>
          </w:p>
        </w:tc>
        <w:tc>
          <w:tcPr>
            <w:tcW w:type="dxa" w:w="2880"/>
            <w:tcW w:w="7920" w:type="dxa"/>
          </w:tcPr>
          <w:p>
            <w:pPr>
              <w:spacing w:line="480" w:lineRule="auto"/>
            </w:pPr>
            <w:r>
              <w:t>Pues la promesa a Abraham y a sus descendientes, de que él sería el heredero del mundo, no vino por la Ley, sino mediante la justicia de la fe.</w:t>
            </w:r>
          </w:p>
        </w:tc>
        <w:tc>
          <w:tcPr>
            <w:tcW w:type="dxa" w:w="2880"/>
            <w:vAlign w:val="center"/>
            <w:tcW w:w="1440" w:type="dxa"/>
          </w:tcPr>
          <w:p>
            <w:pPr>
              <w:jc w:val="center"/>
            </w:pPr>
            <w:r>
              <w:t>☐</w:t>
            </w:r>
          </w:p>
        </w:tc>
      </w:tr>
      <w:tr>
        <w:tc>
          <w:tcPr>
            <w:tcW w:type="dxa" w:w="2880"/>
            <w:tcW w:w="7920" w:type="dxa"/>
          </w:tcPr>
          <w:p>
            <w:r>
              <w:rPr>
                <w:b/>
              </w:rPr>
              <w:t>Romans 4:14</w:t>
            </w:r>
          </w:p>
        </w:tc>
        <w:tc>
          <w:tcPr>
            <w:tcW w:type="dxa" w:w="2880"/>
            <w:tcW w:w="7920" w:type="dxa"/>
          </w:tcPr>
          <w:p>
            <w:r>
              <w:rPr>
                <w:b/>
              </w:rPr>
              <w:t>Romanos 4:14</w:t>
            </w:r>
          </w:p>
        </w:tc>
        <w:tc>
          <w:tcPr>
            <w:tcW w:type="dxa" w:w="2880"/>
            <w:tcW w:w="1440" w:type="dxa"/>
          </w:tcPr>
          <w:p>
            <w:pPr>
              <w:jc w:val="center"/>
            </w:pPr>
            <w:r>
              <w:rPr>
                <w:b/>
              </w:rPr>
              <w:t>OK</w:t>
            </w:r>
          </w:p>
        </w:tc>
      </w:tr>
      <w:tr>
        <w:tc>
          <w:tcPr>
            <w:tcW w:type="dxa" w:w="2880"/>
            <w:tcW w:w="7920" w:type="dxa"/>
          </w:tcPr>
          <w:p>
            <w:pPr>
              <w:spacing w:line="480" w:lineRule="auto"/>
            </w:pPr>
            <w:r>
              <w:t xml:space="preserve">For if those who live by the law are to be the </w:t>
            </w:r>
            <w:r>
              <w:rPr>
                <w:b/>
              </w:rPr>
              <w:t>heirs</w:t>
            </w:r>
            <w:r>
              <w:t>, faith is made empty, and the promise does nothing.</w:t>
            </w:r>
          </w:p>
        </w:tc>
        <w:tc>
          <w:tcPr>
            <w:tcW w:type="dxa" w:w="2880"/>
            <w:tcW w:w="7920" w:type="dxa"/>
          </w:tcPr>
          <w:p>
            <w:pPr>
              <w:spacing w:line="480" w:lineRule="auto"/>
            </w:pPr>
            <w:r>
              <w:t>Pues si aquellos quienes viven por la Ley han de ser herederos, la fe se hace inútil, y la promesa se anula.</w:t>
            </w:r>
          </w:p>
        </w:tc>
        <w:tc>
          <w:tcPr>
            <w:tcW w:type="dxa" w:w="2880"/>
            <w:vAlign w:val="center"/>
            <w:tcW w:w="1440" w:type="dxa"/>
          </w:tcPr>
          <w:p>
            <w:pPr>
              <w:jc w:val="center"/>
            </w:pPr>
            <w:r>
              <w:t>☐</w:t>
            </w:r>
          </w:p>
        </w:tc>
      </w:tr>
      <w:tr>
        <w:tc>
          <w:tcPr>
            <w:tcW w:type="dxa" w:w="2880"/>
            <w:tcW w:w="7920" w:type="dxa"/>
          </w:tcPr>
          <w:p>
            <w:r>
              <w:rPr>
                <w:b/>
              </w:rPr>
              <w:t>Romans 8:17</w:t>
            </w:r>
          </w:p>
        </w:tc>
        <w:tc>
          <w:tcPr>
            <w:tcW w:type="dxa" w:w="2880"/>
            <w:tcW w:w="7920" w:type="dxa"/>
          </w:tcPr>
          <w:p>
            <w:r>
              <w:rPr>
                <w:b/>
              </w:rPr>
              <w:t>Romanos 8:17</w:t>
            </w:r>
          </w:p>
        </w:tc>
        <w:tc>
          <w:tcPr>
            <w:tcW w:type="dxa" w:w="2880"/>
            <w:tcW w:w="1440" w:type="dxa"/>
          </w:tcPr>
          <w:p>
            <w:pPr>
              <w:jc w:val="center"/>
            </w:pPr>
            <w:r>
              <w:rPr>
                <w:b/>
              </w:rPr>
              <w:t>OK</w:t>
            </w:r>
          </w:p>
        </w:tc>
      </w:tr>
      <w:tr>
        <w:tc>
          <w:tcPr>
            <w:tcW w:type="dxa" w:w="2880"/>
            <w:tcW w:w="7920" w:type="dxa"/>
          </w:tcPr>
          <w:p>
            <w:pPr>
              <w:spacing w:line="480" w:lineRule="auto"/>
            </w:pPr>
            <w:r>
              <w:t xml:space="preserve">If we are children, then we are also </w:t>
            </w:r>
            <w:r>
              <w:rPr>
                <w:b/>
              </w:rPr>
              <w:t>heirs</w:t>
            </w:r>
            <w:r>
              <w:t>—</w:t>
            </w:r>
            <w:r>
              <w:rPr>
                <w:b/>
              </w:rPr>
              <w:t>heirs</w:t>
            </w:r>
            <w:r>
              <w:t xml:space="preserve"> of God. And we are joint </w:t>
            </w:r>
            <w:r>
              <w:rPr>
                <w:b/>
              </w:rPr>
              <w:t>heirs</w:t>
            </w:r>
            <w:r>
              <w:t xml:space="preserve"> with Christ, if indeed we suffer with him so that we may also be glorified with him.</w:t>
            </w:r>
          </w:p>
        </w:tc>
        <w:tc>
          <w:tcPr>
            <w:tcW w:type="dxa" w:w="2880"/>
            <w:tcW w:w="7920" w:type="dxa"/>
          </w:tcPr>
          <w:p>
            <w:pPr>
              <w:spacing w:line="480" w:lineRule="auto"/>
            </w:pPr>
            <w:r>
              <w:t>Si nosotros somos hijos, entonces también somos herederos, herederos de Dios. Y somos coherederos con Cristo, de hecho, nosotros sufrimos con Él, para que también seamos glorificados con Él.</w:t>
            </w:r>
          </w:p>
        </w:tc>
        <w:tc>
          <w:tcPr>
            <w:tcW w:type="dxa" w:w="2880"/>
            <w:vAlign w:val="center"/>
            <w:tcW w:w="1440" w:type="dxa"/>
          </w:tcPr>
          <w:p>
            <w:pPr>
              <w:jc w:val="center"/>
            </w:pPr>
            <w:r>
              <w:t>☐</w:t>
            </w:r>
          </w:p>
        </w:tc>
      </w:tr>
      <w:tr>
        <w:tc>
          <w:tcPr>
            <w:tcW w:type="dxa" w:w="2880"/>
            <w:tcW w:w="7920" w:type="dxa"/>
          </w:tcPr>
          <w:p>
            <w:r>
              <w:rPr>
                <w:b/>
              </w:rPr>
              <w:t>Galatians 4:1</w:t>
            </w:r>
          </w:p>
        </w:tc>
        <w:tc>
          <w:tcPr>
            <w:tcW w:type="dxa" w:w="2880"/>
            <w:tcW w:w="7920" w:type="dxa"/>
          </w:tcPr>
          <w:p>
            <w:r>
              <w:rPr>
                <w:b/>
              </w:rPr>
              <w:t>Gálatas 4:1</w:t>
            </w:r>
          </w:p>
        </w:tc>
        <w:tc>
          <w:tcPr>
            <w:tcW w:type="dxa" w:w="2880"/>
            <w:tcW w:w="1440" w:type="dxa"/>
          </w:tcPr>
          <w:p>
            <w:pPr>
              <w:jc w:val="center"/>
            </w:pPr>
            <w:r>
              <w:rPr>
                <w:b/>
              </w:rPr>
              <w:t>OK</w:t>
            </w:r>
          </w:p>
        </w:tc>
      </w:tr>
      <w:tr>
        <w:tc>
          <w:tcPr>
            <w:tcW w:type="dxa" w:w="2880"/>
            <w:tcW w:w="7920" w:type="dxa"/>
          </w:tcPr>
          <w:p>
            <w:pPr>
              <w:spacing w:line="480" w:lineRule="auto"/>
            </w:pPr>
            <w:r>
              <w:t xml:space="preserve">I am saying that the </w:t>
            </w:r>
            <w:r>
              <w:rPr>
                <w:b/>
              </w:rPr>
              <w:t>heir</w:t>
            </w:r>
            <w:r>
              <w:t>, for whatever time he is a child, is no different from a slave, though he is owner of the entire estate.</w:t>
            </w:r>
          </w:p>
        </w:tc>
        <w:tc>
          <w:tcPr>
            <w:tcW w:type="dxa" w:w="2880"/>
            <w:tcW w:w="7920" w:type="dxa"/>
          </w:tcPr>
          <w:p>
            <w:pPr>
              <w:spacing w:line="480" w:lineRule="auto"/>
            </w:pPr>
            <w:r>
              <w:t>Estoy diciendo que el heredero, mientras sea niño, no es diferente a un esclavo, aunque sea el dueño de toda la propiedad.</w:t>
            </w:r>
          </w:p>
        </w:tc>
        <w:tc>
          <w:tcPr>
            <w:tcW w:type="dxa" w:w="2880"/>
            <w:vAlign w:val="center"/>
            <w:tcW w:w="1440" w:type="dxa"/>
          </w:tcPr>
          <w:p>
            <w:pPr>
              <w:jc w:val="center"/>
            </w:pPr>
            <w:r>
              <w:t>☐</w:t>
            </w:r>
          </w:p>
        </w:tc>
      </w:tr>
      <w:tr>
        <w:tc>
          <w:tcPr>
            <w:tcW w:type="dxa" w:w="2880"/>
            <w:tcW w:w="7920" w:type="dxa"/>
          </w:tcPr>
          <w:p>
            <w:r>
              <w:rPr>
                <w:b/>
              </w:rPr>
              <w:t>Galatians 4:7</w:t>
            </w:r>
          </w:p>
        </w:tc>
        <w:tc>
          <w:tcPr>
            <w:tcW w:type="dxa" w:w="2880"/>
            <w:tcW w:w="7920" w:type="dxa"/>
          </w:tcPr>
          <w:p>
            <w:r>
              <w:rPr>
                <w:b/>
              </w:rPr>
              <w:t>Gálatas 4:7</w:t>
            </w:r>
          </w:p>
        </w:tc>
        <w:tc>
          <w:tcPr>
            <w:tcW w:type="dxa" w:w="2880"/>
            <w:tcW w:w="1440" w:type="dxa"/>
          </w:tcPr>
          <w:p>
            <w:pPr>
              <w:jc w:val="center"/>
            </w:pPr>
            <w:r>
              <w:rPr>
                <w:b/>
              </w:rPr>
              <w:t>OK</w:t>
            </w:r>
          </w:p>
        </w:tc>
      </w:tr>
      <w:tr>
        <w:tc>
          <w:tcPr>
            <w:tcW w:type="dxa" w:w="2880"/>
            <w:tcW w:w="7920" w:type="dxa"/>
          </w:tcPr>
          <w:p>
            <w:pPr>
              <w:spacing w:line="480" w:lineRule="auto"/>
            </w:pPr>
            <w:r>
              <w:t xml:space="preserve">So you are no longer a slave, but a son, and if a son, then you are also an </w:t>
            </w:r>
            <w:r>
              <w:rPr>
                <w:b/>
              </w:rPr>
              <w:t>heir</w:t>
            </w:r>
            <w:r>
              <w:t xml:space="preserve"> through God.</w:t>
            </w:r>
          </w:p>
        </w:tc>
        <w:tc>
          <w:tcPr>
            <w:tcW w:type="dxa" w:w="2880"/>
            <w:tcW w:w="7920" w:type="dxa"/>
          </w:tcPr>
          <w:p>
            <w:pPr>
              <w:spacing w:line="480" w:lineRule="auto"/>
            </w:pPr>
            <w:r>
              <w:t>Así que ya no eres un esclavo, sino un hijo, y si eres un hijo, también eres un heredero de Dios por medio de Cristo.</w:t>
            </w:r>
          </w:p>
        </w:tc>
        <w:tc>
          <w:tcPr>
            <w:tcW w:type="dxa" w:w="2880"/>
            <w:vAlign w:val="center"/>
            <w:tcW w:w="1440" w:type="dxa"/>
          </w:tcPr>
          <w:p>
            <w:pPr>
              <w:jc w:val="center"/>
            </w:pPr>
            <w:r>
              <w:t>☐</w:t>
            </w:r>
          </w:p>
        </w:tc>
      </w:tr>
      <w:tr>
        <w:tc>
          <w:tcPr>
            <w:tcW w:type="dxa" w:w="2880"/>
            <w:tcW w:w="7920" w:type="dxa"/>
          </w:tcPr>
          <w:p>
            <w:r>
              <w:rPr>
                <w:b/>
              </w:rPr>
              <w:t>Ephesians 3:6</w:t>
            </w:r>
          </w:p>
        </w:tc>
        <w:tc>
          <w:tcPr>
            <w:tcW w:type="dxa" w:w="2880"/>
            <w:tcW w:w="7920" w:type="dxa"/>
          </w:tcPr>
          <w:p>
            <w:r>
              <w:rPr>
                <w:b/>
              </w:rPr>
              <w:t>Efesios 3:6</w:t>
            </w:r>
          </w:p>
        </w:tc>
        <w:tc>
          <w:tcPr>
            <w:tcW w:type="dxa" w:w="2880"/>
            <w:tcW w:w="1440" w:type="dxa"/>
          </w:tcPr>
          <w:p>
            <w:pPr>
              <w:jc w:val="center"/>
            </w:pPr>
            <w:r>
              <w:rPr>
                <w:b/>
              </w:rPr>
              <w:t>OK</w:t>
            </w:r>
          </w:p>
        </w:tc>
      </w:tr>
      <w:tr>
        <w:tc>
          <w:tcPr>
            <w:tcW w:type="dxa" w:w="2880"/>
            <w:tcW w:w="7920" w:type="dxa"/>
          </w:tcPr>
          <w:p>
            <w:pPr>
              <w:spacing w:line="480" w:lineRule="auto"/>
            </w:pPr>
            <w:r>
              <w:t xml:space="preserve">This hidden truth is that the Gentiles are fellow </w:t>
            </w:r>
            <w:r>
              <w:rPr>
                <w:b/>
              </w:rPr>
              <w:t>heirs</w:t>
            </w:r>
            <w:r>
              <w:t>, and fellow members of the body, and they share the promise in Christ Jesus through the gospel.</w:t>
            </w:r>
          </w:p>
        </w:tc>
        <w:tc>
          <w:tcPr>
            <w:tcW w:type="dxa" w:w="2880"/>
            <w:tcW w:w="7920" w:type="dxa"/>
          </w:tcPr>
          <w:p>
            <w:pPr>
              <w:spacing w:line="480" w:lineRule="auto"/>
            </w:pPr>
            <w:r>
              <w:t>Esta verdad escondida es que los gentiles son coherederos y compañeros del cuerpo. Ellos son copartícipes en la promesa en Jesucristo por medio del evangelio.</w:t>
            </w:r>
          </w:p>
        </w:tc>
        <w:tc>
          <w:tcPr>
            <w:tcW w:type="dxa" w:w="2880"/>
            <w:vAlign w:val="center"/>
            <w:tcW w:w="1440" w:type="dxa"/>
          </w:tcPr>
          <w:p>
            <w:pPr>
              <w:jc w:val="center"/>
            </w:pPr>
            <w:r>
              <w:t>☐</w:t>
            </w:r>
          </w:p>
        </w:tc>
      </w:tr>
      <w:tr>
        <w:tc>
          <w:tcPr>
            <w:tcW w:type="dxa" w:w="2880"/>
            <w:tcW w:w="7920" w:type="dxa"/>
          </w:tcPr>
          <w:p>
            <w:r>
              <w:rPr>
                <w:b/>
              </w:rPr>
              <w:t>Titus 3:7</w:t>
            </w:r>
          </w:p>
        </w:tc>
        <w:tc>
          <w:tcPr>
            <w:tcW w:type="dxa" w:w="2880"/>
            <w:tcW w:w="7920" w:type="dxa"/>
          </w:tcPr>
          <w:p>
            <w:r>
              <w:rPr>
                <w:b/>
              </w:rPr>
              <w:t>Tito 3:7</w:t>
            </w:r>
          </w:p>
        </w:tc>
        <w:tc>
          <w:tcPr>
            <w:tcW w:type="dxa" w:w="2880"/>
            <w:tcW w:w="1440" w:type="dxa"/>
          </w:tcPr>
          <w:p>
            <w:pPr>
              <w:jc w:val="center"/>
            </w:pPr>
            <w:r>
              <w:rPr>
                <w:b/>
              </w:rPr>
              <w:t>OK</w:t>
            </w:r>
          </w:p>
        </w:tc>
      </w:tr>
      <w:tr>
        <w:tc>
          <w:tcPr>
            <w:tcW w:type="dxa" w:w="2880"/>
            <w:tcW w:w="7920" w:type="dxa"/>
          </w:tcPr>
          <w:p>
            <w:pPr>
              <w:spacing w:line="480" w:lineRule="auto"/>
            </w:pPr>
            <w:r>
              <w:t xml:space="preserve">so that having been justified by his grace, we might become </w:t>
            </w:r>
            <w:r>
              <w:rPr>
                <w:b/>
              </w:rPr>
              <w:t>heirs</w:t>
            </w:r>
            <w:r>
              <w:t xml:space="preserve"> having the hope of eternal life.</w:t>
            </w:r>
          </w:p>
        </w:tc>
        <w:tc>
          <w:tcPr>
            <w:tcW w:type="dxa" w:w="2880"/>
            <w:tcW w:w="7920" w:type="dxa"/>
          </w:tcPr>
          <w:p>
            <w:pPr>
              <w:spacing w:line="480" w:lineRule="auto"/>
            </w:pPr>
            <w:r>
              <w:t>así que habiendo sido justificados por Su gracia, pudiéramos ser herederos teniendo la esperanza de la vida eterna.</w:t>
            </w:r>
          </w:p>
        </w:tc>
        <w:tc>
          <w:tcPr>
            <w:tcW w:type="dxa" w:w="2880"/>
            <w:vAlign w:val="center"/>
            <w:tcW w:w="1440" w:type="dxa"/>
          </w:tcPr>
          <w:p>
            <w:pPr>
              <w:jc w:val="center"/>
            </w:pPr>
            <w:r>
              <w:t>☐</w:t>
            </w:r>
          </w:p>
        </w:tc>
      </w:tr>
      <w:tr>
        <w:tc>
          <w:tcPr>
            <w:tcW w:type="dxa" w:w="2880"/>
            <w:tcW w:w="7920" w:type="dxa"/>
          </w:tcPr>
          <w:p>
            <w:r>
              <w:rPr>
                <w:b/>
              </w:rPr>
              <w:t>Hebrews 1:2</w:t>
            </w:r>
          </w:p>
        </w:tc>
        <w:tc>
          <w:tcPr>
            <w:tcW w:type="dxa" w:w="2880"/>
            <w:tcW w:w="7920" w:type="dxa"/>
          </w:tcPr>
          <w:p>
            <w:r>
              <w:rPr>
                <w:b/>
              </w:rPr>
              <w:t>Hebreos 1:2</w:t>
            </w:r>
          </w:p>
        </w:tc>
        <w:tc>
          <w:tcPr>
            <w:tcW w:type="dxa" w:w="2880"/>
            <w:tcW w:w="1440" w:type="dxa"/>
          </w:tcPr>
          <w:p>
            <w:pPr>
              <w:jc w:val="center"/>
            </w:pPr>
            <w:r>
              <w:rPr>
                <w:b/>
              </w:rPr>
              <w:t>OK</w:t>
            </w:r>
          </w:p>
        </w:tc>
      </w:tr>
      <w:tr>
        <w:tc>
          <w:tcPr>
            <w:tcW w:type="dxa" w:w="2880"/>
            <w:tcW w:w="7920" w:type="dxa"/>
          </w:tcPr>
          <w:p>
            <w:pPr>
              <w:spacing w:line="480" w:lineRule="auto"/>
            </w:pPr>
            <w:r>
              <w:t xml:space="preserve">But in these last days, he has spoken to us through a Son, whom he appointed to be the </w:t>
            </w:r>
            <w:r>
              <w:rPr>
                <w:b/>
              </w:rPr>
              <w:t>heir</w:t>
            </w:r>
            <w:r>
              <w:t xml:space="preserve"> of all things. It is through him that God also made the universe.</w:t>
            </w:r>
          </w:p>
        </w:tc>
        <w:tc>
          <w:tcPr>
            <w:tcW w:type="dxa" w:w="2880"/>
            <w:tcW w:w="7920" w:type="dxa"/>
          </w:tcPr>
          <w:p>
            <w:pPr>
              <w:spacing w:line="480" w:lineRule="auto"/>
            </w:pPr>
            <w:r>
              <w:t>Pero en estos últimos días, Él nos ha hablado por medio de un Hijo, a quien Él designó para ser heredero de todas las cosas. Es por medio de Él que Dios también hizo el universo.</w:t>
            </w:r>
          </w:p>
        </w:tc>
        <w:tc>
          <w:tcPr>
            <w:tcW w:type="dxa" w:w="2880"/>
            <w:vAlign w:val="center"/>
            <w:tcW w:w="1440" w:type="dxa"/>
          </w:tcPr>
          <w:p>
            <w:pPr>
              <w:jc w:val="center"/>
            </w:pPr>
            <w:r>
              <w:t>☐</w:t>
            </w:r>
          </w:p>
        </w:tc>
      </w:tr>
      <w:tr>
        <w:tc>
          <w:tcPr>
            <w:tcW w:type="dxa" w:w="2880"/>
            <w:tcW w:w="7920" w:type="dxa"/>
          </w:tcPr>
          <w:p>
            <w:r>
              <w:rPr>
                <w:b/>
              </w:rPr>
              <w:t>Hebrews 6:17</w:t>
            </w:r>
          </w:p>
        </w:tc>
        <w:tc>
          <w:tcPr>
            <w:tcW w:type="dxa" w:w="2880"/>
            <w:tcW w:w="7920" w:type="dxa"/>
          </w:tcPr>
          <w:p>
            <w:r>
              <w:rPr>
                <w:b/>
              </w:rPr>
              <w:t>Hebreos 6:17</w:t>
            </w:r>
          </w:p>
        </w:tc>
        <w:tc>
          <w:tcPr>
            <w:tcW w:type="dxa" w:w="2880"/>
            <w:tcW w:w="1440" w:type="dxa"/>
          </w:tcPr>
          <w:p>
            <w:pPr>
              <w:jc w:val="center"/>
            </w:pPr>
            <w:r>
              <w:rPr>
                <w:b/>
              </w:rPr>
              <w:t>OK</w:t>
            </w:r>
          </w:p>
        </w:tc>
      </w:tr>
      <w:tr>
        <w:tc>
          <w:tcPr>
            <w:tcW w:type="dxa" w:w="2880"/>
            <w:tcW w:w="7920" w:type="dxa"/>
          </w:tcPr>
          <w:p>
            <w:pPr>
              <w:spacing w:line="480" w:lineRule="auto"/>
            </w:pPr>
            <w:r>
              <w:t xml:space="preserve">When God decided to show more clearly to the </w:t>
            </w:r>
            <w:r>
              <w:rPr>
                <w:b/>
              </w:rPr>
              <w:t>heirs</w:t>
            </w:r>
            <w:r>
              <w:t xml:space="preserve"> of the promise the unchangeable quality of his purpose, he guaranteed it with an oath.</w:t>
            </w:r>
          </w:p>
        </w:tc>
        <w:tc>
          <w:tcPr>
            <w:tcW w:type="dxa" w:w="2880"/>
            <w:tcW w:w="7920" w:type="dxa"/>
          </w:tcPr>
          <w:p>
            <w:pPr>
              <w:spacing w:line="480" w:lineRule="auto"/>
            </w:pPr>
            <w:r>
              <w:t>Cuando Dios decidió mostrar más claramente a los herederos de la promesa la cualidad inalterable de Su propósito, Él lo garantizó con un juramento.</w:t>
            </w:r>
          </w:p>
        </w:tc>
        <w:tc>
          <w:tcPr>
            <w:tcW w:type="dxa" w:w="2880"/>
            <w:vAlign w:val="center"/>
            <w:tcW w:w="1440" w:type="dxa"/>
          </w:tcPr>
          <w:p>
            <w:pPr>
              <w:jc w:val="center"/>
            </w:pPr>
            <w:r>
              <w:t>☐</w:t>
            </w:r>
          </w:p>
        </w:tc>
      </w:tr>
      <w:tr>
        <w:tc>
          <w:tcPr>
            <w:tcW w:type="dxa" w:w="2880"/>
            <w:tcW w:w="7920" w:type="dxa"/>
          </w:tcPr>
          <w:p>
            <w:r>
              <w:rPr>
                <w:b/>
              </w:rPr>
              <w:t>James 2:5</w:t>
            </w:r>
          </w:p>
        </w:tc>
        <w:tc>
          <w:tcPr>
            <w:tcW w:type="dxa" w:w="2880"/>
            <w:tcW w:w="7920" w:type="dxa"/>
          </w:tcPr>
          <w:p>
            <w:r>
              <w:rPr>
                <w:b/>
              </w:rPr>
              <w:t>Santiago 2:5</w:t>
            </w:r>
          </w:p>
        </w:tc>
        <w:tc>
          <w:tcPr>
            <w:tcW w:type="dxa" w:w="2880"/>
            <w:tcW w:w="1440" w:type="dxa"/>
          </w:tcPr>
          <w:p>
            <w:pPr>
              <w:jc w:val="center"/>
            </w:pPr>
            <w:r>
              <w:rPr>
                <w:b/>
              </w:rPr>
              <w:t>OK</w:t>
            </w:r>
          </w:p>
        </w:tc>
      </w:tr>
      <w:tr>
        <w:tc>
          <w:tcPr>
            <w:tcW w:type="dxa" w:w="2880"/>
            <w:tcW w:w="7920" w:type="dxa"/>
          </w:tcPr>
          <w:p>
            <w:pPr>
              <w:spacing w:line="480" w:lineRule="auto"/>
            </w:pPr>
            <w:r>
              <w:t xml:space="preserve">Listen, my beloved brothers, did not God choose the poor of the world to be rich in faith and to be </w:t>
            </w:r>
            <w:r>
              <w:rPr>
                <w:b/>
              </w:rPr>
              <w:t>heirs</w:t>
            </w:r>
            <w:r>
              <w:t xml:space="preserve"> of the kingdom that he promised to those who love him?</w:t>
            </w:r>
          </w:p>
        </w:tc>
        <w:tc>
          <w:tcPr>
            <w:tcW w:type="dxa" w:w="2880"/>
            <w:tcW w:w="7920" w:type="dxa"/>
          </w:tcPr>
          <w:p>
            <w:pPr>
              <w:spacing w:line="480" w:lineRule="auto"/>
            </w:pPr>
            <w:r>
              <w:t>Escuchen, mis amados hermanos, ¿no escogió Dios a los pobres del mundo para ser ricos en fe y hereden el reino que le prometió a aquellos que lo aman?</w:t>
            </w:r>
          </w:p>
        </w:tc>
        <w:tc>
          <w:tcPr>
            <w:tcW w:type="dxa" w:w="2880"/>
            <w:vAlign w:val="center"/>
            <w:tcW w:w="1440" w:type="dxa"/>
          </w:tcPr>
          <w:p>
            <w:pPr>
              <w:jc w:val="center"/>
            </w:pPr>
            <w:r>
              <w:t>☐</w:t>
            </w:r>
          </w:p>
        </w:tc>
      </w:tr>
      <w:tr>
        <w:tc>
          <w:tcPr>
            <w:tcW w:type="dxa" w:w="2880"/>
            <w:tcW w:w="7920" w:type="dxa"/>
          </w:tcPr>
          <w:p>
            <w:r>
              <w:rPr>
                <w:b/>
              </w:rPr>
              <w:t>1 Peter 3:7</w:t>
            </w:r>
          </w:p>
        </w:tc>
        <w:tc>
          <w:tcPr>
            <w:tcW w:type="dxa" w:w="2880"/>
            <w:tcW w:w="7920" w:type="dxa"/>
          </w:tcPr>
          <w:p>
            <w:r>
              <w:rPr>
                <w:b/>
              </w:rPr>
              <w:t>1 Pedro 3:7</w:t>
            </w:r>
          </w:p>
        </w:tc>
        <w:tc>
          <w:tcPr>
            <w:tcW w:type="dxa" w:w="2880"/>
            <w:tcW w:w="1440" w:type="dxa"/>
          </w:tcPr>
          <w:p>
            <w:pPr>
              <w:jc w:val="center"/>
            </w:pPr>
            <w:r>
              <w:rPr>
                <w:b/>
              </w:rPr>
              <w:t>OK</w:t>
            </w:r>
          </w:p>
        </w:tc>
      </w:tr>
      <w:tr>
        <w:tc>
          <w:tcPr>
            <w:tcW w:type="dxa" w:w="2880"/>
            <w:tcW w:w="7920" w:type="dxa"/>
          </w:tcPr>
          <w:p>
            <w:pPr>
              <w:spacing w:line="480" w:lineRule="auto"/>
            </w:pPr>
            <w:r>
              <w:t xml:space="preserve">In the same way, you husbands should live with your wives according to understanding, as with a weaker container, a woman. You should give them honor as fellow </w:t>
            </w:r>
            <w:r>
              <w:rPr>
                <w:b/>
              </w:rPr>
              <w:t>heirs</w:t>
            </w:r>
            <w:r>
              <w:t xml:space="preserve"> of the grace of life. Do this so that your prayers will not be hindered.</w:t>
            </w:r>
          </w:p>
        </w:tc>
        <w:tc>
          <w:tcPr>
            <w:tcW w:type="dxa" w:w="2880"/>
            <w:tcW w:w="7920" w:type="dxa"/>
          </w:tcPr>
          <w:p>
            <w:pPr>
              <w:spacing w:line="480" w:lineRule="auto"/>
            </w:pPr>
            <w:r>
              <w:t>De la misma manera, ustedes maridos deben vivir con sus esposas segun el conocimiento como la pareja femenina más debil, reconociéndolas como compañeras recipientes del regalo de vida. Hagan esto para que sus orarciones no sean estorbadas.</w:t>
            </w:r>
          </w:p>
        </w:tc>
        <w:tc>
          <w:tcPr>
            <w:tcW w:type="dxa" w:w="2880"/>
            <w:vAlign w:val="center"/>
            <w:tcW w:w="1440" w:type="dxa"/>
          </w:tcPr>
          <w:p>
            <w:pPr>
              <w:jc w:val="center"/>
            </w:pPr>
            <w:r>
              <w:t>☐</w:t>
            </w:r>
          </w:p>
        </w:tc>
      </w:tr>
    </w:tbl>
    <w:p>
      <w:pPr>
        <w:pStyle w:val="Heading1"/>
        <w:spacing w:before="0"/>
      </w:pPr>
      <w:r>
        <w:t>hell (G1067)</w:t>
      </w:r>
    </w:p>
    <w:p>
      <w:pPr>
        <w:spacing w:after="0"/>
      </w:pPr>
      <w:r/>
      <w:r>
        <w:t>This is the word most often used for the name “Gehenna” in the Bible. Gehenna was literally a valley near Jerusalem where people burned trash, but this name was used in the Bible as a symbol for the place where ungodly people go after God judges all people. They are punished there forever.</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5:22</w:t>
            </w:r>
          </w:p>
        </w:tc>
        <w:tc>
          <w:tcPr>
            <w:tcW w:type="dxa" w:w="2880"/>
            <w:tcW w:w="7920" w:type="dxa"/>
          </w:tcPr>
          <w:p>
            <w:r>
              <w:rPr>
                <w:b/>
              </w:rPr>
              <w:t>Mateo 5:22</w:t>
            </w:r>
          </w:p>
        </w:tc>
        <w:tc>
          <w:tcPr>
            <w:tcW w:type="dxa" w:w="2880"/>
            <w:tcW w:w="1440" w:type="dxa"/>
          </w:tcPr>
          <w:p>
            <w:pPr>
              <w:jc w:val="center"/>
            </w:pPr>
            <w:r>
              <w:rPr>
                <w:b/>
              </w:rPr>
              <w:t>OK</w:t>
            </w:r>
          </w:p>
        </w:tc>
      </w:tr>
      <w:tr>
        <w:tc>
          <w:tcPr>
            <w:tcW w:type="dxa" w:w="2880"/>
            <w:tcW w:w="7920" w:type="dxa"/>
          </w:tcPr>
          <w:p>
            <w:pPr>
              <w:spacing w:line="480" w:lineRule="auto"/>
            </w:pPr>
            <w:r>
              <w:t xml:space="preserve">But I say to you that everyone who is angry with his brother will be subject to judgment; and whoever says to his brother, 'You worthless person!' will be subject to the council; and whoever says, 'You fool!' will be subject to the fire of </w:t>
            </w:r>
            <w:r>
              <w:rPr>
                <w:b/>
              </w:rPr>
              <w:t>hell</w:t>
            </w:r>
            <w:r>
              <w:t>.</w:t>
            </w:r>
          </w:p>
        </w:tc>
        <w:tc>
          <w:tcPr>
            <w:tcW w:type="dxa" w:w="2880"/>
            <w:tcW w:w="7920" w:type="dxa"/>
          </w:tcPr>
          <w:p>
            <w:pPr>
              <w:spacing w:line="480" w:lineRule="auto"/>
            </w:pPr>
            <w:r>
              <w:t>Pero Yo les digo que todo el que esté enojado con su hermano estará en peligro de juicio; y cualquiera que le diga a su hermano: '¡Tú eres una persona que no vale nada!' estará en peligro de ser juzgado por el concilio; y cualquiera que le diga: '¡Tú tonto!', estará en peligro del fuego del infierno.</w:t>
            </w:r>
          </w:p>
        </w:tc>
        <w:tc>
          <w:tcPr>
            <w:tcW w:type="dxa" w:w="2880"/>
            <w:vAlign w:val="center"/>
            <w:tcW w:w="1440" w:type="dxa"/>
          </w:tcPr>
          <w:p>
            <w:pPr>
              <w:jc w:val="center"/>
            </w:pPr>
            <w:r>
              <w:t>☐</w:t>
            </w:r>
          </w:p>
        </w:tc>
      </w:tr>
      <w:tr>
        <w:tc>
          <w:tcPr>
            <w:tcW w:type="dxa" w:w="2880"/>
            <w:tcW w:w="7920" w:type="dxa"/>
          </w:tcPr>
          <w:p>
            <w:r>
              <w:rPr>
                <w:b/>
              </w:rPr>
              <w:t>Matthew 5:29</w:t>
            </w:r>
          </w:p>
        </w:tc>
        <w:tc>
          <w:tcPr>
            <w:tcW w:type="dxa" w:w="2880"/>
            <w:tcW w:w="7920" w:type="dxa"/>
          </w:tcPr>
          <w:p>
            <w:r>
              <w:rPr>
                <w:b/>
              </w:rPr>
              <w:t>Mateo 5:29</w:t>
            </w:r>
          </w:p>
        </w:tc>
        <w:tc>
          <w:tcPr>
            <w:tcW w:type="dxa" w:w="2880"/>
            <w:tcW w:w="1440" w:type="dxa"/>
          </w:tcPr>
          <w:p>
            <w:pPr>
              <w:jc w:val="center"/>
            </w:pPr>
            <w:r>
              <w:rPr>
                <w:b/>
              </w:rPr>
              <w:t>OK</w:t>
            </w:r>
          </w:p>
        </w:tc>
      </w:tr>
      <w:tr>
        <w:tc>
          <w:tcPr>
            <w:tcW w:type="dxa" w:w="2880"/>
            <w:tcW w:w="7920" w:type="dxa"/>
          </w:tcPr>
          <w:p>
            <w:pPr>
              <w:spacing w:line="480" w:lineRule="auto"/>
            </w:pPr>
            <w:r>
              <w:t xml:space="preserve">If your right eye causes you to stumble, pluck it out and throw it away from you. For it is better for you that one of your members should perish than that your whole body should be thrown into </w:t>
            </w:r>
            <w:r>
              <w:rPr>
                <w:b/>
              </w:rPr>
              <w:t>hell</w:t>
            </w:r>
            <w:r>
              <w:t>.</w:t>
            </w:r>
          </w:p>
        </w:tc>
        <w:tc>
          <w:tcPr>
            <w:tcW w:type="dxa" w:w="2880"/>
            <w:tcW w:w="7920" w:type="dxa"/>
          </w:tcPr>
          <w:p>
            <w:pPr>
              <w:spacing w:line="480" w:lineRule="auto"/>
            </w:pPr>
            <w:r>
              <w:t>Y si tu ojo derecho te causa tropiezo, arráncalo y échalo lejos de ti; porque es mejor para ti que una parte de tu cuerpo perezca, a que todo tu cuerpo sea echado al infierno.</w:t>
            </w:r>
          </w:p>
        </w:tc>
        <w:tc>
          <w:tcPr>
            <w:tcW w:type="dxa" w:w="2880"/>
            <w:vAlign w:val="center"/>
            <w:tcW w:w="1440" w:type="dxa"/>
          </w:tcPr>
          <w:p>
            <w:pPr>
              <w:jc w:val="center"/>
            </w:pPr>
            <w:r>
              <w:t>☐</w:t>
            </w:r>
          </w:p>
        </w:tc>
      </w:tr>
      <w:tr>
        <w:tc>
          <w:tcPr>
            <w:tcW w:type="dxa" w:w="2880"/>
            <w:tcW w:w="7920" w:type="dxa"/>
          </w:tcPr>
          <w:p>
            <w:r>
              <w:rPr>
                <w:b/>
              </w:rPr>
              <w:t>Matthew 5:30</w:t>
            </w:r>
          </w:p>
        </w:tc>
        <w:tc>
          <w:tcPr>
            <w:tcW w:type="dxa" w:w="2880"/>
            <w:tcW w:w="7920" w:type="dxa"/>
          </w:tcPr>
          <w:p>
            <w:r>
              <w:rPr>
                <w:b/>
              </w:rPr>
              <w:t>Mateo 5:30</w:t>
            </w:r>
          </w:p>
        </w:tc>
        <w:tc>
          <w:tcPr>
            <w:tcW w:type="dxa" w:w="2880"/>
            <w:tcW w:w="1440" w:type="dxa"/>
          </w:tcPr>
          <w:p>
            <w:pPr>
              <w:jc w:val="center"/>
            </w:pPr>
            <w:r>
              <w:rPr>
                <w:b/>
              </w:rPr>
              <w:t>OK</w:t>
            </w:r>
          </w:p>
        </w:tc>
      </w:tr>
      <w:tr>
        <w:tc>
          <w:tcPr>
            <w:tcW w:type="dxa" w:w="2880"/>
            <w:tcW w:w="7920" w:type="dxa"/>
          </w:tcPr>
          <w:p>
            <w:pPr>
              <w:spacing w:line="480" w:lineRule="auto"/>
            </w:pPr>
            <w:r>
              <w:t xml:space="preserve">If your right hand causes you to stumble, cut it off and throw it away from you. For it is better for you that one of your members should perish than that your whole body should go into </w:t>
            </w:r>
            <w:r>
              <w:rPr>
                <w:b/>
              </w:rPr>
              <w:t>hell</w:t>
            </w:r>
            <w:r>
              <w:t>.</w:t>
            </w:r>
          </w:p>
        </w:tc>
        <w:tc>
          <w:tcPr>
            <w:tcW w:type="dxa" w:w="2880"/>
            <w:tcW w:w="7920" w:type="dxa"/>
          </w:tcPr>
          <w:p>
            <w:pPr>
              <w:spacing w:line="480" w:lineRule="auto"/>
            </w:pPr>
            <w:r>
              <w:t>Y si tu mano derecha te causa tropiezo, córtala y échala lejos de ti; porque es mejor para ti que una parte de tu cuerpo perezca, a que todo tu cuerpo vaya al infierno.</w:t>
            </w:r>
          </w:p>
        </w:tc>
        <w:tc>
          <w:tcPr>
            <w:tcW w:type="dxa" w:w="2880"/>
            <w:vAlign w:val="center"/>
            <w:tcW w:w="1440" w:type="dxa"/>
          </w:tcPr>
          <w:p>
            <w:pPr>
              <w:jc w:val="center"/>
            </w:pPr>
            <w:r>
              <w:t>☐</w:t>
            </w:r>
          </w:p>
        </w:tc>
      </w:tr>
      <w:tr>
        <w:tc>
          <w:tcPr>
            <w:tcW w:type="dxa" w:w="2880"/>
            <w:tcW w:w="7920" w:type="dxa"/>
          </w:tcPr>
          <w:p>
            <w:r>
              <w:rPr>
                <w:b/>
              </w:rPr>
              <w:t>Matthew 10:28</w:t>
            </w:r>
          </w:p>
        </w:tc>
        <w:tc>
          <w:tcPr>
            <w:tcW w:type="dxa" w:w="2880"/>
            <w:tcW w:w="7920" w:type="dxa"/>
          </w:tcPr>
          <w:p>
            <w:r>
              <w:rPr>
                <w:b/>
              </w:rPr>
              <w:t>Mateo 10:28</w:t>
            </w:r>
          </w:p>
        </w:tc>
        <w:tc>
          <w:tcPr>
            <w:tcW w:type="dxa" w:w="2880"/>
            <w:tcW w:w="1440" w:type="dxa"/>
          </w:tcPr>
          <w:p>
            <w:pPr>
              <w:jc w:val="center"/>
            </w:pPr>
            <w:r>
              <w:rPr>
                <w:b/>
              </w:rPr>
              <w:t>OK</w:t>
            </w:r>
          </w:p>
        </w:tc>
      </w:tr>
      <w:tr>
        <w:tc>
          <w:tcPr>
            <w:tcW w:type="dxa" w:w="2880"/>
            <w:tcW w:w="7920" w:type="dxa"/>
          </w:tcPr>
          <w:p>
            <w:pPr>
              <w:spacing w:line="480" w:lineRule="auto"/>
            </w:pPr>
            <w:r>
              <w:t xml:space="preserve">Do not be afraid of those who kill the body but are unable to kill the soul. Instead, fear him who is able to destroy both soul and body in </w:t>
            </w:r>
            <w:r>
              <w:rPr>
                <w:b/>
              </w:rPr>
              <w:t>hell</w:t>
            </w:r>
            <w:r>
              <w:t>.</w:t>
            </w:r>
          </w:p>
        </w:tc>
        <w:tc>
          <w:tcPr>
            <w:tcW w:type="dxa" w:w="2880"/>
            <w:tcW w:w="7920" w:type="dxa"/>
          </w:tcPr>
          <w:p>
            <w:pPr>
              <w:spacing w:line="480" w:lineRule="auto"/>
            </w:pPr>
            <w:r>
              <w:t>No le tengan miedo a esos quienes matan el cuerpo, pero no pueden matar el alma. En cambio, ténganle miedo a Aquél que puede destruir tanto el alma como el cuerpo en el infierno.</w:t>
            </w:r>
          </w:p>
        </w:tc>
        <w:tc>
          <w:tcPr>
            <w:tcW w:type="dxa" w:w="2880"/>
            <w:vAlign w:val="center"/>
            <w:tcW w:w="1440" w:type="dxa"/>
          </w:tcPr>
          <w:p>
            <w:pPr>
              <w:jc w:val="center"/>
            </w:pPr>
            <w:r>
              <w:t>☐</w:t>
            </w:r>
          </w:p>
        </w:tc>
      </w:tr>
      <w:tr>
        <w:tc>
          <w:tcPr>
            <w:tcW w:type="dxa" w:w="2880"/>
            <w:tcW w:w="7920" w:type="dxa"/>
          </w:tcPr>
          <w:p>
            <w:r>
              <w:rPr>
                <w:b/>
              </w:rPr>
              <w:t>Matthew 18:9</w:t>
            </w:r>
          </w:p>
        </w:tc>
        <w:tc>
          <w:tcPr>
            <w:tcW w:type="dxa" w:w="2880"/>
            <w:tcW w:w="7920" w:type="dxa"/>
          </w:tcPr>
          <w:p>
            <w:r>
              <w:rPr>
                <w:b/>
              </w:rPr>
              <w:t>Mateo 18:9</w:t>
            </w:r>
          </w:p>
        </w:tc>
        <w:tc>
          <w:tcPr>
            <w:tcW w:type="dxa" w:w="2880"/>
            <w:tcW w:w="1440" w:type="dxa"/>
          </w:tcPr>
          <w:p>
            <w:pPr>
              <w:jc w:val="center"/>
            </w:pPr>
            <w:r>
              <w:rPr>
                <w:b/>
              </w:rPr>
              <w:t>OK</w:t>
            </w:r>
          </w:p>
        </w:tc>
      </w:tr>
      <w:tr>
        <w:tc>
          <w:tcPr>
            <w:tcW w:type="dxa" w:w="2880"/>
            <w:tcW w:w="7920" w:type="dxa"/>
          </w:tcPr>
          <w:p>
            <w:pPr>
              <w:spacing w:line="480" w:lineRule="auto"/>
            </w:pPr>
            <w:r>
              <w:t xml:space="preserve">If your eye causes you to stumble, pluck it out and throw it away from you. It is better for you to enter into life with one eye than to be thrown into the fiery </w:t>
            </w:r>
            <w:r>
              <w:rPr>
                <w:b/>
              </w:rPr>
              <w:t>hell</w:t>
            </w:r>
            <w:r>
              <w:t xml:space="preserve"> having both eyes.</w:t>
            </w:r>
          </w:p>
        </w:tc>
        <w:tc>
          <w:tcPr>
            <w:tcW w:type="dxa" w:w="2880"/>
            <w:tcW w:w="7920" w:type="dxa"/>
          </w:tcPr>
          <w:p>
            <w:pPr>
              <w:spacing w:line="480" w:lineRule="auto"/>
            </w:pPr>
            <w:r>
              <w:t>Si tu ojo te hace tropezar, arráncalo y tíralo lejos de ti. Es mejor para ti que entres a la vida con un solo ojo, que ser tirado en el fuego eterno teniendo ambos ojos.</w:t>
            </w:r>
          </w:p>
        </w:tc>
        <w:tc>
          <w:tcPr>
            <w:tcW w:type="dxa" w:w="2880"/>
            <w:vAlign w:val="center"/>
            <w:tcW w:w="1440" w:type="dxa"/>
          </w:tcPr>
          <w:p>
            <w:pPr>
              <w:jc w:val="center"/>
            </w:pPr>
            <w:r>
              <w:t>☐</w:t>
            </w:r>
          </w:p>
        </w:tc>
      </w:tr>
      <w:tr>
        <w:tc>
          <w:tcPr>
            <w:tcW w:type="dxa" w:w="2880"/>
            <w:tcW w:w="7920" w:type="dxa"/>
          </w:tcPr>
          <w:p>
            <w:r>
              <w:rPr>
                <w:b/>
              </w:rPr>
              <w:t>Matthew 23:15</w:t>
            </w:r>
          </w:p>
        </w:tc>
        <w:tc>
          <w:tcPr>
            <w:tcW w:type="dxa" w:w="2880"/>
            <w:tcW w:w="7920" w:type="dxa"/>
          </w:tcPr>
          <w:p>
            <w:r>
              <w:rPr>
                <w:b/>
              </w:rPr>
              <w:t>Mateo 23:15</w:t>
            </w:r>
          </w:p>
        </w:tc>
        <w:tc>
          <w:tcPr>
            <w:tcW w:type="dxa" w:w="2880"/>
            <w:tcW w:w="1440" w:type="dxa"/>
          </w:tcPr>
          <w:p>
            <w:pPr>
              <w:jc w:val="center"/>
            </w:pPr>
            <w:r>
              <w:rPr>
                <w:b/>
              </w:rPr>
              <w:t>OK</w:t>
            </w:r>
          </w:p>
        </w:tc>
      </w:tr>
      <w:tr>
        <w:tc>
          <w:tcPr>
            <w:tcW w:type="dxa" w:w="2880"/>
            <w:tcW w:w="7920" w:type="dxa"/>
          </w:tcPr>
          <w:p>
            <w:pPr>
              <w:spacing w:line="480" w:lineRule="auto"/>
            </w:pPr>
            <w:r>
              <w:t xml:space="preserve">Woe to you, scribes and Pharisees, hypocrites! For you go over sea and land to make one convert, and when he has become one, you make him twice as much a son of </w:t>
            </w:r>
            <w:r>
              <w:rPr>
                <w:b/>
              </w:rPr>
              <w:t>hell</w:t>
            </w:r>
            <w:r>
              <w:t xml:space="preserve"> as you.</w:t>
            </w:r>
          </w:p>
        </w:tc>
        <w:tc>
          <w:tcPr>
            <w:tcW w:type="dxa" w:w="2880"/>
            <w:tcW w:w="7920" w:type="dxa"/>
          </w:tcPr>
          <w:p>
            <w:pPr>
              <w:spacing w:line="480" w:lineRule="auto"/>
            </w:pPr>
            <w:r>
              <w:t>¡Ay de ustedes, escribas y Fariseos, hipócritas! Pues ustedes que van por mar y tierra para convertir a uno. Y cuando se ha convertido, lo hacen doblemente hijo del infierno al igual que ustedes.</w:t>
            </w:r>
          </w:p>
        </w:tc>
        <w:tc>
          <w:tcPr>
            <w:tcW w:type="dxa" w:w="2880"/>
            <w:vAlign w:val="center"/>
            <w:tcW w:w="1440" w:type="dxa"/>
          </w:tcPr>
          <w:p>
            <w:pPr>
              <w:jc w:val="center"/>
            </w:pPr>
            <w:r>
              <w:t>☐</w:t>
            </w:r>
          </w:p>
        </w:tc>
      </w:tr>
      <w:tr>
        <w:tc>
          <w:tcPr>
            <w:tcW w:type="dxa" w:w="2880"/>
            <w:tcW w:w="7920" w:type="dxa"/>
          </w:tcPr>
          <w:p>
            <w:r>
              <w:rPr>
                <w:b/>
              </w:rPr>
              <w:t>Matthew 23:33</w:t>
            </w:r>
          </w:p>
        </w:tc>
        <w:tc>
          <w:tcPr>
            <w:tcW w:type="dxa" w:w="2880"/>
            <w:tcW w:w="7920" w:type="dxa"/>
          </w:tcPr>
          <w:p>
            <w:r>
              <w:rPr>
                <w:b/>
              </w:rPr>
              <w:t>Mateo 23:33</w:t>
            </w:r>
          </w:p>
        </w:tc>
        <w:tc>
          <w:tcPr>
            <w:tcW w:type="dxa" w:w="2880"/>
            <w:tcW w:w="1440" w:type="dxa"/>
          </w:tcPr>
          <w:p>
            <w:pPr>
              <w:jc w:val="center"/>
            </w:pPr>
            <w:r>
              <w:rPr>
                <w:b/>
              </w:rPr>
              <w:t>OK</w:t>
            </w:r>
          </w:p>
        </w:tc>
      </w:tr>
      <w:tr>
        <w:tc>
          <w:tcPr>
            <w:tcW w:type="dxa" w:w="2880"/>
            <w:tcW w:w="7920" w:type="dxa"/>
          </w:tcPr>
          <w:p>
            <w:pPr>
              <w:spacing w:line="480" w:lineRule="auto"/>
            </w:pPr>
            <w:r>
              <w:t xml:space="preserve">You serpents, you offspring of vipers, how will you escape the judgment of </w:t>
            </w:r>
            <w:r>
              <w:rPr>
                <w:b/>
              </w:rPr>
              <w:t>hell</w:t>
            </w:r>
            <w:r>
              <w:t>?</w:t>
            </w:r>
          </w:p>
        </w:tc>
        <w:tc>
          <w:tcPr>
            <w:tcW w:type="dxa" w:w="2880"/>
            <w:tcW w:w="7920" w:type="dxa"/>
          </w:tcPr>
          <w:p>
            <w:pPr>
              <w:spacing w:line="480" w:lineRule="auto"/>
            </w:pPr>
            <w:r>
              <w:t>Serpientes, generación de víboras, ¿cómo van a escapar al juicio del infierno?</w:t>
            </w:r>
          </w:p>
        </w:tc>
        <w:tc>
          <w:tcPr>
            <w:tcW w:type="dxa" w:w="2880"/>
            <w:vAlign w:val="center"/>
            <w:tcW w:w="1440" w:type="dxa"/>
          </w:tcPr>
          <w:p>
            <w:pPr>
              <w:jc w:val="center"/>
            </w:pPr>
            <w:r>
              <w:t>☐</w:t>
            </w:r>
          </w:p>
        </w:tc>
      </w:tr>
      <w:tr>
        <w:tc>
          <w:tcPr>
            <w:tcW w:type="dxa" w:w="2880"/>
            <w:tcW w:w="7920" w:type="dxa"/>
          </w:tcPr>
          <w:p>
            <w:r>
              <w:rPr>
                <w:b/>
              </w:rPr>
              <w:t>Mark 9:43</w:t>
            </w:r>
          </w:p>
        </w:tc>
        <w:tc>
          <w:tcPr>
            <w:tcW w:type="dxa" w:w="2880"/>
            <w:tcW w:w="7920" w:type="dxa"/>
          </w:tcPr>
          <w:p>
            <w:r>
              <w:rPr>
                <w:b/>
              </w:rPr>
              <w:t>Marcos 9:43</w:t>
            </w:r>
          </w:p>
        </w:tc>
        <w:tc>
          <w:tcPr>
            <w:tcW w:type="dxa" w:w="2880"/>
            <w:tcW w:w="1440" w:type="dxa"/>
          </w:tcPr>
          <w:p>
            <w:pPr>
              <w:jc w:val="center"/>
            </w:pPr>
            <w:r>
              <w:rPr>
                <w:b/>
              </w:rPr>
              <w:t>OK</w:t>
            </w:r>
          </w:p>
        </w:tc>
      </w:tr>
      <w:tr>
        <w:tc>
          <w:tcPr>
            <w:tcW w:type="dxa" w:w="2880"/>
            <w:tcW w:w="7920" w:type="dxa"/>
          </w:tcPr>
          <w:p>
            <w:pPr>
              <w:spacing w:line="480" w:lineRule="auto"/>
            </w:pPr>
            <w:r>
              <w:t xml:space="preserve">If your hand causes you to stumble, cut it off. It is better for you to enter into life maimed than to have two hands and to go into </w:t>
            </w:r>
            <w:r>
              <w:rPr>
                <w:b/>
              </w:rPr>
              <w:t>hell</w:t>
            </w:r>
            <w:r>
              <w:t>, into the unquenchable fire.</w:t>
            </w:r>
          </w:p>
        </w:tc>
        <w:tc>
          <w:tcPr>
            <w:tcW w:type="dxa" w:w="2880"/>
            <w:tcW w:w="7920" w:type="dxa"/>
          </w:tcPr>
          <w:p>
            <w:pPr>
              <w:spacing w:line="480" w:lineRule="auto"/>
            </w:pPr>
            <w:r>
              <w:t>Si tu mano te causa tropiezo, córtala. Es mejor entrar en la vida manco que tener las manos e irse al infierno, al fuego que nunca se apaga.</w:t>
            </w:r>
          </w:p>
        </w:tc>
        <w:tc>
          <w:tcPr>
            <w:tcW w:type="dxa" w:w="2880"/>
            <w:vAlign w:val="center"/>
            <w:tcW w:w="1440" w:type="dxa"/>
          </w:tcPr>
          <w:p>
            <w:pPr>
              <w:jc w:val="center"/>
            </w:pPr>
            <w:r>
              <w:t>☐</w:t>
            </w:r>
          </w:p>
        </w:tc>
      </w:tr>
      <w:tr>
        <w:tc>
          <w:tcPr>
            <w:tcW w:type="dxa" w:w="2880"/>
            <w:tcW w:w="7920" w:type="dxa"/>
          </w:tcPr>
          <w:p>
            <w:r>
              <w:rPr>
                <w:b/>
              </w:rPr>
              <w:t>Mark 9:45</w:t>
            </w:r>
          </w:p>
        </w:tc>
        <w:tc>
          <w:tcPr>
            <w:tcW w:type="dxa" w:w="2880"/>
            <w:tcW w:w="7920" w:type="dxa"/>
          </w:tcPr>
          <w:p>
            <w:r>
              <w:rPr>
                <w:b/>
              </w:rPr>
              <w:t>Marcos 9:45</w:t>
            </w:r>
          </w:p>
        </w:tc>
        <w:tc>
          <w:tcPr>
            <w:tcW w:type="dxa" w:w="2880"/>
            <w:tcW w:w="1440" w:type="dxa"/>
          </w:tcPr>
          <w:p>
            <w:pPr>
              <w:jc w:val="center"/>
            </w:pPr>
            <w:r>
              <w:rPr>
                <w:b/>
              </w:rPr>
              <w:t>OK</w:t>
            </w:r>
          </w:p>
        </w:tc>
      </w:tr>
      <w:tr>
        <w:tc>
          <w:tcPr>
            <w:tcW w:type="dxa" w:w="2880"/>
            <w:tcW w:w="7920" w:type="dxa"/>
          </w:tcPr>
          <w:p>
            <w:pPr>
              <w:spacing w:line="480" w:lineRule="auto"/>
            </w:pPr>
            <w:r>
              <w:t xml:space="preserve">If your foot causes you to stumble, cut it off. It is better for you to enter into life lame than to have your two feet and be thrown into </w:t>
            </w:r>
            <w:r>
              <w:rPr>
                <w:b/>
              </w:rPr>
              <w:t>hell</w:t>
            </w:r>
            <w:r>
              <w:t>.</w:t>
            </w:r>
          </w:p>
        </w:tc>
        <w:tc>
          <w:tcPr>
            <w:tcW w:type="dxa" w:w="2880"/>
            <w:tcW w:w="7920" w:type="dxa"/>
          </w:tcPr>
          <w:p>
            <w:pPr>
              <w:spacing w:line="480" w:lineRule="auto"/>
            </w:pPr>
            <w:r>
              <w:t>Si tu pie te hace tropezar, córtalo. Porque es mejor entrar en la vida cojo, que tener los dos pies, y ser lanzado al infierno.</w:t>
            </w:r>
          </w:p>
        </w:tc>
        <w:tc>
          <w:tcPr>
            <w:tcW w:type="dxa" w:w="2880"/>
            <w:vAlign w:val="center"/>
            <w:tcW w:w="1440" w:type="dxa"/>
          </w:tcPr>
          <w:p>
            <w:pPr>
              <w:jc w:val="center"/>
            </w:pPr>
            <w:r>
              <w:t>☐</w:t>
            </w:r>
          </w:p>
        </w:tc>
      </w:tr>
      <w:tr>
        <w:tc>
          <w:tcPr>
            <w:tcW w:type="dxa" w:w="2880"/>
            <w:tcW w:w="7920" w:type="dxa"/>
          </w:tcPr>
          <w:p>
            <w:r>
              <w:rPr>
                <w:b/>
              </w:rPr>
              <w:t>Mark 9:47</w:t>
            </w:r>
          </w:p>
        </w:tc>
        <w:tc>
          <w:tcPr>
            <w:tcW w:type="dxa" w:w="2880"/>
            <w:tcW w:w="7920" w:type="dxa"/>
          </w:tcPr>
          <w:p>
            <w:r>
              <w:rPr>
                <w:b/>
              </w:rPr>
              <w:t>Marcos 9:47</w:t>
            </w:r>
          </w:p>
        </w:tc>
        <w:tc>
          <w:tcPr>
            <w:tcW w:type="dxa" w:w="2880"/>
            <w:tcW w:w="1440" w:type="dxa"/>
          </w:tcPr>
          <w:p>
            <w:pPr>
              <w:jc w:val="center"/>
            </w:pPr>
            <w:r>
              <w:rPr>
                <w:b/>
              </w:rPr>
              <w:t>OK</w:t>
            </w:r>
          </w:p>
        </w:tc>
      </w:tr>
      <w:tr>
        <w:tc>
          <w:tcPr>
            <w:tcW w:type="dxa" w:w="2880"/>
            <w:tcW w:w="7920" w:type="dxa"/>
          </w:tcPr>
          <w:p>
            <w:pPr>
              <w:spacing w:line="480" w:lineRule="auto"/>
            </w:pPr>
            <w:r>
              <w:t xml:space="preserve">If your eye causes you to stumble, tear it out. It is better for you to enter into the kingdom of God with one eye than to have two eyes and to be thrown into </w:t>
            </w:r>
            <w:r>
              <w:rPr>
                <w:b/>
              </w:rPr>
              <w:t>hell</w:t>
            </w:r>
            <w:r>
              <w:t>,</w:t>
            </w:r>
          </w:p>
        </w:tc>
        <w:tc>
          <w:tcPr>
            <w:tcW w:type="dxa" w:w="2880"/>
            <w:tcW w:w="7920" w:type="dxa"/>
          </w:tcPr>
          <w:p>
            <w:pPr>
              <w:spacing w:line="480" w:lineRule="auto"/>
            </w:pPr>
            <w:r>
              <w:t>Si tu ojo te causa tropiezo, sácatelo. Es mejor para ti entrar en el reino de Dios con un ojo, que tener los dos y ser lanzado al infierno,</w:t>
            </w:r>
          </w:p>
        </w:tc>
        <w:tc>
          <w:tcPr>
            <w:tcW w:type="dxa" w:w="2880"/>
            <w:vAlign w:val="center"/>
            <w:tcW w:w="1440" w:type="dxa"/>
          </w:tcPr>
          <w:p>
            <w:pPr>
              <w:jc w:val="center"/>
            </w:pPr>
            <w:r>
              <w:t>☐</w:t>
            </w:r>
          </w:p>
        </w:tc>
      </w:tr>
      <w:tr>
        <w:tc>
          <w:tcPr>
            <w:tcW w:type="dxa" w:w="2880"/>
            <w:tcW w:w="7920" w:type="dxa"/>
          </w:tcPr>
          <w:p>
            <w:r>
              <w:rPr>
                <w:b/>
              </w:rPr>
              <w:t>Luke 12:5</w:t>
            </w:r>
          </w:p>
        </w:tc>
        <w:tc>
          <w:tcPr>
            <w:tcW w:type="dxa" w:w="2880"/>
            <w:tcW w:w="7920" w:type="dxa"/>
          </w:tcPr>
          <w:p>
            <w:r>
              <w:rPr>
                <w:b/>
              </w:rPr>
              <w:t>Lucas 12:5</w:t>
            </w:r>
          </w:p>
        </w:tc>
        <w:tc>
          <w:tcPr>
            <w:tcW w:type="dxa" w:w="2880"/>
            <w:tcW w:w="1440" w:type="dxa"/>
          </w:tcPr>
          <w:p>
            <w:pPr>
              <w:jc w:val="center"/>
            </w:pPr>
            <w:r>
              <w:rPr>
                <w:b/>
              </w:rPr>
              <w:t>OK</w:t>
            </w:r>
          </w:p>
        </w:tc>
      </w:tr>
      <w:tr>
        <w:tc>
          <w:tcPr>
            <w:tcW w:type="dxa" w:w="2880"/>
            <w:tcW w:w="7920" w:type="dxa"/>
          </w:tcPr>
          <w:p>
            <w:pPr>
              <w:spacing w:line="480" w:lineRule="auto"/>
            </w:pPr>
            <w:r>
              <w:t xml:space="preserve">But I will warn you about whom to fear. Fear the one who, after he has killed, has authority to throw you into </w:t>
            </w:r>
            <w:r>
              <w:rPr>
                <w:b/>
              </w:rPr>
              <w:t>hell</w:t>
            </w:r>
            <w:r>
              <w:t>. Yes, I say to you, fear him.</w:t>
            </w:r>
          </w:p>
        </w:tc>
        <w:tc>
          <w:tcPr>
            <w:tcW w:type="dxa" w:w="2880"/>
            <w:tcW w:w="7920" w:type="dxa"/>
          </w:tcPr>
          <w:p>
            <w:pPr>
              <w:spacing w:line="480" w:lineRule="auto"/>
            </w:pPr>
            <w:r>
              <w:t>Pero les advertiré a ustedes acerca de a quién temer. Teman a aquel que, después de matar, tiene autoridad para tirarlos en el infierno. Sí, Yo les digo, témanle.</w:t>
            </w:r>
          </w:p>
        </w:tc>
        <w:tc>
          <w:tcPr>
            <w:tcW w:type="dxa" w:w="2880"/>
            <w:vAlign w:val="center"/>
            <w:tcW w:w="1440" w:type="dxa"/>
          </w:tcPr>
          <w:p>
            <w:pPr>
              <w:jc w:val="center"/>
            </w:pPr>
            <w:r>
              <w:t>☐</w:t>
            </w:r>
          </w:p>
        </w:tc>
      </w:tr>
      <w:tr>
        <w:tc>
          <w:tcPr>
            <w:tcW w:type="dxa" w:w="2880"/>
            <w:tcW w:w="7920" w:type="dxa"/>
          </w:tcPr>
          <w:p>
            <w:r>
              <w:rPr>
                <w:b/>
              </w:rPr>
              <w:t>James 3:6</w:t>
            </w:r>
          </w:p>
        </w:tc>
        <w:tc>
          <w:tcPr>
            <w:tcW w:type="dxa" w:w="2880"/>
            <w:tcW w:w="7920" w:type="dxa"/>
          </w:tcPr>
          <w:p>
            <w:r>
              <w:rPr>
                <w:b/>
              </w:rPr>
              <w:t>Santiago 3:6</w:t>
            </w:r>
          </w:p>
        </w:tc>
        <w:tc>
          <w:tcPr>
            <w:tcW w:type="dxa" w:w="2880"/>
            <w:tcW w:w="1440" w:type="dxa"/>
          </w:tcPr>
          <w:p>
            <w:pPr>
              <w:jc w:val="center"/>
            </w:pPr>
            <w:r>
              <w:rPr>
                <w:b/>
              </w:rPr>
              <w:t>OK</w:t>
            </w:r>
          </w:p>
        </w:tc>
      </w:tr>
      <w:tr>
        <w:tc>
          <w:tcPr>
            <w:tcW w:type="dxa" w:w="2880"/>
            <w:tcW w:w="7920" w:type="dxa"/>
          </w:tcPr>
          <w:p>
            <w:pPr>
              <w:spacing w:line="480" w:lineRule="auto"/>
            </w:pPr>
            <w:r>
              <w:t xml:space="preserve">The tongue is also a fire, a world of evil set among our members. The tongue defiles the whole body, sets on fire the course of life, and is itself set on fire by </w:t>
            </w:r>
            <w:r>
              <w:rPr>
                <w:b/>
              </w:rPr>
              <w:t>hell</w:t>
            </w:r>
            <w:r>
              <w:t>.</w:t>
            </w:r>
          </w:p>
        </w:tc>
        <w:tc>
          <w:tcPr>
            <w:tcW w:type="dxa" w:w="2880"/>
            <w:tcW w:w="7920" w:type="dxa"/>
          </w:tcPr>
          <w:p>
            <w:pPr>
              <w:spacing w:line="480" w:lineRule="auto"/>
            </w:pPr>
            <w:r>
              <w:t>La lengua es también un fuego, un mundo de pecado puesto entre nuestras partes del cuerpo, que es lo que deshonra todo el cuerpo y enciende en fuego el camino de vida, y la misma está encendida por el infierno.</w:t>
            </w:r>
          </w:p>
        </w:tc>
        <w:tc>
          <w:tcPr>
            <w:tcW w:type="dxa" w:w="2880"/>
            <w:vAlign w:val="center"/>
            <w:tcW w:w="1440" w:type="dxa"/>
          </w:tcPr>
          <w:p>
            <w:pPr>
              <w:jc w:val="center"/>
            </w:pPr>
            <w:r>
              <w:t>☐</w:t>
            </w:r>
          </w:p>
        </w:tc>
      </w:tr>
    </w:tbl>
    <w:p>
      <w:pPr>
        <w:pStyle w:val="Heading1"/>
        <w:spacing w:before="0"/>
      </w:pPr>
      <w:r>
        <w:t>holy (G40)</w:t>
      </w:r>
    </w:p>
    <w:p>
      <w:r/>
      <w:r>
        <w:t>This word most often describes God as different from everything he created. He is perfect, and he deserves to be honored. He never does anything that is evil. When this word is used to describe anyone or anything else, it can mean:</w:t>
      </w:r>
      <w:r/>
      <w:r/>
    </w:p>
    <w:p>
      <w:pPr>
        <w:pStyle w:val="ListBullet"/>
        <w:spacing w:line="240" w:lineRule="auto"/>
        <w:ind w:left="720"/>
      </w:pPr>
      <w:r/>
      <w:r>
        <w:t>Someone who is right with God.</w:t>
      </w:r>
      <w:r/>
    </w:p>
    <w:p>
      <w:pPr>
        <w:pStyle w:val="ListBullet"/>
        <w:spacing w:line="240" w:lineRule="auto" w:after="0"/>
        <w:ind w:left="720"/>
      </w:pPr>
      <w:r/>
      <w:r>
        <w:t>Someone or something that is set apart and dedicated to serve God.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Mark 8:38</w:t>
            </w:r>
          </w:p>
        </w:tc>
        <w:tc>
          <w:tcPr>
            <w:tcW w:type="dxa" w:w="2880"/>
            <w:tcW w:w="7920" w:type="dxa"/>
          </w:tcPr>
          <w:p>
            <w:r>
              <w:rPr>
                <w:b/>
              </w:rPr>
              <w:t>Marcos 8:38</w:t>
            </w:r>
          </w:p>
        </w:tc>
        <w:tc>
          <w:tcPr>
            <w:tcW w:type="dxa" w:w="2880"/>
            <w:tcW w:w="1440" w:type="dxa"/>
          </w:tcPr>
          <w:p>
            <w:pPr>
              <w:jc w:val="center"/>
            </w:pPr>
            <w:r>
              <w:rPr>
                <w:b/>
              </w:rPr>
              <w:t>OK</w:t>
            </w:r>
          </w:p>
        </w:tc>
      </w:tr>
      <w:tr>
        <w:tc>
          <w:tcPr>
            <w:tcW w:type="dxa" w:w="2880"/>
            <w:tcW w:w="7920" w:type="dxa"/>
          </w:tcPr>
          <w:p>
            <w:pPr>
              <w:spacing w:line="480" w:lineRule="auto"/>
            </w:pPr>
            <w:r>
              <w:t xml:space="preserve">Whoever is ashamed of me and my words in this adulterous and sinful generation, the Son of Man will be ashamed of him when he comes in the glory of his Father with the </w:t>
            </w:r>
            <w:r>
              <w:rPr>
                <w:b/>
              </w:rPr>
              <w:t>holy</w:t>
            </w:r>
            <w:r>
              <w:t xml:space="preserve"> angels."</w:t>
            </w:r>
          </w:p>
        </w:tc>
        <w:tc>
          <w:tcPr>
            <w:tcW w:type="dxa" w:w="2880"/>
            <w:tcW w:w="7920" w:type="dxa"/>
          </w:tcPr>
          <w:p>
            <w:pPr>
              <w:spacing w:line="480" w:lineRule="auto"/>
            </w:pPr>
            <w:r>
              <w:t>Cualquiera que se avergüence de Mí y de Mis palabras en esta generación adúltera y pecadora, el Hijo del Hombre se avergonzará de él cuando venga en la gloria de su Padre con los santos ángeles."</w:t>
            </w:r>
          </w:p>
        </w:tc>
        <w:tc>
          <w:tcPr>
            <w:tcW w:type="dxa" w:w="2880"/>
            <w:vAlign w:val="center"/>
            <w:tcW w:w="1440" w:type="dxa"/>
          </w:tcPr>
          <w:p>
            <w:pPr>
              <w:jc w:val="center"/>
            </w:pPr>
            <w:r>
              <w:t>☐</w:t>
            </w:r>
          </w:p>
        </w:tc>
      </w:tr>
      <w:tr>
        <w:tc>
          <w:tcPr>
            <w:tcW w:type="dxa" w:w="2880"/>
            <w:tcW w:w="7920" w:type="dxa"/>
          </w:tcPr>
          <w:p>
            <w:r>
              <w:rPr>
                <w:b/>
              </w:rPr>
              <w:t>Luke 1:49</w:t>
            </w:r>
          </w:p>
        </w:tc>
        <w:tc>
          <w:tcPr>
            <w:tcW w:type="dxa" w:w="2880"/>
            <w:tcW w:w="7920" w:type="dxa"/>
          </w:tcPr>
          <w:p>
            <w:r>
              <w:rPr>
                <w:b/>
              </w:rPr>
              <w:t>Lucas 1:49</w:t>
            </w:r>
          </w:p>
        </w:tc>
        <w:tc>
          <w:tcPr>
            <w:tcW w:type="dxa" w:w="2880"/>
            <w:tcW w:w="1440" w:type="dxa"/>
          </w:tcPr>
          <w:p>
            <w:pPr>
              <w:jc w:val="center"/>
            </w:pPr>
            <w:r>
              <w:rPr>
                <w:b/>
              </w:rPr>
              <w:t>OK</w:t>
            </w:r>
          </w:p>
        </w:tc>
      </w:tr>
      <w:tr>
        <w:tc>
          <w:tcPr>
            <w:tcW w:type="dxa" w:w="2880"/>
            <w:tcW w:w="7920" w:type="dxa"/>
          </w:tcPr>
          <w:p>
            <w:pPr>
              <w:spacing w:line="480" w:lineRule="auto"/>
            </w:pPr>
            <w:r>
              <w:t xml:space="preserve">For the Mighty One has done great things for me,and his name is </w:t>
            </w:r>
            <w:r>
              <w:rPr>
                <w:b/>
              </w:rPr>
              <w:t>holy</w:t>
            </w:r>
            <w:r>
              <w:t>.</w:t>
            </w:r>
          </w:p>
        </w:tc>
        <w:tc>
          <w:tcPr>
            <w:tcW w:type="dxa" w:w="2880"/>
            <w:tcW w:w="7920" w:type="dxa"/>
          </w:tcPr>
          <w:p>
            <w:pPr>
              <w:spacing w:line="480" w:lineRule="auto"/>
            </w:pPr>
            <w:r>
              <w:t>Pues Él quien es poderoso ha hecho grandes cosas por mí y su nombre es santo.</w:t>
            </w:r>
          </w:p>
        </w:tc>
        <w:tc>
          <w:tcPr>
            <w:tcW w:type="dxa" w:w="2880"/>
            <w:vAlign w:val="center"/>
            <w:tcW w:w="1440" w:type="dxa"/>
          </w:tcPr>
          <w:p>
            <w:pPr>
              <w:jc w:val="center"/>
            </w:pPr>
            <w:r>
              <w:t>☐</w:t>
            </w:r>
          </w:p>
        </w:tc>
      </w:tr>
      <w:tr>
        <w:tc>
          <w:tcPr>
            <w:tcW w:type="dxa" w:w="2880"/>
            <w:tcW w:w="7920" w:type="dxa"/>
          </w:tcPr>
          <w:p>
            <w:r>
              <w:rPr>
                <w:b/>
              </w:rPr>
              <w:t>John 6:69</w:t>
            </w:r>
          </w:p>
        </w:tc>
        <w:tc>
          <w:tcPr>
            <w:tcW w:type="dxa" w:w="2880"/>
            <w:tcW w:w="7920" w:type="dxa"/>
          </w:tcPr>
          <w:p>
            <w:r>
              <w:rPr>
                <w:b/>
              </w:rPr>
              <w:t>Juan 6:69</w:t>
            </w:r>
          </w:p>
        </w:tc>
        <w:tc>
          <w:tcPr>
            <w:tcW w:type="dxa" w:w="2880"/>
            <w:tcW w:w="1440" w:type="dxa"/>
          </w:tcPr>
          <w:p>
            <w:pPr>
              <w:jc w:val="center"/>
            </w:pPr>
            <w:r>
              <w:rPr>
                <w:b/>
              </w:rPr>
              <w:t>OK</w:t>
            </w:r>
          </w:p>
        </w:tc>
      </w:tr>
      <w:tr>
        <w:tc>
          <w:tcPr>
            <w:tcW w:type="dxa" w:w="2880"/>
            <w:tcW w:w="7920" w:type="dxa"/>
          </w:tcPr>
          <w:p>
            <w:pPr>
              <w:spacing w:line="480" w:lineRule="auto"/>
            </w:pPr>
            <w:r>
              <w:t xml:space="preserve">and we have believed and come to know that you are the </w:t>
            </w:r>
            <w:r>
              <w:rPr>
                <w:b/>
              </w:rPr>
              <w:t>Holy</w:t>
            </w:r>
            <w:r>
              <w:t xml:space="preserve"> One of God." </w:t>
            </w:r>
          </w:p>
        </w:tc>
        <w:tc>
          <w:tcPr>
            <w:tcW w:type="dxa" w:w="2880"/>
            <w:tcW w:w="7920" w:type="dxa"/>
          </w:tcPr>
          <w:p>
            <w:pPr>
              <w:spacing w:line="480" w:lineRule="auto"/>
            </w:pPr>
            <w:r>
              <w:t>y hemos creído y sabemos que Tú eres el Santo de Dios."</w:t>
            </w:r>
          </w:p>
        </w:tc>
        <w:tc>
          <w:tcPr>
            <w:tcW w:type="dxa" w:w="2880"/>
            <w:vAlign w:val="center"/>
            <w:tcW w:w="1440" w:type="dxa"/>
          </w:tcPr>
          <w:p>
            <w:pPr>
              <w:jc w:val="center"/>
            </w:pPr>
            <w:r>
              <w:t>☐</w:t>
            </w:r>
          </w:p>
        </w:tc>
      </w:tr>
      <w:tr>
        <w:tc>
          <w:tcPr>
            <w:tcW w:type="dxa" w:w="2880"/>
            <w:tcW w:w="7920" w:type="dxa"/>
          </w:tcPr>
          <w:p>
            <w:r>
              <w:rPr>
                <w:b/>
              </w:rPr>
              <w:t>Acts 4:27</w:t>
            </w:r>
          </w:p>
        </w:tc>
        <w:tc>
          <w:tcPr>
            <w:tcW w:type="dxa" w:w="2880"/>
            <w:tcW w:w="7920" w:type="dxa"/>
          </w:tcPr>
          <w:p>
            <w:r>
              <w:rPr>
                <w:b/>
              </w:rPr>
              <w:t>Hechos 4:27</w:t>
            </w:r>
          </w:p>
        </w:tc>
        <w:tc>
          <w:tcPr>
            <w:tcW w:type="dxa" w:w="2880"/>
            <w:tcW w:w="1440" w:type="dxa"/>
          </w:tcPr>
          <w:p>
            <w:pPr>
              <w:jc w:val="center"/>
            </w:pPr>
            <w:r>
              <w:rPr>
                <w:b/>
              </w:rPr>
              <w:t>OK</w:t>
            </w:r>
          </w:p>
        </w:tc>
      </w:tr>
      <w:tr>
        <w:tc>
          <w:tcPr>
            <w:tcW w:type="dxa" w:w="2880"/>
            <w:tcW w:w="7920" w:type="dxa"/>
          </w:tcPr>
          <w:p>
            <w:pPr>
              <w:spacing w:line="480" w:lineRule="auto"/>
            </w:pPr>
            <w:r>
              <w:t xml:space="preserve">Indeed, both Herod and Pontius Pilate, together with the Gentiles and the people of Israel, gathered together in this city against your </w:t>
            </w:r>
            <w:r>
              <w:rPr>
                <w:b/>
              </w:rPr>
              <w:t>holy</w:t>
            </w:r>
            <w:r>
              <w:t xml:space="preserve"> servant Jesus, whom you anointed.</w:t>
            </w:r>
          </w:p>
        </w:tc>
        <w:tc>
          <w:tcPr>
            <w:tcW w:type="dxa" w:w="2880"/>
            <w:tcW w:w="7920" w:type="dxa"/>
          </w:tcPr>
          <w:p>
            <w:pPr>
              <w:spacing w:line="480" w:lineRule="auto"/>
            </w:pPr>
            <w:r>
              <w:t>En efecto, ambos, Herodes y Poncio Pilato, junto a los Gentiles y el pueblo de Israel, se reunieron en esta ciudad en contra de Tu santo Siervo, Jesús, a quien Tú ungiste.</w:t>
            </w:r>
          </w:p>
        </w:tc>
        <w:tc>
          <w:tcPr>
            <w:tcW w:type="dxa" w:w="2880"/>
            <w:vAlign w:val="center"/>
            <w:tcW w:w="1440" w:type="dxa"/>
          </w:tcPr>
          <w:p>
            <w:pPr>
              <w:jc w:val="center"/>
            </w:pPr>
            <w:r>
              <w:t>☐</w:t>
            </w:r>
          </w:p>
        </w:tc>
      </w:tr>
      <w:tr>
        <w:tc>
          <w:tcPr>
            <w:tcW w:type="dxa" w:w="2880"/>
            <w:tcW w:w="7920" w:type="dxa"/>
          </w:tcPr>
          <w:p>
            <w:r>
              <w:rPr>
                <w:b/>
              </w:rPr>
              <w:t>Romans 12:1</w:t>
            </w:r>
          </w:p>
        </w:tc>
        <w:tc>
          <w:tcPr>
            <w:tcW w:type="dxa" w:w="2880"/>
            <w:tcW w:w="7920" w:type="dxa"/>
          </w:tcPr>
          <w:p>
            <w:r>
              <w:rPr>
                <w:b/>
              </w:rPr>
              <w:t>Romanos 12:1</w:t>
            </w:r>
          </w:p>
        </w:tc>
        <w:tc>
          <w:tcPr>
            <w:tcW w:type="dxa" w:w="2880"/>
            <w:tcW w:w="1440" w:type="dxa"/>
          </w:tcPr>
          <w:p>
            <w:pPr>
              <w:jc w:val="center"/>
            </w:pPr>
            <w:r>
              <w:rPr>
                <w:b/>
              </w:rPr>
              <w:t>OK</w:t>
            </w:r>
          </w:p>
        </w:tc>
      </w:tr>
      <w:tr>
        <w:tc>
          <w:tcPr>
            <w:tcW w:type="dxa" w:w="2880"/>
            <w:tcW w:w="7920" w:type="dxa"/>
          </w:tcPr>
          <w:p>
            <w:pPr>
              <w:spacing w:line="480" w:lineRule="auto"/>
            </w:pPr>
            <w:r>
              <w:t xml:space="preserve">I urge you therefore, brothers, by the mercies of God, to present your bodies a living sacrifice, </w:t>
            </w:r>
            <w:r>
              <w:rPr>
                <w:b/>
              </w:rPr>
              <w:t>holy</w:t>
            </w:r>
            <w:r>
              <w:t>, acceptable to God. This is your reasonable service.</w:t>
            </w:r>
          </w:p>
        </w:tc>
        <w:tc>
          <w:tcPr>
            <w:tcW w:type="dxa" w:w="2880"/>
            <w:tcW w:w="7920" w:type="dxa"/>
          </w:tcPr>
          <w:p>
            <w:pPr>
              <w:spacing w:line="480" w:lineRule="auto"/>
            </w:pPr>
            <w:r>
              <w:t>Yo les insto, por lo tanto, hermanos, por las misericordias de Dios, que presenten sus cuerpos como sacrificio vivo, santo, aceptable a Dios. Este es su culto racional.</w:t>
            </w:r>
          </w:p>
        </w:tc>
        <w:tc>
          <w:tcPr>
            <w:tcW w:type="dxa" w:w="2880"/>
            <w:vAlign w:val="center"/>
            <w:tcW w:w="1440" w:type="dxa"/>
          </w:tcPr>
          <w:p>
            <w:pPr>
              <w:jc w:val="center"/>
            </w:pPr>
            <w:r>
              <w:t>☐</w:t>
            </w:r>
          </w:p>
        </w:tc>
      </w:tr>
      <w:tr>
        <w:tc>
          <w:tcPr>
            <w:tcW w:type="dxa" w:w="2880"/>
            <w:tcW w:w="7920" w:type="dxa"/>
          </w:tcPr>
          <w:p>
            <w:r>
              <w:rPr>
                <w:b/>
              </w:rPr>
              <w:t>1 Corinthians 3:17</w:t>
            </w:r>
          </w:p>
        </w:tc>
        <w:tc>
          <w:tcPr>
            <w:tcW w:type="dxa" w:w="2880"/>
            <w:tcW w:w="7920" w:type="dxa"/>
          </w:tcPr>
          <w:p>
            <w:r>
              <w:rPr>
                <w:b/>
              </w:rPr>
              <w:t>1 Corintios 3:17</w:t>
            </w:r>
          </w:p>
        </w:tc>
        <w:tc>
          <w:tcPr>
            <w:tcW w:type="dxa" w:w="2880"/>
            <w:tcW w:w="1440" w:type="dxa"/>
          </w:tcPr>
          <w:p>
            <w:pPr>
              <w:jc w:val="center"/>
            </w:pPr>
            <w:r>
              <w:rPr>
                <w:b/>
              </w:rPr>
              <w:t>OK</w:t>
            </w:r>
          </w:p>
        </w:tc>
      </w:tr>
      <w:tr>
        <w:tc>
          <w:tcPr>
            <w:tcW w:type="dxa" w:w="2880"/>
            <w:tcW w:w="7920" w:type="dxa"/>
          </w:tcPr>
          <w:p>
            <w:pPr>
              <w:spacing w:line="480" w:lineRule="auto"/>
            </w:pPr>
            <w:r>
              <w:t xml:space="preserve">If anyone destroys God's temple, God will destroy that person. For God's temple is </w:t>
            </w:r>
            <w:r>
              <w:rPr>
                <w:b/>
              </w:rPr>
              <w:t>holy</w:t>
            </w:r>
            <w:r>
              <w:t>, and so are you.</w:t>
            </w:r>
          </w:p>
        </w:tc>
        <w:tc>
          <w:tcPr>
            <w:tcW w:type="dxa" w:w="2880"/>
            <w:tcW w:w="7920" w:type="dxa"/>
          </w:tcPr>
          <w:p>
            <w:pPr>
              <w:spacing w:line="480" w:lineRule="auto"/>
            </w:pPr>
            <w:r>
              <w:t>Si alguien destruye el templo de Dios, Dios destruirá a esa persona. Porque el templo de Dios es santo y ustedes lo son también.</w:t>
            </w:r>
          </w:p>
        </w:tc>
        <w:tc>
          <w:tcPr>
            <w:tcW w:type="dxa" w:w="2880"/>
            <w:vAlign w:val="center"/>
            <w:tcW w:w="1440" w:type="dxa"/>
          </w:tcPr>
          <w:p>
            <w:pPr>
              <w:jc w:val="center"/>
            </w:pPr>
            <w:r>
              <w:t>☐</w:t>
            </w:r>
          </w:p>
        </w:tc>
      </w:tr>
      <w:tr>
        <w:tc>
          <w:tcPr>
            <w:tcW w:type="dxa" w:w="2880"/>
            <w:tcW w:w="7920" w:type="dxa"/>
          </w:tcPr>
          <w:p>
            <w:r>
              <w:rPr>
                <w:b/>
              </w:rPr>
              <w:t>Ephesians 1:4</w:t>
            </w:r>
          </w:p>
        </w:tc>
        <w:tc>
          <w:tcPr>
            <w:tcW w:type="dxa" w:w="2880"/>
            <w:tcW w:w="7920" w:type="dxa"/>
          </w:tcPr>
          <w:p>
            <w:r>
              <w:rPr>
                <w:b/>
              </w:rPr>
              <w:t>Efesios 1:4</w:t>
            </w:r>
          </w:p>
        </w:tc>
        <w:tc>
          <w:tcPr>
            <w:tcW w:type="dxa" w:w="2880"/>
            <w:tcW w:w="1440" w:type="dxa"/>
          </w:tcPr>
          <w:p>
            <w:pPr>
              <w:jc w:val="center"/>
            </w:pPr>
            <w:r>
              <w:rPr>
                <w:b/>
              </w:rPr>
              <w:t>OK</w:t>
            </w:r>
          </w:p>
        </w:tc>
      </w:tr>
      <w:tr>
        <w:tc>
          <w:tcPr>
            <w:tcW w:type="dxa" w:w="2880"/>
            <w:tcW w:w="7920" w:type="dxa"/>
          </w:tcPr>
          <w:p>
            <w:pPr>
              <w:spacing w:line="480" w:lineRule="auto"/>
            </w:pPr>
            <w:r>
              <w:t xml:space="preserve">God chose us in him from the foundation of the world, that we may be </w:t>
            </w:r>
            <w:r>
              <w:rPr>
                <w:b/>
              </w:rPr>
              <w:t>holy</w:t>
            </w:r>
            <w:r>
              <w:t xml:space="preserve"> and blameless in his sight in love.</w:t>
            </w:r>
          </w:p>
        </w:tc>
        <w:tc>
          <w:tcPr>
            <w:tcW w:type="dxa" w:w="2880"/>
            <w:tcW w:w="7920" w:type="dxa"/>
          </w:tcPr>
          <w:p>
            <w:pPr>
              <w:spacing w:line="480" w:lineRule="auto"/>
            </w:pPr>
            <w:r>
              <w:t>Dios nos ha escogido desde el principio del mundo, para que nosotros podamos ser santos y sin culpa a su vista.</w:t>
            </w:r>
          </w:p>
        </w:tc>
        <w:tc>
          <w:tcPr>
            <w:tcW w:type="dxa" w:w="2880"/>
            <w:vAlign w:val="center"/>
            <w:tcW w:w="1440" w:type="dxa"/>
          </w:tcPr>
          <w:p>
            <w:pPr>
              <w:jc w:val="center"/>
            </w:pPr>
            <w:r>
              <w:t>☐</w:t>
            </w:r>
          </w:p>
        </w:tc>
      </w:tr>
      <w:tr>
        <w:tc>
          <w:tcPr>
            <w:tcW w:type="dxa" w:w="2880"/>
            <w:tcW w:w="7920" w:type="dxa"/>
          </w:tcPr>
          <w:p>
            <w:r>
              <w:rPr>
                <w:b/>
              </w:rPr>
              <w:t>Colossians 1:22</w:t>
            </w:r>
          </w:p>
        </w:tc>
        <w:tc>
          <w:tcPr>
            <w:tcW w:type="dxa" w:w="2880"/>
            <w:tcW w:w="7920" w:type="dxa"/>
          </w:tcPr>
          <w:p>
            <w:r>
              <w:rPr>
                <w:b/>
              </w:rPr>
              <w:t>Colosenses 1:22</w:t>
            </w:r>
          </w:p>
        </w:tc>
        <w:tc>
          <w:tcPr>
            <w:tcW w:type="dxa" w:w="2880"/>
            <w:tcW w:w="1440" w:type="dxa"/>
          </w:tcPr>
          <w:p>
            <w:pPr>
              <w:jc w:val="center"/>
            </w:pPr>
            <w:r>
              <w:rPr>
                <w:b/>
              </w:rPr>
              <w:t>OK</w:t>
            </w:r>
          </w:p>
        </w:tc>
      </w:tr>
      <w:tr>
        <w:tc>
          <w:tcPr>
            <w:tcW w:type="dxa" w:w="2880"/>
            <w:tcW w:w="7920" w:type="dxa"/>
          </w:tcPr>
          <w:p>
            <w:pPr>
              <w:spacing w:line="480" w:lineRule="auto"/>
            </w:pPr>
            <w:r>
              <w:t xml:space="preserve">But now he has reconciled you by his physical body through death to present you </w:t>
            </w:r>
            <w:r>
              <w:rPr>
                <w:b/>
              </w:rPr>
              <w:t>holy</w:t>
            </w:r>
            <w:r>
              <w:t>, blameless, and above accusation before him,</w:t>
            </w:r>
          </w:p>
        </w:tc>
        <w:tc>
          <w:tcPr>
            <w:tcW w:type="dxa" w:w="2880"/>
            <w:tcW w:w="7920" w:type="dxa"/>
          </w:tcPr>
          <w:p>
            <w:pPr>
              <w:spacing w:line="480" w:lineRule="auto"/>
            </w:pPr>
            <w:r>
              <w:t>Pero ahora, Él los ha reconciliado a ustedes por su cuerpo físico mediante su muerte. Él hizo esto en para poder presentarlos santos, sin culpa y sin reproche ante Él,</w:t>
            </w:r>
          </w:p>
        </w:tc>
        <w:tc>
          <w:tcPr>
            <w:tcW w:type="dxa" w:w="2880"/>
            <w:vAlign w:val="center"/>
            <w:tcW w:w="1440" w:type="dxa"/>
          </w:tcPr>
          <w:p>
            <w:pPr>
              <w:jc w:val="center"/>
            </w:pPr>
            <w:r>
              <w:t>☐</w:t>
            </w:r>
          </w:p>
        </w:tc>
      </w:tr>
      <w:tr>
        <w:tc>
          <w:tcPr>
            <w:tcW w:type="dxa" w:w="2880"/>
            <w:tcW w:w="7920" w:type="dxa"/>
          </w:tcPr>
          <w:p>
            <w:r>
              <w:rPr>
                <w:b/>
              </w:rPr>
              <w:t>1 Thessalonians 3:13</w:t>
            </w:r>
          </w:p>
        </w:tc>
        <w:tc>
          <w:tcPr>
            <w:tcW w:type="dxa" w:w="2880"/>
            <w:tcW w:w="7920" w:type="dxa"/>
          </w:tcPr>
          <w:p>
            <w:r>
              <w:rPr>
                <w:b/>
              </w:rPr>
              <w:t>1 Tesalonicenses 3:13</w:t>
            </w:r>
          </w:p>
        </w:tc>
        <w:tc>
          <w:tcPr>
            <w:tcW w:type="dxa" w:w="2880"/>
            <w:tcW w:w="1440" w:type="dxa"/>
          </w:tcPr>
          <w:p>
            <w:pPr>
              <w:jc w:val="center"/>
            </w:pPr>
            <w:r>
              <w:rPr>
                <w:b/>
              </w:rPr>
              <w:t>OK</w:t>
            </w:r>
          </w:p>
        </w:tc>
      </w:tr>
      <w:tr>
        <w:tc>
          <w:tcPr>
            <w:tcW w:type="dxa" w:w="2880"/>
            <w:tcW w:w="7920" w:type="dxa"/>
          </w:tcPr>
          <w:p>
            <w:pPr>
              <w:spacing w:line="480" w:lineRule="auto"/>
            </w:pPr>
            <w:r>
              <w:t xml:space="preserve">May he strengthen your hearts so that they will be blameless in holiness before our God and Father at the coming of our Lord Jesus with all his </w:t>
            </w:r>
            <w:r>
              <w:rPr>
                <w:b/>
              </w:rPr>
              <w:t>holy</w:t>
            </w:r>
            <w:r>
              <w:t xml:space="preserve"> people.</w:t>
            </w:r>
          </w:p>
        </w:tc>
        <w:tc>
          <w:tcPr>
            <w:tcW w:type="dxa" w:w="2880"/>
            <w:tcW w:w="7920" w:type="dxa"/>
          </w:tcPr>
          <w:p>
            <w:pPr>
              <w:spacing w:line="480" w:lineRule="auto"/>
            </w:pPr>
            <w:r>
              <w:t>Que Él haga esto para fortalecer sus corazones libres de culpa en santidad ante nuestro Dios y Padre, en la venida de nuestro Señor Jesús con todos sus santos.</w:t>
            </w:r>
          </w:p>
        </w:tc>
        <w:tc>
          <w:tcPr>
            <w:tcW w:type="dxa" w:w="2880"/>
            <w:vAlign w:val="center"/>
            <w:tcW w:w="1440" w:type="dxa"/>
          </w:tcPr>
          <w:p>
            <w:pPr>
              <w:jc w:val="center"/>
            </w:pPr>
            <w:r>
              <w:t>☐</w:t>
            </w:r>
          </w:p>
        </w:tc>
      </w:tr>
      <w:tr>
        <w:tc>
          <w:tcPr>
            <w:tcW w:type="dxa" w:w="2880"/>
            <w:tcW w:w="7920" w:type="dxa"/>
          </w:tcPr>
          <w:p>
            <w:r>
              <w:rPr>
                <w:b/>
              </w:rPr>
              <w:t>2 Timothy 1:9</w:t>
            </w:r>
          </w:p>
        </w:tc>
        <w:tc>
          <w:tcPr>
            <w:tcW w:type="dxa" w:w="2880"/>
            <w:tcW w:w="7920" w:type="dxa"/>
          </w:tcPr>
          <w:p>
            <w:r>
              <w:rPr>
                <w:b/>
              </w:rPr>
              <w:t>2 Timoteo 1:9</w:t>
            </w:r>
          </w:p>
        </w:tc>
        <w:tc>
          <w:tcPr>
            <w:tcW w:type="dxa" w:w="2880"/>
            <w:tcW w:w="1440" w:type="dxa"/>
          </w:tcPr>
          <w:p>
            <w:pPr>
              <w:jc w:val="center"/>
            </w:pPr>
            <w:r>
              <w:rPr>
                <w:b/>
              </w:rPr>
              <w:t>OK</w:t>
            </w:r>
          </w:p>
        </w:tc>
      </w:tr>
      <w:tr>
        <w:tc>
          <w:tcPr>
            <w:tcW w:type="dxa" w:w="2880"/>
            <w:tcW w:w="7920" w:type="dxa"/>
          </w:tcPr>
          <w:p>
            <w:pPr>
              <w:spacing w:line="480" w:lineRule="auto"/>
            </w:pPr>
            <w:r>
              <w:t xml:space="preserve">who saved us and called us with a </w:t>
            </w:r>
            <w:r>
              <w:rPr>
                <w:b/>
              </w:rPr>
              <w:t>holy</w:t>
            </w:r>
            <w:r>
              <w:t xml:space="preserve"> calling. He did this, not according to our works, but according to his own plan and grace, which he gave us in Christ Jesus before times ever began.</w:t>
            </w:r>
          </w:p>
        </w:tc>
        <w:tc>
          <w:tcPr>
            <w:tcW w:type="dxa" w:w="2880"/>
            <w:tcW w:w="7920" w:type="dxa"/>
          </w:tcPr>
          <w:p>
            <w:pPr>
              <w:spacing w:line="480" w:lineRule="auto"/>
            </w:pPr>
            <w:r>
              <w:t>Es Dios quien nos salvó, y nos llamó con un santo llamamiento. Él hizo esto, no de acuerdo a nuestras obras, sino de acuerdo a su propio plan y gracia. Él nos dio estas cosas en Cristo Jesús antes de que los tiempos comenzaran.</w:t>
            </w:r>
          </w:p>
        </w:tc>
        <w:tc>
          <w:tcPr>
            <w:tcW w:type="dxa" w:w="2880"/>
            <w:vAlign w:val="center"/>
            <w:tcW w:w="1440" w:type="dxa"/>
          </w:tcPr>
          <w:p>
            <w:pPr>
              <w:jc w:val="center"/>
            </w:pPr>
            <w:r>
              <w:t>☐</w:t>
            </w:r>
          </w:p>
        </w:tc>
      </w:tr>
      <w:tr>
        <w:tc>
          <w:tcPr>
            <w:tcW w:type="dxa" w:w="2880"/>
            <w:tcW w:w="7920" w:type="dxa"/>
          </w:tcPr>
          <w:p>
            <w:r>
              <w:rPr>
                <w:b/>
              </w:rPr>
              <w:t>Philemon 1:5</w:t>
            </w:r>
          </w:p>
        </w:tc>
        <w:tc>
          <w:tcPr>
            <w:tcW w:type="dxa" w:w="2880"/>
            <w:tcW w:w="7920" w:type="dxa"/>
          </w:tcPr>
          <w:p>
            <w:r>
              <w:rPr>
                <w:b/>
              </w:rPr>
              <w:t>Filemón 1:5</w:t>
            </w:r>
          </w:p>
        </w:tc>
        <w:tc>
          <w:tcPr>
            <w:tcW w:type="dxa" w:w="2880"/>
            <w:tcW w:w="1440" w:type="dxa"/>
          </w:tcPr>
          <w:p>
            <w:pPr>
              <w:jc w:val="center"/>
            </w:pPr>
            <w:r>
              <w:rPr>
                <w:b/>
              </w:rPr>
              <w:t>OK</w:t>
            </w:r>
          </w:p>
        </w:tc>
      </w:tr>
      <w:tr>
        <w:tc>
          <w:tcPr>
            <w:tcW w:type="dxa" w:w="2880"/>
            <w:tcW w:w="7920" w:type="dxa"/>
          </w:tcPr>
          <w:p>
            <w:pPr>
              <w:spacing w:line="480" w:lineRule="auto"/>
            </w:pPr>
            <w:r>
              <w:t xml:space="preserve">because I hear about the faith that you have toward the Lord Jesus and the love you have for all his </w:t>
            </w:r>
            <w:r>
              <w:rPr>
                <w:b/>
              </w:rPr>
              <w:t>holy</w:t>
            </w:r>
            <w:r>
              <w:t xml:space="preserve"> people.</w:t>
            </w:r>
          </w:p>
        </w:tc>
        <w:tc>
          <w:tcPr>
            <w:tcW w:type="dxa" w:w="2880"/>
            <w:tcW w:w="7920" w:type="dxa"/>
          </w:tcPr>
          <w:p>
            <w:pPr>
              <w:spacing w:line="480" w:lineRule="auto"/>
            </w:pPr>
            <w:r>
              <w:t>al escuchar de la fe que tienes en el Señor Jesús y de tu amor por todos los creyentes.</w:t>
            </w:r>
          </w:p>
        </w:tc>
        <w:tc>
          <w:tcPr>
            <w:tcW w:type="dxa" w:w="2880"/>
            <w:vAlign w:val="center"/>
            <w:tcW w:w="1440" w:type="dxa"/>
          </w:tcPr>
          <w:p>
            <w:pPr>
              <w:jc w:val="center"/>
            </w:pPr>
            <w:r>
              <w:t>☐</w:t>
            </w:r>
          </w:p>
        </w:tc>
      </w:tr>
      <w:tr>
        <w:tc>
          <w:tcPr>
            <w:tcW w:type="dxa" w:w="2880"/>
            <w:tcW w:w="7920" w:type="dxa"/>
          </w:tcPr>
          <w:p>
            <w:r>
              <w:rPr>
                <w:b/>
              </w:rPr>
              <w:t>Hebrews 3:1</w:t>
            </w:r>
          </w:p>
        </w:tc>
        <w:tc>
          <w:tcPr>
            <w:tcW w:type="dxa" w:w="2880"/>
            <w:tcW w:w="7920" w:type="dxa"/>
          </w:tcPr>
          <w:p>
            <w:r>
              <w:rPr>
                <w:b/>
              </w:rPr>
              <w:t>Hebreos 3:1</w:t>
            </w:r>
          </w:p>
        </w:tc>
        <w:tc>
          <w:tcPr>
            <w:tcW w:type="dxa" w:w="2880"/>
            <w:tcW w:w="1440" w:type="dxa"/>
          </w:tcPr>
          <w:p>
            <w:pPr>
              <w:jc w:val="center"/>
            </w:pPr>
            <w:r>
              <w:rPr>
                <w:b/>
              </w:rPr>
              <w:t>OK</w:t>
            </w:r>
          </w:p>
        </w:tc>
      </w:tr>
      <w:tr>
        <w:tc>
          <w:tcPr>
            <w:tcW w:type="dxa" w:w="2880"/>
            <w:tcW w:w="7920" w:type="dxa"/>
          </w:tcPr>
          <w:p>
            <w:pPr>
              <w:spacing w:line="480" w:lineRule="auto"/>
            </w:pPr>
            <w:r>
              <w:t xml:space="preserve">Therefore, </w:t>
            </w:r>
            <w:r>
              <w:rPr>
                <w:b/>
              </w:rPr>
              <w:t>holy</w:t>
            </w:r>
            <w:r>
              <w:t xml:space="preserve"> brothers, you share in a heavenly calling. Think about Jesus, the apostle and high priest of our confession.</w:t>
            </w:r>
          </w:p>
        </w:tc>
        <w:tc>
          <w:tcPr>
            <w:tcW w:type="dxa" w:w="2880"/>
            <w:tcW w:w="7920" w:type="dxa"/>
          </w:tcPr>
          <w:p>
            <w:pPr>
              <w:spacing w:line="480" w:lineRule="auto"/>
            </w:pPr>
            <w:r>
              <w:t>Por tanto, hermanos santos, ustedes comparten un llamado celestial. Piensen sobre Jesús, el Apóstol y Gran Sacerdote de nuestra confesión.</w:t>
            </w:r>
          </w:p>
        </w:tc>
        <w:tc>
          <w:tcPr>
            <w:tcW w:type="dxa" w:w="2880"/>
            <w:vAlign w:val="center"/>
            <w:tcW w:w="1440" w:type="dxa"/>
          </w:tcPr>
          <w:p>
            <w:pPr>
              <w:jc w:val="center"/>
            </w:pPr>
            <w:r>
              <w:t>☐</w:t>
            </w:r>
          </w:p>
        </w:tc>
      </w:tr>
      <w:tr>
        <w:tc>
          <w:tcPr>
            <w:tcW w:type="dxa" w:w="2880"/>
            <w:tcW w:w="7920" w:type="dxa"/>
          </w:tcPr>
          <w:p>
            <w:r>
              <w:rPr>
                <w:b/>
              </w:rPr>
              <w:t>1 Peter 1:15</w:t>
            </w:r>
          </w:p>
        </w:tc>
        <w:tc>
          <w:tcPr>
            <w:tcW w:type="dxa" w:w="2880"/>
            <w:tcW w:w="7920" w:type="dxa"/>
          </w:tcPr>
          <w:p>
            <w:r>
              <w:rPr>
                <w:b/>
              </w:rPr>
              <w:t>1 Pedro 1:15</w:t>
            </w:r>
          </w:p>
        </w:tc>
        <w:tc>
          <w:tcPr>
            <w:tcW w:type="dxa" w:w="2880"/>
            <w:tcW w:w="1440" w:type="dxa"/>
          </w:tcPr>
          <w:p>
            <w:pPr>
              <w:jc w:val="center"/>
            </w:pPr>
            <w:r>
              <w:rPr>
                <w:b/>
              </w:rPr>
              <w:t>OK</w:t>
            </w:r>
          </w:p>
        </w:tc>
      </w:tr>
      <w:tr>
        <w:tc>
          <w:tcPr>
            <w:tcW w:type="dxa" w:w="2880"/>
            <w:tcW w:w="7920" w:type="dxa"/>
          </w:tcPr>
          <w:p>
            <w:pPr>
              <w:spacing w:line="480" w:lineRule="auto"/>
            </w:pPr>
            <w:r>
              <w:t xml:space="preserve">But as the one who called you is </w:t>
            </w:r>
            <w:r>
              <w:rPr>
                <w:b/>
              </w:rPr>
              <w:t>holy</w:t>
            </w:r>
            <w:r>
              <w:t xml:space="preserve">, you too be </w:t>
            </w:r>
            <w:r>
              <w:rPr>
                <w:b/>
              </w:rPr>
              <w:t>holy</w:t>
            </w:r>
            <w:r>
              <w:t xml:space="preserve"> in your whole behavior.</w:t>
            </w:r>
          </w:p>
        </w:tc>
        <w:tc>
          <w:tcPr>
            <w:tcW w:type="dxa" w:w="2880"/>
            <w:tcW w:w="7920" w:type="dxa"/>
          </w:tcPr>
          <w:p>
            <w:pPr>
              <w:spacing w:line="480" w:lineRule="auto"/>
            </w:pPr>
            <w:r>
              <w:t>Mas así como el que los llamó a ustedes es santo, ustedes, también, sed santos en toda su conducta en la vida.</w:t>
            </w:r>
          </w:p>
        </w:tc>
        <w:tc>
          <w:tcPr>
            <w:tcW w:type="dxa" w:w="2880"/>
            <w:vAlign w:val="center"/>
            <w:tcW w:w="1440" w:type="dxa"/>
          </w:tcPr>
          <w:p>
            <w:pPr>
              <w:jc w:val="center"/>
            </w:pPr>
            <w:r>
              <w:t>☐</w:t>
            </w:r>
          </w:p>
        </w:tc>
      </w:tr>
      <w:tr>
        <w:tc>
          <w:tcPr>
            <w:tcW w:type="dxa" w:w="2880"/>
            <w:tcW w:w="7920" w:type="dxa"/>
          </w:tcPr>
          <w:p>
            <w:r>
              <w:rPr>
                <w:b/>
              </w:rPr>
              <w:t>Jude 1:20</w:t>
            </w:r>
          </w:p>
        </w:tc>
        <w:tc>
          <w:tcPr>
            <w:tcW w:type="dxa" w:w="2880"/>
            <w:tcW w:w="7920" w:type="dxa"/>
          </w:tcPr>
          <w:p>
            <w:r>
              <w:rPr>
                <w:b/>
              </w:rPr>
              <w:t>Judas 1:20</w:t>
            </w:r>
          </w:p>
        </w:tc>
        <w:tc>
          <w:tcPr>
            <w:tcW w:type="dxa" w:w="2880"/>
            <w:tcW w:w="1440" w:type="dxa"/>
          </w:tcPr>
          <w:p>
            <w:pPr>
              <w:jc w:val="center"/>
            </w:pPr>
            <w:r>
              <w:rPr>
                <w:b/>
              </w:rPr>
              <w:t>OK</w:t>
            </w:r>
          </w:p>
        </w:tc>
      </w:tr>
      <w:tr>
        <w:tc>
          <w:tcPr>
            <w:tcW w:type="dxa" w:w="2880"/>
            <w:tcW w:w="7920" w:type="dxa"/>
          </w:tcPr>
          <w:p>
            <w:pPr>
              <w:spacing w:line="480" w:lineRule="auto"/>
            </w:pPr>
            <w:r>
              <w:t xml:space="preserve">But you, beloved, build yourselves up in your most </w:t>
            </w:r>
            <w:r>
              <w:rPr>
                <w:b/>
              </w:rPr>
              <w:t>holy</w:t>
            </w:r>
            <w:r>
              <w:t xml:space="preserve"> faith, and pray in the </w:t>
            </w:r>
            <w:r>
              <w:rPr>
                <w:b/>
              </w:rPr>
              <w:t>Holy</w:t>
            </w:r>
            <w:r>
              <w:t xml:space="preserve"> Spirit.</w:t>
            </w:r>
          </w:p>
        </w:tc>
        <w:tc>
          <w:tcPr>
            <w:tcW w:type="dxa" w:w="2880"/>
            <w:tcW w:w="7920" w:type="dxa"/>
          </w:tcPr>
          <w:p>
            <w:pPr>
              <w:spacing w:line="480" w:lineRule="auto"/>
            </w:pPr>
            <w:r>
              <w:t>Pero ustedes, amados, edifíquense en su santa fe orando en el Espíritu Santo.</w:t>
            </w:r>
          </w:p>
        </w:tc>
        <w:tc>
          <w:tcPr>
            <w:tcW w:type="dxa" w:w="2880"/>
            <w:vAlign w:val="center"/>
            <w:tcW w:w="1440" w:type="dxa"/>
          </w:tcPr>
          <w:p>
            <w:pPr>
              <w:jc w:val="center"/>
            </w:pPr>
            <w:r>
              <w:t>☐</w:t>
            </w:r>
          </w:p>
        </w:tc>
      </w:tr>
      <w:tr>
        <w:tc>
          <w:tcPr>
            <w:tcW w:type="dxa" w:w="2880"/>
            <w:tcW w:w="7920" w:type="dxa"/>
          </w:tcPr>
          <w:p>
            <w:r>
              <w:rPr>
                <w:b/>
              </w:rPr>
              <w:t>Revelation 4:8</w:t>
            </w:r>
          </w:p>
        </w:tc>
        <w:tc>
          <w:tcPr>
            <w:tcW w:type="dxa" w:w="2880"/>
            <w:tcW w:w="7920" w:type="dxa"/>
          </w:tcPr>
          <w:p>
            <w:r>
              <w:rPr>
                <w:b/>
              </w:rPr>
              <w:t>Apocalipsis 4:8</w:t>
            </w:r>
          </w:p>
        </w:tc>
        <w:tc>
          <w:tcPr>
            <w:tcW w:type="dxa" w:w="2880"/>
            <w:tcW w:w="1440" w:type="dxa"/>
          </w:tcPr>
          <w:p>
            <w:pPr>
              <w:jc w:val="center"/>
            </w:pPr>
            <w:r>
              <w:rPr>
                <w:b/>
              </w:rPr>
              <w:t>OK</w:t>
            </w:r>
          </w:p>
        </w:tc>
      </w:tr>
      <w:tr>
        <w:tc>
          <w:tcPr>
            <w:tcW w:type="dxa" w:w="2880"/>
            <w:tcW w:w="7920" w:type="dxa"/>
          </w:tcPr>
          <w:p>
            <w:pPr>
              <w:spacing w:line="480" w:lineRule="auto"/>
            </w:pPr>
            <w:r>
              <w:t>The four living creatures each had six wings, full of eyes on top and underneath. Night and day they do not stop saying,</w:t>
              <w:br/>
              <w:br/>
              <w:t xml:space="preserve"> "</w:t>
            </w:r>
            <w:r>
              <w:rPr>
                <w:b/>
              </w:rPr>
              <w:t>Holy</w:t>
            </w:r>
            <w:r>
              <w:t xml:space="preserve">, </w:t>
            </w:r>
            <w:r>
              <w:rPr>
                <w:b/>
              </w:rPr>
              <w:t>holy</w:t>
            </w:r>
            <w:r>
              <w:t xml:space="preserve">, </w:t>
            </w:r>
            <w:r>
              <w:rPr>
                <w:b/>
              </w:rPr>
              <w:t>holy</w:t>
            </w:r>
            <w:r>
              <w:t xml:space="preserve"> is the Lord God Almighty, who was, and who is, and who is to come."</w:t>
              <w:br/>
              <w:br/>
            </w:r>
          </w:p>
        </w:tc>
        <w:tc>
          <w:tcPr>
            <w:tcW w:type="dxa" w:w="2880"/>
            <w:tcW w:w="7920" w:type="dxa"/>
          </w:tcPr>
          <w:p>
            <w:pPr>
              <w:spacing w:line="480" w:lineRule="auto"/>
            </w:pPr>
            <w:r>
              <w:t>Las cuatro seres vivientes tenían cada una seis alas, llenas de ojos por arriba y por debajo. Día y noche no paraban de decir: "SANTO, SANTO, SANTO, ES EL SEÑOR DIOS TODOPODEROSO, el que era, el que es y el que ha de venir."</w:t>
            </w:r>
          </w:p>
        </w:tc>
        <w:tc>
          <w:tcPr>
            <w:tcW w:type="dxa" w:w="2880"/>
            <w:vAlign w:val="center"/>
            <w:tcW w:w="1440" w:type="dxa"/>
          </w:tcPr>
          <w:p>
            <w:pPr>
              <w:jc w:val="center"/>
            </w:pPr>
            <w:r>
              <w:t>☐</w:t>
            </w:r>
          </w:p>
        </w:tc>
      </w:tr>
    </w:tbl>
    <w:p>
      <w:pPr>
        <w:pStyle w:val="Heading1"/>
        <w:spacing w:before="0"/>
      </w:pPr>
      <w:r>
        <w:t>Holy Spirit</w:t>
      </w:r>
    </w:p>
    <w:p>
      <w:pPr>
        <w:spacing w:after="0"/>
      </w:pPr>
      <w:r/>
      <w:r>
        <w:t>This is the name of the Holy Spirit, who is God. The one true God exists eternally as the Father, the Son, and the Holy Spirit.</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3:11</w:t>
            </w:r>
          </w:p>
        </w:tc>
        <w:tc>
          <w:tcPr>
            <w:tcW w:type="dxa" w:w="2880"/>
            <w:tcW w:w="7920" w:type="dxa"/>
          </w:tcPr>
          <w:p>
            <w:r>
              <w:rPr>
                <w:b/>
              </w:rPr>
              <w:t>Mateo 3:11</w:t>
            </w:r>
          </w:p>
        </w:tc>
        <w:tc>
          <w:tcPr>
            <w:tcW w:type="dxa" w:w="2880"/>
            <w:tcW w:w="1440" w:type="dxa"/>
          </w:tcPr>
          <w:p>
            <w:pPr>
              <w:jc w:val="center"/>
            </w:pPr>
            <w:r>
              <w:rPr>
                <w:b/>
              </w:rPr>
              <w:t>OK</w:t>
            </w:r>
          </w:p>
        </w:tc>
      </w:tr>
      <w:tr>
        <w:tc>
          <w:tcPr>
            <w:tcW w:type="dxa" w:w="2880"/>
            <w:tcW w:w="7920" w:type="dxa"/>
          </w:tcPr>
          <w:p>
            <w:pPr>
              <w:spacing w:line="480" w:lineRule="auto"/>
            </w:pPr>
            <w:r>
              <w:t xml:space="preserve">I baptize you with water for repentance. But he who comes after me is mightier than I, and I am not worthy even to carry his sandals. He will baptize you with the </w:t>
            </w:r>
            <w:r>
              <w:rPr>
                <w:b/>
              </w:rPr>
              <w:t>Holy Spirit</w:t>
            </w:r>
            <w:r>
              <w:t xml:space="preserve"> and with fire.</w:t>
            </w:r>
          </w:p>
        </w:tc>
        <w:tc>
          <w:tcPr>
            <w:tcW w:type="dxa" w:w="2880"/>
            <w:tcW w:w="7920" w:type="dxa"/>
          </w:tcPr>
          <w:p>
            <w:pPr>
              <w:spacing w:line="480" w:lineRule="auto"/>
            </w:pPr>
            <w:r>
              <w:t>Yo los bautizo con agua para arrepentimiento. Pero Él que viene después de mí, es más poderoso que yo y no soy digno ni de llevar Sus sandalias. Él los bautizará con el Espíritu Santo y con fuego.</w:t>
            </w:r>
          </w:p>
        </w:tc>
        <w:tc>
          <w:tcPr>
            <w:tcW w:type="dxa" w:w="2880"/>
            <w:vAlign w:val="center"/>
            <w:tcW w:w="1440" w:type="dxa"/>
          </w:tcPr>
          <w:p>
            <w:pPr>
              <w:jc w:val="center"/>
            </w:pPr>
            <w:r>
              <w:t>☐</w:t>
            </w:r>
          </w:p>
        </w:tc>
      </w:tr>
      <w:tr>
        <w:tc>
          <w:tcPr>
            <w:tcW w:type="dxa" w:w="2880"/>
            <w:tcW w:w="7920" w:type="dxa"/>
          </w:tcPr>
          <w:p>
            <w:r>
              <w:rPr>
                <w:b/>
              </w:rPr>
              <w:t>Mark 12:36</w:t>
            </w:r>
          </w:p>
        </w:tc>
        <w:tc>
          <w:tcPr>
            <w:tcW w:type="dxa" w:w="2880"/>
            <w:tcW w:w="7920" w:type="dxa"/>
          </w:tcPr>
          <w:p>
            <w:r>
              <w:rPr>
                <w:b/>
              </w:rPr>
              <w:t>Marcos 12:36</w:t>
            </w:r>
          </w:p>
        </w:tc>
        <w:tc>
          <w:tcPr>
            <w:tcW w:type="dxa" w:w="2880"/>
            <w:tcW w:w="1440" w:type="dxa"/>
          </w:tcPr>
          <w:p>
            <w:pPr>
              <w:jc w:val="center"/>
            </w:pPr>
            <w:r>
              <w:rPr>
                <w:b/>
              </w:rPr>
              <w:t>OK</w:t>
            </w:r>
          </w:p>
        </w:tc>
      </w:tr>
      <w:tr>
        <w:tc>
          <w:tcPr>
            <w:tcW w:type="dxa" w:w="2880"/>
            <w:tcW w:w="7920" w:type="dxa"/>
          </w:tcPr>
          <w:p>
            <w:pPr>
              <w:spacing w:line="480" w:lineRule="auto"/>
            </w:pPr>
            <w:r>
              <w:t xml:space="preserve">David himself, in the </w:t>
            </w:r>
            <w:r>
              <w:rPr>
                <w:b/>
              </w:rPr>
              <w:t>Holy Spirit</w:t>
            </w:r>
            <w:r>
              <w:t>, said, 'The Lord said to my Lord, "Sit at my right hand until I put your enemies under your feet."'</w:t>
            </w:r>
          </w:p>
        </w:tc>
        <w:tc>
          <w:tcPr>
            <w:tcW w:type="dxa" w:w="2880"/>
            <w:tcW w:w="7920" w:type="dxa"/>
          </w:tcPr>
          <w:p>
            <w:pPr>
              <w:spacing w:line="480" w:lineRule="auto"/>
            </w:pPr>
            <w:r>
              <w:t>David mismo, en el Espíritu Santo, dijo: 'EL SEÑOR DIJO A MI SEÑOR: SIÉNTATE A MI MANO DERECHA, HASTA PONER A TUS ENEMIGOS DEBAJO DE TUS PIES.'</w:t>
            </w:r>
          </w:p>
        </w:tc>
        <w:tc>
          <w:tcPr>
            <w:tcW w:type="dxa" w:w="2880"/>
            <w:vAlign w:val="center"/>
            <w:tcW w:w="1440" w:type="dxa"/>
          </w:tcPr>
          <w:p>
            <w:pPr>
              <w:jc w:val="center"/>
            </w:pPr>
            <w:r>
              <w:t>☐</w:t>
            </w:r>
          </w:p>
        </w:tc>
      </w:tr>
      <w:tr>
        <w:tc>
          <w:tcPr>
            <w:tcW w:type="dxa" w:w="2880"/>
            <w:tcW w:w="7920" w:type="dxa"/>
          </w:tcPr>
          <w:p>
            <w:r>
              <w:rPr>
                <w:b/>
              </w:rPr>
              <w:t>Luke 12:12</w:t>
            </w:r>
          </w:p>
        </w:tc>
        <w:tc>
          <w:tcPr>
            <w:tcW w:type="dxa" w:w="2880"/>
            <w:tcW w:w="7920" w:type="dxa"/>
          </w:tcPr>
          <w:p>
            <w:r>
              <w:rPr>
                <w:b/>
              </w:rPr>
              <w:t>Lucas 12:12</w:t>
            </w:r>
          </w:p>
        </w:tc>
        <w:tc>
          <w:tcPr>
            <w:tcW w:type="dxa" w:w="2880"/>
            <w:tcW w:w="1440" w:type="dxa"/>
          </w:tcPr>
          <w:p>
            <w:pPr>
              <w:jc w:val="center"/>
            </w:pPr>
            <w:r>
              <w:rPr>
                <w:b/>
              </w:rPr>
              <w:t>OK</w:t>
            </w:r>
          </w:p>
        </w:tc>
      </w:tr>
      <w:tr>
        <w:tc>
          <w:tcPr>
            <w:tcW w:type="dxa" w:w="2880"/>
            <w:tcW w:w="7920" w:type="dxa"/>
          </w:tcPr>
          <w:p>
            <w:pPr>
              <w:spacing w:line="480" w:lineRule="auto"/>
            </w:pPr>
            <w:r>
              <w:t xml:space="preserve">for the </w:t>
            </w:r>
            <w:r>
              <w:rPr>
                <w:b/>
              </w:rPr>
              <w:t>Holy Spirit</w:t>
            </w:r>
            <w:r>
              <w:t xml:space="preserve"> will teach you in that hour what you should say."</w:t>
            </w:r>
          </w:p>
        </w:tc>
        <w:tc>
          <w:tcPr>
            <w:tcW w:type="dxa" w:w="2880"/>
            <w:tcW w:w="7920" w:type="dxa"/>
          </w:tcPr>
          <w:p>
            <w:pPr>
              <w:spacing w:line="480" w:lineRule="auto"/>
            </w:pPr>
            <w:r>
              <w:t>porque el Espíritu Santo les enseñará en esa hora qué deberán decir."</w:t>
            </w:r>
          </w:p>
        </w:tc>
        <w:tc>
          <w:tcPr>
            <w:tcW w:type="dxa" w:w="2880"/>
            <w:vAlign w:val="center"/>
            <w:tcW w:w="1440" w:type="dxa"/>
          </w:tcPr>
          <w:p>
            <w:pPr>
              <w:jc w:val="center"/>
            </w:pPr>
            <w:r>
              <w:t>☐</w:t>
            </w:r>
          </w:p>
        </w:tc>
      </w:tr>
      <w:tr>
        <w:tc>
          <w:tcPr>
            <w:tcW w:type="dxa" w:w="2880"/>
            <w:tcW w:w="7920" w:type="dxa"/>
          </w:tcPr>
          <w:p>
            <w:r>
              <w:rPr>
                <w:b/>
              </w:rPr>
              <w:t>John 20:22</w:t>
            </w:r>
          </w:p>
        </w:tc>
        <w:tc>
          <w:tcPr>
            <w:tcW w:type="dxa" w:w="2880"/>
            <w:tcW w:w="7920" w:type="dxa"/>
          </w:tcPr>
          <w:p>
            <w:r>
              <w:rPr>
                <w:b/>
              </w:rPr>
              <w:t>Juan 20:22</w:t>
            </w:r>
          </w:p>
        </w:tc>
        <w:tc>
          <w:tcPr>
            <w:tcW w:type="dxa" w:w="2880"/>
            <w:tcW w:w="1440" w:type="dxa"/>
          </w:tcPr>
          <w:p>
            <w:pPr>
              <w:jc w:val="center"/>
            </w:pPr>
            <w:r>
              <w:rPr>
                <w:b/>
              </w:rPr>
              <w:t>OK</w:t>
            </w:r>
          </w:p>
        </w:tc>
      </w:tr>
      <w:tr>
        <w:tc>
          <w:tcPr>
            <w:tcW w:type="dxa" w:w="2880"/>
            <w:tcW w:w="7920" w:type="dxa"/>
          </w:tcPr>
          <w:p>
            <w:pPr>
              <w:spacing w:line="480" w:lineRule="auto"/>
            </w:pPr>
            <w:r>
              <w:t xml:space="preserve">When Jesus had said this, he breathed on them and said to them, "Receive the </w:t>
            </w:r>
            <w:r>
              <w:rPr>
                <w:b/>
              </w:rPr>
              <w:t>Holy Spirit</w:t>
            </w:r>
            <w:r>
              <w:t>.</w:t>
            </w:r>
          </w:p>
        </w:tc>
        <w:tc>
          <w:tcPr>
            <w:tcW w:type="dxa" w:w="2880"/>
            <w:tcW w:w="7920" w:type="dxa"/>
          </w:tcPr>
          <w:p>
            <w:pPr>
              <w:spacing w:line="480" w:lineRule="auto"/>
            </w:pPr>
            <w:r>
              <w:t>Cuando Jesús hubo dicho esto, Él sopló sobre ellos y les dijo: "Reciban el Espíritu Santo.</w:t>
            </w:r>
          </w:p>
        </w:tc>
        <w:tc>
          <w:tcPr>
            <w:tcW w:type="dxa" w:w="2880"/>
            <w:vAlign w:val="center"/>
            <w:tcW w:w="1440" w:type="dxa"/>
          </w:tcPr>
          <w:p>
            <w:pPr>
              <w:jc w:val="center"/>
            </w:pPr>
            <w:r>
              <w:t>☐</w:t>
            </w:r>
          </w:p>
        </w:tc>
      </w:tr>
      <w:tr>
        <w:tc>
          <w:tcPr>
            <w:tcW w:type="dxa" w:w="2880"/>
            <w:tcW w:w="7920" w:type="dxa"/>
          </w:tcPr>
          <w:p>
            <w:r>
              <w:rPr>
                <w:b/>
              </w:rPr>
              <w:t>Acts 1:8</w:t>
            </w:r>
          </w:p>
        </w:tc>
        <w:tc>
          <w:tcPr>
            <w:tcW w:type="dxa" w:w="2880"/>
            <w:tcW w:w="7920" w:type="dxa"/>
          </w:tcPr>
          <w:p>
            <w:r>
              <w:rPr>
                <w:b/>
              </w:rPr>
              <w:t>Hechos 1:8</w:t>
            </w:r>
          </w:p>
        </w:tc>
        <w:tc>
          <w:tcPr>
            <w:tcW w:type="dxa" w:w="2880"/>
            <w:tcW w:w="1440" w:type="dxa"/>
          </w:tcPr>
          <w:p>
            <w:pPr>
              <w:jc w:val="center"/>
            </w:pPr>
            <w:r>
              <w:rPr>
                <w:b/>
              </w:rPr>
              <w:t>OK</w:t>
            </w:r>
          </w:p>
        </w:tc>
      </w:tr>
      <w:tr>
        <w:tc>
          <w:tcPr>
            <w:tcW w:type="dxa" w:w="2880"/>
            <w:tcW w:w="7920" w:type="dxa"/>
          </w:tcPr>
          <w:p>
            <w:pPr>
              <w:spacing w:line="480" w:lineRule="auto"/>
            </w:pPr>
            <w:r>
              <w:t xml:space="preserve">But you will receive power when the </w:t>
            </w:r>
            <w:r>
              <w:rPr>
                <w:b/>
              </w:rPr>
              <w:t>Holy Spirit</w:t>
            </w:r>
            <w:r>
              <w:t xml:space="preserve"> comes upon you, and you will be my witnesses both in Jerusalem and in all Judea and Samaria, and to the ends of the earth."</w:t>
            </w:r>
          </w:p>
        </w:tc>
        <w:tc>
          <w:tcPr>
            <w:tcW w:type="dxa" w:w="2880"/>
            <w:tcW w:w="7920" w:type="dxa"/>
          </w:tcPr>
          <w:p>
            <w:pPr>
              <w:spacing w:line="480" w:lineRule="auto"/>
            </w:pPr>
            <w:r>
              <w:t>Pero ustedes recibirán poder, cuando el Espíritu Santo venga sobre ustedes, y serán Mis testigos en Jerusalén y en toda Judea y Samaria y hasta los fines de la tierra."</w:t>
            </w:r>
          </w:p>
        </w:tc>
        <w:tc>
          <w:tcPr>
            <w:tcW w:type="dxa" w:w="2880"/>
            <w:vAlign w:val="center"/>
            <w:tcW w:w="1440" w:type="dxa"/>
          </w:tcPr>
          <w:p>
            <w:pPr>
              <w:jc w:val="center"/>
            </w:pPr>
            <w:r>
              <w:t>☐</w:t>
            </w:r>
          </w:p>
        </w:tc>
      </w:tr>
      <w:tr>
        <w:tc>
          <w:tcPr>
            <w:tcW w:type="dxa" w:w="2880"/>
            <w:tcW w:w="7920" w:type="dxa"/>
          </w:tcPr>
          <w:p>
            <w:r>
              <w:rPr>
                <w:b/>
              </w:rPr>
              <w:t>Romans 5:5</w:t>
            </w:r>
          </w:p>
        </w:tc>
        <w:tc>
          <w:tcPr>
            <w:tcW w:type="dxa" w:w="2880"/>
            <w:tcW w:w="7920" w:type="dxa"/>
          </w:tcPr>
          <w:p>
            <w:r>
              <w:rPr>
                <w:b/>
              </w:rPr>
              <w:t>Romanos 5:5</w:t>
            </w:r>
          </w:p>
        </w:tc>
        <w:tc>
          <w:tcPr>
            <w:tcW w:type="dxa" w:w="2880"/>
            <w:tcW w:w="1440" w:type="dxa"/>
          </w:tcPr>
          <w:p>
            <w:pPr>
              <w:jc w:val="center"/>
            </w:pPr>
            <w:r>
              <w:rPr>
                <w:b/>
              </w:rPr>
              <w:t>OK</w:t>
            </w:r>
          </w:p>
        </w:tc>
      </w:tr>
      <w:tr>
        <w:tc>
          <w:tcPr>
            <w:tcW w:type="dxa" w:w="2880"/>
            <w:tcW w:w="7920" w:type="dxa"/>
          </w:tcPr>
          <w:p>
            <w:pPr>
              <w:spacing w:line="480" w:lineRule="auto"/>
            </w:pPr>
            <w:r>
              <w:t xml:space="preserve">and hope does not make ashamed because the love of God has been poured into our hearts through the </w:t>
            </w:r>
            <w:r>
              <w:rPr>
                <w:b/>
              </w:rPr>
              <w:t>Holy Spirit</w:t>
            </w:r>
            <w:r>
              <w:t>, who was given to us.</w:t>
            </w:r>
          </w:p>
        </w:tc>
        <w:tc>
          <w:tcPr>
            <w:tcW w:type="dxa" w:w="2880"/>
            <w:tcW w:w="7920" w:type="dxa"/>
          </w:tcPr>
          <w:p>
            <w:pPr>
              <w:spacing w:line="480" w:lineRule="auto"/>
            </w:pPr>
            <w:r>
              <w:t>Esta esperanza no decepciona, porque el amor de Dios ha sido derramado en nuestros corazones por medio del Espíritu Santo, que nos fue dado.</w:t>
            </w:r>
          </w:p>
        </w:tc>
        <w:tc>
          <w:tcPr>
            <w:tcW w:type="dxa" w:w="2880"/>
            <w:vAlign w:val="center"/>
            <w:tcW w:w="1440" w:type="dxa"/>
          </w:tcPr>
          <w:p>
            <w:pPr>
              <w:jc w:val="center"/>
            </w:pPr>
            <w:r>
              <w:t>☐</w:t>
            </w:r>
          </w:p>
        </w:tc>
      </w:tr>
      <w:tr>
        <w:tc>
          <w:tcPr>
            <w:tcW w:type="dxa" w:w="2880"/>
            <w:tcW w:w="7920" w:type="dxa"/>
          </w:tcPr>
          <w:p>
            <w:r>
              <w:rPr>
                <w:b/>
              </w:rPr>
              <w:t>1 Corinthians 12:3</w:t>
            </w:r>
          </w:p>
        </w:tc>
        <w:tc>
          <w:tcPr>
            <w:tcW w:type="dxa" w:w="2880"/>
            <w:tcW w:w="7920" w:type="dxa"/>
          </w:tcPr>
          <w:p>
            <w:r>
              <w:rPr>
                <w:b/>
              </w:rPr>
              <w:t>1 Corintios 12:3</w:t>
            </w:r>
          </w:p>
        </w:tc>
        <w:tc>
          <w:tcPr>
            <w:tcW w:type="dxa" w:w="2880"/>
            <w:tcW w:w="1440" w:type="dxa"/>
          </w:tcPr>
          <w:p>
            <w:pPr>
              <w:jc w:val="center"/>
            </w:pPr>
            <w:r>
              <w:rPr>
                <w:b/>
              </w:rPr>
              <w:t>OK</w:t>
            </w:r>
          </w:p>
        </w:tc>
      </w:tr>
      <w:tr>
        <w:tc>
          <w:tcPr>
            <w:tcW w:type="dxa" w:w="2880"/>
            <w:tcW w:w="7920" w:type="dxa"/>
          </w:tcPr>
          <w:p>
            <w:pPr>
              <w:spacing w:line="480" w:lineRule="auto"/>
            </w:pPr>
            <w:r>
              <w:t xml:space="preserve">Therefore I want you to know that no one who speaks by the Spirit of God can say, "Jesus is accursed." No one can say, "Jesus is Lord," except by the </w:t>
            </w:r>
            <w:r>
              <w:rPr>
                <w:b/>
              </w:rPr>
              <w:t>Holy Spirit</w:t>
            </w:r>
            <w:r>
              <w:t>.</w:t>
            </w:r>
          </w:p>
        </w:tc>
        <w:tc>
          <w:tcPr>
            <w:tcW w:type="dxa" w:w="2880"/>
            <w:tcW w:w="7920" w:type="dxa"/>
          </w:tcPr>
          <w:p>
            <w:pPr>
              <w:spacing w:line="480" w:lineRule="auto"/>
            </w:pPr>
            <w:r>
              <w:t>Por lo tanto, yo quiero que ustedes sepan que nadie que habla por el Espíritu de Dios puede decir: "Jesús es maldito." Nadie puede decir: "Jesús es el Señor," excepto por el Espíritu Santo.</w:t>
            </w:r>
          </w:p>
        </w:tc>
        <w:tc>
          <w:tcPr>
            <w:tcW w:type="dxa" w:w="2880"/>
            <w:vAlign w:val="center"/>
            <w:tcW w:w="1440" w:type="dxa"/>
          </w:tcPr>
          <w:p>
            <w:pPr>
              <w:jc w:val="center"/>
            </w:pPr>
            <w:r>
              <w:t>☐</w:t>
            </w:r>
          </w:p>
        </w:tc>
      </w:tr>
      <w:tr>
        <w:tc>
          <w:tcPr>
            <w:tcW w:type="dxa" w:w="2880"/>
            <w:tcW w:w="7920" w:type="dxa"/>
          </w:tcPr>
          <w:p>
            <w:r>
              <w:rPr>
                <w:b/>
              </w:rPr>
              <w:t>2 Corinthians 6:6</w:t>
            </w:r>
          </w:p>
        </w:tc>
        <w:tc>
          <w:tcPr>
            <w:tcW w:type="dxa" w:w="2880"/>
            <w:tcW w:w="7920" w:type="dxa"/>
          </w:tcPr>
          <w:p>
            <w:r>
              <w:rPr>
                <w:b/>
              </w:rPr>
              <w:t>2 Corintios 6:6</w:t>
            </w:r>
          </w:p>
        </w:tc>
        <w:tc>
          <w:tcPr>
            <w:tcW w:type="dxa" w:w="2880"/>
            <w:tcW w:w="1440" w:type="dxa"/>
          </w:tcPr>
          <w:p>
            <w:pPr>
              <w:jc w:val="center"/>
            </w:pPr>
            <w:r>
              <w:rPr>
                <w:b/>
              </w:rPr>
              <w:t>OK</w:t>
            </w:r>
          </w:p>
        </w:tc>
      </w:tr>
      <w:tr>
        <w:tc>
          <w:tcPr>
            <w:tcW w:type="dxa" w:w="2880"/>
            <w:tcW w:w="7920" w:type="dxa"/>
          </w:tcPr>
          <w:p>
            <w:pPr>
              <w:spacing w:line="480" w:lineRule="auto"/>
            </w:pPr>
            <w:r>
              <w:t xml:space="preserve">in purity, in knowledge, in patience, in kindness, in the </w:t>
            </w:r>
            <w:r>
              <w:rPr>
                <w:b/>
              </w:rPr>
              <w:t>Holy Spirit</w:t>
            </w:r>
            <w:r>
              <w:t>, in sincere love,</w:t>
            </w:r>
          </w:p>
        </w:tc>
        <w:tc>
          <w:tcPr>
            <w:tcW w:type="dxa" w:w="2880"/>
            <w:tcW w:w="7920" w:type="dxa"/>
          </w:tcPr>
          <w:p>
            <w:pPr>
              <w:spacing w:line="480" w:lineRule="auto"/>
            </w:pPr>
            <w:r>
              <w:t>en pureza, conocimiento, paciencia, amabilidad, en el Espíritu Santo, en amor genuino.</w:t>
            </w:r>
          </w:p>
        </w:tc>
        <w:tc>
          <w:tcPr>
            <w:tcW w:type="dxa" w:w="2880"/>
            <w:vAlign w:val="center"/>
            <w:tcW w:w="1440" w:type="dxa"/>
          </w:tcPr>
          <w:p>
            <w:pPr>
              <w:jc w:val="center"/>
            </w:pPr>
            <w:r>
              <w:t>☐</w:t>
            </w:r>
          </w:p>
        </w:tc>
      </w:tr>
      <w:tr>
        <w:tc>
          <w:tcPr>
            <w:tcW w:type="dxa" w:w="2880"/>
            <w:tcW w:w="7920" w:type="dxa"/>
          </w:tcPr>
          <w:p>
            <w:r>
              <w:rPr>
                <w:b/>
              </w:rPr>
              <w:t>Ephesians 1:13</w:t>
            </w:r>
          </w:p>
        </w:tc>
        <w:tc>
          <w:tcPr>
            <w:tcW w:type="dxa" w:w="2880"/>
            <w:tcW w:w="7920" w:type="dxa"/>
          </w:tcPr>
          <w:p>
            <w:r>
              <w:rPr>
                <w:b/>
              </w:rPr>
              <w:t>Efesios 1:13</w:t>
            </w:r>
          </w:p>
        </w:tc>
        <w:tc>
          <w:tcPr>
            <w:tcW w:type="dxa" w:w="2880"/>
            <w:tcW w:w="1440" w:type="dxa"/>
          </w:tcPr>
          <w:p>
            <w:pPr>
              <w:jc w:val="center"/>
            </w:pPr>
            <w:r>
              <w:rPr>
                <w:b/>
              </w:rPr>
              <w:t>OK</w:t>
            </w:r>
          </w:p>
        </w:tc>
      </w:tr>
      <w:tr>
        <w:tc>
          <w:tcPr>
            <w:tcW w:type="dxa" w:w="2880"/>
            <w:tcW w:w="7920" w:type="dxa"/>
          </w:tcPr>
          <w:p>
            <w:pPr>
              <w:spacing w:line="480" w:lineRule="auto"/>
            </w:pPr>
            <w:r>
              <w:t xml:space="preserve">In Christ, you also—when you had heard the word of truth—the gospel of your salvation, believed in him and were sealed with the promised </w:t>
            </w:r>
            <w:r>
              <w:rPr>
                <w:b/>
              </w:rPr>
              <w:t>Holy Spirit</w:t>
            </w:r>
            <w:r>
              <w:t>,</w:t>
            </w:r>
          </w:p>
        </w:tc>
        <w:tc>
          <w:tcPr>
            <w:tcW w:type="dxa" w:w="2880"/>
            <w:tcW w:w="7920" w:type="dxa"/>
          </w:tcPr>
          <w:p>
            <w:pPr>
              <w:spacing w:line="480" w:lineRule="auto"/>
            </w:pPr>
            <w:r>
              <w:t>En Cristo, ustedes también, cuando hayan escuchado la palabra de verdad, el evangelio de su salvación y cuando hayan creído en Él y sean sellados con la promesa del Espíritu Santo,</w:t>
            </w:r>
          </w:p>
        </w:tc>
        <w:tc>
          <w:tcPr>
            <w:tcW w:type="dxa" w:w="2880"/>
            <w:vAlign w:val="center"/>
            <w:tcW w:w="1440" w:type="dxa"/>
          </w:tcPr>
          <w:p>
            <w:pPr>
              <w:jc w:val="center"/>
            </w:pPr>
            <w:r>
              <w:t>☐</w:t>
            </w:r>
          </w:p>
        </w:tc>
      </w:tr>
      <w:tr>
        <w:tc>
          <w:tcPr>
            <w:tcW w:type="dxa" w:w="2880"/>
            <w:tcW w:w="7920" w:type="dxa"/>
          </w:tcPr>
          <w:p>
            <w:r>
              <w:rPr>
                <w:b/>
              </w:rPr>
              <w:t>1 Thessalonians 1:6</w:t>
            </w:r>
          </w:p>
        </w:tc>
        <w:tc>
          <w:tcPr>
            <w:tcW w:type="dxa" w:w="2880"/>
            <w:tcW w:w="7920" w:type="dxa"/>
          </w:tcPr>
          <w:p>
            <w:r>
              <w:rPr>
                <w:b/>
              </w:rPr>
              <w:t>1 Tesalonicenses 1:6</w:t>
            </w:r>
          </w:p>
        </w:tc>
        <w:tc>
          <w:tcPr>
            <w:tcW w:type="dxa" w:w="2880"/>
            <w:tcW w:w="1440" w:type="dxa"/>
          </w:tcPr>
          <w:p>
            <w:pPr>
              <w:jc w:val="center"/>
            </w:pPr>
            <w:r>
              <w:rPr>
                <w:b/>
              </w:rPr>
              <w:t>OK</w:t>
            </w:r>
          </w:p>
        </w:tc>
      </w:tr>
      <w:tr>
        <w:tc>
          <w:tcPr>
            <w:tcW w:type="dxa" w:w="2880"/>
            <w:tcW w:w="7920" w:type="dxa"/>
          </w:tcPr>
          <w:p>
            <w:pPr>
              <w:spacing w:line="480" w:lineRule="auto"/>
            </w:pPr>
            <w:r>
              <w:t xml:space="preserve">You became imitators of us and of the Lord when you received the word in much tribulation with joy from the </w:t>
            </w:r>
            <w:r>
              <w:rPr>
                <w:b/>
              </w:rPr>
              <w:t>Holy Spirit</w:t>
            </w:r>
            <w:r>
              <w:t>.</w:t>
            </w:r>
          </w:p>
        </w:tc>
        <w:tc>
          <w:tcPr>
            <w:tcW w:type="dxa" w:w="2880"/>
            <w:tcW w:w="7920" w:type="dxa"/>
          </w:tcPr>
          <w:p>
            <w:pPr>
              <w:spacing w:line="480" w:lineRule="auto"/>
            </w:pPr>
            <w:r>
              <w:t>Ustedes se hicieron imitadores de nosotros y del Señor, mientras recibieron la palabra en mucha tribulación con el gozo del Espíritu Santo.</w:t>
            </w:r>
          </w:p>
        </w:tc>
        <w:tc>
          <w:tcPr>
            <w:tcW w:type="dxa" w:w="2880"/>
            <w:vAlign w:val="center"/>
            <w:tcW w:w="1440" w:type="dxa"/>
          </w:tcPr>
          <w:p>
            <w:pPr>
              <w:jc w:val="center"/>
            </w:pPr>
            <w:r>
              <w:t>☐</w:t>
            </w:r>
          </w:p>
        </w:tc>
      </w:tr>
      <w:tr>
        <w:tc>
          <w:tcPr>
            <w:tcW w:type="dxa" w:w="2880"/>
            <w:tcW w:w="7920" w:type="dxa"/>
          </w:tcPr>
          <w:p>
            <w:r>
              <w:rPr>
                <w:b/>
              </w:rPr>
              <w:t>2 Timothy 1:14</w:t>
            </w:r>
          </w:p>
        </w:tc>
        <w:tc>
          <w:tcPr>
            <w:tcW w:type="dxa" w:w="2880"/>
            <w:tcW w:w="7920" w:type="dxa"/>
          </w:tcPr>
          <w:p>
            <w:r>
              <w:rPr>
                <w:b/>
              </w:rPr>
              <w:t>2 Timoteo 1:14</w:t>
            </w:r>
          </w:p>
        </w:tc>
        <w:tc>
          <w:tcPr>
            <w:tcW w:type="dxa" w:w="2880"/>
            <w:tcW w:w="1440" w:type="dxa"/>
          </w:tcPr>
          <w:p>
            <w:pPr>
              <w:jc w:val="center"/>
            </w:pPr>
            <w:r>
              <w:rPr>
                <w:b/>
              </w:rPr>
              <w:t>OK</w:t>
            </w:r>
          </w:p>
        </w:tc>
      </w:tr>
      <w:tr>
        <w:tc>
          <w:tcPr>
            <w:tcW w:type="dxa" w:w="2880"/>
            <w:tcW w:w="7920" w:type="dxa"/>
          </w:tcPr>
          <w:p>
            <w:pPr>
              <w:spacing w:line="480" w:lineRule="auto"/>
            </w:pPr>
            <w:r>
              <w:t xml:space="preserve">The good thing that God committed to you, guard it through the </w:t>
            </w:r>
            <w:r>
              <w:rPr>
                <w:b/>
              </w:rPr>
              <w:t>Holy Spirit</w:t>
            </w:r>
            <w:r>
              <w:t>, who lives in us.</w:t>
            </w:r>
          </w:p>
        </w:tc>
        <w:tc>
          <w:tcPr>
            <w:tcW w:type="dxa" w:w="2880"/>
            <w:tcW w:w="7920" w:type="dxa"/>
          </w:tcPr>
          <w:p>
            <w:pPr>
              <w:spacing w:line="480" w:lineRule="auto"/>
            </w:pPr>
            <w:r>
              <w:t>Guarda a través del Espíritu Santo, quien vive en nosotros, lo bueno que Dios depositó en ti.</w:t>
            </w:r>
          </w:p>
        </w:tc>
        <w:tc>
          <w:tcPr>
            <w:tcW w:type="dxa" w:w="2880"/>
            <w:vAlign w:val="center"/>
            <w:tcW w:w="1440" w:type="dxa"/>
          </w:tcPr>
          <w:p>
            <w:pPr>
              <w:jc w:val="center"/>
            </w:pPr>
            <w:r>
              <w:t>☐</w:t>
            </w:r>
          </w:p>
        </w:tc>
      </w:tr>
      <w:tr>
        <w:tc>
          <w:tcPr>
            <w:tcW w:type="dxa" w:w="2880"/>
            <w:tcW w:w="7920" w:type="dxa"/>
          </w:tcPr>
          <w:p>
            <w:r>
              <w:rPr>
                <w:b/>
              </w:rPr>
              <w:t>Titus 3:5</w:t>
            </w:r>
          </w:p>
        </w:tc>
        <w:tc>
          <w:tcPr>
            <w:tcW w:type="dxa" w:w="2880"/>
            <w:tcW w:w="7920" w:type="dxa"/>
          </w:tcPr>
          <w:p>
            <w:r>
              <w:rPr>
                <w:b/>
              </w:rPr>
              <w:t>Tito 3:5</w:t>
            </w:r>
          </w:p>
        </w:tc>
        <w:tc>
          <w:tcPr>
            <w:tcW w:type="dxa" w:w="2880"/>
            <w:tcW w:w="1440" w:type="dxa"/>
          </w:tcPr>
          <w:p>
            <w:pPr>
              <w:jc w:val="center"/>
            </w:pPr>
            <w:r>
              <w:rPr>
                <w:b/>
              </w:rPr>
              <w:t>OK</w:t>
            </w:r>
          </w:p>
        </w:tc>
      </w:tr>
      <w:tr>
        <w:tc>
          <w:tcPr>
            <w:tcW w:type="dxa" w:w="2880"/>
            <w:tcW w:w="7920" w:type="dxa"/>
          </w:tcPr>
          <w:p>
            <w:pPr>
              <w:spacing w:line="480" w:lineRule="auto"/>
            </w:pPr>
            <w:r>
              <w:t xml:space="preserve">it was not by works of righteousness that we did, but by his mercy that he saved us, through the washing of new birth and renewal by the </w:t>
            </w:r>
            <w:r>
              <w:rPr>
                <w:b/>
              </w:rPr>
              <w:t>Holy Spirit</w:t>
            </w:r>
            <w:r>
              <w:t>,</w:t>
            </w:r>
          </w:p>
        </w:tc>
        <w:tc>
          <w:tcPr>
            <w:tcW w:type="dxa" w:w="2880"/>
            <w:tcW w:w="7920" w:type="dxa"/>
          </w:tcPr>
          <w:p>
            <w:pPr>
              <w:spacing w:line="480" w:lineRule="auto"/>
            </w:pPr>
            <w:r>
              <w:t>no fue por obras de justicia que nosotros hicimos, sino por su misericordia que Él nos salvó, a través del lavado del nuevo nacimiento y renovación por el Espíritu Santo,</w:t>
            </w:r>
          </w:p>
        </w:tc>
        <w:tc>
          <w:tcPr>
            <w:tcW w:type="dxa" w:w="2880"/>
            <w:vAlign w:val="center"/>
            <w:tcW w:w="1440" w:type="dxa"/>
          </w:tcPr>
          <w:p>
            <w:pPr>
              <w:jc w:val="center"/>
            </w:pPr>
            <w:r>
              <w:t>☐</w:t>
            </w:r>
          </w:p>
        </w:tc>
      </w:tr>
      <w:tr>
        <w:tc>
          <w:tcPr>
            <w:tcW w:type="dxa" w:w="2880"/>
            <w:tcW w:w="7920" w:type="dxa"/>
          </w:tcPr>
          <w:p>
            <w:r>
              <w:rPr>
                <w:b/>
              </w:rPr>
              <w:t>Hebrews 2:4</w:t>
            </w:r>
          </w:p>
        </w:tc>
        <w:tc>
          <w:tcPr>
            <w:tcW w:type="dxa" w:w="2880"/>
            <w:tcW w:w="7920" w:type="dxa"/>
          </w:tcPr>
          <w:p>
            <w:r>
              <w:rPr>
                <w:b/>
              </w:rPr>
              <w:t>Hebreos 2:4</w:t>
            </w:r>
          </w:p>
        </w:tc>
        <w:tc>
          <w:tcPr>
            <w:tcW w:type="dxa" w:w="2880"/>
            <w:tcW w:w="1440" w:type="dxa"/>
          </w:tcPr>
          <w:p>
            <w:pPr>
              <w:jc w:val="center"/>
            </w:pPr>
            <w:r>
              <w:rPr>
                <w:b/>
              </w:rPr>
              <w:t>OK</w:t>
            </w:r>
          </w:p>
        </w:tc>
      </w:tr>
      <w:tr>
        <w:tc>
          <w:tcPr>
            <w:tcW w:type="dxa" w:w="2880"/>
            <w:tcW w:w="7920" w:type="dxa"/>
          </w:tcPr>
          <w:p>
            <w:pPr>
              <w:spacing w:line="480" w:lineRule="auto"/>
            </w:pPr>
            <w:r>
              <w:t xml:space="preserve">At the same time God testified to it by signs, wonders, and various miracles, and by distributing the gifts of the </w:t>
            </w:r>
            <w:r>
              <w:rPr>
                <w:b/>
              </w:rPr>
              <w:t>Holy Spirit</w:t>
            </w:r>
            <w:r>
              <w:t xml:space="preserve"> according to his will.</w:t>
            </w:r>
          </w:p>
        </w:tc>
        <w:tc>
          <w:tcPr>
            <w:tcW w:type="dxa" w:w="2880"/>
            <w:tcW w:w="7920" w:type="dxa"/>
          </w:tcPr>
          <w:p>
            <w:pPr>
              <w:spacing w:line="480" w:lineRule="auto"/>
            </w:pPr>
            <w:r>
              <w:t>Al mismo tiempo Dios testificó de ella con señales, maravillas y milagros, y distribuyendo los dones del Espíritu Santo de acuerdo con Su voluntad.</w:t>
            </w:r>
          </w:p>
        </w:tc>
        <w:tc>
          <w:tcPr>
            <w:tcW w:type="dxa" w:w="2880"/>
            <w:vAlign w:val="center"/>
            <w:tcW w:w="1440" w:type="dxa"/>
          </w:tcPr>
          <w:p>
            <w:pPr>
              <w:jc w:val="center"/>
            </w:pPr>
            <w:r>
              <w:t>☐</w:t>
            </w:r>
          </w:p>
        </w:tc>
      </w:tr>
      <w:tr>
        <w:tc>
          <w:tcPr>
            <w:tcW w:type="dxa" w:w="2880"/>
            <w:tcW w:w="7920" w:type="dxa"/>
          </w:tcPr>
          <w:p>
            <w:r>
              <w:rPr>
                <w:b/>
              </w:rPr>
              <w:t>2 Peter 1:21</w:t>
            </w:r>
          </w:p>
        </w:tc>
        <w:tc>
          <w:tcPr>
            <w:tcW w:type="dxa" w:w="2880"/>
            <w:tcW w:w="7920" w:type="dxa"/>
          </w:tcPr>
          <w:p>
            <w:r>
              <w:rPr>
                <w:b/>
              </w:rPr>
              <w:t>2 Pedro 1:21</w:t>
            </w:r>
          </w:p>
        </w:tc>
        <w:tc>
          <w:tcPr>
            <w:tcW w:type="dxa" w:w="2880"/>
            <w:tcW w:w="1440" w:type="dxa"/>
          </w:tcPr>
          <w:p>
            <w:pPr>
              <w:jc w:val="center"/>
            </w:pPr>
            <w:r>
              <w:rPr>
                <w:b/>
              </w:rPr>
              <w:t>OK</w:t>
            </w:r>
          </w:p>
        </w:tc>
      </w:tr>
      <w:tr>
        <w:tc>
          <w:tcPr>
            <w:tcW w:type="dxa" w:w="2880"/>
            <w:tcW w:w="7920" w:type="dxa"/>
          </w:tcPr>
          <w:p>
            <w:pPr>
              <w:spacing w:line="480" w:lineRule="auto"/>
            </w:pPr>
            <w:r>
              <w:t xml:space="preserve">For no prophecy was ever brought by the will of man, but men spoke from God when they were carried along by the </w:t>
            </w:r>
            <w:r>
              <w:rPr>
                <w:b/>
              </w:rPr>
              <w:t>Holy Spirit</w:t>
            </w:r>
            <w:r>
              <w:t>.</w:t>
            </w:r>
          </w:p>
        </w:tc>
        <w:tc>
          <w:tcPr>
            <w:tcW w:type="dxa" w:w="2880"/>
            <w:tcW w:w="7920" w:type="dxa"/>
          </w:tcPr>
          <w:p>
            <w:pPr>
              <w:spacing w:line="480" w:lineRule="auto"/>
            </w:pPr>
            <w:r>
              <w:t>Porque ninguna profecía jamás vino de la voluntad del hombre. En su lugar, hombres movidos por el Espíritu Santo quienes hablaron de Dios.</w:t>
            </w:r>
          </w:p>
        </w:tc>
        <w:tc>
          <w:tcPr>
            <w:tcW w:type="dxa" w:w="2880"/>
            <w:vAlign w:val="center"/>
            <w:tcW w:w="1440" w:type="dxa"/>
          </w:tcPr>
          <w:p>
            <w:pPr>
              <w:jc w:val="center"/>
            </w:pPr>
            <w:r>
              <w:t>☐</w:t>
            </w:r>
          </w:p>
        </w:tc>
      </w:tr>
      <w:tr>
        <w:tc>
          <w:tcPr>
            <w:tcW w:type="dxa" w:w="2880"/>
            <w:tcW w:w="7920" w:type="dxa"/>
          </w:tcPr>
          <w:p>
            <w:r>
              <w:rPr>
                <w:b/>
              </w:rPr>
              <w:t>Jude 1:20</w:t>
            </w:r>
          </w:p>
        </w:tc>
        <w:tc>
          <w:tcPr>
            <w:tcW w:type="dxa" w:w="2880"/>
            <w:tcW w:w="7920" w:type="dxa"/>
          </w:tcPr>
          <w:p>
            <w:r>
              <w:rPr>
                <w:b/>
              </w:rPr>
              <w:t>Judas 1:20</w:t>
            </w:r>
          </w:p>
        </w:tc>
        <w:tc>
          <w:tcPr>
            <w:tcW w:type="dxa" w:w="2880"/>
            <w:tcW w:w="1440" w:type="dxa"/>
          </w:tcPr>
          <w:p>
            <w:pPr>
              <w:jc w:val="center"/>
            </w:pPr>
            <w:r>
              <w:rPr>
                <w:b/>
              </w:rPr>
              <w:t>OK</w:t>
            </w:r>
          </w:p>
        </w:tc>
      </w:tr>
      <w:tr>
        <w:tc>
          <w:tcPr>
            <w:tcW w:type="dxa" w:w="2880"/>
            <w:tcW w:w="7920" w:type="dxa"/>
          </w:tcPr>
          <w:p>
            <w:pPr>
              <w:spacing w:line="480" w:lineRule="auto"/>
            </w:pPr>
            <w:r>
              <w:t xml:space="preserve">But you, beloved, build yourselves up in your most holy faith, and pray in the </w:t>
            </w:r>
            <w:r>
              <w:rPr>
                <w:b/>
              </w:rPr>
              <w:t>Holy Spirit</w:t>
            </w:r>
            <w:r>
              <w:t>.</w:t>
            </w:r>
          </w:p>
        </w:tc>
        <w:tc>
          <w:tcPr>
            <w:tcW w:type="dxa" w:w="2880"/>
            <w:tcW w:w="7920" w:type="dxa"/>
          </w:tcPr>
          <w:p>
            <w:pPr>
              <w:spacing w:line="480" w:lineRule="auto"/>
            </w:pPr>
            <w:r>
              <w:t>Pero ustedes, amados, edifíquense en su santa fe orando en el Espíritu Santo.</w:t>
            </w:r>
          </w:p>
        </w:tc>
        <w:tc>
          <w:tcPr>
            <w:tcW w:type="dxa" w:w="2880"/>
            <w:vAlign w:val="center"/>
            <w:tcW w:w="1440" w:type="dxa"/>
          </w:tcPr>
          <w:p>
            <w:pPr>
              <w:jc w:val="center"/>
            </w:pPr>
            <w:r>
              <w:t>☐</w:t>
            </w:r>
          </w:p>
        </w:tc>
      </w:tr>
    </w:tbl>
    <w:p>
      <w:pPr>
        <w:pStyle w:val="Heading1"/>
        <w:spacing w:before="0"/>
      </w:pPr>
      <w:r>
        <w:t>honor (G5091, G5092)</w:t>
      </w:r>
    </w:p>
    <w:p>
      <w:r/>
      <w:r>
        <w:t>This word can mean:</w:t>
      </w:r>
      <w:r/>
      <w:r/>
    </w:p>
    <w:p>
      <w:pPr>
        <w:pStyle w:val="ListBullet"/>
        <w:spacing w:line="240" w:lineRule="auto"/>
        <w:ind w:left="720"/>
      </w:pPr>
      <w:r/>
      <w:r>
        <w:t>Respect, admiration, or deference that is shown to someone.</w:t>
      </w:r>
      <w:r/>
    </w:p>
    <w:p>
      <w:pPr>
        <w:pStyle w:val="ListBullet"/>
        <w:spacing w:line="240" w:lineRule="auto"/>
        <w:ind w:left="720"/>
      </w:pPr>
      <w:r/>
      <w:r>
        <w:t>Value.</w:t>
      </w:r>
      <w:r/>
    </w:p>
    <w:p>
      <w:pPr>
        <w:pStyle w:val="ListBullet"/>
        <w:spacing w:line="240" w:lineRule="auto" w:after="0"/>
        <w:ind w:left="720"/>
      </w:pPr>
      <w:r/>
      <w:r>
        <w:t>Price, which is the amount someone pays for something.</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15:8</w:t>
            </w:r>
          </w:p>
        </w:tc>
        <w:tc>
          <w:tcPr>
            <w:tcW w:type="dxa" w:w="2880"/>
            <w:tcW w:w="7920" w:type="dxa"/>
          </w:tcPr>
          <w:p>
            <w:r>
              <w:rPr>
                <w:b/>
              </w:rPr>
              <w:t>Mateo 15:8</w:t>
            </w:r>
          </w:p>
        </w:tc>
        <w:tc>
          <w:tcPr>
            <w:tcW w:type="dxa" w:w="2880"/>
            <w:tcW w:w="1440" w:type="dxa"/>
          </w:tcPr>
          <w:p>
            <w:pPr>
              <w:jc w:val="center"/>
            </w:pPr>
            <w:r>
              <w:rPr>
                <w:b/>
              </w:rPr>
              <w:t>OK</w:t>
            </w:r>
          </w:p>
        </w:tc>
      </w:tr>
      <w:tr>
        <w:tc>
          <w:tcPr>
            <w:tcW w:type="dxa" w:w="2880"/>
            <w:tcW w:w="7920" w:type="dxa"/>
          </w:tcPr>
          <w:p>
            <w:pPr>
              <w:spacing w:line="480" w:lineRule="auto"/>
            </w:pPr>
            <w:r>
              <w:t xml:space="preserve">'This people </w:t>
            </w:r>
            <w:r>
              <w:rPr>
                <w:b/>
              </w:rPr>
              <w:t>honors</w:t>
            </w:r>
            <w:r>
              <w:t xml:space="preserve"> me with their lips, but their heart is far from me.</w:t>
            </w:r>
          </w:p>
        </w:tc>
        <w:tc>
          <w:tcPr>
            <w:tcW w:type="dxa" w:w="2880"/>
            <w:tcW w:w="7920" w:type="dxa"/>
          </w:tcPr>
          <w:p>
            <w:pPr>
              <w:spacing w:line="480" w:lineRule="auto"/>
            </w:pPr>
            <w:r>
              <w:t>'ESTAS PERSONAS ME HONRAN CON SUS LABIOS, MAS SU CORAZÓN ESTÁ LEJOS DE MÍ.</w:t>
            </w:r>
          </w:p>
        </w:tc>
        <w:tc>
          <w:tcPr>
            <w:tcW w:type="dxa" w:w="2880"/>
            <w:vAlign w:val="center"/>
            <w:tcW w:w="1440" w:type="dxa"/>
          </w:tcPr>
          <w:p>
            <w:pPr>
              <w:jc w:val="center"/>
            </w:pPr>
            <w:r>
              <w:t>☐</w:t>
            </w:r>
          </w:p>
        </w:tc>
      </w:tr>
      <w:tr>
        <w:tc>
          <w:tcPr>
            <w:tcW w:type="dxa" w:w="2880"/>
            <w:tcW w:w="7920" w:type="dxa"/>
          </w:tcPr>
          <w:p>
            <w:r>
              <w:rPr>
                <w:b/>
              </w:rPr>
              <w:t>Mark 7:6</w:t>
            </w:r>
          </w:p>
        </w:tc>
        <w:tc>
          <w:tcPr>
            <w:tcW w:type="dxa" w:w="2880"/>
            <w:tcW w:w="7920" w:type="dxa"/>
          </w:tcPr>
          <w:p>
            <w:r>
              <w:rPr>
                <w:b/>
              </w:rPr>
              <w:t>Marcos 7:6</w:t>
            </w:r>
          </w:p>
        </w:tc>
        <w:tc>
          <w:tcPr>
            <w:tcW w:type="dxa" w:w="2880"/>
            <w:tcW w:w="1440" w:type="dxa"/>
          </w:tcPr>
          <w:p>
            <w:pPr>
              <w:jc w:val="center"/>
            </w:pPr>
            <w:r>
              <w:rPr>
                <w:b/>
              </w:rPr>
              <w:t>OK</w:t>
            </w:r>
          </w:p>
        </w:tc>
      </w:tr>
      <w:tr>
        <w:tc>
          <w:tcPr>
            <w:tcW w:type="dxa" w:w="2880"/>
            <w:tcW w:w="7920" w:type="dxa"/>
          </w:tcPr>
          <w:p>
            <w:pPr>
              <w:spacing w:line="480" w:lineRule="auto"/>
            </w:pPr>
            <w:r>
              <w:t xml:space="preserve">But he said to them, "Isaiah prophesied well about you hypocrites. As it is written, 'This people </w:t>
            </w:r>
            <w:r>
              <w:rPr>
                <w:b/>
              </w:rPr>
              <w:t>honors</w:t>
            </w:r>
            <w:r>
              <w:t xml:space="preserve"> me with their lips, but their heart is far from me.</w:t>
            </w:r>
          </w:p>
        </w:tc>
        <w:tc>
          <w:tcPr>
            <w:tcW w:type="dxa" w:w="2880"/>
            <w:tcW w:w="7920" w:type="dxa"/>
          </w:tcPr>
          <w:p>
            <w:pPr>
              <w:spacing w:line="480" w:lineRule="auto"/>
            </w:pPr>
            <w:r>
              <w:t>Él dijo: "Isaías profetizó bien sobre ustedes los hipócritas. Él escribió: 'ESTAS PERSONAS ME HONRAN CON SUS LABIOS, PERO SUS CORAZONES ESTÁN LEJOS DE MÍ.</w:t>
            </w:r>
          </w:p>
        </w:tc>
        <w:tc>
          <w:tcPr>
            <w:tcW w:type="dxa" w:w="2880"/>
            <w:vAlign w:val="center"/>
            <w:tcW w:w="1440" w:type="dxa"/>
          </w:tcPr>
          <w:p>
            <w:pPr>
              <w:jc w:val="center"/>
            </w:pPr>
            <w:r>
              <w:t>☐</w:t>
            </w:r>
          </w:p>
        </w:tc>
      </w:tr>
      <w:tr>
        <w:tc>
          <w:tcPr>
            <w:tcW w:type="dxa" w:w="2880"/>
            <w:tcW w:w="7920" w:type="dxa"/>
          </w:tcPr>
          <w:p>
            <w:r>
              <w:rPr>
                <w:b/>
              </w:rPr>
              <w:t>Luke 18:20</w:t>
            </w:r>
          </w:p>
        </w:tc>
        <w:tc>
          <w:tcPr>
            <w:tcW w:type="dxa" w:w="2880"/>
            <w:tcW w:w="7920" w:type="dxa"/>
          </w:tcPr>
          <w:p>
            <w:r>
              <w:rPr>
                <w:b/>
              </w:rPr>
              <w:t>Lucas 18:20</w:t>
            </w:r>
          </w:p>
        </w:tc>
        <w:tc>
          <w:tcPr>
            <w:tcW w:type="dxa" w:w="2880"/>
            <w:tcW w:w="1440" w:type="dxa"/>
          </w:tcPr>
          <w:p>
            <w:pPr>
              <w:jc w:val="center"/>
            </w:pPr>
            <w:r>
              <w:rPr>
                <w:b/>
              </w:rPr>
              <w:t>OK</w:t>
            </w:r>
          </w:p>
        </w:tc>
      </w:tr>
      <w:tr>
        <w:tc>
          <w:tcPr>
            <w:tcW w:type="dxa" w:w="2880"/>
            <w:tcW w:w="7920" w:type="dxa"/>
          </w:tcPr>
          <w:p>
            <w:pPr>
              <w:spacing w:line="480" w:lineRule="auto"/>
            </w:pPr>
            <w:r>
              <w:t xml:space="preserve">You know the commandments—do not commit adultery, do not murder, do not steal, do not testify falsely, </w:t>
            </w:r>
            <w:r>
              <w:rPr>
                <w:b/>
              </w:rPr>
              <w:t>honor</w:t>
            </w:r>
            <w:r>
              <w:t xml:space="preserve"> your father and mother."</w:t>
            </w:r>
          </w:p>
        </w:tc>
        <w:tc>
          <w:tcPr>
            <w:tcW w:type="dxa" w:w="2880"/>
            <w:tcW w:w="7920" w:type="dxa"/>
          </w:tcPr>
          <w:p>
            <w:pPr>
              <w:spacing w:line="480" w:lineRule="auto"/>
            </w:pPr>
            <w:r>
              <w:t>Tú conoces los mandamientos - no cometas adulterio, no mates, no robes, no testifiques falsamente, honra a tu padre y a tu madre."</w:t>
            </w:r>
          </w:p>
        </w:tc>
        <w:tc>
          <w:tcPr>
            <w:tcW w:type="dxa" w:w="2880"/>
            <w:vAlign w:val="center"/>
            <w:tcW w:w="1440" w:type="dxa"/>
          </w:tcPr>
          <w:p>
            <w:pPr>
              <w:jc w:val="center"/>
            </w:pPr>
            <w:r>
              <w:t>☐</w:t>
            </w:r>
          </w:p>
        </w:tc>
      </w:tr>
      <w:tr>
        <w:tc>
          <w:tcPr>
            <w:tcW w:type="dxa" w:w="2880"/>
            <w:tcW w:w="7920" w:type="dxa"/>
          </w:tcPr>
          <w:p>
            <w:r>
              <w:rPr>
                <w:b/>
              </w:rPr>
              <w:t>John 5:23</w:t>
            </w:r>
          </w:p>
        </w:tc>
        <w:tc>
          <w:tcPr>
            <w:tcW w:type="dxa" w:w="2880"/>
            <w:tcW w:w="7920" w:type="dxa"/>
          </w:tcPr>
          <w:p>
            <w:r>
              <w:rPr>
                <w:b/>
              </w:rPr>
              <w:t>Juan 5:23</w:t>
            </w:r>
          </w:p>
        </w:tc>
        <w:tc>
          <w:tcPr>
            <w:tcW w:type="dxa" w:w="2880"/>
            <w:tcW w:w="1440" w:type="dxa"/>
          </w:tcPr>
          <w:p>
            <w:pPr>
              <w:jc w:val="center"/>
            </w:pPr>
            <w:r>
              <w:rPr>
                <w:b/>
              </w:rPr>
              <w:t>OK</w:t>
            </w:r>
          </w:p>
        </w:tc>
      </w:tr>
      <w:tr>
        <w:tc>
          <w:tcPr>
            <w:tcW w:type="dxa" w:w="2880"/>
            <w:tcW w:w="7920" w:type="dxa"/>
          </w:tcPr>
          <w:p>
            <w:pPr>
              <w:spacing w:line="480" w:lineRule="auto"/>
            </w:pPr>
            <w:r>
              <w:t xml:space="preserve">so that everyone will </w:t>
            </w:r>
            <w:r>
              <w:rPr>
                <w:b/>
              </w:rPr>
              <w:t>honor</w:t>
            </w:r>
            <w:r>
              <w:t xml:space="preserve"> the Son just as they </w:t>
            </w:r>
            <w:r>
              <w:rPr>
                <w:b/>
              </w:rPr>
              <w:t>honor</w:t>
            </w:r>
            <w:r>
              <w:t xml:space="preserve"> the Father. The one who does not </w:t>
            </w:r>
            <w:r>
              <w:rPr>
                <w:b/>
              </w:rPr>
              <w:t>honor</w:t>
            </w:r>
            <w:r>
              <w:t xml:space="preserve"> the Son does not </w:t>
            </w:r>
            <w:r>
              <w:rPr>
                <w:b/>
              </w:rPr>
              <w:t>honor</w:t>
            </w:r>
            <w:r>
              <w:t xml:space="preserve"> the Father who sent him.</w:t>
            </w:r>
          </w:p>
        </w:tc>
        <w:tc>
          <w:tcPr>
            <w:tcW w:type="dxa" w:w="2880"/>
            <w:tcW w:w="7920" w:type="dxa"/>
          </w:tcPr>
          <w:p>
            <w:pPr>
              <w:spacing w:line="480" w:lineRule="auto"/>
            </w:pPr>
            <w:r>
              <w:t>de modo que todos honren al Hijo así como honran al Padre. El que no honra al Hijo no honra al Padre que lo envió.</w:t>
            </w:r>
          </w:p>
        </w:tc>
        <w:tc>
          <w:tcPr>
            <w:tcW w:type="dxa" w:w="2880"/>
            <w:vAlign w:val="center"/>
            <w:tcW w:w="1440" w:type="dxa"/>
          </w:tcPr>
          <w:p>
            <w:pPr>
              <w:jc w:val="center"/>
            </w:pPr>
            <w:r>
              <w:t>☐</w:t>
            </w:r>
          </w:p>
        </w:tc>
      </w:tr>
      <w:tr>
        <w:tc>
          <w:tcPr>
            <w:tcW w:type="dxa" w:w="2880"/>
            <w:tcW w:w="7920" w:type="dxa"/>
          </w:tcPr>
          <w:p>
            <w:r>
              <w:rPr>
                <w:b/>
              </w:rPr>
              <w:t>John 12:26</w:t>
            </w:r>
          </w:p>
        </w:tc>
        <w:tc>
          <w:tcPr>
            <w:tcW w:type="dxa" w:w="2880"/>
            <w:tcW w:w="7920" w:type="dxa"/>
          </w:tcPr>
          <w:p>
            <w:r>
              <w:rPr>
                <w:b/>
              </w:rPr>
              <w:t>Juan 12:26</w:t>
            </w:r>
          </w:p>
        </w:tc>
        <w:tc>
          <w:tcPr>
            <w:tcW w:type="dxa" w:w="2880"/>
            <w:tcW w:w="1440" w:type="dxa"/>
          </w:tcPr>
          <w:p>
            <w:pPr>
              <w:jc w:val="center"/>
            </w:pPr>
            <w:r>
              <w:rPr>
                <w:b/>
              </w:rPr>
              <w:t>OK</w:t>
            </w:r>
          </w:p>
        </w:tc>
      </w:tr>
      <w:tr>
        <w:tc>
          <w:tcPr>
            <w:tcW w:type="dxa" w:w="2880"/>
            <w:tcW w:w="7920" w:type="dxa"/>
          </w:tcPr>
          <w:p>
            <w:pPr>
              <w:spacing w:line="480" w:lineRule="auto"/>
            </w:pPr>
            <w:r>
              <w:t xml:space="preserve">If anyone serves me, let him follow me; and where I am, there will my servant also be. If anyone serves me, the Father will </w:t>
            </w:r>
            <w:r>
              <w:rPr>
                <w:b/>
              </w:rPr>
              <w:t>honor</w:t>
            </w:r>
            <w:r>
              <w:t xml:space="preserve"> him.</w:t>
            </w:r>
          </w:p>
        </w:tc>
        <w:tc>
          <w:tcPr>
            <w:tcW w:type="dxa" w:w="2880"/>
            <w:tcW w:w="7920" w:type="dxa"/>
          </w:tcPr>
          <w:p>
            <w:pPr>
              <w:spacing w:line="480" w:lineRule="auto"/>
            </w:pPr>
            <w:r>
              <w:t>Si alguien me sirve, sígame; y donde Yo estoy, ahí también mi servidor estará. Si alguno me sirve, Mi Padre lo honrará.</w:t>
            </w:r>
          </w:p>
        </w:tc>
        <w:tc>
          <w:tcPr>
            <w:tcW w:type="dxa" w:w="2880"/>
            <w:vAlign w:val="center"/>
            <w:tcW w:w="1440" w:type="dxa"/>
          </w:tcPr>
          <w:p>
            <w:pPr>
              <w:jc w:val="center"/>
            </w:pPr>
            <w:r>
              <w:t>☐</w:t>
            </w:r>
          </w:p>
        </w:tc>
      </w:tr>
      <w:tr>
        <w:tc>
          <w:tcPr>
            <w:tcW w:type="dxa" w:w="2880"/>
            <w:tcW w:w="7920" w:type="dxa"/>
          </w:tcPr>
          <w:p>
            <w:r>
              <w:rPr>
                <w:b/>
              </w:rPr>
              <w:t>Acts 28:10</w:t>
            </w:r>
          </w:p>
        </w:tc>
        <w:tc>
          <w:tcPr>
            <w:tcW w:type="dxa" w:w="2880"/>
            <w:tcW w:w="7920" w:type="dxa"/>
          </w:tcPr>
          <w:p>
            <w:r>
              <w:rPr>
                <w:b/>
              </w:rPr>
              <w:t>Hechos 28:10</w:t>
            </w:r>
          </w:p>
        </w:tc>
        <w:tc>
          <w:tcPr>
            <w:tcW w:type="dxa" w:w="2880"/>
            <w:tcW w:w="1440" w:type="dxa"/>
          </w:tcPr>
          <w:p>
            <w:pPr>
              <w:jc w:val="center"/>
            </w:pPr>
            <w:r>
              <w:rPr>
                <w:b/>
              </w:rPr>
              <w:t>OK</w:t>
            </w:r>
          </w:p>
        </w:tc>
      </w:tr>
      <w:tr>
        <w:tc>
          <w:tcPr>
            <w:tcW w:type="dxa" w:w="2880"/>
            <w:tcW w:w="7920" w:type="dxa"/>
          </w:tcPr>
          <w:p>
            <w:pPr>
              <w:spacing w:line="480" w:lineRule="auto"/>
            </w:pPr>
            <w:r>
              <w:t xml:space="preserve">The people also </w:t>
            </w:r>
            <w:r>
              <w:rPr>
                <w:b/>
              </w:rPr>
              <w:t>honored</w:t>
            </w:r>
            <w:r>
              <w:t xml:space="preserve"> us with many </w:t>
            </w:r>
            <w:r>
              <w:rPr>
                <w:b/>
              </w:rPr>
              <w:t>honors</w:t>
            </w:r>
            <w:r>
              <w:t>. When we were preparing to sail, they gave us what we needed.</w:t>
            </w:r>
          </w:p>
        </w:tc>
        <w:tc>
          <w:tcPr>
            <w:tcW w:type="dxa" w:w="2880"/>
            <w:tcW w:w="7920" w:type="dxa"/>
          </w:tcPr>
          <w:p>
            <w:pPr>
              <w:spacing w:line="480" w:lineRule="auto"/>
            </w:pPr>
            <w:r>
              <w:t>La gente también nos honró con muchos honores. Cuando nos preparabamos para navegar, nos dieron lo que necesitábamos.</w:t>
            </w:r>
          </w:p>
        </w:tc>
        <w:tc>
          <w:tcPr>
            <w:tcW w:type="dxa" w:w="2880"/>
            <w:vAlign w:val="center"/>
            <w:tcW w:w="1440" w:type="dxa"/>
          </w:tcPr>
          <w:p>
            <w:pPr>
              <w:jc w:val="center"/>
            </w:pPr>
            <w:r>
              <w:t>☐</w:t>
            </w:r>
          </w:p>
        </w:tc>
      </w:tr>
      <w:tr>
        <w:tc>
          <w:tcPr>
            <w:tcW w:type="dxa" w:w="2880"/>
            <w:tcW w:w="7920" w:type="dxa"/>
          </w:tcPr>
          <w:p>
            <w:r>
              <w:rPr>
                <w:b/>
              </w:rPr>
              <w:t>Romans 13:7</w:t>
            </w:r>
          </w:p>
        </w:tc>
        <w:tc>
          <w:tcPr>
            <w:tcW w:type="dxa" w:w="2880"/>
            <w:tcW w:w="7920" w:type="dxa"/>
          </w:tcPr>
          <w:p>
            <w:r>
              <w:rPr>
                <w:b/>
              </w:rPr>
              <w:t>Romanos 13:7</w:t>
            </w:r>
          </w:p>
        </w:tc>
        <w:tc>
          <w:tcPr>
            <w:tcW w:type="dxa" w:w="2880"/>
            <w:tcW w:w="1440" w:type="dxa"/>
          </w:tcPr>
          <w:p>
            <w:pPr>
              <w:jc w:val="center"/>
            </w:pPr>
            <w:r>
              <w:rPr>
                <w:b/>
              </w:rPr>
              <w:t>OK</w:t>
            </w:r>
          </w:p>
        </w:tc>
      </w:tr>
      <w:tr>
        <w:tc>
          <w:tcPr>
            <w:tcW w:type="dxa" w:w="2880"/>
            <w:tcW w:w="7920" w:type="dxa"/>
          </w:tcPr>
          <w:p>
            <w:pPr>
              <w:spacing w:line="480" w:lineRule="auto"/>
            </w:pPr>
            <w:r>
              <w:t xml:space="preserve">Pay to everyone what is owed to them: tax to whom tax is due, toll to whom toll is due, fear to whom fear is due, </w:t>
            </w:r>
            <w:r>
              <w:rPr>
                <w:b/>
              </w:rPr>
              <w:t>honor</w:t>
            </w:r>
            <w:r>
              <w:t xml:space="preserve"> to whom </w:t>
            </w:r>
            <w:r>
              <w:rPr>
                <w:b/>
              </w:rPr>
              <w:t>honor</w:t>
            </w:r>
            <w:r>
              <w:t xml:space="preserve"> is due.</w:t>
            </w:r>
          </w:p>
        </w:tc>
        <w:tc>
          <w:tcPr>
            <w:tcW w:type="dxa" w:w="2880"/>
            <w:tcW w:w="7920" w:type="dxa"/>
          </w:tcPr>
          <w:p>
            <w:pPr>
              <w:spacing w:line="480" w:lineRule="auto"/>
            </w:pPr>
            <w:r>
              <w:t>Paga a todos lo que le debes: impuesto a quienes debes impuesto, tributo a quienes debes tributo, temor a quienes debes temer, honor a quienes honor es debido.</w:t>
            </w:r>
          </w:p>
        </w:tc>
        <w:tc>
          <w:tcPr>
            <w:tcW w:type="dxa" w:w="2880"/>
            <w:vAlign w:val="center"/>
            <w:tcW w:w="1440" w:type="dxa"/>
          </w:tcPr>
          <w:p>
            <w:pPr>
              <w:jc w:val="center"/>
            </w:pPr>
            <w:r>
              <w:t>☐</w:t>
            </w:r>
          </w:p>
        </w:tc>
      </w:tr>
      <w:tr>
        <w:tc>
          <w:tcPr>
            <w:tcW w:type="dxa" w:w="2880"/>
            <w:tcW w:w="7920" w:type="dxa"/>
          </w:tcPr>
          <w:p>
            <w:r>
              <w:rPr>
                <w:b/>
              </w:rPr>
              <w:t>1 Corinthians 12:24</w:t>
            </w:r>
          </w:p>
        </w:tc>
        <w:tc>
          <w:tcPr>
            <w:tcW w:type="dxa" w:w="2880"/>
            <w:tcW w:w="7920" w:type="dxa"/>
          </w:tcPr>
          <w:p>
            <w:r>
              <w:rPr>
                <w:b/>
              </w:rPr>
              <w:t>1 Corintios 12:24</w:t>
            </w:r>
          </w:p>
        </w:tc>
        <w:tc>
          <w:tcPr>
            <w:tcW w:type="dxa" w:w="2880"/>
            <w:tcW w:w="1440" w:type="dxa"/>
          </w:tcPr>
          <w:p>
            <w:pPr>
              <w:jc w:val="center"/>
            </w:pPr>
            <w:r>
              <w:rPr>
                <w:b/>
              </w:rPr>
              <w:t>OK</w:t>
            </w:r>
          </w:p>
        </w:tc>
      </w:tr>
      <w:tr>
        <w:tc>
          <w:tcPr>
            <w:tcW w:type="dxa" w:w="2880"/>
            <w:tcW w:w="7920" w:type="dxa"/>
          </w:tcPr>
          <w:p>
            <w:pPr>
              <w:spacing w:line="480" w:lineRule="auto"/>
            </w:pPr>
            <w:r>
              <w:t xml:space="preserve">Now our presentable members have no such need. Rather, God has composed the body, giving greater </w:t>
            </w:r>
            <w:r>
              <w:rPr>
                <w:b/>
              </w:rPr>
              <w:t>honor</w:t>
            </w:r>
            <w:r>
              <w:t xml:space="preserve"> to those members that lack it.</w:t>
            </w:r>
          </w:p>
        </w:tc>
        <w:tc>
          <w:tcPr>
            <w:tcW w:type="dxa" w:w="2880"/>
            <w:tcW w:w="7920" w:type="dxa"/>
          </w:tcPr>
          <w:p>
            <w:pPr>
              <w:spacing w:line="480" w:lineRule="auto"/>
            </w:pPr>
            <w:r>
              <w:t>Ahora nuestros miembros presentables no necesitan ser tratados con dignidad, porque ellos ya tienen dignidad. Pero Dios ha unido a todos los miembros, y Él les dio más honor a esos que les faltaba.</w:t>
            </w:r>
          </w:p>
        </w:tc>
        <w:tc>
          <w:tcPr>
            <w:tcW w:type="dxa" w:w="2880"/>
            <w:vAlign w:val="center"/>
            <w:tcW w:w="1440" w:type="dxa"/>
          </w:tcPr>
          <w:p>
            <w:pPr>
              <w:jc w:val="center"/>
            </w:pPr>
            <w:r>
              <w:t>☐</w:t>
            </w:r>
          </w:p>
        </w:tc>
      </w:tr>
      <w:tr>
        <w:tc>
          <w:tcPr>
            <w:tcW w:type="dxa" w:w="2880"/>
            <w:tcW w:w="7920" w:type="dxa"/>
          </w:tcPr>
          <w:p>
            <w:r>
              <w:rPr>
                <w:b/>
              </w:rPr>
              <w:t>Ephesians 6:2</w:t>
            </w:r>
          </w:p>
        </w:tc>
        <w:tc>
          <w:tcPr>
            <w:tcW w:type="dxa" w:w="2880"/>
            <w:tcW w:w="7920" w:type="dxa"/>
          </w:tcPr>
          <w:p>
            <w:r>
              <w:rPr>
                <w:b/>
              </w:rPr>
              <w:t>Efesios 6:2</w:t>
            </w:r>
          </w:p>
        </w:tc>
        <w:tc>
          <w:tcPr>
            <w:tcW w:type="dxa" w:w="2880"/>
            <w:tcW w:w="1440" w:type="dxa"/>
          </w:tcPr>
          <w:p>
            <w:pPr>
              <w:jc w:val="center"/>
            </w:pPr>
            <w:r>
              <w:rPr>
                <w:b/>
              </w:rPr>
              <w:t>OK</w:t>
            </w:r>
          </w:p>
        </w:tc>
      </w:tr>
      <w:tr>
        <w:tc>
          <w:tcPr>
            <w:tcW w:type="dxa" w:w="2880"/>
            <w:tcW w:w="7920" w:type="dxa"/>
          </w:tcPr>
          <w:p>
            <w:pPr>
              <w:spacing w:line="480" w:lineRule="auto"/>
            </w:pPr>
            <w:r>
              <w:t>"</w:t>
            </w:r>
            <w:r>
              <w:rPr>
                <w:b/>
              </w:rPr>
              <w:t>Honor</w:t>
            </w:r>
            <w:r>
              <w:t xml:space="preserve"> your father and mother" (which is the first commandment with promise),</w:t>
            </w:r>
          </w:p>
        </w:tc>
        <w:tc>
          <w:tcPr>
            <w:tcW w:type="dxa" w:w="2880"/>
            <w:tcW w:w="7920" w:type="dxa"/>
          </w:tcPr>
          <w:p>
            <w:pPr>
              <w:spacing w:line="480" w:lineRule="auto"/>
            </w:pPr>
            <w:r>
              <w:t>"HONREN A SU PADRE Y MADRE" (el cual es el primer mandamiento con promesa),</w:t>
            </w:r>
          </w:p>
        </w:tc>
        <w:tc>
          <w:tcPr>
            <w:tcW w:type="dxa" w:w="2880"/>
            <w:vAlign w:val="center"/>
            <w:tcW w:w="1440" w:type="dxa"/>
          </w:tcPr>
          <w:p>
            <w:pPr>
              <w:jc w:val="center"/>
            </w:pPr>
            <w:r>
              <w:t>☐</w:t>
            </w:r>
          </w:p>
        </w:tc>
      </w:tr>
      <w:tr>
        <w:tc>
          <w:tcPr>
            <w:tcW w:type="dxa" w:w="2880"/>
            <w:tcW w:w="7920" w:type="dxa"/>
          </w:tcPr>
          <w:p>
            <w:r>
              <w:rPr>
                <w:b/>
              </w:rPr>
              <w:t>1 Timothy 1:17</w:t>
            </w:r>
          </w:p>
        </w:tc>
        <w:tc>
          <w:tcPr>
            <w:tcW w:type="dxa" w:w="2880"/>
            <w:tcW w:w="7920" w:type="dxa"/>
          </w:tcPr>
          <w:p>
            <w:r>
              <w:rPr>
                <w:b/>
              </w:rPr>
              <w:t>1 Timoteo 1:17</w:t>
            </w:r>
          </w:p>
        </w:tc>
        <w:tc>
          <w:tcPr>
            <w:tcW w:type="dxa" w:w="2880"/>
            <w:tcW w:w="1440" w:type="dxa"/>
          </w:tcPr>
          <w:p>
            <w:pPr>
              <w:jc w:val="center"/>
            </w:pPr>
            <w:r>
              <w:rPr>
                <w:b/>
              </w:rPr>
              <w:t>OK</w:t>
            </w:r>
          </w:p>
        </w:tc>
      </w:tr>
      <w:tr>
        <w:tc>
          <w:tcPr>
            <w:tcW w:type="dxa" w:w="2880"/>
            <w:tcW w:w="7920" w:type="dxa"/>
          </w:tcPr>
          <w:p>
            <w:pPr>
              <w:spacing w:line="480" w:lineRule="auto"/>
            </w:pPr>
            <w:r>
              <w:t xml:space="preserve">Now to the king of the ages, the immortal, invisible, the only God, be </w:t>
            </w:r>
            <w:r>
              <w:rPr>
                <w:b/>
              </w:rPr>
              <w:t>honor</w:t>
            </w:r>
            <w:r>
              <w:t xml:space="preserve"> and glory forever and ever. Amen.</w:t>
            </w:r>
          </w:p>
        </w:tc>
        <w:tc>
          <w:tcPr>
            <w:tcW w:type="dxa" w:w="2880"/>
            <w:tcW w:w="7920" w:type="dxa"/>
          </w:tcPr>
          <w:p>
            <w:pPr>
              <w:spacing w:line="480" w:lineRule="auto"/>
            </w:pPr>
            <w:r>
              <w:t>Ahora al rey de los siglos, el inmortal, invisible, al único Dios, sea el honor y la gloria por siempre y para siempre. Amén.</w:t>
            </w:r>
          </w:p>
        </w:tc>
        <w:tc>
          <w:tcPr>
            <w:tcW w:type="dxa" w:w="2880"/>
            <w:vAlign w:val="center"/>
            <w:tcW w:w="1440" w:type="dxa"/>
          </w:tcPr>
          <w:p>
            <w:pPr>
              <w:jc w:val="center"/>
            </w:pPr>
            <w:r>
              <w:t>☐</w:t>
            </w:r>
          </w:p>
        </w:tc>
      </w:tr>
      <w:tr>
        <w:tc>
          <w:tcPr>
            <w:tcW w:type="dxa" w:w="2880"/>
            <w:tcW w:w="7920" w:type="dxa"/>
          </w:tcPr>
          <w:p>
            <w:r>
              <w:rPr>
                <w:b/>
              </w:rPr>
              <w:t>Hebrews 2:9</w:t>
            </w:r>
          </w:p>
        </w:tc>
        <w:tc>
          <w:tcPr>
            <w:tcW w:type="dxa" w:w="2880"/>
            <w:tcW w:w="7920" w:type="dxa"/>
          </w:tcPr>
          <w:p>
            <w:r>
              <w:rPr>
                <w:b/>
              </w:rPr>
              <w:t>Hebreos 2:9</w:t>
            </w:r>
          </w:p>
        </w:tc>
        <w:tc>
          <w:tcPr>
            <w:tcW w:type="dxa" w:w="2880"/>
            <w:tcW w:w="1440" w:type="dxa"/>
          </w:tcPr>
          <w:p>
            <w:pPr>
              <w:jc w:val="center"/>
            </w:pPr>
            <w:r>
              <w:rPr>
                <w:b/>
              </w:rPr>
              <w:t>OK</w:t>
            </w:r>
          </w:p>
        </w:tc>
      </w:tr>
      <w:tr>
        <w:tc>
          <w:tcPr>
            <w:tcW w:type="dxa" w:w="2880"/>
            <w:tcW w:w="7920" w:type="dxa"/>
          </w:tcPr>
          <w:p>
            <w:pPr>
              <w:spacing w:line="480" w:lineRule="auto"/>
            </w:pPr>
            <w:r>
              <w:t xml:space="preserve">But we see him who was made lower than the angels for a little while, Jesus, crowned with glory and </w:t>
            </w:r>
            <w:r>
              <w:rPr>
                <w:b/>
              </w:rPr>
              <w:t>honor</w:t>
            </w:r>
            <w:r>
              <w:t xml:space="preserve"> because of his suffering and death, so that by God's grace he might taste death for everyone.</w:t>
            </w:r>
          </w:p>
        </w:tc>
        <w:tc>
          <w:tcPr>
            <w:tcW w:type="dxa" w:w="2880"/>
            <w:tcW w:w="7920" w:type="dxa"/>
          </w:tcPr>
          <w:p>
            <w:pPr>
              <w:spacing w:line="480" w:lineRule="auto"/>
            </w:pPr>
            <w:r>
              <w:t>Pero vemos Aquél quien fue hecho un poco inferior a los ángeles, por un periodo breve de tiempo, a Jesús, quien por causa de Su sufrimiento y muerte ha sido coronado con gloria y honor. Así que ahora, por la gracia de Dios, Él ha probado muerte por cada hombre.</w:t>
            </w:r>
          </w:p>
        </w:tc>
        <w:tc>
          <w:tcPr>
            <w:tcW w:type="dxa" w:w="2880"/>
            <w:vAlign w:val="center"/>
            <w:tcW w:w="1440" w:type="dxa"/>
          </w:tcPr>
          <w:p>
            <w:pPr>
              <w:jc w:val="center"/>
            </w:pPr>
            <w:r>
              <w:t>☐</w:t>
            </w:r>
          </w:p>
        </w:tc>
      </w:tr>
      <w:tr>
        <w:tc>
          <w:tcPr>
            <w:tcW w:type="dxa" w:w="2880"/>
            <w:tcW w:w="7920" w:type="dxa"/>
          </w:tcPr>
          <w:p>
            <w:r>
              <w:rPr>
                <w:b/>
              </w:rPr>
              <w:t>1 Peter 2:17</w:t>
            </w:r>
          </w:p>
        </w:tc>
        <w:tc>
          <w:tcPr>
            <w:tcW w:type="dxa" w:w="2880"/>
            <w:tcW w:w="7920" w:type="dxa"/>
          </w:tcPr>
          <w:p>
            <w:r>
              <w:rPr>
                <w:b/>
              </w:rPr>
              <w:t>1 Pedro 2:17</w:t>
            </w:r>
          </w:p>
        </w:tc>
        <w:tc>
          <w:tcPr>
            <w:tcW w:type="dxa" w:w="2880"/>
            <w:tcW w:w="1440" w:type="dxa"/>
          </w:tcPr>
          <w:p>
            <w:pPr>
              <w:jc w:val="center"/>
            </w:pPr>
            <w:r>
              <w:rPr>
                <w:b/>
              </w:rPr>
              <w:t>OK</w:t>
            </w:r>
          </w:p>
        </w:tc>
      </w:tr>
      <w:tr>
        <w:tc>
          <w:tcPr>
            <w:tcW w:type="dxa" w:w="2880"/>
            <w:tcW w:w="7920" w:type="dxa"/>
          </w:tcPr>
          <w:p>
            <w:pPr>
              <w:spacing w:line="480" w:lineRule="auto"/>
            </w:pPr>
            <w:r>
              <w:rPr>
                <w:b/>
              </w:rPr>
              <w:t>Honor</w:t>
            </w:r>
            <w:r>
              <w:t xml:space="preserve"> all people. Love the brotherhood. Fear God. </w:t>
            </w:r>
            <w:r>
              <w:rPr>
                <w:b/>
              </w:rPr>
              <w:t>Honor</w:t>
            </w:r>
            <w:r>
              <w:t xml:space="preserve"> the king.</w:t>
            </w:r>
          </w:p>
        </w:tc>
        <w:tc>
          <w:tcPr>
            <w:tcW w:type="dxa" w:w="2880"/>
            <w:tcW w:w="7920" w:type="dxa"/>
          </w:tcPr>
          <w:p>
            <w:pPr>
              <w:spacing w:line="480" w:lineRule="auto"/>
            </w:pPr>
            <w:r>
              <w:t>Honren toda la gente. Ama la hermandad. Teme a Dios. Honra al rey.</w:t>
            </w:r>
          </w:p>
        </w:tc>
        <w:tc>
          <w:tcPr>
            <w:tcW w:type="dxa" w:w="2880"/>
            <w:vAlign w:val="center"/>
            <w:tcW w:w="1440" w:type="dxa"/>
          </w:tcPr>
          <w:p>
            <w:pPr>
              <w:jc w:val="center"/>
            </w:pPr>
            <w:r>
              <w:t>☐</w:t>
            </w:r>
          </w:p>
        </w:tc>
      </w:tr>
      <w:tr>
        <w:tc>
          <w:tcPr>
            <w:tcW w:type="dxa" w:w="2880"/>
            <w:tcW w:w="7920" w:type="dxa"/>
          </w:tcPr>
          <w:p>
            <w:r>
              <w:rPr>
                <w:b/>
              </w:rPr>
              <w:t>2 Peter 1:17</w:t>
            </w:r>
          </w:p>
        </w:tc>
        <w:tc>
          <w:tcPr>
            <w:tcW w:type="dxa" w:w="2880"/>
            <w:tcW w:w="7920" w:type="dxa"/>
          </w:tcPr>
          <w:p>
            <w:r>
              <w:rPr>
                <w:b/>
              </w:rPr>
              <w:t>2 Pedro 1:17</w:t>
            </w:r>
          </w:p>
        </w:tc>
        <w:tc>
          <w:tcPr>
            <w:tcW w:type="dxa" w:w="2880"/>
            <w:tcW w:w="1440" w:type="dxa"/>
          </w:tcPr>
          <w:p>
            <w:pPr>
              <w:jc w:val="center"/>
            </w:pPr>
            <w:r>
              <w:rPr>
                <w:b/>
              </w:rPr>
              <w:t>OK</w:t>
            </w:r>
          </w:p>
        </w:tc>
      </w:tr>
      <w:tr>
        <w:tc>
          <w:tcPr>
            <w:tcW w:type="dxa" w:w="2880"/>
            <w:tcW w:w="7920" w:type="dxa"/>
          </w:tcPr>
          <w:p>
            <w:pPr>
              <w:spacing w:line="480" w:lineRule="auto"/>
            </w:pPr>
            <w:r>
              <w:t xml:space="preserve">For he received </w:t>
            </w:r>
            <w:r>
              <w:rPr>
                <w:b/>
              </w:rPr>
              <w:t>honor</w:t>
            </w:r>
            <w:r>
              <w:t xml:space="preserve"> and glory from God the Father when a voice was brought to him by the Majestic Glory, saying, "This is my beloved Son, with him I am well pleased."</w:t>
            </w:r>
          </w:p>
        </w:tc>
        <w:tc>
          <w:tcPr>
            <w:tcW w:type="dxa" w:w="2880"/>
            <w:tcW w:w="7920" w:type="dxa"/>
          </w:tcPr>
          <w:p>
            <w:pPr>
              <w:spacing w:line="480" w:lineRule="auto"/>
            </w:pPr>
            <w:r>
              <w:t>Pues Él recibió de Dios el Padre honor y gloria cuando una voz fue expresada a Él por la majestuosa Gloria diciendo: "Éste es mi Hijo, el Amado, del cual estoy muy complacido."</w:t>
            </w:r>
          </w:p>
        </w:tc>
        <w:tc>
          <w:tcPr>
            <w:tcW w:type="dxa" w:w="2880"/>
            <w:vAlign w:val="center"/>
            <w:tcW w:w="1440" w:type="dxa"/>
          </w:tcPr>
          <w:p>
            <w:pPr>
              <w:jc w:val="center"/>
            </w:pPr>
            <w:r>
              <w:t>☐</w:t>
            </w:r>
          </w:p>
        </w:tc>
      </w:tr>
      <w:tr>
        <w:tc>
          <w:tcPr>
            <w:tcW w:type="dxa" w:w="2880"/>
            <w:tcW w:w="7920" w:type="dxa"/>
          </w:tcPr>
          <w:p>
            <w:r>
              <w:rPr>
                <w:b/>
              </w:rPr>
              <w:t>Revelation 4:11</w:t>
            </w:r>
          </w:p>
        </w:tc>
        <w:tc>
          <w:tcPr>
            <w:tcW w:type="dxa" w:w="2880"/>
            <w:tcW w:w="7920" w:type="dxa"/>
          </w:tcPr>
          <w:p>
            <w:r>
              <w:rPr>
                <w:b/>
              </w:rPr>
              <w:t>Apocalipsis 4:11</w:t>
            </w:r>
          </w:p>
        </w:tc>
        <w:tc>
          <w:tcPr>
            <w:tcW w:type="dxa" w:w="2880"/>
            <w:tcW w:w="1440" w:type="dxa"/>
          </w:tcPr>
          <w:p>
            <w:pPr>
              <w:jc w:val="center"/>
            </w:pPr>
            <w:r>
              <w:rPr>
                <w:b/>
              </w:rPr>
              <w:t>OK</w:t>
            </w:r>
          </w:p>
        </w:tc>
      </w:tr>
      <w:tr>
        <w:tc>
          <w:tcPr>
            <w:tcW w:type="dxa" w:w="2880"/>
            <w:tcW w:w="7920" w:type="dxa"/>
          </w:tcPr>
          <w:p>
            <w:pPr>
              <w:spacing w:line="480" w:lineRule="auto"/>
            </w:pPr>
            <w:r>
              <w:t xml:space="preserve">"Worthy are you, our Lord and our God, to receive glory and </w:t>
            </w:r>
            <w:r>
              <w:rPr>
                <w:b/>
              </w:rPr>
              <w:t>honor</w:t>
            </w:r>
            <w:r>
              <w:t xml:space="preserve"> and power,for you created all things, and by your will they existed and were created."</w:t>
            </w:r>
          </w:p>
        </w:tc>
        <w:tc>
          <w:tcPr>
            <w:tcW w:type="dxa" w:w="2880"/>
            <w:tcW w:w="7920" w:type="dxa"/>
          </w:tcPr>
          <w:p>
            <w:pPr>
              <w:spacing w:line="480" w:lineRule="auto"/>
            </w:pPr>
            <w:r>
              <w:t>"Digno eres, Señor nuestro y Dios nuestro, de recibir la gloria, y la honra y el poder, porque tú creaste todas las cosas, y por tu voluntad, existen y fueron creadas."</w:t>
            </w:r>
          </w:p>
        </w:tc>
        <w:tc>
          <w:tcPr>
            <w:tcW w:type="dxa" w:w="2880"/>
            <w:vAlign w:val="center"/>
            <w:tcW w:w="1440" w:type="dxa"/>
          </w:tcPr>
          <w:p>
            <w:pPr>
              <w:jc w:val="center"/>
            </w:pPr>
            <w:r>
              <w:t>☐</w:t>
            </w:r>
          </w:p>
        </w:tc>
      </w:tr>
      <w:tr>
        <w:tc>
          <w:tcPr>
            <w:tcW w:type="dxa" w:w="2880"/>
            <w:tcW w:w="7920" w:type="dxa"/>
          </w:tcPr>
          <w:p>
            <w:r>
              <w:rPr>
                <w:b/>
              </w:rPr>
              <w:t>Revelation 7:12</w:t>
            </w:r>
          </w:p>
        </w:tc>
        <w:tc>
          <w:tcPr>
            <w:tcW w:type="dxa" w:w="2880"/>
            <w:tcW w:w="7920" w:type="dxa"/>
          </w:tcPr>
          <w:p>
            <w:r>
              <w:rPr>
                <w:b/>
              </w:rPr>
              <w:t>Apocalipsis 7:12</w:t>
            </w:r>
          </w:p>
        </w:tc>
        <w:tc>
          <w:tcPr>
            <w:tcW w:type="dxa" w:w="2880"/>
            <w:tcW w:w="1440" w:type="dxa"/>
          </w:tcPr>
          <w:p>
            <w:pPr>
              <w:jc w:val="center"/>
            </w:pPr>
            <w:r>
              <w:rPr>
                <w:b/>
              </w:rPr>
              <w:t>OK</w:t>
            </w:r>
          </w:p>
        </w:tc>
      </w:tr>
      <w:tr>
        <w:tc>
          <w:tcPr>
            <w:tcW w:type="dxa" w:w="2880"/>
            <w:tcW w:w="7920" w:type="dxa"/>
          </w:tcPr>
          <w:p>
            <w:pPr>
              <w:spacing w:line="480" w:lineRule="auto"/>
            </w:pPr>
            <w:r>
              <w:t>saying,</w:t>
              <w:br/>
              <w:br/>
              <w:t xml:space="preserve"> "Amen! Praise, glory, wisdom, thanksgiving, </w:t>
            </w:r>
            <w:r>
              <w:rPr>
                <w:b/>
              </w:rPr>
              <w:t>honor</w:t>
            </w:r>
            <w:r>
              <w:t>, power, and strength be to our God forever and ever! Amen!"</w:t>
              <w:br/>
              <w:br/>
            </w:r>
          </w:p>
        </w:tc>
        <w:tc>
          <w:tcPr>
            <w:tcW w:type="dxa" w:w="2880"/>
            <w:tcW w:w="7920" w:type="dxa"/>
          </w:tcPr>
          <w:p>
            <w:pPr>
              <w:spacing w:line="480" w:lineRule="auto"/>
            </w:pPr>
            <w:r>
              <w:t>diciendo: "¡Amén! ¡Alabanza, gloria, sabiduría, gracias, honor, poder, y fortaleza sean a nuestro Dios por siempre y para siempre! ¡Amén!"</w:t>
            </w:r>
          </w:p>
        </w:tc>
        <w:tc>
          <w:tcPr>
            <w:tcW w:type="dxa" w:w="2880"/>
            <w:vAlign w:val="center"/>
            <w:tcW w:w="1440" w:type="dxa"/>
          </w:tcPr>
          <w:p>
            <w:pPr>
              <w:jc w:val="center"/>
            </w:pPr>
            <w:r>
              <w:t>☐</w:t>
            </w:r>
          </w:p>
        </w:tc>
      </w:tr>
    </w:tbl>
    <w:p>
      <w:pPr>
        <w:pStyle w:val="Heading1"/>
        <w:spacing w:before="0"/>
      </w:pPr>
      <w:r>
        <w:t>hope (G1680, G1679)</w:t>
      </w:r>
    </w:p>
    <w:p>
      <w:r/>
      <w:r>
        <w:t>This word means a person’s desire for something good to happen, or an expectation and trust that something good will happen.</w:t>
      </w:r>
      <w:r/>
      <w:r/>
    </w:p>
    <w:p>
      <w:pPr>
        <w:pStyle w:val="ListBullet"/>
        <w:spacing w:line="240" w:lineRule="auto"/>
        <w:ind w:left="720"/>
      </w:pPr>
      <w:r/>
      <w:r>
        <w:t>It is sometimes used when a person is certain that what is hoped for will happen.</w:t>
      </w:r>
      <w:r/>
    </w:p>
    <w:p>
      <w:pPr>
        <w:pStyle w:val="ListBullet"/>
        <w:spacing w:line="240" w:lineRule="auto"/>
        <w:ind w:left="720"/>
      </w:pPr>
      <w:r/>
      <w:r>
        <w:t>It is sometimes used when a person desires for something good to happen but is not certain that it will.</w:t>
      </w:r>
      <w:r/>
    </w:p>
    <w:p>
      <w:pPr>
        <w:pStyle w:val="ListBullet"/>
        <w:spacing w:line="240" w:lineRule="auto" w:after="0"/>
        <w:ind w:left="720"/>
      </w:pPr>
      <w:r/>
      <w:r>
        <w:t>It is sometimes used to mean the reason why a person is hoping for something.</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12:21</w:t>
            </w:r>
          </w:p>
        </w:tc>
        <w:tc>
          <w:tcPr>
            <w:tcW w:type="dxa" w:w="2880"/>
            <w:tcW w:w="7920" w:type="dxa"/>
          </w:tcPr>
          <w:p>
            <w:r>
              <w:rPr>
                <w:b/>
              </w:rPr>
              <w:t>Mateo 12:21</w:t>
            </w:r>
          </w:p>
        </w:tc>
        <w:tc>
          <w:tcPr>
            <w:tcW w:type="dxa" w:w="2880"/>
            <w:tcW w:w="1440" w:type="dxa"/>
          </w:tcPr>
          <w:p>
            <w:pPr>
              <w:jc w:val="center"/>
            </w:pPr>
            <w:r>
              <w:rPr>
                <w:b/>
              </w:rPr>
              <w:t>OK</w:t>
            </w:r>
          </w:p>
        </w:tc>
      </w:tr>
      <w:tr>
        <w:tc>
          <w:tcPr>
            <w:tcW w:type="dxa" w:w="2880"/>
            <w:tcW w:w="7920" w:type="dxa"/>
          </w:tcPr>
          <w:p>
            <w:pPr>
              <w:spacing w:line="480" w:lineRule="auto"/>
            </w:pPr>
            <w:r>
              <w:t xml:space="preserve">and in his name the Gentiles will have </w:t>
            </w:r>
            <w:r>
              <w:rPr>
                <w:b/>
              </w:rPr>
              <w:t>hope</w:t>
            </w:r>
            <w:r>
              <w:t>."</w:t>
            </w:r>
          </w:p>
        </w:tc>
        <w:tc>
          <w:tcPr>
            <w:tcW w:type="dxa" w:w="2880"/>
            <w:tcW w:w="7920" w:type="dxa"/>
          </w:tcPr>
          <w:p>
            <w:pPr>
              <w:spacing w:line="480" w:lineRule="auto"/>
            </w:pPr>
            <w:r>
              <w:t>Y EN SU NOMBRE PONDRAN LAS NACIONES SU ESPERANZA."</w:t>
            </w:r>
          </w:p>
        </w:tc>
        <w:tc>
          <w:tcPr>
            <w:tcW w:type="dxa" w:w="2880"/>
            <w:vAlign w:val="center"/>
            <w:tcW w:w="1440" w:type="dxa"/>
          </w:tcPr>
          <w:p>
            <w:pPr>
              <w:jc w:val="center"/>
            </w:pPr>
            <w:r>
              <w:t>☐</w:t>
            </w:r>
          </w:p>
        </w:tc>
      </w:tr>
      <w:tr>
        <w:tc>
          <w:tcPr>
            <w:tcW w:type="dxa" w:w="2880"/>
            <w:tcW w:w="7920" w:type="dxa"/>
          </w:tcPr>
          <w:p>
            <w:r>
              <w:rPr>
                <w:b/>
              </w:rPr>
              <w:t>Luke 24:21</w:t>
            </w:r>
          </w:p>
        </w:tc>
        <w:tc>
          <w:tcPr>
            <w:tcW w:type="dxa" w:w="2880"/>
            <w:tcW w:w="7920" w:type="dxa"/>
          </w:tcPr>
          <w:p>
            <w:r>
              <w:rPr>
                <w:b/>
              </w:rPr>
              <w:t>Lucas 24:21</w:t>
            </w:r>
          </w:p>
        </w:tc>
        <w:tc>
          <w:tcPr>
            <w:tcW w:type="dxa" w:w="2880"/>
            <w:tcW w:w="1440" w:type="dxa"/>
          </w:tcPr>
          <w:p>
            <w:pPr>
              <w:jc w:val="center"/>
            </w:pPr>
            <w:r>
              <w:rPr>
                <w:b/>
              </w:rPr>
              <w:t>OK</w:t>
            </w:r>
          </w:p>
        </w:tc>
      </w:tr>
      <w:tr>
        <w:tc>
          <w:tcPr>
            <w:tcW w:type="dxa" w:w="2880"/>
            <w:tcW w:w="7920" w:type="dxa"/>
          </w:tcPr>
          <w:p>
            <w:pPr>
              <w:spacing w:line="480" w:lineRule="auto"/>
            </w:pPr>
            <w:r>
              <w:t xml:space="preserve">But we </w:t>
            </w:r>
            <w:r>
              <w:rPr>
                <w:b/>
              </w:rPr>
              <w:t>hoped</w:t>
            </w:r>
            <w:r>
              <w:t xml:space="preserve"> that he was the one who was going to redeem Israel. Yes, and what is more, it is now the third day since all these things happened.</w:t>
            </w:r>
          </w:p>
        </w:tc>
        <w:tc>
          <w:tcPr>
            <w:tcW w:type="dxa" w:w="2880"/>
            <w:tcW w:w="7920" w:type="dxa"/>
          </w:tcPr>
          <w:p>
            <w:pPr>
              <w:spacing w:line="480" w:lineRule="auto"/>
            </w:pPr>
            <w:r>
              <w:t>Pero nosotros esperábamos que fuera Él quién liberará a Israel. Sí, y además de todo esto, hoy es el tercer día desde que han pasado estas cosas.</w:t>
            </w:r>
          </w:p>
        </w:tc>
        <w:tc>
          <w:tcPr>
            <w:tcW w:type="dxa" w:w="2880"/>
            <w:vAlign w:val="center"/>
            <w:tcW w:w="1440" w:type="dxa"/>
          </w:tcPr>
          <w:p>
            <w:pPr>
              <w:jc w:val="center"/>
            </w:pPr>
            <w:r>
              <w:t>☐</w:t>
            </w:r>
          </w:p>
        </w:tc>
      </w:tr>
      <w:tr>
        <w:tc>
          <w:tcPr>
            <w:tcW w:type="dxa" w:w="2880"/>
            <w:tcW w:w="7920" w:type="dxa"/>
          </w:tcPr>
          <w:p>
            <w:r>
              <w:rPr>
                <w:b/>
              </w:rPr>
              <w:t>Acts 24:15</w:t>
            </w:r>
          </w:p>
        </w:tc>
        <w:tc>
          <w:tcPr>
            <w:tcW w:type="dxa" w:w="2880"/>
            <w:tcW w:w="7920" w:type="dxa"/>
          </w:tcPr>
          <w:p>
            <w:r>
              <w:rPr>
                <w:b/>
              </w:rPr>
              <w:t>Hechos 24:15</w:t>
            </w:r>
          </w:p>
        </w:tc>
        <w:tc>
          <w:tcPr>
            <w:tcW w:type="dxa" w:w="2880"/>
            <w:tcW w:w="1440" w:type="dxa"/>
          </w:tcPr>
          <w:p>
            <w:pPr>
              <w:jc w:val="center"/>
            </w:pPr>
            <w:r>
              <w:rPr>
                <w:b/>
              </w:rPr>
              <w:t>OK</w:t>
            </w:r>
          </w:p>
        </w:tc>
      </w:tr>
      <w:tr>
        <w:tc>
          <w:tcPr>
            <w:tcW w:type="dxa" w:w="2880"/>
            <w:tcW w:w="7920" w:type="dxa"/>
          </w:tcPr>
          <w:p>
            <w:pPr>
              <w:spacing w:line="480" w:lineRule="auto"/>
            </w:pPr>
            <w:r>
              <w:t xml:space="preserve">I have a </w:t>
            </w:r>
            <w:r>
              <w:rPr>
                <w:b/>
              </w:rPr>
              <w:t>hope</w:t>
            </w:r>
            <w:r>
              <w:t xml:space="preserve"> in God, which these men also have, that there will be a resurrection of both the righteous and the wicked.</w:t>
            </w:r>
          </w:p>
        </w:tc>
        <w:tc>
          <w:tcPr>
            <w:tcW w:type="dxa" w:w="2880"/>
            <w:tcW w:w="7920" w:type="dxa"/>
          </w:tcPr>
          <w:p>
            <w:pPr>
              <w:spacing w:line="480" w:lineRule="auto"/>
            </w:pPr>
            <w:r>
              <w:t>Yo tengo la misma confianza en Dios, tal como estos hombres también la esperán, la resurrección venidera de los muertos, de ambos, de los justos y de los injustos.</w:t>
            </w:r>
          </w:p>
        </w:tc>
        <w:tc>
          <w:tcPr>
            <w:tcW w:type="dxa" w:w="2880"/>
            <w:vAlign w:val="center"/>
            <w:tcW w:w="1440" w:type="dxa"/>
          </w:tcPr>
          <w:p>
            <w:pPr>
              <w:jc w:val="center"/>
            </w:pPr>
            <w:r>
              <w:t>☐</w:t>
            </w:r>
          </w:p>
        </w:tc>
      </w:tr>
      <w:tr>
        <w:tc>
          <w:tcPr>
            <w:tcW w:type="dxa" w:w="2880"/>
            <w:tcW w:w="7920" w:type="dxa"/>
          </w:tcPr>
          <w:p>
            <w:r>
              <w:rPr>
                <w:b/>
              </w:rPr>
              <w:t>Romans 15:13</w:t>
            </w:r>
          </w:p>
        </w:tc>
        <w:tc>
          <w:tcPr>
            <w:tcW w:type="dxa" w:w="2880"/>
            <w:tcW w:w="7920" w:type="dxa"/>
          </w:tcPr>
          <w:p>
            <w:r>
              <w:rPr>
                <w:b/>
              </w:rPr>
              <w:t>Romanos 15:13</w:t>
            </w:r>
          </w:p>
        </w:tc>
        <w:tc>
          <w:tcPr>
            <w:tcW w:type="dxa" w:w="2880"/>
            <w:tcW w:w="1440" w:type="dxa"/>
          </w:tcPr>
          <w:p>
            <w:pPr>
              <w:jc w:val="center"/>
            </w:pPr>
            <w:r>
              <w:rPr>
                <w:b/>
              </w:rPr>
              <w:t>OK</w:t>
            </w:r>
          </w:p>
        </w:tc>
      </w:tr>
      <w:tr>
        <w:tc>
          <w:tcPr>
            <w:tcW w:type="dxa" w:w="2880"/>
            <w:tcW w:w="7920" w:type="dxa"/>
          </w:tcPr>
          <w:p>
            <w:pPr>
              <w:spacing w:line="480" w:lineRule="auto"/>
            </w:pPr>
            <w:r>
              <w:t xml:space="preserve">Now may the God of </w:t>
            </w:r>
            <w:r>
              <w:rPr>
                <w:b/>
              </w:rPr>
              <w:t>hope</w:t>
            </w:r>
            <w:r>
              <w:t xml:space="preserve"> fill you with all joy and peace in believing, so that by the power of the Holy Spirit you may abound in </w:t>
            </w:r>
            <w:r>
              <w:rPr>
                <w:b/>
              </w:rPr>
              <w:t>hope</w:t>
            </w:r>
            <w:r>
              <w:t>.</w:t>
            </w:r>
          </w:p>
        </w:tc>
        <w:tc>
          <w:tcPr>
            <w:tcW w:type="dxa" w:w="2880"/>
            <w:tcW w:w="7920" w:type="dxa"/>
          </w:tcPr>
          <w:p>
            <w:pPr>
              <w:spacing w:line="480" w:lineRule="auto"/>
            </w:pPr>
            <w:r>
              <w:t>Ahora que el Dios de esperanza los llene de todo gozo y paz al creer, para que ustedes puedan abundar en esperanza, por el poder del Espíritu Santo.</w:t>
            </w:r>
          </w:p>
        </w:tc>
        <w:tc>
          <w:tcPr>
            <w:tcW w:type="dxa" w:w="2880"/>
            <w:vAlign w:val="center"/>
            <w:tcW w:w="1440" w:type="dxa"/>
          </w:tcPr>
          <w:p>
            <w:pPr>
              <w:jc w:val="center"/>
            </w:pPr>
            <w:r>
              <w:t>☐</w:t>
            </w:r>
          </w:p>
        </w:tc>
      </w:tr>
      <w:tr>
        <w:tc>
          <w:tcPr>
            <w:tcW w:type="dxa" w:w="2880"/>
            <w:tcW w:w="7920" w:type="dxa"/>
          </w:tcPr>
          <w:p>
            <w:r>
              <w:rPr>
                <w:b/>
              </w:rPr>
              <w:t>1 Corinthians 13:13</w:t>
            </w:r>
          </w:p>
        </w:tc>
        <w:tc>
          <w:tcPr>
            <w:tcW w:type="dxa" w:w="2880"/>
            <w:tcW w:w="7920" w:type="dxa"/>
          </w:tcPr>
          <w:p>
            <w:r>
              <w:rPr>
                <w:b/>
              </w:rPr>
              <w:t>1 Corintios 13:13</w:t>
            </w:r>
          </w:p>
        </w:tc>
        <w:tc>
          <w:tcPr>
            <w:tcW w:type="dxa" w:w="2880"/>
            <w:tcW w:w="1440" w:type="dxa"/>
          </w:tcPr>
          <w:p>
            <w:pPr>
              <w:jc w:val="center"/>
            </w:pPr>
            <w:r>
              <w:rPr>
                <w:b/>
              </w:rPr>
              <w:t>OK</w:t>
            </w:r>
          </w:p>
        </w:tc>
      </w:tr>
      <w:tr>
        <w:tc>
          <w:tcPr>
            <w:tcW w:type="dxa" w:w="2880"/>
            <w:tcW w:w="7920" w:type="dxa"/>
          </w:tcPr>
          <w:p>
            <w:pPr>
              <w:spacing w:line="480" w:lineRule="auto"/>
            </w:pPr>
            <w:r>
              <w:t xml:space="preserve">But now these three remain: faith, </w:t>
            </w:r>
            <w:r>
              <w:rPr>
                <w:b/>
              </w:rPr>
              <w:t>hope</w:t>
            </w:r>
            <w:r>
              <w:t>, and love. But the greatest of these is love.</w:t>
            </w:r>
          </w:p>
        </w:tc>
        <w:tc>
          <w:tcPr>
            <w:tcW w:type="dxa" w:w="2880"/>
            <w:tcW w:w="7920" w:type="dxa"/>
          </w:tcPr>
          <w:p>
            <w:pPr>
              <w:spacing w:line="480" w:lineRule="auto"/>
            </w:pPr>
            <w:r>
              <w:t>Pero ahora estas tres cosas permanecen: fe, esperanza y el amor. Pero el mayor de éstos es el amor.</w:t>
            </w:r>
          </w:p>
        </w:tc>
        <w:tc>
          <w:tcPr>
            <w:tcW w:type="dxa" w:w="2880"/>
            <w:vAlign w:val="center"/>
            <w:tcW w:w="1440" w:type="dxa"/>
          </w:tcPr>
          <w:p>
            <w:pPr>
              <w:jc w:val="center"/>
            </w:pPr>
            <w:r>
              <w:t>☐</w:t>
            </w:r>
          </w:p>
        </w:tc>
      </w:tr>
      <w:tr>
        <w:tc>
          <w:tcPr>
            <w:tcW w:type="dxa" w:w="2880"/>
            <w:tcW w:w="7920" w:type="dxa"/>
          </w:tcPr>
          <w:p>
            <w:r>
              <w:rPr>
                <w:b/>
              </w:rPr>
              <w:t>2 Corinthians 3:12</w:t>
            </w:r>
          </w:p>
        </w:tc>
        <w:tc>
          <w:tcPr>
            <w:tcW w:type="dxa" w:w="2880"/>
            <w:tcW w:w="7920" w:type="dxa"/>
          </w:tcPr>
          <w:p>
            <w:r>
              <w:rPr>
                <w:b/>
              </w:rPr>
              <w:t>2 Corintios 3:12</w:t>
            </w:r>
          </w:p>
        </w:tc>
        <w:tc>
          <w:tcPr>
            <w:tcW w:type="dxa" w:w="2880"/>
            <w:tcW w:w="1440" w:type="dxa"/>
          </w:tcPr>
          <w:p>
            <w:pPr>
              <w:jc w:val="center"/>
            </w:pPr>
            <w:r>
              <w:rPr>
                <w:b/>
              </w:rPr>
              <w:t>OK</w:t>
            </w:r>
          </w:p>
        </w:tc>
      </w:tr>
      <w:tr>
        <w:tc>
          <w:tcPr>
            <w:tcW w:type="dxa" w:w="2880"/>
            <w:tcW w:w="7920" w:type="dxa"/>
          </w:tcPr>
          <w:p>
            <w:pPr>
              <w:spacing w:line="480" w:lineRule="auto"/>
            </w:pPr>
            <w:r>
              <w:t xml:space="preserve">Since we have such a </w:t>
            </w:r>
            <w:r>
              <w:rPr>
                <w:b/>
              </w:rPr>
              <w:t>hope</w:t>
            </w:r>
            <w:r>
              <w:t>, we are very bold.</w:t>
            </w:r>
          </w:p>
        </w:tc>
        <w:tc>
          <w:tcPr>
            <w:tcW w:type="dxa" w:w="2880"/>
            <w:tcW w:w="7920" w:type="dxa"/>
          </w:tcPr>
          <w:p>
            <w:pPr>
              <w:spacing w:line="480" w:lineRule="auto"/>
            </w:pPr>
            <w:r>
              <w:t>Ya que tenemos esta confianza, nosotros somos muy atrevidos.</w:t>
            </w:r>
          </w:p>
        </w:tc>
        <w:tc>
          <w:tcPr>
            <w:tcW w:type="dxa" w:w="2880"/>
            <w:vAlign w:val="center"/>
            <w:tcW w:w="1440" w:type="dxa"/>
          </w:tcPr>
          <w:p>
            <w:pPr>
              <w:jc w:val="center"/>
            </w:pPr>
            <w:r>
              <w:t>☐</w:t>
            </w:r>
          </w:p>
        </w:tc>
      </w:tr>
      <w:tr>
        <w:tc>
          <w:tcPr>
            <w:tcW w:type="dxa" w:w="2880"/>
            <w:tcW w:w="7920" w:type="dxa"/>
          </w:tcPr>
          <w:p>
            <w:r>
              <w:rPr>
                <w:b/>
              </w:rPr>
              <w:t>Ephesians 1:18</w:t>
            </w:r>
          </w:p>
        </w:tc>
        <w:tc>
          <w:tcPr>
            <w:tcW w:type="dxa" w:w="2880"/>
            <w:tcW w:w="7920" w:type="dxa"/>
          </w:tcPr>
          <w:p>
            <w:r>
              <w:rPr>
                <w:b/>
              </w:rPr>
              <w:t>Efesios 1:18</w:t>
            </w:r>
          </w:p>
        </w:tc>
        <w:tc>
          <w:tcPr>
            <w:tcW w:type="dxa" w:w="2880"/>
            <w:tcW w:w="1440" w:type="dxa"/>
          </w:tcPr>
          <w:p>
            <w:pPr>
              <w:jc w:val="center"/>
            </w:pPr>
            <w:r>
              <w:rPr>
                <w:b/>
              </w:rPr>
              <w:t>OK</w:t>
            </w:r>
          </w:p>
        </w:tc>
      </w:tr>
      <w:tr>
        <w:tc>
          <w:tcPr>
            <w:tcW w:type="dxa" w:w="2880"/>
            <w:tcW w:w="7920" w:type="dxa"/>
          </w:tcPr>
          <w:p>
            <w:pPr>
              <w:spacing w:line="480" w:lineRule="auto"/>
            </w:pPr>
            <w:r>
              <w:t xml:space="preserve">I pray that the eyes of your heart may be enlightened, that you may know the </w:t>
            </w:r>
            <w:r>
              <w:rPr>
                <w:b/>
              </w:rPr>
              <w:t>hope</w:t>
            </w:r>
            <w:r>
              <w:t xml:space="preserve"> to which he has called you and the riches of his glorious inheritance among all God's holy people.</w:t>
            </w:r>
          </w:p>
        </w:tc>
        <w:tc>
          <w:tcPr>
            <w:tcW w:type="dxa" w:w="2880"/>
            <w:tcW w:w="7920" w:type="dxa"/>
          </w:tcPr>
          <w:p>
            <w:pPr>
              <w:spacing w:line="480" w:lineRule="auto"/>
            </w:pPr>
            <w:r>
              <w:t>Yo oro para que los ojos de sus corazones puedan ser iluminados, que puedan conocer la esperanza a la cual Él los ha llamado y las riquezas de su gloriosa herencia entre el pueblo santo de Dios.</w:t>
            </w:r>
          </w:p>
        </w:tc>
        <w:tc>
          <w:tcPr>
            <w:tcW w:type="dxa" w:w="2880"/>
            <w:vAlign w:val="center"/>
            <w:tcW w:w="1440" w:type="dxa"/>
          </w:tcPr>
          <w:p>
            <w:pPr>
              <w:jc w:val="center"/>
            </w:pPr>
            <w:r>
              <w:t>☐</w:t>
            </w:r>
          </w:p>
        </w:tc>
      </w:tr>
      <w:tr>
        <w:tc>
          <w:tcPr>
            <w:tcW w:type="dxa" w:w="2880"/>
            <w:tcW w:w="7920" w:type="dxa"/>
          </w:tcPr>
          <w:p>
            <w:r>
              <w:rPr>
                <w:b/>
              </w:rPr>
              <w:t>Philippians 1:20</w:t>
            </w:r>
          </w:p>
        </w:tc>
        <w:tc>
          <w:tcPr>
            <w:tcW w:type="dxa" w:w="2880"/>
            <w:tcW w:w="7920" w:type="dxa"/>
          </w:tcPr>
          <w:p>
            <w:r>
              <w:rPr>
                <w:b/>
              </w:rPr>
              <w:t>Filipenses 1:20</w:t>
            </w:r>
          </w:p>
        </w:tc>
        <w:tc>
          <w:tcPr>
            <w:tcW w:type="dxa" w:w="2880"/>
            <w:tcW w:w="1440" w:type="dxa"/>
          </w:tcPr>
          <w:p>
            <w:pPr>
              <w:jc w:val="center"/>
            </w:pPr>
            <w:r>
              <w:rPr>
                <w:b/>
              </w:rPr>
              <w:t>OK</w:t>
            </w:r>
          </w:p>
        </w:tc>
      </w:tr>
      <w:tr>
        <w:tc>
          <w:tcPr>
            <w:tcW w:type="dxa" w:w="2880"/>
            <w:tcW w:w="7920" w:type="dxa"/>
          </w:tcPr>
          <w:p>
            <w:pPr>
              <w:spacing w:line="480" w:lineRule="auto"/>
            </w:pPr>
            <w:r>
              <w:t xml:space="preserve">It is my eager expectation and </w:t>
            </w:r>
            <w:r>
              <w:rPr>
                <w:b/>
              </w:rPr>
              <w:t>hope</w:t>
            </w:r>
            <w:r>
              <w:t xml:space="preserve"> that I will in no way be ashamed, but with all boldness, now as always, Christ will be exalted in my body, whether by life or by death.</w:t>
            </w:r>
          </w:p>
        </w:tc>
        <w:tc>
          <w:tcPr>
            <w:tcW w:type="dxa" w:w="2880"/>
            <w:tcW w:w="7920" w:type="dxa"/>
          </w:tcPr>
          <w:p>
            <w:pPr>
              <w:spacing w:line="480" w:lineRule="auto"/>
            </w:pPr>
            <w:r>
              <w:t>Es de acuerdo con mi ansiosa expectativa y esperanza certera en que yo no seré de ninguna manera avergonzado, y aún más, con toda audacia, ahora como siempre, Cristo será exaltado en mi cuerpo, sea para vida o para muerte.</w:t>
            </w:r>
          </w:p>
        </w:tc>
        <w:tc>
          <w:tcPr>
            <w:tcW w:type="dxa" w:w="2880"/>
            <w:vAlign w:val="center"/>
            <w:tcW w:w="1440" w:type="dxa"/>
          </w:tcPr>
          <w:p>
            <w:pPr>
              <w:jc w:val="center"/>
            </w:pPr>
            <w:r>
              <w:t>☐</w:t>
            </w:r>
          </w:p>
        </w:tc>
      </w:tr>
      <w:tr>
        <w:tc>
          <w:tcPr>
            <w:tcW w:type="dxa" w:w="2880"/>
            <w:tcW w:w="7920" w:type="dxa"/>
          </w:tcPr>
          <w:p>
            <w:r>
              <w:rPr>
                <w:b/>
              </w:rPr>
              <w:t>Colossians 1:27</w:t>
            </w:r>
          </w:p>
        </w:tc>
        <w:tc>
          <w:tcPr>
            <w:tcW w:type="dxa" w:w="2880"/>
            <w:tcW w:w="7920" w:type="dxa"/>
          </w:tcPr>
          <w:p>
            <w:r>
              <w:rPr>
                <w:b/>
              </w:rPr>
              <w:t>Colosenses 1:27</w:t>
            </w:r>
          </w:p>
        </w:tc>
        <w:tc>
          <w:tcPr>
            <w:tcW w:type="dxa" w:w="2880"/>
            <w:tcW w:w="1440" w:type="dxa"/>
          </w:tcPr>
          <w:p>
            <w:pPr>
              <w:jc w:val="center"/>
            </w:pPr>
            <w:r>
              <w:rPr>
                <w:b/>
              </w:rPr>
              <w:t>OK</w:t>
            </w:r>
          </w:p>
        </w:tc>
      </w:tr>
      <w:tr>
        <w:tc>
          <w:tcPr>
            <w:tcW w:type="dxa" w:w="2880"/>
            <w:tcW w:w="7920" w:type="dxa"/>
          </w:tcPr>
          <w:p>
            <w:pPr>
              <w:spacing w:line="480" w:lineRule="auto"/>
            </w:pPr>
            <w:r>
              <w:t xml:space="preserve">It is to them that God wanted to make known the riches of the glory of this mystery among the Gentiles, which is Christ in you, the </w:t>
            </w:r>
            <w:r>
              <w:rPr>
                <w:b/>
              </w:rPr>
              <w:t>hope</w:t>
            </w:r>
            <w:r>
              <w:t xml:space="preserve"> of glory.</w:t>
            </w:r>
          </w:p>
        </w:tc>
        <w:tc>
          <w:tcPr>
            <w:tcW w:type="dxa" w:w="2880"/>
            <w:tcW w:w="7920" w:type="dxa"/>
          </w:tcPr>
          <w:p>
            <w:pPr>
              <w:spacing w:line="480" w:lineRule="auto"/>
            </w:pPr>
            <w:r>
              <w:t>Es a ellos que Dios quiso hacer conocer las riquezas de la gloria de esta verdad secreta entre los gentiles. Es que Cristo está en ustedes, la confianza de la gloria futura.</w:t>
            </w:r>
          </w:p>
        </w:tc>
        <w:tc>
          <w:tcPr>
            <w:tcW w:type="dxa" w:w="2880"/>
            <w:vAlign w:val="center"/>
            <w:tcW w:w="1440" w:type="dxa"/>
          </w:tcPr>
          <w:p>
            <w:pPr>
              <w:jc w:val="center"/>
            </w:pPr>
            <w:r>
              <w:t>☐</w:t>
            </w:r>
          </w:p>
        </w:tc>
      </w:tr>
      <w:tr>
        <w:tc>
          <w:tcPr>
            <w:tcW w:type="dxa" w:w="2880"/>
            <w:tcW w:w="7920" w:type="dxa"/>
          </w:tcPr>
          <w:p>
            <w:r>
              <w:rPr>
                <w:b/>
              </w:rPr>
              <w:t>1 Thessalonians 4:13</w:t>
            </w:r>
          </w:p>
        </w:tc>
        <w:tc>
          <w:tcPr>
            <w:tcW w:type="dxa" w:w="2880"/>
            <w:tcW w:w="7920" w:type="dxa"/>
          </w:tcPr>
          <w:p>
            <w:r>
              <w:rPr>
                <w:b/>
              </w:rPr>
              <w:t>1 Tesalonicenses 4:13</w:t>
            </w:r>
          </w:p>
        </w:tc>
        <w:tc>
          <w:tcPr>
            <w:tcW w:type="dxa" w:w="2880"/>
            <w:tcW w:w="1440" w:type="dxa"/>
          </w:tcPr>
          <w:p>
            <w:pPr>
              <w:jc w:val="center"/>
            </w:pPr>
            <w:r>
              <w:rPr>
                <w:b/>
              </w:rPr>
              <w:t>OK</w:t>
            </w:r>
          </w:p>
        </w:tc>
      </w:tr>
      <w:tr>
        <w:tc>
          <w:tcPr>
            <w:tcW w:type="dxa" w:w="2880"/>
            <w:tcW w:w="7920" w:type="dxa"/>
          </w:tcPr>
          <w:p>
            <w:pPr>
              <w:spacing w:line="480" w:lineRule="auto"/>
            </w:pPr>
            <w:r>
              <w:t xml:space="preserve">We do not want you to be uninformed, brothers, about those who sleep, so that you do not grieve like the rest, who do not have </w:t>
            </w:r>
            <w:r>
              <w:rPr>
                <w:b/>
              </w:rPr>
              <w:t>hope</w:t>
            </w:r>
            <w:r>
              <w:t>.</w:t>
            </w:r>
          </w:p>
        </w:tc>
        <w:tc>
          <w:tcPr>
            <w:tcW w:type="dxa" w:w="2880"/>
            <w:tcW w:w="7920" w:type="dxa"/>
          </w:tcPr>
          <w:p>
            <w:pPr>
              <w:spacing w:line="480" w:lineRule="auto"/>
            </w:pPr>
            <w:r>
              <w:t>Nosotros no queremos que malentiendan, hermanos, acerca de los que duermen, para que ustedes no se entristezcan como el resto que no tienen certeza del futuro.</w:t>
            </w:r>
          </w:p>
        </w:tc>
        <w:tc>
          <w:tcPr>
            <w:tcW w:type="dxa" w:w="2880"/>
            <w:vAlign w:val="center"/>
            <w:tcW w:w="1440" w:type="dxa"/>
          </w:tcPr>
          <w:p>
            <w:pPr>
              <w:jc w:val="center"/>
            </w:pPr>
            <w:r>
              <w:t>☐</w:t>
            </w:r>
          </w:p>
        </w:tc>
      </w:tr>
      <w:tr>
        <w:tc>
          <w:tcPr>
            <w:tcW w:type="dxa" w:w="2880"/>
            <w:tcW w:w="7920" w:type="dxa"/>
          </w:tcPr>
          <w:p>
            <w:r>
              <w:rPr>
                <w:b/>
              </w:rPr>
              <w:t>1 Timothy 1:1</w:t>
            </w:r>
          </w:p>
        </w:tc>
        <w:tc>
          <w:tcPr>
            <w:tcW w:type="dxa" w:w="2880"/>
            <w:tcW w:w="7920" w:type="dxa"/>
          </w:tcPr>
          <w:p>
            <w:r>
              <w:rPr>
                <w:b/>
              </w:rPr>
              <w:t>1 Timoteo 1:1</w:t>
            </w:r>
          </w:p>
        </w:tc>
        <w:tc>
          <w:tcPr>
            <w:tcW w:type="dxa" w:w="2880"/>
            <w:tcW w:w="1440" w:type="dxa"/>
          </w:tcPr>
          <w:p>
            <w:pPr>
              <w:jc w:val="center"/>
            </w:pPr>
            <w:r>
              <w:rPr>
                <w:b/>
              </w:rPr>
              <w:t>OK</w:t>
            </w:r>
          </w:p>
        </w:tc>
      </w:tr>
      <w:tr>
        <w:tc>
          <w:tcPr>
            <w:tcW w:type="dxa" w:w="2880"/>
            <w:tcW w:w="7920" w:type="dxa"/>
          </w:tcPr>
          <w:p>
            <w:pPr>
              <w:spacing w:line="480" w:lineRule="auto"/>
            </w:pPr>
            <w:r>
              <w:t xml:space="preserve">Paul, an apostle of Christ Jesus according to the commandment of God our Savior and Christ Jesus our </w:t>
            </w:r>
            <w:r>
              <w:rPr>
                <w:b/>
              </w:rPr>
              <w:t>hope</w:t>
            </w:r>
            <w:r>
              <w:t>,</w:t>
            </w:r>
          </w:p>
        </w:tc>
        <w:tc>
          <w:tcPr>
            <w:tcW w:type="dxa" w:w="2880"/>
            <w:tcW w:w="7920" w:type="dxa"/>
          </w:tcPr>
          <w:p>
            <w:pPr>
              <w:spacing w:line="480" w:lineRule="auto"/>
            </w:pPr>
            <w:r>
              <w:t>Pablo, apóstol de Cristo Jesús de acuerdo a los mandamientos de Dios nuestro Salvador y Cristo Jesús nuestra esperanza,</w:t>
            </w:r>
          </w:p>
        </w:tc>
        <w:tc>
          <w:tcPr>
            <w:tcW w:type="dxa" w:w="2880"/>
            <w:vAlign w:val="center"/>
            <w:tcW w:w="1440" w:type="dxa"/>
          </w:tcPr>
          <w:p>
            <w:pPr>
              <w:jc w:val="center"/>
            </w:pPr>
            <w:r>
              <w:t>☐</w:t>
            </w:r>
          </w:p>
        </w:tc>
      </w:tr>
      <w:tr>
        <w:tc>
          <w:tcPr>
            <w:tcW w:type="dxa" w:w="2880"/>
            <w:tcW w:w="7920" w:type="dxa"/>
          </w:tcPr>
          <w:p>
            <w:r>
              <w:rPr>
                <w:b/>
              </w:rPr>
              <w:t>Titus 2:13</w:t>
            </w:r>
          </w:p>
        </w:tc>
        <w:tc>
          <w:tcPr>
            <w:tcW w:type="dxa" w:w="2880"/>
            <w:tcW w:w="7920" w:type="dxa"/>
          </w:tcPr>
          <w:p>
            <w:r>
              <w:rPr>
                <w:b/>
              </w:rPr>
              <w:t>Tito 2:13</w:t>
            </w:r>
          </w:p>
        </w:tc>
        <w:tc>
          <w:tcPr>
            <w:tcW w:type="dxa" w:w="2880"/>
            <w:tcW w:w="1440" w:type="dxa"/>
          </w:tcPr>
          <w:p>
            <w:pPr>
              <w:jc w:val="center"/>
            </w:pPr>
            <w:r>
              <w:rPr>
                <w:b/>
              </w:rPr>
              <w:t>OK</w:t>
            </w:r>
          </w:p>
        </w:tc>
      </w:tr>
      <w:tr>
        <w:tc>
          <w:tcPr>
            <w:tcW w:type="dxa" w:w="2880"/>
            <w:tcW w:w="7920" w:type="dxa"/>
          </w:tcPr>
          <w:p>
            <w:pPr>
              <w:spacing w:line="480" w:lineRule="auto"/>
            </w:pPr>
            <w:r>
              <w:t xml:space="preserve">while we look forward to receiving our blessed </w:t>
            </w:r>
            <w:r>
              <w:rPr>
                <w:b/>
              </w:rPr>
              <w:t>hope</w:t>
            </w:r>
            <w:r>
              <w:t>, the appearance of the glory of our great God and Savior Jesus Christ.</w:t>
            </w:r>
          </w:p>
        </w:tc>
        <w:tc>
          <w:tcPr>
            <w:tcW w:type="dxa" w:w="2880"/>
            <w:tcW w:w="7920" w:type="dxa"/>
          </w:tcPr>
          <w:p>
            <w:pPr>
              <w:spacing w:line="480" w:lineRule="auto"/>
            </w:pPr>
            <w:r>
              <w:t>mientras miramos adelante para recibir nuestra bendita esperanza, la aparición de la gloria de nuestro gran Dios y Salvador Jesucristo.</w:t>
            </w:r>
          </w:p>
        </w:tc>
        <w:tc>
          <w:tcPr>
            <w:tcW w:type="dxa" w:w="2880"/>
            <w:vAlign w:val="center"/>
            <w:tcW w:w="1440" w:type="dxa"/>
          </w:tcPr>
          <w:p>
            <w:pPr>
              <w:jc w:val="center"/>
            </w:pPr>
            <w:r>
              <w:t>☐</w:t>
            </w:r>
          </w:p>
        </w:tc>
      </w:tr>
      <w:tr>
        <w:tc>
          <w:tcPr>
            <w:tcW w:type="dxa" w:w="2880"/>
            <w:tcW w:w="7920" w:type="dxa"/>
          </w:tcPr>
          <w:p>
            <w:r>
              <w:rPr>
                <w:b/>
              </w:rPr>
              <w:t>Hebrews 10:23</w:t>
            </w:r>
          </w:p>
        </w:tc>
        <w:tc>
          <w:tcPr>
            <w:tcW w:type="dxa" w:w="2880"/>
            <w:tcW w:w="7920" w:type="dxa"/>
          </w:tcPr>
          <w:p>
            <w:r>
              <w:rPr>
                <w:b/>
              </w:rPr>
              <w:t>Hebreos 10:23</w:t>
            </w:r>
          </w:p>
        </w:tc>
        <w:tc>
          <w:tcPr>
            <w:tcW w:type="dxa" w:w="2880"/>
            <w:tcW w:w="1440" w:type="dxa"/>
          </w:tcPr>
          <w:p>
            <w:pPr>
              <w:jc w:val="center"/>
            </w:pPr>
            <w:r>
              <w:rPr>
                <w:b/>
              </w:rPr>
              <w:t>OK</w:t>
            </w:r>
          </w:p>
        </w:tc>
      </w:tr>
      <w:tr>
        <w:tc>
          <w:tcPr>
            <w:tcW w:type="dxa" w:w="2880"/>
            <w:tcW w:w="7920" w:type="dxa"/>
          </w:tcPr>
          <w:p>
            <w:pPr>
              <w:spacing w:line="480" w:lineRule="auto"/>
            </w:pPr>
            <w:r>
              <w:t xml:space="preserve">Let us also hold firmly to the </w:t>
            </w:r>
            <w:r>
              <w:rPr>
                <w:b/>
              </w:rPr>
              <w:t>hope</w:t>
            </w:r>
            <w:r>
              <w:t xml:space="preserve"> we confess, for he who promised is faithful.</w:t>
            </w:r>
          </w:p>
        </w:tc>
        <w:tc>
          <w:tcPr>
            <w:tcW w:type="dxa" w:w="2880"/>
            <w:tcW w:w="7920" w:type="dxa"/>
          </w:tcPr>
          <w:p>
            <w:pPr>
              <w:spacing w:line="480" w:lineRule="auto"/>
            </w:pPr>
            <w:r>
              <w:t>Aferremonos, también, firmemente en la confesión de nuestra esperanza, sin titubear, porque Dios, Quien ha prometido, es fiel.</w:t>
            </w:r>
          </w:p>
        </w:tc>
        <w:tc>
          <w:tcPr>
            <w:tcW w:type="dxa" w:w="2880"/>
            <w:vAlign w:val="center"/>
            <w:tcW w:w="1440" w:type="dxa"/>
          </w:tcPr>
          <w:p>
            <w:pPr>
              <w:jc w:val="center"/>
            </w:pPr>
            <w:r>
              <w:t>☐</w:t>
            </w:r>
          </w:p>
        </w:tc>
      </w:tr>
      <w:tr>
        <w:tc>
          <w:tcPr>
            <w:tcW w:type="dxa" w:w="2880"/>
            <w:tcW w:w="7920" w:type="dxa"/>
          </w:tcPr>
          <w:p>
            <w:r>
              <w:rPr>
                <w:b/>
              </w:rPr>
              <w:t>1 Peter 1:13</w:t>
            </w:r>
          </w:p>
        </w:tc>
        <w:tc>
          <w:tcPr>
            <w:tcW w:type="dxa" w:w="2880"/>
            <w:tcW w:w="7920" w:type="dxa"/>
          </w:tcPr>
          <w:p>
            <w:r>
              <w:rPr>
                <w:b/>
              </w:rPr>
              <w:t>1 Pedro 1:13</w:t>
            </w:r>
          </w:p>
        </w:tc>
        <w:tc>
          <w:tcPr>
            <w:tcW w:type="dxa" w:w="2880"/>
            <w:tcW w:w="1440" w:type="dxa"/>
          </w:tcPr>
          <w:p>
            <w:pPr>
              <w:jc w:val="center"/>
            </w:pPr>
            <w:r>
              <w:rPr>
                <w:b/>
              </w:rPr>
              <w:t>OK</w:t>
            </w:r>
          </w:p>
        </w:tc>
      </w:tr>
      <w:tr>
        <w:tc>
          <w:tcPr>
            <w:tcW w:type="dxa" w:w="2880"/>
            <w:tcW w:w="7920" w:type="dxa"/>
          </w:tcPr>
          <w:p>
            <w:pPr>
              <w:spacing w:line="480" w:lineRule="auto"/>
            </w:pPr>
            <w:r>
              <w:t xml:space="preserve">So gird up the loins of your mind. Be sober. Put your </w:t>
            </w:r>
            <w:r>
              <w:rPr>
                <w:b/>
              </w:rPr>
              <w:t>hope</w:t>
            </w:r>
            <w:r>
              <w:t xml:space="preserve"> fully on the grace that will be brought to you when Jesus Christ is revealed.</w:t>
            </w:r>
          </w:p>
        </w:tc>
        <w:tc>
          <w:tcPr>
            <w:tcW w:type="dxa" w:w="2880"/>
            <w:tcW w:w="7920" w:type="dxa"/>
          </w:tcPr>
          <w:p>
            <w:pPr>
              <w:spacing w:line="480" w:lineRule="auto"/>
            </w:pPr>
            <w:r>
              <w:t>Por lo tanto ceñid los lomos de nuestro entendimiento. Sed sobrios es su pensamiento. Tengan plena confianza en la gracia que les será traída a ustedes por la revelación de Jesucristo.</w:t>
            </w:r>
          </w:p>
        </w:tc>
        <w:tc>
          <w:tcPr>
            <w:tcW w:type="dxa" w:w="2880"/>
            <w:vAlign w:val="center"/>
            <w:tcW w:w="1440" w:type="dxa"/>
          </w:tcPr>
          <w:p>
            <w:pPr>
              <w:jc w:val="center"/>
            </w:pPr>
            <w:r>
              <w:t>☐</w:t>
            </w:r>
          </w:p>
        </w:tc>
      </w:tr>
      <w:tr>
        <w:tc>
          <w:tcPr>
            <w:tcW w:type="dxa" w:w="2880"/>
            <w:tcW w:w="7920" w:type="dxa"/>
          </w:tcPr>
          <w:p>
            <w:r>
              <w:rPr>
                <w:b/>
              </w:rPr>
              <w:t>1 John 3:3</w:t>
            </w:r>
          </w:p>
        </w:tc>
        <w:tc>
          <w:tcPr>
            <w:tcW w:type="dxa" w:w="2880"/>
            <w:tcW w:w="7920" w:type="dxa"/>
          </w:tcPr>
          <w:p>
            <w:r>
              <w:rPr>
                <w:b/>
              </w:rPr>
              <w:t>1 Juan 3:3</w:t>
            </w:r>
          </w:p>
        </w:tc>
        <w:tc>
          <w:tcPr>
            <w:tcW w:type="dxa" w:w="2880"/>
            <w:tcW w:w="1440" w:type="dxa"/>
          </w:tcPr>
          <w:p>
            <w:pPr>
              <w:jc w:val="center"/>
            </w:pPr>
            <w:r>
              <w:rPr>
                <w:b/>
              </w:rPr>
              <w:t>OK</w:t>
            </w:r>
          </w:p>
        </w:tc>
      </w:tr>
      <w:tr>
        <w:tc>
          <w:tcPr>
            <w:tcW w:type="dxa" w:w="2880"/>
            <w:tcW w:w="7920" w:type="dxa"/>
          </w:tcPr>
          <w:p>
            <w:pPr>
              <w:spacing w:line="480" w:lineRule="auto"/>
            </w:pPr>
            <w:r>
              <w:t xml:space="preserve">Everyone who has this </w:t>
            </w:r>
            <w:r>
              <w:rPr>
                <w:b/>
              </w:rPr>
              <w:t>hope</w:t>
            </w:r>
            <w:r>
              <w:t xml:space="preserve"> in him purifies himself just as he is pure.</w:t>
            </w:r>
          </w:p>
        </w:tc>
        <w:tc>
          <w:tcPr>
            <w:tcW w:type="dxa" w:w="2880"/>
            <w:tcW w:w="7920" w:type="dxa"/>
          </w:tcPr>
          <w:p>
            <w:pPr>
              <w:spacing w:line="480" w:lineRule="auto"/>
            </w:pPr>
            <w:r>
              <w:t>Y todo aquel que tiene esta confianza en el futuro fijada en Él se purifica a sí mismo, así como Él es puro.</w:t>
            </w:r>
          </w:p>
        </w:tc>
        <w:tc>
          <w:tcPr>
            <w:tcW w:type="dxa" w:w="2880"/>
            <w:vAlign w:val="center"/>
            <w:tcW w:w="1440" w:type="dxa"/>
          </w:tcPr>
          <w:p>
            <w:pPr>
              <w:jc w:val="center"/>
            </w:pPr>
            <w:r>
              <w:t>☐</w:t>
            </w:r>
          </w:p>
        </w:tc>
      </w:tr>
    </w:tbl>
    <w:p>
      <w:pPr>
        <w:pStyle w:val="Heading1"/>
        <w:spacing w:before="0"/>
      </w:pPr>
      <w:r>
        <w:t>inheritance (G2817)</w:t>
      </w:r>
    </w:p>
    <w:p>
      <w:r/>
      <w:r>
        <w:t>This word means what is given to a person who is an heir. It can be money, land, or other kinds of property.</w:t>
      </w:r>
      <w:r/>
      <w:r/>
    </w:p>
    <w:p>
      <w:pPr>
        <w:pStyle w:val="ListBullet"/>
        <w:spacing w:line="240" w:lineRule="auto" w:after="0"/>
        <w:ind w:left="720"/>
      </w:pPr>
      <w:r/>
      <w:r>
        <w:t>This word can also mean a spiritual inheritance from God, or a reward from God.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Luke 12:13</w:t>
            </w:r>
          </w:p>
        </w:tc>
        <w:tc>
          <w:tcPr>
            <w:tcW w:type="dxa" w:w="2880"/>
            <w:tcW w:w="7920" w:type="dxa"/>
          </w:tcPr>
          <w:p>
            <w:r>
              <w:rPr>
                <w:b/>
              </w:rPr>
              <w:t>Lucas 12:13</w:t>
            </w:r>
          </w:p>
        </w:tc>
        <w:tc>
          <w:tcPr>
            <w:tcW w:type="dxa" w:w="2880"/>
            <w:tcW w:w="1440" w:type="dxa"/>
          </w:tcPr>
          <w:p>
            <w:pPr>
              <w:jc w:val="center"/>
            </w:pPr>
            <w:r>
              <w:rPr>
                <w:b/>
              </w:rPr>
              <w:t>OK</w:t>
            </w:r>
          </w:p>
        </w:tc>
      </w:tr>
      <w:tr>
        <w:tc>
          <w:tcPr>
            <w:tcW w:type="dxa" w:w="2880"/>
            <w:tcW w:w="7920" w:type="dxa"/>
          </w:tcPr>
          <w:p>
            <w:pPr>
              <w:spacing w:line="480" w:lineRule="auto"/>
            </w:pPr>
            <w:r>
              <w:t xml:space="preserve">Then someone from the crowd said to him, "Teacher, tell my brother to divide the </w:t>
            </w:r>
            <w:r>
              <w:rPr>
                <w:b/>
              </w:rPr>
              <w:t>inheritance</w:t>
            </w:r>
            <w:r>
              <w:t xml:space="preserve"> with me."</w:t>
            </w:r>
          </w:p>
        </w:tc>
        <w:tc>
          <w:tcPr>
            <w:tcW w:type="dxa" w:w="2880"/>
            <w:tcW w:w="7920" w:type="dxa"/>
          </w:tcPr>
          <w:p>
            <w:pPr>
              <w:spacing w:line="480" w:lineRule="auto"/>
            </w:pPr>
            <w:r>
              <w:t>Entonces alguien de la multitud le dijo: "Maestro, dile a mi hermano que divida su herencia conmigo."</w:t>
            </w:r>
          </w:p>
        </w:tc>
        <w:tc>
          <w:tcPr>
            <w:tcW w:type="dxa" w:w="2880"/>
            <w:vAlign w:val="center"/>
            <w:tcW w:w="1440" w:type="dxa"/>
          </w:tcPr>
          <w:p>
            <w:pPr>
              <w:jc w:val="center"/>
            </w:pPr>
            <w:r>
              <w:t>☐</w:t>
            </w:r>
          </w:p>
        </w:tc>
      </w:tr>
      <w:tr>
        <w:tc>
          <w:tcPr>
            <w:tcW w:type="dxa" w:w="2880"/>
            <w:tcW w:w="7920" w:type="dxa"/>
          </w:tcPr>
          <w:p>
            <w:r>
              <w:rPr>
                <w:b/>
              </w:rPr>
              <w:t>Acts 7:5</w:t>
            </w:r>
          </w:p>
        </w:tc>
        <w:tc>
          <w:tcPr>
            <w:tcW w:type="dxa" w:w="2880"/>
            <w:tcW w:w="7920" w:type="dxa"/>
          </w:tcPr>
          <w:p>
            <w:r>
              <w:rPr>
                <w:b/>
              </w:rPr>
              <w:t>Hechos 7:5</w:t>
            </w:r>
          </w:p>
        </w:tc>
        <w:tc>
          <w:tcPr>
            <w:tcW w:type="dxa" w:w="2880"/>
            <w:tcW w:w="1440" w:type="dxa"/>
          </w:tcPr>
          <w:p>
            <w:pPr>
              <w:jc w:val="center"/>
            </w:pPr>
            <w:r>
              <w:rPr>
                <w:b/>
              </w:rPr>
              <w:t>OK</w:t>
            </w:r>
          </w:p>
        </w:tc>
      </w:tr>
      <w:tr>
        <w:tc>
          <w:tcPr>
            <w:tcW w:type="dxa" w:w="2880"/>
            <w:tcW w:w="7920" w:type="dxa"/>
          </w:tcPr>
          <w:p>
            <w:pPr>
              <w:spacing w:line="480" w:lineRule="auto"/>
            </w:pPr>
            <w:r>
              <w:t xml:space="preserve">He gave none of it as an </w:t>
            </w:r>
            <w:r>
              <w:rPr>
                <w:b/>
              </w:rPr>
              <w:t>inheritance</w:t>
            </w:r>
            <w:r>
              <w:t xml:space="preserve"> to him, no, not even enough to set a foot on. But he promised—even though Abraham had no child yet—that he would give the land as a possession to him and to his descendants after him.</w:t>
            </w:r>
          </w:p>
        </w:tc>
        <w:tc>
          <w:tcPr>
            <w:tcW w:type="dxa" w:w="2880"/>
            <w:tcW w:w="7920" w:type="dxa"/>
          </w:tcPr>
          <w:p>
            <w:pPr>
              <w:spacing w:line="480" w:lineRule="auto"/>
            </w:pPr>
            <w:r>
              <w:t>No le dio nada de esto en herencia a él, no, ni siquiera lo suficiente para poner un pie. Pero Él prometió, aunque Abraham no tenía hijos todavía, que ÉL LE DARÍA LA TIERRA COMO UNA POSESIÓN PARA ÉL Y SUS DESCENDIENTES DESPUÉS DE ÉL.</w:t>
            </w:r>
          </w:p>
        </w:tc>
        <w:tc>
          <w:tcPr>
            <w:tcW w:type="dxa" w:w="2880"/>
            <w:vAlign w:val="center"/>
            <w:tcW w:w="1440" w:type="dxa"/>
          </w:tcPr>
          <w:p>
            <w:pPr>
              <w:jc w:val="center"/>
            </w:pPr>
            <w:r>
              <w:t>☐</w:t>
            </w:r>
          </w:p>
        </w:tc>
      </w:tr>
      <w:tr>
        <w:tc>
          <w:tcPr>
            <w:tcW w:type="dxa" w:w="2880"/>
            <w:tcW w:w="7920" w:type="dxa"/>
          </w:tcPr>
          <w:p>
            <w:r>
              <w:rPr>
                <w:b/>
              </w:rPr>
              <w:t>Acts 20:32</w:t>
            </w:r>
          </w:p>
        </w:tc>
        <w:tc>
          <w:tcPr>
            <w:tcW w:type="dxa" w:w="2880"/>
            <w:tcW w:w="7920" w:type="dxa"/>
          </w:tcPr>
          <w:p>
            <w:r>
              <w:rPr>
                <w:b/>
              </w:rPr>
              <w:t>Hechos 20:32</w:t>
            </w:r>
          </w:p>
        </w:tc>
        <w:tc>
          <w:tcPr>
            <w:tcW w:type="dxa" w:w="2880"/>
            <w:tcW w:w="1440" w:type="dxa"/>
          </w:tcPr>
          <w:p>
            <w:pPr>
              <w:jc w:val="center"/>
            </w:pPr>
            <w:r>
              <w:rPr>
                <w:b/>
              </w:rPr>
              <w:t>OK</w:t>
            </w:r>
          </w:p>
        </w:tc>
      </w:tr>
      <w:tr>
        <w:tc>
          <w:tcPr>
            <w:tcW w:type="dxa" w:w="2880"/>
            <w:tcW w:w="7920" w:type="dxa"/>
          </w:tcPr>
          <w:p>
            <w:pPr>
              <w:spacing w:line="480" w:lineRule="auto"/>
            </w:pPr>
            <w:r>
              <w:t xml:space="preserve">Now I commit you to God and to the word of his grace, which is able to build you up and to give you the </w:t>
            </w:r>
            <w:r>
              <w:rPr>
                <w:b/>
              </w:rPr>
              <w:t>inheritance</w:t>
            </w:r>
            <w:r>
              <w:t xml:space="preserve"> among all those who are being sanctified.</w:t>
            </w:r>
          </w:p>
        </w:tc>
        <w:tc>
          <w:tcPr>
            <w:tcW w:type="dxa" w:w="2880"/>
            <w:tcW w:w="7920" w:type="dxa"/>
          </w:tcPr>
          <w:p>
            <w:pPr>
              <w:spacing w:line="480" w:lineRule="auto"/>
            </w:pPr>
            <w:r>
              <w:t>Y ahora yo los encargo a Dios, y a la Palabra de Su gracia, la cual es capaz de edificarlos y darles la herencia entre todos aquellos que están siendo santificados.</w:t>
            </w:r>
          </w:p>
        </w:tc>
        <w:tc>
          <w:tcPr>
            <w:tcW w:type="dxa" w:w="2880"/>
            <w:vAlign w:val="center"/>
            <w:tcW w:w="1440" w:type="dxa"/>
          </w:tcPr>
          <w:p>
            <w:pPr>
              <w:jc w:val="center"/>
            </w:pPr>
            <w:r>
              <w:t>☐</w:t>
            </w:r>
          </w:p>
        </w:tc>
      </w:tr>
      <w:tr>
        <w:tc>
          <w:tcPr>
            <w:tcW w:type="dxa" w:w="2880"/>
            <w:tcW w:w="7920" w:type="dxa"/>
          </w:tcPr>
          <w:p>
            <w:r>
              <w:rPr>
                <w:b/>
              </w:rPr>
              <w:t>Galatians 3:18</w:t>
            </w:r>
          </w:p>
        </w:tc>
        <w:tc>
          <w:tcPr>
            <w:tcW w:type="dxa" w:w="2880"/>
            <w:tcW w:w="7920" w:type="dxa"/>
          </w:tcPr>
          <w:p>
            <w:r>
              <w:rPr>
                <w:b/>
              </w:rPr>
              <w:t>Gálatas 3:18</w:t>
            </w:r>
          </w:p>
        </w:tc>
        <w:tc>
          <w:tcPr>
            <w:tcW w:type="dxa" w:w="2880"/>
            <w:tcW w:w="1440" w:type="dxa"/>
          </w:tcPr>
          <w:p>
            <w:pPr>
              <w:jc w:val="center"/>
            </w:pPr>
            <w:r>
              <w:rPr>
                <w:b/>
              </w:rPr>
              <w:t>OK</w:t>
            </w:r>
          </w:p>
        </w:tc>
      </w:tr>
      <w:tr>
        <w:tc>
          <w:tcPr>
            <w:tcW w:type="dxa" w:w="2880"/>
            <w:tcW w:w="7920" w:type="dxa"/>
          </w:tcPr>
          <w:p>
            <w:pPr>
              <w:spacing w:line="480" w:lineRule="auto"/>
            </w:pPr>
            <w:r>
              <w:t xml:space="preserve">For if the </w:t>
            </w:r>
            <w:r>
              <w:rPr>
                <w:b/>
              </w:rPr>
              <w:t>inheritance</w:t>
            </w:r>
            <w:r>
              <w:t xml:space="preserve"> comes by the law, then it no longer comes by promise. But God freely gave it to Abraham by a promise.</w:t>
            </w:r>
          </w:p>
        </w:tc>
        <w:tc>
          <w:tcPr>
            <w:tcW w:type="dxa" w:w="2880"/>
            <w:tcW w:w="7920" w:type="dxa"/>
          </w:tcPr>
          <w:p>
            <w:pPr>
              <w:spacing w:line="480" w:lineRule="auto"/>
            </w:pPr>
            <w:r>
              <w:t>Porque si la herencia viene por la ley, entonces ya no viene por la promesa. Pero Dios se la dio a Abraham por una promesa.</w:t>
            </w:r>
          </w:p>
        </w:tc>
        <w:tc>
          <w:tcPr>
            <w:tcW w:type="dxa" w:w="2880"/>
            <w:vAlign w:val="center"/>
            <w:tcW w:w="1440" w:type="dxa"/>
          </w:tcPr>
          <w:p>
            <w:pPr>
              <w:jc w:val="center"/>
            </w:pPr>
            <w:r>
              <w:t>☐</w:t>
            </w:r>
          </w:p>
        </w:tc>
      </w:tr>
      <w:tr>
        <w:tc>
          <w:tcPr>
            <w:tcW w:type="dxa" w:w="2880"/>
            <w:tcW w:w="7920" w:type="dxa"/>
          </w:tcPr>
          <w:p>
            <w:r>
              <w:rPr>
                <w:b/>
              </w:rPr>
              <w:t>Ephesians 1:14</w:t>
            </w:r>
          </w:p>
        </w:tc>
        <w:tc>
          <w:tcPr>
            <w:tcW w:type="dxa" w:w="2880"/>
            <w:tcW w:w="7920" w:type="dxa"/>
          </w:tcPr>
          <w:p>
            <w:r>
              <w:rPr>
                <w:b/>
              </w:rPr>
              <w:t>Efesios 1:14</w:t>
            </w:r>
          </w:p>
        </w:tc>
        <w:tc>
          <w:tcPr>
            <w:tcW w:type="dxa" w:w="2880"/>
            <w:tcW w:w="1440" w:type="dxa"/>
          </w:tcPr>
          <w:p>
            <w:pPr>
              <w:jc w:val="center"/>
            </w:pPr>
            <w:r>
              <w:rPr>
                <w:b/>
              </w:rPr>
              <w:t>OK</w:t>
            </w:r>
          </w:p>
        </w:tc>
      </w:tr>
      <w:tr>
        <w:tc>
          <w:tcPr>
            <w:tcW w:type="dxa" w:w="2880"/>
            <w:tcW w:w="7920" w:type="dxa"/>
          </w:tcPr>
          <w:p>
            <w:pPr>
              <w:spacing w:line="480" w:lineRule="auto"/>
            </w:pPr>
            <w:r>
              <w:t xml:space="preserve">who is the guarantee of our </w:t>
            </w:r>
            <w:r>
              <w:rPr>
                <w:b/>
              </w:rPr>
              <w:t>inheritance</w:t>
            </w:r>
            <w:r>
              <w:t xml:space="preserve"> until the redemption of the possession, to the praise of his glory.</w:t>
            </w:r>
          </w:p>
        </w:tc>
        <w:tc>
          <w:tcPr>
            <w:tcW w:type="dxa" w:w="2880"/>
            <w:tcW w:w="7920" w:type="dxa"/>
          </w:tcPr>
          <w:p>
            <w:pPr>
              <w:spacing w:line="480" w:lineRule="auto"/>
            </w:pPr>
            <w:r>
              <w:t>quién es la garantía de nuestra herencia, hasta que tomemos completa posesión de ella, para la alabanza de su gloria.</w:t>
            </w:r>
          </w:p>
        </w:tc>
        <w:tc>
          <w:tcPr>
            <w:tcW w:type="dxa" w:w="2880"/>
            <w:vAlign w:val="center"/>
            <w:tcW w:w="1440" w:type="dxa"/>
          </w:tcPr>
          <w:p>
            <w:pPr>
              <w:jc w:val="center"/>
            </w:pPr>
            <w:r>
              <w:t>☐</w:t>
            </w:r>
          </w:p>
        </w:tc>
      </w:tr>
      <w:tr>
        <w:tc>
          <w:tcPr>
            <w:tcW w:type="dxa" w:w="2880"/>
            <w:tcW w:w="7920" w:type="dxa"/>
          </w:tcPr>
          <w:p>
            <w:r>
              <w:rPr>
                <w:b/>
              </w:rPr>
              <w:t>Ephesians 1:18</w:t>
            </w:r>
          </w:p>
        </w:tc>
        <w:tc>
          <w:tcPr>
            <w:tcW w:type="dxa" w:w="2880"/>
            <w:tcW w:w="7920" w:type="dxa"/>
          </w:tcPr>
          <w:p>
            <w:r>
              <w:rPr>
                <w:b/>
              </w:rPr>
              <w:t>Efesios 1:18</w:t>
            </w:r>
          </w:p>
        </w:tc>
        <w:tc>
          <w:tcPr>
            <w:tcW w:type="dxa" w:w="2880"/>
            <w:tcW w:w="1440" w:type="dxa"/>
          </w:tcPr>
          <w:p>
            <w:pPr>
              <w:jc w:val="center"/>
            </w:pPr>
            <w:r>
              <w:rPr>
                <w:b/>
              </w:rPr>
              <w:t>OK</w:t>
            </w:r>
          </w:p>
        </w:tc>
      </w:tr>
      <w:tr>
        <w:tc>
          <w:tcPr>
            <w:tcW w:type="dxa" w:w="2880"/>
            <w:tcW w:w="7920" w:type="dxa"/>
          </w:tcPr>
          <w:p>
            <w:pPr>
              <w:spacing w:line="480" w:lineRule="auto"/>
            </w:pPr>
            <w:r>
              <w:t xml:space="preserve">I pray that the eyes of your heart may be enlightened, that you may know the hope to which he has called you and the riches of his glorious </w:t>
            </w:r>
            <w:r>
              <w:rPr>
                <w:b/>
              </w:rPr>
              <w:t>inheritance</w:t>
            </w:r>
            <w:r>
              <w:t xml:space="preserve"> among all God's holy people.</w:t>
            </w:r>
          </w:p>
        </w:tc>
        <w:tc>
          <w:tcPr>
            <w:tcW w:type="dxa" w:w="2880"/>
            <w:tcW w:w="7920" w:type="dxa"/>
          </w:tcPr>
          <w:p>
            <w:pPr>
              <w:spacing w:line="480" w:lineRule="auto"/>
            </w:pPr>
            <w:r>
              <w:t>Yo oro para que los ojos de sus corazones puedan ser iluminados, que puedan conocer la esperanza a la cual Él los ha llamado y las riquezas de su gloriosa herencia entre el pueblo santo de Dios.</w:t>
            </w:r>
          </w:p>
        </w:tc>
        <w:tc>
          <w:tcPr>
            <w:tcW w:type="dxa" w:w="2880"/>
            <w:vAlign w:val="center"/>
            <w:tcW w:w="1440" w:type="dxa"/>
          </w:tcPr>
          <w:p>
            <w:pPr>
              <w:jc w:val="center"/>
            </w:pPr>
            <w:r>
              <w:t>☐</w:t>
            </w:r>
          </w:p>
        </w:tc>
      </w:tr>
      <w:tr>
        <w:tc>
          <w:tcPr>
            <w:tcW w:type="dxa" w:w="2880"/>
            <w:tcW w:w="7920" w:type="dxa"/>
          </w:tcPr>
          <w:p>
            <w:r>
              <w:rPr>
                <w:b/>
              </w:rPr>
              <w:t>Ephesians 5:5</w:t>
            </w:r>
          </w:p>
        </w:tc>
        <w:tc>
          <w:tcPr>
            <w:tcW w:type="dxa" w:w="2880"/>
            <w:tcW w:w="7920" w:type="dxa"/>
          </w:tcPr>
          <w:p>
            <w:r>
              <w:rPr>
                <w:b/>
              </w:rPr>
              <w:t>Efesios 5:5</w:t>
            </w:r>
          </w:p>
        </w:tc>
        <w:tc>
          <w:tcPr>
            <w:tcW w:type="dxa" w:w="2880"/>
            <w:tcW w:w="1440" w:type="dxa"/>
          </w:tcPr>
          <w:p>
            <w:pPr>
              <w:jc w:val="center"/>
            </w:pPr>
            <w:r>
              <w:rPr>
                <w:b/>
              </w:rPr>
              <w:t>OK</w:t>
            </w:r>
          </w:p>
        </w:tc>
      </w:tr>
      <w:tr>
        <w:tc>
          <w:tcPr>
            <w:tcW w:type="dxa" w:w="2880"/>
            <w:tcW w:w="7920" w:type="dxa"/>
          </w:tcPr>
          <w:p>
            <w:pPr>
              <w:spacing w:line="480" w:lineRule="auto"/>
            </w:pPr>
            <w:r>
              <w:t xml:space="preserve">For you know and are certain that no sexually immoral, impure, or greedy person—that is, an idolater—has any </w:t>
            </w:r>
            <w:r>
              <w:rPr>
                <w:b/>
              </w:rPr>
              <w:t>inheritance</w:t>
            </w:r>
            <w:r>
              <w:t xml:space="preserve"> in the kingdom of Christ and God.</w:t>
            </w:r>
          </w:p>
        </w:tc>
        <w:tc>
          <w:tcPr>
            <w:tcW w:type="dxa" w:w="2880"/>
            <w:tcW w:w="7920" w:type="dxa"/>
          </w:tcPr>
          <w:p>
            <w:pPr>
              <w:spacing w:line="480" w:lineRule="auto"/>
            </w:pPr>
            <w:r>
              <w:t>Pues ustedes saben y pueden estar seguros que ninguna persona sexualmente inmoral, impura o codiciosa, que es idólatra, tiene ninguna herencia en el reino de Cristo y Dios.</w:t>
            </w:r>
          </w:p>
        </w:tc>
        <w:tc>
          <w:tcPr>
            <w:tcW w:type="dxa" w:w="2880"/>
            <w:vAlign w:val="center"/>
            <w:tcW w:w="1440" w:type="dxa"/>
          </w:tcPr>
          <w:p>
            <w:pPr>
              <w:jc w:val="center"/>
            </w:pPr>
            <w:r>
              <w:t>☐</w:t>
            </w:r>
          </w:p>
        </w:tc>
      </w:tr>
      <w:tr>
        <w:tc>
          <w:tcPr>
            <w:tcW w:type="dxa" w:w="2880"/>
            <w:tcW w:w="7920" w:type="dxa"/>
          </w:tcPr>
          <w:p>
            <w:r>
              <w:rPr>
                <w:b/>
              </w:rPr>
              <w:t>Colossians 3:24</w:t>
            </w:r>
          </w:p>
        </w:tc>
        <w:tc>
          <w:tcPr>
            <w:tcW w:type="dxa" w:w="2880"/>
            <w:tcW w:w="7920" w:type="dxa"/>
          </w:tcPr>
          <w:p>
            <w:r>
              <w:rPr>
                <w:b/>
              </w:rPr>
              <w:t>Colosenses 3:24</w:t>
            </w:r>
          </w:p>
        </w:tc>
        <w:tc>
          <w:tcPr>
            <w:tcW w:type="dxa" w:w="2880"/>
            <w:tcW w:w="1440" w:type="dxa"/>
          </w:tcPr>
          <w:p>
            <w:pPr>
              <w:jc w:val="center"/>
            </w:pPr>
            <w:r>
              <w:rPr>
                <w:b/>
              </w:rPr>
              <w:t>OK</w:t>
            </w:r>
          </w:p>
        </w:tc>
      </w:tr>
      <w:tr>
        <w:tc>
          <w:tcPr>
            <w:tcW w:type="dxa" w:w="2880"/>
            <w:tcW w:w="7920" w:type="dxa"/>
          </w:tcPr>
          <w:p>
            <w:pPr>
              <w:spacing w:line="480" w:lineRule="auto"/>
            </w:pPr>
            <w:r>
              <w:t xml:space="preserve">You know that you will receive from the Lord the reward of the </w:t>
            </w:r>
            <w:r>
              <w:rPr>
                <w:b/>
              </w:rPr>
              <w:t>inheritance</w:t>
            </w:r>
            <w:r>
              <w:t>. It is the Lord Christ whom you serve.</w:t>
            </w:r>
          </w:p>
        </w:tc>
        <w:tc>
          <w:tcPr>
            <w:tcW w:type="dxa" w:w="2880"/>
            <w:tcW w:w="7920" w:type="dxa"/>
          </w:tcPr>
          <w:p>
            <w:pPr>
              <w:spacing w:line="480" w:lineRule="auto"/>
            </w:pPr>
            <w:r>
              <w:t>Ustedes saben que recibirán del Señor la recompensa de la herencia. Es a Cristo el Señor a quien Ustedes sirven.</w:t>
            </w:r>
          </w:p>
        </w:tc>
        <w:tc>
          <w:tcPr>
            <w:tcW w:type="dxa" w:w="2880"/>
            <w:vAlign w:val="center"/>
            <w:tcW w:w="1440" w:type="dxa"/>
          </w:tcPr>
          <w:p>
            <w:pPr>
              <w:jc w:val="center"/>
            </w:pPr>
            <w:r>
              <w:t>☐</w:t>
            </w:r>
          </w:p>
        </w:tc>
      </w:tr>
      <w:tr>
        <w:tc>
          <w:tcPr>
            <w:tcW w:type="dxa" w:w="2880"/>
            <w:tcW w:w="7920" w:type="dxa"/>
          </w:tcPr>
          <w:p>
            <w:r>
              <w:rPr>
                <w:b/>
              </w:rPr>
              <w:t>Hebrews 9:15</w:t>
            </w:r>
          </w:p>
        </w:tc>
        <w:tc>
          <w:tcPr>
            <w:tcW w:type="dxa" w:w="2880"/>
            <w:tcW w:w="7920" w:type="dxa"/>
          </w:tcPr>
          <w:p>
            <w:r>
              <w:rPr>
                <w:b/>
              </w:rPr>
              <w:t>Hebreos 9:15</w:t>
            </w:r>
          </w:p>
        </w:tc>
        <w:tc>
          <w:tcPr>
            <w:tcW w:type="dxa" w:w="2880"/>
            <w:tcW w:w="1440" w:type="dxa"/>
          </w:tcPr>
          <w:p>
            <w:pPr>
              <w:jc w:val="center"/>
            </w:pPr>
            <w:r>
              <w:rPr>
                <w:b/>
              </w:rPr>
              <w:t>OK</w:t>
            </w:r>
          </w:p>
        </w:tc>
      </w:tr>
      <w:tr>
        <w:tc>
          <w:tcPr>
            <w:tcW w:type="dxa" w:w="2880"/>
            <w:tcW w:w="7920" w:type="dxa"/>
          </w:tcPr>
          <w:p>
            <w:pPr>
              <w:spacing w:line="480" w:lineRule="auto"/>
            </w:pPr>
            <w:r>
              <w:t xml:space="preserve">For this reason, he is the mediator of a new covenant. This is so that, since a death has taken place to redeem those under the first covenant from their transgressions, those who are called will receive the promise of an eternal </w:t>
            </w:r>
            <w:r>
              <w:rPr>
                <w:b/>
              </w:rPr>
              <w:t>inheritance</w:t>
            </w:r>
            <w:r>
              <w:t>.</w:t>
            </w:r>
          </w:p>
        </w:tc>
        <w:tc>
          <w:tcPr>
            <w:tcW w:type="dxa" w:w="2880"/>
            <w:tcW w:w="7920" w:type="dxa"/>
          </w:tcPr>
          <w:p>
            <w:pPr>
              <w:spacing w:line="480" w:lineRule="auto"/>
            </w:pPr>
            <w:r>
              <w:t>Por esta razón, Él es el mediador de un nuevo pacto. Esto es, para que, ya que una muerte tomó lugar, para libertar de sus pecados aquellos bajo el primer pacto, aquellos que son llamados recibieran la promesa de una herencia eterna.</w:t>
            </w:r>
          </w:p>
        </w:tc>
        <w:tc>
          <w:tcPr>
            <w:tcW w:type="dxa" w:w="2880"/>
            <w:vAlign w:val="center"/>
            <w:tcW w:w="1440" w:type="dxa"/>
          </w:tcPr>
          <w:p>
            <w:pPr>
              <w:jc w:val="center"/>
            </w:pPr>
            <w:r>
              <w:t>☐</w:t>
            </w:r>
          </w:p>
        </w:tc>
      </w:tr>
      <w:tr>
        <w:tc>
          <w:tcPr>
            <w:tcW w:type="dxa" w:w="2880"/>
            <w:tcW w:w="7920" w:type="dxa"/>
          </w:tcPr>
          <w:p>
            <w:r>
              <w:rPr>
                <w:b/>
              </w:rPr>
              <w:t>Hebrews 11:8</w:t>
            </w:r>
          </w:p>
        </w:tc>
        <w:tc>
          <w:tcPr>
            <w:tcW w:type="dxa" w:w="2880"/>
            <w:tcW w:w="7920" w:type="dxa"/>
          </w:tcPr>
          <w:p>
            <w:r>
              <w:rPr>
                <w:b/>
              </w:rPr>
              <w:t>Hebreos 11:8</w:t>
            </w:r>
          </w:p>
        </w:tc>
        <w:tc>
          <w:tcPr>
            <w:tcW w:type="dxa" w:w="2880"/>
            <w:tcW w:w="1440" w:type="dxa"/>
          </w:tcPr>
          <w:p>
            <w:pPr>
              <w:jc w:val="center"/>
            </w:pPr>
            <w:r>
              <w:rPr>
                <w:b/>
              </w:rPr>
              <w:t>OK</w:t>
            </w:r>
          </w:p>
        </w:tc>
      </w:tr>
      <w:tr>
        <w:tc>
          <w:tcPr>
            <w:tcW w:type="dxa" w:w="2880"/>
            <w:tcW w:w="7920" w:type="dxa"/>
          </w:tcPr>
          <w:p>
            <w:pPr>
              <w:spacing w:line="480" w:lineRule="auto"/>
            </w:pPr>
            <w:r>
              <w:t xml:space="preserve">It was by faith that Abraham, when he was called, obeyed and went out to the place that he was to receive as an </w:t>
            </w:r>
            <w:r>
              <w:rPr>
                <w:b/>
              </w:rPr>
              <w:t>inheritance</w:t>
            </w:r>
            <w:r>
              <w:t>. He went out, not knowing where he was going.</w:t>
            </w:r>
          </w:p>
        </w:tc>
        <w:tc>
          <w:tcPr>
            <w:tcW w:type="dxa" w:w="2880"/>
            <w:tcW w:w="7920" w:type="dxa"/>
          </w:tcPr>
          <w:p>
            <w:pPr>
              <w:spacing w:line="480" w:lineRule="auto"/>
            </w:pPr>
            <w:r>
              <w:t>Por la fe Abraham, cuando fue llamado, obedeció y salió al lugar que él estaba por recibir como herencia. Salió, no sabiendo a dónde iba.</w:t>
            </w:r>
          </w:p>
        </w:tc>
        <w:tc>
          <w:tcPr>
            <w:tcW w:type="dxa" w:w="2880"/>
            <w:vAlign w:val="center"/>
            <w:tcW w:w="1440" w:type="dxa"/>
          </w:tcPr>
          <w:p>
            <w:pPr>
              <w:jc w:val="center"/>
            </w:pPr>
            <w:r>
              <w:t>☐</w:t>
            </w:r>
          </w:p>
        </w:tc>
      </w:tr>
      <w:tr>
        <w:tc>
          <w:tcPr>
            <w:tcW w:type="dxa" w:w="2880"/>
            <w:tcW w:w="7920" w:type="dxa"/>
          </w:tcPr>
          <w:p>
            <w:r>
              <w:rPr>
                <w:b/>
              </w:rPr>
              <w:t>1 Peter 1:4</w:t>
            </w:r>
          </w:p>
        </w:tc>
        <w:tc>
          <w:tcPr>
            <w:tcW w:type="dxa" w:w="2880"/>
            <w:tcW w:w="7920" w:type="dxa"/>
          </w:tcPr>
          <w:p>
            <w:r>
              <w:rPr>
                <w:b/>
              </w:rPr>
              <w:t>1 Pedro 1:4</w:t>
            </w:r>
          </w:p>
        </w:tc>
        <w:tc>
          <w:tcPr>
            <w:tcW w:type="dxa" w:w="2880"/>
            <w:tcW w:w="1440" w:type="dxa"/>
          </w:tcPr>
          <w:p>
            <w:pPr>
              <w:jc w:val="center"/>
            </w:pPr>
            <w:r>
              <w:rPr>
                <w:b/>
              </w:rPr>
              <w:t>OK</w:t>
            </w:r>
          </w:p>
        </w:tc>
      </w:tr>
      <w:tr>
        <w:tc>
          <w:tcPr>
            <w:tcW w:type="dxa" w:w="2880"/>
            <w:tcW w:w="7920" w:type="dxa"/>
          </w:tcPr>
          <w:p>
            <w:pPr>
              <w:spacing w:line="480" w:lineRule="auto"/>
            </w:pPr>
            <w:r>
              <w:t xml:space="preserve">This is for an </w:t>
            </w:r>
            <w:r>
              <w:rPr>
                <w:b/>
              </w:rPr>
              <w:t>inheritance</w:t>
            </w:r>
            <w:r>
              <w:t xml:space="preserve"> that will not perish, will not become stained, and will not fade away. It is reserved in heaven for you.</w:t>
            </w:r>
          </w:p>
        </w:tc>
        <w:tc>
          <w:tcPr>
            <w:tcW w:type="dxa" w:w="2880"/>
            <w:tcW w:w="7920" w:type="dxa"/>
          </w:tcPr>
          <w:p>
            <w:pPr>
              <w:spacing w:line="480" w:lineRule="auto"/>
            </w:pPr>
            <w:r>
              <w:t>porque la herencia que no perece no se contaminará, ni se borrará. Está reservada en el cielo para ustedes.</w:t>
            </w:r>
          </w:p>
        </w:tc>
        <w:tc>
          <w:tcPr>
            <w:tcW w:type="dxa" w:w="2880"/>
            <w:vAlign w:val="center"/>
            <w:tcW w:w="1440" w:type="dxa"/>
          </w:tcPr>
          <w:p>
            <w:pPr>
              <w:jc w:val="center"/>
            </w:pPr>
            <w:r>
              <w:t>☐</w:t>
            </w:r>
          </w:p>
        </w:tc>
      </w:tr>
    </w:tbl>
    <w:p>
      <w:pPr>
        <w:pStyle w:val="Heading1"/>
        <w:spacing w:before="0"/>
      </w:pPr>
      <w:r>
        <w:t>Jesus Christ</w:t>
      </w:r>
    </w:p>
    <w:p>
      <w:pPr>
        <w:spacing w:after="0"/>
      </w:pPr>
      <w:r/>
      <w:r>
        <w:t>This is the name of the Son of God, who is God. This form of his name that includes the word “Christ” indicates that Jesus is also the promised Messiah. The one true God exists eternally as the Father, the Son, and the Holy Spirit.</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1:18</w:t>
            </w:r>
          </w:p>
        </w:tc>
        <w:tc>
          <w:tcPr>
            <w:tcW w:type="dxa" w:w="2880"/>
            <w:tcW w:w="7920" w:type="dxa"/>
          </w:tcPr>
          <w:p>
            <w:r>
              <w:rPr>
                <w:b/>
              </w:rPr>
              <w:t>Mateo 1:18</w:t>
            </w:r>
          </w:p>
        </w:tc>
        <w:tc>
          <w:tcPr>
            <w:tcW w:type="dxa" w:w="2880"/>
            <w:tcW w:w="1440" w:type="dxa"/>
          </w:tcPr>
          <w:p>
            <w:pPr>
              <w:jc w:val="center"/>
            </w:pPr>
            <w:r>
              <w:rPr>
                <w:b/>
              </w:rPr>
              <w:t>OK</w:t>
            </w:r>
          </w:p>
        </w:tc>
      </w:tr>
      <w:tr>
        <w:tc>
          <w:tcPr>
            <w:tcW w:type="dxa" w:w="2880"/>
            <w:tcW w:w="7920" w:type="dxa"/>
          </w:tcPr>
          <w:p>
            <w:pPr>
              <w:spacing w:line="480" w:lineRule="auto"/>
            </w:pPr>
            <w:r>
              <w:t xml:space="preserve">The birth of </w:t>
            </w:r>
            <w:r>
              <w:rPr>
                <w:b/>
              </w:rPr>
              <w:t>Jesus Christ</w:t>
            </w:r>
            <w:r>
              <w:t xml:space="preserve"> happened in the following way. His mother, Mary, was engaged to marry Joseph, but before they came together, she was found to be pregnant by the Holy Spirit.</w:t>
            </w:r>
          </w:p>
        </w:tc>
        <w:tc>
          <w:tcPr>
            <w:tcW w:type="dxa" w:w="2880"/>
            <w:tcW w:w="7920" w:type="dxa"/>
          </w:tcPr>
          <w:p>
            <w:pPr>
              <w:spacing w:line="480" w:lineRule="auto"/>
            </w:pPr>
            <w:r>
              <w:t>El nacimiento de Jesucristo sucedió de la siguiente forma. Su madre María estaba comprometida para casarse con José, pero antes de que se juntasen, ella se encontró embarazada por medio del Espíritu Santo.</w:t>
            </w:r>
          </w:p>
        </w:tc>
        <w:tc>
          <w:tcPr>
            <w:tcW w:type="dxa" w:w="2880"/>
            <w:vAlign w:val="center"/>
            <w:tcW w:w="1440" w:type="dxa"/>
          </w:tcPr>
          <w:p>
            <w:pPr>
              <w:jc w:val="center"/>
            </w:pPr>
            <w:r>
              <w:t>☐</w:t>
            </w:r>
          </w:p>
        </w:tc>
      </w:tr>
      <w:tr>
        <w:tc>
          <w:tcPr>
            <w:tcW w:type="dxa" w:w="2880"/>
            <w:tcW w:w="7920" w:type="dxa"/>
          </w:tcPr>
          <w:p>
            <w:r>
              <w:rPr>
                <w:b/>
              </w:rPr>
              <w:t>John 1:17</w:t>
            </w:r>
          </w:p>
        </w:tc>
        <w:tc>
          <w:tcPr>
            <w:tcW w:type="dxa" w:w="2880"/>
            <w:tcW w:w="7920" w:type="dxa"/>
          </w:tcPr>
          <w:p>
            <w:r>
              <w:rPr>
                <w:b/>
              </w:rPr>
              <w:t>Juan 1:17</w:t>
            </w:r>
          </w:p>
        </w:tc>
        <w:tc>
          <w:tcPr>
            <w:tcW w:type="dxa" w:w="2880"/>
            <w:tcW w:w="1440" w:type="dxa"/>
          </w:tcPr>
          <w:p>
            <w:pPr>
              <w:jc w:val="center"/>
            </w:pPr>
            <w:r>
              <w:rPr>
                <w:b/>
              </w:rPr>
              <w:t>OK</w:t>
            </w:r>
          </w:p>
        </w:tc>
      </w:tr>
      <w:tr>
        <w:tc>
          <w:tcPr>
            <w:tcW w:type="dxa" w:w="2880"/>
            <w:tcW w:w="7920" w:type="dxa"/>
          </w:tcPr>
          <w:p>
            <w:pPr>
              <w:spacing w:line="480" w:lineRule="auto"/>
            </w:pPr>
            <w:r>
              <w:t xml:space="preserve">For the law was given through Moses. Grace and truth came through </w:t>
            </w:r>
            <w:r>
              <w:rPr>
                <w:b/>
              </w:rPr>
              <w:t>Jesus Christ</w:t>
            </w:r>
            <w:r>
              <w:t>.</w:t>
            </w:r>
          </w:p>
        </w:tc>
        <w:tc>
          <w:tcPr>
            <w:tcW w:type="dxa" w:w="2880"/>
            <w:tcW w:w="7920" w:type="dxa"/>
          </w:tcPr>
          <w:p>
            <w:pPr>
              <w:spacing w:line="480" w:lineRule="auto"/>
            </w:pPr>
            <w:r>
              <w:t>Porque la ley fue dada a través de Moisés. La gracia y la verdad llegaron a través de Jesucristo.</w:t>
            </w:r>
          </w:p>
        </w:tc>
        <w:tc>
          <w:tcPr>
            <w:tcW w:type="dxa" w:w="2880"/>
            <w:vAlign w:val="center"/>
            <w:tcW w:w="1440" w:type="dxa"/>
          </w:tcPr>
          <w:p>
            <w:pPr>
              <w:jc w:val="center"/>
            </w:pPr>
            <w:r>
              <w:t>☐</w:t>
            </w:r>
          </w:p>
        </w:tc>
      </w:tr>
      <w:tr>
        <w:tc>
          <w:tcPr>
            <w:tcW w:type="dxa" w:w="2880"/>
            <w:tcW w:w="7920" w:type="dxa"/>
          </w:tcPr>
          <w:p>
            <w:r>
              <w:rPr>
                <w:b/>
              </w:rPr>
              <w:t>Acts 2:38</w:t>
            </w:r>
          </w:p>
        </w:tc>
        <w:tc>
          <w:tcPr>
            <w:tcW w:type="dxa" w:w="2880"/>
            <w:tcW w:w="7920" w:type="dxa"/>
          </w:tcPr>
          <w:p>
            <w:r>
              <w:rPr>
                <w:b/>
              </w:rPr>
              <w:t>Hechos 2:38</w:t>
            </w:r>
          </w:p>
        </w:tc>
        <w:tc>
          <w:tcPr>
            <w:tcW w:type="dxa" w:w="2880"/>
            <w:tcW w:w="1440" w:type="dxa"/>
          </w:tcPr>
          <w:p>
            <w:pPr>
              <w:jc w:val="center"/>
            </w:pPr>
            <w:r>
              <w:rPr>
                <w:b/>
              </w:rPr>
              <w:t>OK</w:t>
            </w:r>
          </w:p>
        </w:tc>
      </w:tr>
      <w:tr>
        <w:tc>
          <w:tcPr>
            <w:tcW w:type="dxa" w:w="2880"/>
            <w:tcW w:w="7920" w:type="dxa"/>
          </w:tcPr>
          <w:p>
            <w:pPr>
              <w:spacing w:line="480" w:lineRule="auto"/>
            </w:pPr>
            <w:r>
              <w:t xml:space="preserve">Then Peter said to them, "Repent and be baptized, each of you, in the name of </w:t>
            </w:r>
            <w:r>
              <w:rPr>
                <w:b/>
              </w:rPr>
              <w:t>Jesus Christ</w:t>
            </w:r>
            <w:r>
              <w:t xml:space="preserve"> for the forgiveness of your sins, and you will receive the gift of the Holy Spirit.</w:t>
            </w:r>
          </w:p>
        </w:tc>
        <w:tc>
          <w:tcPr>
            <w:tcW w:type="dxa" w:w="2880"/>
            <w:tcW w:w="7920" w:type="dxa"/>
          </w:tcPr>
          <w:p>
            <w:pPr>
              <w:spacing w:line="480" w:lineRule="auto"/>
            </w:pPr>
            <w:r>
              <w:t>Y Pedro les dijo a ellos: "Arrepiéntanse y sean bautizados cada uno de ustedes, en el nombre de Jesucristo para el perdón de sus pecados, y ustedes recibirán el don del Espíritu Santo.</w:t>
            </w:r>
          </w:p>
        </w:tc>
        <w:tc>
          <w:tcPr>
            <w:tcW w:type="dxa" w:w="2880"/>
            <w:vAlign w:val="center"/>
            <w:tcW w:w="1440" w:type="dxa"/>
          </w:tcPr>
          <w:p>
            <w:pPr>
              <w:jc w:val="center"/>
            </w:pPr>
            <w:r>
              <w:t>☐</w:t>
            </w:r>
          </w:p>
        </w:tc>
      </w:tr>
      <w:tr>
        <w:tc>
          <w:tcPr>
            <w:tcW w:type="dxa" w:w="2880"/>
            <w:tcW w:w="7920" w:type="dxa"/>
          </w:tcPr>
          <w:p>
            <w:r>
              <w:rPr>
                <w:b/>
              </w:rPr>
              <w:t>Romans 5:15</w:t>
            </w:r>
          </w:p>
        </w:tc>
        <w:tc>
          <w:tcPr>
            <w:tcW w:type="dxa" w:w="2880"/>
            <w:tcW w:w="7920" w:type="dxa"/>
          </w:tcPr>
          <w:p>
            <w:r>
              <w:rPr>
                <w:b/>
              </w:rPr>
              <w:t>Romanos 5:15</w:t>
            </w:r>
          </w:p>
        </w:tc>
        <w:tc>
          <w:tcPr>
            <w:tcW w:type="dxa" w:w="2880"/>
            <w:tcW w:w="1440" w:type="dxa"/>
          </w:tcPr>
          <w:p>
            <w:pPr>
              <w:jc w:val="center"/>
            </w:pPr>
            <w:r>
              <w:rPr>
                <w:b/>
              </w:rPr>
              <w:t>OK</w:t>
            </w:r>
          </w:p>
        </w:tc>
      </w:tr>
      <w:tr>
        <w:tc>
          <w:tcPr>
            <w:tcW w:type="dxa" w:w="2880"/>
            <w:tcW w:w="7920" w:type="dxa"/>
          </w:tcPr>
          <w:p>
            <w:pPr>
              <w:spacing w:line="480" w:lineRule="auto"/>
            </w:pPr>
            <w:r>
              <w:t xml:space="preserve">But the gift is not like the trespass. For if by the trespass of one the many died, how much more did the grace of God and the gift by the grace of the one man, </w:t>
            </w:r>
            <w:r>
              <w:rPr>
                <w:b/>
              </w:rPr>
              <w:t>Jesus Christ</w:t>
            </w:r>
            <w:r>
              <w:t>, abound for the many!</w:t>
            </w:r>
          </w:p>
        </w:tc>
        <w:tc>
          <w:tcPr>
            <w:tcW w:type="dxa" w:w="2880"/>
            <w:tcW w:w="7920" w:type="dxa"/>
          </w:tcPr>
          <w:p>
            <w:pPr>
              <w:spacing w:line="480" w:lineRule="auto"/>
            </w:pPr>
            <w:r>
              <w:t>Aun así, el regalo no es como la transgresión. Pues si por la transgresión de uno los muchos murieron, mucho más la gracia de Dios y el don por la gracia de un solo hombre, Jesucristo, abundó para los muchos.</w:t>
            </w:r>
          </w:p>
        </w:tc>
        <w:tc>
          <w:tcPr>
            <w:tcW w:type="dxa" w:w="2880"/>
            <w:vAlign w:val="center"/>
            <w:tcW w:w="1440" w:type="dxa"/>
          </w:tcPr>
          <w:p>
            <w:pPr>
              <w:jc w:val="center"/>
            </w:pPr>
            <w:r>
              <w:t>☐</w:t>
            </w:r>
          </w:p>
        </w:tc>
      </w:tr>
      <w:tr>
        <w:tc>
          <w:tcPr>
            <w:tcW w:type="dxa" w:w="2880"/>
            <w:tcW w:w="7920" w:type="dxa"/>
          </w:tcPr>
          <w:p>
            <w:r>
              <w:rPr>
                <w:b/>
              </w:rPr>
              <w:t>1 Corinthians 2:2</w:t>
            </w:r>
          </w:p>
        </w:tc>
        <w:tc>
          <w:tcPr>
            <w:tcW w:type="dxa" w:w="2880"/>
            <w:tcW w:w="7920" w:type="dxa"/>
          </w:tcPr>
          <w:p>
            <w:r>
              <w:rPr>
                <w:b/>
              </w:rPr>
              <w:t>1 Corintios 2:2</w:t>
            </w:r>
          </w:p>
        </w:tc>
        <w:tc>
          <w:tcPr>
            <w:tcW w:type="dxa" w:w="2880"/>
            <w:tcW w:w="1440" w:type="dxa"/>
          </w:tcPr>
          <w:p>
            <w:pPr>
              <w:jc w:val="center"/>
            </w:pPr>
            <w:r>
              <w:rPr>
                <w:b/>
              </w:rPr>
              <w:t>OK</w:t>
            </w:r>
          </w:p>
        </w:tc>
      </w:tr>
      <w:tr>
        <w:tc>
          <w:tcPr>
            <w:tcW w:type="dxa" w:w="2880"/>
            <w:tcW w:w="7920" w:type="dxa"/>
          </w:tcPr>
          <w:p>
            <w:pPr>
              <w:spacing w:line="480" w:lineRule="auto"/>
            </w:pPr>
            <w:r>
              <w:t xml:space="preserve">For I decided to know nothing when I was among you except </w:t>
            </w:r>
            <w:r>
              <w:rPr>
                <w:b/>
              </w:rPr>
              <w:t>Jesus Christ</w:t>
            </w:r>
            <w:r>
              <w:t>, and him crucified.</w:t>
            </w:r>
          </w:p>
        </w:tc>
        <w:tc>
          <w:tcPr>
            <w:tcW w:type="dxa" w:w="2880"/>
            <w:tcW w:w="7920" w:type="dxa"/>
          </w:tcPr>
          <w:p>
            <w:pPr>
              <w:spacing w:line="480" w:lineRule="auto"/>
            </w:pPr>
            <w:r>
              <w:t>Pues decidí no saber de nada cuando estaba entre ustedes, excepto de Jesucristo, y Él crucificado.</w:t>
            </w:r>
          </w:p>
        </w:tc>
        <w:tc>
          <w:tcPr>
            <w:tcW w:type="dxa" w:w="2880"/>
            <w:vAlign w:val="center"/>
            <w:tcW w:w="1440" w:type="dxa"/>
          </w:tcPr>
          <w:p>
            <w:pPr>
              <w:jc w:val="center"/>
            </w:pPr>
            <w:r>
              <w:t>☐</w:t>
            </w:r>
          </w:p>
        </w:tc>
      </w:tr>
      <w:tr>
        <w:tc>
          <w:tcPr>
            <w:tcW w:type="dxa" w:w="2880"/>
            <w:tcW w:w="7920" w:type="dxa"/>
          </w:tcPr>
          <w:p>
            <w:r>
              <w:rPr>
                <w:b/>
              </w:rPr>
              <w:t>2 Corinthians 4:6</w:t>
            </w:r>
          </w:p>
        </w:tc>
        <w:tc>
          <w:tcPr>
            <w:tcW w:type="dxa" w:w="2880"/>
            <w:tcW w:w="7920" w:type="dxa"/>
          </w:tcPr>
          <w:p>
            <w:r>
              <w:rPr>
                <w:b/>
              </w:rPr>
              <w:t>2 Corintios 4:6</w:t>
            </w:r>
          </w:p>
        </w:tc>
        <w:tc>
          <w:tcPr>
            <w:tcW w:type="dxa" w:w="2880"/>
            <w:tcW w:w="1440" w:type="dxa"/>
          </w:tcPr>
          <w:p>
            <w:pPr>
              <w:jc w:val="center"/>
            </w:pPr>
            <w:r>
              <w:rPr>
                <w:b/>
              </w:rPr>
              <w:t>OK</w:t>
            </w:r>
          </w:p>
        </w:tc>
      </w:tr>
      <w:tr>
        <w:tc>
          <w:tcPr>
            <w:tcW w:type="dxa" w:w="2880"/>
            <w:tcW w:w="7920" w:type="dxa"/>
          </w:tcPr>
          <w:p>
            <w:pPr>
              <w:spacing w:line="480" w:lineRule="auto"/>
            </w:pPr>
            <w:r>
              <w:t xml:space="preserve">For God is the one who said, "Light will shine out of darkness." He has shone in our hearts, to give the light of the knowledge of the glory of God in the presence of </w:t>
            </w:r>
            <w:r>
              <w:rPr>
                <w:b/>
              </w:rPr>
              <w:t>Jesus Christ</w:t>
            </w:r>
            <w:r>
              <w:t>.</w:t>
            </w:r>
          </w:p>
        </w:tc>
        <w:tc>
          <w:tcPr>
            <w:tcW w:type="dxa" w:w="2880"/>
            <w:tcW w:w="7920" w:type="dxa"/>
          </w:tcPr>
          <w:p>
            <w:pPr>
              <w:spacing w:line="480" w:lineRule="auto"/>
            </w:pPr>
            <w:r>
              <w:t>Porque Dios es el que dijo: "LA LUZ BRILLARÁ DESDE LAS TINIEBLAS." Él ha brillado en nuestros corazones, para dar la luz del conocimiento de la gloria de Dios en la presencia de Jesucristo.</w:t>
            </w:r>
          </w:p>
        </w:tc>
        <w:tc>
          <w:tcPr>
            <w:tcW w:type="dxa" w:w="2880"/>
            <w:vAlign w:val="center"/>
            <w:tcW w:w="1440" w:type="dxa"/>
          </w:tcPr>
          <w:p>
            <w:pPr>
              <w:jc w:val="center"/>
            </w:pPr>
            <w:r>
              <w:t>☐</w:t>
            </w:r>
          </w:p>
        </w:tc>
      </w:tr>
      <w:tr>
        <w:tc>
          <w:tcPr>
            <w:tcW w:type="dxa" w:w="2880"/>
            <w:tcW w:w="7920" w:type="dxa"/>
          </w:tcPr>
          <w:p>
            <w:r>
              <w:rPr>
                <w:b/>
              </w:rPr>
              <w:t>Galatians 1:1</w:t>
            </w:r>
          </w:p>
        </w:tc>
        <w:tc>
          <w:tcPr>
            <w:tcW w:type="dxa" w:w="2880"/>
            <w:tcW w:w="7920" w:type="dxa"/>
          </w:tcPr>
          <w:p>
            <w:r>
              <w:rPr>
                <w:b/>
              </w:rPr>
              <w:t>Gálatas 1:1</w:t>
            </w:r>
          </w:p>
        </w:tc>
        <w:tc>
          <w:tcPr>
            <w:tcW w:type="dxa" w:w="2880"/>
            <w:tcW w:w="1440" w:type="dxa"/>
          </w:tcPr>
          <w:p>
            <w:pPr>
              <w:jc w:val="center"/>
            </w:pPr>
            <w:r>
              <w:rPr>
                <w:b/>
              </w:rPr>
              <w:t>OK</w:t>
            </w:r>
          </w:p>
        </w:tc>
      </w:tr>
      <w:tr>
        <w:tc>
          <w:tcPr>
            <w:tcW w:type="dxa" w:w="2880"/>
            <w:tcW w:w="7920" w:type="dxa"/>
          </w:tcPr>
          <w:p>
            <w:pPr>
              <w:spacing w:line="480" w:lineRule="auto"/>
            </w:pPr>
            <w:r>
              <w:t xml:space="preserve">Paul, an apostle—not an apostle from men nor by human agency, but through </w:t>
            </w:r>
            <w:r>
              <w:rPr>
                <w:b/>
              </w:rPr>
              <w:t>Jesus Christ</w:t>
            </w:r>
            <w:r>
              <w:t xml:space="preserve"> and God the Father, who raised him from the dead—</w:t>
            </w:r>
          </w:p>
        </w:tc>
        <w:tc>
          <w:tcPr>
            <w:tcW w:type="dxa" w:w="2880"/>
            <w:tcW w:w="7920" w:type="dxa"/>
          </w:tcPr>
          <w:p>
            <w:pPr>
              <w:spacing w:line="480" w:lineRule="auto"/>
            </w:pPr>
            <w:r>
              <w:t>Pablo, apóstol no de hombres ni por la mano de hombres sino por medio de Jesucristo y Dios el Padre, quien lo levantó de los muertos,</w:t>
            </w:r>
          </w:p>
        </w:tc>
        <w:tc>
          <w:tcPr>
            <w:tcW w:type="dxa" w:w="2880"/>
            <w:vAlign w:val="center"/>
            <w:tcW w:w="1440" w:type="dxa"/>
          </w:tcPr>
          <w:p>
            <w:pPr>
              <w:jc w:val="center"/>
            </w:pPr>
            <w:r>
              <w:t>☐</w:t>
            </w:r>
          </w:p>
        </w:tc>
      </w:tr>
      <w:tr>
        <w:tc>
          <w:tcPr>
            <w:tcW w:type="dxa" w:w="2880"/>
            <w:tcW w:w="7920" w:type="dxa"/>
          </w:tcPr>
          <w:p>
            <w:r>
              <w:rPr>
                <w:b/>
              </w:rPr>
              <w:t>Ephesians 1:3</w:t>
            </w:r>
          </w:p>
        </w:tc>
        <w:tc>
          <w:tcPr>
            <w:tcW w:type="dxa" w:w="2880"/>
            <w:tcW w:w="7920" w:type="dxa"/>
          </w:tcPr>
          <w:p>
            <w:r>
              <w:rPr>
                <w:b/>
              </w:rPr>
              <w:t>Efesios 1:3</w:t>
            </w:r>
          </w:p>
        </w:tc>
        <w:tc>
          <w:tcPr>
            <w:tcW w:type="dxa" w:w="2880"/>
            <w:tcW w:w="1440" w:type="dxa"/>
          </w:tcPr>
          <w:p>
            <w:pPr>
              <w:jc w:val="center"/>
            </w:pPr>
            <w:r>
              <w:rPr>
                <w:b/>
              </w:rPr>
              <w:t>OK</w:t>
            </w:r>
          </w:p>
        </w:tc>
      </w:tr>
      <w:tr>
        <w:tc>
          <w:tcPr>
            <w:tcW w:type="dxa" w:w="2880"/>
            <w:tcW w:w="7920" w:type="dxa"/>
          </w:tcPr>
          <w:p>
            <w:pPr>
              <w:spacing w:line="480" w:lineRule="auto"/>
            </w:pPr>
            <w:r>
              <w:t xml:space="preserve">May the God and Father of our Lord </w:t>
            </w:r>
            <w:r>
              <w:rPr>
                <w:b/>
              </w:rPr>
              <w:t>Jesus Christ</w:t>
            </w:r>
            <w:r>
              <w:t xml:space="preserve"> be praised, who has blessed us with every spiritual blessing in the heavenly places in Christ.</w:t>
            </w:r>
          </w:p>
        </w:tc>
        <w:tc>
          <w:tcPr>
            <w:tcW w:type="dxa" w:w="2880"/>
            <w:tcW w:w="7920" w:type="dxa"/>
          </w:tcPr>
          <w:p>
            <w:pPr>
              <w:spacing w:line="480" w:lineRule="auto"/>
            </w:pPr>
            <w:r>
              <w:t>Que el Dios y Padre de nuestro Señor Jesucristo sea alabado, quien nos ha bendecido con toda bendición espiritual en los lugares celestiales en Cristo.</w:t>
            </w:r>
          </w:p>
        </w:tc>
        <w:tc>
          <w:tcPr>
            <w:tcW w:type="dxa" w:w="2880"/>
            <w:vAlign w:val="center"/>
            <w:tcW w:w="1440" w:type="dxa"/>
          </w:tcPr>
          <w:p>
            <w:pPr>
              <w:jc w:val="center"/>
            </w:pPr>
            <w:r>
              <w:t>☐</w:t>
            </w:r>
          </w:p>
        </w:tc>
      </w:tr>
      <w:tr>
        <w:tc>
          <w:tcPr>
            <w:tcW w:type="dxa" w:w="2880"/>
            <w:tcW w:w="7920" w:type="dxa"/>
          </w:tcPr>
          <w:p>
            <w:r>
              <w:rPr>
                <w:b/>
              </w:rPr>
              <w:t>Philippians 2:11</w:t>
            </w:r>
          </w:p>
        </w:tc>
        <w:tc>
          <w:tcPr>
            <w:tcW w:type="dxa" w:w="2880"/>
            <w:tcW w:w="7920" w:type="dxa"/>
          </w:tcPr>
          <w:p>
            <w:r>
              <w:rPr>
                <w:b/>
              </w:rPr>
              <w:t>Filipenses 2:11</w:t>
            </w:r>
          </w:p>
        </w:tc>
        <w:tc>
          <w:tcPr>
            <w:tcW w:type="dxa" w:w="2880"/>
            <w:tcW w:w="1440" w:type="dxa"/>
          </w:tcPr>
          <w:p>
            <w:pPr>
              <w:jc w:val="center"/>
            </w:pPr>
            <w:r>
              <w:rPr>
                <w:b/>
              </w:rPr>
              <w:t>OK</w:t>
            </w:r>
          </w:p>
        </w:tc>
      </w:tr>
      <w:tr>
        <w:tc>
          <w:tcPr>
            <w:tcW w:type="dxa" w:w="2880"/>
            <w:tcW w:w="7920" w:type="dxa"/>
          </w:tcPr>
          <w:p>
            <w:pPr>
              <w:spacing w:line="480" w:lineRule="auto"/>
            </w:pPr>
            <w:r>
              <w:t xml:space="preserve">and every tongue confess that </w:t>
            </w:r>
            <w:r>
              <w:rPr>
                <w:b/>
              </w:rPr>
              <w:t>Jesus Christ</w:t>
            </w:r>
            <w:r>
              <w:t xml:space="preserve"> is Lord, to the glory of God the Father.</w:t>
              <w:br/>
              <w:br/>
            </w:r>
          </w:p>
        </w:tc>
        <w:tc>
          <w:tcPr>
            <w:tcW w:type="dxa" w:w="2880"/>
            <w:tcW w:w="7920" w:type="dxa"/>
          </w:tcPr>
          <w:p>
            <w:pPr>
              <w:spacing w:line="480" w:lineRule="auto"/>
            </w:pPr>
            <w:r>
              <w:t>Él hizo esto para que toda lengua confesara que Jesucristo es el Señor, para la gloria de Dios el Padre.</w:t>
            </w:r>
          </w:p>
        </w:tc>
        <w:tc>
          <w:tcPr>
            <w:tcW w:type="dxa" w:w="2880"/>
            <w:vAlign w:val="center"/>
            <w:tcW w:w="1440" w:type="dxa"/>
          </w:tcPr>
          <w:p>
            <w:pPr>
              <w:jc w:val="center"/>
            </w:pPr>
            <w:r>
              <w:t>☐</w:t>
            </w:r>
          </w:p>
        </w:tc>
      </w:tr>
      <w:tr>
        <w:tc>
          <w:tcPr>
            <w:tcW w:type="dxa" w:w="2880"/>
            <w:tcW w:w="7920" w:type="dxa"/>
          </w:tcPr>
          <w:p>
            <w:r>
              <w:rPr>
                <w:b/>
              </w:rPr>
              <w:t>1 Timothy 4:6</w:t>
            </w:r>
          </w:p>
        </w:tc>
        <w:tc>
          <w:tcPr>
            <w:tcW w:type="dxa" w:w="2880"/>
            <w:tcW w:w="7920" w:type="dxa"/>
          </w:tcPr>
          <w:p>
            <w:r>
              <w:rPr>
                <w:b/>
              </w:rPr>
              <w:t>1 Timoteo 4:6</w:t>
            </w:r>
          </w:p>
        </w:tc>
        <w:tc>
          <w:tcPr>
            <w:tcW w:type="dxa" w:w="2880"/>
            <w:tcW w:w="1440" w:type="dxa"/>
          </w:tcPr>
          <w:p>
            <w:pPr>
              <w:jc w:val="center"/>
            </w:pPr>
            <w:r>
              <w:rPr>
                <w:b/>
              </w:rPr>
              <w:t>OK</w:t>
            </w:r>
          </w:p>
        </w:tc>
      </w:tr>
      <w:tr>
        <w:tc>
          <w:tcPr>
            <w:tcW w:type="dxa" w:w="2880"/>
            <w:tcW w:w="7920" w:type="dxa"/>
          </w:tcPr>
          <w:p>
            <w:pPr>
              <w:spacing w:line="480" w:lineRule="auto"/>
            </w:pPr>
            <w:r>
              <w:t xml:space="preserve">If you place these things before the brothers, you will be a good servant of </w:t>
            </w:r>
            <w:r>
              <w:rPr>
                <w:b/>
              </w:rPr>
              <w:t>Jesus Christ</w:t>
            </w:r>
            <w:r>
              <w:t>. For you are being nourished by the words of faith and by the good teaching that you have followed.</w:t>
            </w:r>
          </w:p>
        </w:tc>
        <w:tc>
          <w:tcPr>
            <w:tcW w:type="dxa" w:w="2880"/>
            <w:tcW w:w="7920" w:type="dxa"/>
          </w:tcPr>
          <w:p>
            <w:pPr>
              <w:spacing w:line="480" w:lineRule="auto"/>
            </w:pPr>
            <w:r>
              <w:t>Si tú presentas estas cosas ante los hermanos, serás un buen siervo de Jesucristo. Porque estás siendo nutrido por las palabras de la fe y por la buena enseñanza que has seguido.</w:t>
            </w:r>
          </w:p>
        </w:tc>
        <w:tc>
          <w:tcPr>
            <w:tcW w:type="dxa" w:w="2880"/>
            <w:vAlign w:val="center"/>
            <w:tcW w:w="1440" w:type="dxa"/>
          </w:tcPr>
          <w:p>
            <w:pPr>
              <w:jc w:val="center"/>
            </w:pPr>
            <w:r>
              <w:t>☐</w:t>
            </w:r>
          </w:p>
        </w:tc>
      </w:tr>
      <w:tr>
        <w:tc>
          <w:tcPr>
            <w:tcW w:type="dxa" w:w="2880"/>
            <w:tcW w:w="7920" w:type="dxa"/>
          </w:tcPr>
          <w:p>
            <w:r>
              <w:rPr>
                <w:b/>
              </w:rPr>
              <w:t>Hebrews 13:8</w:t>
            </w:r>
          </w:p>
        </w:tc>
        <w:tc>
          <w:tcPr>
            <w:tcW w:type="dxa" w:w="2880"/>
            <w:tcW w:w="7920" w:type="dxa"/>
          </w:tcPr>
          <w:p>
            <w:r>
              <w:rPr>
                <w:b/>
              </w:rPr>
              <w:t>Hebreos 13:8</w:t>
            </w:r>
          </w:p>
        </w:tc>
        <w:tc>
          <w:tcPr>
            <w:tcW w:type="dxa" w:w="2880"/>
            <w:tcW w:w="1440" w:type="dxa"/>
          </w:tcPr>
          <w:p>
            <w:pPr>
              <w:jc w:val="center"/>
            </w:pPr>
            <w:r>
              <w:rPr>
                <w:b/>
              </w:rPr>
              <w:t>OK</w:t>
            </w:r>
          </w:p>
        </w:tc>
      </w:tr>
      <w:tr>
        <w:tc>
          <w:tcPr>
            <w:tcW w:type="dxa" w:w="2880"/>
            <w:tcW w:w="7920" w:type="dxa"/>
          </w:tcPr>
          <w:p>
            <w:pPr>
              <w:spacing w:line="480" w:lineRule="auto"/>
            </w:pPr>
            <w:r>
              <w:rPr>
                <w:b/>
              </w:rPr>
              <w:t>Jesus Christ</w:t>
            </w:r>
            <w:r>
              <w:t xml:space="preserve"> is the same yesterday, today, and forever.</w:t>
            </w:r>
          </w:p>
        </w:tc>
        <w:tc>
          <w:tcPr>
            <w:tcW w:type="dxa" w:w="2880"/>
            <w:tcW w:w="7920" w:type="dxa"/>
          </w:tcPr>
          <w:p>
            <w:pPr>
              <w:spacing w:line="480" w:lineRule="auto"/>
            </w:pPr>
            <w:r>
              <w:t>Jesucristo es el mismo ayer, hoy, y por siempre.</w:t>
            </w:r>
          </w:p>
        </w:tc>
        <w:tc>
          <w:tcPr>
            <w:tcW w:type="dxa" w:w="2880"/>
            <w:vAlign w:val="center"/>
            <w:tcW w:w="1440" w:type="dxa"/>
          </w:tcPr>
          <w:p>
            <w:pPr>
              <w:jc w:val="center"/>
            </w:pPr>
            <w:r>
              <w:t>☐</w:t>
            </w:r>
          </w:p>
        </w:tc>
      </w:tr>
      <w:tr>
        <w:tc>
          <w:tcPr>
            <w:tcW w:type="dxa" w:w="2880"/>
            <w:tcW w:w="7920" w:type="dxa"/>
          </w:tcPr>
          <w:p>
            <w:r>
              <w:rPr>
                <w:b/>
              </w:rPr>
              <w:t>1 Peter 1:3</w:t>
            </w:r>
          </w:p>
        </w:tc>
        <w:tc>
          <w:tcPr>
            <w:tcW w:type="dxa" w:w="2880"/>
            <w:tcW w:w="7920" w:type="dxa"/>
          </w:tcPr>
          <w:p>
            <w:r>
              <w:rPr>
                <w:b/>
              </w:rPr>
              <w:t>1 Pedro 1:3</w:t>
            </w:r>
          </w:p>
        </w:tc>
        <w:tc>
          <w:tcPr>
            <w:tcW w:type="dxa" w:w="2880"/>
            <w:tcW w:w="1440" w:type="dxa"/>
          </w:tcPr>
          <w:p>
            <w:pPr>
              <w:jc w:val="center"/>
            </w:pPr>
            <w:r>
              <w:rPr>
                <w:b/>
              </w:rPr>
              <w:t>OK</w:t>
            </w:r>
          </w:p>
        </w:tc>
      </w:tr>
      <w:tr>
        <w:tc>
          <w:tcPr>
            <w:tcW w:type="dxa" w:w="2880"/>
            <w:tcW w:w="7920" w:type="dxa"/>
          </w:tcPr>
          <w:p>
            <w:pPr>
              <w:spacing w:line="480" w:lineRule="auto"/>
            </w:pPr>
            <w:r>
              <w:t xml:space="preserve">May the God and Father of our Lord </w:t>
            </w:r>
            <w:r>
              <w:rPr>
                <w:b/>
              </w:rPr>
              <w:t>Jesus Christ</w:t>
            </w:r>
            <w:r>
              <w:t xml:space="preserve"> be praised! In his great mercy, he has given us new birth to a living hope through the resurrection of </w:t>
            </w:r>
            <w:r>
              <w:rPr>
                <w:b/>
              </w:rPr>
              <w:t>Jesus Christ</w:t>
            </w:r>
            <w:r>
              <w:t xml:space="preserve"> from the dead.</w:t>
            </w:r>
          </w:p>
        </w:tc>
        <w:tc>
          <w:tcPr>
            <w:tcW w:type="dxa" w:w="2880"/>
            <w:tcW w:w="7920" w:type="dxa"/>
          </w:tcPr>
          <w:p>
            <w:pPr>
              <w:spacing w:line="480" w:lineRule="auto"/>
            </w:pPr>
            <w:r>
              <w:t>Que el Dios y Padre de nuestro Señor Jesucristo sea bendecido. En su gran misericordia, Él nos dió un nuevo nacimiento para la confianza de una herencia a través de la resurrección de Jesucristo de los muertos,</w:t>
            </w:r>
          </w:p>
        </w:tc>
        <w:tc>
          <w:tcPr>
            <w:tcW w:type="dxa" w:w="2880"/>
            <w:vAlign w:val="center"/>
            <w:tcW w:w="1440" w:type="dxa"/>
          </w:tcPr>
          <w:p>
            <w:pPr>
              <w:jc w:val="center"/>
            </w:pPr>
            <w:r>
              <w:t>☐</w:t>
            </w:r>
          </w:p>
        </w:tc>
      </w:tr>
      <w:tr>
        <w:tc>
          <w:tcPr>
            <w:tcW w:type="dxa" w:w="2880"/>
            <w:tcW w:w="7920" w:type="dxa"/>
          </w:tcPr>
          <w:p>
            <w:r>
              <w:rPr>
                <w:b/>
              </w:rPr>
              <w:t>1 John 2:1</w:t>
            </w:r>
          </w:p>
        </w:tc>
        <w:tc>
          <w:tcPr>
            <w:tcW w:type="dxa" w:w="2880"/>
            <w:tcW w:w="7920" w:type="dxa"/>
          </w:tcPr>
          <w:p>
            <w:r>
              <w:rPr>
                <w:b/>
              </w:rPr>
              <w:t>1 Juan 2:1</w:t>
            </w:r>
          </w:p>
        </w:tc>
        <w:tc>
          <w:tcPr>
            <w:tcW w:type="dxa" w:w="2880"/>
            <w:tcW w:w="1440" w:type="dxa"/>
          </w:tcPr>
          <w:p>
            <w:pPr>
              <w:jc w:val="center"/>
            </w:pPr>
            <w:r>
              <w:rPr>
                <w:b/>
              </w:rPr>
              <w:t>OK</w:t>
            </w:r>
          </w:p>
        </w:tc>
      </w:tr>
      <w:tr>
        <w:tc>
          <w:tcPr>
            <w:tcW w:type="dxa" w:w="2880"/>
            <w:tcW w:w="7920" w:type="dxa"/>
          </w:tcPr>
          <w:p>
            <w:pPr>
              <w:spacing w:line="480" w:lineRule="auto"/>
            </w:pPr>
            <w:r>
              <w:t xml:space="preserve">Children, I am writing these things to you so that you will not sin. But if anyone sins, we have an advocate with the Father, </w:t>
            </w:r>
            <w:r>
              <w:rPr>
                <w:b/>
              </w:rPr>
              <w:t>Jesus Christ</w:t>
            </w:r>
            <w:r>
              <w:t>, the one who is righteous.</w:t>
            </w:r>
          </w:p>
        </w:tc>
        <w:tc>
          <w:tcPr>
            <w:tcW w:type="dxa" w:w="2880"/>
            <w:tcW w:w="7920" w:type="dxa"/>
          </w:tcPr>
          <w:p>
            <w:pPr>
              <w:spacing w:line="480" w:lineRule="auto"/>
            </w:pPr>
            <w:r>
              <w:t>Hijos, les escribo estas cosas para que no pequen. Pero si alguien peca, tenemos un abogado con el Padre, Jesucristo --el que es Justo.</w:t>
            </w:r>
          </w:p>
        </w:tc>
        <w:tc>
          <w:tcPr>
            <w:tcW w:type="dxa" w:w="2880"/>
            <w:vAlign w:val="center"/>
            <w:tcW w:w="1440" w:type="dxa"/>
          </w:tcPr>
          <w:p>
            <w:pPr>
              <w:jc w:val="center"/>
            </w:pPr>
            <w:r>
              <w:t>☐</w:t>
            </w:r>
          </w:p>
        </w:tc>
      </w:tr>
      <w:tr>
        <w:tc>
          <w:tcPr>
            <w:tcW w:type="dxa" w:w="2880"/>
            <w:tcW w:w="7920" w:type="dxa"/>
          </w:tcPr>
          <w:p>
            <w:r>
              <w:rPr>
                <w:b/>
              </w:rPr>
              <w:t>Jude 1:25</w:t>
            </w:r>
          </w:p>
        </w:tc>
        <w:tc>
          <w:tcPr>
            <w:tcW w:type="dxa" w:w="2880"/>
            <w:tcW w:w="7920" w:type="dxa"/>
          </w:tcPr>
          <w:p>
            <w:r>
              <w:rPr>
                <w:b/>
              </w:rPr>
              <w:t>Judas 1:25</w:t>
            </w:r>
          </w:p>
        </w:tc>
        <w:tc>
          <w:tcPr>
            <w:tcW w:type="dxa" w:w="2880"/>
            <w:tcW w:w="1440" w:type="dxa"/>
          </w:tcPr>
          <w:p>
            <w:pPr>
              <w:jc w:val="center"/>
            </w:pPr>
            <w:r>
              <w:rPr>
                <w:b/>
              </w:rPr>
              <w:t>OK</w:t>
            </w:r>
          </w:p>
        </w:tc>
      </w:tr>
      <w:tr>
        <w:tc>
          <w:tcPr>
            <w:tcW w:type="dxa" w:w="2880"/>
            <w:tcW w:w="7920" w:type="dxa"/>
          </w:tcPr>
          <w:p>
            <w:pPr>
              <w:spacing w:line="480" w:lineRule="auto"/>
            </w:pPr>
            <w:r>
              <w:t xml:space="preserve">to the only God our Savior through </w:t>
            </w:r>
            <w:r>
              <w:rPr>
                <w:b/>
              </w:rPr>
              <w:t>Jesus Christ</w:t>
            </w:r>
            <w:r>
              <w:t xml:space="preserve"> our Lord, be glory, majesty, dominion, and authority, before all time, now, and forever. Amen.</w:t>
            </w:r>
          </w:p>
        </w:tc>
        <w:tc>
          <w:tcPr>
            <w:tcW w:type="dxa" w:w="2880"/>
            <w:tcW w:w="7920" w:type="dxa"/>
          </w:tcPr>
          <w:p>
            <w:pPr>
              <w:spacing w:line="480" w:lineRule="auto"/>
            </w:pPr>
            <w:r>
              <w:t>al único Dios nuestro Salvador, por medio de Jesucristo nuestro Señor, sea gloria, majestad, dominio y poder, ante todo tiempo, ahora, y por siempre. Amén.</w:t>
            </w:r>
          </w:p>
        </w:tc>
        <w:tc>
          <w:tcPr>
            <w:tcW w:type="dxa" w:w="2880"/>
            <w:vAlign w:val="center"/>
            <w:tcW w:w="1440" w:type="dxa"/>
          </w:tcPr>
          <w:p>
            <w:pPr>
              <w:jc w:val="center"/>
            </w:pPr>
            <w:r>
              <w:t>☐</w:t>
            </w:r>
          </w:p>
        </w:tc>
      </w:tr>
      <w:tr>
        <w:tc>
          <w:tcPr>
            <w:tcW w:type="dxa" w:w="2880"/>
            <w:tcW w:w="7920" w:type="dxa"/>
          </w:tcPr>
          <w:p>
            <w:r>
              <w:rPr>
                <w:b/>
              </w:rPr>
              <w:t>Revelation 1:1</w:t>
            </w:r>
          </w:p>
        </w:tc>
        <w:tc>
          <w:tcPr>
            <w:tcW w:type="dxa" w:w="2880"/>
            <w:tcW w:w="7920" w:type="dxa"/>
          </w:tcPr>
          <w:p>
            <w:r>
              <w:rPr>
                <w:b/>
              </w:rPr>
              <w:t>Apocalipsis 1:1</w:t>
            </w:r>
          </w:p>
        </w:tc>
        <w:tc>
          <w:tcPr>
            <w:tcW w:type="dxa" w:w="2880"/>
            <w:tcW w:w="1440" w:type="dxa"/>
          </w:tcPr>
          <w:p>
            <w:pPr>
              <w:jc w:val="center"/>
            </w:pPr>
            <w:r>
              <w:rPr>
                <w:b/>
              </w:rPr>
              <w:t>OK</w:t>
            </w:r>
          </w:p>
        </w:tc>
      </w:tr>
      <w:tr>
        <w:tc>
          <w:tcPr>
            <w:tcW w:type="dxa" w:w="2880"/>
            <w:tcW w:w="7920" w:type="dxa"/>
          </w:tcPr>
          <w:p>
            <w:pPr>
              <w:spacing w:line="480" w:lineRule="auto"/>
            </w:pPr>
            <w:r>
              <w:t xml:space="preserve">This is the revelation of </w:t>
            </w:r>
            <w:r>
              <w:rPr>
                <w:b/>
              </w:rPr>
              <w:t>Jesus Christ</w:t>
            </w:r>
            <w:r>
              <w:t xml:space="preserve"> that God gave him to show his servants what must soon take place. He made it known by sending his angel to his servant John,</w:t>
            </w:r>
          </w:p>
        </w:tc>
        <w:tc>
          <w:tcPr>
            <w:tcW w:type="dxa" w:w="2880"/>
            <w:tcW w:w="7920" w:type="dxa"/>
          </w:tcPr>
          <w:p>
            <w:pPr>
              <w:spacing w:line="480" w:lineRule="auto"/>
            </w:pPr>
            <w:r>
              <w:t>Esta es la revelación de Jesucristo, que Dios le dio para mostrar a sus servidores lo que pronto deberá ocurrir. Él lo hizo saber enviando su ángel a su siervo Juan.</w:t>
            </w:r>
          </w:p>
        </w:tc>
        <w:tc>
          <w:tcPr>
            <w:tcW w:type="dxa" w:w="2880"/>
            <w:vAlign w:val="center"/>
            <w:tcW w:w="1440" w:type="dxa"/>
          </w:tcPr>
          <w:p>
            <w:pPr>
              <w:jc w:val="center"/>
            </w:pPr>
            <w:r>
              <w:t>☐</w:t>
            </w:r>
          </w:p>
        </w:tc>
      </w:tr>
    </w:tbl>
    <w:p>
      <w:pPr>
        <w:pStyle w:val="Heading1"/>
        <w:spacing w:before="0"/>
      </w:pPr>
      <w:r>
        <w:t>joy (G5479)</w:t>
      </w:r>
    </w:p>
    <w:p>
      <w:pPr>
        <w:spacing w:after="0"/>
      </w:pPr>
      <w:r/>
      <w:r>
        <w:t>This word can mean delight or gladness. It can also mean something or someone who brings joy.</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2:10</w:t>
            </w:r>
          </w:p>
        </w:tc>
        <w:tc>
          <w:tcPr>
            <w:tcW w:type="dxa" w:w="2880"/>
            <w:tcW w:w="7920" w:type="dxa"/>
          </w:tcPr>
          <w:p>
            <w:r>
              <w:rPr>
                <w:b/>
              </w:rPr>
              <w:t>Mateo 2:10</w:t>
            </w:r>
          </w:p>
        </w:tc>
        <w:tc>
          <w:tcPr>
            <w:tcW w:type="dxa" w:w="2880"/>
            <w:tcW w:w="1440" w:type="dxa"/>
          </w:tcPr>
          <w:p>
            <w:pPr>
              <w:jc w:val="center"/>
            </w:pPr>
            <w:r>
              <w:rPr>
                <w:b/>
              </w:rPr>
              <w:t>OK</w:t>
            </w:r>
          </w:p>
        </w:tc>
      </w:tr>
      <w:tr>
        <w:tc>
          <w:tcPr>
            <w:tcW w:type="dxa" w:w="2880"/>
            <w:tcW w:w="7920" w:type="dxa"/>
          </w:tcPr>
          <w:p>
            <w:pPr>
              <w:spacing w:line="480" w:lineRule="auto"/>
            </w:pPr>
            <w:r>
              <w:t xml:space="preserve">When they saw the star, they rejoiced with very great </w:t>
            </w:r>
            <w:r>
              <w:rPr>
                <w:b/>
              </w:rPr>
              <w:t>joy</w:t>
            </w:r>
            <w:r>
              <w:t>.</w:t>
            </w:r>
          </w:p>
        </w:tc>
        <w:tc>
          <w:tcPr>
            <w:tcW w:type="dxa" w:w="2880"/>
            <w:tcW w:w="7920" w:type="dxa"/>
          </w:tcPr>
          <w:p>
            <w:pPr>
              <w:spacing w:line="480" w:lineRule="auto"/>
            </w:pPr>
            <w:r>
              <w:t>Cuando vieron la estrella se alegraron con gran gozo.</w:t>
            </w:r>
          </w:p>
        </w:tc>
        <w:tc>
          <w:tcPr>
            <w:tcW w:type="dxa" w:w="2880"/>
            <w:vAlign w:val="center"/>
            <w:tcW w:w="1440" w:type="dxa"/>
          </w:tcPr>
          <w:p>
            <w:pPr>
              <w:jc w:val="center"/>
            </w:pPr>
            <w:r>
              <w:t>☐</w:t>
            </w:r>
          </w:p>
        </w:tc>
      </w:tr>
      <w:tr>
        <w:tc>
          <w:tcPr>
            <w:tcW w:type="dxa" w:w="2880"/>
            <w:tcW w:w="7920" w:type="dxa"/>
          </w:tcPr>
          <w:p>
            <w:r>
              <w:rPr>
                <w:b/>
              </w:rPr>
              <w:t>Mark 4:16</w:t>
            </w:r>
          </w:p>
        </w:tc>
        <w:tc>
          <w:tcPr>
            <w:tcW w:type="dxa" w:w="2880"/>
            <w:tcW w:w="7920" w:type="dxa"/>
          </w:tcPr>
          <w:p>
            <w:r>
              <w:rPr>
                <w:b/>
              </w:rPr>
              <w:t>Marcos 4:16</w:t>
            </w:r>
          </w:p>
        </w:tc>
        <w:tc>
          <w:tcPr>
            <w:tcW w:type="dxa" w:w="2880"/>
            <w:tcW w:w="1440" w:type="dxa"/>
          </w:tcPr>
          <w:p>
            <w:pPr>
              <w:jc w:val="center"/>
            </w:pPr>
            <w:r>
              <w:rPr>
                <w:b/>
              </w:rPr>
              <w:t>OK</w:t>
            </w:r>
          </w:p>
        </w:tc>
      </w:tr>
      <w:tr>
        <w:tc>
          <w:tcPr>
            <w:tcW w:type="dxa" w:w="2880"/>
            <w:tcW w:w="7920" w:type="dxa"/>
          </w:tcPr>
          <w:p>
            <w:pPr>
              <w:spacing w:line="480" w:lineRule="auto"/>
            </w:pPr>
            <w:r>
              <w:t xml:space="preserve">And these are the seed sown on the rocky ground; who, when they hear the word immediately receive it with </w:t>
            </w:r>
            <w:r>
              <w:rPr>
                <w:b/>
              </w:rPr>
              <w:t>joy</w:t>
            </w:r>
            <w:r>
              <w:t>.</w:t>
            </w:r>
          </w:p>
        </w:tc>
        <w:tc>
          <w:tcPr>
            <w:tcW w:type="dxa" w:w="2880"/>
            <w:tcW w:w="7920" w:type="dxa"/>
          </w:tcPr>
          <w:p>
            <w:pPr>
              <w:spacing w:line="480" w:lineRule="auto"/>
            </w:pPr>
            <w:r>
              <w:t>Algunos son los sembrados en terreno pedregoso, quienes, cuando escucharon la palabra, inmediatamente la recibieron con gozo.</w:t>
            </w:r>
          </w:p>
        </w:tc>
        <w:tc>
          <w:tcPr>
            <w:tcW w:type="dxa" w:w="2880"/>
            <w:vAlign w:val="center"/>
            <w:tcW w:w="1440" w:type="dxa"/>
          </w:tcPr>
          <w:p>
            <w:pPr>
              <w:jc w:val="center"/>
            </w:pPr>
            <w:r>
              <w:t>☐</w:t>
            </w:r>
          </w:p>
        </w:tc>
      </w:tr>
      <w:tr>
        <w:tc>
          <w:tcPr>
            <w:tcW w:type="dxa" w:w="2880"/>
            <w:tcW w:w="7920" w:type="dxa"/>
          </w:tcPr>
          <w:p>
            <w:r>
              <w:rPr>
                <w:b/>
              </w:rPr>
              <w:t>Luke 15:10</w:t>
            </w:r>
          </w:p>
        </w:tc>
        <w:tc>
          <w:tcPr>
            <w:tcW w:type="dxa" w:w="2880"/>
            <w:tcW w:w="7920" w:type="dxa"/>
          </w:tcPr>
          <w:p>
            <w:r>
              <w:rPr>
                <w:b/>
              </w:rPr>
              <w:t>Lucas 15:10</w:t>
            </w:r>
          </w:p>
        </w:tc>
        <w:tc>
          <w:tcPr>
            <w:tcW w:type="dxa" w:w="2880"/>
            <w:tcW w:w="1440" w:type="dxa"/>
          </w:tcPr>
          <w:p>
            <w:pPr>
              <w:jc w:val="center"/>
            </w:pPr>
            <w:r>
              <w:rPr>
                <w:b/>
              </w:rPr>
              <w:t>OK</w:t>
            </w:r>
          </w:p>
        </w:tc>
      </w:tr>
      <w:tr>
        <w:tc>
          <w:tcPr>
            <w:tcW w:type="dxa" w:w="2880"/>
            <w:tcW w:w="7920" w:type="dxa"/>
          </w:tcPr>
          <w:p>
            <w:pPr>
              <w:spacing w:line="480" w:lineRule="auto"/>
            </w:pPr>
            <w:r>
              <w:t xml:space="preserve">Even so, I say to you, there is </w:t>
            </w:r>
            <w:r>
              <w:rPr>
                <w:b/>
              </w:rPr>
              <w:t>joy</w:t>
            </w:r>
            <w:r>
              <w:t xml:space="preserve"> in the presence of the angels of God over one sinner who repents."</w:t>
            </w:r>
          </w:p>
        </w:tc>
        <w:tc>
          <w:tcPr>
            <w:tcW w:type="dxa" w:w="2880"/>
            <w:tcW w:w="7920" w:type="dxa"/>
          </w:tcPr>
          <w:p>
            <w:pPr>
              <w:spacing w:line="480" w:lineRule="auto"/>
            </w:pPr>
            <w:r>
              <w:t>Así les, hay gozo en la presencia de los ángeles de Dios por un pecador que se arrepiente".</w:t>
            </w:r>
          </w:p>
        </w:tc>
        <w:tc>
          <w:tcPr>
            <w:tcW w:type="dxa" w:w="2880"/>
            <w:vAlign w:val="center"/>
            <w:tcW w:w="1440" w:type="dxa"/>
          </w:tcPr>
          <w:p>
            <w:pPr>
              <w:jc w:val="center"/>
            </w:pPr>
            <w:r>
              <w:t>☐</w:t>
            </w:r>
          </w:p>
        </w:tc>
      </w:tr>
      <w:tr>
        <w:tc>
          <w:tcPr>
            <w:tcW w:type="dxa" w:w="2880"/>
            <w:tcW w:w="7920" w:type="dxa"/>
          </w:tcPr>
          <w:p>
            <w:r>
              <w:rPr>
                <w:b/>
              </w:rPr>
              <w:t>John 15:11</w:t>
            </w:r>
          </w:p>
        </w:tc>
        <w:tc>
          <w:tcPr>
            <w:tcW w:type="dxa" w:w="2880"/>
            <w:tcW w:w="7920" w:type="dxa"/>
          </w:tcPr>
          <w:p>
            <w:r>
              <w:rPr>
                <w:b/>
              </w:rPr>
              <w:t>Juan 15:11</w:t>
            </w:r>
          </w:p>
        </w:tc>
        <w:tc>
          <w:tcPr>
            <w:tcW w:type="dxa" w:w="2880"/>
            <w:tcW w:w="1440" w:type="dxa"/>
          </w:tcPr>
          <w:p>
            <w:pPr>
              <w:jc w:val="center"/>
            </w:pPr>
            <w:r>
              <w:rPr>
                <w:b/>
              </w:rPr>
              <w:t>OK</w:t>
            </w:r>
          </w:p>
        </w:tc>
      </w:tr>
      <w:tr>
        <w:tc>
          <w:tcPr>
            <w:tcW w:type="dxa" w:w="2880"/>
            <w:tcW w:w="7920" w:type="dxa"/>
          </w:tcPr>
          <w:p>
            <w:pPr>
              <w:spacing w:line="480" w:lineRule="auto"/>
            </w:pPr>
            <w:r>
              <w:t xml:space="preserve">I have spoken these things to you so that my </w:t>
            </w:r>
            <w:r>
              <w:rPr>
                <w:b/>
              </w:rPr>
              <w:t>joy</w:t>
            </w:r>
            <w:r>
              <w:t xml:space="preserve"> will be in you and so that your </w:t>
            </w:r>
            <w:r>
              <w:rPr>
                <w:b/>
              </w:rPr>
              <w:t>joy</w:t>
            </w:r>
            <w:r>
              <w:t xml:space="preserve"> will be made full.</w:t>
            </w:r>
          </w:p>
        </w:tc>
        <w:tc>
          <w:tcPr>
            <w:tcW w:type="dxa" w:w="2880"/>
            <w:tcW w:w="7920" w:type="dxa"/>
          </w:tcPr>
          <w:p>
            <w:pPr>
              <w:spacing w:line="480" w:lineRule="auto"/>
            </w:pPr>
            <w:r>
              <w:t>Yo les he hablado estas cosas para que mi gozo esté en ustedes y para que su gozo sea completo.</w:t>
            </w:r>
          </w:p>
        </w:tc>
        <w:tc>
          <w:tcPr>
            <w:tcW w:type="dxa" w:w="2880"/>
            <w:vAlign w:val="center"/>
            <w:tcW w:w="1440" w:type="dxa"/>
          </w:tcPr>
          <w:p>
            <w:pPr>
              <w:jc w:val="center"/>
            </w:pPr>
            <w:r>
              <w:t>☐</w:t>
            </w:r>
          </w:p>
        </w:tc>
      </w:tr>
      <w:tr>
        <w:tc>
          <w:tcPr>
            <w:tcW w:type="dxa" w:w="2880"/>
            <w:tcW w:w="7920" w:type="dxa"/>
          </w:tcPr>
          <w:p>
            <w:r>
              <w:rPr>
                <w:b/>
              </w:rPr>
              <w:t>Acts 13:52</w:t>
            </w:r>
          </w:p>
        </w:tc>
        <w:tc>
          <w:tcPr>
            <w:tcW w:type="dxa" w:w="2880"/>
            <w:tcW w:w="7920" w:type="dxa"/>
          </w:tcPr>
          <w:p>
            <w:r>
              <w:rPr>
                <w:b/>
              </w:rPr>
              <w:t>Hechos 13:52</w:t>
            </w:r>
          </w:p>
        </w:tc>
        <w:tc>
          <w:tcPr>
            <w:tcW w:type="dxa" w:w="2880"/>
            <w:tcW w:w="1440" w:type="dxa"/>
          </w:tcPr>
          <w:p>
            <w:pPr>
              <w:jc w:val="center"/>
            </w:pPr>
            <w:r>
              <w:rPr>
                <w:b/>
              </w:rPr>
              <w:t>OK</w:t>
            </w:r>
          </w:p>
        </w:tc>
      </w:tr>
      <w:tr>
        <w:tc>
          <w:tcPr>
            <w:tcW w:type="dxa" w:w="2880"/>
            <w:tcW w:w="7920" w:type="dxa"/>
          </w:tcPr>
          <w:p>
            <w:pPr>
              <w:spacing w:line="480" w:lineRule="auto"/>
            </w:pPr>
            <w:r>
              <w:t xml:space="preserve">And the disciples were filled with </w:t>
            </w:r>
            <w:r>
              <w:rPr>
                <w:b/>
              </w:rPr>
              <w:t>joy</w:t>
            </w:r>
            <w:r>
              <w:t xml:space="preserve"> and with the Holy Spirit.</w:t>
            </w:r>
          </w:p>
        </w:tc>
        <w:tc>
          <w:tcPr>
            <w:tcW w:type="dxa" w:w="2880"/>
            <w:tcW w:w="7920" w:type="dxa"/>
          </w:tcPr>
          <w:p>
            <w:pPr>
              <w:spacing w:line="480" w:lineRule="auto"/>
            </w:pPr>
            <w:r>
              <w:t>Y los discípulos fueron llenos de gozo y con el Espíritu Santo.</w:t>
            </w:r>
          </w:p>
        </w:tc>
        <w:tc>
          <w:tcPr>
            <w:tcW w:type="dxa" w:w="2880"/>
            <w:vAlign w:val="center"/>
            <w:tcW w:w="1440" w:type="dxa"/>
          </w:tcPr>
          <w:p>
            <w:pPr>
              <w:jc w:val="center"/>
            </w:pPr>
            <w:r>
              <w:t>☐</w:t>
            </w:r>
          </w:p>
        </w:tc>
      </w:tr>
      <w:tr>
        <w:tc>
          <w:tcPr>
            <w:tcW w:type="dxa" w:w="2880"/>
            <w:tcW w:w="7920" w:type="dxa"/>
          </w:tcPr>
          <w:p>
            <w:r>
              <w:rPr>
                <w:b/>
              </w:rPr>
              <w:t>Romans 15:13</w:t>
            </w:r>
          </w:p>
        </w:tc>
        <w:tc>
          <w:tcPr>
            <w:tcW w:type="dxa" w:w="2880"/>
            <w:tcW w:w="7920" w:type="dxa"/>
          </w:tcPr>
          <w:p>
            <w:r>
              <w:rPr>
                <w:b/>
              </w:rPr>
              <w:t>Romanos 15:13</w:t>
            </w:r>
          </w:p>
        </w:tc>
        <w:tc>
          <w:tcPr>
            <w:tcW w:type="dxa" w:w="2880"/>
            <w:tcW w:w="1440" w:type="dxa"/>
          </w:tcPr>
          <w:p>
            <w:pPr>
              <w:jc w:val="center"/>
            </w:pPr>
            <w:r>
              <w:rPr>
                <w:b/>
              </w:rPr>
              <w:t>OK</w:t>
            </w:r>
          </w:p>
        </w:tc>
      </w:tr>
      <w:tr>
        <w:tc>
          <w:tcPr>
            <w:tcW w:type="dxa" w:w="2880"/>
            <w:tcW w:w="7920" w:type="dxa"/>
          </w:tcPr>
          <w:p>
            <w:pPr>
              <w:spacing w:line="480" w:lineRule="auto"/>
            </w:pPr>
            <w:r>
              <w:t xml:space="preserve">Now may the God of hope fill you with all </w:t>
            </w:r>
            <w:r>
              <w:rPr>
                <w:b/>
              </w:rPr>
              <w:t>joy</w:t>
            </w:r>
            <w:r>
              <w:t xml:space="preserve"> and peace in believing, so that by the power of the Holy Spirit you may abound in hope.</w:t>
            </w:r>
          </w:p>
        </w:tc>
        <w:tc>
          <w:tcPr>
            <w:tcW w:type="dxa" w:w="2880"/>
            <w:tcW w:w="7920" w:type="dxa"/>
          </w:tcPr>
          <w:p>
            <w:pPr>
              <w:spacing w:line="480" w:lineRule="auto"/>
            </w:pPr>
            <w:r>
              <w:t>Ahora que el Dios de esperanza los llene de todo gozo y paz al creer, para que ustedes puedan abundar en esperanza, por el poder del Espíritu Santo.</w:t>
            </w:r>
          </w:p>
        </w:tc>
        <w:tc>
          <w:tcPr>
            <w:tcW w:type="dxa" w:w="2880"/>
            <w:vAlign w:val="center"/>
            <w:tcW w:w="1440" w:type="dxa"/>
          </w:tcPr>
          <w:p>
            <w:pPr>
              <w:jc w:val="center"/>
            </w:pPr>
            <w:r>
              <w:t>☐</w:t>
            </w:r>
          </w:p>
        </w:tc>
      </w:tr>
      <w:tr>
        <w:tc>
          <w:tcPr>
            <w:tcW w:type="dxa" w:w="2880"/>
            <w:tcW w:w="7920" w:type="dxa"/>
          </w:tcPr>
          <w:p>
            <w:r>
              <w:rPr>
                <w:b/>
              </w:rPr>
              <w:t>2 Corinthians 7:4</w:t>
            </w:r>
          </w:p>
        </w:tc>
        <w:tc>
          <w:tcPr>
            <w:tcW w:type="dxa" w:w="2880"/>
            <w:tcW w:w="7920" w:type="dxa"/>
          </w:tcPr>
          <w:p>
            <w:r>
              <w:rPr>
                <w:b/>
              </w:rPr>
              <w:t>2 Corintios 7:4</w:t>
            </w:r>
          </w:p>
        </w:tc>
        <w:tc>
          <w:tcPr>
            <w:tcW w:type="dxa" w:w="2880"/>
            <w:tcW w:w="1440" w:type="dxa"/>
          </w:tcPr>
          <w:p>
            <w:pPr>
              <w:jc w:val="center"/>
            </w:pPr>
            <w:r>
              <w:rPr>
                <w:b/>
              </w:rPr>
              <w:t>OK</w:t>
            </w:r>
          </w:p>
        </w:tc>
      </w:tr>
      <w:tr>
        <w:tc>
          <w:tcPr>
            <w:tcW w:type="dxa" w:w="2880"/>
            <w:tcW w:w="7920" w:type="dxa"/>
          </w:tcPr>
          <w:p>
            <w:pPr>
              <w:spacing w:line="480" w:lineRule="auto"/>
            </w:pPr>
            <w:r>
              <w:t xml:space="preserve">I have great confidence in you, and great is my boast about you. I am filled with comfort. I overflow with </w:t>
            </w:r>
            <w:r>
              <w:rPr>
                <w:b/>
              </w:rPr>
              <w:t>joy</w:t>
            </w:r>
            <w:r>
              <w:t xml:space="preserve"> even in all our tribulation.</w:t>
            </w:r>
          </w:p>
        </w:tc>
        <w:tc>
          <w:tcPr>
            <w:tcW w:type="dxa" w:w="2880"/>
            <w:tcW w:w="7920" w:type="dxa"/>
          </w:tcPr>
          <w:p>
            <w:pPr>
              <w:spacing w:line="480" w:lineRule="auto"/>
            </w:pPr>
            <w:r>
              <w:t>Tengo gran confianza en ustedes y estoy orgulloso de ustedes. Yo estoy lleno de consuelo. Me desbordo de gozo aún en todas nuestras aflicciones.</w:t>
            </w:r>
          </w:p>
        </w:tc>
        <w:tc>
          <w:tcPr>
            <w:tcW w:type="dxa" w:w="2880"/>
            <w:vAlign w:val="center"/>
            <w:tcW w:w="1440" w:type="dxa"/>
          </w:tcPr>
          <w:p>
            <w:pPr>
              <w:jc w:val="center"/>
            </w:pPr>
            <w:r>
              <w:t>☐</w:t>
            </w:r>
          </w:p>
        </w:tc>
      </w:tr>
      <w:tr>
        <w:tc>
          <w:tcPr>
            <w:tcW w:type="dxa" w:w="2880"/>
            <w:tcW w:w="7920" w:type="dxa"/>
          </w:tcPr>
          <w:p>
            <w:r>
              <w:rPr>
                <w:b/>
              </w:rPr>
              <w:t>Galatians 5:22</w:t>
            </w:r>
          </w:p>
        </w:tc>
        <w:tc>
          <w:tcPr>
            <w:tcW w:type="dxa" w:w="2880"/>
            <w:tcW w:w="7920" w:type="dxa"/>
          </w:tcPr>
          <w:p>
            <w:r>
              <w:rPr>
                <w:b/>
              </w:rPr>
              <w:t>Gálatas 5:22</w:t>
            </w:r>
          </w:p>
        </w:tc>
        <w:tc>
          <w:tcPr>
            <w:tcW w:type="dxa" w:w="2880"/>
            <w:tcW w:w="1440" w:type="dxa"/>
          </w:tcPr>
          <w:p>
            <w:pPr>
              <w:jc w:val="center"/>
            </w:pPr>
            <w:r>
              <w:rPr>
                <w:b/>
              </w:rPr>
              <w:t>OK</w:t>
            </w:r>
          </w:p>
        </w:tc>
      </w:tr>
      <w:tr>
        <w:tc>
          <w:tcPr>
            <w:tcW w:type="dxa" w:w="2880"/>
            <w:tcW w:w="7920" w:type="dxa"/>
          </w:tcPr>
          <w:p>
            <w:pPr>
              <w:spacing w:line="480" w:lineRule="auto"/>
            </w:pPr>
            <w:r>
              <w:t xml:space="preserve">But the fruit of the Spirit is love, </w:t>
            </w:r>
            <w:r>
              <w:rPr>
                <w:b/>
              </w:rPr>
              <w:t>joy</w:t>
            </w:r>
            <w:r>
              <w:t>, peace, patience, kindness, goodness, faith,</w:t>
            </w:r>
          </w:p>
        </w:tc>
        <w:tc>
          <w:tcPr>
            <w:tcW w:type="dxa" w:w="2880"/>
            <w:tcW w:w="7920" w:type="dxa"/>
          </w:tcPr>
          <w:p>
            <w:pPr>
              <w:spacing w:line="480" w:lineRule="auto"/>
            </w:pPr>
            <w:r>
              <w:t>Pero el fruto del Espíritu es amor, gozo, paz, paciencia, amabilidad, bondad, fe,</w:t>
            </w:r>
          </w:p>
        </w:tc>
        <w:tc>
          <w:tcPr>
            <w:tcW w:type="dxa" w:w="2880"/>
            <w:vAlign w:val="center"/>
            <w:tcW w:w="1440" w:type="dxa"/>
          </w:tcPr>
          <w:p>
            <w:pPr>
              <w:jc w:val="center"/>
            </w:pPr>
            <w:r>
              <w:t>☐</w:t>
            </w:r>
          </w:p>
        </w:tc>
      </w:tr>
      <w:tr>
        <w:tc>
          <w:tcPr>
            <w:tcW w:type="dxa" w:w="2880"/>
            <w:tcW w:w="7920" w:type="dxa"/>
          </w:tcPr>
          <w:p>
            <w:r>
              <w:rPr>
                <w:b/>
              </w:rPr>
              <w:t>Philippians 4:1</w:t>
            </w:r>
          </w:p>
        </w:tc>
        <w:tc>
          <w:tcPr>
            <w:tcW w:type="dxa" w:w="2880"/>
            <w:tcW w:w="7920" w:type="dxa"/>
          </w:tcPr>
          <w:p>
            <w:r>
              <w:rPr>
                <w:b/>
              </w:rPr>
              <w:t>Filipenses 4:1</w:t>
            </w:r>
          </w:p>
        </w:tc>
        <w:tc>
          <w:tcPr>
            <w:tcW w:type="dxa" w:w="2880"/>
            <w:tcW w:w="1440" w:type="dxa"/>
          </w:tcPr>
          <w:p>
            <w:pPr>
              <w:jc w:val="center"/>
            </w:pPr>
            <w:r>
              <w:rPr>
                <w:b/>
              </w:rPr>
              <w:t>OK</w:t>
            </w:r>
          </w:p>
        </w:tc>
      </w:tr>
      <w:tr>
        <w:tc>
          <w:tcPr>
            <w:tcW w:type="dxa" w:w="2880"/>
            <w:tcW w:w="7920" w:type="dxa"/>
          </w:tcPr>
          <w:p>
            <w:pPr>
              <w:spacing w:line="480" w:lineRule="auto"/>
            </w:pPr>
            <w:r>
              <w:t xml:space="preserve">Therefore, my beloved brothers whom I long for, my </w:t>
            </w:r>
            <w:r>
              <w:rPr>
                <w:b/>
              </w:rPr>
              <w:t>joy</w:t>
            </w:r>
            <w:r>
              <w:t xml:space="preserve"> and crown, in this way stand firm in the Lord, beloved friends.</w:t>
            </w:r>
          </w:p>
        </w:tc>
        <w:tc>
          <w:tcPr>
            <w:tcW w:type="dxa" w:w="2880"/>
            <w:tcW w:w="7920" w:type="dxa"/>
          </w:tcPr>
          <w:p>
            <w:pPr>
              <w:spacing w:line="480" w:lineRule="auto"/>
            </w:pPr>
            <w:r>
              <w:t>Por lo tanto, mis amados hermanos a quienes añoro, mi regocijo y corona, de esta manera manténganse firmes en el Señor, amados amigos.</w:t>
            </w:r>
          </w:p>
        </w:tc>
        <w:tc>
          <w:tcPr>
            <w:tcW w:type="dxa" w:w="2880"/>
            <w:vAlign w:val="center"/>
            <w:tcW w:w="1440" w:type="dxa"/>
          </w:tcPr>
          <w:p>
            <w:pPr>
              <w:jc w:val="center"/>
            </w:pPr>
            <w:r>
              <w:t>☐</w:t>
            </w:r>
          </w:p>
        </w:tc>
      </w:tr>
      <w:tr>
        <w:tc>
          <w:tcPr>
            <w:tcW w:type="dxa" w:w="2880"/>
            <w:tcW w:w="7920" w:type="dxa"/>
          </w:tcPr>
          <w:p>
            <w:r>
              <w:rPr>
                <w:b/>
              </w:rPr>
              <w:t>1 Thessalonians 2:20</w:t>
            </w:r>
          </w:p>
        </w:tc>
        <w:tc>
          <w:tcPr>
            <w:tcW w:type="dxa" w:w="2880"/>
            <w:tcW w:w="7920" w:type="dxa"/>
          </w:tcPr>
          <w:p>
            <w:r>
              <w:rPr>
                <w:b/>
              </w:rPr>
              <w:t>1 Tesalonicenses 2:20</w:t>
            </w:r>
          </w:p>
        </w:tc>
        <w:tc>
          <w:tcPr>
            <w:tcW w:type="dxa" w:w="2880"/>
            <w:tcW w:w="1440" w:type="dxa"/>
          </w:tcPr>
          <w:p>
            <w:pPr>
              <w:jc w:val="center"/>
            </w:pPr>
            <w:r>
              <w:rPr>
                <w:b/>
              </w:rPr>
              <w:t>OK</w:t>
            </w:r>
          </w:p>
        </w:tc>
      </w:tr>
      <w:tr>
        <w:tc>
          <w:tcPr>
            <w:tcW w:type="dxa" w:w="2880"/>
            <w:tcW w:w="7920" w:type="dxa"/>
          </w:tcPr>
          <w:p>
            <w:pPr>
              <w:spacing w:line="480" w:lineRule="auto"/>
            </w:pPr>
            <w:r>
              <w:t xml:space="preserve">For you are our glory and </w:t>
            </w:r>
            <w:r>
              <w:rPr>
                <w:b/>
              </w:rPr>
              <w:t>joy</w:t>
            </w:r>
            <w:r>
              <w:t>.</w:t>
            </w:r>
          </w:p>
        </w:tc>
        <w:tc>
          <w:tcPr>
            <w:tcW w:type="dxa" w:w="2880"/>
            <w:tcW w:w="7920" w:type="dxa"/>
          </w:tcPr>
          <w:p>
            <w:pPr>
              <w:spacing w:line="480" w:lineRule="auto"/>
            </w:pPr>
            <w:r>
              <w:t>Porque ustedes son nuestra gloria y nuestro gozo.</w:t>
            </w:r>
          </w:p>
        </w:tc>
        <w:tc>
          <w:tcPr>
            <w:tcW w:type="dxa" w:w="2880"/>
            <w:vAlign w:val="center"/>
            <w:tcW w:w="1440" w:type="dxa"/>
          </w:tcPr>
          <w:p>
            <w:pPr>
              <w:jc w:val="center"/>
            </w:pPr>
            <w:r>
              <w:t>☐</w:t>
            </w:r>
          </w:p>
        </w:tc>
      </w:tr>
      <w:tr>
        <w:tc>
          <w:tcPr>
            <w:tcW w:type="dxa" w:w="2880"/>
            <w:tcW w:w="7920" w:type="dxa"/>
          </w:tcPr>
          <w:p>
            <w:r>
              <w:rPr>
                <w:b/>
              </w:rPr>
              <w:t>2 Timothy 1:4</w:t>
            </w:r>
          </w:p>
        </w:tc>
        <w:tc>
          <w:tcPr>
            <w:tcW w:type="dxa" w:w="2880"/>
            <w:tcW w:w="7920" w:type="dxa"/>
          </w:tcPr>
          <w:p>
            <w:r>
              <w:rPr>
                <w:b/>
              </w:rPr>
              <w:t>2 Timoteo 1:4</w:t>
            </w:r>
          </w:p>
        </w:tc>
        <w:tc>
          <w:tcPr>
            <w:tcW w:type="dxa" w:w="2880"/>
            <w:tcW w:w="1440" w:type="dxa"/>
          </w:tcPr>
          <w:p>
            <w:pPr>
              <w:jc w:val="center"/>
            </w:pPr>
            <w:r>
              <w:rPr>
                <w:b/>
              </w:rPr>
              <w:t>OK</w:t>
            </w:r>
          </w:p>
        </w:tc>
      </w:tr>
      <w:tr>
        <w:tc>
          <w:tcPr>
            <w:tcW w:type="dxa" w:w="2880"/>
            <w:tcW w:w="7920" w:type="dxa"/>
          </w:tcPr>
          <w:p>
            <w:pPr>
              <w:spacing w:line="480" w:lineRule="auto"/>
            </w:pPr>
            <w:r>
              <w:t xml:space="preserve">As I remember your tears, I long to see you, that I may be filled with </w:t>
            </w:r>
            <w:r>
              <w:rPr>
                <w:b/>
              </w:rPr>
              <w:t>joy</w:t>
            </w:r>
            <w:r>
              <w:t>.</w:t>
            </w:r>
          </w:p>
        </w:tc>
        <w:tc>
          <w:tcPr>
            <w:tcW w:type="dxa" w:w="2880"/>
            <w:tcW w:w="7920" w:type="dxa"/>
          </w:tcPr>
          <w:p>
            <w:pPr>
              <w:spacing w:line="480" w:lineRule="auto"/>
            </w:pPr>
            <w:r>
              <w:t>Mientras recuerdo tus lágrimas, ansío verte, y así poder estar lleno de gozo.</w:t>
            </w:r>
          </w:p>
        </w:tc>
        <w:tc>
          <w:tcPr>
            <w:tcW w:type="dxa" w:w="2880"/>
            <w:vAlign w:val="center"/>
            <w:tcW w:w="1440" w:type="dxa"/>
          </w:tcPr>
          <w:p>
            <w:pPr>
              <w:jc w:val="center"/>
            </w:pPr>
            <w:r>
              <w:t>☐</w:t>
            </w:r>
          </w:p>
        </w:tc>
      </w:tr>
      <w:tr>
        <w:tc>
          <w:tcPr>
            <w:tcW w:type="dxa" w:w="2880"/>
            <w:tcW w:w="7920" w:type="dxa"/>
          </w:tcPr>
          <w:p>
            <w:r>
              <w:rPr>
                <w:b/>
              </w:rPr>
              <w:t>Philemon 1:7</w:t>
            </w:r>
          </w:p>
        </w:tc>
        <w:tc>
          <w:tcPr>
            <w:tcW w:type="dxa" w:w="2880"/>
            <w:tcW w:w="7920" w:type="dxa"/>
          </w:tcPr>
          <w:p>
            <w:r>
              <w:rPr>
                <w:b/>
              </w:rPr>
              <w:t>Filemón 1:7</w:t>
            </w:r>
          </w:p>
        </w:tc>
        <w:tc>
          <w:tcPr>
            <w:tcW w:type="dxa" w:w="2880"/>
            <w:tcW w:w="1440" w:type="dxa"/>
          </w:tcPr>
          <w:p>
            <w:pPr>
              <w:jc w:val="center"/>
            </w:pPr>
            <w:r>
              <w:rPr>
                <w:b/>
              </w:rPr>
              <w:t>OK</w:t>
            </w:r>
          </w:p>
        </w:tc>
      </w:tr>
      <w:tr>
        <w:tc>
          <w:tcPr>
            <w:tcW w:type="dxa" w:w="2880"/>
            <w:tcW w:w="7920" w:type="dxa"/>
          </w:tcPr>
          <w:p>
            <w:pPr>
              <w:spacing w:line="480" w:lineRule="auto"/>
            </w:pPr>
            <w:r>
              <w:t xml:space="preserve">For I have had much </w:t>
            </w:r>
            <w:r>
              <w:rPr>
                <w:b/>
              </w:rPr>
              <w:t>joy</w:t>
            </w:r>
            <w:r>
              <w:t xml:space="preserve"> and comfort because of your love, because the hearts of God's holy people have been refreshed by you, brother.</w:t>
            </w:r>
          </w:p>
        </w:tc>
        <w:tc>
          <w:tcPr>
            <w:tcW w:type="dxa" w:w="2880"/>
            <w:tcW w:w="7920" w:type="dxa"/>
          </w:tcPr>
          <w:p>
            <w:pPr>
              <w:spacing w:line="480" w:lineRule="auto"/>
            </w:pPr>
            <w:r>
              <w:t>Ya que he tenido mucho gozo y consuelo en tu amor, porque los corazones de los creyentes han sido confortados por ti, hermano.</w:t>
            </w:r>
          </w:p>
        </w:tc>
        <w:tc>
          <w:tcPr>
            <w:tcW w:type="dxa" w:w="2880"/>
            <w:vAlign w:val="center"/>
            <w:tcW w:w="1440" w:type="dxa"/>
          </w:tcPr>
          <w:p>
            <w:pPr>
              <w:jc w:val="center"/>
            </w:pPr>
            <w:r>
              <w:t>☐</w:t>
            </w:r>
          </w:p>
        </w:tc>
      </w:tr>
      <w:tr>
        <w:tc>
          <w:tcPr>
            <w:tcW w:type="dxa" w:w="2880"/>
            <w:tcW w:w="7920" w:type="dxa"/>
          </w:tcPr>
          <w:p>
            <w:r>
              <w:rPr>
                <w:b/>
              </w:rPr>
              <w:t>Hebrews 12:2</w:t>
            </w:r>
          </w:p>
        </w:tc>
        <w:tc>
          <w:tcPr>
            <w:tcW w:type="dxa" w:w="2880"/>
            <w:tcW w:w="7920" w:type="dxa"/>
          </w:tcPr>
          <w:p>
            <w:r>
              <w:rPr>
                <w:b/>
              </w:rPr>
              <w:t>Hebreos 12:2</w:t>
            </w:r>
          </w:p>
        </w:tc>
        <w:tc>
          <w:tcPr>
            <w:tcW w:type="dxa" w:w="2880"/>
            <w:tcW w:w="1440" w:type="dxa"/>
          </w:tcPr>
          <w:p>
            <w:pPr>
              <w:jc w:val="center"/>
            </w:pPr>
            <w:r>
              <w:rPr>
                <w:b/>
              </w:rPr>
              <w:t>OK</w:t>
            </w:r>
          </w:p>
        </w:tc>
      </w:tr>
      <w:tr>
        <w:tc>
          <w:tcPr>
            <w:tcW w:type="dxa" w:w="2880"/>
            <w:tcW w:w="7920" w:type="dxa"/>
          </w:tcPr>
          <w:p>
            <w:pPr>
              <w:spacing w:line="480" w:lineRule="auto"/>
            </w:pPr>
            <w:r>
              <w:t xml:space="preserve">Let us pay attention to Jesus, the founder and perfecter of the faith. For the </w:t>
            </w:r>
            <w:r>
              <w:rPr>
                <w:b/>
              </w:rPr>
              <w:t>joy</w:t>
            </w:r>
            <w:r>
              <w:t xml:space="preserve"> that was placed before him, he endured the cross, despised its shame, and sat down at the right hand of the throne of God.</w:t>
            </w:r>
          </w:p>
        </w:tc>
        <w:tc>
          <w:tcPr>
            <w:tcW w:type="dxa" w:w="2880"/>
            <w:tcW w:w="7920" w:type="dxa"/>
          </w:tcPr>
          <w:p>
            <w:pPr>
              <w:spacing w:line="480" w:lineRule="auto"/>
            </w:pPr>
            <w:r>
              <w:t>Prestemos atención a Jesús, el autor y perfeccionador de la fe. Por el gozo que fue puesto delante de Él, soportó la cruz, menospreció su vergüenza, y se sentó a la diestra del trono de Dios.</w:t>
            </w:r>
          </w:p>
        </w:tc>
        <w:tc>
          <w:tcPr>
            <w:tcW w:type="dxa" w:w="2880"/>
            <w:vAlign w:val="center"/>
            <w:tcW w:w="1440" w:type="dxa"/>
          </w:tcPr>
          <w:p>
            <w:pPr>
              <w:jc w:val="center"/>
            </w:pPr>
            <w:r>
              <w:t>☐</w:t>
            </w:r>
          </w:p>
        </w:tc>
      </w:tr>
      <w:tr>
        <w:tc>
          <w:tcPr>
            <w:tcW w:type="dxa" w:w="2880"/>
            <w:tcW w:w="7920" w:type="dxa"/>
          </w:tcPr>
          <w:p>
            <w:r>
              <w:rPr>
                <w:b/>
              </w:rPr>
              <w:t>1 Peter 1:8</w:t>
            </w:r>
          </w:p>
        </w:tc>
        <w:tc>
          <w:tcPr>
            <w:tcW w:type="dxa" w:w="2880"/>
            <w:tcW w:w="7920" w:type="dxa"/>
          </w:tcPr>
          <w:p>
            <w:r>
              <w:rPr>
                <w:b/>
              </w:rPr>
              <w:t>1 Pedro 1:8</w:t>
            </w:r>
          </w:p>
        </w:tc>
        <w:tc>
          <w:tcPr>
            <w:tcW w:type="dxa" w:w="2880"/>
            <w:tcW w:w="1440" w:type="dxa"/>
          </w:tcPr>
          <w:p>
            <w:pPr>
              <w:jc w:val="center"/>
            </w:pPr>
            <w:r>
              <w:rPr>
                <w:b/>
              </w:rPr>
              <w:t>OK</w:t>
            </w:r>
          </w:p>
        </w:tc>
      </w:tr>
      <w:tr>
        <w:tc>
          <w:tcPr>
            <w:tcW w:type="dxa" w:w="2880"/>
            <w:tcW w:w="7920" w:type="dxa"/>
          </w:tcPr>
          <w:p>
            <w:pPr>
              <w:spacing w:line="480" w:lineRule="auto"/>
            </w:pPr>
            <w:r>
              <w:t xml:space="preserve">You have not seen him, but you love him. You do not see him now, but you believe in him and rejoice with </w:t>
            </w:r>
            <w:r>
              <w:rPr>
                <w:b/>
              </w:rPr>
              <w:t>joy</w:t>
            </w:r>
            <w:r>
              <w:t xml:space="preserve"> that is inexpressible and filled with glory.</w:t>
            </w:r>
          </w:p>
        </w:tc>
        <w:tc>
          <w:tcPr>
            <w:tcW w:type="dxa" w:w="2880"/>
            <w:tcW w:w="7920" w:type="dxa"/>
          </w:tcPr>
          <w:p>
            <w:pPr>
              <w:spacing w:line="480" w:lineRule="auto"/>
            </w:pPr>
            <w:r>
              <w:t>Ustedes no lo han visto a Él, pero ustedes le aman. Ustedes no lo ven ahora, pero ustedes creen en Él y ustedes están muy alegres con un gozo inexplicable que está lleno de gloria.</w:t>
            </w:r>
          </w:p>
        </w:tc>
        <w:tc>
          <w:tcPr>
            <w:tcW w:type="dxa" w:w="2880"/>
            <w:vAlign w:val="center"/>
            <w:tcW w:w="1440" w:type="dxa"/>
          </w:tcPr>
          <w:p>
            <w:pPr>
              <w:jc w:val="center"/>
            </w:pPr>
            <w:r>
              <w:t>☐</w:t>
            </w:r>
          </w:p>
        </w:tc>
      </w:tr>
      <w:tr>
        <w:tc>
          <w:tcPr>
            <w:tcW w:type="dxa" w:w="2880"/>
            <w:tcW w:w="7920" w:type="dxa"/>
          </w:tcPr>
          <w:p>
            <w:r>
              <w:rPr>
                <w:b/>
              </w:rPr>
              <w:t>3 John 1:4</w:t>
            </w:r>
          </w:p>
        </w:tc>
        <w:tc>
          <w:tcPr>
            <w:tcW w:type="dxa" w:w="2880"/>
            <w:tcW w:w="7920" w:type="dxa"/>
          </w:tcPr>
          <w:p>
            <w:r>
              <w:rPr>
                <w:b/>
              </w:rPr>
              <w:t>3 Juan 1:4</w:t>
            </w:r>
          </w:p>
        </w:tc>
        <w:tc>
          <w:tcPr>
            <w:tcW w:type="dxa" w:w="2880"/>
            <w:tcW w:w="1440" w:type="dxa"/>
          </w:tcPr>
          <w:p>
            <w:pPr>
              <w:jc w:val="center"/>
            </w:pPr>
            <w:r>
              <w:rPr>
                <w:b/>
              </w:rPr>
              <w:t>OK</w:t>
            </w:r>
          </w:p>
        </w:tc>
      </w:tr>
      <w:tr>
        <w:tc>
          <w:tcPr>
            <w:tcW w:type="dxa" w:w="2880"/>
            <w:tcW w:w="7920" w:type="dxa"/>
          </w:tcPr>
          <w:p>
            <w:pPr>
              <w:spacing w:line="480" w:lineRule="auto"/>
            </w:pPr>
            <w:r>
              <w:t xml:space="preserve">I have no greater </w:t>
            </w:r>
            <w:r>
              <w:rPr>
                <w:b/>
              </w:rPr>
              <w:t>joy</w:t>
            </w:r>
            <w:r>
              <w:t xml:space="preserve"> than this, to hear that my children walk in the truth.</w:t>
            </w:r>
          </w:p>
        </w:tc>
        <w:tc>
          <w:tcPr>
            <w:tcW w:type="dxa" w:w="2880"/>
            <w:tcW w:w="7920" w:type="dxa"/>
          </w:tcPr>
          <w:p>
            <w:pPr>
              <w:spacing w:line="480" w:lineRule="auto"/>
            </w:pPr>
            <w:r>
              <w:t>Yo no tengo mayor gozo que este, escuchar que mis niños caminan en la verdad.</w:t>
            </w:r>
          </w:p>
        </w:tc>
        <w:tc>
          <w:tcPr>
            <w:tcW w:type="dxa" w:w="2880"/>
            <w:vAlign w:val="center"/>
            <w:tcW w:w="1440" w:type="dxa"/>
          </w:tcPr>
          <w:p>
            <w:pPr>
              <w:jc w:val="center"/>
            </w:pPr>
            <w:r>
              <w:t>☐</w:t>
            </w:r>
          </w:p>
        </w:tc>
      </w:tr>
    </w:tbl>
    <w:p>
      <w:pPr>
        <w:pStyle w:val="Heading1"/>
        <w:spacing w:before="0"/>
      </w:pPr>
      <w:r>
        <w:t>judge (G2919)</w:t>
      </w:r>
    </w:p>
    <w:p>
      <w:r/>
      <w:r>
        <w:t>This word can mean:</w:t>
      </w:r>
      <w:r/>
      <w:r/>
    </w:p>
    <w:p>
      <w:pPr>
        <w:pStyle w:val="ListBullet"/>
        <w:spacing w:line="240" w:lineRule="auto"/>
        <w:ind w:left="720"/>
      </w:pPr>
      <w:r/>
      <w:r>
        <w:t>To think, regard, or consider.</w:t>
      </w:r>
      <w:r/>
    </w:p>
    <w:p>
      <w:pPr>
        <w:pStyle w:val="ListBullet"/>
        <w:spacing w:line="240" w:lineRule="auto"/>
        <w:ind w:left="720"/>
      </w:pPr>
      <w:r/>
      <w:r>
        <w:t>To decide or determine.</w:t>
      </w:r>
      <w:r/>
    </w:p>
    <w:p>
      <w:pPr>
        <w:pStyle w:val="ListBullet"/>
        <w:spacing w:line="240" w:lineRule="auto"/>
        <w:ind w:left="720"/>
      </w:pPr>
      <w:r/>
      <w:r>
        <w:t>To make a judgment.</w:t>
      </w:r>
      <w:r/>
    </w:p>
    <w:p>
      <w:pPr>
        <w:pStyle w:val="ListBullet"/>
        <w:spacing w:line="240" w:lineRule="auto" w:after="0"/>
        <w:ind w:left="720"/>
      </w:pPr>
      <w:r/>
      <w:r>
        <w:t>To condemn, which means to sentence someone or declare what punishment a person will receive for doing something wrong.</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19:28</w:t>
            </w:r>
          </w:p>
        </w:tc>
        <w:tc>
          <w:tcPr>
            <w:tcW w:type="dxa" w:w="2880"/>
            <w:tcW w:w="7920" w:type="dxa"/>
          </w:tcPr>
          <w:p>
            <w:r>
              <w:rPr>
                <w:b/>
              </w:rPr>
              <w:t>Mateo 19:28</w:t>
            </w:r>
          </w:p>
        </w:tc>
        <w:tc>
          <w:tcPr>
            <w:tcW w:type="dxa" w:w="2880"/>
            <w:tcW w:w="1440" w:type="dxa"/>
          </w:tcPr>
          <w:p>
            <w:pPr>
              <w:jc w:val="center"/>
            </w:pPr>
            <w:r>
              <w:rPr>
                <w:b/>
              </w:rPr>
              <w:t>OK</w:t>
            </w:r>
          </w:p>
        </w:tc>
      </w:tr>
      <w:tr>
        <w:tc>
          <w:tcPr>
            <w:tcW w:type="dxa" w:w="2880"/>
            <w:tcW w:w="7920" w:type="dxa"/>
          </w:tcPr>
          <w:p>
            <w:pPr>
              <w:spacing w:line="480" w:lineRule="auto"/>
            </w:pPr>
            <w:r>
              <w:t xml:space="preserve">Jesus said to them, "Truly I say to you, in the new age when the Son of Man sits on his glorious throne, you who have followed me will also sit upon twelve thrones, </w:t>
            </w:r>
            <w:r>
              <w:rPr>
                <w:b/>
              </w:rPr>
              <w:t>judging</w:t>
            </w:r>
            <w:r>
              <w:t xml:space="preserve"> the twelve tribes of Israel.</w:t>
            </w:r>
          </w:p>
        </w:tc>
        <w:tc>
          <w:tcPr>
            <w:tcW w:type="dxa" w:w="2880"/>
            <w:tcW w:w="7920" w:type="dxa"/>
          </w:tcPr>
          <w:p>
            <w:pPr>
              <w:spacing w:line="480" w:lineRule="auto"/>
            </w:pPr>
            <w:r>
              <w:t>Jesús les dijo: "A la verdad les digo, a ustedes que me han seguido, en la regeneración de las cosas, cuando el Hijo del Hombre se siente en el trono de Su gloria, ustedes también se sentarán sobre doce tronos, juzgando las doce tribus de Israel.</w:t>
            </w:r>
          </w:p>
        </w:tc>
        <w:tc>
          <w:tcPr>
            <w:tcW w:type="dxa" w:w="2880"/>
            <w:vAlign w:val="center"/>
            <w:tcW w:w="1440" w:type="dxa"/>
          </w:tcPr>
          <w:p>
            <w:pPr>
              <w:jc w:val="center"/>
            </w:pPr>
            <w:r>
              <w:t>☐</w:t>
            </w:r>
          </w:p>
        </w:tc>
      </w:tr>
      <w:tr>
        <w:tc>
          <w:tcPr>
            <w:tcW w:type="dxa" w:w="2880"/>
            <w:tcW w:w="7920" w:type="dxa"/>
          </w:tcPr>
          <w:p>
            <w:r>
              <w:rPr>
                <w:b/>
              </w:rPr>
              <w:t>Luke 6:37</w:t>
            </w:r>
          </w:p>
        </w:tc>
        <w:tc>
          <w:tcPr>
            <w:tcW w:type="dxa" w:w="2880"/>
            <w:tcW w:w="7920" w:type="dxa"/>
          </w:tcPr>
          <w:p>
            <w:r>
              <w:rPr>
                <w:b/>
              </w:rPr>
              <w:t>Lucas 6:37</w:t>
            </w:r>
          </w:p>
        </w:tc>
        <w:tc>
          <w:tcPr>
            <w:tcW w:type="dxa" w:w="2880"/>
            <w:tcW w:w="1440" w:type="dxa"/>
          </w:tcPr>
          <w:p>
            <w:pPr>
              <w:jc w:val="center"/>
            </w:pPr>
            <w:r>
              <w:rPr>
                <w:b/>
              </w:rPr>
              <w:t>OK</w:t>
            </w:r>
          </w:p>
        </w:tc>
      </w:tr>
      <w:tr>
        <w:tc>
          <w:tcPr>
            <w:tcW w:type="dxa" w:w="2880"/>
            <w:tcW w:w="7920" w:type="dxa"/>
          </w:tcPr>
          <w:p>
            <w:pPr>
              <w:spacing w:line="480" w:lineRule="auto"/>
            </w:pPr>
            <w:r>
              <w:t xml:space="preserve">Do not </w:t>
            </w:r>
            <w:r>
              <w:rPr>
                <w:b/>
              </w:rPr>
              <w:t>judge</w:t>
            </w:r>
            <w:r>
              <w:t xml:space="preserve">, and you will not be </w:t>
            </w:r>
            <w:r>
              <w:rPr>
                <w:b/>
              </w:rPr>
              <w:t>judged</w:t>
            </w:r>
            <w:r>
              <w:t>. Do not condemn, and you will not be condemned. Forgive others, and you will be forgiven.</w:t>
            </w:r>
          </w:p>
        </w:tc>
        <w:tc>
          <w:tcPr>
            <w:tcW w:type="dxa" w:w="2880"/>
            <w:tcW w:w="7920" w:type="dxa"/>
          </w:tcPr>
          <w:p>
            <w:pPr>
              <w:spacing w:line="480" w:lineRule="auto"/>
            </w:pPr>
            <w:r>
              <w:t>No juzguen y ustedes no serán juzgados. No condenen y no serán condenados. Perdonen a otros y serán perdonados.</w:t>
            </w:r>
          </w:p>
        </w:tc>
        <w:tc>
          <w:tcPr>
            <w:tcW w:type="dxa" w:w="2880"/>
            <w:vAlign w:val="center"/>
            <w:tcW w:w="1440" w:type="dxa"/>
          </w:tcPr>
          <w:p>
            <w:pPr>
              <w:jc w:val="center"/>
            </w:pPr>
            <w:r>
              <w:t>☐</w:t>
            </w:r>
          </w:p>
        </w:tc>
      </w:tr>
      <w:tr>
        <w:tc>
          <w:tcPr>
            <w:tcW w:type="dxa" w:w="2880"/>
            <w:tcW w:w="7920" w:type="dxa"/>
          </w:tcPr>
          <w:p>
            <w:r>
              <w:rPr>
                <w:b/>
              </w:rPr>
              <w:t>Luke 19:22</w:t>
            </w:r>
          </w:p>
        </w:tc>
        <w:tc>
          <w:tcPr>
            <w:tcW w:type="dxa" w:w="2880"/>
            <w:tcW w:w="7920" w:type="dxa"/>
          </w:tcPr>
          <w:p>
            <w:r>
              <w:rPr>
                <w:b/>
              </w:rPr>
              <w:t>Lucas 19:22</w:t>
            </w:r>
          </w:p>
        </w:tc>
        <w:tc>
          <w:tcPr>
            <w:tcW w:type="dxa" w:w="2880"/>
            <w:tcW w:w="1440" w:type="dxa"/>
          </w:tcPr>
          <w:p>
            <w:pPr>
              <w:jc w:val="center"/>
            </w:pPr>
            <w:r>
              <w:rPr>
                <w:b/>
              </w:rPr>
              <w:t>OK</w:t>
            </w:r>
          </w:p>
        </w:tc>
      </w:tr>
      <w:tr>
        <w:tc>
          <w:tcPr>
            <w:tcW w:type="dxa" w:w="2880"/>
            <w:tcW w:w="7920" w:type="dxa"/>
          </w:tcPr>
          <w:p>
            <w:pPr>
              <w:spacing w:line="480" w:lineRule="auto"/>
            </w:pPr>
            <w:r>
              <w:t xml:space="preserve">"The nobleman said to him, 'By your own words I will </w:t>
            </w:r>
            <w:r>
              <w:rPr>
                <w:b/>
              </w:rPr>
              <w:t>judge</w:t>
            </w:r>
            <w:r>
              <w:t xml:space="preserve"> you, you wicked servant. You knew that I am a demanding person, taking up what I did not put in, and reaping what I did not sow.</w:t>
            </w:r>
          </w:p>
        </w:tc>
        <w:tc>
          <w:tcPr>
            <w:tcW w:type="dxa" w:w="2880"/>
            <w:tcW w:w="7920" w:type="dxa"/>
          </w:tcPr>
          <w:p>
            <w:pPr>
              <w:spacing w:line="480" w:lineRule="auto"/>
            </w:pPr>
            <w:r>
              <w:t>El hombre noble le dijo: 'Por tus propias palabras te juzgaré, tú, siervo malvado. Tú sabías que yo soy un hombre severo, que recojo lo que no deposité, y cosecho lo que no sembré.</w:t>
            </w:r>
          </w:p>
        </w:tc>
        <w:tc>
          <w:tcPr>
            <w:tcW w:type="dxa" w:w="2880"/>
            <w:vAlign w:val="center"/>
            <w:tcW w:w="1440" w:type="dxa"/>
          </w:tcPr>
          <w:p>
            <w:pPr>
              <w:jc w:val="center"/>
            </w:pPr>
            <w:r>
              <w:t>☐</w:t>
            </w:r>
          </w:p>
        </w:tc>
      </w:tr>
      <w:tr>
        <w:tc>
          <w:tcPr>
            <w:tcW w:type="dxa" w:w="2880"/>
            <w:tcW w:w="7920" w:type="dxa"/>
          </w:tcPr>
          <w:p>
            <w:r>
              <w:rPr>
                <w:b/>
              </w:rPr>
              <w:t>John 7:24</w:t>
            </w:r>
          </w:p>
        </w:tc>
        <w:tc>
          <w:tcPr>
            <w:tcW w:type="dxa" w:w="2880"/>
            <w:tcW w:w="7920" w:type="dxa"/>
          </w:tcPr>
          <w:p>
            <w:r>
              <w:rPr>
                <w:b/>
              </w:rPr>
              <w:t>Juan 7:24</w:t>
            </w:r>
          </w:p>
        </w:tc>
        <w:tc>
          <w:tcPr>
            <w:tcW w:type="dxa" w:w="2880"/>
            <w:tcW w:w="1440" w:type="dxa"/>
          </w:tcPr>
          <w:p>
            <w:pPr>
              <w:jc w:val="center"/>
            </w:pPr>
            <w:r>
              <w:rPr>
                <w:b/>
              </w:rPr>
              <w:t>OK</w:t>
            </w:r>
          </w:p>
        </w:tc>
      </w:tr>
      <w:tr>
        <w:tc>
          <w:tcPr>
            <w:tcW w:type="dxa" w:w="2880"/>
            <w:tcW w:w="7920" w:type="dxa"/>
          </w:tcPr>
          <w:p>
            <w:pPr>
              <w:spacing w:line="480" w:lineRule="auto"/>
            </w:pPr>
            <w:r>
              <w:t xml:space="preserve">Do not </w:t>
            </w:r>
            <w:r>
              <w:rPr>
                <w:b/>
              </w:rPr>
              <w:t>judge</w:t>
            </w:r>
            <w:r>
              <w:t xml:space="preserve"> according to appearance, but </w:t>
            </w:r>
            <w:r>
              <w:rPr>
                <w:b/>
              </w:rPr>
              <w:t>judge</w:t>
            </w:r>
            <w:r>
              <w:t xml:space="preserve"> righteously."</w:t>
            </w:r>
          </w:p>
        </w:tc>
        <w:tc>
          <w:tcPr>
            <w:tcW w:type="dxa" w:w="2880"/>
            <w:tcW w:w="7920" w:type="dxa"/>
          </w:tcPr>
          <w:p>
            <w:pPr>
              <w:spacing w:line="480" w:lineRule="auto"/>
            </w:pPr>
            <w:r>
              <w:t>No juzguen por la apariencia, sino juzguen rectamente."</w:t>
            </w:r>
          </w:p>
        </w:tc>
        <w:tc>
          <w:tcPr>
            <w:tcW w:type="dxa" w:w="2880"/>
            <w:vAlign w:val="center"/>
            <w:tcW w:w="1440" w:type="dxa"/>
          </w:tcPr>
          <w:p>
            <w:pPr>
              <w:jc w:val="center"/>
            </w:pPr>
            <w:r>
              <w:t>☐</w:t>
            </w:r>
          </w:p>
        </w:tc>
      </w:tr>
      <w:tr>
        <w:tc>
          <w:tcPr>
            <w:tcW w:type="dxa" w:w="2880"/>
            <w:tcW w:w="7920" w:type="dxa"/>
          </w:tcPr>
          <w:p>
            <w:r>
              <w:rPr>
                <w:b/>
              </w:rPr>
              <w:t>Acts 17:31</w:t>
            </w:r>
          </w:p>
        </w:tc>
        <w:tc>
          <w:tcPr>
            <w:tcW w:type="dxa" w:w="2880"/>
            <w:tcW w:w="7920" w:type="dxa"/>
          </w:tcPr>
          <w:p>
            <w:r>
              <w:rPr>
                <w:b/>
              </w:rPr>
              <w:t>Hechos 17:31</w:t>
            </w:r>
          </w:p>
        </w:tc>
        <w:tc>
          <w:tcPr>
            <w:tcW w:type="dxa" w:w="2880"/>
            <w:tcW w:w="1440" w:type="dxa"/>
          </w:tcPr>
          <w:p>
            <w:pPr>
              <w:jc w:val="center"/>
            </w:pPr>
            <w:r>
              <w:rPr>
                <w:b/>
              </w:rPr>
              <w:t>OK</w:t>
            </w:r>
          </w:p>
        </w:tc>
      </w:tr>
      <w:tr>
        <w:tc>
          <w:tcPr>
            <w:tcW w:type="dxa" w:w="2880"/>
            <w:tcW w:w="7920" w:type="dxa"/>
          </w:tcPr>
          <w:p>
            <w:pPr>
              <w:spacing w:line="480" w:lineRule="auto"/>
            </w:pPr>
            <w:r>
              <w:t xml:space="preserve">This is because he has set a day when he will </w:t>
            </w:r>
            <w:r>
              <w:rPr>
                <w:b/>
              </w:rPr>
              <w:t>judge</w:t>
            </w:r>
            <w:r>
              <w:t xml:space="preserve"> the world in righteousness by the man he has appointed. God has given proof of this man to everyone by raising him from the dead."</w:t>
            </w:r>
          </w:p>
        </w:tc>
        <w:tc>
          <w:tcPr>
            <w:tcW w:type="dxa" w:w="2880"/>
            <w:tcW w:w="7920" w:type="dxa"/>
          </w:tcPr>
          <w:p>
            <w:pPr>
              <w:spacing w:line="480" w:lineRule="auto"/>
            </w:pPr>
            <w:r>
              <w:t>Esto es porque Él ha fijado un día cuando Él juzgará al mundo con justicia por medio del Hombre que Él ha escogido. Dios ha dado testimonio de este Hombre a todos, levantándolo de los muertos".</w:t>
            </w:r>
          </w:p>
        </w:tc>
        <w:tc>
          <w:tcPr>
            <w:tcW w:type="dxa" w:w="2880"/>
            <w:vAlign w:val="center"/>
            <w:tcW w:w="1440" w:type="dxa"/>
          </w:tcPr>
          <w:p>
            <w:pPr>
              <w:jc w:val="center"/>
            </w:pPr>
            <w:r>
              <w:t>☐</w:t>
            </w:r>
          </w:p>
        </w:tc>
      </w:tr>
      <w:tr>
        <w:tc>
          <w:tcPr>
            <w:tcW w:type="dxa" w:w="2880"/>
            <w:tcW w:w="7920" w:type="dxa"/>
          </w:tcPr>
          <w:p>
            <w:r>
              <w:rPr>
                <w:b/>
              </w:rPr>
              <w:t>Romans 2:1</w:t>
            </w:r>
          </w:p>
        </w:tc>
        <w:tc>
          <w:tcPr>
            <w:tcW w:type="dxa" w:w="2880"/>
            <w:tcW w:w="7920" w:type="dxa"/>
          </w:tcPr>
          <w:p>
            <w:r>
              <w:rPr>
                <w:b/>
              </w:rPr>
              <w:t>Romanos 2:1</w:t>
            </w:r>
          </w:p>
        </w:tc>
        <w:tc>
          <w:tcPr>
            <w:tcW w:type="dxa" w:w="2880"/>
            <w:tcW w:w="1440" w:type="dxa"/>
          </w:tcPr>
          <w:p>
            <w:pPr>
              <w:jc w:val="center"/>
            </w:pPr>
            <w:r>
              <w:rPr>
                <w:b/>
              </w:rPr>
              <w:t>OK</w:t>
            </w:r>
          </w:p>
        </w:tc>
      </w:tr>
      <w:tr>
        <w:tc>
          <w:tcPr>
            <w:tcW w:type="dxa" w:w="2880"/>
            <w:tcW w:w="7920" w:type="dxa"/>
          </w:tcPr>
          <w:p>
            <w:pPr>
              <w:spacing w:line="480" w:lineRule="auto"/>
            </w:pPr>
            <w:r>
              <w:t xml:space="preserve">Therefore you are without excuse, you person, you who </w:t>
            </w:r>
            <w:r>
              <w:rPr>
                <w:b/>
              </w:rPr>
              <w:t>judge</w:t>
            </w:r>
            <w:r>
              <w:t xml:space="preserve">, for in things for which you </w:t>
            </w:r>
            <w:r>
              <w:rPr>
                <w:b/>
              </w:rPr>
              <w:t>judge</w:t>
            </w:r>
            <w:r>
              <w:t xml:space="preserve"> the other person, you condemn yourself. For you who </w:t>
            </w:r>
            <w:r>
              <w:rPr>
                <w:b/>
              </w:rPr>
              <w:t>judge</w:t>
            </w:r>
            <w:r>
              <w:t xml:space="preserve"> practice the same things.</w:t>
            </w:r>
          </w:p>
        </w:tc>
        <w:tc>
          <w:tcPr>
            <w:tcW w:type="dxa" w:w="2880"/>
            <w:tcW w:w="7920" w:type="dxa"/>
          </w:tcPr>
          <w:p>
            <w:pPr>
              <w:spacing w:line="480" w:lineRule="auto"/>
            </w:pPr>
            <w:r>
              <w:t>Por lo tanto, tú estás sin excusa, tú hombre, tú quien juzgas, lo que tú juzgas en otro, te condena a ti mismo. Pues tú que juzgas, practicas las mismas cosas.</w:t>
            </w:r>
          </w:p>
        </w:tc>
        <w:tc>
          <w:tcPr>
            <w:tcW w:type="dxa" w:w="2880"/>
            <w:vAlign w:val="center"/>
            <w:tcW w:w="1440" w:type="dxa"/>
          </w:tcPr>
          <w:p>
            <w:pPr>
              <w:jc w:val="center"/>
            </w:pPr>
            <w:r>
              <w:t>☐</w:t>
            </w:r>
          </w:p>
        </w:tc>
      </w:tr>
      <w:tr>
        <w:tc>
          <w:tcPr>
            <w:tcW w:type="dxa" w:w="2880"/>
            <w:tcW w:w="7920" w:type="dxa"/>
          </w:tcPr>
          <w:p>
            <w:r>
              <w:rPr>
                <w:b/>
              </w:rPr>
              <w:t>Romans 14:13</w:t>
            </w:r>
          </w:p>
        </w:tc>
        <w:tc>
          <w:tcPr>
            <w:tcW w:type="dxa" w:w="2880"/>
            <w:tcW w:w="7920" w:type="dxa"/>
          </w:tcPr>
          <w:p>
            <w:r>
              <w:rPr>
                <w:b/>
              </w:rPr>
              <w:t>Romanos 14:13</w:t>
            </w:r>
          </w:p>
        </w:tc>
        <w:tc>
          <w:tcPr>
            <w:tcW w:type="dxa" w:w="2880"/>
            <w:tcW w:w="1440" w:type="dxa"/>
          </w:tcPr>
          <w:p>
            <w:pPr>
              <w:jc w:val="center"/>
            </w:pPr>
            <w:r>
              <w:rPr>
                <w:b/>
              </w:rPr>
              <w:t>OK</w:t>
            </w:r>
          </w:p>
        </w:tc>
      </w:tr>
      <w:tr>
        <w:tc>
          <w:tcPr>
            <w:tcW w:type="dxa" w:w="2880"/>
            <w:tcW w:w="7920" w:type="dxa"/>
          </w:tcPr>
          <w:p>
            <w:pPr>
              <w:spacing w:line="480" w:lineRule="auto"/>
            </w:pPr>
            <w:r>
              <w:t xml:space="preserve">Therefore, let us no longer </w:t>
            </w:r>
            <w:r>
              <w:rPr>
                <w:b/>
              </w:rPr>
              <w:t>judge</w:t>
            </w:r>
            <w:r>
              <w:t xml:space="preserve"> one another, but instead decide this, that no one will place a stumbling block or a snare for his brother.</w:t>
            </w:r>
          </w:p>
        </w:tc>
        <w:tc>
          <w:tcPr>
            <w:tcW w:type="dxa" w:w="2880"/>
            <w:tcW w:w="7920" w:type="dxa"/>
          </w:tcPr>
          <w:p>
            <w:pPr>
              <w:spacing w:line="480" w:lineRule="auto"/>
            </w:pPr>
            <w:r>
              <w:t>Por lo tanto, no nos juzguemos más unos a otros, pero en cambio decidan esto, que nadie ponga una piedra de tropiezo o una trampa a su hermano.</w:t>
            </w:r>
          </w:p>
        </w:tc>
        <w:tc>
          <w:tcPr>
            <w:tcW w:type="dxa" w:w="2880"/>
            <w:vAlign w:val="center"/>
            <w:tcW w:w="1440" w:type="dxa"/>
          </w:tcPr>
          <w:p>
            <w:pPr>
              <w:jc w:val="center"/>
            </w:pPr>
            <w:r>
              <w:t>☐</w:t>
            </w:r>
          </w:p>
        </w:tc>
      </w:tr>
      <w:tr>
        <w:tc>
          <w:tcPr>
            <w:tcW w:type="dxa" w:w="2880"/>
            <w:tcW w:w="7920" w:type="dxa"/>
          </w:tcPr>
          <w:p>
            <w:r>
              <w:rPr>
                <w:b/>
              </w:rPr>
              <w:t>1 Corinthians 11:32</w:t>
            </w:r>
          </w:p>
        </w:tc>
        <w:tc>
          <w:tcPr>
            <w:tcW w:type="dxa" w:w="2880"/>
            <w:tcW w:w="7920" w:type="dxa"/>
          </w:tcPr>
          <w:p>
            <w:r>
              <w:rPr>
                <w:b/>
              </w:rPr>
              <w:t>1 Corintios 11:32</w:t>
            </w:r>
          </w:p>
        </w:tc>
        <w:tc>
          <w:tcPr>
            <w:tcW w:type="dxa" w:w="2880"/>
            <w:tcW w:w="1440" w:type="dxa"/>
          </w:tcPr>
          <w:p>
            <w:pPr>
              <w:jc w:val="center"/>
            </w:pPr>
            <w:r>
              <w:rPr>
                <w:b/>
              </w:rPr>
              <w:t>OK</w:t>
            </w:r>
          </w:p>
        </w:tc>
      </w:tr>
      <w:tr>
        <w:tc>
          <w:tcPr>
            <w:tcW w:type="dxa" w:w="2880"/>
            <w:tcW w:w="7920" w:type="dxa"/>
          </w:tcPr>
          <w:p>
            <w:pPr>
              <w:spacing w:line="480" w:lineRule="auto"/>
            </w:pPr>
            <w:r>
              <w:t xml:space="preserve">But when we are </w:t>
            </w:r>
            <w:r>
              <w:rPr>
                <w:b/>
              </w:rPr>
              <w:t>judged</w:t>
            </w:r>
            <w:r>
              <w:t xml:space="preserve"> by the Lord, we are disciplined, so that we may not be condemned along with the world.</w:t>
            </w:r>
          </w:p>
        </w:tc>
        <w:tc>
          <w:tcPr>
            <w:tcW w:type="dxa" w:w="2880"/>
            <w:tcW w:w="7920" w:type="dxa"/>
          </w:tcPr>
          <w:p>
            <w:pPr>
              <w:spacing w:line="480" w:lineRule="auto"/>
            </w:pPr>
            <w:r>
              <w:t>Pero cuando somos juzgados por el Señor, somos disciplinados, de manera que no seamos condenados juntos con el mundo.</w:t>
            </w:r>
          </w:p>
        </w:tc>
        <w:tc>
          <w:tcPr>
            <w:tcW w:type="dxa" w:w="2880"/>
            <w:vAlign w:val="center"/>
            <w:tcW w:w="1440" w:type="dxa"/>
          </w:tcPr>
          <w:p>
            <w:pPr>
              <w:jc w:val="center"/>
            </w:pPr>
            <w:r>
              <w:t>☐</w:t>
            </w:r>
          </w:p>
        </w:tc>
      </w:tr>
      <w:tr>
        <w:tc>
          <w:tcPr>
            <w:tcW w:type="dxa" w:w="2880"/>
            <w:tcW w:w="7920" w:type="dxa"/>
          </w:tcPr>
          <w:p>
            <w:r>
              <w:rPr>
                <w:b/>
              </w:rPr>
              <w:t>Colossians 2:16</w:t>
            </w:r>
          </w:p>
        </w:tc>
        <w:tc>
          <w:tcPr>
            <w:tcW w:type="dxa" w:w="2880"/>
            <w:tcW w:w="7920" w:type="dxa"/>
          </w:tcPr>
          <w:p>
            <w:r>
              <w:rPr>
                <w:b/>
              </w:rPr>
              <w:t>Colosenses 2:16</w:t>
            </w:r>
          </w:p>
        </w:tc>
        <w:tc>
          <w:tcPr>
            <w:tcW w:type="dxa" w:w="2880"/>
            <w:tcW w:w="1440" w:type="dxa"/>
          </w:tcPr>
          <w:p>
            <w:pPr>
              <w:jc w:val="center"/>
            </w:pPr>
            <w:r>
              <w:rPr>
                <w:b/>
              </w:rPr>
              <w:t>OK</w:t>
            </w:r>
          </w:p>
        </w:tc>
      </w:tr>
      <w:tr>
        <w:tc>
          <w:tcPr>
            <w:tcW w:type="dxa" w:w="2880"/>
            <w:tcW w:w="7920" w:type="dxa"/>
          </w:tcPr>
          <w:p>
            <w:pPr>
              <w:spacing w:line="480" w:lineRule="auto"/>
            </w:pPr>
            <w:r>
              <w:t xml:space="preserve">So then, let no one </w:t>
            </w:r>
            <w:r>
              <w:rPr>
                <w:b/>
              </w:rPr>
              <w:t>judge</w:t>
            </w:r>
            <w:r>
              <w:t xml:space="preserve"> you in eating or in drinking, or about a festival or a new moon, or about Sabbath days.</w:t>
            </w:r>
          </w:p>
        </w:tc>
        <w:tc>
          <w:tcPr>
            <w:tcW w:type="dxa" w:w="2880"/>
            <w:tcW w:w="7920" w:type="dxa"/>
          </w:tcPr>
          <w:p>
            <w:pPr>
              <w:spacing w:line="480" w:lineRule="auto"/>
            </w:pPr>
            <w:r>
              <w:t>Así entonces, no permitan que nadie los juzgue a ustedes por lo que estén comiendo o bebiendo, o sobre un día festivo o luna nueva, o sobre los días del Sabat.</w:t>
            </w:r>
          </w:p>
        </w:tc>
        <w:tc>
          <w:tcPr>
            <w:tcW w:type="dxa" w:w="2880"/>
            <w:vAlign w:val="center"/>
            <w:tcW w:w="1440" w:type="dxa"/>
          </w:tcPr>
          <w:p>
            <w:pPr>
              <w:jc w:val="center"/>
            </w:pPr>
            <w:r>
              <w:t>☐</w:t>
            </w:r>
          </w:p>
        </w:tc>
      </w:tr>
      <w:tr>
        <w:tc>
          <w:tcPr>
            <w:tcW w:type="dxa" w:w="2880"/>
            <w:tcW w:w="7920" w:type="dxa"/>
          </w:tcPr>
          <w:p>
            <w:r>
              <w:rPr>
                <w:b/>
              </w:rPr>
              <w:t>2 Timothy 4:1</w:t>
            </w:r>
          </w:p>
        </w:tc>
        <w:tc>
          <w:tcPr>
            <w:tcW w:type="dxa" w:w="2880"/>
            <w:tcW w:w="7920" w:type="dxa"/>
          </w:tcPr>
          <w:p>
            <w:r>
              <w:rPr>
                <w:b/>
              </w:rPr>
              <w:t>2 Timoteo 4:1</w:t>
            </w:r>
          </w:p>
        </w:tc>
        <w:tc>
          <w:tcPr>
            <w:tcW w:type="dxa" w:w="2880"/>
            <w:tcW w:w="1440" w:type="dxa"/>
          </w:tcPr>
          <w:p>
            <w:pPr>
              <w:jc w:val="center"/>
            </w:pPr>
            <w:r>
              <w:rPr>
                <w:b/>
              </w:rPr>
              <w:t>OK</w:t>
            </w:r>
          </w:p>
        </w:tc>
      </w:tr>
      <w:tr>
        <w:tc>
          <w:tcPr>
            <w:tcW w:type="dxa" w:w="2880"/>
            <w:tcW w:w="7920" w:type="dxa"/>
          </w:tcPr>
          <w:p>
            <w:pPr>
              <w:spacing w:line="480" w:lineRule="auto"/>
            </w:pPr>
            <w:r>
              <w:t xml:space="preserve">I give this solemn command before God and Christ Jesus, who will </w:t>
            </w:r>
            <w:r>
              <w:rPr>
                <w:b/>
              </w:rPr>
              <w:t>judge</w:t>
            </w:r>
            <w:r>
              <w:t xml:space="preserve"> the living and the dead, and because of his appearing and his kingdom:</w:t>
            </w:r>
          </w:p>
        </w:tc>
        <w:tc>
          <w:tcPr>
            <w:tcW w:type="dxa" w:w="2880"/>
            <w:tcW w:w="7920" w:type="dxa"/>
          </w:tcPr>
          <w:p>
            <w:pPr>
              <w:spacing w:line="480" w:lineRule="auto"/>
            </w:pPr>
            <w:r>
              <w:t>Yo doy este mandato solemne en presencia de Dios y de Cristo Jesús, quien está por juzgar al vivo y al muerto, y a causa de Su aparición y Su reino.</w:t>
            </w:r>
          </w:p>
        </w:tc>
        <w:tc>
          <w:tcPr>
            <w:tcW w:type="dxa" w:w="2880"/>
            <w:vAlign w:val="center"/>
            <w:tcW w:w="1440" w:type="dxa"/>
          </w:tcPr>
          <w:p>
            <w:pPr>
              <w:jc w:val="center"/>
            </w:pPr>
            <w:r>
              <w:t>☐</w:t>
            </w:r>
          </w:p>
        </w:tc>
      </w:tr>
      <w:tr>
        <w:tc>
          <w:tcPr>
            <w:tcW w:type="dxa" w:w="2880"/>
            <w:tcW w:w="7920" w:type="dxa"/>
          </w:tcPr>
          <w:p>
            <w:r>
              <w:rPr>
                <w:b/>
              </w:rPr>
              <w:t>Hebrews 13:4</w:t>
            </w:r>
          </w:p>
        </w:tc>
        <w:tc>
          <w:tcPr>
            <w:tcW w:type="dxa" w:w="2880"/>
            <w:tcW w:w="7920" w:type="dxa"/>
          </w:tcPr>
          <w:p>
            <w:r>
              <w:rPr>
                <w:b/>
              </w:rPr>
              <w:t>Hebreos 13:4</w:t>
            </w:r>
          </w:p>
        </w:tc>
        <w:tc>
          <w:tcPr>
            <w:tcW w:type="dxa" w:w="2880"/>
            <w:tcW w:w="1440" w:type="dxa"/>
          </w:tcPr>
          <w:p>
            <w:pPr>
              <w:jc w:val="center"/>
            </w:pPr>
            <w:r>
              <w:rPr>
                <w:b/>
              </w:rPr>
              <w:t>OK</w:t>
            </w:r>
          </w:p>
        </w:tc>
      </w:tr>
      <w:tr>
        <w:tc>
          <w:tcPr>
            <w:tcW w:type="dxa" w:w="2880"/>
            <w:tcW w:w="7920" w:type="dxa"/>
          </w:tcPr>
          <w:p>
            <w:pPr>
              <w:spacing w:line="480" w:lineRule="auto"/>
            </w:pPr>
            <w:r>
              <w:t xml:space="preserve">Let marriage be held in honor by all, and let the marriage bed be kept pure, for God will </w:t>
            </w:r>
            <w:r>
              <w:rPr>
                <w:b/>
              </w:rPr>
              <w:t>judge</w:t>
            </w:r>
            <w:r>
              <w:t xml:space="preserve"> sexually immoral people and adulterers.</w:t>
            </w:r>
          </w:p>
        </w:tc>
        <w:tc>
          <w:tcPr>
            <w:tcW w:type="dxa" w:w="2880"/>
            <w:tcW w:w="7920" w:type="dxa"/>
          </w:tcPr>
          <w:p>
            <w:pPr>
              <w:spacing w:line="480" w:lineRule="auto"/>
            </w:pPr>
            <w:r>
              <w:t>Que el matrimonio sea respetado por todos. Que la cama matrimonial sea pura, pues Dios juzgará a las personas sexualmente inmorales y adúlteros.</w:t>
            </w:r>
          </w:p>
        </w:tc>
        <w:tc>
          <w:tcPr>
            <w:tcW w:type="dxa" w:w="2880"/>
            <w:vAlign w:val="center"/>
            <w:tcW w:w="1440" w:type="dxa"/>
          </w:tcPr>
          <w:p>
            <w:pPr>
              <w:jc w:val="center"/>
            </w:pPr>
            <w:r>
              <w:t>☐</w:t>
            </w:r>
          </w:p>
        </w:tc>
      </w:tr>
      <w:tr>
        <w:tc>
          <w:tcPr>
            <w:tcW w:type="dxa" w:w="2880"/>
            <w:tcW w:w="7920" w:type="dxa"/>
          </w:tcPr>
          <w:p>
            <w:r>
              <w:rPr>
                <w:b/>
              </w:rPr>
              <w:t>James 2:12</w:t>
            </w:r>
          </w:p>
        </w:tc>
        <w:tc>
          <w:tcPr>
            <w:tcW w:type="dxa" w:w="2880"/>
            <w:tcW w:w="7920" w:type="dxa"/>
          </w:tcPr>
          <w:p>
            <w:r>
              <w:rPr>
                <w:b/>
              </w:rPr>
              <w:t>Santiago 2:12</w:t>
            </w:r>
          </w:p>
        </w:tc>
        <w:tc>
          <w:tcPr>
            <w:tcW w:type="dxa" w:w="2880"/>
            <w:tcW w:w="1440" w:type="dxa"/>
          </w:tcPr>
          <w:p>
            <w:pPr>
              <w:jc w:val="center"/>
            </w:pPr>
            <w:r>
              <w:rPr>
                <w:b/>
              </w:rPr>
              <w:t>OK</w:t>
            </w:r>
          </w:p>
        </w:tc>
      </w:tr>
      <w:tr>
        <w:tc>
          <w:tcPr>
            <w:tcW w:type="dxa" w:w="2880"/>
            <w:tcW w:w="7920" w:type="dxa"/>
          </w:tcPr>
          <w:p>
            <w:pPr>
              <w:spacing w:line="480" w:lineRule="auto"/>
            </w:pPr>
            <w:r>
              <w:t xml:space="preserve">So speak and act as those who will be </w:t>
            </w:r>
            <w:r>
              <w:rPr>
                <w:b/>
              </w:rPr>
              <w:t>judged</w:t>
            </w:r>
            <w:r>
              <w:t xml:space="preserve"> by means of the law of freedom.</w:t>
            </w:r>
          </w:p>
        </w:tc>
        <w:tc>
          <w:tcPr>
            <w:tcW w:type="dxa" w:w="2880"/>
            <w:tcW w:w="7920" w:type="dxa"/>
          </w:tcPr>
          <w:p>
            <w:pPr>
              <w:spacing w:line="480" w:lineRule="auto"/>
            </w:pPr>
            <w:r>
              <w:t>Pues, habla y obedece como quienes estarían próximos de ser juzgados por la ley de libertad.</w:t>
            </w:r>
          </w:p>
        </w:tc>
        <w:tc>
          <w:tcPr>
            <w:tcW w:type="dxa" w:w="2880"/>
            <w:vAlign w:val="center"/>
            <w:tcW w:w="1440" w:type="dxa"/>
          </w:tcPr>
          <w:p>
            <w:pPr>
              <w:jc w:val="center"/>
            </w:pPr>
            <w:r>
              <w:t>☐</w:t>
            </w:r>
          </w:p>
        </w:tc>
      </w:tr>
      <w:tr>
        <w:tc>
          <w:tcPr>
            <w:tcW w:type="dxa" w:w="2880"/>
            <w:tcW w:w="7920" w:type="dxa"/>
          </w:tcPr>
          <w:p>
            <w:r>
              <w:rPr>
                <w:b/>
              </w:rPr>
              <w:t>1 Peter 2:23</w:t>
            </w:r>
          </w:p>
        </w:tc>
        <w:tc>
          <w:tcPr>
            <w:tcW w:type="dxa" w:w="2880"/>
            <w:tcW w:w="7920" w:type="dxa"/>
          </w:tcPr>
          <w:p>
            <w:r>
              <w:rPr>
                <w:b/>
              </w:rPr>
              <w:t>1 Pedro 2:23</w:t>
            </w:r>
          </w:p>
        </w:tc>
        <w:tc>
          <w:tcPr>
            <w:tcW w:type="dxa" w:w="2880"/>
            <w:tcW w:w="1440" w:type="dxa"/>
          </w:tcPr>
          <w:p>
            <w:pPr>
              <w:jc w:val="center"/>
            </w:pPr>
            <w:r>
              <w:rPr>
                <w:b/>
              </w:rPr>
              <w:t>OK</w:t>
            </w:r>
          </w:p>
        </w:tc>
      </w:tr>
      <w:tr>
        <w:tc>
          <w:tcPr>
            <w:tcW w:type="dxa" w:w="2880"/>
            <w:tcW w:w="7920" w:type="dxa"/>
          </w:tcPr>
          <w:p>
            <w:pPr>
              <w:spacing w:line="480" w:lineRule="auto"/>
            </w:pPr>
            <w:r>
              <w:t xml:space="preserve">When he was insulted, he gave no insult in return. When he suffered, he did not threaten back, but he gave himself over to the one who </w:t>
            </w:r>
            <w:r>
              <w:rPr>
                <w:b/>
              </w:rPr>
              <w:t>judges</w:t>
            </w:r>
            <w:r>
              <w:t xml:space="preserve"> justly.</w:t>
            </w:r>
          </w:p>
        </w:tc>
        <w:tc>
          <w:tcPr>
            <w:tcW w:type="dxa" w:w="2880"/>
            <w:tcW w:w="7920" w:type="dxa"/>
          </w:tcPr>
          <w:p>
            <w:pPr>
              <w:spacing w:line="480" w:lineRule="auto"/>
            </w:pPr>
            <w:r>
              <w:t>Cuando fue maldecido, Él no maldijo para atrás. Cuando Él sufrió, Él no amenazo para atrás, pero Él se dió así mismo a quien juzga justamente.</w:t>
            </w:r>
          </w:p>
        </w:tc>
        <w:tc>
          <w:tcPr>
            <w:tcW w:type="dxa" w:w="2880"/>
            <w:vAlign w:val="center"/>
            <w:tcW w:w="1440" w:type="dxa"/>
          </w:tcPr>
          <w:p>
            <w:pPr>
              <w:jc w:val="center"/>
            </w:pPr>
            <w:r>
              <w:t>☐</w:t>
            </w:r>
          </w:p>
        </w:tc>
      </w:tr>
      <w:tr>
        <w:tc>
          <w:tcPr>
            <w:tcW w:type="dxa" w:w="2880"/>
            <w:tcW w:w="7920" w:type="dxa"/>
          </w:tcPr>
          <w:p>
            <w:r>
              <w:rPr>
                <w:b/>
              </w:rPr>
              <w:t>1 Peter 4:5</w:t>
            </w:r>
          </w:p>
        </w:tc>
        <w:tc>
          <w:tcPr>
            <w:tcW w:type="dxa" w:w="2880"/>
            <w:tcW w:w="7920" w:type="dxa"/>
          </w:tcPr>
          <w:p>
            <w:r>
              <w:rPr>
                <w:b/>
              </w:rPr>
              <w:t>1 Pedro 4:5</w:t>
            </w:r>
          </w:p>
        </w:tc>
        <w:tc>
          <w:tcPr>
            <w:tcW w:type="dxa" w:w="2880"/>
            <w:tcW w:w="1440" w:type="dxa"/>
          </w:tcPr>
          <w:p>
            <w:pPr>
              <w:jc w:val="center"/>
            </w:pPr>
            <w:r>
              <w:rPr>
                <w:b/>
              </w:rPr>
              <w:t>OK</w:t>
            </w:r>
          </w:p>
        </w:tc>
      </w:tr>
      <w:tr>
        <w:tc>
          <w:tcPr>
            <w:tcW w:type="dxa" w:w="2880"/>
            <w:tcW w:w="7920" w:type="dxa"/>
          </w:tcPr>
          <w:p>
            <w:pPr>
              <w:spacing w:line="480" w:lineRule="auto"/>
            </w:pPr>
            <w:r>
              <w:t xml:space="preserve">They will give an account to the one who is ready to </w:t>
            </w:r>
            <w:r>
              <w:rPr>
                <w:b/>
              </w:rPr>
              <w:t>judge</w:t>
            </w:r>
            <w:r>
              <w:t xml:space="preserve"> the living and the dead.</w:t>
            </w:r>
          </w:p>
        </w:tc>
        <w:tc>
          <w:tcPr>
            <w:tcW w:type="dxa" w:w="2880"/>
            <w:tcW w:w="7920" w:type="dxa"/>
          </w:tcPr>
          <w:p>
            <w:pPr>
              <w:spacing w:line="480" w:lineRule="auto"/>
            </w:pPr>
            <w:r>
              <w:t>Ellos rendirán cuentas a aquel que está listo para juzgar a los vivos y a los muertos.</w:t>
            </w:r>
          </w:p>
        </w:tc>
        <w:tc>
          <w:tcPr>
            <w:tcW w:type="dxa" w:w="2880"/>
            <w:vAlign w:val="center"/>
            <w:tcW w:w="1440" w:type="dxa"/>
          </w:tcPr>
          <w:p>
            <w:pPr>
              <w:jc w:val="center"/>
            </w:pPr>
            <w:r>
              <w:t>☐</w:t>
            </w:r>
          </w:p>
        </w:tc>
      </w:tr>
      <w:tr>
        <w:tc>
          <w:tcPr>
            <w:tcW w:type="dxa" w:w="2880"/>
            <w:tcW w:w="7920" w:type="dxa"/>
          </w:tcPr>
          <w:p>
            <w:r>
              <w:rPr>
                <w:b/>
              </w:rPr>
              <w:t>Revelation 16:5</w:t>
            </w:r>
          </w:p>
        </w:tc>
        <w:tc>
          <w:tcPr>
            <w:tcW w:type="dxa" w:w="2880"/>
            <w:tcW w:w="7920" w:type="dxa"/>
          </w:tcPr>
          <w:p>
            <w:r>
              <w:rPr>
                <w:b/>
              </w:rPr>
              <w:t>Apocalipsis 16:5</w:t>
            </w:r>
          </w:p>
        </w:tc>
        <w:tc>
          <w:tcPr>
            <w:tcW w:type="dxa" w:w="2880"/>
            <w:tcW w:w="1440" w:type="dxa"/>
          </w:tcPr>
          <w:p>
            <w:pPr>
              <w:jc w:val="center"/>
            </w:pPr>
            <w:r>
              <w:rPr>
                <w:b/>
              </w:rPr>
              <w:t>OK</w:t>
            </w:r>
          </w:p>
        </w:tc>
      </w:tr>
      <w:tr>
        <w:tc>
          <w:tcPr>
            <w:tcW w:type="dxa" w:w="2880"/>
            <w:tcW w:w="7920" w:type="dxa"/>
          </w:tcPr>
          <w:p>
            <w:pPr>
              <w:spacing w:line="480" w:lineRule="auto"/>
            </w:pPr>
            <w:r>
              <w:t>I heard the angel of the waters say,</w:t>
              <w:br/>
              <w:br/>
              <w:t xml:space="preserve"> "You are righteous—the one who is and who was, the Holy One— because you have </w:t>
            </w:r>
            <w:r>
              <w:rPr>
                <w:b/>
              </w:rPr>
              <w:t>judged</w:t>
            </w:r>
            <w:r>
              <w:t xml:space="preserve"> these things.</w:t>
            </w:r>
          </w:p>
        </w:tc>
        <w:tc>
          <w:tcPr>
            <w:tcW w:type="dxa" w:w="2880"/>
            <w:tcW w:w="7920" w:type="dxa"/>
          </w:tcPr>
          <w:p>
            <w:pPr>
              <w:spacing w:line="480" w:lineRule="auto"/>
            </w:pPr>
            <w:r>
              <w:t>Escuché al ángel de las aguas decir: "Tú eres Justo -- El que es y que era, Él Santo-- pues Tú has traído estos juicios.</w:t>
            </w:r>
          </w:p>
        </w:tc>
        <w:tc>
          <w:tcPr>
            <w:tcW w:type="dxa" w:w="2880"/>
            <w:vAlign w:val="center"/>
            <w:tcW w:w="1440" w:type="dxa"/>
          </w:tcPr>
          <w:p>
            <w:pPr>
              <w:jc w:val="center"/>
            </w:pPr>
            <w:r>
              <w:t>☐</w:t>
            </w:r>
          </w:p>
        </w:tc>
      </w:tr>
    </w:tbl>
    <w:p>
      <w:pPr>
        <w:pStyle w:val="Heading1"/>
        <w:spacing w:before="0"/>
      </w:pPr>
      <w:r>
        <w:t>justify (G1344)</w:t>
      </w:r>
    </w:p>
    <w:p>
      <w:r/>
      <w:r>
        <w:t>This word can mean:</w:t>
      </w:r>
      <w:r/>
      <w:r/>
    </w:p>
    <w:p>
      <w:pPr>
        <w:pStyle w:val="ListBullet"/>
        <w:spacing w:line="240" w:lineRule="auto"/>
        <w:ind w:left="720"/>
      </w:pPr>
      <w:r/>
      <w:r>
        <w:t>To vindicate, which means to prove or show that someone has done the right thing.</w:t>
      </w:r>
      <w:r/>
    </w:p>
    <w:p>
      <w:pPr>
        <w:pStyle w:val="ListBullet"/>
        <w:spacing w:line="240" w:lineRule="auto"/>
        <w:ind w:left="720"/>
      </w:pPr>
      <w:r/>
      <w:r>
        <w:t>To declare someone to be righteous, then treat them as if they have done the right thing.</w:t>
      </w:r>
      <w:r/>
    </w:p>
    <w:p>
      <w:pPr>
        <w:pStyle w:val="ListBullet"/>
        <w:spacing w:line="240" w:lineRule="auto" w:after="0"/>
        <w:ind w:left="720"/>
      </w:pPr>
      <w:r/>
      <w:r>
        <w:t>To cause a person to have a right relationship with God.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12:37</w:t>
            </w:r>
          </w:p>
        </w:tc>
        <w:tc>
          <w:tcPr>
            <w:tcW w:type="dxa" w:w="2880"/>
            <w:tcW w:w="7920" w:type="dxa"/>
          </w:tcPr>
          <w:p>
            <w:r>
              <w:rPr>
                <w:b/>
              </w:rPr>
              <w:t>Mateo 12:37</w:t>
            </w:r>
          </w:p>
        </w:tc>
        <w:tc>
          <w:tcPr>
            <w:tcW w:type="dxa" w:w="2880"/>
            <w:tcW w:w="1440" w:type="dxa"/>
          </w:tcPr>
          <w:p>
            <w:pPr>
              <w:jc w:val="center"/>
            </w:pPr>
            <w:r>
              <w:rPr>
                <w:b/>
              </w:rPr>
              <w:t>OK</w:t>
            </w:r>
          </w:p>
        </w:tc>
      </w:tr>
      <w:tr>
        <w:tc>
          <w:tcPr>
            <w:tcW w:type="dxa" w:w="2880"/>
            <w:tcW w:w="7920" w:type="dxa"/>
          </w:tcPr>
          <w:p>
            <w:pPr>
              <w:spacing w:line="480" w:lineRule="auto"/>
            </w:pPr>
            <w:r>
              <w:t xml:space="preserve">For by your words you will be </w:t>
            </w:r>
            <w:r>
              <w:rPr>
                <w:b/>
              </w:rPr>
              <w:t>justified</w:t>
            </w:r>
            <w:r>
              <w:t>, and by your words you will be condemned."</w:t>
            </w:r>
          </w:p>
        </w:tc>
        <w:tc>
          <w:tcPr>
            <w:tcW w:type="dxa" w:w="2880"/>
            <w:tcW w:w="7920" w:type="dxa"/>
          </w:tcPr>
          <w:p>
            <w:pPr>
              <w:spacing w:line="480" w:lineRule="auto"/>
            </w:pPr>
            <w:r>
              <w:t>Porque por sus palabras ustedes serán justificados, y por sus palabras serán condenados."</w:t>
            </w:r>
          </w:p>
        </w:tc>
        <w:tc>
          <w:tcPr>
            <w:tcW w:type="dxa" w:w="2880"/>
            <w:vAlign w:val="center"/>
            <w:tcW w:w="1440" w:type="dxa"/>
          </w:tcPr>
          <w:p>
            <w:pPr>
              <w:jc w:val="center"/>
            </w:pPr>
            <w:r>
              <w:t>☐</w:t>
            </w:r>
          </w:p>
        </w:tc>
      </w:tr>
      <w:tr>
        <w:tc>
          <w:tcPr>
            <w:tcW w:type="dxa" w:w="2880"/>
            <w:tcW w:w="7920" w:type="dxa"/>
          </w:tcPr>
          <w:p>
            <w:r>
              <w:rPr>
                <w:b/>
              </w:rPr>
              <w:t>Luke 18:14</w:t>
            </w:r>
          </w:p>
        </w:tc>
        <w:tc>
          <w:tcPr>
            <w:tcW w:type="dxa" w:w="2880"/>
            <w:tcW w:w="7920" w:type="dxa"/>
          </w:tcPr>
          <w:p>
            <w:r>
              <w:rPr>
                <w:b/>
              </w:rPr>
              <w:t>Lucas 18:14</w:t>
            </w:r>
          </w:p>
        </w:tc>
        <w:tc>
          <w:tcPr>
            <w:tcW w:type="dxa" w:w="2880"/>
            <w:tcW w:w="1440" w:type="dxa"/>
          </w:tcPr>
          <w:p>
            <w:pPr>
              <w:jc w:val="center"/>
            </w:pPr>
            <w:r>
              <w:rPr>
                <w:b/>
              </w:rPr>
              <w:t>OK</w:t>
            </w:r>
          </w:p>
        </w:tc>
      </w:tr>
      <w:tr>
        <w:tc>
          <w:tcPr>
            <w:tcW w:type="dxa" w:w="2880"/>
            <w:tcW w:w="7920" w:type="dxa"/>
          </w:tcPr>
          <w:p>
            <w:pPr>
              <w:spacing w:line="480" w:lineRule="auto"/>
            </w:pPr>
            <w:r>
              <w:t xml:space="preserve">I say to you, this man went back down to his house </w:t>
            </w:r>
            <w:r>
              <w:rPr>
                <w:b/>
              </w:rPr>
              <w:t>justified</w:t>
            </w:r>
            <w:r>
              <w:t xml:space="preserve"> rather than the other, because everyone who exalts himself will be humbled, but everyone who humbles himself will be exalted."</w:t>
            </w:r>
          </w:p>
        </w:tc>
        <w:tc>
          <w:tcPr>
            <w:tcW w:type="dxa" w:w="2880"/>
            <w:tcW w:w="7920" w:type="dxa"/>
          </w:tcPr>
          <w:p>
            <w:pPr>
              <w:spacing w:line="480" w:lineRule="auto"/>
            </w:pPr>
            <w:r>
              <w:t>Yo les digo a ustedes, este hombre fue a su casa justificado antes que el otro, porque cualquiera que se exalte a sí mismo será humillado, pero cualquiera que se humille a sí mismo será exaltado."</w:t>
            </w:r>
          </w:p>
        </w:tc>
        <w:tc>
          <w:tcPr>
            <w:tcW w:type="dxa" w:w="2880"/>
            <w:vAlign w:val="center"/>
            <w:tcW w:w="1440" w:type="dxa"/>
          </w:tcPr>
          <w:p>
            <w:pPr>
              <w:jc w:val="center"/>
            </w:pPr>
            <w:r>
              <w:t>☐</w:t>
            </w:r>
          </w:p>
        </w:tc>
      </w:tr>
      <w:tr>
        <w:tc>
          <w:tcPr>
            <w:tcW w:type="dxa" w:w="2880"/>
            <w:tcW w:w="7920" w:type="dxa"/>
          </w:tcPr>
          <w:p>
            <w:r>
              <w:rPr>
                <w:b/>
              </w:rPr>
              <w:t>Romans 3:28</w:t>
            </w:r>
          </w:p>
        </w:tc>
        <w:tc>
          <w:tcPr>
            <w:tcW w:type="dxa" w:w="2880"/>
            <w:tcW w:w="7920" w:type="dxa"/>
          </w:tcPr>
          <w:p>
            <w:r>
              <w:rPr>
                <w:b/>
              </w:rPr>
              <w:t>Romanos 3:28</w:t>
            </w:r>
          </w:p>
        </w:tc>
        <w:tc>
          <w:tcPr>
            <w:tcW w:type="dxa" w:w="2880"/>
            <w:tcW w:w="1440" w:type="dxa"/>
          </w:tcPr>
          <w:p>
            <w:pPr>
              <w:jc w:val="center"/>
            </w:pPr>
            <w:r>
              <w:rPr>
                <w:b/>
              </w:rPr>
              <w:t>OK</w:t>
            </w:r>
          </w:p>
        </w:tc>
      </w:tr>
      <w:tr>
        <w:tc>
          <w:tcPr>
            <w:tcW w:type="dxa" w:w="2880"/>
            <w:tcW w:w="7920" w:type="dxa"/>
          </w:tcPr>
          <w:p>
            <w:pPr>
              <w:spacing w:line="480" w:lineRule="auto"/>
            </w:pPr>
            <w:r>
              <w:t xml:space="preserve">We conclude then that a person is </w:t>
            </w:r>
            <w:r>
              <w:rPr>
                <w:b/>
              </w:rPr>
              <w:t>justified</w:t>
            </w:r>
            <w:r>
              <w:t xml:space="preserve"> by faith without works of the law.</w:t>
            </w:r>
          </w:p>
        </w:tc>
        <w:tc>
          <w:tcPr>
            <w:tcW w:type="dxa" w:w="2880"/>
            <w:tcW w:w="7920" w:type="dxa"/>
          </w:tcPr>
          <w:p>
            <w:pPr>
              <w:spacing w:line="480" w:lineRule="auto"/>
            </w:pPr>
            <w:r>
              <w:t>Nosotros concluimos, por tanto, que una persona es justificada por la fe, sin las obras de la Ley.</w:t>
            </w:r>
          </w:p>
        </w:tc>
        <w:tc>
          <w:tcPr>
            <w:tcW w:type="dxa" w:w="2880"/>
            <w:vAlign w:val="center"/>
            <w:tcW w:w="1440" w:type="dxa"/>
          </w:tcPr>
          <w:p>
            <w:pPr>
              <w:jc w:val="center"/>
            </w:pPr>
            <w:r>
              <w:t>☐</w:t>
            </w:r>
          </w:p>
        </w:tc>
      </w:tr>
      <w:tr>
        <w:tc>
          <w:tcPr>
            <w:tcW w:type="dxa" w:w="2880"/>
            <w:tcW w:w="7920" w:type="dxa"/>
          </w:tcPr>
          <w:p>
            <w:r>
              <w:rPr>
                <w:b/>
              </w:rPr>
              <w:t>Romans 5:1</w:t>
            </w:r>
          </w:p>
        </w:tc>
        <w:tc>
          <w:tcPr>
            <w:tcW w:type="dxa" w:w="2880"/>
            <w:tcW w:w="7920" w:type="dxa"/>
          </w:tcPr>
          <w:p>
            <w:r>
              <w:rPr>
                <w:b/>
              </w:rPr>
              <w:t>Romanos 5:1</w:t>
            </w:r>
          </w:p>
        </w:tc>
        <w:tc>
          <w:tcPr>
            <w:tcW w:type="dxa" w:w="2880"/>
            <w:tcW w:w="1440" w:type="dxa"/>
          </w:tcPr>
          <w:p>
            <w:pPr>
              <w:jc w:val="center"/>
            </w:pPr>
            <w:r>
              <w:rPr>
                <w:b/>
              </w:rPr>
              <w:t>OK</w:t>
            </w:r>
          </w:p>
        </w:tc>
      </w:tr>
      <w:tr>
        <w:tc>
          <w:tcPr>
            <w:tcW w:type="dxa" w:w="2880"/>
            <w:tcW w:w="7920" w:type="dxa"/>
          </w:tcPr>
          <w:p>
            <w:pPr>
              <w:spacing w:line="480" w:lineRule="auto"/>
            </w:pPr>
            <w:r>
              <w:t xml:space="preserve">Since we are </w:t>
            </w:r>
            <w:r>
              <w:rPr>
                <w:b/>
              </w:rPr>
              <w:t>justified</w:t>
            </w:r>
            <w:r>
              <w:t xml:space="preserve"> by faith, we have peace with God through our Lord Jesus Christ.</w:t>
            </w:r>
          </w:p>
        </w:tc>
        <w:tc>
          <w:tcPr>
            <w:tcW w:type="dxa" w:w="2880"/>
            <w:tcW w:w="7920" w:type="dxa"/>
          </w:tcPr>
          <w:p>
            <w:pPr>
              <w:spacing w:line="480" w:lineRule="auto"/>
            </w:pPr>
            <w:r>
              <w:t>Desde que somos justificados por fe, tenemos paz con Dios por medio de nuestro Señor Jesucristo.</w:t>
            </w:r>
          </w:p>
        </w:tc>
        <w:tc>
          <w:tcPr>
            <w:tcW w:type="dxa" w:w="2880"/>
            <w:vAlign w:val="center"/>
            <w:tcW w:w="1440" w:type="dxa"/>
          </w:tcPr>
          <w:p>
            <w:pPr>
              <w:jc w:val="center"/>
            </w:pPr>
            <w:r>
              <w:t>☐</w:t>
            </w:r>
          </w:p>
        </w:tc>
      </w:tr>
      <w:tr>
        <w:tc>
          <w:tcPr>
            <w:tcW w:type="dxa" w:w="2880"/>
            <w:tcW w:w="7920" w:type="dxa"/>
          </w:tcPr>
          <w:p>
            <w:r>
              <w:rPr>
                <w:b/>
              </w:rPr>
              <w:t>Romans 8:30</w:t>
            </w:r>
          </w:p>
        </w:tc>
        <w:tc>
          <w:tcPr>
            <w:tcW w:type="dxa" w:w="2880"/>
            <w:tcW w:w="7920" w:type="dxa"/>
          </w:tcPr>
          <w:p>
            <w:r>
              <w:rPr>
                <w:b/>
              </w:rPr>
              <w:t>Romanos 8:30</w:t>
            </w:r>
          </w:p>
        </w:tc>
        <w:tc>
          <w:tcPr>
            <w:tcW w:type="dxa" w:w="2880"/>
            <w:tcW w:w="1440" w:type="dxa"/>
          </w:tcPr>
          <w:p>
            <w:pPr>
              <w:jc w:val="center"/>
            </w:pPr>
            <w:r>
              <w:rPr>
                <w:b/>
              </w:rPr>
              <w:t>OK</w:t>
            </w:r>
          </w:p>
        </w:tc>
      </w:tr>
      <w:tr>
        <w:tc>
          <w:tcPr>
            <w:tcW w:type="dxa" w:w="2880"/>
            <w:tcW w:w="7920" w:type="dxa"/>
          </w:tcPr>
          <w:p>
            <w:pPr>
              <w:spacing w:line="480" w:lineRule="auto"/>
            </w:pPr>
            <w:r>
              <w:t xml:space="preserve">Those whom he predestined, these he also called. Those whom he called, these he also </w:t>
            </w:r>
            <w:r>
              <w:rPr>
                <w:b/>
              </w:rPr>
              <w:t>justified</w:t>
            </w:r>
            <w:r>
              <w:t xml:space="preserve">. Those whom he </w:t>
            </w:r>
            <w:r>
              <w:rPr>
                <w:b/>
              </w:rPr>
              <w:t>justified</w:t>
            </w:r>
            <w:r>
              <w:t>, these he also glorified.</w:t>
            </w:r>
          </w:p>
        </w:tc>
        <w:tc>
          <w:tcPr>
            <w:tcW w:type="dxa" w:w="2880"/>
            <w:tcW w:w="7920" w:type="dxa"/>
          </w:tcPr>
          <w:p>
            <w:pPr>
              <w:spacing w:line="480" w:lineRule="auto"/>
            </w:pPr>
            <w:r>
              <w:t>Aquellos a quienes Él predestinó, a ésos también Él llamó. Aquellos a quienes Él llamó, a éstos también Él justificó. Aquellos a quienes Él justificó, a ésos Él también glorificó.</w:t>
            </w:r>
          </w:p>
        </w:tc>
        <w:tc>
          <w:tcPr>
            <w:tcW w:type="dxa" w:w="2880"/>
            <w:vAlign w:val="center"/>
            <w:tcW w:w="1440" w:type="dxa"/>
          </w:tcPr>
          <w:p>
            <w:pPr>
              <w:jc w:val="center"/>
            </w:pPr>
            <w:r>
              <w:t>☐</w:t>
            </w:r>
          </w:p>
        </w:tc>
      </w:tr>
      <w:tr>
        <w:tc>
          <w:tcPr>
            <w:tcW w:type="dxa" w:w="2880"/>
            <w:tcW w:w="7920" w:type="dxa"/>
          </w:tcPr>
          <w:p>
            <w:r>
              <w:rPr>
                <w:b/>
              </w:rPr>
              <w:t>1 Corinthians 6:11</w:t>
            </w:r>
          </w:p>
        </w:tc>
        <w:tc>
          <w:tcPr>
            <w:tcW w:type="dxa" w:w="2880"/>
            <w:tcW w:w="7920" w:type="dxa"/>
          </w:tcPr>
          <w:p>
            <w:r>
              <w:rPr>
                <w:b/>
              </w:rPr>
              <w:t>1 Corintios 6:11</w:t>
            </w:r>
          </w:p>
        </w:tc>
        <w:tc>
          <w:tcPr>
            <w:tcW w:type="dxa" w:w="2880"/>
            <w:tcW w:w="1440" w:type="dxa"/>
          </w:tcPr>
          <w:p>
            <w:pPr>
              <w:jc w:val="center"/>
            </w:pPr>
            <w:r>
              <w:rPr>
                <w:b/>
              </w:rPr>
              <w:t>OK</w:t>
            </w:r>
          </w:p>
        </w:tc>
      </w:tr>
      <w:tr>
        <w:tc>
          <w:tcPr>
            <w:tcW w:type="dxa" w:w="2880"/>
            <w:tcW w:w="7920" w:type="dxa"/>
          </w:tcPr>
          <w:p>
            <w:pPr>
              <w:spacing w:line="480" w:lineRule="auto"/>
            </w:pPr>
            <w:r>
              <w:t xml:space="preserve">That is what some of you were like. But you have been cleansed, you have been sanctified, you have been </w:t>
            </w:r>
            <w:r>
              <w:rPr>
                <w:b/>
              </w:rPr>
              <w:t>justified</w:t>
            </w:r>
            <w:r>
              <w:t xml:space="preserve"> in the name of the Lord Jesus Christ and by the Spirit of our God.</w:t>
            </w:r>
          </w:p>
        </w:tc>
        <w:tc>
          <w:tcPr>
            <w:tcW w:type="dxa" w:w="2880"/>
            <w:tcW w:w="7920" w:type="dxa"/>
          </w:tcPr>
          <w:p>
            <w:pPr>
              <w:spacing w:line="480" w:lineRule="auto"/>
            </w:pPr>
            <w:r>
              <w:t>Y eso eran algunos de ustedes. Pero han sido limpiados, y han sido santificados, ustedes han sido justificados para con Dios en el nombre del Señor Jesucristo y por el Espíritu de nuestro Dios.</w:t>
            </w:r>
          </w:p>
        </w:tc>
        <w:tc>
          <w:tcPr>
            <w:tcW w:type="dxa" w:w="2880"/>
            <w:vAlign w:val="center"/>
            <w:tcW w:w="1440" w:type="dxa"/>
          </w:tcPr>
          <w:p>
            <w:pPr>
              <w:jc w:val="center"/>
            </w:pPr>
            <w:r>
              <w:t>☐</w:t>
            </w:r>
          </w:p>
        </w:tc>
      </w:tr>
      <w:tr>
        <w:tc>
          <w:tcPr>
            <w:tcW w:type="dxa" w:w="2880"/>
            <w:tcW w:w="7920" w:type="dxa"/>
          </w:tcPr>
          <w:p>
            <w:r>
              <w:rPr>
                <w:b/>
              </w:rPr>
              <w:t>Galatians 2:16</w:t>
            </w:r>
          </w:p>
        </w:tc>
        <w:tc>
          <w:tcPr>
            <w:tcW w:type="dxa" w:w="2880"/>
            <w:tcW w:w="7920" w:type="dxa"/>
          </w:tcPr>
          <w:p>
            <w:r>
              <w:rPr>
                <w:b/>
              </w:rPr>
              <w:t>Gálatas 2:16</w:t>
            </w:r>
          </w:p>
        </w:tc>
        <w:tc>
          <w:tcPr>
            <w:tcW w:type="dxa" w:w="2880"/>
            <w:tcW w:w="1440" w:type="dxa"/>
          </w:tcPr>
          <w:p>
            <w:pPr>
              <w:jc w:val="center"/>
            </w:pPr>
            <w:r>
              <w:rPr>
                <w:b/>
              </w:rPr>
              <w:t>OK</w:t>
            </w:r>
          </w:p>
        </w:tc>
      </w:tr>
      <w:tr>
        <w:tc>
          <w:tcPr>
            <w:tcW w:type="dxa" w:w="2880"/>
            <w:tcW w:w="7920" w:type="dxa"/>
          </w:tcPr>
          <w:p>
            <w:pPr>
              <w:spacing w:line="480" w:lineRule="auto"/>
            </w:pPr>
            <w:r>
              <w:t xml:space="preserve">yet we know that no person is </w:t>
            </w:r>
            <w:r>
              <w:rPr>
                <w:b/>
              </w:rPr>
              <w:t>justified</w:t>
            </w:r>
            <w:r>
              <w:t xml:space="preserve"> by the works of the law but through faith in Christ Jesus. So we also have believed in Christ Jesus so that we might be </w:t>
            </w:r>
            <w:r>
              <w:rPr>
                <w:b/>
              </w:rPr>
              <w:t>justified</w:t>
            </w:r>
            <w:r>
              <w:t xml:space="preserve"> by faith in Christ and not by the works of the law. For by the works of the law no flesh will be </w:t>
            </w:r>
            <w:r>
              <w:rPr>
                <w:b/>
              </w:rPr>
              <w:t>justified</w:t>
            </w:r>
            <w:r>
              <w:t>.</w:t>
            </w:r>
          </w:p>
        </w:tc>
        <w:tc>
          <w:tcPr>
            <w:tcW w:type="dxa" w:w="2880"/>
            <w:tcW w:w="7920" w:type="dxa"/>
          </w:tcPr>
          <w:p>
            <w:pPr>
              <w:spacing w:line="480" w:lineRule="auto"/>
            </w:pPr>
            <w:r>
              <w:t>sin embargo, nosotros sabemos que ninguna persona está justificado por las obras de la ley, sino mediante la fe en Jesucristo. Nosotros también llegamos a la fe en Cristo Jesús para que nosotros pudiésemos ser justificados por la fe en Cristo y no por las obras de la ley. Porque por las obras de la ley ninguna carne será justificada.</w:t>
            </w:r>
          </w:p>
        </w:tc>
        <w:tc>
          <w:tcPr>
            <w:tcW w:type="dxa" w:w="2880"/>
            <w:vAlign w:val="center"/>
            <w:tcW w:w="1440" w:type="dxa"/>
          </w:tcPr>
          <w:p>
            <w:pPr>
              <w:jc w:val="center"/>
            </w:pPr>
            <w:r>
              <w:t>☐</w:t>
            </w:r>
          </w:p>
        </w:tc>
      </w:tr>
      <w:tr>
        <w:tc>
          <w:tcPr>
            <w:tcW w:type="dxa" w:w="2880"/>
            <w:tcW w:w="7920" w:type="dxa"/>
          </w:tcPr>
          <w:p>
            <w:r>
              <w:rPr>
                <w:b/>
              </w:rPr>
              <w:t>Galatians 3:24</w:t>
            </w:r>
          </w:p>
        </w:tc>
        <w:tc>
          <w:tcPr>
            <w:tcW w:type="dxa" w:w="2880"/>
            <w:tcW w:w="7920" w:type="dxa"/>
          </w:tcPr>
          <w:p>
            <w:r>
              <w:rPr>
                <w:b/>
              </w:rPr>
              <w:t>Gálatas 3:24</w:t>
            </w:r>
          </w:p>
        </w:tc>
        <w:tc>
          <w:tcPr>
            <w:tcW w:type="dxa" w:w="2880"/>
            <w:tcW w:w="1440" w:type="dxa"/>
          </w:tcPr>
          <w:p>
            <w:pPr>
              <w:jc w:val="center"/>
            </w:pPr>
            <w:r>
              <w:rPr>
                <w:b/>
              </w:rPr>
              <w:t>OK</w:t>
            </w:r>
          </w:p>
        </w:tc>
      </w:tr>
      <w:tr>
        <w:tc>
          <w:tcPr>
            <w:tcW w:type="dxa" w:w="2880"/>
            <w:tcW w:w="7920" w:type="dxa"/>
          </w:tcPr>
          <w:p>
            <w:pPr>
              <w:spacing w:line="480" w:lineRule="auto"/>
            </w:pPr>
            <w:r>
              <w:t xml:space="preserve">So then the law became our guardian until Christ came, so that we might be </w:t>
            </w:r>
            <w:r>
              <w:rPr>
                <w:b/>
              </w:rPr>
              <w:t>justified</w:t>
            </w:r>
            <w:r>
              <w:t xml:space="preserve"> by faith.</w:t>
            </w:r>
          </w:p>
        </w:tc>
        <w:tc>
          <w:tcPr>
            <w:tcW w:type="dxa" w:w="2880"/>
            <w:tcW w:w="7920" w:type="dxa"/>
          </w:tcPr>
          <w:p>
            <w:pPr>
              <w:spacing w:line="480" w:lineRule="auto"/>
            </w:pPr>
            <w:r>
              <w:t>Así que la ley se convirtió en nuestro tutor hasta que Cristo vino, para que pudiéramos ser justificados por la fe.</w:t>
            </w:r>
          </w:p>
        </w:tc>
        <w:tc>
          <w:tcPr>
            <w:tcW w:type="dxa" w:w="2880"/>
            <w:vAlign w:val="center"/>
            <w:tcW w:w="1440" w:type="dxa"/>
          </w:tcPr>
          <w:p>
            <w:pPr>
              <w:jc w:val="center"/>
            </w:pPr>
            <w:r>
              <w:t>☐</w:t>
            </w:r>
          </w:p>
        </w:tc>
      </w:tr>
      <w:tr>
        <w:tc>
          <w:tcPr>
            <w:tcW w:type="dxa" w:w="2880"/>
            <w:tcW w:w="7920" w:type="dxa"/>
          </w:tcPr>
          <w:p>
            <w:r>
              <w:rPr>
                <w:b/>
              </w:rPr>
              <w:t>Galatians 5:4</w:t>
            </w:r>
          </w:p>
        </w:tc>
        <w:tc>
          <w:tcPr>
            <w:tcW w:type="dxa" w:w="2880"/>
            <w:tcW w:w="7920" w:type="dxa"/>
          </w:tcPr>
          <w:p>
            <w:r>
              <w:rPr>
                <w:b/>
              </w:rPr>
              <w:t>Gálatas 5:4</w:t>
            </w:r>
          </w:p>
        </w:tc>
        <w:tc>
          <w:tcPr>
            <w:tcW w:type="dxa" w:w="2880"/>
            <w:tcW w:w="1440" w:type="dxa"/>
          </w:tcPr>
          <w:p>
            <w:pPr>
              <w:jc w:val="center"/>
            </w:pPr>
            <w:r>
              <w:rPr>
                <w:b/>
              </w:rPr>
              <w:t>OK</w:t>
            </w:r>
          </w:p>
        </w:tc>
      </w:tr>
      <w:tr>
        <w:tc>
          <w:tcPr>
            <w:tcW w:type="dxa" w:w="2880"/>
            <w:tcW w:w="7920" w:type="dxa"/>
          </w:tcPr>
          <w:p>
            <w:pPr>
              <w:spacing w:line="480" w:lineRule="auto"/>
            </w:pPr>
            <w:r>
              <w:t xml:space="preserve">You are cut off from Christ, you who would be </w:t>
            </w:r>
            <w:r>
              <w:rPr>
                <w:b/>
              </w:rPr>
              <w:t>justified</w:t>
            </w:r>
            <w:r>
              <w:t xml:space="preserve"> by the law; you no longer experience grace.</w:t>
            </w:r>
          </w:p>
        </w:tc>
        <w:tc>
          <w:tcPr>
            <w:tcW w:type="dxa" w:w="2880"/>
            <w:tcW w:w="7920" w:type="dxa"/>
          </w:tcPr>
          <w:p>
            <w:pPr>
              <w:spacing w:line="480" w:lineRule="auto"/>
            </w:pPr>
            <w:r>
              <w:t>Ustedes están separados de Cristo, ustedes que buscan ser justificados por la ley; ustedes ya no experimentan la gracia.</w:t>
            </w:r>
          </w:p>
        </w:tc>
        <w:tc>
          <w:tcPr>
            <w:tcW w:type="dxa" w:w="2880"/>
            <w:vAlign w:val="center"/>
            <w:tcW w:w="1440" w:type="dxa"/>
          </w:tcPr>
          <w:p>
            <w:pPr>
              <w:jc w:val="center"/>
            </w:pPr>
            <w:r>
              <w:t>☐</w:t>
            </w:r>
          </w:p>
        </w:tc>
      </w:tr>
      <w:tr>
        <w:tc>
          <w:tcPr>
            <w:tcW w:type="dxa" w:w="2880"/>
            <w:tcW w:w="7920" w:type="dxa"/>
          </w:tcPr>
          <w:p>
            <w:r>
              <w:rPr>
                <w:b/>
              </w:rPr>
              <w:t>Titus 3:7</w:t>
            </w:r>
          </w:p>
        </w:tc>
        <w:tc>
          <w:tcPr>
            <w:tcW w:type="dxa" w:w="2880"/>
            <w:tcW w:w="7920" w:type="dxa"/>
          </w:tcPr>
          <w:p>
            <w:r>
              <w:rPr>
                <w:b/>
              </w:rPr>
              <w:t>Tito 3:7</w:t>
            </w:r>
          </w:p>
        </w:tc>
        <w:tc>
          <w:tcPr>
            <w:tcW w:type="dxa" w:w="2880"/>
            <w:tcW w:w="1440" w:type="dxa"/>
          </w:tcPr>
          <w:p>
            <w:pPr>
              <w:jc w:val="center"/>
            </w:pPr>
            <w:r>
              <w:rPr>
                <w:b/>
              </w:rPr>
              <w:t>OK</w:t>
            </w:r>
          </w:p>
        </w:tc>
      </w:tr>
      <w:tr>
        <w:tc>
          <w:tcPr>
            <w:tcW w:type="dxa" w:w="2880"/>
            <w:tcW w:w="7920" w:type="dxa"/>
          </w:tcPr>
          <w:p>
            <w:pPr>
              <w:spacing w:line="480" w:lineRule="auto"/>
            </w:pPr>
            <w:r>
              <w:t xml:space="preserve">so that having been </w:t>
            </w:r>
            <w:r>
              <w:rPr>
                <w:b/>
              </w:rPr>
              <w:t>justified</w:t>
            </w:r>
            <w:r>
              <w:t xml:space="preserve"> by his grace, we might become heirs having the hope of eternal life.</w:t>
            </w:r>
          </w:p>
        </w:tc>
        <w:tc>
          <w:tcPr>
            <w:tcW w:type="dxa" w:w="2880"/>
            <w:tcW w:w="7920" w:type="dxa"/>
          </w:tcPr>
          <w:p>
            <w:pPr>
              <w:spacing w:line="480" w:lineRule="auto"/>
            </w:pPr>
            <w:r>
              <w:t>así que habiendo sido justificados por Su gracia, pudiéramos ser herederos teniendo la esperanza de la vida eterna.</w:t>
            </w:r>
          </w:p>
        </w:tc>
        <w:tc>
          <w:tcPr>
            <w:tcW w:type="dxa" w:w="2880"/>
            <w:vAlign w:val="center"/>
            <w:tcW w:w="1440" w:type="dxa"/>
          </w:tcPr>
          <w:p>
            <w:pPr>
              <w:jc w:val="center"/>
            </w:pPr>
            <w:r>
              <w:t>☐</w:t>
            </w:r>
          </w:p>
        </w:tc>
      </w:tr>
      <w:tr>
        <w:tc>
          <w:tcPr>
            <w:tcW w:type="dxa" w:w="2880"/>
            <w:tcW w:w="7920" w:type="dxa"/>
          </w:tcPr>
          <w:p>
            <w:r>
              <w:rPr>
                <w:b/>
              </w:rPr>
              <w:t>James 2:21</w:t>
            </w:r>
          </w:p>
        </w:tc>
        <w:tc>
          <w:tcPr>
            <w:tcW w:type="dxa" w:w="2880"/>
            <w:tcW w:w="7920" w:type="dxa"/>
          </w:tcPr>
          <w:p>
            <w:r>
              <w:rPr>
                <w:b/>
              </w:rPr>
              <w:t>Santiago 2:21</w:t>
            </w:r>
          </w:p>
        </w:tc>
        <w:tc>
          <w:tcPr>
            <w:tcW w:type="dxa" w:w="2880"/>
            <w:tcW w:w="1440" w:type="dxa"/>
          </w:tcPr>
          <w:p>
            <w:pPr>
              <w:jc w:val="center"/>
            </w:pPr>
            <w:r>
              <w:rPr>
                <w:b/>
              </w:rPr>
              <w:t>OK</w:t>
            </w:r>
          </w:p>
        </w:tc>
      </w:tr>
      <w:tr>
        <w:tc>
          <w:tcPr>
            <w:tcW w:type="dxa" w:w="2880"/>
            <w:tcW w:w="7920" w:type="dxa"/>
          </w:tcPr>
          <w:p>
            <w:pPr>
              <w:spacing w:line="480" w:lineRule="auto"/>
            </w:pPr>
            <w:r>
              <w:t xml:space="preserve">Was not Abraham our father </w:t>
            </w:r>
            <w:r>
              <w:rPr>
                <w:b/>
              </w:rPr>
              <w:t>justified</w:t>
            </w:r>
            <w:r>
              <w:t xml:space="preserve"> by works when he offered up Isaac his son on the altar?</w:t>
            </w:r>
          </w:p>
        </w:tc>
        <w:tc>
          <w:tcPr>
            <w:tcW w:type="dxa" w:w="2880"/>
            <w:tcW w:w="7920" w:type="dxa"/>
          </w:tcPr>
          <w:p>
            <w:pPr>
              <w:spacing w:line="480" w:lineRule="auto"/>
            </w:pPr>
            <w:r>
              <w:t>¿No fue Abraham nuestro patriarca, justificado por obras cuando ofreció a Isaac, su hijo, en el altar?</w:t>
            </w:r>
          </w:p>
        </w:tc>
        <w:tc>
          <w:tcPr>
            <w:tcW w:type="dxa" w:w="2880"/>
            <w:vAlign w:val="center"/>
            <w:tcW w:w="1440" w:type="dxa"/>
          </w:tcPr>
          <w:p>
            <w:pPr>
              <w:jc w:val="center"/>
            </w:pPr>
            <w:r>
              <w:t>☐</w:t>
            </w:r>
          </w:p>
        </w:tc>
      </w:tr>
    </w:tbl>
    <w:p>
      <w:pPr>
        <w:pStyle w:val="Heading1"/>
        <w:spacing w:before="0"/>
      </w:pPr>
      <w:r>
        <w:t>kingdom (G932)</w:t>
      </w:r>
    </w:p>
    <w:p>
      <w:r/>
      <w:r>
        <w:t>This word can mean:</w:t>
      </w:r>
      <w:r/>
      <w:r/>
    </w:p>
    <w:p>
      <w:pPr>
        <w:pStyle w:val="ListBullet"/>
        <w:spacing w:line="240" w:lineRule="auto"/>
        <w:ind w:left="720"/>
      </w:pPr>
      <w:r/>
      <w:r>
        <w:t>The royal power that a king has over his people or over his land.</w:t>
      </w:r>
      <w:r/>
    </w:p>
    <w:p>
      <w:pPr>
        <w:pStyle w:val="ListBullet"/>
        <w:spacing w:line="240" w:lineRule="auto"/>
        <w:ind w:left="720"/>
      </w:pPr>
      <w:r/>
      <w:r>
        <w:t>The land or territory over which a king has power.</w:t>
      </w:r>
      <w:r/>
    </w:p>
    <w:p>
      <w:pPr>
        <w:pStyle w:val="ListBullet"/>
        <w:spacing w:line="240" w:lineRule="auto" w:after="0"/>
        <w:ind w:left="720"/>
      </w:pPr>
      <w:r/>
      <w:r>
        <w:t>The kingdom over which the Messiah will reign. (This is the way this word is used most often in the New Testament.) Sometimes this kingdom is described as being in the present. Sometimes it is described as something that will be completed in the future.</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4:8</w:t>
            </w:r>
          </w:p>
        </w:tc>
        <w:tc>
          <w:tcPr>
            <w:tcW w:type="dxa" w:w="2880"/>
            <w:tcW w:w="7920" w:type="dxa"/>
          </w:tcPr>
          <w:p>
            <w:r>
              <w:rPr>
                <w:b/>
              </w:rPr>
              <w:t>Mateo 4:8</w:t>
            </w:r>
          </w:p>
        </w:tc>
        <w:tc>
          <w:tcPr>
            <w:tcW w:type="dxa" w:w="2880"/>
            <w:tcW w:w="1440" w:type="dxa"/>
          </w:tcPr>
          <w:p>
            <w:pPr>
              <w:jc w:val="center"/>
            </w:pPr>
            <w:r>
              <w:rPr>
                <w:b/>
              </w:rPr>
              <w:t>OK</w:t>
            </w:r>
          </w:p>
        </w:tc>
      </w:tr>
      <w:tr>
        <w:tc>
          <w:tcPr>
            <w:tcW w:type="dxa" w:w="2880"/>
            <w:tcW w:w="7920" w:type="dxa"/>
          </w:tcPr>
          <w:p>
            <w:pPr>
              <w:spacing w:line="480" w:lineRule="auto"/>
            </w:pPr>
            <w:r>
              <w:t xml:space="preserve">Again, the devil took him up to a very high hill and showed him all the </w:t>
            </w:r>
            <w:r>
              <w:rPr>
                <w:b/>
              </w:rPr>
              <w:t>kingdoms</w:t>
            </w:r>
            <w:r>
              <w:t xml:space="preserve"> of the world along with all their glory.</w:t>
            </w:r>
          </w:p>
        </w:tc>
        <w:tc>
          <w:tcPr>
            <w:tcW w:type="dxa" w:w="2880"/>
            <w:tcW w:w="7920" w:type="dxa"/>
          </w:tcPr>
          <w:p>
            <w:pPr>
              <w:spacing w:line="480" w:lineRule="auto"/>
            </w:pPr>
            <w:r>
              <w:t>Nuevamente, el diablo lo llevó a un lugar alto y le mostró todos los reinos del mundo junto con todo su esplendor.</w:t>
            </w:r>
          </w:p>
        </w:tc>
        <w:tc>
          <w:tcPr>
            <w:tcW w:type="dxa" w:w="2880"/>
            <w:vAlign w:val="center"/>
            <w:tcW w:w="1440" w:type="dxa"/>
          </w:tcPr>
          <w:p>
            <w:pPr>
              <w:jc w:val="center"/>
            </w:pPr>
            <w:r>
              <w:t>☐</w:t>
            </w:r>
          </w:p>
        </w:tc>
      </w:tr>
      <w:tr>
        <w:tc>
          <w:tcPr>
            <w:tcW w:type="dxa" w:w="2880"/>
            <w:tcW w:w="7920" w:type="dxa"/>
          </w:tcPr>
          <w:p>
            <w:r>
              <w:rPr>
                <w:b/>
              </w:rPr>
              <w:t>Mark 10:14</w:t>
            </w:r>
          </w:p>
        </w:tc>
        <w:tc>
          <w:tcPr>
            <w:tcW w:type="dxa" w:w="2880"/>
            <w:tcW w:w="7920" w:type="dxa"/>
          </w:tcPr>
          <w:p>
            <w:r>
              <w:rPr>
                <w:b/>
              </w:rPr>
              <w:t>Marcos 10:14</w:t>
            </w:r>
          </w:p>
        </w:tc>
        <w:tc>
          <w:tcPr>
            <w:tcW w:type="dxa" w:w="2880"/>
            <w:tcW w:w="1440" w:type="dxa"/>
          </w:tcPr>
          <w:p>
            <w:pPr>
              <w:jc w:val="center"/>
            </w:pPr>
            <w:r>
              <w:rPr>
                <w:b/>
              </w:rPr>
              <w:t>OK</w:t>
            </w:r>
          </w:p>
        </w:tc>
      </w:tr>
      <w:tr>
        <w:tc>
          <w:tcPr>
            <w:tcW w:type="dxa" w:w="2880"/>
            <w:tcW w:w="7920" w:type="dxa"/>
          </w:tcPr>
          <w:p>
            <w:pPr>
              <w:spacing w:line="480" w:lineRule="auto"/>
            </w:pPr>
            <w:r>
              <w:t xml:space="preserve">But when Jesus noticed it, he was angry and said to them, "Permit the little children to come to me, and do not forbid them, for the </w:t>
            </w:r>
            <w:r>
              <w:rPr>
                <w:b/>
              </w:rPr>
              <w:t>kingdom</w:t>
            </w:r>
            <w:r>
              <w:t xml:space="preserve"> of God belongs to those who are like them.</w:t>
            </w:r>
          </w:p>
        </w:tc>
        <w:tc>
          <w:tcPr>
            <w:tcW w:type="dxa" w:w="2880"/>
            <w:tcW w:w="7920" w:type="dxa"/>
          </w:tcPr>
          <w:p>
            <w:pPr>
              <w:spacing w:line="480" w:lineRule="auto"/>
            </w:pPr>
            <w:r>
              <w:t>Pero cuando Jesús vio esto, se molestó con ellos, y les dijo: "Permitan que los pequeños niños vengan a Mí, y no se lo prohíban, porque les pertenece el reino de Dios a aquellos que son como ellos.</w:t>
            </w:r>
          </w:p>
        </w:tc>
        <w:tc>
          <w:tcPr>
            <w:tcW w:type="dxa" w:w="2880"/>
            <w:vAlign w:val="center"/>
            <w:tcW w:w="1440" w:type="dxa"/>
          </w:tcPr>
          <w:p>
            <w:pPr>
              <w:jc w:val="center"/>
            </w:pPr>
            <w:r>
              <w:t>☐</w:t>
            </w:r>
          </w:p>
        </w:tc>
      </w:tr>
      <w:tr>
        <w:tc>
          <w:tcPr>
            <w:tcW w:type="dxa" w:w="2880"/>
            <w:tcW w:w="7920" w:type="dxa"/>
          </w:tcPr>
          <w:p>
            <w:r>
              <w:rPr>
                <w:b/>
              </w:rPr>
              <w:t>Luke 9:11</w:t>
            </w:r>
          </w:p>
        </w:tc>
        <w:tc>
          <w:tcPr>
            <w:tcW w:type="dxa" w:w="2880"/>
            <w:tcW w:w="7920" w:type="dxa"/>
          </w:tcPr>
          <w:p>
            <w:r>
              <w:rPr>
                <w:b/>
              </w:rPr>
              <w:t>Lucas 9:11</w:t>
            </w:r>
          </w:p>
        </w:tc>
        <w:tc>
          <w:tcPr>
            <w:tcW w:type="dxa" w:w="2880"/>
            <w:tcW w:w="1440" w:type="dxa"/>
          </w:tcPr>
          <w:p>
            <w:pPr>
              <w:jc w:val="center"/>
            </w:pPr>
            <w:r>
              <w:rPr>
                <w:b/>
              </w:rPr>
              <w:t>OK</w:t>
            </w:r>
          </w:p>
        </w:tc>
      </w:tr>
      <w:tr>
        <w:tc>
          <w:tcPr>
            <w:tcW w:type="dxa" w:w="2880"/>
            <w:tcW w:w="7920" w:type="dxa"/>
          </w:tcPr>
          <w:p>
            <w:pPr>
              <w:spacing w:line="480" w:lineRule="auto"/>
            </w:pPr>
            <w:r>
              <w:t xml:space="preserve">But when the crowds heard about this, they followed him. He welcomed them and spoke to them about the </w:t>
            </w:r>
            <w:r>
              <w:rPr>
                <w:b/>
              </w:rPr>
              <w:t>kingdom</w:t>
            </w:r>
            <w:r>
              <w:t xml:space="preserve"> of God, and he cured those who needed healing.</w:t>
            </w:r>
          </w:p>
        </w:tc>
        <w:tc>
          <w:tcPr>
            <w:tcW w:type="dxa" w:w="2880"/>
            <w:tcW w:w="7920" w:type="dxa"/>
          </w:tcPr>
          <w:p>
            <w:pPr>
              <w:spacing w:line="480" w:lineRule="auto"/>
            </w:pPr>
            <w:r>
              <w:t>Pero cuando la multitud escuchó sobre esto, lo siguieron. Él los recibió, y les habló sobre el reino de Dios, y Él sanó a aquellos que necesitaban sanidad.</w:t>
            </w:r>
          </w:p>
        </w:tc>
        <w:tc>
          <w:tcPr>
            <w:tcW w:type="dxa" w:w="2880"/>
            <w:vAlign w:val="center"/>
            <w:tcW w:w="1440" w:type="dxa"/>
          </w:tcPr>
          <w:p>
            <w:pPr>
              <w:jc w:val="center"/>
            </w:pPr>
            <w:r>
              <w:t>☐</w:t>
            </w:r>
          </w:p>
        </w:tc>
      </w:tr>
      <w:tr>
        <w:tc>
          <w:tcPr>
            <w:tcW w:type="dxa" w:w="2880"/>
            <w:tcW w:w="7920" w:type="dxa"/>
          </w:tcPr>
          <w:p>
            <w:r>
              <w:rPr>
                <w:b/>
              </w:rPr>
              <w:t>John 3:3</w:t>
            </w:r>
          </w:p>
        </w:tc>
        <w:tc>
          <w:tcPr>
            <w:tcW w:type="dxa" w:w="2880"/>
            <w:tcW w:w="7920" w:type="dxa"/>
          </w:tcPr>
          <w:p>
            <w:r>
              <w:rPr>
                <w:b/>
              </w:rPr>
              <w:t>Juan 3:3</w:t>
            </w:r>
          </w:p>
        </w:tc>
        <w:tc>
          <w:tcPr>
            <w:tcW w:type="dxa" w:w="2880"/>
            <w:tcW w:w="1440" w:type="dxa"/>
          </w:tcPr>
          <w:p>
            <w:pPr>
              <w:jc w:val="center"/>
            </w:pPr>
            <w:r>
              <w:rPr>
                <w:b/>
              </w:rPr>
              <w:t>OK</w:t>
            </w:r>
          </w:p>
        </w:tc>
      </w:tr>
      <w:tr>
        <w:tc>
          <w:tcPr>
            <w:tcW w:type="dxa" w:w="2880"/>
            <w:tcW w:w="7920" w:type="dxa"/>
          </w:tcPr>
          <w:p>
            <w:pPr>
              <w:spacing w:line="480" w:lineRule="auto"/>
            </w:pPr>
            <w:r>
              <w:t xml:space="preserve">Jesus replied to him, "Truly, truly, unless someone is born again, he cannot see the </w:t>
            </w:r>
            <w:r>
              <w:rPr>
                <w:b/>
              </w:rPr>
              <w:t>kingdom</w:t>
            </w:r>
            <w:r>
              <w:t xml:space="preserve"> of God."</w:t>
            </w:r>
          </w:p>
        </w:tc>
        <w:tc>
          <w:tcPr>
            <w:tcW w:type="dxa" w:w="2880"/>
            <w:tcW w:w="7920" w:type="dxa"/>
          </w:tcPr>
          <w:p>
            <w:pPr>
              <w:spacing w:line="480" w:lineRule="auto"/>
            </w:pPr>
            <w:r>
              <w:t>Jesús le contestó: "Verdaderamente te aseguro, a menos que alguien no nazca de nuevo, no podrá ver el reino de Dios."</w:t>
            </w:r>
          </w:p>
        </w:tc>
        <w:tc>
          <w:tcPr>
            <w:tcW w:type="dxa" w:w="2880"/>
            <w:vAlign w:val="center"/>
            <w:tcW w:w="1440" w:type="dxa"/>
          </w:tcPr>
          <w:p>
            <w:pPr>
              <w:jc w:val="center"/>
            </w:pPr>
            <w:r>
              <w:t>☐</w:t>
            </w:r>
          </w:p>
        </w:tc>
      </w:tr>
      <w:tr>
        <w:tc>
          <w:tcPr>
            <w:tcW w:type="dxa" w:w="2880"/>
            <w:tcW w:w="7920" w:type="dxa"/>
          </w:tcPr>
          <w:p>
            <w:r>
              <w:rPr>
                <w:b/>
              </w:rPr>
              <w:t>Acts 8:12</w:t>
            </w:r>
          </w:p>
        </w:tc>
        <w:tc>
          <w:tcPr>
            <w:tcW w:type="dxa" w:w="2880"/>
            <w:tcW w:w="7920" w:type="dxa"/>
          </w:tcPr>
          <w:p>
            <w:r>
              <w:rPr>
                <w:b/>
              </w:rPr>
              <w:t>Hechos 8:12</w:t>
            </w:r>
          </w:p>
        </w:tc>
        <w:tc>
          <w:tcPr>
            <w:tcW w:type="dxa" w:w="2880"/>
            <w:tcW w:w="1440" w:type="dxa"/>
          </w:tcPr>
          <w:p>
            <w:pPr>
              <w:jc w:val="center"/>
            </w:pPr>
            <w:r>
              <w:rPr>
                <w:b/>
              </w:rPr>
              <w:t>OK</w:t>
            </w:r>
          </w:p>
        </w:tc>
      </w:tr>
      <w:tr>
        <w:tc>
          <w:tcPr>
            <w:tcW w:type="dxa" w:w="2880"/>
            <w:tcW w:w="7920" w:type="dxa"/>
          </w:tcPr>
          <w:p>
            <w:pPr>
              <w:spacing w:line="480" w:lineRule="auto"/>
            </w:pPr>
            <w:r>
              <w:t xml:space="preserve">But when they believed Philip as he proclaimed the gospel about the </w:t>
            </w:r>
            <w:r>
              <w:rPr>
                <w:b/>
              </w:rPr>
              <w:t>kingdom</w:t>
            </w:r>
            <w:r>
              <w:t xml:space="preserve"> of God and the name of Jesus Christ, they were baptized, both men and women.</w:t>
            </w:r>
          </w:p>
        </w:tc>
        <w:tc>
          <w:tcPr>
            <w:tcW w:type="dxa" w:w="2880"/>
            <w:tcW w:w="7920" w:type="dxa"/>
          </w:tcPr>
          <w:p>
            <w:pPr>
              <w:spacing w:line="480" w:lineRule="auto"/>
            </w:pPr>
            <w:r>
              <w:t>Pero cuando ellos creyeron lo que Felipe predicaba sobre el evangelio concerniente al Reino de Dios y al nombre de Jesucristo, ellos fueron bautizados, tanto hombres como mujeres.</w:t>
            </w:r>
          </w:p>
        </w:tc>
        <w:tc>
          <w:tcPr>
            <w:tcW w:type="dxa" w:w="2880"/>
            <w:vAlign w:val="center"/>
            <w:tcW w:w="1440" w:type="dxa"/>
          </w:tcPr>
          <w:p>
            <w:pPr>
              <w:jc w:val="center"/>
            </w:pPr>
            <w:r>
              <w:t>☐</w:t>
            </w:r>
          </w:p>
        </w:tc>
      </w:tr>
      <w:tr>
        <w:tc>
          <w:tcPr>
            <w:tcW w:type="dxa" w:w="2880"/>
            <w:tcW w:w="7920" w:type="dxa"/>
          </w:tcPr>
          <w:p>
            <w:r>
              <w:rPr>
                <w:b/>
              </w:rPr>
              <w:t>Romans 14:17</w:t>
            </w:r>
          </w:p>
        </w:tc>
        <w:tc>
          <w:tcPr>
            <w:tcW w:type="dxa" w:w="2880"/>
            <w:tcW w:w="7920" w:type="dxa"/>
          </w:tcPr>
          <w:p>
            <w:r>
              <w:rPr>
                <w:b/>
              </w:rPr>
              <w:t>Romanos 14:17</w:t>
            </w:r>
          </w:p>
        </w:tc>
        <w:tc>
          <w:tcPr>
            <w:tcW w:type="dxa" w:w="2880"/>
            <w:tcW w:w="1440" w:type="dxa"/>
          </w:tcPr>
          <w:p>
            <w:pPr>
              <w:jc w:val="center"/>
            </w:pPr>
            <w:r>
              <w:rPr>
                <w:b/>
              </w:rPr>
              <w:t>OK</w:t>
            </w:r>
          </w:p>
        </w:tc>
      </w:tr>
      <w:tr>
        <w:tc>
          <w:tcPr>
            <w:tcW w:type="dxa" w:w="2880"/>
            <w:tcW w:w="7920" w:type="dxa"/>
          </w:tcPr>
          <w:p>
            <w:pPr>
              <w:spacing w:line="480" w:lineRule="auto"/>
            </w:pPr>
            <w:r>
              <w:t xml:space="preserve">For the </w:t>
            </w:r>
            <w:r>
              <w:rPr>
                <w:b/>
              </w:rPr>
              <w:t>kingdom</w:t>
            </w:r>
            <w:r>
              <w:t xml:space="preserve"> of God is not about food and drink, but about righteousness, peace, and joy in the Holy Spirit.</w:t>
            </w:r>
          </w:p>
        </w:tc>
        <w:tc>
          <w:tcPr>
            <w:tcW w:type="dxa" w:w="2880"/>
            <w:tcW w:w="7920" w:type="dxa"/>
          </w:tcPr>
          <w:p>
            <w:pPr>
              <w:spacing w:line="480" w:lineRule="auto"/>
            </w:pPr>
            <w:r>
              <w:t>Pues el reino de Dios no se trata de comida y bebida, sino se trata de justicia, paz y gozo en el Espíritu Santo.</w:t>
            </w:r>
          </w:p>
        </w:tc>
        <w:tc>
          <w:tcPr>
            <w:tcW w:type="dxa" w:w="2880"/>
            <w:vAlign w:val="center"/>
            <w:tcW w:w="1440" w:type="dxa"/>
          </w:tcPr>
          <w:p>
            <w:pPr>
              <w:jc w:val="center"/>
            </w:pPr>
            <w:r>
              <w:t>☐</w:t>
            </w:r>
          </w:p>
        </w:tc>
      </w:tr>
      <w:tr>
        <w:tc>
          <w:tcPr>
            <w:tcW w:type="dxa" w:w="2880"/>
            <w:tcW w:w="7920" w:type="dxa"/>
          </w:tcPr>
          <w:p>
            <w:r>
              <w:rPr>
                <w:b/>
              </w:rPr>
              <w:t>1 Corinthians 15:50</w:t>
            </w:r>
          </w:p>
        </w:tc>
        <w:tc>
          <w:tcPr>
            <w:tcW w:type="dxa" w:w="2880"/>
            <w:tcW w:w="7920" w:type="dxa"/>
          </w:tcPr>
          <w:p>
            <w:r>
              <w:rPr>
                <w:b/>
              </w:rPr>
              <w:t>1 Corintios 15:50</w:t>
            </w:r>
          </w:p>
        </w:tc>
        <w:tc>
          <w:tcPr>
            <w:tcW w:type="dxa" w:w="2880"/>
            <w:tcW w:w="1440" w:type="dxa"/>
          </w:tcPr>
          <w:p>
            <w:pPr>
              <w:jc w:val="center"/>
            </w:pPr>
            <w:r>
              <w:rPr>
                <w:b/>
              </w:rPr>
              <w:t>OK</w:t>
            </w:r>
          </w:p>
        </w:tc>
      </w:tr>
      <w:tr>
        <w:tc>
          <w:tcPr>
            <w:tcW w:type="dxa" w:w="2880"/>
            <w:tcW w:w="7920" w:type="dxa"/>
          </w:tcPr>
          <w:p>
            <w:pPr>
              <w:spacing w:line="480" w:lineRule="auto"/>
            </w:pPr>
            <w:r>
              <w:t xml:space="preserve">Now this I say, brothers, that flesh and blood cannot inherit the </w:t>
            </w:r>
            <w:r>
              <w:rPr>
                <w:b/>
              </w:rPr>
              <w:t>kingdom</w:t>
            </w:r>
            <w:r>
              <w:t xml:space="preserve"> of God. Neither does what is perishable inherit what is imperishable.</w:t>
            </w:r>
          </w:p>
        </w:tc>
        <w:tc>
          <w:tcPr>
            <w:tcW w:type="dxa" w:w="2880"/>
            <w:tcW w:w="7920" w:type="dxa"/>
          </w:tcPr>
          <w:p>
            <w:pPr>
              <w:spacing w:line="480" w:lineRule="auto"/>
            </w:pPr>
            <w:r>
              <w:t>Ahora esto digo, hermanos, que la carne y sangre no puede heredar el reino de Dios. Ni tampoco lo perecedero hereda lo imperecedero.</w:t>
            </w:r>
          </w:p>
        </w:tc>
        <w:tc>
          <w:tcPr>
            <w:tcW w:type="dxa" w:w="2880"/>
            <w:vAlign w:val="center"/>
            <w:tcW w:w="1440" w:type="dxa"/>
          </w:tcPr>
          <w:p>
            <w:pPr>
              <w:jc w:val="center"/>
            </w:pPr>
            <w:r>
              <w:t>☐</w:t>
            </w:r>
          </w:p>
        </w:tc>
      </w:tr>
      <w:tr>
        <w:tc>
          <w:tcPr>
            <w:tcW w:type="dxa" w:w="2880"/>
            <w:tcW w:w="7920" w:type="dxa"/>
          </w:tcPr>
          <w:p>
            <w:r>
              <w:rPr>
                <w:b/>
              </w:rPr>
              <w:t>Ephesians 5:5</w:t>
            </w:r>
          </w:p>
        </w:tc>
        <w:tc>
          <w:tcPr>
            <w:tcW w:type="dxa" w:w="2880"/>
            <w:tcW w:w="7920" w:type="dxa"/>
          </w:tcPr>
          <w:p>
            <w:r>
              <w:rPr>
                <w:b/>
              </w:rPr>
              <w:t>Efesios 5:5</w:t>
            </w:r>
          </w:p>
        </w:tc>
        <w:tc>
          <w:tcPr>
            <w:tcW w:type="dxa" w:w="2880"/>
            <w:tcW w:w="1440" w:type="dxa"/>
          </w:tcPr>
          <w:p>
            <w:pPr>
              <w:jc w:val="center"/>
            </w:pPr>
            <w:r>
              <w:rPr>
                <w:b/>
              </w:rPr>
              <w:t>OK</w:t>
            </w:r>
          </w:p>
        </w:tc>
      </w:tr>
      <w:tr>
        <w:tc>
          <w:tcPr>
            <w:tcW w:type="dxa" w:w="2880"/>
            <w:tcW w:w="7920" w:type="dxa"/>
          </w:tcPr>
          <w:p>
            <w:pPr>
              <w:spacing w:line="480" w:lineRule="auto"/>
            </w:pPr>
            <w:r>
              <w:t xml:space="preserve">For you know and are certain that no sexually immoral, impure, or greedy person—that is, an idolater—has any inheritance in the </w:t>
            </w:r>
            <w:r>
              <w:rPr>
                <w:b/>
              </w:rPr>
              <w:t>kingdom</w:t>
            </w:r>
            <w:r>
              <w:t xml:space="preserve"> of Christ and God.</w:t>
            </w:r>
          </w:p>
        </w:tc>
        <w:tc>
          <w:tcPr>
            <w:tcW w:type="dxa" w:w="2880"/>
            <w:tcW w:w="7920" w:type="dxa"/>
          </w:tcPr>
          <w:p>
            <w:pPr>
              <w:spacing w:line="480" w:lineRule="auto"/>
            </w:pPr>
            <w:r>
              <w:t>Pues ustedes saben y pueden estar seguros que ninguna persona sexualmente inmoral, impura o codiciosa, que es idólatra, tiene ninguna herencia en el reino de Cristo y Dios.</w:t>
            </w:r>
          </w:p>
        </w:tc>
        <w:tc>
          <w:tcPr>
            <w:tcW w:type="dxa" w:w="2880"/>
            <w:vAlign w:val="center"/>
            <w:tcW w:w="1440" w:type="dxa"/>
          </w:tcPr>
          <w:p>
            <w:pPr>
              <w:jc w:val="center"/>
            </w:pPr>
            <w:r>
              <w:t>☐</w:t>
            </w:r>
          </w:p>
        </w:tc>
      </w:tr>
      <w:tr>
        <w:tc>
          <w:tcPr>
            <w:tcW w:type="dxa" w:w="2880"/>
            <w:tcW w:w="7920" w:type="dxa"/>
          </w:tcPr>
          <w:p>
            <w:r>
              <w:rPr>
                <w:b/>
              </w:rPr>
              <w:t>Colossians 1:13</w:t>
            </w:r>
          </w:p>
        </w:tc>
        <w:tc>
          <w:tcPr>
            <w:tcW w:type="dxa" w:w="2880"/>
            <w:tcW w:w="7920" w:type="dxa"/>
          </w:tcPr>
          <w:p>
            <w:r>
              <w:rPr>
                <w:b/>
              </w:rPr>
              <w:t>Colosenses 1:13</w:t>
            </w:r>
          </w:p>
        </w:tc>
        <w:tc>
          <w:tcPr>
            <w:tcW w:type="dxa" w:w="2880"/>
            <w:tcW w:w="1440" w:type="dxa"/>
          </w:tcPr>
          <w:p>
            <w:pPr>
              <w:jc w:val="center"/>
            </w:pPr>
            <w:r>
              <w:rPr>
                <w:b/>
              </w:rPr>
              <w:t>OK</w:t>
            </w:r>
          </w:p>
        </w:tc>
      </w:tr>
      <w:tr>
        <w:tc>
          <w:tcPr>
            <w:tcW w:type="dxa" w:w="2880"/>
            <w:tcW w:w="7920" w:type="dxa"/>
          </w:tcPr>
          <w:p>
            <w:pPr>
              <w:spacing w:line="480" w:lineRule="auto"/>
            </w:pPr>
            <w:r>
              <w:t xml:space="preserve">He has rescued us from the dominion of darkness and transferred us to the </w:t>
            </w:r>
            <w:r>
              <w:rPr>
                <w:b/>
              </w:rPr>
              <w:t>kingdom</w:t>
            </w:r>
            <w:r>
              <w:t xml:space="preserve"> of his beloved Son,</w:t>
            </w:r>
          </w:p>
        </w:tc>
        <w:tc>
          <w:tcPr>
            <w:tcW w:type="dxa" w:w="2880"/>
            <w:tcW w:w="7920" w:type="dxa"/>
          </w:tcPr>
          <w:p>
            <w:pPr>
              <w:spacing w:line="480" w:lineRule="auto"/>
            </w:pPr>
            <w:r>
              <w:t>Él nos ha rescatado del dominio de la oscuridad y nos ha trasladado al reino de su amado Hijo.</w:t>
            </w:r>
          </w:p>
        </w:tc>
        <w:tc>
          <w:tcPr>
            <w:tcW w:type="dxa" w:w="2880"/>
            <w:vAlign w:val="center"/>
            <w:tcW w:w="1440" w:type="dxa"/>
          </w:tcPr>
          <w:p>
            <w:pPr>
              <w:jc w:val="center"/>
            </w:pPr>
            <w:r>
              <w:t>☐</w:t>
            </w:r>
          </w:p>
        </w:tc>
      </w:tr>
      <w:tr>
        <w:tc>
          <w:tcPr>
            <w:tcW w:type="dxa" w:w="2880"/>
            <w:tcW w:w="7920" w:type="dxa"/>
          </w:tcPr>
          <w:p>
            <w:r>
              <w:rPr>
                <w:b/>
              </w:rPr>
              <w:t>2 Thessalonians 1:5</w:t>
            </w:r>
          </w:p>
        </w:tc>
        <w:tc>
          <w:tcPr>
            <w:tcW w:type="dxa" w:w="2880"/>
            <w:tcW w:w="7920" w:type="dxa"/>
          </w:tcPr>
          <w:p>
            <w:r>
              <w:rPr>
                <w:b/>
              </w:rPr>
              <w:t>2 Tesalonicenses 1:5</w:t>
            </w:r>
          </w:p>
        </w:tc>
        <w:tc>
          <w:tcPr>
            <w:tcW w:type="dxa" w:w="2880"/>
            <w:tcW w:w="1440" w:type="dxa"/>
          </w:tcPr>
          <w:p>
            <w:pPr>
              <w:jc w:val="center"/>
            </w:pPr>
            <w:r>
              <w:rPr>
                <w:b/>
              </w:rPr>
              <w:t>OK</w:t>
            </w:r>
          </w:p>
        </w:tc>
      </w:tr>
      <w:tr>
        <w:tc>
          <w:tcPr>
            <w:tcW w:type="dxa" w:w="2880"/>
            <w:tcW w:w="7920" w:type="dxa"/>
          </w:tcPr>
          <w:p>
            <w:pPr>
              <w:spacing w:line="480" w:lineRule="auto"/>
            </w:pPr>
            <w:r>
              <w:t xml:space="preserve">This is evidence of God's righteous judgment, so that you will be considered worthy of the </w:t>
            </w:r>
            <w:r>
              <w:rPr>
                <w:b/>
              </w:rPr>
              <w:t>kingdom</w:t>
            </w:r>
            <w:r>
              <w:t xml:space="preserve"> of God, for which you are also suffering.</w:t>
            </w:r>
          </w:p>
        </w:tc>
        <w:tc>
          <w:tcPr>
            <w:tcW w:type="dxa" w:w="2880"/>
            <w:tcW w:w="7920" w:type="dxa"/>
          </w:tcPr>
          <w:p>
            <w:pPr>
              <w:spacing w:line="480" w:lineRule="auto"/>
            </w:pPr>
            <w:r>
              <w:t>Ésta es una señal del juicio justo de Dios. El resultado es que ustedes serán considerados dignos del reino de Dios, por el cual ustedes sufren.</w:t>
            </w:r>
          </w:p>
        </w:tc>
        <w:tc>
          <w:tcPr>
            <w:tcW w:type="dxa" w:w="2880"/>
            <w:vAlign w:val="center"/>
            <w:tcW w:w="1440" w:type="dxa"/>
          </w:tcPr>
          <w:p>
            <w:pPr>
              <w:jc w:val="center"/>
            </w:pPr>
            <w:r>
              <w:t>☐</w:t>
            </w:r>
          </w:p>
        </w:tc>
      </w:tr>
      <w:tr>
        <w:tc>
          <w:tcPr>
            <w:tcW w:type="dxa" w:w="2880"/>
            <w:tcW w:w="7920" w:type="dxa"/>
          </w:tcPr>
          <w:p>
            <w:r>
              <w:rPr>
                <w:b/>
              </w:rPr>
              <w:t>2 Timothy 4:18</w:t>
            </w:r>
          </w:p>
        </w:tc>
        <w:tc>
          <w:tcPr>
            <w:tcW w:type="dxa" w:w="2880"/>
            <w:tcW w:w="7920" w:type="dxa"/>
          </w:tcPr>
          <w:p>
            <w:r>
              <w:rPr>
                <w:b/>
              </w:rPr>
              <w:t>2 Timoteo 4:18</w:t>
            </w:r>
          </w:p>
        </w:tc>
        <w:tc>
          <w:tcPr>
            <w:tcW w:type="dxa" w:w="2880"/>
            <w:tcW w:w="1440" w:type="dxa"/>
          </w:tcPr>
          <w:p>
            <w:pPr>
              <w:jc w:val="center"/>
            </w:pPr>
            <w:r>
              <w:rPr>
                <w:b/>
              </w:rPr>
              <w:t>OK</w:t>
            </w:r>
          </w:p>
        </w:tc>
      </w:tr>
      <w:tr>
        <w:tc>
          <w:tcPr>
            <w:tcW w:type="dxa" w:w="2880"/>
            <w:tcW w:w="7920" w:type="dxa"/>
          </w:tcPr>
          <w:p>
            <w:pPr>
              <w:spacing w:line="480" w:lineRule="auto"/>
            </w:pPr>
            <w:r>
              <w:t xml:space="preserve">The Lord will rescue me from every evil deed and will save me for his heavenly </w:t>
            </w:r>
            <w:r>
              <w:rPr>
                <w:b/>
              </w:rPr>
              <w:t>kingdom</w:t>
            </w:r>
            <w:r>
              <w:t>. To him be the glory forever and ever. Amen.</w:t>
            </w:r>
          </w:p>
        </w:tc>
        <w:tc>
          <w:tcPr>
            <w:tcW w:type="dxa" w:w="2880"/>
            <w:tcW w:w="7920" w:type="dxa"/>
          </w:tcPr>
          <w:p>
            <w:pPr>
              <w:spacing w:line="480" w:lineRule="auto"/>
            </w:pPr>
            <w:r>
              <w:t>El Señor me rescatará de toda obra maligna y me salvará para Su reino celestial. A Él sea la gloria por siempre y para siempre. Amén.</w:t>
            </w:r>
          </w:p>
        </w:tc>
        <w:tc>
          <w:tcPr>
            <w:tcW w:type="dxa" w:w="2880"/>
            <w:vAlign w:val="center"/>
            <w:tcW w:w="1440" w:type="dxa"/>
          </w:tcPr>
          <w:p>
            <w:pPr>
              <w:jc w:val="center"/>
            </w:pPr>
            <w:r>
              <w:t>☐</w:t>
            </w:r>
          </w:p>
        </w:tc>
      </w:tr>
      <w:tr>
        <w:tc>
          <w:tcPr>
            <w:tcW w:type="dxa" w:w="2880"/>
            <w:tcW w:w="7920" w:type="dxa"/>
          </w:tcPr>
          <w:p>
            <w:r>
              <w:rPr>
                <w:b/>
              </w:rPr>
              <w:t>Hebrews 12:28</w:t>
            </w:r>
          </w:p>
        </w:tc>
        <w:tc>
          <w:tcPr>
            <w:tcW w:type="dxa" w:w="2880"/>
            <w:tcW w:w="7920" w:type="dxa"/>
          </w:tcPr>
          <w:p>
            <w:r>
              <w:rPr>
                <w:b/>
              </w:rPr>
              <w:t>Hebreos 12:28</w:t>
            </w:r>
          </w:p>
        </w:tc>
        <w:tc>
          <w:tcPr>
            <w:tcW w:type="dxa" w:w="2880"/>
            <w:tcW w:w="1440" w:type="dxa"/>
          </w:tcPr>
          <w:p>
            <w:pPr>
              <w:jc w:val="center"/>
            </w:pPr>
            <w:r>
              <w:rPr>
                <w:b/>
              </w:rPr>
              <w:t>OK</w:t>
            </w:r>
          </w:p>
        </w:tc>
      </w:tr>
      <w:tr>
        <w:tc>
          <w:tcPr>
            <w:tcW w:type="dxa" w:w="2880"/>
            <w:tcW w:w="7920" w:type="dxa"/>
          </w:tcPr>
          <w:p>
            <w:pPr>
              <w:spacing w:line="480" w:lineRule="auto"/>
            </w:pPr>
            <w:r>
              <w:t xml:space="preserve">Therefore, receiving a </w:t>
            </w:r>
            <w:r>
              <w:rPr>
                <w:b/>
              </w:rPr>
              <w:t>kingdom</w:t>
            </w:r>
            <w:r>
              <w:t xml:space="preserve"> that cannot be shaken, let us be thankful and in this manner worship God with reverence and awe.</w:t>
            </w:r>
          </w:p>
        </w:tc>
        <w:tc>
          <w:tcPr>
            <w:tcW w:type="dxa" w:w="2880"/>
            <w:tcW w:w="7920" w:type="dxa"/>
          </w:tcPr>
          <w:p>
            <w:pPr>
              <w:spacing w:line="480" w:lineRule="auto"/>
            </w:pPr>
            <w:r>
              <w:t>Por lo tanto, recibiendo un reino que no puede ser estremecido, seamos agradecidos y de esta manera adoremos a Dios con reverencia y temor.</w:t>
            </w:r>
          </w:p>
        </w:tc>
        <w:tc>
          <w:tcPr>
            <w:tcW w:type="dxa" w:w="2880"/>
            <w:vAlign w:val="center"/>
            <w:tcW w:w="1440" w:type="dxa"/>
          </w:tcPr>
          <w:p>
            <w:pPr>
              <w:jc w:val="center"/>
            </w:pPr>
            <w:r>
              <w:t>☐</w:t>
            </w:r>
          </w:p>
        </w:tc>
      </w:tr>
      <w:tr>
        <w:tc>
          <w:tcPr>
            <w:tcW w:type="dxa" w:w="2880"/>
            <w:tcW w:w="7920" w:type="dxa"/>
          </w:tcPr>
          <w:p>
            <w:r>
              <w:rPr>
                <w:b/>
              </w:rPr>
              <w:t>James 2:5</w:t>
            </w:r>
          </w:p>
        </w:tc>
        <w:tc>
          <w:tcPr>
            <w:tcW w:type="dxa" w:w="2880"/>
            <w:tcW w:w="7920" w:type="dxa"/>
          </w:tcPr>
          <w:p>
            <w:r>
              <w:rPr>
                <w:b/>
              </w:rPr>
              <w:t>Santiago 2:5</w:t>
            </w:r>
          </w:p>
        </w:tc>
        <w:tc>
          <w:tcPr>
            <w:tcW w:type="dxa" w:w="2880"/>
            <w:tcW w:w="1440" w:type="dxa"/>
          </w:tcPr>
          <w:p>
            <w:pPr>
              <w:jc w:val="center"/>
            </w:pPr>
            <w:r>
              <w:rPr>
                <w:b/>
              </w:rPr>
              <w:t>OK</w:t>
            </w:r>
          </w:p>
        </w:tc>
      </w:tr>
      <w:tr>
        <w:tc>
          <w:tcPr>
            <w:tcW w:type="dxa" w:w="2880"/>
            <w:tcW w:w="7920" w:type="dxa"/>
          </w:tcPr>
          <w:p>
            <w:pPr>
              <w:spacing w:line="480" w:lineRule="auto"/>
            </w:pPr>
            <w:r>
              <w:t xml:space="preserve">Listen, my beloved brothers, did not God choose the poor of the world to be rich in faith and to be heirs of the </w:t>
            </w:r>
            <w:r>
              <w:rPr>
                <w:b/>
              </w:rPr>
              <w:t>kingdom</w:t>
            </w:r>
            <w:r>
              <w:t xml:space="preserve"> that he promised to those who love him?</w:t>
            </w:r>
          </w:p>
        </w:tc>
        <w:tc>
          <w:tcPr>
            <w:tcW w:type="dxa" w:w="2880"/>
            <w:tcW w:w="7920" w:type="dxa"/>
          </w:tcPr>
          <w:p>
            <w:pPr>
              <w:spacing w:line="480" w:lineRule="auto"/>
            </w:pPr>
            <w:r>
              <w:t>Escuchen, mis amados hermanos, ¿no escogió Dios a los pobres del mundo para ser ricos en fe y hereden el reino que le prometió a aquellos que lo aman?</w:t>
            </w:r>
          </w:p>
        </w:tc>
        <w:tc>
          <w:tcPr>
            <w:tcW w:type="dxa" w:w="2880"/>
            <w:vAlign w:val="center"/>
            <w:tcW w:w="1440" w:type="dxa"/>
          </w:tcPr>
          <w:p>
            <w:pPr>
              <w:jc w:val="center"/>
            </w:pPr>
            <w:r>
              <w:t>☐</w:t>
            </w:r>
          </w:p>
        </w:tc>
      </w:tr>
      <w:tr>
        <w:tc>
          <w:tcPr>
            <w:tcW w:type="dxa" w:w="2880"/>
            <w:tcW w:w="7920" w:type="dxa"/>
          </w:tcPr>
          <w:p>
            <w:r>
              <w:rPr>
                <w:b/>
              </w:rPr>
              <w:t>2 Peter 1:11</w:t>
            </w:r>
          </w:p>
        </w:tc>
        <w:tc>
          <w:tcPr>
            <w:tcW w:type="dxa" w:w="2880"/>
            <w:tcW w:w="7920" w:type="dxa"/>
          </w:tcPr>
          <w:p>
            <w:r>
              <w:rPr>
                <w:b/>
              </w:rPr>
              <w:t>2 Pedro 1:11</w:t>
            </w:r>
          </w:p>
        </w:tc>
        <w:tc>
          <w:tcPr>
            <w:tcW w:type="dxa" w:w="2880"/>
            <w:tcW w:w="1440" w:type="dxa"/>
          </w:tcPr>
          <w:p>
            <w:pPr>
              <w:jc w:val="center"/>
            </w:pPr>
            <w:r>
              <w:rPr>
                <w:b/>
              </w:rPr>
              <w:t>OK</w:t>
            </w:r>
          </w:p>
        </w:tc>
      </w:tr>
      <w:tr>
        <w:tc>
          <w:tcPr>
            <w:tcW w:type="dxa" w:w="2880"/>
            <w:tcW w:w="7920" w:type="dxa"/>
          </w:tcPr>
          <w:p>
            <w:pPr>
              <w:spacing w:line="480" w:lineRule="auto"/>
            </w:pPr>
            <w:r>
              <w:t xml:space="preserve">In this way there will be richly provided for you an entrance into the eternal </w:t>
            </w:r>
            <w:r>
              <w:rPr>
                <w:b/>
              </w:rPr>
              <w:t>kingdom</w:t>
            </w:r>
            <w:r>
              <w:t xml:space="preserve"> of our Lord and Savior Jesus Christ.</w:t>
            </w:r>
          </w:p>
        </w:tc>
        <w:tc>
          <w:tcPr>
            <w:tcW w:type="dxa" w:w="2880"/>
            <w:tcW w:w="7920" w:type="dxa"/>
          </w:tcPr>
          <w:p>
            <w:pPr>
              <w:spacing w:line="480" w:lineRule="auto"/>
            </w:pPr>
            <w:r>
              <w:t>De esta manera, una entrada al reino eterno de nuestro Señor y Salvador Jesucristo será ricamente concedida a ustedes.</w:t>
            </w:r>
          </w:p>
        </w:tc>
        <w:tc>
          <w:tcPr>
            <w:tcW w:type="dxa" w:w="2880"/>
            <w:vAlign w:val="center"/>
            <w:tcW w:w="1440" w:type="dxa"/>
          </w:tcPr>
          <w:p>
            <w:pPr>
              <w:jc w:val="center"/>
            </w:pPr>
            <w:r>
              <w:t>☐</w:t>
            </w:r>
          </w:p>
        </w:tc>
      </w:tr>
      <w:tr>
        <w:tc>
          <w:tcPr>
            <w:tcW w:type="dxa" w:w="2880"/>
            <w:tcW w:w="7920" w:type="dxa"/>
          </w:tcPr>
          <w:p>
            <w:r>
              <w:rPr>
                <w:b/>
              </w:rPr>
              <w:t>Revelation 11:15</w:t>
            </w:r>
          </w:p>
        </w:tc>
        <w:tc>
          <w:tcPr>
            <w:tcW w:type="dxa" w:w="2880"/>
            <w:tcW w:w="7920" w:type="dxa"/>
          </w:tcPr>
          <w:p>
            <w:r>
              <w:rPr>
                <w:b/>
              </w:rPr>
              <w:t>Apocalipsis 11:15</w:t>
            </w:r>
          </w:p>
        </w:tc>
        <w:tc>
          <w:tcPr>
            <w:tcW w:type="dxa" w:w="2880"/>
            <w:tcW w:w="1440" w:type="dxa"/>
          </w:tcPr>
          <w:p>
            <w:pPr>
              <w:jc w:val="center"/>
            </w:pPr>
            <w:r>
              <w:rPr>
                <w:b/>
              </w:rPr>
              <w:t>OK</w:t>
            </w:r>
          </w:p>
        </w:tc>
      </w:tr>
      <w:tr>
        <w:tc>
          <w:tcPr>
            <w:tcW w:type="dxa" w:w="2880"/>
            <w:tcW w:w="7920" w:type="dxa"/>
          </w:tcPr>
          <w:p>
            <w:pPr>
              <w:spacing w:line="480" w:lineRule="auto"/>
            </w:pPr>
            <w:r>
              <w:t>Then the seventh angel sounded his trumpet, and loud voices spoke in heaven and said,</w:t>
              <w:br/>
              <w:br/>
              <w:t xml:space="preserve"> "The </w:t>
            </w:r>
            <w:r>
              <w:rPr>
                <w:b/>
              </w:rPr>
              <w:t>kingdom</w:t>
            </w:r>
            <w:r>
              <w:t xml:space="preserve"> of the world has become the </w:t>
            </w:r>
            <w:r>
              <w:rPr>
                <w:b/>
              </w:rPr>
              <w:t>kingdom</w:t>
            </w:r>
            <w:r>
              <w:t xml:space="preserve"> of our Lord and of his Christ, and he will reign forever and ever."</w:t>
              <w:br/>
              <w:br/>
            </w:r>
          </w:p>
        </w:tc>
        <w:tc>
          <w:tcPr>
            <w:tcW w:type="dxa" w:w="2880"/>
            <w:tcW w:w="7920" w:type="dxa"/>
          </w:tcPr>
          <w:p>
            <w:pPr>
              <w:spacing w:line="480" w:lineRule="auto"/>
            </w:pPr>
            <w:r>
              <w:t>Entonces, el séptimo ángel sonó su trompeta, y fuertes voces del cielo hablaron y dijeron: "El reino del mundo ha venido a ser el reino de nuestro Señor y de su Cristo. Él reinará por siempre y siempre."</w:t>
            </w:r>
          </w:p>
        </w:tc>
        <w:tc>
          <w:tcPr>
            <w:tcW w:type="dxa" w:w="2880"/>
            <w:vAlign w:val="center"/>
            <w:tcW w:w="1440" w:type="dxa"/>
          </w:tcPr>
          <w:p>
            <w:pPr>
              <w:jc w:val="center"/>
            </w:pPr>
            <w:r>
              <w:t>☐</w:t>
            </w:r>
          </w:p>
        </w:tc>
      </w:tr>
    </w:tbl>
    <w:p>
      <w:pPr>
        <w:pStyle w:val="Heading1"/>
        <w:spacing w:before="0"/>
      </w:pPr>
      <w:r>
        <w:t>lamb (G721, G286)</w:t>
      </w:r>
    </w:p>
    <w:p>
      <w:r/>
      <w:r>
        <w:t>This word literally means a young sheep that is less than 1 year old. The word can also mean:</w:t>
      </w:r>
      <w:r/>
      <w:r/>
    </w:p>
    <w:p>
      <w:pPr>
        <w:pStyle w:val="ListBullet"/>
        <w:spacing w:line="240" w:lineRule="auto"/>
        <w:ind w:left="720"/>
      </w:pPr>
      <w:r/>
      <w:r>
        <w:t>Sheep.</w:t>
      </w:r>
      <w:r/>
    </w:p>
    <w:p>
      <w:pPr>
        <w:pStyle w:val="ListBullet"/>
        <w:spacing w:line="240" w:lineRule="auto"/>
        <w:ind w:left="720"/>
      </w:pPr>
      <w:r/>
      <w:r>
        <w:t>Ram.</w:t>
      </w:r>
      <w:r/>
    </w:p>
    <w:p>
      <w:pPr>
        <w:pStyle w:val="ListBullet"/>
        <w:spacing w:line="240" w:lineRule="auto" w:after="0"/>
        <w:ind w:left="720"/>
      </w:pPr>
      <w:r/>
      <w:r>
        <w:t>Someone or something that is like a sheep or lamb in some way.</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John 1:29</w:t>
            </w:r>
          </w:p>
        </w:tc>
        <w:tc>
          <w:tcPr>
            <w:tcW w:type="dxa" w:w="2880"/>
            <w:tcW w:w="7920" w:type="dxa"/>
          </w:tcPr>
          <w:p>
            <w:r>
              <w:rPr>
                <w:b/>
              </w:rPr>
              <w:t>Juan 1:29</w:t>
            </w:r>
          </w:p>
        </w:tc>
        <w:tc>
          <w:tcPr>
            <w:tcW w:type="dxa" w:w="2880"/>
            <w:tcW w:w="1440" w:type="dxa"/>
          </w:tcPr>
          <w:p>
            <w:pPr>
              <w:jc w:val="center"/>
            </w:pPr>
            <w:r>
              <w:rPr>
                <w:b/>
              </w:rPr>
              <w:t>OK</w:t>
            </w:r>
          </w:p>
        </w:tc>
      </w:tr>
      <w:tr>
        <w:tc>
          <w:tcPr>
            <w:tcW w:type="dxa" w:w="2880"/>
            <w:tcW w:w="7920" w:type="dxa"/>
          </w:tcPr>
          <w:p>
            <w:pPr>
              <w:spacing w:line="480" w:lineRule="auto"/>
            </w:pPr>
            <w:r>
              <w:t xml:space="preserve">The next day John saw Jesus coming to him and said, "Look, there is the </w:t>
            </w:r>
            <w:r>
              <w:rPr>
                <w:b/>
              </w:rPr>
              <w:t>Lamb</w:t>
            </w:r>
            <w:r>
              <w:t xml:space="preserve"> of God who takes away the sin of the world!</w:t>
            </w:r>
          </w:p>
        </w:tc>
        <w:tc>
          <w:tcPr>
            <w:tcW w:type="dxa" w:w="2880"/>
            <w:tcW w:w="7920" w:type="dxa"/>
          </w:tcPr>
          <w:p>
            <w:pPr>
              <w:spacing w:line="480" w:lineRule="auto"/>
            </w:pPr>
            <w:r>
              <w:t>El próximo día, Juan vio a Jesús acercándose a él y dijo: "¡He aquí el Cordero de Dios que quita el pecado del mundo!</w:t>
            </w:r>
          </w:p>
        </w:tc>
        <w:tc>
          <w:tcPr>
            <w:tcW w:type="dxa" w:w="2880"/>
            <w:vAlign w:val="center"/>
            <w:tcW w:w="1440" w:type="dxa"/>
          </w:tcPr>
          <w:p>
            <w:pPr>
              <w:jc w:val="center"/>
            </w:pPr>
            <w:r>
              <w:t>☐</w:t>
            </w:r>
          </w:p>
        </w:tc>
      </w:tr>
      <w:tr>
        <w:tc>
          <w:tcPr>
            <w:tcW w:type="dxa" w:w="2880"/>
            <w:tcW w:w="7920" w:type="dxa"/>
          </w:tcPr>
          <w:p>
            <w:r>
              <w:rPr>
                <w:b/>
              </w:rPr>
              <w:t>John 21:15</w:t>
            </w:r>
          </w:p>
        </w:tc>
        <w:tc>
          <w:tcPr>
            <w:tcW w:type="dxa" w:w="2880"/>
            <w:tcW w:w="7920" w:type="dxa"/>
          </w:tcPr>
          <w:p>
            <w:r>
              <w:rPr>
                <w:b/>
              </w:rPr>
              <w:t>Juan 21:15</w:t>
            </w:r>
          </w:p>
        </w:tc>
        <w:tc>
          <w:tcPr>
            <w:tcW w:type="dxa" w:w="2880"/>
            <w:tcW w:w="1440" w:type="dxa"/>
          </w:tcPr>
          <w:p>
            <w:pPr>
              <w:jc w:val="center"/>
            </w:pPr>
            <w:r>
              <w:rPr>
                <w:b/>
              </w:rPr>
              <w:t>OK</w:t>
            </w:r>
          </w:p>
        </w:tc>
      </w:tr>
      <w:tr>
        <w:tc>
          <w:tcPr>
            <w:tcW w:type="dxa" w:w="2880"/>
            <w:tcW w:w="7920" w:type="dxa"/>
          </w:tcPr>
          <w:p>
            <w:pPr>
              <w:spacing w:line="480" w:lineRule="auto"/>
            </w:pPr>
            <w:r>
              <w:t>After they ate breakfast, Jesus said to Simon Peter, "Simon son of John, do you love me more than these?"</w:t>
            </w:r>
            <w:r>
              <w:t>Peter said to him, "Yes Lord, you know that I love you."</w:t>
            </w:r>
            <w:r>
              <w:t xml:space="preserve">Jesus said to him, "Feed my </w:t>
            </w:r>
            <w:r>
              <w:rPr>
                <w:b/>
              </w:rPr>
              <w:t>lambs</w:t>
            </w:r>
            <w:r>
              <w:t>."</w:t>
            </w:r>
          </w:p>
        </w:tc>
        <w:tc>
          <w:tcPr>
            <w:tcW w:type="dxa" w:w="2880"/>
            <w:tcW w:w="7920" w:type="dxa"/>
          </w:tcPr>
          <w:p>
            <w:pPr>
              <w:spacing w:line="480" w:lineRule="auto"/>
            </w:pPr>
            <w:r>
              <w:t>Después que ellos habían desayunado, Jesús dijo a Simón Pedro: "¿Simón, hijo de Juan, tú me amas más que estos?" Pedro le dijo a Él: "Sí, Señor; Tú sabes que Yo te amo." Jesús le dijo a él: "Alimenta mis corderos."</w:t>
            </w:r>
          </w:p>
        </w:tc>
        <w:tc>
          <w:tcPr>
            <w:tcW w:type="dxa" w:w="2880"/>
            <w:vAlign w:val="center"/>
            <w:tcW w:w="1440" w:type="dxa"/>
          </w:tcPr>
          <w:p>
            <w:pPr>
              <w:jc w:val="center"/>
            </w:pPr>
            <w:r>
              <w:t>☐</w:t>
            </w:r>
          </w:p>
        </w:tc>
      </w:tr>
      <w:tr>
        <w:tc>
          <w:tcPr>
            <w:tcW w:type="dxa" w:w="2880"/>
            <w:tcW w:w="7920" w:type="dxa"/>
          </w:tcPr>
          <w:p>
            <w:r>
              <w:rPr>
                <w:b/>
              </w:rPr>
              <w:t>Acts 8:32</w:t>
            </w:r>
          </w:p>
        </w:tc>
        <w:tc>
          <w:tcPr>
            <w:tcW w:type="dxa" w:w="2880"/>
            <w:tcW w:w="7920" w:type="dxa"/>
          </w:tcPr>
          <w:p>
            <w:r>
              <w:rPr>
                <w:b/>
              </w:rPr>
              <w:t>Hechos 8:32</w:t>
            </w:r>
          </w:p>
        </w:tc>
        <w:tc>
          <w:tcPr>
            <w:tcW w:type="dxa" w:w="2880"/>
            <w:tcW w:w="1440" w:type="dxa"/>
          </w:tcPr>
          <w:p>
            <w:pPr>
              <w:jc w:val="center"/>
            </w:pPr>
            <w:r>
              <w:rPr>
                <w:b/>
              </w:rPr>
              <w:t>OK</w:t>
            </w:r>
          </w:p>
        </w:tc>
      </w:tr>
      <w:tr>
        <w:tc>
          <w:tcPr>
            <w:tcW w:type="dxa" w:w="2880"/>
            <w:tcW w:w="7920" w:type="dxa"/>
          </w:tcPr>
          <w:p>
            <w:pPr>
              <w:spacing w:line="480" w:lineRule="auto"/>
            </w:pPr>
            <w:r>
              <w:t>Now the passage of the scripture which the Ethiopian was reading was this,</w:t>
            </w:r>
            <w:r>
              <w:t xml:space="preserve"> "He was led like a sheep to the slaughter, and like a </w:t>
            </w:r>
            <w:r>
              <w:rPr>
                <w:b/>
              </w:rPr>
              <w:t>lamb</w:t>
            </w:r>
            <w:r>
              <w:t xml:space="preserve"> before his shearer is silent, so he did not open his mouth.</w:t>
            </w:r>
          </w:p>
        </w:tc>
        <w:tc>
          <w:tcPr>
            <w:tcW w:type="dxa" w:w="2880"/>
            <w:tcW w:w="7920" w:type="dxa"/>
          </w:tcPr>
          <w:p>
            <w:pPr>
              <w:spacing w:line="480" w:lineRule="auto"/>
            </w:pPr>
            <w:r>
              <w:t>Ahora el pasaje de la Escritura el cual el Etíope estaba leyendo era éste: "ÉL FUE LLEVADO COMO OVEJA A LA MATANZA; Y COMO CORDERO, DELANTE DE SU TRASQUILADOR HIZO SILENCIO, ÉL NO ABRE SU BOCA.</w:t>
            </w:r>
          </w:p>
        </w:tc>
        <w:tc>
          <w:tcPr>
            <w:tcW w:type="dxa" w:w="2880"/>
            <w:vAlign w:val="center"/>
            <w:tcW w:w="1440" w:type="dxa"/>
          </w:tcPr>
          <w:p>
            <w:pPr>
              <w:jc w:val="center"/>
            </w:pPr>
            <w:r>
              <w:t>☐</w:t>
            </w:r>
          </w:p>
        </w:tc>
      </w:tr>
      <w:tr>
        <w:tc>
          <w:tcPr>
            <w:tcW w:type="dxa" w:w="2880"/>
            <w:tcW w:w="7920" w:type="dxa"/>
          </w:tcPr>
          <w:p>
            <w:r>
              <w:rPr>
                <w:b/>
              </w:rPr>
              <w:t>1 Peter 1:19</w:t>
            </w:r>
          </w:p>
        </w:tc>
        <w:tc>
          <w:tcPr>
            <w:tcW w:type="dxa" w:w="2880"/>
            <w:tcW w:w="7920" w:type="dxa"/>
          </w:tcPr>
          <w:p>
            <w:r>
              <w:rPr>
                <w:b/>
              </w:rPr>
              <w:t>1 Pedro 1:19</w:t>
            </w:r>
          </w:p>
        </w:tc>
        <w:tc>
          <w:tcPr>
            <w:tcW w:type="dxa" w:w="2880"/>
            <w:tcW w:w="1440" w:type="dxa"/>
          </w:tcPr>
          <w:p>
            <w:pPr>
              <w:jc w:val="center"/>
            </w:pPr>
            <w:r>
              <w:rPr>
                <w:b/>
              </w:rPr>
              <w:t>OK</w:t>
            </w:r>
          </w:p>
        </w:tc>
      </w:tr>
      <w:tr>
        <w:tc>
          <w:tcPr>
            <w:tcW w:type="dxa" w:w="2880"/>
            <w:tcW w:w="7920" w:type="dxa"/>
          </w:tcPr>
          <w:p>
            <w:pPr>
              <w:spacing w:line="480" w:lineRule="auto"/>
            </w:pPr>
            <w:r>
              <w:t xml:space="preserve">but by the precious blood of Christ, like that of a </w:t>
            </w:r>
            <w:r>
              <w:rPr>
                <w:b/>
              </w:rPr>
              <w:t>lamb</w:t>
            </w:r>
            <w:r>
              <w:t xml:space="preserve"> without blemish or spot.</w:t>
            </w:r>
          </w:p>
        </w:tc>
        <w:tc>
          <w:tcPr>
            <w:tcW w:type="dxa" w:w="2880"/>
            <w:tcW w:w="7920" w:type="dxa"/>
          </w:tcPr>
          <w:p>
            <w:pPr>
              <w:spacing w:line="480" w:lineRule="auto"/>
            </w:pPr>
            <w:r>
              <w:t>pero la sangre preciosa de Cristo, como la de un cordero sin tacha ni mancha.</w:t>
            </w:r>
          </w:p>
        </w:tc>
        <w:tc>
          <w:tcPr>
            <w:tcW w:type="dxa" w:w="2880"/>
            <w:vAlign w:val="center"/>
            <w:tcW w:w="1440" w:type="dxa"/>
          </w:tcPr>
          <w:p>
            <w:pPr>
              <w:jc w:val="center"/>
            </w:pPr>
            <w:r>
              <w:t>☐</w:t>
            </w:r>
          </w:p>
        </w:tc>
      </w:tr>
      <w:tr>
        <w:tc>
          <w:tcPr>
            <w:tcW w:type="dxa" w:w="2880"/>
            <w:tcW w:w="7920" w:type="dxa"/>
          </w:tcPr>
          <w:p>
            <w:r>
              <w:rPr>
                <w:b/>
              </w:rPr>
              <w:t>Revelation 5:12</w:t>
            </w:r>
          </w:p>
        </w:tc>
        <w:tc>
          <w:tcPr>
            <w:tcW w:type="dxa" w:w="2880"/>
            <w:tcW w:w="7920" w:type="dxa"/>
          </w:tcPr>
          <w:p>
            <w:r>
              <w:rPr>
                <w:b/>
              </w:rPr>
              <w:t>Apocalipsis 5:12</w:t>
            </w:r>
          </w:p>
        </w:tc>
        <w:tc>
          <w:tcPr>
            <w:tcW w:type="dxa" w:w="2880"/>
            <w:tcW w:w="1440" w:type="dxa"/>
          </w:tcPr>
          <w:p>
            <w:pPr>
              <w:jc w:val="center"/>
            </w:pPr>
            <w:r>
              <w:rPr>
                <w:b/>
              </w:rPr>
              <w:t>OK</w:t>
            </w:r>
          </w:p>
        </w:tc>
      </w:tr>
      <w:tr>
        <w:tc>
          <w:tcPr>
            <w:tcW w:type="dxa" w:w="2880"/>
            <w:tcW w:w="7920" w:type="dxa"/>
          </w:tcPr>
          <w:p>
            <w:pPr>
              <w:spacing w:line="480" w:lineRule="auto"/>
            </w:pPr>
            <w:r>
              <w:t>They said in a loud voice,</w:t>
              <w:br/>
              <w:br/>
              <w:t xml:space="preserve"> "Worthy is the </w:t>
            </w:r>
            <w:r>
              <w:rPr>
                <w:b/>
              </w:rPr>
              <w:t>Lamb</w:t>
            </w:r>
            <w:r>
              <w:t>, who has been slaughtered, to receive power, wealth, wisdom, strength, honor, glory, and praise."</w:t>
              <w:br/>
              <w:br/>
            </w:r>
          </w:p>
        </w:tc>
        <w:tc>
          <w:tcPr>
            <w:tcW w:type="dxa" w:w="2880"/>
            <w:tcW w:w="7920" w:type="dxa"/>
          </w:tcPr>
          <w:p>
            <w:pPr>
              <w:spacing w:line="480" w:lineRule="auto"/>
            </w:pPr>
            <w:r>
              <w:t>Ellos dijeron a gran voz: "Digno es el Cordero que ha sido sacrificado para recibir poder, riqueza, sabiduría, fuerza, honra, gloria, y alabanza. "</w:t>
            </w:r>
          </w:p>
        </w:tc>
        <w:tc>
          <w:tcPr>
            <w:tcW w:type="dxa" w:w="2880"/>
            <w:vAlign w:val="center"/>
            <w:tcW w:w="1440" w:type="dxa"/>
          </w:tcPr>
          <w:p>
            <w:pPr>
              <w:jc w:val="center"/>
            </w:pPr>
            <w:r>
              <w:t>☐</w:t>
            </w:r>
          </w:p>
        </w:tc>
      </w:tr>
      <w:tr>
        <w:tc>
          <w:tcPr>
            <w:tcW w:type="dxa" w:w="2880"/>
            <w:tcW w:w="7920" w:type="dxa"/>
          </w:tcPr>
          <w:p>
            <w:r>
              <w:rPr>
                <w:b/>
              </w:rPr>
              <w:t>Revelation 12:11</w:t>
            </w:r>
          </w:p>
        </w:tc>
        <w:tc>
          <w:tcPr>
            <w:tcW w:type="dxa" w:w="2880"/>
            <w:tcW w:w="7920" w:type="dxa"/>
          </w:tcPr>
          <w:p>
            <w:r>
              <w:rPr>
                <w:b/>
              </w:rPr>
              <w:t>Apocalipsis 12:11</w:t>
            </w:r>
          </w:p>
        </w:tc>
        <w:tc>
          <w:tcPr>
            <w:tcW w:type="dxa" w:w="2880"/>
            <w:tcW w:w="1440" w:type="dxa"/>
          </w:tcPr>
          <w:p>
            <w:pPr>
              <w:jc w:val="center"/>
            </w:pPr>
            <w:r>
              <w:rPr>
                <w:b/>
              </w:rPr>
              <w:t>OK</w:t>
            </w:r>
          </w:p>
        </w:tc>
      </w:tr>
      <w:tr>
        <w:tc>
          <w:tcPr>
            <w:tcW w:type="dxa" w:w="2880"/>
            <w:tcW w:w="7920" w:type="dxa"/>
          </w:tcPr>
          <w:p>
            <w:pPr>
              <w:spacing w:line="480" w:lineRule="auto"/>
            </w:pPr>
            <w:r>
              <w:t xml:space="preserve">They conquered him by the blood of the </w:t>
            </w:r>
            <w:r>
              <w:rPr>
                <w:b/>
              </w:rPr>
              <w:t>Lamb</w:t>
            </w:r>
            <w:r>
              <w:t xml:space="preserve"> and by the word of their testimony,for they did not love their lives  even to death.</w:t>
            </w:r>
          </w:p>
        </w:tc>
        <w:tc>
          <w:tcPr>
            <w:tcW w:type="dxa" w:w="2880"/>
            <w:tcW w:w="7920" w:type="dxa"/>
          </w:tcPr>
          <w:p>
            <w:pPr>
              <w:spacing w:line="480" w:lineRule="auto"/>
            </w:pPr>
            <w:r>
              <w:t>Ellos lo vencieron por la sangre del Cordero y por la palabra de su testimonio, porque no amaron tanto sus vidas, aún hasta la muerte.</w:t>
            </w:r>
          </w:p>
        </w:tc>
        <w:tc>
          <w:tcPr>
            <w:tcW w:type="dxa" w:w="2880"/>
            <w:vAlign w:val="center"/>
            <w:tcW w:w="1440" w:type="dxa"/>
          </w:tcPr>
          <w:p>
            <w:pPr>
              <w:jc w:val="center"/>
            </w:pPr>
            <w:r>
              <w:t>☐</w:t>
            </w:r>
          </w:p>
        </w:tc>
      </w:tr>
      <w:tr>
        <w:tc>
          <w:tcPr>
            <w:tcW w:type="dxa" w:w="2880"/>
            <w:tcW w:w="7920" w:type="dxa"/>
          </w:tcPr>
          <w:p>
            <w:r>
              <w:rPr>
                <w:b/>
              </w:rPr>
              <w:t>Revelation 21:14</w:t>
            </w:r>
          </w:p>
        </w:tc>
        <w:tc>
          <w:tcPr>
            <w:tcW w:type="dxa" w:w="2880"/>
            <w:tcW w:w="7920" w:type="dxa"/>
          </w:tcPr>
          <w:p>
            <w:r>
              <w:rPr>
                <w:b/>
              </w:rPr>
              <w:t>Apocalipsis 21:14</w:t>
            </w:r>
          </w:p>
        </w:tc>
        <w:tc>
          <w:tcPr>
            <w:tcW w:type="dxa" w:w="2880"/>
            <w:tcW w:w="1440" w:type="dxa"/>
          </w:tcPr>
          <w:p>
            <w:pPr>
              <w:jc w:val="center"/>
            </w:pPr>
            <w:r>
              <w:rPr>
                <w:b/>
              </w:rPr>
              <w:t>OK</w:t>
            </w:r>
          </w:p>
        </w:tc>
      </w:tr>
      <w:tr>
        <w:tc>
          <w:tcPr>
            <w:tcW w:type="dxa" w:w="2880"/>
            <w:tcW w:w="7920" w:type="dxa"/>
          </w:tcPr>
          <w:p>
            <w:pPr>
              <w:spacing w:line="480" w:lineRule="auto"/>
            </w:pPr>
            <w:r>
              <w:t xml:space="preserve">The wall of the city had twelve foundations, and on them were the twelve names of the twelve apostles of the </w:t>
            </w:r>
            <w:r>
              <w:rPr>
                <w:b/>
              </w:rPr>
              <w:t>Lamb</w:t>
            </w:r>
            <w:r>
              <w:t>.</w:t>
            </w:r>
          </w:p>
        </w:tc>
        <w:tc>
          <w:tcPr>
            <w:tcW w:type="dxa" w:w="2880"/>
            <w:tcW w:w="7920" w:type="dxa"/>
          </w:tcPr>
          <w:p>
            <w:pPr>
              <w:spacing w:line="480" w:lineRule="auto"/>
            </w:pPr>
            <w:r>
              <w:t>El muro de la ciudad tenían doce cimientos, y en ellos estaban escritos los doce nombres de los doce apóstoles del Cordero.</w:t>
            </w:r>
          </w:p>
        </w:tc>
        <w:tc>
          <w:tcPr>
            <w:tcW w:type="dxa" w:w="2880"/>
            <w:vAlign w:val="center"/>
            <w:tcW w:w="1440" w:type="dxa"/>
          </w:tcPr>
          <w:p>
            <w:pPr>
              <w:jc w:val="center"/>
            </w:pPr>
            <w:r>
              <w:t>☐</w:t>
            </w:r>
          </w:p>
        </w:tc>
      </w:tr>
    </w:tbl>
    <w:p>
      <w:pPr>
        <w:pStyle w:val="Heading1"/>
        <w:spacing w:before="0"/>
      </w:pPr>
      <w:r>
        <w:t>law (G3551, G3544)</w:t>
      </w:r>
    </w:p>
    <w:p>
      <w:r/>
      <w:r>
        <w:t>This word can mean:</w:t>
      </w:r>
      <w:r/>
      <w:r/>
    </w:p>
    <w:p>
      <w:pPr>
        <w:pStyle w:val="ListBullet"/>
        <w:spacing w:line="240" w:lineRule="auto"/>
        <w:ind w:left="720"/>
      </w:pPr>
      <w:r/>
      <w:r>
        <w:t>The Law of Moses or the laws that Moses taught. (In English, “Law” is capitalized when it means all of the Law of Moses.)</w:t>
      </w:r>
      <w:r/>
    </w:p>
    <w:p>
      <w:pPr>
        <w:pStyle w:val="ListBullet"/>
        <w:spacing w:line="240" w:lineRule="auto"/>
        <w:ind w:left="720"/>
      </w:pPr>
      <w:r/>
      <w:r>
        <w:t>The first five books of the Old Testament. Moses wrote these books.</w:t>
      </w:r>
      <w:r/>
    </w:p>
    <w:p>
      <w:pPr>
        <w:pStyle w:val="ListBullet"/>
        <w:spacing w:line="240" w:lineRule="auto"/>
        <w:ind w:left="720"/>
      </w:pPr>
      <w:r/>
      <w:r>
        <w:t>All of the Old Testament.</w:t>
      </w:r>
      <w:r/>
    </w:p>
    <w:p>
      <w:pPr>
        <w:pStyle w:val="ListBullet"/>
        <w:spacing w:line="240" w:lineRule="auto"/>
        <w:ind w:left="720"/>
      </w:pPr>
      <w:r/>
      <w:r>
        <w:t>God’s standard for how people should live.</w:t>
      </w:r>
      <w:r/>
    </w:p>
    <w:p>
      <w:pPr>
        <w:pStyle w:val="ListBullet"/>
        <w:spacing w:line="240" w:lineRule="auto" w:after="0"/>
        <w:ind w:left="720"/>
      </w:pPr>
      <w:r/>
      <w:r>
        <w:t>A human rule or custom that demands how people should live.</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5:17</w:t>
            </w:r>
          </w:p>
        </w:tc>
        <w:tc>
          <w:tcPr>
            <w:tcW w:type="dxa" w:w="2880"/>
            <w:tcW w:w="7920" w:type="dxa"/>
          </w:tcPr>
          <w:p>
            <w:r>
              <w:rPr>
                <w:b/>
              </w:rPr>
              <w:t>Mateo 5:17</w:t>
            </w:r>
          </w:p>
        </w:tc>
        <w:tc>
          <w:tcPr>
            <w:tcW w:type="dxa" w:w="2880"/>
            <w:tcW w:w="1440" w:type="dxa"/>
          </w:tcPr>
          <w:p>
            <w:pPr>
              <w:jc w:val="center"/>
            </w:pPr>
            <w:r>
              <w:rPr>
                <w:b/>
              </w:rPr>
              <w:t>OK</w:t>
            </w:r>
          </w:p>
        </w:tc>
      </w:tr>
      <w:tr>
        <w:tc>
          <w:tcPr>
            <w:tcW w:type="dxa" w:w="2880"/>
            <w:tcW w:w="7920" w:type="dxa"/>
          </w:tcPr>
          <w:p>
            <w:pPr>
              <w:spacing w:line="480" w:lineRule="auto"/>
            </w:pPr>
            <w:r>
              <w:t xml:space="preserve">"Do not think that I have come to destroy the </w:t>
            </w:r>
            <w:r>
              <w:rPr>
                <w:b/>
              </w:rPr>
              <w:t>law</w:t>
            </w:r>
            <w:r>
              <w:t xml:space="preserve"> or the prophets. I have come not to destroy them, but to fulfill them.</w:t>
            </w:r>
          </w:p>
        </w:tc>
        <w:tc>
          <w:tcPr>
            <w:tcW w:type="dxa" w:w="2880"/>
            <w:tcW w:w="7920" w:type="dxa"/>
          </w:tcPr>
          <w:p>
            <w:pPr>
              <w:spacing w:line="480" w:lineRule="auto"/>
            </w:pPr>
            <w:r>
              <w:t>No piensen que Yo he venido a destruir la ley o a los profetas; no he venido para destruirlos, sino para cumplir.</w:t>
            </w:r>
          </w:p>
        </w:tc>
        <w:tc>
          <w:tcPr>
            <w:tcW w:type="dxa" w:w="2880"/>
            <w:vAlign w:val="center"/>
            <w:tcW w:w="1440" w:type="dxa"/>
          </w:tcPr>
          <w:p>
            <w:pPr>
              <w:jc w:val="center"/>
            </w:pPr>
            <w:r>
              <w:t>☐</w:t>
            </w:r>
          </w:p>
        </w:tc>
      </w:tr>
      <w:tr>
        <w:tc>
          <w:tcPr>
            <w:tcW w:type="dxa" w:w="2880"/>
            <w:tcW w:w="7920" w:type="dxa"/>
          </w:tcPr>
          <w:p>
            <w:r>
              <w:rPr>
                <w:b/>
              </w:rPr>
              <w:t>Matthew 23:23</w:t>
            </w:r>
          </w:p>
        </w:tc>
        <w:tc>
          <w:tcPr>
            <w:tcW w:type="dxa" w:w="2880"/>
            <w:tcW w:w="7920" w:type="dxa"/>
          </w:tcPr>
          <w:p>
            <w:r>
              <w:rPr>
                <w:b/>
              </w:rPr>
              <w:t>Mateo 23:23</w:t>
            </w:r>
          </w:p>
        </w:tc>
        <w:tc>
          <w:tcPr>
            <w:tcW w:type="dxa" w:w="2880"/>
            <w:tcW w:w="1440" w:type="dxa"/>
          </w:tcPr>
          <w:p>
            <w:pPr>
              <w:jc w:val="center"/>
            </w:pPr>
            <w:r>
              <w:rPr>
                <w:b/>
              </w:rPr>
              <w:t>OK</w:t>
            </w:r>
          </w:p>
        </w:tc>
      </w:tr>
      <w:tr>
        <w:tc>
          <w:tcPr>
            <w:tcW w:type="dxa" w:w="2880"/>
            <w:tcW w:w="7920" w:type="dxa"/>
          </w:tcPr>
          <w:p>
            <w:pPr>
              <w:spacing w:line="480" w:lineRule="auto"/>
            </w:pPr>
            <w:r>
              <w:t xml:space="preserve">"Woe to you, scribes and Pharisees, hypocrites! For you tithe mint and dill and cumin, but you have left undone the weightier matters of the </w:t>
            </w:r>
            <w:r>
              <w:rPr>
                <w:b/>
              </w:rPr>
              <w:t>law</w:t>
            </w:r>
            <w:r>
              <w:t>—justice and mercy and faithfulness. But these you ought to have done and not to have left the other undone.</w:t>
            </w:r>
          </w:p>
        </w:tc>
        <w:tc>
          <w:tcPr>
            <w:tcW w:type="dxa" w:w="2880"/>
            <w:tcW w:w="7920" w:type="dxa"/>
          </w:tcPr>
          <w:p>
            <w:pPr>
              <w:spacing w:line="480" w:lineRule="auto"/>
            </w:pPr>
            <w:r>
              <w:t>¡Pobre de ustedes, escribas y Fariseos, hipócritas! Pues ustedes diezman menta, eneldo y comino, pero han dejado de hacer los asuntos de más peso de la ley: justicia, misericordia y fe. Pero éstas debiste haber hecho, sin dejar de hacer las otras.</w:t>
            </w:r>
          </w:p>
        </w:tc>
        <w:tc>
          <w:tcPr>
            <w:tcW w:type="dxa" w:w="2880"/>
            <w:vAlign w:val="center"/>
            <w:tcW w:w="1440" w:type="dxa"/>
          </w:tcPr>
          <w:p>
            <w:pPr>
              <w:jc w:val="center"/>
            </w:pPr>
            <w:r>
              <w:t>☐</w:t>
            </w:r>
          </w:p>
        </w:tc>
      </w:tr>
      <w:tr>
        <w:tc>
          <w:tcPr>
            <w:tcW w:type="dxa" w:w="2880"/>
            <w:tcW w:w="7920" w:type="dxa"/>
          </w:tcPr>
          <w:p>
            <w:r>
              <w:rPr>
                <w:b/>
              </w:rPr>
              <w:t>Luke 16:16</w:t>
            </w:r>
          </w:p>
        </w:tc>
        <w:tc>
          <w:tcPr>
            <w:tcW w:type="dxa" w:w="2880"/>
            <w:tcW w:w="7920" w:type="dxa"/>
          </w:tcPr>
          <w:p>
            <w:r>
              <w:rPr>
                <w:b/>
              </w:rPr>
              <w:t>Lucas 16:16</w:t>
            </w:r>
          </w:p>
        </w:tc>
        <w:tc>
          <w:tcPr>
            <w:tcW w:type="dxa" w:w="2880"/>
            <w:tcW w:w="1440" w:type="dxa"/>
          </w:tcPr>
          <w:p>
            <w:pPr>
              <w:jc w:val="center"/>
            </w:pPr>
            <w:r>
              <w:rPr>
                <w:b/>
              </w:rPr>
              <w:t>OK</w:t>
            </w:r>
          </w:p>
        </w:tc>
      </w:tr>
      <w:tr>
        <w:tc>
          <w:tcPr>
            <w:tcW w:type="dxa" w:w="2880"/>
            <w:tcW w:w="7920" w:type="dxa"/>
          </w:tcPr>
          <w:p>
            <w:pPr>
              <w:spacing w:line="480" w:lineRule="auto"/>
            </w:pPr>
            <w:r>
              <w:t xml:space="preserve">The </w:t>
            </w:r>
            <w:r>
              <w:rPr>
                <w:b/>
              </w:rPr>
              <w:t>law</w:t>
            </w:r>
            <w:r>
              <w:t xml:space="preserve"> and the prophets were in effect until John came. From that time on, the gospel of the kingdom of God is preached, and everyone tries to force their way into it.</w:t>
            </w:r>
          </w:p>
        </w:tc>
        <w:tc>
          <w:tcPr>
            <w:tcW w:type="dxa" w:w="2880"/>
            <w:tcW w:w="7920" w:type="dxa"/>
          </w:tcPr>
          <w:p>
            <w:pPr>
              <w:spacing w:line="480" w:lineRule="auto"/>
            </w:pPr>
            <w:r>
              <w:t>La ley y los profetas estaban en efecto hasta que Juan llegó. De ese tiempo en adelante, el evangelio del reino de Dios es predicado, y todos tratan de forzar su entrada en él.</w:t>
            </w:r>
          </w:p>
        </w:tc>
        <w:tc>
          <w:tcPr>
            <w:tcW w:type="dxa" w:w="2880"/>
            <w:vAlign w:val="center"/>
            <w:tcW w:w="1440" w:type="dxa"/>
          </w:tcPr>
          <w:p>
            <w:pPr>
              <w:jc w:val="center"/>
            </w:pPr>
            <w:r>
              <w:t>☐</w:t>
            </w:r>
          </w:p>
        </w:tc>
      </w:tr>
      <w:tr>
        <w:tc>
          <w:tcPr>
            <w:tcW w:type="dxa" w:w="2880"/>
            <w:tcW w:w="7920" w:type="dxa"/>
          </w:tcPr>
          <w:p>
            <w:r>
              <w:rPr>
                <w:b/>
              </w:rPr>
              <w:t>John 1:17</w:t>
            </w:r>
          </w:p>
        </w:tc>
        <w:tc>
          <w:tcPr>
            <w:tcW w:type="dxa" w:w="2880"/>
            <w:tcW w:w="7920" w:type="dxa"/>
          </w:tcPr>
          <w:p>
            <w:r>
              <w:rPr>
                <w:b/>
              </w:rPr>
              <w:t>Juan 1:17</w:t>
            </w:r>
          </w:p>
        </w:tc>
        <w:tc>
          <w:tcPr>
            <w:tcW w:type="dxa" w:w="2880"/>
            <w:tcW w:w="1440" w:type="dxa"/>
          </w:tcPr>
          <w:p>
            <w:pPr>
              <w:jc w:val="center"/>
            </w:pPr>
            <w:r>
              <w:rPr>
                <w:b/>
              </w:rPr>
              <w:t>OK</w:t>
            </w:r>
          </w:p>
        </w:tc>
      </w:tr>
      <w:tr>
        <w:tc>
          <w:tcPr>
            <w:tcW w:type="dxa" w:w="2880"/>
            <w:tcW w:w="7920" w:type="dxa"/>
          </w:tcPr>
          <w:p>
            <w:pPr>
              <w:spacing w:line="480" w:lineRule="auto"/>
            </w:pPr>
            <w:r>
              <w:t xml:space="preserve">For the </w:t>
            </w:r>
            <w:r>
              <w:rPr>
                <w:b/>
              </w:rPr>
              <w:t>law</w:t>
            </w:r>
            <w:r>
              <w:t xml:space="preserve"> was given through Moses. Grace and truth came through Jesus Christ.</w:t>
            </w:r>
          </w:p>
        </w:tc>
        <w:tc>
          <w:tcPr>
            <w:tcW w:type="dxa" w:w="2880"/>
            <w:tcW w:w="7920" w:type="dxa"/>
          </w:tcPr>
          <w:p>
            <w:pPr>
              <w:spacing w:line="480" w:lineRule="auto"/>
            </w:pPr>
            <w:r>
              <w:t>Porque la ley fue dada a través de Moisés. La gracia y la verdad llegaron a través de Jesucristo.</w:t>
            </w:r>
          </w:p>
        </w:tc>
        <w:tc>
          <w:tcPr>
            <w:tcW w:type="dxa" w:w="2880"/>
            <w:vAlign w:val="center"/>
            <w:tcW w:w="1440" w:type="dxa"/>
          </w:tcPr>
          <w:p>
            <w:pPr>
              <w:jc w:val="center"/>
            </w:pPr>
            <w:r>
              <w:t>☐</w:t>
            </w:r>
          </w:p>
        </w:tc>
      </w:tr>
      <w:tr>
        <w:tc>
          <w:tcPr>
            <w:tcW w:type="dxa" w:w="2880"/>
            <w:tcW w:w="7920" w:type="dxa"/>
          </w:tcPr>
          <w:p>
            <w:r>
              <w:rPr>
                <w:b/>
              </w:rPr>
              <w:t>Acts 13:15</w:t>
            </w:r>
          </w:p>
        </w:tc>
        <w:tc>
          <w:tcPr>
            <w:tcW w:type="dxa" w:w="2880"/>
            <w:tcW w:w="7920" w:type="dxa"/>
          </w:tcPr>
          <w:p>
            <w:r>
              <w:rPr>
                <w:b/>
              </w:rPr>
              <w:t>Hechos 13:15</w:t>
            </w:r>
          </w:p>
        </w:tc>
        <w:tc>
          <w:tcPr>
            <w:tcW w:type="dxa" w:w="2880"/>
            <w:tcW w:w="1440" w:type="dxa"/>
          </w:tcPr>
          <w:p>
            <w:pPr>
              <w:jc w:val="center"/>
            </w:pPr>
            <w:r>
              <w:rPr>
                <w:b/>
              </w:rPr>
              <w:t>OK</w:t>
            </w:r>
          </w:p>
        </w:tc>
      </w:tr>
      <w:tr>
        <w:tc>
          <w:tcPr>
            <w:tcW w:type="dxa" w:w="2880"/>
            <w:tcW w:w="7920" w:type="dxa"/>
          </w:tcPr>
          <w:p>
            <w:pPr>
              <w:spacing w:line="480" w:lineRule="auto"/>
            </w:pPr>
            <w:r>
              <w:t xml:space="preserve">After the reading of the </w:t>
            </w:r>
            <w:r>
              <w:rPr>
                <w:b/>
              </w:rPr>
              <w:t>law</w:t>
            </w:r>
            <w:r>
              <w:t xml:space="preserve"> and the prophets, the leaders of the synagogue sent them a message, saying, "Brothers, if you have any message of encouragement for the people here, say it."</w:t>
            </w:r>
          </w:p>
        </w:tc>
        <w:tc>
          <w:tcPr>
            <w:tcW w:type="dxa" w:w="2880"/>
            <w:tcW w:w="7920" w:type="dxa"/>
          </w:tcPr>
          <w:p>
            <w:pPr>
              <w:spacing w:line="480" w:lineRule="auto"/>
            </w:pPr>
            <w:r>
              <w:t>Después de la lectura de la Ley y de los profetas, los líderes de las sinagogas les enviaron un mensaje diciéndole: "Hermanos, si ustedes tienen algún mensaje de exhortación para la gente aquí, díganlo."</w:t>
            </w:r>
          </w:p>
        </w:tc>
        <w:tc>
          <w:tcPr>
            <w:tcW w:type="dxa" w:w="2880"/>
            <w:vAlign w:val="center"/>
            <w:tcW w:w="1440" w:type="dxa"/>
          </w:tcPr>
          <w:p>
            <w:pPr>
              <w:jc w:val="center"/>
            </w:pPr>
            <w:r>
              <w:t>☐</w:t>
            </w:r>
          </w:p>
        </w:tc>
      </w:tr>
      <w:tr>
        <w:tc>
          <w:tcPr>
            <w:tcW w:type="dxa" w:w="2880"/>
            <w:tcW w:w="7920" w:type="dxa"/>
          </w:tcPr>
          <w:p>
            <w:r>
              <w:rPr>
                <w:b/>
              </w:rPr>
              <w:t>Romans 2:14</w:t>
            </w:r>
          </w:p>
        </w:tc>
        <w:tc>
          <w:tcPr>
            <w:tcW w:type="dxa" w:w="2880"/>
            <w:tcW w:w="7920" w:type="dxa"/>
          </w:tcPr>
          <w:p>
            <w:r>
              <w:rPr>
                <w:b/>
              </w:rPr>
              <w:t>Romanos 2:14</w:t>
            </w:r>
          </w:p>
        </w:tc>
        <w:tc>
          <w:tcPr>
            <w:tcW w:type="dxa" w:w="2880"/>
            <w:tcW w:w="1440" w:type="dxa"/>
          </w:tcPr>
          <w:p>
            <w:pPr>
              <w:jc w:val="center"/>
            </w:pPr>
            <w:r>
              <w:rPr>
                <w:b/>
              </w:rPr>
              <w:t>OK</w:t>
            </w:r>
          </w:p>
        </w:tc>
      </w:tr>
      <w:tr>
        <w:tc>
          <w:tcPr>
            <w:tcW w:type="dxa" w:w="2880"/>
            <w:tcW w:w="7920" w:type="dxa"/>
          </w:tcPr>
          <w:p>
            <w:pPr>
              <w:spacing w:line="480" w:lineRule="auto"/>
            </w:pPr>
            <w:r>
              <w:t xml:space="preserve">For when Gentiles, who do not have the </w:t>
            </w:r>
            <w:r>
              <w:rPr>
                <w:b/>
              </w:rPr>
              <w:t>law</w:t>
            </w:r>
            <w:r>
              <w:t xml:space="preserve">, do by nature the things of the </w:t>
            </w:r>
            <w:r>
              <w:rPr>
                <w:b/>
              </w:rPr>
              <w:t>law</w:t>
            </w:r>
            <w:r>
              <w:t xml:space="preserve">, they are a </w:t>
            </w:r>
            <w:r>
              <w:rPr>
                <w:b/>
              </w:rPr>
              <w:t>law</w:t>
            </w:r>
            <w:r>
              <w:t xml:space="preserve"> to themselves, although they do not have the </w:t>
            </w:r>
            <w:r>
              <w:rPr>
                <w:b/>
              </w:rPr>
              <w:t>law</w:t>
            </w:r>
            <w:r>
              <w:t>.</w:t>
            </w:r>
          </w:p>
        </w:tc>
        <w:tc>
          <w:tcPr>
            <w:tcW w:type="dxa" w:w="2880"/>
            <w:tcW w:w="7920" w:type="dxa"/>
          </w:tcPr>
          <w:p>
            <w:pPr>
              <w:spacing w:line="480" w:lineRule="auto"/>
            </w:pPr>
            <w:r>
              <w:t>Pues cuando los Gentiles, quienes no tienen la Ley, hacen por naturaleza las cosas de la Ley, ellos son ley a sí mismos, aunque ellos no tienen la Ley.</w:t>
            </w:r>
          </w:p>
        </w:tc>
        <w:tc>
          <w:tcPr>
            <w:tcW w:type="dxa" w:w="2880"/>
            <w:vAlign w:val="center"/>
            <w:tcW w:w="1440" w:type="dxa"/>
          </w:tcPr>
          <w:p>
            <w:pPr>
              <w:jc w:val="center"/>
            </w:pPr>
            <w:r>
              <w:t>☐</w:t>
            </w:r>
          </w:p>
        </w:tc>
      </w:tr>
      <w:tr>
        <w:tc>
          <w:tcPr>
            <w:tcW w:type="dxa" w:w="2880"/>
            <w:tcW w:w="7920" w:type="dxa"/>
          </w:tcPr>
          <w:p>
            <w:r>
              <w:rPr>
                <w:b/>
              </w:rPr>
              <w:t>Romans 13:10</w:t>
            </w:r>
          </w:p>
        </w:tc>
        <w:tc>
          <w:tcPr>
            <w:tcW w:type="dxa" w:w="2880"/>
            <w:tcW w:w="7920" w:type="dxa"/>
          </w:tcPr>
          <w:p>
            <w:r>
              <w:rPr>
                <w:b/>
              </w:rPr>
              <w:t>Romanos 13:10</w:t>
            </w:r>
          </w:p>
        </w:tc>
        <w:tc>
          <w:tcPr>
            <w:tcW w:type="dxa" w:w="2880"/>
            <w:tcW w:w="1440" w:type="dxa"/>
          </w:tcPr>
          <w:p>
            <w:pPr>
              <w:jc w:val="center"/>
            </w:pPr>
            <w:r>
              <w:rPr>
                <w:b/>
              </w:rPr>
              <w:t>OK</w:t>
            </w:r>
          </w:p>
        </w:tc>
      </w:tr>
      <w:tr>
        <w:tc>
          <w:tcPr>
            <w:tcW w:type="dxa" w:w="2880"/>
            <w:tcW w:w="7920" w:type="dxa"/>
          </w:tcPr>
          <w:p>
            <w:pPr>
              <w:spacing w:line="480" w:lineRule="auto"/>
            </w:pPr>
            <w:r>
              <w:t xml:space="preserve">Love does no harm to a neighbor. Therefore, love is the fulfillment of the </w:t>
            </w:r>
            <w:r>
              <w:rPr>
                <w:b/>
              </w:rPr>
              <w:t>law</w:t>
            </w:r>
            <w:r>
              <w:t>.</w:t>
            </w:r>
          </w:p>
        </w:tc>
        <w:tc>
          <w:tcPr>
            <w:tcW w:type="dxa" w:w="2880"/>
            <w:tcW w:w="7920" w:type="dxa"/>
          </w:tcPr>
          <w:p>
            <w:pPr>
              <w:spacing w:line="480" w:lineRule="auto"/>
            </w:pPr>
            <w:r>
              <w:t>El amor no daña al prójimo. Por lo tanto, el amor es el cumplimiento de la ley.</w:t>
            </w:r>
          </w:p>
        </w:tc>
        <w:tc>
          <w:tcPr>
            <w:tcW w:type="dxa" w:w="2880"/>
            <w:vAlign w:val="center"/>
            <w:tcW w:w="1440" w:type="dxa"/>
          </w:tcPr>
          <w:p>
            <w:pPr>
              <w:jc w:val="center"/>
            </w:pPr>
            <w:r>
              <w:t>☐</w:t>
            </w:r>
          </w:p>
        </w:tc>
      </w:tr>
      <w:tr>
        <w:tc>
          <w:tcPr>
            <w:tcW w:type="dxa" w:w="2880"/>
            <w:tcW w:w="7920" w:type="dxa"/>
          </w:tcPr>
          <w:p>
            <w:r>
              <w:rPr>
                <w:b/>
              </w:rPr>
              <w:t>1 Corinthians 15:56</w:t>
            </w:r>
          </w:p>
        </w:tc>
        <w:tc>
          <w:tcPr>
            <w:tcW w:type="dxa" w:w="2880"/>
            <w:tcW w:w="7920" w:type="dxa"/>
          </w:tcPr>
          <w:p>
            <w:r>
              <w:rPr>
                <w:b/>
              </w:rPr>
              <w:t>1 Corintios 15:56</w:t>
            </w:r>
          </w:p>
        </w:tc>
        <w:tc>
          <w:tcPr>
            <w:tcW w:type="dxa" w:w="2880"/>
            <w:tcW w:w="1440" w:type="dxa"/>
          </w:tcPr>
          <w:p>
            <w:pPr>
              <w:jc w:val="center"/>
            </w:pPr>
            <w:r>
              <w:rPr>
                <w:b/>
              </w:rPr>
              <w:t>OK</w:t>
            </w:r>
          </w:p>
        </w:tc>
      </w:tr>
      <w:tr>
        <w:tc>
          <w:tcPr>
            <w:tcW w:type="dxa" w:w="2880"/>
            <w:tcW w:w="7920" w:type="dxa"/>
          </w:tcPr>
          <w:p>
            <w:pPr>
              <w:spacing w:line="480" w:lineRule="auto"/>
            </w:pPr>
            <w:r>
              <w:t xml:space="preserve">The sting of death is sin, and the power of sin is the </w:t>
            </w:r>
            <w:r>
              <w:rPr>
                <w:b/>
              </w:rPr>
              <w:t>law</w:t>
            </w:r>
            <w:r>
              <w:t>.</w:t>
            </w:r>
          </w:p>
        </w:tc>
        <w:tc>
          <w:tcPr>
            <w:tcW w:type="dxa" w:w="2880"/>
            <w:tcW w:w="7920" w:type="dxa"/>
          </w:tcPr>
          <w:p>
            <w:pPr>
              <w:spacing w:line="480" w:lineRule="auto"/>
            </w:pPr>
            <w:r>
              <w:t>El aguijón de la muerte es el pecado, y el poder del pecado es la Ley.</w:t>
            </w:r>
          </w:p>
        </w:tc>
        <w:tc>
          <w:tcPr>
            <w:tcW w:type="dxa" w:w="2880"/>
            <w:vAlign w:val="center"/>
            <w:tcW w:w="1440" w:type="dxa"/>
          </w:tcPr>
          <w:p>
            <w:pPr>
              <w:jc w:val="center"/>
            </w:pPr>
            <w:r>
              <w:t>☐</w:t>
            </w:r>
          </w:p>
        </w:tc>
      </w:tr>
      <w:tr>
        <w:tc>
          <w:tcPr>
            <w:tcW w:type="dxa" w:w="2880"/>
            <w:tcW w:w="7920" w:type="dxa"/>
          </w:tcPr>
          <w:p>
            <w:r>
              <w:rPr>
                <w:b/>
              </w:rPr>
              <w:t>Galatians 5:14</w:t>
            </w:r>
          </w:p>
        </w:tc>
        <w:tc>
          <w:tcPr>
            <w:tcW w:type="dxa" w:w="2880"/>
            <w:tcW w:w="7920" w:type="dxa"/>
          </w:tcPr>
          <w:p>
            <w:r>
              <w:rPr>
                <w:b/>
              </w:rPr>
              <w:t>Gálatas 5:14</w:t>
            </w:r>
          </w:p>
        </w:tc>
        <w:tc>
          <w:tcPr>
            <w:tcW w:type="dxa" w:w="2880"/>
            <w:tcW w:w="1440" w:type="dxa"/>
          </w:tcPr>
          <w:p>
            <w:pPr>
              <w:jc w:val="center"/>
            </w:pPr>
            <w:r>
              <w:rPr>
                <w:b/>
              </w:rPr>
              <w:t>OK</w:t>
            </w:r>
          </w:p>
        </w:tc>
      </w:tr>
      <w:tr>
        <w:tc>
          <w:tcPr>
            <w:tcW w:type="dxa" w:w="2880"/>
            <w:tcW w:w="7920" w:type="dxa"/>
          </w:tcPr>
          <w:p>
            <w:pPr>
              <w:spacing w:line="480" w:lineRule="auto"/>
            </w:pPr>
            <w:r>
              <w:t xml:space="preserve">For the whole </w:t>
            </w:r>
            <w:r>
              <w:rPr>
                <w:b/>
              </w:rPr>
              <w:t>law</w:t>
            </w:r>
            <w:r>
              <w:t xml:space="preserve"> is fulfilled in one word: "You must love your neighbor as yourself."</w:t>
            </w:r>
          </w:p>
        </w:tc>
        <w:tc>
          <w:tcPr>
            <w:tcW w:type="dxa" w:w="2880"/>
            <w:tcW w:w="7920" w:type="dxa"/>
          </w:tcPr>
          <w:p>
            <w:pPr>
              <w:spacing w:line="480" w:lineRule="auto"/>
            </w:pPr>
            <w:r>
              <w:t>Porque toda la ley se cumple en un solo mandamiento: "TÚ DEBES AMAR A TU PRÓJIMO COMO A TI MISMO."</w:t>
            </w:r>
          </w:p>
        </w:tc>
        <w:tc>
          <w:tcPr>
            <w:tcW w:type="dxa" w:w="2880"/>
            <w:vAlign w:val="center"/>
            <w:tcW w:w="1440" w:type="dxa"/>
          </w:tcPr>
          <w:p>
            <w:pPr>
              <w:jc w:val="center"/>
            </w:pPr>
            <w:r>
              <w:t>☐</w:t>
            </w:r>
          </w:p>
        </w:tc>
      </w:tr>
      <w:tr>
        <w:tc>
          <w:tcPr>
            <w:tcW w:type="dxa" w:w="2880"/>
            <w:tcW w:w="7920" w:type="dxa"/>
          </w:tcPr>
          <w:p>
            <w:r>
              <w:rPr>
                <w:b/>
              </w:rPr>
              <w:t>Ephesians 2:15</w:t>
            </w:r>
          </w:p>
        </w:tc>
        <w:tc>
          <w:tcPr>
            <w:tcW w:type="dxa" w:w="2880"/>
            <w:tcW w:w="7920" w:type="dxa"/>
          </w:tcPr>
          <w:p>
            <w:r>
              <w:rPr>
                <w:b/>
              </w:rPr>
              <w:t>Efesios 2:15</w:t>
            </w:r>
          </w:p>
        </w:tc>
        <w:tc>
          <w:tcPr>
            <w:tcW w:type="dxa" w:w="2880"/>
            <w:tcW w:w="1440" w:type="dxa"/>
          </w:tcPr>
          <w:p>
            <w:pPr>
              <w:jc w:val="center"/>
            </w:pPr>
            <w:r>
              <w:rPr>
                <w:b/>
              </w:rPr>
              <w:t>OK</w:t>
            </w:r>
          </w:p>
        </w:tc>
      </w:tr>
      <w:tr>
        <w:tc>
          <w:tcPr>
            <w:tcW w:type="dxa" w:w="2880"/>
            <w:tcW w:w="7920" w:type="dxa"/>
          </w:tcPr>
          <w:p>
            <w:pPr>
              <w:spacing w:line="480" w:lineRule="auto"/>
            </w:pPr>
            <w:r>
              <w:t xml:space="preserve">He set aside the </w:t>
            </w:r>
            <w:r>
              <w:rPr>
                <w:b/>
              </w:rPr>
              <w:t>law</w:t>
            </w:r>
            <w:r>
              <w:t xml:space="preserve"> with its commands and ordinances so that he might create in himself one new man out of two, so making peace.</w:t>
            </w:r>
          </w:p>
        </w:tc>
        <w:tc>
          <w:tcPr>
            <w:tcW w:type="dxa" w:w="2880"/>
            <w:tcW w:w="7920" w:type="dxa"/>
          </w:tcPr>
          <w:p>
            <w:pPr>
              <w:spacing w:line="480" w:lineRule="auto"/>
            </w:pPr>
            <w:r>
              <w:t>Esto es, Él abolió la ley de los mandamientos y las regulaciones para que Él pueda crear un nuevo hombre en Él mismo, haciendo la paz.</w:t>
            </w:r>
          </w:p>
        </w:tc>
        <w:tc>
          <w:tcPr>
            <w:tcW w:type="dxa" w:w="2880"/>
            <w:vAlign w:val="center"/>
            <w:tcW w:w="1440" w:type="dxa"/>
          </w:tcPr>
          <w:p>
            <w:pPr>
              <w:jc w:val="center"/>
            </w:pPr>
            <w:r>
              <w:t>☐</w:t>
            </w:r>
          </w:p>
        </w:tc>
      </w:tr>
      <w:tr>
        <w:tc>
          <w:tcPr>
            <w:tcW w:type="dxa" w:w="2880"/>
            <w:tcW w:w="7920" w:type="dxa"/>
          </w:tcPr>
          <w:p>
            <w:r>
              <w:rPr>
                <w:b/>
              </w:rPr>
              <w:t>Philippians 3:9</w:t>
            </w:r>
          </w:p>
        </w:tc>
        <w:tc>
          <w:tcPr>
            <w:tcW w:type="dxa" w:w="2880"/>
            <w:tcW w:w="7920" w:type="dxa"/>
          </w:tcPr>
          <w:p>
            <w:r>
              <w:rPr>
                <w:b/>
              </w:rPr>
              <w:t>Filipenses 3:9</w:t>
            </w:r>
          </w:p>
        </w:tc>
        <w:tc>
          <w:tcPr>
            <w:tcW w:type="dxa" w:w="2880"/>
            <w:tcW w:w="1440" w:type="dxa"/>
          </w:tcPr>
          <w:p>
            <w:pPr>
              <w:jc w:val="center"/>
            </w:pPr>
            <w:r>
              <w:rPr>
                <w:b/>
              </w:rPr>
              <w:t>OK</w:t>
            </w:r>
          </w:p>
        </w:tc>
      </w:tr>
      <w:tr>
        <w:tc>
          <w:tcPr>
            <w:tcW w:type="dxa" w:w="2880"/>
            <w:tcW w:w="7920" w:type="dxa"/>
          </w:tcPr>
          <w:p>
            <w:pPr>
              <w:spacing w:line="480" w:lineRule="auto"/>
            </w:pPr>
            <w:r>
              <w:t xml:space="preserve">and be found in him, not having a righteousness of my own from the </w:t>
            </w:r>
            <w:r>
              <w:rPr>
                <w:b/>
              </w:rPr>
              <w:t>law</w:t>
            </w:r>
            <w:r>
              <w:t>, but that which is through faith in Christ—the righteousness from God that is by faith.</w:t>
            </w:r>
          </w:p>
        </w:tc>
        <w:tc>
          <w:tcPr>
            <w:tcW w:type="dxa" w:w="2880"/>
            <w:tcW w:w="7920" w:type="dxa"/>
          </w:tcPr>
          <w:p>
            <w:pPr>
              <w:spacing w:line="480" w:lineRule="auto"/>
            </w:pPr>
            <w:r>
              <w:t>y ser hallado en Él. Yo no tengo una justicia mía propia por la ley. En lugar de esto, tengo la justicia que es mediante la fe en Cristo, la justicia que es de Dios basada en la fe.</w:t>
            </w:r>
          </w:p>
        </w:tc>
        <w:tc>
          <w:tcPr>
            <w:tcW w:type="dxa" w:w="2880"/>
            <w:vAlign w:val="center"/>
            <w:tcW w:w="1440" w:type="dxa"/>
          </w:tcPr>
          <w:p>
            <w:pPr>
              <w:jc w:val="center"/>
            </w:pPr>
            <w:r>
              <w:t>☐</w:t>
            </w:r>
          </w:p>
        </w:tc>
      </w:tr>
      <w:tr>
        <w:tc>
          <w:tcPr>
            <w:tcW w:type="dxa" w:w="2880"/>
            <w:tcW w:w="7920" w:type="dxa"/>
          </w:tcPr>
          <w:p>
            <w:r>
              <w:rPr>
                <w:b/>
              </w:rPr>
              <w:t>1 Timothy 1:8</w:t>
            </w:r>
          </w:p>
        </w:tc>
        <w:tc>
          <w:tcPr>
            <w:tcW w:type="dxa" w:w="2880"/>
            <w:tcW w:w="7920" w:type="dxa"/>
          </w:tcPr>
          <w:p>
            <w:r>
              <w:rPr>
                <w:b/>
              </w:rPr>
              <w:t>1 Timoteo 1:8</w:t>
            </w:r>
          </w:p>
        </w:tc>
        <w:tc>
          <w:tcPr>
            <w:tcW w:type="dxa" w:w="2880"/>
            <w:tcW w:w="1440" w:type="dxa"/>
          </w:tcPr>
          <w:p>
            <w:pPr>
              <w:jc w:val="center"/>
            </w:pPr>
            <w:r>
              <w:rPr>
                <w:b/>
              </w:rPr>
              <w:t>OK</w:t>
            </w:r>
          </w:p>
        </w:tc>
      </w:tr>
      <w:tr>
        <w:tc>
          <w:tcPr>
            <w:tcW w:type="dxa" w:w="2880"/>
            <w:tcW w:w="7920" w:type="dxa"/>
          </w:tcPr>
          <w:p>
            <w:pPr>
              <w:spacing w:line="480" w:lineRule="auto"/>
            </w:pPr>
            <w:r>
              <w:t xml:space="preserve">But we know that the </w:t>
            </w:r>
            <w:r>
              <w:rPr>
                <w:b/>
              </w:rPr>
              <w:t>law</w:t>
            </w:r>
            <w:r>
              <w:t xml:space="preserve"> is good if one uses it </w:t>
            </w:r>
            <w:r>
              <w:rPr>
                <w:b/>
              </w:rPr>
              <w:t>lawfully</w:t>
            </w:r>
            <w:r>
              <w:t>.</w:t>
            </w:r>
          </w:p>
        </w:tc>
        <w:tc>
          <w:tcPr>
            <w:tcW w:type="dxa" w:w="2880"/>
            <w:tcW w:w="7920" w:type="dxa"/>
          </w:tcPr>
          <w:p>
            <w:pPr>
              <w:spacing w:line="480" w:lineRule="auto"/>
            </w:pPr>
            <w:r>
              <w:t>Pero nosotros sabemos que la ley es buena, si uno la usa legítimamente.</w:t>
            </w:r>
          </w:p>
        </w:tc>
        <w:tc>
          <w:tcPr>
            <w:tcW w:type="dxa" w:w="2880"/>
            <w:vAlign w:val="center"/>
            <w:tcW w:w="1440" w:type="dxa"/>
          </w:tcPr>
          <w:p>
            <w:pPr>
              <w:jc w:val="center"/>
            </w:pPr>
            <w:r>
              <w:t>☐</w:t>
            </w:r>
          </w:p>
        </w:tc>
      </w:tr>
      <w:tr>
        <w:tc>
          <w:tcPr>
            <w:tcW w:type="dxa" w:w="2880"/>
            <w:tcW w:w="7920" w:type="dxa"/>
          </w:tcPr>
          <w:p>
            <w:r>
              <w:rPr>
                <w:b/>
              </w:rPr>
              <w:t>Titus 3:9</w:t>
            </w:r>
          </w:p>
        </w:tc>
        <w:tc>
          <w:tcPr>
            <w:tcW w:type="dxa" w:w="2880"/>
            <w:tcW w:w="7920" w:type="dxa"/>
          </w:tcPr>
          <w:p>
            <w:r>
              <w:rPr>
                <w:b/>
              </w:rPr>
              <w:t>Tito 3:9</w:t>
            </w:r>
          </w:p>
        </w:tc>
        <w:tc>
          <w:tcPr>
            <w:tcW w:type="dxa" w:w="2880"/>
            <w:tcW w:w="1440" w:type="dxa"/>
          </w:tcPr>
          <w:p>
            <w:pPr>
              <w:jc w:val="center"/>
            </w:pPr>
            <w:r>
              <w:rPr>
                <w:b/>
              </w:rPr>
              <w:t>OK</w:t>
            </w:r>
          </w:p>
        </w:tc>
      </w:tr>
      <w:tr>
        <w:tc>
          <w:tcPr>
            <w:tcW w:type="dxa" w:w="2880"/>
            <w:tcW w:w="7920" w:type="dxa"/>
          </w:tcPr>
          <w:p>
            <w:pPr>
              <w:spacing w:line="480" w:lineRule="auto"/>
            </w:pPr>
            <w:r>
              <w:t xml:space="preserve">But avoid foolish debates and genealogies and strife and conflict about the </w:t>
            </w:r>
            <w:r>
              <w:rPr>
                <w:b/>
              </w:rPr>
              <w:t>law</w:t>
            </w:r>
            <w:r>
              <w:t>. Those things are unprofitable and worthless.</w:t>
            </w:r>
          </w:p>
        </w:tc>
        <w:tc>
          <w:tcPr>
            <w:tcW w:type="dxa" w:w="2880"/>
            <w:tcW w:w="7920" w:type="dxa"/>
          </w:tcPr>
          <w:p>
            <w:pPr>
              <w:spacing w:line="480" w:lineRule="auto"/>
            </w:pPr>
            <w:r>
              <w:t>Pero evita debates necios y de genealogías; y contiendas y conflictos sobre la ley. Estas cosas no tienen valor ni provecho.</w:t>
            </w:r>
          </w:p>
        </w:tc>
        <w:tc>
          <w:tcPr>
            <w:tcW w:type="dxa" w:w="2880"/>
            <w:vAlign w:val="center"/>
            <w:tcW w:w="1440" w:type="dxa"/>
          </w:tcPr>
          <w:p>
            <w:pPr>
              <w:jc w:val="center"/>
            </w:pPr>
            <w:r>
              <w:t>☐</w:t>
            </w:r>
          </w:p>
        </w:tc>
      </w:tr>
      <w:tr>
        <w:tc>
          <w:tcPr>
            <w:tcW w:type="dxa" w:w="2880"/>
            <w:tcW w:w="7920" w:type="dxa"/>
          </w:tcPr>
          <w:p>
            <w:r>
              <w:rPr>
                <w:b/>
              </w:rPr>
              <w:t>Hebrews 9:22</w:t>
            </w:r>
          </w:p>
        </w:tc>
        <w:tc>
          <w:tcPr>
            <w:tcW w:type="dxa" w:w="2880"/>
            <w:tcW w:w="7920" w:type="dxa"/>
          </w:tcPr>
          <w:p>
            <w:r>
              <w:rPr>
                <w:b/>
              </w:rPr>
              <w:t>Hebreos 9:22</w:t>
            </w:r>
          </w:p>
        </w:tc>
        <w:tc>
          <w:tcPr>
            <w:tcW w:type="dxa" w:w="2880"/>
            <w:tcW w:w="1440" w:type="dxa"/>
          </w:tcPr>
          <w:p>
            <w:pPr>
              <w:jc w:val="center"/>
            </w:pPr>
            <w:r>
              <w:rPr>
                <w:b/>
              </w:rPr>
              <w:t>OK</w:t>
            </w:r>
          </w:p>
        </w:tc>
      </w:tr>
      <w:tr>
        <w:tc>
          <w:tcPr>
            <w:tcW w:type="dxa" w:w="2880"/>
            <w:tcW w:w="7920" w:type="dxa"/>
          </w:tcPr>
          <w:p>
            <w:pPr>
              <w:spacing w:line="480" w:lineRule="auto"/>
            </w:pPr>
            <w:r>
              <w:t xml:space="preserve">According to the </w:t>
            </w:r>
            <w:r>
              <w:rPr>
                <w:b/>
              </w:rPr>
              <w:t>law</w:t>
            </w:r>
            <w:r>
              <w:t>, almost everything is cleansed with blood. Without the shedding of blood there is no forgiveness.</w:t>
            </w:r>
          </w:p>
        </w:tc>
        <w:tc>
          <w:tcPr>
            <w:tcW w:type="dxa" w:w="2880"/>
            <w:tcW w:w="7920" w:type="dxa"/>
          </w:tcPr>
          <w:p>
            <w:pPr>
              <w:spacing w:line="480" w:lineRule="auto"/>
            </w:pPr>
            <w:r>
              <w:t>De acuerdo a la Ley, casi todo es limpiado con sangre. Sin el derramamiento de sangre no hay perdón.</w:t>
            </w:r>
          </w:p>
        </w:tc>
        <w:tc>
          <w:tcPr>
            <w:tcW w:type="dxa" w:w="2880"/>
            <w:vAlign w:val="center"/>
            <w:tcW w:w="1440" w:type="dxa"/>
          </w:tcPr>
          <w:p>
            <w:pPr>
              <w:jc w:val="center"/>
            </w:pPr>
            <w:r>
              <w:t>☐</w:t>
            </w:r>
          </w:p>
        </w:tc>
      </w:tr>
      <w:tr>
        <w:tc>
          <w:tcPr>
            <w:tcW w:type="dxa" w:w="2880"/>
            <w:tcW w:w="7920" w:type="dxa"/>
          </w:tcPr>
          <w:p>
            <w:r>
              <w:rPr>
                <w:b/>
              </w:rPr>
              <w:t>James 2:8</w:t>
            </w:r>
          </w:p>
        </w:tc>
        <w:tc>
          <w:tcPr>
            <w:tcW w:type="dxa" w:w="2880"/>
            <w:tcW w:w="7920" w:type="dxa"/>
          </w:tcPr>
          <w:p>
            <w:r>
              <w:rPr>
                <w:b/>
              </w:rPr>
              <w:t>Santiago 2:8</w:t>
            </w:r>
          </w:p>
        </w:tc>
        <w:tc>
          <w:tcPr>
            <w:tcW w:type="dxa" w:w="2880"/>
            <w:tcW w:w="1440" w:type="dxa"/>
          </w:tcPr>
          <w:p>
            <w:pPr>
              <w:jc w:val="center"/>
            </w:pPr>
            <w:r>
              <w:rPr>
                <w:b/>
              </w:rPr>
              <w:t>OK</w:t>
            </w:r>
          </w:p>
        </w:tc>
      </w:tr>
      <w:tr>
        <w:tc>
          <w:tcPr>
            <w:tcW w:type="dxa" w:w="2880"/>
            <w:tcW w:w="7920" w:type="dxa"/>
          </w:tcPr>
          <w:p>
            <w:pPr>
              <w:spacing w:line="480" w:lineRule="auto"/>
            </w:pPr>
            <w:r>
              <w:t xml:space="preserve">If, however, you fulfill the royal </w:t>
            </w:r>
            <w:r>
              <w:rPr>
                <w:b/>
              </w:rPr>
              <w:t>law</w:t>
            </w:r>
            <w:r>
              <w:t xml:space="preserve"> according to the scripture, "Love your neighbor as yourself," you do well.</w:t>
            </w:r>
          </w:p>
        </w:tc>
        <w:tc>
          <w:tcPr>
            <w:tcW w:type="dxa" w:w="2880"/>
            <w:tcW w:w="7920" w:type="dxa"/>
          </w:tcPr>
          <w:p>
            <w:pPr>
              <w:spacing w:line="480" w:lineRule="auto"/>
            </w:pPr>
            <w:r>
              <w:t>Sin embargo, si tú cumples la Ley real, como está escrita en la Escritura: "AMARÁS A TU PRÓJIMO COMO A TI MISMO," haces bien.</w:t>
            </w:r>
          </w:p>
        </w:tc>
        <w:tc>
          <w:tcPr>
            <w:tcW w:type="dxa" w:w="2880"/>
            <w:vAlign w:val="center"/>
            <w:tcW w:w="1440" w:type="dxa"/>
          </w:tcPr>
          <w:p>
            <w:pPr>
              <w:jc w:val="center"/>
            </w:pPr>
            <w:r>
              <w:t>☐</w:t>
            </w:r>
          </w:p>
        </w:tc>
      </w:tr>
    </w:tbl>
    <w:p>
      <w:pPr>
        <w:pStyle w:val="Heading1"/>
        <w:spacing w:before="0"/>
      </w:pPr>
      <w:r>
        <w:t>life (G2222)</w:t>
      </w:r>
    </w:p>
    <w:p>
      <w:r/>
      <w:r>
        <w:t>This can mean:</w:t>
      </w:r>
      <w:r/>
      <w:r/>
    </w:p>
    <w:p>
      <w:pPr>
        <w:pStyle w:val="ListBullet"/>
        <w:spacing w:line="240" w:lineRule="auto"/>
        <w:ind w:left="720"/>
      </w:pPr>
      <w:r/>
      <w:r>
        <w:t>Physical life.</w:t>
      </w:r>
      <w:r/>
    </w:p>
    <w:p>
      <w:pPr>
        <w:pStyle w:val="ListBullet"/>
        <w:spacing w:line="240" w:lineRule="auto" w:after="0"/>
        <w:ind w:left="720"/>
      </w:pPr>
      <w:r/>
      <w:r>
        <w:t>Spiritual life. Spiritual life is the life that God gives to believers.</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19:16</w:t>
            </w:r>
          </w:p>
        </w:tc>
        <w:tc>
          <w:tcPr>
            <w:tcW w:type="dxa" w:w="2880"/>
            <w:tcW w:w="7920" w:type="dxa"/>
          </w:tcPr>
          <w:p>
            <w:r>
              <w:rPr>
                <w:b/>
              </w:rPr>
              <w:t>Mateo 19:16</w:t>
            </w:r>
          </w:p>
        </w:tc>
        <w:tc>
          <w:tcPr>
            <w:tcW w:type="dxa" w:w="2880"/>
            <w:tcW w:w="1440" w:type="dxa"/>
          </w:tcPr>
          <w:p>
            <w:pPr>
              <w:jc w:val="center"/>
            </w:pPr>
            <w:r>
              <w:rPr>
                <w:b/>
              </w:rPr>
              <w:t>OK</w:t>
            </w:r>
          </w:p>
        </w:tc>
      </w:tr>
      <w:tr>
        <w:tc>
          <w:tcPr>
            <w:tcW w:type="dxa" w:w="2880"/>
            <w:tcW w:w="7920" w:type="dxa"/>
          </w:tcPr>
          <w:p>
            <w:pPr>
              <w:spacing w:line="480" w:lineRule="auto"/>
            </w:pPr>
            <w:r>
              <w:t xml:space="preserve">Behold, a man came to Jesus and said, "Teacher, what good thing must I do that I may have eternal </w:t>
            </w:r>
            <w:r>
              <w:rPr>
                <w:b/>
              </w:rPr>
              <w:t>life</w:t>
            </w:r>
            <w:r>
              <w:t>?"</w:t>
            </w:r>
          </w:p>
        </w:tc>
        <w:tc>
          <w:tcPr>
            <w:tcW w:type="dxa" w:w="2880"/>
            <w:tcW w:w="7920" w:type="dxa"/>
          </w:tcPr>
          <w:p>
            <w:pPr>
              <w:spacing w:line="480" w:lineRule="auto"/>
            </w:pPr>
            <w:r>
              <w:t>Entonces, un hombre vino a Jesús y dijo: "Maestro, ¿qué cosa buena tengo que hacer para tener vida eterna?"</w:t>
            </w:r>
          </w:p>
        </w:tc>
        <w:tc>
          <w:tcPr>
            <w:tcW w:type="dxa" w:w="2880"/>
            <w:vAlign w:val="center"/>
            <w:tcW w:w="1440" w:type="dxa"/>
          </w:tcPr>
          <w:p>
            <w:pPr>
              <w:jc w:val="center"/>
            </w:pPr>
            <w:r>
              <w:t>☐</w:t>
            </w:r>
          </w:p>
        </w:tc>
      </w:tr>
      <w:tr>
        <w:tc>
          <w:tcPr>
            <w:tcW w:type="dxa" w:w="2880"/>
            <w:tcW w:w="7920" w:type="dxa"/>
          </w:tcPr>
          <w:p>
            <w:r>
              <w:rPr>
                <w:b/>
              </w:rPr>
              <w:t>Mark 10:30</w:t>
            </w:r>
          </w:p>
        </w:tc>
        <w:tc>
          <w:tcPr>
            <w:tcW w:type="dxa" w:w="2880"/>
            <w:tcW w:w="7920" w:type="dxa"/>
          </w:tcPr>
          <w:p>
            <w:r>
              <w:rPr>
                <w:b/>
              </w:rPr>
              <w:t>Marcos 10:30</w:t>
            </w:r>
          </w:p>
        </w:tc>
        <w:tc>
          <w:tcPr>
            <w:tcW w:type="dxa" w:w="2880"/>
            <w:tcW w:w="1440" w:type="dxa"/>
          </w:tcPr>
          <w:p>
            <w:pPr>
              <w:jc w:val="center"/>
            </w:pPr>
            <w:r>
              <w:rPr>
                <w:b/>
              </w:rPr>
              <w:t>OK</w:t>
            </w:r>
          </w:p>
        </w:tc>
      </w:tr>
      <w:tr>
        <w:tc>
          <w:tcPr>
            <w:tcW w:type="dxa" w:w="2880"/>
            <w:tcW w:w="7920" w:type="dxa"/>
          </w:tcPr>
          <w:p>
            <w:pPr>
              <w:spacing w:line="480" w:lineRule="auto"/>
            </w:pPr>
            <w:r>
              <w:t xml:space="preserve">who will not receive a hundred times as much now in this age: houses and brothers and sisters and mothers and children and lands, with persecutions, and in the world to come, eternal </w:t>
            </w:r>
            <w:r>
              <w:rPr>
                <w:b/>
              </w:rPr>
              <w:t>life</w:t>
            </w:r>
            <w:r>
              <w:t>.</w:t>
            </w:r>
          </w:p>
        </w:tc>
        <w:tc>
          <w:tcPr>
            <w:tcW w:type="dxa" w:w="2880"/>
            <w:tcW w:w="7920" w:type="dxa"/>
          </w:tcPr>
          <w:p>
            <w:pPr>
              <w:spacing w:line="480" w:lineRule="auto"/>
            </w:pPr>
            <w:r>
              <w:t>quien no recibirá cien veces más ahora en este mundo: casas, y hermanos, y hermanas, y madres, e hijos, y tierras, aunque con persecuciones, y en el mundo venidero, la vida eterna.</w:t>
            </w:r>
          </w:p>
        </w:tc>
        <w:tc>
          <w:tcPr>
            <w:tcW w:type="dxa" w:w="2880"/>
            <w:vAlign w:val="center"/>
            <w:tcW w:w="1440" w:type="dxa"/>
          </w:tcPr>
          <w:p>
            <w:pPr>
              <w:jc w:val="center"/>
            </w:pPr>
            <w:r>
              <w:t>☐</w:t>
            </w:r>
          </w:p>
        </w:tc>
      </w:tr>
      <w:tr>
        <w:tc>
          <w:tcPr>
            <w:tcW w:type="dxa" w:w="2880"/>
            <w:tcW w:w="7920" w:type="dxa"/>
          </w:tcPr>
          <w:p>
            <w:r>
              <w:rPr>
                <w:b/>
              </w:rPr>
              <w:t>Luke 12:15</w:t>
            </w:r>
          </w:p>
        </w:tc>
        <w:tc>
          <w:tcPr>
            <w:tcW w:type="dxa" w:w="2880"/>
            <w:tcW w:w="7920" w:type="dxa"/>
          </w:tcPr>
          <w:p>
            <w:r>
              <w:rPr>
                <w:b/>
              </w:rPr>
              <w:t>Lucas 12:15</w:t>
            </w:r>
          </w:p>
        </w:tc>
        <w:tc>
          <w:tcPr>
            <w:tcW w:type="dxa" w:w="2880"/>
            <w:tcW w:w="1440" w:type="dxa"/>
          </w:tcPr>
          <w:p>
            <w:pPr>
              <w:jc w:val="center"/>
            </w:pPr>
            <w:r>
              <w:rPr>
                <w:b/>
              </w:rPr>
              <w:t>OK</w:t>
            </w:r>
          </w:p>
        </w:tc>
      </w:tr>
      <w:tr>
        <w:tc>
          <w:tcPr>
            <w:tcW w:type="dxa" w:w="2880"/>
            <w:tcW w:w="7920" w:type="dxa"/>
          </w:tcPr>
          <w:p>
            <w:pPr>
              <w:spacing w:line="480" w:lineRule="auto"/>
            </w:pPr>
            <w:r>
              <w:t xml:space="preserve">He said to them, "Watch that you keep yourselves from all greedy desires, because a person's </w:t>
            </w:r>
            <w:r>
              <w:rPr>
                <w:b/>
              </w:rPr>
              <w:t>life</w:t>
            </w:r>
            <w:r>
              <w:t xml:space="preserve"> does not consist of the abundance of his possessions."</w:t>
            </w:r>
          </w:p>
        </w:tc>
        <w:tc>
          <w:tcPr>
            <w:tcW w:type="dxa" w:w="2880"/>
            <w:tcW w:w="7920" w:type="dxa"/>
          </w:tcPr>
          <w:p>
            <w:pPr>
              <w:spacing w:line="480" w:lineRule="auto"/>
            </w:pPr>
            <w:r>
              <w:t>Y Él les dijo: "Velen que ustedes se guarden de todo deseo de avaricia, porque la vida de una persona no consiste en la abundancia de sus posesiones."</w:t>
            </w:r>
          </w:p>
        </w:tc>
        <w:tc>
          <w:tcPr>
            <w:tcW w:type="dxa" w:w="2880"/>
            <w:vAlign w:val="center"/>
            <w:tcW w:w="1440" w:type="dxa"/>
          </w:tcPr>
          <w:p>
            <w:pPr>
              <w:jc w:val="center"/>
            </w:pPr>
            <w:r>
              <w:t>☐</w:t>
            </w:r>
          </w:p>
        </w:tc>
      </w:tr>
      <w:tr>
        <w:tc>
          <w:tcPr>
            <w:tcW w:type="dxa" w:w="2880"/>
            <w:tcW w:w="7920" w:type="dxa"/>
          </w:tcPr>
          <w:p>
            <w:r>
              <w:rPr>
                <w:b/>
              </w:rPr>
              <w:t>John 20:31</w:t>
            </w:r>
          </w:p>
        </w:tc>
        <w:tc>
          <w:tcPr>
            <w:tcW w:type="dxa" w:w="2880"/>
            <w:tcW w:w="7920" w:type="dxa"/>
          </w:tcPr>
          <w:p>
            <w:r>
              <w:rPr>
                <w:b/>
              </w:rPr>
              <w:t>Juan 20:31</w:t>
            </w:r>
          </w:p>
        </w:tc>
        <w:tc>
          <w:tcPr>
            <w:tcW w:type="dxa" w:w="2880"/>
            <w:tcW w:w="1440" w:type="dxa"/>
          </w:tcPr>
          <w:p>
            <w:pPr>
              <w:jc w:val="center"/>
            </w:pPr>
            <w:r>
              <w:rPr>
                <w:b/>
              </w:rPr>
              <w:t>OK</w:t>
            </w:r>
          </w:p>
        </w:tc>
      </w:tr>
      <w:tr>
        <w:tc>
          <w:tcPr>
            <w:tcW w:type="dxa" w:w="2880"/>
            <w:tcW w:w="7920" w:type="dxa"/>
          </w:tcPr>
          <w:p>
            <w:pPr>
              <w:spacing w:line="480" w:lineRule="auto"/>
            </w:pPr>
            <w:r>
              <w:t xml:space="preserve">but these have been written so that you would believe that Jesus is the Christ, the Son of God, and so that believing, you would have </w:t>
            </w:r>
            <w:r>
              <w:rPr>
                <w:b/>
              </w:rPr>
              <w:t>life</w:t>
            </w:r>
            <w:r>
              <w:t xml:space="preserve"> in his name.</w:t>
            </w:r>
          </w:p>
        </w:tc>
        <w:tc>
          <w:tcPr>
            <w:tcW w:type="dxa" w:w="2880"/>
            <w:tcW w:w="7920" w:type="dxa"/>
          </w:tcPr>
          <w:p>
            <w:pPr>
              <w:spacing w:line="480" w:lineRule="auto"/>
            </w:pPr>
            <w:r>
              <w:t>pero éstas han sido escritas para que ustedes puedan creer que Jesús es el Cristo, el Hijo de Dios, y creyendo así, tengan vida en Su nombre.</w:t>
            </w:r>
          </w:p>
        </w:tc>
        <w:tc>
          <w:tcPr>
            <w:tcW w:type="dxa" w:w="2880"/>
            <w:vAlign w:val="center"/>
            <w:tcW w:w="1440" w:type="dxa"/>
          </w:tcPr>
          <w:p>
            <w:pPr>
              <w:jc w:val="center"/>
            </w:pPr>
            <w:r>
              <w:t>☐</w:t>
            </w:r>
          </w:p>
        </w:tc>
      </w:tr>
      <w:tr>
        <w:tc>
          <w:tcPr>
            <w:tcW w:type="dxa" w:w="2880"/>
            <w:tcW w:w="7920" w:type="dxa"/>
          </w:tcPr>
          <w:p>
            <w:r>
              <w:rPr>
                <w:b/>
              </w:rPr>
              <w:t>Acts 5:20</w:t>
            </w:r>
          </w:p>
        </w:tc>
        <w:tc>
          <w:tcPr>
            <w:tcW w:type="dxa" w:w="2880"/>
            <w:tcW w:w="7920" w:type="dxa"/>
          </w:tcPr>
          <w:p>
            <w:r>
              <w:rPr>
                <w:b/>
              </w:rPr>
              <w:t>Hechos 5:20</w:t>
            </w:r>
          </w:p>
        </w:tc>
        <w:tc>
          <w:tcPr>
            <w:tcW w:type="dxa" w:w="2880"/>
            <w:tcW w:w="1440" w:type="dxa"/>
          </w:tcPr>
          <w:p>
            <w:pPr>
              <w:jc w:val="center"/>
            </w:pPr>
            <w:r>
              <w:rPr>
                <w:b/>
              </w:rPr>
              <w:t>OK</w:t>
            </w:r>
          </w:p>
        </w:tc>
      </w:tr>
      <w:tr>
        <w:tc>
          <w:tcPr>
            <w:tcW w:type="dxa" w:w="2880"/>
            <w:tcW w:w="7920" w:type="dxa"/>
          </w:tcPr>
          <w:p>
            <w:pPr>
              <w:spacing w:line="480" w:lineRule="auto"/>
            </w:pPr>
            <w:r>
              <w:t xml:space="preserve">"Go, stand in the temple and speak to the people all the words of this </w:t>
            </w:r>
            <w:r>
              <w:rPr>
                <w:b/>
              </w:rPr>
              <w:t>life</w:t>
            </w:r>
            <w:r>
              <w:t>."</w:t>
            </w:r>
          </w:p>
        </w:tc>
        <w:tc>
          <w:tcPr>
            <w:tcW w:type="dxa" w:w="2880"/>
            <w:tcW w:w="7920" w:type="dxa"/>
          </w:tcPr>
          <w:p>
            <w:pPr>
              <w:spacing w:line="480" w:lineRule="auto"/>
            </w:pPr>
            <w:r>
              <w:t>"Vayan, párense en el Templo y hablen a las personas todas las palabras de esta Vida."</w:t>
            </w:r>
          </w:p>
        </w:tc>
        <w:tc>
          <w:tcPr>
            <w:tcW w:type="dxa" w:w="2880"/>
            <w:vAlign w:val="center"/>
            <w:tcW w:w="1440" w:type="dxa"/>
          </w:tcPr>
          <w:p>
            <w:pPr>
              <w:jc w:val="center"/>
            </w:pPr>
            <w:r>
              <w:t>☐</w:t>
            </w:r>
          </w:p>
        </w:tc>
      </w:tr>
      <w:tr>
        <w:tc>
          <w:tcPr>
            <w:tcW w:type="dxa" w:w="2880"/>
            <w:tcW w:w="7920" w:type="dxa"/>
          </w:tcPr>
          <w:p>
            <w:r>
              <w:rPr>
                <w:b/>
              </w:rPr>
              <w:t>Romans 5:10</w:t>
            </w:r>
          </w:p>
        </w:tc>
        <w:tc>
          <w:tcPr>
            <w:tcW w:type="dxa" w:w="2880"/>
            <w:tcW w:w="7920" w:type="dxa"/>
          </w:tcPr>
          <w:p>
            <w:r>
              <w:rPr>
                <w:b/>
              </w:rPr>
              <w:t>Romanos 5:10</w:t>
            </w:r>
          </w:p>
        </w:tc>
        <w:tc>
          <w:tcPr>
            <w:tcW w:type="dxa" w:w="2880"/>
            <w:tcW w:w="1440" w:type="dxa"/>
          </w:tcPr>
          <w:p>
            <w:pPr>
              <w:jc w:val="center"/>
            </w:pPr>
            <w:r>
              <w:rPr>
                <w:b/>
              </w:rPr>
              <w:t>OK</w:t>
            </w:r>
          </w:p>
        </w:tc>
      </w:tr>
      <w:tr>
        <w:tc>
          <w:tcPr>
            <w:tcW w:type="dxa" w:w="2880"/>
            <w:tcW w:w="7920" w:type="dxa"/>
          </w:tcPr>
          <w:p>
            <w:pPr>
              <w:spacing w:line="480" w:lineRule="auto"/>
            </w:pPr>
            <w:r>
              <w:t xml:space="preserve">For if, while we were enemies, we were reconciled to God through the death of his Son, much more, after having been reconciled, will we be saved by his </w:t>
            </w:r>
            <w:r>
              <w:rPr>
                <w:b/>
              </w:rPr>
              <w:t>life</w:t>
            </w:r>
            <w:r>
              <w:t>.</w:t>
            </w:r>
          </w:p>
        </w:tc>
        <w:tc>
          <w:tcPr>
            <w:tcW w:type="dxa" w:w="2880"/>
            <w:tcW w:w="7920" w:type="dxa"/>
          </w:tcPr>
          <w:p>
            <w:pPr>
              <w:spacing w:line="480" w:lineRule="auto"/>
            </w:pPr>
            <w:r>
              <w:t>Pues, mientras éramos enemigos, fuimos reconciliados con Dios por medio de la muerte de Su Hijo, mucho más, después de haber sido reconciliados, seremos salvados por Su vida.</w:t>
            </w:r>
          </w:p>
        </w:tc>
        <w:tc>
          <w:tcPr>
            <w:tcW w:type="dxa" w:w="2880"/>
            <w:vAlign w:val="center"/>
            <w:tcW w:w="1440" w:type="dxa"/>
          </w:tcPr>
          <w:p>
            <w:pPr>
              <w:jc w:val="center"/>
            </w:pPr>
            <w:r>
              <w:t>☐</w:t>
            </w:r>
          </w:p>
        </w:tc>
      </w:tr>
      <w:tr>
        <w:tc>
          <w:tcPr>
            <w:tcW w:type="dxa" w:w="2880"/>
            <w:tcW w:w="7920" w:type="dxa"/>
          </w:tcPr>
          <w:p>
            <w:r>
              <w:rPr>
                <w:b/>
              </w:rPr>
              <w:t>2 Corinthians 4:12</w:t>
            </w:r>
          </w:p>
        </w:tc>
        <w:tc>
          <w:tcPr>
            <w:tcW w:type="dxa" w:w="2880"/>
            <w:tcW w:w="7920" w:type="dxa"/>
          </w:tcPr>
          <w:p>
            <w:r>
              <w:rPr>
                <w:b/>
              </w:rPr>
              <w:t>2 Corintios 4:12</w:t>
            </w:r>
          </w:p>
        </w:tc>
        <w:tc>
          <w:tcPr>
            <w:tcW w:type="dxa" w:w="2880"/>
            <w:tcW w:w="1440" w:type="dxa"/>
          </w:tcPr>
          <w:p>
            <w:pPr>
              <w:jc w:val="center"/>
            </w:pPr>
            <w:r>
              <w:rPr>
                <w:b/>
              </w:rPr>
              <w:t>OK</w:t>
            </w:r>
          </w:p>
        </w:tc>
      </w:tr>
      <w:tr>
        <w:tc>
          <w:tcPr>
            <w:tcW w:type="dxa" w:w="2880"/>
            <w:tcW w:w="7920" w:type="dxa"/>
          </w:tcPr>
          <w:p>
            <w:pPr>
              <w:spacing w:line="480" w:lineRule="auto"/>
            </w:pPr>
            <w:r>
              <w:t xml:space="preserve">So death is at work in us, but </w:t>
            </w:r>
            <w:r>
              <w:rPr>
                <w:b/>
              </w:rPr>
              <w:t>life</w:t>
            </w:r>
            <w:r>
              <w:t xml:space="preserve"> is at work in you.</w:t>
            </w:r>
          </w:p>
        </w:tc>
        <w:tc>
          <w:tcPr>
            <w:tcW w:type="dxa" w:w="2880"/>
            <w:tcW w:w="7920" w:type="dxa"/>
          </w:tcPr>
          <w:p>
            <w:pPr>
              <w:spacing w:line="480" w:lineRule="auto"/>
            </w:pPr>
            <w:r>
              <w:t>Así que, la muerte obra en nosotros, pero la vida obra en ustedes.</w:t>
            </w:r>
          </w:p>
        </w:tc>
        <w:tc>
          <w:tcPr>
            <w:tcW w:type="dxa" w:w="2880"/>
            <w:vAlign w:val="center"/>
            <w:tcW w:w="1440" w:type="dxa"/>
          </w:tcPr>
          <w:p>
            <w:pPr>
              <w:jc w:val="center"/>
            </w:pPr>
            <w:r>
              <w:t>☐</w:t>
            </w:r>
          </w:p>
        </w:tc>
      </w:tr>
      <w:tr>
        <w:tc>
          <w:tcPr>
            <w:tcW w:type="dxa" w:w="2880"/>
            <w:tcW w:w="7920" w:type="dxa"/>
          </w:tcPr>
          <w:p>
            <w:r>
              <w:rPr>
                <w:b/>
              </w:rPr>
              <w:t>Galatians 6:8</w:t>
            </w:r>
          </w:p>
        </w:tc>
        <w:tc>
          <w:tcPr>
            <w:tcW w:type="dxa" w:w="2880"/>
            <w:tcW w:w="7920" w:type="dxa"/>
          </w:tcPr>
          <w:p>
            <w:r>
              <w:rPr>
                <w:b/>
              </w:rPr>
              <w:t>Gálatas 6:8</w:t>
            </w:r>
          </w:p>
        </w:tc>
        <w:tc>
          <w:tcPr>
            <w:tcW w:type="dxa" w:w="2880"/>
            <w:tcW w:w="1440" w:type="dxa"/>
          </w:tcPr>
          <w:p>
            <w:pPr>
              <w:jc w:val="center"/>
            </w:pPr>
            <w:r>
              <w:rPr>
                <w:b/>
              </w:rPr>
              <w:t>OK</w:t>
            </w:r>
          </w:p>
        </w:tc>
      </w:tr>
      <w:tr>
        <w:tc>
          <w:tcPr>
            <w:tcW w:type="dxa" w:w="2880"/>
            <w:tcW w:w="7920" w:type="dxa"/>
          </w:tcPr>
          <w:p>
            <w:pPr>
              <w:spacing w:line="480" w:lineRule="auto"/>
            </w:pPr>
            <w:r>
              <w:t xml:space="preserve">For he who plants seed to his own flesh, from the flesh will reap destruction. The one who plants seed to the Spirit, from the Spirit will reap eternal </w:t>
            </w:r>
            <w:r>
              <w:rPr>
                <w:b/>
              </w:rPr>
              <w:t>life</w:t>
            </w:r>
            <w:r>
              <w:t>.</w:t>
            </w:r>
          </w:p>
        </w:tc>
        <w:tc>
          <w:tcPr>
            <w:tcW w:type="dxa" w:w="2880"/>
            <w:tcW w:w="7920" w:type="dxa"/>
          </w:tcPr>
          <w:p>
            <w:pPr>
              <w:spacing w:line="480" w:lineRule="auto"/>
            </w:pPr>
            <w:r>
              <w:t>Porque aquel que siembra semilla para su propia naturaleza pecaminosa, recogerá destrucción. El que siembra semilla al Espíritu, recogerá vida eterna del Espíritu.</w:t>
            </w:r>
          </w:p>
        </w:tc>
        <w:tc>
          <w:tcPr>
            <w:tcW w:type="dxa" w:w="2880"/>
            <w:vAlign w:val="center"/>
            <w:tcW w:w="1440" w:type="dxa"/>
          </w:tcPr>
          <w:p>
            <w:pPr>
              <w:jc w:val="center"/>
            </w:pPr>
            <w:r>
              <w:t>☐</w:t>
            </w:r>
          </w:p>
        </w:tc>
      </w:tr>
      <w:tr>
        <w:tc>
          <w:tcPr>
            <w:tcW w:type="dxa" w:w="2880"/>
            <w:tcW w:w="7920" w:type="dxa"/>
          </w:tcPr>
          <w:p>
            <w:r>
              <w:rPr>
                <w:b/>
              </w:rPr>
              <w:t>Ephesians 4:18</w:t>
            </w:r>
          </w:p>
        </w:tc>
        <w:tc>
          <w:tcPr>
            <w:tcW w:type="dxa" w:w="2880"/>
            <w:tcW w:w="7920" w:type="dxa"/>
          </w:tcPr>
          <w:p>
            <w:r>
              <w:rPr>
                <w:b/>
              </w:rPr>
              <w:t>Efesios 4:18</w:t>
            </w:r>
          </w:p>
        </w:tc>
        <w:tc>
          <w:tcPr>
            <w:tcW w:type="dxa" w:w="2880"/>
            <w:tcW w:w="1440" w:type="dxa"/>
          </w:tcPr>
          <w:p>
            <w:pPr>
              <w:jc w:val="center"/>
            </w:pPr>
            <w:r>
              <w:rPr>
                <w:b/>
              </w:rPr>
              <w:t>OK</w:t>
            </w:r>
          </w:p>
        </w:tc>
      </w:tr>
      <w:tr>
        <w:tc>
          <w:tcPr>
            <w:tcW w:type="dxa" w:w="2880"/>
            <w:tcW w:w="7920" w:type="dxa"/>
          </w:tcPr>
          <w:p>
            <w:pPr>
              <w:spacing w:line="480" w:lineRule="auto"/>
            </w:pPr>
            <w:r>
              <w:t xml:space="preserve">They are darkened in their understanding, alienated from the </w:t>
            </w:r>
            <w:r>
              <w:rPr>
                <w:b/>
              </w:rPr>
              <w:t>life</w:t>
            </w:r>
            <w:r>
              <w:t xml:space="preserve"> of God because of the ignorance that is in them, because of the hardness of their hearts.</w:t>
            </w:r>
          </w:p>
        </w:tc>
        <w:tc>
          <w:tcPr>
            <w:tcW w:type="dxa" w:w="2880"/>
            <w:tcW w:w="7920" w:type="dxa"/>
          </w:tcPr>
          <w:p>
            <w:pPr>
              <w:spacing w:line="480" w:lineRule="auto"/>
            </w:pPr>
            <w:r>
              <w:t>Ellos son de pensamiento oscurecido, enajenados de la vida de Dios por la ignorancia que hay en ellos por causa de la dureza de sus corazones.</w:t>
            </w:r>
          </w:p>
        </w:tc>
        <w:tc>
          <w:tcPr>
            <w:tcW w:type="dxa" w:w="2880"/>
            <w:vAlign w:val="center"/>
            <w:tcW w:w="1440" w:type="dxa"/>
          </w:tcPr>
          <w:p>
            <w:pPr>
              <w:jc w:val="center"/>
            </w:pPr>
            <w:r>
              <w:t>☐</w:t>
            </w:r>
          </w:p>
        </w:tc>
      </w:tr>
      <w:tr>
        <w:tc>
          <w:tcPr>
            <w:tcW w:type="dxa" w:w="2880"/>
            <w:tcW w:w="7920" w:type="dxa"/>
          </w:tcPr>
          <w:p>
            <w:r>
              <w:rPr>
                <w:b/>
              </w:rPr>
              <w:t>Colossians 3:4</w:t>
            </w:r>
          </w:p>
        </w:tc>
        <w:tc>
          <w:tcPr>
            <w:tcW w:type="dxa" w:w="2880"/>
            <w:tcW w:w="7920" w:type="dxa"/>
          </w:tcPr>
          <w:p>
            <w:r>
              <w:rPr>
                <w:b/>
              </w:rPr>
              <w:t>Colosenses 3:4</w:t>
            </w:r>
          </w:p>
        </w:tc>
        <w:tc>
          <w:tcPr>
            <w:tcW w:type="dxa" w:w="2880"/>
            <w:tcW w:w="1440" w:type="dxa"/>
          </w:tcPr>
          <w:p>
            <w:pPr>
              <w:jc w:val="center"/>
            </w:pPr>
            <w:r>
              <w:rPr>
                <w:b/>
              </w:rPr>
              <w:t>OK</w:t>
            </w:r>
          </w:p>
        </w:tc>
      </w:tr>
      <w:tr>
        <w:tc>
          <w:tcPr>
            <w:tcW w:type="dxa" w:w="2880"/>
            <w:tcW w:w="7920" w:type="dxa"/>
          </w:tcPr>
          <w:p>
            <w:pPr>
              <w:spacing w:line="480" w:lineRule="auto"/>
            </w:pPr>
            <w:r>
              <w:t xml:space="preserve">When Christ appears, who is your </w:t>
            </w:r>
            <w:r>
              <w:rPr>
                <w:b/>
              </w:rPr>
              <w:t>life</w:t>
            </w:r>
            <w:r>
              <w:t xml:space="preserve">, then you will also appear with him in glory. </w:t>
            </w:r>
          </w:p>
        </w:tc>
        <w:tc>
          <w:tcPr>
            <w:tcW w:type="dxa" w:w="2880"/>
            <w:tcW w:w="7920" w:type="dxa"/>
          </w:tcPr>
          <w:p>
            <w:pPr>
              <w:spacing w:line="480" w:lineRule="auto"/>
            </w:pPr>
            <w:r>
              <w:t>Cuando Cristo aparezca, quien es su vida, entonces ustedes también aparecerán con Él en gloria.</w:t>
            </w:r>
          </w:p>
        </w:tc>
        <w:tc>
          <w:tcPr>
            <w:tcW w:type="dxa" w:w="2880"/>
            <w:vAlign w:val="center"/>
            <w:tcW w:w="1440" w:type="dxa"/>
          </w:tcPr>
          <w:p>
            <w:pPr>
              <w:jc w:val="center"/>
            </w:pPr>
            <w:r>
              <w:t>☐</w:t>
            </w:r>
          </w:p>
        </w:tc>
      </w:tr>
      <w:tr>
        <w:tc>
          <w:tcPr>
            <w:tcW w:type="dxa" w:w="2880"/>
            <w:tcW w:w="7920" w:type="dxa"/>
          </w:tcPr>
          <w:p>
            <w:r>
              <w:rPr>
                <w:b/>
              </w:rPr>
              <w:t>1 Timothy 4:8</w:t>
            </w:r>
          </w:p>
        </w:tc>
        <w:tc>
          <w:tcPr>
            <w:tcW w:type="dxa" w:w="2880"/>
            <w:tcW w:w="7920" w:type="dxa"/>
          </w:tcPr>
          <w:p>
            <w:r>
              <w:rPr>
                <w:b/>
              </w:rPr>
              <w:t>1 Timoteo 4:8</w:t>
            </w:r>
          </w:p>
        </w:tc>
        <w:tc>
          <w:tcPr>
            <w:tcW w:type="dxa" w:w="2880"/>
            <w:tcW w:w="1440" w:type="dxa"/>
          </w:tcPr>
          <w:p>
            <w:pPr>
              <w:jc w:val="center"/>
            </w:pPr>
            <w:r>
              <w:rPr>
                <w:b/>
              </w:rPr>
              <w:t>OK</w:t>
            </w:r>
          </w:p>
        </w:tc>
      </w:tr>
      <w:tr>
        <w:tc>
          <w:tcPr>
            <w:tcW w:type="dxa" w:w="2880"/>
            <w:tcW w:w="7920" w:type="dxa"/>
          </w:tcPr>
          <w:p>
            <w:pPr>
              <w:spacing w:line="480" w:lineRule="auto"/>
            </w:pPr>
            <w:r>
              <w:t xml:space="preserve">For bodily training is a little useful, but godliness is useful for all things. It holds promise for this </w:t>
            </w:r>
            <w:r>
              <w:rPr>
                <w:b/>
              </w:rPr>
              <w:t>life</w:t>
            </w:r>
            <w:r>
              <w:t xml:space="preserve"> now and the </w:t>
            </w:r>
            <w:r>
              <w:rPr>
                <w:b/>
              </w:rPr>
              <w:t>life</w:t>
            </w:r>
            <w:r>
              <w:t xml:space="preserve"> to come.</w:t>
            </w:r>
          </w:p>
        </w:tc>
        <w:tc>
          <w:tcPr>
            <w:tcW w:type="dxa" w:w="2880"/>
            <w:tcW w:w="7920" w:type="dxa"/>
          </w:tcPr>
          <w:p>
            <w:pPr>
              <w:spacing w:line="480" w:lineRule="auto"/>
            </w:pPr>
            <w:r>
              <w:t>Porque el entrenamiento físico es poco útil, pero la piedad es útil para todas las cosas. Y tiene promesa para esta vida y la vida que está por venir.</w:t>
            </w:r>
          </w:p>
        </w:tc>
        <w:tc>
          <w:tcPr>
            <w:tcW w:type="dxa" w:w="2880"/>
            <w:vAlign w:val="center"/>
            <w:tcW w:w="1440" w:type="dxa"/>
          </w:tcPr>
          <w:p>
            <w:pPr>
              <w:jc w:val="center"/>
            </w:pPr>
            <w:r>
              <w:t>☐</w:t>
            </w:r>
          </w:p>
        </w:tc>
      </w:tr>
      <w:tr>
        <w:tc>
          <w:tcPr>
            <w:tcW w:type="dxa" w:w="2880"/>
            <w:tcW w:w="7920" w:type="dxa"/>
          </w:tcPr>
          <w:p>
            <w:r>
              <w:rPr>
                <w:b/>
              </w:rPr>
              <w:t>James 4:14</w:t>
            </w:r>
          </w:p>
        </w:tc>
        <w:tc>
          <w:tcPr>
            <w:tcW w:type="dxa" w:w="2880"/>
            <w:tcW w:w="7920" w:type="dxa"/>
          </w:tcPr>
          <w:p>
            <w:r>
              <w:rPr>
                <w:b/>
              </w:rPr>
              <w:t>Santiago 4:14</w:t>
            </w:r>
          </w:p>
        </w:tc>
        <w:tc>
          <w:tcPr>
            <w:tcW w:type="dxa" w:w="2880"/>
            <w:tcW w:w="1440" w:type="dxa"/>
          </w:tcPr>
          <w:p>
            <w:pPr>
              <w:jc w:val="center"/>
            </w:pPr>
            <w:r>
              <w:rPr>
                <w:b/>
              </w:rPr>
              <w:t>OK</w:t>
            </w:r>
          </w:p>
        </w:tc>
      </w:tr>
      <w:tr>
        <w:tc>
          <w:tcPr>
            <w:tcW w:type="dxa" w:w="2880"/>
            <w:tcW w:w="7920" w:type="dxa"/>
          </w:tcPr>
          <w:p>
            <w:pPr>
              <w:spacing w:line="480" w:lineRule="auto"/>
            </w:pPr>
            <w:r>
              <w:t xml:space="preserve">Who knows what will happen tomorrow, and what is your </w:t>
            </w:r>
            <w:r>
              <w:rPr>
                <w:b/>
              </w:rPr>
              <w:t>life</w:t>
            </w:r>
            <w:r>
              <w:t>? For you are a mist that appears for a little while and then disappears.</w:t>
            </w:r>
          </w:p>
        </w:tc>
        <w:tc>
          <w:tcPr>
            <w:tcW w:type="dxa" w:w="2880"/>
            <w:tcW w:w="7920" w:type="dxa"/>
          </w:tcPr>
          <w:p>
            <w:pPr>
              <w:spacing w:line="480" w:lineRule="auto"/>
            </w:pPr>
            <w:r>
              <w:t>¿Quién sabe lo que pasará mañana, y qué es tu vida después de todo? Pues tú eres como una niebla que aparece por un poco de tiempo y después se desvanece.</w:t>
            </w:r>
          </w:p>
        </w:tc>
        <w:tc>
          <w:tcPr>
            <w:tcW w:type="dxa" w:w="2880"/>
            <w:vAlign w:val="center"/>
            <w:tcW w:w="1440" w:type="dxa"/>
          </w:tcPr>
          <w:p>
            <w:pPr>
              <w:jc w:val="center"/>
            </w:pPr>
            <w:r>
              <w:t>☐</w:t>
            </w:r>
          </w:p>
        </w:tc>
      </w:tr>
      <w:tr>
        <w:tc>
          <w:tcPr>
            <w:tcW w:type="dxa" w:w="2880"/>
            <w:tcW w:w="7920" w:type="dxa"/>
          </w:tcPr>
          <w:p>
            <w:r>
              <w:rPr>
                <w:b/>
              </w:rPr>
              <w:t>1 Peter 3:10</w:t>
            </w:r>
          </w:p>
        </w:tc>
        <w:tc>
          <w:tcPr>
            <w:tcW w:type="dxa" w:w="2880"/>
            <w:tcW w:w="7920" w:type="dxa"/>
          </w:tcPr>
          <w:p>
            <w:r>
              <w:rPr>
                <w:b/>
              </w:rPr>
              <w:t>1 Pedro 3:10</w:t>
            </w:r>
          </w:p>
        </w:tc>
        <w:tc>
          <w:tcPr>
            <w:tcW w:type="dxa" w:w="2880"/>
            <w:tcW w:w="1440" w:type="dxa"/>
          </w:tcPr>
          <w:p>
            <w:pPr>
              <w:jc w:val="center"/>
            </w:pPr>
            <w:r>
              <w:rPr>
                <w:b/>
              </w:rPr>
              <w:t>OK</w:t>
            </w:r>
          </w:p>
        </w:tc>
      </w:tr>
      <w:tr>
        <w:tc>
          <w:tcPr>
            <w:tcW w:type="dxa" w:w="2880"/>
            <w:tcW w:w="7920" w:type="dxa"/>
          </w:tcPr>
          <w:p>
            <w:pPr>
              <w:spacing w:line="480" w:lineRule="auto"/>
            </w:pPr>
            <w:r>
              <w:t xml:space="preserve">"The one who wants to love </w:t>
            </w:r>
            <w:r>
              <w:rPr>
                <w:b/>
              </w:rPr>
              <w:t>life</w:t>
            </w:r>
            <w:r>
              <w:t xml:space="preserve"> and see good daysshould stop his tongue from evil  and his lips from speaking deceit.</w:t>
            </w:r>
          </w:p>
        </w:tc>
        <w:tc>
          <w:tcPr>
            <w:tcW w:type="dxa" w:w="2880"/>
            <w:tcW w:w="7920" w:type="dxa"/>
          </w:tcPr>
          <w:p>
            <w:pPr>
              <w:spacing w:line="480" w:lineRule="auto"/>
            </w:pPr>
            <w:r>
              <w:t>EL QUE QUIERA AMAR LA VIDA Y VER DÍAS BUENOS DEBE PARAR SU LENGUA DEL MAL Y SUS LABIOS DE HABLAR ENGAÑO.</w:t>
            </w:r>
          </w:p>
        </w:tc>
        <w:tc>
          <w:tcPr>
            <w:tcW w:type="dxa" w:w="2880"/>
            <w:vAlign w:val="center"/>
            <w:tcW w:w="1440" w:type="dxa"/>
          </w:tcPr>
          <w:p>
            <w:pPr>
              <w:jc w:val="center"/>
            </w:pPr>
            <w:r>
              <w:t>☐</w:t>
            </w:r>
          </w:p>
        </w:tc>
      </w:tr>
      <w:tr>
        <w:tc>
          <w:tcPr>
            <w:tcW w:type="dxa" w:w="2880"/>
            <w:tcW w:w="7920" w:type="dxa"/>
          </w:tcPr>
          <w:p>
            <w:r>
              <w:rPr>
                <w:b/>
              </w:rPr>
              <w:t>2 Peter 1:3</w:t>
            </w:r>
          </w:p>
        </w:tc>
        <w:tc>
          <w:tcPr>
            <w:tcW w:type="dxa" w:w="2880"/>
            <w:tcW w:w="7920" w:type="dxa"/>
          </w:tcPr>
          <w:p>
            <w:r>
              <w:rPr>
                <w:b/>
              </w:rPr>
              <w:t>2 Pedro 1:3</w:t>
            </w:r>
          </w:p>
        </w:tc>
        <w:tc>
          <w:tcPr>
            <w:tcW w:type="dxa" w:w="2880"/>
            <w:tcW w:w="1440" w:type="dxa"/>
          </w:tcPr>
          <w:p>
            <w:pPr>
              <w:jc w:val="center"/>
            </w:pPr>
            <w:r>
              <w:rPr>
                <w:b/>
              </w:rPr>
              <w:t>OK</w:t>
            </w:r>
          </w:p>
        </w:tc>
      </w:tr>
      <w:tr>
        <w:tc>
          <w:tcPr>
            <w:tcW w:type="dxa" w:w="2880"/>
            <w:tcW w:w="7920" w:type="dxa"/>
          </w:tcPr>
          <w:p>
            <w:pPr>
              <w:spacing w:line="480" w:lineRule="auto"/>
            </w:pPr>
            <w:r>
              <w:t xml:space="preserve">By his divine power, all things for </w:t>
            </w:r>
            <w:r>
              <w:rPr>
                <w:b/>
              </w:rPr>
              <w:t>life</w:t>
            </w:r>
            <w:r>
              <w:t xml:space="preserve"> and godliness have been given to us through the knowledge of him who called us through his own glory and excellence.</w:t>
            </w:r>
          </w:p>
        </w:tc>
        <w:tc>
          <w:tcPr>
            <w:tcW w:type="dxa" w:w="2880"/>
            <w:tcW w:w="7920" w:type="dxa"/>
          </w:tcPr>
          <w:p>
            <w:pPr>
              <w:spacing w:line="480" w:lineRule="auto"/>
            </w:pPr>
            <w:r>
              <w:t>Todas las cosas concernientes al divino poder para la vida y la devoción han sido dadas a nosotros a través del conocimiento de Dios, Quien nos llamó a través de Su propia gloria y virtud.</w:t>
            </w:r>
          </w:p>
        </w:tc>
        <w:tc>
          <w:tcPr>
            <w:tcW w:type="dxa" w:w="2880"/>
            <w:vAlign w:val="center"/>
            <w:tcW w:w="1440" w:type="dxa"/>
          </w:tcPr>
          <w:p>
            <w:pPr>
              <w:jc w:val="center"/>
            </w:pPr>
            <w:r>
              <w:t>☐</w:t>
            </w:r>
          </w:p>
        </w:tc>
      </w:tr>
      <w:tr>
        <w:tc>
          <w:tcPr>
            <w:tcW w:type="dxa" w:w="2880"/>
            <w:tcW w:w="7920" w:type="dxa"/>
          </w:tcPr>
          <w:p>
            <w:r>
              <w:rPr>
                <w:b/>
              </w:rPr>
              <w:t>Revelation 2:10</w:t>
            </w:r>
          </w:p>
        </w:tc>
        <w:tc>
          <w:tcPr>
            <w:tcW w:type="dxa" w:w="2880"/>
            <w:tcW w:w="7920" w:type="dxa"/>
          </w:tcPr>
          <w:p>
            <w:r>
              <w:rPr>
                <w:b/>
              </w:rPr>
              <w:t>Apocalipsis 2:10</w:t>
            </w:r>
          </w:p>
        </w:tc>
        <w:tc>
          <w:tcPr>
            <w:tcW w:type="dxa" w:w="2880"/>
            <w:tcW w:w="1440" w:type="dxa"/>
          </w:tcPr>
          <w:p>
            <w:pPr>
              <w:jc w:val="center"/>
            </w:pPr>
            <w:r>
              <w:rPr>
                <w:b/>
              </w:rPr>
              <w:t>OK</w:t>
            </w:r>
          </w:p>
        </w:tc>
      </w:tr>
      <w:tr>
        <w:tc>
          <w:tcPr>
            <w:tcW w:type="dxa" w:w="2880"/>
            <w:tcW w:w="7920" w:type="dxa"/>
          </w:tcPr>
          <w:p>
            <w:pPr>
              <w:spacing w:line="480" w:lineRule="auto"/>
            </w:pPr>
            <w:r>
              <w:t xml:space="preserve">Do not fear what you are about to suffer. Look! The devil is about to throw some of you into prison so that you will be tested, and you will suffer for ten days. Be faithful until death, and I will give you the crown of </w:t>
            </w:r>
            <w:r>
              <w:rPr>
                <w:b/>
              </w:rPr>
              <w:t>life</w:t>
            </w:r>
            <w:r>
              <w:t>.</w:t>
            </w:r>
          </w:p>
        </w:tc>
        <w:tc>
          <w:tcPr>
            <w:tcW w:type="dxa" w:w="2880"/>
            <w:tcW w:w="7920" w:type="dxa"/>
          </w:tcPr>
          <w:p>
            <w:pPr>
              <w:spacing w:line="480" w:lineRule="auto"/>
            </w:pPr>
            <w:r>
              <w:t>No temas lo que estás por sufrir. ¡Miren! El diablo está cerca de arrojar a algunos de ustedes en prisión para que puedan ser probados, y van a sufrir por diez días. Se fiel hasta la muerte, y Yo te daré la corona de la vida.</w:t>
            </w:r>
          </w:p>
        </w:tc>
        <w:tc>
          <w:tcPr>
            <w:tcW w:type="dxa" w:w="2880"/>
            <w:vAlign w:val="center"/>
            <w:tcW w:w="1440" w:type="dxa"/>
          </w:tcPr>
          <w:p>
            <w:pPr>
              <w:jc w:val="center"/>
            </w:pPr>
            <w:r>
              <w:t>☐</w:t>
            </w:r>
          </w:p>
        </w:tc>
      </w:tr>
    </w:tbl>
    <w:p>
      <w:pPr>
        <w:pStyle w:val="Heading1"/>
        <w:spacing w:before="0"/>
      </w:pPr>
      <w:r>
        <w:t>lion (G3023)</w:t>
      </w:r>
    </w:p>
    <w:p>
      <w:pPr>
        <w:spacing w:after="0"/>
      </w:pPr>
      <w:r/>
      <w:r>
        <w:t>This is the name for an animal that is a very large type of cat. This word can also mean someone or something that is like a lion in some way.</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2 Timothy 4:17</w:t>
            </w:r>
          </w:p>
        </w:tc>
        <w:tc>
          <w:tcPr>
            <w:tcW w:type="dxa" w:w="2880"/>
            <w:tcW w:w="7920" w:type="dxa"/>
          </w:tcPr>
          <w:p>
            <w:r>
              <w:rPr>
                <w:b/>
              </w:rPr>
              <w:t>2 Timoteo 4:17</w:t>
            </w:r>
          </w:p>
        </w:tc>
        <w:tc>
          <w:tcPr>
            <w:tcW w:type="dxa" w:w="2880"/>
            <w:tcW w:w="1440" w:type="dxa"/>
          </w:tcPr>
          <w:p>
            <w:pPr>
              <w:jc w:val="center"/>
            </w:pPr>
            <w:r>
              <w:rPr>
                <w:b/>
              </w:rPr>
              <w:t>OK</w:t>
            </w:r>
          </w:p>
        </w:tc>
      </w:tr>
      <w:tr>
        <w:tc>
          <w:tcPr>
            <w:tcW w:type="dxa" w:w="2880"/>
            <w:tcW w:w="7920" w:type="dxa"/>
          </w:tcPr>
          <w:p>
            <w:pPr>
              <w:spacing w:line="480" w:lineRule="auto"/>
            </w:pPr>
            <w:r>
              <w:t xml:space="preserve">But the Lord stood by me and strengthened me so that, through me, the proclamation of the message might be fully accomplished, and that all the Gentiles might hear it. And I was rescued out of the </w:t>
            </w:r>
            <w:r>
              <w:rPr>
                <w:b/>
              </w:rPr>
              <w:t>lion</w:t>
            </w:r>
            <w:r>
              <w:t>'s mouth.</w:t>
            </w:r>
          </w:p>
        </w:tc>
        <w:tc>
          <w:tcPr>
            <w:tcW w:type="dxa" w:w="2880"/>
            <w:tcW w:w="7920" w:type="dxa"/>
          </w:tcPr>
          <w:p>
            <w:pPr>
              <w:spacing w:line="480" w:lineRule="auto"/>
            </w:pPr>
            <w:r>
              <w:t>Pero el Señor se mantuvo a mi lado y me fortaleció para que, a través de mí, la proclamación pudiera ser totalmente completada y que todos los gentiles pudieran escuchar. Fui rescatado de la boca del león.</w:t>
            </w:r>
          </w:p>
        </w:tc>
        <w:tc>
          <w:tcPr>
            <w:tcW w:type="dxa" w:w="2880"/>
            <w:vAlign w:val="center"/>
            <w:tcW w:w="1440" w:type="dxa"/>
          </w:tcPr>
          <w:p>
            <w:pPr>
              <w:jc w:val="center"/>
            </w:pPr>
            <w:r>
              <w:t>☐</w:t>
            </w:r>
          </w:p>
        </w:tc>
      </w:tr>
      <w:tr>
        <w:tc>
          <w:tcPr>
            <w:tcW w:type="dxa" w:w="2880"/>
            <w:tcW w:w="7920" w:type="dxa"/>
          </w:tcPr>
          <w:p>
            <w:r>
              <w:rPr>
                <w:b/>
              </w:rPr>
              <w:t>Hebrews 11:33</w:t>
            </w:r>
          </w:p>
        </w:tc>
        <w:tc>
          <w:tcPr>
            <w:tcW w:type="dxa" w:w="2880"/>
            <w:tcW w:w="7920" w:type="dxa"/>
          </w:tcPr>
          <w:p>
            <w:r>
              <w:rPr>
                <w:b/>
              </w:rPr>
              <w:t>Hebreos 11:33</w:t>
            </w:r>
          </w:p>
        </w:tc>
        <w:tc>
          <w:tcPr>
            <w:tcW w:type="dxa" w:w="2880"/>
            <w:tcW w:w="1440" w:type="dxa"/>
          </w:tcPr>
          <w:p>
            <w:pPr>
              <w:jc w:val="center"/>
            </w:pPr>
            <w:r>
              <w:rPr>
                <w:b/>
              </w:rPr>
              <w:t>OK</w:t>
            </w:r>
          </w:p>
        </w:tc>
      </w:tr>
      <w:tr>
        <w:tc>
          <w:tcPr>
            <w:tcW w:type="dxa" w:w="2880"/>
            <w:tcW w:w="7920" w:type="dxa"/>
          </w:tcPr>
          <w:p>
            <w:pPr>
              <w:spacing w:line="480" w:lineRule="auto"/>
            </w:pPr>
            <w:r>
              <w:t xml:space="preserve">It was through faith that they conquered kingdoms, committed righteousness, and received promises. They stopped the mouths of </w:t>
            </w:r>
            <w:r>
              <w:rPr>
                <w:b/>
              </w:rPr>
              <w:t>lions</w:t>
            </w:r>
            <w:r>
              <w:t>,</w:t>
            </w:r>
          </w:p>
        </w:tc>
        <w:tc>
          <w:tcPr>
            <w:tcW w:type="dxa" w:w="2880"/>
            <w:tcW w:w="7920" w:type="dxa"/>
          </w:tcPr>
          <w:p>
            <w:pPr>
              <w:spacing w:line="480" w:lineRule="auto"/>
            </w:pPr>
            <w:r>
              <w:t>Fue por la fe que ellos conquistaron reinos, hicieron justicia y recibieron promesas. Ellos detuvieron las bocas de leones,</w:t>
            </w:r>
          </w:p>
        </w:tc>
        <w:tc>
          <w:tcPr>
            <w:tcW w:type="dxa" w:w="2880"/>
            <w:vAlign w:val="center"/>
            <w:tcW w:w="1440" w:type="dxa"/>
          </w:tcPr>
          <w:p>
            <w:pPr>
              <w:jc w:val="center"/>
            </w:pPr>
            <w:r>
              <w:t>☐</w:t>
            </w:r>
          </w:p>
        </w:tc>
      </w:tr>
      <w:tr>
        <w:tc>
          <w:tcPr>
            <w:tcW w:type="dxa" w:w="2880"/>
            <w:tcW w:w="7920" w:type="dxa"/>
          </w:tcPr>
          <w:p>
            <w:r>
              <w:rPr>
                <w:b/>
              </w:rPr>
              <w:t>1 Peter 5:8</w:t>
            </w:r>
          </w:p>
        </w:tc>
        <w:tc>
          <w:tcPr>
            <w:tcW w:type="dxa" w:w="2880"/>
            <w:tcW w:w="7920" w:type="dxa"/>
          </w:tcPr>
          <w:p>
            <w:r>
              <w:rPr>
                <w:b/>
              </w:rPr>
              <w:t>1 Pedro 5:8</w:t>
            </w:r>
          </w:p>
        </w:tc>
        <w:tc>
          <w:tcPr>
            <w:tcW w:type="dxa" w:w="2880"/>
            <w:tcW w:w="1440" w:type="dxa"/>
          </w:tcPr>
          <w:p>
            <w:pPr>
              <w:jc w:val="center"/>
            </w:pPr>
            <w:r>
              <w:rPr>
                <w:b/>
              </w:rPr>
              <w:t>OK</w:t>
            </w:r>
          </w:p>
        </w:tc>
      </w:tr>
      <w:tr>
        <w:tc>
          <w:tcPr>
            <w:tcW w:type="dxa" w:w="2880"/>
            <w:tcW w:w="7920" w:type="dxa"/>
          </w:tcPr>
          <w:p>
            <w:pPr>
              <w:spacing w:line="480" w:lineRule="auto"/>
            </w:pPr>
            <w:r>
              <w:t xml:space="preserve">Be sober, be watchful. Your adversary the devil is walking around like a roaring </w:t>
            </w:r>
            <w:r>
              <w:rPr>
                <w:b/>
              </w:rPr>
              <w:t>lion</w:t>
            </w:r>
            <w:r>
              <w:t>, looking for someone to devour.</w:t>
            </w:r>
          </w:p>
        </w:tc>
        <w:tc>
          <w:tcPr>
            <w:tcW w:type="dxa" w:w="2880"/>
            <w:tcW w:w="7920" w:type="dxa"/>
          </w:tcPr>
          <w:p>
            <w:pPr>
              <w:spacing w:line="480" w:lineRule="auto"/>
            </w:pPr>
            <w:r>
              <w:t>Sean sobrios y sean vigilantes. Su adversario, el diablo, es como un león rugiente, está asechando en derredor, buscando a alguno para devorarlo.</w:t>
            </w:r>
          </w:p>
        </w:tc>
        <w:tc>
          <w:tcPr>
            <w:tcW w:type="dxa" w:w="2880"/>
            <w:vAlign w:val="center"/>
            <w:tcW w:w="1440" w:type="dxa"/>
          </w:tcPr>
          <w:p>
            <w:pPr>
              <w:jc w:val="center"/>
            </w:pPr>
            <w:r>
              <w:t>☐</w:t>
            </w:r>
          </w:p>
        </w:tc>
      </w:tr>
      <w:tr>
        <w:tc>
          <w:tcPr>
            <w:tcW w:type="dxa" w:w="2880"/>
            <w:tcW w:w="7920" w:type="dxa"/>
          </w:tcPr>
          <w:p>
            <w:r>
              <w:rPr>
                <w:b/>
              </w:rPr>
              <w:t>Revelation 4:7</w:t>
            </w:r>
          </w:p>
        </w:tc>
        <w:tc>
          <w:tcPr>
            <w:tcW w:type="dxa" w:w="2880"/>
            <w:tcW w:w="7920" w:type="dxa"/>
          </w:tcPr>
          <w:p>
            <w:r>
              <w:rPr>
                <w:b/>
              </w:rPr>
              <w:t>Apocalipsis 4:7</w:t>
            </w:r>
          </w:p>
        </w:tc>
        <w:tc>
          <w:tcPr>
            <w:tcW w:type="dxa" w:w="2880"/>
            <w:tcW w:w="1440" w:type="dxa"/>
          </w:tcPr>
          <w:p>
            <w:pPr>
              <w:jc w:val="center"/>
            </w:pPr>
            <w:r>
              <w:rPr>
                <w:b/>
              </w:rPr>
              <w:t>OK</w:t>
            </w:r>
          </w:p>
        </w:tc>
      </w:tr>
      <w:tr>
        <w:tc>
          <w:tcPr>
            <w:tcW w:type="dxa" w:w="2880"/>
            <w:tcW w:w="7920" w:type="dxa"/>
          </w:tcPr>
          <w:p>
            <w:pPr>
              <w:spacing w:line="480" w:lineRule="auto"/>
            </w:pPr>
            <w:r>
              <w:t xml:space="preserve">The first living creature was like a </w:t>
            </w:r>
            <w:r>
              <w:rPr>
                <w:b/>
              </w:rPr>
              <w:t>lion</w:t>
            </w:r>
            <w:r>
              <w:t>, the second living creature was like a calf, the third living creature had a face like a man, and the fourth living creature was like a flying eagle.</w:t>
            </w:r>
          </w:p>
        </w:tc>
        <w:tc>
          <w:tcPr>
            <w:tcW w:type="dxa" w:w="2880"/>
            <w:tcW w:w="7920" w:type="dxa"/>
          </w:tcPr>
          <w:p>
            <w:pPr>
              <w:spacing w:line="480" w:lineRule="auto"/>
            </w:pPr>
            <w:r>
              <w:t>La primera criatura viviente era como un león, la segunda criatura viviente era como un becerro, la tercera criatura viviente tenía la cara como de un hombre, y la cuarta criatura viviente era como un águila volando.</w:t>
            </w:r>
          </w:p>
        </w:tc>
        <w:tc>
          <w:tcPr>
            <w:tcW w:type="dxa" w:w="2880"/>
            <w:vAlign w:val="center"/>
            <w:tcW w:w="1440" w:type="dxa"/>
          </w:tcPr>
          <w:p>
            <w:pPr>
              <w:jc w:val="center"/>
            </w:pPr>
            <w:r>
              <w:t>☐</w:t>
            </w:r>
          </w:p>
        </w:tc>
      </w:tr>
      <w:tr>
        <w:tc>
          <w:tcPr>
            <w:tcW w:type="dxa" w:w="2880"/>
            <w:tcW w:w="7920" w:type="dxa"/>
          </w:tcPr>
          <w:p>
            <w:r>
              <w:rPr>
                <w:b/>
              </w:rPr>
              <w:t>Revelation 5:5</w:t>
            </w:r>
          </w:p>
        </w:tc>
        <w:tc>
          <w:tcPr>
            <w:tcW w:type="dxa" w:w="2880"/>
            <w:tcW w:w="7920" w:type="dxa"/>
          </w:tcPr>
          <w:p>
            <w:r>
              <w:rPr>
                <w:b/>
              </w:rPr>
              <w:t>Apocalipsis 5:5</w:t>
            </w:r>
          </w:p>
        </w:tc>
        <w:tc>
          <w:tcPr>
            <w:tcW w:type="dxa" w:w="2880"/>
            <w:tcW w:w="1440" w:type="dxa"/>
          </w:tcPr>
          <w:p>
            <w:pPr>
              <w:jc w:val="center"/>
            </w:pPr>
            <w:r>
              <w:rPr>
                <w:b/>
              </w:rPr>
              <w:t>OK</w:t>
            </w:r>
          </w:p>
        </w:tc>
      </w:tr>
      <w:tr>
        <w:tc>
          <w:tcPr>
            <w:tcW w:type="dxa" w:w="2880"/>
            <w:tcW w:w="7920" w:type="dxa"/>
          </w:tcPr>
          <w:p>
            <w:pPr>
              <w:spacing w:line="480" w:lineRule="auto"/>
            </w:pPr>
            <w:r>
              <w:t xml:space="preserve">But one of the elders said to me, "Do not weep. Look! The </w:t>
            </w:r>
            <w:r>
              <w:rPr>
                <w:b/>
              </w:rPr>
              <w:t>Lion</w:t>
            </w:r>
            <w:r>
              <w:t xml:space="preserve"> of the tribe of Judah, the Root of David, has conquered. He is able to open the scroll and its seven seals."</w:t>
            </w:r>
          </w:p>
        </w:tc>
        <w:tc>
          <w:tcPr>
            <w:tcW w:type="dxa" w:w="2880"/>
            <w:tcW w:w="7920" w:type="dxa"/>
          </w:tcPr>
          <w:p>
            <w:pPr>
              <w:spacing w:line="480" w:lineRule="auto"/>
            </w:pPr>
            <w:r>
              <w:t>Pero uno de los ancianos me dijo: "No llores ¡Mira! El León de la tribu de Judá, la Raíz de David, ha vencido. Él es capaz de abrir el rollo y sus siete sellos. "</w:t>
            </w:r>
          </w:p>
        </w:tc>
        <w:tc>
          <w:tcPr>
            <w:tcW w:type="dxa" w:w="2880"/>
            <w:vAlign w:val="center"/>
            <w:tcW w:w="1440" w:type="dxa"/>
          </w:tcPr>
          <w:p>
            <w:pPr>
              <w:jc w:val="center"/>
            </w:pPr>
            <w:r>
              <w:t>☐</w:t>
            </w:r>
          </w:p>
        </w:tc>
      </w:tr>
      <w:tr>
        <w:tc>
          <w:tcPr>
            <w:tcW w:type="dxa" w:w="2880"/>
            <w:tcW w:w="7920" w:type="dxa"/>
          </w:tcPr>
          <w:p>
            <w:r>
              <w:rPr>
                <w:b/>
              </w:rPr>
              <w:t>Revelation 9:8</w:t>
            </w:r>
          </w:p>
        </w:tc>
        <w:tc>
          <w:tcPr>
            <w:tcW w:type="dxa" w:w="2880"/>
            <w:tcW w:w="7920" w:type="dxa"/>
          </w:tcPr>
          <w:p>
            <w:r>
              <w:rPr>
                <w:b/>
              </w:rPr>
              <w:t>Apocalipsis 9:8</w:t>
            </w:r>
          </w:p>
        </w:tc>
        <w:tc>
          <w:tcPr>
            <w:tcW w:type="dxa" w:w="2880"/>
            <w:tcW w:w="1440" w:type="dxa"/>
          </w:tcPr>
          <w:p>
            <w:pPr>
              <w:jc w:val="center"/>
            </w:pPr>
            <w:r>
              <w:rPr>
                <w:b/>
              </w:rPr>
              <w:t>OK</w:t>
            </w:r>
          </w:p>
        </w:tc>
      </w:tr>
      <w:tr>
        <w:tc>
          <w:tcPr>
            <w:tcW w:type="dxa" w:w="2880"/>
            <w:tcW w:w="7920" w:type="dxa"/>
          </w:tcPr>
          <w:p>
            <w:pPr>
              <w:spacing w:line="480" w:lineRule="auto"/>
            </w:pPr>
            <w:r>
              <w:t xml:space="preserve">They had hair like women's hair, and their teeth were like </w:t>
            </w:r>
            <w:r>
              <w:rPr>
                <w:b/>
              </w:rPr>
              <w:t>lions</w:t>
            </w:r>
            <w:r>
              <w:t>' teeth.</w:t>
            </w:r>
          </w:p>
        </w:tc>
        <w:tc>
          <w:tcPr>
            <w:tcW w:type="dxa" w:w="2880"/>
            <w:tcW w:w="7920" w:type="dxa"/>
          </w:tcPr>
          <w:p>
            <w:pPr>
              <w:spacing w:line="480" w:lineRule="auto"/>
            </w:pPr>
            <w:r>
              <w:t>Tenían cabellos como los cabellos de mujer y sus dientes eran como de leones.</w:t>
            </w:r>
          </w:p>
        </w:tc>
        <w:tc>
          <w:tcPr>
            <w:tcW w:type="dxa" w:w="2880"/>
            <w:vAlign w:val="center"/>
            <w:tcW w:w="1440" w:type="dxa"/>
          </w:tcPr>
          <w:p>
            <w:pPr>
              <w:jc w:val="center"/>
            </w:pPr>
            <w:r>
              <w:t>☐</w:t>
            </w:r>
          </w:p>
        </w:tc>
      </w:tr>
      <w:tr>
        <w:tc>
          <w:tcPr>
            <w:tcW w:type="dxa" w:w="2880"/>
            <w:tcW w:w="7920" w:type="dxa"/>
          </w:tcPr>
          <w:p>
            <w:r>
              <w:rPr>
                <w:b/>
              </w:rPr>
              <w:t>Revelation 9:17</w:t>
            </w:r>
          </w:p>
        </w:tc>
        <w:tc>
          <w:tcPr>
            <w:tcW w:type="dxa" w:w="2880"/>
            <w:tcW w:w="7920" w:type="dxa"/>
          </w:tcPr>
          <w:p>
            <w:r>
              <w:rPr>
                <w:b/>
              </w:rPr>
              <w:t>Apocalipsis 9:17</w:t>
            </w:r>
          </w:p>
        </w:tc>
        <w:tc>
          <w:tcPr>
            <w:tcW w:type="dxa" w:w="2880"/>
            <w:tcW w:w="1440" w:type="dxa"/>
          </w:tcPr>
          <w:p>
            <w:pPr>
              <w:jc w:val="center"/>
            </w:pPr>
            <w:r>
              <w:rPr>
                <w:b/>
              </w:rPr>
              <w:t>OK</w:t>
            </w:r>
          </w:p>
        </w:tc>
      </w:tr>
      <w:tr>
        <w:tc>
          <w:tcPr>
            <w:tcW w:type="dxa" w:w="2880"/>
            <w:tcW w:w="7920" w:type="dxa"/>
          </w:tcPr>
          <w:p>
            <w:pPr>
              <w:spacing w:line="480" w:lineRule="auto"/>
            </w:pPr>
            <w:r>
              <w:t xml:space="preserve">This is how I saw the horses in my vision and those who rode on them: Their breastplates were fiery red, dark blue, and yellow as sulfur. The heads of the horses resembled the heads of </w:t>
            </w:r>
            <w:r>
              <w:rPr>
                <w:b/>
              </w:rPr>
              <w:t>lions</w:t>
            </w:r>
            <w:r>
              <w:t>, and out of their mouths came fire, smoke, and sulfur.</w:t>
            </w:r>
          </w:p>
        </w:tc>
        <w:tc>
          <w:tcPr>
            <w:tcW w:type="dxa" w:w="2880"/>
            <w:tcW w:w="7920" w:type="dxa"/>
          </w:tcPr>
          <w:p>
            <w:pPr>
              <w:spacing w:line="480" w:lineRule="auto"/>
            </w:pPr>
            <w:r>
              <w:t>Así es como vi los caballos en mi visión y aquellos que los cabalgaban: Sus corazas eran rojo como fuego, azul oscuro y amarillo como azufre. Las cabezas de los caballos se asemejaban a las cabezas de leones, y de sus bocas salían fuego, humo y azufre.</w:t>
            </w:r>
          </w:p>
        </w:tc>
        <w:tc>
          <w:tcPr>
            <w:tcW w:type="dxa" w:w="2880"/>
            <w:vAlign w:val="center"/>
            <w:tcW w:w="1440" w:type="dxa"/>
          </w:tcPr>
          <w:p>
            <w:pPr>
              <w:jc w:val="center"/>
            </w:pPr>
            <w:r>
              <w:t>☐</w:t>
            </w:r>
          </w:p>
        </w:tc>
      </w:tr>
      <w:tr>
        <w:tc>
          <w:tcPr>
            <w:tcW w:type="dxa" w:w="2880"/>
            <w:tcW w:w="7920" w:type="dxa"/>
          </w:tcPr>
          <w:p>
            <w:r>
              <w:rPr>
                <w:b/>
              </w:rPr>
              <w:t>Revelation 10:3</w:t>
            </w:r>
          </w:p>
        </w:tc>
        <w:tc>
          <w:tcPr>
            <w:tcW w:type="dxa" w:w="2880"/>
            <w:tcW w:w="7920" w:type="dxa"/>
          </w:tcPr>
          <w:p>
            <w:r>
              <w:rPr>
                <w:b/>
              </w:rPr>
              <w:t>Apocalipsis 10:3</w:t>
            </w:r>
          </w:p>
        </w:tc>
        <w:tc>
          <w:tcPr>
            <w:tcW w:type="dxa" w:w="2880"/>
            <w:tcW w:w="1440" w:type="dxa"/>
          </w:tcPr>
          <w:p>
            <w:pPr>
              <w:jc w:val="center"/>
            </w:pPr>
            <w:r>
              <w:rPr>
                <w:b/>
              </w:rPr>
              <w:t>OK</w:t>
            </w:r>
          </w:p>
        </w:tc>
      </w:tr>
      <w:tr>
        <w:tc>
          <w:tcPr>
            <w:tcW w:type="dxa" w:w="2880"/>
            <w:tcW w:w="7920" w:type="dxa"/>
          </w:tcPr>
          <w:p>
            <w:pPr>
              <w:spacing w:line="480" w:lineRule="auto"/>
            </w:pPr>
            <w:r>
              <w:t xml:space="preserve">Then he shouted in a loud voice like a roaring </w:t>
            </w:r>
            <w:r>
              <w:rPr>
                <w:b/>
              </w:rPr>
              <w:t>lion</w:t>
            </w:r>
            <w:r>
              <w:t>. When he shouted, the seven thunders spoke out with their sounds.</w:t>
            </w:r>
          </w:p>
        </w:tc>
        <w:tc>
          <w:tcPr>
            <w:tcW w:type="dxa" w:w="2880"/>
            <w:tcW w:w="7920" w:type="dxa"/>
          </w:tcPr>
          <w:p>
            <w:pPr>
              <w:spacing w:line="480" w:lineRule="auto"/>
            </w:pPr>
            <w:r>
              <w:t>Entonces él gritó con una voz fuerte como un león rugiendo, y cuando gritó, los siete truenos emitieron su sonido.</w:t>
            </w:r>
          </w:p>
        </w:tc>
        <w:tc>
          <w:tcPr>
            <w:tcW w:type="dxa" w:w="2880"/>
            <w:vAlign w:val="center"/>
            <w:tcW w:w="1440" w:type="dxa"/>
          </w:tcPr>
          <w:p>
            <w:pPr>
              <w:jc w:val="center"/>
            </w:pPr>
            <w:r>
              <w:t>☐</w:t>
            </w:r>
          </w:p>
        </w:tc>
      </w:tr>
      <w:tr>
        <w:tc>
          <w:tcPr>
            <w:tcW w:type="dxa" w:w="2880"/>
            <w:tcW w:w="7920" w:type="dxa"/>
          </w:tcPr>
          <w:p>
            <w:r>
              <w:rPr>
                <w:b/>
              </w:rPr>
              <w:t>Revelation 13:2</w:t>
            </w:r>
          </w:p>
        </w:tc>
        <w:tc>
          <w:tcPr>
            <w:tcW w:type="dxa" w:w="2880"/>
            <w:tcW w:w="7920" w:type="dxa"/>
          </w:tcPr>
          <w:p>
            <w:r>
              <w:rPr>
                <w:b/>
              </w:rPr>
              <w:t>Apocalipsis 13:2</w:t>
            </w:r>
          </w:p>
        </w:tc>
        <w:tc>
          <w:tcPr>
            <w:tcW w:type="dxa" w:w="2880"/>
            <w:tcW w:w="1440" w:type="dxa"/>
          </w:tcPr>
          <w:p>
            <w:pPr>
              <w:jc w:val="center"/>
            </w:pPr>
            <w:r>
              <w:rPr>
                <w:b/>
              </w:rPr>
              <w:t>OK</w:t>
            </w:r>
          </w:p>
        </w:tc>
      </w:tr>
      <w:tr>
        <w:tc>
          <w:tcPr>
            <w:tcW w:type="dxa" w:w="2880"/>
            <w:tcW w:w="7920" w:type="dxa"/>
          </w:tcPr>
          <w:p>
            <w:pPr>
              <w:spacing w:line="480" w:lineRule="auto"/>
            </w:pPr>
            <w:r>
              <w:t xml:space="preserve">This beast I saw was like a leopard. Its feet were like a bear's feet, and its mouth was like a </w:t>
            </w:r>
            <w:r>
              <w:rPr>
                <w:b/>
              </w:rPr>
              <w:t>lion</w:t>
            </w:r>
            <w:r>
              <w:t>'s mouth. The dragon gave it his power, his throne, and his great authority to rule.</w:t>
            </w:r>
          </w:p>
        </w:tc>
        <w:tc>
          <w:tcPr>
            <w:tcW w:type="dxa" w:w="2880"/>
            <w:tcW w:w="7920" w:type="dxa"/>
          </w:tcPr>
          <w:p>
            <w:pPr>
              <w:spacing w:line="480" w:lineRule="auto"/>
            </w:pPr>
            <w:r>
              <w:t>Esta bestia que vi parecía un leopardo. Sus pies eran como los pies de un oso y su boca era como la boca de un león. El dragón le dió su poder y su trono y su gran autoridad para gobernar.</w:t>
            </w:r>
          </w:p>
        </w:tc>
        <w:tc>
          <w:tcPr>
            <w:tcW w:type="dxa" w:w="2880"/>
            <w:vAlign w:val="center"/>
            <w:tcW w:w="1440" w:type="dxa"/>
          </w:tcPr>
          <w:p>
            <w:pPr>
              <w:jc w:val="center"/>
            </w:pPr>
            <w:r>
              <w:t>☐</w:t>
            </w:r>
          </w:p>
        </w:tc>
      </w:tr>
    </w:tbl>
    <w:p>
      <w:pPr>
        <w:pStyle w:val="Heading1"/>
        <w:spacing w:before="0"/>
      </w:pPr>
      <w:r>
        <w:t>Lord,lord (G2962)</w:t>
      </w:r>
    </w:p>
    <w:p>
      <w:pPr>
        <w:spacing w:after="0"/>
      </w:pPr>
      <w:r/>
      <w:r>
        <w:t>This word means a master, or someone that a person respects and obeys. In the New Testament, this word is most often used as a title for God and Jesus. (In English, it is then capitalized: Lord.)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8:25</w:t>
            </w:r>
          </w:p>
        </w:tc>
        <w:tc>
          <w:tcPr>
            <w:tcW w:type="dxa" w:w="2880"/>
            <w:tcW w:w="7920" w:type="dxa"/>
          </w:tcPr>
          <w:p>
            <w:r>
              <w:rPr>
                <w:b/>
              </w:rPr>
              <w:t>Mateo 8:25</w:t>
            </w:r>
          </w:p>
        </w:tc>
        <w:tc>
          <w:tcPr>
            <w:tcW w:type="dxa" w:w="2880"/>
            <w:tcW w:w="1440" w:type="dxa"/>
          </w:tcPr>
          <w:p>
            <w:pPr>
              <w:jc w:val="center"/>
            </w:pPr>
            <w:r>
              <w:rPr>
                <w:b/>
              </w:rPr>
              <w:t>OK</w:t>
            </w:r>
          </w:p>
        </w:tc>
      </w:tr>
      <w:tr>
        <w:tc>
          <w:tcPr>
            <w:tcW w:type="dxa" w:w="2880"/>
            <w:tcW w:w="7920" w:type="dxa"/>
          </w:tcPr>
          <w:p>
            <w:pPr>
              <w:spacing w:line="480" w:lineRule="auto"/>
            </w:pPr>
            <w:r>
              <w:t xml:space="preserve">The disciples came to him and woke him up, saying, "Save us, </w:t>
            </w:r>
            <w:r>
              <w:rPr>
                <w:b/>
              </w:rPr>
              <w:t>Lord</w:t>
            </w:r>
            <w:r>
              <w:t>; we are perishing!"</w:t>
            </w:r>
          </w:p>
        </w:tc>
        <w:tc>
          <w:tcPr>
            <w:tcW w:type="dxa" w:w="2880"/>
            <w:tcW w:w="7920" w:type="dxa"/>
          </w:tcPr>
          <w:p>
            <w:pPr>
              <w:spacing w:line="480" w:lineRule="auto"/>
            </w:pPr>
            <w:r>
              <w:t>Los discípulos vinieron a Él y lo despertaron, diciendo: "Sálvanos, Señor; ¡estamos a punto de morir!"</w:t>
            </w:r>
          </w:p>
        </w:tc>
        <w:tc>
          <w:tcPr>
            <w:tcW w:type="dxa" w:w="2880"/>
            <w:vAlign w:val="center"/>
            <w:tcW w:w="1440" w:type="dxa"/>
          </w:tcPr>
          <w:p>
            <w:pPr>
              <w:jc w:val="center"/>
            </w:pPr>
            <w:r>
              <w:t>☐</w:t>
            </w:r>
          </w:p>
        </w:tc>
      </w:tr>
      <w:tr>
        <w:tc>
          <w:tcPr>
            <w:tcW w:type="dxa" w:w="2880"/>
            <w:tcW w:w="7920" w:type="dxa"/>
          </w:tcPr>
          <w:p>
            <w:r>
              <w:rPr>
                <w:b/>
              </w:rPr>
              <w:t>Mark 5:19</w:t>
            </w:r>
          </w:p>
        </w:tc>
        <w:tc>
          <w:tcPr>
            <w:tcW w:type="dxa" w:w="2880"/>
            <w:tcW w:w="7920" w:type="dxa"/>
          </w:tcPr>
          <w:p>
            <w:r>
              <w:rPr>
                <w:b/>
              </w:rPr>
              <w:t>Marcos 5:19</w:t>
            </w:r>
          </w:p>
        </w:tc>
        <w:tc>
          <w:tcPr>
            <w:tcW w:type="dxa" w:w="2880"/>
            <w:tcW w:w="1440" w:type="dxa"/>
          </w:tcPr>
          <w:p>
            <w:pPr>
              <w:jc w:val="center"/>
            </w:pPr>
            <w:r>
              <w:rPr>
                <w:b/>
              </w:rPr>
              <w:t>OK</w:t>
            </w:r>
          </w:p>
        </w:tc>
      </w:tr>
      <w:tr>
        <w:tc>
          <w:tcPr>
            <w:tcW w:type="dxa" w:w="2880"/>
            <w:tcW w:w="7920" w:type="dxa"/>
          </w:tcPr>
          <w:p>
            <w:pPr>
              <w:spacing w:line="480" w:lineRule="auto"/>
            </w:pPr>
            <w:r>
              <w:t xml:space="preserve">But Jesus did not permit him, but said to him, "Go to your house and to your people and tell them what the </w:t>
            </w:r>
            <w:r>
              <w:rPr>
                <w:b/>
              </w:rPr>
              <w:t>Lord</w:t>
            </w:r>
            <w:r>
              <w:t xml:space="preserve"> has done for you, and how he has shown you mercy."</w:t>
            </w:r>
          </w:p>
        </w:tc>
        <w:tc>
          <w:tcPr>
            <w:tcW w:type="dxa" w:w="2880"/>
            <w:tcW w:w="7920" w:type="dxa"/>
          </w:tcPr>
          <w:p>
            <w:pPr>
              <w:spacing w:line="480" w:lineRule="auto"/>
            </w:pPr>
            <w:r>
              <w:t>Jesús no se lo permitió, pero le dijo: "Ve a tu casa y a tu gente, y diles lo que el Señor hizo por ti, y la misericordia que te dio."</w:t>
            </w:r>
          </w:p>
        </w:tc>
        <w:tc>
          <w:tcPr>
            <w:tcW w:type="dxa" w:w="2880"/>
            <w:vAlign w:val="center"/>
            <w:tcW w:w="1440" w:type="dxa"/>
          </w:tcPr>
          <w:p>
            <w:pPr>
              <w:jc w:val="center"/>
            </w:pPr>
            <w:r>
              <w:t>☐</w:t>
            </w:r>
          </w:p>
        </w:tc>
      </w:tr>
      <w:tr>
        <w:tc>
          <w:tcPr>
            <w:tcW w:type="dxa" w:w="2880"/>
            <w:tcW w:w="7920" w:type="dxa"/>
          </w:tcPr>
          <w:p>
            <w:r>
              <w:rPr>
                <w:b/>
              </w:rPr>
              <w:t>Luke 1:46</w:t>
            </w:r>
          </w:p>
        </w:tc>
        <w:tc>
          <w:tcPr>
            <w:tcW w:type="dxa" w:w="2880"/>
            <w:tcW w:w="7920" w:type="dxa"/>
          </w:tcPr>
          <w:p>
            <w:r>
              <w:rPr>
                <w:b/>
              </w:rPr>
              <w:t>Lucas 1:46</w:t>
            </w:r>
          </w:p>
        </w:tc>
        <w:tc>
          <w:tcPr>
            <w:tcW w:type="dxa" w:w="2880"/>
            <w:tcW w:w="1440" w:type="dxa"/>
          </w:tcPr>
          <w:p>
            <w:pPr>
              <w:jc w:val="center"/>
            </w:pPr>
            <w:r>
              <w:rPr>
                <w:b/>
              </w:rPr>
              <w:t>OK</w:t>
            </w:r>
          </w:p>
        </w:tc>
      </w:tr>
      <w:tr>
        <w:tc>
          <w:tcPr>
            <w:tcW w:type="dxa" w:w="2880"/>
            <w:tcW w:w="7920" w:type="dxa"/>
          </w:tcPr>
          <w:p>
            <w:pPr>
              <w:spacing w:line="480" w:lineRule="auto"/>
            </w:pPr>
            <w:r>
              <w:t xml:space="preserve">Mary said, "My soul praises the </w:t>
            </w:r>
            <w:r>
              <w:rPr>
                <w:b/>
              </w:rPr>
              <w:t>Lord</w:t>
            </w:r>
            <w:r>
              <w:t>,</w:t>
            </w:r>
          </w:p>
        </w:tc>
        <w:tc>
          <w:tcPr>
            <w:tcW w:type="dxa" w:w="2880"/>
            <w:tcW w:w="7920" w:type="dxa"/>
          </w:tcPr>
          <w:p>
            <w:pPr>
              <w:spacing w:line="480" w:lineRule="auto"/>
            </w:pPr>
            <w:r>
              <w:t>María dijo: "Mi alma alaba al Señor</w:t>
            </w:r>
          </w:p>
        </w:tc>
        <w:tc>
          <w:tcPr>
            <w:tcW w:type="dxa" w:w="2880"/>
            <w:vAlign w:val="center"/>
            <w:tcW w:w="1440" w:type="dxa"/>
          </w:tcPr>
          <w:p>
            <w:pPr>
              <w:jc w:val="center"/>
            </w:pPr>
            <w:r>
              <w:t>☐</w:t>
            </w:r>
          </w:p>
        </w:tc>
      </w:tr>
      <w:tr>
        <w:tc>
          <w:tcPr>
            <w:tcW w:type="dxa" w:w="2880"/>
            <w:tcW w:w="7920" w:type="dxa"/>
          </w:tcPr>
          <w:p>
            <w:r>
              <w:rPr>
                <w:b/>
              </w:rPr>
              <w:t>John 13:13</w:t>
            </w:r>
          </w:p>
        </w:tc>
        <w:tc>
          <w:tcPr>
            <w:tcW w:type="dxa" w:w="2880"/>
            <w:tcW w:w="7920" w:type="dxa"/>
          </w:tcPr>
          <w:p>
            <w:r>
              <w:rPr>
                <w:b/>
              </w:rPr>
              <w:t>Juan 13:13</w:t>
            </w:r>
          </w:p>
        </w:tc>
        <w:tc>
          <w:tcPr>
            <w:tcW w:type="dxa" w:w="2880"/>
            <w:tcW w:w="1440" w:type="dxa"/>
          </w:tcPr>
          <w:p>
            <w:pPr>
              <w:jc w:val="center"/>
            </w:pPr>
            <w:r>
              <w:rPr>
                <w:b/>
              </w:rPr>
              <w:t>OK</w:t>
            </w:r>
          </w:p>
        </w:tc>
      </w:tr>
      <w:tr>
        <w:tc>
          <w:tcPr>
            <w:tcW w:type="dxa" w:w="2880"/>
            <w:tcW w:w="7920" w:type="dxa"/>
          </w:tcPr>
          <w:p>
            <w:pPr>
              <w:spacing w:line="480" w:lineRule="auto"/>
            </w:pPr>
            <w:r>
              <w:t>You call me 'teacher' and '</w:t>
            </w:r>
            <w:r>
              <w:rPr>
                <w:b/>
              </w:rPr>
              <w:t>Lord</w:t>
            </w:r>
            <w:r>
              <w:t>,' and you are speaking correctly, because so I am.</w:t>
            </w:r>
          </w:p>
        </w:tc>
        <w:tc>
          <w:tcPr>
            <w:tcW w:type="dxa" w:w="2880"/>
            <w:tcW w:w="7920" w:type="dxa"/>
          </w:tcPr>
          <w:p>
            <w:pPr>
              <w:spacing w:line="480" w:lineRule="auto"/>
            </w:pPr>
            <w:r>
              <w:t>Ustedes me llaman 'Maestro' y 'Señor', y están hablando correctamente, porque Yo lo Soy.</w:t>
            </w:r>
          </w:p>
        </w:tc>
        <w:tc>
          <w:tcPr>
            <w:tcW w:type="dxa" w:w="2880"/>
            <w:vAlign w:val="center"/>
            <w:tcW w:w="1440" w:type="dxa"/>
          </w:tcPr>
          <w:p>
            <w:pPr>
              <w:jc w:val="center"/>
            </w:pPr>
            <w:r>
              <w:t>☐</w:t>
            </w:r>
          </w:p>
        </w:tc>
      </w:tr>
      <w:tr>
        <w:tc>
          <w:tcPr>
            <w:tcW w:type="dxa" w:w="2880"/>
            <w:tcW w:w="7920" w:type="dxa"/>
          </w:tcPr>
          <w:p>
            <w:r>
              <w:rPr>
                <w:b/>
              </w:rPr>
              <w:t>Acts 7:60</w:t>
            </w:r>
          </w:p>
        </w:tc>
        <w:tc>
          <w:tcPr>
            <w:tcW w:type="dxa" w:w="2880"/>
            <w:tcW w:w="7920" w:type="dxa"/>
          </w:tcPr>
          <w:p>
            <w:r>
              <w:rPr>
                <w:b/>
              </w:rPr>
              <w:t>Hechos 7:60</w:t>
            </w:r>
          </w:p>
        </w:tc>
        <w:tc>
          <w:tcPr>
            <w:tcW w:type="dxa" w:w="2880"/>
            <w:tcW w:w="1440" w:type="dxa"/>
          </w:tcPr>
          <w:p>
            <w:pPr>
              <w:jc w:val="center"/>
            </w:pPr>
            <w:r>
              <w:rPr>
                <w:b/>
              </w:rPr>
              <w:t>OK</w:t>
            </w:r>
          </w:p>
        </w:tc>
      </w:tr>
      <w:tr>
        <w:tc>
          <w:tcPr>
            <w:tcW w:type="dxa" w:w="2880"/>
            <w:tcW w:w="7920" w:type="dxa"/>
          </w:tcPr>
          <w:p>
            <w:pPr>
              <w:spacing w:line="480" w:lineRule="auto"/>
            </w:pPr>
            <w:r>
              <w:t>He knelt down and cried out with a loud voice, "</w:t>
            </w:r>
            <w:r>
              <w:rPr>
                <w:b/>
              </w:rPr>
              <w:t>Lord</w:t>
            </w:r>
            <w:r>
              <w:t>, do not hold this sin against them." When he had said this, he fell asleep.</w:t>
            </w:r>
          </w:p>
        </w:tc>
        <w:tc>
          <w:tcPr>
            <w:tcW w:type="dxa" w:w="2880"/>
            <w:tcW w:w="7920" w:type="dxa"/>
          </w:tcPr>
          <w:p>
            <w:pPr>
              <w:spacing w:line="480" w:lineRule="auto"/>
            </w:pPr>
            <w:r>
              <w:t>Él se arrodilló y gritó en voz alta: "Señor, no tomes este pecado contra ellos." Cuando él dijo esto, se durmió.</w:t>
            </w:r>
          </w:p>
        </w:tc>
        <w:tc>
          <w:tcPr>
            <w:tcW w:type="dxa" w:w="2880"/>
            <w:vAlign w:val="center"/>
            <w:tcW w:w="1440" w:type="dxa"/>
          </w:tcPr>
          <w:p>
            <w:pPr>
              <w:jc w:val="center"/>
            </w:pPr>
            <w:r>
              <w:t>☐</w:t>
            </w:r>
          </w:p>
        </w:tc>
      </w:tr>
      <w:tr>
        <w:tc>
          <w:tcPr>
            <w:tcW w:type="dxa" w:w="2880"/>
            <w:tcW w:w="7920" w:type="dxa"/>
          </w:tcPr>
          <w:p>
            <w:r>
              <w:rPr>
                <w:b/>
              </w:rPr>
              <w:t>Romans 6:23</w:t>
            </w:r>
          </w:p>
        </w:tc>
        <w:tc>
          <w:tcPr>
            <w:tcW w:type="dxa" w:w="2880"/>
            <w:tcW w:w="7920" w:type="dxa"/>
          </w:tcPr>
          <w:p>
            <w:r>
              <w:rPr>
                <w:b/>
              </w:rPr>
              <w:t>Romanos 6:23</w:t>
            </w:r>
          </w:p>
        </w:tc>
        <w:tc>
          <w:tcPr>
            <w:tcW w:type="dxa" w:w="2880"/>
            <w:tcW w:w="1440" w:type="dxa"/>
          </w:tcPr>
          <w:p>
            <w:pPr>
              <w:jc w:val="center"/>
            </w:pPr>
            <w:r>
              <w:rPr>
                <w:b/>
              </w:rPr>
              <w:t>OK</w:t>
            </w:r>
          </w:p>
        </w:tc>
      </w:tr>
      <w:tr>
        <w:tc>
          <w:tcPr>
            <w:tcW w:type="dxa" w:w="2880"/>
            <w:tcW w:w="7920" w:type="dxa"/>
          </w:tcPr>
          <w:p>
            <w:pPr>
              <w:spacing w:line="480" w:lineRule="auto"/>
            </w:pPr>
            <w:r>
              <w:t xml:space="preserve">For the wages of sin are death, but the gift of God is eternal life in Christ Jesus our </w:t>
            </w:r>
            <w:r>
              <w:rPr>
                <w:b/>
              </w:rPr>
              <w:t>Lord</w:t>
            </w:r>
            <w:r>
              <w:t>.</w:t>
            </w:r>
          </w:p>
        </w:tc>
        <w:tc>
          <w:tcPr>
            <w:tcW w:type="dxa" w:w="2880"/>
            <w:tcW w:w="7920" w:type="dxa"/>
          </w:tcPr>
          <w:p>
            <w:pPr>
              <w:spacing w:line="480" w:lineRule="auto"/>
            </w:pPr>
            <w:r>
              <w:t>Pues la paga del pecado es muerte, pero el regalo de Dios es vida eterna en Cristo Jesús nuestro Señor.</w:t>
            </w:r>
          </w:p>
        </w:tc>
        <w:tc>
          <w:tcPr>
            <w:tcW w:type="dxa" w:w="2880"/>
            <w:vAlign w:val="center"/>
            <w:tcW w:w="1440" w:type="dxa"/>
          </w:tcPr>
          <w:p>
            <w:pPr>
              <w:jc w:val="center"/>
            </w:pPr>
            <w:r>
              <w:t>☐</w:t>
            </w:r>
          </w:p>
        </w:tc>
      </w:tr>
      <w:tr>
        <w:tc>
          <w:tcPr>
            <w:tcW w:type="dxa" w:w="2880"/>
            <w:tcW w:w="7920" w:type="dxa"/>
          </w:tcPr>
          <w:p>
            <w:r>
              <w:rPr>
                <w:b/>
              </w:rPr>
              <w:t>1 Corinthians 11:23</w:t>
            </w:r>
          </w:p>
        </w:tc>
        <w:tc>
          <w:tcPr>
            <w:tcW w:type="dxa" w:w="2880"/>
            <w:tcW w:w="7920" w:type="dxa"/>
          </w:tcPr>
          <w:p>
            <w:r>
              <w:rPr>
                <w:b/>
              </w:rPr>
              <w:t>1 Corintios 11:23</w:t>
            </w:r>
          </w:p>
        </w:tc>
        <w:tc>
          <w:tcPr>
            <w:tcW w:type="dxa" w:w="2880"/>
            <w:tcW w:w="1440" w:type="dxa"/>
          </w:tcPr>
          <w:p>
            <w:pPr>
              <w:jc w:val="center"/>
            </w:pPr>
            <w:r>
              <w:rPr>
                <w:b/>
              </w:rPr>
              <w:t>OK</w:t>
            </w:r>
          </w:p>
        </w:tc>
      </w:tr>
      <w:tr>
        <w:tc>
          <w:tcPr>
            <w:tcW w:type="dxa" w:w="2880"/>
            <w:tcW w:w="7920" w:type="dxa"/>
          </w:tcPr>
          <w:p>
            <w:pPr>
              <w:spacing w:line="480" w:lineRule="auto"/>
            </w:pPr>
            <w:r>
              <w:t xml:space="preserve">For I received from the </w:t>
            </w:r>
            <w:r>
              <w:rPr>
                <w:b/>
              </w:rPr>
              <w:t>Lord</w:t>
            </w:r>
            <w:r>
              <w:t xml:space="preserve"> what I also passed on to you, that the </w:t>
            </w:r>
            <w:r>
              <w:rPr>
                <w:b/>
              </w:rPr>
              <w:t>Lord</w:t>
            </w:r>
            <w:r>
              <w:t xml:space="preserve"> Jesus, on the night when he was betrayed, took bread.</w:t>
            </w:r>
          </w:p>
        </w:tc>
        <w:tc>
          <w:tcPr>
            <w:tcW w:type="dxa" w:w="2880"/>
            <w:tcW w:w="7920" w:type="dxa"/>
          </w:tcPr>
          <w:p>
            <w:pPr>
              <w:spacing w:line="480" w:lineRule="auto"/>
            </w:pPr>
            <w:r>
              <w:t>Porque yo recibí del Señor lo que también les enseñé a ustedes, que el Señor Jesús, en la noche que fue traicionado, tomó pan.</w:t>
            </w:r>
          </w:p>
        </w:tc>
        <w:tc>
          <w:tcPr>
            <w:tcW w:type="dxa" w:w="2880"/>
            <w:vAlign w:val="center"/>
            <w:tcW w:w="1440" w:type="dxa"/>
          </w:tcPr>
          <w:p>
            <w:pPr>
              <w:jc w:val="center"/>
            </w:pPr>
            <w:r>
              <w:t>☐</w:t>
            </w:r>
          </w:p>
        </w:tc>
      </w:tr>
      <w:tr>
        <w:tc>
          <w:tcPr>
            <w:tcW w:type="dxa" w:w="2880"/>
            <w:tcW w:w="7920" w:type="dxa"/>
          </w:tcPr>
          <w:p>
            <w:r>
              <w:rPr>
                <w:b/>
              </w:rPr>
              <w:t>Ephesians 6:10</w:t>
            </w:r>
          </w:p>
        </w:tc>
        <w:tc>
          <w:tcPr>
            <w:tcW w:type="dxa" w:w="2880"/>
            <w:tcW w:w="7920" w:type="dxa"/>
          </w:tcPr>
          <w:p>
            <w:r>
              <w:rPr>
                <w:b/>
              </w:rPr>
              <w:t>Efesios 6:10</w:t>
            </w:r>
          </w:p>
        </w:tc>
        <w:tc>
          <w:tcPr>
            <w:tcW w:type="dxa" w:w="2880"/>
            <w:tcW w:w="1440" w:type="dxa"/>
          </w:tcPr>
          <w:p>
            <w:pPr>
              <w:jc w:val="center"/>
            </w:pPr>
            <w:r>
              <w:rPr>
                <w:b/>
              </w:rPr>
              <w:t>OK</w:t>
            </w:r>
          </w:p>
        </w:tc>
      </w:tr>
      <w:tr>
        <w:tc>
          <w:tcPr>
            <w:tcW w:type="dxa" w:w="2880"/>
            <w:tcW w:w="7920" w:type="dxa"/>
          </w:tcPr>
          <w:p>
            <w:pPr>
              <w:spacing w:line="480" w:lineRule="auto"/>
            </w:pPr>
            <w:r>
              <w:t xml:space="preserve">Finally, be strong in the </w:t>
            </w:r>
            <w:r>
              <w:rPr>
                <w:b/>
              </w:rPr>
              <w:t>Lord</w:t>
            </w:r>
            <w:r>
              <w:t xml:space="preserve"> and in the strength of his might.</w:t>
            </w:r>
          </w:p>
        </w:tc>
        <w:tc>
          <w:tcPr>
            <w:tcW w:type="dxa" w:w="2880"/>
            <w:tcW w:w="7920" w:type="dxa"/>
          </w:tcPr>
          <w:p>
            <w:pPr>
              <w:spacing w:line="480" w:lineRule="auto"/>
            </w:pPr>
            <w:r>
              <w:t>Finalmente, sean fuertes en el Señor y en la fuerza de Su poder.</w:t>
            </w:r>
          </w:p>
        </w:tc>
        <w:tc>
          <w:tcPr>
            <w:tcW w:type="dxa" w:w="2880"/>
            <w:vAlign w:val="center"/>
            <w:tcW w:w="1440" w:type="dxa"/>
          </w:tcPr>
          <w:p>
            <w:pPr>
              <w:jc w:val="center"/>
            </w:pPr>
            <w:r>
              <w:t>☐</w:t>
            </w:r>
          </w:p>
        </w:tc>
      </w:tr>
      <w:tr>
        <w:tc>
          <w:tcPr>
            <w:tcW w:type="dxa" w:w="2880"/>
            <w:tcW w:w="7920" w:type="dxa"/>
          </w:tcPr>
          <w:p>
            <w:r>
              <w:rPr>
                <w:b/>
              </w:rPr>
              <w:t>Philippians 2:29</w:t>
            </w:r>
          </w:p>
        </w:tc>
        <w:tc>
          <w:tcPr>
            <w:tcW w:type="dxa" w:w="2880"/>
            <w:tcW w:w="7920" w:type="dxa"/>
          </w:tcPr>
          <w:p>
            <w:r>
              <w:rPr>
                <w:b/>
              </w:rPr>
              <w:t>Filipenses 2:29</w:t>
            </w:r>
          </w:p>
        </w:tc>
        <w:tc>
          <w:tcPr>
            <w:tcW w:type="dxa" w:w="2880"/>
            <w:tcW w:w="1440" w:type="dxa"/>
          </w:tcPr>
          <w:p>
            <w:pPr>
              <w:jc w:val="center"/>
            </w:pPr>
            <w:r>
              <w:rPr>
                <w:b/>
              </w:rPr>
              <w:t>OK</w:t>
            </w:r>
          </w:p>
        </w:tc>
      </w:tr>
      <w:tr>
        <w:tc>
          <w:tcPr>
            <w:tcW w:type="dxa" w:w="2880"/>
            <w:tcW w:w="7920" w:type="dxa"/>
          </w:tcPr>
          <w:p>
            <w:pPr>
              <w:spacing w:line="480" w:lineRule="auto"/>
            </w:pPr>
            <w:r>
              <w:t xml:space="preserve">Therefore, welcome him in the </w:t>
            </w:r>
            <w:r>
              <w:rPr>
                <w:b/>
              </w:rPr>
              <w:t>Lord</w:t>
            </w:r>
            <w:r>
              <w:t xml:space="preserve"> with all joy. Honor people like him.</w:t>
            </w:r>
          </w:p>
        </w:tc>
        <w:tc>
          <w:tcPr>
            <w:tcW w:type="dxa" w:w="2880"/>
            <w:tcW w:w="7920" w:type="dxa"/>
          </w:tcPr>
          <w:p>
            <w:pPr>
              <w:spacing w:line="480" w:lineRule="auto"/>
            </w:pPr>
            <w:r>
              <w:t>Reciban a Epafrodito en el Señor con todo gozo. Honren a las personas como él.</w:t>
            </w:r>
          </w:p>
        </w:tc>
        <w:tc>
          <w:tcPr>
            <w:tcW w:type="dxa" w:w="2880"/>
            <w:vAlign w:val="center"/>
            <w:tcW w:w="1440" w:type="dxa"/>
          </w:tcPr>
          <w:p>
            <w:pPr>
              <w:jc w:val="center"/>
            </w:pPr>
            <w:r>
              <w:t>☐</w:t>
            </w:r>
          </w:p>
        </w:tc>
      </w:tr>
      <w:tr>
        <w:tc>
          <w:tcPr>
            <w:tcW w:type="dxa" w:w="2880"/>
            <w:tcW w:w="7920" w:type="dxa"/>
          </w:tcPr>
          <w:p>
            <w:r>
              <w:rPr>
                <w:b/>
              </w:rPr>
              <w:t>1 Thessalonians 3:12</w:t>
            </w:r>
          </w:p>
        </w:tc>
        <w:tc>
          <w:tcPr>
            <w:tcW w:type="dxa" w:w="2880"/>
            <w:tcW w:w="7920" w:type="dxa"/>
          </w:tcPr>
          <w:p>
            <w:r>
              <w:rPr>
                <w:b/>
              </w:rPr>
              <w:t>1 Tesalonicenses 3:12</w:t>
            </w:r>
          </w:p>
        </w:tc>
        <w:tc>
          <w:tcPr>
            <w:tcW w:type="dxa" w:w="2880"/>
            <w:tcW w:w="1440" w:type="dxa"/>
          </w:tcPr>
          <w:p>
            <w:pPr>
              <w:jc w:val="center"/>
            </w:pPr>
            <w:r>
              <w:rPr>
                <w:b/>
              </w:rPr>
              <w:t>OK</w:t>
            </w:r>
          </w:p>
        </w:tc>
      </w:tr>
      <w:tr>
        <w:tc>
          <w:tcPr>
            <w:tcW w:type="dxa" w:w="2880"/>
            <w:tcW w:w="7920" w:type="dxa"/>
          </w:tcPr>
          <w:p>
            <w:pPr>
              <w:spacing w:line="480" w:lineRule="auto"/>
            </w:pPr>
            <w:r>
              <w:t xml:space="preserve">May the </w:t>
            </w:r>
            <w:r>
              <w:rPr>
                <w:b/>
              </w:rPr>
              <w:t>Lord</w:t>
            </w:r>
            <w:r>
              <w:t xml:space="preserve"> make you increase and abound in love one for another and toward all people, as we also do for you.</w:t>
            </w:r>
          </w:p>
        </w:tc>
        <w:tc>
          <w:tcPr>
            <w:tcW w:type="dxa" w:w="2880"/>
            <w:tcW w:w="7920" w:type="dxa"/>
          </w:tcPr>
          <w:p>
            <w:pPr>
              <w:spacing w:line="480" w:lineRule="auto"/>
            </w:pPr>
            <w:r>
              <w:t>Que el Señor haga que el amor crezca y abunde entre unos y otros y hacia toda la gente, como nosotros a ustedes.</w:t>
            </w:r>
          </w:p>
        </w:tc>
        <w:tc>
          <w:tcPr>
            <w:tcW w:type="dxa" w:w="2880"/>
            <w:vAlign w:val="center"/>
            <w:tcW w:w="1440" w:type="dxa"/>
          </w:tcPr>
          <w:p>
            <w:pPr>
              <w:jc w:val="center"/>
            </w:pPr>
            <w:r>
              <w:t>☐</w:t>
            </w:r>
          </w:p>
        </w:tc>
      </w:tr>
      <w:tr>
        <w:tc>
          <w:tcPr>
            <w:tcW w:type="dxa" w:w="2880"/>
            <w:tcW w:w="7920" w:type="dxa"/>
          </w:tcPr>
          <w:p>
            <w:r>
              <w:rPr>
                <w:b/>
              </w:rPr>
              <w:t>1 Timothy 1:14</w:t>
            </w:r>
          </w:p>
        </w:tc>
        <w:tc>
          <w:tcPr>
            <w:tcW w:type="dxa" w:w="2880"/>
            <w:tcW w:w="7920" w:type="dxa"/>
          </w:tcPr>
          <w:p>
            <w:r>
              <w:rPr>
                <w:b/>
              </w:rPr>
              <w:t>1 Timoteo 1:14</w:t>
            </w:r>
          </w:p>
        </w:tc>
        <w:tc>
          <w:tcPr>
            <w:tcW w:type="dxa" w:w="2880"/>
            <w:tcW w:w="1440" w:type="dxa"/>
          </w:tcPr>
          <w:p>
            <w:pPr>
              <w:jc w:val="center"/>
            </w:pPr>
            <w:r>
              <w:rPr>
                <w:b/>
              </w:rPr>
              <w:t>OK</w:t>
            </w:r>
          </w:p>
        </w:tc>
      </w:tr>
      <w:tr>
        <w:tc>
          <w:tcPr>
            <w:tcW w:type="dxa" w:w="2880"/>
            <w:tcW w:w="7920" w:type="dxa"/>
          </w:tcPr>
          <w:p>
            <w:pPr>
              <w:spacing w:line="480" w:lineRule="auto"/>
            </w:pPr>
            <w:r>
              <w:t xml:space="preserve">And the grace of our </w:t>
            </w:r>
            <w:r>
              <w:rPr>
                <w:b/>
              </w:rPr>
              <w:t>Lord</w:t>
            </w:r>
            <w:r>
              <w:t xml:space="preserve"> overflowed with the faith and the love that is in Christ Jesus.</w:t>
            </w:r>
          </w:p>
        </w:tc>
        <w:tc>
          <w:tcPr>
            <w:tcW w:type="dxa" w:w="2880"/>
            <w:tcW w:w="7920" w:type="dxa"/>
          </w:tcPr>
          <w:p>
            <w:pPr>
              <w:spacing w:line="480" w:lineRule="auto"/>
            </w:pPr>
            <w:r>
              <w:t>Pero la gracia de nuestro Señor se desbordó con fe y amor, que es en Cristo Jesús.</w:t>
            </w:r>
          </w:p>
        </w:tc>
        <w:tc>
          <w:tcPr>
            <w:tcW w:type="dxa" w:w="2880"/>
            <w:vAlign w:val="center"/>
            <w:tcW w:w="1440" w:type="dxa"/>
          </w:tcPr>
          <w:p>
            <w:pPr>
              <w:jc w:val="center"/>
            </w:pPr>
            <w:r>
              <w:t>☐</w:t>
            </w:r>
          </w:p>
        </w:tc>
      </w:tr>
      <w:tr>
        <w:tc>
          <w:tcPr>
            <w:tcW w:type="dxa" w:w="2880"/>
            <w:tcW w:w="7920" w:type="dxa"/>
          </w:tcPr>
          <w:p>
            <w:r>
              <w:rPr>
                <w:b/>
              </w:rPr>
              <w:t>Philemon 1:20</w:t>
            </w:r>
          </w:p>
        </w:tc>
        <w:tc>
          <w:tcPr>
            <w:tcW w:type="dxa" w:w="2880"/>
            <w:tcW w:w="7920" w:type="dxa"/>
          </w:tcPr>
          <w:p>
            <w:r>
              <w:rPr>
                <w:b/>
              </w:rPr>
              <w:t>Filemón 1:20</w:t>
            </w:r>
          </w:p>
        </w:tc>
        <w:tc>
          <w:tcPr>
            <w:tcW w:type="dxa" w:w="2880"/>
            <w:tcW w:w="1440" w:type="dxa"/>
          </w:tcPr>
          <w:p>
            <w:pPr>
              <w:jc w:val="center"/>
            </w:pPr>
            <w:r>
              <w:rPr>
                <w:b/>
              </w:rPr>
              <w:t>OK</w:t>
            </w:r>
          </w:p>
        </w:tc>
      </w:tr>
      <w:tr>
        <w:tc>
          <w:tcPr>
            <w:tcW w:type="dxa" w:w="2880"/>
            <w:tcW w:w="7920" w:type="dxa"/>
          </w:tcPr>
          <w:p>
            <w:pPr>
              <w:spacing w:line="480" w:lineRule="auto"/>
            </w:pPr>
            <w:r>
              <w:t xml:space="preserve">Yes, brother, let me benefit from you in the </w:t>
            </w:r>
            <w:r>
              <w:rPr>
                <w:b/>
              </w:rPr>
              <w:t>Lord</w:t>
            </w:r>
            <w:r>
              <w:t>; refresh my heart in Christ.</w:t>
            </w:r>
          </w:p>
        </w:tc>
        <w:tc>
          <w:tcPr>
            <w:tcW w:type="dxa" w:w="2880"/>
            <w:tcW w:w="7920" w:type="dxa"/>
          </w:tcPr>
          <w:p>
            <w:pPr>
              <w:spacing w:line="480" w:lineRule="auto"/>
            </w:pPr>
            <w:r>
              <w:t>Sí, hermano, déjame tener gozo en el Señor de tí; refresca mi corazón en Cristo.</w:t>
            </w:r>
          </w:p>
        </w:tc>
        <w:tc>
          <w:tcPr>
            <w:tcW w:type="dxa" w:w="2880"/>
            <w:vAlign w:val="center"/>
            <w:tcW w:w="1440" w:type="dxa"/>
          </w:tcPr>
          <w:p>
            <w:pPr>
              <w:jc w:val="center"/>
            </w:pPr>
            <w:r>
              <w:t>☐</w:t>
            </w:r>
          </w:p>
        </w:tc>
      </w:tr>
      <w:tr>
        <w:tc>
          <w:tcPr>
            <w:tcW w:type="dxa" w:w="2880"/>
            <w:tcW w:w="7920" w:type="dxa"/>
          </w:tcPr>
          <w:p>
            <w:r>
              <w:rPr>
                <w:b/>
              </w:rPr>
              <w:t>James 5:7</w:t>
            </w:r>
          </w:p>
        </w:tc>
        <w:tc>
          <w:tcPr>
            <w:tcW w:type="dxa" w:w="2880"/>
            <w:tcW w:w="7920" w:type="dxa"/>
          </w:tcPr>
          <w:p>
            <w:r>
              <w:rPr>
                <w:b/>
              </w:rPr>
              <w:t>Santiago 5:7</w:t>
            </w:r>
          </w:p>
        </w:tc>
        <w:tc>
          <w:tcPr>
            <w:tcW w:type="dxa" w:w="2880"/>
            <w:tcW w:w="1440" w:type="dxa"/>
          </w:tcPr>
          <w:p>
            <w:pPr>
              <w:jc w:val="center"/>
            </w:pPr>
            <w:r>
              <w:rPr>
                <w:b/>
              </w:rPr>
              <w:t>OK</w:t>
            </w:r>
          </w:p>
        </w:tc>
      </w:tr>
      <w:tr>
        <w:tc>
          <w:tcPr>
            <w:tcW w:type="dxa" w:w="2880"/>
            <w:tcW w:w="7920" w:type="dxa"/>
          </w:tcPr>
          <w:p>
            <w:pPr>
              <w:spacing w:line="480" w:lineRule="auto"/>
            </w:pPr>
            <w:r>
              <w:t xml:space="preserve">Be patient, then, brothers, until the </w:t>
            </w:r>
            <w:r>
              <w:rPr>
                <w:b/>
              </w:rPr>
              <w:t>Lord</w:t>
            </w:r>
            <w:r>
              <w:t>'s coming. See how the farmer waits for the precious fruit from the ground and he is patient about it, until it receives the early and late rains.</w:t>
            </w:r>
          </w:p>
        </w:tc>
        <w:tc>
          <w:tcPr>
            <w:tcW w:type="dxa" w:w="2880"/>
            <w:tcW w:w="7920" w:type="dxa"/>
          </w:tcPr>
          <w:p>
            <w:pPr>
              <w:spacing w:line="480" w:lineRule="auto"/>
            </w:pPr>
            <w:r>
              <w:t>Por lo tanto sean pacientes, hermanos, hasta el regreso del Señor, como el agricultor espera la cosecha valiosa de la tierra, esperando pacientemente por ella, hasta que la lluvia temprana y tardía caiga.</w:t>
            </w:r>
          </w:p>
        </w:tc>
        <w:tc>
          <w:tcPr>
            <w:tcW w:type="dxa" w:w="2880"/>
            <w:vAlign w:val="center"/>
            <w:tcW w:w="1440" w:type="dxa"/>
          </w:tcPr>
          <w:p>
            <w:pPr>
              <w:jc w:val="center"/>
            </w:pPr>
            <w:r>
              <w:t>☐</w:t>
            </w:r>
          </w:p>
        </w:tc>
      </w:tr>
      <w:tr>
        <w:tc>
          <w:tcPr>
            <w:tcW w:type="dxa" w:w="2880"/>
            <w:tcW w:w="7920" w:type="dxa"/>
          </w:tcPr>
          <w:p>
            <w:r>
              <w:rPr>
                <w:b/>
              </w:rPr>
              <w:t>2 Peter 3:9</w:t>
            </w:r>
          </w:p>
        </w:tc>
        <w:tc>
          <w:tcPr>
            <w:tcW w:type="dxa" w:w="2880"/>
            <w:tcW w:w="7920" w:type="dxa"/>
          </w:tcPr>
          <w:p>
            <w:r>
              <w:rPr>
                <w:b/>
              </w:rPr>
              <w:t>2 Pedro 3:9</w:t>
            </w:r>
          </w:p>
        </w:tc>
        <w:tc>
          <w:tcPr>
            <w:tcW w:type="dxa" w:w="2880"/>
            <w:tcW w:w="1440" w:type="dxa"/>
          </w:tcPr>
          <w:p>
            <w:pPr>
              <w:jc w:val="center"/>
            </w:pPr>
            <w:r>
              <w:rPr>
                <w:b/>
              </w:rPr>
              <w:t>OK</w:t>
            </w:r>
          </w:p>
        </w:tc>
      </w:tr>
      <w:tr>
        <w:tc>
          <w:tcPr>
            <w:tcW w:type="dxa" w:w="2880"/>
            <w:tcW w:w="7920" w:type="dxa"/>
          </w:tcPr>
          <w:p>
            <w:pPr>
              <w:spacing w:line="480" w:lineRule="auto"/>
            </w:pPr>
            <w:r>
              <w:t xml:space="preserve">The </w:t>
            </w:r>
            <w:r>
              <w:rPr>
                <w:b/>
              </w:rPr>
              <w:t>Lord</w:t>
            </w:r>
            <w:r>
              <w:t xml:space="preserve"> is not slow concerning his promise, as some consider slowness to be. Rather, he is patient toward you. He does not desire for any of you to perish, but for everyone to come to repentance.</w:t>
            </w:r>
          </w:p>
        </w:tc>
        <w:tc>
          <w:tcPr>
            <w:tcW w:type="dxa" w:w="2880"/>
            <w:tcW w:w="7920" w:type="dxa"/>
          </w:tcPr>
          <w:p>
            <w:pPr>
              <w:spacing w:line="480" w:lineRule="auto"/>
            </w:pPr>
            <w:r>
              <w:t>El Señor no se mueve lentamente con respecto a Sus promesas, como algunos consideran que es lentitud. En su lugar es paciente hacia ustedes. Él no desea que ninguno de ustedes perezca, pero sí desea dar espacio para que todos se arrepientan.</w:t>
            </w:r>
          </w:p>
        </w:tc>
        <w:tc>
          <w:tcPr>
            <w:tcW w:type="dxa" w:w="2880"/>
            <w:vAlign w:val="center"/>
            <w:tcW w:w="1440" w:type="dxa"/>
          </w:tcPr>
          <w:p>
            <w:pPr>
              <w:jc w:val="center"/>
            </w:pPr>
            <w:r>
              <w:t>☐</w:t>
            </w:r>
          </w:p>
        </w:tc>
      </w:tr>
      <w:tr>
        <w:tc>
          <w:tcPr>
            <w:tcW w:type="dxa" w:w="2880"/>
            <w:tcW w:w="7920" w:type="dxa"/>
          </w:tcPr>
          <w:p>
            <w:r>
              <w:rPr>
                <w:b/>
              </w:rPr>
              <w:t>Revelation 17:14</w:t>
            </w:r>
          </w:p>
        </w:tc>
        <w:tc>
          <w:tcPr>
            <w:tcW w:type="dxa" w:w="2880"/>
            <w:tcW w:w="7920" w:type="dxa"/>
          </w:tcPr>
          <w:p>
            <w:r>
              <w:rPr>
                <w:b/>
              </w:rPr>
              <w:t>Apocalipsis 17:14</w:t>
            </w:r>
          </w:p>
        </w:tc>
        <w:tc>
          <w:tcPr>
            <w:tcW w:type="dxa" w:w="2880"/>
            <w:tcW w:w="1440" w:type="dxa"/>
          </w:tcPr>
          <w:p>
            <w:pPr>
              <w:jc w:val="center"/>
            </w:pPr>
            <w:r>
              <w:rPr>
                <w:b/>
              </w:rPr>
              <w:t>OK</w:t>
            </w:r>
          </w:p>
        </w:tc>
      </w:tr>
      <w:tr>
        <w:tc>
          <w:tcPr>
            <w:tcW w:type="dxa" w:w="2880"/>
            <w:tcW w:w="7920" w:type="dxa"/>
          </w:tcPr>
          <w:p>
            <w:pPr>
              <w:spacing w:line="480" w:lineRule="auto"/>
            </w:pPr>
            <w:r>
              <w:t xml:space="preserve">They will wage war against the Lamb. But the Lamb will conquer them because he is </w:t>
            </w:r>
            <w:r>
              <w:rPr>
                <w:b/>
              </w:rPr>
              <w:t>Lord</w:t>
            </w:r>
            <w:r>
              <w:t xml:space="preserve"> of </w:t>
            </w:r>
            <w:r>
              <w:rPr>
                <w:b/>
              </w:rPr>
              <w:t>lords</w:t>
            </w:r>
            <w:r>
              <w:t xml:space="preserve"> and King of kings—and those with him are the called, chosen, and faithful ones."</w:t>
            </w:r>
          </w:p>
        </w:tc>
        <w:tc>
          <w:tcPr>
            <w:tcW w:type="dxa" w:w="2880"/>
            <w:tcW w:w="7920" w:type="dxa"/>
          </w:tcPr>
          <w:p>
            <w:pPr>
              <w:spacing w:line="480" w:lineRule="auto"/>
            </w:pPr>
            <w:r>
              <w:t>Ellos harán la guerra en contra del Cordero. Pero el Cordero los vencerá, porque Él es el Señor de señores y Rey de reyes- y con Él están los llamados, los escogidos, y los fieles."</w:t>
            </w:r>
          </w:p>
        </w:tc>
        <w:tc>
          <w:tcPr>
            <w:tcW w:type="dxa" w:w="2880"/>
            <w:vAlign w:val="center"/>
            <w:tcW w:w="1440" w:type="dxa"/>
          </w:tcPr>
          <w:p>
            <w:pPr>
              <w:jc w:val="center"/>
            </w:pPr>
            <w:r>
              <w:t>☐</w:t>
            </w:r>
          </w:p>
        </w:tc>
      </w:tr>
    </w:tbl>
    <w:p>
      <w:pPr>
        <w:pStyle w:val="Heading1"/>
        <w:spacing w:before="0"/>
      </w:pPr>
      <w:r>
        <w:t>love (G26, G27)</w:t>
      </w:r>
    </w:p>
    <w:p>
      <w:r/>
      <w:r>
        <w:t>This word can mean:</w:t>
      </w:r>
      <w:r/>
      <w:r/>
    </w:p>
    <w:p>
      <w:pPr>
        <w:pStyle w:val="ListBullet"/>
        <w:spacing w:line="240" w:lineRule="auto"/>
        <w:ind w:left="720"/>
      </w:pPr>
      <w:r/>
      <w:r>
        <w:t>To care for someone unselfishly and to do things that will benefit that person.</w:t>
      </w:r>
      <w:r/>
    </w:p>
    <w:p>
      <w:pPr>
        <w:pStyle w:val="ListBullet"/>
        <w:spacing w:line="240" w:lineRule="auto" w:after="0"/>
        <w:ind w:left="720"/>
      </w:pPr>
      <w:r/>
      <w:r>
        <w:t>To love like God does, caring for people regardless of what they do. This includes forgiving them and sacrificing for them.</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5:46</w:t>
            </w:r>
          </w:p>
        </w:tc>
        <w:tc>
          <w:tcPr>
            <w:tcW w:type="dxa" w:w="2880"/>
            <w:tcW w:w="7920" w:type="dxa"/>
          </w:tcPr>
          <w:p>
            <w:r>
              <w:rPr>
                <w:b/>
              </w:rPr>
              <w:t>Mateo 5:46</w:t>
            </w:r>
          </w:p>
        </w:tc>
        <w:tc>
          <w:tcPr>
            <w:tcW w:type="dxa" w:w="2880"/>
            <w:tcW w:w="1440" w:type="dxa"/>
          </w:tcPr>
          <w:p>
            <w:pPr>
              <w:jc w:val="center"/>
            </w:pPr>
            <w:r>
              <w:rPr>
                <w:b/>
              </w:rPr>
              <w:t>OK</w:t>
            </w:r>
          </w:p>
        </w:tc>
      </w:tr>
      <w:tr>
        <w:tc>
          <w:tcPr>
            <w:tcW w:type="dxa" w:w="2880"/>
            <w:tcW w:w="7920" w:type="dxa"/>
          </w:tcPr>
          <w:p>
            <w:pPr>
              <w:spacing w:line="480" w:lineRule="auto"/>
            </w:pPr>
            <w:r>
              <w:t xml:space="preserve">For if you </w:t>
            </w:r>
            <w:r>
              <w:rPr>
                <w:b/>
              </w:rPr>
              <w:t>love</w:t>
            </w:r>
            <w:r>
              <w:t xml:space="preserve"> those who </w:t>
            </w:r>
            <w:r>
              <w:rPr>
                <w:b/>
              </w:rPr>
              <w:t>love</w:t>
            </w:r>
            <w:r>
              <w:t xml:space="preserve"> you, what reward do you get? Do not even the tax collectors do the same thing?</w:t>
            </w:r>
          </w:p>
        </w:tc>
        <w:tc>
          <w:tcPr>
            <w:tcW w:type="dxa" w:w="2880"/>
            <w:tcW w:w="7920" w:type="dxa"/>
          </w:tcPr>
          <w:p>
            <w:pPr>
              <w:spacing w:line="480" w:lineRule="auto"/>
            </w:pPr>
            <w:r>
              <w:t>Si aman a los que los aman, ¿qué recompensa recibirán? ¿No hacen así mismo los cobradores de impuestos?</w:t>
            </w:r>
          </w:p>
        </w:tc>
        <w:tc>
          <w:tcPr>
            <w:tcW w:type="dxa" w:w="2880"/>
            <w:vAlign w:val="center"/>
            <w:tcW w:w="1440" w:type="dxa"/>
          </w:tcPr>
          <w:p>
            <w:pPr>
              <w:jc w:val="center"/>
            </w:pPr>
            <w:r>
              <w:t>☐</w:t>
            </w:r>
          </w:p>
        </w:tc>
      </w:tr>
      <w:tr>
        <w:tc>
          <w:tcPr>
            <w:tcW w:type="dxa" w:w="2880"/>
            <w:tcW w:w="7920" w:type="dxa"/>
          </w:tcPr>
          <w:p>
            <w:r>
              <w:rPr>
                <w:b/>
              </w:rPr>
              <w:t>Mark 10:21</w:t>
            </w:r>
          </w:p>
        </w:tc>
        <w:tc>
          <w:tcPr>
            <w:tcW w:type="dxa" w:w="2880"/>
            <w:tcW w:w="7920" w:type="dxa"/>
          </w:tcPr>
          <w:p>
            <w:r>
              <w:rPr>
                <w:b/>
              </w:rPr>
              <w:t>Marcos 10:21</w:t>
            </w:r>
          </w:p>
        </w:tc>
        <w:tc>
          <w:tcPr>
            <w:tcW w:type="dxa" w:w="2880"/>
            <w:tcW w:w="1440" w:type="dxa"/>
          </w:tcPr>
          <w:p>
            <w:pPr>
              <w:jc w:val="center"/>
            </w:pPr>
            <w:r>
              <w:rPr>
                <w:b/>
              </w:rPr>
              <w:t>OK</w:t>
            </w:r>
          </w:p>
        </w:tc>
      </w:tr>
      <w:tr>
        <w:tc>
          <w:tcPr>
            <w:tcW w:type="dxa" w:w="2880"/>
            <w:tcW w:w="7920" w:type="dxa"/>
          </w:tcPr>
          <w:p>
            <w:pPr>
              <w:spacing w:line="480" w:lineRule="auto"/>
            </w:pPr>
            <w:r>
              <w:t xml:space="preserve">Jesus looked at him and </w:t>
            </w:r>
            <w:r>
              <w:rPr>
                <w:b/>
              </w:rPr>
              <w:t>loved</w:t>
            </w:r>
            <w:r>
              <w:t xml:space="preserve"> him. He said to him, "One thing you lack. You must sell all that you have and give it to the poor, and you will have treasure in heaven. Then come, follow me."</w:t>
            </w:r>
          </w:p>
        </w:tc>
        <w:tc>
          <w:tcPr>
            <w:tcW w:type="dxa" w:w="2880"/>
            <w:tcW w:w="7920" w:type="dxa"/>
          </w:tcPr>
          <w:p>
            <w:pPr>
              <w:spacing w:line="480" w:lineRule="auto"/>
            </w:pPr>
            <w:r>
              <w:t>Jesús lo miró y lo amó. Él le dijo: "Una cosa te falta. Debes vender todo lo que tienes y dárselo a los pobres, y tú tendrás tesoros en los cielos. Luego ven, sígueme."</w:t>
            </w:r>
          </w:p>
        </w:tc>
        <w:tc>
          <w:tcPr>
            <w:tcW w:type="dxa" w:w="2880"/>
            <w:vAlign w:val="center"/>
            <w:tcW w:w="1440" w:type="dxa"/>
          </w:tcPr>
          <w:p>
            <w:pPr>
              <w:jc w:val="center"/>
            </w:pPr>
            <w:r>
              <w:t>☐</w:t>
            </w:r>
          </w:p>
        </w:tc>
      </w:tr>
      <w:tr>
        <w:tc>
          <w:tcPr>
            <w:tcW w:type="dxa" w:w="2880"/>
            <w:tcW w:w="7920" w:type="dxa"/>
          </w:tcPr>
          <w:p>
            <w:r>
              <w:rPr>
                <w:b/>
              </w:rPr>
              <w:t>Luke 10:27</w:t>
            </w:r>
          </w:p>
        </w:tc>
        <w:tc>
          <w:tcPr>
            <w:tcW w:type="dxa" w:w="2880"/>
            <w:tcW w:w="7920" w:type="dxa"/>
          </w:tcPr>
          <w:p>
            <w:r>
              <w:rPr>
                <w:b/>
              </w:rPr>
              <w:t>Lucas 10:27</w:t>
            </w:r>
          </w:p>
        </w:tc>
        <w:tc>
          <w:tcPr>
            <w:tcW w:type="dxa" w:w="2880"/>
            <w:tcW w:w="1440" w:type="dxa"/>
          </w:tcPr>
          <w:p>
            <w:pPr>
              <w:jc w:val="center"/>
            </w:pPr>
            <w:r>
              <w:rPr>
                <w:b/>
              </w:rPr>
              <w:t>OK</w:t>
            </w:r>
          </w:p>
        </w:tc>
      </w:tr>
      <w:tr>
        <w:tc>
          <w:tcPr>
            <w:tcW w:type="dxa" w:w="2880"/>
            <w:tcW w:w="7920" w:type="dxa"/>
          </w:tcPr>
          <w:p>
            <w:pPr>
              <w:spacing w:line="480" w:lineRule="auto"/>
            </w:pPr>
            <w:r>
              <w:t xml:space="preserve">He gave an answer and he said, "You will </w:t>
            </w:r>
            <w:r>
              <w:rPr>
                <w:b/>
              </w:rPr>
              <w:t>love</w:t>
            </w:r>
            <w:r>
              <w:t xml:space="preserve"> the Lord your God with all your heart, with all your soul, with all your strength, and with all your mind, and your neighbor as yourself."</w:t>
            </w:r>
          </w:p>
        </w:tc>
        <w:tc>
          <w:tcPr>
            <w:tcW w:type="dxa" w:w="2880"/>
            <w:tcW w:w="7920" w:type="dxa"/>
          </w:tcPr>
          <w:p>
            <w:pPr>
              <w:spacing w:line="480" w:lineRule="auto"/>
            </w:pPr>
            <w:r>
              <w:t>Respondiendo él dijo: "Tú debes amar al Señor tu Dios con todo tu corazón, con toda tu alma, con toda tu fuerza, y con toda tu mente, y a tu prójimo como a ti mismo."</w:t>
            </w:r>
          </w:p>
        </w:tc>
        <w:tc>
          <w:tcPr>
            <w:tcW w:type="dxa" w:w="2880"/>
            <w:vAlign w:val="center"/>
            <w:tcW w:w="1440" w:type="dxa"/>
          </w:tcPr>
          <w:p>
            <w:pPr>
              <w:jc w:val="center"/>
            </w:pPr>
            <w:r>
              <w:t>☐</w:t>
            </w:r>
          </w:p>
        </w:tc>
      </w:tr>
      <w:tr>
        <w:tc>
          <w:tcPr>
            <w:tcW w:type="dxa" w:w="2880"/>
            <w:tcW w:w="7920" w:type="dxa"/>
          </w:tcPr>
          <w:p>
            <w:r>
              <w:rPr>
                <w:b/>
              </w:rPr>
              <w:t>John 14:21</w:t>
            </w:r>
          </w:p>
        </w:tc>
        <w:tc>
          <w:tcPr>
            <w:tcW w:type="dxa" w:w="2880"/>
            <w:tcW w:w="7920" w:type="dxa"/>
          </w:tcPr>
          <w:p>
            <w:r>
              <w:rPr>
                <w:b/>
              </w:rPr>
              <w:t>Juan 14:21</w:t>
            </w:r>
          </w:p>
        </w:tc>
        <w:tc>
          <w:tcPr>
            <w:tcW w:type="dxa" w:w="2880"/>
            <w:tcW w:w="1440" w:type="dxa"/>
          </w:tcPr>
          <w:p>
            <w:pPr>
              <w:jc w:val="center"/>
            </w:pPr>
            <w:r>
              <w:rPr>
                <w:b/>
              </w:rPr>
              <w:t>OK</w:t>
            </w:r>
          </w:p>
        </w:tc>
      </w:tr>
      <w:tr>
        <w:tc>
          <w:tcPr>
            <w:tcW w:type="dxa" w:w="2880"/>
            <w:tcW w:w="7920" w:type="dxa"/>
          </w:tcPr>
          <w:p>
            <w:pPr>
              <w:spacing w:line="480" w:lineRule="auto"/>
            </w:pPr>
            <w:r>
              <w:t xml:space="preserve">He who has my commandments and keeps them is the one who </w:t>
            </w:r>
            <w:r>
              <w:rPr>
                <w:b/>
              </w:rPr>
              <w:t>loves</w:t>
            </w:r>
            <w:r>
              <w:t xml:space="preserve"> me, and he who </w:t>
            </w:r>
            <w:r>
              <w:rPr>
                <w:b/>
              </w:rPr>
              <w:t>loves</w:t>
            </w:r>
            <w:r>
              <w:t xml:space="preserve"> me will be </w:t>
            </w:r>
            <w:r>
              <w:rPr>
                <w:b/>
              </w:rPr>
              <w:t>loved</w:t>
            </w:r>
            <w:r>
              <w:t xml:space="preserve"> by my Father, and I will </w:t>
            </w:r>
            <w:r>
              <w:rPr>
                <w:b/>
              </w:rPr>
              <w:t>love</w:t>
            </w:r>
            <w:r>
              <w:t xml:space="preserve"> him and I will show myself to him."</w:t>
            </w:r>
          </w:p>
        </w:tc>
        <w:tc>
          <w:tcPr>
            <w:tcW w:type="dxa" w:w="2880"/>
            <w:tcW w:w="7920" w:type="dxa"/>
          </w:tcPr>
          <w:p>
            <w:pPr>
              <w:spacing w:line="480" w:lineRule="auto"/>
            </w:pPr>
            <w:r>
              <w:t>Aquel que tenga mis mandamientos y los guarda, ése es quien me ama; y quien me ama será amado por Mi Padre, y yo lo amaré y me manifestaré a él."</w:t>
            </w:r>
          </w:p>
        </w:tc>
        <w:tc>
          <w:tcPr>
            <w:tcW w:type="dxa" w:w="2880"/>
            <w:vAlign w:val="center"/>
            <w:tcW w:w="1440" w:type="dxa"/>
          </w:tcPr>
          <w:p>
            <w:pPr>
              <w:jc w:val="center"/>
            </w:pPr>
            <w:r>
              <w:t>☐</w:t>
            </w:r>
          </w:p>
        </w:tc>
      </w:tr>
      <w:tr>
        <w:tc>
          <w:tcPr>
            <w:tcW w:type="dxa" w:w="2880"/>
            <w:tcW w:w="7920" w:type="dxa"/>
          </w:tcPr>
          <w:p>
            <w:r>
              <w:rPr>
                <w:b/>
              </w:rPr>
              <w:t>Romans 8:28</w:t>
            </w:r>
          </w:p>
        </w:tc>
        <w:tc>
          <w:tcPr>
            <w:tcW w:type="dxa" w:w="2880"/>
            <w:tcW w:w="7920" w:type="dxa"/>
          </w:tcPr>
          <w:p>
            <w:r>
              <w:rPr>
                <w:b/>
              </w:rPr>
              <w:t>Romanos 8:28</w:t>
            </w:r>
          </w:p>
        </w:tc>
        <w:tc>
          <w:tcPr>
            <w:tcW w:type="dxa" w:w="2880"/>
            <w:tcW w:w="1440" w:type="dxa"/>
          </w:tcPr>
          <w:p>
            <w:pPr>
              <w:jc w:val="center"/>
            </w:pPr>
            <w:r>
              <w:rPr>
                <w:b/>
              </w:rPr>
              <w:t>OK</w:t>
            </w:r>
          </w:p>
        </w:tc>
      </w:tr>
      <w:tr>
        <w:tc>
          <w:tcPr>
            <w:tcW w:type="dxa" w:w="2880"/>
            <w:tcW w:w="7920" w:type="dxa"/>
          </w:tcPr>
          <w:p>
            <w:pPr>
              <w:spacing w:line="480" w:lineRule="auto"/>
            </w:pPr>
            <w:r>
              <w:t xml:space="preserve">We know that for those who </w:t>
            </w:r>
            <w:r>
              <w:rPr>
                <w:b/>
              </w:rPr>
              <w:t>love</w:t>
            </w:r>
            <w:r>
              <w:t xml:space="preserve"> God, he works all things together for good, for those who are called according to his purpose.</w:t>
            </w:r>
          </w:p>
        </w:tc>
        <w:tc>
          <w:tcPr>
            <w:tcW w:type="dxa" w:w="2880"/>
            <w:tcW w:w="7920" w:type="dxa"/>
          </w:tcPr>
          <w:p>
            <w:pPr>
              <w:spacing w:line="480" w:lineRule="auto"/>
            </w:pPr>
            <w:r>
              <w:t>Nosotros sabemos que para aquellos que aman a Dios, Él trabaja en todas las cosas para bien, para aquellos quienes son llamados de acuerdo con su propósito.</w:t>
            </w:r>
          </w:p>
        </w:tc>
        <w:tc>
          <w:tcPr>
            <w:tcW w:type="dxa" w:w="2880"/>
            <w:vAlign w:val="center"/>
            <w:tcW w:w="1440" w:type="dxa"/>
          </w:tcPr>
          <w:p>
            <w:pPr>
              <w:jc w:val="center"/>
            </w:pPr>
            <w:r>
              <w:t>☐</w:t>
            </w:r>
          </w:p>
        </w:tc>
      </w:tr>
      <w:tr>
        <w:tc>
          <w:tcPr>
            <w:tcW w:type="dxa" w:w="2880"/>
            <w:tcW w:w="7920" w:type="dxa"/>
          </w:tcPr>
          <w:p>
            <w:r>
              <w:rPr>
                <w:b/>
              </w:rPr>
              <w:t>1 Corinthians 13:4</w:t>
            </w:r>
          </w:p>
        </w:tc>
        <w:tc>
          <w:tcPr>
            <w:tcW w:type="dxa" w:w="2880"/>
            <w:tcW w:w="7920" w:type="dxa"/>
          </w:tcPr>
          <w:p>
            <w:r>
              <w:rPr>
                <w:b/>
              </w:rPr>
              <w:t>1 Corintios 13:4</w:t>
            </w:r>
          </w:p>
        </w:tc>
        <w:tc>
          <w:tcPr>
            <w:tcW w:type="dxa" w:w="2880"/>
            <w:tcW w:w="1440" w:type="dxa"/>
          </w:tcPr>
          <w:p>
            <w:pPr>
              <w:jc w:val="center"/>
            </w:pPr>
            <w:r>
              <w:rPr>
                <w:b/>
              </w:rPr>
              <w:t>OK</w:t>
            </w:r>
          </w:p>
        </w:tc>
      </w:tr>
      <w:tr>
        <w:tc>
          <w:tcPr>
            <w:tcW w:type="dxa" w:w="2880"/>
            <w:tcW w:w="7920" w:type="dxa"/>
          </w:tcPr>
          <w:p>
            <w:pPr>
              <w:spacing w:line="480" w:lineRule="auto"/>
            </w:pPr>
            <w:r>
              <w:rPr>
                <w:b/>
              </w:rPr>
              <w:t>Love</w:t>
            </w:r>
            <w:r>
              <w:t xml:space="preserve"> is patient and kind. </w:t>
            </w:r>
            <w:r>
              <w:rPr>
                <w:b/>
              </w:rPr>
              <w:t>Love</w:t>
            </w:r>
            <w:r>
              <w:t xml:space="preserve"> is not jealous and does not boast. It is not puffed up</w:t>
            </w:r>
          </w:p>
        </w:tc>
        <w:tc>
          <w:tcPr>
            <w:tcW w:type="dxa" w:w="2880"/>
            <w:tcW w:w="7920" w:type="dxa"/>
          </w:tcPr>
          <w:p>
            <w:pPr>
              <w:spacing w:line="480" w:lineRule="auto"/>
            </w:pPr>
            <w:r>
              <w:t>El amor es paciente y amable. El amor no envidia ni se jacta. No es arrogante</w:t>
            </w:r>
          </w:p>
        </w:tc>
        <w:tc>
          <w:tcPr>
            <w:tcW w:type="dxa" w:w="2880"/>
            <w:vAlign w:val="center"/>
            <w:tcW w:w="1440" w:type="dxa"/>
          </w:tcPr>
          <w:p>
            <w:pPr>
              <w:jc w:val="center"/>
            </w:pPr>
            <w:r>
              <w:t>☐</w:t>
            </w:r>
          </w:p>
        </w:tc>
      </w:tr>
      <w:tr>
        <w:tc>
          <w:tcPr>
            <w:tcW w:type="dxa" w:w="2880"/>
            <w:tcW w:w="7920" w:type="dxa"/>
          </w:tcPr>
          <w:p>
            <w:r>
              <w:rPr>
                <w:b/>
              </w:rPr>
              <w:t>Galatians 2:20</w:t>
            </w:r>
          </w:p>
        </w:tc>
        <w:tc>
          <w:tcPr>
            <w:tcW w:type="dxa" w:w="2880"/>
            <w:tcW w:w="7920" w:type="dxa"/>
          </w:tcPr>
          <w:p>
            <w:r>
              <w:rPr>
                <w:b/>
              </w:rPr>
              <w:t>Gálatas 2:20</w:t>
            </w:r>
          </w:p>
        </w:tc>
        <w:tc>
          <w:tcPr>
            <w:tcW w:type="dxa" w:w="2880"/>
            <w:tcW w:w="1440" w:type="dxa"/>
          </w:tcPr>
          <w:p>
            <w:pPr>
              <w:jc w:val="center"/>
            </w:pPr>
            <w:r>
              <w:rPr>
                <w:b/>
              </w:rPr>
              <w:t>OK</w:t>
            </w:r>
          </w:p>
        </w:tc>
      </w:tr>
      <w:tr>
        <w:tc>
          <w:tcPr>
            <w:tcW w:type="dxa" w:w="2880"/>
            <w:tcW w:w="7920" w:type="dxa"/>
          </w:tcPr>
          <w:p>
            <w:pPr>
              <w:spacing w:line="480" w:lineRule="auto"/>
            </w:pPr>
            <w:r>
              <w:t xml:space="preserve">It is no longer I who live, but Christ lives in me. The life I now live in the flesh I live by faith in the Son of God, who </w:t>
            </w:r>
            <w:r>
              <w:rPr>
                <w:b/>
              </w:rPr>
              <w:t>loved</w:t>
            </w:r>
            <w:r>
              <w:t xml:space="preserve"> me and gave himself for me.</w:t>
            </w:r>
          </w:p>
        </w:tc>
        <w:tc>
          <w:tcPr>
            <w:tcW w:type="dxa" w:w="2880"/>
            <w:tcW w:w="7920" w:type="dxa"/>
          </w:tcPr>
          <w:p>
            <w:pPr>
              <w:spacing w:line="480" w:lineRule="auto"/>
            </w:pPr>
            <w:r>
              <w:t>Yo he sido crucificado con Cristo. Ya no soy yo quien vive, sino Cristo vive en mí. La vida que yo vivo ahora en la carne, la vivo por la fe en el Hijo de Dios, quien me amó y se dio a sí mismo por mí.</w:t>
            </w:r>
          </w:p>
        </w:tc>
        <w:tc>
          <w:tcPr>
            <w:tcW w:type="dxa" w:w="2880"/>
            <w:vAlign w:val="center"/>
            <w:tcW w:w="1440" w:type="dxa"/>
          </w:tcPr>
          <w:p>
            <w:pPr>
              <w:jc w:val="center"/>
            </w:pPr>
            <w:r>
              <w:t>☐</w:t>
            </w:r>
          </w:p>
        </w:tc>
      </w:tr>
      <w:tr>
        <w:tc>
          <w:tcPr>
            <w:tcW w:type="dxa" w:w="2880"/>
            <w:tcW w:w="7920" w:type="dxa"/>
          </w:tcPr>
          <w:p>
            <w:r>
              <w:rPr>
                <w:b/>
              </w:rPr>
              <w:t>Ephesians 5:25</w:t>
            </w:r>
          </w:p>
        </w:tc>
        <w:tc>
          <w:tcPr>
            <w:tcW w:type="dxa" w:w="2880"/>
            <w:tcW w:w="7920" w:type="dxa"/>
          </w:tcPr>
          <w:p>
            <w:r>
              <w:rPr>
                <w:b/>
              </w:rPr>
              <w:t>Efesios 5:25</w:t>
            </w:r>
          </w:p>
        </w:tc>
        <w:tc>
          <w:tcPr>
            <w:tcW w:type="dxa" w:w="2880"/>
            <w:tcW w:w="1440" w:type="dxa"/>
          </w:tcPr>
          <w:p>
            <w:pPr>
              <w:jc w:val="center"/>
            </w:pPr>
            <w:r>
              <w:rPr>
                <w:b/>
              </w:rPr>
              <w:t>OK</w:t>
            </w:r>
          </w:p>
        </w:tc>
      </w:tr>
      <w:tr>
        <w:tc>
          <w:tcPr>
            <w:tcW w:type="dxa" w:w="2880"/>
            <w:tcW w:w="7920" w:type="dxa"/>
          </w:tcPr>
          <w:p>
            <w:pPr>
              <w:spacing w:line="480" w:lineRule="auto"/>
            </w:pPr>
            <w:r>
              <w:t xml:space="preserve">Husbands, </w:t>
            </w:r>
            <w:r>
              <w:rPr>
                <w:b/>
              </w:rPr>
              <w:t>love</w:t>
            </w:r>
            <w:r>
              <w:t xml:space="preserve"> your wives, as Christ </w:t>
            </w:r>
            <w:r>
              <w:rPr>
                <w:b/>
              </w:rPr>
              <w:t>loved</w:t>
            </w:r>
            <w:r>
              <w:t xml:space="preserve"> the church and gave himself up for her</w:t>
            </w:r>
          </w:p>
        </w:tc>
        <w:tc>
          <w:tcPr>
            <w:tcW w:type="dxa" w:w="2880"/>
            <w:tcW w:w="7920" w:type="dxa"/>
          </w:tcPr>
          <w:p>
            <w:pPr>
              <w:spacing w:line="480" w:lineRule="auto"/>
            </w:pPr>
            <w:r>
              <w:t>Esposos, amen a sus esposas como también Cristo amó la Iglesia y se entregó a sí mismo por ella,</w:t>
            </w:r>
          </w:p>
        </w:tc>
        <w:tc>
          <w:tcPr>
            <w:tcW w:type="dxa" w:w="2880"/>
            <w:vAlign w:val="center"/>
            <w:tcW w:w="1440" w:type="dxa"/>
          </w:tcPr>
          <w:p>
            <w:pPr>
              <w:jc w:val="center"/>
            </w:pPr>
            <w:r>
              <w:t>☐</w:t>
            </w:r>
          </w:p>
        </w:tc>
      </w:tr>
      <w:tr>
        <w:tc>
          <w:tcPr>
            <w:tcW w:type="dxa" w:w="2880"/>
            <w:tcW w:w="7920" w:type="dxa"/>
          </w:tcPr>
          <w:p>
            <w:r>
              <w:rPr>
                <w:b/>
              </w:rPr>
              <w:t>Philippians 1:9</w:t>
            </w:r>
          </w:p>
        </w:tc>
        <w:tc>
          <w:tcPr>
            <w:tcW w:type="dxa" w:w="2880"/>
            <w:tcW w:w="7920" w:type="dxa"/>
          </w:tcPr>
          <w:p>
            <w:r>
              <w:rPr>
                <w:b/>
              </w:rPr>
              <w:t>Filipenses 1:9</w:t>
            </w:r>
          </w:p>
        </w:tc>
        <w:tc>
          <w:tcPr>
            <w:tcW w:type="dxa" w:w="2880"/>
            <w:tcW w:w="1440" w:type="dxa"/>
          </w:tcPr>
          <w:p>
            <w:pPr>
              <w:jc w:val="center"/>
            </w:pPr>
            <w:r>
              <w:rPr>
                <w:b/>
              </w:rPr>
              <w:t>OK</w:t>
            </w:r>
          </w:p>
        </w:tc>
      </w:tr>
      <w:tr>
        <w:tc>
          <w:tcPr>
            <w:tcW w:type="dxa" w:w="2880"/>
            <w:tcW w:w="7920" w:type="dxa"/>
          </w:tcPr>
          <w:p>
            <w:pPr>
              <w:spacing w:line="480" w:lineRule="auto"/>
            </w:pPr>
            <w:r>
              <w:t xml:space="preserve">So this is my prayer: that your </w:t>
            </w:r>
            <w:r>
              <w:rPr>
                <w:b/>
              </w:rPr>
              <w:t>love</w:t>
            </w:r>
            <w:r>
              <w:t xml:space="preserve"> may abound more and more in knowledge and all understanding</w:t>
            </w:r>
          </w:p>
        </w:tc>
        <w:tc>
          <w:tcPr>
            <w:tcW w:type="dxa" w:w="2880"/>
            <w:tcW w:w="7920" w:type="dxa"/>
          </w:tcPr>
          <w:p>
            <w:pPr>
              <w:spacing w:line="480" w:lineRule="auto"/>
            </w:pPr>
            <w:r>
              <w:t>Yo estoy orando así: que el amor de ustedes abunde más y más en conocimiento y en todo entendimiento,</w:t>
            </w:r>
          </w:p>
        </w:tc>
        <w:tc>
          <w:tcPr>
            <w:tcW w:type="dxa" w:w="2880"/>
            <w:vAlign w:val="center"/>
            <w:tcW w:w="1440" w:type="dxa"/>
          </w:tcPr>
          <w:p>
            <w:pPr>
              <w:jc w:val="center"/>
            </w:pPr>
            <w:r>
              <w:t>☐</w:t>
            </w:r>
          </w:p>
        </w:tc>
      </w:tr>
      <w:tr>
        <w:tc>
          <w:tcPr>
            <w:tcW w:type="dxa" w:w="2880"/>
            <w:tcW w:w="7920" w:type="dxa"/>
          </w:tcPr>
          <w:p>
            <w:r>
              <w:rPr>
                <w:b/>
              </w:rPr>
              <w:t>1 Thessalonians 4:9</w:t>
            </w:r>
          </w:p>
        </w:tc>
        <w:tc>
          <w:tcPr>
            <w:tcW w:type="dxa" w:w="2880"/>
            <w:tcW w:w="7920" w:type="dxa"/>
          </w:tcPr>
          <w:p>
            <w:r>
              <w:rPr>
                <w:b/>
              </w:rPr>
              <w:t>1 Tesalonicenses 4:9</w:t>
            </w:r>
          </w:p>
        </w:tc>
        <w:tc>
          <w:tcPr>
            <w:tcW w:type="dxa" w:w="2880"/>
            <w:tcW w:w="1440" w:type="dxa"/>
          </w:tcPr>
          <w:p>
            <w:pPr>
              <w:jc w:val="center"/>
            </w:pPr>
            <w:r>
              <w:rPr>
                <w:b/>
              </w:rPr>
              <w:t>OK</w:t>
            </w:r>
          </w:p>
        </w:tc>
      </w:tr>
      <w:tr>
        <w:tc>
          <w:tcPr>
            <w:tcW w:type="dxa" w:w="2880"/>
            <w:tcW w:w="7920" w:type="dxa"/>
          </w:tcPr>
          <w:p>
            <w:pPr>
              <w:spacing w:line="480" w:lineRule="auto"/>
            </w:pPr>
            <w:r>
              <w:t xml:space="preserve">Regarding brotherly </w:t>
            </w:r>
            <w:r>
              <w:rPr>
                <w:b/>
              </w:rPr>
              <w:t>love</w:t>
            </w:r>
            <w:r>
              <w:t xml:space="preserve">, you have no need for anyone to write to you, for you yourselves are taught by God to </w:t>
            </w:r>
            <w:r>
              <w:rPr>
                <w:b/>
              </w:rPr>
              <w:t>love</w:t>
            </w:r>
            <w:r>
              <w:t xml:space="preserve"> one another.</w:t>
            </w:r>
          </w:p>
        </w:tc>
        <w:tc>
          <w:tcPr>
            <w:tcW w:type="dxa" w:w="2880"/>
            <w:tcW w:w="7920" w:type="dxa"/>
          </w:tcPr>
          <w:p>
            <w:pPr>
              <w:spacing w:line="480" w:lineRule="auto"/>
            </w:pPr>
            <w:r>
              <w:t>Respecto al amor fraternal no tienen necesidad de que nadie les escriba a ustedes, porque ustedes mismos han sido enseñados por Dios a amarse unos a otros.</w:t>
            </w:r>
          </w:p>
        </w:tc>
        <w:tc>
          <w:tcPr>
            <w:tcW w:type="dxa" w:w="2880"/>
            <w:vAlign w:val="center"/>
            <w:tcW w:w="1440" w:type="dxa"/>
          </w:tcPr>
          <w:p>
            <w:pPr>
              <w:jc w:val="center"/>
            </w:pPr>
            <w:r>
              <w:t>☐</w:t>
            </w:r>
          </w:p>
        </w:tc>
      </w:tr>
      <w:tr>
        <w:tc>
          <w:tcPr>
            <w:tcW w:type="dxa" w:w="2880"/>
            <w:tcW w:w="7920" w:type="dxa"/>
          </w:tcPr>
          <w:p>
            <w:r>
              <w:rPr>
                <w:b/>
              </w:rPr>
              <w:t>1 Timothy 4:12</w:t>
            </w:r>
          </w:p>
        </w:tc>
        <w:tc>
          <w:tcPr>
            <w:tcW w:type="dxa" w:w="2880"/>
            <w:tcW w:w="7920" w:type="dxa"/>
          </w:tcPr>
          <w:p>
            <w:r>
              <w:rPr>
                <w:b/>
              </w:rPr>
              <w:t>1 Timoteo 4:12</w:t>
            </w:r>
          </w:p>
        </w:tc>
        <w:tc>
          <w:tcPr>
            <w:tcW w:type="dxa" w:w="2880"/>
            <w:tcW w:w="1440" w:type="dxa"/>
          </w:tcPr>
          <w:p>
            <w:pPr>
              <w:jc w:val="center"/>
            </w:pPr>
            <w:r>
              <w:rPr>
                <w:b/>
              </w:rPr>
              <w:t>OK</w:t>
            </w:r>
          </w:p>
        </w:tc>
      </w:tr>
      <w:tr>
        <w:tc>
          <w:tcPr>
            <w:tcW w:type="dxa" w:w="2880"/>
            <w:tcW w:w="7920" w:type="dxa"/>
          </w:tcPr>
          <w:p>
            <w:pPr>
              <w:spacing w:line="480" w:lineRule="auto"/>
            </w:pPr>
            <w:r>
              <w:t xml:space="preserve">Let no one despise your youth, but be an example for the believers in speech, conduct, </w:t>
            </w:r>
            <w:r>
              <w:rPr>
                <w:b/>
              </w:rPr>
              <w:t>love</w:t>
            </w:r>
            <w:r>
              <w:t>, faithfulness, and purity.</w:t>
            </w:r>
          </w:p>
        </w:tc>
        <w:tc>
          <w:tcPr>
            <w:tcW w:type="dxa" w:w="2880"/>
            <w:tcW w:w="7920" w:type="dxa"/>
          </w:tcPr>
          <w:p>
            <w:pPr>
              <w:spacing w:line="480" w:lineRule="auto"/>
            </w:pPr>
            <w:r>
              <w:t>No permitas que nadie desprecie tu juventud. En cambio, sé un ejemplo para aquellos que creen, en palabra, conducta, amor, fe y pureza.</w:t>
            </w:r>
          </w:p>
        </w:tc>
        <w:tc>
          <w:tcPr>
            <w:tcW w:type="dxa" w:w="2880"/>
            <w:vAlign w:val="center"/>
            <w:tcW w:w="1440" w:type="dxa"/>
          </w:tcPr>
          <w:p>
            <w:pPr>
              <w:jc w:val="center"/>
            </w:pPr>
            <w:r>
              <w:t>☐</w:t>
            </w:r>
          </w:p>
        </w:tc>
      </w:tr>
      <w:tr>
        <w:tc>
          <w:tcPr>
            <w:tcW w:type="dxa" w:w="2880"/>
            <w:tcW w:w="7920" w:type="dxa"/>
          </w:tcPr>
          <w:p>
            <w:r>
              <w:rPr>
                <w:b/>
              </w:rPr>
              <w:t>James 1:12</w:t>
            </w:r>
          </w:p>
        </w:tc>
        <w:tc>
          <w:tcPr>
            <w:tcW w:type="dxa" w:w="2880"/>
            <w:tcW w:w="7920" w:type="dxa"/>
          </w:tcPr>
          <w:p>
            <w:r>
              <w:rPr>
                <w:b/>
              </w:rPr>
              <w:t>Santiago 1:12</w:t>
            </w:r>
          </w:p>
        </w:tc>
        <w:tc>
          <w:tcPr>
            <w:tcW w:type="dxa" w:w="2880"/>
            <w:tcW w:w="1440" w:type="dxa"/>
          </w:tcPr>
          <w:p>
            <w:pPr>
              <w:jc w:val="center"/>
            </w:pPr>
            <w:r>
              <w:rPr>
                <w:b/>
              </w:rPr>
              <w:t>OK</w:t>
            </w:r>
          </w:p>
        </w:tc>
      </w:tr>
      <w:tr>
        <w:tc>
          <w:tcPr>
            <w:tcW w:type="dxa" w:w="2880"/>
            <w:tcW w:w="7920" w:type="dxa"/>
          </w:tcPr>
          <w:p>
            <w:pPr>
              <w:spacing w:line="480" w:lineRule="auto"/>
            </w:pPr>
            <w:r>
              <w:t xml:space="preserve">Blessed is the man who endures testing. For after he has passed the test, he will receive the crown of life, which has been promised to those who </w:t>
            </w:r>
            <w:r>
              <w:rPr>
                <w:b/>
              </w:rPr>
              <w:t>love</w:t>
            </w:r>
            <w:r>
              <w:t xml:space="preserve"> God.</w:t>
            </w:r>
          </w:p>
        </w:tc>
        <w:tc>
          <w:tcPr>
            <w:tcW w:type="dxa" w:w="2880"/>
            <w:tcW w:w="7920" w:type="dxa"/>
          </w:tcPr>
          <w:p>
            <w:pPr>
              <w:spacing w:line="480" w:lineRule="auto"/>
            </w:pPr>
            <w:r>
              <w:t>Bendecido es el hombre quien resiste la prueba, porque después que él haya pasado la prueba, él recibirá la corona de vida, que ha sido prometida a aquellos quienes aman a Dios.</w:t>
            </w:r>
          </w:p>
        </w:tc>
        <w:tc>
          <w:tcPr>
            <w:tcW w:type="dxa" w:w="2880"/>
            <w:vAlign w:val="center"/>
            <w:tcW w:w="1440" w:type="dxa"/>
          </w:tcPr>
          <w:p>
            <w:pPr>
              <w:jc w:val="center"/>
            </w:pPr>
            <w:r>
              <w:t>☐</w:t>
            </w:r>
          </w:p>
        </w:tc>
      </w:tr>
      <w:tr>
        <w:tc>
          <w:tcPr>
            <w:tcW w:type="dxa" w:w="2880"/>
            <w:tcW w:w="7920" w:type="dxa"/>
          </w:tcPr>
          <w:p>
            <w:r>
              <w:rPr>
                <w:b/>
              </w:rPr>
              <w:t>1 Peter 4:8</w:t>
            </w:r>
          </w:p>
        </w:tc>
        <w:tc>
          <w:tcPr>
            <w:tcW w:type="dxa" w:w="2880"/>
            <w:tcW w:w="7920" w:type="dxa"/>
          </w:tcPr>
          <w:p>
            <w:r>
              <w:rPr>
                <w:b/>
              </w:rPr>
              <w:t>1 Pedro 4:8</w:t>
            </w:r>
          </w:p>
        </w:tc>
        <w:tc>
          <w:tcPr>
            <w:tcW w:type="dxa" w:w="2880"/>
            <w:tcW w:w="1440" w:type="dxa"/>
          </w:tcPr>
          <w:p>
            <w:pPr>
              <w:jc w:val="center"/>
            </w:pPr>
            <w:r>
              <w:rPr>
                <w:b/>
              </w:rPr>
              <w:t>OK</w:t>
            </w:r>
          </w:p>
        </w:tc>
      </w:tr>
      <w:tr>
        <w:tc>
          <w:tcPr>
            <w:tcW w:type="dxa" w:w="2880"/>
            <w:tcW w:w="7920" w:type="dxa"/>
          </w:tcPr>
          <w:p>
            <w:pPr>
              <w:spacing w:line="480" w:lineRule="auto"/>
            </w:pPr>
            <w:r>
              <w:t xml:space="preserve">Above all things, have fervent </w:t>
            </w:r>
            <w:r>
              <w:rPr>
                <w:b/>
              </w:rPr>
              <w:t>love</w:t>
            </w:r>
            <w:r>
              <w:t xml:space="preserve"> for one another, for </w:t>
            </w:r>
            <w:r>
              <w:rPr>
                <w:b/>
              </w:rPr>
              <w:t>love</w:t>
            </w:r>
            <w:r>
              <w:t xml:space="preserve"> covers a multitude of sins.</w:t>
            </w:r>
          </w:p>
        </w:tc>
        <w:tc>
          <w:tcPr>
            <w:tcW w:type="dxa" w:w="2880"/>
            <w:tcW w:w="7920" w:type="dxa"/>
          </w:tcPr>
          <w:p>
            <w:pPr>
              <w:spacing w:line="480" w:lineRule="auto"/>
            </w:pPr>
            <w:r>
              <w:t>Ante todas las cosas, sean fervientes en su amor unos con otros, porque el amor no busca descubrir los pecados de los otros.</w:t>
            </w:r>
          </w:p>
        </w:tc>
        <w:tc>
          <w:tcPr>
            <w:tcW w:type="dxa" w:w="2880"/>
            <w:vAlign w:val="center"/>
            <w:tcW w:w="1440" w:type="dxa"/>
          </w:tcPr>
          <w:p>
            <w:pPr>
              <w:jc w:val="center"/>
            </w:pPr>
            <w:r>
              <w:t>☐</w:t>
            </w:r>
          </w:p>
        </w:tc>
      </w:tr>
      <w:tr>
        <w:tc>
          <w:tcPr>
            <w:tcW w:type="dxa" w:w="2880"/>
            <w:tcW w:w="7920" w:type="dxa"/>
          </w:tcPr>
          <w:p>
            <w:r>
              <w:rPr>
                <w:b/>
              </w:rPr>
              <w:t>1 John 4:8</w:t>
            </w:r>
          </w:p>
        </w:tc>
        <w:tc>
          <w:tcPr>
            <w:tcW w:type="dxa" w:w="2880"/>
            <w:tcW w:w="7920" w:type="dxa"/>
          </w:tcPr>
          <w:p>
            <w:r>
              <w:rPr>
                <w:b/>
              </w:rPr>
              <w:t>1 Juan 4:8</w:t>
            </w:r>
          </w:p>
        </w:tc>
        <w:tc>
          <w:tcPr>
            <w:tcW w:type="dxa" w:w="2880"/>
            <w:tcW w:w="1440" w:type="dxa"/>
          </w:tcPr>
          <w:p>
            <w:pPr>
              <w:jc w:val="center"/>
            </w:pPr>
            <w:r>
              <w:rPr>
                <w:b/>
              </w:rPr>
              <w:t>OK</w:t>
            </w:r>
          </w:p>
        </w:tc>
      </w:tr>
      <w:tr>
        <w:tc>
          <w:tcPr>
            <w:tcW w:type="dxa" w:w="2880"/>
            <w:tcW w:w="7920" w:type="dxa"/>
          </w:tcPr>
          <w:p>
            <w:pPr>
              <w:spacing w:line="480" w:lineRule="auto"/>
            </w:pPr>
            <w:r>
              <w:t xml:space="preserve">The person who does not </w:t>
            </w:r>
            <w:r>
              <w:rPr>
                <w:b/>
              </w:rPr>
              <w:t>love</w:t>
            </w:r>
            <w:r>
              <w:t xml:space="preserve"> does not know God, for God is </w:t>
            </w:r>
            <w:r>
              <w:rPr>
                <w:b/>
              </w:rPr>
              <w:t>love</w:t>
            </w:r>
            <w:r>
              <w:t>.</w:t>
            </w:r>
          </w:p>
        </w:tc>
        <w:tc>
          <w:tcPr>
            <w:tcW w:type="dxa" w:w="2880"/>
            <w:tcW w:w="7920" w:type="dxa"/>
          </w:tcPr>
          <w:p>
            <w:pPr>
              <w:spacing w:line="480" w:lineRule="auto"/>
            </w:pPr>
            <w:r>
              <w:t>La persona que no ama no conoce a Dios, pues Dios es amor.</w:t>
            </w:r>
          </w:p>
        </w:tc>
        <w:tc>
          <w:tcPr>
            <w:tcW w:type="dxa" w:w="2880"/>
            <w:vAlign w:val="center"/>
            <w:tcW w:w="1440" w:type="dxa"/>
          </w:tcPr>
          <w:p>
            <w:pPr>
              <w:jc w:val="center"/>
            </w:pPr>
            <w:r>
              <w:t>☐</w:t>
            </w:r>
          </w:p>
        </w:tc>
      </w:tr>
      <w:tr>
        <w:tc>
          <w:tcPr>
            <w:tcW w:type="dxa" w:w="2880"/>
            <w:tcW w:w="7920" w:type="dxa"/>
          </w:tcPr>
          <w:p>
            <w:r>
              <w:rPr>
                <w:b/>
              </w:rPr>
              <w:t>Jude 1:21</w:t>
            </w:r>
          </w:p>
        </w:tc>
        <w:tc>
          <w:tcPr>
            <w:tcW w:type="dxa" w:w="2880"/>
            <w:tcW w:w="7920" w:type="dxa"/>
          </w:tcPr>
          <w:p>
            <w:r>
              <w:rPr>
                <w:b/>
              </w:rPr>
              <w:t>Judas 1:21</w:t>
            </w:r>
          </w:p>
        </w:tc>
        <w:tc>
          <w:tcPr>
            <w:tcW w:type="dxa" w:w="2880"/>
            <w:tcW w:w="1440" w:type="dxa"/>
          </w:tcPr>
          <w:p>
            <w:pPr>
              <w:jc w:val="center"/>
            </w:pPr>
            <w:r>
              <w:rPr>
                <w:b/>
              </w:rPr>
              <w:t>OK</w:t>
            </w:r>
          </w:p>
        </w:tc>
      </w:tr>
      <w:tr>
        <w:tc>
          <w:tcPr>
            <w:tcW w:type="dxa" w:w="2880"/>
            <w:tcW w:w="7920" w:type="dxa"/>
          </w:tcPr>
          <w:p>
            <w:pPr>
              <w:spacing w:line="480" w:lineRule="auto"/>
            </w:pPr>
            <w:r>
              <w:t xml:space="preserve">Keep yourselves in God's </w:t>
            </w:r>
            <w:r>
              <w:rPr>
                <w:b/>
              </w:rPr>
              <w:t>love</w:t>
            </w:r>
            <w:r>
              <w:t>, and wait for the mercy of our Lord Jesus Christ that brings you eternal life.</w:t>
            </w:r>
          </w:p>
        </w:tc>
        <w:tc>
          <w:tcPr>
            <w:tcW w:type="dxa" w:w="2880"/>
            <w:tcW w:w="7920" w:type="dxa"/>
          </w:tcPr>
          <w:p>
            <w:pPr>
              <w:spacing w:line="480" w:lineRule="auto"/>
            </w:pPr>
            <w:r>
              <w:t>Manténganse en el amor de Dios y esperen por la misericordia de nuestro Señor Jesucristo, que les trae vida eterna.</w:t>
            </w:r>
          </w:p>
        </w:tc>
        <w:tc>
          <w:tcPr>
            <w:tcW w:type="dxa" w:w="2880"/>
            <w:vAlign w:val="center"/>
            <w:tcW w:w="1440" w:type="dxa"/>
          </w:tcPr>
          <w:p>
            <w:pPr>
              <w:jc w:val="center"/>
            </w:pPr>
            <w:r>
              <w:t>☐</w:t>
            </w:r>
          </w:p>
        </w:tc>
      </w:tr>
    </w:tbl>
    <w:p>
      <w:pPr>
        <w:pStyle w:val="Heading1"/>
        <w:spacing w:before="0"/>
      </w:pPr>
      <w:r>
        <w:t>mediator (G3316)</w:t>
      </w:r>
    </w:p>
    <w:p>
      <w:pPr>
        <w:spacing w:after="0"/>
      </w:pPr>
      <w:r/>
      <w:r>
        <w:t>This is a person who helps two or more persons who have been disagreeing to agree.</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Galatians 3:19</w:t>
            </w:r>
          </w:p>
        </w:tc>
        <w:tc>
          <w:tcPr>
            <w:tcW w:type="dxa" w:w="2880"/>
            <w:tcW w:w="7920" w:type="dxa"/>
          </w:tcPr>
          <w:p>
            <w:r>
              <w:rPr>
                <w:b/>
              </w:rPr>
              <w:t>Gálatas 3:19</w:t>
            </w:r>
          </w:p>
        </w:tc>
        <w:tc>
          <w:tcPr>
            <w:tcW w:type="dxa" w:w="2880"/>
            <w:tcW w:w="1440" w:type="dxa"/>
          </w:tcPr>
          <w:p>
            <w:pPr>
              <w:jc w:val="center"/>
            </w:pPr>
            <w:r>
              <w:rPr>
                <w:b/>
              </w:rPr>
              <w:t>OK</w:t>
            </w:r>
          </w:p>
        </w:tc>
      </w:tr>
      <w:tr>
        <w:tc>
          <w:tcPr>
            <w:tcW w:type="dxa" w:w="2880"/>
            <w:tcW w:w="7920" w:type="dxa"/>
          </w:tcPr>
          <w:p>
            <w:pPr>
              <w:spacing w:line="480" w:lineRule="auto"/>
            </w:pPr>
            <w:r>
              <w:t xml:space="preserve">What, then, was the purpose of the law? It was added because of transgressions until the descendant of Abraham would come to whom the promise had been made. The law was ordained through angels by the hand of an </w:t>
            </w:r>
            <w:r>
              <w:rPr>
                <w:b/>
              </w:rPr>
              <w:t>intermediary</w:t>
            </w:r>
            <w:r>
              <w:t>.</w:t>
            </w:r>
          </w:p>
        </w:tc>
        <w:tc>
          <w:tcPr>
            <w:tcW w:type="dxa" w:w="2880"/>
            <w:tcW w:w="7920" w:type="dxa"/>
          </w:tcPr>
          <w:p>
            <w:pPr>
              <w:spacing w:line="480" w:lineRule="auto"/>
            </w:pPr>
            <w:r>
              <w:t>¿Cuál fue, entonces, el propósito de la ley? Fue añadida a causa de las transgresiones, hasta que el descendiente de Abraham viniera a quienes la promesa se había hecho. La ley fue puesta en vigor mediante ángeles por un mediador.</w:t>
            </w:r>
          </w:p>
        </w:tc>
        <w:tc>
          <w:tcPr>
            <w:tcW w:type="dxa" w:w="2880"/>
            <w:vAlign w:val="center"/>
            <w:tcW w:w="1440" w:type="dxa"/>
          </w:tcPr>
          <w:p>
            <w:pPr>
              <w:jc w:val="center"/>
            </w:pPr>
            <w:r>
              <w:t>☐</w:t>
            </w:r>
          </w:p>
        </w:tc>
      </w:tr>
      <w:tr>
        <w:tc>
          <w:tcPr>
            <w:tcW w:type="dxa" w:w="2880"/>
            <w:tcW w:w="7920" w:type="dxa"/>
          </w:tcPr>
          <w:p>
            <w:r>
              <w:rPr>
                <w:b/>
              </w:rPr>
              <w:t>Galatians 3:20</w:t>
            </w:r>
          </w:p>
        </w:tc>
        <w:tc>
          <w:tcPr>
            <w:tcW w:type="dxa" w:w="2880"/>
            <w:tcW w:w="7920" w:type="dxa"/>
          </w:tcPr>
          <w:p>
            <w:r>
              <w:rPr>
                <w:b/>
              </w:rPr>
              <w:t>Gálatas 3:20</w:t>
            </w:r>
          </w:p>
        </w:tc>
        <w:tc>
          <w:tcPr>
            <w:tcW w:type="dxa" w:w="2880"/>
            <w:tcW w:w="1440" w:type="dxa"/>
          </w:tcPr>
          <w:p>
            <w:pPr>
              <w:jc w:val="center"/>
            </w:pPr>
            <w:r>
              <w:rPr>
                <w:b/>
              </w:rPr>
              <w:t>OK</w:t>
            </w:r>
          </w:p>
        </w:tc>
      </w:tr>
      <w:tr>
        <w:tc>
          <w:tcPr>
            <w:tcW w:type="dxa" w:w="2880"/>
            <w:tcW w:w="7920" w:type="dxa"/>
          </w:tcPr>
          <w:p>
            <w:pPr>
              <w:spacing w:line="480" w:lineRule="auto"/>
            </w:pPr>
            <w:r>
              <w:t xml:space="preserve">Now an </w:t>
            </w:r>
            <w:r>
              <w:rPr>
                <w:b/>
              </w:rPr>
              <w:t>intermediary</w:t>
            </w:r>
            <w:r>
              <w:t xml:space="preserve"> implies more than one person. But God is one.</w:t>
            </w:r>
          </w:p>
        </w:tc>
        <w:tc>
          <w:tcPr>
            <w:tcW w:type="dxa" w:w="2880"/>
            <w:tcW w:w="7920" w:type="dxa"/>
          </w:tcPr>
          <w:p>
            <w:pPr>
              <w:spacing w:line="480" w:lineRule="auto"/>
            </w:pPr>
            <w:r>
              <w:t>Ahora, cuando una persona habla directamente con otra, no hay mediador. Y Dios mismo hizo Sus promesas directamente a Abraham.</w:t>
            </w:r>
          </w:p>
        </w:tc>
        <w:tc>
          <w:tcPr>
            <w:tcW w:type="dxa" w:w="2880"/>
            <w:vAlign w:val="center"/>
            <w:tcW w:w="1440" w:type="dxa"/>
          </w:tcPr>
          <w:p>
            <w:pPr>
              <w:jc w:val="center"/>
            </w:pPr>
            <w:r>
              <w:t>☐</w:t>
            </w:r>
          </w:p>
        </w:tc>
      </w:tr>
      <w:tr>
        <w:tc>
          <w:tcPr>
            <w:tcW w:type="dxa" w:w="2880"/>
            <w:tcW w:w="7920" w:type="dxa"/>
          </w:tcPr>
          <w:p>
            <w:r>
              <w:rPr>
                <w:b/>
              </w:rPr>
              <w:t>1 Timothy 2:5</w:t>
            </w:r>
          </w:p>
        </w:tc>
        <w:tc>
          <w:tcPr>
            <w:tcW w:type="dxa" w:w="2880"/>
            <w:tcW w:w="7920" w:type="dxa"/>
          </w:tcPr>
          <w:p>
            <w:r>
              <w:rPr>
                <w:b/>
              </w:rPr>
              <w:t>1 Timoteo 2:5</w:t>
            </w:r>
          </w:p>
        </w:tc>
        <w:tc>
          <w:tcPr>
            <w:tcW w:type="dxa" w:w="2880"/>
            <w:tcW w:w="1440" w:type="dxa"/>
          </w:tcPr>
          <w:p>
            <w:pPr>
              <w:jc w:val="center"/>
            </w:pPr>
            <w:r>
              <w:rPr>
                <w:b/>
              </w:rPr>
              <w:t>OK</w:t>
            </w:r>
          </w:p>
        </w:tc>
      </w:tr>
      <w:tr>
        <w:tc>
          <w:tcPr>
            <w:tcW w:type="dxa" w:w="2880"/>
            <w:tcW w:w="7920" w:type="dxa"/>
          </w:tcPr>
          <w:p>
            <w:pPr>
              <w:spacing w:line="480" w:lineRule="auto"/>
            </w:pPr>
            <w:r>
              <w:t xml:space="preserve">For there is one God, and there is one </w:t>
            </w:r>
            <w:r>
              <w:rPr>
                <w:b/>
              </w:rPr>
              <w:t>mediator</w:t>
            </w:r>
            <w:r>
              <w:t xml:space="preserve"> for God and man, the man Christ Jesus.</w:t>
            </w:r>
          </w:p>
        </w:tc>
        <w:tc>
          <w:tcPr>
            <w:tcW w:type="dxa" w:w="2880"/>
            <w:tcW w:w="7920" w:type="dxa"/>
          </w:tcPr>
          <w:p>
            <w:pPr>
              <w:spacing w:line="480" w:lineRule="auto"/>
            </w:pPr>
            <w:r>
              <w:t>Porque hay un solo Dios, y un solo mediador entre Dios y los hombres, Cristo Jesús el hombre.</w:t>
            </w:r>
          </w:p>
        </w:tc>
        <w:tc>
          <w:tcPr>
            <w:tcW w:type="dxa" w:w="2880"/>
            <w:vAlign w:val="center"/>
            <w:tcW w:w="1440" w:type="dxa"/>
          </w:tcPr>
          <w:p>
            <w:pPr>
              <w:jc w:val="center"/>
            </w:pPr>
            <w:r>
              <w:t>☐</w:t>
            </w:r>
          </w:p>
        </w:tc>
      </w:tr>
      <w:tr>
        <w:tc>
          <w:tcPr>
            <w:tcW w:type="dxa" w:w="2880"/>
            <w:tcW w:w="7920" w:type="dxa"/>
          </w:tcPr>
          <w:p>
            <w:r>
              <w:rPr>
                <w:b/>
              </w:rPr>
              <w:t>Hebrews 8:6</w:t>
            </w:r>
          </w:p>
        </w:tc>
        <w:tc>
          <w:tcPr>
            <w:tcW w:type="dxa" w:w="2880"/>
            <w:tcW w:w="7920" w:type="dxa"/>
          </w:tcPr>
          <w:p>
            <w:r>
              <w:rPr>
                <w:b/>
              </w:rPr>
              <w:t>Hebreos 8:6</w:t>
            </w:r>
          </w:p>
        </w:tc>
        <w:tc>
          <w:tcPr>
            <w:tcW w:type="dxa" w:w="2880"/>
            <w:tcW w:w="1440" w:type="dxa"/>
          </w:tcPr>
          <w:p>
            <w:pPr>
              <w:jc w:val="center"/>
            </w:pPr>
            <w:r>
              <w:rPr>
                <w:b/>
              </w:rPr>
              <w:t>OK</w:t>
            </w:r>
          </w:p>
        </w:tc>
      </w:tr>
      <w:tr>
        <w:tc>
          <w:tcPr>
            <w:tcW w:type="dxa" w:w="2880"/>
            <w:tcW w:w="7920" w:type="dxa"/>
          </w:tcPr>
          <w:p>
            <w:pPr>
              <w:spacing w:line="480" w:lineRule="auto"/>
            </w:pPr>
            <w:r>
              <w:t xml:space="preserve">But now Christ has received a much better ministry, just as he is also the </w:t>
            </w:r>
            <w:r>
              <w:rPr>
                <w:b/>
              </w:rPr>
              <w:t>mediator</w:t>
            </w:r>
            <w:r>
              <w:t xml:space="preserve"> of a better covenant, which is based on better promises.</w:t>
            </w:r>
          </w:p>
        </w:tc>
        <w:tc>
          <w:tcPr>
            <w:tcW w:type="dxa" w:w="2880"/>
            <w:tcW w:w="7920" w:type="dxa"/>
          </w:tcPr>
          <w:p>
            <w:pPr>
              <w:spacing w:line="480" w:lineRule="auto"/>
            </w:pPr>
            <w:r>
              <w:t>Pero ahora Cristo ha recibido un ministerio mucho mejor. Pues Él también es el mediador de un mejor pacto, el cual está basado en mejores promesas.</w:t>
            </w:r>
          </w:p>
        </w:tc>
        <w:tc>
          <w:tcPr>
            <w:tcW w:type="dxa" w:w="2880"/>
            <w:vAlign w:val="center"/>
            <w:tcW w:w="1440" w:type="dxa"/>
          </w:tcPr>
          <w:p>
            <w:pPr>
              <w:jc w:val="center"/>
            </w:pPr>
            <w:r>
              <w:t>☐</w:t>
            </w:r>
          </w:p>
        </w:tc>
      </w:tr>
      <w:tr>
        <w:tc>
          <w:tcPr>
            <w:tcW w:type="dxa" w:w="2880"/>
            <w:tcW w:w="7920" w:type="dxa"/>
          </w:tcPr>
          <w:p>
            <w:r>
              <w:rPr>
                <w:b/>
              </w:rPr>
              <w:t>Hebrews 9:15</w:t>
            </w:r>
          </w:p>
        </w:tc>
        <w:tc>
          <w:tcPr>
            <w:tcW w:type="dxa" w:w="2880"/>
            <w:tcW w:w="7920" w:type="dxa"/>
          </w:tcPr>
          <w:p>
            <w:r>
              <w:rPr>
                <w:b/>
              </w:rPr>
              <w:t>Hebreos 9:15</w:t>
            </w:r>
          </w:p>
        </w:tc>
        <w:tc>
          <w:tcPr>
            <w:tcW w:type="dxa" w:w="2880"/>
            <w:tcW w:w="1440" w:type="dxa"/>
          </w:tcPr>
          <w:p>
            <w:pPr>
              <w:jc w:val="center"/>
            </w:pPr>
            <w:r>
              <w:rPr>
                <w:b/>
              </w:rPr>
              <w:t>OK</w:t>
            </w:r>
          </w:p>
        </w:tc>
      </w:tr>
      <w:tr>
        <w:tc>
          <w:tcPr>
            <w:tcW w:type="dxa" w:w="2880"/>
            <w:tcW w:w="7920" w:type="dxa"/>
          </w:tcPr>
          <w:p>
            <w:pPr>
              <w:spacing w:line="480" w:lineRule="auto"/>
            </w:pPr>
            <w:r>
              <w:t xml:space="preserve">For this reason, he is the </w:t>
            </w:r>
            <w:r>
              <w:rPr>
                <w:b/>
              </w:rPr>
              <w:t>mediator</w:t>
            </w:r>
            <w:r>
              <w:t xml:space="preserve"> of a new covenant. This is so that, since a death has taken place to redeem those under the first covenant from their transgressions, those who are called will receive the promise of an eternal inheritance.</w:t>
            </w:r>
          </w:p>
        </w:tc>
        <w:tc>
          <w:tcPr>
            <w:tcW w:type="dxa" w:w="2880"/>
            <w:tcW w:w="7920" w:type="dxa"/>
          </w:tcPr>
          <w:p>
            <w:pPr>
              <w:spacing w:line="480" w:lineRule="auto"/>
            </w:pPr>
            <w:r>
              <w:t>Por esta razón, Él es el mediador de un nuevo pacto. Esto es, para que, ya que una muerte tomó lugar, para libertar de sus pecados aquellos bajo el primer pacto, aquellos que son llamados recibieran la promesa de una herencia eterna.</w:t>
            </w:r>
          </w:p>
        </w:tc>
        <w:tc>
          <w:tcPr>
            <w:tcW w:type="dxa" w:w="2880"/>
            <w:vAlign w:val="center"/>
            <w:tcW w:w="1440" w:type="dxa"/>
          </w:tcPr>
          <w:p>
            <w:pPr>
              <w:jc w:val="center"/>
            </w:pPr>
            <w:r>
              <w:t>☐</w:t>
            </w:r>
          </w:p>
        </w:tc>
      </w:tr>
      <w:tr>
        <w:tc>
          <w:tcPr>
            <w:tcW w:type="dxa" w:w="2880"/>
            <w:tcW w:w="7920" w:type="dxa"/>
          </w:tcPr>
          <w:p>
            <w:r>
              <w:rPr>
                <w:b/>
              </w:rPr>
              <w:t>Hebrews 12:24</w:t>
            </w:r>
          </w:p>
        </w:tc>
        <w:tc>
          <w:tcPr>
            <w:tcW w:type="dxa" w:w="2880"/>
            <w:tcW w:w="7920" w:type="dxa"/>
          </w:tcPr>
          <w:p>
            <w:r>
              <w:rPr>
                <w:b/>
              </w:rPr>
              <w:t>Hebreos 12:24</w:t>
            </w:r>
          </w:p>
        </w:tc>
        <w:tc>
          <w:tcPr>
            <w:tcW w:type="dxa" w:w="2880"/>
            <w:tcW w:w="1440" w:type="dxa"/>
          </w:tcPr>
          <w:p>
            <w:pPr>
              <w:jc w:val="center"/>
            </w:pPr>
            <w:r>
              <w:rPr>
                <w:b/>
              </w:rPr>
              <w:t>OK</w:t>
            </w:r>
          </w:p>
        </w:tc>
      </w:tr>
      <w:tr>
        <w:tc>
          <w:tcPr>
            <w:tcW w:type="dxa" w:w="2880"/>
            <w:tcW w:w="7920" w:type="dxa"/>
          </w:tcPr>
          <w:p>
            <w:pPr>
              <w:spacing w:line="480" w:lineRule="auto"/>
            </w:pPr>
            <w:r>
              <w:t xml:space="preserve">And you have come to Jesus, the </w:t>
            </w:r>
            <w:r>
              <w:rPr>
                <w:b/>
              </w:rPr>
              <w:t>mediator</w:t>
            </w:r>
            <w:r>
              <w:t xml:space="preserve"> of a new covenant, and to the sprinkled blood that speaks better than Abel's blood.</w:t>
            </w:r>
          </w:p>
        </w:tc>
        <w:tc>
          <w:tcPr>
            <w:tcW w:type="dxa" w:w="2880"/>
            <w:tcW w:w="7920" w:type="dxa"/>
          </w:tcPr>
          <w:p>
            <w:pPr>
              <w:spacing w:line="480" w:lineRule="auto"/>
            </w:pPr>
            <w:r>
              <w:t>Ustedes han venido a Jesús, el Mediador de un nuevo pacto, y a la sangre rociada que habla mejor que la sangre de Abel.</w:t>
            </w:r>
          </w:p>
        </w:tc>
        <w:tc>
          <w:tcPr>
            <w:tcW w:type="dxa" w:w="2880"/>
            <w:vAlign w:val="center"/>
            <w:tcW w:w="1440" w:type="dxa"/>
          </w:tcPr>
          <w:p>
            <w:pPr>
              <w:jc w:val="center"/>
            </w:pPr>
            <w:r>
              <w:t>☐</w:t>
            </w:r>
          </w:p>
        </w:tc>
      </w:tr>
    </w:tbl>
    <w:p>
      <w:pPr>
        <w:pStyle w:val="Heading1"/>
        <w:spacing w:before="0"/>
      </w:pPr>
      <w:r>
        <w:t>mercy (G1656, G1653)</w:t>
      </w:r>
    </w:p>
    <w:p>
      <w:pPr>
        <w:spacing w:after="0"/>
      </w:pPr>
      <w:r/>
      <w:r>
        <w:t>This word can mean kindness, pity, or compassion, especially shown toward someone who has great need or someone who has done wrong.</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9:13</w:t>
            </w:r>
          </w:p>
        </w:tc>
        <w:tc>
          <w:tcPr>
            <w:tcW w:type="dxa" w:w="2880"/>
            <w:tcW w:w="7920" w:type="dxa"/>
          </w:tcPr>
          <w:p>
            <w:r>
              <w:rPr>
                <w:b/>
              </w:rPr>
              <w:t>Mateo 9:13</w:t>
            </w:r>
          </w:p>
        </w:tc>
        <w:tc>
          <w:tcPr>
            <w:tcW w:type="dxa" w:w="2880"/>
            <w:tcW w:w="1440" w:type="dxa"/>
          </w:tcPr>
          <w:p>
            <w:pPr>
              <w:jc w:val="center"/>
            </w:pPr>
            <w:r>
              <w:rPr>
                <w:b/>
              </w:rPr>
              <w:t>OK</w:t>
            </w:r>
          </w:p>
        </w:tc>
      </w:tr>
      <w:tr>
        <w:tc>
          <w:tcPr>
            <w:tcW w:type="dxa" w:w="2880"/>
            <w:tcW w:w="7920" w:type="dxa"/>
          </w:tcPr>
          <w:p>
            <w:pPr>
              <w:spacing w:line="480" w:lineRule="auto"/>
            </w:pPr>
            <w:r>
              <w:t xml:space="preserve">You should go and learn what this means: 'I desire </w:t>
            </w:r>
            <w:r>
              <w:rPr>
                <w:b/>
              </w:rPr>
              <w:t>mercy</w:t>
            </w:r>
            <w:r>
              <w:t xml:space="preserve"> and not sacrifice.' For I came not to call the righteous to repent, but sinners."</w:t>
            </w:r>
          </w:p>
        </w:tc>
        <w:tc>
          <w:tcPr>
            <w:tcW w:type="dxa" w:w="2880"/>
            <w:tcW w:w="7920" w:type="dxa"/>
          </w:tcPr>
          <w:p>
            <w:pPr>
              <w:spacing w:line="480" w:lineRule="auto"/>
            </w:pPr>
            <w:r>
              <w:t>Ustedes deben aprender qué significa esto: 'Yo quiero misericordia y no sacrificio.' Pues yo vine, no a llamar a los rectos al arrepentimiento, sino a los pecadores."</w:t>
            </w:r>
          </w:p>
        </w:tc>
        <w:tc>
          <w:tcPr>
            <w:tcW w:type="dxa" w:w="2880"/>
            <w:vAlign w:val="center"/>
            <w:tcW w:w="1440" w:type="dxa"/>
          </w:tcPr>
          <w:p>
            <w:pPr>
              <w:jc w:val="center"/>
            </w:pPr>
            <w:r>
              <w:t>☐</w:t>
            </w:r>
          </w:p>
        </w:tc>
      </w:tr>
      <w:tr>
        <w:tc>
          <w:tcPr>
            <w:tcW w:type="dxa" w:w="2880"/>
            <w:tcW w:w="7920" w:type="dxa"/>
          </w:tcPr>
          <w:p>
            <w:r>
              <w:rPr>
                <w:b/>
              </w:rPr>
              <w:t>Mark 10:47</w:t>
            </w:r>
          </w:p>
        </w:tc>
        <w:tc>
          <w:tcPr>
            <w:tcW w:type="dxa" w:w="2880"/>
            <w:tcW w:w="7920" w:type="dxa"/>
          </w:tcPr>
          <w:p>
            <w:r>
              <w:rPr>
                <w:b/>
              </w:rPr>
              <w:t>Marcos 10:47</w:t>
            </w:r>
          </w:p>
        </w:tc>
        <w:tc>
          <w:tcPr>
            <w:tcW w:type="dxa" w:w="2880"/>
            <w:tcW w:w="1440" w:type="dxa"/>
          </w:tcPr>
          <w:p>
            <w:pPr>
              <w:jc w:val="center"/>
            </w:pPr>
            <w:r>
              <w:rPr>
                <w:b/>
              </w:rPr>
              <w:t>OK</w:t>
            </w:r>
          </w:p>
        </w:tc>
      </w:tr>
      <w:tr>
        <w:tc>
          <w:tcPr>
            <w:tcW w:type="dxa" w:w="2880"/>
            <w:tcW w:w="7920" w:type="dxa"/>
          </w:tcPr>
          <w:p>
            <w:pPr>
              <w:spacing w:line="480" w:lineRule="auto"/>
            </w:pPr>
            <w:r>
              <w:t xml:space="preserve">When he heard that it was Jesus the Nazarene, he began to shout and to say, "Jesus, Son of David, have </w:t>
            </w:r>
            <w:r>
              <w:rPr>
                <w:b/>
              </w:rPr>
              <w:t>mercy</w:t>
            </w:r>
            <w:r>
              <w:t xml:space="preserve"> on me!"</w:t>
            </w:r>
          </w:p>
        </w:tc>
        <w:tc>
          <w:tcPr>
            <w:tcW w:type="dxa" w:w="2880"/>
            <w:tcW w:w="7920" w:type="dxa"/>
          </w:tcPr>
          <w:p>
            <w:pPr>
              <w:spacing w:line="480" w:lineRule="auto"/>
            </w:pPr>
            <w:r>
              <w:t>Cuando él escuchó que era Jesús el Nazareno, él comenzó a gritar y decir: "¡Jesús, Hijo de David, ten misericordia de mí!"</w:t>
            </w:r>
          </w:p>
        </w:tc>
        <w:tc>
          <w:tcPr>
            <w:tcW w:type="dxa" w:w="2880"/>
            <w:vAlign w:val="center"/>
            <w:tcW w:w="1440" w:type="dxa"/>
          </w:tcPr>
          <w:p>
            <w:pPr>
              <w:jc w:val="center"/>
            </w:pPr>
            <w:r>
              <w:t>☐</w:t>
            </w:r>
          </w:p>
        </w:tc>
      </w:tr>
      <w:tr>
        <w:tc>
          <w:tcPr>
            <w:tcW w:type="dxa" w:w="2880"/>
            <w:tcW w:w="7920" w:type="dxa"/>
          </w:tcPr>
          <w:p>
            <w:r>
              <w:rPr>
                <w:b/>
              </w:rPr>
              <w:t>Luke 1:58</w:t>
            </w:r>
          </w:p>
        </w:tc>
        <w:tc>
          <w:tcPr>
            <w:tcW w:type="dxa" w:w="2880"/>
            <w:tcW w:w="7920" w:type="dxa"/>
          </w:tcPr>
          <w:p>
            <w:r>
              <w:rPr>
                <w:b/>
              </w:rPr>
              <w:t>Lucas 1:58</w:t>
            </w:r>
          </w:p>
        </w:tc>
        <w:tc>
          <w:tcPr>
            <w:tcW w:type="dxa" w:w="2880"/>
            <w:tcW w:w="1440" w:type="dxa"/>
          </w:tcPr>
          <w:p>
            <w:pPr>
              <w:jc w:val="center"/>
            </w:pPr>
            <w:r>
              <w:rPr>
                <w:b/>
              </w:rPr>
              <w:t>OK</w:t>
            </w:r>
          </w:p>
        </w:tc>
      </w:tr>
      <w:tr>
        <w:tc>
          <w:tcPr>
            <w:tcW w:type="dxa" w:w="2880"/>
            <w:tcW w:w="7920" w:type="dxa"/>
          </w:tcPr>
          <w:p>
            <w:pPr>
              <w:spacing w:line="480" w:lineRule="auto"/>
            </w:pPr>
            <w:r>
              <w:t xml:space="preserve">Her neighbors and her relatives heard that the Lord had shown his great </w:t>
            </w:r>
            <w:r>
              <w:rPr>
                <w:b/>
              </w:rPr>
              <w:t>mercy</w:t>
            </w:r>
            <w:r>
              <w:t xml:space="preserve"> to her, and they rejoiced with her.</w:t>
            </w:r>
          </w:p>
        </w:tc>
        <w:tc>
          <w:tcPr>
            <w:tcW w:type="dxa" w:w="2880"/>
            <w:tcW w:w="7920" w:type="dxa"/>
          </w:tcPr>
          <w:p>
            <w:pPr>
              <w:spacing w:line="480" w:lineRule="auto"/>
            </w:pPr>
            <w:r>
              <w:t>Sus vecinos y parientes escucharon que el Señor había mostrado su gran misericordioso con ella y se regocijaron.</w:t>
            </w:r>
          </w:p>
        </w:tc>
        <w:tc>
          <w:tcPr>
            <w:tcW w:type="dxa" w:w="2880"/>
            <w:vAlign w:val="center"/>
            <w:tcW w:w="1440" w:type="dxa"/>
          </w:tcPr>
          <w:p>
            <w:pPr>
              <w:jc w:val="center"/>
            </w:pPr>
            <w:r>
              <w:t>☐</w:t>
            </w:r>
          </w:p>
        </w:tc>
      </w:tr>
      <w:tr>
        <w:tc>
          <w:tcPr>
            <w:tcW w:type="dxa" w:w="2880"/>
            <w:tcW w:w="7920" w:type="dxa"/>
          </w:tcPr>
          <w:p>
            <w:r>
              <w:rPr>
                <w:b/>
              </w:rPr>
              <w:t>Romans 11:30</w:t>
            </w:r>
          </w:p>
        </w:tc>
        <w:tc>
          <w:tcPr>
            <w:tcW w:type="dxa" w:w="2880"/>
            <w:tcW w:w="7920" w:type="dxa"/>
          </w:tcPr>
          <w:p>
            <w:r>
              <w:rPr>
                <w:b/>
              </w:rPr>
              <w:t>Romanos 11:30</w:t>
            </w:r>
          </w:p>
        </w:tc>
        <w:tc>
          <w:tcPr>
            <w:tcW w:type="dxa" w:w="2880"/>
            <w:tcW w:w="1440" w:type="dxa"/>
          </w:tcPr>
          <w:p>
            <w:pPr>
              <w:jc w:val="center"/>
            </w:pPr>
            <w:r>
              <w:rPr>
                <w:b/>
              </w:rPr>
              <w:t>OK</w:t>
            </w:r>
          </w:p>
        </w:tc>
      </w:tr>
      <w:tr>
        <w:tc>
          <w:tcPr>
            <w:tcW w:type="dxa" w:w="2880"/>
            <w:tcW w:w="7920" w:type="dxa"/>
          </w:tcPr>
          <w:p>
            <w:pPr>
              <w:spacing w:line="480" w:lineRule="auto"/>
            </w:pPr>
            <w:r>
              <w:t xml:space="preserve">For just as you were formerly disobedient to God, now you have received </w:t>
            </w:r>
            <w:r>
              <w:rPr>
                <w:b/>
              </w:rPr>
              <w:t>mercy</w:t>
            </w:r>
            <w:r>
              <w:t xml:space="preserve"> because of their disobedience.</w:t>
            </w:r>
          </w:p>
        </w:tc>
        <w:tc>
          <w:tcPr>
            <w:tcW w:type="dxa" w:w="2880"/>
            <w:tcW w:w="7920" w:type="dxa"/>
          </w:tcPr>
          <w:p>
            <w:pPr>
              <w:spacing w:line="480" w:lineRule="auto"/>
            </w:pPr>
            <w:r>
              <w:t>Pues, así como ustedes fueron anteriormente desobedientes a Dios, pero ahora han recibido misericordia por causa de su desobediencia.</w:t>
            </w:r>
          </w:p>
        </w:tc>
        <w:tc>
          <w:tcPr>
            <w:tcW w:type="dxa" w:w="2880"/>
            <w:vAlign w:val="center"/>
            <w:tcW w:w="1440" w:type="dxa"/>
          </w:tcPr>
          <w:p>
            <w:pPr>
              <w:jc w:val="center"/>
            </w:pPr>
            <w:r>
              <w:t>☐</w:t>
            </w:r>
          </w:p>
        </w:tc>
      </w:tr>
      <w:tr>
        <w:tc>
          <w:tcPr>
            <w:tcW w:type="dxa" w:w="2880"/>
            <w:tcW w:w="7920" w:type="dxa"/>
          </w:tcPr>
          <w:p>
            <w:r>
              <w:rPr>
                <w:b/>
              </w:rPr>
              <w:t>2 Corinthians 4:1</w:t>
            </w:r>
          </w:p>
        </w:tc>
        <w:tc>
          <w:tcPr>
            <w:tcW w:type="dxa" w:w="2880"/>
            <w:tcW w:w="7920" w:type="dxa"/>
          </w:tcPr>
          <w:p>
            <w:r>
              <w:rPr>
                <w:b/>
              </w:rPr>
              <w:t>2 Corintios 4:1</w:t>
            </w:r>
          </w:p>
        </w:tc>
        <w:tc>
          <w:tcPr>
            <w:tcW w:type="dxa" w:w="2880"/>
            <w:tcW w:w="1440" w:type="dxa"/>
          </w:tcPr>
          <w:p>
            <w:pPr>
              <w:jc w:val="center"/>
            </w:pPr>
            <w:r>
              <w:rPr>
                <w:b/>
              </w:rPr>
              <w:t>OK</w:t>
            </w:r>
          </w:p>
        </w:tc>
      </w:tr>
      <w:tr>
        <w:tc>
          <w:tcPr>
            <w:tcW w:type="dxa" w:w="2880"/>
            <w:tcW w:w="7920" w:type="dxa"/>
          </w:tcPr>
          <w:p>
            <w:pPr>
              <w:spacing w:line="480" w:lineRule="auto"/>
            </w:pPr>
            <w:r>
              <w:t xml:space="preserve">Therefore, because we have this ministry, and just as we have received </w:t>
            </w:r>
            <w:r>
              <w:rPr>
                <w:b/>
              </w:rPr>
              <w:t>mercy</w:t>
            </w:r>
            <w:r>
              <w:t>, we do not become discouraged.</w:t>
            </w:r>
          </w:p>
        </w:tc>
        <w:tc>
          <w:tcPr>
            <w:tcW w:type="dxa" w:w="2880"/>
            <w:tcW w:w="7920" w:type="dxa"/>
          </w:tcPr>
          <w:p>
            <w:pPr>
              <w:spacing w:line="480" w:lineRule="auto"/>
            </w:pPr>
            <w:r>
              <w:t>Por tanto, debido a que por misericordia hemos recibido este ministerio, no nos desanimamos.</w:t>
            </w:r>
          </w:p>
        </w:tc>
        <w:tc>
          <w:tcPr>
            <w:tcW w:type="dxa" w:w="2880"/>
            <w:vAlign w:val="center"/>
            <w:tcW w:w="1440" w:type="dxa"/>
          </w:tcPr>
          <w:p>
            <w:pPr>
              <w:jc w:val="center"/>
            </w:pPr>
            <w:r>
              <w:t>☐</w:t>
            </w:r>
          </w:p>
        </w:tc>
      </w:tr>
      <w:tr>
        <w:tc>
          <w:tcPr>
            <w:tcW w:type="dxa" w:w="2880"/>
            <w:tcW w:w="7920" w:type="dxa"/>
          </w:tcPr>
          <w:p>
            <w:r>
              <w:rPr>
                <w:b/>
              </w:rPr>
              <w:t>Galatians 6:16</w:t>
            </w:r>
          </w:p>
        </w:tc>
        <w:tc>
          <w:tcPr>
            <w:tcW w:type="dxa" w:w="2880"/>
            <w:tcW w:w="7920" w:type="dxa"/>
          </w:tcPr>
          <w:p>
            <w:r>
              <w:rPr>
                <w:b/>
              </w:rPr>
              <w:t>Gálatas 6:16</w:t>
            </w:r>
          </w:p>
        </w:tc>
        <w:tc>
          <w:tcPr>
            <w:tcW w:type="dxa" w:w="2880"/>
            <w:tcW w:w="1440" w:type="dxa"/>
          </w:tcPr>
          <w:p>
            <w:pPr>
              <w:jc w:val="center"/>
            </w:pPr>
            <w:r>
              <w:rPr>
                <w:b/>
              </w:rPr>
              <w:t>OK</w:t>
            </w:r>
          </w:p>
        </w:tc>
      </w:tr>
      <w:tr>
        <w:tc>
          <w:tcPr>
            <w:tcW w:type="dxa" w:w="2880"/>
            <w:tcW w:w="7920" w:type="dxa"/>
          </w:tcPr>
          <w:p>
            <w:pPr>
              <w:spacing w:line="480" w:lineRule="auto"/>
            </w:pPr>
            <w:r>
              <w:t xml:space="preserve">To all who walk according to this standard, peace and </w:t>
            </w:r>
            <w:r>
              <w:rPr>
                <w:b/>
              </w:rPr>
              <w:t>mercy</w:t>
            </w:r>
            <w:r>
              <w:t xml:space="preserve"> be upon them, even upon the Israel of God.</w:t>
            </w:r>
          </w:p>
        </w:tc>
        <w:tc>
          <w:tcPr>
            <w:tcW w:type="dxa" w:w="2880"/>
            <w:tcW w:w="7920" w:type="dxa"/>
          </w:tcPr>
          <w:p>
            <w:pPr>
              <w:spacing w:line="480" w:lineRule="auto"/>
            </w:pPr>
            <w:r>
              <w:t>A todos los que viven según esta norma, la paz y la misericordia sean sobre ellos, aún sobre el Israel de Dios.</w:t>
            </w:r>
          </w:p>
        </w:tc>
        <w:tc>
          <w:tcPr>
            <w:tcW w:type="dxa" w:w="2880"/>
            <w:vAlign w:val="center"/>
            <w:tcW w:w="1440" w:type="dxa"/>
          </w:tcPr>
          <w:p>
            <w:pPr>
              <w:jc w:val="center"/>
            </w:pPr>
            <w:r>
              <w:t>☐</w:t>
            </w:r>
          </w:p>
        </w:tc>
      </w:tr>
      <w:tr>
        <w:tc>
          <w:tcPr>
            <w:tcW w:type="dxa" w:w="2880"/>
            <w:tcW w:w="7920" w:type="dxa"/>
          </w:tcPr>
          <w:p>
            <w:r>
              <w:rPr>
                <w:b/>
              </w:rPr>
              <w:t>Ephesians 2:4</w:t>
            </w:r>
          </w:p>
        </w:tc>
        <w:tc>
          <w:tcPr>
            <w:tcW w:type="dxa" w:w="2880"/>
            <w:tcW w:w="7920" w:type="dxa"/>
          </w:tcPr>
          <w:p>
            <w:r>
              <w:rPr>
                <w:b/>
              </w:rPr>
              <w:t>Efesios 2:4</w:t>
            </w:r>
          </w:p>
        </w:tc>
        <w:tc>
          <w:tcPr>
            <w:tcW w:type="dxa" w:w="2880"/>
            <w:tcW w:w="1440" w:type="dxa"/>
          </w:tcPr>
          <w:p>
            <w:pPr>
              <w:jc w:val="center"/>
            </w:pPr>
            <w:r>
              <w:rPr>
                <w:b/>
              </w:rPr>
              <w:t>OK</w:t>
            </w:r>
          </w:p>
        </w:tc>
      </w:tr>
      <w:tr>
        <w:tc>
          <w:tcPr>
            <w:tcW w:type="dxa" w:w="2880"/>
            <w:tcW w:w="7920" w:type="dxa"/>
          </w:tcPr>
          <w:p>
            <w:pPr>
              <w:spacing w:line="480" w:lineRule="auto"/>
            </w:pPr>
            <w:r>
              <w:t xml:space="preserve">But God is rich in </w:t>
            </w:r>
            <w:r>
              <w:rPr>
                <w:b/>
              </w:rPr>
              <w:t>mercy</w:t>
            </w:r>
            <w:r>
              <w:t xml:space="preserve"> because of his great love with which he loved us.</w:t>
            </w:r>
          </w:p>
        </w:tc>
        <w:tc>
          <w:tcPr>
            <w:tcW w:type="dxa" w:w="2880"/>
            <w:tcW w:w="7920" w:type="dxa"/>
          </w:tcPr>
          <w:p>
            <w:pPr>
              <w:spacing w:line="480" w:lineRule="auto"/>
            </w:pPr>
            <w:r>
              <w:t>Pero Dios es rico en misericordia a causa de Su gran amor con el cual nos amó a nosotros.</w:t>
            </w:r>
          </w:p>
        </w:tc>
        <w:tc>
          <w:tcPr>
            <w:tcW w:type="dxa" w:w="2880"/>
            <w:vAlign w:val="center"/>
            <w:tcW w:w="1440" w:type="dxa"/>
          </w:tcPr>
          <w:p>
            <w:pPr>
              <w:jc w:val="center"/>
            </w:pPr>
            <w:r>
              <w:t>☐</w:t>
            </w:r>
          </w:p>
        </w:tc>
      </w:tr>
      <w:tr>
        <w:tc>
          <w:tcPr>
            <w:tcW w:type="dxa" w:w="2880"/>
            <w:tcW w:w="7920" w:type="dxa"/>
          </w:tcPr>
          <w:p>
            <w:r>
              <w:rPr>
                <w:b/>
              </w:rPr>
              <w:t>Philippians 2:27</w:t>
            </w:r>
          </w:p>
        </w:tc>
        <w:tc>
          <w:tcPr>
            <w:tcW w:type="dxa" w:w="2880"/>
            <w:tcW w:w="7920" w:type="dxa"/>
          </w:tcPr>
          <w:p>
            <w:r>
              <w:rPr>
                <w:b/>
              </w:rPr>
              <w:t>Filipenses 2:27</w:t>
            </w:r>
          </w:p>
        </w:tc>
        <w:tc>
          <w:tcPr>
            <w:tcW w:type="dxa" w:w="2880"/>
            <w:tcW w:w="1440" w:type="dxa"/>
          </w:tcPr>
          <w:p>
            <w:pPr>
              <w:jc w:val="center"/>
            </w:pPr>
            <w:r>
              <w:rPr>
                <w:b/>
              </w:rPr>
              <w:t>OK</w:t>
            </w:r>
          </w:p>
        </w:tc>
      </w:tr>
      <w:tr>
        <w:tc>
          <w:tcPr>
            <w:tcW w:type="dxa" w:w="2880"/>
            <w:tcW w:w="7920" w:type="dxa"/>
          </w:tcPr>
          <w:p>
            <w:pPr>
              <w:spacing w:line="480" w:lineRule="auto"/>
            </w:pPr>
            <w:r>
              <w:t xml:space="preserve">For indeed he was so sick that he almost died. But God had </w:t>
            </w:r>
            <w:r>
              <w:rPr>
                <w:b/>
              </w:rPr>
              <w:t>mercy</w:t>
            </w:r>
            <w:r>
              <w:t xml:space="preserve"> on him, and not on him only, but also on me, so that I might not have sorrow upon sorrow.</w:t>
            </w:r>
          </w:p>
        </w:tc>
        <w:tc>
          <w:tcPr>
            <w:tcW w:type="dxa" w:w="2880"/>
            <w:tcW w:w="7920" w:type="dxa"/>
          </w:tcPr>
          <w:p>
            <w:pPr>
              <w:spacing w:line="480" w:lineRule="auto"/>
            </w:pPr>
            <w:r>
              <w:t>Pues ciertamente él estuvo tan enfermo que casi muere. Pero Dios tuvo misericordia de él, y no sólo de él, sino también de mí, para que yo no tuviera tristeza sobre tristeza.</w:t>
            </w:r>
          </w:p>
        </w:tc>
        <w:tc>
          <w:tcPr>
            <w:tcW w:type="dxa" w:w="2880"/>
            <w:vAlign w:val="center"/>
            <w:tcW w:w="1440" w:type="dxa"/>
          </w:tcPr>
          <w:p>
            <w:pPr>
              <w:jc w:val="center"/>
            </w:pPr>
            <w:r>
              <w:t>☐</w:t>
            </w:r>
          </w:p>
        </w:tc>
      </w:tr>
      <w:tr>
        <w:tc>
          <w:tcPr>
            <w:tcW w:type="dxa" w:w="2880"/>
            <w:tcW w:w="7920" w:type="dxa"/>
          </w:tcPr>
          <w:p>
            <w:r>
              <w:rPr>
                <w:b/>
              </w:rPr>
              <w:t>1 Timothy 1:2</w:t>
            </w:r>
          </w:p>
        </w:tc>
        <w:tc>
          <w:tcPr>
            <w:tcW w:type="dxa" w:w="2880"/>
            <w:tcW w:w="7920" w:type="dxa"/>
          </w:tcPr>
          <w:p>
            <w:r>
              <w:rPr>
                <w:b/>
              </w:rPr>
              <w:t>1 Timoteo 1:2</w:t>
            </w:r>
          </w:p>
        </w:tc>
        <w:tc>
          <w:tcPr>
            <w:tcW w:type="dxa" w:w="2880"/>
            <w:tcW w:w="1440" w:type="dxa"/>
          </w:tcPr>
          <w:p>
            <w:pPr>
              <w:jc w:val="center"/>
            </w:pPr>
            <w:r>
              <w:rPr>
                <w:b/>
              </w:rPr>
              <w:t>OK</w:t>
            </w:r>
          </w:p>
        </w:tc>
      </w:tr>
      <w:tr>
        <w:tc>
          <w:tcPr>
            <w:tcW w:type="dxa" w:w="2880"/>
            <w:tcW w:w="7920" w:type="dxa"/>
          </w:tcPr>
          <w:p>
            <w:pPr>
              <w:spacing w:line="480" w:lineRule="auto"/>
            </w:pPr>
            <w:r>
              <w:t xml:space="preserve">to Timothy, a true son in the faith: Grace, </w:t>
            </w:r>
            <w:r>
              <w:rPr>
                <w:b/>
              </w:rPr>
              <w:t>mercy</w:t>
            </w:r>
            <w:r>
              <w:t>, and peace from God the Father and Christ Jesus our Lord.</w:t>
            </w:r>
          </w:p>
        </w:tc>
        <w:tc>
          <w:tcPr>
            <w:tcW w:type="dxa" w:w="2880"/>
            <w:tcW w:w="7920" w:type="dxa"/>
          </w:tcPr>
          <w:p>
            <w:pPr>
              <w:spacing w:line="480" w:lineRule="auto"/>
            </w:pPr>
            <w:r>
              <w:t>a Timoteo, un verdadero hijo en la fe: gracia, misericordia y paz de nuestro Dios el Padre y Cristo Jesús nuestro Señor.</w:t>
            </w:r>
          </w:p>
        </w:tc>
        <w:tc>
          <w:tcPr>
            <w:tcW w:type="dxa" w:w="2880"/>
            <w:vAlign w:val="center"/>
            <w:tcW w:w="1440" w:type="dxa"/>
          </w:tcPr>
          <w:p>
            <w:pPr>
              <w:jc w:val="center"/>
            </w:pPr>
            <w:r>
              <w:t>☐</w:t>
            </w:r>
          </w:p>
        </w:tc>
      </w:tr>
      <w:tr>
        <w:tc>
          <w:tcPr>
            <w:tcW w:type="dxa" w:w="2880"/>
            <w:tcW w:w="7920" w:type="dxa"/>
          </w:tcPr>
          <w:p>
            <w:r>
              <w:rPr>
                <w:b/>
              </w:rPr>
              <w:t>Titus 3:5</w:t>
            </w:r>
          </w:p>
        </w:tc>
        <w:tc>
          <w:tcPr>
            <w:tcW w:type="dxa" w:w="2880"/>
            <w:tcW w:w="7920" w:type="dxa"/>
          </w:tcPr>
          <w:p>
            <w:r>
              <w:rPr>
                <w:b/>
              </w:rPr>
              <w:t>Tito 3:5</w:t>
            </w:r>
          </w:p>
        </w:tc>
        <w:tc>
          <w:tcPr>
            <w:tcW w:type="dxa" w:w="2880"/>
            <w:tcW w:w="1440" w:type="dxa"/>
          </w:tcPr>
          <w:p>
            <w:pPr>
              <w:jc w:val="center"/>
            </w:pPr>
            <w:r>
              <w:rPr>
                <w:b/>
              </w:rPr>
              <w:t>OK</w:t>
            </w:r>
          </w:p>
        </w:tc>
      </w:tr>
      <w:tr>
        <w:tc>
          <w:tcPr>
            <w:tcW w:type="dxa" w:w="2880"/>
            <w:tcW w:w="7920" w:type="dxa"/>
          </w:tcPr>
          <w:p>
            <w:pPr>
              <w:spacing w:line="480" w:lineRule="auto"/>
            </w:pPr>
            <w:r>
              <w:t xml:space="preserve">it was not by works of righteousness that we did, but by his </w:t>
            </w:r>
            <w:r>
              <w:rPr>
                <w:b/>
              </w:rPr>
              <w:t>mercy</w:t>
            </w:r>
            <w:r>
              <w:t xml:space="preserve"> that he saved us, through the washing of new birth and renewal by the Holy Spirit,</w:t>
            </w:r>
          </w:p>
        </w:tc>
        <w:tc>
          <w:tcPr>
            <w:tcW w:type="dxa" w:w="2880"/>
            <w:tcW w:w="7920" w:type="dxa"/>
          </w:tcPr>
          <w:p>
            <w:pPr>
              <w:spacing w:line="480" w:lineRule="auto"/>
            </w:pPr>
            <w:r>
              <w:t>no fue por obras de justicia que nosotros hicimos, sino por su misericordia que Él nos salvó, a través del lavado del nuevo nacimiento y renovación por el Espíritu Santo,</w:t>
            </w:r>
          </w:p>
        </w:tc>
        <w:tc>
          <w:tcPr>
            <w:tcW w:type="dxa" w:w="2880"/>
            <w:vAlign w:val="center"/>
            <w:tcW w:w="1440" w:type="dxa"/>
          </w:tcPr>
          <w:p>
            <w:pPr>
              <w:jc w:val="center"/>
            </w:pPr>
            <w:r>
              <w:t>☐</w:t>
            </w:r>
          </w:p>
        </w:tc>
      </w:tr>
      <w:tr>
        <w:tc>
          <w:tcPr>
            <w:tcW w:type="dxa" w:w="2880"/>
            <w:tcW w:w="7920" w:type="dxa"/>
          </w:tcPr>
          <w:p>
            <w:r>
              <w:rPr>
                <w:b/>
              </w:rPr>
              <w:t>Hebrews 4:16</w:t>
            </w:r>
          </w:p>
        </w:tc>
        <w:tc>
          <w:tcPr>
            <w:tcW w:type="dxa" w:w="2880"/>
            <w:tcW w:w="7920" w:type="dxa"/>
          </w:tcPr>
          <w:p>
            <w:r>
              <w:rPr>
                <w:b/>
              </w:rPr>
              <w:t>Hebreos 4:16</w:t>
            </w:r>
          </w:p>
        </w:tc>
        <w:tc>
          <w:tcPr>
            <w:tcW w:type="dxa" w:w="2880"/>
            <w:tcW w:w="1440" w:type="dxa"/>
          </w:tcPr>
          <w:p>
            <w:pPr>
              <w:jc w:val="center"/>
            </w:pPr>
            <w:r>
              <w:rPr>
                <w:b/>
              </w:rPr>
              <w:t>OK</w:t>
            </w:r>
          </w:p>
        </w:tc>
      </w:tr>
      <w:tr>
        <w:tc>
          <w:tcPr>
            <w:tcW w:type="dxa" w:w="2880"/>
            <w:tcW w:w="7920" w:type="dxa"/>
          </w:tcPr>
          <w:p>
            <w:pPr>
              <w:spacing w:line="480" w:lineRule="auto"/>
            </w:pPr>
            <w:r>
              <w:t xml:space="preserve">Let us then go with confidence to the throne of grace, so that we may receive </w:t>
            </w:r>
            <w:r>
              <w:rPr>
                <w:b/>
              </w:rPr>
              <w:t>mercy</w:t>
            </w:r>
            <w:r>
              <w:t xml:space="preserve"> and find grace to help in time of need.</w:t>
            </w:r>
          </w:p>
        </w:tc>
        <w:tc>
          <w:tcPr>
            <w:tcW w:type="dxa" w:w="2880"/>
            <w:tcW w:w="7920" w:type="dxa"/>
          </w:tcPr>
          <w:p>
            <w:pPr>
              <w:spacing w:line="480" w:lineRule="auto"/>
            </w:pPr>
            <w:r>
              <w:t>Entonces vayamos con confianza al trono de la gracia, para que recibamos misericordia y hallemos gracia para ayuda en tiempo de necesidad.</w:t>
            </w:r>
          </w:p>
        </w:tc>
        <w:tc>
          <w:tcPr>
            <w:tcW w:type="dxa" w:w="2880"/>
            <w:vAlign w:val="center"/>
            <w:tcW w:w="1440" w:type="dxa"/>
          </w:tcPr>
          <w:p>
            <w:pPr>
              <w:jc w:val="center"/>
            </w:pPr>
            <w:r>
              <w:t>☐</w:t>
            </w:r>
          </w:p>
        </w:tc>
      </w:tr>
      <w:tr>
        <w:tc>
          <w:tcPr>
            <w:tcW w:type="dxa" w:w="2880"/>
            <w:tcW w:w="7920" w:type="dxa"/>
          </w:tcPr>
          <w:p>
            <w:r>
              <w:rPr>
                <w:b/>
              </w:rPr>
              <w:t>James 2:13</w:t>
            </w:r>
          </w:p>
        </w:tc>
        <w:tc>
          <w:tcPr>
            <w:tcW w:type="dxa" w:w="2880"/>
            <w:tcW w:w="7920" w:type="dxa"/>
          </w:tcPr>
          <w:p>
            <w:r>
              <w:rPr>
                <w:b/>
              </w:rPr>
              <w:t>Santiago 2:13</w:t>
            </w:r>
          </w:p>
        </w:tc>
        <w:tc>
          <w:tcPr>
            <w:tcW w:type="dxa" w:w="2880"/>
            <w:tcW w:w="1440" w:type="dxa"/>
          </w:tcPr>
          <w:p>
            <w:pPr>
              <w:jc w:val="center"/>
            </w:pPr>
            <w:r>
              <w:rPr>
                <w:b/>
              </w:rPr>
              <w:t>OK</w:t>
            </w:r>
          </w:p>
        </w:tc>
      </w:tr>
      <w:tr>
        <w:tc>
          <w:tcPr>
            <w:tcW w:type="dxa" w:w="2880"/>
            <w:tcW w:w="7920" w:type="dxa"/>
          </w:tcPr>
          <w:p>
            <w:pPr>
              <w:spacing w:line="480" w:lineRule="auto"/>
            </w:pPr>
            <w:r>
              <w:t xml:space="preserve">For judgment comes without </w:t>
            </w:r>
            <w:r>
              <w:rPr>
                <w:b/>
              </w:rPr>
              <w:t>mercy</w:t>
            </w:r>
            <w:r>
              <w:t xml:space="preserve"> to those who have shown no </w:t>
            </w:r>
            <w:r>
              <w:rPr>
                <w:b/>
              </w:rPr>
              <w:t>mercy</w:t>
            </w:r>
            <w:r>
              <w:t xml:space="preserve">. </w:t>
            </w:r>
            <w:r>
              <w:rPr>
                <w:b/>
              </w:rPr>
              <w:t>Mercy</w:t>
            </w:r>
            <w:r>
              <w:t xml:space="preserve"> triumphs over judgment.</w:t>
            </w:r>
          </w:p>
        </w:tc>
        <w:tc>
          <w:tcPr>
            <w:tcW w:type="dxa" w:w="2880"/>
            <w:tcW w:w="7920" w:type="dxa"/>
          </w:tcPr>
          <w:p>
            <w:pPr>
              <w:spacing w:line="480" w:lineRule="auto"/>
            </w:pPr>
            <w:r>
              <w:t>Porque juicio viene sin misericordia a aquellos que no hayan demostrado misericordia. ¡La misericordia triunfa sobre el juicio!</w:t>
            </w:r>
          </w:p>
        </w:tc>
        <w:tc>
          <w:tcPr>
            <w:tcW w:type="dxa" w:w="2880"/>
            <w:vAlign w:val="center"/>
            <w:tcW w:w="1440" w:type="dxa"/>
          </w:tcPr>
          <w:p>
            <w:pPr>
              <w:jc w:val="center"/>
            </w:pPr>
            <w:r>
              <w:t>☐</w:t>
            </w:r>
          </w:p>
        </w:tc>
      </w:tr>
      <w:tr>
        <w:tc>
          <w:tcPr>
            <w:tcW w:type="dxa" w:w="2880"/>
            <w:tcW w:w="7920" w:type="dxa"/>
          </w:tcPr>
          <w:p>
            <w:r>
              <w:rPr>
                <w:b/>
              </w:rPr>
              <w:t>1 Peter 1:3</w:t>
            </w:r>
          </w:p>
        </w:tc>
        <w:tc>
          <w:tcPr>
            <w:tcW w:type="dxa" w:w="2880"/>
            <w:tcW w:w="7920" w:type="dxa"/>
          </w:tcPr>
          <w:p>
            <w:r>
              <w:rPr>
                <w:b/>
              </w:rPr>
              <w:t>1 Pedro 1:3</w:t>
            </w:r>
          </w:p>
        </w:tc>
        <w:tc>
          <w:tcPr>
            <w:tcW w:type="dxa" w:w="2880"/>
            <w:tcW w:w="1440" w:type="dxa"/>
          </w:tcPr>
          <w:p>
            <w:pPr>
              <w:jc w:val="center"/>
            </w:pPr>
            <w:r>
              <w:rPr>
                <w:b/>
              </w:rPr>
              <w:t>OK</w:t>
            </w:r>
          </w:p>
        </w:tc>
      </w:tr>
      <w:tr>
        <w:tc>
          <w:tcPr>
            <w:tcW w:type="dxa" w:w="2880"/>
            <w:tcW w:w="7920" w:type="dxa"/>
          </w:tcPr>
          <w:p>
            <w:pPr>
              <w:spacing w:line="480" w:lineRule="auto"/>
            </w:pPr>
            <w:r>
              <w:t xml:space="preserve">May the God and Father of our Lord Jesus Christ be praised! In his great </w:t>
            </w:r>
            <w:r>
              <w:rPr>
                <w:b/>
              </w:rPr>
              <w:t>mercy</w:t>
            </w:r>
            <w:r>
              <w:t>, he has given us new birth to a living hope through the resurrection of Jesus Christ from the dead.</w:t>
            </w:r>
          </w:p>
        </w:tc>
        <w:tc>
          <w:tcPr>
            <w:tcW w:type="dxa" w:w="2880"/>
            <w:tcW w:w="7920" w:type="dxa"/>
          </w:tcPr>
          <w:p>
            <w:pPr>
              <w:spacing w:line="480" w:lineRule="auto"/>
            </w:pPr>
            <w:r>
              <w:t>Que el Dios y Padre de nuestro Señor Jesucristo sea bendecido. En su gran misericordia, Él nos dió un nuevo nacimiento para la confianza de una herencia a través de la resurrección de Jesucristo de los muertos,</w:t>
            </w:r>
          </w:p>
        </w:tc>
        <w:tc>
          <w:tcPr>
            <w:tcW w:type="dxa" w:w="2880"/>
            <w:vAlign w:val="center"/>
            <w:tcW w:w="1440" w:type="dxa"/>
          </w:tcPr>
          <w:p>
            <w:pPr>
              <w:jc w:val="center"/>
            </w:pPr>
            <w:r>
              <w:t>☐</w:t>
            </w:r>
          </w:p>
        </w:tc>
      </w:tr>
      <w:tr>
        <w:tc>
          <w:tcPr>
            <w:tcW w:type="dxa" w:w="2880"/>
            <w:tcW w:w="7920" w:type="dxa"/>
          </w:tcPr>
          <w:p>
            <w:r>
              <w:rPr>
                <w:b/>
              </w:rPr>
              <w:t>2 John 1:3</w:t>
            </w:r>
          </w:p>
        </w:tc>
        <w:tc>
          <w:tcPr>
            <w:tcW w:type="dxa" w:w="2880"/>
            <w:tcW w:w="7920" w:type="dxa"/>
          </w:tcPr>
          <w:p>
            <w:r>
              <w:rPr>
                <w:b/>
              </w:rPr>
              <w:t>2 Juan 1:3</w:t>
            </w:r>
          </w:p>
        </w:tc>
        <w:tc>
          <w:tcPr>
            <w:tcW w:type="dxa" w:w="2880"/>
            <w:tcW w:w="1440" w:type="dxa"/>
          </w:tcPr>
          <w:p>
            <w:pPr>
              <w:jc w:val="center"/>
            </w:pPr>
            <w:r>
              <w:rPr>
                <w:b/>
              </w:rPr>
              <w:t>OK</w:t>
            </w:r>
          </w:p>
        </w:tc>
      </w:tr>
      <w:tr>
        <w:tc>
          <w:tcPr>
            <w:tcW w:type="dxa" w:w="2880"/>
            <w:tcW w:w="7920" w:type="dxa"/>
          </w:tcPr>
          <w:p>
            <w:pPr>
              <w:spacing w:line="480" w:lineRule="auto"/>
            </w:pPr>
            <w:r>
              <w:t xml:space="preserve">Grace, </w:t>
            </w:r>
            <w:r>
              <w:rPr>
                <w:b/>
              </w:rPr>
              <w:t>mercy</w:t>
            </w:r>
            <w:r>
              <w:t>, and peace will be with us from God the Father and from Jesus Christ, the Son of the Father, in truth and love.</w:t>
            </w:r>
          </w:p>
        </w:tc>
        <w:tc>
          <w:tcPr>
            <w:tcW w:type="dxa" w:w="2880"/>
            <w:tcW w:w="7920" w:type="dxa"/>
          </w:tcPr>
          <w:p>
            <w:pPr>
              <w:spacing w:line="480" w:lineRule="auto"/>
            </w:pPr>
            <w:r>
              <w:t>Gracia, misericordia y paz serán con nosotros, de Dios el Padre y de Jesucristo, El Hijo del Padre, en verdad y amor.</w:t>
            </w:r>
          </w:p>
        </w:tc>
        <w:tc>
          <w:tcPr>
            <w:tcW w:type="dxa" w:w="2880"/>
            <w:vAlign w:val="center"/>
            <w:tcW w:w="1440" w:type="dxa"/>
          </w:tcPr>
          <w:p>
            <w:pPr>
              <w:jc w:val="center"/>
            </w:pPr>
            <w:r>
              <w:t>☐</w:t>
            </w:r>
          </w:p>
        </w:tc>
      </w:tr>
      <w:tr>
        <w:tc>
          <w:tcPr>
            <w:tcW w:type="dxa" w:w="2880"/>
            <w:tcW w:w="7920" w:type="dxa"/>
          </w:tcPr>
          <w:p>
            <w:r>
              <w:rPr>
                <w:b/>
              </w:rPr>
              <w:t>Jude 1:21</w:t>
            </w:r>
          </w:p>
        </w:tc>
        <w:tc>
          <w:tcPr>
            <w:tcW w:type="dxa" w:w="2880"/>
            <w:tcW w:w="7920" w:type="dxa"/>
          </w:tcPr>
          <w:p>
            <w:r>
              <w:rPr>
                <w:b/>
              </w:rPr>
              <w:t>Judas 1:21</w:t>
            </w:r>
          </w:p>
        </w:tc>
        <w:tc>
          <w:tcPr>
            <w:tcW w:type="dxa" w:w="2880"/>
            <w:tcW w:w="1440" w:type="dxa"/>
          </w:tcPr>
          <w:p>
            <w:pPr>
              <w:jc w:val="center"/>
            </w:pPr>
            <w:r>
              <w:rPr>
                <w:b/>
              </w:rPr>
              <w:t>OK</w:t>
            </w:r>
          </w:p>
        </w:tc>
      </w:tr>
      <w:tr>
        <w:tc>
          <w:tcPr>
            <w:tcW w:type="dxa" w:w="2880"/>
            <w:tcW w:w="7920" w:type="dxa"/>
          </w:tcPr>
          <w:p>
            <w:pPr>
              <w:spacing w:line="480" w:lineRule="auto"/>
            </w:pPr>
            <w:r>
              <w:t xml:space="preserve">Keep yourselves in God's love, and wait for the </w:t>
            </w:r>
            <w:r>
              <w:rPr>
                <w:b/>
              </w:rPr>
              <w:t>mercy</w:t>
            </w:r>
            <w:r>
              <w:t xml:space="preserve"> of our Lord Jesus Christ that brings you eternal life.</w:t>
            </w:r>
          </w:p>
        </w:tc>
        <w:tc>
          <w:tcPr>
            <w:tcW w:type="dxa" w:w="2880"/>
            <w:tcW w:w="7920" w:type="dxa"/>
          </w:tcPr>
          <w:p>
            <w:pPr>
              <w:spacing w:line="480" w:lineRule="auto"/>
            </w:pPr>
            <w:r>
              <w:t>Manténganse en el amor de Dios y esperen por la misericordia de nuestro Señor Jesucristo, que les trae vida eterna.</w:t>
            </w:r>
          </w:p>
        </w:tc>
        <w:tc>
          <w:tcPr>
            <w:tcW w:type="dxa" w:w="2880"/>
            <w:vAlign w:val="center"/>
            <w:tcW w:w="1440" w:type="dxa"/>
          </w:tcPr>
          <w:p>
            <w:pPr>
              <w:jc w:val="center"/>
            </w:pPr>
            <w:r>
              <w:t>☐</w:t>
            </w:r>
          </w:p>
        </w:tc>
      </w:tr>
    </w:tbl>
    <w:p>
      <w:pPr>
        <w:pStyle w:val="Heading1"/>
        <w:spacing w:before="0"/>
      </w:pPr>
      <w:r>
        <w:t>miracle (G1411)</w:t>
      </w:r>
    </w:p>
    <w:p>
      <w:r/>
      <w:r>
        <w:t>This word can mean:</w:t>
      </w:r>
      <w:r/>
      <w:r/>
    </w:p>
    <w:p>
      <w:pPr>
        <w:pStyle w:val="ListBullet"/>
        <w:spacing w:line="240" w:lineRule="auto"/>
        <w:ind w:left="720"/>
      </w:pPr>
      <w:r/>
      <w:r>
        <w:t>A wondrous deed or work that shows God’s power or strength.</w:t>
      </w:r>
      <w:r/>
    </w:p>
    <w:p>
      <w:pPr>
        <w:pStyle w:val="ListBullet"/>
        <w:spacing w:line="240" w:lineRule="auto" w:after="0"/>
        <w:ind w:left="720"/>
      </w:pPr>
      <w:r/>
      <w:r>
        <w:t>Something amazing that would not be possible unless God caused it to happen.</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7:22</w:t>
            </w:r>
          </w:p>
        </w:tc>
        <w:tc>
          <w:tcPr>
            <w:tcW w:type="dxa" w:w="2880"/>
            <w:tcW w:w="7920" w:type="dxa"/>
          </w:tcPr>
          <w:p>
            <w:r>
              <w:rPr>
                <w:b/>
              </w:rPr>
              <w:t>Mateo 7:22</w:t>
            </w:r>
          </w:p>
        </w:tc>
        <w:tc>
          <w:tcPr>
            <w:tcW w:type="dxa" w:w="2880"/>
            <w:tcW w:w="1440" w:type="dxa"/>
          </w:tcPr>
          <w:p>
            <w:pPr>
              <w:jc w:val="center"/>
            </w:pPr>
            <w:r>
              <w:rPr>
                <w:b/>
              </w:rPr>
              <w:t>OK</w:t>
            </w:r>
          </w:p>
        </w:tc>
      </w:tr>
      <w:tr>
        <w:tc>
          <w:tcPr>
            <w:tcW w:type="dxa" w:w="2880"/>
            <w:tcW w:w="7920" w:type="dxa"/>
          </w:tcPr>
          <w:p>
            <w:pPr>
              <w:spacing w:line="480" w:lineRule="auto"/>
            </w:pPr>
            <w:r>
              <w:t xml:space="preserve">Many people will say to me in that day, 'Lord, Lord, did we not prophesy in your name, in your name drive out demons, and in your name do many </w:t>
            </w:r>
            <w:r>
              <w:rPr>
                <w:b/>
              </w:rPr>
              <w:t>miracles</w:t>
            </w:r>
            <w:r>
              <w:t>?'</w:t>
            </w:r>
          </w:p>
        </w:tc>
        <w:tc>
          <w:tcPr>
            <w:tcW w:type="dxa" w:w="2880"/>
            <w:tcW w:w="7920" w:type="dxa"/>
          </w:tcPr>
          <w:p>
            <w:pPr>
              <w:spacing w:line="480" w:lineRule="auto"/>
            </w:pPr>
            <w:r>
              <w:t>En aquel día muchos Me dirán: 'Señor, Señor, ¿no profetizamos en Tu nombre y en Tu nombre echamos fuera demonios, y en Tu nombre hemos hecho maravillas?'</w:t>
            </w:r>
          </w:p>
        </w:tc>
        <w:tc>
          <w:tcPr>
            <w:tcW w:type="dxa" w:w="2880"/>
            <w:vAlign w:val="center"/>
            <w:tcW w:w="1440" w:type="dxa"/>
          </w:tcPr>
          <w:p>
            <w:pPr>
              <w:jc w:val="center"/>
            </w:pPr>
            <w:r>
              <w:t>☐</w:t>
            </w:r>
          </w:p>
        </w:tc>
      </w:tr>
      <w:tr>
        <w:tc>
          <w:tcPr>
            <w:tcW w:type="dxa" w:w="2880"/>
            <w:tcW w:w="7920" w:type="dxa"/>
          </w:tcPr>
          <w:p>
            <w:r>
              <w:rPr>
                <w:b/>
              </w:rPr>
              <w:t>Matthew 11:20</w:t>
            </w:r>
          </w:p>
        </w:tc>
        <w:tc>
          <w:tcPr>
            <w:tcW w:type="dxa" w:w="2880"/>
            <w:tcW w:w="7920" w:type="dxa"/>
          </w:tcPr>
          <w:p>
            <w:r>
              <w:rPr>
                <w:b/>
              </w:rPr>
              <w:t>Mateo 11:20</w:t>
            </w:r>
          </w:p>
        </w:tc>
        <w:tc>
          <w:tcPr>
            <w:tcW w:type="dxa" w:w="2880"/>
            <w:tcW w:w="1440" w:type="dxa"/>
          </w:tcPr>
          <w:p>
            <w:pPr>
              <w:jc w:val="center"/>
            </w:pPr>
            <w:r>
              <w:rPr>
                <w:b/>
              </w:rPr>
              <w:t>OK</w:t>
            </w:r>
          </w:p>
        </w:tc>
      </w:tr>
      <w:tr>
        <w:tc>
          <w:tcPr>
            <w:tcW w:type="dxa" w:w="2880"/>
            <w:tcW w:w="7920" w:type="dxa"/>
          </w:tcPr>
          <w:p>
            <w:pPr>
              <w:spacing w:line="480" w:lineRule="auto"/>
            </w:pPr>
            <w:r>
              <w:t xml:space="preserve">Then Jesus began to denounce the cities in which most of his </w:t>
            </w:r>
            <w:r>
              <w:rPr>
                <w:b/>
              </w:rPr>
              <w:t>miracles</w:t>
            </w:r>
            <w:r>
              <w:t xml:space="preserve"> were done, because they had not repented.</w:t>
            </w:r>
          </w:p>
        </w:tc>
        <w:tc>
          <w:tcPr>
            <w:tcW w:type="dxa" w:w="2880"/>
            <w:tcW w:w="7920" w:type="dxa"/>
          </w:tcPr>
          <w:p>
            <w:pPr>
              <w:spacing w:line="480" w:lineRule="auto"/>
            </w:pPr>
            <w:r>
              <w:t>Entonces Jesús empezó a reprender las ciudades en las que la mayor parte de sus milagros habían ocurrido, porque no se habían arrepentido.</w:t>
            </w:r>
          </w:p>
        </w:tc>
        <w:tc>
          <w:tcPr>
            <w:tcW w:type="dxa" w:w="2880"/>
            <w:vAlign w:val="center"/>
            <w:tcW w:w="1440" w:type="dxa"/>
          </w:tcPr>
          <w:p>
            <w:pPr>
              <w:jc w:val="center"/>
            </w:pPr>
            <w:r>
              <w:t>☐</w:t>
            </w:r>
          </w:p>
        </w:tc>
      </w:tr>
      <w:tr>
        <w:tc>
          <w:tcPr>
            <w:tcW w:type="dxa" w:w="2880"/>
            <w:tcW w:w="7920" w:type="dxa"/>
          </w:tcPr>
          <w:p>
            <w:r>
              <w:rPr>
                <w:b/>
              </w:rPr>
              <w:t>Matthew 13:58</w:t>
            </w:r>
          </w:p>
        </w:tc>
        <w:tc>
          <w:tcPr>
            <w:tcW w:type="dxa" w:w="2880"/>
            <w:tcW w:w="7920" w:type="dxa"/>
          </w:tcPr>
          <w:p>
            <w:r>
              <w:rPr>
                <w:b/>
              </w:rPr>
              <w:t>Mateo 13:58</w:t>
            </w:r>
          </w:p>
        </w:tc>
        <w:tc>
          <w:tcPr>
            <w:tcW w:type="dxa" w:w="2880"/>
            <w:tcW w:w="1440" w:type="dxa"/>
          </w:tcPr>
          <w:p>
            <w:pPr>
              <w:jc w:val="center"/>
            </w:pPr>
            <w:r>
              <w:rPr>
                <w:b/>
              </w:rPr>
              <w:t>OK</w:t>
            </w:r>
          </w:p>
        </w:tc>
      </w:tr>
      <w:tr>
        <w:tc>
          <w:tcPr>
            <w:tcW w:type="dxa" w:w="2880"/>
            <w:tcW w:w="7920" w:type="dxa"/>
          </w:tcPr>
          <w:p>
            <w:pPr>
              <w:spacing w:line="480" w:lineRule="auto"/>
            </w:pPr>
            <w:r>
              <w:t xml:space="preserve">He did not do many </w:t>
            </w:r>
            <w:r>
              <w:rPr>
                <w:b/>
              </w:rPr>
              <w:t>miracles</w:t>
            </w:r>
            <w:r>
              <w:t xml:space="preserve"> there because of their unbelief.</w:t>
            </w:r>
          </w:p>
        </w:tc>
        <w:tc>
          <w:tcPr>
            <w:tcW w:type="dxa" w:w="2880"/>
            <w:tcW w:w="7920" w:type="dxa"/>
          </w:tcPr>
          <w:p>
            <w:pPr>
              <w:spacing w:line="480" w:lineRule="auto"/>
            </w:pPr>
            <w:r>
              <w:t>Y no hizo muchos milagros allí por causa de su incredulidad.</w:t>
            </w:r>
          </w:p>
        </w:tc>
        <w:tc>
          <w:tcPr>
            <w:tcW w:type="dxa" w:w="2880"/>
            <w:vAlign w:val="center"/>
            <w:tcW w:w="1440" w:type="dxa"/>
          </w:tcPr>
          <w:p>
            <w:pPr>
              <w:jc w:val="center"/>
            </w:pPr>
            <w:r>
              <w:t>☐</w:t>
            </w:r>
          </w:p>
        </w:tc>
      </w:tr>
      <w:tr>
        <w:tc>
          <w:tcPr>
            <w:tcW w:type="dxa" w:w="2880"/>
            <w:tcW w:w="7920" w:type="dxa"/>
          </w:tcPr>
          <w:p>
            <w:r>
              <w:rPr>
                <w:b/>
              </w:rPr>
              <w:t>Mark 6:2</w:t>
            </w:r>
          </w:p>
        </w:tc>
        <w:tc>
          <w:tcPr>
            <w:tcW w:type="dxa" w:w="2880"/>
            <w:tcW w:w="7920" w:type="dxa"/>
          </w:tcPr>
          <w:p>
            <w:r>
              <w:rPr>
                <w:b/>
              </w:rPr>
              <w:t>Marcos 6:2</w:t>
            </w:r>
          </w:p>
        </w:tc>
        <w:tc>
          <w:tcPr>
            <w:tcW w:type="dxa" w:w="2880"/>
            <w:tcW w:w="1440" w:type="dxa"/>
          </w:tcPr>
          <w:p>
            <w:pPr>
              <w:jc w:val="center"/>
            </w:pPr>
            <w:r>
              <w:rPr>
                <w:b/>
              </w:rPr>
              <w:t>OK</w:t>
            </w:r>
          </w:p>
        </w:tc>
      </w:tr>
      <w:tr>
        <w:tc>
          <w:tcPr>
            <w:tcW w:type="dxa" w:w="2880"/>
            <w:tcW w:w="7920" w:type="dxa"/>
          </w:tcPr>
          <w:p>
            <w:pPr>
              <w:spacing w:line="480" w:lineRule="auto"/>
            </w:pPr>
            <w:r>
              <w:t xml:space="preserve">When the Sabbath came, he taught in the synagogue. Many people heard him and they were amazed. They said, "Where did he get these teachings?" "What is this wisdom that has been given to him?" "What are these </w:t>
            </w:r>
            <w:r>
              <w:rPr>
                <w:b/>
              </w:rPr>
              <w:t>miracles</w:t>
            </w:r>
            <w:r>
              <w:t xml:space="preserve"> that he does with his hands?"</w:t>
            </w:r>
          </w:p>
        </w:tc>
        <w:tc>
          <w:tcPr>
            <w:tcW w:type="dxa" w:w="2880"/>
            <w:tcW w:w="7920" w:type="dxa"/>
          </w:tcPr>
          <w:p>
            <w:pPr>
              <w:spacing w:line="480" w:lineRule="auto"/>
            </w:pPr>
            <w:r>
              <w:t>Cuando vino el Sábado, Él enseñó en la sinagoga. Muchos lo escuchaban y se maravillaban. Ellos decían: "¿De dónde Él obtiene estas enseñanzas? ¿Qué es esta sabiduría que le ha sido dada? ¿Qué son estos milagros que Él hace con Sus manos?</w:t>
            </w:r>
          </w:p>
        </w:tc>
        <w:tc>
          <w:tcPr>
            <w:tcW w:type="dxa" w:w="2880"/>
            <w:vAlign w:val="center"/>
            <w:tcW w:w="1440" w:type="dxa"/>
          </w:tcPr>
          <w:p>
            <w:pPr>
              <w:jc w:val="center"/>
            </w:pPr>
            <w:r>
              <w:t>☐</w:t>
            </w:r>
          </w:p>
        </w:tc>
      </w:tr>
      <w:tr>
        <w:tc>
          <w:tcPr>
            <w:tcW w:type="dxa" w:w="2880"/>
            <w:tcW w:w="7920" w:type="dxa"/>
          </w:tcPr>
          <w:p>
            <w:r>
              <w:rPr>
                <w:b/>
              </w:rPr>
              <w:t>Mark 9:39</w:t>
            </w:r>
          </w:p>
        </w:tc>
        <w:tc>
          <w:tcPr>
            <w:tcW w:type="dxa" w:w="2880"/>
            <w:tcW w:w="7920" w:type="dxa"/>
          </w:tcPr>
          <w:p>
            <w:r>
              <w:rPr>
                <w:b/>
              </w:rPr>
              <w:t>Marcos 9:39</w:t>
            </w:r>
          </w:p>
        </w:tc>
        <w:tc>
          <w:tcPr>
            <w:tcW w:type="dxa" w:w="2880"/>
            <w:tcW w:w="1440" w:type="dxa"/>
          </w:tcPr>
          <w:p>
            <w:pPr>
              <w:jc w:val="center"/>
            </w:pPr>
            <w:r>
              <w:rPr>
                <w:b/>
              </w:rPr>
              <w:t>OK</w:t>
            </w:r>
          </w:p>
        </w:tc>
      </w:tr>
      <w:tr>
        <w:tc>
          <w:tcPr>
            <w:tcW w:type="dxa" w:w="2880"/>
            <w:tcW w:w="7920" w:type="dxa"/>
          </w:tcPr>
          <w:p>
            <w:pPr>
              <w:spacing w:line="480" w:lineRule="auto"/>
            </w:pPr>
            <w:r>
              <w:t xml:space="preserve">But Jesus said, "Do not stop him, for there is no one who will do a </w:t>
            </w:r>
            <w:r>
              <w:rPr>
                <w:b/>
              </w:rPr>
              <w:t>mighty work</w:t>
            </w:r>
            <w:r>
              <w:t xml:space="preserve"> in my name and can soon afterwards say anything bad about me.</w:t>
            </w:r>
          </w:p>
        </w:tc>
        <w:tc>
          <w:tcPr>
            <w:tcW w:type="dxa" w:w="2880"/>
            <w:tcW w:w="7920" w:type="dxa"/>
          </w:tcPr>
          <w:p>
            <w:pPr>
              <w:spacing w:line="480" w:lineRule="auto"/>
            </w:pPr>
            <w:r>
              <w:t>Pero Jesús dijo: "No lo detengan. Porque no hay nadie que pueda hacer una obra poderosa en Mi nombre y que pronto sea capaz de decir algo malo de Mí.</w:t>
            </w:r>
          </w:p>
        </w:tc>
        <w:tc>
          <w:tcPr>
            <w:tcW w:type="dxa" w:w="2880"/>
            <w:vAlign w:val="center"/>
            <w:tcW w:w="1440" w:type="dxa"/>
          </w:tcPr>
          <w:p>
            <w:pPr>
              <w:jc w:val="center"/>
            </w:pPr>
            <w:r>
              <w:t>☐</w:t>
            </w:r>
          </w:p>
        </w:tc>
      </w:tr>
      <w:tr>
        <w:tc>
          <w:tcPr>
            <w:tcW w:type="dxa" w:w="2880"/>
            <w:tcW w:w="7920" w:type="dxa"/>
          </w:tcPr>
          <w:p>
            <w:r>
              <w:rPr>
                <w:b/>
              </w:rPr>
              <w:t>Luke 10:13</w:t>
            </w:r>
          </w:p>
        </w:tc>
        <w:tc>
          <w:tcPr>
            <w:tcW w:type="dxa" w:w="2880"/>
            <w:tcW w:w="7920" w:type="dxa"/>
          </w:tcPr>
          <w:p>
            <w:r>
              <w:rPr>
                <w:b/>
              </w:rPr>
              <w:t>Lucas 10:13</w:t>
            </w:r>
          </w:p>
        </w:tc>
        <w:tc>
          <w:tcPr>
            <w:tcW w:type="dxa" w:w="2880"/>
            <w:tcW w:w="1440" w:type="dxa"/>
          </w:tcPr>
          <w:p>
            <w:pPr>
              <w:jc w:val="center"/>
            </w:pPr>
            <w:r>
              <w:rPr>
                <w:b/>
              </w:rPr>
              <w:t>OK</w:t>
            </w:r>
          </w:p>
        </w:tc>
      </w:tr>
      <w:tr>
        <w:tc>
          <w:tcPr>
            <w:tcW w:type="dxa" w:w="2880"/>
            <w:tcW w:w="7920" w:type="dxa"/>
          </w:tcPr>
          <w:p>
            <w:pPr>
              <w:spacing w:line="480" w:lineRule="auto"/>
            </w:pPr>
            <w:r>
              <w:t xml:space="preserve">Woe to you, Chorazin! Woe to you, Bethsaida! If the </w:t>
            </w:r>
            <w:r>
              <w:rPr>
                <w:b/>
              </w:rPr>
              <w:t>mighty works</w:t>
            </w:r>
            <w:r>
              <w:t xml:space="preserve"> which were done in you had been done in Tyre and Sidon, they would have repented long ago, sitting in sackcloth and ashes.</w:t>
            </w:r>
          </w:p>
        </w:tc>
        <w:tc>
          <w:tcPr>
            <w:tcW w:type="dxa" w:w="2880"/>
            <w:tcW w:w="7920" w:type="dxa"/>
          </w:tcPr>
          <w:p>
            <w:pPr>
              <w:spacing w:line="480" w:lineRule="auto"/>
            </w:pPr>
            <w:r>
              <w:t>¡Ay de ti, Corazín! ¡Ay de ti, Betsaida! Si los milagros que fueron hechos en ustedes hubieran sido hechos en Tiro y Sidón, ellas se hubieran arrepentido hace mucho tiempo, sentándose en sacos y cenizas.</w:t>
            </w:r>
          </w:p>
        </w:tc>
        <w:tc>
          <w:tcPr>
            <w:tcW w:type="dxa" w:w="2880"/>
            <w:vAlign w:val="center"/>
            <w:tcW w:w="1440" w:type="dxa"/>
          </w:tcPr>
          <w:p>
            <w:pPr>
              <w:jc w:val="center"/>
            </w:pPr>
            <w:r>
              <w:t>☐</w:t>
            </w:r>
          </w:p>
        </w:tc>
      </w:tr>
      <w:tr>
        <w:tc>
          <w:tcPr>
            <w:tcW w:type="dxa" w:w="2880"/>
            <w:tcW w:w="7920" w:type="dxa"/>
          </w:tcPr>
          <w:p>
            <w:r>
              <w:rPr>
                <w:b/>
              </w:rPr>
              <w:t>Luke 19:37</w:t>
            </w:r>
          </w:p>
        </w:tc>
        <w:tc>
          <w:tcPr>
            <w:tcW w:type="dxa" w:w="2880"/>
            <w:tcW w:w="7920" w:type="dxa"/>
          </w:tcPr>
          <w:p>
            <w:r>
              <w:rPr>
                <w:b/>
              </w:rPr>
              <w:t>Lucas 19:37</w:t>
            </w:r>
          </w:p>
        </w:tc>
        <w:tc>
          <w:tcPr>
            <w:tcW w:type="dxa" w:w="2880"/>
            <w:tcW w:w="1440" w:type="dxa"/>
          </w:tcPr>
          <w:p>
            <w:pPr>
              <w:jc w:val="center"/>
            </w:pPr>
            <w:r>
              <w:rPr>
                <w:b/>
              </w:rPr>
              <w:t>OK</w:t>
            </w:r>
          </w:p>
        </w:tc>
      </w:tr>
      <w:tr>
        <w:tc>
          <w:tcPr>
            <w:tcW w:type="dxa" w:w="2880"/>
            <w:tcW w:w="7920" w:type="dxa"/>
          </w:tcPr>
          <w:p>
            <w:pPr>
              <w:spacing w:line="480" w:lineRule="auto"/>
            </w:pPr>
            <w:r>
              <w:t xml:space="preserve">As he was now approaching the place where the Mount of Olives descends, the whole multitude of the disciples began to rejoice and praise God with a loud voice for all the </w:t>
            </w:r>
            <w:r>
              <w:rPr>
                <w:b/>
              </w:rPr>
              <w:t>mighty works</w:t>
            </w:r>
            <w:r>
              <w:t xml:space="preserve"> which they had seen, saying, </w:t>
            </w:r>
          </w:p>
        </w:tc>
        <w:tc>
          <w:tcPr>
            <w:tcW w:type="dxa" w:w="2880"/>
            <w:tcW w:w="7920" w:type="dxa"/>
          </w:tcPr>
          <w:p>
            <w:pPr>
              <w:spacing w:line="480" w:lineRule="auto"/>
            </w:pPr>
            <w:r>
              <w:t>Mientras se acercaban al lugar donde el Monte de los Olivos desciende, toda la multitud de discípulos empezó a regocijarse y alabar a Dios con voz fuerte por todas las maravillas que habían visto,</w:t>
            </w:r>
          </w:p>
        </w:tc>
        <w:tc>
          <w:tcPr>
            <w:tcW w:type="dxa" w:w="2880"/>
            <w:vAlign w:val="center"/>
            <w:tcW w:w="1440" w:type="dxa"/>
          </w:tcPr>
          <w:p>
            <w:pPr>
              <w:jc w:val="center"/>
            </w:pPr>
            <w:r>
              <w:t>☐</w:t>
            </w:r>
          </w:p>
        </w:tc>
      </w:tr>
      <w:tr>
        <w:tc>
          <w:tcPr>
            <w:tcW w:type="dxa" w:w="2880"/>
            <w:tcW w:w="7920" w:type="dxa"/>
          </w:tcPr>
          <w:p>
            <w:r>
              <w:rPr>
                <w:b/>
              </w:rPr>
              <w:t>Acts 2:22</w:t>
            </w:r>
          </w:p>
        </w:tc>
        <w:tc>
          <w:tcPr>
            <w:tcW w:type="dxa" w:w="2880"/>
            <w:tcW w:w="7920" w:type="dxa"/>
          </w:tcPr>
          <w:p>
            <w:r>
              <w:rPr>
                <w:b/>
              </w:rPr>
              <w:t>Hechos 2:22</w:t>
            </w:r>
          </w:p>
        </w:tc>
        <w:tc>
          <w:tcPr>
            <w:tcW w:type="dxa" w:w="2880"/>
            <w:tcW w:w="1440" w:type="dxa"/>
          </w:tcPr>
          <w:p>
            <w:pPr>
              <w:jc w:val="center"/>
            </w:pPr>
            <w:r>
              <w:rPr>
                <w:b/>
              </w:rPr>
              <w:t>OK</w:t>
            </w:r>
          </w:p>
        </w:tc>
      </w:tr>
      <w:tr>
        <w:tc>
          <w:tcPr>
            <w:tcW w:type="dxa" w:w="2880"/>
            <w:tcW w:w="7920" w:type="dxa"/>
          </w:tcPr>
          <w:p>
            <w:pPr>
              <w:spacing w:line="480" w:lineRule="auto"/>
            </w:pPr>
            <w:r>
              <w:t xml:space="preserve">Men of Israel, hear these words: Jesus of Nazareth was a man accredited to you by God with the </w:t>
            </w:r>
            <w:r>
              <w:rPr>
                <w:b/>
              </w:rPr>
              <w:t>mighty deeds</w:t>
            </w:r>
            <w:r>
              <w:t xml:space="preserve"> and wonders and signs which God did through him in your midst, as you yourselves know.</w:t>
            </w:r>
          </w:p>
        </w:tc>
        <w:tc>
          <w:tcPr>
            <w:tcW w:type="dxa" w:w="2880"/>
            <w:tcW w:w="7920" w:type="dxa"/>
          </w:tcPr>
          <w:p>
            <w:pPr>
              <w:spacing w:line="480" w:lineRule="auto"/>
            </w:pPr>
            <w:r>
              <w:t>Hombres de Israel, escuchen estas palabras: Jesús de Nazaret, un hombre aprobado por Dios para ustedes por las poderosas obras y maravillas y señales las cuales Dios hizo a través de Él en medio de ustedes, así como ustedes mismos saben,</w:t>
            </w:r>
          </w:p>
        </w:tc>
        <w:tc>
          <w:tcPr>
            <w:tcW w:type="dxa" w:w="2880"/>
            <w:vAlign w:val="center"/>
            <w:tcW w:w="1440" w:type="dxa"/>
          </w:tcPr>
          <w:p>
            <w:pPr>
              <w:jc w:val="center"/>
            </w:pPr>
            <w:r>
              <w:t>☐</w:t>
            </w:r>
          </w:p>
        </w:tc>
      </w:tr>
      <w:tr>
        <w:tc>
          <w:tcPr>
            <w:tcW w:type="dxa" w:w="2880"/>
            <w:tcW w:w="7920" w:type="dxa"/>
          </w:tcPr>
          <w:p>
            <w:r>
              <w:rPr>
                <w:b/>
              </w:rPr>
              <w:t>Acts 8:13</w:t>
            </w:r>
          </w:p>
        </w:tc>
        <w:tc>
          <w:tcPr>
            <w:tcW w:type="dxa" w:w="2880"/>
            <w:tcW w:w="7920" w:type="dxa"/>
          </w:tcPr>
          <w:p>
            <w:r>
              <w:rPr>
                <w:b/>
              </w:rPr>
              <w:t>Hechos 8:13</w:t>
            </w:r>
          </w:p>
        </w:tc>
        <w:tc>
          <w:tcPr>
            <w:tcW w:type="dxa" w:w="2880"/>
            <w:tcW w:w="1440" w:type="dxa"/>
          </w:tcPr>
          <w:p>
            <w:pPr>
              <w:jc w:val="center"/>
            </w:pPr>
            <w:r>
              <w:rPr>
                <w:b/>
              </w:rPr>
              <w:t>OK</w:t>
            </w:r>
          </w:p>
        </w:tc>
      </w:tr>
      <w:tr>
        <w:tc>
          <w:tcPr>
            <w:tcW w:type="dxa" w:w="2880"/>
            <w:tcW w:w="7920" w:type="dxa"/>
          </w:tcPr>
          <w:p>
            <w:pPr>
              <w:spacing w:line="480" w:lineRule="auto"/>
            </w:pPr>
            <w:r>
              <w:t xml:space="preserve">Even Simon himself believed, and after he was baptized he stayed with Philip constantly. When he saw signs and </w:t>
            </w:r>
            <w:r>
              <w:rPr>
                <w:b/>
              </w:rPr>
              <w:t>mighty works</w:t>
            </w:r>
            <w:r>
              <w:t xml:space="preserve"> taking place, he was amazed.</w:t>
            </w:r>
          </w:p>
        </w:tc>
        <w:tc>
          <w:tcPr>
            <w:tcW w:type="dxa" w:w="2880"/>
            <w:tcW w:w="7920" w:type="dxa"/>
          </w:tcPr>
          <w:p>
            <w:pPr>
              <w:spacing w:line="480" w:lineRule="auto"/>
            </w:pPr>
            <w:r>
              <w:t>Y Simón mismo también creyó. Después que él fue bautizado, él continuaba estando con Felipe; cuando él vio señales y obras poderosas haciéndose, él quedó sorprendido.</w:t>
            </w:r>
          </w:p>
        </w:tc>
        <w:tc>
          <w:tcPr>
            <w:tcW w:type="dxa" w:w="2880"/>
            <w:vAlign w:val="center"/>
            <w:tcW w:w="1440" w:type="dxa"/>
          </w:tcPr>
          <w:p>
            <w:pPr>
              <w:jc w:val="center"/>
            </w:pPr>
            <w:r>
              <w:t>☐</w:t>
            </w:r>
          </w:p>
        </w:tc>
      </w:tr>
      <w:tr>
        <w:tc>
          <w:tcPr>
            <w:tcW w:type="dxa" w:w="2880"/>
            <w:tcW w:w="7920" w:type="dxa"/>
          </w:tcPr>
          <w:p>
            <w:r>
              <w:rPr>
                <w:b/>
              </w:rPr>
              <w:t>Acts 19:11</w:t>
            </w:r>
          </w:p>
        </w:tc>
        <w:tc>
          <w:tcPr>
            <w:tcW w:type="dxa" w:w="2880"/>
            <w:tcW w:w="7920" w:type="dxa"/>
          </w:tcPr>
          <w:p>
            <w:r>
              <w:rPr>
                <w:b/>
              </w:rPr>
              <w:t>Hechos 19:11</w:t>
            </w:r>
          </w:p>
        </w:tc>
        <w:tc>
          <w:tcPr>
            <w:tcW w:type="dxa" w:w="2880"/>
            <w:tcW w:w="1440" w:type="dxa"/>
          </w:tcPr>
          <w:p>
            <w:pPr>
              <w:jc w:val="center"/>
            </w:pPr>
            <w:r>
              <w:rPr>
                <w:b/>
              </w:rPr>
              <w:t>OK</w:t>
            </w:r>
          </w:p>
        </w:tc>
      </w:tr>
      <w:tr>
        <w:tc>
          <w:tcPr>
            <w:tcW w:type="dxa" w:w="2880"/>
            <w:tcW w:w="7920" w:type="dxa"/>
          </w:tcPr>
          <w:p>
            <w:pPr>
              <w:spacing w:line="480" w:lineRule="auto"/>
            </w:pPr>
            <w:r>
              <w:t xml:space="preserve">God was doing extraordinary </w:t>
            </w:r>
            <w:r>
              <w:rPr>
                <w:b/>
              </w:rPr>
              <w:t>miracles</w:t>
            </w:r>
            <w:r>
              <w:t xml:space="preserve"> by the hands of Paul,</w:t>
            </w:r>
          </w:p>
        </w:tc>
        <w:tc>
          <w:tcPr>
            <w:tcW w:type="dxa" w:w="2880"/>
            <w:tcW w:w="7920" w:type="dxa"/>
          </w:tcPr>
          <w:p>
            <w:pPr>
              <w:spacing w:line="480" w:lineRule="auto"/>
            </w:pPr>
            <w:r>
              <w:t>Dios estaba haciendo obras poderosas por las manos de Pablo,</w:t>
            </w:r>
          </w:p>
        </w:tc>
        <w:tc>
          <w:tcPr>
            <w:tcW w:type="dxa" w:w="2880"/>
            <w:vAlign w:val="center"/>
            <w:tcW w:w="1440" w:type="dxa"/>
          </w:tcPr>
          <w:p>
            <w:pPr>
              <w:jc w:val="center"/>
            </w:pPr>
            <w:r>
              <w:t>☐</w:t>
            </w:r>
          </w:p>
        </w:tc>
      </w:tr>
      <w:tr>
        <w:tc>
          <w:tcPr>
            <w:tcW w:type="dxa" w:w="2880"/>
            <w:tcW w:w="7920" w:type="dxa"/>
          </w:tcPr>
          <w:p>
            <w:r>
              <w:rPr>
                <w:b/>
              </w:rPr>
              <w:t>1 Corinthians 12:28</w:t>
            </w:r>
          </w:p>
        </w:tc>
        <w:tc>
          <w:tcPr>
            <w:tcW w:type="dxa" w:w="2880"/>
            <w:tcW w:w="7920" w:type="dxa"/>
          </w:tcPr>
          <w:p>
            <w:r>
              <w:rPr>
                <w:b/>
              </w:rPr>
              <w:t>1 Corintios 12:28</w:t>
            </w:r>
          </w:p>
        </w:tc>
        <w:tc>
          <w:tcPr>
            <w:tcW w:type="dxa" w:w="2880"/>
            <w:tcW w:w="1440" w:type="dxa"/>
          </w:tcPr>
          <w:p>
            <w:pPr>
              <w:jc w:val="center"/>
            </w:pPr>
            <w:r>
              <w:rPr>
                <w:b/>
              </w:rPr>
              <w:t>OK</w:t>
            </w:r>
          </w:p>
        </w:tc>
      </w:tr>
      <w:tr>
        <w:tc>
          <w:tcPr>
            <w:tcW w:type="dxa" w:w="2880"/>
            <w:tcW w:w="7920" w:type="dxa"/>
          </w:tcPr>
          <w:p>
            <w:pPr>
              <w:spacing w:line="480" w:lineRule="auto"/>
            </w:pPr>
            <w:r>
              <w:t xml:space="preserve">And God has appointed in the church first apostles, second prophets, third teachers, then those who do </w:t>
            </w:r>
            <w:r>
              <w:rPr>
                <w:b/>
              </w:rPr>
              <w:t>miracles</w:t>
            </w:r>
            <w:r>
              <w:t>, then gifts of healing, those who provide helps, those who do the work of administration, and those who have various kinds of tongues.</w:t>
            </w:r>
          </w:p>
        </w:tc>
        <w:tc>
          <w:tcPr>
            <w:tcW w:type="dxa" w:w="2880"/>
            <w:tcW w:w="7920" w:type="dxa"/>
          </w:tcPr>
          <w:p>
            <w:pPr>
              <w:spacing w:line="480" w:lineRule="auto"/>
            </w:pPr>
            <w:r>
              <w:t>Y Dios ha señalado en la iglesia primero apóstoles, segundo profetas, tercero maestros, después aquellos que hacen obras poderosas, después dones de sanidad, aquellos que proveen ayudas, aquellos que hacen el trabajo de administración, y aquellos que tienen varios de tipos de lenguas.</w:t>
            </w:r>
          </w:p>
        </w:tc>
        <w:tc>
          <w:tcPr>
            <w:tcW w:type="dxa" w:w="2880"/>
            <w:vAlign w:val="center"/>
            <w:tcW w:w="1440" w:type="dxa"/>
          </w:tcPr>
          <w:p>
            <w:pPr>
              <w:jc w:val="center"/>
            </w:pPr>
            <w:r>
              <w:t>☐</w:t>
            </w:r>
          </w:p>
        </w:tc>
      </w:tr>
      <w:tr>
        <w:tc>
          <w:tcPr>
            <w:tcW w:type="dxa" w:w="2880"/>
            <w:tcW w:w="7920" w:type="dxa"/>
          </w:tcPr>
          <w:p>
            <w:r>
              <w:rPr>
                <w:b/>
              </w:rPr>
              <w:t>2 Corinthians 12:12</w:t>
            </w:r>
          </w:p>
        </w:tc>
        <w:tc>
          <w:tcPr>
            <w:tcW w:type="dxa" w:w="2880"/>
            <w:tcW w:w="7920" w:type="dxa"/>
          </w:tcPr>
          <w:p>
            <w:r>
              <w:rPr>
                <w:b/>
              </w:rPr>
              <w:t>2 Corintios 12:12</w:t>
            </w:r>
          </w:p>
        </w:tc>
        <w:tc>
          <w:tcPr>
            <w:tcW w:type="dxa" w:w="2880"/>
            <w:tcW w:w="1440" w:type="dxa"/>
          </w:tcPr>
          <w:p>
            <w:pPr>
              <w:jc w:val="center"/>
            </w:pPr>
            <w:r>
              <w:rPr>
                <w:b/>
              </w:rPr>
              <w:t>OK</w:t>
            </w:r>
          </w:p>
        </w:tc>
      </w:tr>
      <w:tr>
        <w:tc>
          <w:tcPr>
            <w:tcW w:type="dxa" w:w="2880"/>
            <w:tcW w:w="7920" w:type="dxa"/>
          </w:tcPr>
          <w:p>
            <w:pPr>
              <w:spacing w:line="480" w:lineRule="auto"/>
            </w:pPr>
            <w:r>
              <w:t xml:space="preserve">The true signs of an apostle were performed among you with all perseverance, signs and wonders and </w:t>
            </w:r>
            <w:r>
              <w:rPr>
                <w:b/>
              </w:rPr>
              <w:t>miracles</w:t>
            </w:r>
            <w:r>
              <w:t>.</w:t>
            </w:r>
          </w:p>
        </w:tc>
        <w:tc>
          <w:tcPr>
            <w:tcW w:type="dxa" w:w="2880"/>
            <w:tcW w:w="7920" w:type="dxa"/>
          </w:tcPr>
          <w:p>
            <w:pPr>
              <w:spacing w:line="480" w:lineRule="auto"/>
            </w:pPr>
            <w:r>
              <w:t>Las verdaderas señales de un apóstol fueron realizadas entre ustedes con toda paciencia, señales y maravillas y poderosas obras.</w:t>
            </w:r>
          </w:p>
        </w:tc>
        <w:tc>
          <w:tcPr>
            <w:tcW w:type="dxa" w:w="2880"/>
            <w:vAlign w:val="center"/>
            <w:tcW w:w="1440" w:type="dxa"/>
          </w:tcPr>
          <w:p>
            <w:pPr>
              <w:jc w:val="center"/>
            </w:pPr>
            <w:r>
              <w:t>☐</w:t>
            </w:r>
          </w:p>
        </w:tc>
      </w:tr>
      <w:tr>
        <w:tc>
          <w:tcPr>
            <w:tcW w:type="dxa" w:w="2880"/>
            <w:tcW w:w="7920" w:type="dxa"/>
          </w:tcPr>
          <w:p>
            <w:r>
              <w:rPr>
                <w:b/>
              </w:rPr>
              <w:t>Galatians 3:5</w:t>
            </w:r>
          </w:p>
        </w:tc>
        <w:tc>
          <w:tcPr>
            <w:tcW w:type="dxa" w:w="2880"/>
            <w:tcW w:w="7920" w:type="dxa"/>
          </w:tcPr>
          <w:p>
            <w:r>
              <w:rPr>
                <w:b/>
              </w:rPr>
              <w:t>Gálatas 3:5</w:t>
            </w:r>
          </w:p>
        </w:tc>
        <w:tc>
          <w:tcPr>
            <w:tcW w:type="dxa" w:w="2880"/>
            <w:tcW w:w="1440" w:type="dxa"/>
          </w:tcPr>
          <w:p>
            <w:pPr>
              <w:jc w:val="center"/>
            </w:pPr>
            <w:r>
              <w:rPr>
                <w:b/>
              </w:rPr>
              <w:t>OK</w:t>
            </w:r>
          </w:p>
        </w:tc>
      </w:tr>
      <w:tr>
        <w:tc>
          <w:tcPr>
            <w:tcW w:type="dxa" w:w="2880"/>
            <w:tcW w:w="7920" w:type="dxa"/>
          </w:tcPr>
          <w:p>
            <w:pPr>
              <w:spacing w:line="480" w:lineRule="auto"/>
            </w:pPr>
            <w:r>
              <w:t xml:space="preserve">Does he who gives the Spirit to you and works </w:t>
            </w:r>
            <w:r>
              <w:rPr>
                <w:b/>
              </w:rPr>
              <w:t>miracles</w:t>
            </w:r>
            <w:r>
              <w:t xml:space="preserve"> among you do so by the works of the law or by the hearing of faith?</w:t>
            </w:r>
          </w:p>
        </w:tc>
        <w:tc>
          <w:tcPr>
            <w:tcW w:type="dxa" w:w="2880"/>
            <w:tcW w:w="7920" w:type="dxa"/>
          </w:tcPr>
          <w:p>
            <w:pPr>
              <w:spacing w:line="480" w:lineRule="auto"/>
            </w:pPr>
            <w:r>
              <w:t>Aquél que les da el Espíritu a ustedes y hace milagros entre ustedes, ¿lo hace por las obras de la ley, o por el oír con fe?</w:t>
            </w:r>
          </w:p>
        </w:tc>
        <w:tc>
          <w:tcPr>
            <w:tcW w:type="dxa" w:w="2880"/>
            <w:vAlign w:val="center"/>
            <w:tcW w:w="1440" w:type="dxa"/>
          </w:tcPr>
          <w:p>
            <w:pPr>
              <w:jc w:val="center"/>
            </w:pPr>
            <w:r>
              <w:t>☐</w:t>
            </w:r>
          </w:p>
        </w:tc>
      </w:tr>
      <w:tr>
        <w:tc>
          <w:tcPr>
            <w:tcW w:type="dxa" w:w="2880"/>
            <w:tcW w:w="7920" w:type="dxa"/>
          </w:tcPr>
          <w:p>
            <w:r>
              <w:rPr>
                <w:b/>
              </w:rPr>
              <w:t>Hebrews 2:4</w:t>
            </w:r>
          </w:p>
        </w:tc>
        <w:tc>
          <w:tcPr>
            <w:tcW w:type="dxa" w:w="2880"/>
            <w:tcW w:w="7920" w:type="dxa"/>
          </w:tcPr>
          <w:p>
            <w:r>
              <w:rPr>
                <w:b/>
              </w:rPr>
              <w:t>Hebreos 2:4</w:t>
            </w:r>
          </w:p>
        </w:tc>
        <w:tc>
          <w:tcPr>
            <w:tcW w:type="dxa" w:w="2880"/>
            <w:tcW w:w="1440" w:type="dxa"/>
          </w:tcPr>
          <w:p>
            <w:pPr>
              <w:jc w:val="center"/>
            </w:pPr>
            <w:r>
              <w:rPr>
                <w:b/>
              </w:rPr>
              <w:t>OK</w:t>
            </w:r>
          </w:p>
        </w:tc>
      </w:tr>
      <w:tr>
        <w:tc>
          <w:tcPr>
            <w:tcW w:type="dxa" w:w="2880"/>
            <w:tcW w:w="7920" w:type="dxa"/>
          </w:tcPr>
          <w:p>
            <w:pPr>
              <w:spacing w:line="480" w:lineRule="auto"/>
            </w:pPr>
            <w:r>
              <w:t xml:space="preserve">At the same time God testified to it by signs, wonders, and various </w:t>
            </w:r>
            <w:r>
              <w:rPr>
                <w:b/>
              </w:rPr>
              <w:t>miracles</w:t>
            </w:r>
            <w:r>
              <w:t>, and by distributing the gifts of the Holy Spirit according to his will.</w:t>
            </w:r>
          </w:p>
        </w:tc>
        <w:tc>
          <w:tcPr>
            <w:tcW w:type="dxa" w:w="2880"/>
            <w:tcW w:w="7920" w:type="dxa"/>
          </w:tcPr>
          <w:p>
            <w:pPr>
              <w:spacing w:line="480" w:lineRule="auto"/>
            </w:pPr>
            <w:r>
              <w:t>Al mismo tiempo Dios testificó de ella con señales, maravillas y milagros, y distribuyendo los dones del Espíritu Santo de acuerdo con Su voluntad.</w:t>
            </w:r>
          </w:p>
        </w:tc>
        <w:tc>
          <w:tcPr>
            <w:tcW w:type="dxa" w:w="2880"/>
            <w:vAlign w:val="center"/>
            <w:tcW w:w="1440" w:type="dxa"/>
          </w:tcPr>
          <w:p>
            <w:pPr>
              <w:jc w:val="center"/>
            </w:pPr>
            <w:r>
              <w:t>☐</w:t>
            </w:r>
          </w:p>
        </w:tc>
      </w:tr>
    </w:tbl>
    <w:p>
      <w:pPr>
        <w:pStyle w:val="Heading1"/>
        <w:spacing w:before="0"/>
      </w:pPr>
      <w:r>
        <w:t>nation (G1484)</w:t>
      </w:r>
    </w:p>
    <w:p>
      <w:r/>
      <w:r>
        <w:t>This word can mean:</w:t>
      </w:r>
      <w:r/>
      <w:r/>
    </w:p>
    <w:p>
      <w:pPr>
        <w:pStyle w:val="ListBullet"/>
        <w:spacing w:line="240" w:lineRule="auto"/>
        <w:ind w:left="720"/>
      </w:pPr>
      <w:r/>
      <w:r>
        <w:t>A tribe of people.</w:t>
      </w:r>
      <w:r/>
    </w:p>
    <w:p>
      <w:pPr>
        <w:pStyle w:val="ListBullet"/>
        <w:spacing w:line="240" w:lineRule="auto"/>
        <w:ind w:left="720"/>
      </w:pPr>
      <w:r/>
      <w:r>
        <w:t>A group of people.</w:t>
      </w:r>
      <w:r/>
    </w:p>
    <w:p>
      <w:pPr>
        <w:pStyle w:val="ListBullet"/>
        <w:spacing w:line="240" w:lineRule="auto"/>
        <w:ind w:left="720"/>
      </w:pPr>
      <w:r/>
      <w:r>
        <w:t>All people.</w:t>
      </w:r>
      <w:r/>
    </w:p>
    <w:p>
      <w:pPr>
        <w:pStyle w:val="ListBullet"/>
        <w:spacing w:line="240" w:lineRule="auto" w:after="0"/>
        <w:ind w:left="720"/>
      </w:pPr>
      <w:r/>
      <w:r>
        <w:t>Any people who are not Jews.</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28:19</w:t>
            </w:r>
          </w:p>
        </w:tc>
        <w:tc>
          <w:tcPr>
            <w:tcW w:type="dxa" w:w="2880"/>
            <w:tcW w:w="7920" w:type="dxa"/>
          </w:tcPr>
          <w:p>
            <w:r>
              <w:rPr>
                <w:b/>
              </w:rPr>
              <w:t>Mateo 28:19</w:t>
            </w:r>
          </w:p>
        </w:tc>
        <w:tc>
          <w:tcPr>
            <w:tcW w:type="dxa" w:w="2880"/>
            <w:tcW w:w="1440" w:type="dxa"/>
          </w:tcPr>
          <w:p>
            <w:pPr>
              <w:jc w:val="center"/>
            </w:pPr>
            <w:r>
              <w:rPr>
                <w:b/>
              </w:rPr>
              <w:t>OK</w:t>
            </w:r>
          </w:p>
        </w:tc>
      </w:tr>
      <w:tr>
        <w:tc>
          <w:tcPr>
            <w:tcW w:type="dxa" w:w="2880"/>
            <w:tcW w:w="7920" w:type="dxa"/>
          </w:tcPr>
          <w:p>
            <w:pPr>
              <w:spacing w:line="480" w:lineRule="auto"/>
            </w:pPr>
            <w:r>
              <w:t xml:space="preserve">Go therefore and make disciples of all the </w:t>
            </w:r>
            <w:r>
              <w:rPr>
                <w:b/>
              </w:rPr>
              <w:t>nations</w:t>
            </w:r>
            <w:r>
              <w:t>. Baptize them into the name of the Father, of the Son, and of the Holy Spirit.</w:t>
            </w:r>
          </w:p>
        </w:tc>
        <w:tc>
          <w:tcPr>
            <w:tcW w:type="dxa" w:w="2880"/>
            <w:tcW w:w="7920" w:type="dxa"/>
          </w:tcPr>
          <w:p>
            <w:pPr>
              <w:spacing w:line="480" w:lineRule="auto"/>
            </w:pPr>
            <w:r>
              <w:t>Vayan entonces, y hagan discípulos de todas las naciones. Bautizándolos en el nombre del Padre, del Hijo, y del Espíritu Santo.</w:t>
            </w:r>
          </w:p>
        </w:tc>
        <w:tc>
          <w:tcPr>
            <w:tcW w:type="dxa" w:w="2880"/>
            <w:vAlign w:val="center"/>
            <w:tcW w:w="1440" w:type="dxa"/>
          </w:tcPr>
          <w:p>
            <w:pPr>
              <w:jc w:val="center"/>
            </w:pPr>
            <w:r>
              <w:t>☐</w:t>
            </w:r>
          </w:p>
        </w:tc>
      </w:tr>
      <w:tr>
        <w:tc>
          <w:tcPr>
            <w:tcW w:type="dxa" w:w="2880"/>
            <w:tcW w:w="7920" w:type="dxa"/>
          </w:tcPr>
          <w:p>
            <w:r>
              <w:rPr>
                <w:b/>
              </w:rPr>
              <w:t>Mark 13:10</w:t>
            </w:r>
          </w:p>
        </w:tc>
        <w:tc>
          <w:tcPr>
            <w:tcW w:type="dxa" w:w="2880"/>
            <w:tcW w:w="7920" w:type="dxa"/>
          </w:tcPr>
          <w:p>
            <w:r>
              <w:rPr>
                <w:b/>
              </w:rPr>
              <w:t>Marcos 13:10</w:t>
            </w:r>
          </w:p>
        </w:tc>
        <w:tc>
          <w:tcPr>
            <w:tcW w:type="dxa" w:w="2880"/>
            <w:tcW w:w="1440" w:type="dxa"/>
          </w:tcPr>
          <w:p>
            <w:pPr>
              <w:jc w:val="center"/>
            </w:pPr>
            <w:r>
              <w:rPr>
                <w:b/>
              </w:rPr>
              <w:t>OK</w:t>
            </w:r>
          </w:p>
        </w:tc>
      </w:tr>
      <w:tr>
        <w:tc>
          <w:tcPr>
            <w:tcW w:type="dxa" w:w="2880"/>
            <w:tcW w:w="7920" w:type="dxa"/>
          </w:tcPr>
          <w:p>
            <w:pPr>
              <w:spacing w:line="480" w:lineRule="auto"/>
            </w:pPr>
            <w:r>
              <w:t xml:space="preserve">But the gospel must first be proclaimed to all the </w:t>
            </w:r>
            <w:r>
              <w:rPr>
                <w:b/>
              </w:rPr>
              <w:t>nations</w:t>
            </w:r>
            <w:r>
              <w:t>.</w:t>
            </w:r>
          </w:p>
        </w:tc>
        <w:tc>
          <w:tcPr>
            <w:tcW w:type="dxa" w:w="2880"/>
            <w:tcW w:w="7920" w:type="dxa"/>
          </w:tcPr>
          <w:p>
            <w:pPr>
              <w:spacing w:line="480" w:lineRule="auto"/>
            </w:pPr>
            <w:r>
              <w:t>Pero el evangelio debe ser primero predicado a todas las naciones.</w:t>
            </w:r>
          </w:p>
        </w:tc>
        <w:tc>
          <w:tcPr>
            <w:tcW w:type="dxa" w:w="2880"/>
            <w:vAlign w:val="center"/>
            <w:tcW w:w="1440" w:type="dxa"/>
          </w:tcPr>
          <w:p>
            <w:pPr>
              <w:jc w:val="center"/>
            </w:pPr>
            <w:r>
              <w:t>☐</w:t>
            </w:r>
          </w:p>
        </w:tc>
      </w:tr>
      <w:tr>
        <w:tc>
          <w:tcPr>
            <w:tcW w:type="dxa" w:w="2880"/>
            <w:tcW w:w="7920" w:type="dxa"/>
          </w:tcPr>
          <w:p>
            <w:r>
              <w:rPr>
                <w:b/>
              </w:rPr>
              <w:t>Luke 12:30</w:t>
            </w:r>
          </w:p>
        </w:tc>
        <w:tc>
          <w:tcPr>
            <w:tcW w:type="dxa" w:w="2880"/>
            <w:tcW w:w="7920" w:type="dxa"/>
          </w:tcPr>
          <w:p>
            <w:r>
              <w:rPr>
                <w:b/>
              </w:rPr>
              <w:t>Lucas 12:30</w:t>
            </w:r>
          </w:p>
        </w:tc>
        <w:tc>
          <w:tcPr>
            <w:tcW w:type="dxa" w:w="2880"/>
            <w:tcW w:w="1440" w:type="dxa"/>
          </w:tcPr>
          <w:p>
            <w:pPr>
              <w:jc w:val="center"/>
            </w:pPr>
            <w:r>
              <w:rPr>
                <w:b/>
              </w:rPr>
              <w:t>OK</w:t>
            </w:r>
          </w:p>
        </w:tc>
      </w:tr>
      <w:tr>
        <w:tc>
          <w:tcPr>
            <w:tcW w:type="dxa" w:w="2880"/>
            <w:tcW w:w="7920" w:type="dxa"/>
          </w:tcPr>
          <w:p>
            <w:pPr>
              <w:spacing w:line="480" w:lineRule="auto"/>
            </w:pPr>
            <w:r>
              <w:t xml:space="preserve">For all the </w:t>
            </w:r>
            <w:r>
              <w:rPr>
                <w:b/>
              </w:rPr>
              <w:t>nations</w:t>
            </w:r>
            <w:r>
              <w:t xml:space="preserve"> of the world seek these things, and your Father knows that you need them.</w:t>
            </w:r>
          </w:p>
        </w:tc>
        <w:tc>
          <w:tcPr>
            <w:tcW w:type="dxa" w:w="2880"/>
            <w:tcW w:w="7920" w:type="dxa"/>
          </w:tcPr>
          <w:p>
            <w:pPr>
              <w:spacing w:line="480" w:lineRule="auto"/>
            </w:pPr>
            <w:r>
              <w:t>Porque toda la gente del mundo mira estas cosas, y su Padre sabe que ustedes necesitan estas cosas.</w:t>
            </w:r>
          </w:p>
        </w:tc>
        <w:tc>
          <w:tcPr>
            <w:tcW w:type="dxa" w:w="2880"/>
            <w:vAlign w:val="center"/>
            <w:tcW w:w="1440" w:type="dxa"/>
          </w:tcPr>
          <w:p>
            <w:pPr>
              <w:jc w:val="center"/>
            </w:pPr>
            <w:r>
              <w:t>☐</w:t>
            </w:r>
          </w:p>
        </w:tc>
      </w:tr>
      <w:tr>
        <w:tc>
          <w:tcPr>
            <w:tcW w:type="dxa" w:w="2880"/>
            <w:tcW w:w="7920" w:type="dxa"/>
          </w:tcPr>
          <w:p>
            <w:r>
              <w:rPr>
                <w:b/>
              </w:rPr>
              <w:t>Acts 2:5</w:t>
            </w:r>
          </w:p>
        </w:tc>
        <w:tc>
          <w:tcPr>
            <w:tcW w:type="dxa" w:w="2880"/>
            <w:tcW w:w="7920" w:type="dxa"/>
          </w:tcPr>
          <w:p>
            <w:r>
              <w:rPr>
                <w:b/>
              </w:rPr>
              <w:t>Hechos 2:5</w:t>
            </w:r>
          </w:p>
        </w:tc>
        <w:tc>
          <w:tcPr>
            <w:tcW w:type="dxa" w:w="2880"/>
            <w:tcW w:w="1440" w:type="dxa"/>
          </w:tcPr>
          <w:p>
            <w:pPr>
              <w:jc w:val="center"/>
            </w:pPr>
            <w:r>
              <w:rPr>
                <w:b/>
              </w:rPr>
              <w:t>OK</w:t>
            </w:r>
          </w:p>
        </w:tc>
      </w:tr>
      <w:tr>
        <w:tc>
          <w:tcPr>
            <w:tcW w:type="dxa" w:w="2880"/>
            <w:tcW w:w="7920" w:type="dxa"/>
          </w:tcPr>
          <w:p>
            <w:pPr>
              <w:spacing w:line="480" w:lineRule="auto"/>
            </w:pPr>
            <w:r>
              <w:t xml:space="preserve">Now there were Jews who were living in Jerusalem, godly men, from every </w:t>
            </w:r>
            <w:r>
              <w:rPr>
                <w:b/>
              </w:rPr>
              <w:t>nation</w:t>
            </w:r>
            <w:r>
              <w:t xml:space="preserve"> under heaven.</w:t>
            </w:r>
          </w:p>
        </w:tc>
        <w:tc>
          <w:tcPr>
            <w:tcW w:type="dxa" w:w="2880"/>
            <w:tcW w:w="7920" w:type="dxa"/>
          </w:tcPr>
          <w:p>
            <w:pPr>
              <w:spacing w:line="480" w:lineRule="auto"/>
            </w:pPr>
            <w:r>
              <w:t>Ahora había Judíos que vivían en Jerusalén, hombres piadosos, de toda nación debajo del cielo.</w:t>
            </w:r>
          </w:p>
        </w:tc>
        <w:tc>
          <w:tcPr>
            <w:tcW w:type="dxa" w:w="2880"/>
            <w:vAlign w:val="center"/>
            <w:tcW w:w="1440" w:type="dxa"/>
          </w:tcPr>
          <w:p>
            <w:pPr>
              <w:jc w:val="center"/>
            </w:pPr>
            <w:r>
              <w:t>☐</w:t>
            </w:r>
          </w:p>
        </w:tc>
      </w:tr>
      <w:tr>
        <w:tc>
          <w:tcPr>
            <w:tcW w:type="dxa" w:w="2880"/>
            <w:tcW w:w="7920" w:type="dxa"/>
          </w:tcPr>
          <w:p>
            <w:r>
              <w:rPr>
                <w:b/>
              </w:rPr>
              <w:t>Acts 10:35</w:t>
            </w:r>
          </w:p>
        </w:tc>
        <w:tc>
          <w:tcPr>
            <w:tcW w:type="dxa" w:w="2880"/>
            <w:tcW w:w="7920" w:type="dxa"/>
          </w:tcPr>
          <w:p>
            <w:r>
              <w:rPr>
                <w:b/>
              </w:rPr>
              <w:t>Hechos 10:35</w:t>
            </w:r>
          </w:p>
        </w:tc>
        <w:tc>
          <w:tcPr>
            <w:tcW w:type="dxa" w:w="2880"/>
            <w:tcW w:w="1440" w:type="dxa"/>
          </w:tcPr>
          <w:p>
            <w:pPr>
              <w:jc w:val="center"/>
            </w:pPr>
            <w:r>
              <w:rPr>
                <w:b/>
              </w:rPr>
              <w:t>OK</w:t>
            </w:r>
          </w:p>
        </w:tc>
      </w:tr>
      <w:tr>
        <w:tc>
          <w:tcPr>
            <w:tcW w:type="dxa" w:w="2880"/>
            <w:tcW w:w="7920" w:type="dxa"/>
          </w:tcPr>
          <w:p>
            <w:pPr>
              <w:spacing w:line="480" w:lineRule="auto"/>
            </w:pPr>
            <w:r>
              <w:t xml:space="preserve">Instead, in every </w:t>
            </w:r>
            <w:r>
              <w:rPr>
                <w:b/>
              </w:rPr>
              <w:t>nation</w:t>
            </w:r>
            <w:r>
              <w:t xml:space="preserve"> anyone who fears him and does what is right is acceptable to him.</w:t>
            </w:r>
          </w:p>
        </w:tc>
        <w:tc>
          <w:tcPr>
            <w:tcW w:type="dxa" w:w="2880"/>
            <w:tcW w:w="7920" w:type="dxa"/>
          </w:tcPr>
          <w:p>
            <w:pPr>
              <w:spacing w:line="480" w:lineRule="auto"/>
            </w:pPr>
            <w:r>
              <w:t>En su lugar, en cada nación, cualquiera que adora y hace obras de justicia es aceptable a Él.</w:t>
            </w:r>
          </w:p>
        </w:tc>
        <w:tc>
          <w:tcPr>
            <w:tcW w:type="dxa" w:w="2880"/>
            <w:vAlign w:val="center"/>
            <w:tcW w:w="1440" w:type="dxa"/>
          </w:tcPr>
          <w:p>
            <w:pPr>
              <w:jc w:val="center"/>
            </w:pPr>
            <w:r>
              <w:t>☐</w:t>
            </w:r>
          </w:p>
        </w:tc>
      </w:tr>
      <w:tr>
        <w:tc>
          <w:tcPr>
            <w:tcW w:type="dxa" w:w="2880"/>
            <w:tcW w:w="7920" w:type="dxa"/>
          </w:tcPr>
          <w:p>
            <w:r>
              <w:rPr>
                <w:b/>
              </w:rPr>
              <w:t>Acts 17:26</w:t>
            </w:r>
          </w:p>
        </w:tc>
        <w:tc>
          <w:tcPr>
            <w:tcW w:type="dxa" w:w="2880"/>
            <w:tcW w:w="7920" w:type="dxa"/>
          </w:tcPr>
          <w:p>
            <w:r>
              <w:rPr>
                <w:b/>
              </w:rPr>
              <w:t>Hechos 17:26</w:t>
            </w:r>
          </w:p>
        </w:tc>
        <w:tc>
          <w:tcPr>
            <w:tcW w:type="dxa" w:w="2880"/>
            <w:tcW w:w="1440" w:type="dxa"/>
          </w:tcPr>
          <w:p>
            <w:pPr>
              <w:jc w:val="center"/>
            </w:pPr>
            <w:r>
              <w:rPr>
                <w:b/>
              </w:rPr>
              <w:t>OK</w:t>
            </w:r>
          </w:p>
        </w:tc>
      </w:tr>
      <w:tr>
        <w:tc>
          <w:tcPr>
            <w:tcW w:type="dxa" w:w="2880"/>
            <w:tcW w:w="7920" w:type="dxa"/>
          </w:tcPr>
          <w:p>
            <w:pPr>
              <w:spacing w:line="480" w:lineRule="auto"/>
            </w:pPr>
            <w:r>
              <w:t xml:space="preserve">From one man he made every </w:t>
            </w:r>
            <w:r>
              <w:rPr>
                <w:b/>
              </w:rPr>
              <w:t>nation</w:t>
            </w:r>
            <w:r>
              <w:t xml:space="preserve"> of people to live on the surface of the earth, having determined their appointed seasons and the boundaries of their living areas,</w:t>
            </w:r>
          </w:p>
        </w:tc>
        <w:tc>
          <w:tcPr>
            <w:tcW w:type="dxa" w:w="2880"/>
            <w:tcW w:w="7920" w:type="dxa"/>
          </w:tcPr>
          <w:p>
            <w:pPr>
              <w:spacing w:line="480" w:lineRule="auto"/>
            </w:pPr>
            <w:r>
              <w:t>Por un hombre Él hizo cada nación de personas para vivir sobre la superficie de la tierra, habiendo determinado sus tiempos señalados y los limites de los lugares donde vivir,</w:t>
            </w:r>
          </w:p>
        </w:tc>
        <w:tc>
          <w:tcPr>
            <w:tcW w:type="dxa" w:w="2880"/>
            <w:vAlign w:val="center"/>
            <w:tcW w:w="1440" w:type="dxa"/>
          </w:tcPr>
          <w:p>
            <w:pPr>
              <w:jc w:val="center"/>
            </w:pPr>
            <w:r>
              <w:t>☐</w:t>
            </w:r>
          </w:p>
        </w:tc>
      </w:tr>
      <w:tr>
        <w:tc>
          <w:tcPr>
            <w:tcW w:type="dxa" w:w="2880"/>
            <w:tcW w:w="7920" w:type="dxa"/>
          </w:tcPr>
          <w:p>
            <w:r>
              <w:rPr>
                <w:b/>
              </w:rPr>
              <w:t>Romans 16:26</w:t>
            </w:r>
          </w:p>
        </w:tc>
        <w:tc>
          <w:tcPr>
            <w:tcW w:type="dxa" w:w="2880"/>
            <w:tcW w:w="7920" w:type="dxa"/>
          </w:tcPr>
          <w:p>
            <w:r>
              <w:rPr>
                <w:b/>
              </w:rPr>
              <w:t>Romanos 16:26</w:t>
            </w:r>
          </w:p>
        </w:tc>
        <w:tc>
          <w:tcPr>
            <w:tcW w:type="dxa" w:w="2880"/>
            <w:tcW w:w="1440" w:type="dxa"/>
          </w:tcPr>
          <w:p>
            <w:pPr>
              <w:jc w:val="center"/>
            </w:pPr>
            <w:r>
              <w:rPr>
                <w:b/>
              </w:rPr>
              <w:t>OK</w:t>
            </w:r>
          </w:p>
        </w:tc>
      </w:tr>
      <w:tr>
        <w:tc>
          <w:tcPr>
            <w:tcW w:type="dxa" w:w="2880"/>
            <w:tcW w:w="7920" w:type="dxa"/>
          </w:tcPr>
          <w:p>
            <w:pPr>
              <w:spacing w:line="480" w:lineRule="auto"/>
            </w:pPr>
            <w:r>
              <w:t xml:space="preserve">but now has been revealed and made known through the prophetic writings to all </w:t>
            </w:r>
            <w:r>
              <w:rPr>
                <w:b/>
              </w:rPr>
              <w:t>nations</w:t>
            </w:r>
            <w:r>
              <w:t>,by the command of the eternal God, to bring about the obedience of faith—</w:t>
            </w:r>
          </w:p>
        </w:tc>
        <w:tc>
          <w:tcPr>
            <w:tcW w:type="dxa" w:w="2880"/>
            <w:tcW w:w="7920" w:type="dxa"/>
          </w:tcPr>
          <w:p>
            <w:pPr>
              <w:spacing w:line="480" w:lineRule="auto"/>
            </w:pPr>
            <w:r>
              <w:t>pero que ahora ha sido revelado y hecho conocido por las escrituras proféticas, de acuerdo con la orden del Dios eterno, para la obediencia de la fe.</w:t>
            </w:r>
          </w:p>
        </w:tc>
        <w:tc>
          <w:tcPr>
            <w:tcW w:type="dxa" w:w="2880"/>
            <w:vAlign w:val="center"/>
            <w:tcW w:w="1440" w:type="dxa"/>
          </w:tcPr>
          <w:p>
            <w:pPr>
              <w:jc w:val="center"/>
            </w:pPr>
            <w:r>
              <w:t>☐</w:t>
            </w:r>
          </w:p>
        </w:tc>
      </w:tr>
      <w:tr>
        <w:tc>
          <w:tcPr>
            <w:tcW w:type="dxa" w:w="2880"/>
            <w:tcW w:w="7920" w:type="dxa"/>
          </w:tcPr>
          <w:p>
            <w:r>
              <w:rPr>
                <w:b/>
              </w:rPr>
              <w:t>Galatians 3:8</w:t>
            </w:r>
          </w:p>
        </w:tc>
        <w:tc>
          <w:tcPr>
            <w:tcW w:type="dxa" w:w="2880"/>
            <w:tcW w:w="7920" w:type="dxa"/>
          </w:tcPr>
          <w:p>
            <w:r>
              <w:rPr>
                <w:b/>
              </w:rPr>
              <w:t>Gálatas 3:8</w:t>
            </w:r>
          </w:p>
        </w:tc>
        <w:tc>
          <w:tcPr>
            <w:tcW w:type="dxa" w:w="2880"/>
            <w:tcW w:w="1440" w:type="dxa"/>
          </w:tcPr>
          <w:p>
            <w:pPr>
              <w:jc w:val="center"/>
            </w:pPr>
            <w:r>
              <w:rPr>
                <w:b/>
              </w:rPr>
              <w:t>OK</w:t>
            </w:r>
          </w:p>
        </w:tc>
      </w:tr>
      <w:tr>
        <w:tc>
          <w:tcPr>
            <w:tcW w:type="dxa" w:w="2880"/>
            <w:tcW w:w="7920" w:type="dxa"/>
          </w:tcPr>
          <w:p>
            <w:pPr>
              <w:spacing w:line="480" w:lineRule="auto"/>
            </w:pPr>
            <w:r>
              <w:t xml:space="preserve">The scripture, foreseeing that God would justify the Gentiles by faith, preached the gospel beforehand to Abraham, saying, "In you all the </w:t>
            </w:r>
            <w:r>
              <w:rPr>
                <w:b/>
              </w:rPr>
              <w:t>nations</w:t>
            </w:r>
            <w:r>
              <w:t xml:space="preserve"> will be blessed."</w:t>
            </w:r>
          </w:p>
        </w:tc>
        <w:tc>
          <w:tcPr>
            <w:tcW w:type="dxa" w:w="2880"/>
            <w:tcW w:w="7920" w:type="dxa"/>
          </w:tcPr>
          <w:p>
            <w:pPr>
              <w:spacing w:line="480" w:lineRule="auto"/>
            </w:pPr>
            <w:r>
              <w:t>La escritura, previendo que Dios justificaría a los gentiles por la fe, predicó el evangelio de antemano a Abraham diciendo: "EN TI TODAS LAS NACIONES SERÁN BENDECIDAS."</w:t>
            </w:r>
          </w:p>
        </w:tc>
        <w:tc>
          <w:tcPr>
            <w:tcW w:type="dxa" w:w="2880"/>
            <w:vAlign w:val="center"/>
            <w:tcW w:w="1440" w:type="dxa"/>
          </w:tcPr>
          <w:p>
            <w:pPr>
              <w:jc w:val="center"/>
            </w:pPr>
            <w:r>
              <w:t>☐</w:t>
            </w:r>
          </w:p>
        </w:tc>
      </w:tr>
      <w:tr>
        <w:tc>
          <w:tcPr>
            <w:tcW w:type="dxa" w:w="2880"/>
            <w:tcW w:w="7920" w:type="dxa"/>
          </w:tcPr>
          <w:p>
            <w:r>
              <w:rPr>
                <w:b/>
              </w:rPr>
              <w:t>1 Timothy 3:16</w:t>
            </w:r>
          </w:p>
        </w:tc>
        <w:tc>
          <w:tcPr>
            <w:tcW w:type="dxa" w:w="2880"/>
            <w:tcW w:w="7920" w:type="dxa"/>
          </w:tcPr>
          <w:p>
            <w:r>
              <w:rPr>
                <w:b/>
              </w:rPr>
              <w:t>1 Timoteo 3:16</w:t>
            </w:r>
          </w:p>
        </w:tc>
        <w:tc>
          <w:tcPr>
            <w:tcW w:type="dxa" w:w="2880"/>
            <w:tcW w:w="1440" w:type="dxa"/>
          </w:tcPr>
          <w:p>
            <w:pPr>
              <w:jc w:val="center"/>
            </w:pPr>
            <w:r>
              <w:rPr>
                <w:b/>
              </w:rPr>
              <w:t>OK</w:t>
            </w:r>
          </w:p>
        </w:tc>
      </w:tr>
      <w:tr>
        <w:tc>
          <w:tcPr>
            <w:tcW w:type="dxa" w:w="2880"/>
            <w:tcW w:w="7920" w:type="dxa"/>
          </w:tcPr>
          <w:p>
            <w:pPr>
              <w:spacing w:line="480" w:lineRule="auto"/>
            </w:pPr>
            <w:r>
              <w:t xml:space="preserve">We all agree that the mystery of godliness is great: "He was revealed in the flesh, was vindicated by the Spirit, was seen by angels, was proclaimed among </w:t>
            </w:r>
            <w:r>
              <w:rPr>
                <w:b/>
              </w:rPr>
              <w:t>nations</w:t>
            </w:r>
            <w:r>
              <w:t>, was believed on in the world, and was taken up in glory."</w:t>
            </w:r>
          </w:p>
        </w:tc>
        <w:tc>
          <w:tcPr>
            <w:tcW w:type="dxa" w:w="2880"/>
            <w:tcW w:w="7920" w:type="dxa"/>
          </w:tcPr>
          <w:p>
            <w:pPr>
              <w:spacing w:line="480" w:lineRule="auto"/>
            </w:pPr>
            <w:r>
              <w:t>Y es indiscutible que la verdad revelada de la piedad es grande: "Él apareció en la carne, fue justificado por el Espíritu, visto por los ángeles, fue proclamado entre las naciones, fue creído en el mundo y fue tomado en gloria"</w:t>
            </w:r>
          </w:p>
        </w:tc>
        <w:tc>
          <w:tcPr>
            <w:tcW w:type="dxa" w:w="2880"/>
            <w:vAlign w:val="center"/>
            <w:tcW w:w="1440" w:type="dxa"/>
          </w:tcPr>
          <w:p>
            <w:pPr>
              <w:jc w:val="center"/>
            </w:pPr>
            <w:r>
              <w:t>☐</w:t>
            </w:r>
          </w:p>
        </w:tc>
      </w:tr>
      <w:tr>
        <w:tc>
          <w:tcPr>
            <w:tcW w:type="dxa" w:w="2880"/>
            <w:tcW w:w="7920" w:type="dxa"/>
          </w:tcPr>
          <w:p>
            <w:r>
              <w:rPr>
                <w:b/>
              </w:rPr>
              <w:t>1 Peter 2:9</w:t>
            </w:r>
          </w:p>
        </w:tc>
        <w:tc>
          <w:tcPr>
            <w:tcW w:type="dxa" w:w="2880"/>
            <w:tcW w:w="7920" w:type="dxa"/>
          </w:tcPr>
          <w:p>
            <w:r>
              <w:rPr>
                <w:b/>
              </w:rPr>
              <w:t>1 Pedro 2:9</w:t>
            </w:r>
          </w:p>
        </w:tc>
        <w:tc>
          <w:tcPr>
            <w:tcW w:type="dxa" w:w="2880"/>
            <w:tcW w:w="1440" w:type="dxa"/>
          </w:tcPr>
          <w:p>
            <w:pPr>
              <w:jc w:val="center"/>
            </w:pPr>
            <w:r>
              <w:rPr>
                <w:b/>
              </w:rPr>
              <w:t>OK</w:t>
            </w:r>
          </w:p>
        </w:tc>
      </w:tr>
      <w:tr>
        <w:tc>
          <w:tcPr>
            <w:tcW w:type="dxa" w:w="2880"/>
            <w:tcW w:w="7920" w:type="dxa"/>
          </w:tcPr>
          <w:p>
            <w:pPr>
              <w:spacing w:line="480" w:lineRule="auto"/>
            </w:pPr>
            <w:r>
              <w:t xml:space="preserve">But you are a chosen people, a royal priesthood, a holy </w:t>
            </w:r>
            <w:r>
              <w:rPr>
                <w:b/>
              </w:rPr>
              <w:t>nation</w:t>
            </w:r>
            <w:r>
              <w:t>, a people for God's possession, so that you would announce the wonderful actions of the one who called you out from darkness into his marvelous light.</w:t>
            </w:r>
          </w:p>
        </w:tc>
        <w:tc>
          <w:tcPr>
            <w:tcW w:type="dxa" w:w="2880"/>
            <w:tcW w:w="7920" w:type="dxa"/>
          </w:tcPr>
          <w:p>
            <w:pPr>
              <w:spacing w:line="480" w:lineRule="auto"/>
            </w:pPr>
            <w:r>
              <w:t>Pero ustedes son una raza escogida, un real sacerdocio, una nación santa, una gente de posesión de Dios, por lo que ustedes anunciarán las acciones maravillosas de aquel que los llamo de la obscuridad a la luz maravillosa.</w:t>
            </w:r>
          </w:p>
        </w:tc>
        <w:tc>
          <w:tcPr>
            <w:tcW w:type="dxa" w:w="2880"/>
            <w:vAlign w:val="center"/>
            <w:tcW w:w="1440" w:type="dxa"/>
          </w:tcPr>
          <w:p>
            <w:pPr>
              <w:jc w:val="center"/>
            </w:pPr>
            <w:r>
              <w:t>☐</w:t>
            </w:r>
          </w:p>
        </w:tc>
      </w:tr>
      <w:tr>
        <w:tc>
          <w:tcPr>
            <w:tcW w:type="dxa" w:w="2880"/>
            <w:tcW w:w="7920" w:type="dxa"/>
          </w:tcPr>
          <w:p>
            <w:r>
              <w:rPr>
                <w:b/>
              </w:rPr>
              <w:t>Revelation 7:9</w:t>
            </w:r>
          </w:p>
        </w:tc>
        <w:tc>
          <w:tcPr>
            <w:tcW w:type="dxa" w:w="2880"/>
            <w:tcW w:w="7920" w:type="dxa"/>
          </w:tcPr>
          <w:p>
            <w:r>
              <w:rPr>
                <w:b/>
              </w:rPr>
              <w:t>Apocalipsis 7:9</w:t>
            </w:r>
          </w:p>
        </w:tc>
        <w:tc>
          <w:tcPr>
            <w:tcW w:type="dxa" w:w="2880"/>
            <w:tcW w:w="1440" w:type="dxa"/>
          </w:tcPr>
          <w:p>
            <w:pPr>
              <w:jc w:val="center"/>
            </w:pPr>
            <w:r>
              <w:rPr>
                <w:b/>
              </w:rPr>
              <w:t>OK</w:t>
            </w:r>
          </w:p>
        </w:tc>
      </w:tr>
      <w:tr>
        <w:tc>
          <w:tcPr>
            <w:tcW w:type="dxa" w:w="2880"/>
            <w:tcW w:w="7920" w:type="dxa"/>
          </w:tcPr>
          <w:p>
            <w:pPr>
              <w:spacing w:line="480" w:lineRule="auto"/>
            </w:pPr>
            <w:r>
              <w:t xml:space="preserve">After these things I looked, and there was a huge multitude that no one could count—from every </w:t>
            </w:r>
            <w:r>
              <w:rPr>
                <w:b/>
              </w:rPr>
              <w:t>nation</w:t>
            </w:r>
            <w:r>
              <w:t>, tribe, people, and language—standing before the throne and in front of the Lamb. They were wearing white robes and holding palm branches in their hands,</w:t>
            </w:r>
          </w:p>
        </w:tc>
        <w:tc>
          <w:tcPr>
            <w:tcW w:type="dxa" w:w="2880"/>
            <w:tcW w:w="7920" w:type="dxa"/>
          </w:tcPr>
          <w:p>
            <w:pPr>
              <w:spacing w:line="480" w:lineRule="auto"/>
            </w:pPr>
            <w:r>
              <w:t>Después de estas cosas yo miré, y ví una gran multitud que nadie podía contar, de toda nación, tribu, pueblo y lengua, parados delante del trono y delante del Cordero. Ellos estaban vistiendo ropas blancas y sosteniendo ramas de palma en sus manos,</w:t>
            </w:r>
          </w:p>
        </w:tc>
        <w:tc>
          <w:tcPr>
            <w:tcW w:type="dxa" w:w="2880"/>
            <w:vAlign w:val="center"/>
            <w:tcW w:w="1440" w:type="dxa"/>
          </w:tcPr>
          <w:p>
            <w:pPr>
              <w:jc w:val="center"/>
            </w:pPr>
            <w:r>
              <w:t>☐</w:t>
            </w:r>
          </w:p>
        </w:tc>
      </w:tr>
      <w:tr>
        <w:tc>
          <w:tcPr>
            <w:tcW w:type="dxa" w:w="2880"/>
            <w:tcW w:w="7920" w:type="dxa"/>
          </w:tcPr>
          <w:p>
            <w:r>
              <w:rPr>
                <w:b/>
              </w:rPr>
              <w:t>Revelation 15:4</w:t>
            </w:r>
          </w:p>
        </w:tc>
        <w:tc>
          <w:tcPr>
            <w:tcW w:type="dxa" w:w="2880"/>
            <w:tcW w:w="7920" w:type="dxa"/>
          </w:tcPr>
          <w:p>
            <w:r>
              <w:rPr>
                <w:b/>
              </w:rPr>
              <w:t>Apocalipsis 15:4</w:t>
            </w:r>
          </w:p>
        </w:tc>
        <w:tc>
          <w:tcPr>
            <w:tcW w:type="dxa" w:w="2880"/>
            <w:tcW w:w="1440" w:type="dxa"/>
          </w:tcPr>
          <w:p>
            <w:pPr>
              <w:jc w:val="center"/>
            </w:pPr>
            <w:r>
              <w:rPr>
                <w:b/>
              </w:rPr>
              <w:t>OK</w:t>
            </w:r>
          </w:p>
        </w:tc>
      </w:tr>
      <w:tr>
        <w:tc>
          <w:tcPr>
            <w:tcW w:type="dxa" w:w="2880"/>
            <w:tcW w:w="7920" w:type="dxa"/>
          </w:tcPr>
          <w:p>
            <w:pPr>
              <w:spacing w:line="480" w:lineRule="auto"/>
            </w:pPr>
            <w:r>
              <w:t xml:space="preserve">Who will not fear you, Lord, and glorify your name?For you alone are holy.All </w:t>
            </w:r>
            <w:r>
              <w:rPr>
                <w:b/>
              </w:rPr>
              <w:t>nations</w:t>
            </w:r>
            <w:r>
              <w:t xml:space="preserve"> will come and worship before you because your righteous deeds have been revealed."</w:t>
            </w:r>
          </w:p>
        </w:tc>
        <w:tc>
          <w:tcPr>
            <w:tcW w:type="dxa" w:w="2880"/>
            <w:tcW w:w="7920" w:type="dxa"/>
          </w:tcPr>
          <w:p>
            <w:pPr>
              <w:spacing w:line="480" w:lineRule="auto"/>
            </w:pPr>
            <w:r>
              <w:t>¿Quién no te temerá, Señor, y glorificará tu nombre? Pues sólo Tú eres Santo. Todas las naciones vendrán y adorarán frente a Ti porque Tus actos justos se han hecho conocer."</w:t>
            </w:r>
          </w:p>
        </w:tc>
        <w:tc>
          <w:tcPr>
            <w:tcW w:type="dxa" w:w="2880"/>
            <w:vAlign w:val="center"/>
            <w:tcW w:w="1440" w:type="dxa"/>
          </w:tcPr>
          <w:p>
            <w:pPr>
              <w:jc w:val="center"/>
            </w:pPr>
            <w:r>
              <w:t>☐</w:t>
            </w:r>
          </w:p>
        </w:tc>
      </w:tr>
      <w:tr>
        <w:tc>
          <w:tcPr>
            <w:tcW w:type="dxa" w:w="2880"/>
            <w:tcW w:w="7920" w:type="dxa"/>
          </w:tcPr>
          <w:p>
            <w:r>
              <w:rPr>
                <w:b/>
              </w:rPr>
              <w:t>Revelation 22:2</w:t>
            </w:r>
          </w:p>
        </w:tc>
        <w:tc>
          <w:tcPr>
            <w:tcW w:type="dxa" w:w="2880"/>
            <w:tcW w:w="7920" w:type="dxa"/>
          </w:tcPr>
          <w:p>
            <w:r>
              <w:rPr>
                <w:b/>
              </w:rPr>
              <w:t>Apocalipsis 22:2</w:t>
            </w:r>
          </w:p>
        </w:tc>
        <w:tc>
          <w:tcPr>
            <w:tcW w:type="dxa" w:w="2880"/>
            <w:tcW w:w="1440" w:type="dxa"/>
          </w:tcPr>
          <w:p>
            <w:pPr>
              <w:jc w:val="center"/>
            </w:pPr>
            <w:r>
              <w:rPr>
                <w:b/>
              </w:rPr>
              <w:t>OK</w:t>
            </w:r>
          </w:p>
        </w:tc>
      </w:tr>
      <w:tr>
        <w:tc>
          <w:tcPr>
            <w:tcW w:type="dxa" w:w="2880"/>
            <w:tcW w:w="7920" w:type="dxa"/>
          </w:tcPr>
          <w:p>
            <w:pPr>
              <w:spacing w:line="480" w:lineRule="auto"/>
            </w:pPr>
            <w:r>
              <w:t xml:space="preserve">through the middle of the city's street. On each side of the river was the tree of life, bearing twelve kinds of fruits, and it bears its fruit every month. The leaves of the tree are for the healing of the </w:t>
            </w:r>
            <w:r>
              <w:rPr>
                <w:b/>
              </w:rPr>
              <w:t>nations</w:t>
            </w:r>
            <w:r>
              <w:t>.</w:t>
            </w:r>
          </w:p>
        </w:tc>
        <w:tc>
          <w:tcPr>
            <w:tcW w:type="dxa" w:w="2880"/>
            <w:tcW w:w="7920" w:type="dxa"/>
          </w:tcPr>
          <w:p>
            <w:pPr>
              <w:spacing w:line="480" w:lineRule="auto"/>
            </w:pPr>
            <w:r>
              <w:t>por el medio de la calle de la ciudad. A cada lado del río estaba el árbol de la vida, produciendo doce cosechas y produce su cosecha cada mes. Las hojas del árbol son para la sanidad de las naciones.</w:t>
            </w:r>
          </w:p>
        </w:tc>
        <w:tc>
          <w:tcPr>
            <w:tcW w:type="dxa" w:w="2880"/>
            <w:vAlign w:val="center"/>
            <w:tcW w:w="1440" w:type="dxa"/>
          </w:tcPr>
          <w:p>
            <w:pPr>
              <w:jc w:val="center"/>
            </w:pPr>
            <w:r>
              <w:t>☐</w:t>
            </w:r>
          </w:p>
        </w:tc>
      </w:tr>
    </w:tbl>
    <w:p>
      <w:pPr>
        <w:pStyle w:val="Heading1"/>
        <w:spacing w:before="0"/>
      </w:pPr>
      <w:r>
        <w:t>obey,obedience (G5219, G5218)</w:t>
      </w:r>
    </w:p>
    <w:p>
      <w:r/>
      <w:r>
        <w:t>This word can mean:</w:t>
      </w:r>
      <w:r/>
      <w:r/>
    </w:p>
    <w:p>
      <w:pPr>
        <w:pStyle w:val="ListBullet"/>
        <w:spacing w:line="240" w:lineRule="auto"/>
        <w:ind w:left="720"/>
      </w:pPr>
      <w:r/>
      <w:r>
        <w:t>To submit to someone and do what that person says to do.</w:t>
      </w:r>
      <w:r/>
    </w:p>
    <w:p>
      <w:pPr>
        <w:pStyle w:val="ListBullet"/>
        <w:spacing w:line="240" w:lineRule="auto"/>
        <w:ind w:left="720"/>
      </w:pPr>
      <w:r/>
      <w:r>
        <w:t>To do what is required or commanded.</w:t>
      </w:r>
      <w:r/>
    </w:p>
    <w:p>
      <w:pPr>
        <w:pStyle w:val="ListBullet"/>
        <w:spacing w:line="240" w:lineRule="auto" w:after="0"/>
        <w:ind w:left="720"/>
      </w:pPr>
      <w:r/>
      <w:r>
        <w:t>To listen or to pay attention to someone or something.</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8:27</w:t>
            </w:r>
          </w:p>
        </w:tc>
        <w:tc>
          <w:tcPr>
            <w:tcW w:type="dxa" w:w="2880"/>
            <w:tcW w:w="7920" w:type="dxa"/>
          </w:tcPr>
          <w:p>
            <w:r>
              <w:rPr>
                <w:b/>
              </w:rPr>
              <w:t>Mateo 8:27</w:t>
            </w:r>
          </w:p>
        </w:tc>
        <w:tc>
          <w:tcPr>
            <w:tcW w:type="dxa" w:w="2880"/>
            <w:tcW w:w="1440" w:type="dxa"/>
          </w:tcPr>
          <w:p>
            <w:pPr>
              <w:jc w:val="center"/>
            </w:pPr>
            <w:r>
              <w:rPr>
                <w:b/>
              </w:rPr>
              <w:t>OK</w:t>
            </w:r>
          </w:p>
        </w:tc>
      </w:tr>
      <w:tr>
        <w:tc>
          <w:tcPr>
            <w:tcW w:type="dxa" w:w="2880"/>
            <w:tcW w:w="7920" w:type="dxa"/>
          </w:tcPr>
          <w:p>
            <w:pPr>
              <w:spacing w:line="480" w:lineRule="auto"/>
            </w:pPr>
            <w:r>
              <w:t xml:space="preserve">The men marveled and said, "What sort of man is this, that even the winds and the sea </w:t>
            </w:r>
            <w:r>
              <w:rPr>
                <w:b/>
              </w:rPr>
              <w:t>obey</w:t>
            </w:r>
            <w:r>
              <w:t xml:space="preserve"> him?"</w:t>
            </w:r>
          </w:p>
        </w:tc>
        <w:tc>
          <w:tcPr>
            <w:tcW w:type="dxa" w:w="2880"/>
            <w:tcW w:w="7920" w:type="dxa"/>
          </w:tcPr>
          <w:p>
            <w:pPr>
              <w:spacing w:line="480" w:lineRule="auto"/>
            </w:pPr>
            <w:r>
              <w:t>Los hombres se maravillaron y dijeron: "¿Qué clase de hombre es éste, que aún los vientos y el mar le obedecen?"</w:t>
            </w:r>
          </w:p>
        </w:tc>
        <w:tc>
          <w:tcPr>
            <w:tcW w:type="dxa" w:w="2880"/>
            <w:vAlign w:val="center"/>
            <w:tcW w:w="1440" w:type="dxa"/>
          </w:tcPr>
          <w:p>
            <w:pPr>
              <w:jc w:val="center"/>
            </w:pPr>
            <w:r>
              <w:t>☐</w:t>
            </w:r>
          </w:p>
        </w:tc>
      </w:tr>
      <w:tr>
        <w:tc>
          <w:tcPr>
            <w:tcW w:type="dxa" w:w="2880"/>
            <w:tcW w:w="7920" w:type="dxa"/>
          </w:tcPr>
          <w:p>
            <w:r>
              <w:rPr>
                <w:b/>
              </w:rPr>
              <w:t>Mark 1:27</w:t>
            </w:r>
          </w:p>
        </w:tc>
        <w:tc>
          <w:tcPr>
            <w:tcW w:type="dxa" w:w="2880"/>
            <w:tcW w:w="7920" w:type="dxa"/>
          </w:tcPr>
          <w:p>
            <w:r>
              <w:rPr>
                <w:b/>
              </w:rPr>
              <w:t>Marcos 1:27</w:t>
            </w:r>
          </w:p>
        </w:tc>
        <w:tc>
          <w:tcPr>
            <w:tcW w:type="dxa" w:w="2880"/>
            <w:tcW w:w="1440" w:type="dxa"/>
          </w:tcPr>
          <w:p>
            <w:pPr>
              <w:jc w:val="center"/>
            </w:pPr>
            <w:r>
              <w:rPr>
                <w:b/>
              </w:rPr>
              <w:t>OK</w:t>
            </w:r>
          </w:p>
        </w:tc>
      </w:tr>
      <w:tr>
        <w:tc>
          <w:tcPr>
            <w:tcW w:type="dxa" w:w="2880"/>
            <w:tcW w:w="7920" w:type="dxa"/>
          </w:tcPr>
          <w:p>
            <w:pPr>
              <w:spacing w:line="480" w:lineRule="auto"/>
            </w:pPr>
            <w:r>
              <w:t xml:space="preserve">All the people were amazed, so they asked each other, "What is this? A new teaching with authority! He even commands the unclean spirits and they </w:t>
            </w:r>
            <w:r>
              <w:rPr>
                <w:b/>
              </w:rPr>
              <w:t>obey</w:t>
            </w:r>
            <w:r>
              <w:t xml:space="preserve"> him!"</w:t>
            </w:r>
          </w:p>
        </w:tc>
        <w:tc>
          <w:tcPr>
            <w:tcW w:type="dxa" w:w="2880"/>
            <w:tcW w:w="7920" w:type="dxa"/>
          </w:tcPr>
          <w:p>
            <w:pPr>
              <w:spacing w:line="480" w:lineRule="auto"/>
            </w:pPr>
            <w:r>
              <w:t>Toda la gente estaba maravillada, así que ellos se preguntaban unos a otros: "¿Qué es esto? ¡Una nueva enseñanza con autoridad! Él ordena aún a los espíritus inmundos y ellos Le obedecen."</w:t>
            </w:r>
          </w:p>
        </w:tc>
        <w:tc>
          <w:tcPr>
            <w:tcW w:type="dxa" w:w="2880"/>
            <w:vAlign w:val="center"/>
            <w:tcW w:w="1440" w:type="dxa"/>
          </w:tcPr>
          <w:p>
            <w:pPr>
              <w:jc w:val="center"/>
            </w:pPr>
            <w:r>
              <w:t>☐</w:t>
            </w:r>
          </w:p>
        </w:tc>
      </w:tr>
      <w:tr>
        <w:tc>
          <w:tcPr>
            <w:tcW w:type="dxa" w:w="2880"/>
            <w:tcW w:w="7920" w:type="dxa"/>
          </w:tcPr>
          <w:p>
            <w:r>
              <w:rPr>
                <w:b/>
              </w:rPr>
              <w:t>Luke 8:25</w:t>
            </w:r>
          </w:p>
        </w:tc>
        <w:tc>
          <w:tcPr>
            <w:tcW w:type="dxa" w:w="2880"/>
            <w:tcW w:w="7920" w:type="dxa"/>
          </w:tcPr>
          <w:p>
            <w:r>
              <w:rPr>
                <w:b/>
              </w:rPr>
              <w:t>Lucas 8:25</w:t>
            </w:r>
          </w:p>
        </w:tc>
        <w:tc>
          <w:tcPr>
            <w:tcW w:type="dxa" w:w="2880"/>
            <w:tcW w:w="1440" w:type="dxa"/>
          </w:tcPr>
          <w:p>
            <w:pPr>
              <w:jc w:val="center"/>
            </w:pPr>
            <w:r>
              <w:rPr>
                <w:b/>
              </w:rPr>
              <w:t>OK</w:t>
            </w:r>
          </w:p>
        </w:tc>
      </w:tr>
      <w:tr>
        <w:tc>
          <w:tcPr>
            <w:tcW w:type="dxa" w:w="2880"/>
            <w:tcW w:w="7920" w:type="dxa"/>
          </w:tcPr>
          <w:p>
            <w:pPr>
              <w:spacing w:line="480" w:lineRule="auto"/>
            </w:pPr>
            <w:r>
              <w:t>Then he said to them, "Where is your faith?"</w:t>
            </w:r>
            <w:r>
              <w:t xml:space="preserve">But they were afraid and amazed, and they asked one another, "Who then is this, that he commands even the winds and the water, and they </w:t>
            </w:r>
            <w:r>
              <w:rPr>
                <w:b/>
              </w:rPr>
              <w:t>obey</w:t>
            </w:r>
            <w:r>
              <w:t xml:space="preserve"> him?"</w:t>
            </w:r>
          </w:p>
        </w:tc>
        <w:tc>
          <w:tcPr>
            <w:tcW w:type="dxa" w:w="2880"/>
            <w:tcW w:w="7920" w:type="dxa"/>
          </w:tcPr>
          <w:p>
            <w:pPr>
              <w:spacing w:line="480" w:lineRule="auto"/>
            </w:pPr>
            <w:r>
              <w:t>Entonces Él les dijo: "¿Dónde está su fe?" Y ellos tuvieron miedo y mientras estaban también asombrados, y se preguntaron unos a otros: "¿Quién es Éste, que manda aun a los vientos y las aguas, y ellos le obedecen?"</w:t>
            </w:r>
          </w:p>
        </w:tc>
        <w:tc>
          <w:tcPr>
            <w:tcW w:type="dxa" w:w="2880"/>
            <w:vAlign w:val="center"/>
            <w:tcW w:w="1440" w:type="dxa"/>
          </w:tcPr>
          <w:p>
            <w:pPr>
              <w:jc w:val="center"/>
            </w:pPr>
            <w:r>
              <w:t>☐</w:t>
            </w:r>
          </w:p>
        </w:tc>
      </w:tr>
      <w:tr>
        <w:tc>
          <w:tcPr>
            <w:tcW w:type="dxa" w:w="2880"/>
            <w:tcW w:w="7920" w:type="dxa"/>
          </w:tcPr>
          <w:p>
            <w:r>
              <w:rPr>
                <w:b/>
              </w:rPr>
              <w:t>Luke 17:6</w:t>
            </w:r>
          </w:p>
        </w:tc>
        <w:tc>
          <w:tcPr>
            <w:tcW w:type="dxa" w:w="2880"/>
            <w:tcW w:w="7920" w:type="dxa"/>
          </w:tcPr>
          <w:p>
            <w:r>
              <w:rPr>
                <w:b/>
              </w:rPr>
              <w:t>Lucas 17:6</w:t>
            </w:r>
          </w:p>
        </w:tc>
        <w:tc>
          <w:tcPr>
            <w:tcW w:type="dxa" w:w="2880"/>
            <w:tcW w:w="1440" w:type="dxa"/>
          </w:tcPr>
          <w:p>
            <w:pPr>
              <w:jc w:val="center"/>
            </w:pPr>
            <w:r>
              <w:rPr>
                <w:b/>
              </w:rPr>
              <w:t>OK</w:t>
            </w:r>
          </w:p>
        </w:tc>
      </w:tr>
      <w:tr>
        <w:tc>
          <w:tcPr>
            <w:tcW w:type="dxa" w:w="2880"/>
            <w:tcW w:w="7920" w:type="dxa"/>
          </w:tcPr>
          <w:p>
            <w:pPr>
              <w:spacing w:line="480" w:lineRule="auto"/>
            </w:pPr>
            <w:r>
              <w:t xml:space="preserve">The Lord said, "If you had faith like a mustard seed, you would say to this mulberry tree, 'Be uprooted, and be planted in the sea,' and it would </w:t>
            </w:r>
            <w:r>
              <w:rPr>
                <w:b/>
              </w:rPr>
              <w:t>obey</w:t>
            </w:r>
            <w:r>
              <w:t xml:space="preserve"> you.</w:t>
            </w:r>
          </w:p>
        </w:tc>
        <w:tc>
          <w:tcPr>
            <w:tcW w:type="dxa" w:w="2880"/>
            <w:tcW w:w="7920" w:type="dxa"/>
          </w:tcPr>
          <w:p>
            <w:pPr>
              <w:spacing w:line="480" w:lineRule="auto"/>
            </w:pPr>
            <w:r>
              <w:t>El Señor les dijo: "Si tuvieras fe como una semilla de mostaza, tú dirías a este árbol de sicomoro: 'Sé desarraigado, y sé plantado en el mar', y te obedecería.</w:t>
            </w:r>
          </w:p>
        </w:tc>
        <w:tc>
          <w:tcPr>
            <w:tcW w:type="dxa" w:w="2880"/>
            <w:vAlign w:val="center"/>
            <w:tcW w:w="1440" w:type="dxa"/>
          </w:tcPr>
          <w:p>
            <w:pPr>
              <w:jc w:val="center"/>
            </w:pPr>
            <w:r>
              <w:t>☐</w:t>
            </w:r>
          </w:p>
        </w:tc>
      </w:tr>
      <w:tr>
        <w:tc>
          <w:tcPr>
            <w:tcW w:type="dxa" w:w="2880"/>
            <w:tcW w:w="7920" w:type="dxa"/>
          </w:tcPr>
          <w:p>
            <w:r>
              <w:rPr>
                <w:b/>
              </w:rPr>
              <w:t>Romans 6:16</w:t>
            </w:r>
          </w:p>
        </w:tc>
        <w:tc>
          <w:tcPr>
            <w:tcW w:type="dxa" w:w="2880"/>
            <w:tcW w:w="7920" w:type="dxa"/>
          </w:tcPr>
          <w:p>
            <w:r>
              <w:rPr>
                <w:b/>
              </w:rPr>
              <w:t>Romanos 6:16</w:t>
            </w:r>
          </w:p>
        </w:tc>
        <w:tc>
          <w:tcPr>
            <w:tcW w:type="dxa" w:w="2880"/>
            <w:tcW w:w="1440" w:type="dxa"/>
          </w:tcPr>
          <w:p>
            <w:pPr>
              <w:jc w:val="center"/>
            </w:pPr>
            <w:r>
              <w:rPr>
                <w:b/>
              </w:rPr>
              <w:t>OK</w:t>
            </w:r>
          </w:p>
        </w:tc>
      </w:tr>
      <w:tr>
        <w:tc>
          <w:tcPr>
            <w:tcW w:type="dxa" w:w="2880"/>
            <w:tcW w:w="7920" w:type="dxa"/>
          </w:tcPr>
          <w:p>
            <w:pPr>
              <w:spacing w:line="480" w:lineRule="auto"/>
            </w:pPr>
            <w:r>
              <w:t xml:space="preserve">Do you not know that if you present yourselves as slaves, you are slaves to the one whom you </w:t>
            </w:r>
            <w:r>
              <w:rPr>
                <w:b/>
              </w:rPr>
              <w:t>obey</w:t>
            </w:r>
            <w:r>
              <w:t xml:space="preserve">? You are either slaves to sin, which leads to death, or slaves to </w:t>
            </w:r>
            <w:r>
              <w:rPr>
                <w:b/>
              </w:rPr>
              <w:t>obedience</w:t>
            </w:r>
            <w:r>
              <w:t>, which leads to righteousness.</w:t>
            </w:r>
          </w:p>
        </w:tc>
        <w:tc>
          <w:tcPr>
            <w:tcW w:type="dxa" w:w="2880"/>
            <w:tcW w:w="7920" w:type="dxa"/>
          </w:tcPr>
          <w:p>
            <w:pPr>
              <w:spacing w:line="480" w:lineRule="auto"/>
            </w:pPr>
            <w:r>
              <w:t>¿No saben ustedes que aquel a quien ustedes se presentan a sí mismos como siervos es el mismo a quien ustedes son obedientes, al mismo a quien ustedes tienen que obedecer? Esto es cierto si ustedes son servidores al pecado, que conduce a muerte, o servidores a la obediencia, que conduce a justicia.</w:t>
            </w:r>
          </w:p>
        </w:tc>
        <w:tc>
          <w:tcPr>
            <w:tcW w:type="dxa" w:w="2880"/>
            <w:vAlign w:val="center"/>
            <w:tcW w:w="1440" w:type="dxa"/>
          </w:tcPr>
          <w:p>
            <w:pPr>
              <w:jc w:val="center"/>
            </w:pPr>
            <w:r>
              <w:t>☐</w:t>
            </w:r>
          </w:p>
        </w:tc>
      </w:tr>
      <w:tr>
        <w:tc>
          <w:tcPr>
            <w:tcW w:type="dxa" w:w="2880"/>
            <w:tcW w:w="7920" w:type="dxa"/>
          </w:tcPr>
          <w:p>
            <w:r>
              <w:rPr>
                <w:b/>
              </w:rPr>
              <w:t>Romans 10:16</w:t>
            </w:r>
          </w:p>
        </w:tc>
        <w:tc>
          <w:tcPr>
            <w:tcW w:type="dxa" w:w="2880"/>
            <w:tcW w:w="7920" w:type="dxa"/>
          </w:tcPr>
          <w:p>
            <w:r>
              <w:rPr>
                <w:b/>
              </w:rPr>
              <w:t>Romanos 10:16</w:t>
            </w:r>
          </w:p>
        </w:tc>
        <w:tc>
          <w:tcPr>
            <w:tcW w:type="dxa" w:w="2880"/>
            <w:tcW w:w="1440" w:type="dxa"/>
          </w:tcPr>
          <w:p>
            <w:pPr>
              <w:jc w:val="center"/>
            </w:pPr>
            <w:r>
              <w:rPr>
                <w:b/>
              </w:rPr>
              <w:t>OK</w:t>
            </w:r>
          </w:p>
        </w:tc>
      </w:tr>
      <w:tr>
        <w:tc>
          <w:tcPr>
            <w:tcW w:type="dxa" w:w="2880"/>
            <w:tcW w:w="7920" w:type="dxa"/>
          </w:tcPr>
          <w:p>
            <w:pPr>
              <w:spacing w:line="480" w:lineRule="auto"/>
            </w:pPr>
            <w:r>
              <w:t xml:space="preserve">But not all of them </w:t>
            </w:r>
            <w:r>
              <w:rPr>
                <w:b/>
              </w:rPr>
              <w:t>obeyed</w:t>
            </w:r>
            <w:r>
              <w:t xml:space="preserve"> the good news. For Isaiah says, "Lord, who has believed our report?"</w:t>
            </w:r>
          </w:p>
        </w:tc>
        <w:tc>
          <w:tcPr>
            <w:tcW w:type="dxa" w:w="2880"/>
            <w:tcW w:w="7920" w:type="dxa"/>
          </w:tcPr>
          <w:p>
            <w:pPr>
              <w:spacing w:line="480" w:lineRule="auto"/>
            </w:pPr>
            <w:r>
              <w:t>Pero no todos ellos escucharon el evangelio. Pues Isaías dice: "SEÑOR, ¿QUIÉN HA CREÍDO NUESTRO MENSAJE?"</w:t>
            </w:r>
          </w:p>
        </w:tc>
        <w:tc>
          <w:tcPr>
            <w:tcW w:type="dxa" w:w="2880"/>
            <w:vAlign w:val="center"/>
            <w:tcW w:w="1440" w:type="dxa"/>
          </w:tcPr>
          <w:p>
            <w:pPr>
              <w:jc w:val="center"/>
            </w:pPr>
            <w:r>
              <w:t>☐</w:t>
            </w:r>
          </w:p>
        </w:tc>
      </w:tr>
      <w:tr>
        <w:tc>
          <w:tcPr>
            <w:tcW w:type="dxa" w:w="2880"/>
            <w:tcW w:w="7920" w:type="dxa"/>
          </w:tcPr>
          <w:p>
            <w:r>
              <w:rPr>
                <w:b/>
              </w:rPr>
              <w:t>2 Corinthians 10:5</w:t>
            </w:r>
          </w:p>
        </w:tc>
        <w:tc>
          <w:tcPr>
            <w:tcW w:type="dxa" w:w="2880"/>
            <w:tcW w:w="7920" w:type="dxa"/>
          </w:tcPr>
          <w:p>
            <w:r>
              <w:rPr>
                <w:b/>
              </w:rPr>
              <w:t>2 Corintios 10:5</w:t>
            </w:r>
          </w:p>
        </w:tc>
        <w:tc>
          <w:tcPr>
            <w:tcW w:type="dxa" w:w="2880"/>
            <w:tcW w:w="1440" w:type="dxa"/>
          </w:tcPr>
          <w:p>
            <w:pPr>
              <w:jc w:val="center"/>
            </w:pPr>
            <w:r>
              <w:rPr>
                <w:b/>
              </w:rPr>
              <w:t>OK</w:t>
            </w:r>
          </w:p>
        </w:tc>
      </w:tr>
      <w:tr>
        <w:tc>
          <w:tcPr>
            <w:tcW w:type="dxa" w:w="2880"/>
            <w:tcW w:w="7920" w:type="dxa"/>
          </w:tcPr>
          <w:p>
            <w:pPr>
              <w:spacing w:line="480" w:lineRule="auto"/>
            </w:pPr>
            <w:r>
              <w:t xml:space="preserve">We also destroy every high thing that rises up against the knowledge of God. We take every thought captive into </w:t>
            </w:r>
            <w:r>
              <w:rPr>
                <w:b/>
              </w:rPr>
              <w:t>obedience</w:t>
            </w:r>
            <w:r>
              <w:t xml:space="preserve"> to Christ.</w:t>
            </w:r>
          </w:p>
        </w:tc>
        <w:tc>
          <w:tcPr>
            <w:tcW w:type="dxa" w:w="2880"/>
            <w:tcW w:w="7920" w:type="dxa"/>
          </w:tcPr>
          <w:p>
            <w:pPr>
              <w:spacing w:line="480" w:lineRule="auto"/>
            </w:pPr>
            <w:r>
              <w:t>Nosotros también destruimos cada cosa altiva que se levanta en contra del conocimiento de Dios. Llevamos cautivo todo pensamiento a la obediencia a Cristo.</w:t>
            </w:r>
          </w:p>
        </w:tc>
        <w:tc>
          <w:tcPr>
            <w:tcW w:type="dxa" w:w="2880"/>
            <w:vAlign w:val="center"/>
            <w:tcW w:w="1440" w:type="dxa"/>
          </w:tcPr>
          <w:p>
            <w:pPr>
              <w:jc w:val="center"/>
            </w:pPr>
            <w:r>
              <w:t>☐</w:t>
            </w:r>
          </w:p>
        </w:tc>
      </w:tr>
      <w:tr>
        <w:tc>
          <w:tcPr>
            <w:tcW w:type="dxa" w:w="2880"/>
            <w:tcW w:w="7920" w:type="dxa"/>
          </w:tcPr>
          <w:p>
            <w:r>
              <w:rPr>
                <w:b/>
              </w:rPr>
              <w:t>Ephesians 6:1</w:t>
            </w:r>
          </w:p>
        </w:tc>
        <w:tc>
          <w:tcPr>
            <w:tcW w:type="dxa" w:w="2880"/>
            <w:tcW w:w="7920" w:type="dxa"/>
          </w:tcPr>
          <w:p>
            <w:r>
              <w:rPr>
                <w:b/>
              </w:rPr>
              <w:t>Efesios 6:1</w:t>
            </w:r>
          </w:p>
        </w:tc>
        <w:tc>
          <w:tcPr>
            <w:tcW w:type="dxa" w:w="2880"/>
            <w:tcW w:w="1440" w:type="dxa"/>
          </w:tcPr>
          <w:p>
            <w:pPr>
              <w:jc w:val="center"/>
            </w:pPr>
            <w:r>
              <w:rPr>
                <w:b/>
              </w:rPr>
              <w:t>OK</w:t>
            </w:r>
          </w:p>
        </w:tc>
      </w:tr>
      <w:tr>
        <w:tc>
          <w:tcPr>
            <w:tcW w:type="dxa" w:w="2880"/>
            <w:tcW w:w="7920" w:type="dxa"/>
          </w:tcPr>
          <w:p>
            <w:pPr>
              <w:spacing w:line="480" w:lineRule="auto"/>
            </w:pPr>
            <w:r>
              <w:t xml:space="preserve">Children, </w:t>
            </w:r>
            <w:r>
              <w:rPr>
                <w:b/>
              </w:rPr>
              <w:t>obey</w:t>
            </w:r>
            <w:r>
              <w:t xml:space="preserve"> your parents in the Lord, for this is proper.</w:t>
            </w:r>
          </w:p>
        </w:tc>
        <w:tc>
          <w:tcPr>
            <w:tcW w:type="dxa" w:w="2880"/>
            <w:tcW w:w="7920" w:type="dxa"/>
          </w:tcPr>
          <w:p>
            <w:pPr>
              <w:spacing w:line="480" w:lineRule="auto"/>
            </w:pPr>
            <w:r>
              <w:t>Hijos, obedezcan a sus padres en el Señor, porque esto es correcto.</w:t>
            </w:r>
          </w:p>
        </w:tc>
        <w:tc>
          <w:tcPr>
            <w:tcW w:type="dxa" w:w="2880"/>
            <w:vAlign w:val="center"/>
            <w:tcW w:w="1440" w:type="dxa"/>
          </w:tcPr>
          <w:p>
            <w:pPr>
              <w:jc w:val="center"/>
            </w:pPr>
            <w:r>
              <w:t>☐</w:t>
            </w:r>
          </w:p>
        </w:tc>
      </w:tr>
      <w:tr>
        <w:tc>
          <w:tcPr>
            <w:tcW w:type="dxa" w:w="2880"/>
            <w:tcW w:w="7920" w:type="dxa"/>
          </w:tcPr>
          <w:p>
            <w:r>
              <w:rPr>
                <w:b/>
              </w:rPr>
              <w:t>Philippians 2:12</w:t>
            </w:r>
          </w:p>
        </w:tc>
        <w:tc>
          <w:tcPr>
            <w:tcW w:type="dxa" w:w="2880"/>
            <w:tcW w:w="7920" w:type="dxa"/>
          </w:tcPr>
          <w:p>
            <w:r>
              <w:rPr>
                <w:b/>
              </w:rPr>
              <w:t>Filipenses 2:12</w:t>
            </w:r>
          </w:p>
        </w:tc>
        <w:tc>
          <w:tcPr>
            <w:tcW w:type="dxa" w:w="2880"/>
            <w:tcW w:w="1440" w:type="dxa"/>
          </w:tcPr>
          <w:p>
            <w:pPr>
              <w:jc w:val="center"/>
            </w:pPr>
            <w:r>
              <w:rPr>
                <w:b/>
              </w:rPr>
              <w:t>OK</w:t>
            </w:r>
          </w:p>
        </w:tc>
      </w:tr>
      <w:tr>
        <w:tc>
          <w:tcPr>
            <w:tcW w:type="dxa" w:w="2880"/>
            <w:tcW w:w="7920" w:type="dxa"/>
          </w:tcPr>
          <w:p>
            <w:pPr>
              <w:spacing w:line="480" w:lineRule="auto"/>
            </w:pPr>
            <w:r>
              <w:t xml:space="preserve">So then, my beloved, as you always </w:t>
            </w:r>
            <w:r>
              <w:rPr>
                <w:b/>
              </w:rPr>
              <w:t>obey</w:t>
            </w:r>
            <w:r>
              <w:t>, not only in my presence but now much more in my absence, work out your own salvation with fear and trembling.</w:t>
            </w:r>
          </w:p>
        </w:tc>
        <w:tc>
          <w:tcPr>
            <w:tcW w:type="dxa" w:w="2880"/>
            <w:tcW w:w="7920" w:type="dxa"/>
          </w:tcPr>
          <w:p>
            <w:pPr>
              <w:spacing w:line="480" w:lineRule="auto"/>
            </w:pPr>
            <w:r>
              <w:t>Así entonces, mis amados, así como ustedes siempre obedecen, no solo en mi presencia, sino ahora mucho más en mi ausencia, trabajen por su propia salvación con temor y temblor.</w:t>
            </w:r>
          </w:p>
        </w:tc>
        <w:tc>
          <w:tcPr>
            <w:tcW w:type="dxa" w:w="2880"/>
            <w:vAlign w:val="center"/>
            <w:tcW w:w="1440" w:type="dxa"/>
          </w:tcPr>
          <w:p>
            <w:pPr>
              <w:jc w:val="center"/>
            </w:pPr>
            <w:r>
              <w:t>☐</w:t>
            </w:r>
          </w:p>
        </w:tc>
      </w:tr>
      <w:tr>
        <w:tc>
          <w:tcPr>
            <w:tcW w:type="dxa" w:w="2880"/>
            <w:tcW w:w="7920" w:type="dxa"/>
          </w:tcPr>
          <w:p>
            <w:r>
              <w:rPr>
                <w:b/>
              </w:rPr>
              <w:t>Colossians 3:20</w:t>
            </w:r>
          </w:p>
        </w:tc>
        <w:tc>
          <w:tcPr>
            <w:tcW w:type="dxa" w:w="2880"/>
            <w:tcW w:w="7920" w:type="dxa"/>
          </w:tcPr>
          <w:p>
            <w:r>
              <w:rPr>
                <w:b/>
              </w:rPr>
              <w:t>Colosenses 3:20</w:t>
            </w:r>
          </w:p>
        </w:tc>
        <w:tc>
          <w:tcPr>
            <w:tcW w:type="dxa" w:w="2880"/>
            <w:tcW w:w="1440" w:type="dxa"/>
          </w:tcPr>
          <w:p>
            <w:pPr>
              <w:jc w:val="center"/>
            </w:pPr>
            <w:r>
              <w:rPr>
                <w:b/>
              </w:rPr>
              <w:t>OK</w:t>
            </w:r>
          </w:p>
        </w:tc>
      </w:tr>
      <w:tr>
        <w:tc>
          <w:tcPr>
            <w:tcW w:type="dxa" w:w="2880"/>
            <w:tcW w:w="7920" w:type="dxa"/>
          </w:tcPr>
          <w:p>
            <w:pPr>
              <w:spacing w:line="480" w:lineRule="auto"/>
            </w:pPr>
            <w:r>
              <w:t xml:space="preserve">Children, </w:t>
            </w:r>
            <w:r>
              <w:rPr>
                <w:b/>
              </w:rPr>
              <w:t>obey</w:t>
            </w:r>
            <w:r>
              <w:t xml:space="preserve"> your parents in all things, for this is pleasing in the Lord.</w:t>
            </w:r>
          </w:p>
        </w:tc>
        <w:tc>
          <w:tcPr>
            <w:tcW w:type="dxa" w:w="2880"/>
            <w:tcW w:w="7920" w:type="dxa"/>
          </w:tcPr>
          <w:p>
            <w:pPr>
              <w:spacing w:line="480" w:lineRule="auto"/>
            </w:pPr>
            <w:r>
              <w:t>Niños, obedezcan a sus padres en todas las cosas, pues esto es agradable en el Señor.</w:t>
            </w:r>
          </w:p>
        </w:tc>
        <w:tc>
          <w:tcPr>
            <w:tcW w:type="dxa" w:w="2880"/>
            <w:vAlign w:val="center"/>
            <w:tcW w:w="1440" w:type="dxa"/>
          </w:tcPr>
          <w:p>
            <w:pPr>
              <w:jc w:val="center"/>
            </w:pPr>
            <w:r>
              <w:t>☐</w:t>
            </w:r>
          </w:p>
        </w:tc>
      </w:tr>
      <w:tr>
        <w:tc>
          <w:tcPr>
            <w:tcW w:type="dxa" w:w="2880"/>
            <w:tcW w:w="7920" w:type="dxa"/>
          </w:tcPr>
          <w:p>
            <w:r>
              <w:rPr>
                <w:b/>
              </w:rPr>
              <w:t>2 Thessalonians 3:14</w:t>
            </w:r>
          </w:p>
        </w:tc>
        <w:tc>
          <w:tcPr>
            <w:tcW w:type="dxa" w:w="2880"/>
            <w:tcW w:w="7920" w:type="dxa"/>
          </w:tcPr>
          <w:p>
            <w:r>
              <w:rPr>
                <w:b/>
              </w:rPr>
              <w:t>2 Tesalonicenses 3:14</w:t>
            </w:r>
          </w:p>
        </w:tc>
        <w:tc>
          <w:tcPr>
            <w:tcW w:type="dxa" w:w="2880"/>
            <w:tcW w:w="1440" w:type="dxa"/>
          </w:tcPr>
          <w:p>
            <w:pPr>
              <w:jc w:val="center"/>
            </w:pPr>
            <w:r>
              <w:rPr>
                <w:b/>
              </w:rPr>
              <w:t>OK</w:t>
            </w:r>
          </w:p>
        </w:tc>
      </w:tr>
      <w:tr>
        <w:tc>
          <w:tcPr>
            <w:tcW w:type="dxa" w:w="2880"/>
            <w:tcW w:w="7920" w:type="dxa"/>
          </w:tcPr>
          <w:p>
            <w:pPr>
              <w:spacing w:line="480" w:lineRule="auto"/>
            </w:pPr>
            <w:r>
              <w:t xml:space="preserve">And if anyone does not </w:t>
            </w:r>
            <w:r>
              <w:rPr>
                <w:b/>
              </w:rPr>
              <w:t>obey</w:t>
            </w:r>
            <w:r>
              <w:t xml:space="preserve"> our word in this letter, take note of him and have no association with him, so that he may be ashamed.</w:t>
            </w:r>
          </w:p>
        </w:tc>
        <w:tc>
          <w:tcPr>
            <w:tcW w:type="dxa" w:w="2880"/>
            <w:tcW w:w="7920" w:type="dxa"/>
          </w:tcPr>
          <w:p>
            <w:pPr>
              <w:spacing w:line="480" w:lineRule="auto"/>
            </w:pPr>
            <w:r>
              <w:t>Si alguno no obedece nuestra palabra en esta carta, tomen nota de él, y no se asocien con él, para que él pueda avergonzarse.</w:t>
            </w:r>
          </w:p>
        </w:tc>
        <w:tc>
          <w:tcPr>
            <w:tcW w:type="dxa" w:w="2880"/>
            <w:vAlign w:val="center"/>
            <w:tcW w:w="1440" w:type="dxa"/>
          </w:tcPr>
          <w:p>
            <w:pPr>
              <w:jc w:val="center"/>
            </w:pPr>
            <w:r>
              <w:t>☐</w:t>
            </w:r>
          </w:p>
        </w:tc>
      </w:tr>
      <w:tr>
        <w:tc>
          <w:tcPr>
            <w:tcW w:type="dxa" w:w="2880"/>
            <w:tcW w:w="7920" w:type="dxa"/>
          </w:tcPr>
          <w:p>
            <w:r>
              <w:rPr>
                <w:b/>
              </w:rPr>
              <w:t>Philemon 1:21</w:t>
            </w:r>
          </w:p>
        </w:tc>
        <w:tc>
          <w:tcPr>
            <w:tcW w:type="dxa" w:w="2880"/>
            <w:tcW w:w="7920" w:type="dxa"/>
          </w:tcPr>
          <w:p>
            <w:r>
              <w:rPr>
                <w:b/>
              </w:rPr>
              <w:t>Filemón 1:21</w:t>
            </w:r>
          </w:p>
        </w:tc>
        <w:tc>
          <w:tcPr>
            <w:tcW w:type="dxa" w:w="2880"/>
            <w:tcW w:w="1440" w:type="dxa"/>
          </w:tcPr>
          <w:p>
            <w:pPr>
              <w:jc w:val="center"/>
            </w:pPr>
            <w:r>
              <w:rPr>
                <w:b/>
              </w:rPr>
              <w:t>OK</w:t>
            </w:r>
          </w:p>
        </w:tc>
      </w:tr>
      <w:tr>
        <w:tc>
          <w:tcPr>
            <w:tcW w:type="dxa" w:w="2880"/>
            <w:tcW w:w="7920" w:type="dxa"/>
          </w:tcPr>
          <w:p>
            <w:pPr>
              <w:spacing w:line="480" w:lineRule="auto"/>
            </w:pPr>
            <w:r>
              <w:t xml:space="preserve">Confident about your </w:t>
            </w:r>
            <w:r>
              <w:rPr>
                <w:b/>
              </w:rPr>
              <w:t>obedience</w:t>
            </w:r>
            <w:r>
              <w:t>, I am writing to you. I know that you will do even more than I ask.</w:t>
            </w:r>
          </w:p>
        </w:tc>
        <w:tc>
          <w:tcPr>
            <w:tcW w:type="dxa" w:w="2880"/>
            <w:tcW w:w="7920" w:type="dxa"/>
          </w:tcPr>
          <w:p>
            <w:pPr>
              <w:spacing w:line="480" w:lineRule="auto"/>
            </w:pPr>
            <w:r>
              <w:t>Confiando en tu obediencia, al escribirte, sabiendo que tú harás mucho más de lo que te pido.</w:t>
            </w:r>
          </w:p>
        </w:tc>
        <w:tc>
          <w:tcPr>
            <w:tcW w:type="dxa" w:w="2880"/>
            <w:vAlign w:val="center"/>
            <w:tcW w:w="1440" w:type="dxa"/>
          </w:tcPr>
          <w:p>
            <w:pPr>
              <w:jc w:val="center"/>
            </w:pPr>
            <w:r>
              <w:t>☐</w:t>
            </w:r>
          </w:p>
        </w:tc>
      </w:tr>
      <w:tr>
        <w:tc>
          <w:tcPr>
            <w:tcW w:type="dxa" w:w="2880"/>
            <w:tcW w:w="7920" w:type="dxa"/>
          </w:tcPr>
          <w:p>
            <w:r>
              <w:rPr>
                <w:b/>
              </w:rPr>
              <w:t>Hebrews 5:9</w:t>
            </w:r>
          </w:p>
        </w:tc>
        <w:tc>
          <w:tcPr>
            <w:tcW w:type="dxa" w:w="2880"/>
            <w:tcW w:w="7920" w:type="dxa"/>
          </w:tcPr>
          <w:p>
            <w:r>
              <w:rPr>
                <w:b/>
              </w:rPr>
              <w:t>Hebreos 5:9</w:t>
            </w:r>
          </w:p>
        </w:tc>
        <w:tc>
          <w:tcPr>
            <w:tcW w:type="dxa" w:w="2880"/>
            <w:tcW w:w="1440" w:type="dxa"/>
          </w:tcPr>
          <w:p>
            <w:pPr>
              <w:jc w:val="center"/>
            </w:pPr>
            <w:r>
              <w:rPr>
                <w:b/>
              </w:rPr>
              <w:t>OK</w:t>
            </w:r>
          </w:p>
        </w:tc>
      </w:tr>
      <w:tr>
        <w:tc>
          <w:tcPr>
            <w:tcW w:type="dxa" w:w="2880"/>
            <w:tcW w:w="7920" w:type="dxa"/>
          </w:tcPr>
          <w:p>
            <w:pPr>
              <w:spacing w:line="480" w:lineRule="auto"/>
            </w:pPr>
            <w:r>
              <w:t xml:space="preserve">He was made perfect and became, for everyone who </w:t>
            </w:r>
            <w:r>
              <w:rPr>
                <w:b/>
              </w:rPr>
              <w:t>obeys</w:t>
            </w:r>
            <w:r>
              <w:t xml:space="preserve"> him, the cause of eternal salvation.</w:t>
            </w:r>
          </w:p>
        </w:tc>
        <w:tc>
          <w:tcPr>
            <w:tcW w:type="dxa" w:w="2880"/>
            <w:tcW w:w="7920" w:type="dxa"/>
          </w:tcPr>
          <w:p>
            <w:pPr>
              <w:spacing w:line="480" w:lineRule="auto"/>
            </w:pPr>
            <w:r>
              <w:t>Él fue hecho perfecto y vino a ser, para todos quienes le obedecen, la causa de eterna salvación.</w:t>
            </w:r>
          </w:p>
        </w:tc>
        <w:tc>
          <w:tcPr>
            <w:tcW w:type="dxa" w:w="2880"/>
            <w:vAlign w:val="center"/>
            <w:tcW w:w="1440" w:type="dxa"/>
          </w:tcPr>
          <w:p>
            <w:pPr>
              <w:jc w:val="center"/>
            </w:pPr>
            <w:r>
              <w:t>☐</w:t>
            </w:r>
          </w:p>
        </w:tc>
      </w:tr>
      <w:tr>
        <w:tc>
          <w:tcPr>
            <w:tcW w:type="dxa" w:w="2880"/>
            <w:tcW w:w="7920" w:type="dxa"/>
          </w:tcPr>
          <w:p>
            <w:r>
              <w:rPr>
                <w:b/>
              </w:rPr>
              <w:t>Hebrews 11:8</w:t>
            </w:r>
          </w:p>
        </w:tc>
        <w:tc>
          <w:tcPr>
            <w:tcW w:type="dxa" w:w="2880"/>
            <w:tcW w:w="7920" w:type="dxa"/>
          </w:tcPr>
          <w:p>
            <w:r>
              <w:rPr>
                <w:b/>
              </w:rPr>
              <w:t>Hebreos 11:8</w:t>
            </w:r>
          </w:p>
        </w:tc>
        <w:tc>
          <w:tcPr>
            <w:tcW w:type="dxa" w:w="2880"/>
            <w:tcW w:w="1440" w:type="dxa"/>
          </w:tcPr>
          <w:p>
            <w:pPr>
              <w:jc w:val="center"/>
            </w:pPr>
            <w:r>
              <w:rPr>
                <w:b/>
              </w:rPr>
              <w:t>OK</w:t>
            </w:r>
          </w:p>
        </w:tc>
      </w:tr>
      <w:tr>
        <w:tc>
          <w:tcPr>
            <w:tcW w:type="dxa" w:w="2880"/>
            <w:tcW w:w="7920" w:type="dxa"/>
          </w:tcPr>
          <w:p>
            <w:pPr>
              <w:spacing w:line="480" w:lineRule="auto"/>
            </w:pPr>
            <w:r>
              <w:t xml:space="preserve">It was by faith that Abraham, when he was called, </w:t>
            </w:r>
            <w:r>
              <w:rPr>
                <w:b/>
              </w:rPr>
              <w:t>obeyed</w:t>
            </w:r>
            <w:r>
              <w:t xml:space="preserve"> and went out to the place that he was to receive as an inheritance. He went out, not knowing where he was going.</w:t>
            </w:r>
          </w:p>
        </w:tc>
        <w:tc>
          <w:tcPr>
            <w:tcW w:type="dxa" w:w="2880"/>
            <w:tcW w:w="7920" w:type="dxa"/>
          </w:tcPr>
          <w:p>
            <w:pPr>
              <w:spacing w:line="480" w:lineRule="auto"/>
            </w:pPr>
            <w:r>
              <w:t>Por la fe Abraham, cuando fue llamado, obedeció y salió al lugar que él estaba por recibir como herencia. Salió, no sabiendo a dónde iba.</w:t>
            </w:r>
          </w:p>
        </w:tc>
        <w:tc>
          <w:tcPr>
            <w:tcW w:type="dxa" w:w="2880"/>
            <w:vAlign w:val="center"/>
            <w:tcW w:w="1440" w:type="dxa"/>
          </w:tcPr>
          <w:p>
            <w:pPr>
              <w:jc w:val="center"/>
            </w:pPr>
            <w:r>
              <w:t>☐</w:t>
            </w:r>
          </w:p>
        </w:tc>
      </w:tr>
      <w:tr>
        <w:tc>
          <w:tcPr>
            <w:tcW w:type="dxa" w:w="2880"/>
            <w:tcW w:w="7920" w:type="dxa"/>
          </w:tcPr>
          <w:p>
            <w:r>
              <w:rPr>
                <w:b/>
              </w:rPr>
              <w:t>1 Peter 3:6</w:t>
            </w:r>
          </w:p>
        </w:tc>
        <w:tc>
          <w:tcPr>
            <w:tcW w:type="dxa" w:w="2880"/>
            <w:tcW w:w="7920" w:type="dxa"/>
          </w:tcPr>
          <w:p>
            <w:r>
              <w:rPr>
                <w:b/>
              </w:rPr>
              <w:t>1 Pedro 3:6</w:t>
            </w:r>
          </w:p>
        </w:tc>
        <w:tc>
          <w:tcPr>
            <w:tcW w:type="dxa" w:w="2880"/>
            <w:tcW w:w="1440" w:type="dxa"/>
          </w:tcPr>
          <w:p>
            <w:pPr>
              <w:jc w:val="center"/>
            </w:pPr>
            <w:r>
              <w:rPr>
                <w:b/>
              </w:rPr>
              <w:t>OK</w:t>
            </w:r>
          </w:p>
        </w:tc>
      </w:tr>
      <w:tr>
        <w:tc>
          <w:tcPr>
            <w:tcW w:type="dxa" w:w="2880"/>
            <w:tcW w:w="7920" w:type="dxa"/>
          </w:tcPr>
          <w:p>
            <w:pPr>
              <w:spacing w:line="480" w:lineRule="auto"/>
            </w:pPr>
            <w:r>
              <w:t xml:space="preserve">In this way Sarah </w:t>
            </w:r>
            <w:r>
              <w:rPr>
                <w:b/>
              </w:rPr>
              <w:t>obeyed</w:t>
            </w:r>
            <w:r>
              <w:t xml:space="preserve"> Abraham and called him her lord. You are now her children if you do what is good and if you are not afraid of trouble.</w:t>
            </w:r>
          </w:p>
        </w:tc>
        <w:tc>
          <w:tcPr>
            <w:tcW w:type="dxa" w:w="2880"/>
            <w:tcW w:w="7920" w:type="dxa"/>
          </w:tcPr>
          <w:p>
            <w:pPr>
              <w:spacing w:line="480" w:lineRule="auto"/>
            </w:pPr>
            <w:r>
              <w:t>De esta manera Sarah obedeció a Abraham y lo llamó Señor. Ahora, ustedes son sus hijas, si ustedes hacen lo que bueno y si ustedes no le tienen miedo a los problemas.</w:t>
            </w:r>
          </w:p>
        </w:tc>
        <w:tc>
          <w:tcPr>
            <w:tcW w:type="dxa" w:w="2880"/>
            <w:vAlign w:val="center"/>
            <w:tcW w:w="1440" w:type="dxa"/>
          </w:tcPr>
          <w:p>
            <w:pPr>
              <w:jc w:val="center"/>
            </w:pPr>
            <w:r>
              <w:t>☐</w:t>
            </w:r>
          </w:p>
        </w:tc>
      </w:tr>
    </w:tbl>
    <w:p>
      <w:pPr>
        <w:pStyle w:val="Heading1"/>
        <w:spacing w:before="0"/>
      </w:pPr>
      <w:r>
        <w:t>peace (G1515)</w:t>
      </w:r>
    </w:p>
    <w:p>
      <w:r/>
      <w:r>
        <w:t>This word can mean:</w:t>
      </w:r>
      <w:r/>
      <w:r/>
    </w:p>
    <w:p>
      <w:pPr>
        <w:pStyle w:val="ListBullet"/>
        <w:spacing w:line="240" w:lineRule="auto"/>
        <w:ind w:left="720"/>
      </w:pPr>
      <w:r/>
      <w:r>
        <w:t>Assurance that one is safe and secure.</w:t>
      </w:r>
      <w:r/>
    </w:p>
    <w:p>
      <w:pPr>
        <w:pStyle w:val="ListBullet"/>
        <w:spacing w:line="240" w:lineRule="auto"/>
        <w:ind w:left="720"/>
      </w:pPr>
      <w:r/>
      <w:r>
        <w:t>Being free from conflict, fear, or anxiety.</w:t>
      </w:r>
      <w:r/>
    </w:p>
    <w:p>
      <w:pPr>
        <w:pStyle w:val="ListBullet"/>
        <w:spacing w:line="240" w:lineRule="auto"/>
        <w:ind w:left="720"/>
      </w:pPr>
      <w:r/>
      <w:r>
        <w:t>In a good relationship with other people.</w:t>
      </w:r>
      <w:r/>
    </w:p>
    <w:p>
      <w:pPr>
        <w:pStyle w:val="ListBullet"/>
        <w:spacing w:line="240" w:lineRule="auto"/>
        <w:ind w:left="720"/>
      </w:pPr>
      <w:r/>
      <w:r>
        <w:t>The opposite of being at war.</w:t>
      </w:r>
      <w:r/>
    </w:p>
    <w:p>
      <w:pPr>
        <w:pStyle w:val="ListBullet"/>
        <w:spacing w:line="240" w:lineRule="auto" w:after="0"/>
        <w:ind w:left="720"/>
      </w:pPr>
      <w:r/>
      <w:r>
        <w:t>A good or right relationship between God and a person whom God has saved from sin.</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10:34</w:t>
            </w:r>
          </w:p>
        </w:tc>
        <w:tc>
          <w:tcPr>
            <w:tcW w:type="dxa" w:w="2880"/>
            <w:tcW w:w="7920" w:type="dxa"/>
          </w:tcPr>
          <w:p>
            <w:r>
              <w:rPr>
                <w:b/>
              </w:rPr>
              <w:t>Mateo 10:34</w:t>
            </w:r>
          </w:p>
        </w:tc>
        <w:tc>
          <w:tcPr>
            <w:tcW w:type="dxa" w:w="2880"/>
            <w:tcW w:w="1440" w:type="dxa"/>
          </w:tcPr>
          <w:p>
            <w:pPr>
              <w:jc w:val="center"/>
            </w:pPr>
            <w:r>
              <w:rPr>
                <w:b/>
              </w:rPr>
              <w:t>OK</w:t>
            </w:r>
          </w:p>
        </w:tc>
      </w:tr>
      <w:tr>
        <w:tc>
          <w:tcPr>
            <w:tcW w:type="dxa" w:w="2880"/>
            <w:tcW w:w="7920" w:type="dxa"/>
          </w:tcPr>
          <w:p>
            <w:pPr>
              <w:spacing w:line="480" w:lineRule="auto"/>
            </w:pPr>
            <w:r>
              <w:t xml:space="preserve">"Do not think that I came to bring </w:t>
            </w:r>
            <w:r>
              <w:rPr>
                <w:b/>
              </w:rPr>
              <w:t>peace</w:t>
            </w:r>
            <w:r>
              <w:t xml:space="preserve"> upon the earth. I did not come to bring </w:t>
            </w:r>
            <w:r>
              <w:rPr>
                <w:b/>
              </w:rPr>
              <w:t>peace</w:t>
            </w:r>
            <w:r>
              <w:t>, but a sword.</w:t>
            </w:r>
          </w:p>
        </w:tc>
        <w:tc>
          <w:tcPr>
            <w:tcW w:type="dxa" w:w="2880"/>
            <w:tcW w:w="7920" w:type="dxa"/>
          </w:tcPr>
          <w:p>
            <w:pPr>
              <w:spacing w:line="480" w:lineRule="auto"/>
            </w:pPr>
            <w:r>
              <w:t>No piensen que he venido a traer paz sobre la tierra. Yo no he venido a traer paz, sino una espada.</w:t>
            </w:r>
          </w:p>
        </w:tc>
        <w:tc>
          <w:tcPr>
            <w:tcW w:type="dxa" w:w="2880"/>
            <w:vAlign w:val="center"/>
            <w:tcW w:w="1440" w:type="dxa"/>
          </w:tcPr>
          <w:p>
            <w:pPr>
              <w:jc w:val="center"/>
            </w:pPr>
            <w:r>
              <w:t>☐</w:t>
            </w:r>
          </w:p>
        </w:tc>
      </w:tr>
      <w:tr>
        <w:tc>
          <w:tcPr>
            <w:tcW w:type="dxa" w:w="2880"/>
            <w:tcW w:w="7920" w:type="dxa"/>
          </w:tcPr>
          <w:p>
            <w:r>
              <w:rPr>
                <w:b/>
              </w:rPr>
              <w:t>Luke 2:14</w:t>
            </w:r>
          </w:p>
        </w:tc>
        <w:tc>
          <w:tcPr>
            <w:tcW w:type="dxa" w:w="2880"/>
            <w:tcW w:w="7920" w:type="dxa"/>
          </w:tcPr>
          <w:p>
            <w:r>
              <w:rPr>
                <w:b/>
              </w:rPr>
              <w:t>Lucas 2:14</w:t>
            </w:r>
          </w:p>
        </w:tc>
        <w:tc>
          <w:tcPr>
            <w:tcW w:type="dxa" w:w="2880"/>
            <w:tcW w:w="1440" w:type="dxa"/>
          </w:tcPr>
          <w:p>
            <w:pPr>
              <w:jc w:val="center"/>
            </w:pPr>
            <w:r>
              <w:rPr>
                <w:b/>
              </w:rPr>
              <w:t>OK</w:t>
            </w:r>
          </w:p>
        </w:tc>
      </w:tr>
      <w:tr>
        <w:tc>
          <w:tcPr>
            <w:tcW w:type="dxa" w:w="2880"/>
            <w:tcW w:w="7920" w:type="dxa"/>
          </w:tcPr>
          <w:p>
            <w:pPr>
              <w:spacing w:line="480" w:lineRule="auto"/>
            </w:pPr>
            <w:r>
              <w:t xml:space="preserve">"Glory to God in the highest, and may there be </w:t>
            </w:r>
            <w:r>
              <w:rPr>
                <w:b/>
              </w:rPr>
              <w:t>peace</w:t>
            </w:r>
            <w:r>
              <w:t xml:space="preserve"> on earth among people with whom he is pleased." </w:t>
            </w:r>
          </w:p>
        </w:tc>
        <w:tc>
          <w:tcPr>
            <w:tcW w:type="dxa" w:w="2880"/>
            <w:tcW w:w="7920" w:type="dxa"/>
          </w:tcPr>
          <w:p>
            <w:pPr>
              <w:spacing w:line="480" w:lineRule="auto"/>
            </w:pPr>
            <w:r>
              <w:t>"Gloria a Dios en las alturas y paz en la tierra entre los hombres con quienes Él esté complacido."</w:t>
            </w:r>
          </w:p>
        </w:tc>
        <w:tc>
          <w:tcPr>
            <w:tcW w:type="dxa" w:w="2880"/>
            <w:vAlign w:val="center"/>
            <w:tcW w:w="1440" w:type="dxa"/>
          </w:tcPr>
          <w:p>
            <w:pPr>
              <w:jc w:val="center"/>
            </w:pPr>
            <w:r>
              <w:t>☐</w:t>
            </w:r>
          </w:p>
        </w:tc>
      </w:tr>
      <w:tr>
        <w:tc>
          <w:tcPr>
            <w:tcW w:type="dxa" w:w="2880"/>
            <w:tcW w:w="7920" w:type="dxa"/>
          </w:tcPr>
          <w:p>
            <w:r>
              <w:rPr>
                <w:b/>
              </w:rPr>
              <w:t>John 14:27</w:t>
            </w:r>
          </w:p>
        </w:tc>
        <w:tc>
          <w:tcPr>
            <w:tcW w:type="dxa" w:w="2880"/>
            <w:tcW w:w="7920" w:type="dxa"/>
          </w:tcPr>
          <w:p>
            <w:r>
              <w:rPr>
                <w:b/>
              </w:rPr>
              <w:t>Juan 14:27</w:t>
            </w:r>
          </w:p>
        </w:tc>
        <w:tc>
          <w:tcPr>
            <w:tcW w:type="dxa" w:w="2880"/>
            <w:tcW w:w="1440" w:type="dxa"/>
          </w:tcPr>
          <w:p>
            <w:pPr>
              <w:jc w:val="center"/>
            </w:pPr>
            <w:r>
              <w:rPr>
                <w:b/>
              </w:rPr>
              <w:t>OK</w:t>
            </w:r>
          </w:p>
        </w:tc>
      </w:tr>
      <w:tr>
        <w:tc>
          <w:tcPr>
            <w:tcW w:type="dxa" w:w="2880"/>
            <w:tcW w:w="7920" w:type="dxa"/>
          </w:tcPr>
          <w:p>
            <w:pPr>
              <w:spacing w:line="480" w:lineRule="auto"/>
            </w:pPr>
            <w:r>
              <w:t xml:space="preserve">I leave you </w:t>
            </w:r>
            <w:r>
              <w:rPr>
                <w:b/>
              </w:rPr>
              <w:t>peace</w:t>
            </w:r>
            <w:r>
              <w:t xml:space="preserve">; I give you my </w:t>
            </w:r>
            <w:r>
              <w:rPr>
                <w:b/>
              </w:rPr>
              <w:t>peace</w:t>
            </w:r>
            <w:r>
              <w:t>. I do not give it as the world gives. Do not let your heart be troubled, and do not be afraid.</w:t>
            </w:r>
          </w:p>
        </w:tc>
        <w:tc>
          <w:tcPr>
            <w:tcW w:type="dxa" w:w="2880"/>
            <w:tcW w:w="7920" w:type="dxa"/>
          </w:tcPr>
          <w:p>
            <w:pPr>
              <w:spacing w:line="480" w:lineRule="auto"/>
            </w:pPr>
            <w:r>
              <w:t>les dejo paz a ustedes, Yo les doy Mi paz; Yo no la doy como el mundo la da. No dejen que se turbe sus corazones, y no tengan miedo.</w:t>
            </w:r>
          </w:p>
        </w:tc>
        <w:tc>
          <w:tcPr>
            <w:tcW w:type="dxa" w:w="2880"/>
            <w:vAlign w:val="center"/>
            <w:tcW w:w="1440" w:type="dxa"/>
          </w:tcPr>
          <w:p>
            <w:pPr>
              <w:jc w:val="center"/>
            </w:pPr>
            <w:r>
              <w:t>☐</w:t>
            </w:r>
          </w:p>
        </w:tc>
      </w:tr>
      <w:tr>
        <w:tc>
          <w:tcPr>
            <w:tcW w:type="dxa" w:w="2880"/>
            <w:tcW w:w="7920" w:type="dxa"/>
          </w:tcPr>
          <w:p>
            <w:r>
              <w:rPr>
                <w:b/>
              </w:rPr>
              <w:t>Acts 10:36</w:t>
            </w:r>
          </w:p>
        </w:tc>
        <w:tc>
          <w:tcPr>
            <w:tcW w:type="dxa" w:w="2880"/>
            <w:tcW w:w="7920" w:type="dxa"/>
          </w:tcPr>
          <w:p>
            <w:r>
              <w:rPr>
                <w:b/>
              </w:rPr>
              <w:t>Hechos 10:36</w:t>
            </w:r>
          </w:p>
        </w:tc>
        <w:tc>
          <w:tcPr>
            <w:tcW w:type="dxa" w:w="2880"/>
            <w:tcW w:w="1440" w:type="dxa"/>
          </w:tcPr>
          <w:p>
            <w:pPr>
              <w:jc w:val="center"/>
            </w:pPr>
            <w:r>
              <w:rPr>
                <w:b/>
              </w:rPr>
              <w:t>OK</w:t>
            </w:r>
          </w:p>
        </w:tc>
      </w:tr>
      <w:tr>
        <w:tc>
          <w:tcPr>
            <w:tcW w:type="dxa" w:w="2880"/>
            <w:tcW w:w="7920" w:type="dxa"/>
          </w:tcPr>
          <w:p>
            <w:pPr>
              <w:spacing w:line="480" w:lineRule="auto"/>
            </w:pPr>
            <w:r>
              <w:t xml:space="preserve">You know the message that he sent to the people of Israel, when he announced the good news about </w:t>
            </w:r>
            <w:r>
              <w:rPr>
                <w:b/>
              </w:rPr>
              <w:t>peace</w:t>
            </w:r>
            <w:r>
              <w:t xml:space="preserve"> through Jesus Christ, who is Lord of all—</w:t>
            </w:r>
          </w:p>
        </w:tc>
        <w:tc>
          <w:tcPr>
            <w:tcW w:type="dxa" w:w="2880"/>
            <w:tcW w:w="7920" w:type="dxa"/>
          </w:tcPr>
          <w:p>
            <w:pPr>
              <w:spacing w:line="480" w:lineRule="auto"/>
            </w:pPr>
            <w:r>
              <w:t>Ustedes conocen el mensaje que Él envió al pueblo de Israel, cuando Él anunció las buenas nuevas de paz por medio de Jesucristo, quien es Señor de todo,</w:t>
            </w:r>
          </w:p>
        </w:tc>
        <w:tc>
          <w:tcPr>
            <w:tcW w:type="dxa" w:w="2880"/>
            <w:vAlign w:val="center"/>
            <w:tcW w:w="1440" w:type="dxa"/>
          </w:tcPr>
          <w:p>
            <w:pPr>
              <w:jc w:val="center"/>
            </w:pPr>
            <w:r>
              <w:t>☐</w:t>
            </w:r>
          </w:p>
        </w:tc>
      </w:tr>
      <w:tr>
        <w:tc>
          <w:tcPr>
            <w:tcW w:type="dxa" w:w="2880"/>
            <w:tcW w:w="7920" w:type="dxa"/>
          </w:tcPr>
          <w:p>
            <w:r>
              <w:rPr>
                <w:b/>
              </w:rPr>
              <w:t>Romans 14:19</w:t>
            </w:r>
          </w:p>
        </w:tc>
        <w:tc>
          <w:tcPr>
            <w:tcW w:type="dxa" w:w="2880"/>
            <w:tcW w:w="7920" w:type="dxa"/>
          </w:tcPr>
          <w:p>
            <w:r>
              <w:rPr>
                <w:b/>
              </w:rPr>
              <w:t>Romanos 14:19</w:t>
            </w:r>
          </w:p>
        </w:tc>
        <w:tc>
          <w:tcPr>
            <w:tcW w:type="dxa" w:w="2880"/>
            <w:tcW w:w="1440" w:type="dxa"/>
          </w:tcPr>
          <w:p>
            <w:pPr>
              <w:jc w:val="center"/>
            </w:pPr>
            <w:r>
              <w:rPr>
                <w:b/>
              </w:rPr>
              <w:t>OK</w:t>
            </w:r>
          </w:p>
        </w:tc>
      </w:tr>
      <w:tr>
        <w:tc>
          <w:tcPr>
            <w:tcW w:type="dxa" w:w="2880"/>
            <w:tcW w:w="7920" w:type="dxa"/>
          </w:tcPr>
          <w:p>
            <w:pPr>
              <w:spacing w:line="480" w:lineRule="auto"/>
            </w:pPr>
            <w:r>
              <w:t xml:space="preserve">So then, let us pursue the things of </w:t>
            </w:r>
            <w:r>
              <w:rPr>
                <w:b/>
              </w:rPr>
              <w:t>peace</w:t>
            </w:r>
            <w:r>
              <w:t xml:space="preserve"> and the things that build up one another.</w:t>
            </w:r>
          </w:p>
        </w:tc>
        <w:tc>
          <w:tcPr>
            <w:tcW w:type="dxa" w:w="2880"/>
            <w:tcW w:w="7920" w:type="dxa"/>
          </w:tcPr>
          <w:p>
            <w:pPr>
              <w:spacing w:line="480" w:lineRule="auto"/>
            </w:pPr>
            <w:r>
              <w:t>Así entonces, vamos a procurar las cosas de paz, y las cosas que edifican el uno al otro.</w:t>
            </w:r>
          </w:p>
        </w:tc>
        <w:tc>
          <w:tcPr>
            <w:tcW w:type="dxa" w:w="2880"/>
            <w:vAlign w:val="center"/>
            <w:tcW w:w="1440" w:type="dxa"/>
          </w:tcPr>
          <w:p>
            <w:pPr>
              <w:jc w:val="center"/>
            </w:pPr>
            <w:r>
              <w:t>☐</w:t>
            </w:r>
          </w:p>
        </w:tc>
      </w:tr>
      <w:tr>
        <w:tc>
          <w:tcPr>
            <w:tcW w:type="dxa" w:w="2880"/>
            <w:tcW w:w="7920" w:type="dxa"/>
          </w:tcPr>
          <w:p>
            <w:r>
              <w:rPr>
                <w:b/>
              </w:rPr>
              <w:t>2 Corinthians 13:11</w:t>
            </w:r>
          </w:p>
        </w:tc>
        <w:tc>
          <w:tcPr>
            <w:tcW w:type="dxa" w:w="2880"/>
            <w:tcW w:w="7920" w:type="dxa"/>
          </w:tcPr>
          <w:p>
            <w:r>
              <w:rPr>
                <w:b/>
              </w:rPr>
              <w:t>2 Corintios 13:11</w:t>
            </w:r>
          </w:p>
        </w:tc>
        <w:tc>
          <w:tcPr>
            <w:tcW w:type="dxa" w:w="2880"/>
            <w:tcW w:w="1440" w:type="dxa"/>
          </w:tcPr>
          <w:p>
            <w:pPr>
              <w:jc w:val="center"/>
            </w:pPr>
            <w:r>
              <w:rPr>
                <w:b/>
              </w:rPr>
              <w:t>OK</w:t>
            </w:r>
          </w:p>
        </w:tc>
      </w:tr>
      <w:tr>
        <w:tc>
          <w:tcPr>
            <w:tcW w:type="dxa" w:w="2880"/>
            <w:tcW w:w="7920" w:type="dxa"/>
          </w:tcPr>
          <w:p>
            <w:pPr>
              <w:spacing w:line="480" w:lineRule="auto"/>
            </w:pPr>
            <w:r>
              <w:t xml:space="preserve">Finally, brothers, rejoice! Work for restoration, be encouraged, think alike, live in </w:t>
            </w:r>
            <w:r>
              <w:rPr>
                <w:b/>
              </w:rPr>
              <w:t>peace</w:t>
            </w:r>
            <w:r>
              <w:t xml:space="preserve">. And the God of love and </w:t>
            </w:r>
            <w:r>
              <w:rPr>
                <w:b/>
              </w:rPr>
              <w:t>peace</w:t>
            </w:r>
            <w:r>
              <w:t xml:space="preserve"> will be with you.</w:t>
            </w:r>
          </w:p>
        </w:tc>
        <w:tc>
          <w:tcPr>
            <w:tcW w:type="dxa" w:w="2880"/>
            <w:tcW w:w="7920" w:type="dxa"/>
          </w:tcPr>
          <w:p>
            <w:pPr>
              <w:spacing w:line="480" w:lineRule="auto"/>
            </w:pPr>
            <w:r>
              <w:t>Finalmente, hermanos, ¡regocíjense! Trabajen para la restauración, sean alentados, estén de acuerdo el uno con el otro, vivan en paz. Y el Dios de amor y paz estará con ustedes.</w:t>
            </w:r>
          </w:p>
        </w:tc>
        <w:tc>
          <w:tcPr>
            <w:tcW w:type="dxa" w:w="2880"/>
            <w:vAlign w:val="center"/>
            <w:tcW w:w="1440" w:type="dxa"/>
          </w:tcPr>
          <w:p>
            <w:pPr>
              <w:jc w:val="center"/>
            </w:pPr>
            <w:r>
              <w:t>☐</w:t>
            </w:r>
          </w:p>
        </w:tc>
      </w:tr>
      <w:tr>
        <w:tc>
          <w:tcPr>
            <w:tcW w:type="dxa" w:w="2880"/>
            <w:tcW w:w="7920" w:type="dxa"/>
          </w:tcPr>
          <w:p>
            <w:r>
              <w:rPr>
                <w:b/>
              </w:rPr>
              <w:t>Galatians 5:22</w:t>
            </w:r>
          </w:p>
        </w:tc>
        <w:tc>
          <w:tcPr>
            <w:tcW w:type="dxa" w:w="2880"/>
            <w:tcW w:w="7920" w:type="dxa"/>
          </w:tcPr>
          <w:p>
            <w:r>
              <w:rPr>
                <w:b/>
              </w:rPr>
              <w:t>Gálatas 5:22</w:t>
            </w:r>
          </w:p>
        </w:tc>
        <w:tc>
          <w:tcPr>
            <w:tcW w:type="dxa" w:w="2880"/>
            <w:tcW w:w="1440" w:type="dxa"/>
          </w:tcPr>
          <w:p>
            <w:pPr>
              <w:jc w:val="center"/>
            </w:pPr>
            <w:r>
              <w:rPr>
                <w:b/>
              </w:rPr>
              <w:t>OK</w:t>
            </w:r>
          </w:p>
        </w:tc>
      </w:tr>
      <w:tr>
        <w:tc>
          <w:tcPr>
            <w:tcW w:type="dxa" w:w="2880"/>
            <w:tcW w:w="7920" w:type="dxa"/>
          </w:tcPr>
          <w:p>
            <w:pPr>
              <w:spacing w:line="480" w:lineRule="auto"/>
            </w:pPr>
            <w:r>
              <w:t xml:space="preserve">But the fruit of the Spirit is love, joy, </w:t>
            </w:r>
            <w:r>
              <w:rPr>
                <w:b/>
              </w:rPr>
              <w:t>peace</w:t>
            </w:r>
            <w:r>
              <w:t>, patience, kindness, goodness, faith,</w:t>
            </w:r>
          </w:p>
        </w:tc>
        <w:tc>
          <w:tcPr>
            <w:tcW w:type="dxa" w:w="2880"/>
            <w:tcW w:w="7920" w:type="dxa"/>
          </w:tcPr>
          <w:p>
            <w:pPr>
              <w:spacing w:line="480" w:lineRule="auto"/>
            </w:pPr>
            <w:r>
              <w:t>Pero el fruto del Espíritu es amor, gozo, paz, paciencia, amabilidad, bondad, fe,</w:t>
            </w:r>
          </w:p>
        </w:tc>
        <w:tc>
          <w:tcPr>
            <w:tcW w:type="dxa" w:w="2880"/>
            <w:vAlign w:val="center"/>
            <w:tcW w:w="1440" w:type="dxa"/>
          </w:tcPr>
          <w:p>
            <w:pPr>
              <w:jc w:val="center"/>
            </w:pPr>
            <w:r>
              <w:t>☐</w:t>
            </w:r>
          </w:p>
        </w:tc>
      </w:tr>
      <w:tr>
        <w:tc>
          <w:tcPr>
            <w:tcW w:type="dxa" w:w="2880"/>
            <w:tcW w:w="7920" w:type="dxa"/>
          </w:tcPr>
          <w:p>
            <w:r>
              <w:rPr>
                <w:b/>
              </w:rPr>
              <w:t>Ephesians 2:14</w:t>
            </w:r>
          </w:p>
        </w:tc>
        <w:tc>
          <w:tcPr>
            <w:tcW w:type="dxa" w:w="2880"/>
            <w:tcW w:w="7920" w:type="dxa"/>
          </w:tcPr>
          <w:p>
            <w:r>
              <w:rPr>
                <w:b/>
              </w:rPr>
              <w:t>Efesios 2:14</w:t>
            </w:r>
          </w:p>
        </w:tc>
        <w:tc>
          <w:tcPr>
            <w:tcW w:type="dxa" w:w="2880"/>
            <w:tcW w:w="1440" w:type="dxa"/>
          </w:tcPr>
          <w:p>
            <w:pPr>
              <w:jc w:val="center"/>
            </w:pPr>
            <w:r>
              <w:rPr>
                <w:b/>
              </w:rPr>
              <w:t>OK</w:t>
            </w:r>
          </w:p>
        </w:tc>
      </w:tr>
      <w:tr>
        <w:tc>
          <w:tcPr>
            <w:tcW w:type="dxa" w:w="2880"/>
            <w:tcW w:w="7920" w:type="dxa"/>
          </w:tcPr>
          <w:p>
            <w:pPr>
              <w:spacing w:line="480" w:lineRule="auto"/>
            </w:pPr>
            <w:r>
              <w:t xml:space="preserve">For he himself is our </w:t>
            </w:r>
            <w:r>
              <w:rPr>
                <w:b/>
              </w:rPr>
              <w:t>peace</w:t>
            </w:r>
            <w:r>
              <w:t>, because he made us both one. By his flesh he broke down the dividing wall of hostility.</w:t>
            </w:r>
          </w:p>
        </w:tc>
        <w:tc>
          <w:tcPr>
            <w:tcW w:type="dxa" w:w="2880"/>
            <w:tcW w:w="7920" w:type="dxa"/>
          </w:tcPr>
          <w:p>
            <w:pPr>
              <w:spacing w:line="480" w:lineRule="auto"/>
            </w:pPr>
            <w:r>
              <w:t>Porque Él es nuestra paz, Él hizo a los dos, uno. Por su carne Él destruyó la pared de hostilidad que nos dividía.</w:t>
            </w:r>
          </w:p>
        </w:tc>
        <w:tc>
          <w:tcPr>
            <w:tcW w:type="dxa" w:w="2880"/>
            <w:vAlign w:val="center"/>
            <w:tcW w:w="1440" w:type="dxa"/>
          </w:tcPr>
          <w:p>
            <w:pPr>
              <w:jc w:val="center"/>
            </w:pPr>
            <w:r>
              <w:t>☐</w:t>
            </w:r>
          </w:p>
        </w:tc>
      </w:tr>
      <w:tr>
        <w:tc>
          <w:tcPr>
            <w:tcW w:type="dxa" w:w="2880"/>
            <w:tcW w:w="7920" w:type="dxa"/>
          </w:tcPr>
          <w:p>
            <w:r>
              <w:rPr>
                <w:b/>
              </w:rPr>
              <w:t>Philippians 4:7</w:t>
            </w:r>
          </w:p>
        </w:tc>
        <w:tc>
          <w:tcPr>
            <w:tcW w:type="dxa" w:w="2880"/>
            <w:tcW w:w="7920" w:type="dxa"/>
          </w:tcPr>
          <w:p>
            <w:r>
              <w:rPr>
                <w:b/>
              </w:rPr>
              <w:t>Filipenses 4:7</w:t>
            </w:r>
          </w:p>
        </w:tc>
        <w:tc>
          <w:tcPr>
            <w:tcW w:type="dxa" w:w="2880"/>
            <w:tcW w:w="1440" w:type="dxa"/>
          </w:tcPr>
          <w:p>
            <w:pPr>
              <w:jc w:val="center"/>
            </w:pPr>
            <w:r>
              <w:rPr>
                <w:b/>
              </w:rPr>
              <w:t>OK</w:t>
            </w:r>
          </w:p>
        </w:tc>
      </w:tr>
      <w:tr>
        <w:tc>
          <w:tcPr>
            <w:tcW w:type="dxa" w:w="2880"/>
            <w:tcW w:w="7920" w:type="dxa"/>
          </w:tcPr>
          <w:p>
            <w:pPr>
              <w:spacing w:line="480" w:lineRule="auto"/>
            </w:pPr>
            <w:r>
              <w:t xml:space="preserve">and the </w:t>
            </w:r>
            <w:r>
              <w:rPr>
                <w:b/>
              </w:rPr>
              <w:t>peace</w:t>
            </w:r>
            <w:r>
              <w:t xml:space="preserve"> of God, which surpasses all understanding, will guard your hearts and your thoughts in Christ Jesus.</w:t>
            </w:r>
          </w:p>
        </w:tc>
        <w:tc>
          <w:tcPr>
            <w:tcW w:type="dxa" w:w="2880"/>
            <w:tcW w:w="7920" w:type="dxa"/>
          </w:tcPr>
          <w:p>
            <w:pPr>
              <w:spacing w:line="480" w:lineRule="auto"/>
            </w:pPr>
            <w:r>
              <w:t>y la paz de Dios, la cual excede todo entendimiento, guardará sus corazones y sus pensamientos en Cristo Jesús.</w:t>
            </w:r>
          </w:p>
        </w:tc>
        <w:tc>
          <w:tcPr>
            <w:tcW w:type="dxa" w:w="2880"/>
            <w:vAlign w:val="center"/>
            <w:tcW w:w="1440" w:type="dxa"/>
          </w:tcPr>
          <w:p>
            <w:pPr>
              <w:jc w:val="center"/>
            </w:pPr>
            <w:r>
              <w:t>☐</w:t>
            </w:r>
          </w:p>
        </w:tc>
      </w:tr>
      <w:tr>
        <w:tc>
          <w:tcPr>
            <w:tcW w:type="dxa" w:w="2880"/>
            <w:tcW w:w="7920" w:type="dxa"/>
          </w:tcPr>
          <w:p>
            <w:r>
              <w:rPr>
                <w:b/>
              </w:rPr>
              <w:t>Colossians 3:15</w:t>
            </w:r>
          </w:p>
        </w:tc>
        <w:tc>
          <w:tcPr>
            <w:tcW w:type="dxa" w:w="2880"/>
            <w:tcW w:w="7920" w:type="dxa"/>
          </w:tcPr>
          <w:p>
            <w:r>
              <w:rPr>
                <w:b/>
              </w:rPr>
              <w:t>Colosenses 3:15</w:t>
            </w:r>
          </w:p>
        </w:tc>
        <w:tc>
          <w:tcPr>
            <w:tcW w:type="dxa" w:w="2880"/>
            <w:tcW w:w="1440" w:type="dxa"/>
          </w:tcPr>
          <w:p>
            <w:pPr>
              <w:jc w:val="center"/>
            </w:pPr>
            <w:r>
              <w:rPr>
                <w:b/>
              </w:rPr>
              <w:t>OK</w:t>
            </w:r>
          </w:p>
        </w:tc>
      </w:tr>
      <w:tr>
        <w:tc>
          <w:tcPr>
            <w:tcW w:type="dxa" w:w="2880"/>
            <w:tcW w:w="7920" w:type="dxa"/>
          </w:tcPr>
          <w:p>
            <w:pPr>
              <w:spacing w:line="480" w:lineRule="auto"/>
            </w:pPr>
            <w:r>
              <w:t xml:space="preserve">Let the </w:t>
            </w:r>
            <w:r>
              <w:rPr>
                <w:b/>
              </w:rPr>
              <w:t>peace</w:t>
            </w:r>
            <w:r>
              <w:t xml:space="preserve"> of Christ rule in your hearts. It was for this </w:t>
            </w:r>
            <w:r>
              <w:rPr>
                <w:b/>
              </w:rPr>
              <w:t>peace</w:t>
            </w:r>
            <w:r>
              <w:t xml:space="preserve"> that you were called in one body. And be thankful.</w:t>
            </w:r>
          </w:p>
        </w:tc>
        <w:tc>
          <w:tcPr>
            <w:tcW w:type="dxa" w:w="2880"/>
            <w:tcW w:w="7920" w:type="dxa"/>
          </w:tcPr>
          <w:p>
            <w:pPr>
              <w:spacing w:line="480" w:lineRule="auto"/>
            </w:pPr>
            <w:r>
              <w:t>Dejen que la paz de Cristo gobierne en sus corazones. Fue por esta paz que ustedes fueron llamados en un cuerpo. Y sean agradecidos.</w:t>
            </w:r>
          </w:p>
        </w:tc>
        <w:tc>
          <w:tcPr>
            <w:tcW w:type="dxa" w:w="2880"/>
            <w:vAlign w:val="center"/>
            <w:tcW w:w="1440" w:type="dxa"/>
          </w:tcPr>
          <w:p>
            <w:pPr>
              <w:jc w:val="center"/>
            </w:pPr>
            <w:r>
              <w:t>☐</w:t>
            </w:r>
          </w:p>
        </w:tc>
      </w:tr>
      <w:tr>
        <w:tc>
          <w:tcPr>
            <w:tcW w:type="dxa" w:w="2880"/>
            <w:tcW w:w="7920" w:type="dxa"/>
          </w:tcPr>
          <w:p>
            <w:r>
              <w:rPr>
                <w:b/>
              </w:rPr>
              <w:t>2 Timothy 2:22</w:t>
            </w:r>
          </w:p>
        </w:tc>
        <w:tc>
          <w:tcPr>
            <w:tcW w:type="dxa" w:w="2880"/>
            <w:tcW w:w="7920" w:type="dxa"/>
          </w:tcPr>
          <w:p>
            <w:r>
              <w:rPr>
                <w:b/>
              </w:rPr>
              <w:t>2 Timoteo 2:22</w:t>
            </w:r>
          </w:p>
        </w:tc>
        <w:tc>
          <w:tcPr>
            <w:tcW w:type="dxa" w:w="2880"/>
            <w:tcW w:w="1440" w:type="dxa"/>
          </w:tcPr>
          <w:p>
            <w:pPr>
              <w:jc w:val="center"/>
            </w:pPr>
            <w:r>
              <w:rPr>
                <w:b/>
              </w:rPr>
              <w:t>OK</w:t>
            </w:r>
          </w:p>
        </w:tc>
      </w:tr>
      <w:tr>
        <w:tc>
          <w:tcPr>
            <w:tcW w:type="dxa" w:w="2880"/>
            <w:tcW w:w="7920" w:type="dxa"/>
          </w:tcPr>
          <w:p>
            <w:pPr>
              <w:spacing w:line="480" w:lineRule="auto"/>
            </w:pPr>
            <w:r>
              <w:t xml:space="preserve">Flee youthful lusts. Pursue righteousness, faith, love, and </w:t>
            </w:r>
            <w:r>
              <w:rPr>
                <w:b/>
              </w:rPr>
              <w:t>peace</w:t>
            </w:r>
            <w:r>
              <w:t xml:space="preserve"> with those who call on the Lord out of a clean heart.</w:t>
            </w:r>
          </w:p>
        </w:tc>
        <w:tc>
          <w:tcPr>
            <w:tcW w:type="dxa" w:w="2880"/>
            <w:tcW w:w="7920" w:type="dxa"/>
          </w:tcPr>
          <w:p>
            <w:pPr>
              <w:spacing w:line="480" w:lineRule="auto"/>
            </w:pPr>
            <w:r>
              <w:t>Huye de las pasiones juveniles. Persigue la rectitud, fe, amor y paz, junto a aquellos que claman al Señor con corazones limpios.</w:t>
            </w:r>
          </w:p>
        </w:tc>
        <w:tc>
          <w:tcPr>
            <w:tcW w:type="dxa" w:w="2880"/>
            <w:vAlign w:val="center"/>
            <w:tcW w:w="1440" w:type="dxa"/>
          </w:tcPr>
          <w:p>
            <w:pPr>
              <w:jc w:val="center"/>
            </w:pPr>
            <w:r>
              <w:t>☐</w:t>
            </w:r>
          </w:p>
        </w:tc>
      </w:tr>
      <w:tr>
        <w:tc>
          <w:tcPr>
            <w:tcW w:type="dxa" w:w="2880"/>
            <w:tcW w:w="7920" w:type="dxa"/>
          </w:tcPr>
          <w:p>
            <w:r>
              <w:rPr>
                <w:b/>
              </w:rPr>
              <w:t>Hebrews 12:14</w:t>
            </w:r>
          </w:p>
        </w:tc>
        <w:tc>
          <w:tcPr>
            <w:tcW w:type="dxa" w:w="2880"/>
            <w:tcW w:w="7920" w:type="dxa"/>
          </w:tcPr>
          <w:p>
            <w:r>
              <w:rPr>
                <w:b/>
              </w:rPr>
              <w:t>Hebreos 12:14</w:t>
            </w:r>
          </w:p>
        </w:tc>
        <w:tc>
          <w:tcPr>
            <w:tcW w:type="dxa" w:w="2880"/>
            <w:tcW w:w="1440" w:type="dxa"/>
          </w:tcPr>
          <w:p>
            <w:pPr>
              <w:jc w:val="center"/>
            </w:pPr>
            <w:r>
              <w:rPr>
                <w:b/>
              </w:rPr>
              <w:t>OK</w:t>
            </w:r>
          </w:p>
        </w:tc>
      </w:tr>
      <w:tr>
        <w:tc>
          <w:tcPr>
            <w:tcW w:type="dxa" w:w="2880"/>
            <w:tcW w:w="7920" w:type="dxa"/>
          </w:tcPr>
          <w:p>
            <w:pPr>
              <w:spacing w:line="480" w:lineRule="auto"/>
            </w:pPr>
            <w:r>
              <w:t xml:space="preserve">Pursue </w:t>
            </w:r>
            <w:r>
              <w:rPr>
                <w:b/>
              </w:rPr>
              <w:t>peace</w:t>
            </w:r>
            <w:r>
              <w:t xml:space="preserve"> with everyone, and holiness, for without it no one will see the Lord.</w:t>
            </w:r>
          </w:p>
        </w:tc>
        <w:tc>
          <w:tcPr>
            <w:tcW w:type="dxa" w:w="2880"/>
            <w:tcW w:w="7920" w:type="dxa"/>
          </w:tcPr>
          <w:p>
            <w:pPr>
              <w:spacing w:line="480" w:lineRule="auto"/>
            </w:pPr>
            <w:r>
              <w:t>Busquen la paz con todos, y también la santidad, sin la cual nadie verá al Señor.</w:t>
            </w:r>
          </w:p>
        </w:tc>
        <w:tc>
          <w:tcPr>
            <w:tcW w:type="dxa" w:w="2880"/>
            <w:vAlign w:val="center"/>
            <w:tcW w:w="1440" w:type="dxa"/>
          </w:tcPr>
          <w:p>
            <w:pPr>
              <w:jc w:val="center"/>
            </w:pPr>
            <w:r>
              <w:t>☐</w:t>
            </w:r>
          </w:p>
        </w:tc>
      </w:tr>
      <w:tr>
        <w:tc>
          <w:tcPr>
            <w:tcW w:type="dxa" w:w="2880"/>
            <w:tcW w:w="7920" w:type="dxa"/>
          </w:tcPr>
          <w:p>
            <w:r>
              <w:rPr>
                <w:b/>
              </w:rPr>
              <w:t>James 2:16</w:t>
            </w:r>
          </w:p>
        </w:tc>
        <w:tc>
          <w:tcPr>
            <w:tcW w:type="dxa" w:w="2880"/>
            <w:tcW w:w="7920" w:type="dxa"/>
          </w:tcPr>
          <w:p>
            <w:r>
              <w:rPr>
                <w:b/>
              </w:rPr>
              <w:t>Santiago 2:16</w:t>
            </w:r>
          </w:p>
        </w:tc>
        <w:tc>
          <w:tcPr>
            <w:tcW w:type="dxa" w:w="2880"/>
            <w:tcW w:w="1440" w:type="dxa"/>
          </w:tcPr>
          <w:p>
            <w:pPr>
              <w:jc w:val="center"/>
            </w:pPr>
            <w:r>
              <w:rPr>
                <w:b/>
              </w:rPr>
              <w:t>OK</w:t>
            </w:r>
          </w:p>
        </w:tc>
      </w:tr>
      <w:tr>
        <w:tc>
          <w:tcPr>
            <w:tcW w:type="dxa" w:w="2880"/>
            <w:tcW w:w="7920" w:type="dxa"/>
          </w:tcPr>
          <w:p>
            <w:pPr>
              <w:spacing w:line="480" w:lineRule="auto"/>
            </w:pPr>
            <w:r>
              <w:t xml:space="preserve">Suppose that one of you says to them, "Go in </w:t>
            </w:r>
            <w:r>
              <w:rPr>
                <w:b/>
              </w:rPr>
              <w:t>peace</w:t>
            </w:r>
            <w:r>
              <w:t>, stay warm and be filled." If you do not give them the things necessary for the body, what profit is that?</w:t>
            </w:r>
          </w:p>
        </w:tc>
        <w:tc>
          <w:tcPr>
            <w:tcW w:type="dxa" w:w="2880"/>
            <w:tcW w:w="7920" w:type="dxa"/>
          </w:tcPr>
          <w:p>
            <w:pPr>
              <w:spacing w:line="480" w:lineRule="auto"/>
            </w:pPr>
            <w:r>
              <w:t>y uno de ustedes les dice: "Ve en paz, caliéntate y sáciate," pero no le das las cosas necesarias para el cuerpo, ¿qué bien es ese?</w:t>
            </w:r>
          </w:p>
        </w:tc>
        <w:tc>
          <w:tcPr>
            <w:tcW w:type="dxa" w:w="2880"/>
            <w:vAlign w:val="center"/>
            <w:tcW w:w="1440" w:type="dxa"/>
          </w:tcPr>
          <w:p>
            <w:pPr>
              <w:jc w:val="center"/>
            </w:pPr>
            <w:r>
              <w:t>☐</w:t>
            </w:r>
          </w:p>
        </w:tc>
      </w:tr>
      <w:tr>
        <w:tc>
          <w:tcPr>
            <w:tcW w:type="dxa" w:w="2880"/>
            <w:tcW w:w="7920" w:type="dxa"/>
          </w:tcPr>
          <w:p>
            <w:r>
              <w:rPr>
                <w:b/>
              </w:rPr>
              <w:t>2 John 1:3</w:t>
            </w:r>
          </w:p>
        </w:tc>
        <w:tc>
          <w:tcPr>
            <w:tcW w:type="dxa" w:w="2880"/>
            <w:tcW w:w="7920" w:type="dxa"/>
          </w:tcPr>
          <w:p>
            <w:r>
              <w:rPr>
                <w:b/>
              </w:rPr>
              <w:t>2 Juan 1:3</w:t>
            </w:r>
          </w:p>
        </w:tc>
        <w:tc>
          <w:tcPr>
            <w:tcW w:type="dxa" w:w="2880"/>
            <w:tcW w:w="1440" w:type="dxa"/>
          </w:tcPr>
          <w:p>
            <w:pPr>
              <w:jc w:val="center"/>
            </w:pPr>
            <w:r>
              <w:rPr>
                <w:b/>
              </w:rPr>
              <w:t>OK</w:t>
            </w:r>
          </w:p>
        </w:tc>
      </w:tr>
      <w:tr>
        <w:tc>
          <w:tcPr>
            <w:tcW w:type="dxa" w:w="2880"/>
            <w:tcW w:w="7920" w:type="dxa"/>
          </w:tcPr>
          <w:p>
            <w:pPr>
              <w:spacing w:line="480" w:lineRule="auto"/>
            </w:pPr>
            <w:r>
              <w:t xml:space="preserve">Grace, mercy, and </w:t>
            </w:r>
            <w:r>
              <w:rPr>
                <w:b/>
              </w:rPr>
              <w:t>peace</w:t>
            </w:r>
            <w:r>
              <w:t xml:space="preserve"> will be with us from God the Father and from Jesus Christ, the Son of the Father, in truth and love.</w:t>
            </w:r>
          </w:p>
        </w:tc>
        <w:tc>
          <w:tcPr>
            <w:tcW w:type="dxa" w:w="2880"/>
            <w:tcW w:w="7920" w:type="dxa"/>
          </w:tcPr>
          <w:p>
            <w:pPr>
              <w:spacing w:line="480" w:lineRule="auto"/>
            </w:pPr>
            <w:r>
              <w:t>Gracia, misericordia y paz serán con nosotros, de Dios el Padre y de Jesucristo, El Hijo del Padre, en verdad y amor.</w:t>
            </w:r>
          </w:p>
        </w:tc>
        <w:tc>
          <w:tcPr>
            <w:tcW w:type="dxa" w:w="2880"/>
            <w:vAlign w:val="center"/>
            <w:tcW w:w="1440" w:type="dxa"/>
          </w:tcPr>
          <w:p>
            <w:pPr>
              <w:jc w:val="center"/>
            </w:pPr>
            <w:r>
              <w:t>☐</w:t>
            </w:r>
          </w:p>
        </w:tc>
      </w:tr>
      <w:tr>
        <w:tc>
          <w:tcPr>
            <w:tcW w:type="dxa" w:w="2880"/>
            <w:tcW w:w="7920" w:type="dxa"/>
          </w:tcPr>
          <w:p>
            <w:r>
              <w:rPr>
                <w:b/>
              </w:rPr>
              <w:t>Revelation 6:4</w:t>
            </w:r>
          </w:p>
        </w:tc>
        <w:tc>
          <w:tcPr>
            <w:tcW w:type="dxa" w:w="2880"/>
            <w:tcW w:w="7920" w:type="dxa"/>
          </w:tcPr>
          <w:p>
            <w:r>
              <w:rPr>
                <w:b/>
              </w:rPr>
              <w:t>Apocalipsis 6:4</w:t>
            </w:r>
          </w:p>
        </w:tc>
        <w:tc>
          <w:tcPr>
            <w:tcW w:type="dxa" w:w="2880"/>
            <w:tcW w:w="1440" w:type="dxa"/>
          </w:tcPr>
          <w:p>
            <w:pPr>
              <w:jc w:val="center"/>
            </w:pPr>
            <w:r>
              <w:rPr>
                <w:b/>
              </w:rPr>
              <w:t>OK</w:t>
            </w:r>
          </w:p>
        </w:tc>
      </w:tr>
      <w:tr>
        <w:tc>
          <w:tcPr>
            <w:tcW w:type="dxa" w:w="2880"/>
            <w:tcW w:w="7920" w:type="dxa"/>
          </w:tcPr>
          <w:p>
            <w:pPr>
              <w:spacing w:line="480" w:lineRule="auto"/>
            </w:pPr>
            <w:r>
              <w:t xml:space="preserve">Then another horse came out—fiery red. To its rider was given permission to take </w:t>
            </w:r>
            <w:r>
              <w:rPr>
                <w:b/>
              </w:rPr>
              <w:t>peace</w:t>
            </w:r>
            <w:r>
              <w:t xml:space="preserve"> away from the earth, so that its people would slaughter one another. This rider was given a huge sword.</w:t>
            </w:r>
          </w:p>
        </w:tc>
        <w:tc>
          <w:tcPr>
            <w:tcW w:type="dxa" w:w="2880"/>
            <w:tcW w:w="7920" w:type="dxa"/>
          </w:tcPr>
          <w:p>
            <w:pPr>
              <w:spacing w:line="480" w:lineRule="auto"/>
            </w:pPr>
            <w:r>
              <w:t>Entonces salió otro caballo, rojo. A su jinete se le dio permiso de quitar la paz de la tierra, para que su gente se mataran unos a otros, a él se le dio una espada enorme.</w:t>
            </w:r>
          </w:p>
        </w:tc>
        <w:tc>
          <w:tcPr>
            <w:tcW w:type="dxa" w:w="2880"/>
            <w:vAlign w:val="center"/>
            <w:tcW w:w="1440" w:type="dxa"/>
          </w:tcPr>
          <w:p>
            <w:pPr>
              <w:jc w:val="center"/>
            </w:pPr>
            <w:r>
              <w:t>☐</w:t>
            </w:r>
          </w:p>
        </w:tc>
      </w:tr>
    </w:tbl>
    <w:p>
      <w:pPr>
        <w:pStyle w:val="Heading1"/>
        <w:spacing w:before="0"/>
      </w:pPr>
      <w:r>
        <w:t>praise (G1868, G1867, G134)</w:t>
      </w:r>
    </w:p>
    <w:p>
      <w:pPr>
        <w:spacing w:after="0"/>
      </w:pPr>
      <w:r/>
      <w:r>
        <w:t>This means words expressing admiration and honor.</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Luke 2:13</w:t>
            </w:r>
          </w:p>
        </w:tc>
        <w:tc>
          <w:tcPr>
            <w:tcW w:type="dxa" w:w="2880"/>
            <w:tcW w:w="7920" w:type="dxa"/>
          </w:tcPr>
          <w:p>
            <w:r>
              <w:rPr>
                <w:b/>
              </w:rPr>
              <w:t>Lucas 2:13</w:t>
            </w:r>
          </w:p>
        </w:tc>
        <w:tc>
          <w:tcPr>
            <w:tcW w:type="dxa" w:w="2880"/>
            <w:tcW w:w="1440" w:type="dxa"/>
          </w:tcPr>
          <w:p>
            <w:pPr>
              <w:jc w:val="center"/>
            </w:pPr>
            <w:r>
              <w:rPr>
                <w:b/>
              </w:rPr>
              <w:t>OK</w:t>
            </w:r>
          </w:p>
        </w:tc>
      </w:tr>
      <w:tr>
        <w:tc>
          <w:tcPr>
            <w:tcW w:type="dxa" w:w="2880"/>
            <w:tcW w:w="7920" w:type="dxa"/>
          </w:tcPr>
          <w:p>
            <w:pPr>
              <w:spacing w:line="480" w:lineRule="auto"/>
            </w:pPr>
            <w:r>
              <w:t xml:space="preserve">Suddenly there was together with the angel a great multitude from heaven, </w:t>
            </w:r>
            <w:r>
              <w:rPr>
                <w:b/>
              </w:rPr>
              <w:t>praising</w:t>
            </w:r>
            <w:r>
              <w:t xml:space="preserve"> God and saying, </w:t>
            </w:r>
          </w:p>
        </w:tc>
        <w:tc>
          <w:tcPr>
            <w:tcW w:type="dxa" w:w="2880"/>
            <w:tcW w:w="7920" w:type="dxa"/>
          </w:tcPr>
          <w:p>
            <w:pPr>
              <w:spacing w:line="480" w:lineRule="auto"/>
            </w:pPr>
            <w:r>
              <w:t>De repente, con el ángel, hubo un gran número del ejército celestial alabando a Dios y diciendo:</w:t>
            </w:r>
          </w:p>
        </w:tc>
        <w:tc>
          <w:tcPr>
            <w:tcW w:type="dxa" w:w="2880"/>
            <w:vAlign w:val="center"/>
            <w:tcW w:w="1440" w:type="dxa"/>
          </w:tcPr>
          <w:p>
            <w:pPr>
              <w:jc w:val="center"/>
            </w:pPr>
            <w:r>
              <w:t>☐</w:t>
            </w:r>
          </w:p>
        </w:tc>
      </w:tr>
      <w:tr>
        <w:tc>
          <w:tcPr>
            <w:tcW w:type="dxa" w:w="2880"/>
            <w:tcW w:w="7920" w:type="dxa"/>
          </w:tcPr>
          <w:p>
            <w:r>
              <w:rPr>
                <w:b/>
              </w:rPr>
              <w:t>Acts 3:8</w:t>
            </w:r>
          </w:p>
        </w:tc>
        <w:tc>
          <w:tcPr>
            <w:tcW w:type="dxa" w:w="2880"/>
            <w:tcW w:w="7920" w:type="dxa"/>
          </w:tcPr>
          <w:p>
            <w:r>
              <w:rPr>
                <w:b/>
              </w:rPr>
              <w:t>Hechos 3:8</w:t>
            </w:r>
          </w:p>
        </w:tc>
        <w:tc>
          <w:tcPr>
            <w:tcW w:type="dxa" w:w="2880"/>
            <w:tcW w:w="1440" w:type="dxa"/>
          </w:tcPr>
          <w:p>
            <w:pPr>
              <w:jc w:val="center"/>
            </w:pPr>
            <w:r>
              <w:rPr>
                <w:b/>
              </w:rPr>
              <w:t>OK</w:t>
            </w:r>
          </w:p>
        </w:tc>
      </w:tr>
      <w:tr>
        <w:tc>
          <w:tcPr>
            <w:tcW w:type="dxa" w:w="2880"/>
            <w:tcW w:w="7920" w:type="dxa"/>
          </w:tcPr>
          <w:p>
            <w:pPr>
              <w:spacing w:line="480" w:lineRule="auto"/>
            </w:pPr>
            <w:r>
              <w:t xml:space="preserve">Leaping up, the lame man stood and began to walk; and he entered with Peter and John into the temple, walking, leaping, and </w:t>
            </w:r>
            <w:r>
              <w:rPr>
                <w:b/>
              </w:rPr>
              <w:t>praising</w:t>
            </w:r>
            <w:r>
              <w:t xml:space="preserve"> God.</w:t>
            </w:r>
          </w:p>
        </w:tc>
        <w:tc>
          <w:tcPr>
            <w:tcW w:type="dxa" w:w="2880"/>
            <w:tcW w:w="7920" w:type="dxa"/>
          </w:tcPr>
          <w:p>
            <w:pPr>
              <w:spacing w:line="480" w:lineRule="auto"/>
            </w:pPr>
            <w:r>
              <w:t>Saltando, el cojo se paró y empezó a caminar; y él entró con Pedro y Juan al templo, caminando, saltando y alabando a Dios.</w:t>
            </w:r>
          </w:p>
        </w:tc>
        <w:tc>
          <w:tcPr>
            <w:tcW w:type="dxa" w:w="2880"/>
            <w:vAlign w:val="center"/>
            <w:tcW w:w="1440" w:type="dxa"/>
          </w:tcPr>
          <w:p>
            <w:pPr>
              <w:jc w:val="center"/>
            </w:pPr>
            <w:r>
              <w:t>☐</w:t>
            </w:r>
          </w:p>
        </w:tc>
      </w:tr>
      <w:tr>
        <w:tc>
          <w:tcPr>
            <w:tcW w:type="dxa" w:w="2880"/>
            <w:tcW w:w="7920" w:type="dxa"/>
          </w:tcPr>
          <w:p>
            <w:r>
              <w:rPr>
                <w:b/>
              </w:rPr>
              <w:t>Romans 13:3</w:t>
            </w:r>
          </w:p>
        </w:tc>
        <w:tc>
          <w:tcPr>
            <w:tcW w:type="dxa" w:w="2880"/>
            <w:tcW w:w="7920" w:type="dxa"/>
          </w:tcPr>
          <w:p>
            <w:r>
              <w:rPr>
                <w:b/>
              </w:rPr>
              <w:t>Romanos 13:3</w:t>
            </w:r>
          </w:p>
        </w:tc>
        <w:tc>
          <w:tcPr>
            <w:tcW w:type="dxa" w:w="2880"/>
            <w:tcW w:w="1440" w:type="dxa"/>
          </w:tcPr>
          <w:p>
            <w:pPr>
              <w:jc w:val="center"/>
            </w:pPr>
            <w:r>
              <w:rPr>
                <w:b/>
              </w:rPr>
              <w:t>OK</w:t>
            </w:r>
          </w:p>
        </w:tc>
      </w:tr>
      <w:tr>
        <w:tc>
          <w:tcPr>
            <w:tcW w:type="dxa" w:w="2880"/>
            <w:tcW w:w="7920" w:type="dxa"/>
          </w:tcPr>
          <w:p>
            <w:pPr>
              <w:spacing w:line="480" w:lineRule="auto"/>
            </w:pPr>
            <w:r>
              <w:t xml:space="preserve">For rulers are not a terror to those who do good deeds, but to those who do evil deeds. Do you desire to have no fear of the one in authority? Do what is good, and you will receive his </w:t>
            </w:r>
            <w:r>
              <w:rPr>
                <w:b/>
              </w:rPr>
              <w:t>praise</w:t>
            </w:r>
            <w:r>
              <w:t>.</w:t>
            </w:r>
          </w:p>
        </w:tc>
        <w:tc>
          <w:tcPr>
            <w:tcW w:type="dxa" w:w="2880"/>
            <w:tcW w:w="7920" w:type="dxa"/>
          </w:tcPr>
          <w:p>
            <w:pPr>
              <w:spacing w:line="480" w:lineRule="auto"/>
            </w:pPr>
            <w:r>
              <w:t>Pues los gobernantes no son un terror para los que hacen el bien, sino para los que hacen el mal. ¿Deseas no temer a aquel en autoridad? Haz lo que es bueno, y tú recibirás su aprobación.</w:t>
            </w:r>
          </w:p>
        </w:tc>
        <w:tc>
          <w:tcPr>
            <w:tcW w:type="dxa" w:w="2880"/>
            <w:vAlign w:val="center"/>
            <w:tcW w:w="1440" w:type="dxa"/>
          </w:tcPr>
          <w:p>
            <w:pPr>
              <w:jc w:val="center"/>
            </w:pPr>
            <w:r>
              <w:t>☐</w:t>
            </w:r>
          </w:p>
        </w:tc>
      </w:tr>
      <w:tr>
        <w:tc>
          <w:tcPr>
            <w:tcW w:type="dxa" w:w="2880"/>
            <w:tcW w:w="7920" w:type="dxa"/>
          </w:tcPr>
          <w:p>
            <w:r>
              <w:rPr>
                <w:b/>
              </w:rPr>
              <w:t>Romans 15:11</w:t>
            </w:r>
          </w:p>
        </w:tc>
        <w:tc>
          <w:tcPr>
            <w:tcW w:type="dxa" w:w="2880"/>
            <w:tcW w:w="7920" w:type="dxa"/>
          </w:tcPr>
          <w:p>
            <w:r>
              <w:rPr>
                <w:b/>
              </w:rPr>
              <w:t>Romanos 15:11</w:t>
            </w:r>
          </w:p>
        </w:tc>
        <w:tc>
          <w:tcPr>
            <w:tcW w:type="dxa" w:w="2880"/>
            <w:tcW w:w="1440" w:type="dxa"/>
          </w:tcPr>
          <w:p>
            <w:pPr>
              <w:jc w:val="center"/>
            </w:pPr>
            <w:r>
              <w:rPr>
                <w:b/>
              </w:rPr>
              <w:t>OK</w:t>
            </w:r>
          </w:p>
        </w:tc>
      </w:tr>
      <w:tr>
        <w:tc>
          <w:tcPr>
            <w:tcW w:type="dxa" w:w="2880"/>
            <w:tcW w:w="7920" w:type="dxa"/>
          </w:tcPr>
          <w:p>
            <w:pPr>
              <w:spacing w:line="480" w:lineRule="auto"/>
            </w:pPr>
            <w:r>
              <w:t>And again,</w:t>
              <w:br/>
              <w:br/>
              <w:t xml:space="preserve"> "</w:t>
            </w:r>
            <w:r>
              <w:rPr>
                <w:b/>
              </w:rPr>
              <w:t>Praise</w:t>
            </w:r>
            <w:r>
              <w:t xml:space="preserve"> the Lord, all you Gentiles; let all the peoples </w:t>
            </w:r>
            <w:r>
              <w:rPr>
                <w:b/>
              </w:rPr>
              <w:t>praise</w:t>
            </w:r>
            <w:r>
              <w:t xml:space="preserve"> him."</w:t>
            </w:r>
          </w:p>
        </w:tc>
        <w:tc>
          <w:tcPr>
            <w:tcW w:type="dxa" w:w="2880"/>
            <w:tcW w:w="7920" w:type="dxa"/>
          </w:tcPr>
          <w:p>
            <w:pPr>
              <w:spacing w:line="480" w:lineRule="auto"/>
            </w:pPr>
            <w:r>
              <w:t>Y otra vez: "ALABEN AL SEÑOR, TODOS USTEDES GENTILES; DEJEN QUE TODAS LAS PERSONAS LO ALABEN."</w:t>
            </w:r>
          </w:p>
        </w:tc>
        <w:tc>
          <w:tcPr>
            <w:tcW w:type="dxa" w:w="2880"/>
            <w:vAlign w:val="center"/>
            <w:tcW w:w="1440" w:type="dxa"/>
          </w:tcPr>
          <w:p>
            <w:pPr>
              <w:jc w:val="center"/>
            </w:pPr>
            <w:r>
              <w:t>☐</w:t>
            </w:r>
          </w:p>
        </w:tc>
      </w:tr>
      <w:tr>
        <w:tc>
          <w:tcPr>
            <w:tcW w:type="dxa" w:w="2880"/>
            <w:tcW w:w="7920" w:type="dxa"/>
          </w:tcPr>
          <w:p>
            <w:r>
              <w:rPr>
                <w:b/>
              </w:rPr>
              <w:t>1 Corinthians 4:5</w:t>
            </w:r>
          </w:p>
        </w:tc>
        <w:tc>
          <w:tcPr>
            <w:tcW w:type="dxa" w:w="2880"/>
            <w:tcW w:w="7920" w:type="dxa"/>
          </w:tcPr>
          <w:p>
            <w:r>
              <w:rPr>
                <w:b/>
              </w:rPr>
              <w:t>1 Corintios 4:5</w:t>
            </w:r>
          </w:p>
        </w:tc>
        <w:tc>
          <w:tcPr>
            <w:tcW w:type="dxa" w:w="2880"/>
            <w:tcW w:w="1440" w:type="dxa"/>
          </w:tcPr>
          <w:p>
            <w:pPr>
              <w:jc w:val="center"/>
            </w:pPr>
            <w:r>
              <w:rPr>
                <w:b/>
              </w:rPr>
              <w:t>OK</w:t>
            </w:r>
          </w:p>
        </w:tc>
      </w:tr>
      <w:tr>
        <w:tc>
          <w:tcPr>
            <w:tcW w:type="dxa" w:w="2880"/>
            <w:tcW w:w="7920" w:type="dxa"/>
          </w:tcPr>
          <w:p>
            <w:pPr>
              <w:spacing w:line="480" w:lineRule="auto"/>
            </w:pPr>
            <w:r>
              <w:t xml:space="preserve">Therefore do not pronounce judgment about anything before the time, before the Lord comes. He will bring to light the hidden things of darkness and reveal the purposes of the heart. Then each one will receive his </w:t>
            </w:r>
            <w:r>
              <w:rPr>
                <w:b/>
              </w:rPr>
              <w:t>praise</w:t>
            </w:r>
            <w:r>
              <w:t xml:space="preserve"> from God.</w:t>
            </w:r>
          </w:p>
        </w:tc>
        <w:tc>
          <w:tcPr>
            <w:tcW w:type="dxa" w:w="2880"/>
            <w:tcW w:w="7920" w:type="dxa"/>
          </w:tcPr>
          <w:p>
            <w:pPr>
              <w:spacing w:line="480" w:lineRule="auto"/>
            </w:pPr>
            <w:r>
              <w:t>Por eso yo no pronuncio juicio acerca de cosa alguna antes del tiempo, antes de que el Señor venga. Él traerá a la luz las cosas escondidas de la oscuridad y revelará los propósitos del corazón. Luego cada uno recibirá su alabanza de parte de Dios.</w:t>
            </w:r>
          </w:p>
        </w:tc>
        <w:tc>
          <w:tcPr>
            <w:tcW w:type="dxa" w:w="2880"/>
            <w:vAlign w:val="center"/>
            <w:tcW w:w="1440" w:type="dxa"/>
          </w:tcPr>
          <w:p>
            <w:pPr>
              <w:jc w:val="center"/>
            </w:pPr>
            <w:r>
              <w:t>☐</w:t>
            </w:r>
          </w:p>
        </w:tc>
      </w:tr>
      <w:tr>
        <w:tc>
          <w:tcPr>
            <w:tcW w:type="dxa" w:w="2880"/>
            <w:tcW w:w="7920" w:type="dxa"/>
          </w:tcPr>
          <w:p>
            <w:r>
              <w:rPr>
                <w:b/>
              </w:rPr>
              <w:t>1 Corinthians 11:2</w:t>
            </w:r>
          </w:p>
        </w:tc>
        <w:tc>
          <w:tcPr>
            <w:tcW w:type="dxa" w:w="2880"/>
            <w:tcW w:w="7920" w:type="dxa"/>
          </w:tcPr>
          <w:p>
            <w:r>
              <w:rPr>
                <w:b/>
              </w:rPr>
              <w:t>1 Corintios 11:2</w:t>
            </w:r>
          </w:p>
        </w:tc>
        <w:tc>
          <w:tcPr>
            <w:tcW w:type="dxa" w:w="2880"/>
            <w:tcW w:w="1440" w:type="dxa"/>
          </w:tcPr>
          <w:p>
            <w:pPr>
              <w:jc w:val="center"/>
            </w:pPr>
            <w:r>
              <w:rPr>
                <w:b/>
              </w:rPr>
              <w:t>OK</w:t>
            </w:r>
          </w:p>
        </w:tc>
      </w:tr>
      <w:tr>
        <w:tc>
          <w:tcPr>
            <w:tcW w:type="dxa" w:w="2880"/>
            <w:tcW w:w="7920" w:type="dxa"/>
          </w:tcPr>
          <w:p>
            <w:pPr>
              <w:spacing w:line="480" w:lineRule="auto"/>
            </w:pPr>
            <w:r>
              <w:t xml:space="preserve">Now I </w:t>
            </w:r>
            <w:r>
              <w:rPr>
                <w:b/>
              </w:rPr>
              <w:t>praise</w:t>
            </w:r>
            <w:r>
              <w:t xml:space="preserve"> you because you remember me in everything. I </w:t>
            </w:r>
            <w:r>
              <w:rPr>
                <w:b/>
              </w:rPr>
              <w:t>praise</w:t>
            </w:r>
            <w:r>
              <w:t xml:space="preserve"> you because you hold firmly to the traditions just as I delivered them to you.</w:t>
            </w:r>
          </w:p>
        </w:tc>
        <w:tc>
          <w:tcPr>
            <w:tcW w:type="dxa" w:w="2880"/>
            <w:tcW w:w="7920" w:type="dxa"/>
          </w:tcPr>
          <w:p>
            <w:pPr>
              <w:spacing w:line="480" w:lineRule="auto"/>
            </w:pPr>
            <w:r>
              <w:t>Yo les alabo porque ustedes se acuerdan de mí en todo. Les alabo porque ustedes se adhieren bien a las tradiciones tal como yo se las entregué a ustedes.</w:t>
            </w:r>
          </w:p>
        </w:tc>
        <w:tc>
          <w:tcPr>
            <w:tcW w:type="dxa" w:w="2880"/>
            <w:vAlign w:val="center"/>
            <w:tcW w:w="1440" w:type="dxa"/>
          </w:tcPr>
          <w:p>
            <w:pPr>
              <w:jc w:val="center"/>
            </w:pPr>
            <w:r>
              <w:t>☐</w:t>
            </w:r>
          </w:p>
        </w:tc>
      </w:tr>
      <w:tr>
        <w:tc>
          <w:tcPr>
            <w:tcW w:type="dxa" w:w="2880"/>
            <w:tcW w:w="7920" w:type="dxa"/>
          </w:tcPr>
          <w:p>
            <w:r>
              <w:rPr>
                <w:b/>
              </w:rPr>
              <w:t>1 Corinthians 11:22</w:t>
            </w:r>
          </w:p>
        </w:tc>
        <w:tc>
          <w:tcPr>
            <w:tcW w:type="dxa" w:w="2880"/>
            <w:tcW w:w="7920" w:type="dxa"/>
          </w:tcPr>
          <w:p>
            <w:r>
              <w:rPr>
                <w:b/>
              </w:rPr>
              <w:t>1 Corintios 11:22</w:t>
            </w:r>
          </w:p>
        </w:tc>
        <w:tc>
          <w:tcPr>
            <w:tcW w:type="dxa" w:w="2880"/>
            <w:tcW w:w="1440" w:type="dxa"/>
          </w:tcPr>
          <w:p>
            <w:pPr>
              <w:jc w:val="center"/>
            </w:pPr>
            <w:r>
              <w:rPr>
                <w:b/>
              </w:rPr>
              <w:t>OK</w:t>
            </w:r>
          </w:p>
        </w:tc>
      </w:tr>
      <w:tr>
        <w:tc>
          <w:tcPr>
            <w:tcW w:type="dxa" w:w="2880"/>
            <w:tcW w:w="7920" w:type="dxa"/>
          </w:tcPr>
          <w:p>
            <w:pPr>
              <w:spacing w:line="480" w:lineRule="auto"/>
            </w:pPr>
            <w:r>
              <w:t xml:space="preserve">Do you not have houses to eat and to drink in? Do you despise the church of God and humiliate those who have nothing? What should I say to you? Should I </w:t>
            </w:r>
            <w:r>
              <w:rPr>
                <w:b/>
              </w:rPr>
              <w:t>praise</w:t>
            </w:r>
            <w:r>
              <w:t xml:space="preserve"> you? I will not </w:t>
            </w:r>
            <w:r>
              <w:rPr>
                <w:b/>
              </w:rPr>
              <w:t>praise</w:t>
            </w:r>
            <w:r>
              <w:t xml:space="preserve"> you for this!</w:t>
            </w:r>
          </w:p>
        </w:tc>
        <w:tc>
          <w:tcPr>
            <w:tcW w:type="dxa" w:w="2880"/>
            <w:tcW w:w="7920" w:type="dxa"/>
          </w:tcPr>
          <w:p>
            <w:pPr>
              <w:spacing w:line="480" w:lineRule="auto"/>
            </w:pPr>
            <w:r>
              <w:t>¿No tienen ustedes casas para comer y beber? ¿O desprecian ustedes la iglesia de Dios y humillan a aquellos que no tienen nada? ¿Qué debo decirles? ¿Los debo alabar? ¡No los alabaré por esto!</w:t>
            </w:r>
          </w:p>
        </w:tc>
        <w:tc>
          <w:tcPr>
            <w:tcW w:type="dxa" w:w="2880"/>
            <w:vAlign w:val="center"/>
            <w:tcW w:w="1440" w:type="dxa"/>
          </w:tcPr>
          <w:p>
            <w:pPr>
              <w:jc w:val="center"/>
            </w:pPr>
            <w:r>
              <w:t>☐</w:t>
            </w:r>
          </w:p>
        </w:tc>
      </w:tr>
      <w:tr>
        <w:tc>
          <w:tcPr>
            <w:tcW w:type="dxa" w:w="2880"/>
            <w:tcW w:w="7920" w:type="dxa"/>
          </w:tcPr>
          <w:p>
            <w:r>
              <w:rPr>
                <w:b/>
              </w:rPr>
              <w:t>2 Corinthians 8:18</w:t>
            </w:r>
          </w:p>
        </w:tc>
        <w:tc>
          <w:tcPr>
            <w:tcW w:type="dxa" w:w="2880"/>
            <w:tcW w:w="7920" w:type="dxa"/>
          </w:tcPr>
          <w:p>
            <w:r>
              <w:rPr>
                <w:b/>
              </w:rPr>
              <w:t>2 Corintios 8:18</w:t>
            </w:r>
          </w:p>
        </w:tc>
        <w:tc>
          <w:tcPr>
            <w:tcW w:type="dxa" w:w="2880"/>
            <w:tcW w:w="1440" w:type="dxa"/>
          </w:tcPr>
          <w:p>
            <w:pPr>
              <w:jc w:val="center"/>
            </w:pPr>
            <w:r>
              <w:rPr>
                <w:b/>
              </w:rPr>
              <w:t>OK</w:t>
            </w:r>
          </w:p>
        </w:tc>
      </w:tr>
      <w:tr>
        <w:tc>
          <w:tcPr>
            <w:tcW w:type="dxa" w:w="2880"/>
            <w:tcW w:w="7920" w:type="dxa"/>
          </w:tcPr>
          <w:p>
            <w:pPr>
              <w:spacing w:line="480" w:lineRule="auto"/>
            </w:pPr>
            <w:r>
              <w:t xml:space="preserve">We have sent with him the brother who is </w:t>
            </w:r>
            <w:r>
              <w:rPr>
                <w:b/>
              </w:rPr>
              <w:t>praised</w:t>
            </w:r>
            <w:r>
              <w:t xml:space="preserve"> among all of the churches for his work in proclaiming the gospel.</w:t>
            </w:r>
          </w:p>
        </w:tc>
        <w:tc>
          <w:tcPr>
            <w:tcW w:type="dxa" w:w="2880"/>
            <w:tcW w:w="7920" w:type="dxa"/>
          </w:tcPr>
          <w:p>
            <w:pPr>
              <w:spacing w:line="480" w:lineRule="auto"/>
            </w:pPr>
            <w:r>
              <w:t>Y nosotros hemos enviado con él al hermano que es alabado entre todas las iglesias por su trabajo en proclamar el evangelio.</w:t>
            </w:r>
          </w:p>
        </w:tc>
        <w:tc>
          <w:tcPr>
            <w:tcW w:type="dxa" w:w="2880"/>
            <w:vAlign w:val="center"/>
            <w:tcW w:w="1440" w:type="dxa"/>
          </w:tcPr>
          <w:p>
            <w:pPr>
              <w:jc w:val="center"/>
            </w:pPr>
            <w:r>
              <w:t>☐</w:t>
            </w:r>
          </w:p>
        </w:tc>
      </w:tr>
      <w:tr>
        <w:tc>
          <w:tcPr>
            <w:tcW w:type="dxa" w:w="2880"/>
            <w:tcW w:w="7920" w:type="dxa"/>
          </w:tcPr>
          <w:p>
            <w:r>
              <w:rPr>
                <w:b/>
              </w:rPr>
              <w:t>Ephesians 1:12</w:t>
            </w:r>
          </w:p>
        </w:tc>
        <w:tc>
          <w:tcPr>
            <w:tcW w:type="dxa" w:w="2880"/>
            <w:tcW w:w="7920" w:type="dxa"/>
          </w:tcPr>
          <w:p>
            <w:r>
              <w:rPr>
                <w:b/>
              </w:rPr>
              <w:t>Efesios 1:12</w:t>
            </w:r>
          </w:p>
        </w:tc>
        <w:tc>
          <w:tcPr>
            <w:tcW w:type="dxa" w:w="2880"/>
            <w:tcW w:w="1440" w:type="dxa"/>
          </w:tcPr>
          <w:p>
            <w:pPr>
              <w:jc w:val="center"/>
            </w:pPr>
            <w:r>
              <w:rPr>
                <w:b/>
              </w:rPr>
              <w:t>OK</w:t>
            </w:r>
          </w:p>
        </w:tc>
      </w:tr>
      <w:tr>
        <w:tc>
          <w:tcPr>
            <w:tcW w:type="dxa" w:w="2880"/>
            <w:tcW w:w="7920" w:type="dxa"/>
          </w:tcPr>
          <w:p>
            <w:pPr>
              <w:spacing w:line="480" w:lineRule="auto"/>
            </w:pPr>
            <w:r>
              <w:t xml:space="preserve">God appointed us as heirs so that we, who are the first to hope in Christ, would be for the </w:t>
            </w:r>
            <w:r>
              <w:rPr>
                <w:b/>
              </w:rPr>
              <w:t>praise</w:t>
            </w:r>
            <w:r>
              <w:t xml:space="preserve"> of his glory.</w:t>
            </w:r>
          </w:p>
        </w:tc>
        <w:tc>
          <w:tcPr>
            <w:tcW w:type="dxa" w:w="2880"/>
            <w:tcW w:w="7920" w:type="dxa"/>
          </w:tcPr>
          <w:p>
            <w:pPr>
              <w:spacing w:line="480" w:lineRule="auto"/>
            </w:pPr>
            <w:r>
              <w:t>Dios nos eligió como herederos para que nosotros pudiéramos ser los primeros en tener esperanza confiable en Cristo, para que nosotros pudiéramos ser para la alabanza de su gloria.</w:t>
            </w:r>
          </w:p>
        </w:tc>
        <w:tc>
          <w:tcPr>
            <w:tcW w:type="dxa" w:w="2880"/>
            <w:vAlign w:val="center"/>
            <w:tcW w:w="1440" w:type="dxa"/>
          </w:tcPr>
          <w:p>
            <w:pPr>
              <w:jc w:val="center"/>
            </w:pPr>
            <w:r>
              <w:t>☐</w:t>
            </w:r>
          </w:p>
        </w:tc>
      </w:tr>
      <w:tr>
        <w:tc>
          <w:tcPr>
            <w:tcW w:type="dxa" w:w="2880"/>
            <w:tcW w:w="7920" w:type="dxa"/>
          </w:tcPr>
          <w:p>
            <w:r>
              <w:rPr>
                <w:b/>
              </w:rPr>
              <w:t>Philippians 1:11</w:t>
            </w:r>
          </w:p>
        </w:tc>
        <w:tc>
          <w:tcPr>
            <w:tcW w:type="dxa" w:w="2880"/>
            <w:tcW w:w="7920" w:type="dxa"/>
          </w:tcPr>
          <w:p>
            <w:r>
              <w:rPr>
                <w:b/>
              </w:rPr>
              <w:t>Filipenses 1:11</w:t>
            </w:r>
          </w:p>
        </w:tc>
        <w:tc>
          <w:tcPr>
            <w:tcW w:type="dxa" w:w="2880"/>
            <w:tcW w:w="1440" w:type="dxa"/>
          </w:tcPr>
          <w:p>
            <w:pPr>
              <w:jc w:val="center"/>
            </w:pPr>
            <w:r>
              <w:rPr>
                <w:b/>
              </w:rPr>
              <w:t>OK</w:t>
            </w:r>
          </w:p>
        </w:tc>
      </w:tr>
      <w:tr>
        <w:tc>
          <w:tcPr>
            <w:tcW w:type="dxa" w:w="2880"/>
            <w:tcW w:w="7920" w:type="dxa"/>
          </w:tcPr>
          <w:p>
            <w:pPr>
              <w:spacing w:line="480" w:lineRule="auto"/>
            </w:pPr>
            <w:r>
              <w:t xml:space="preserve">filled with the fruit of righteousness that comes through Jesus Christ to the glory and </w:t>
            </w:r>
            <w:r>
              <w:rPr>
                <w:b/>
              </w:rPr>
              <w:t>praise</w:t>
            </w:r>
            <w:r>
              <w:t xml:space="preserve"> of God.</w:t>
            </w:r>
          </w:p>
        </w:tc>
        <w:tc>
          <w:tcPr>
            <w:tcW w:type="dxa" w:w="2880"/>
            <w:tcW w:w="7920" w:type="dxa"/>
          </w:tcPr>
          <w:p>
            <w:pPr>
              <w:spacing w:line="480" w:lineRule="auto"/>
            </w:pPr>
            <w:r>
              <w:t>llenos con el fruto de la justicia que viene por medio de Jesucristo, para gloria y alabanza de Dios.</w:t>
            </w:r>
          </w:p>
        </w:tc>
        <w:tc>
          <w:tcPr>
            <w:tcW w:type="dxa" w:w="2880"/>
            <w:vAlign w:val="center"/>
            <w:tcW w:w="1440" w:type="dxa"/>
          </w:tcPr>
          <w:p>
            <w:pPr>
              <w:jc w:val="center"/>
            </w:pPr>
            <w:r>
              <w:t>☐</w:t>
            </w:r>
          </w:p>
        </w:tc>
      </w:tr>
      <w:tr>
        <w:tc>
          <w:tcPr>
            <w:tcW w:type="dxa" w:w="2880"/>
            <w:tcW w:w="7920" w:type="dxa"/>
          </w:tcPr>
          <w:p>
            <w:r>
              <w:rPr>
                <w:b/>
              </w:rPr>
              <w:t>Philippians 4:8</w:t>
            </w:r>
          </w:p>
        </w:tc>
        <w:tc>
          <w:tcPr>
            <w:tcW w:type="dxa" w:w="2880"/>
            <w:tcW w:w="7920" w:type="dxa"/>
          </w:tcPr>
          <w:p>
            <w:r>
              <w:rPr>
                <w:b/>
              </w:rPr>
              <w:t>Filipenses 4:8</w:t>
            </w:r>
          </w:p>
        </w:tc>
        <w:tc>
          <w:tcPr>
            <w:tcW w:type="dxa" w:w="2880"/>
            <w:tcW w:w="1440" w:type="dxa"/>
          </w:tcPr>
          <w:p>
            <w:pPr>
              <w:jc w:val="center"/>
            </w:pPr>
            <w:r>
              <w:rPr>
                <w:b/>
              </w:rPr>
              <w:t>OK</w:t>
            </w:r>
          </w:p>
        </w:tc>
      </w:tr>
      <w:tr>
        <w:tc>
          <w:tcPr>
            <w:tcW w:type="dxa" w:w="2880"/>
            <w:tcW w:w="7920" w:type="dxa"/>
          </w:tcPr>
          <w:p>
            <w:pPr>
              <w:spacing w:line="480" w:lineRule="auto"/>
            </w:pPr>
            <w:r>
              <w:t xml:space="preserve">Finally, brothers, whatever things are true, whatever things are honorable, whatever things are just, whatever things are pure, whatever things are lovely, whatever things are of good report, if there is anything excellent, if there is anything to be </w:t>
            </w:r>
            <w:r>
              <w:rPr>
                <w:b/>
              </w:rPr>
              <w:t>praised</w:t>
            </w:r>
            <w:r>
              <w:t>, think about these things.</w:t>
            </w:r>
          </w:p>
        </w:tc>
        <w:tc>
          <w:tcPr>
            <w:tcW w:type="dxa" w:w="2880"/>
            <w:tcW w:w="7920" w:type="dxa"/>
          </w:tcPr>
          <w:p>
            <w:pPr>
              <w:spacing w:line="480" w:lineRule="auto"/>
            </w:pPr>
            <w:r>
              <w:t>Finalmente, hermanos, cualquier cosa que sea cierta, cualquier cosa que sea honorable, cualquier cosa que sea justa, cualquier cosa pura, cualquier cosa amable, cualquier cosa de buena reputación, si hay algo excelente, si hay algo que se pueda alabar, piensen en estas cosas.</w:t>
            </w:r>
          </w:p>
        </w:tc>
        <w:tc>
          <w:tcPr>
            <w:tcW w:type="dxa" w:w="2880"/>
            <w:vAlign w:val="center"/>
            <w:tcW w:w="1440" w:type="dxa"/>
          </w:tcPr>
          <w:p>
            <w:pPr>
              <w:jc w:val="center"/>
            </w:pPr>
            <w:r>
              <w:t>☐</w:t>
            </w:r>
          </w:p>
        </w:tc>
      </w:tr>
      <w:tr>
        <w:tc>
          <w:tcPr>
            <w:tcW w:type="dxa" w:w="2880"/>
            <w:tcW w:w="7920" w:type="dxa"/>
          </w:tcPr>
          <w:p>
            <w:r>
              <w:rPr>
                <w:b/>
              </w:rPr>
              <w:t>1 Peter 1:7</w:t>
            </w:r>
          </w:p>
        </w:tc>
        <w:tc>
          <w:tcPr>
            <w:tcW w:type="dxa" w:w="2880"/>
            <w:tcW w:w="7920" w:type="dxa"/>
          </w:tcPr>
          <w:p>
            <w:r>
              <w:rPr>
                <w:b/>
              </w:rPr>
              <w:t>1 Pedro 1:7</w:t>
            </w:r>
          </w:p>
        </w:tc>
        <w:tc>
          <w:tcPr>
            <w:tcW w:type="dxa" w:w="2880"/>
            <w:tcW w:w="1440" w:type="dxa"/>
          </w:tcPr>
          <w:p>
            <w:pPr>
              <w:jc w:val="center"/>
            </w:pPr>
            <w:r>
              <w:rPr>
                <w:b/>
              </w:rPr>
              <w:t>OK</w:t>
            </w:r>
          </w:p>
        </w:tc>
      </w:tr>
      <w:tr>
        <w:tc>
          <w:tcPr>
            <w:tcW w:type="dxa" w:w="2880"/>
            <w:tcW w:w="7920" w:type="dxa"/>
          </w:tcPr>
          <w:p>
            <w:pPr>
              <w:spacing w:line="480" w:lineRule="auto"/>
            </w:pPr>
            <w:r>
              <w:t xml:space="preserve">This is for the proving of your faith, which is more precious than gold that perishes, even though it is tested by fire. This happens so that your faith will be found to result in </w:t>
            </w:r>
            <w:r>
              <w:rPr>
                <w:b/>
              </w:rPr>
              <w:t>praise</w:t>
            </w:r>
            <w:r>
              <w:t>, glory, and honor at the revealing of Jesus Christ.</w:t>
            </w:r>
          </w:p>
        </w:tc>
        <w:tc>
          <w:tcPr>
            <w:tcW w:type="dxa" w:w="2880"/>
            <w:tcW w:w="7920" w:type="dxa"/>
          </w:tcPr>
          <w:p>
            <w:pPr>
              <w:spacing w:line="480" w:lineRule="auto"/>
            </w:pPr>
            <w:r>
              <w:t>Esto es para que su fe sea probada, la fe que es más preciosa que el oro, el cual perece en el fuego que prueba su fe. Esto ocurre para que su fe sea encontrada como resultado de alabanza, gloria y honor ante la revelación de Jesucristo.</w:t>
            </w:r>
          </w:p>
        </w:tc>
        <w:tc>
          <w:tcPr>
            <w:tcW w:type="dxa" w:w="2880"/>
            <w:vAlign w:val="center"/>
            <w:tcW w:w="1440" w:type="dxa"/>
          </w:tcPr>
          <w:p>
            <w:pPr>
              <w:jc w:val="center"/>
            </w:pPr>
            <w:r>
              <w:t>☐</w:t>
            </w:r>
          </w:p>
        </w:tc>
      </w:tr>
      <w:tr>
        <w:tc>
          <w:tcPr>
            <w:tcW w:type="dxa" w:w="2880"/>
            <w:tcW w:w="7920" w:type="dxa"/>
          </w:tcPr>
          <w:p>
            <w:r>
              <w:rPr>
                <w:b/>
              </w:rPr>
              <w:t>1 Peter 2:14</w:t>
            </w:r>
          </w:p>
        </w:tc>
        <w:tc>
          <w:tcPr>
            <w:tcW w:type="dxa" w:w="2880"/>
            <w:tcW w:w="7920" w:type="dxa"/>
          </w:tcPr>
          <w:p>
            <w:r>
              <w:rPr>
                <w:b/>
              </w:rPr>
              <w:t>1 Pedro 2:14</w:t>
            </w:r>
          </w:p>
        </w:tc>
        <w:tc>
          <w:tcPr>
            <w:tcW w:type="dxa" w:w="2880"/>
            <w:tcW w:w="1440" w:type="dxa"/>
          </w:tcPr>
          <w:p>
            <w:pPr>
              <w:jc w:val="center"/>
            </w:pPr>
            <w:r>
              <w:rPr>
                <w:b/>
              </w:rPr>
              <w:t>OK</w:t>
            </w:r>
          </w:p>
        </w:tc>
      </w:tr>
      <w:tr>
        <w:tc>
          <w:tcPr>
            <w:tcW w:type="dxa" w:w="2880"/>
            <w:tcW w:w="7920" w:type="dxa"/>
          </w:tcPr>
          <w:p>
            <w:pPr>
              <w:spacing w:line="480" w:lineRule="auto"/>
            </w:pPr>
            <w:r>
              <w:t xml:space="preserve">and also the governors, who are sent for the punishment of evildoers and to </w:t>
            </w:r>
            <w:r>
              <w:rPr>
                <w:b/>
              </w:rPr>
              <w:t>praise</w:t>
            </w:r>
            <w:r>
              <w:t xml:space="preserve"> those who do good.</w:t>
            </w:r>
          </w:p>
        </w:tc>
        <w:tc>
          <w:tcPr>
            <w:tcW w:type="dxa" w:w="2880"/>
            <w:tcW w:w="7920" w:type="dxa"/>
          </w:tcPr>
          <w:p>
            <w:pPr>
              <w:spacing w:line="480" w:lineRule="auto"/>
            </w:pPr>
            <w:r>
              <w:t>ya sea los gobernantes que han sido enviados a castigar a los malechores y alaben aquellos que hacen el bien.</w:t>
            </w:r>
          </w:p>
        </w:tc>
        <w:tc>
          <w:tcPr>
            <w:tcW w:type="dxa" w:w="2880"/>
            <w:vAlign w:val="center"/>
            <w:tcW w:w="1440" w:type="dxa"/>
          </w:tcPr>
          <w:p>
            <w:pPr>
              <w:jc w:val="center"/>
            </w:pPr>
            <w:r>
              <w:t>☐</w:t>
            </w:r>
          </w:p>
        </w:tc>
      </w:tr>
      <w:tr>
        <w:tc>
          <w:tcPr>
            <w:tcW w:type="dxa" w:w="2880"/>
            <w:tcW w:w="7920" w:type="dxa"/>
          </w:tcPr>
          <w:p>
            <w:r>
              <w:rPr>
                <w:b/>
              </w:rPr>
              <w:t>Revelation 19:5</w:t>
            </w:r>
          </w:p>
        </w:tc>
        <w:tc>
          <w:tcPr>
            <w:tcW w:type="dxa" w:w="2880"/>
            <w:tcW w:w="7920" w:type="dxa"/>
          </w:tcPr>
          <w:p>
            <w:r>
              <w:rPr>
                <w:b/>
              </w:rPr>
              <w:t>Apocalipsis 19:5</w:t>
            </w:r>
          </w:p>
        </w:tc>
        <w:tc>
          <w:tcPr>
            <w:tcW w:type="dxa" w:w="2880"/>
            <w:tcW w:w="1440" w:type="dxa"/>
          </w:tcPr>
          <w:p>
            <w:pPr>
              <w:jc w:val="center"/>
            </w:pPr>
            <w:r>
              <w:rPr>
                <w:b/>
              </w:rPr>
              <w:t>OK</w:t>
            </w:r>
          </w:p>
        </w:tc>
      </w:tr>
      <w:tr>
        <w:tc>
          <w:tcPr>
            <w:tcW w:type="dxa" w:w="2880"/>
            <w:tcW w:w="7920" w:type="dxa"/>
          </w:tcPr>
          <w:p>
            <w:pPr>
              <w:spacing w:line="480" w:lineRule="auto"/>
            </w:pPr>
            <w:r>
              <w:t>Then a voice came out from the throne, saying,</w:t>
              <w:br/>
              <w:br/>
              <w:t xml:space="preserve"> "</w:t>
            </w:r>
            <w:r>
              <w:rPr>
                <w:b/>
              </w:rPr>
              <w:t>Praise</w:t>
            </w:r>
            <w:r>
              <w:t xml:space="preserve"> our God, all you his servants, you who fear him, both the unimportant and the powerful."</w:t>
              <w:br/>
              <w:br/>
            </w:r>
          </w:p>
        </w:tc>
        <w:tc>
          <w:tcPr>
            <w:tcW w:type="dxa" w:w="2880"/>
            <w:tcW w:w="7920" w:type="dxa"/>
          </w:tcPr>
          <w:p>
            <w:pPr>
              <w:spacing w:line="480" w:lineRule="auto"/>
            </w:pPr>
            <w:r>
              <w:t>Entonces, una voz salió del trono, diciendo: "Alaben a nuestro Dios, todos sus siervos, ustedes los que le temen, ambos, los pequeños y los grandes ."</w:t>
            </w:r>
          </w:p>
        </w:tc>
        <w:tc>
          <w:tcPr>
            <w:tcW w:type="dxa" w:w="2880"/>
            <w:vAlign w:val="center"/>
            <w:tcW w:w="1440" w:type="dxa"/>
          </w:tcPr>
          <w:p>
            <w:pPr>
              <w:jc w:val="center"/>
            </w:pPr>
            <w:r>
              <w:t>☐</w:t>
            </w:r>
          </w:p>
        </w:tc>
      </w:tr>
    </w:tbl>
    <w:p>
      <w:pPr>
        <w:pStyle w:val="Heading1"/>
        <w:spacing w:before="0"/>
      </w:pPr>
      <w:r>
        <w:t>pray (G4336)</w:t>
      </w:r>
    </w:p>
    <w:p>
      <w:r/>
      <w:r>
        <w:t>This word can mean:</w:t>
      </w:r>
      <w:r/>
      <w:r/>
    </w:p>
    <w:p>
      <w:pPr>
        <w:pStyle w:val="ListBullet"/>
        <w:spacing w:line="240" w:lineRule="auto"/>
        <w:ind w:left="720"/>
      </w:pPr>
      <w:r/>
      <w:r>
        <w:t>To talk to God or to communicate with God, either with thoughts or with words.</w:t>
      </w:r>
      <w:r/>
    </w:p>
    <w:p>
      <w:pPr>
        <w:pStyle w:val="ListBullet"/>
        <w:spacing w:line="240" w:lineRule="auto"/>
        <w:ind w:left="720"/>
      </w:pPr>
      <w:r/>
      <w:r>
        <w:t>To ask God to do something.</w:t>
      </w:r>
      <w:r/>
    </w:p>
    <w:p>
      <w:pPr>
        <w:pStyle w:val="ListBullet"/>
        <w:spacing w:line="240" w:lineRule="auto" w:after="0"/>
        <w:ind w:left="720"/>
      </w:pPr>
      <w:r/>
      <w:r>
        <w:t>To desire something from God, especially something that God also would desire.</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6:6</w:t>
            </w:r>
          </w:p>
        </w:tc>
        <w:tc>
          <w:tcPr>
            <w:tcW w:type="dxa" w:w="2880"/>
            <w:tcW w:w="7920" w:type="dxa"/>
          </w:tcPr>
          <w:p>
            <w:r>
              <w:rPr>
                <w:b/>
              </w:rPr>
              <w:t>Mateo 6:6</w:t>
            </w:r>
          </w:p>
        </w:tc>
        <w:tc>
          <w:tcPr>
            <w:tcW w:type="dxa" w:w="2880"/>
            <w:tcW w:w="1440" w:type="dxa"/>
          </w:tcPr>
          <w:p>
            <w:pPr>
              <w:jc w:val="center"/>
            </w:pPr>
            <w:r>
              <w:rPr>
                <w:b/>
              </w:rPr>
              <w:t>OK</w:t>
            </w:r>
          </w:p>
        </w:tc>
      </w:tr>
      <w:tr>
        <w:tc>
          <w:tcPr>
            <w:tcW w:type="dxa" w:w="2880"/>
            <w:tcW w:w="7920" w:type="dxa"/>
          </w:tcPr>
          <w:p>
            <w:pPr>
              <w:spacing w:line="480" w:lineRule="auto"/>
            </w:pPr>
            <w:r>
              <w:t xml:space="preserve">But you, when you </w:t>
            </w:r>
            <w:r>
              <w:rPr>
                <w:b/>
              </w:rPr>
              <w:t>pray</w:t>
            </w:r>
            <w:r>
              <w:t xml:space="preserve">, enter your inner chamber. Shut the door and </w:t>
            </w:r>
            <w:r>
              <w:rPr>
                <w:b/>
              </w:rPr>
              <w:t>pray</w:t>
            </w:r>
            <w:r>
              <w:t xml:space="preserve"> to your Father, who is in secret. Then your Father who sees in secret will reward you.</w:t>
            </w:r>
          </w:p>
        </w:tc>
        <w:tc>
          <w:tcPr>
            <w:tcW w:type="dxa" w:w="2880"/>
            <w:tcW w:w="7920" w:type="dxa"/>
          </w:tcPr>
          <w:p>
            <w:pPr>
              <w:spacing w:line="480" w:lineRule="auto"/>
            </w:pPr>
            <w:r>
              <w:t>Pero tú, cuando tú ores, entra en tu habitación. Cierra la puerta, y ora a tu Padre que está en lo secreto. Entonces tu Padre que ve en secreto te recompensará a ti.</w:t>
            </w:r>
          </w:p>
        </w:tc>
        <w:tc>
          <w:tcPr>
            <w:tcW w:type="dxa" w:w="2880"/>
            <w:vAlign w:val="center"/>
            <w:tcW w:w="1440" w:type="dxa"/>
          </w:tcPr>
          <w:p>
            <w:pPr>
              <w:jc w:val="center"/>
            </w:pPr>
            <w:r>
              <w:t>☐</w:t>
            </w:r>
          </w:p>
        </w:tc>
      </w:tr>
      <w:tr>
        <w:tc>
          <w:tcPr>
            <w:tcW w:type="dxa" w:w="2880"/>
            <w:tcW w:w="7920" w:type="dxa"/>
          </w:tcPr>
          <w:p>
            <w:r>
              <w:rPr>
                <w:b/>
              </w:rPr>
              <w:t>Mark 14:38</w:t>
            </w:r>
          </w:p>
        </w:tc>
        <w:tc>
          <w:tcPr>
            <w:tcW w:type="dxa" w:w="2880"/>
            <w:tcW w:w="7920" w:type="dxa"/>
          </w:tcPr>
          <w:p>
            <w:r>
              <w:rPr>
                <w:b/>
              </w:rPr>
              <w:t>Marcos 14:38</w:t>
            </w:r>
          </w:p>
        </w:tc>
        <w:tc>
          <w:tcPr>
            <w:tcW w:type="dxa" w:w="2880"/>
            <w:tcW w:w="1440" w:type="dxa"/>
          </w:tcPr>
          <w:p>
            <w:pPr>
              <w:jc w:val="center"/>
            </w:pPr>
            <w:r>
              <w:rPr>
                <w:b/>
              </w:rPr>
              <w:t>OK</w:t>
            </w:r>
          </w:p>
        </w:tc>
      </w:tr>
      <w:tr>
        <w:tc>
          <w:tcPr>
            <w:tcW w:type="dxa" w:w="2880"/>
            <w:tcW w:w="7920" w:type="dxa"/>
          </w:tcPr>
          <w:p>
            <w:pPr>
              <w:spacing w:line="480" w:lineRule="auto"/>
            </w:pPr>
            <w:r>
              <w:t xml:space="preserve">Watch and </w:t>
            </w:r>
            <w:r>
              <w:rPr>
                <w:b/>
              </w:rPr>
              <w:t>pray</w:t>
            </w:r>
            <w:r>
              <w:t xml:space="preserve"> that you do not enter into temptation. The spirit indeed is willing, but the flesh is weak."</w:t>
            </w:r>
          </w:p>
        </w:tc>
        <w:tc>
          <w:tcPr>
            <w:tcW w:type="dxa" w:w="2880"/>
            <w:tcW w:w="7920" w:type="dxa"/>
          </w:tcPr>
          <w:p>
            <w:pPr>
              <w:spacing w:line="480" w:lineRule="auto"/>
            </w:pPr>
            <w:r>
              <w:t>Velen y oren para que no entren en tentación. "El espíritu en efecto está dispuesto, pero la carne es débil."</w:t>
            </w:r>
          </w:p>
        </w:tc>
        <w:tc>
          <w:tcPr>
            <w:tcW w:type="dxa" w:w="2880"/>
            <w:vAlign w:val="center"/>
            <w:tcW w:w="1440" w:type="dxa"/>
          </w:tcPr>
          <w:p>
            <w:pPr>
              <w:jc w:val="center"/>
            </w:pPr>
            <w:r>
              <w:t>☐</w:t>
            </w:r>
          </w:p>
        </w:tc>
      </w:tr>
      <w:tr>
        <w:tc>
          <w:tcPr>
            <w:tcW w:type="dxa" w:w="2880"/>
            <w:tcW w:w="7920" w:type="dxa"/>
          </w:tcPr>
          <w:p>
            <w:r>
              <w:rPr>
                <w:b/>
              </w:rPr>
              <w:t>Luke 6:28</w:t>
            </w:r>
          </w:p>
        </w:tc>
        <w:tc>
          <w:tcPr>
            <w:tcW w:type="dxa" w:w="2880"/>
            <w:tcW w:w="7920" w:type="dxa"/>
          </w:tcPr>
          <w:p>
            <w:r>
              <w:rPr>
                <w:b/>
              </w:rPr>
              <w:t>Lucas 6:28</w:t>
            </w:r>
          </w:p>
        </w:tc>
        <w:tc>
          <w:tcPr>
            <w:tcW w:type="dxa" w:w="2880"/>
            <w:tcW w:w="1440" w:type="dxa"/>
          </w:tcPr>
          <w:p>
            <w:pPr>
              <w:jc w:val="center"/>
            </w:pPr>
            <w:r>
              <w:rPr>
                <w:b/>
              </w:rPr>
              <w:t>OK</w:t>
            </w:r>
          </w:p>
        </w:tc>
      </w:tr>
      <w:tr>
        <w:tc>
          <w:tcPr>
            <w:tcW w:type="dxa" w:w="2880"/>
            <w:tcW w:w="7920" w:type="dxa"/>
          </w:tcPr>
          <w:p>
            <w:pPr>
              <w:spacing w:line="480" w:lineRule="auto"/>
            </w:pPr>
            <w:r>
              <w:t xml:space="preserve">Bless those who curse you and </w:t>
            </w:r>
            <w:r>
              <w:rPr>
                <w:b/>
              </w:rPr>
              <w:t>pray</w:t>
            </w:r>
            <w:r>
              <w:t xml:space="preserve"> for those who mistreat you.</w:t>
            </w:r>
          </w:p>
        </w:tc>
        <w:tc>
          <w:tcPr>
            <w:tcW w:type="dxa" w:w="2880"/>
            <w:tcW w:w="7920" w:type="dxa"/>
          </w:tcPr>
          <w:p>
            <w:pPr>
              <w:spacing w:line="480" w:lineRule="auto"/>
            </w:pPr>
            <w:r>
              <w:t>Bendigan a quienes los maldicen y oren por quienes los maltratan.</w:t>
            </w:r>
          </w:p>
        </w:tc>
        <w:tc>
          <w:tcPr>
            <w:tcW w:type="dxa" w:w="2880"/>
            <w:vAlign w:val="center"/>
            <w:tcW w:w="1440" w:type="dxa"/>
          </w:tcPr>
          <w:p>
            <w:pPr>
              <w:jc w:val="center"/>
            </w:pPr>
            <w:r>
              <w:t>☐</w:t>
            </w:r>
          </w:p>
        </w:tc>
      </w:tr>
      <w:tr>
        <w:tc>
          <w:tcPr>
            <w:tcW w:type="dxa" w:w="2880"/>
            <w:tcW w:w="7920" w:type="dxa"/>
          </w:tcPr>
          <w:p>
            <w:r>
              <w:rPr>
                <w:b/>
              </w:rPr>
              <w:t>Acts 16:25</w:t>
            </w:r>
          </w:p>
        </w:tc>
        <w:tc>
          <w:tcPr>
            <w:tcW w:type="dxa" w:w="2880"/>
            <w:tcW w:w="7920" w:type="dxa"/>
          </w:tcPr>
          <w:p>
            <w:r>
              <w:rPr>
                <w:b/>
              </w:rPr>
              <w:t>Hechos 16:25</w:t>
            </w:r>
          </w:p>
        </w:tc>
        <w:tc>
          <w:tcPr>
            <w:tcW w:type="dxa" w:w="2880"/>
            <w:tcW w:w="1440" w:type="dxa"/>
          </w:tcPr>
          <w:p>
            <w:pPr>
              <w:jc w:val="center"/>
            </w:pPr>
            <w:r>
              <w:rPr>
                <w:b/>
              </w:rPr>
              <w:t>OK</w:t>
            </w:r>
          </w:p>
        </w:tc>
      </w:tr>
      <w:tr>
        <w:tc>
          <w:tcPr>
            <w:tcW w:type="dxa" w:w="2880"/>
            <w:tcW w:w="7920" w:type="dxa"/>
          </w:tcPr>
          <w:p>
            <w:pPr>
              <w:spacing w:line="480" w:lineRule="auto"/>
            </w:pPr>
            <w:r>
              <w:t xml:space="preserve">Around midnight Paul and Silas were </w:t>
            </w:r>
            <w:r>
              <w:rPr>
                <w:b/>
              </w:rPr>
              <w:t>praying</w:t>
            </w:r>
            <w:r>
              <w:t xml:space="preserve"> and singing hymns to God, and the other prisoners were listening to them.</w:t>
            </w:r>
          </w:p>
        </w:tc>
        <w:tc>
          <w:tcPr>
            <w:tcW w:type="dxa" w:w="2880"/>
            <w:tcW w:w="7920" w:type="dxa"/>
          </w:tcPr>
          <w:p>
            <w:pPr>
              <w:spacing w:line="480" w:lineRule="auto"/>
            </w:pPr>
            <w:r>
              <w:t>Alrededor de la media noche Pablo y Silas estaban orando y cantando himnos a Dios, y los demás prisioneros los estaban escuchando.</w:t>
            </w:r>
          </w:p>
        </w:tc>
        <w:tc>
          <w:tcPr>
            <w:tcW w:type="dxa" w:w="2880"/>
            <w:vAlign w:val="center"/>
            <w:tcW w:w="1440" w:type="dxa"/>
          </w:tcPr>
          <w:p>
            <w:pPr>
              <w:jc w:val="center"/>
            </w:pPr>
            <w:r>
              <w:t>☐</w:t>
            </w:r>
          </w:p>
        </w:tc>
      </w:tr>
      <w:tr>
        <w:tc>
          <w:tcPr>
            <w:tcW w:type="dxa" w:w="2880"/>
            <w:tcW w:w="7920" w:type="dxa"/>
          </w:tcPr>
          <w:p>
            <w:r>
              <w:rPr>
                <w:b/>
              </w:rPr>
              <w:t>Romans 8:26</w:t>
            </w:r>
          </w:p>
        </w:tc>
        <w:tc>
          <w:tcPr>
            <w:tcW w:type="dxa" w:w="2880"/>
            <w:tcW w:w="7920" w:type="dxa"/>
          </w:tcPr>
          <w:p>
            <w:r>
              <w:rPr>
                <w:b/>
              </w:rPr>
              <w:t>Romanos 8:26</w:t>
            </w:r>
          </w:p>
        </w:tc>
        <w:tc>
          <w:tcPr>
            <w:tcW w:type="dxa" w:w="2880"/>
            <w:tcW w:w="1440" w:type="dxa"/>
          </w:tcPr>
          <w:p>
            <w:pPr>
              <w:jc w:val="center"/>
            </w:pPr>
            <w:r>
              <w:rPr>
                <w:b/>
              </w:rPr>
              <w:t>OK</w:t>
            </w:r>
          </w:p>
        </w:tc>
      </w:tr>
      <w:tr>
        <w:tc>
          <w:tcPr>
            <w:tcW w:type="dxa" w:w="2880"/>
            <w:tcW w:w="7920" w:type="dxa"/>
          </w:tcPr>
          <w:p>
            <w:pPr>
              <w:spacing w:line="480" w:lineRule="auto"/>
            </w:pPr>
            <w:r>
              <w:t xml:space="preserve">In the same way, the Spirit also helps in our weakness. For we do not know how we should </w:t>
            </w:r>
            <w:r>
              <w:rPr>
                <w:b/>
              </w:rPr>
              <w:t>pray</w:t>
            </w:r>
            <w:r>
              <w:t>, but the Spirit himself intercedes for us with inexpressible groans.</w:t>
            </w:r>
          </w:p>
        </w:tc>
        <w:tc>
          <w:tcPr>
            <w:tcW w:type="dxa" w:w="2880"/>
            <w:tcW w:w="7920" w:type="dxa"/>
          </w:tcPr>
          <w:p>
            <w:pPr>
              <w:spacing w:line="480" w:lineRule="auto"/>
            </w:pPr>
            <w:r>
              <w:t>Del mismo modo, el Espíritu también nos ayuda en nuestra debilidad. Porque nosotros no sabemos cómo debemos orar, pero el Espíritu mismo intercede por nosotros con gemidos inexpresables.</w:t>
            </w:r>
          </w:p>
        </w:tc>
        <w:tc>
          <w:tcPr>
            <w:tcW w:type="dxa" w:w="2880"/>
            <w:vAlign w:val="center"/>
            <w:tcW w:w="1440" w:type="dxa"/>
          </w:tcPr>
          <w:p>
            <w:pPr>
              <w:jc w:val="center"/>
            </w:pPr>
            <w:r>
              <w:t>☐</w:t>
            </w:r>
          </w:p>
        </w:tc>
      </w:tr>
      <w:tr>
        <w:tc>
          <w:tcPr>
            <w:tcW w:type="dxa" w:w="2880"/>
            <w:tcW w:w="7920" w:type="dxa"/>
          </w:tcPr>
          <w:p>
            <w:r>
              <w:rPr>
                <w:b/>
              </w:rPr>
              <w:t>1 Corinthians 14:15</w:t>
            </w:r>
          </w:p>
        </w:tc>
        <w:tc>
          <w:tcPr>
            <w:tcW w:type="dxa" w:w="2880"/>
            <w:tcW w:w="7920" w:type="dxa"/>
          </w:tcPr>
          <w:p>
            <w:r>
              <w:rPr>
                <w:b/>
              </w:rPr>
              <w:t>1 Corintios 14:15</w:t>
            </w:r>
          </w:p>
        </w:tc>
        <w:tc>
          <w:tcPr>
            <w:tcW w:type="dxa" w:w="2880"/>
            <w:tcW w:w="1440" w:type="dxa"/>
          </w:tcPr>
          <w:p>
            <w:pPr>
              <w:jc w:val="center"/>
            </w:pPr>
            <w:r>
              <w:rPr>
                <w:b/>
              </w:rPr>
              <w:t>OK</w:t>
            </w:r>
          </w:p>
        </w:tc>
      </w:tr>
      <w:tr>
        <w:tc>
          <w:tcPr>
            <w:tcW w:type="dxa" w:w="2880"/>
            <w:tcW w:w="7920" w:type="dxa"/>
          </w:tcPr>
          <w:p>
            <w:pPr>
              <w:spacing w:line="480" w:lineRule="auto"/>
            </w:pPr>
            <w:r>
              <w:t xml:space="preserve">What am I to do? I will </w:t>
            </w:r>
            <w:r>
              <w:rPr>
                <w:b/>
              </w:rPr>
              <w:t>pray</w:t>
            </w:r>
            <w:r>
              <w:t xml:space="preserve"> with my spirit, but I will also </w:t>
            </w:r>
            <w:r>
              <w:rPr>
                <w:b/>
              </w:rPr>
              <w:t>pray</w:t>
            </w:r>
            <w:r>
              <w:t xml:space="preserve"> with my mind. I will sing with my spirit, and I will also sing with my mind.</w:t>
            </w:r>
          </w:p>
        </w:tc>
        <w:tc>
          <w:tcPr>
            <w:tcW w:type="dxa" w:w="2880"/>
            <w:tcW w:w="7920" w:type="dxa"/>
          </w:tcPr>
          <w:p>
            <w:pPr>
              <w:spacing w:line="480" w:lineRule="auto"/>
            </w:pPr>
            <w:r>
              <w:t>¿Qué haré? Oraré con mi espíritu, pero también oraré con mi mente. Cantaré con mi espíritu, y cantaré también con mi mente.</w:t>
            </w:r>
          </w:p>
        </w:tc>
        <w:tc>
          <w:tcPr>
            <w:tcW w:type="dxa" w:w="2880"/>
            <w:vAlign w:val="center"/>
            <w:tcW w:w="1440" w:type="dxa"/>
          </w:tcPr>
          <w:p>
            <w:pPr>
              <w:jc w:val="center"/>
            </w:pPr>
            <w:r>
              <w:t>☐</w:t>
            </w:r>
          </w:p>
        </w:tc>
      </w:tr>
      <w:tr>
        <w:tc>
          <w:tcPr>
            <w:tcW w:type="dxa" w:w="2880"/>
            <w:tcW w:w="7920" w:type="dxa"/>
          </w:tcPr>
          <w:p>
            <w:r>
              <w:rPr>
                <w:b/>
              </w:rPr>
              <w:t>Ephesians 6:18</w:t>
            </w:r>
          </w:p>
        </w:tc>
        <w:tc>
          <w:tcPr>
            <w:tcW w:type="dxa" w:w="2880"/>
            <w:tcW w:w="7920" w:type="dxa"/>
          </w:tcPr>
          <w:p>
            <w:r>
              <w:rPr>
                <w:b/>
              </w:rPr>
              <w:t>Efesios 6:18</w:t>
            </w:r>
          </w:p>
        </w:tc>
        <w:tc>
          <w:tcPr>
            <w:tcW w:type="dxa" w:w="2880"/>
            <w:tcW w:w="1440" w:type="dxa"/>
          </w:tcPr>
          <w:p>
            <w:pPr>
              <w:jc w:val="center"/>
            </w:pPr>
            <w:r>
              <w:rPr>
                <w:b/>
              </w:rPr>
              <w:t>OK</w:t>
            </w:r>
          </w:p>
        </w:tc>
      </w:tr>
      <w:tr>
        <w:tc>
          <w:tcPr>
            <w:tcW w:type="dxa" w:w="2880"/>
            <w:tcW w:w="7920" w:type="dxa"/>
          </w:tcPr>
          <w:p>
            <w:pPr>
              <w:spacing w:line="480" w:lineRule="auto"/>
            </w:pPr>
            <w:r>
              <w:t xml:space="preserve">With every </w:t>
            </w:r>
            <w:r>
              <w:rPr>
                <w:b/>
              </w:rPr>
              <w:t>prayer</w:t>
            </w:r>
            <w:r>
              <w:t xml:space="preserve"> and request, </w:t>
            </w:r>
            <w:r>
              <w:rPr>
                <w:b/>
              </w:rPr>
              <w:t>pray</w:t>
            </w:r>
            <w:r>
              <w:t xml:space="preserve"> at all times in the Spirit. To this end, always be watching with all perseverance as you offer </w:t>
            </w:r>
            <w:r>
              <w:rPr>
                <w:b/>
              </w:rPr>
              <w:t>prayers</w:t>
            </w:r>
            <w:r>
              <w:t xml:space="preserve"> for all God's holy people.</w:t>
            </w:r>
          </w:p>
        </w:tc>
        <w:tc>
          <w:tcPr>
            <w:tcW w:type="dxa" w:w="2880"/>
            <w:tcW w:w="7920" w:type="dxa"/>
          </w:tcPr>
          <w:p>
            <w:pPr>
              <w:spacing w:line="480" w:lineRule="auto"/>
            </w:pPr>
            <w:r>
              <w:t>Con cada oración y petición, orando en todo tiempo en el Espíritu. Con este pensamiento, siempre estén vigilantes con toda perseverancia mientras ofrecen sus oraciones por todos los santos.</w:t>
            </w:r>
          </w:p>
        </w:tc>
        <w:tc>
          <w:tcPr>
            <w:tcW w:type="dxa" w:w="2880"/>
            <w:vAlign w:val="center"/>
            <w:tcW w:w="1440" w:type="dxa"/>
          </w:tcPr>
          <w:p>
            <w:pPr>
              <w:jc w:val="center"/>
            </w:pPr>
            <w:r>
              <w:t>☐</w:t>
            </w:r>
          </w:p>
        </w:tc>
      </w:tr>
      <w:tr>
        <w:tc>
          <w:tcPr>
            <w:tcW w:type="dxa" w:w="2880"/>
            <w:tcW w:w="7920" w:type="dxa"/>
          </w:tcPr>
          <w:p>
            <w:r>
              <w:rPr>
                <w:b/>
              </w:rPr>
              <w:t>Philippians 1:9</w:t>
            </w:r>
          </w:p>
        </w:tc>
        <w:tc>
          <w:tcPr>
            <w:tcW w:type="dxa" w:w="2880"/>
            <w:tcW w:w="7920" w:type="dxa"/>
          </w:tcPr>
          <w:p>
            <w:r>
              <w:rPr>
                <w:b/>
              </w:rPr>
              <w:t>Filipenses 1:9</w:t>
            </w:r>
          </w:p>
        </w:tc>
        <w:tc>
          <w:tcPr>
            <w:tcW w:type="dxa" w:w="2880"/>
            <w:tcW w:w="1440" w:type="dxa"/>
          </w:tcPr>
          <w:p>
            <w:pPr>
              <w:jc w:val="center"/>
            </w:pPr>
            <w:r>
              <w:rPr>
                <w:b/>
              </w:rPr>
              <w:t>OK</w:t>
            </w:r>
          </w:p>
        </w:tc>
      </w:tr>
      <w:tr>
        <w:tc>
          <w:tcPr>
            <w:tcW w:type="dxa" w:w="2880"/>
            <w:tcW w:w="7920" w:type="dxa"/>
          </w:tcPr>
          <w:p>
            <w:pPr>
              <w:spacing w:line="480" w:lineRule="auto"/>
            </w:pPr>
            <w:r>
              <w:t xml:space="preserve">So this is my </w:t>
            </w:r>
            <w:r>
              <w:rPr>
                <w:b/>
              </w:rPr>
              <w:t>prayer</w:t>
            </w:r>
            <w:r>
              <w:t>: that your love may abound more and more in knowledge and all understanding</w:t>
            </w:r>
          </w:p>
        </w:tc>
        <w:tc>
          <w:tcPr>
            <w:tcW w:type="dxa" w:w="2880"/>
            <w:tcW w:w="7920" w:type="dxa"/>
          </w:tcPr>
          <w:p>
            <w:pPr>
              <w:spacing w:line="480" w:lineRule="auto"/>
            </w:pPr>
            <w:r>
              <w:t>Yo estoy orando así: que el amor de ustedes abunde más y más en conocimiento y en todo entendimiento,</w:t>
            </w:r>
          </w:p>
        </w:tc>
        <w:tc>
          <w:tcPr>
            <w:tcW w:type="dxa" w:w="2880"/>
            <w:vAlign w:val="center"/>
            <w:tcW w:w="1440" w:type="dxa"/>
          </w:tcPr>
          <w:p>
            <w:pPr>
              <w:jc w:val="center"/>
            </w:pPr>
            <w:r>
              <w:t>☐</w:t>
            </w:r>
          </w:p>
        </w:tc>
      </w:tr>
      <w:tr>
        <w:tc>
          <w:tcPr>
            <w:tcW w:type="dxa" w:w="2880"/>
            <w:tcW w:w="7920" w:type="dxa"/>
          </w:tcPr>
          <w:p>
            <w:r>
              <w:rPr>
                <w:b/>
              </w:rPr>
              <w:t>Colossians 1:3</w:t>
            </w:r>
          </w:p>
        </w:tc>
        <w:tc>
          <w:tcPr>
            <w:tcW w:type="dxa" w:w="2880"/>
            <w:tcW w:w="7920" w:type="dxa"/>
          </w:tcPr>
          <w:p>
            <w:r>
              <w:rPr>
                <w:b/>
              </w:rPr>
              <w:t>Colosenses 1:3</w:t>
            </w:r>
          </w:p>
        </w:tc>
        <w:tc>
          <w:tcPr>
            <w:tcW w:type="dxa" w:w="2880"/>
            <w:tcW w:w="1440" w:type="dxa"/>
          </w:tcPr>
          <w:p>
            <w:pPr>
              <w:jc w:val="center"/>
            </w:pPr>
            <w:r>
              <w:rPr>
                <w:b/>
              </w:rPr>
              <w:t>OK</w:t>
            </w:r>
          </w:p>
        </w:tc>
      </w:tr>
      <w:tr>
        <w:tc>
          <w:tcPr>
            <w:tcW w:type="dxa" w:w="2880"/>
            <w:tcW w:w="7920" w:type="dxa"/>
          </w:tcPr>
          <w:p>
            <w:pPr>
              <w:spacing w:line="480" w:lineRule="auto"/>
            </w:pPr>
            <w:r>
              <w:t xml:space="preserve">We give thanks to God, the Father of our Lord Jesus Christ, and we always </w:t>
            </w:r>
            <w:r>
              <w:rPr>
                <w:b/>
              </w:rPr>
              <w:t>pray</w:t>
            </w:r>
            <w:r>
              <w:t xml:space="preserve"> for you.</w:t>
            </w:r>
          </w:p>
        </w:tc>
        <w:tc>
          <w:tcPr>
            <w:tcW w:type="dxa" w:w="2880"/>
            <w:tcW w:w="7920" w:type="dxa"/>
          </w:tcPr>
          <w:p>
            <w:pPr>
              <w:spacing w:line="480" w:lineRule="auto"/>
            </w:pPr>
            <w:r>
              <w:t>Nosotros damos gracias a Dios, el Padre de nuestro Señor Jesucristo y siempre oramos por ustedes.</w:t>
            </w:r>
          </w:p>
        </w:tc>
        <w:tc>
          <w:tcPr>
            <w:tcW w:type="dxa" w:w="2880"/>
            <w:vAlign w:val="center"/>
            <w:tcW w:w="1440" w:type="dxa"/>
          </w:tcPr>
          <w:p>
            <w:pPr>
              <w:jc w:val="center"/>
            </w:pPr>
            <w:r>
              <w:t>☐</w:t>
            </w:r>
          </w:p>
        </w:tc>
      </w:tr>
      <w:tr>
        <w:tc>
          <w:tcPr>
            <w:tcW w:type="dxa" w:w="2880"/>
            <w:tcW w:w="7920" w:type="dxa"/>
          </w:tcPr>
          <w:p>
            <w:r>
              <w:rPr>
                <w:b/>
              </w:rPr>
              <w:t>1 Thessalonians 5:17</w:t>
            </w:r>
          </w:p>
        </w:tc>
        <w:tc>
          <w:tcPr>
            <w:tcW w:type="dxa" w:w="2880"/>
            <w:tcW w:w="7920" w:type="dxa"/>
          </w:tcPr>
          <w:p>
            <w:r>
              <w:rPr>
                <w:b/>
              </w:rPr>
              <w:t>1 Tesalonicenses 5:17</w:t>
            </w:r>
          </w:p>
        </w:tc>
        <w:tc>
          <w:tcPr>
            <w:tcW w:type="dxa" w:w="2880"/>
            <w:tcW w:w="1440" w:type="dxa"/>
          </w:tcPr>
          <w:p>
            <w:pPr>
              <w:jc w:val="center"/>
            </w:pPr>
            <w:r>
              <w:rPr>
                <w:b/>
              </w:rPr>
              <w:t>OK</w:t>
            </w:r>
          </w:p>
        </w:tc>
      </w:tr>
      <w:tr>
        <w:tc>
          <w:tcPr>
            <w:tcW w:type="dxa" w:w="2880"/>
            <w:tcW w:w="7920" w:type="dxa"/>
          </w:tcPr>
          <w:p>
            <w:pPr>
              <w:spacing w:line="480" w:lineRule="auto"/>
            </w:pPr>
            <w:r>
              <w:rPr>
                <w:b/>
              </w:rPr>
              <w:t>Pray</w:t>
            </w:r>
            <w:r>
              <w:t xml:space="preserve"> without ceasing.</w:t>
            </w:r>
          </w:p>
        </w:tc>
        <w:tc>
          <w:tcPr>
            <w:tcW w:type="dxa" w:w="2880"/>
            <w:tcW w:w="7920" w:type="dxa"/>
          </w:tcPr>
          <w:p>
            <w:pPr>
              <w:spacing w:line="480" w:lineRule="auto"/>
            </w:pPr>
            <w:r>
              <w:t>Oren sin cesar. En todo den gracias.</w:t>
            </w:r>
          </w:p>
        </w:tc>
        <w:tc>
          <w:tcPr>
            <w:tcW w:type="dxa" w:w="2880"/>
            <w:vAlign w:val="center"/>
            <w:tcW w:w="1440" w:type="dxa"/>
          </w:tcPr>
          <w:p>
            <w:pPr>
              <w:jc w:val="center"/>
            </w:pPr>
            <w:r>
              <w:t>☐</w:t>
            </w:r>
          </w:p>
        </w:tc>
      </w:tr>
      <w:tr>
        <w:tc>
          <w:tcPr>
            <w:tcW w:type="dxa" w:w="2880"/>
            <w:tcW w:w="7920" w:type="dxa"/>
          </w:tcPr>
          <w:p>
            <w:r>
              <w:rPr>
                <w:b/>
              </w:rPr>
              <w:t>2 Thessalonians 3:1</w:t>
            </w:r>
          </w:p>
        </w:tc>
        <w:tc>
          <w:tcPr>
            <w:tcW w:type="dxa" w:w="2880"/>
            <w:tcW w:w="7920" w:type="dxa"/>
          </w:tcPr>
          <w:p>
            <w:r>
              <w:rPr>
                <w:b/>
              </w:rPr>
              <w:t>2 Tesalonicenses 3:1</w:t>
            </w:r>
          </w:p>
        </w:tc>
        <w:tc>
          <w:tcPr>
            <w:tcW w:type="dxa" w:w="2880"/>
            <w:tcW w:w="1440" w:type="dxa"/>
          </w:tcPr>
          <w:p>
            <w:pPr>
              <w:jc w:val="center"/>
            </w:pPr>
            <w:r>
              <w:rPr>
                <w:b/>
              </w:rPr>
              <w:t>OK</w:t>
            </w:r>
          </w:p>
        </w:tc>
      </w:tr>
      <w:tr>
        <w:tc>
          <w:tcPr>
            <w:tcW w:type="dxa" w:w="2880"/>
            <w:tcW w:w="7920" w:type="dxa"/>
          </w:tcPr>
          <w:p>
            <w:pPr>
              <w:spacing w:line="480" w:lineRule="auto"/>
            </w:pPr>
            <w:r>
              <w:t xml:space="preserve">Now, brothers, </w:t>
            </w:r>
            <w:r>
              <w:rPr>
                <w:b/>
              </w:rPr>
              <w:t>pray</w:t>
            </w:r>
            <w:r>
              <w:t xml:space="preserve"> for us, that the word of the Lord may rush and be glorified, as it also is with you,</w:t>
            </w:r>
          </w:p>
        </w:tc>
        <w:tc>
          <w:tcPr>
            <w:tcW w:type="dxa" w:w="2880"/>
            <w:tcW w:w="7920" w:type="dxa"/>
          </w:tcPr>
          <w:p>
            <w:pPr>
              <w:spacing w:line="480" w:lineRule="auto"/>
            </w:pPr>
            <w:r>
              <w:t>Ahora, hermanos, oren por nosotros, para que la palabra del Señor sea esparcida rápidamente y sea glorificada, así como lo fue con ustedes.</w:t>
            </w:r>
          </w:p>
        </w:tc>
        <w:tc>
          <w:tcPr>
            <w:tcW w:type="dxa" w:w="2880"/>
            <w:vAlign w:val="center"/>
            <w:tcW w:w="1440" w:type="dxa"/>
          </w:tcPr>
          <w:p>
            <w:pPr>
              <w:jc w:val="center"/>
            </w:pPr>
            <w:r>
              <w:t>☐</w:t>
            </w:r>
          </w:p>
        </w:tc>
      </w:tr>
      <w:tr>
        <w:tc>
          <w:tcPr>
            <w:tcW w:type="dxa" w:w="2880"/>
            <w:tcW w:w="7920" w:type="dxa"/>
          </w:tcPr>
          <w:p>
            <w:r>
              <w:rPr>
                <w:b/>
              </w:rPr>
              <w:t>1 Timothy 2:8</w:t>
            </w:r>
          </w:p>
        </w:tc>
        <w:tc>
          <w:tcPr>
            <w:tcW w:type="dxa" w:w="2880"/>
            <w:tcW w:w="7920" w:type="dxa"/>
          </w:tcPr>
          <w:p>
            <w:r>
              <w:rPr>
                <w:b/>
              </w:rPr>
              <w:t>1 Timoteo 2:8</w:t>
            </w:r>
          </w:p>
        </w:tc>
        <w:tc>
          <w:tcPr>
            <w:tcW w:type="dxa" w:w="2880"/>
            <w:tcW w:w="1440" w:type="dxa"/>
          </w:tcPr>
          <w:p>
            <w:pPr>
              <w:jc w:val="center"/>
            </w:pPr>
            <w:r>
              <w:rPr>
                <w:b/>
              </w:rPr>
              <w:t>OK</w:t>
            </w:r>
          </w:p>
        </w:tc>
      </w:tr>
      <w:tr>
        <w:tc>
          <w:tcPr>
            <w:tcW w:type="dxa" w:w="2880"/>
            <w:tcW w:w="7920" w:type="dxa"/>
          </w:tcPr>
          <w:p>
            <w:pPr>
              <w:spacing w:line="480" w:lineRule="auto"/>
            </w:pPr>
            <w:r>
              <w:t xml:space="preserve">Therefore, I want men in every place to </w:t>
            </w:r>
            <w:r>
              <w:rPr>
                <w:b/>
              </w:rPr>
              <w:t>pray</w:t>
            </w:r>
            <w:r>
              <w:t xml:space="preserve"> and to lift up holy hands without anger or arguing.</w:t>
            </w:r>
          </w:p>
        </w:tc>
        <w:tc>
          <w:tcPr>
            <w:tcW w:type="dxa" w:w="2880"/>
            <w:tcW w:w="7920" w:type="dxa"/>
          </w:tcPr>
          <w:p>
            <w:pPr>
              <w:spacing w:line="480" w:lineRule="auto"/>
            </w:pPr>
            <w:r>
              <w:t>Por lo tanto, yo quiero que todo hombre en todo lugar ore y levante manos santas, sin ira o discusión.</w:t>
            </w:r>
          </w:p>
        </w:tc>
        <w:tc>
          <w:tcPr>
            <w:tcW w:type="dxa" w:w="2880"/>
            <w:vAlign w:val="center"/>
            <w:tcW w:w="1440" w:type="dxa"/>
          </w:tcPr>
          <w:p>
            <w:pPr>
              <w:jc w:val="center"/>
            </w:pPr>
            <w:r>
              <w:t>☐</w:t>
            </w:r>
          </w:p>
        </w:tc>
      </w:tr>
      <w:tr>
        <w:tc>
          <w:tcPr>
            <w:tcW w:type="dxa" w:w="2880"/>
            <w:tcW w:w="7920" w:type="dxa"/>
          </w:tcPr>
          <w:p>
            <w:r>
              <w:rPr>
                <w:b/>
              </w:rPr>
              <w:t>Hebrews 13:18</w:t>
            </w:r>
          </w:p>
        </w:tc>
        <w:tc>
          <w:tcPr>
            <w:tcW w:type="dxa" w:w="2880"/>
            <w:tcW w:w="7920" w:type="dxa"/>
          </w:tcPr>
          <w:p>
            <w:r>
              <w:rPr>
                <w:b/>
              </w:rPr>
              <w:t>Hebreos 13:18</w:t>
            </w:r>
          </w:p>
        </w:tc>
        <w:tc>
          <w:tcPr>
            <w:tcW w:type="dxa" w:w="2880"/>
            <w:tcW w:w="1440" w:type="dxa"/>
          </w:tcPr>
          <w:p>
            <w:pPr>
              <w:jc w:val="center"/>
            </w:pPr>
            <w:r>
              <w:rPr>
                <w:b/>
              </w:rPr>
              <w:t>OK</w:t>
            </w:r>
          </w:p>
        </w:tc>
      </w:tr>
      <w:tr>
        <w:tc>
          <w:tcPr>
            <w:tcW w:type="dxa" w:w="2880"/>
            <w:tcW w:w="7920" w:type="dxa"/>
          </w:tcPr>
          <w:p>
            <w:pPr>
              <w:spacing w:line="480" w:lineRule="auto"/>
            </w:pPr>
            <w:r>
              <w:rPr>
                <w:b/>
              </w:rPr>
              <w:t>Pray</w:t>
            </w:r>
            <w:r>
              <w:t xml:space="preserve"> for us, for we are convinced that we have a good conscience and that we desire to live rightly in all things.</w:t>
            </w:r>
          </w:p>
        </w:tc>
        <w:tc>
          <w:tcPr>
            <w:tcW w:type="dxa" w:w="2880"/>
            <w:tcW w:w="7920" w:type="dxa"/>
          </w:tcPr>
          <w:p>
            <w:pPr>
              <w:spacing w:line="480" w:lineRule="auto"/>
            </w:pPr>
            <w:r>
              <w:t>Oren por nosotros, pues estamos seguros de que tenemos una clara conciencia, y que deseamos vivir honrosamente en todas las cosas.</w:t>
            </w:r>
          </w:p>
        </w:tc>
        <w:tc>
          <w:tcPr>
            <w:tcW w:type="dxa" w:w="2880"/>
            <w:vAlign w:val="center"/>
            <w:tcW w:w="1440" w:type="dxa"/>
          </w:tcPr>
          <w:p>
            <w:pPr>
              <w:jc w:val="center"/>
            </w:pPr>
            <w:r>
              <w:t>☐</w:t>
            </w:r>
          </w:p>
        </w:tc>
      </w:tr>
      <w:tr>
        <w:tc>
          <w:tcPr>
            <w:tcW w:type="dxa" w:w="2880"/>
            <w:tcW w:w="7920" w:type="dxa"/>
          </w:tcPr>
          <w:p>
            <w:r>
              <w:rPr>
                <w:b/>
              </w:rPr>
              <w:t>James 5:13</w:t>
            </w:r>
          </w:p>
        </w:tc>
        <w:tc>
          <w:tcPr>
            <w:tcW w:type="dxa" w:w="2880"/>
            <w:tcW w:w="7920" w:type="dxa"/>
          </w:tcPr>
          <w:p>
            <w:r>
              <w:rPr>
                <w:b/>
              </w:rPr>
              <w:t>Santiago 5:13</w:t>
            </w:r>
          </w:p>
        </w:tc>
        <w:tc>
          <w:tcPr>
            <w:tcW w:type="dxa" w:w="2880"/>
            <w:tcW w:w="1440" w:type="dxa"/>
          </w:tcPr>
          <w:p>
            <w:pPr>
              <w:jc w:val="center"/>
            </w:pPr>
            <w:r>
              <w:rPr>
                <w:b/>
              </w:rPr>
              <w:t>OK</w:t>
            </w:r>
          </w:p>
        </w:tc>
      </w:tr>
      <w:tr>
        <w:tc>
          <w:tcPr>
            <w:tcW w:type="dxa" w:w="2880"/>
            <w:tcW w:w="7920" w:type="dxa"/>
          </w:tcPr>
          <w:p>
            <w:pPr>
              <w:spacing w:line="480" w:lineRule="auto"/>
            </w:pPr>
            <w:r>
              <w:t xml:space="preserve">Is anyone among you suffering hardship? Let him </w:t>
            </w:r>
            <w:r>
              <w:rPr>
                <w:b/>
              </w:rPr>
              <w:t>pray</w:t>
            </w:r>
            <w:r>
              <w:t>. Is anyone cheerful? Let him sing praise.</w:t>
            </w:r>
          </w:p>
        </w:tc>
        <w:tc>
          <w:tcPr>
            <w:tcW w:type="dxa" w:w="2880"/>
            <w:tcW w:w="7920" w:type="dxa"/>
          </w:tcPr>
          <w:p>
            <w:pPr>
              <w:spacing w:line="480" w:lineRule="auto"/>
            </w:pPr>
            <w:r>
              <w:t>¿Hay alguno entre ustedes sufriendo?, que ore. ¿Hay alguno alegre?, que cante alabanzas.</w:t>
            </w:r>
          </w:p>
        </w:tc>
        <w:tc>
          <w:tcPr>
            <w:tcW w:type="dxa" w:w="2880"/>
            <w:vAlign w:val="center"/>
            <w:tcW w:w="1440" w:type="dxa"/>
          </w:tcPr>
          <w:p>
            <w:pPr>
              <w:jc w:val="center"/>
            </w:pPr>
            <w:r>
              <w:t>☐</w:t>
            </w:r>
          </w:p>
        </w:tc>
      </w:tr>
      <w:tr>
        <w:tc>
          <w:tcPr>
            <w:tcW w:type="dxa" w:w="2880"/>
            <w:tcW w:w="7920" w:type="dxa"/>
          </w:tcPr>
          <w:p>
            <w:r>
              <w:rPr>
                <w:b/>
              </w:rPr>
              <w:t>Jude 1:20</w:t>
            </w:r>
          </w:p>
        </w:tc>
        <w:tc>
          <w:tcPr>
            <w:tcW w:type="dxa" w:w="2880"/>
            <w:tcW w:w="7920" w:type="dxa"/>
          </w:tcPr>
          <w:p>
            <w:r>
              <w:rPr>
                <w:b/>
              </w:rPr>
              <w:t>Judas 1:20</w:t>
            </w:r>
          </w:p>
        </w:tc>
        <w:tc>
          <w:tcPr>
            <w:tcW w:type="dxa" w:w="2880"/>
            <w:tcW w:w="1440" w:type="dxa"/>
          </w:tcPr>
          <w:p>
            <w:pPr>
              <w:jc w:val="center"/>
            </w:pPr>
            <w:r>
              <w:rPr>
                <w:b/>
              </w:rPr>
              <w:t>OK</w:t>
            </w:r>
          </w:p>
        </w:tc>
      </w:tr>
      <w:tr>
        <w:tc>
          <w:tcPr>
            <w:tcW w:type="dxa" w:w="2880"/>
            <w:tcW w:w="7920" w:type="dxa"/>
          </w:tcPr>
          <w:p>
            <w:pPr>
              <w:spacing w:line="480" w:lineRule="auto"/>
            </w:pPr>
            <w:r>
              <w:t xml:space="preserve">But you, beloved, build yourselves up in your most holy faith, and </w:t>
            </w:r>
            <w:r>
              <w:rPr>
                <w:b/>
              </w:rPr>
              <w:t>pray</w:t>
            </w:r>
            <w:r>
              <w:t xml:space="preserve"> in the Holy Spirit.</w:t>
            </w:r>
          </w:p>
        </w:tc>
        <w:tc>
          <w:tcPr>
            <w:tcW w:type="dxa" w:w="2880"/>
            <w:tcW w:w="7920" w:type="dxa"/>
          </w:tcPr>
          <w:p>
            <w:pPr>
              <w:spacing w:line="480" w:lineRule="auto"/>
            </w:pPr>
            <w:r>
              <w:t>Pero ustedes, amados, edifíquense en su santa fe orando en el Espíritu Santo.</w:t>
            </w:r>
          </w:p>
        </w:tc>
        <w:tc>
          <w:tcPr>
            <w:tcW w:type="dxa" w:w="2880"/>
            <w:vAlign w:val="center"/>
            <w:tcW w:w="1440" w:type="dxa"/>
          </w:tcPr>
          <w:p>
            <w:pPr>
              <w:jc w:val="center"/>
            </w:pPr>
            <w:r>
              <w:t>☐</w:t>
            </w:r>
          </w:p>
        </w:tc>
      </w:tr>
    </w:tbl>
    <w:p>
      <w:pPr>
        <w:pStyle w:val="Heading1"/>
        <w:spacing w:before="0"/>
      </w:pPr>
      <w:r>
        <w:t>promise (G1860)</w:t>
      </w:r>
    </w:p>
    <w:p>
      <w:r/>
      <w:r>
        <w:t>This word can mean:</w:t>
      </w:r>
      <w:r/>
      <w:r/>
    </w:p>
    <w:p>
      <w:pPr>
        <w:pStyle w:val="ListBullet"/>
        <w:spacing w:line="240" w:lineRule="auto"/>
        <w:ind w:left="720"/>
      </w:pPr>
      <w:r/>
      <w:r>
        <w:t>To declare that someone will act faithfully by doing what they said they would do.</w:t>
      </w:r>
      <w:r/>
    </w:p>
    <w:p>
      <w:pPr>
        <w:pStyle w:val="ListBullet"/>
        <w:spacing w:line="240" w:lineRule="auto"/>
        <w:ind w:left="720"/>
      </w:pPr>
      <w:r/>
      <w:r>
        <w:t>To announce or guarantee something before an event or situation happens.</w:t>
      </w:r>
      <w:r/>
    </w:p>
    <w:p>
      <w:pPr>
        <w:pStyle w:val="ListBullet"/>
        <w:spacing w:line="240" w:lineRule="auto"/>
        <w:ind w:left="720"/>
      </w:pPr>
      <w:r/>
      <w:r>
        <w:t>Something a person receives as a result of a fulfilled promise.</w:t>
      </w:r>
      <w:r/>
      <w:r/>
    </w:p>
    <w:p>
      <w:pPr>
        <w:spacing w:after="0"/>
      </w:pPr>
      <w:r/>
      <w:r>
        <w:t>The New Testament mostly talks about God’s promises to people.</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Luke 24:49</w:t>
            </w:r>
          </w:p>
        </w:tc>
        <w:tc>
          <w:tcPr>
            <w:tcW w:type="dxa" w:w="2880"/>
            <w:tcW w:w="7920" w:type="dxa"/>
          </w:tcPr>
          <w:p>
            <w:r>
              <w:rPr>
                <w:b/>
              </w:rPr>
              <w:t>Lucas 24:49</w:t>
            </w:r>
          </w:p>
        </w:tc>
        <w:tc>
          <w:tcPr>
            <w:tcW w:type="dxa" w:w="2880"/>
            <w:tcW w:w="1440" w:type="dxa"/>
          </w:tcPr>
          <w:p>
            <w:pPr>
              <w:jc w:val="center"/>
            </w:pPr>
            <w:r>
              <w:rPr>
                <w:b/>
              </w:rPr>
              <w:t>OK</w:t>
            </w:r>
          </w:p>
        </w:tc>
      </w:tr>
      <w:tr>
        <w:tc>
          <w:tcPr>
            <w:tcW w:type="dxa" w:w="2880"/>
            <w:tcW w:w="7920" w:type="dxa"/>
          </w:tcPr>
          <w:p>
            <w:pPr>
              <w:spacing w:line="480" w:lineRule="auto"/>
            </w:pPr>
            <w:r>
              <w:t xml:space="preserve">See, I am sending you what my Father </w:t>
            </w:r>
            <w:r>
              <w:rPr>
                <w:b/>
              </w:rPr>
              <w:t>promised</w:t>
            </w:r>
            <w:r>
              <w:t>. But remain in the city until you are clothed with power from on high."</w:t>
            </w:r>
          </w:p>
        </w:tc>
        <w:tc>
          <w:tcPr>
            <w:tcW w:type="dxa" w:w="2880"/>
            <w:tcW w:w="7920" w:type="dxa"/>
          </w:tcPr>
          <w:p>
            <w:pPr>
              <w:spacing w:line="480" w:lineRule="auto"/>
            </w:pPr>
            <w:r>
              <w:t>Miren, yo estoy enviando sobre ustedes lo que Mi Padre prometió. Pero permanezcan en la ciudad hasta que sean investidos con poder de lo alto."</w:t>
            </w:r>
          </w:p>
        </w:tc>
        <w:tc>
          <w:tcPr>
            <w:tcW w:type="dxa" w:w="2880"/>
            <w:vAlign w:val="center"/>
            <w:tcW w:w="1440" w:type="dxa"/>
          </w:tcPr>
          <w:p>
            <w:pPr>
              <w:jc w:val="center"/>
            </w:pPr>
            <w:r>
              <w:t>☐</w:t>
            </w:r>
          </w:p>
        </w:tc>
      </w:tr>
      <w:tr>
        <w:tc>
          <w:tcPr>
            <w:tcW w:type="dxa" w:w="2880"/>
            <w:tcW w:w="7920" w:type="dxa"/>
          </w:tcPr>
          <w:p>
            <w:r>
              <w:rPr>
                <w:b/>
              </w:rPr>
              <w:t>Acts 1:4</w:t>
            </w:r>
          </w:p>
        </w:tc>
        <w:tc>
          <w:tcPr>
            <w:tcW w:type="dxa" w:w="2880"/>
            <w:tcW w:w="7920" w:type="dxa"/>
          </w:tcPr>
          <w:p>
            <w:r>
              <w:rPr>
                <w:b/>
              </w:rPr>
              <w:t>Hechos 1:4</w:t>
            </w:r>
          </w:p>
        </w:tc>
        <w:tc>
          <w:tcPr>
            <w:tcW w:type="dxa" w:w="2880"/>
            <w:tcW w:w="1440" w:type="dxa"/>
          </w:tcPr>
          <w:p>
            <w:pPr>
              <w:jc w:val="center"/>
            </w:pPr>
            <w:r>
              <w:rPr>
                <w:b/>
              </w:rPr>
              <w:t>OK</w:t>
            </w:r>
          </w:p>
        </w:tc>
      </w:tr>
      <w:tr>
        <w:tc>
          <w:tcPr>
            <w:tcW w:type="dxa" w:w="2880"/>
            <w:tcW w:w="7920" w:type="dxa"/>
          </w:tcPr>
          <w:p>
            <w:pPr>
              <w:spacing w:line="480" w:lineRule="auto"/>
            </w:pPr>
            <w:r>
              <w:t xml:space="preserve">When he was meeting together with them, he commanded them not to leave Jerusalem, but to wait for the </w:t>
            </w:r>
            <w:r>
              <w:rPr>
                <w:b/>
              </w:rPr>
              <w:t>promise</w:t>
            </w:r>
            <w:r>
              <w:t xml:space="preserve"> of the Father, about which he said, "You heard from me</w:t>
            </w:r>
          </w:p>
        </w:tc>
        <w:tc>
          <w:tcPr>
            <w:tcW w:type="dxa" w:w="2880"/>
            <w:tcW w:w="7920" w:type="dxa"/>
          </w:tcPr>
          <w:p>
            <w:pPr>
              <w:spacing w:line="480" w:lineRule="auto"/>
            </w:pPr>
            <w:r>
              <w:t>Cuando Él estaba reunido con ellos, Él les ordenó que no salieran de Jerusalén, sino que esperaran por la promesa del Padre, acerca de la cual, Él dijo: "Ustedes escucharon de Mí,</w:t>
            </w:r>
          </w:p>
        </w:tc>
        <w:tc>
          <w:tcPr>
            <w:tcW w:type="dxa" w:w="2880"/>
            <w:vAlign w:val="center"/>
            <w:tcW w:w="1440" w:type="dxa"/>
          </w:tcPr>
          <w:p>
            <w:pPr>
              <w:jc w:val="center"/>
            </w:pPr>
            <w:r>
              <w:t>☐</w:t>
            </w:r>
          </w:p>
        </w:tc>
      </w:tr>
      <w:tr>
        <w:tc>
          <w:tcPr>
            <w:tcW w:type="dxa" w:w="2880"/>
            <w:tcW w:w="7920" w:type="dxa"/>
          </w:tcPr>
          <w:p>
            <w:r>
              <w:rPr>
                <w:b/>
              </w:rPr>
              <w:t>Acts 13:23</w:t>
            </w:r>
          </w:p>
        </w:tc>
        <w:tc>
          <w:tcPr>
            <w:tcW w:type="dxa" w:w="2880"/>
            <w:tcW w:w="7920" w:type="dxa"/>
          </w:tcPr>
          <w:p>
            <w:r>
              <w:rPr>
                <w:b/>
              </w:rPr>
              <w:t>Hechos 13:23</w:t>
            </w:r>
          </w:p>
        </w:tc>
        <w:tc>
          <w:tcPr>
            <w:tcW w:type="dxa" w:w="2880"/>
            <w:tcW w:w="1440" w:type="dxa"/>
          </w:tcPr>
          <w:p>
            <w:pPr>
              <w:jc w:val="center"/>
            </w:pPr>
            <w:r>
              <w:rPr>
                <w:b/>
              </w:rPr>
              <w:t>OK</w:t>
            </w:r>
          </w:p>
        </w:tc>
      </w:tr>
      <w:tr>
        <w:tc>
          <w:tcPr>
            <w:tcW w:type="dxa" w:w="2880"/>
            <w:tcW w:w="7920" w:type="dxa"/>
          </w:tcPr>
          <w:p>
            <w:pPr>
              <w:spacing w:line="480" w:lineRule="auto"/>
            </w:pPr>
            <w:r>
              <w:t xml:space="preserve">From this man's descendants God has brought to Israel a Savior, Jesus, as he </w:t>
            </w:r>
            <w:r>
              <w:rPr>
                <w:b/>
              </w:rPr>
              <w:t>promised</w:t>
            </w:r>
            <w:r>
              <w:t xml:space="preserve"> to do.</w:t>
            </w:r>
          </w:p>
        </w:tc>
        <w:tc>
          <w:tcPr>
            <w:tcW w:type="dxa" w:w="2880"/>
            <w:tcW w:w="7920" w:type="dxa"/>
          </w:tcPr>
          <w:p>
            <w:pPr>
              <w:spacing w:line="480" w:lineRule="auto"/>
            </w:pPr>
            <w:r>
              <w:t>De los descendientes de este hombre Dios trajo a Israel un Salvador, Jesús, como él lo prometió hacer.</w:t>
            </w:r>
          </w:p>
        </w:tc>
        <w:tc>
          <w:tcPr>
            <w:tcW w:type="dxa" w:w="2880"/>
            <w:vAlign w:val="center"/>
            <w:tcW w:w="1440" w:type="dxa"/>
          </w:tcPr>
          <w:p>
            <w:pPr>
              <w:jc w:val="center"/>
            </w:pPr>
            <w:r>
              <w:t>☐</w:t>
            </w:r>
          </w:p>
        </w:tc>
      </w:tr>
      <w:tr>
        <w:tc>
          <w:tcPr>
            <w:tcW w:type="dxa" w:w="2880"/>
            <w:tcW w:w="7920" w:type="dxa"/>
          </w:tcPr>
          <w:p>
            <w:r>
              <w:rPr>
                <w:b/>
              </w:rPr>
              <w:t>Romans 4:16</w:t>
            </w:r>
          </w:p>
        </w:tc>
        <w:tc>
          <w:tcPr>
            <w:tcW w:type="dxa" w:w="2880"/>
            <w:tcW w:w="7920" w:type="dxa"/>
          </w:tcPr>
          <w:p>
            <w:r>
              <w:rPr>
                <w:b/>
              </w:rPr>
              <w:t>Romanos 4:16</w:t>
            </w:r>
          </w:p>
        </w:tc>
        <w:tc>
          <w:tcPr>
            <w:tcW w:type="dxa" w:w="2880"/>
            <w:tcW w:w="1440" w:type="dxa"/>
          </w:tcPr>
          <w:p>
            <w:pPr>
              <w:jc w:val="center"/>
            </w:pPr>
            <w:r>
              <w:rPr>
                <w:b/>
              </w:rPr>
              <w:t>OK</w:t>
            </w:r>
          </w:p>
        </w:tc>
      </w:tr>
      <w:tr>
        <w:tc>
          <w:tcPr>
            <w:tcW w:type="dxa" w:w="2880"/>
            <w:tcW w:w="7920" w:type="dxa"/>
          </w:tcPr>
          <w:p>
            <w:pPr>
              <w:spacing w:line="480" w:lineRule="auto"/>
            </w:pPr>
            <w:r>
              <w:t xml:space="preserve">For this reason it is by faith, in order that the </w:t>
            </w:r>
            <w:r>
              <w:rPr>
                <w:b/>
              </w:rPr>
              <w:t>promise</w:t>
            </w:r>
            <w:r>
              <w:t xml:space="preserve"> may rest on grace and be guaranteed to all of Abraham's descendants—not only to those who are under the law, but also to those who share the faith of Abraham. He is the father of us all,</w:t>
            </w:r>
          </w:p>
        </w:tc>
        <w:tc>
          <w:tcPr>
            <w:tcW w:type="dxa" w:w="2880"/>
            <w:tcW w:w="7920" w:type="dxa"/>
          </w:tcPr>
          <w:p>
            <w:pPr>
              <w:spacing w:line="480" w:lineRule="auto"/>
            </w:pPr>
            <w:r>
              <w:t>Por esta razón esto sucede por fe, para que pueda ser por gracia. Y como resultado, la promesa está asegurada a todos los descendientes. Y en estos descendientes se incluyen, no solamente aquellos quienes conocen la Ley, sino también a aquellos quienes comparten la fe de Abraham. Él es el padre de todos nosotros,</w:t>
            </w:r>
          </w:p>
        </w:tc>
        <w:tc>
          <w:tcPr>
            <w:tcW w:type="dxa" w:w="2880"/>
            <w:vAlign w:val="center"/>
            <w:tcW w:w="1440" w:type="dxa"/>
          </w:tcPr>
          <w:p>
            <w:pPr>
              <w:jc w:val="center"/>
            </w:pPr>
            <w:r>
              <w:t>☐</w:t>
            </w:r>
          </w:p>
        </w:tc>
      </w:tr>
      <w:tr>
        <w:tc>
          <w:tcPr>
            <w:tcW w:type="dxa" w:w="2880"/>
            <w:tcW w:w="7920" w:type="dxa"/>
          </w:tcPr>
          <w:p>
            <w:r>
              <w:rPr>
                <w:b/>
              </w:rPr>
              <w:t>2 Corinthians 7:1</w:t>
            </w:r>
          </w:p>
        </w:tc>
        <w:tc>
          <w:tcPr>
            <w:tcW w:type="dxa" w:w="2880"/>
            <w:tcW w:w="7920" w:type="dxa"/>
          </w:tcPr>
          <w:p>
            <w:r>
              <w:rPr>
                <w:b/>
              </w:rPr>
              <w:t>2 Corintios 7:1</w:t>
            </w:r>
          </w:p>
        </w:tc>
        <w:tc>
          <w:tcPr>
            <w:tcW w:type="dxa" w:w="2880"/>
            <w:tcW w:w="1440" w:type="dxa"/>
          </w:tcPr>
          <w:p>
            <w:pPr>
              <w:jc w:val="center"/>
            </w:pPr>
            <w:r>
              <w:rPr>
                <w:b/>
              </w:rPr>
              <w:t>OK</w:t>
            </w:r>
          </w:p>
        </w:tc>
      </w:tr>
      <w:tr>
        <w:tc>
          <w:tcPr>
            <w:tcW w:type="dxa" w:w="2880"/>
            <w:tcW w:w="7920" w:type="dxa"/>
          </w:tcPr>
          <w:p>
            <w:pPr>
              <w:spacing w:line="480" w:lineRule="auto"/>
            </w:pPr>
            <w:r>
              <w:t xml:space="preserve">Beloved, since we have these </w:t>
            </w:r>
            <w:r>
              <w:rPr>
                <w:b/>
              </w:rPr>
              <w:t>promises</w:t>
            </w:r>
            <w:r>
              <w:t>, let us cleanse ourselves of all defilement of flesh and spirit. Let us perfect holiness in the fear of God.</w:t>
            </w:r>
          </w:p>
        </w:tc>
        <w:tc>
          <w:tcPr>
            <w:tcW w:type="dxa" w:w="2880"/>
            <w:tcW w:w="7920" w:type="dxa"/>
          </w:tcPr>
          <w:p>
            <w:pPr>
              <w:spacing w:line="480" w:lineRule="auto"/>
            </w:pPr>
            <w:r>
              <w:t>Amados, ya que tenemos estas promesas, limpiémonos de todo aquello que nos hace impuros en nuestro cuerpo y espíritu. Procuremos la santidad en el temor de Dios.</w:t>
            </w:r>
          </w:p>
        </w:tc>
        <w:tc>
          <w:tcPr>
            <w:tcW w:type="dxa" w:w="2880"/>
            <w:vAlign w:val="center"/>
            <w:tcW w:w="1440" w:type="dxa"/>
          </w:tcPr>
          <w:p>
            <w:pPr>
              <w:jc w:val="center"/>
            </w:pPr>
            <w:r>
              <w:t>☐</w:t>
            </w:r>
          </w:p>
        </w:tc>
      </w:tr>
      <w:tr>
        <w:tc>
          <w:tcPr>
            <w:tcW w:type="dxa" w:w="2880"/>
            <w:tcW w:w="7920" w:type="dxa"/>
          </w:tcPr>
          <w:p>
            <w:r>
              <w:rPr>
                <w:b/>
              </w:rPr>
              <w:t>Galatians 4:28</w:t>
            </w:r>
          </w:p>
        </w:tc>
        <w:tc>
          <w:tcPr>
            <w:tcW w:type="dxa" w:w="2880"/>
            <w:tcW w:w="7920" w:type="dxa"/>
          </w:tcPr>
          <w:p>
            <w:r>
              <w:rPr>
                <w:b/>
              </w:rPr>
              <w:t>Gálatas 4:28</w:t>
            </w:r>
          </w:p>
        </w:tc>
        <w:tc>
          <w:tcPr>
            <w:tcW w:type="dxa" w:w="2880"/>
            <w:tcW w:w="1440" w:type="dxa"/>
          </w:tcPr>
          <w:p>
            <w:pPr>
              <w:jc w:val="center"/>
            </w:pPr>
            <w:r>
              <w:rPr>
                <w:b/>
              </w:rPr>
              <w:t>OK</w:t>
            </w:r>
          </w:p>
        </w:tc>
      </w:tr>
      <w:tr>
        <w:tc>
          <w:tcPr>
            <w:tcW w:type="dxa" w:w="2880"/>
            <w:tcW w:w="7920" w:type="dxa"/>
          </w:tcPr>
          <w:p>
            <w:pPr>
              <w:spacing w:line="480" w:lineRule="auto"/>
            </w:pPr>
            <w:r>
              <w:t xml:space="preserve">But you, brothers, like Isaac, are children of </w:t>
            </w:r>
            <w:r>
              <w:rPr>
                <w:b/>
              </w:rPr>
              <w:t>promise</w:t>
            </w:r>
            <w:r>
              <w:t>.</w:t>
            </w:r>
          </w:p>
        </w:tc>
        <w:tc>
          <w:tcPr>
            <w:tcW w:type="dxa" w:w="2880"/>
            <w:tcW w:w="7920" w:type="dxa"/>
          </w:tcPr>
          <w:p>
            <w:pPr>
              <w:spacing w:line="480" w:lineRule="auto"/>
            </w:pPr>
            <w:r>
              <w:t>Pero ustedes, hermanos, como Isaac, son hijos de la promesa.</w:t>
            </w:r>
          </w:p>
        </w:tc>
        <w:tc>
          <w:tcPr>
            <w:tcW w:type="dxa" w:w="2880"/>
            <w:vAlign w:val="center"/>
            <w:tcW w:w="1440" w:type="dxa"/>
          </w:tcPr>
          <w:p>
            <w:pPr>
              <w:jc w:val="center"/>
            </w:pPr>
            <w:r>
              <w:t>☐</w:t>
            </w:r>
          </w:p>
        </w:tc>
      </w:tr>
      <w:tr>
        <w:tc>
          <w:tcPr>
            <w:tcW w:type="dxa" w:w="2880"/>
            <w:tcW w:w="7920" w:type="dxa"/>
          </w:tcPr>
          <w:p>
            <w:r>
              <w:rPr>
                <w:b/>
              </w:rPr>
              <w:t>Ephesians 1:13</w:t>
            </w:r>
          </w:p>
        </w:tc>
        <w:tc>
          <w:tcPr>
            <w:tcW w:type="dxa" w:w="2880"/>
            <w:tcW w:w="7920" w:type="dxa"/>
          </w:tcPr>
          <w:p>
            <w:r>
              <w:rPr>
                <w:b/>
              </w:rPr>
              <w:t>Efesios 1:13</w:t>
            </w:r>
          </w:p>
        </w:tc>
        <w:tc>
          <w:tcPr>
            <w:tcW w:type="dxa" w:w="2880"/>
            <w:tcW w:w="1440" w:type="dxa"/>
          </w:tcPr>
          <w:p>
            <w:pPr>
              <w:jc w:val="center"/>
            </w:pPr>
            <w:r>
              <w:rPr>
                <w:b/>
              </w:rPr>
              <w:t>OK</w:t>
            </w:r>
          </w:p>
        </w:tc>
      </w:tr>
      <w:tr>
        <w:tc>
          <w:tcPr>
            <w:tcW w:type="dxa" w:w="2880"/>
            <w:tcW w:w="7920" w:type="dxa"/>
          </w:tcPr>
          <w:p>
            <w:pPr>
              <w:spacing w:line="480" w:lineRule="auto"/>
            </w:pPr>
            <w:r>
              <w:t xml:space="preserve">In Christ, you also—when you had heard the word of truth—the gospel of your salvation, believed in him and were sealed with the </w:t>
            </w:r>
            <w:r>
              <w:rPr>
                <w:b/>
              </w:rPr>
              <w:t>promised</w:t>
            </w:r>
            <w:r>
              <w:t xml:space="preserve"> Holy Spirit,</w:t>
            </w:r>
          </w:p>
        </w:tc>
        <w:tc>
          <w:tcPr>
            <w:tcW w:type="dxa" w:w="2880"/>
            <w:tcW w:w="7920" w:type="dxa"/>
          </w:tcPr>
          <w:p>
            <w:pPr>
              <w:spacing w:line="480" w:lineRule="auto"/>
            </w:pPr>
            <w:r>
              <w:t>En Cristo, ustedes también, cuando hayan escuchado la palabra de verdad, el evangelio de su salvación y cuando hayan creído en Él y sean sellados con la promesa del Espíritu Santo,</w:t>
            </w:r>
          </w:p>
        </w:tc>
        <w:tc>
          <w:tcPr>
            <w:tcW w:type="dxa" w:w="2880"/>
            <w:vAlign w:val="center"/>
            <w:tcW w:w="1440" w:type="dxa"/>
          </w:tcPr>
          <w:p>
            <w:pPr>
              <w:jc w:val="center"/>
            </w:pPr>
            <w:r>
              <w:t>☐</w:t>
            </w:r>
          </w:p>
        </w:tc>
      </w:tr>
      <w:tr>
        <w:tc>
          <w:tcPr>
            <w:tcW w:type="dxa" w:w="2880"/>
            <w:tcW w:w="7920" w:type="dxa"/>
          </w:tcPr>
          <w:p>
            <w:r>
              <w:rPr>
                <w:b/>
              </w:rPr>
              <w:t>Ephesians 3:6</w:t>
            </w:r>
          </w:p>
        </w:tc>
        <w:tc>
          <w:tcPr>
            <w:tcW w:type="dxa" w:w="2880"/>
            <w:tcW w:w="7920" w:type="dxa"/>
          </w:tcPr>
          <w:p>
            <w:r>
              <w:rPr>
                <w:b/>
              </w:rPr>
              <w:t>Efesios 3:6</w:t>
            </w:r>
          </w:p>
        </w:tc>
        <w:tc>
          <w:tcPr>
            <w:tcW w:type="dxa" w:w="2880"/>
            <w:tcW w:w="1440" w:type="dxa"/>
          </w:tcPr>
          <w:p>
            <w:pPr>
              <w:jc w:val="center"/>
            </w:pPr>
            <w:r>
              <w:rPr>
                <w:b/>
              </w:rPr>
              <w:t>OK</w:t>
            </w:r>
          </w:p>
        </w:tc>
      </w:tr>
      <w:tr>
        <w:tc>
          <w:tcPr>
            <w:tcW w:type="dxa" w:w="2880"/>
            <w:tcW w:w="7920" w:type="dxa"/>
          </w:tcPr>
          <w:p>
            <w:pPr>
              <w:spacing w:line="480" w:lineRule="auto"/>
            </w:pPr>
            <w:r>
              <w:t xml:space="preserve">This hidden truth is that the Gentiles are fellow heirs, and fellow members of the body, and they share the </w:t>
            </w:r>
            <w:r>
              <w:rPr>
                <w:b/>
              </w:rPr>
              <w:t>promise</w:t>
            </w:r>
            <w:r>
              <w:t xml:space="preserve"> in Christ Jesus through the gospel.</w:t>
            </w:r>
          </w:p>
        </w:tc>
        <w:tc>
          <w:tcPr>
            <w:tcW w:type="dxa" w:w="2880"/>
            <w:tcW w:w="7920" w:type="dxa"/>
          </w:tcPr>
          <w:p>
            <w:pPr>
              <w:spacing w:line="480" w:lineRule="auto"/>
            </w:pPr>
            <w:r>
              <w:t>Esta verdad escondida es que los gentiles son coherederos y compañeros del cuerpo. Ellos son copartícipes en la promesa en Jesucristo por medio del evangelio.</w:t>
            </w:r>
          </w:p>
        </w:tc>
        <w:tc>
          <w:tcPr>
            <w:tcW w:type="dxa" w:w="2880"/>
            <w:vAlign w:val="center"/>
            <w:tcW w:w="1440" w:type="dxa"/>
          </w:tcPr>
          <w:p>
            <w:pPr>
              <w:jc w:val="center"/>
            </w:pPr>
            <w:r>
              <w:t>☐</w:t>
            </w:r>
          </w:p>
        </w:tc>
      </w:tr>
      <w:tr>
        <w:tc>
          <w:tcPr>
            <w:tcW w:type="dxa" w:w="2880"/>
            <w:tcW w:w="7920" w:type="dxa"/>
          </w:tcPr>
          <w:p>
            <w:r>
              <w:rPr>
                <w:b/>
              </w:rPr>
              <w:t>1 Timothy 4:8</w:t>
            </w:r>
          </w:p>
        </w:tc>
        <w:tc>
          <w:tcPr>
            <w:tcW w:type="dxa" w:w="2880"/>
            <w:tcW w:w="7920" w:type="dxa"/>
          </w:tcPr>
          <w:p>
            <w:r>
              <w:rPr>
                <w:b/>
              </w:rPr>
              <w:t>1 Timoteo 4:8</w:t>
            </w:r>
          </w:p>
        </w:tc>
        <w:tc>
          <w:tcPr>
            <w:tcW w:type="dxa" w:w="2880"/>
            <w:tcW w:w="1440" w:type="dxa"/>
          </w:tcPr>
          <w:p>
            <w:pPr>
              <w:jc w:val="center"/>
            </w:pPr>
            <w:r>
              <w:rPr>
                <w:b/>
              </w:rPr>
              <w:t>OK</w:t>
            </w:r>
          </w:p>
        </w:tc>
      </w:tr>
      <w:tr>
        <w:tc>
          <w:tcPr>
            <w:tcW w:type="dxa" w:w="2880"/>
            <w:tcW w:w="7920" w:type="dxa"/>
          </w:tcPr>
          <w:p>
            <w:pPr>
              <w:spacing w:line="480" w:lineRule="auto"/>
            </w:pPr>
            <w:r>
              <w:t xml:space="preserve">For bodily training is a little useful, but godliness is useful for all things. It holds </w:t>
            </w:r>
            <w:r>
              <w:rPr>
                <w:b/>
              </w:rPr>
              <w:t>promise</w:t>
            </w:r>
            <w:r>
              <w:t xml:space="preserve"> for this life now and the life to come.</w:t>
            </w:r>
          </w:p>
        </w:tc>
        <w:tc>
          <w:tcPr>
            <w:tcW w:type="dxa" w:w="2880"/>
            <w:tcW w:w="7920" w:type="dxa"/>
          </w:tcPr>
          <w:p>
            <w:pPr>
              <w:spacing w:line="480" w:lineRule="auto"/>
            </w:pPr>
            <w:r>
              <w:t>Porque el entrenamiento físico es poco útil, pero la piedad es útil para todas las cosas. Y tiene promesa para esta vida y la vida que está por venir.</w:t>
            </w:r>
          </w:p>
        </w:tc>
        <w:tc>
          <w:tcPr>
            <w:tcW w:type="dxa" w:w="2880"/>
            <w:vAlign w:val="center"/>
            <w:tcW w:w="1440" w:type="dxa"/>
          </w:tcPr>
          <w:p>
            <w:pPr>
              <w:jc w:val="center"/>
            </w:pPr>
            <w:r>
              <w:t>☐</w:t>
            </w:r>
          </w:p>
        </w:tc>
      </w:tr>
      <w:tr>
        <w:tc>
          <w:tcPr>
            <w:tcW w:type="dxa" w:w="2880"/>
            <w:tcW w:w="7920" w:type="dxa"/>
          </w:tcPr>
          <w:p>
            <w:r>
              <w:rPr>
                <w:b/>
              </w:rPr>
              <w:t>2 Timothy 1:1</w:t>
            </w:r>
          </w:p>
        </w:tc>
        <w:tc>
          <w:tcPr>
            <w:tcW w:type="dxa" w:w="2880"/>
            <w:tcW w:w="7920" w:type="dxa"/>
          </w:tcPr>
          <w:p>
            <w:r>
              <w:rPr>
                <w:b/>
              </w:rPr>
              <w:t>2 Timoteo 1:1</w:t>
            </w:r>
          </w:p>
        </w:tc>
        <w:tc>
          <w:tcPr>
            <w:tcW w:type="dxa" w:w="2880"/>
            <w:tcW w:w="1440" w:type="dxa"/>
          </w:tcPr>
          <w:p>
            <w:pPr>
              <w:jc w:val="center"/>
            </w:pPr>
            <w:r>
              <w:rPr>
                <w:b/>
              </w:rPr>
              <w:t>OK</w:t>
            </w:r>
          </w:p>
        </w:tc>
      </w:tr>
      <w:tr>
        <w:tc>
          <w:tcPr>
            <w:tcW w:type="dxa" w:w="2880"/>
            <w:tcW w:w="7920" w:type="dxa"/>
          </w:tcPr>
          <w:p>
            <w:pPr>
              <w:spacing w:line="480" w:lineRule="auto"/>
            </w:pPr>
            <w:r>
              <w:t xml:space="preserve">Paul, an apostle of Christ Jesus through the will of God, according to the </w:t>
            </w:r>
            <w:r>
              <w:rPr>
                <w:b/>
              </w:rPr>
              <w:t>promise</w:t>
            </w:r>
            <w:r>
              <w:t xml:space="preserve"> of the life that is in Christ Jesus,</w:t>
            </w:r>
          </w:p>
        </w:tc>
        <w:tc>
          <w:tcPr>
            <w:tcW w:type="dxa" w:w="2880"/>
            <w:tcW w:w="7920" w:type="dxa"/>
          </w:tcPr>
          <w:p>
            <w:pPr>
              <w:spacing w:line="480" w:lineRule="auto"/>
            </w:pPr>
            <w:r>
              <w:t>Pablo, un apóstol de Cristo Jesús a través de la voluntad de Dios, de acuerdo a la promesa de vida la cual está en Cristo Jesús,</w:t>
            </w:r>
          </w:p>
        </w:tc>
        <w:tc>
          <w:tcPr>
            <w:tcW w:type="dxa" w:w="2880"/>
            <w:vAlign w:val="center"/>
            <w:tcW w:w="1440" w:type="dxa"/>
          </w:tcPr>
          <w:p>
            <w:pPr>
              <w:jc w:val="center"/>
            </w:pPr>
            <w:r>
              <w:t>☐</w:t>
            </w:r>
          </w:p>
        </w:tc>
      </w:tr>
      <w:tr>
        <w:tc>
          <w:tcPr>
            <w:tcW w:type="dxa" w:w="2880"/>
            <w:tcW w:w="7920" w:type="dxa"/>
          </w:tcPr>
          <w:p>
            <w:r>
              <w:rPr>
                <w:b/>
              </w:rPr>
              <w:t>Hebrews 6:12</w:t>
            </w:r>
          </w:p>
        </w:tc>
        <w:tc>
          <w:tcPr>
            <w:tcW w:type="dxa" w:w="2880"/>
            <w:tcW w:w="7920" w:type="dxa"/>
          </w:tcPr>
          <w:p>
            <w:r>
              <w:rPr>
                <w:b/>
              </w:rPr>
              <w:t>Hebreos 6:12</w:t>
            </w:r>
          </w:p>
        </w:tc>
        <w:tc>
          <w:tcPr>
            <w:tcW w:type="dxa" w:w="2880"/>
            <w:tcW w:w="1440" w:type="dxa"/>
          </w:tcPr>
          <w:p>
            <w:pPr>
              <w:jc w:val="center"/>
            </w:pPr>
            <w:r>
              <w:rPr>
                <w:b/>
              </w:rPr>
              <w:t>OK</w:t>
            </w:r>
          </w:p>
        </w:tc>
      </w:tr>
      <w:tr>
        <w:tc>
          <w:tcPr>
            <w:tcW w:type="dxa" w:w="2880"/>
            <w:tcW w:w="7920" w:type="dxa"/>
          </w:tcPr>
          <w:p>
            <w:pPr>
              <w:spacing w:line="480" w:lineRule="auto"/>
            </w:pPr>
            <w:r>
              <w:t xml:space="preserve">This is so that you will not become lazy, but imitators of those who by faith and patience inherit the </w:t>
            </w:r>
            <w:r>
              <w:rPr>
                <w:b/>
              </w:rPr>
              <w:t>promises</w:t>
            </w:r>
            <w:r>
              <w:t>.</w:t>
            </w:r>
          </w:p>
        </w:tc>
        <w:tc>
          <w:tcPr>
            <w:tcW w:type="dxa" w:w="2880"/>
            <w:tcW w:w="7920" w:type="dxa"/>
          </w:tcPr>
          <w:p>
            <w:pPr>
              <w:spacing w:line="480" w:lineRule="auto"/>
            </w:pPr>
            <w:r>
              <w:t>Esto es para que ustedes no se vuelvan perezosos, sino imitadores de aquellos que por fe y paciencia heredan las promesas.</w:t>
            </w:r>
          </w:p>
        </w:tc>
        <w:tc>
          <w:tcPr>
            <w:tcW w:type="dxa" w:w="2880"/>
            <w:vAlign w:val="center"/>
            <w:tcW w:w="1440" w:type="dxa"/>
          </w:tcPr>
          <w:p>
            <w:pPr>
              <w:jc w:val="center"/>
            </w:pPr>
            <w:r>
              <w:t>☐</w:t>
            </w:r>
          </w:p>
        </w:tc>
      </w:tr>
      <w:tr>
        <w:tc>
          <w:tcPr>
            <w:tcW w:type="dxa" w:w="2880"/>
            <w:tcW w:w="7920" w:type="dxa"/>
          </w:tcPr>
          <w:p>
            <w:r>
              <w:rPr>
                <w:b/>
              </w:rPr>
              <w:t>Hebrews 8:6</w:t>
            </w:r>
          </w:p>
        </w:tc>
        <w:tc>
          <w:tcPr>
            <w:tcW w:type="dxa" w:w="2880"/>
            <w:tcW w:w="7920" w:type="dxa"/>
          </w:tcPr>
          <w:p>
            <w:r>
              <w:rPr>
                <w:b/>
              </w:rPr>
              <w:t>Hebreos 8:6</w:t>
            </w:r>
          </w:p>
        </w:tc>
        <w:tc>
          <w:tcPr>
            <w:tcW w:type="dxa" w:w="2880"/>
            <w:tcW w:w="1440" w:type="dxa"/>
          </w:tcPr>
          <w:p>
            <w:pPr>
              <w:jc w:val="center"/>
            </w:pPr>
            <w:r>
              <w:rPr>
                <w:b/>
              </w:rPr>
              <w:t>OK</w:t>
            </w:r>
          </w:p>
        </w:tc>
      </w:tr>
      <w:tr>
        <w:tc>
          <w:tcPr>
            <w:tcW w:type="dxa" w:w="2880"/>
            <w:tcW w:w="7920" w:type="dxa"/>
          </w:tcPr>
          <w:p>
            <w:pPr>
              <w:spacing w:line="480" w:lineRule="auto"/>
            </w:pPr>
            <w:r>
              <w:t xml:space="preserve">But now Christ has received a much better ministry, just as he is also the mediator of a better covenant, which is based on better </w:t>
            </w:r>
            <w:r>
              <w:rPr>
                <w:b/>
              </w:rPr>
              <w:t>promises</w:t>
            </w:r>
            <w:r>
              <w:t>.</w:t>
            </w:r>
          </w:p>
        </w:tc>
        <w:tc>
          <w:tcPr>
            <w:tcW w:type="dxa" w:w="2880"/>
            <w:tcW w:w="7920" w:type="dxa"/>
          </w:tcPr>
          <w:p>
            <w:pPr>
              <w:spacing w:line="480" w:lineRule="auto"/>
            </w:pPr>
            <w:r>
              <w:t>Pero ahora Cristo ha recibido un ministerio mucho mejor. Pues Él también es el mediador de un mejor pacto, el cual está basado en mejores promesas.</w:t>
            </w:r>
          </w:p>
        </w:tc>
        <w:tc>
          <w:tcPr>
            <w:tcW w:type="dxa" w:w="2880"/>
            <w:vAlign w:val="center"/>
            <w:tcW w:w="1440" w:type="dxa"/>
          </w:tcPr>
          <w:p>
            <w:pPr>
              <w:jc w:val="center"/>
            </w:pPr>
            <w:r>
              <w:t>☐</w:t>
            </w:r>
          </w:p>
        </w:tc>
      </w:tr>
      <w:tr>
        <w:tc>
          <w:tcPr>
            <w:tcW w:type="dxa" w:w="2880"/>
            <w:tcW w:w="7920" w:type="dxa"/>
          </w:tcPr>
          <w:p>
            <w:r>
              <w:rPr>
                <w:b/>
              </w:rPr>
              <w:t>2 Peter 3:9</w:t>
            </w:r>
          </w:p>
        </w:tc>
        <w:tc>
          <w:tcPr>
            <w:tcW w:type="dxa" w:w="2880"/>
            <w:tcW w:w="7920" w:type="dxa"/>
          </w:tcPr>
          <w:p>
            <w:r>
              <w:rPr>
                <w:b/>
              </w:rPr>
              <w:t>2 Pedro 3:9</w:t>
            </w:r>
          </w:p>
        </w:tc>
        <w:tc>
          <w:tcPr>
            <w:tcW w:type="dxa" w:w="2880"/>
            <w:tcW w:w="1440" w:type="dxa"/>
          </w:tcPr>
          <w:p>
            <w:pPr>
              <w:jc w:val="center"/>
            </w:pPr>
            <w:r>
              <w:rPr>
                <w:b/>
              </w:rPr>
              <w:t>OK</w:t>
            </w:r>
          </w:p>
        </w:tc>
      </w:tr>
      <w:tr>
        <w:tc>
          <w:tcPr>
            <w:tcW w:type="dxa" w:w="2880"/>
            <w:tcW w:w="7920" w:type="dxa"/>
          </w:tcPr>
          <w:p>
            <w:pPr>
              <w:spacing w:line="480" w:lineRule="auto"/>
            </w:pPr>
            <w:r>
              <w:t xml:space="preserve">The Lord is not slow concerning his </w:t>
            </w:r>
            <w:r>
              <w:rPr>
                <w:b/>
              </w:rPr>
              <w:t>promise</w:t>
            </w:r>
            <w:r>
              <w:t>, as some consider slowness to be. Rather, he is patient toward you. He does not desire for any of you to perish, but for everyone to come to repentance.</w:t>
            </w:r>
          </w:p>
        </w:tc>
        <w:tc>
          <w:tcPr>
            <w:tcW w:type="dxa" w:w="2880"/>
            <w:tcW w:w="7920" w:type="dxa"/>
          </w:tcPr>
          <w:p>
            <w:pPr>
              <w:spacing w:line="480" w:lineRule="auto"/>
            </w:pPr>
            <w:r>
              <w:t>El Señor no se mueve lentamente con respecto a Sus promesas, como algunos consideran que es lentitud. En su lugar es paciente hacia ustedes. Él no desea que ninguno de ustedes perezca, pero sí desea dar espacio para que todos se arrepientan.</w:t>
            </w:r>
          </w:p>
        </w:tc>
        <w:tc>
          <w:tcPr>
            <w:tcW w:type="dxa" w:w="2880"/>
            <w:vAlign w:val="center"/>
            <w:tcW w:w="1440" w:type="dxa"/>
          </w:tcPr>
          <w:p>
            <w:pPr>
              <w:jc w:val="center"/>
            </w:pPr>
            <w:r>
              <w:t>☐</w:t>
            </w:r>
          </w:p>
        </w:tc>
      </w:tr>
      <w:tr>
        <w:tc>
          <w:tcPr>
            <w:tcW w:type="dxa" w:w="2880"/>
            <w:tcW w:w="7920" w:type="dxa"/>
          </w:tcPr>
          <w:p>
            <w:r>
              <w:rPr>
                <w:b/>
              </w:rPr>
              <w:t>1 John 2:25</w:t>
            </w:r>
          </w:p>
        </w:tc>
        <w:tc>
          <w:tcPr>
            <w:tcW w:type="dxa" w:w="2880"/>
            <w:tcW w:w="7920" w:type="dxa"/>
          </w:tcPr>
          <w:p>
            <w:r>
              <w:rPr>
                <w:b/>
              </w:rPr>
              <w:t>1 Juan 2:25</w:t>
            </w:r>
          </w:p>
        </w:tc>
        <w:tc>
          <w:tcPr>
            <w:tcW w:type="dxa" w:w="2880"/>
            <w:tcW w:w="1440" w:type="dxa"/>
          </w:tcPr>
          <w:p>
            <w:pPr>
              <w:jc w:val="center"/>
            </w:pPr>
            <w:r>
              <w:rPr>
                <w:b/>
              </w:rPr>
              <w:t>OK</w:t>
            </w:r>
          </w:p>
        </w:tc>
      </w:tr>
      <w:tr>
        <w:tc>
          <w:tcPr>
            <w:tcW w:type="dxa" w:w="2880"/>
            <w:tcW w:w="7920" w:type="dxa"/>
          </w:tcPr>
          <w:p>
            <w:pPr>
              <w:spacing w:line="480" w:lineRule="auto"/>
            </w:pPr>
            <w:r>
              <w:t xml:space="preserve">This is the </w:t>
            </w:r>
            <w:r>
              <w:rPr>
                <w:b/>
              </w:rPr>
              <w:t>promise</w:t>
            </w:r>
            <w:r>
              <w:t xml:space="preserve"> he gave to us—eternal life.</w:t>
            </w:r>
          </w:p>
        </w:tc>
        <w:tc>
          <w:tcPr>
            <w:tcW w:type="dxa" w:w="2880"/>
            <w:tcW w:w="7920" w:type="dxa"/>
          </w:tcPr>
          <w:p>
            <w:pPr>
              <w:spacing w:line="480" w:lineRule="auto"/>
            </w:pPr>
            <w:r>
              <w:t>Y esta es la promesa que Él nos dio: la vida eterna.</w:t>
            </w:r>
          </w:p>
        </w:tc>
        <w:tc>
          <w:tcPr>
            <w:tcW w:type="dxa" w:w="2880"/>
            <w:vAlign w:val="center"/>
            <w:tcW w:w="1440" w:type="dxa"/>
          </w:tcPr>
          <w:p>
            <w:pPr>
              <w:jc w:val="center"/>
            </w:pPr>
            <w:r>
              <w:t>☐</w:t>
            </w:r>
          </w:p>
        </w:tc>
      </w:tr>
    </w:tbl>
    <w:p>
      <w:pPr>
        <w:pStyle w:val="Heading1"/>
        <w:spacing w:before="0"/>
      </w:pPr>
      <w:r>
        <w:t>prophecy,prophesy (G4394, G4395)</w:t>
      </w:r>
    </w:p>
    <w:p>
      <w:pPr>
        <w:spacing w:after="0"/>
      </w:pPr>
      <w:r/>
      <w:r>
        <w:t>This word means a message that God gives to one person, in order for that person to tell it to more people. Sometimes this includes information about what will happen in the future. This word can also mean the act of speaking such a message to other people. 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7:22</w:t>
            </w:r>
          </w:p>
        </w:tc>
        <w:tc>
          <w:tcPr>
            <w:tcW w:type="dxa" w:w="2880"/>
            <w:tcW w:w="7920" w:type="dxa"/>
          </w:tcPr>
          <w:p>
            <w:r>
              <w:rPr>
                <w:b/>
              </w:rPr>
              <w:t>Mateo 7:22</w:t>
            </w:r>
          </w:p>
        </w:tc>
        <w:tc>
          <w:tcPr>
            <w:tcW w:type="dxa" w:w="2880"/>
            <w:tcW w:w="1440" w:type="dxa"/>
          </w:tcPr>
          <w:p>
            <w:pPr>
              <w:jc w:val="center"/>
            </w:pPr>
            <w:r>
              <w:rPr>
                <w:b/>
              </w:rPr>
              <w:t>OK</w:t>
            </w:r>
          </w:p>
        </w:tc>
      </w:tr>
      <w:tr>
        <w:tc>
          <w:tcPr>
            <w:tcW w:type="dxa" w:w="2880"/>
            <w:tcW w:w="7920" w:type="dxa"/>
          </w:tcPr>
          <w:p>
            <w:pPr>
              <w:spacing w:line="480" w:lineRule="auto"/>
            </w:pPr>
            <w:r>
              <w:t xml:space="preserve">Many people will say to me in that day, 'Lord, Lord, did we not </w:t>
            </w:r>
            <w:r>
              <w:rPr>
                <w:b/>
              </w:rPr>
              <w:t>prophesy</w:t>
            </w:r>
            <w:r>
              <w:t xml:space="preserve"> in your name, in your name drive out demons, and in your name do many miracles?'</w:t>
            </w:r>
          </w:p>
        </w:tc>
        <w:tc>
          <w:tcPr>
            <w:tcW w:type="dxa" w:w="2880"/>
            <w:tcW w:w="7920" w:type="dxa"/>
          </w:tcPr>
          <w:p>
            <w:pPr>
              <w:spacing w:line="480" w:lineRule="auto"/>
            </w:pPr>
            <w:r>
              <w:t>En aquel día muchos Me dirán: 'Señor, Señor, ¿no profetizamos en Tu nombre y en Tu nombre echamos fuera demonios, y en Tu nombre hemos hecho maravillas?'</w:t>
            </w:r>
          </w:p>
        </w:tc>
        <w:tc>
          <w:tcPr>
            <w:tcW w:type="dxa" w:w="2880"/>
            <w:vAlign w:val="center"/>
            <w:tcW w:w="1440" w:type="dxa"/>
          </w:tcPr>
          <w:p>
            <w:pPr>
              <w:jc w:val="center"/>
            </w:pPr>
            <w:r>
              <w:t>☐</w:t>
            </w:r>
          </w:p>
        </w:tc>
      </w:tr>
      <w:tr>
        <w:tc>
          <w:tcPr>
            <w:tcW w:type="dxa" w:w="2880"/>
            <w:tcW w:w="7920" w:type="dxa"/>
          </w:tcPr>
          <w:p>
            <w:r>
              <w:rPr>
                <w:b/>
              </w:rPr>
              <w:t>Matthew 11:13</w:t>
            </w:r>
          </w:p>
        </w:tc>
        <w:tc>
          <w:tcPr>
            <w:tcW w:type="dxa" w:w="2880"/>
            <w:tcW w:w="7920" w:type="dxa"/>
          </w:tcPr>
          <w:p>
            <w:r>
              <w:rPr>
                <w:b/>
              </w:rPr>
              <w:t>Mateo 11:13</w:t>
            </w:r>
          </w:p>
        </w:tc>
        <w:tc>
          <w:tcPr>
            <w:tcW w:type="dxa" w:w="2880"/>
            <w:tcW w:w="1440" w:type="dxa"/>
          </w:tcPr>
          <w:p>
            <w:pPr>
              <w:jc w:val="center"/>
            </w:pPr>
            <w:r>
              <w:rPr>
                <w:b/>
              </w:rPr>
              <w:t>OK</w:t>
            </w:r>
          </w:p>
        </w:tc>
      </w:tr>
      <w:tr>
        <w:tc>
          <w:tcPr>
            <w:tcW w:type="dxa" w:w="2880"/>
            <w:tcW w:w="7920" w:type="dxa"/>
          </w:tcPr>
          <w:p>
            <w:pPr>
              <w:spacing w:line="480" w:lineRule="auto"/>
            </w:pPr>
            <w:r>
              <w:t xml:space="preserve">For all the prophets and the law have been </w:t>
            </w:r>
            <w:r>
              <w:rPr>
                <w:b/>
              </w:rPr>
              <w:t>prophesying</w:t>
            </w:r>
            <w:r>
              <w:t xml:space="preserve"> until John;</w:t>
            </w:r>
          </w:p>
        </w:tc>
        <w:tc>
          <w:tcPr>
            <w:tcW w:type="dxa" w:w="2880"/>
            <w:tcW w:w="7920" w:type="dxa"/>
          </w:tcPr>
          <w:p>
            <w:pPr>
              <w:spacing w:line="480" w:lineRule="auto"/>
            </w:pPr>
            <w:r>
              <w:t>Porque los profetas y la Ley profetizaron hasta Juan.</w:t>
            </w:r>
          </w:p>
        </w:tc>
        <w:tc>
          <w:tcPr>
            <w:tcW w:type="dxa" w:w="2880"/>
            <w:vAlign w:val="center"/>
            <w:tcW w:w="1440" w:type="dxa"/>
          </w:tcPr>
          <w:p>
            <w:pPr>
              <w:jc w:val="center"/>
            </w:pPr>
            <w:r>
              <w:t>☐</w:t>
            </w:r>
          </w:p>
        </w:tc>
      </w:tr>
      <w:tr>
        <w:tc>
          <w:tcPr>
            <w:tcW w:type="dxa" w:w="2880"/>
            <w:tcW w:w="7920" w:type="dxa"/>
          </w:tcPr>
          <w:p>
            <w:r>
              <w:rPr>
                <w:b/>
              </w:rPr>
              <w:t>Mark 7:6</w:t>
            </w:r>
          </w:p>
        </w:tc>
        <w:tc>
          <w:tcPr>
            <w:tcW w:type="dxa" w:w="2880"/>
            <w:tcW w:w="7920" w:type="dxa"/>
          </w:tcPr>
          <w:p>
            <w:r>
              <w:rPr>
                <w:b/>
              </w:rPr>
              <w:t>Marcos 7:6</w:t>
            </w:r>
          </w:p>
        </w:tc>
        <w:tc>
          <w:tcPr>
            <w:tcW w:type="dxa" w:w="2880"/>
            <w:tcW w:w="1440" w:type="dxa"/>
          </w:tcPr>
          <w:p>
            <w:pPr>
              <w:jc w:val="center"/>
            </w:pPr>
            <w:r>
              <w:rPr>
                <w:b/>
              </w:rPr>
              <w:t>OK</w:t>
            </w:r>
          </w:p>
        </w:tc>
      </w:tr>
      <w:tr>
        <w:tc>
          <w:tcPr>
            <w:tcW w:type="dxa" w:w="2880"/>
            <w:tcW w:w="7920" w:type="dxa"/>
          </w:tcPr>
          <w:p>
            <w:pPr>
              <w:spacing w:line="480" w:lineRule="auto"/>
            </w:pPr>
            <w:r>
              <w:t xml:space="preserve">But he said to them, "Isaiah </w:t>
            </w:r>
            <w:r>
              <w:rPr>
                <w:b/>
              </w:rPr>
              <w:t>prophesied</w:t>
            </w:r>
            <w:r>
              <w:t xml:space="preserve"> well about you hypocrites. As it is written, 'This people honors me with their lips, but their heart is far from me.</w:t>
            </w:r>
          </w:p>
        </w:tc>
        <w:tc>
          <w:tcPr>
            <w:tcW w:type="dxa" w:w="2880"/>
            <w:tcW w:w="7920" w:type="dxa"/>
          </w:tcPr>
          <w:p>
            <w:pPr>
              <w:spacing w:line="480" w:lineRule="auto"/>
            </w:pPr>
            <w:r>
              <w:t>Él dijo: "Isaías profetizó bien sobre ustedes los hipócritas. Él escribió: 'ESTAS PERSONAS ME HONRAN CON SUS LABIOS, PERO SUS CORAZONES ESTÁN LEJOS DE MÍ.</w:t>
            </w:r>
          </w:p>
        </w:tc>
        <w:tc>
          <w:tcPr>
            <w:tcW w:type="dxa" w:w="2880"/>
            <w:vAlign w:val="center"/>
            <w:tcW w:w="1440" w:type="dxa"/>
          </w:tcPr>
          <w:p>
            <w:pPr>
              <w:jc w:val="center"/>
            </w:pPr>
            <w:r>
              <w:t>☐</w:t>
            </w:r>
          </w:p>
        </w:tc>
      </w:tr>
      <w:tr>
        <w:tc>
          <w:tcPr>
            <w:tcW w:type="dxa" w:w="2880"/>
            <w:tcW w:w="7920" w:type="dxa"/>
          </w:tcPr>
          <w:p>
            <w:r>
              <w:rPr>
                <w:b/>
              </w:rPr>
              <w:t>Luke 22:64</w:t>
            </w:r>
          </w:p>
        </w:tc>
        <w:tc>
          <w:tcPr>
            <w:tcW w:type="dxa" w:w="2880"/>
            <w:tcW w:w="7920" w:type="dxa"/>
          </w:tcPr>
          <w:p>
            <w:r>
              <w:rPr>
                <w:b/>
              </w:rPr>
              <w:t>Lucas 22:64</w:t>
            </w:r>
          </w:p>
        </w:tc>
        <w:tc>
          <w:tcPr>
            <w:tcW w:type="dxa" w:w="2880"/>
            <w:tcW w:w="1440" w:type="dxa"/>
          </w:tcPr>
          <w:p>
            <w:pPr>
              <w:jc w:val="center"/>
            </w:pPr>
            <w:r>
              <w:rPr>
                <w:b/>
              </w:rPr>
              <w:t>OK</w:t>
            </w:r>
          </w:p>
        </w:tc>
      </w:tr>
      <w:tr>
        <w:tc>
          <w:tcPr>
            <w:tcW w:type="dxa" w:w="2880"/>
            <w:tcW w:w="7920" w:type="dxa"/>
          </w:tcPr>
          <w:p>
            <w:pPr>
              <w:spacing w:line="480" w:lineRule="auto"/>
            </w:pPr>
            <w:r>
              <w:t>They put a cover over him and asked him, saying, "</w:t>
            </w:r>
            <w:r>
              <w:rPr>
                <w:b/>
              </w:rPr>
              <w:t>Prophesy</w:t>
            </w:r>
            <w:r>
              <w:t>! Who is the one who hit you?"</w:t>
            </w:r>
          </w:p>
        </w:tc>
        <w:tc>
          <w:tcPr>
            <w:tcW w:type="dxa" w:w="2880"/>
            <w:tcW w:w="7920" w:type="dxa"/>
          </w:tcPr>
          <w:p>
            <w:pPr>
              <w:spacing w:line="480" w:lineRule="auto"/>
            </w:pPr>
            <w:r>
              <w:t>Luego de vendarle los ojos, ellos le pidieron, diciéndole: "¡Profetiza! ¿Quién es el que te ha golpeado?"</w:t>
            </w:r>
          </w:p>
        </w:tc>
        <w:tc>
          <w:tcPr>
            <w:tcW w:type="dxa" w:w="2880"/>
            <w:vAlign w:val="center"/>
            <w:tcW w:w="1440" w:type="dxa"/>
          </w:tcPr>
          <w:p>
            <w:pPr>
              <w:jc w:val="center"/>
            </w:pPr>
            <w:r>
              <w:t>☐</w:t>
            </w:r>
          </w:p>
        </w:tc>
      </w:tr>
      <w:tr>
        <w:tc>
          <w:tcPr>
            <w:tcW w:type="dxa" w:w="2880"/>
            <w:tcW w:w="7920" w:type="dxa"/>
          </w:tcPr>
          <w:p>
            <w:r>
              <w:rPr>
                <w:b/>
              </w:rPr>
              <w:t>John 11:51</w:t>
            </w:r>
          </w:p>
        </w:tc>
        <w:tc>
          <w:tcPr>
            <w:tcW w:type="dxa" w:w="2880"/>
            <w:tcW w:w="7920" w:type="dxa"/>
          </w:tcPr>
          <w:p>
            <w:r>
              <w:rPr>
                <w:b/>
              </w:rPr>
              <w:t>Juan 11:51</w:t>
            </w:r>
          </w:p>
        </w:tc>
        <w:tc>
          <w:tcPr>
            <w:tcW w:type="dxa" w:w="2880"/>
            <w:tcW w:w="1440" w:type="dxa"/>
          </w:tcPr>
          <w:p>
            <w:pPr>
              <w:jc w:val="center"/>
            </w:pPr>
            <w:r>
              <w:rPr>
                <w:b/>
              </w:rPr>
              <w:t>OK</w:t>
            </w:r>
          </w:p>
        </w:tc>
      </w:tr>
      <w:tr>
        <w:tc>
          <w:tcPr>
            <w:tcW w:type="dxa" w:w="2880"/>
            <w:tcW w:w="7920" w:type="dxa"/>
          </w:tcPr>
          <w:p>
            <w:pPr>
              <w:spacing w:line="480" w:lineRule="auto"/>
            </w:pPr>
            <w:r>
              <w:t xml:space="preserve">Now this he said not from himself. Instead, being high priest that year, he </w:t>
            </w:r>
            <w:r>
              <w:rPr>
                <w:b/>
              </w:rPr>
              <w:t>prophesied</w:t>
            </w:r>
            <w:r>
              <w:t xml:space="preserve"> that Jesus should die for the nation;</w:t>
            </w:r>
          </w:p>
        </w:tc>
        <w:tc>
          <w:tcPr>
            <w:tcW w:type="dxa" w:w="2880"/>
            <w:tcW w:w="7920" w:type="dxa"/>
          </w:tcPr>
          <w:p>
            <w:pPr>
              <w:spacing w:line="480" w:lineRule="auto"/>
            </w:pPr>
            <w:r>
              <w:t>Ahora, él no dijo esto de su propia cuenta; sino que siendo sumo sacerdote ese año, profetizó que Jesús debía morir por la nación;</w:t>
            </w:r>
          </w:p>
        </w:tc>
        <w:tc>
          <w:tcPr>
            <w:tcW w:type="dxa" w:w="2880"/>
            <w:vAlign w:val="center"/>
            <w:tcW w:w="1440" w:type="dxa"/>
          </w:tcPr>
          <w:p>
            <w:pPr>
              <w:jc w:val="center"/>
            </w:pPr>
            <w:r>
              <w:t>☐</w:t>
            </w:r>
          </w:p>
        </w:tc>
      </w:tr>
      <w:tr>
        <w:tc>
          <w:tcPr>
            <w:tcW w:type="dxa" w:w="2880"/>
            <w:tcW w:w="7920" w:type="dxa"/>
          </w:tcPr>
          <w:p>
            <w:r>
              <w:rPr>
                <w:b/>
              </w:rPr>
              <w:t>Acts 2:17</w:t>
            </w:r>
          </w:p>
        </w:tc>
        <w:tc>
          <w:tcPr>
            <w:tcW w:type="dxa" w:w="2880"/>
            <w:tcW w:w="7920" w:type="dxa"/>
          </w:tcPr>
          <w:p>
            <w:r>
              <w:rPr>
                <w:b/>
              </w:rPr>
              <w:t>Hechos 2:17</w:t>
            </w:r>
          </w:p>
        </w:tc>
        <w:tc>
          <w:tcPr>
            <w:tcW w:type="dxa" w:w="2880"/>
            <w:tcW w:w="1440" w:type="dxa"/>
          </w:tcPr>
          <w:p>
            <w:pPr>
              <w:jc w:val="center"/>
            </w:pPr>
            <w:r>
              <w:rPr>
                <w:b/>
              </w:rPr>
              <w:t>OK</w:t>
            </w:r>
          </w:p>
        </w:tc>
      </w:tr>
      <w:tr>
        <w:tc>
          <w:tcPr>
            <w:tcW w:type="dxa" w:w="2880"/>
            <w:tcW w:w="7920" w:type="dxa"/>
          </w:tcPr>
          <w:p>
            <w:pPr>
              <w:spacing w:line="480" w:lineRule="auto"/>
            </w:pPr>
            <w:r>
              <w:t xml:space="preserve">'It will be in the last days,' God says, 'I will pour out my Spirit on all flesh.Your sons and your daughters will </w:t>
            </w:r>
            <w:r>
              <w:rPr>
                <w:b/>
              </w:rPr>
              <w:t>prophesy</w:t>
            </w:r>
            <w:r>
              <w:t>, your young men will see visions, and your old men will dream dreams.</w:t>
            </w:r>
          </w:p>
        </w:tc>
        <w:tc>
          <w:tcPr>
            <w:tcW w:type="dxa" w:w="2880"/>
            <w:tcW w:w="7920" w:type="dxa"/>
          </w:tcPr>
          <w:p>
            <w:pPr>
              <w:spacing w:line="480" w:lineRule="auto"/>
            </w:pPr>
            <w:r>
              <w:t>'SERÁ EN LOS ÚLTIMOS DÍAS', DICE DIOS, 'YO DERRAMARÉ MI ESPÍRITU SOBRE TODA PERSONA. SUS HIJOS Y SUS HIJAS PROFETIZARÁN, SUS JOVENES VERÁN VISIONES Y SUS VIEJOS SOÑARÁN SUEÑOS.</w:t>
            </w:r>
          </w:p>
        </w:tc>
        <w:tc>
          <w:tcPr>
            <w:tcW w:type="dxa" w:w="2880"/>
            <w:vAlign w:val="center"/>
            <w:tcW w:w="1440" w:type="dxa"/>
          </w:tcPr>
          <w:p>
            <w:pPr>
              <w:jc w:val="center"/>
            </w:pPr>
            <w:r>
              <w:t>☐</w:t>
            </w:r>
          </w:p>
        </w:tc>
      </w:tr>
      <w:tr>
        <w:tc>
          <w:tcPr>
            <w:tcW w:type="dxa" w:w="2880"/>
            <w:tcW w:w="7920" w:type="dxa"/>
          </w:tcPr>
          <w:p>
            <w:r>
              <w:rPr>
                <w:b/>
              </w:rPr>
              <w:t>Romans 12:6</w:t>
            </w:r>
          </w:p>
        </w:tc>
        <w:tc>
          <w:tcPr>
            <w:tcW w:type="dxa" w:w="2880"/>
            <w:tcW w:w="7920" w:type="dxa"/>
          </w:tcPr>
          <w:p>
            <w:r>
              <w:rPr>
                <w:b/>
              </w:rPr>
              <w:t>Romanos 12:6</w:t>
            </w:r>
          </w:p>
        </w:tc>
        <w:tc>
          <w:tcPr>
            <w:tcW w:type="dxa" w:w="2880"/>
            <w:tcW w:w="1440" w:type="dxa"/>
          </w:tcPr>
          <w:p>
            <w:pPr>
              <w:jc w:val="center"/>
            </w:pPr>
            <w:r>
              <w:rPr>
                <w:b/>
              </w:rPr>
              <w:t>OK</w:t>
            </w:r>
          </w:p>
        </w:tc>
      </w:tr>
      <w:tr>
        <w:tc>
          <w:tcPr>
            <w:tcW w:type="dxa" w:w="2880"/>
            <w:tcW w:w="7920" w:type="dxa"/>
          </w:tcPr>
          <w:p>
            <w:pPr>
              <w:spacing w:line="480" w:lineRule="auto"/>
            </w:pPr>
            <w:r>
              <w:t xml:space="preserve">We have different gifts according to the grace that was given to us. If one's gift is </w:t>
            </w:r>
            <w:r>
              <w:rPr>
                <w:b/>
              </w:rPr>
              <w:t>prophecy</w:t>
            </w:r>
            <w:r>
              <w:t>, let it be done according to the proportion of his faith.</w:t>
            </w:r>
          </w:p>
        </w:tc>
        <w:tc>
          <w:tcPr>
            <w:tcW w:type="dxa" w:w="2880"/>
            <w:tcW w:w="7920" w:type="dxa"/>
          </w:tcPr>
          <w:p>
            <w:pPr>
              <w:spacing w:line="480" w:lineRule="auto"/>
            </w:pPr>
            <w:r>
              <w:t>Nosotros tenemos diferentes dones de acuerdo con la gracia que nos ha sido dada. Si el don de alguno es profecía, que sea hecho de acuerdo con el tamaño de su fe.</w:t>
            </w:r>
          </w:p>
        </w:tc>
        <w:tc>
          <w:tcPr>
            <w:tcW w:type="dxa" w:w="2880"/>
            <w:vAlign w:val="center"/>
            <w:tcW w:w="1440" w:type="dxa"/>
          </w:tcPr>
          <w:p>
            <w:pPr>
              <w:jc w:val="center"/>
            </w:pPr>
            <w:r>
              <w:t>☐</w:t>
            </w:r>
          </w:p>
        </w:tc>
      </w:tr>
      <w:tr>
        <w:tc>
          <w:tcPr>
            <w:tcW w:type="dxa" w:w="2880"/>
            <w:tcW w:w="7920" w:type="dxa"/>
          </w:tcPr>
          <w:p>
            <w:r>
              <w:rPr>
                <w:b/>
              </w:rPr>
              <w:t>1 Corinthians 13:2</w:t>
            </w:r>
          </w:p>
        </w:tc>
        <w:tc>
          <w:tcPr>
            <w:tcW w:type="dxa" w:w="2880"/>
            <w:tcW w:w="7920" w:type="dxa"/>
          </w:tcPr>
          <w:p>
            <w:r>
              <w:rPr>
                <w:b/>
              </w:rPr>
              <w:t>1 Corintios 13:2</w:t>
            </w:r>
          </w:p>
        </w:tc>
        <w:tc>
          <w:tcPr>
            <w:tcW w:type="dxa" w:w="2880"/>
            <w:tcW w:w="1440" w:type="dxa"/>
          </w:tcPr>
          <w:p>
            <w:pPr>
              <w:jc w:val="center"/>
            </w:pPr>
            <w:r>
              <w:rPr>
                <w:b/>
              </w:rPr>
              <w:t>OK</w:t>
            </w:r>
          </w:p>
        </w:tc>
      </w:tr>
      <w:tr>
        <w:tc>
          <w:tcPr>
            <w:tcW w:type="dxa" w:w="2880"/>
            <w:tcW w:w="7920" w:type="dxa"/>
          </w:tcPr>
          <w:p>
            <w:pPr>
              <w:spacing w:line="480" w:lineRule="auto"/>
            </w:pPr>
            <w:r>
              <w:t xml:space="preserve">Suppose that I have the gift of </w:t>
            </w:r>
            <w:r>
              <w:rPr>
                <w:b/>
              </w:rPr>
              <w:t>prophecy</w:t>
            </w:r>
            <w:r>
              <w:t xml:space="preserve"> and understand all hidden truths and knowledge, and that I have all faith so as to remove mountains. But if I do not have love, I am nothing.</w:t>
            </w:r>
          </w:p>
        </w:tc>
        <w:tc>
          <w:tcPr>
            <w:tcW w:type="dxa" w:w="2880"/>
            <w:tcW w:w="7920" w:type="dxa"/>
          </w:tcPr>
          <w:p>
            <w:pPr>
              <w:spacing w:line="480" w:lineRule="auto"/>
            </w:pPr>
            <w:r>
              <w:t>Supongan que yo tengo el don de la profecía y entiendo todas las verdades escondidas y el conocimiento, y que tengo toda la fe como para remover montañas. Pero si no tengo amor, no soy nada.</w:t>
            </w:r>
          </w:p>
        </w:tc>
        <w:tc>
          <w:tcPr>
            <w:tcW w:type="dxa" w:w="2880"/>
            <w:vAlign w:val="center"/>
            <w:tcW w:w="1440" w:type="dxa"/>
          </w:tcPr>
          <w:p>
            <w:pPr>
              <w:jc w:val="center"/>
            </w:pPr>
            <w:r>
              <w:t>☐</w:t>
            </w:r>
          </w:p>
        </w:tc>
      </w:tr>
      <w:tr>
        <w:tc>
          <w:tcPr>
            <w:tcW w:type="dxa" w:w="2880"/>
            <w:tcW w:w="7920" w:type="dxa"/>
          </w:tcPr>
          <w:p>
            <w:r>
              <w:rPr>
                <w:b/>
              </w:rPr>
              <w:t>1 Thessalonians 5:20</w:t>
            </w:r>
          </w:p>
        </w:tc>
        <w:tc>
          <w:tcPr>
            <w:tcW w:type="dxa" w:w="2880"/>
            <w:tcW w:w="7920" w:type="dxa"/>
          </w:tcPr>
          <w:p>
            <w:r>
              <w:rPr>
                <w:b/>
              </w:rPr>
              <w:t>1 Tesalonicenses 5:20</w:t>
            </w:r>
          </w:p>
        </w:tc>
        <w:tc>
          <w:tcPr>
            <w:tcW w:type="dxa" w:w="2880"/>
            <w:tcW w:w="1440" w:type="dxa"/>
          </w:tcPr>
          <w:p>
            <w:pPr>
              <w:jc w:val="center"/>
            </w:pPr>
            <w:r>
              <w:rPr>
                <w:b/>
              </w:rPr>
              <w:t>OK</w:t>
            </w:r>
          </w:p>
        </w:tc>
      </w:tr>
      <w:tr>
        <w:tc>
          <w:tcPr>
            <w:tcW w:type="dxa" w:w="2880"/>
            <w:tcW w:w="7920" w:type="dxa"/>
          </w:tcPr>
          <w:p>
            <w:pPr>
              <w:spacing w:line="480" w:lineRule="auto"/>
            </w:pPr>
            <w:r>
              <w:t xml:space="preserve">Do not despise </w:t>
            </w:r>
            <w:r>
              <w:rPr>
                <w:b/>
              </w:rPr>
              <w:t>prophecies</w:t>
            </w:r>
            <w:r>
              <w:t>.</w:t>
            </w:r>
          </w:p>
        </w:tc>
        <w:tc>
          <w:tcPr>
            <w:tcW w:type="dxa" w:w="2880"/>
            <w:tcW w:w="7920" w:type="dxa"/>
          </w:tcPr>
          <w:p>
            <w:pPr>
              <w:spacing w:line="480" w:lineRule="auto"/>
            </w:pPr>
            <w:r>
              <w:t>No desprecien las profecías.</w:t>
            </w:r>
          </w:p>
        </w:tc>
        <w:tc>
          <w:tcPr>
            <w:tcW w:type="dxa" w:w="2880"/>
            <w:vAlign w:val="center"/>
            <w:tcW w:w="1440" w:type="dxa"/>
          </w:tcPr>
          <w:p>
            <w:pPr>
              <w:jc w:val="center"/>
            </w:pPr>
            <w:r>
              <w:t>☐</w:t>
            </w:r>
          </w:p>
        </w:tc>
      </w:tr>
      <w:tr>
        <w:tc>
          <w:tcPr>
            <w:tcW w:type="dxa" w:w="2880"/>
            <w:tcW w:w="7920" w:type="dxa"/>
          </w:tcPr>
          <w:p>
            <w:r>
              <w:rPr>
                <w:b/>
              </w:rPr>
              <w:t>1 Timothy 1:18</w:t>
            </w:r>
          </w:p>
        </w:tc>
        <w:tc>
          <w:tcPr>
            <w:tcW w:type="dxa" w:w="2880"/>
            <w:tcW w:w="7920" w:type="dxa"/>
          </w:tcPr>
          <w:p>
            <w:r>
              <w:rPr>
                <w:b/>
              </w:rPr>
              <w:t>1 Timoteo 1:18</w:t>
            </w:r>
          </w:p>
        </w:tc>
        <w:tc>
          <w:tcPr>
            <w:tcW w:type="dxa" w:w="2880"/>
            <w:tcW w:w="1440" w:type="dxa"/>
          </w:tcPr>
          <w:p>
            <w:pPr>
              <w:jc w:val="center"/>
            </w:pPr>
            <w:r>
              <w:rPr>
                <w:b/>
              </w:rPr>
              <w:t>OK</w:t>
            </w:r>
          </w:p>
        </w:tc>
      </w:tr>
      <w:tr>
        <w:tc>
          <w:tcPr>
            <w:tcW w:type="dxa" w:w="2880"/>
            <w:tcW w:w="7920" w:type="dxa"/>
          </w:tcPr>
          <w:p>
            <w:pPr>
              <w:spacing w:line="480" w:lineRule="auto"/>
            </w:pPr>
            <w:r>
              <w:t xml:space="preserve">I am placing this command before you, Timothy, my child, in accordance with the </w:t>
            </w:r>
            <w:r>
              <w:rPr>
                <w:b/>
              </w:rPr>
              <w:t>prophecies</w:t>
            </w:r>
            <w:r>
              <w:t xml:space="preserve"> previously made about you, that you might fight the good fight,</w:t>
            </w:r>
          </w:p>
        </w:tc>
        <w:tc>
          <w:tcPr>
            <w:tcW w:type="dxa" w:w="2880"/>
            <w:tcW w:w="7920" w:type="dxa"/>
          </w:tcPr>
          <w:p>
            <w:pPr>
              <w:spacing w:line="480" w:lineRule="auto"/>
            </w:pPr>
            <w:r>
              <w:t>Yo pongo esta ordenanza ante ti, Timoteo, mi hijo. Estoy haciendo esto de acuerdo con las profecías que se hicieron previamente relacionadas a ti, para que sea posible que te comprometas en la buena batalla.</w:t>
            </w:r>
          </w:p>
        </w:tc>
        <w:tc>
          <w:tcPr>
            <w:tcW w:type="dxa" w:w="2880"/>
            <w:vAlign w:val="center"/>
            <w:tcW w:w="1440" w:type="dxa"/>
          </w:tcPr>
          <w:p>
            <w:pPr>
              <w:jc w:val="center"/>
            </w:pPr>
            <w:r>
              <w:t>☐</w:t>
            </w:r>
          </w:p>
        </w:tc>
      </w:tr>
      <w:tr>
        <w:tc>
          <w:tcPr>
            <w:tcW w:type="dxa" w:w="2880"/>
            <w:tcW w:w="7920" w:type="dxa"/>
          </w:tcPr>
          <w:p>
            <w:r>
              <w:rPr>
                <w:b/>
              </w:rPr>
              <w:t>1 Peter 1:10</w:t>
            </w:r>
          </w:p>
        </w:tc>
        <w:tc>
          <w:tcPr>
            <w:tcW w:type="dxa" w:w="2880"/>
            <w:tcW w:w="7920" w:type="dxa"/>
          </w:tcPr>
          <w:p>
            <w:r>
              <w:rPr>
                <w:b/>
              </w:rPr>
              <w:t>1 Pedro 1:10</w:t>
            </w:r>
          </w:p>
        </w:tc>
        <w:tc>
          <w:tcPr>
            <w:tcW w:type="dxa" w:w="2880"/>
            <w:tcW w:w="1440" w:type="dxa"/>
          </w:tcPr>
          <w:p>
            <w:pPr>
              <w:jc w:val="center"/>
            </w:pPr>
            <w:r>
              <w:rPr>
                <w:b/>
              </w:rPr>
              <w:t>OK</w:t>
            </w:r>
          </w:p>
        </w:tc>
      </w:tr>
      <w:tr>
        <w:tc>
          <w:tcPr>
            <w:tcW w:type="dxa" w:w="2880"/>
            <w:tcW w:w="7920" w:type="dxa"/>
          </w:tcPr>
          <w:p>
            <w:pPr>
              <w:spacing w:line="480" w:lineRule="auto"/>
            </w:pPr>
            <w:r>
              <w:t xml:space="preserve">Concerning this salvation, the prophets who </w:t>
            </w:r>
            <w:r>
              <w:rPr>
                <w:b/>
              </w:rPr>
              <w:t>prophesied</w:t>
            </w:r>
            <w:r>
              <w:t xml:space="preserve"> about the grace that was to come to you searched diligently and examined carefully,</w:t>
            </w:r>
          </w:p>
        </w:tc>
        <w:tc>
          <w:tcPr>
            <w:tcW w:type="dxa" w:w="2880"/>
            <w:tcW w:w="7920" w:type="dxa"/>
          </w:tcPr>
          <w:p>
            <w:pPr>
              <w:spacing w:line="480" w:lineRule="auto"/>
            </w:pPr>
            <w:r>
              <w:t>Los profetas buscaron y preguntaron cuidadosamente sobre esta salvación, sobre la gracia que será de ustedes.</w:t>
            </w:r>
          </w:p>
        </w:tc>
        <w:tc>
          <w:tcPr>
            <w:tcW w:type="dxa" w:w="2880"/>
            <w:vAlign w:val="center"/>
            <w:tcW w:w="1440" w:type="dxa"/>
          </w:tcPr>
          <w:p>
            <w:pPr>
              <w:jc w:val="center"/>
            </w:pPr>
            <w:r>
              <w:t>☐</w:t>
            </w:r>
          </w:p>
        </w:tc>
      </w:tr>
      <w:tr>
        <w:tc>
          <w:tcPr>
            <w:tcW w:type="dxa" w:w="2880"/>
            <w:tcW w:w="7920" w:type="dxa"/>
          </w:tcPr>
          <w:p>
            <w:r>
              <w:rPr>
                <w:b/>
              </w:rPr>
              <w:t>2 Peter 1:20 (*)</w:t>
            </w:r>
          </w:p>
        </w:tc>
        <w:tc>
          <w:tcPr>
            <w:tcW w:type="dxa" w:w="2880"/>
            <w:tcW w:w="7920" w:type="dxa"/>
          </w:tcPr>
          <w:p>
            <w:r>
              <w:rPr>
                <w:b/>
              </w:rPr>
              <w:t xml:space="preserve">2 Pedro 1:20 </w:t>
            </w:r>
          </w:p>
        </w:tc>
        <w:tc>
          <w:tcPr>
            <w:tcW w:type="dxa" w:w="2880"/>
            <w:tcW w:w="1440" w:type="dxa"/>
          </w:tcPr>
          <w:p>
            <w:pPr>
              <w:jc w:val="center"/>
            </w:pPr>
            <w:r>
              <w:rPr>
                <w:b/>
              </w:rPr>
              <w:t>OK</w:t>
            </w:r>
          </w:p>
        </w:tc>
      </w:tr>
      <w:tr>
        <w:tc>
          <w:tcPr>
            <w:tcW w:type="dxa" w:w="2880"/>
            <w:tcW w:w="7920" w:type="dxa"/>
          </w:tcPr>
          <w:p>
            <w:pPr>
              <w:spacing w:line="480" w:lineRule="auto"/>
            </w:pPr>
            <w:r>
              <w:t xml:space="preserve">Above all, you must understand that no </w:t>
            </w:r>
            <w:r>
              <w:rPr>
                <w:b/>
              </w:rPr>
              <w:t>prophecy</w:t>
            </w:r>
            <w:r>
              <w:t xml:space="preserve"> of scripture comes from someone's own interpretation.</w:t>
            </w:r>
          </w:p>
        </w:tc>
        <w:tc>
          <w:tcPr>
            <w:tcW w:type="dxa" w:w="2880"/>
            <w:tcW w:w="7920" w:type="dxa"/>
          </w:tcPr>
          <w:p>
            <w:pPr>
              <w:spacing w:line="480" w:lineRule="auto"/>
            </w:pPr>
            <w:r>
              <w:t>Sepan esto primero, que ninguna profecía es para la propia interpretación.</w:t>
            </w:r>
          </w:p>
        </w:tc>
        <w:tc>
          <w:tcPr>
            <w:tcW w:type="dxa" w:w="2880"/>
            <w:vAlign w:val="center"/>
            <w:tcW w:w="1440" w:type="dxa"/>
          </w:tcPr>
          <w:p>
            <w:pPr>
              <w:jc w:val="center"/>
            </w:pPr>
            <w:r>
              <w:t>☐</w:t>
            </w:r>
          </w:p>
        </w:tc>
      </w:tr>
      <w:tr>
        <w:tc>
          <w:tcPr>
            <w:tcW w:type="dxa" w:w="2880"/>
            <w:tcW w:w="7920" w:type="dxa"/>
          </w:tcPr>
          <w:p>
            <w:r>
              <w:rPr>
                <w:b/>
              </w:rPr>
              <w:t>2 Peter 1:21 (*)</w:t>
            </w:r>
          </w:p>
        </w:tc>
        <w:tc>
          <w:tcPr>
            <w:tcW w:type="dxa" w:w="2880"/>
            <w:tcW w:w="7920" w:type="dxa"/>
          </w:tcPr>
          <w:p>
            <w:r>
              <w:rPr>
                <w:b/>
              </w:rPr>
              <w:t xml:space="preserve">2 Pedro 1:21 </w:t>
            </w:r>
          </w:p>
        </w:tc>
        <w:tc>
          <w:tcPr>
            <w:tcW w:type="dxa" w:w="2880"/>
            <w:tcW w:w="1440" w:type="dxa"/>
          </w:tcPr>
          <w:p>
            <w:pPr>
              <w:jc w:val="center"/>
            </w:pPr>
            <w:r>
              <w:rPr>
                <w:b/>
              </w:rPr>
              <w:t>OK</w:t>
            </w:r>
          </w:p>
        </w:tc>
      </w:tr>
      <w:tr>
        <w:tc>
          <w:tcPr>
            <w:tcW w:type="dxa" w:w="2880"/>
            <w:tcW w:w="7920" w:type="dxa"/>
          </w:tcPr>
          <w:p>
            <w:pPr>
              <w:spacing w:line="480" w:lineRule="auto"/>
            </w:pPr>
            <w:r>
              <w:t xml:space="preserve">For no </w:t>
            </w:r>
            <w:r>
              <w:rPr>
                <w:b/>
              </w:rPr>
              <w:t>prophecy</w:t>
            </w:r>
            <w:r>
              <w:t xml:space="preserve"> was ever brought by the will of man, but men spoke from God when they were carried along by the Holy Spirit.</w:t>
            </w:r>
          </w:p>
        </w:tc>
        <w:tc>
          <w:tcPr>
            <w:tcW w:type="dxa" w:w="2880"/>
            <w:tcW w:w="7920" w:type="dxa"/>
          </w:tcPr>
          <w:p>
            <w:pPr>
              <w:spacing w:line="480" w:lineRule="auto"/>
            </w:pPr>
            <w:r>
              <w:t>Porque ninguna profecía jamás vino de la voluntad del hombre. En su lugar, hombres movidos por el Espíritu Santo quienes hablaron de Dios.</w:t>
            </w:r>
          </w:p>
        </w:tc>
        <w:tc>
          <w:tcPr>
            <w:tcW w:type="dxa" w:w="2880"/>
            <w:vAlign w:val="center"/>
            <w:tcW w:w="1440" w:type="dxa"/>
          </w:tcPr>
          <w:p>
            <w:pPr>
              <w:jc w:val="center"/>
            </w:pPr>
            <w:r>
              <w:t>☐</w:t>
            </w:r>
          </w:p>
        </w:tc>
      </w:tr>
      <w:tr>
        <w:tc>
          <w:tcPr>
            <w:tcW w:type="dxa" w:w="2880"/>
            <w:tcW w:w="7920" w:type="dxa"/>
          </w:tcPr>
          <w:p>
            <w:r>
              <w:rPr>
                <w:b/>
              </w:rPr>
              <w:t>Jude 1:14</w:t>
            </w:r>
          </w:p>
        </w:tc>
        <w:tc>
          <w:tcPr>
            <w:tcW w:type="dxa" w:w="2880"/>
            <w:tcW w:w="7920" w:type="dxa"/>
          </w:tcPr>
          <w:p>
            <w:r>
              <w:rPr>
                <w:b/>
              </w:rPr>
              <w:t>Judas 1:14</w:t>
            </w:r>
          </w:p>
        </w:tc>
        <w:tc>
          <w:tcPr>
            <w:tcW w:type="dxa" w:w="2880"/>
            <w:tcW w:w="1440" w:type="dxa"/>
          </w:tcPr>
          <w:p>
            <w:pPr>
              <w:jc w:val="center"/>
            </w:pPr>
            <w:r>
              <w:rPr>
                <w:b/>
              </w:rPr>
              <w:t>OK</w:t>
            </w:r>
          </w:p>
        </w:tc>
      </w:tr>
      <w:tr>
        <w:tc>
          <w:tcPr>
            <w:tcW w:type="dxa" w:w="2880"/>
            <w:tcW w:w="7920" w:type="dxa"/>
          </w:tcPr>
          <w:p>
            <w:pPr>
              <w:spacing w:line="480" w:lineRule="auto"/>
            </w:pPr>
            <w:r>
              <w:t xml:space="preserve">Enoch, the seventh from Adam, </w:t>
            </w:r>
            <w:r>
              <w:rPr>
                <w:b/>
              </w:rPr>
              <w:t>prophesied</w:t>
            </w:r>
            <w:r>
              <w:t xml:space="preserve"> about them, saying, "Look! The Lord is coming with thousands and thousands of his holy ones.</w:t>
            </w:r>
          </w:p>
        </w:tc>
        <w:tc>
          <w:tcPr>
            <w:tcW w:type="dxa" w:w="2880"/>
            <w:tcW w:w="7920" w:type="dxa"/>
          </w:tcPr>
          <w:p>
            <w:pPr>
              <w:spacing w:line="480" w:lineRule="auto"/>
            </w:pPr>
            <w:r>
              <w:t>Enoc, el séptimo desde Adán profetizó acerca de ellos, diciendo: "¡Miren! el Señor viene con miles y miles de Sus santos.</w:t>
            </w:r>
          </w:p>
        </w:tc>
        <w:tc>
          <w:tcPr>
            <w:tcW w:type="dxa" w:w="2880"/>
            <w:vAlign w:val="center"/>
            <w:tcW w:w="1440" w:type="dxa"/>
          </w:tcPr>
          <w:p>
            <w:pPr>
              <w:jc w:val="center"/>
            </w:pPr>
            <w:r>
              <w:t>☐</w:t>
            </w:r>
          </w:p>
        </w:tc>
      </w:tr>
      <w:tr>
        <w:tc>
          <w:tcPr>
            <w:tcW w:type="dxa" w:w="2880"/>
            <w:tcW w:w="7920" w:type="dxa"/>
          </w:tcPr>
          <w:p>
            <w:r>
              <w:rPr>
                <w:b/>
              </w:rPr>
              <w:t>Revelation 1:3</w:t>
            </w:r>
          </w:p>
        </w:tc>
        <w:tc>
          <w:tcPr>
            <w:tcW w:type="dxa" w:w="2880"/>
            <w:tcW w:w="7920" w:type="dxa"/>
          </w:tcPr>
          <w:p>
            <w:r>
              <w:rPr>
                <w:b/>
              </w:rPr>
              <w:t>Apocalipsis 1:3</w:t>
            </w:r>
          </w:p>
        </w:tc>
        <w:tc>
          <w:tcPr>
            <w:tcW w:type="dxa" w:w="2880"/>
            <w:tcW w:w="1440" w:type="dxa"/>
          </w:tcPr>
          <w:p>
            <w:pPr>
              <w:jc w:val="center"/>
            </w:pPr>
            <w:r>
              <w:rPr>
                <w:b/>
              </w:rPr>
              <w:t>OK</w:t>
            </w:r>
          </w:p>
        </w:tc>
      </w:tr>
      <w:tr>
        <w:tc>
          <w:tcPr>
            <w:tcW w:type="dxa" w:w="2880"/>
            <w:tcW w:w="7920" w:type="dxa"/>
          </w:tcPr>
          <w:p>
            <w:pPr>
              <w:spacing w:line="480" w:lineRule="auto"/>
            </w:pPr>
            <w:r>
              <w:t xml:space="preserve">Blessed is the one who reads aloud this </w:t>
            </w:r>
            <w:r>
              <w:rPr>
                <w:b/>
              </w:rPr>
              <w:t>prophecy</w:t>
            </w:r>
            <w:r>
              <w:t xml:space="preserve"> and those who listen to the words of this </w:t>
            </w:r>
            <w:r>
              <w:rPr>
                <w:b/>
              </w:rPr>
              <w:t>prophecy</w:t>
            </w:r>
            <w:r>
              <w:t xml:space="preserve"> and who obey what is written in it, because the time is near.</w:t>
            </w:r>
          </w:p>
        </w:tc>
        <w:tc>
          <w:tcPr>
            <w:tcW w:type="dxa" w:w="2880"/>
            <w:tcW w:w="7920" w:type="dxa"/>
          </w:tcPr>
          <w:p>
            <w:pPr>
              <w:spacing w:line="480" w:lineRule="auto"/>
            </w:pPr>
            <w:r>
              <w:t>Bendito el que lee, y quienes oyen las palabras de esta profecía y quienes obedecen lo que está escrito en ella, porque el tiempo está cerca.</w:t>
            </w:r>
          </w:p>
        </w:tc>
        <w:tc>
          <w:tcPr>
            <w:tcW w:type="dxa" w:w="2880"/>
            <w:vAlign w:val="center"/>
            <w:tcW w:w="1440" w:type="dxa"/>
          </w:tcPr>
          <w:p>
            <w:pPr>
              <w:jc w:val="center"/>
            </w:pPr>
            <w:r>
              <w:t>☐</w:t>
            </w:r>
          </w:p>
        </w:tc>
      </w:tr>
      <w:tr>
        <w:tc>
          <w:tcPr>
            <w:tcW w:type="dxa" w:w="2880"/>
            <w:tcW w:w="7920" w:type="dxa"/>
          </w:tcPr>
          <w:p>
            <w:r>
              <w:rPr>
                <w:b/>
              </w:rPr>
              <w:t>Revelation 11:3</w:t>
            </w:r>
          </w:p>
        </w:tc>
        <w:tc>
          <w:tcPr>
            <w:tcW w:type="dxa" w:w="2880"/>
            <w:tcW w:w="7920" w:type="dxa"/>
          </w:tcPr>
          <w:p>
            <w:r>
              <w:rPr>
                <w:b/>
              </w:rPr>
              <w:t>Apocalipsis 11:3</w:t>
            </w:r>
          </w:p>
        </w:tc>
        <w:tc>
          <w:tcPr>
            <w:tcW w:type="dxa" w:w="2880"/>
            <w:tcW w:w="1440" w:type="dxa"/>
          </w:tcPr>
          <w:p>
            <w:pPr>
              <w:jc w:val="center"/>
            </w:pPr>
            <w:r>
              <w:rPr>
                <w:b/>
              </w:rPr>
              <w:t>OK</w:t>
            </w:r>
          </w:p>
        </w:tc>
      </w:tr>
      <w:tr>
        <w:tc>
          <w:tcPr>
            <w:tcW w:type="dxa" w:w="2880"/>
            <w:tcW w:w="7920" w:type="dxa"/>
          </w:tcPr>
          <w:p>
            <w:pPr>
              <w:spacing w:line="480" w:lineRule="auto"/>
            </w:pPr>
            <w:r>
              <w:t xml:space="preserve">I will give my two witnesses authority to </w:t>
            </w:r>
            <w:r>
              <w:rPr>
                <w:b/>
              </w:rPr>
              <w:t>prophesy</w:t>
            </w:r>
            <w:r>
              <w:t xml:space="preserve"> for 1,260 days, clothed in sackcloth."</w:t>
            </w:r>
          </w:p>
        </w:tc>
        <w:tc>
          <w:tcPr>
            <w:tcW w:type="dxa" w:w="2880"/>
            <w:tcW w:w="7920" w:type="dxa"/>
          </w:tcPr>
          <w:p>
            <w:pPr>
              <w:spacing w:line="480" w:lineRule="auto"/>
            </w:pPr>
            <w:r>
              <w:t>Yo le daré a mis dos testigos autoridad para profetizar por 1,260 días, vestidos en sacos."</w:t>
            </w:r>
          </w:p>
        </w:tc>
        <w:tc>
          <w:tcPr>
            <w:tcW w:type="dxa" w:w="2880"/>
            <w:vAlign w:val="center"/>
            <w:tcW w:w="1440" w:type="dxa"/>
          </w:tcPr>
          <w:p>
            <w:pPr>
              <w:jc w:val="center"/>
            </w:pPr>
            <w:r>
              <w:t>☐</w:t>
            </w:r>
          </w:p>
        </w:tc>
      </w:tr>
    </w:tbl>
    <w:p>
      <w:pPr>
        <w:pStyle w:val="Heading1"/>
        <w:spacing w:before="0"/>
      </w:pPr>
      <w:r>
        <w:t>redeem (G3084, G1805)</w:t>
      </w:r>
    </w:p>
    <w:p>
      <w:r/>
      <w:r>
        <w:t>This word can mean:</w:t>
      </w:r>
      <w:r/>
      <w:r/>
    </w:p>
    <w:p>
      <w:pPr>
        <w:pStyle w:val="ListBullet"/>
        <w:spacing w:line="240" w:lineRule="auto"/>
        <w:ind w:left="720"/>
      </w:pPr>
      <w:r/>
      <w:r>
        <w:t>To release someone from bondage by paying what is required.</w:t>
      </w:r>
      <w:r/>
    </w:p>
    <w:p>
      <w:pPr>
        <w:pStyle w:val="ListBullet"/>
        <w:spacing w:line="240" w:lineRule="auto"/>
        <w:ind w:left="720"/>
      </w:pPr>
      <w:r/>
      <w:r>
        <w:t>To buy back.</w:t>
      </w:r>
      <w:r/>
    </w:p>
    <w:p>
      <w:pPr>
        <w:pStyle w:val="ListBullet"/>
        <w:spacing w:line="240" w:lineRule="auto" w:after="0"/>
        <w:ind w:left="720"/>
      </w:pPr>
      <w:r/>
      <w:r>
        <w:t>To use time or an opportunity in a wise way to do something good.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Luke 24:21</w:t>
            </w:r>
          </w:p>
        </w:tc>
        <w:tc>
          <w:tcPr>
            <w:tcW w:type="dxa" w:w="2880"/>
            <w:tcW w:w="7920" w:type="dxa"/>
          </w:tcPr>
          <w:p>
            <w:r>
              <w:rPr>
                <w:b/>
              </w:rPr>
              <w:t>Lucas 24:21</w:t>
            </w:r>
          </w:p>
        </w:tc>
        <w:tc>
          <w:tcPr>
            <w:tcW w:type="dxa" w:w="2880"/>
            <w:tcW w:w="1440" w:type="dxa"/>
          </w:tcPr>
          <w:p>
            <w:pPr>
              <w:jc w:val="center"/>
            </w:pPr>
            <w:r>
              <w:rPr>
                <w:b/>
              </w:rPr>
              <w:t>OK</w:t>
            </w:r>
          </w:p>
        </w:tc>
      </w:tr>
      <w:tr>
        <w:tc>
          <w:tcPr>
            <w:tcW w:type="dxa" w:w="2880"/>
            <w:tcW w:w="7920" w:type="dxa"/>
          </w:tcPr>
          <w:p>
            <w:pPr>
              <w:spacing w:line="480" w:lineRule="auto"/>
            </w:pPr>
            <w:r>
              <w:t xml:space="preserve">But we hoped that he was the one who was going to </w:t>
            </w:r>
            <w:r>
              <w:rPr>
                <w:b/>
              </w:rPr>
              <w:t>redeem</w:t>
            </w:r>
            <w:r>
              <w:t xml:space="preserve"> Israel. Yes, and what is more, it is now the third day since all these things happened.</w:t>
            </w:r>
          </w:p>
        </w:tc>
        <w:tc>
          <w:tcPr>
            <w:tcW w:type="dxa" w:w="2880"/>
            <w:tcW w:w="7920" w:type="dxa"/>
          </w:tcPr>
          <w:p>
            <w:pPr>
              <w:spacing w:line="480" w:lineRule="auto"/>
            </w:pPr>
            <w:r>
              <w:t>Pero nosotros esperábamos que fuera Él quién liberará a Israel. Sí, y además de todo esto, hoy es el tercer día desde que han pasado estas cosas.</w:t>
            </w:r>
          </w:p>
        </w:tc>
        <w:tc>
          <w:tcPr>
            <w:tcW w:type="dxa" w:w="2880"/>
            <w:vAlign w:val="center"/>
            <w:tcW w:w="1440" w:type="dxa"/>
          </w:tcPr>
          <w:p>
            <w:pPr>
              <w:jc w:val="center"/>
            </w:pPr>
            <w:r>
              <w:t>☐</w:t>
            </w:r>
          </w:p>
        </w:tc>
      </w:tr>
      <w:tr>
        <w:tc>
          <w:tcPr>
            <w:tcW w:type="dxa" w:w="2880"/>
            <w:tcW w:w="7920" w:type="dxa"/>
          </w:tcPr>
          <w:p>
            <w:r>
              <w:rPr>
                <w:b/>
              </w:rPr>
              <w:t>Galatians 3:13</w:t>
            </w:r>
          </w:p>
        </w:tc>
        <w:tc>
          <w:tcPr>
            <w:tcW w:type="dxa" w:w="2880"/>
            <w:tcW w:w="7920" w:type="dxa"/>
          </w:tcPr>
          <w:p>
            <w:r>
              <w:rPr>
                <w:b/>
              </w:rPr>
              <w:t>Gálatas 3:13</w:t>
            </w:r>
          </w:p>
        </w:tc>
        <w:tc>
          <w:tcPr>
            <w:tcW w:type="dxa" w:w="2880"/>
            <w:tcW w:w="1440" w:type="dxa"/>
          </w:tcPr>
          <w:p>
            <w:pPr>
              <w:jc w:val="center"/>
            </w:pPr>
            <w:r>
              <w:rPr>
                <w:b/>
              </w:rPr>
              <w:t>OK</w:t>
            </w:r>
          </w:p>
        </w:tc>
      </w:tr>
      <w:tr>
        <w:tc>
          <w:tcPr>
            <w:tcW w:type="dxa" w:w="2880"/>
            <w:tcW w:w="7920" w:type="dxa"/>
          </w:tcPr>
          <w:p>
            <w:pPr>
              <w:spacing w:line="480" w:lineRule="auto"/>
            </w:pPr>
            <w:r>
              <w:t xml:space="preserve">Christ </w:t>
            </w:r>
            <w:r>
              <w:rPr>
                <w:b/>
              </w:rPr>
              <w:t>redeemed</w:t>
            </w:r>
            <w:r>
              <w:t xml:space="preserve"> us from the curse of the law by becoming a curse for us—for it is written, "Cursed is everyone who hangs on a tree"—</w:t>
            </w:r>
          </w:p>
        </w:tc>
        <w:tc>
          <w:tcPr>
            <w:tcW w:type="dxa" w:w="2880"/>
            <w:tcW w:w="7920" w:type="dxa"/>
          </w:tcPr>
          <w:p>
            <w:pPr>
              <w:spacing w:line="480" w:lineRule="auto"/>
            </w:pPr>
            <w:r>
              <w:t>Cristo nos redimió de la maldición de la ley al hacerse maldición por nosotros, pues así está escrito: "MALDITO ES TODO AQUEL QUE ES COLGADO EN UN ÁRBOL."</w:t>
            </w:r>
          </w:p>
        </w:tc>
        <w:tc>
          <w:tcPr>
            <w:tcW w:type="dxa" w:w="2880"/>
            <w:vAlign w:val="center"/>
            <w:tcW w:w="1440" w:type="dxa"/>
          </w:tcPr>
          <w:p>
            <w:pPr>
              <w:jc w:val="center"/>
            </w:pPr>
            <w:r>
              <w:t>☐</w:t>
            </w:r>
          </w:p>
        </w:tc>
      </w:tr>
      <w:tr>
        <w:tc>
          <w:tcPr>
            <w:tcW w:type="dxa" w:w="2880"/>
            <w:tcW w:w="7920" w:type="dxa"/>
          </w:tcPr>
          <w:p>
            <w:r>
              <w:rPr>
                <w:b/>
              </w:rPr>
              <w:t>Galatians 4:5</w:t>
            </w:r>
          </w:p>
        </w:tc>
        <w:tc>
          <w:tcPr>
            <w:tcW w:type="dxa" w:w="2880"/>
            <w:tcW w:w="7920" w:type="dxa"/>
          </w:tcPr>
          <w:p>
            <w:r>
              <w:rPr>
                <w:b/>
              </w:rPr>
              <w:t>Gálatas 4:5</w:t>
            </w:r>
          </w:p>
        </w:tc>
        <w:tc>
          <w:tcPr>
            <w:tcW w:type="dxa" w:w="2880"/>
            <w:tcW w:w="1440" w:type="dxa"/>
          </w:tcPr>
          <w:p>
            <w:pPr>
              <w:jc w:val="center"/>
            </w:pPr>
            <w:r>
              <w:rPr>
                <w:b/>
              </w:rPr>
              <w:t>OK</w:t>
            </w:r>
          </w:p>
        </w:tc>
      </w:tr>
      <w:tr>
        <w:tc>
          <w:tcPr>
            <w:tcW w:type="dxa" w:w="2880"/>
            <w:tcW w:w="7920" w:type="dxa"/>
          </w:tcPr>
          <w:p>
            <w:pPr>
              <w:spacing w:line="480" w:lineRule="auto"/>
            </w:pPr>
            <w:r>
              <w:t xml:space="preserve">so that he might </w:t>
            </w:r>
            <w:r>
              <w:rPr>
                <w:b/>
              </w:rPr>
              <w:t>redeem</w:t>
            </w:r>
            <w:r>
              <w:t xml:space="preserve"> those under the law, so that we might receive adoption as sons.</w:t>
            </w:r>
          </w:p>
        </w:tc>
        <w:tc>
          <w:tcPr>
            <w:tcW w:type="dxa" w:w="2880"/>
            <w:tcW w:w="7920" w:type="dxa"/>
          </w:tcPr>
          <w:p>
            <w:pPr>
              <w:spacing w:line="480" w:lineRule="auto"/>
            </w:pPr>
            <w:r>
              <w:t>Él hizo esto para redimir a aquellos bajo la ley, para que pudiéramos recibir adopción como hijos.</w:t>
            </w:r>
          </w:p>
        </w:tc>
        <w:tc>
          <w:tcPr>
            <w:tcW w:type="dxa" w:w="2880"/>
            <w:vAlign w:val="center"/>
            <w:tcW w:w="1440" w:type="dxa"/>
          </w:tcPr>
          <w:p>
            <w:pPr>
              <w:jc w:val="center"/>
            </w:pPr>
            <w:r>
              <w:t>☐</w:t>
            </w:r>
          </w:p>
        </w:tc>
      </w:tr>
      <w:tr>
        <w:tc>
          <w:tcPr>
            <w:tcW w:type="dxa" w:w="2880"/>
            <w:tcW w:w="7920" w:type="dxa"/>
          </w:tcPr>
          <w:p>
            <w:r>
              <w:rPr>
                <w:b/>
              </w:rPr>
              <w:t>Ephesians 5:16</w:t>
            </w:r>
          </w:p>
        </w:tc>
        <w:tc>
          <w:tcPr>
            <w:tcW w:type="dxa" w:w="2880"/>
            <w:tcW w:w="7920" w:type="dxa"/>
          </w:tcPr>
          <w:p>
            <w:r>
              <w:rPr>
                <w:b/>
              </w:rPr>
              <w:t>Efesios 5:16</w:t>
            </w:r>
          </w:p>
        </w:tc>
        <w:tc>
          <w:tcPr>
            <w:tcW w:type="dxa" w:w="2880"/>
            <w:tcW w:w="1440" w:type="dxa"/>
          </w:tcPr>
          <w:p>
            <w:pPr>
              <w:jc w:val="center"/>
            </w:pPr>
            <w:r>
              <w:rPr>
                <w:b/>
              </w:rPr>
              <w:t>OK</w:t>
            </w:r>
          </w:p>
        </w:tc>
      </w:tr>
      <w:tr>
        <w:tc>
          <w:tcPr>
            <w:tcW w:type="dxa" w:w="2880"/>
            <w:tcW w:w="7920" w:type="dxa"/>
          </w:tcPr>
          <w:p>
            <w:pPr>
              <w:spacing w:line="480" w:lineRule="auto"/>
            </w:pPr>
            <w:r>
              <w:rPr>
                <w:b/>
              </w:rPr>
              <w:t>Redeem</w:t>
            </w:r>
            <w:r>
              <w:t xml:space="preserve"> the time because the days are evil.</w:t>
            </w:r>
          </w:p>
        </w:tc>
        <w:tc>
          <w:tcPr>
            <w:tcW w:type="dxa" w:w="2880"/>
            <w:tcW w:w="7920" w:type="dxa"/>
          </w:tcPr>
          <w:p>
            <w:pPr>
              <w:spacing w:line="480" w:lineRule="auto"/>
            </w:pPr>
            <w:r>
              <w:t>Rediman el tiempo, porque los días son malos.</w:t>
            </w:r>
          </w:p>
        </w:tc>
        <w:tc>
          <w:tcPr>
            <w:tcW w:type="dxa" w:w="2880"/>
            <w:vAlign w:val="center"/>
            <w:tcW w:w="1440" w:type="dxa"/>
          </w:tcPr>
          <w:p>
            <w:pPr>
              <w:jc w:val="center"/>
            </w:pPr>
            <w:r>
              <w:t>☐</w:t>
            </w:r>
          </w:p>
        </w:tc>
      </w:tr>
      <w:tr>
        <w:tc>
          <w:tcPr>
            <w:tcW w:type="dxa" w:w="2880"/>
            <w:tcW w:w="7920" w:type="dxa"/>
          </w:tcPr>
          <w:p>
            <w:r>
              <w:rPr>
                <w:b/>
              </w:rPr>
              <w:t>Colossians 4:5</w:t>
            </w:r>
          </w:p>
        </w:tc>
        <w:tc>
          <w:tcPr>
            <w:tcW w:type="dxa" w:w="2880"/>
            <w:tcW w:w="7920" w:type="dxa"/>
          </w:tcPr>
          <w:p>
            <w:r>
              <w:rPr>
                <w:b/>
              </w:rPr>
              <w:t>Colosenses 4:5</w:t>
            </w:r>
          </w:p>
        </w:tc>
        <w:tc>
          <w:tcPr>
            <w:tcW w:type="dxa" w:w="2880"/>
            <w:tcW w:w="1440" w:type="dxa"/>
          </w:tcPr>
          <w:p>
            <w:pPr>
              <w:jc w:val="center"/>
            </w:pPr>
            <w:r>
              <w:rPr>
                <w:b/>
              </w:rPr>
              <w:t>OK</w:t>
            </w:r>
          </w:p>
        </w:tc>
      </w:tr>
      <w:tr>
        <w:tc>
          <w:tcPr>
            <w:tcW w:type="dxa" w:w="2880"/>
            <w:tcW w:w="7920" w:type="dxa"/>
          </w:tcPr>
          <w:p>
            <w:pPr>
              <w:spacing w:line="480" w:lineRule="auto"/>
            </w:pPr>
            <w:r>
              <w:t xml:space="preserve">Walk in wisdom toward those outside, and </w:t>
            </w:r>
            <w:r>
              <w:rPr>
                <w:b/>
              </w:rPr>
              <w:t>redeem</w:t>
            </w:r>
            <w:r>
              <w:t xml:space="preserve"> the time.</w:t>
            </w:r>
          </w:p>
        </w:tc>
        <w:tc>
          <w:tcPr>
            <w:tcW w:type="dxa" w:w="2880"/>
            <w:tcW w:w="7920" w:type="dxa"/>
          </w:tcPr>
          <w:p>
            <w:pPr>
              <w:spacing w:line="480" w:lineRule="auto"/>
            </w:pPr>
            <w:r>
              <w:t>Caminen en sabiduría hacia aquellos de afuera, y rediman el tiempo.</w:t>
            </w:r>
          </w:p>
        </w:tc>
        <w:tc>
          <w:tcPr>
            <w:tcW w:type="dxa" w:w="2880"/>
            <w:vAlign w:val="center"/>
            <w:tcW w:w="1440" w:type="dxa"/>
          </w:tcPr>
          <w:p>
            <w:pPr>
              <w:jc w:val="center"/>
            </w:pPr>
            <w:r>
              <w:t>☐</w:t>
            </w:r>
          </w:p>
        </w:tc>
      </w:tr>
      <w:tr>
        <w:tc>
          <w:tcPr>
            <w:tcW w:type="dxa" w:w="2880"/>
            <w:tcW w:w="7920" w:type="dxa"/>
          </w:tcPr>
          <w:p>
            <w:r>
              <w:rPr>
                <w:b/>
              </w:rPr>
              <w:t>Titus 2:14</w:t>
            </w:r>
          </w:p>
        </w:tc>
        <w:tc>
          <w:tcPr>
            <w:tcW w:type="dxa" w:w="2880"/>
            <w:tcW w:w="7920" w:type="dxa"/>
          </w:tcPr>
          <w:p>
            <w:r>
              <w:rPr>
                <w:b/>
              </w:rPr>
              <w:t>Tito 2:14</w:t>
            </w:r>
          </w:p>
        </w:tc>
        <w:tc>
          <w:tcPr>
            <w:tcW w:type="dxa" w:w="2880"/>
            <w:tcW w:w="1440" w:type="dxa"/>
          </w:tcPr>
          <w:p>
            <w:pPr>
              <w:jc w:val="center"/>
            </w:pPr>
            <w:r>
              <w:rPr>
                <w:b/>
              </w:rPr>
              <w:t>OK</w:t>
            </w:r>
          </w:p>
        </w:tc>
      </w:tr>
      <w:tr>
        <w:tc>
          <w:tcPr>
            <w:tcW w:type="dxa" w:w="2880"/>
            <w:tcW w:w="7920" w:type="dxa"/>
          </w:tcPr>
          <w:p>
            <w:pPr>
              <w:spacing w:line="480" w:lineRule="auto"/>
            </w:pPr>
            <w:r>
              <w:t xml:space="preserve">Jesus gave himself for us in order to </w:t>
            </w:r>
            <w:r>
              <w:rPr>
                <w:b/>
              </w:rPr>
              <w:t>redeem</w:t>
            </w:r>
            <w:r>
              <w:t xml:space="preserve"> us from all lawlessness and to make pure for himself a special people who are eager to do good works.</w:t>
            </w:r>
          </w:p>
        </w:tc>
        <w:tc>
          <w:tcPr>
            <w:tcW w:type="dxa" w:w="2880"/>
            <w:tcW w:w="7920" w:type="dxa"/>
          </w:tcPr>
          <w:p>
            <w:pPr>
              <w:spacing w:line="480" w:lineRule="auto"/>
            </w:pPr>
            <w:r>
              <w:t>Jesús se entregó a Sí mismo por nosotros para redimirnos de todo desorden y purificar, para Sí mismo a personas especiales quienes estén deseosas de hacer buenas obras.</w:t>
            </w:r>
          </w:p>
        </w:tc>
        <w:tc>
          <w:tcPr>
            <w:tcW w:type="dxa" w:w="2880"/>
            <w:vAlign w:val="center"/>
            <w:tcW w:w="1440" w:type="dxa"/>
          </w:tcPr>
          <w:p>
            <w:pPr>
              <w:jc w:val="center"/>
            </w:pPr>
            <w:r>
              <w:t>☐</w:t>
            </w:r>
          </w:p>
        </w:tc>
      </w:tr>
      <w:tr>
        <w:tc>
          <w:tcPr>
            <w:tcW w:type="dxa" w:w="2880"/>
            <w:tcW w:w="7920" w:type="dxa"/>
          </w:tcPr>
          <w:p>
            <w:r>
              <w:rPr>
                <w:b/>
              </w:rPr>
              <w:t>1 Peter 1:18</w:t>
            </w:r>
          </w:p>
        </w:tc>
        <w:tc>
          <w:tcPr>
            <w:tcW w:type="dxa" w:w="2880"/>
            <w:tcW w:w="7920" w:type="dxa"/>
          </w:tcPr>
          <w:p>
            <w:r>
              <w:rPr>
                <w:b/>
              </w:rPr>
              <w:t>1 Pedro 1:18</w:t>
            </w:r>
          </w:p>
        </w:tc>
        <w:tc>
          <w:tcPr>
            <w:tcW w:type="dxa" w:w="2880"/>
            <w:tcW w:w="1440" w:type="dxa"/>
          </w:tcPr>
          <w:p>
            <w:pPr>
              <w:jc w:val="center"/>
            </w:pPr>
            <w:r>
              <w:rPr>
                <w:b/>
              </w:rPr>
              <w:t>OK</w:t>
            </w:r>
          </w:p>
        </w:tc>
      </w:tr>
      <w:tr>
        <w:tc>
          <w:tcPr>
            <w:tcW w:type="dxa" w:w="2880"/>
            <w:tcW w:w="7920" w:type="dxa"/>
          </w:tcPr>
          <w:p>
            <w:pPr>
              <w:spacing w:line="480" w:lineRule="auto"/>
            </w:pPr>
            <w:r>
              <w:t xml:space="preserve">You know that it was not with perishable silver or gold that you have been </w:t>
            </w:r>
            <w:r>
              <w:rPr>
                <w:b/>
              </w:rPr>
              <w:t>redeemed</w:t>
            </w:r>
            <w:r>
              <w:t xml:space="preserve"> from the futile behavior that you inherited from your ancestors,</w:t>
            </w:r>
          </w:p>
        </w:tc>
        <w:tc>
          <w:tcPr>
            <w:tcW w:type="dxa" w:w="2880"/>
            <w:tcW w:w="7920" w:type="dxa"/>
          </w:tcPr>
          <w:p>
            <w:pPr>
              <w:spacing w:line="480" w:lineRule="auto"/>
            </w:pPr>
            <w:r>
              <w:t>Ustedes saben que no fue con oro ni plata, cosas perecederas, que ustedes han sido redimidos del comportamiento tonto que aprendieron de sus padres,</w:t>
            </w:r>
          </w:p>
        </w:tc>
        <w:tc>
          <w:tcPr>
            <w:tcW w:type="dxa" w:w="2880"/>
            <w:vAlign w:val="center"/>
            <w:tcW w:w="1440" w:type="dxa"/>
          </w:tcPr>
          <w:p>
            <w:pPr>
              <w:jc w:val="center"/>
            </w:pPr>
            <w:r>
              <w:t>☐</w:t>
            </w:r>
          </w:p>
        </w:tc>
      </w:tr>
    </w:tbl>
    <w:p>
      <w:pPr>
        <w:pStyle w:val="Heading1"/>
        <w:spacing w:before="0"/>
      </w:pPr>
      <w:r>
        <w:t>redemption (G3085, G629)</w:t>
      </w:r>
    </w:p>
    <w:p>
      <w:pPr>
        <w:spacing w:after="0"/>
      </w:pPr>
      <w:r/>
      <w:r>
        <w:t>This word means a rescue and freedom made possible because of a price that was paid. Redemption is the result of being redeemed.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Luke 1:68</w:t>
            </w:r>
          </w:p>
        </w:tc>
        <w:tc>
          <w:tcPr>
            <w:tcW w:type="dxa" w:w="2880"/>
            <w:tcW w:w="7920" w:type="dxa"/>
          </w:tcPr>
          <w:p>
            <w:r>
              <w:rPr>
                <w:b/>
              </w:rPr>
              <w:t>Lucas 1:68</w:t>
            </w:r>
          </w:p>
        </w:tc>
        <w:tc>
          <w:tcPr>
            <w:tcW w:type="dxa" w:w="2880"/>
            <w:tcW w:w="1440" w:type="dxa"/>
          </w:tcPr>
          <w:p>
            <w:pPr>
              <w:jc w:val="center"/>
            </w:pPr>
            <w:r>
              <w:rPr>
                <w:b/>
              </w:rPr>
              <w:t>OK</w:t>
            </w:r>
          </w:p>
        </w:tc>
      </w:tr>
      <w:tr>
        <w:tc>
          <w:tcPr>
            <w:tcW w:type="dxa" w:w="2880"/>
            <w:tcW w:w="7920" w:type="dxa"/>
          </w:tcPr>
          <w:p>
            <w:pPr>
              <w:spacing w:line="480" w:lineRule="auto"/>
            </w:pPr>
            <w:r>
              <w:t xml:space="preserve">"Praised be the Lord, the God of Israel, for he has come to help and he has accomplished </w:t>
            </w:r>
            <w:r>
              <w:rPr>
                <w:b/>
              </w:rPr>
              <w:t>redemption</w:t>
            </w:r>
            <w:r>
              <w:t xml:space="preserve"> for his people.</w:t>
            </w:r>
          </w:p>
        </w:tc>
        <w:tc>
          <w:tcPr>
            <w:tcW w:type="dxa" w:w="2880"/>
            <w:tcW w:w="7920" w:type="dxa"/>
          </w:tcPr>
          <w:p>
            <w:pPr>
              <w:spacing w:line="480" w:lineRule="auto"/>
            </w:pPr>
            <w:r>
              <w:t>"Alabado sea el Señor, el Dios de Israel, porque Él ha venido a ayudar y Él ha redimido a su pueblo.</w:t>
            </w:r>
          </w:p>
        </w:tc>
        <w:tc>
          <w:tcPr>
            <w:tcW w:type="dxa" w:w="2880"/>
            <w:vAlign w:val="center"/>
            <w:tcW w:w="1440" w:type="dxa"/>
          </w:tcPr>
          <w:p>
            <w:pPr>
              <w:jc w:val="center"/>
            </w:pPr>
            <w:r>
              <w:t>☐</w:t>
            </w:r>
          </w:p>
        </w:tc>
      </w:tr>
      <w:tr>
        <w:tc>
          <w:tcPr>
            <w:tcW w:type="dxa" w:w="2880"/>
            <w:tcW w:w="7920" w:type="dxa"/>
          </w:tcPr>
          <w:p>
            <w:r>
              <w:rPr>
                <w:b/>
              </w:rPr>
              <w:t>Luke 2:38</w:t>
            </w:r>
          </w:p>
        </w:tc>
        <w:tc>
          <w:tcPr>
            <w:tcW w:type="dxa" w:w="2880"/>
            <w:tcW w:w="7920" w:type="dxa"/>
          </w:tcPr>
          <w:p>
            <w:r>
              <w:rPr>
                <w:b/>
              </w:rPr>
              <w:t>Lucas 2:38</w:t>
            </w:r>
          </w:p>
        </w:tc>
        <w:tc>
          <w:tcPr>
            <w:tcW w:type="dxa" w:w="2880"/>
            <w:tcW w:w="1440" w:type="dxa"/>
          </w:tcPr>
          <w:p>
            <w:pPr>
              <w:jc w:val="center"/>
            </w:pPr>
            <w:r>
              <w:rPr>
                <w:b/>
              </w:rPr>
              <w:t>OK</w:t>
            </w:r>
          </w:p>
        </w:tc>
      </w:tr>
      <w:tr>
        <w:tc>
          <w:tcPr>
            <w:tcW w:type="dxa" w:w="2880"/>
            <w:tcW w:w="7920" w:type="dxa"/>
          </w:tcPr>
          <w:p>
            <w:pPr>
              <w:spacing w:line="480" w:lineRule="auto"/>
            </w:pPr>
            <w:r>
              <w:t xml:space="preserve">At that very hour she came near to them and began giving thanks to God, and she spoke about the child to everyone who had been waiting for the </w:t>
            </w:r>
            <w:r>
              <w:rPr>
                <w:b/>
              </w:rPr>
              <w:t>redemption</w:t>
            </w:r>
            <w:r>
              <w:t xml:space="preserve"> of Jerusalem.</w:t>
            </w:r>
          </w:p>
        </w:tc>
        <w:tc>
          <w:tcPr>
            <w:tcW w:type="dxa" w:w="2880"/>
            <w:tcW w:w="7920" w:type="dxa"/>
          </w:tcPr>
          <w:p>
            <w:pPr>
              <w:spacing w:line="480" w:lineRule="auto"/>
            </w:pPr>
            <w:r>
              <w:t>En esa misma hora, ella vino hacia ellos y comenzó a darle gracias a Dios y ella habló acerca del niño a todos los que habían estado esperando por la redención de Jerusalén.</w:t>
            </w:r>
          </w:p>
        </w:tc>
        <w:tc>
          <w:tcPr>
            <w:tcW w:type="dxa" w:w="2880"/>
            <w:vAlign w:val="center"/>
            <w:tcW w:w="1440" w:type="dxa"/>
          </w:tcPr>
          <w:p>
            <w:pPr>
              <w:jc w:val="center"/>
            </w:pPr>
            <w:r>
              <w:t>☐</w:t>
            </w:r>
          </w:p>
        </w:tc>
      </w:tr>
      <w:tr>
        <w:tc>
          <w:tcPr>
            <w:tcW w:type="dxa" w:w="2880"/>
            <w:tcW w:w="7920" w:type="dxa"/>
          </w:tcPr>
          <w:p>
            <w:r>
              <w:rPr>
                <w:b/>
              </w:rPr>
              <w:t>Luke 21:28</w:t>
            </w:r>
          </w:p>
        </w:tc>
        <w:tc>
          <w:tcPr>
            <w:tcW w:type="dxa" w:w="2880"/>
            <w:tcW w:w="7920" w:type="dxa"/>
          </w:tcPr>
          <w:p>
            <w:r>
              <w:rPr>
                <w:b/>
              </w:rPr>
              <w:t>Lucas 21:28</w:t>
            </w:r>
          </w:p>
        </w:tc>
        <w:tc>
          <w:tcPr>
            <w:tcW w:type="dxa" w:w="2880"/>
            <w:tcW w:w="1440" w:type="dxa"/>
          </w:tcPr>
          <w:p>
            <w:pPr>
              <w:jc w:val="center"/>
            </w:pPr>
            <w:r>
              <w:rPr>
                <w:b/>
              </w:rPr>
              <w:t>OK</w:t>
            </w:r>
          </w:p>
        </w:tc>
      </w:tr>
      <w:tr>
        <w:tc>
          <w:tcPr>
            <w:tcW w:type="dxa" w:w="2880"/>
            <w:tcW w:w="7920" w:type="dxa"/>
          </w:tcPr>
          <w:p>
            <w:pPr>
              <w:spacing w:line="480" w:lineRule="auto"/>
            </w:pPr>
            <w:r>
              <w:t xml:space="preserve">But when these things begin to happen, stand up and lift up your heads, because your </w:t>
            </w:r>
            <w:r>
              <w:rPr>
                <w:b/>
              </w:rPr>
              <w:t>redemption</w:t>
            </w:r>
            <w:r>
              <w:t xml:space="preserve"> is coming near."</w:t>
            </w:r>
          </w:p>
        </w:tc>
        <w:tc>
          <w:tcPr>
            <w:tcW w:type="dxa" w:w="2880"/>
            <w:tcW w:w="7920" w:type="dxa"/>
          </w:tcPr>
          <w:p>
            <w:pPr>
              <w:spacing w:line="480" w:lineRule="auto"/>
            </w:pPr>
            <w:r>
              <w:t>Pero cuando estas cosas empiecen a ocurrir, pónganse de pie, y levanten sus cabezas, porque su liberación se acerca."</w:t>
            </w:r>
          </w:p>
        </w:tc>
        <w:tc>
          <w:tcPr>
            <w:tcW w:type="dxa" w:w="2880"/>
            <w:vAlign w:val="center"/>
            <w:tcW w:w="1440" w:type="dxa"/>
          </w:tcPr>
          <w:p>
            <w:pPr>
              <w:jc w:val="center"/>
            </w:pPr>
            <w:r>
              <w:t>☐</w:t>
            </w:r>
          </w:p>
        </w:tc>
      </w:tr>
      <w:tr>
        <w:tc>
          <w:tcPr>
            <w:tcW w:type="dxa" w:w="2880"/>
            <w:tcW w:w="7920" w:type="dxa"/>
          </w:tcPr>
          <w:p>
            <w:r>
              <w:rPr>
                <w:b/>
              </w:rPr>
              <w:t>Romans 3:24</w:t>
            </w:r>
          </w:p>
        </w:tc>
        <w:tc>
          <w:tcPr>
            <w:tcW w:type="dxa" w:w="2880"/>
            <w:tcW w:w="7920" w:type="dxa"/>
          </w:tcPr>
          <w:p>
            <w:r>
              <w:rPr>
                <w:b/>
              </w:rPr>
              <w:t>Romanos 3:24</w:t>
            </w:r>
          </w:p>
        </w:tc>
        <w:tc>
          <w:tcPr>
            <w:tcW w:type="dxa" w:w="2880"/>
            <w:tcW w:w="1440" w:type="dxa"/>
          </w:tcPr>
          <w:p>
            <w:pPr>
              <w:jc w:val="center"/>
            </w:pPr>
            <w:r>
              <w:rPr>
                <w:b/>
              </w:rPr>
              <w:t>OK</w:t>
            </w:r>
          </w:p>
        </w:tc>
      </w:tr>
      <w:tr>
        <w:tc>
          <w:tcPr>
            <w:tcW w:type="dxa" w:w="2880"/>
            <w:tcW w:w="7920" w:type="dxa"/>
          </w:tcPr>
          <w:p>
            <w:pPr>
              <w:spacing w:line="480" w:lineRule="auto"/>
            </w:pPr>
            <w:r>
              <w:t xml:space="preserve">and they are freely justified by his grace through the </w:t>
            </w:r>
            <w:r>
              <w:rPr>
                <w:b/>
              </w:rPr>
              <w:t>redemption</w:t>
            </w:r>
            <w:r>
              <w:t xml:space="preserve"> that is in Christ Jesus.</w:t>
            </w:r>
          </w:p>
        </w:tc>
        <w:tc>
          <w:tcPr>
            <w:tcW w:type="dxa" w:w="2880"/>
            <w:tcW w:w="7920" w:type="dxa"/>
          </w:tcPr>
          <w:p>
            <w:pPr>
              <w:spacing w:line="480" w:lineRule="auto"/>
            </w:pPr>
            <w:r>
              <w:t>Ellos son libremente justificados por Su gracia mediante la redención que es en Cristo Jesús.</w:t>
            </w:r>
          </w:p>
        </w:tc>
        <w:tc>
          <w:tcPr>
            <w:tcW w:type="dxa" w:w="2880"/>
            <w:vAlign w:val="center"/>
            <w:tcW w:w="1440" w:type="dxa"/>
          </w:tcPr>
          <w:p>
            <w:pPr>
              <w:jc w:val="center"/>
            </w:pPr>
            <w:r>
              <w:t>☐</w:t>
            </w:r>
          </w:p>
        </w:tc>
      </w:tr>
      <w:tr>
        <w:tc>
          <w:tcPr>
            <w:tcW w:type="dxa" w:w="2880"/>
            <w:tcW w:w="7920" w:type="dxa"/>
          </w:tcPr>
          <w:p>
            <w:r>
              <w:rPr>
                <w:b/>
              </w:rPr>
              <w:t>Romans 8:23</w:t>
            </w:r>
          </w:p>
        </w:tc>
        <w:tc>
          <w:tcPr>
            <w:tcW w:type="dxa" w:w="2880"/>
            <w:tcW w:w="7920" w:type="dxa"/>
          </w:tcPr>
          <w:p>
            <w:r>
              <w:rPr>
                <w:b/>
              </w:rPr>
              <w:t>Romanos 8:23</w:t>
            </w:r>
          </w:p>
        </w:tc>
        <w:tc>
          <w:tcPr>
            <w:tcW w:type="dxa" w:w="2880"/>
            <w:tcW w:w="1440" w:type="dxa"/>
          </w:tcPr>
          <w:p>
            <w:pPr>
              <w:jc w:val="center"/>
            </w:pPr>
            <w:r>
              <w:rPr>
                <w:b/>
              </w:rPr>
              <w:t>OK</w:t>
            </w:r>
          </w:p>
        </w:tc>
      </w:tr>
      <w:tr>
        <w:tc>
          <w:tcPr>
            <w:tcW w:type="dxa" w:w="2880"/>
            <w:tcW w:w="7920" w:type="dxa"/>
          </w:tcPr>
          <w:p>
            <w:pPr>
              <w:spacing w:line="480" w:lineRule="auto"/>
            </w:pPr>
            <w:r>
              <w:t xml:space="preserve">Not only that, but even we ourselves, who have the firstfruits of the Spirit, groan inwardly, as we wait eagerly for our adoption, the </w:t>
            </w:r>
            <w:r>
              <w:rPr>
                <w:b/>
              </w:rPr>
              <w:t>redemption</w:t>
            </w:r>
            <w:r>
              <w:t xml:space="preserve"> of our body.</w:t>
            </w:r>
          </w:p>
        </w:tc>
        <w:tc>
          <w:tcPr>
            <w:tcW w:type="dxa" w:w="2880"/>
            <w:tcW w:w="7920" w:type="dxa"/>
          </w:tcPr>
          <w:p>
            <w:pPr>
              <w:spacing w:line="480" w:lineRule="auto"/>
            </w:pPr>
            <w:r>
              <w:t>No solamente eso, sino aún nosotros mismos, quienes tenemos los primeros frutos del Espíritu: incluso nosotros gemimos dentro de nosotros, esperando por nuestra adopción, la redención de nuestro cuerpo.</w:t>
            </w:r>
          </w:p>
        </w:tc>
        <w:tc>
          <w:tcPr>
            <w:tcW w:type="dxa" w:w="2880"/>
            <w:vAlign w:val="center"/>
            <w:tcW w:w="1440" w:type="dxa"/>
          </w:tcPr>
          <w:p>
            <w:pPr>
              <w:jc w:val="center"/>
            </w:pPr>
            <w:r>
              <w:t>☐</w:t>
            </w:r>
          </w:p>
        </w:tc>
      </w:tr>
      <w:tr>
        <w:tc>
          <w:tcPr>
            <w:tcW w:type="dxa" w:w="2880"/>
            <w:tcW w:w="7920" w:type="dxa"/>
          </w:tcPr>
          <w:p>
            <w:r>
              <w:rPr>
                <w:b/>
              </w:rPr>
              <w:t>1 Corinthians 1:30</w:t>
            </w:r>
          </w:p>
        </w:tc>
        <w:tc>
          <w:tcPr>
            <w:tcW w:type="dxa" w:w="2880"/>
            <w:tcW w:w="7920" w:type="dxa"/>
          </w:tcPr>
          <w:p>
            <w:r>
              <w:rPr>
                <w:b/>
              </w:rPr>
              <w:t>1 Corintios 1:30</w:t>
            </w:r>
          </w:p>
        </w:tc>
        <w:tc>
          <w:tcPr>
            <w:tcW w:type="dxa" w:w="2880"/>
            <w:tcW w:w="1440" w:type="dxa"/>
          </w:tcPr>
          <w:p>
            <w:pPr>
              <w:jc w:val="center"/>
            </w:pPr>
            <w:r>
              <w:rPr>
                <w:b/>
              </w:rPr>
              <w:t>OK</w:t>
            </w:r>
          </w:p>
        </w:tc>
      </w:tr>
      <w:tr>
        <w:tc>
          <w:tcPr>
            <w:tcW w:type="dxa" w:w="2880"/>
            <w:tcW w:w="7920" w:type="dxa"/>
          </w:tcPr>
          <w:p>
            <w:pPr>
              <w:spacing w:line="480" w:lineRule="auto"/>
            </w:pPr>
            <w:r>
              <w:t xml:space="preserve">Because of what God did, now you are in Christ Jesus, who became for us wisdom from God. He became our righteousness, holiness, and </w:t>
            </w:r>
            <w:r>
              <w:rPr>
                <w:b/>
              </w:rPr>
              <w:t>redemption</w:t>
            </w:r>
            <w:r>
              <w:t>.</w:t>
            </w:r>
          </w:p>
        </w:tc>
        <w:tc>
          <w:tcPr>
            <w:tcW w:type="dxa" w:w="2880"/>
            <w:tcW w:w="7920" w:type="dxa"/>
          </w:tcPr>
          <w:p>
            <w:pPr>
              <w:spacing w:line="480" w:lineRule="auto"/>
            </w:pPr>
            <w:r>
              <w:t>Debido a lo que Dios hizo, ahora ustedes están en Cristo Jesús, quien se vino a ser para nosotros sabiduría de Dios. Él vino a ser nuestra justicia, santidad y redención.</w:t>
            </w:r>
          </w:p>
        </w:tc>
        <w:tc>
          <w:tcPr>
            <w:tcW w:type="dxa" w:w="2880"/>
            <w:vAlign w:val="center"/>
            <w:tcW w:w="1440" w:type="dxa"/>
          </w:tcPr>
          <w:p>
            <w:pPr>
              <w:jc w:val="center"/>
            </w:pPr>
            <w:r>
              <w:t>☐</w:t>
            </w:r>
          </w:p>
        </w:tc>
      </w:tr>
      <w:tr>
        <w:tc>
          <w:tcPr>
            <w:tcW w:type="dxa" w:w="2880"/>
            <w:tcW w:w="7920" w:type="dxa"/>
          </w:tcPr>
          <w:p>
            <w:r>
              <w:rPr>
                <w:b/>
              </w:rPr>
              <w:t>Ephesians 1:7</w:t>
            </w:r>
          </w:p>
        </w:tc>
        <w:tc>
          <w:tcPr>
            <w:tcW w:type="dxa" w:w="2880"/>
            <w:tcW w:w="7920" w:type="dxa"/>
          </w:tcPr>
          <w:p>
            <w:r>
              <w:rPr>
                <w:b/>
              </w:rPr>
              <w:t>Efesios 1:7</w:t>
            </w:r>
          </w:p>
        </w:tc>
        <w:tc>
          <w:tcPr>
            <w:tcW w:type="dxa" w:w="2880"/>
            <w:tcW w:w="1440" w:type="dxa"/>
          </w:tcPr>
          <w:p>
            <w:pPr>
              <w:jc w:val="center"/>
            </w:pPr>
            <w:r>
              <w:rPr>
                <w:b/>
              </w:rPr>
              <w:t>OK</w:t>
            </w:r>
          </w:p>
        </w:tc>
      </w:tr>
      <w:tr>
        <w:tc>
          <w:tcPr>
            <w:tcW w:type="dxa" w:w="2880"/>
            <w:tcW w:w="7920" w:type="dxa"/>
          </w:tcPr>
          <w:p>
            <w:pPr>
              <w:spacing w:line="480" w:lineRule="auto"/>
            </w:pPr>
            <w:r>
              <w:t xml:space="preserve">In Jesus Christ we have </w:t>
            </w:r>
            <w:r>
              <w:rPr>
                <w:b/>
              </w:rPr>
              <w:t>redemption</w:t>
            </w:r>
            <w:r>
              <w:t xml:space="preserve"> through his blood and the forgiveness of our trespasses, according to the riches of his grace.</w:t>
            </w:r>
          </w:p>
        </w:tc>
        <w:tc>
          <w:tcPr>
            <w:tcW w:type="dxa" w:w="2880"/>
            <w:tcW w:w="7920" w:type="dxa"/>
          </w:tcPr>
          <w:p>
            <w:pPr>
              <w:spacing w:line="480" w:lineRule="auto"/>
            </w:pPr>
            <w:r>
              <w:t>En Jesucristo tenemos redención a través de su sangre y el perdón de pecados, de acuerdo a las riquezas de su gracia.</w:t>
            </w:r>
          </w:p>
        </w:tc>
        <w:tc>
          <w:tcPr>
            <w:tcW w:type="dxa" w:w="2880"/>
            <w:vAlign w:val="center"/>
            <w:tcW w:w="1440" w:type="dxa"/>
          </w:tcPr>
          <w:p>
            <w:pPr>
              <w:jc w:val="center"/>
            </w:pPr>
            <w:r>
              <w:t>☐</w:t>
            </w:r>
          </w:p>
        </w:tc>
      </w:tr>
      <w:tr>
        <w:tc>
          <w:tcPr>
            <w:tcW w:type="dxa" w:w="2880"/>
            <w:tcW w:w="7920" w:type="dxa"/>
          </w:tcPr>
          <w:p>
            <w:r>
              <w:rPr>
                <w:b/>
              </w:rPr>
              <w:t>Ephesians 1:14</w:t>
            </w:r>
          </w:p>
        </w:tc>
        <w:tc>
          <w:tcPr>
            <w:tcW w:type="dxa" w:w="2880"/>
            <w:tcW w:w="7920" w:type="dxa"/>
          </w:tcPr>
          <w:p>
            <w:r>
              <w:rPr>
                <w:b/>
              </w:rPr>
              <w:t>Efesios 1:14</w:t>
            </w:r>
          </w:p>
        </w:tc>
        <w:tc>
          <w:tcPr>
            <w:tcW w:type="dxa" w:w="2880"/>
            <w:tcW w:w="1440" w:type="dxa"/>
          </w:tcPr>
          <w:p>
            <w:pPr>
              <w:jc w:val="center"/>
            </w:pPr>
            <w:r>
              <w:rPr>
                <w:b/>
              </w:rPr>
              <w:t>OK</w:t>
            </w:r>
          </w:p>
        </w:tc>
      </w:tr>
      <w:tr>
        <w:tc>
          <w:tcPr>
            <w:tcW w:type="dxa" w:w="2880"/>
            <w:tcW w:w="7920" w:type="dxa"/>
          </w:tcPr>
          <w:p>
            <w:pPr>
              <w:spacing w:line="480" w:lineRule="auto"/>
            </w:pPr>
            <w:r>
              <w:t xml:space="preserve">who is the guarantee of our inheritance until the </w:t>
            </w:r>
            <w:r>
              <w:rPr>
                <w:b/>
              </w:rPr>
              <w:t>redemption</w:t>
            </w:r>
            <w:r>
              <w:t xml:space="preserve"> of the possession, to the praise of his glory.</w:t>
            </w:r>
          </w:p>
        </w:tc>
        <w:tc>
          <w:tcPr>
            <w:tcW w:type="dxa" w:w="2880"/>
            <w:tcW w:w="7920" w:type="dxa"/>
          </w:tcPr>
          <w:p>
            <w:pPr>
              <w:spacing w:line="480" w:lineRule="auto"/>
            </w:pPr>
            <w:r>
              <w:t>quién es la garantía de nuestra herencia, hasta que tomemos completa posesión de ella, para la alabanza de su gloria.</w:t>
            </w:r>
          </w:p>
        </w:tc>
        <w:tc>
          <w:tcPr>
            <w:tcW w:type="dxa" w:w="2880"/>
            <w:vAlign w:val="center"/>
            <w:tcW w:w="1440" w:type="dxa"/>
          </w:tcPr>
          <w:p>
            <w:pPr>
              <w:jc w:val="center"/>
            </w:pPr>
            <w:r>
              <w:t>☐</w:t>
            </w:r>
          </w:p>
        </w:tc>
      </w:tr>
      <w:tr>
        <w:tc>
          <w:tcPr>
            <w:tcW w:type="dxa" w:w="2880"/>
            <w:tcW w:w="7920" w:type="dxa"/>
          </w:tcPr>
          <w:p>
            <w:r>
              <w:rPr>
                <w:b/>
              </w:rPr>
              <w:t>Ephesians 4:30</w:t>
            </w:r>
          </w:p>
        </w:tc>
        <w:tc>
          <w:tcPr>
            <w:tcW w:type="dxa" w:w="2880"/>
            <w:tcW w:w="7920" w:type="dxa"/>
          </w:tcPr>
          <w:p>
            <w:r>
              <w:rPr>
                <w:b/>
              </w:rPr>
              <w:t>Efesios 4:30</w:t>
            </w:r>
          </w:p>
        </w:tc>
        <w:tc>
          <w:tcPr>
            <w:tcW w:type="dxa" w:w="2880"/>
            <w:tcW w:w="1440" w:type="dxa"/>
          </w:tcPr>
          <w:p>
            <w:pPr>
              <w:jc w:val="center"/>
            </w:pPr>
            <w:r>
              <w:rPr>
                <w:b/>
              </w:rPr>
              <w:t>OK</w:t>
            </w:r>
          </w:p>
        </w:tc>
      </w:tr>
      <w:tr>
        <w:tc>
          <w:tcPr>
            <w:tcW w:type="dxa" w:w="2880"/>
            <w:tcW w:w="7920" w:type="dxa"/>
          </w:tcPr>
          <w:p>
            <w:pPr>
              <w:spacing w:line="480" w:lineRule="auto"/>
            </w:pPr>
            <w:r>
              <w:t xml:space="preserve">And do not grieve the Holy Spirit of God, for it is by him that you were sealed for the day of </w:t>
            </w:r>
            <w:r>
              <w:rPr>
                <w:b/>
              </w:rPr>
              <w:t>redemption</w:t>
            </w:r>
            <w:r>
              <w:t>.</w:t>
            </w:r>
          </w:p>
        </w:tc>
        <w:tc>
          <w:tcPr>
            <w:tcW w:type="dxa" w:w="2880"/>
            <w:tcW w:w="7920" w:type="dxa"/>
          </w:tcPr>
          <w:p>
            <w:pPr>
              <w:spacing w:line="480" w:lineRule="auto"/>
            </w:pPr>
            <w:r>
              <w:t>Y no entristezcan al Espíritu Santo de Dios, pues es por Él que ustedes han sido sellados para el día de la redención.</w:t>
            </w:r>
          </w:p>
        </w:tc>
        <w:tc>
          <w:tcPr>
            <w:tcW w:type="dxa" w:w="2880"/>
            <w:vAlign w:val="center"/>
            <w:tcW w:w="1440" w:type="dxa"/>
          </w:tcPr>
          <w:p>
            <w:pPr>
              <w:jc w:val="center"/>
            </w:pPr>
            <w:r>
              <w:t>☐</w:t>
            </w:r>
          </w:p>
        </w:tc>
      </w:tr>
      <w:tr>
        <w:tc>
          <w:tcPr>
            <w:tcW w:type="dxa" w:w="2880"/>
            <w:tcW w:w="7920" w:type="dxa"/>
          </w:tcPr>
          <w:p>
            <w:r>
              <w:rPr>
                <w:b/>
              </w:rPr>
              <w:t>Colossians 1:14</w:t>
            </w:r>
          </w:p>
        </w:tc>
        <w:tc>
          <w:tcPr>
            <w:tcW w:type="dxa" w:w="2880"/>
            <w:tcW w:w="7920" w:type="dxa"/>
          </w:tcPr>
          <w:p>
            <w:r>
              <w:rPr>
                <w:b/>
              </w:rPr>
              <w:t>Colosenses 1:14</w:t>
            </w:r>
          </w:p>
        </w:tc>
        <w:tc>
          <w:tcPr>
            <w:tcW w:type="dxa" w:w="2880"/>
            <w:tcW w:w="1440" w:type="dxa"/>
          </w:tcPr>
          <w:p>
            <w:pPr>
              <w:jc w:val="center"/>
            </w:pPr>
            <w:r>
              <w:rPr>
                <w:b/>
              </w:rPr>
              <w:t>OK</w:t>
            </w:r>
          </w:p>
        </w:tc>
      </w:tr>
      <w:tr>
        <w:tc>
          <w:tcPr>
            <w:tcW w:type="dxa" w:w="2880"/>
            <w:tcW w:w="7920" w:type="dxa"/>
          </w:tcPr>
          <w:p>
            <w:pPr>
              <w:spacing w:line="480" w:lineRule="auto"/>
            </w:pPr>
            <w:r>
              <w:t xml:space="preserve">in whom we have </w:t>
            </w:r>
            <w:r>
              <w:rPr>
                <w:b/>
              </w:rPr>
              <w:t>redemption</w:t>
            </w:r>
            <w:r>
              <w:t xml:space="preserve">, the forgiveness of sins. </w:t>
            </w:r>
          </w:p>
        </w:tc>
        <w:tc>
          <w:tcPr>
            <w:tcW w:type="dxa" w:w="2880"/>
            <w:tcW w:w="7920" w:type="dxa"/>
          </w:tcPr>
          <w:p>
            <w:pPr>
              <w:spacing w:line="480" w:lineRule="auto"/>
            </w:pPr>
            <w:r>
              <w:t>En su Hijo tenemos redención, el perdón de pecados.</w:t>
            </w:r>
          </w:p>
        </w:tc>
        <w:tc>
          <w:tcPr>
            <w:tcW w:type="dxa" w:w="2880"/>
            <w:vAlign w:val="center"/>
            <w:tcW w:w="1440" w:type="dxa"/>
          </w:tcPr>
          <w:p>
            <w:pPr>
              <w:jc w:val="center"/>
            </w:pPr>
            <w:r>
              <w:t>☐</w:t>
            </w:r>
          </w:p>
        </w:tc>
      </w:tr>
      <w:tr>
        <w:tc>
          <w:tcPr>
            <w:tcW w:type="dxa" w:w="2880"/>
            <w:tcW w:w="7920" w:type="dxa"/>
          </w:tcPr>
          <w:p>
            <w:r>
              <w:rPr>
                <w:b/>
              </w:rPr>
              <w:t>Hebrews 9:12</w:t>
            </w:r>
          </w:p>
        </w:tc>
        <w:tc>
          <w:tcPr>
            <w:tcW w:type="dxa" w:w="2880"/>
            <w:tcW w:w="7920" w:type="dxa"/>
          </w:tcPr>
          <w:p>
            <w:r>
              <w:rPr>
                <w:b/>
              </w:rPr>
              <w:t>Hebreos 9:12</w:t>
            </w:r>
          </w:p>
        </w:tc>
        <w:tc>
          <w:tcPr>
            <w:tcW w:type="dxa" w:w="2880"/>
            <w:tcW w:w="1440" w:type="dxa"/>
          </w:tcPr>
          <w:p>
            <w:pPr>
              <w:jc w:val="center"/>
            </w:pPr>
            <w:r>
              <w:rPr>
                <w:b/>
              </w:rPr>
              <w:t>OK</w:t>
            </w:r>
          </w:p>
        </w:tc>
      </w:tr>
      <w:tr>
        <w:tc>
          <w:tcPr>
            <w:tcW w:type="dxa" w:w="2880"/>
            <w:tcW w:w="7920" w:type="dxa"/>
          </w:tcPr>
          <w:p>
            <w:pPr>
              <w:spacing w:line="480" w:lineRule="auto"/>
            </w:pPr>
            <w:r>
              <w:t xml:space="preserve">It was not by the blood of goats and calves, but by his own blood that he entered into the most holy place once for all and secured our eternal </w:t>
            </w:r>
            <w:r>
              <w:rPr>
                <w:b/>
              </w:rPr>
              <w:t>redemption</w:t>
            </w:r>
            <w:r>
              <w:t>.</w:t>
            </w:r>
          </w:p>
        </w:tc>
        <w:tc>
          <w:tcPr>
            <w:tcW w:type="dxa" w:w="2880"/>
            <w:tcW w:w="7920" w:type="dxa"/>
          </w:tcPr>
          <w:p>
            <w:pPr>
              <w:spacing w:line="480" w:lineRule="auto"/>
            </w:pPr>
            <w:r>
              <w:t>No fue por la sangre de cabras y carneros, sino por Su propia sangre, que Él entró al lugar más santo, una vez y para siempre por todos y aseguró nuestra redención eterna.</w:t>
            </w:r>
          </w:p>
        </w:tc>
        <w:tc>
          <w:tcPr>
            <w:tcW w:type="dxa" w:w="2880"/>
            <w:vAlign w:val="center"/>
            <w:tcW w:w="1440" w:type="dxa"/>
          </w:tcPr>
          <w:p>
            <w:pPr>
              <w:jc w:val="center"/>
            </w:pPr>
            <w:r>
              <w:t>☐</w:t>
            </w:r>
          </w:p>
        </w:tc>
      </w:tr>
    </w:tbl>
    <w:p>
      <w:pPr>
        <w:pStyle w:val="Heading1"/>
        <w:spacing w:before="0"/>
      </w:pPr>
      <w:r>
        <w:t>repent (G3340, G3338)</w:t>
      </w:r>
    </w:p>
    <w:p>
      <w:r/>
      <w:r>
        <w:t>This word can mean:</w:t>
      </w:r>
      <w:r/>
      <w:r/>
    </w:p>
    <w:p>
      <w:pPr>
        <w:pStyle w:val="ListBullet"/>
        <w:spacing w:line="240" w:lineRule="auto"/>
        <w:ind w:left="720"/>
      </w:pPr>
      <w:r/>
      <w:r>
        <w:t>To change one’s mind. When people repent from sin, this means they change their minds about doing or believing what is evil, and they start to obey God instead.</w:t>
      </w:r>
      <w:r/>
    </w:p>
    <w:p>
      <w:pPr>
        <w:pStyle w:val="ListBullet"/>
        <w:spacing w:line="240" w:lineRule="auto" w:after="0"/>
        <w:ind w:left="720"/>
      </w:pPr>
      <w:r/>
      <w:r>
        <w:t>To regret something that was done.</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4:17</w:t>
            </w:r>
          </w:p>
        </w:tc>
        <w:tc>
          <w:tcPr>
            <w:tcW w:type="dxa" w:w="2880"/>
            <w:tcW w:w="7920" w:type="dxa"/>
          </w:tcPr>
          <w:p>
            <w:r>
              <w:rPr>
                <w:b/>
              </w:rPr>
              <w:t>Mateo 4:17</w:t>
            </w:r>
          </w:p>
        </w:tc>
        <w:tc>
          <w:tcPr>
            <w:tcW w:type="dxa" w:w="2880"/>
            <w:tcW w:w="1440" w:type="dxa"/>
          </w:tcPr>
          <w:p>
            <w:pPr>
              <w:jc w:val="center"/>
            </w:pPr>
            <w:r>
              <w:rPr>
                <w:b/>
              </w:rPr>
              <w:t>OK</w:t>
            </w:r>
          </w:p>
        </w:tc>
      </w:tr>
      <w:tr>
        <w:tc>
          <w:tcPr>
            <w:tcW w:type="dxa" w:w="2880"/>
            <w:tcW w:w="7920" w:type="dxa"/>
          </w:tcPr>
          <w:p>
            <w:pPr>
              <w:spacing w:line="480" w:lineRule="auto"/>
            </w:pPr>
            <w:r>
              <w:t>From that time Jesus began to preach and say, "</w:t>
            </w:r>
            <w:r>
              <w:rPr>
                <w:b/>
              </w:rPr>
              <w:t>Repent</w:t>
            </w:r>
            <w:r>
              <w:t>, for the kingdom of heaven is near."</w:t>
            </w:r>
          </w:p>
        </w:tc>
        <w:tc>
          <w:tcPr>
            <w:tcW w:type="dxa" w:w="2880"/>
            <w:tcW w:w="7920" w:type="dxa"/>
          </w:tcPr>
          <w:p>
            <w:pPr>
              <w:spacing w:line="480" w:lineRule="auto"/>
            </w:pPr>
            <w:r>
              <w:t>Desde ese tiempo Jesús comenzó a predicar y a decir: "Arrepiéntanse, pues el reino de los cielos se ha acercado."</w:t>
            </w:r>
          </w:p>
        </w:tc>
        <w:tc>
          <w:tcPr>
            <w:tcW w:type="dxa" w:w="2880"/>
            <w:vAlign w:val="center"/>
            <w:tcW w:w="1440" w:type="dxa"/>
          </w:tcPr>
          <w:p>
            <w:pPr>
              <w:jc w:val="center"/>
            </w:pPr>
            <w:r>
              <w:t>☐</w:t>
            </w:r>
          </w:p>
        </w:tc>
      </w:tr>
      <w:tr>
        <w:tc>
          <w:tcPr>
            <w:tcW w:type="dxa" w:w="2880"/>
            <w:tcW w:w="7920" w:type="dxa"/>
          </w:tcPr>
          <w:p>
            <w:r>
              <w:rPr>
                <w:b/>
              </w:rPr>
              <w:t>Matthew 11:20</w:t>
            </w:r>
          </w:p>
        </w:tc>
        <w:tc>
          <w:tcPr>
            <w:tcW w:type="dxa" w:w="2880"/>
            <w:tcW w:w="7920" w:type="dxa"/>
          </w:tcPr>
          <w:p>
            <w:r>
              <w:rPr>
                <w:b/>
              </w:rPr>
              <w:t>Mateo 11:20</w:t>
            </w:r>
          </w:p>
        </w:tc>
        <w:tc>
          <w:tcPr>
            <w:tcW w:type="dxa" w:w="2880"/>
            <w:tcW w:w="1440" w:type="dxa"/>
          </w:tcPr>
          <w:p>
            <w:pPr>
              <w:jc w:val="center"/>
            </w:pPr>
            <w:r>
              <w:rPr>
                <w:b/>
              </w:rPr>
              <w:t>OK</w:t>
            </w:r>
          </w:p>
        </w:tc>
      </w:tr>
      <w:tr>
        <w:tc>
          <w:tcPr>
            <w:tcW w:type="dxa" w:w="2880"/>
            <w:tcW w:w="7920" w:type="dxa"/>
          </w:tcPr>
          <w:p>
            <w:pPr>
              <w:spacing w:line="480" w:lineRule="auto"/>
            </w:pPr>
            <w:r>
              <w:t xml:space="preserve">Then Jesus began to denounce the cities in which most of his miracles were done, because they had not </w:t>
            </w:r>
            <w:r>
              <w:rPr>
                <w:b/>
              </w:rPr>
              <w:t>repented</w:t>
            </w:r>
            <w:r>
              <w:t>.</w:t>
            </w:r>
          </w:p>
        </w:tc>
        <w:tc>
          <w:tcPr>
            <w:tcW w:type="dxa" w:w="2880"/>
            <w:tcW w:w="7920" w:type="dxa"/>
          </w:tcPr>
          <w:p>
            <w:pPr>
              <w:spacing w:line="480" w:lineRule="auto"/>
            </w:pPr>
            <w:r>
              <w:t>Entonces Jesús empezó a reprender las ciudades en las que la mayor parte de sus milagros habían ocurrido, porque no se habían arrepentido.</w:t>
            </w:r>
          </w:p>
        </w:tc>
        <w:tc>
          <w:tcPr>
            <w:tcW w:type="dxa" w:w="2880"/>
            <w:vAlign w:val="center"/>
            <w:tcW w:w="1440" w:type="dxa"/>
          </w:tcPr>
          <w:p>
            <w:pPr>
              <w:jc w:val="center"/>
            </w:pPr>
            <w:r>
              <w:t>☐</w:t>
            </w:r>
          </w:p>
        </w:tc>
      </w:tr>
      <w:tr>
        <w:tc>
          <w:tcPr>
            <w:tcW w:type="dxa" w:w="2880"/>
            <w:tcW w:w="7920" w:type="dxa"/>
          </w:tcPr>
          <w:p>
            <w:r>
              <w:rPr>
                <w:b/>
              </w:rPr>
              <w:t>Matthew 21:32</w:t>
            </w:r>
          </w:p>
        </w:tc>
        <w:tc>
          <w:tcPr>
            <w:tcW w:type="dxa" w:w="2880"/>
            <w:tcW w:w="7920" w:type="dxa"/>
          </w:tcPr>
          <w:p>
            <w:r>
              <w:rPr>
                <w:b/>
              </w:rPr>
              <w:t>Mateo 21:32</w:t>
            </w:r>
          </w:p>
        </w:tc>
        <w:tc>
          <w:tcPr>
            <w:tcW w:type="dxa" w:w="2880"/>
            <w:tcW w:w="1440" w:type="dxa"/>
          </w:tcPr>
          <w:p>
            <w:pPr>
              <w:jc w:val="center"/>
            </w:pPr>
            <w:r>
              <w:rPr>
                <w:b/>
              </w:rPr>
              <w:t>OK</w:t>
            </w:r>
          </w:p>
        </w:tc>
      </w:tr>
      <w:tr>
        <w:tc>
          <w:tcPr>
            <w:tcW w:type="dxa" w:w="2880"/>
            <w:tcW w:w="7920" w:type="dxa"/>
          </w:tcPr>
          <w:p>
            <w:pPr>
              <w:spacing w:line="480" w:lineRule="auto"/>
            </w:pPr>
            <w:r>
              <w:t xml:space="preserve">For John came to you in the way of righteousness, but you did not believe him. But the tax collectors and the prostitutes believed him. But you, even when you saw this, you did not </w:t>
            </w:r>
            <w:r>
              <w:rPr>
                <w:b/>
              </w:rPr>
              <w:t>repent</w:t>
            </w:r>
            <w:r>
              <w:t xml:space="preserve"> afterward and believe him.</w:t>
            </w:r>
          </w:p>
        </w:tc>
        <w:tc>
          <w:tcPr>
            <w:tcW w:type="dxa" w:w="2880"/>
            <w:tcW w:w="7920" w:type="dxa"/>
          </w:tcPr>
          <w:p>
            <w:pPr>
              <w:spacing w:line="480" w:lineRule="auto"/>
            </w:pPr>
            <w:r>
              <w:t>Pues Juan vino a ustedes en camino de justicia, pero ustedes no le creyeron; mientras que los recaudadores de impuestos y prostitutas creyeron en él. Y ustedes, cuando vieron esto, no se arrepintieron para creerle.</w:t>
            </w:r>
          </w:p>
        </w:tc>
        <w:tc>
          <w:tcPr>
            <w:tcW w:type="dxa" w:w="2880"/>
            <w:vAlign w:val="center"/>
            <w:tcW w:w="1440" w:type="dxa"/>
          </w:tcPr>
          <w:p>
            <w:pPr>
              <w:jc w:val="center"/>
            </w:pPr>
            <w:r>
              <w:t>☐</w:t>
            </w:r>
          </w:p>
        </w:tc>
      </w:tr>
      <w:tr>
        <w:tc>
          <w:tcPr>
            <w:tcW w:type="dxa" w:w="2880"/>
            <w:tcW w:w="7920" w:type="dxa"/>
          </w:tcPr>
          <w:p>
            <w:r>
              <w:rPr>
                <w:b/>
              </w:rPr>
              <w:t>Mark 1:15</w:t>
            </w:r>
          </w:p>
        </w:tc>
        <w:tc>
          <w:tcPr>
            <w:tcW w:type="dxa" w:w="2880"/>
            <w:tcW w:w="7920" w:type="dxa"/>
          </w:tcPr>
          <w:p>
            <w:r>
              <w:rPr>
                <w:b/>
              </w:rPr>
              <w:t>Marcos 1:15</w:t>
            </w:r>
          </w:p>
        </w:tc>
        <w:tc>
          <w:tcPr>
            <w:tcW w:type="dxa" w:w="2880"/>
            <w:tcW w:w="1440" w:type="dxa"/>
          </w:tcPr>
          <w:p>
            <w:pPr>
              <w:jc w:val="center"/>
            </w:pPr>
            <w:r>
              <w:rPr>
                <w:b/>
              </w:rPr>
              <w:t>OK</w:t>
            </w:r>
          </w:p>
        </w:tc>
      </w:tr>
      <w:tr>
        <w:tc>
          <w:tcPr>
            <w:tcW w:type="dxa" w:w="2880"/>
            <w:tcW w:w="7920" w:type="dxa"/>
          </w:tcPr>
          <w:p>
            <w:pPr>
              <w:spacing w:line="480" w:lineRule="auto"/>
            </w:pPr>
            <w:r>
              <w:t xml:space="preserve">He said, "The time is fulfilled, and the kingdom of God is near. </w:t>
            </w:r>
            <w:r>
              <w:rPr>
                <w:b/>
              </w:rPr>
              <w:t>Repent</w:t>
            </w:r>
            <w:r>
              <w:t xml:space="preserve"> and believe the gospel."</w:t>
            </w:r>
          </w:p>
        </w:tc>
        <w:tc>
          <w:tcPr>
            <w:tcW w:type="dxa" w:w="2880"/>
            <w:tcW w:w="7920" w:type="dxa"/>
          </w:tcPr>
          <w:p>
            <w:pPr>
              <w:spacing w:line="480" w:lineRule="auto"/>
            </w:pPr>
            <w:r>
              <w:t>y diciendo: "El tiempo se ha cumplido y el reino de Dios está cerca. Arrepiéntanse y crean en el evangelio."</w:t>
            </w:r>
          </w:p>
        </w:tc>
        <w:tc>
          <w:tcPr>
            <w:tcW w:type="dxa" w:w="2880"/>
            <w:vAlign w:val="center"/>
            <w:tcW w:w="1440" w:type="dxa"/>
          </w:tcPr>
          <w:p>
            <w:pPr>
              <w:jc w:val="center"/>
            </w:pPr>
            <w:r>
              <w:t>☐</w:t>
            </w:r>
          </w:p>
        </w:tc>
      </w:tr>
      <w:tr>
        <w:tc>
          <w:tcPr>
            <w:tcW w:type="dxa" w:w="2880"/>
            <w:tcW w:w="7920" w:type="dxa"/>
          </w:tcPr>
          <w:p>
            <w:r>
              <w:rPr>
                <w:b/>
              </w:rPr>
              <w:t>Mark 6:12</w:t>
            </w:r>
          </w:p>
        </w:tc>
        <w:tc>
          <w:tcPr>
            <w:tcW w:type="dxa" w:w="2880"/>
            <w:tcW w:w="7920" w:type="dxa"/>
          </w:tcPr>
          <w:p>
            <w:r>
              <w:rPr>
                <w:b/>
              </w:rPr>
              <w:t>Marcos 6:12</w:t>
            </w:r>
          </w:p>
        </w:tc>
        <w:tc>
          <w:tcPr>
            <w:tcW w:type="dxa" w:w="2880"/>
            <w:tcW w:w="1440" w:type="dxa"/>
          </w:tcPr>
          <w:p>
            <w:pPr>
              <w:jc w:val="center"/>
            </w:pPr>
            <w:r>
              <w:rPr>
                <w:b/>
              </w:rPr>
              <w:t>OK</w:t>
            </w:r>
          </w:p>
        </w:tc>
      </w:tr>
      <w:tr>
        <w:tc>
          <w:tcPr>
            <w:tcW w:type="dxa" w:w="2880"/>
            <w:tcW w:w="7920" w:type="dxa"/>
          </w:tcPr>
          <w:p>
            <w:pPr>
              <w:spacing w:line="480" w:lineRule="auto"/>
            </w:pPr>
            <w:r>
              <w:t xml:space="preserve">They went out and proclaimed that people should </w:t>
            </w:r>
            <w:r>
              <w:rPr>
                <w:b/>
              </w:rPr>
              <w:t>repent</w:t>
            </w:r>
            <w:r>
              <w:t>.</w:t>
            </w:r>
          </w:p>
        </w:tc>
        <w:tc>
          <w:tcPr>
            <w:tcW w:type="dxa" w:w="2880"/>
            <w:tcW w:w="7920" w:type="dxa"/>
          </w:tcPr>
          <w:p>
            <w:pPr>
              <w:spacing w:line="480" w:lineRule="auto"/>
            </w:pPr>
            <w:r>
              <w:t>Ellos salieron y proclamaron que las personas deberían volverse de sus pecados.</w:t>
            </w:r>
          </w:p>
        </w:tc>
        <w:tc>
          <w:tcPr>
            <w:tcW w:type="dxa" w:w="2880"/>
            <w:vAlign w:val="center"/>
            <w:tcW w:w="1440" w:type="dxa"/>
          </w:tcPr>
          <w:p>
            <w:pPr>
              <w:jc w:val="center"/>
            </w:pPr>
            <w:r>
              <w:t>☐</w:t>
            </w:r>
          </w:p>
        </w:tc>
      </w:tr>
      <w:tr>
        <w:tc>
          <w:tcPr>
            <w:tcW w:type="dxa" w:w="2880"/>
            <w:tcW w:w="7920" w:type="dxa"/>
          </w:tcPr>
          <w:p>
            <w:r>
              <w:rPr>
                <w:b/>
              </w:rPr>
              <w:t>Luke 13:3</w:t>
            </w:r>
          </w:p>
        </w:tc>
        <w:tc>
          <w:tcPr>
            <w:tcW w:type="dxa" w:w="2880"/>
            <w:tcW w:w="7920" w:type="dxa"/>
          </w:tcPr>
          <w:p>
            <w:r>
              <w:rPr>
                <w:b/>
              </w:rPr>
              <w:t>Lucas 13:3</w:t>
            </w:r>
          </w:p>
        </w:tc>
        <w:tc>
          <w:tcPr>
            <w:tcW w:type="dxa" w:w="2880"/>
            <w:tcW w:w="1440" w:type="dxa"/>
          </w:tcPr>
          <w:p>
            <w:pPr>
              <w:jc w:val="center"/>
            </w:pPr>
            <w:r>
              <w:rPr>
                <w:b/>
              </w:rPr>
              <w:t>OK</w:t>
            </w:r>
          </w:p>
        </w:tc>
      </w:tr>
      <w:tr>
        <w:tc>
          <w:tcPr>
            <w:tcW w:type="dxa" w:w="2880"/>
            <w:tcW w:w="7920" w:type="dxa"/>
          </w:tcPr>
          <w:p>
            <w:pPr>
              <w:spacing w:line="480" w:lineRule="auto"/>
            </w:pPr>
            <w:r>
              <w:t xml:space="preserve">No, I tell you. But if you do not </w:t>
            </w:r>
            <w:r>
              <w:rPr>
                <w:b/>
              </w:rPr>
              <w:t>repent</w:t>
            </w:r>
            <w:r>
              <w:t>, all of you will perish in the same way.</w:t>
            </w:r>
          </w:p>
        </w:tc>
        <w:tc>
          <w:tcPr>
            <w:tcW w:type="dxa" w:w="2880"/>
            <w:tcW w:w="7920" w:type="dxa"/>
          </w:tcPr>
          <w:p>
            <w:pPr>
              <w:spacing w:line="480" w:lineRule="auto"/>
            </w:pPr>
            <w:r>
              <w:t>Yo les digo, que no. Pero si ustedes no se arrepienten, todos ustedes van a perecer de la misma manera.</w:t>
            </w:r>
          </w:p>
        </w:tc>
        <w:tc>
          <w:tcPr>
            <w:tcW w:type="dxa" w:w="2880"/>
            <w:vAlign w:val="center"/>
            <w:tcW w:w="1440" w:type="dxa"/>
          </w:tcPr>
          <w:p>
            <w:pPr>
              <w:jc w:val="center"/>
            </w:pPr>
            <w:r>
              <w:t>☐</w:t>
            </w:r>
          </w:p>
        </w:tc>
      </w:tr>
      <w:tr>
        <w:tc>
          <w:tcPr>
            <w:tcW w:type="dxa" w:w="2880"/>
            <w:tcW w:w="7920" w:type="dxa"/>
          </w:tcPr>
          <w:p>
            <w:r>
              <w:rPr>
                <w:b/>
              </w:rPr>
              <w:t>Luke 15:7</w:t>
            </w:r>
          </w:p>
        </w:tc>
        <w:tc>
          <w:tcPr>
            <w:tcW w:type="dxa" w:w="2880"/>
            <w:tcW w:w="7920" w:type="dxa"/>
          </w:tcPr>
          <w:p>
            <w:r>
              <w:rPr>
                <w:b/>
              </w:rPr>
              <w:t>Lucas 15:7</w:t>
            </w:r>
          </w:p>
        </w:tc>
        <w:tc>
          <w:tcPr>
            <w:tcW w:type="dxa" w:w="2880"/>
            <w:tcW w:w="1440" w:type="dxa"/>
          </w:tcPr>
          <w:p>
            <w:pPr>
              <w:jc w:val="center"/>
            </w:pPr>
            <w:r>
              <w:rPr>
                <w:b/>
              </w:rPr>
              <w:t>OK</w:t>
            </w:r>
          </w:p>
        </w:tc>
      </w:tr>
      <w:tr>
        <w:tc>
          <w:tcPr>
            <w:tcW w:type="dxa" w:w="2880"/>
            <w:tcW w:w="7920" w:type="dxa"/>
          </w:tcPr>
          <w:p>
            <w:pPr>
              <w:spacing w:line="480" w:lineRule="auto"/>
            </w:pPr>
            <w:r>
              <w:t xml:space="preserve">I say to you that even so, there will be joy in heaven over one sinner who </w:t>
            </w:r>
            <w:r>
              <w:rPr>
                <w:b/>
              </w:rPr>
              <w:t>repents</w:t>
            </w:r>
            <w:r>
              <w:t xml:space="preserve">, more than over ninety-nine righteous persons who do not need to </w:t>
            </w:r>
            <w:r>
              <w:rPr>
                <w:b/>
              </w:rPr>
              <w:t>repent</w:t>
            </w:r>
            <w:r>
              <w:t>.</w:t>
            </w:r>
          </w:p>
        </w:tc>
        <w:tc>
          <w:tcPr>
            <w:tcW w:type="dxa" w:w="2880"/>
            <w:tcW w:w="7920" w:type="dxa"/>
          </w:tcPr>
          <w:p>
            <w:pPr>
              <w:spacing w:line="480" w:lineRule="auto"/>
            </w:pPr>
            <w:r>
              <w:t>Yo les digo aún más, habrá más alegría en el cielo cuando un pecador se arrepiente, que por noventa y nueve personas justas que no necesitan arrepentirse.</w:t>
            </w:r>
          </w:p>
        </w:tc>
        <w:tc>
          <w:tcPr>
            <w:tcW w:type="dxa" w:w="2880"/>
            <w:vAlign w:val="center"/>
            <w:tcW w:w="1440" w:type="dxa"/>
          </w:tcPr>
          <w:p>
            <w:pPr>
              <w:jc w:val="center"/>
            </w:pPr>
            <w:r>
              <w:t>☐</w:t>
            </w:r>
          </w:p>
        </w:tc>
      </w:tr>
      <w:tr>
        <w:tc>
          <w:tcPr>
            <w:tcW w:type="dxa" w:w="2880"/>
            <w:tcW w:w="7920" w:type="dxa"/>
          </w:tcPr>
          <w:p>
            <w:r>
              <w:rPr>
                <w:b/>
              </w:rPr>
              <w:t>Luke 17:3</w:t>
            </w:r>
          </w:p>
        </w:tc>
        <w:tc>
          <w:tcPr>
            <w:tcW w:type="dxa" w:w="2880"/>
            <w:tcW w:w="7920" w:type="dxa"/>
          </w:tcPr>
          <w:p>
            <w:r>
              <w:rPr>
                <w:b/>
              </w:rPr>
              <w:t>Lucas 17:3</w:t>
            </w:r>
          </w:p>
        </w:tc>
        <w:tc>
          <w:tcPr>
            <w:tcW w:type="dxa" w:w="2880"/>
            <w:tcW w:w="1440" w:type="dxa"/>
          </w:tcPr>
          <w:p>
            <w:pPr>
              <w:jc w:val="center"/>
            </w:pPr>
            <w:r>
              <w:rPr>
                <w:b/>
              </w:rPr>
              <w:t>OK</w:t>
            </w:r>
          </w:p>
        </w:tc>
      </w:tr>
      <w:tr>
        <w:tc>
          <w:tcPr>
            <w:tcW w:type="dxa" w:w="2880"/>
            <w:tcW w:w="7920" w:type="dxa"/>
          </w:tcPr>
          <w:p>
            <w:pPr>
              <w:spacing w:line="480" w:lineRule="auto"/>
            </w:pPr>
            <w:r>
              <w:t xml:space="preserve">Watch yourselves. If your brother sins, rebuke him, and if he </w:t>
            </w:r>
            <w:r>
              <w:rPr>
                <w:b/>
              </w:rPr>
              <w:t>repents</w:t>
            </w:r>
            <w:r>
              <w:t>, forgive him.</w:t>
            </w:r>
          </w:p>
        </w:tc>
        <w:tc>
          <w:tcPr>
            <w:tcW w:type="dxa" w:w="2880"/>
            <w:tcW w:w="7920" w:type="dxa"/>
          </w:tcPr>
          <w:p>
            <w:pPr>
              <w:spacing w:line="480" w:lineRule="auto"/>
            </w:pPr>
            <w:r>
              <w:t>Velen ustedes. Si tu hermano peca, repréndelo, y si se arrepiente, perdónalo.</w:t>
            </w:r>
          </w:p>
        </w:tc>
        <w:tc>
          <w:tcPr>
            <w:tcW w:type="dxa" w:w="2880"/>
            <w:vAlign w:val="center"/>
            <w:tcW w:w="1440" w:type="dxa"/>
          </w:tcPr>
          <w:p>
            <w:pPr>
              <w:jc w:val="center"/>
            </w:pPr>
            <w:r>
              <w:t>☐</w:t>
            </w:r>
          </w:p>
        </w:tc>
      </w:tr>
      <w:tr>
        <w:tc>
          <w:tcPr>
            <w:tcW w:type="dxa" w:w="2880"/>
            <w:tcW w:w="7920" w:type="dxa"/>
          </w:tcPr>
          <w:p>
            <w:r>
              <w:rPr>
                <w:b/>
              </w:rPr>
              <w:t>Acts 2:38</w:t>
            </w:r>
          </w:p>
        </w:tc>
        <w:tc>
          <w:tcPr>
            <w:tcW w:type="dxa" w:w="2880"/>
            <w:tcW w:w="7920" w:type="dxa"/>
          </w:tcPr>
          <w:p>
            <w:r>
              <w:rPr>
                <w:b/>
              </w:rPr>
              <w:t>Hechos 2:38</w:t>
            </w:r>
          </w:p>
        </w:tc>
        <w:tc>
          <w:tcPr>
            <w:tcW w:type="dxa" w:w="2880"/>
            <w:tcW w:w="1440" w:type="dxa"/>
          </w:tcPr>
          <w:p>
            <w:pPr>
              <w:jc w:val="center"/>
            </w:pPr>
            <w:r>
              <w:rPr>
                <w:b/>
              </w:rPr>
              <w:t>OK</w:t>
            </w:r>
          </w:p>
        </w:tc>
      </w:tr>
      <w:tr>
        <w:tc>
          <w:tcPr>
            <w:tcW w:type="dxa" w:w="2880"/>
            <w:tcW w:w="7920" w:type="dxa"/>
          </w:tcPr>
          <w:p>
            <w:pPr>
              <w:spacing w:line="480" w:lineRule="auto"/>
            </w:pPr>
            <w:r>
              <w:t>Then Peter said to them, "</w:t>
            </w:r>
            <w:r>
              <w:rPr>
                <w:b/>
              </w:rPr>
              <w:t>Repent</w:t>
            </w:r>
            <w:r>
              <w:t xml:space="preserve"> and be baptized, each of you, in the name of Jesus Christ for the forgiveness of your sins, and you will receive the gift of the Holy Spirit.</w:t>
            </w:r>
          </w:p>
        </w:tc>
        <w:tc>
          <w:tcPr>
            <w:tcW w:type="dxa" w:w="2880"/>
            <w:tcW w:w="7920" w:type="dxa"/>
          </w:tcPr>
          <w:p>
            <w:pPr>
              <w:spacing w:line="480" w:lineRule="auto"/>
            </w:pPr>
            <w:r>
              <w:t>Y Pedro les dijo a ellos: "Arrepiéntanse y sean bautizados cada uno de ustedes, en el nombre de Jesucristo para el perdón de sus pecados, y ustedes recibirán el don del Espíritu Santo.</w:t>
            </w:r>
          </w:p>
        </w:tc>
        <w:tc>
          <w:tcPr>
            <w:tcW w:type="dxa" w:w="2880"/>
            <w:vAlign w:val="center"/>
            <w:tcW w:w="1440" w:type="dxa"/>
          </w:tcPr>
          <w:p>
            <w:pPr>
              <w:jc w:val="center"/>
            </w:pPr>
            <w:r>
              <w:t>☐</w:t>
            </w:r>
          </w:p>
        </w:tc>
      </w:tr>
      <w:tr>
        <w:tc>
          <w:tcPr>
            <w:tcW w:type="dxa" w:w="2880"/>
            <w:tcW w:w="7920" w:type="dxa"/>
          </w:tcPr>
          <w:p>
            <w:r>
              <w:rPr>
                <w:b/>
              </w:rPr>
              <w:t>Acts 17:30</w:t>
            </w:r>
          </w:p>
        </w:tc>
        <w:tc>
          <w:tcPr>
            <w:tcW w:type="dxa" w:w="2880"/>
            <w:tcW w:w="7920" w:type="dxa"/>
          </w:tcPr>
          <w:p>
            <w:r>
              <w:rPr>
                <w:b/>
              </w:rPr>
              <w:t>Hechos 17:30</w:t>
            </w:r>
          </w:p>
        </w:tc>
        <w:tc>
          <w:tcPr>
            <w:tcW w:type="dxa" w:w="2880"/>
            <w:tcW w:w="1440" w:type="dxa"/>
          </w:tcPr>
          <w:p>
            <w:pPr>
              <w:jc w:val="center"/>
            </w:pPr>
            <w:r>
              <w:rPr>
                <w:b/>
              </w:rPr>
              <w:t>OK</w:t>
            </w:r>
          </w:p>
        </w:tc>
      </w:tr>
      <w:tr>
        <w:tc>
          <w:tcPr>
            <w:tcW w:type="dxa" w:w="2880"/>
            <w:tcW w:w="7920" w:type="dxa"/>
          </w:tcPr>
          <w:p>
            <w:pPr>
              <w:spacing w:line="480" w:lineRule="auto"/>
            </w:pPr>
            <w:r>
              <w:t xml:space="preserve">Therefore God overlooked the times of ignorance, but now he commands all men everywhere to </w:t>
            </w:r>
            <w:r>
              <w:rPr>
                <w:b/>
              </w:rPr>
              <w:t>repent</w:t>
            </w:r>
            <w:r>
              <w:t>.</w:t>
            </w:r>
          </w:p>
        </w:tc>
        <w:tc>
          <w:tcPr>
            <w:tcW w:type="dxa" w:w="2880"/>
            <w:tcW w:w="7920" w:type="dxa"/>
          </w:tcPr>
          <w:p>
            <w:pPr>
              <w:spacing w:line="480" w:lineRule="auto"/>
            </w:pPr>
            <w:r>
              <w:t>Por lo tanto, Dios pasó por alto los tiempos de la ignorancia, pero ahora Él ordena a todos los hombres en todo lugar a arrepentirse.</w:t>
            </w:r>
          </w:p>
        </w:tc>
        <w:tc>
          <w:tcPr>
            <w:tcW w:type="dxa" w:w="2880"/>
            <w:vAlign w:val="center"/>
            <w:tcW w:w="1440" w:type="dxa"/>
          </w:tcPr>
          <w:p>
            <w:pPr>
              <w:jc w:val="center"/>
            </w:pPr>
            <w:r>
              <w:t>☐</w:t>
            </w:r>
          </w:p>
        </w:tc>
      </w:tr>
      <w:tr>
        <w:tc>
          <w:tcPr>
            <w:tcW w:type="dxa" w:w="2880"/>
            <w:tcW w:w="7920" w:type="dxa"/>
          </w:tcPr>
          <w:p>
            <w:r>
              <w:rPr>
                <w:b/>
              </w:rPr>
              <w:t>Acts 26:20</w:t>
            </w:r>
          </w:p>
        </w:tc>
        <w:tc>
          <w:tcPr>
            <w:tcW w:type="dxa" w:w="2880"/>
            <w:tcW w:w="7920" w:type="dxa"/>
          </w:tcPr>
          <w:p>
            <w:r>
              <w:rPr>
                <w:b/>
              </w:rPr>
              <w:t>Hechos 26:20</w:t>
            </w:r>
          </w:p>
        </w:tc>
        <w:tc>
          <w:tcPr>
            <w:tcW w:type="dxa" w:w="2880"/>
            <w:tcW w:w="1440" w:type="dxa"/>
          </w:tcPr>
          <w:p>
            <w:pPr>
              <w:jc w:val="center"/>
            </w:pPr>
            <w:r>
              <w:rPr>
                <w:b/>
              </w:rPr>
              <w:t>OK</w:t>
            </w:r>
          </w:p>
        </w:tc>
      </w:tr>
      <w:tr>
        <w:tc>
          <w:tcPr>
            <w:tcW w:type="dxa" w:w="2880"/>
            <w:tcW w:w="7920" w:type="dxa"/>
          </w:tcPr>
          <w:p>
            <w:pPr>
              <w:spacing w:line="480" w:lineRule="auto"/>
            </w:pPr>
            <w:r>
              <w:t xml:space="preserve">but, to those in Damascus first, and then at Jerusalem, and throughout all the country of Judea, and also to the Gentiles, I gave them the message that that they should </w:t>
            </w:r>
            <w:r>
              <w:rPr>
                <w:b/>
              </w:rPr>
              <w:t>repent</w:t>
            </w:r>
            <w:r>
              <w:t xml:space="preserve"> and turn to God, doing deeds worthy of </w:t>
            </w:r>
            <w:r>
              <w:rPr>
                <w:b/>
              </w:rPr>
              <w:t>repentance</w:t>
            </w:r>
            <w:r>
              <w:t>.</w:t>
            </w:r>
          </w:p>
        </w:tc>
        <w:tc>
          <w:tcPr>
            <w:tcW w:type="dxa" w:w="2880"/>
            <w:tcW w:w="7920" w:type="dxa"/>
          </w:tcPr>
          <w:p>
            <w:pPr>
              <w:spacing w:line="480" w:lineRule="auto"/>
            </w:pPr>
            <w:r>
              <w:t>pero, para aquellos en Damasco primero, y luego en Jerusalén, y por toda la región de Judea, y también a los Gentiles, yo les prediqué que debían arrepentirse y convertirse a Dios, haciendo obras dignas de arrepentimiento.</w:t>
            </w:r>
          </w:p>
        </w:tc>
        <w:tc>
          <w:tcPr>
            <w:tcW w:type="dxa" w:w="2880"/>
            <w:vAlign w:val="center"/>
            <w:tcW w:w="1440" w:type="dxa"/>
          </w:tcPr>
          <w:p>
            <w:pPr>
              <w:jc w:val="center"/>
            </w:pPr>
            <w:r>
              <w:t>☐</w:t>
            </w:r>
          </w:p>
        </w:tc>
      </w:tr>
      <w:tr>
        <w:tc>
          <w:tcPr>
            <w:tcW w:type="dxa" w:w="2880"/>
            <w:tcW w:w="7920" w:type="dxa"/>
          </w:tcPr>
          <w:p>
            <w:r>
              <w:rPr>
                <w:b/>
              </w:rPr>
              <w:t>2 Corinthians 12:21</w:t>
            </w:r>
          </w:p>
        </w:tc>
        <w:tc>
          <w:tcPr>
            <w:tcW w:type="dxa" w:w="2880"/>
            <w:tcW w:w="7920" w:type="dxa"/>
          </w:tcPr>
          <w:p>
            <w:r>
              <w:rPr>
                <w:b/>
              </w:rPr>
              <w:t>2 Corintios 12:21</w:t>
            </w:r>
          </w:p>
        </w:tc>
        <w:tc>
          <w:tcPr>
            <w:tcW w:type="dxa" w:w="2880"/>
            <w:tcW w:w="1440" w:type="dxa"/>
          </w:tcPr>
          <w:p>
            <w:pPr>
              <w:jc w:val="center"/>
            </w:pPr>
            <w:r>
              <w:rPr>
                <w:b/>
              </w:rPr>
              <w:t>OK</w:t>
            </w:r>
          </w:p>
        </w:tc>
      </w:tr>
      <w:tr>
        <w:tc>
          <w:tcPr>
            <w:tcW w:type="dxa" w:w="2880"/>
            <w:tcW w:w="7920" w:type="dxa"/>
          </w:tcPr>
          <w:p>
            <w:pPr>
              <w:spacing w:line="480" w:lineRule="auto"/>
            </w:pPr>
            <w:r>
              <w:t xml:space="preserve">I fear that when I come back, my God might humble me before you. I fear that I might be grieved by many of those who have sinned before now and who did not </w:t>
            </w:r>
            <w:r>
              <w:rPr>
                <w:b/>
              </w:rPr>
              <w:t>repent</w:t>
            </w:r>
            <w:r>
              <w:t xml:space="preserve"> of the uncleanness and sexual immorality and lustful indulgence that they practiced.</w:t>
            </w:r>
          </w:p>
        </w:tc>
        <w:tc>
          <w:tcPr>
            <w:tcW w:type="dxa" w:w="2880"/>
            <w:tcW w:w="7920" w:type="dxa"/>
          </w:tcPr>
          <w:p>
            <w:pPr>
              <w:spacing w:line="480" w:lineRule="auto"/>
            </w:pPr>
            <w:r>
              <w:t>Temo que cuando yo vuelva, mi Dios me humille delante de ustedes. Temo que podría ser afligido por muchos de aquellos que hayan pecado antes, y que no se arrepintieron de su impureza e inmoralidad sexual y complacencia lujuriosa que ellos practicaban.</w:t>
            </w:r>
          </w:p>
        </w:tc>
        <w:tc>
          <w:tcPr>
            <w:tcW w:type="dxa" w:w="2880"/>
            <w:vAlign w:val="center"/>
            <w:tcW w:w="1440" w:type="dxa"/>
          </w:tcPr>
          <w:p>
            <w:pPr>
              <w:jc w:val="center"/>
            </w:pPr>
            <w:r>
              <w:t>☐</w:t>
            </w:r>
          </w:p>
        </w:tc>
      </w:tr>
      <w:tr>
        <w:tc>
          <w:tcPr>
            <w:tcW w:type="dxa" w:w="2880"/>
            <w:tcW w:w="7920" w:type="dxa"/>
          </w:tcPr>
          <w:p>
            <w:r>
              <w:rPr>
                <w:b/>
              </w:rPr>
              <w:t>Revelation 2:5</w:t>
            </w:r>
          </w:p>
        </w:tc>
        <w:tc>
          <w:tcPr>
            <w:tcW w:type="dxa" w:w="2880"/>
            <w:tcW w:w="7920" w:type="dxa"/>
          </w:tcPr>
          <w:p>
            <w:r>
              <w:rPr>
                <w:b/>
              </w:rPr>
              <w:t>Apocalipsis 2:5</w:t>
            </w:r>
          </w:p>
        </w:tc>
        <w:tc>
          <w:tcPr>
            <w:tcW w:type="dxa" w:w="2880"/>
            <w:tcW w:w="1440" w:type="dxa"/>
          </w:tcPr>
          <w:p>
            <w:pPr>
              <w:jc w:val="center"/>
            </w:pPr>
            <w:r>
              <w:rPr>
                <w:b/>
              </w:rPr>
              <w:t>OK</w:t>
            </w:r>
          </w:p>
        </w:tc>
      </w:tr>
      <w:tr>
        <w:tc>
          <w:tcPr>
            <w:tcW w:type="dxa" w:w="2880"/>
            <w:tcW w:w="7920" w:type="dxa"/>
          </w:tcPr>
          <w:p>
            <w:pPr>
              <w:spacing w:line="480" w:lineRule="auto"/>
            </w:pPr>
            <w:r>
              <w:t xml:space="preserve">Remember therefore from where you have fallen. </w:t>
            </w:r>
            <w:r>
              <w:rPr>
                <w:b/>
              </w:rPr>
              <w:t>Repent</w:t>
            </w:r>
            <w:r>
              <w:t xml:space="preserve"> and do the things you did at first. Unless you </w:t>
            </w:r>
            <w:r>
              <w:rPr>
                <w:b/>
              </w:rPr>
              <w:t>repent</w:t>
            </w:r>
            <w:r>
              <w:t>, I will come to you and I will remove your lampstand from its place.</w:t>
            </w:r>
          </w:p>
        </w:tc>
        <w:tc>
          <w:tcPr>
            <w:tcW w:type="dxa" w:w="2880"/>
            <w:tcW w:w="7920" w:type="dxa"/>
          </w:tcPr>
          <w:p>
            <w:pPr>
              <w:spacing w:line="480" w:lineRule="auto"/>
            </w:pPr>
            <w:r>
              <w:t>Recuerda por lo tanto de dónde has caído. Arrepiéntete y haz las cosas que hiciste primero. A menos que te arrepientas, Yo vendré a ti y removeré tu candelero de su lugar.</w:t>
            </w:r>
          </w:p>
        </w:tc>
        <w:tc>
          <w:tcPr>
            <w:tcW w:type="dxa" w:w="2880"/>
            <w:vAlign w:val="center"/>
            <w:tcW w:w="1440" w:type="dxa"/>
          </w:tcPr>
          <w:p>
            <w:pPr>
              <w:jc w:val="center"/>
            </w:pPr>
            <w:r>
              <w:t>☐</w:t>
            </w:r>
          </w:p>
        </w:tc>
      </w:tr>
      <w:tr>
        <w:tc>
          <w:tcPr>
            <w:tcW w:type="dxa" w:w="2880"/>
            <w:tcW w:w="7920" w:type="dxa"/>
          </w:tcPr>
          <w:p>
            <w:r>
              <w:rPr>
                <w:b/>
              </w:rPr>
              <w:t>Revelation 9:20</w:t>
            </w:r>
          </w:p>
        </w:tc>
        <w:tc>
          <w:tcPr>
            <w:tcW w:type="dxa" w:w="2880"/>
            <w:tcW w:w="7920" w:type="dxa"/>
          </w:tcPr>
          <w:p>
            <w:r>
              <w:rPr>
                <w:b/>
              </w:rPr>
              <w:t>Apocalipsis 9:20</w:t>
            </w:r>
          </w:p>
        </w:tc>
        <w:tc>
          <w:tcPr>
            <w:tcW w:type="dxa" w:w="2880"/>
            <w:tcW w:w="1440" w:type="dxa"/>
          </w:tcPr>
          <w:p>
            <w:pPr>
              <w:jc w:val="center"/>
            </w:pPr>
            <w:r>
              <w:rPr>
                <w:b/>
              </w:rPr>
              <w:t>OK</w:t>
            </w:r>
          </w:p>
        </w:tc>
      </w:tr>
      <w:tr>
        <w:tc>
          <w:tcPr>
            <w:tcW w:type="dxa" w:w="2880"/>
            <w:tcW w:w="7920" w:type="dxa"/>
          </w:tcPr>
          <w:p>
            <w:pPr>
              <w:spacing w:line="480" w:lineRule="auto"/>
            </w:pPr>
            <w:r>
              <w:t xml:space="preserve">The rest of mankind, those who were not killed by these plagues, did not </w:t>
            </w:r>
            <w:r>
              <w:rPr>
                <w:b/>
              </w:rPr>
              <w:t>repent</w:t>
            </w:r>
            <w:r>
              <w:t xml:space="preserve"> of the works of their hands, nor did they stop worshiping demons and idols of gold, silver, bronze, stone, and wood—things that cannot see, hear, or walk.</w:t>
            </w:r>
          </w:p>
        </w:tc>
        <w:tc>
          <w:tcPr>
            <w:tcW w:type="dxa" w:w="2880"/>
            <w:tcW w:w="7920" w:type="dxa"/>
          </w:tcPr>
          <w:p>
            <w:pPr>
              <w:spacing w:line="480" w:lineRule="auto"/>
            </w:pPr>
            <w:r>
              <w:t>El resto de la humanidad, aquellos que no fueron muertos por estas plagas, no se arrepintieron de las obras que ellos habían hecho, ni tampoco dejaron de adorar demonios e ídolos de oro, plata, bronce, piedra y madera -cosas que no podían ver, escuchar o caminar.</w:t>
            </w:r>
          </w:p>
        </w:tc>
        <w:tc>
          <w:tcPr>
            <w:tcW w:type="dxa" w:w="2880"/>
            <w:vAlign w:val="center"/>
            <w:tcW w:w="1440" w:type="dxa"/>
          </w:tcPr>
          <w:p>
            <w:pPr>
              <w:jc w:val="center"/>
            </w:pPr>
            <w:r>
              <w:t>☐</w:t>
            </w:r>
          </w:p>
        </w:tc>
      </w:tr>
      <w:tr>
        <w:tc>
          <w:tcPr>
            <w:tcW w:type="dxa" w:w="2880"/>
            <w:tcW w:w="7920" w:type="dxa"/>
          </w:tcPr>
          <w:p>
            <w:r>
              <w:rPr>
                <w:b/>
              </w:rPr>
              <w:t>Revelation 16:9</w:t>
            </w:r>
          </w:p>
        </w:tc>
        <w:tc>
          <w:tcPr>
            <w:tcW w:type="dxa" w:w="2880"/>
            <w:tcW w:w="7920" w:type="dxa"/>
          </w:tcPr>
          <w:p>
            <w:r>
              <w:rPr>
                <w:b/>
              </w:rPr>
              <w:t>Apocalipsis 16:9</w:t>
            </w:r>
          </w:p>
        </w:tc>
        <w:tc>
          <w:tcPr>
            <w:tcW w:type="dxa" w:w="2880"/>
            <w:tcW w:w="1440" w:type="dxa"/>
          </w:tcPr>
          <w:p>
            <w:pPr>
              <w:jc w:val="center"/>
            </w:pPr>
            <w:r>
              <w:rPr>
                <w:b/>
              </w:rPr>
              <w:t>OK</w:t>
            </w:r>
          </w:p>
        </w:tc>
      </w:tr>
      <w:tr>
        <w:tc>
          <w:tcPr>
            <w:tcW w:type="dxa" w:w="2880"/>
            <w:tcW w:w="7920" w:type="dxa"/>
          </w:tcPr>
          <w:p>
            <w:pPr>
              <w:spacing w:line="480" w:lineRule="auto"/>
            </w:pPr>
            <w:r>
              <w:t xml:space="preserve">They were scorched by the terrible heat, and they blasphemed the name of God, who has the authority over these plagues. They did not </w:t>
            </w:r>
            <w:r>
              <w:rPr>
                <w:b/>
              </w:rPr>
              <w:t>repent</w:t>
            </w:r>
            <w:r>
              <w:t xml:space="preserve"> or give him glory.</w:t>
            </w:r>
          </w:p>
        </w:tc>
        <w:tc>
          <w:tcPr>
            <w:tcW w:type="dxa" w:w="2880"/>
            <w:tcW w:w="7920" w:type="dxa"/>
          </w:tcPr>
          <w:p>
            <w:pPr>
              <w:spacing w:line="480" w:lineRule="auto"/>
            </w:pPr>
            <w:r>
              <w:t>Ellos fueron quemados por el terrible calor, y blasfemaron el nombre de Dios, que tiene el poder sobre estas plagas. No se arrepintieron o dieron gloria.</w:t>
            </w:r>
          </w:p>
        </w:tc>
        <w:tc>
          <w:tcPr>
            <w:tcW w:type="dxa" w:w="2880"/>
            <w:vAlign w:val="center"/>
            <w:tcW w:w="1440" w:type="dxa"/>
          </w:tcPr>
          <w:p>
            <w:pPr>
              <w:jc w:val="center"/>
            </w:pPr>
            <w:r>
              <w:t>☐</w:t>
            </w:r>
          </w:p>
        </w:tc>
      </w:tr>
    </w:tbl>
    <w:p>
      <w:pPr>
        <w:pStyle w:val="Heading1"/>
        <w:spacing w:before="0"/>
      </w:pPr>
      <w:r>
        <w:t>resurrection (G386, G1454)</w:t>
      </w:r>
    </w:p>
    <w:p>
      <w:r/>
      <w:r>
        <w:t>This word means to become alive again after having died. Only God has the power to do this.</w:t>
      </w:r>
      <w:r/>
      <w:r/>
    </w:p>
    <w:p>
      <w:pPr>
        <w:pStyle w:val="ListBullet"/>
        <w:spacing w:line="240" w:lineRule="auto"/>
        <w:ind w:left="720"/>
      </w:pPr>
      <w:r/>
      <w:r>
        <w:t>This word is often used to talk about Jesus becoming alive again after he died.</w:t>
      </w:r>
      <w:r/>
    </w:p>
    <w:p>
      <w:pPr>
        <w:pStyle w:val="ListBullet"/>
        <w:spacing w:line="240" w:lineRule="auto" w:after="0"/>
        <w:ind w:left="720"/>
      </w:pPr>
      <w:r/>
      <w:r>
        <w:t>It is also used about the end of time, when all will be raised again to life and judged.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27:53</w:t>
            </w:r>
          </w:p>
        </w:tc>
        <w:tc>
          <w:tcPr>
            <w:tcW w:type="dxa" w:w="2880"/>
            <w:tcW w:w="7920" w:type="dxa"/>
          </w:tcPr>
          <w:p>
            <w:r>
              <w:rPr>
                <w:b/>
              </w:rPr>
              <w:t>Mateo 27:53</w:t>
            </w:r>
          </w:p>
        </w:tc>
        <w:tc>
          <w:tcPr>
            <w:tcW w:type="dxa" w:w="2880"/>
            <w:tcW w:w="1440" w:type="dxa"/>
          </w:tcPr>
          <w:p>
            <w:pPr>
              <w:jc w:val="center"/>
            </w:pPr>
            <w:r>
              <w:rPr>
                <w:b/>
              </w:rPr>
              <w:t>OK</w:t>
            </w:r>
          </w:p>
        </w:tc>
      </w:tr>
      <w:tr>
        <w:tc>
          <w:tcPr>
            <w:tcW w:type="dxa" w:w="2880"/>
            <w:tcW w:w="7920" w:type="dxa"/>
          </w:tcPr>
          <w:p>
            <w:pPr>
              <w:spacing w:line="480" w:lineRule="auto"/>
            </w:pPr>
            <w:r>
              <w:t xml:space="preserve">They came out of the tombs after his </w:t>
            </w:r>
            <w:r>
              <w:rPr>
                <w:b/>
              </w:rPr>
              <w:t>resurrection</w:t>
            </w:r>
            <w:r>
              <w:t>, entered the holy city, and appeared to many.</w:t>
            </w:r>
          </w:p>
        </w:tc>
        <w:tc>
          <w:tcPr>
            <w:tcW w:type="dxa" w:w="2880"/>
            <w:tcW w:w="7920" w:type="dxa"/>
          </w:tcPr>
          <w:p>
            <w:pPr>
              <w:spacing w:line="480" w:lineRule="auto"/>
            </w:pPr>
            <w:r>
              <w:t>Ellos salieron de los sepulcros y después de la resurrección de Jesús, entraron a la santa ciudad y aparecieron a muchos.</w:t>
            </w:r>
          </w:p>
        </w:tc>
        <w:tc>
          <w:tcPr>
            <w:tcW w:type="dxa" w:w="2880"/>
            <w:vAlign w:val="center"/>
            <w:tcW w:w="1440" w:type="dxa"/>
          </w:tcPr>
          <w:p>
            <w:pPr>
              <w:jc w:val="center"/>
            </w:pPr>
            <w:r>
              <w:t>☐</w:t>
            </w:r>
          </w:p>
        </w:tc>
      </w:tr>
      <w:tr>
        <w:tc>
          <w:tcPr>
            <w:tcW w:type="dxa" w:w="2880"/>
            <w:tcW w:w="7920" w:type="dxa"/>
          </w:tcPr>
          <w:p>
            <w:r>
              <w:rPr>
                <w:b/>
              </w:rPr>
              <w:t>Mark 12:18</w:t>
            </w:r>
          </w:p>
        </w:tc>
        <w:tc>
          <w:tcPr>
            <w:tcW w:type="dxa" w:w="2880"/>
            <w:tcW w:w="7920" w:type="dxa"/>
          </w:tcPr>
          <w:p>
            <w:r>
              <w:rPr>
                <w:b/>
              </w:rPr>
              <w:t>Marcos 12:18</w:t>
            </w:r>
          </w:p>
        </w:tc>
        <w:tc>
          <w:tcPr>
            <w:tcW w:type="dxa" w:w="2880"/>
            <w:tcW w:w="1440" w:type="dxa"/>
          </w:tcPr>
          <w:p>
            <w:pPr>
              <w:jc w:val="center"/>
            </w:pPr>
            <w:r>
              <w:rPr>
                <w:b/>
              </w:rPr>
              <w:t>OK</w:t>
            </w:r>
          </w:p>
        </w:tc>
      </w:tr>
      <w:tr>
        <w:tc>
          <w:tcPr>
            <w:tcW w:type="dxa" w:w="2880"/>
            <w:tcW w:w="7920" w:type="dxa"/>
          </w:tcPr>
          <w:p>
            <w:pPr>
              <w:spacing w:line="480" w:lineRule="auto"/>
            </w:pPr>
            <w:r>
              <w:t xml:space="preserve">Then Sadducees, who say there is no </w:t>
            </w:r>
            <w:r>
              <w:rPr>
                <w:b/>
              </w:rPr>
              <w:t>resurrection</w:t>
            </w:r>
            <w:r>
              <w:t>, came to him. They asked him, saying,</w:t>
            </w:r>
          </w:p>
        </w:tc>
        <w:tc>
          <w:tcPr>
            <w:tcW w:type="dxa" w:w="2880"/>
            <w:tcW w:w="7920" w:type="dxa"/>
          </w:tcPr>
          <w:p>
            <w:pPr>
              <w:spacing w:line="480" w:lineRule="auto"/>
            </w:pPr>
            <w:r>
              <w:t>los Saduceos, esos quienes dicen que no hay resurrección, vinieron a Él. Ellos Le preguntaron, diciendo:</w:t>
            </w:r>
          </w:p>
        </w:tc>
        <w:tc>
          <w:tcPr>
            <w:tcW w:type="dxa" w:w="2880"/>
            <w:vAlign w:val="center"/>
            <w:tcW w:w="1440" w:type="dxa"/>
          </w:tcPr>
          <w:p>
            <w:pPr>
              <w:jc w:val="center"/>
            </w:pPr>
            <w:r>
              <w:t>☐</w:t>
            </w:r>
          </w:p>
        </w:tc>
      </w:tr>
      <w:tr>
        <w:tc>
          <w:tcPr>
            <w:tcW w:type="dxa" w:w="2880"/>
            <w:tcW w:w="7920" w:type="dxa"/>
          </w:tcPr>
          <w:p>
            <w:r>
              <w:rPr>
                <w:b/>
              </w:rPr>
              <w:t>Luke 14:14</w:t>
            </w:r>
          </w:p>
        </w:tc>
        <w:tc>
          <w:tcPr>
            <w:tcW w:type="dxa" w:w="2880"/>
            <w:tcW w:w="7920" w:type="dxa"/>
          </w:tcPr>
          <w:p>
            <w:r>
              <w:rPr>
                <w:b/>
              </w:rPr>
              <w:t>Lucas 14:14</w:t>
            </w:r>
          </w:p>
        </w:tc>
        <w:tc>
          <w:tcPr>
            <w:tcW w:type="dxa" w:w="2880"/>
            <w:tcW w:w="1440" w:type="dxa"/>
          </w:tcPr>
          <w:p>
            <w:pPr>
              <w:jc w:val="center"/>
            </w:pPr>
            <w:r>
              <w:rPr>
                <w:b/>
              </w:rPr>
              <w:t>OK</w:t>
            </w:r>
          </w:p>
        </w:tc>
      </w:tr>
      <w:tr>
        <w:tc>
          <w:tcPr>
            <w:tcW w:type="dxa" w:w="2880"/>
            <w:tcW w:w="7920" w:type="dxa"/>
          </w:tcPr>
          <w:p>
            <w:pPr>
              <w:spacing w:line="480" w:lineRule="auto"/>
            </w:pPr>
            <w:r>
              <w:t xml:space="preserve">and you will be blessed, because they cannot repay you. For you will be repaid in the </w:t>
            </w:r>
            <w:r>
              <w:rPr>
                <w:b/>
              </w:rPr>
              <w:t>resurrection</w:t>
            </w:r>
            <w:r>
              <w:t xml:space="preserve"> of the just."</w:t>
            </w:r>
          </w:p>
        </w:tc>
        <w:tc>
          <w:tcPr>
            <w:tcW w:type="dxa" w:w="2880"/>
            <w:tcW w:w="7920" w:type="dxa"/>
          </w:tcPr>
          <w:p>
            <w:pPr>
              <w:spacing w:line="480" w:lineRule="auto"/>
            </w:pPr>
            <w:r>
              <w:t>y tú serás bendecido, porque ellos no pueden pagarte de vuelta. Pero tú serás recompensado en la resurrección de los justos."</w:t>
            </w:r>
          </w:p>
        </w:tc>
        <w:tc>
          <w:tcPr>
            <w:tcW w:type="dxa" w:w="2880"/>
            <w:vAlign w:val="center"/>
            <w:tcW w:w="1440" w:type="dxa"/>
          </w:tcPr>
          <w:p>
            <w:pPr>
              <w:jc w:val="center"/>
            </w:pPr>
            <w:r>
              <w:t>☐</w:t>
            </w:r>
          </w:p>
        </w:tc>
      </w:tr>
      <w:tr>
        <w:tc>
          <w:tcPr>
            <w:tcW w:type="dxa" w:w="2880"/>
            <w:tcW w:w="7920" w:type="dxa"/>
          </w:tcPr>
          <w:p>
            <w:r>
              <w:rPr>
                <w:b/>
              </w:rPr>
              <w:t>Luke 20:35</w:t>
            </w:r>
          </w:p>
        </w:tc>
        <w:tc>
          <w:tcPr>
            <w:tcW w:type="dxa" w:w="2880"/>
            <w:tcW w:w="7920" w:type="dxa"/>
          </w:tcPr>
          <w:p>
            <w:r>
              <w:rPr>
                <w:b/>
              </w:rPr>
              <w:t>Lucas 20:35</w:t>
            </w:r>
          </w:p>
        </w:tc>
        <w:tc>
          <w:tcPr>
            <w:tcW w:type="dxa" w:w="2880"/>
            <w:tcW w:w="1440" w:type="dxa"/>
          </w:tcPr>
          <w:p>
            <w:pPr>
              <w:jc w:val="center"/>
            </w:pPr>
            <w:r>
              <w:rPr>
                <w:b/>
              </w:rPr>
              <w:t>OK</w:t>
            </w:r>
          </w:p>
        </w:tc>
      </w:tr>
      <w:tr>
        <w:tc>
          <w:tcPr>
            <w:tcW w:type="dxa" w:w="2880"/>
            <w:tcW w:w="7920" w:type="dxa"/>
          </w:tcPr>
          <w:p>
            <w:pPr>
              <w:spacing w:line="480" w:lineRule="auto"/>
            </w:pPr>
            <w:r>
              <w:t xml:space="preserve">But those who are regarded as worthy in that age to receive the </w:t>
            </w:r>
            <w:r>
              <w:rPr>
                <w:b/>
              </w:rPr>
              <w:t>resurrection</w:t>
            </w:r>
            <w:r>
              <w:t xml:space="preserve"> from the dead will neither marry nor be given in marriage.</w:t>
            </w:r>
          </w:p>
        </w:tc>
        <w:tc>
          <w:tcPr>
            <w:tcW w:type="dxa" w:w="2880"/>
            <w:tcW w:w="7920" w:type="dxa"/>
          </w:tcPr>
          <w:p>
            <w:pPr>
              <w:spacing w:line="480" w:lineRule="auto"/>
            </w:pPr>
            <w:r>
              <w:t>Pero aquellos que sean en aquel tiempo considerados como dignos de recibir la resurrección de los muertos, ni se casarán, ni serán dados en matrimonio.</w:t>
            </w:r>
          </w:p>
        </w:tc>
        <w:tc>
          <w:tcPr>
            <w:tcW w:type="dxa" w:w="2880"/>
            <w:vAlign w:val="center"/>
            <w:tcW w:w="1440" w:type="dxa"/>
          </w:tcPr>
          <w:p>
            <w:pPr>
              <w:jc w:val="center"/>
            </w:pPr>
            <w:r>
              <w:t>☐</w:t>
            </w:r>
          </w:p>
        </w:tc>
      </w:tr>
      <w:tr>
        <w:tc>
          <w:tcPr>
            <w:tcW w:type="dxa" w:w="2880"/>
            <w:tcW w:w="7920" w:type="dxa"/>
          </w:tcPr>
          <w:p>
            <w:r>
              <w:rPr>
                <w:b/>
              </w:rPr>
              <w:t>John 11:25</w:t>
            </w:r>
          </w:p>
        </w:tc>
        <w:tc>
          <w:tcPr>
            <w:tcW w:type="dxa" w:w="2880"/>
            <w:tcW w:w="7920" w:type="dxa"/>
          </w:tcPr>
          <w:p>
            <w:r>
              <w:rPr>
                <w:b/>
              </w:rPr>
              <w:t>Juan 11:25</w:t>
            </w:r>
          </w:p>
        </w:tc>
        <w:tc>
          <w:tcPr>
            <w:tcW w:type="dxa" w:w="2880"/>
            <w:tcW w:w="1440" w:type="dxa"/>
          </w:tcPr>
          <w:p>
            <w:pPr>
              <w:jc w:val="center"/>
            </w:pPr>
            <w:r>
              <w:rPr>
                <w:b/>
              </w:rPr>
              <w:t>OK</w:t>
            </w:r>
          </w:p>
        </w:tc>
      </w:tr>
      <w:tr>
        <w:tc>
          <w:tcPr>
            <w:tcW w:type="dxa" w:w="2880"/>
            <w:tcW w:w="7920" w:type="dxa"/>
          </w:tcPr>
          <w:p>
            <w:pPr>
              <w:spacing w:line="480" w:lineRule="auto"/>
            </w:pPr>
            <w:r>
              <w:t xml:space="preserve">Jesus said to her, "I am the </w:t>
            </w:r>
            <w:r>
              <w:rPr>
                <w:b/>
              </w:rPr>
              <w:t>resurrection</w:t>
            </w:r>
            <w:r>
              <w:t xml:space="preserve"> and the life; he who believes in me, even if he dies, will live;</w:t>
            </w:r>
          </w:p>
        </w:tc>
        <w:tc>
          <w:tcPr>
            <w:tcW w:type="dxa" w:w="2880"/>
            <w:tcW w:w="7920" w:type="dxa"/>
          </w:tcPr>
          <w:p>
            <w:pPr>
              <w:spacing w:line="480" w:lineRule="auto"/>
            </w:pPr>
            <w:r>
              <w:t>Jesús le dijo a ella, "Yo soy la resurrección y la vida; Él que cree en Mí, aunque muera, vivirá;</w:t>
            </w:r>
          </w:p>
        </w:tc>
        <w:tc>
          <w:tcPr>
            <w:tcW w:type="dxa" w:w="2880"/>
            <w:vAlign w:val="center"/>
            <w:tcW w:w="1440" w:type="dxa"/>
          </w:tcPr>
          <w:p>
            <w:pPr>
              <w:jc w:val="center"/>
            </w:pPr>
            <w:r>
              <w:t>☐</w:t>
            </w:r>
          </w:p>
        </w:tc>
      </w:tr>
      <w:tr>
        <w:tc>
          <w:tcPr>
            <w:tcW w:type="dxa" w:w="2880"/>
            <w:tcW w:w="7920" w:type="dxa"/>
          </w:tcPr>
          <w:p>
            <w:r>
              <w:rPr>
                <w:b/>
              </w:rPr>
              <w:t>Acts 4:33</w:t>
            </w:r>
          </w:p>
        </w:tc>
        <w:tc>
          <w:tcPr>
            <w:tcW w:type="dxa" w:w="2880"/>
            <w:tcW w:w="7920" w:type="dxa"/>
          </w:tcPr>
          <w:p>
            <w:r>
              <w:rPr>
                <w:b/>
              </w:rPr>
              <w:t>Hechos 4:33</w:t>
            </w:r>
          </w:p>
        </w:tc>
        <w:tc>
          <w:tcPr>
            <w:tcW w:type="dxa" w:w="2880"/>
            <w:tcW w:w="1440" w:type="dxa"/>
          </w:tcPr>
          <w:p>
            <w:pPr>
              <w:jc w:val="center"/>
            </w:pPr>
            <w:r>
              <w:rPr>
                <w:b/>
              </w:rPr>
              <w:t>OK</w:t>
            </w:r>
          </w:p>
        </w:tc>
      </w:tr>
      <w:tr>
        <w:tc>
          <w:tcPr>
            <w:tcW w:type="dxa" w:w="2880"/>
            <w:tcW w:w="7920" w:type="dxa"/>
          </w:tcPr>
          <w:p>
            <w:pPr>
              <w:spacing w:line="480" w:lineRule="auto"/>
            </w:pPr>
            <w:r>
              <w:t xml:space="preserve">With great power the apostles were proclaiming their testimony about the </w:t>
            </w:r>
            <w:r>
              <w:rPr>
                <w:b/>
              </w:rPr>
              <w:t>resurrection</w:t>
            </w:r>
            <w:r>
              <w:t xml:space="preserve"> of the Lord Jesus, and great grace was upon them all.</w:t>
            </w:r>
          </w:p>
        </w:tc>
        <w:tc>
          <w:tcPr>
            <w:tcW w:type="dxa" w:w="2880"/>
            <w:tcW w:w="7920" w:type="dxa"/>
          </w:tcPr>
          <w:p>
            <w:pPr>
              <w:spacing w:line="480" w:lineRule="auto"/>
            </w:pPr>
            <w:r>
              <w:t>Con gran poder los apóstoles proclamaban su testimonio acerca de la resurección del Señor Jesús, y gran gracia estaba sobre todos ellos.</w:t>
            </w:r>
          </w:p>
        </w:tc>
        <w:tc>
          <w:tcPr>
            <w:tcW w:type="dxa" w:w="2880"/>
            <w:vAlign w:val="center"/>
            <w:tcW w:w="1440" w:type="dxa"/>
          </w:tcPr>
          <w:p>
            <w:pPr>
              <w:jc w:val="center"/>
            </w:pPr>
            <w:r>
              <w:t>☐</w:t>
            </w:r>
          </w:p>
        </w:tc>
      </w:tr>
      <w:tr>
        <w:tc>
          <w:tcPr>
            <w:tcW w:type="dxa" w:w="2880"/>
            <w:tcW w:w="7920" w:type="dxa"/>
          </w:tcPr>
          <w:p>
            <w:r>
              <w:rPr>
                <w:b/>
              </w:rPr>
              <w:t>Acts 24:15</w:t>
            </w:r>
          </w:p>
        </w:tc>
        <w:tc>
          <w:tcPr>
            <w:tcW w:type="dxa" w:w="2880"/>
            <w:tcW w:w="7920" w:type="dxa"/>
          </w:tcPr>
          <w:p>
            <w:r>
              <w:rPr>
                <w:b/>
              </w:rPr>
              <w:t>Hechos 24:15</w:t>
            </w:r>
          </w:p>
        </w:tc>
        <w:tc>
          <w:tcPr>
            <w:tcW w:type="dxa" w:w="2880"/>
            <w:tcW w:w="1440" w:type="dxa"/>
          </w:tcPr>
          <w:p>
            <w:pPr>
              <w:jc w:val="center"/>
            </w:pPr>
            <w:r>
              <w:rPr>
                <w:b/>
              </w:rPr>
              <w:t>OK</w:t>
            </w:r>
          </w:p>
        </w:tc>
      </w:tr>
      <w:tr>
        <w:tc>
          <w:tcPr>
            <w:tcW w:type="dxa" w:w="2880"/>
            <w:tcW w:w="7920" w:type="dxa"/>
          </w:tcPr>
          <w:p>
            <w:pPr>
              <w:spacing w:line="480" w:lineRule="auto"/>
            </w:pPr>
            <w:r>
              <w:t xml:space="preserve">I have a hope in God, which these men also have, that there will be a </w:t>
            </w:r>
            <w:r>
              <w:rPr>
                <w:b/>
              </w:rPr>
              <w:t>resurrection</w:t>
            </w:r>
            <w:r>
              <w:t xml:space="preserve"> of both the righteous and the wicked.</w:t>
            </w:r>
          </w:p>
        </w:tc>
        <w:tc>
          <w:tcPr>
            <w:tcW w:type="dxa" w:w="2880"/>
            <w:tcW w:w="7920" w:type="dxa"/>
          </w:tcPr>
          <w:p>
            <w:pPr>
              <w:spacing w:line="480" w:lineRule="auto"/>
            </w:pPr>
            <w:r>
              <w:t>Yo tengo la misma confianza en Dios, tal como estos hombres también la esperán, la resurrección venidera de los muertos, de ambos, de los justos y de los injustos.</w:t>
            </w:r>
          </w:p>
        </w:tc>
        <w:tc>
          <w:tcPr>
            <w:tcW w:type="dxa" w:w="2880"/>
            <w:vAlign w:val="center"/>
            <w:tcW w:w="1440" w:type="dxa"/>
          </w:tcPr>
          <w:p>
            <w:pPr>
              <w:jc w:val="center"/>
            </w:pPr>
            <w:r>
              <w:t>☐</w:t>
            </w:r>
          </w:p>
        </w:tc>
      </w:tr>
      <w:tr>
        <w:tc>
          <w:tcPr>
            <w:tcW w:type="dxa" w:w="2880"/>
            <w:tcW w:w="7920" w:type="dxa"/>
          </w:tcPr>
          <w:p>
            <w:r>
              <w:rPr>
                <w:b/>
              </w:rPr>
              <w:t>Romans 1:4</w:t>
            </w:r>
          </w:p>
        </w:tc>
        <w:tc>
          <w:tcPr>
            <w:tcW w:type="dxa" w:w="2880"/>
            <w:tcW w:w="7920" w:type="dxa"/>
          </w:tcPr>
          <w:p>
            <w:r>
              <w:rPr>
                <w:b/>
              </w:rPr>
              <w:t>Romanos 1:4</w:t>
            </w:r>
          </w:p>
        </w:tc>
        <w:tc>
          <w:tcPr>
            <w:tcW w:type="dxa" w:w="2880"/>
            <w:tcW w:w="1440" w:type="dxa"/>
          </w:tcPr>
          <w:p>
            <w:pPr>
              <w:jc w:val="center"/>
            </w:pPr>
            <w:r>
              <w:rPr>
                <w:b/>
              </w:rPr>
              <w:t>OK</w:t>
            </w:r>
          </w:p>
        </w:tc>
      </w:tr>
      <w:tr>
        <w:tc>
          <w:tcPr>
            <w:tcW w:type="dxa" w:w="2880"/>
            <w:tcW w:w="7920" w:type="dxa"/>
          </w:tcPr>
          <w:p>
            <w:pPr>
              <w:spacing w:line="480" w:lineRule="auto"/>
            </w:pPr>
            <w:r>
              <w:t xml:space="preserve">Through the Spirit of holiness he was declared with power to be the Son of God by the </w:t>
            </w:r>
            <w:r>
              <w:rPr>
                <w:b/>
              </w:rPr>
              <w:t>resurrection</w:t>
            </w:r>
            <w:r>
              <w:t xml:space="preserve"> from the dead, Jesus Christ our Lord.</w:t>
            </w:r>
          </w:p>
        </w:tc>
        <w:tc>
          <w:tcPr>
            <w:tcW w:type="dxa" w:w="2880"/>
            <w:tcW w:w="7920" w:type="dxa"/>
          </w:tcPr>
          <w:p>
            <w:pPr>
              <w:spacing w:line="480" w:lineRule="auto"/>
            </w:pPr>
            <w:r>
              <w:t>Por la resurrección de entre los muertos, Él fue declarado ser el poderoso Hijo de Dios por el Espíritu de santidad, Jesucristo nuestro Señor.</w:t>
            </w:r>
          </w:p>
        </w:tc>
        <w:tc>
          <w:tcPr>
            <w:tcW w:type="dxa" w:w="2880"/>
            <w:vAlign w:val="center"/>
            <w:tcW w:w="1440" w:type="dxa"/>
          </w:tcPr>
          <w:p>
            <w:pPr>
              <w:jc w:val="center"/>
            </w:pPr>
            <w:r>
              <w:t>☐</w:t>
            </w:r>
          </w:p>
        </w:tc>
      </w:tr>
      <w:tr>
        <w:tc>
          <w:tcPr>
            <w:tcW w:type="dxa" w:w="2880"/>
            <w:tcW w:w="7920" w:type="dxa"/>
          </w:tcPr>
          <w:p>
            <w:r>
              <w:rPr>
                <w:b/>
              </w:rPr>
              <w:t>Romans 6:5</w:t>
            </w:r>
          </w:p>
        </w:tc>
        <w:tc>
          <w:tcPr>
            <w:tcW w:type="dxa" w:w="2880"/>
            <w:tcW w:w="7920" w:type="dxa"/>
          </w:tcPr>
          <w:p>
            <w:r>
              <w:rPr>
                <w:b/>
              </w:rPr>
              <w:t>Romanos 6:5</w:t>
            </w:r>
          </w:p>
        </w:tc>
        <w:tc>
          <w:tcPr>
            <w:tcW w:type="dxa" w:w="2880"/>
            <w:tcW w:w="1440" w:type="dxa"/>
          </w:tcPr>
          <w:p>
            <w:pPr>
              <w:jc w:val="center"/>
            </w:pPr>
            <w:r>
              <w:rPr>
                <w:b/>
              </w:rPr>
              <w:t>OK</w:t>
            </w:r>
          </w:p>
        </w:tc>
      </w:tr>
      <w:tr>
        <w:tc>
          <w:tcPr>
            <w:tcW w:type="dxa" w:w="2880"/>
            <w:tcW w:w="7920" w:type="dxa"/>
          </w:tcPr>
          <w:p>
            <w:pPr>
              <w:spacing w:line="480" w:lineRule="auto"/>
            </w:pPr>
            <w:r>
              <w:t xml:space="preserve">For if we have become united with him in the likeness of his death, we will also be united with his </w:t>
            </w:r>
            <w:r>
              <w:rPr>
                <w:b/>
              </w:rPr>
              <w:t>resurrection</w:t>
            </w:r>
            <w:r>
              <w:t>.</w:t>
            </w:r>
          </w:p>
        </w:tc>
        <w:tc>
          <w:tcPr>
            <w:tcW w:type="dxa" w:w="2880"/>
            <w:tcW w:w="7920" w:type="dxa"/>
          </w:tcPr>
          <w:p>
            <w:pPr>
              <w:spacing w:line="480" w:lineRule="auto"/>
            </w:pPr>
            <w:r>
              <w:t>Pues si nosotros nos hemos unido con Él en la semejanza de su muerte, nosotros también seremos unidos con Su resurrección.</w:t>
            </w:r>
          </w:p>
        </w:tc>
        <w:tc>
          <w:tcPr>
            <w:tcW w:type="dxa" w:w="2880"/>
            <w:vAlign w:val="center"/>
            <w:tcW w:w="1440" w:type="dxa"/>
          </w:tcPr>
          <w:p>
            <w:pPr>
              <w:jc w:val="center"/>
            </w:pPr>
            <w:r>
              <w:t>☐</w:t>
            </w:r>
          </w:p>
        </w:tc>
      </w:tr>
      <w:tr>
        <w:tc>
          <w:tcPr>
            <w:tcW w:type="dxa" w:w="2880"/>
            <w:tcW w:w="7920" w:type="dxa"/>
          </w:tcPr>
          <w:p>
            <w:r>
              <w:rPr>
                <w:b/>
              </w:rPr>
              <w:t>1 Corinthians 15:42</w:t>
            </w:r>
          </w:p>
        </w:tc>
        <w:tc>
          <w:tcPr>
            <w:tcW w:type="dxa" w:w="2880"/>
            <w:tcW w:w="7920" w:type="dxa"/>
          </w:tcPr>
          <w:p>
            <w:r>
              <w:rPr>
                <w:b/>
              </w:rPr>
              <w:t>1 Corintios 15:42</w:t>
            </w:r>
          </w:p>
        </w:tc>
        <w:tc>
          <w:tcPr>
            <w:tcW w:type="dxa" w:w="2880"/>
            <w:tcW w:w="1440" w:type="dxa"/>
          </w:tcPr>
          <w:p>
            <w:pPr>
              <w:jc w:val="center"/>
            </w:pPr>
            <w:r>
              <w:rPr>
                <w:b/>
              </w:rPr>
              <w:t>OK</w:t>
            </w:r>
          </w:p>
        </w:tc>
      </w:tr>
      <w:tr>
        <w:tc>
          <w:tcPr>
            <w:tcW w:type="dxa" w:w="2880"/>
            <w:tcW w:w="7920" w:type="dxa"/>
          </w:tcPr>
          <w:p>
            <w:pPr>
              <w:spacing w:line="480" w:lineRule="auto"/>
            </w:pPr>
            <w:r>
              <w:t xml:space="preserve">So also is the </w:t>
            </w:r>
            <w:r>
              <w:rPr>
                <w:b/>
              </w:rPr>
              <w:t>resurrection</w:t>
            </w:r>
            <w:r>
              <w:t xml:space="preserve"> of the dead. What is sown is perishable, and what is raised is imperishable.</w:t>
            </w:r>
          </w:p>
        </w:tc>
        <w:tc>
          <w:tcPr>
            <w:tcW w:type="dxa" w:w="2880"/>
            <w:tcW w:w="7920" w:type="dxa"/>
          </w:tcPr>
          <w:p>
            <w:pPr>
              <w:spacing w:line="480" w:lineRule="auto"/>
            </w:pPr>
            <w:r>
              <w:t>Así también es la resurrección de los muertos. Lo que se siembra es perecedero, y lo que es levantado es imperecedero.</w:t>
            </w:r>
          </w:p>
        </w:tc>
        <w:tc>
          <w:tcPr>
            <w:tcW w:type="dxa" w:w="2880"/>
            <w:vAlign w:val="center"/>
            <w:tcW w:w="1440" w:type="dxa"/>
          </w:tcPr>
          <w:p>
            <w:pPr>
              <w:jc w:val="center"/>
            </w:pPr>
            <w:r>
              <w:t>☐</w:t>
            </w:r>
          </w:p>
        </w:tc>
      </w:tr>
      <w:tr>
        <w:tc>
          <w:tcPr>
            <w:tcW w:type="dxa" w:w="2880"/>
            <w:tcW w:w="7920" w:type="dxa"/>
          </w:tcPr>
          <w:p>
            <w:r>
              <w:rPr>
                <w:b/>
              </w:rPr>
              <w:t>Philippians 3:10</w:t>
            </w:r>
          </w:p>
        </w:tc>
        <w:tc>
          <w:tcPr>
            <w:tcW w:type="dxa" w:w="2880"/>
            <w:tcW w:w="7920" w:type="dxa"/>
          </w:tcPr>
          <w:p>
            <w:r>
              <w:rPr>
                <w:b/>
              </w:rPr>
              <w:t>Filipenses 3:10</w:t>
            </w:r>
          </w:p>
        </w:tc>
        <w:tc>
          <w:tcPr>
            <w:tcW w:type="dxa" w:w="2880"/>
            <w:tcW w:w="1440" w:type="dxa"/>
          </w:tcPr>
          <w:p>
            <w:pPr>
              <w:jc w:val="center"/>
            </w:pPr>
            <w:r>
              <w:rPr>
                <w:b/>
              </w:rPr>
              <w:t>OK</w:t>
            </w:r>
          </w:p>
        </w:tc>
      </w:tr>
      <w:tr>
        <w:tc>
          <w:tcPr>
            <w:tcW w:type="dxa" w:w="2880"/>
            <w:tcW w:w="7920" w:type="dxa"/>
          </w:tcPr>
          <w:p>
            <w:pPr>
              <w:spacing w:line="480" w:lineRule="auto"/>
            </w:pPr>
            <w:r>
              <w:t xml:space="preserve">So now I want to know him and the power of his </w:t>
            </w:r>
            <w:r>
              <w:rPr>
                <w:b/>
              </w:rPr>
              <w:t>resurrection</w:t>
            </w:r>
            <w:r>
              <w:t xml:space="preserve"> and the fellowship of his sufferings, becoming like him in his death,</w:t>
            </w:r>
          </w:p>
        </w:tc>
        <w:tc>
          <w:tcPr>
            <w:tcW w:type="dxa" w:w="2880"/>
            <w:tcW w:w="7920" w:type="dxa"/>
          </w:tcPr>
          <w:p>
            <w:pPr>
              <w:spacing w:line="480" w:lineRule="auto"/>
            </w:pPr>
            <w:r>
              <w:t>Así que ahora yo lo quiero conocer a Él, el poder de Su resurrección y acompañarlo en sus sufrimientos. Yo quiero ser transformado en la semejanza de su muerte,</w:t>
            </w:r>
          </w:p>
        </w:tc>
        <w:tc>
          <w:tcPr>
            <w:tcW w:type="dxa" w:w="2880"/>
            <w:vAlign w:val="center"/>
            <w:tcW w:w="1440" w:type="dxa"/>
          </w:tcPr>
          <w:p>
            <w:pPr>
              <w:jc w:val="center"/>
            </w:pPr>
            <w:r>
              <w:t>☐</w:t>
            </w:r>
          </w:p>
        </w:tc>
      </w:tr>
      <w:tr>
        <w:tc>
          <w:tcPr>
            <w:tcW w:type="dxa" w:w="2880"/>
            <w:tcW w:w="7920" w:type="dxa"/>
          </w:tcPr>
          <w:p>
            <w:r>
              <w:rPr>
                <w:b/>
              </w:rPr>
              <w:t>Hebrews 11:35</w:t>
            </w:r>
          </w:p>
        </w:tc>
        <w:tc>
          <w:tcPr>
            <w:tcW w:type="dxa" w:w="2880"/>
            <w:tcW w:w="7920" w:type="dxa"/>
          </w:tcPr>
          <w:p>
            <w:r>
              <w:rPr>
                <w:b/>
              </w:rPr>
              <w:t>Hebreos 11:35</w:t>
            </w:r>
          </w:p>
        </w:tc>
        <w:tc>
          <w:tcPr>
            <w:tcW w:type="dxa" w:w="2880"/>
            <w:tcW w:w="1440" w:type="dxa"/>
          </w:tcPr>
          <w:p>
            <w:pPr>
              <w:jc w:val="center"/>
            </w:pPr>
            <w:r>
              <w:rPr>
                <w:b/>
              </w:rPr>
              <w:t>OK</w:t>
            </w:r>
          </w:p>
        </w:tc>
      </w:tr>
      <w:tr>
        <w:tc>
          <w:tcPr>
            <w:tcW w:type="dxa" w:w="2880"/>
            <w:tcW w:w="7920" w:type="dxa"/>
          </w:tcPr>
          <w:p>
            <w:pPr>
              <w:spacing w:line="480" w:lineRule="auto"/>
            </w:pPr>
            <w:r>
              <w:t xml:space="preserve">Women received back their dead by </w:t>
            </w:r>
            <w:r>
              <w:rPr>
                <w:b/>
              </w:rPr>
              <w:t>resurrection</w:t>
            </w:r>
            <w:r>
              <w:t xml:space="preserve">. Others were tortured, not accepting release, so that they might experience a better </w:t>
            </w:r>
            <w:r>
              <w:rPr>
                <w:b/>
              </w:rPr>
              <w:t>resurrection</w:t>
            </w:r>
            <w:r>
              <w:t>.</w:t>
            </w:r>
          </w:p>
        </w:tc>
        <w:tc>
          <w:tcPr>
            <w:tcW w:type="dxa" w:w="2880"/>
            <w:tcW w:w="7920" w:type="dxa"/>
          </w:tcPr>
          <w:p>
            <w:pPr>
              <w:spacing w:line="480" w:lineRule="auto"/>
            </w:pPr>
            <w:r>
              <w:t>Las mujeres volvieron a recibir a sus muertos por resurrección. Otros fueron torturados, no aceptando liberación a fin de que ellos obtuvieran una mejor resurrección.</w:t>
            </w:r>
          </w:p>
        </w:tc>
        <w:tc>
          <w:tcPr>
            <w:tcW w:type="dxa" w:w="2880"/>
            <w:vAlign w:val="center"/>
            <w:tcW w:w="1440" w:type="dxa"/>
          </w:tcPr>
          <w:p>
            <w:pPr>
              <w:jc w:val="center"/>
            </w:pPr>
            <w:r>
              <w:t>☐</w:t>
            </w:r>
          </w:p>
        </w:tc>
      </w:tr>
      <w:tr>
        <w:tc>
          <w:tcPr>
            <w:tcW w:type="dxa" w:w="2880"/>
            <w:tcW w:w="7920" w:type="dxa"/>
          </w:tcPr>
          <w:p>
            <w:r>
              <w:rPr>
                <w:b/>
              </w:rPr>
              <w:t>1 Peter 1:3</w:t>
            </w:r>
          </w:p>
        </w:tc>
        <w:tc>
          <w:tcPr>
            <w:tcW w:type="dxa" w:w="2880"/>
            <w:tcW w:w="7920" w:type="dxa"/>
          </w:tcPr>
          <w:p>
            <w:r>
              <w:rPr>
                <w:b/>
              </w:rPr>
              <w:t>1 Pedro 1:3</w:t>
            </w:r>
          </w:p>
        </w:tc>
        <w:tc>
          <w:tcPr>
            <w:tcW w:type="dxa" w:w="2880"/>
            <w:tcW w:w="1440" w:type="dxa"/>
          </w:tcPr>
          <w:p>
            <w:pPr>
              <w:jc w:val="center"/>
            </w:pPr>
            <w:r>
              <w:rPr>
                <w:b/>
              </w:rPr>
              <w:t>OK</w:t>
            </w:r>
          </w:p>
        </w:tc>
      </w:tr>
      <w:tr>
        <w:tc>
          <w:tcPr>
            <w:tcW w:type="dxa" w:w="2880"/>
            <w:tcW w:w="7920" w:type="dxa"/>
          </w:tcPr>
          <w:p>
            <w:pPr>
              <w:spacing w:line="480" w:lineRule="auto"/>
            </w:pPr>
            <w:r>
              <w:t xml:space="preserve">May the God and Father of our Lord Jesus Christ be praised! In his great mercy, he has given us new birth to a living hope through the </w:t>
            </w:r>
            <w:r>
              <w:rPr>
                <w:b/>
              </w:rPr>
              <w:t>resurrection</w:t>
            </w:r>
            <w:r>
              <w:t xml:space="preserve"> of Jesus Christ from the dead.</w:t>
            </w:r>
          </w:p>
        </w:tc>
        <w:tc>
          <w:tcPr>
            <w:tcW w:type="dxa" w:w="2880"/>
            <w:tcW w:w="7920" w:type="dxa"/>
          </w:tcPr>
          <w:p>
            <w:pPr>
              <w:spacing w:line="480" w:lineRule="auto"/>
            </w:pPr>
            <w:r>
              <w:t>Que el Dios y Padre de nuestro Señor Jesucristo sea bendecido. En su gran misericordia, Él nos dió un nuevo nacimiento para la confianza de una herencia a través de la resurrección de Jesucristo de los muertos,</w:t>
            </w:r>
          </w:p>
        </w:tc>
        <w:tc>
          <w:tcPr>
            <w:tcW w:type="dxa" w:w="2880"/>
            <w:vAlign w:val="center"/>
            <w:tcW w:w="1440" w:type="dxa"/>
          </w:tcPr>
          <w:p>
            <w:pPr>
              <w:jc w:val="center"/>
            </w:pPr>
            <w:r>
              <w:t>☐</w:t>
            </w:r>
          </w:p>
        </w:tc>
      </w:tr>
      <w:tr>
        <w:tc>
          <w:tcPr>
            <w:tcW w:type="dxa" w:w="2880"/>
            <w:tcW w:w="7920" w:type="dxa"/>
          </w:tcPr>
          <w:p>
            <w:r>
              <w:rPr>
                <w:b/>
              </w:rPr>
              <w:t>Revelation 20:6</w:t>
            </w:r>
          </w:p>
        </w:tc>
        <w:tc>
          <w:tcPr>
            <w:tcW w:type="dxa" w:w="2880"/>
            <w:tcW w:w="7920" w:type="dxa"/>
          </w:tcPr>
          <w:p>
            <w:r>
              <w:rPr>
                <w:b/>
              </w:rPr>
              <w:t>Apocalipsis 20:6</w:t>
            </w:r>
          </w:p>
        </w:tc>
        <w:tc>
          <w:tcPr>
            <w:tcW w:type="dxa" w:w="2880"/>
            <w:tcW w:w="1440" w:type="dxa"/>
          </w:tcPr>
          <w:p>
            <w:pPr>
              <w:jc w:val="center"/>
            </w:pPr>
            <w:r>
              <w:rPr>
                <w:b/>
              </w:rPr>
              <w:t>OK</w:t>
            </w:r>
          </w:p>
        </w:tc>
      </w:tr>
      <w:tr>
        <w:tc>
          <w:tcPr>
            <w:tcW w:type="dxa" w:w="2880"/>
            <w:tcW w:w="7920" w:type="dxa"/>
          </w:tcPr>
          <w:p>
            <w:pPr>
              <w:spacing w:line="480" w:lineRule="auto"/>
            </w:pPr>
            <w:r>
              <w:t xml:space="preserve">Blessed and holy is anyone who takes part in the first </w:t>
            </w:r>
            <w:r>
              <w:rPr>
                <w:b/>
              </w:rPr>
              <w:t>resurrection</w:t>
            </w:r>
            <w:r>
              <w:t>! Over these the second death has no power. They will be priests of God and of Christ and will reign with him for a thousand years.</w:t>
            </w:r>
          </w:p>
        </w:tc>
        <w:tc>
          <w:tcPr>
            <w:tcW w:type="dxa" w:w="2880"/>
            <w:tcW w:w="7920" w:type="dxa"/>
          </w:tcPr>
          <w:p>
            <w:pPr>
              <w:spacing w:line="480" w:lineRule="auto"/>
            </w:pPr>
            <w:r>
              <w:t>¡Bendecido y santo es cualquiera que tome parte en la primera resurrección! Sobre estos la segunda muerte no tiene poder. Ellos serán sacerdotes de Dios y de Cristo y reinarán con Él por mil años.</w:t>
            </w:r>
          </w:p>
        </w:tc>
        <w:tc>
          <w:tcPr>
            <w:tcW w:type="dxa" w:w="2880"/>
            <w:vAlign w:val="center"/>
            <w:tcW w:w="1440" w:type="dxa"/>
          </w:tcPr>
          <w:p>
            <w:pPr>
              <w:jc w:val="center"/>
            </w:pPr>
            <w:r>
              <w:t>☐</w:t>
            </w:r>
          </w:p>
        </w:tc>
      </w:tr>
    </w:tbl>
    <w:p>
      <w:pPr>
        <w:pStyle w:val="Heading1"/>
        <w:spacing w:before="0"/>
      </w:pPr>
      <w:r>
        <w:t>righteous (G1342)</w:t>
      </w:r>
    </w:p>
    <w:p>
      <w:r/>
      <w:r>
        <w:t>This word can mean:</w:t>
      </w:r>
      <w:r/>
      <w:r/>
    </w:p>
    <w:p>
      <w:pPr>
        <w:pStyle w:val="ListBullet"/>
        <w:spacing w:line="240" w:lineRule="auto"/>
        <w:ind w:left="720"/>
      </w:pPr>
      <w:r/>
      <w:r>
        <w:t>Always completely good (this is only true about God).</w:t>
      </w:r>
      <w:r/>
    </w:p>
    <w:p>
      <w:pPr>
        <w:pStyle w:val="ListBullet"/>
        <w:spacing w:line="240" w:lineRule="auto"/>
        <w:ind w:left="720"/>
      </w:pPr>
      <w:r/>
      <w:r>
        <w:t>Obedient to God.</w:t>
      </w:r>
      <w:r/>
    </w:p>
    <w:p>
      <w:pPr>
        <w:pStyle w:val="ListBullet"/>
        <w:spacing w:line="240" w:lineRule="auto"/>
        <w:ind w:left="720"/>
      </w:pPr>
      <w:r/>
      <w:r>
        <w:t>Doing what is morally good, just, or fair.</w:t>
      </w:r>
      <w:r/>
    </w:p>
    <w:p>
      <w:pPr>
        <w:pStyle w:val="ListBullet"/>
        <w:spacing w:line="240" w:lineRule="auto"/>
        <w:ind w:left="720"/>
      </w:pPr>
      <w:r/>
      <w:r>
        <w:t>Declared good by God because all sin has been cleansed by him.</w:t>
      </w:r>
      <w:r/>
    </w:p>
    <w:p>
      <w:pPr>
        <w:pStyle w:val="ListBullet"/>
        <w:spacing w:line="240" w:lineRule="auto" w:after="0"/>
        <w:ind w:left="720"/>
      </w:pPr>
      <w:r/>
      <w:r>
        <w:t>Something (such as judgment) that is right, just, or fair.</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27:19</w:t>
            </w:r>
          </w:p>
        </w:tc>
        <w:tc>
          <w:tcPr>
            <w:tcW w:type="dxa" w:w="2880"/>
            <w:tcW w:w="7920" w:type="dxa"/>
          </w:tcPr>
          <w:p>
            <w:r>
              <w:rPr>
                <w:b/>
              </w:rPr>
              <w:t>Mateo 27:19</w:t>
            </w:r>
          </w:p>
        </w:tc>
        <w:tc>
          <w:tcPr>
            <w:tcW w:type="dxa" w:w="2880"/>
            <w:tcW w:w="1440" w:type="dxa"/>
          </w:tcPr>
          <w:p>
            <w:pPr>
              <w:jc w:val="center"/>
            </w:pPr>
            <w:r>
              <w:rPr>
                <w:b/>
              </w:rPr>
              <w:t>OK</w:t>
            </w:r>
          </w:p>
        </w:tc>
      </w:tr>
      <w:tr>
        <w:tc>
          <w:tcPr>
            <w:tcW w:type="dxa" w:w="2880"/>
            <w:tcW w:w="7920" w:type="dxa"/>
          </w:tcPr>
          <w:p>
            <w:pPr>
              <w:spacing w:line="480" w:lineRule="auto"/>
            </w:pPr>
            <w:r>
              <w:t xml:space="preserve">While he was sitting on the judgment seat, his wife sent word to him and said, "Have nothing to do with that </w:t>
            </w:r>
            <w:r>
              <w:rPr>
                <w:b/>
              </w:rPr>
              <w:t>innocent</w:t>
            </w:r>
            <w:r>
              <w:t xml:space="preserve"> man. For I have suffered much today because of a dream I had about him."</w:t>
            </w:r>
          </w:p>
        </w:tc>
        <w:tc>
          <w:tcPr>
            <w:tcW w:type="dxa" w:w="2880"/>
            <w:tcW w:w="7920" w:type="dxa"/>
          </w:tcPr>
          <w:p>
            <w:pPr>
              <w:spacing w:line="480" w:lineRule="auto"/>
            </w:pPr>
            <w:r>
              <w:t>Mientras él estaba sentado en la silla del juicio, su esposa le envió un mensaje diciendo: "No tengas nada que ver con ese hombre inocente; porque hoy he sufrido mucho en un sueño por causa de Él."</w:t>
            </w:r>
          </w:p>
        </w:tc>
        <w:tc>
          <w:tcPr>
            <w:tcW w:type="dxa" w:w="2880"/>
            <w:vAlign w:val="center"/>
            <w:tcW w:w="1440" w:type="dxa"/>
          </w:tcPr>
          <w:p>
            <w:pPr>
              <w:jc w:val="center"/>
            </w:pPr>
            <w:r>
              <w:t>☐</w:t>
            </w:r>
          </w:p>
        </w:tc>
      </w:tr>
      <w:tr>
        <w:tc>
          <w:tcPr>
            <w:tcW w:type="dxa" w:w="2880"/>
            <w:tcW w:w="7920" w:type="dxa"/>
          </w:tcPr>
          <w:p>
            <w:r>
              <w:rPr>
                <w:b/>
              </w:rPr>
              <w:t>Mark 2:17</w:t>
            </w:r>
          </w:p>
        </w:tc>
        <w:tc>
          <w:tcPr>
            <w:tcW w:type="dxa" w:w="2880"/>
            <w:tcW w:w="7920" w:type="dxa"/>
          </w:tcPr>
          <w:p>
            <w:r>
              <w:rPr>
                <w:b/>
              </w:rPr>
              <w:t>Marcos 2:17</w:t>
            </w:r>
          </w:p>
        </w:tc>
        <w:tc>
          <w:tcPr>
            <w:tcW w:type="dxa" w:w="2880"/>
            <w:tcW w:w="1440" w:type="dxa"/>
          </w:tcPr>
          <w:p>
            <w:pPr>
              <w:jc w:val="center"/>
            </w:pPr>
            <w:r>
              <w:rPr>
                <w:b/>
              </w:rPr>
              <w:t>OK</w:t>
            </w:r>
          </w:p>
        </w:tc>
      </w:tr>
      <w:tr>
        <w:tc>
          <w:tcPr>
            <w:tcW w:type="dxa" w:w="2880"/>
            <w:tcW w:w="7920" w:type="dxa"/>
          </w:tcPr>
          <w:p>
            <w:pPr>
              <w:spacing w:line="480" w:lineRule="auto"/>
            </w:pPr>
            <w:r>
              <w:t xml:space="preserve">When Jesus heard this, he said to them, "People who are strong in body do not need a physician; only people who are sick need one. I did not come to call </w:t>
            </w:r>
            <w:r>
              <w:rPr>
                <w:b/>
              </w:rPr>
              <w:t>righteous</w:t>
            </w:r>
            <w:r>
              <w:t xml:space="preserve"> people, but sinners."</w:t>
            </w:r>
          </w:p>
        </w:tc>
        <w:tc>
          <w:tcPr>
            <w:tcW w:type="dxa" w:w="2880"/>
            <w:tcW w:w="7920" w:type="dxa"/>
          </w:tcPr>
          <w:p>
            <w:pPr>
              <w:spacing w:line="480" w:lineRule="auto"/>
            </w:pPr>
            <w:r>
              <w:t>Cuando Jesús escuchó esto, le dijo a ellos: "Personas que son fuertes de cuerpo no necesitan médico, sólo personas que están enfermas necesitan de uno. Yo no vine para llamar gente justa, sino personas pecadoras."</w:t>
            </w:r>
          </w:p>
        </w:tc>
        <w:tc>
          <w:tcPr>
            <w:tcW w:type="dxa" w:w="2880"/>
            <w:vAlign w:val="center"/>
            <w:tcW w:w="1440" w:type="dxa"/>
          </w:tcPr>
          <w:p>
            <w:pPr>
              <w:jc w:val="center"/>
            </w:pPr>
            <w:r>
              <w:t>☐</w:t>
            </w:r>
          </w:p>
        </w:tc>
      </w:tr>
      <w:tr>
        <w:tc>
          <w:tcPr>
            <w:tcW w:type="dxa" w:w="2880"/>
            <w:tcW w:w="7920" w:type="dxa"/>
          </w:tcPr>
          <w:p>
            <w:r>
              <w:rPr>
                <w:b/>
              </w:rPr>
              <w:t>Luke 1:6</w:t>
            </w:r>
          </w:p>
        </w:tc>
        <w:tc>
          <w:tcPr>
            <w:tcW w:type="dxa" w:w="2880"/>
            <w:tcW w:w="7920" w:type="dxa"/>
          </w:tcPr>
          <w:p>
            <w:r>
              <w:rPr>
                <w:b/>
              </w:rPr>
              <w:t>Lucas 1:6</w:t>
            </w:r>
          </w:p>
        </w:tc>
        <w:tc>
          <w:tcPr>
            <w:tcW w:type="dxa" w:w="2880"/>
            <w:tcW w:w="1440" w:type="dxa"/>
          </w:tcPr>
          <w:p>
            <w:pPr>
              <w:jc w:val="center"/>
            </w:pPr>
            <w:r>
              <w:rPr>
                <w:b/>
              </w:rPr>
              <w:t>OK</w:t>
            </w:r>
          </w:p>
        </w:tc>
      </w:tr>
      <w:tr>
        <w:tc>
          <w:tcPr>
            <w:tcW w:type="dxa" w:w="2880"/>
            <w:tcW w:w="7920" w:type="dxa"/>
          </w:tcPr>
          <w:p>
            <w:pPr>
              <w:spacing w:line="480" w:lineRule="auto"/>
            </w:pPr>
            <w:r>
              <w:t xml:space="preserve">They were both </w:t>
            </w:r>
            <w:r>
              <w:rPr>
                <w:b/>
              </w:rPr>
              <w:t>righteous</w:t>
            </w:r>
            <w:r>
              <w:t xml:space="preserve"> before God, walking blamelessly in all the commandments and statutes of the Lord.</w:t>
            </w:r>
          </w:p>
        </w:tc>
        <w:tc>
          <w:tcPr>
            <w:tcW w:type="dxa" w:w="2880"/>
            <w:tcW w:w="7920" w:type="dxa"/>
          </w:tcPr>
          <w:p>
            <w:pPr>
              <w:spacing w:line="480" w:lineRule="auto"/>
            </w:pPr>
            <w:r>
              <w:t>Ambos eran justos ante Dios, obedeciendo todos los mandamientos y ordenanzas del Señor.</w:t>
            </w:r>
          </w:p>
        </w:tc>
        <w:tc>
          <w:tcPr>
            <w:tcW w:type="dxa" w:w="2880"/>
            <w:vAlign w:val="center"/>
            <w:tcW w:w="1440" w:type="dxa"/>
          </w:tcPr>
          <w:p>
            <w:pPr>
              <w:jc w:val="center"/>
            </w:pPr>
            <w:r>
              <w:t>☐</w:t>
            </w:r>
          </w:p>
        </w:tc>
      </w:tr>
      <w:tr>
        <w:tc>
          <w:tcPr>
            <w:tcW w:type="dxa" w:w="2880"/>
            <w:tcW w:w="7920" w:type="dxa"/>
          </w:tcPr>
          <w:p>
            <w:r>
              <w:rPr>
                <w:b/>
              </w:rPr>
              <w:t>John 17:25</w:t>
            </w:r>
          </w:p>
        </w:tc>
        <w:tc>
          <w:tcPr>
            <w:tcW w:type="dxa" w:w="2880"/>
            <w:tcW w:w="7920" w:type="dxa"/>
          </w:tcPr>
          <w:p>
            <w:r>
              <w:rPr>
                <w:b/>
              </w:rPr>
              <w:t>Juan 17:25</w:t>
            </w:r>
          </w:p>
        </w:tc>
        <w:tc>
          <w:tcPr>
            <w:tcW w:type="dxa" w:w="2880"/>
            <w:tcW w:w="1440" w:type="dxa"/>
          </w:tcPr>
          <w:p>
            <w:pPr>
              <w:jc w:val="center"/>
            </w:pPr>
            <w:r>
              <w:rPr>
                <w:b/>
              </w:rPr>
              <w:t>OK</w:t>
            </w:r>
          </w:p>
        </w:tc>
      </w:tr>
      <w:tr>
        <w:tc>
          <w:tcPr>
            <w:tcW w:type="dxa" w:w="2880"/>
            <w:tcW w:w="7920" w:type="dxa"/>
          </w:tcPr>
          <w:p>
            <w:pPr>
              <w:spacing w:line="480" w:lineRule="auto"/>
            </w:pPr>
            <w:r>
              <w:rPr>
                <w:b/>
              </w:rPr>
              <w:t>Righteous</w:t>
            </w:r>
            <w:r>
              <w:t xml:space="preserve"> Father, the world did not know you, but I know you; and these know that you sent me.</w:t>
            </w:r>
          </w:p>
        </w:tc>
        <w:tc>
          <w:tcPr>
            <w:tcW w:type="dxa" w:w="2880"/>
            <w:tcW w:w="7920" w:type="dxa"/>
          </w:tcPr>
          <w:p>
            <w:pPr>
              <w:spacing w:line="480" w:lineRule="auto"/>
            </w:pPr>
            <w:r>
              <w:t>Padre Justo, el mundo no te conoció, pero Yo te conozco; y éstos conocen que Tú me enviaste.</w:t>
            </w:r>
          </w:p>
        </w:tc>
        <w:tc>
          <w:tcPr>
            <w:tcW w:type="dxa" w:w="2880"/>
            <w:vAlign w:val="center"/>
            <w:tcW w:w="1440" w:type="dxa"/>
          </w:tcPr>
          <w:p>
            <w:pPr>
              <w:jc w:val="center"/>
            </w:pPr>
            <w:r>
              <w:t>☐</w:t>
            </w:r>
          </w:p>
        </w:tc>
      </w:tr>
      <w:tr>
        <w:tc>
          <w:tcPr>
            <w:tcW w:type="dxa" w:w="2880"/>
            <w:tcW w:w="7920" w:type="dxa"/>
          </w:tcPr>
          <w:p>
            <w:r>
              <w:rPr>
                <w:b/>
              </w:rPr>
              <w:t>Acts 22:14</w:t>
            </w:r>
          </w:p>
        </w:tc>
        <w:tc>
          <w:tcPr>
            <w:tcW w:type="dxa" w:w="2880"/>
            <w:tcW w:w="7920" w:type="dxa"/>
          </w:tcPr>
          <w:p>
            <w:r>
              <w:rPr>
                <w:b/>
              </w:rPr>
              <w:t>Hechos 22:14</w:t>
            </w:r>
          </w:p>
        </w:tc>
        <w:tc>
          <w:tcPr>
            <w:tcW w:type="dxa" w:w="2880"/>
            <w:tcW w:w="1440" w:type="dxa"/>
          </w:tcPr>
          <w:p>
            <w:pPr>
              <w:jc w:val="center"/>
            </w:pPr>
            <w:r>
              <w:rPr>
                <w:b/>
              </w:rPr>
              <w:t>OK</w:t>
            </w:r>
          </w:p>
        </w:tc>
      </w:tr>
      <w:tr>
        <w:tc>
          <w:tcPr>
            <w:tcW w:type="dxa" w:w="2880"/>
            <w:tcW w:w="7920" w:type="dxa"/>
          </w:tcPr>
          <w:p>
            <w:pPr>
              <w:spacing w:line="480" w:lineRule="auto"/>
            </w:pPr>
            <w:r>
              <w:t xml:space="preserve">Then he said, 'The God of our fathers has appointed you to know his will, to see the </w:t>
            </w:r>
            <w:r>
              <w:rPr>
                <w:b/>
              </w:rPr>
              <w:t>Righteous</w:t>
            </w:r>
            <w:r>
              <w:t xml:space="preserve"> One, and to hear the voice coming from his own mouth.</w:t>
            </w:r>
          </w:p>
        </w:tc>
        <w:tc>
          <w:tcPr>
            <w:tcW w:type="dxa" w:w="2880"/>
            <w:tcW w:w="7920" w:type="dxa"/>
          </w:tcPr>
          <w:p>
            <w:pPr>
              <w:spacing w:line="480" w:lineRule="auto"/>
            </w:pPr>
            <w:r>
              <w:t>Después él dijo: 'El Dios de nuestros antepasados te ha escogido para que conozcas Su voluntad, para que veas al Justo, y para que escuches la voz que viene de Su propia boca.</w:t>
            </w:r>
          </w:p>
        </w:tc>
        <w:tc>
          <w:tcPr>
            <w:tcW w:type="dxa" w:w="2880"/>
            <w:vAlign w:val="center"/>
            <w:tcW w:w="1440" w:type="dxa"/>
          </w:tcPr>
          <w:p>
            <w:pPr>
              <w:jc w:val="center"/>
            </w:pPr>
            <w:r>
              <w:t>☐</w:t>
            </w:r>
          </w:p>
        </w:tc>
      </w:tr>
      <w:tr>
        <w:tc>
          <w:tcPr>
            <w:tcW w:type="dxa" w:w="2880"/>
            <w:tcW w:w="7920" w:type="dxa"/>
          </w:tcPr>
          <w:p>
            <w:r>
              <w:rPr>
                <w:b/>
              </w:rPr>
              <w:t>Romans 3:10</w:t>
            </w:r>
          </w:p>
        </w:tc>
        <w:tc>
          <w:tcPr>
            <w:tcW w:type="dxa" w:w="2880"/>
            <w:tcW w:w="7920" w:type="dxa"/>
          </w:tcPr>
          <w:p>
            <w:r>
              <w:rPr>
                <w:b/>
              </w:rPr>
              <w:t>Romanos 3:10</w:t>
            </w:r>
          </w:p>
        </w:tc>
        <w:tc>
          <w:tcPr>
            <w:tcW w:type="dxa" w:w="2880"/>
            <w:tcW w:w="1440" w:type="dxa"/>
          </w:tcPr>
          <w:p>
            <w:pPr>
              <w:jc w:val="center"/>
            </w:pPr>
            <w:r>
              <w:rPr>
                <w:b/>
              </w:rPr>
              <w:t>OK</w:t>
            </w:r>
          </w:p>
        </w:tc>
      </w:tr>
      <w:tr>
        <w:tc>
          <w:tcPr>
            <w:tcW w:type="dxa" w:w="2880"/>
            <w:tcW w:w="7920" w:type="dxa"/>
          </w:tcPr>
          <w:p>
            <w:pPr>
              <w:spacing w:line="480" w:lineRule="auto"/>
            </w:pPr>
            <w:r>
              <w:t xml:space="preserve">This is as it is written: “No one is </w:t>
            </w:r>
            <w:r>
              <w:rPr>
                <w:b/>
              </w:rPr>
              <w:t>righteous</w:t>
            </w:r>
            <w:r>
              <w:t>, not one;</w:t>
            </w:r>
          </w:p>
        </w:tc>
        <w:tc>
          <w:tcPr>
            <w:tcW w:type="dxa" w:w="2880"/>
            <w:tcW w:w="7920" w:type="dxa"/>
          </w:tcPr>
          <w:p>
            <w:pPr>
              <w:spacing w:line="480" w:lineRule="auto"/>
            </w:pPr>
            <w:r>
              <w:t>como está escrito: "NO HAY NINGUNO JUSTO, NI UNO."</w:t>
            </w:r>
          </w:p>
        </w:tc>
        <w:tc>
          <w:tcPr>
            <w:tcW w:type="dxa" w:w="2880"/>
            <w:vAlign w:val="center"/>
            <w:tcW w:w="1440" w:type="dxa"/>
          </w:tcPr>
          <w:p>
            <w:pPr>
              <w:jc w:val="center"/>
            </w:pPr>
            <w:r>
              <w:t>☐</w:t>
            </w:r>
          </w:p>
        </w:tc>
      </w:tr>
      <w:tr>
        <w:tc>
          <w:tcPr>
            <w:tcW w:type="dxa" w:w="2880"/>
            <w:tcW w:w="7920" w:type="dxa"/>
          </w:tcPr>
          <w:p>
            <w:r>
              <w:rPr>
                <w:b/>
              </w:rPr>
              <w:t>Galatians 3:11</w:t>
            </w:r>
          </w:p>
        </w:tc>
        <w:tc>
          <w:tcPr>
            <w:tcW w:type="dxa" w:w="2880"/>
            <w:tcW w:w="7920" w:type="dxa"/>
          </w:tcPr>
          <w:p>
            <w:r>
              <w:rPr>
                <w:b/>
              </w:rPr>
              <w:t>Gálatas 3:11</w:t>
            </w:r>
          </w:p>
        </w:tc>
        <w:tc>
          <w:tcPr>
            <w:tcW w:type="dxa" w:w="2880"/>
            <w:tcW w:w="1440" w:type="dxa"/>
          </w:tcPr>
          <w:p>
            <w:pPr>
              <w:jc w:val="center"/>
            </w:pPr>
            <w:r>
              <w:rPr>
                <w:b/>
              </w:rPr>
              <w:t>OK</w:t>
            </w:r>
          </w:p>
        </w:tc>
      </w:tr>
      <w:tr>
        <w:tc>
          <w:tcPr>
            <w:tcW w:type="dxa" w:w="2880"/>
            <w:tcW w:w="7920" w:type="dxa"/>
          </w:tcPr>
          <w:p>
            <w:pPr>
              <w:spacing w:line="480" w:lineRule="auto"/>
            </w:pPr>
            <w:r>
              <w:t xml:space="preserve">Now it is clear that no one is justified before God by the law, because "the </w:t>
            </w:r>
            <w:r>
              <w:rPr>
                <w:b/>
              </w:rPr>
              <w:t>righteous</w:t>
            </w:r>
            <w:r>
              <w:t xml:space="preserve"> will live by faith."</w:t>
            </w:r>
          </w:p>
        </w:tc>
        <w:tc>
          <w:tcPr>
            <w:tcW w:type="dxa" w:w="2880"/>
            <w:tcW w:w="7920" w:type="dxa"/>
          </w:tcPr>
          <w:p>
            <w:pPr>
              <w:spacing w:line="480" w:lineRule="auto"/>
            </w:pPr>
            <w:r>
              <w:t>Ahora está claro que nadie es justificado delante de Dios por la ley, porque: "EL JUSTO VIVIRÁ POR LA FE".</w:t>
            </w:r>
          </w:p>
        </w:tc>
        <w:tc>
          <w:tcPr>
            <w:tcW w:type="dxa" w:w="2880"/>
            <w:vAlign w:val="center"/>
            <w:tcW w:w="1440" w:type="dxa"/>
          </w:tcPr>
          <w:p>
            <w:pPr>
              <w:jc w:val="center"/>
            </w:pPr>
            <w:r>
              <w:t>☐</w:t>
            </w:r>
          </w:p>
        </w:tc>
      </w:tr>
      <w:tr>
        <w:tc>
          <w:tcPr>
            <w:tcW w:type="dxa" w:w="2880"/>
            <w:tcW w:w="7920" w:type="dxa"/>
          </w:tcPr>
          <w:p>
            <w:r>
              <w:rPr>
                <w:b/>
              </w:rPr>
              <w:t>2 Thessalonians 1:5</w:t>
            </w:r>
          </w:p>
        </w:tc>
        <w:tc>
          <w:tcPr>
            <w:tcW w:type="dxa" w:w="2880"/>
            <w:tcW w:w="7920" w:type="dxa"/>
          </w:tcPr>
          <w:p>
            <w:r>
              <w:rPr>
                <w:b/>
              </w:rPr>
              <w:t>2 Tesalonicenses 1:5</w:t>
            </w:r>
          </w:p>
        </w:tc>
        <w:tc>
          <w:tcPr>
            <w:tcW w:type="dxa" w:w="2880"/>
            <w:tcW w:w="1440" w:type="dxa"/>
          </w:tcPr>
          <w:p>
            <w:pPr>
              <w:jc w:val="center"/>
            </w:pPr>
            <w:r>
              <w:rPr>
                <w:b/>
              </w:rPr>
              <w:t>OK</w:t>
            </w:r>
          </w:p>
        </w:tc>
      </w:tr>
      <w:tr>
        <w:tc>
          <w:tcPr>
            <w:tcW w:type="dxa" w:w="2880"/>
            <w:tcW w:w="7920" w:type="dxa"/>
          </w:tcPr>
          <w:p>
            <w:pPr>
              <w:spacing w:line="480" w:lineRule="auto"/>
            </w:pPr>
            <w:r>
              <w:t xml:space="preserve">This is evidence of God's </w:t>
            </w:r>
            <w:r>
              <w:rPr>
                <w:b/>
              </w:rPr>
              <w:t>righteous</w:t>
            </w:r>
            <w:r>
              <w:t xml:space="preserve"> judgment, so that you will be considered worthy of the kingdom of God, for which you are also suffering.</w:t>
            </w:r>
          </w:p>
        </w:tc>
        <w:tc>
          <w:tcPr>
            <w:tcW w:type="dxa" w:w="2880"/>
            <w:tcW w:w="7920" w:type="dxa"/>
          </w:tcPr>
          <w:p>
            <w:pPr>
              <w:spacing w:line="480" w:lineRule="auto"/>
            </w:pPr>
            <w:r>
              <w:t>Ésta es una señal del juicio justo de Dios. El resultado es que ustedes serán considerados dignos del reino de Dios, por el cual ustedes sufren.</w:t>
            </w:r>
          </w:p>
        </w:tc>
        <w:tc>
          <w:tcPr>
            <w:tcW w:type="dxa" w:w="2880"/>
            <w:vAlign w:val="center"/>
            <w:tcW w:w="1440" w:type="dxa"/>
          </w:tcPr>
          <w:p>
            <w:pPr>
              <w:jc w:val="center"/>
            </w:pPr>
            <w:r>
              <w:t>☐</w:t>
            </w:r>
          </w:p>
        </w:tc>
      </w:tr>
      <w:tr>
        <w:tc>
          <w:tcPr>
            <w:tcW w:type="dxa" w:w="2880"/>
            <w:tcW w:w="7920" w:type="dxa"/>
          </w:tcPr>
          <w:p>
            <w:r>
              <w:rPr>
                <w:b/>
              </w:rPr>
              <w:t>1 Timothy 1:9</w:t>
            </w:r>
          </w:p>
        </w:tc>
        <w:tc>
          <w:tcPr>
            <w:tcW w:type="dxa" w:w="2880"/>
            <w:tcW w:w="7920" w:type="dxa"/>
          </w:tcPr>
          <w:p>
            <w:r>
              <w:rPr>
                <w:b/>
              </w:rPr>
              <w:t>1 Timoteo 1:9</w:t>
            </w:r>
          </w:p>
        </w:tc>
        <w:tc>
          <w:tcPr>
            <w:tcW w:type="dxa" w:w="2880"/>
            <w:tcW w:w="1440" w:type="dxa"/>
          </w:tcPr>
          <w:p>
            <w:pPr>
              <w:jc w:val="center"/>
            </w:pPr>
            <w:r>
              <w:rPr>
                <w:b/>
              </w:rPr>
              <w:t>OK</w:t>
            </w:r>
          </w:p>
        </w:tc>
      </w:tr>
      <w:tr>
        <w:tc>
          <w:tcPr>
            <w:tcW w:type="dxa" w:w="2880"/>
            <w:tcW w:w="7920" w:type="dxa"/>
          </w:tcPr>
          <w:p>
            <w:pPr>
              <w:spacing w:line="480" w:lineRule="auto"/>
            </w:pPr>
            <w:r>
              <w:t xml:space="preserve">We know this: that law is not set in place for a </w:t>
            </w:r>
            <w:r>
              <w:rPr>
                <w:b/>
              </w:rPr>
              <w:t>righteous</w:t>
            </w:r>
            <w:r>
              <w:t xml:space="preserve"> man, but for lawless and rebellious people, for ungodly people and sinners, and for those who are unholy and profane, for those who kill their fathers and mothers, for murderers,</w:t>
            </w:r>
          </w:p>
        </w:tc>
        <w:tc>
          <w:tcPr>
            <w:tcW w:type="dxa" w:w="2880"/>
            <w:tcW w:w="7920" w:type="dxa"/>
          </w:tcPr>
          <w:p>
            <w:pPr>
              <w:spacing w:line="480" w:lineRule="auto"/>
            </w:pPr>
            <w:r>
              <w:t>Y sabemos esto, que la ley no está hecha para los hombres justos, sino para las personas desobedientes y rebeldes, para las personas impías y pecadoras, y para aquellos sin Dios y profanos. Está hecha para ésos que matan a sus padres y madres, para asesinos,</w:t>
            </w:r>
          </w:p>
        </w:tc>
        <w:tc>
          <w:tcPr>
            <w:tcW w:type="dxa" w:w="2880"/>
            <w:vAlign w:val="center"/>
            <w:tcW w:w="1440" w:type="dxa"/>
          </w:tcPr>
          <w:p>
            <w:pPr>
              <w:jc w:val="center"/>
            </w:pPr>
            <w:r>
              <w:t>☐</w:t>
            </w:r>
          </w:p>
        </w:tc>
      </w:tr>
      <w:tr>
        <w:tc>
          <w:tcPr>
            <w:tcW w:type="dxa" w:w="2880"/>
            <w:tcW w:w="7920" w:type="dxa"/>
          </w:tcPr>
          <w:p>
            <w:r>
              <w:rPr>
                <w:b/>
              </w:rPr>
              <w:t>2 Timothy 4:8</w:t>
            </w:r>
          </w:p>
        </w:tc>
        <w:tc>
          <w:tcPr>
            <w:tcW w:type="dxa" w:w="2880"/>
            <w:tcW w:w="7920" w:type="dxa"/>
          </w:tcPr>
          <w:p>
            <w:r>
              <w:rPr>
                <w:b/>
              </w:rPr>
              <w:t>2 Timoteo 4:8</w:t>
            </w:r>
          </w:p>
        </w:tc>
        <w:tc>
          <w:tcPr>
            <w:tcW w:type="dxa" w:w="2880"/>
            <w:tcW w:w="1440" w:type="dxa"/>
          </w:tcPr>
          <w:p>
            <w:pPr>
              <w:jc w:val="center"/>
            </w:pPr>
            <w:r>
              <w:rPr>
                <w:b/>
              </w:rPr>
              <w:t>OK</w:t>
            </w:r>
          </w:p>
        </w:tc>
      </w:tr>
      <w:tr>
        <w:tc>
          <w:tcPr>
            <w:tcW w:type="dxa" w:w="2880"/>
            <w:tcW w:w="7920" w:type="dxa"/>
          </w:tcPr>
          <w:p>
            <w:pPr>
              <w:spacing w:line="480" w:lineRule="auto"/>
            </w:pPr>
            <w:r>
              <w:t xml:space="preserve">The crown of </w:t>
            </w:r>
            <w:r>
              <w:rPr>
                <w:b/>
              </w:rPr>
              <w:t>righteousness</w:t>
            </w:r>
            <w:r>
              <w:t xml:space="preserve"> has been reserved for me, which the Lord, the </w:t>
            </w:r>
            <w:r>
              <w:rPr>
                <w:b/>
              </w:rPr>
              <w:t>righteous</w:t>
            </w:r>
            <w:r>
              <w:t xml:space="preserve"> judge, will give to me on that day, and not to me only, but also to all those who have loved his appearing.</w:t>
            </w:r>
          </w:p>
        </w:tc>
        <w:tc>
          <w:tcPr>
            <w:tcW w:type="dxa" w:w="2880"/>
            <w:tcW w:w="7920" w:type="dxa"/>
          </w:tcPr>
          <w:p>
            <w:pPr>
              <w:spacing w:line="480" w:lineRule="auto"/>
            </w:pPr>
            <w:r>
              <w:t>La corona de justicia ha sido reservada para mí, la corona que el Señor, el juez justo, me dará en aquel día. Y no solamente a mí, sino también a todos aquellos quienes han amado Su aparición.</w:t>
            </w:r>
          </w:p>
        </w:tc>
        <w:tc>
          <w:tcPr>
            <w:tcW w:type="dxa" w:w="2880"/>
            <w:vAlign w:val="center"/>
            <w:tcW w:w="1440" w:type="dxa"/>
          </w:tcPr>
          <w:p>
            <w:pPr>
              <w:jc w:val="center"/>
            </w:pPr>
            <w:r>
              <w:t>☐</w:t>
            </w:r>
          </w:p>
        </w:tc>
      </w:tr>
      <w:tr>
        <w:tc>
          <w:tcPr>
            <w:tcW w:type="dxa" w:w="2880"/>
            <w:tcW w:w="7920" w:type="dxa"/>
          </w:tcPr>
          <w:p>
            <w:r>
              <w:rPr>
                <w:b/>
              </w:rPr>
              <w:t>Hebrews 11:4</w:t>
            </w:r>
          </w:p>
        </w:tc>
        <w:tc>
          <w:tcPr>
            <w:tcW w:type="dxa" w:w="2880"/>
            <w:tcW w:w="7920" w:type="dxa"/>
          </w:tcPr>
          <w:p>
            <w:r>
              <w:rPr>
                <w:b/>
              </w:rPr>
              <w:t>Hebreos 11:4</w:t>
            </w:r>
          </w:p>
        </w:tc>
        <w:tc>
          <w:tcPr>
            <w:tcW w:type="dxa" w:w="2880"/>
            <w:tcW w:w="1440" w:type="dxa"/>
          </w:tcPr>
          <w:p>
            <w:pPr>
              <w:jc w:val="center"/>
            </w:pPr>
            <w:r>
              <w:rPr>
                <w:b/>
              </w:rPr>
              <w:t>OK</w:t>
            </w:r>
          </w:p>
        </w:tc>
      </w:tr>
      <w:tr>
        <w:tc>
          <w:tcPr>
            <w:tcW w:type="dxa" w:w="2880"/>
            <w:tcW w:w="7920" w:type="dxa"/>
          </w:tcPr>
          <w:p>
            <w:pPr>
              <w:spacing w:line="480" w:lineRule="auto"/>
            </w:pPr>
            <w:r>
              <w:t xml:space="preserve">It was by faith that Abel offered God a better sacrifice than Cain, through which he was attested to be </w:t>
            </w:r>
            <w:r>
              <w:rPr>
                <w:b/>
              </w:rPr>
              <w:t>righteous</w:t>
            </w:r>
            <w:r>
              <w:t>, and God spoke well of him because of his offerings, and by faith Abel still speaks, even though he is dead.</w:t>
            </w:r>
          </w:p>
        </w:tc>
        <w:tc>
          <w:tcPr>
            <w:tcW w:type="dxa" w:w="2880"/>
            <w:tcW w:w="7920" w:type="dxa"/>
          </w:tcPr>
          <w:p>
            <w:pPr>
              <w:spacing w:line="480" w:lineRule="auto"/>
            </w:pPr>
            <w:r>
              <w:t>Fue por la fe que Abel ofreció a Dios un mejor sacrificio que Caín, por lo cual alcanzó testimonio de ser justo. Dios habló bien de él por sus ofrendas y, por fe, Abel todavía habla a pesar de que está muerto.</w:t>
            </w:r>
          </w:p>
        </w:tc>
        <w:tc>
          <w:tcPr>
            <w:tcW w:type="dxa" w:w="2880"/>
            <w:vAlign w:val="center"/>
            <w:tcW w:w="1440" w:type="dxa"/>
          </w:tcPr>
          <w:p>
            <w:pPr>
              <w:jc w:val="center"/>
            </w:pPr>
            <w:r>
              <w:t>☐</w:t>
            </w:r>
          </w:p>
        </w:tc>
      </w:tr>
      <w:tr>
        <w:tc>
          <w:tcPr>
            <w:tcW w:type="dxa" w:w="2880"/>
            <w:tcW w:w="7920" w:type="dxa"/>
          </w:tcPr>
          <w:p>
            <w:r>
              <w:rPr>
                <w:b/>
              </w:rPr>
              <w:t>1 Peter 3:18</w:t>
            </w:r>
          </w:p>
        </w:tc>
        <w:tc>
          <w:tcPr>
            <w:tcW w:type="dxa" w:w="2880"/>
            <w:tcW w:w="7920" w:type="dxa"/>
          </w:tcPr>
          <w:p>
            <w:r>
              <w:rPr>
                <w:b/>
              </w:rPr>
              <w:t>1 Pedro 3:18</w:t>
            </w:r>
          </w:p>
        </w:tc>
        <w:tc>
          <w:tcPr>
            <w:tcW w:type="dxa" w:w="2880"/>
            <w:tcW w:w="1440" w:type="dxa"/>
          </w:tcPr>
          <w:p>
            <w:pPr>
              <w:jc w:val="center"/>
            </w:pPr>
            <w:r>
              <w:rPr>
                <w:b/>
              </w:rPr>
              <w:t>OK</w:t>
            </w:r>
          </w:p>
        </w:tc>
      </w:tr>
      <w:tr>
        <w:tc>
          <w:tcPr>
            <w:tcW w:type="dxa" w:w="2880"/>
            <w:tcW w:w="7920" w:type="dxa"/>
          </w:tcPr>
          <w:p>
            <w:pPr>
              <w:spacing w:line="480" w:lineRule="auto"/>
            </w:pPr>
            <w:r>
              <w:t xml:space="preserve">Christ also suffered once for sins. He who is </w:t>
            </w:r>
            <w:r>
              <w:rPr>
                <w:b/>
              </w:rPr>
              <w:t>righteous</w:t>
            </w:r>
            <w:r>
              <w:t xml:space="preserve"> suffered for us, who were unrighteous, so that he would bring us to God. He was put to death in the flesh, but he was made alive by the Spirit.</w:t>
            </w:r>
          </w:p>
        </w:tc>
        <w:tc>
          <w:tcPr>
            <w:tcW w:type="dxa" w:w="2880"/>
            <w:tcW w:w="7920" w:type="dxa"/>
          </w:tcPr>
          <w:p>
            <w:pPr>
              <w:spacing w:line="480" w:lineRule="auto"/>
            </w:pPr>
            <w:r>
              <w:t>Cristo también sufrió una vez por pecados. Él que es recto sufrió por nosotros, quienes eramos perversos, para que Él nos trajera a Dios. Él fue puesto a muerte en la carne, pero Él fue hecho vivo en el Espiritu.</w:t>
            </w:r>
          </w:p>
        </w:tc>
        <w:tc>
          <w:tcPr>
            <w:tcW w:type="dxa" w:w="2880"/>
            <w:vAlign w:val="center"/>
            <w:tcW w:w="1440" w:type="dxa"/>
          </w:tcPr>
          <w:p>
            <w:pPr>
              <w:jc w:val="center"/>
            </w:pPr>
            <w:r>
              <w:t>☐</w:t>
            </w:r>
          </w:p>
        </w:tc>
      </w:tr>
      <w:tr>
        <w:tc>
          <w:tcPr>
            <w:tcW w:type="dxa" w:w="2880"/>
            <w:tcW w:w="7920" w:type="dxa"/>
          </w:tcPr>
          <w:p>
            <w:r>
              <w:rPr>
                <w:b/>
              </w:rPr>
              <w:t>2 Peter 2:8</w:t>
            </w:r>
          </w:p>
        </w:tc>
        <w:tc>
          <w:tcPr>
            <w:tcW w:type="dxa" w:w="2880"/>
            <w:tcW w:w="7920" w:type="dxa"/>
          </w:tcPr>
          <w:p>
            <w:r>
              <w:rPr>
                <w:b/>
              </w:rPr>
              <w:t>2 Pedro 2:8</w:t>
            </w:r>
          </w:p>
        </w:tc>
        <w:tc>
          <w:tcPr>
            <w:tcW w:type="dxa" w:w="2880"/>
            <w:tcW w:w="1440" w:type="dxa"/>
          </w:tcPr>
          <w:p>
            <w:pPr>
              <w:jc w:val="center"/>
            </w:pPr>
            <w:r>
              <w:rPr>
                <w:b/>
              </w:rPr>
              <w:t>OK</w:t>
            </w:r>
          </w:p>
        </w:tc>
      </w:tr>
      <w:tr>
        <w:tc>
          <w:tcPr>
            <w:tcW w:type="dxa" w:w="2880"/>
            <w:tcW w:w="7920" w:type="dxa"/>
          </w:tcPr>
          <w:p>
            <w:pPr>
              <w:spacing w:line="480" w:lineRule="auto"/>
            </w:pPr>
            <w:r>
              <w:t xml:space="preserve">for that </w:t>
            </w:r>
            <w:r>
              <w:rPr>
                <w:b/>
              </w:rPr>
              <w:t>righteous</w:t>
            </w:r>
            <w:r>
              <w:t xml:space="preserve"> man, who was living among them day after day, was tormented in his </w:t>
            </w:r>
            <w:r>
              <w:rPr>
                <w:b/>
              </w:rPr>
              <w:t>righteous</w:t>
            </w:r>
            <w:r>
              <w:t xml:space="preserve"> soul by seeing and hearing their lawless deeds—</w:t>
            </w:r>
          </w:p>
        </w:tc>
        <w:tc>
          <w:tcPr>
            <w:tcW w:type="dxa" w:w="2880"/>
            <w:tcW w:w="7920" w:type="dxa"/>
          </w:tcPr>
          <w:p>
            <w:pPr>
              <w:spacing w:line="480" w:lineRule="auto"/>
            </w:pPr>
            <w:r>
              <w:t>Pues ese hombre justo, quien vivió entre ellos día tras día, estaba atormentando su alma justa por lo que él veía y escuchaba.</w:t>
            </w:r>
          </w:p>
        </w:tc>
        <w:tc>
          <w:tcPr>
            <w:tcW w:type="dxa" w:w="2880"/>
            <w:vAlign w:val="center"/>
            <w:tcW w:w="1440" w:type="dxa"/>
          </w:tcPr>
          <w:p>
            <w:pPr>
              <w:jc w:val="center"/>
            </w:pPr>
            <w:r>
              <w:t>☐</w:t>
            </w:r>
          </w:p>
        </w:tc>
      </w:tr>
      <w:tr>
        <w:tc>
          <w:tcPr>
            <w:tcW w:type="dxa" w:w="2880"/>
            <w:tcW w:w="7920" w:type="dxa"/>
          </w:tcPr>
          <w:p>
            <w:r>
              <w:rPr>
                <w:b/>
              </w:rPr>
              <w:t>1 John 2:1</w:t>
            </w:r>
          </w:p>
        </w:tc>
        <w:tc>
          <w:tcPr>
            <w:tcW w:type="dxa" w:w="2880"/>
            <w:tcW w:w="7920" w:type="dxa"/>
          </w:tcPr>
          <w:p>
            <w:r>
              <w:rPr>
                <w:b/>
              </w:rPr>
              <w:t>1 Juan 2:1</w:t>
            </w:r>
          </w:p>
        </w:tc>
        <w:tc>
          <w:tcPr>
            <w:tcW w:type="dxa" w:w="2880"/>
            <w:tcW w:w="1440" w:type="dxa"/>
          </w:tcPr>
          <w:p>
            <w:pPr>
              <w:jc w:val="center"/>
            </w:pPr>
            <w:r>
              <w:rPr>
                <w:b/>
              </w:rPr>
              <w:t>OK</w:t>
            </w:r>
          </w:p>
        </w:tc>
      </w:tr>
      <w:tr>
        <w:tc>
          <w:tcPr>
            <w:tcW w:type="dxa" w:w="2880"/>
            <w:tcW w:w="7920" w:type="dxa"/>
          </w:tcPr>
          <w:p>
            <w:pPr>
              <w:spacing w:line="480" w:lineRule="auto"/>
            </w:pPr>
            <w:r>
              <w:t xml:space="preserve">Children, I am writing these things to you so that you will not sin. But if anyone sins, we have an advocate with the Father, Jesus Christ, the one who is </w:t>
            </w:r>
            <w:r>
              <w:rPr>
                <w:b/>
              </w:rPr>
              <w:t>righteous</w:t>
            </w:r>
            <w:r>
              <w:t>.</w:t>
            </w:r>
          </w:p>
        </w:tc>
        <w:tc>
          <w:tcPr>
            <w:tcW w:type="dxa" w:w="2880"/>
            <w:tcW w:w="7920" w:type="dxa"/>
          </w:tcPr>
          <w:p>
            <w:pPr>
              <w:spacing w:line="480" w:lineRule="auto"/>
            </w:pPr>
            <w:r>
              <w:t>Hijos, les escribo estas cosas para que no pequen. Pero si alguien peca, tenemos un abogado con el Padre, Jesucristo --el que es Justo.</w:t>
            </w:r>
          </w:p>
        </w:tc>
        <w:tc>
          <w:tcPr>
            <w:tcW w:type="dxa" w:w="2880"/>
            <w:vAlign w:val="center"/>
            <w:tcW w:w="1440" w:type="dxa"/>
          </w:tcPr>
          <w:p>
            <w:pPr>
              <w:jc w:val="center"/>
            </w:pPr>
            <w:r>
              <w:t>☐</w:t>
            </w:r>
          </w:p>
        </w:tc>
      </w:tr>
      <w:tr>
        <w:tc>
          <w:tcPr>
            <w:tcW w:type="dxa" w:w="2880"/>
            <w:tcW w:w="7920" w:type="dxa"/>
          </w:tcPr>
          <w:p>
            <w:r>
              <w:rPr>
                <w:b/>
              </w:rPr>
              <w:t>Revelation 16:5</w:t>
            </w:r>
          </w:p>
        </w:tc>
        <w:tc>
          <w:tcPr>
            <w:tcW w:type="dxa" w:w="2880"/>
            <w:tcW w:w="7920" w:type="dxa"/>
          </w:tcPr>
          <w:p>
            <w:r>
              <w:rPr>
                <w:b/>
              </w:rPr>
              <w:t>Apocalipsis 16:5</w:t>
            </w:r>
          </w:p>
        </w:tc>
        <w:tc>
          <w:tcPr>
            <w:tcW w:type="dxa" w:w="2880"/>
            <w:tcW w:w="1440" w:type="dxa"/>
          </w:tcPr>
          <w:p>
            <w:pPr>
              <w:jc w:val="center"/>
            </w:pPr>
            <w:r>
              <w:rPr>
                <w:b/>
              </w:rPr>
              <w:t>OK</w:t>
            </w:r>
          </w:p>
        </w:tc>
      </w:tr>
      <w:tr>
        <w:tc>
          <w:tcPr>
            <w:tcW w:type="dxa" w:w="2880"/>
            <w:tcW w:w="7920" w:type="dxa"/>
          </w:tcPr>
          <w:p>
            <w:pPr>
              <w:spacing w:line="480" w:lineRule="auto"/>
            </w:pPr>
            <w:r>
              <w:t>I heard the angel of the waters say,</w:t>
              <w:br/>
              <w:br/>
              <w:t xml:space="preserve"> "You are </w:t>
            </w:r>
            <w:r>
              <w:rPr>
                <w:b/>
              </w:rPr>
              <w:t>righteous</w:t>
            </w:r>
            <w:r>
              <w:t>—the one who is and who was, the Holy One— because you have judged these things.</w:t>
            </w:r>
          </w:p>
        </w:tc>
        <w:tc>
          <w:tcPr>
            <w:tcW w:type="dxa" w:w="2880"/>
            <w:tcW w:w="7920" w:type="dxa"/>
          </w:tcPr>
          <w:p>
            <w:pPr>
              <w:spacing w:line="480" w:lineRule="auto"/>
            </w:pPr>
            <w:r>
              <w:t>Escuché al ángel de las aguas decir: "Tú eres Justo -- El que es y que era, Él Santo-- pues Tú has traído estos juicios.</w:t>
            </w:r>
          </w:p>
        </w:tc>
        <w:tc>
          <w:tcPr>
            <w:tcW w:type="dxa" w:w="2880"/>
            <w:vAlign w:val="center"/>
            <w:tcW w:w="1440" w:type="dxa"/>
          </w:tcPr>
          <w:p>
            <w:pPr>
              <w:jc w:val="center"/>
            </w:pPr>
            <w:r>
              <w:t>☐</w:t>
            </w:r>
          </w:p>
        </w:tc>
      </w:tr>
    </w:tbl>
    <w:p>
      <w:pPr>
        <w:pStyle w:val="Heading1"/>
        <w:spacing w:before="0"/>
      </w:pPr>
      <w:r>
        <w:t>sacrifice (G2378, G2380)</w:t>
      </w:r>
    </w:p>
    <w:p>
      <w:r/>
      <w:r>
        <w:t>This word can mean:</w:t>
      </w:r>
      <w:r/>
      <w:r/>
    </w:p>
    <w:p>
      <w:pPr>
        <w:pStyle w:val="ListBullet"/>
        <w:spacing w:line="240" w:lineRule="auto"/>
        <w:ind w:left="720"/>
      </w:pPr>
      <w:r/>
      <w:r>
        <w:t>An offering, which is something that a person presents as a gift to God (or to a false god).</w:t>
      </w:r>
      <w:r/>
    </w:p>
    <w:p>
      <w:pPr>
        <w:pStyle w:val="ListBullet"/>
        <w:spacing w:line="240" w:lineRule="auto"/>
        <w:ind w:left="720"/>
      </w:pPr>
      <w:r/>
      <w:r>
        <w:t>Something that is given or done at a great cost to the giver.</w:t>
      </w:r>
      <w:r/>
    </w:p>
    <w:p>
      <w:pPr>
        <w:pStyle w:val="ListBullet"/>
        <w:spacing w:line="240" w:lineRule="auto"/>
        <w:ind w:left="720"/>
      </w:pPr>
      <w:r/>
      <w:r>
        <w:t>Something that is like an offering or sacrifice in some way.</w:t>
      </w:r>
      <w:r/>
    </w:p>
    <w:p>
      <w:pPr>
        <w:pStyle w:val="ListBullet"/>
        <w:spacing w:line="240" w:lineRule="auto"/>
        <w:ind w:left="720"/>
      </w:pPr>
      <w:r/>
      <w:r>
        <w:t>The act of giving something valuable (that can be alive) to someone or to God.</w:t>
      </w:r>
      <w:r/>
      <w:r/>
    </w:p>
    <w:p>
      <w:pPr>
        <w:spacing w:after="0"/>
      </w:pPr>
      <w:r/>
      <w:r>
        <w:t>At the time of the New Testament, many sacrifices were animals that were killed, so “to sacrifice” can also mean “to kill” when applied to something living.</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9:13</w:t>
            </w:r>
          </w:p>
        </w:tc>
        <w:tc>
          <w:tcPr>
            <w:tcW w:type="dxa" w:w="2880"/>
            <w:tcW w:w="7920" w:type="dxa"/>
          </w:tcPr>
          <w:p>
            <w:r>
              <w:rPr>
                <w:b/>
              </w:rPr>
              <w:t>Mateo 9:13</w:t>
            </w:r>
          </w:p>
        </w:tc>
        <w:tc>
          <w:tcPr>
            <w:tcW w:type="dxa" w:w="2880"/>
            <w:tcW w:w="1440" w:type="dxa"/>
          </w:tcPr>
          <w:p>
            <w:pPr>
              <w:jc w:val="center"/>
            </w:pPr>
            <w:r>
              <w:rPr>
                <w:b/>
              </w:rPr>
              <w:t>OK</w:t>
            </w:r>
          </w:p>
        </w:tc>
      </w:tr>
      <w:tr>
        <w:tc>
          <w:tcPr>
            <w:tcW w:type="dxa" w:w="2880"/>
            <w:tcW w:w="7920" w:type="dxa"/>
          </w:tcPr>
          <w:p>
            <w:pPr>
              <w:spacing w:line="480" w:lineRule="auto"/>
            </w:pPr>
            <w:r>
              <w:t xml:space="preserve">You should go and learn what this means: 'I desire mercy and not </w:t>
            </w:r>
            <w:r>
              <w:rPr>
                <w:b/>
              </w:rPr>
              <w:t>sacrifice</w:t>
            </w:r>
            <w:r>
              <w:t>.' For I came not to call the righteous to repent, but sinners."</w:t>
            </w:r>
          </w:p>
        </w:tc>
        <w:tc>
          <w:tcPr>
            <w:tcW w:type="dxa" w:w="2880"/>
            <w:tcW w:w="7920" w:type="dxa"/>
          </w:tcPr>
          <w:p>
            <w:pPr>
              <w:spacing w:line="480" w:lineRule="auto"/>
            </w:pPr>
            <w:r>
              <w:t>Ustedes deben aprender qué significa esto: 'Yo quiero misericordia y no sacrificio.' Pues yo vine, no a llamar a los rectos al arrepentimiento, sino a los pecadores."</w:t>
            </w:r>
          </w:p>
        </w:tc>
        <w:tc>
          <w:tcPr>
            <w:tcW w:type="dxa" w:w="2880"/>
            <w:vAlign w:val="center"/>
            <w:tcW w:w="1440" w:type="dxa"/>
          </w:tcPr>
          <w:p>
            <w:pPr>
              <w:jc w:val="center"/>
            </w:pPr>
            <w:r>
              <w:t>☐</w:t>
            </w:r>
          </w:p>
        </w:tc>
      </w:tr>
      <w:tr>
        <w:tc>
          <w:tcPr>
            <w:tcW w:type="dxa" w:w="2880"/>
            <w:tcW w:w="7920" w:type="dxa"/>
          </w:tcPr>
          <w:p>
            <w:r>
              <w:rPr>
                <w:b/>
              </w:rPr>
              <w:t>Mark 12:33</w:t>
            </w:r>
          </w:p>
        </w:tc>
        <w:tc>
          <w:tcPr>
            <w:tcW w:type="dxa" w:w="2880"/>
            <w:tcW w:w="7920" w:type="dxa"/>
          </w:tcPr>
          <w:p>
            <w:r>
              <w:rPr>
                <w:b/>
              </w:rPr>
              <w:t>Marcos 12:33</w:t>
            </w:r>
          </w:p>
        </w:tc>
        <w:tc>
          <w:tcPr>
            <w:tcW w:type="dxa" w:w="2880"/>
            <w:tcW w:w="1440" w:type="dxa"/>
          </w:tcPr>
          <w:p>
            <w:pPr>
              <w:jc w:val="center"/>
            </w:pPr>
            <w:r>
              <w:rPr>
                <w:b/>
              </w:rPr>
              <w:t>OK</w:t>
            </w:r>
          </w:p>
        </w:tc>
      </w:tr>
      <w:tr>
        <w:tc>
          <w:tcPr>
            <w:tcW w:type="dxa" w:w="2880"/>
            <w:tcW w:w="7920" w:type="dxa"/>
          </w:tcPr>
          <w:p>
            <w:pPr>
              <w:spacing w:line="480" w:lineRule="auto"/>
            </w:pPr>
            <w:r>
              <w:t xml:space="preserve">To love him with all the heart and with all the understanding and with all the strength, and to love one's neighbor as oneself is even more than all burnt offerings and </w:t>
            </w:r>
            <w:r>
              <w:rPr>
                <w:b/>
              </w:rPr>
              <w:t>sacrifices</w:t>
            </w:r>
            <w:r>
              <w:t>."</w:t>
            </w:r>
          </w:p>
        </w:tc>
        <w:tc>
          <w:tcPr>
            <w:tcW w:type="dxa" w:w="2880"/>
            <w:tcW w:w="7920" w:type="dxa"/>
          </w:tcPr>
          <w:p>
            <w:pPr>
              <w:spacing w:line="480" w:lineRule="auto"/>
            </w:pPr>
            <w:r>
              <w:t>AMARLO CON TODO EL CORAZÓN Y CON TODO EL ENTENDIMIENTO Y CON TODAS LAS FUERZAS Y AMAR AL PRÓJIMO COMO A UNO MISMO, es mucho más importante que todos los holocaustos y sacrificios."</w:t>
            </w:r>
          </w:p>
        </w:tc>
        <w:tc>
          <w:tcPr>
            <w:tcW w:type="dxa" w:w="2880"/>
            <w:vAlign w:val="center"/>
            <w:tcW w:w="1440" w:type="dxa"/>
          </w:tcPr>
          <w:p>
            <w:pPr>
              <w:jc w:val="center"/>
            </w:pPr>
            <w:r>
              <w:t>☐</w:t>
            </w:r>
          </w:p>
        </w:tc>
      </w:tr>
      <w:tr>
        <w:tc>
          <w:tcPr>
            <w:tcW w:type="dxa" w:w="2880"/>
            <w:tcW w:w="7920" w:type="dxa"/>
          </w:tcPr>
          <w:p>
            <w:r>
              <w:rPr>
                <w:b/>
              </w:rPr>
              <w:t>Luke 13:1</w:t>
            </w:r>
          </w:p>
        </w:tc>
        <w:tc>
          <w:tcPr>
            <w:tcW w:type="dxa" w:w="2880"/>
            <w:tcW w:w="7920" w:type="dxa"/>
          </w:tcPr>
          <w:p>
            <w:r>
              <w:rPr>
                <w:b/>
              </w:rPr>
              <w:t>Lucas 13:1</w:t>
            </w:r>
          </w:p>
        </w:tc>
        <w:tc>
          <w:tcPr>
            <w:tcW w:type="dxa" w:w="2880"/>
            <w:tcW w:w="1440" w:type="dxa"/>
          </w:tcPr>
          <w:p>
            <w:pPr>
              <w:jc w:val="center"/>
            </w:pPr>
            <w:r>
              <w:rPr>
                <w:b/>
              </w:rPr>
              <w:t>OK</w:t>
            </w:r>
          </w:p>
        </w:tc>
      </w:tr>
      <w:tr>
        <w:tc>
          <w:tcPr>
            <w:tcW w:type="dxa" w:w="2880"/>
            <w:tcW w:w="7920" w:type="dxa"/>
          </w:tcPr>
          <w:p>
            <w:pPr>
              <w:spacing w:line="480" w:lineRule="auto"/>
            </w:pPr>
            <w:r>
              <w:t xml:space="preserve">At that time, some people there told him about the Galileans whose blood Pilate mixed with their own </w:t>
            </w:r>
            <w:r>
              <w:rPr>
                <w:b/>
              </w:rPr>
              <w:t>sacrifices</w:t>
            </w:r>
            <w:r>
              <w:t>.</w:t>
            </w:r>
          </w:p>
        </w:tc>
        <w:tc>
          <w:tcPr>
            <w:tcW w:type="dxa" w:w="2880"/>
            <w:tcW w:w="7920" w:type="dxa"/>
          </w:tcPr>
          <w:p>
            <w:pPr>
              <w:spacing w:line="480" w:lineRule="auto"/>
            </w:pPr>
            <w:r>
              <w:t>En ese tiempo, algunas personas allí le hablaron acerca de los galileos cuya sangre Pilato mezcló con sus propios sacrificios.</w:t>
            </w:r>
          </w:p>
        </w:tc>
        <w:tc>
          <w:tcPr>
            <w:tcW w:type="dxa" w:w="2880"/>
            <w:vAlign w:val="center"/>
            <w:tcW w:w="1440" w:type="dxa"/>
          </w:tcPr>
          <w:p>
            <w:pPr>
              <w:jc w:val="center"/>
            </w:pPr>
            <w:r>
              <w:t>☐</w:t>
            </w:r>
          </w:p>
        </w:tc>
      </w:tr>
      <w:tr>
        <w:tc>
          <w:tcPr>
            <w:tcW w:type="dxa" w:w="2880"/>
            <w:tcW w:w="7920" w:type="dxa"/>
          </w:tcPr>
          <w:p>
            <w:r>
              <w:rPr>
                <w:b/>
              </w:rPr>
              <w:t>Luke 22:7</w:t>
            </w:r>
          </w:p>
        </w:tc>
        <w:tc>
          <w:tcPr>
            <w:tcW w:type="dxa" w:w="2880"/>
            <w:tcW w:w="7920" w:type="dxa"/>
          </w:tcPr>
          <w:p>
            <w:r>
              <w:rPr>
                <w:b/>
              </w:rPr>
              <w:t>Lucas 22:7</w:t>
            </w:r>
          </w:p>
        </w:tc>
        <w:tc>
          <w:tcPr>
            <w:tcW w:type="dxa" w:w="2880"/>
            <w:tcW w:w="1440" w:type="dxa"/>
          </w:tcPr>
          <w:p>
            <w:pPr>
              <w:jc w:val="center"/>
            </w:pPr>
            <w:r>
              <w:rPr>
                <w:b/>
              </w:rPr>
              <w:t>OK</w:t>
            </w:r>
          </w:p>
        </w:tc>
      </w:tr>
      <w:tr>
        <w:tc>
          <w:tcPr>
            <w:tcW w:type="dxa" w:w="2880"/>
            <w:tcW w:w="7920" w:type="dxa"/>
          </w:tcPr>
          <w:p>
            <w:pPr>
              <w:spacing w:line="480" w:lineRule="auto"/>
            </w:pPr>
            <w:r>
              <w:t xml:space="preserve">Then came the day of unleavened bread, on which the Passover lamb had to be </w:t>
            </w:r>
            <w:r>
              <w:rPr>
                <w:b/>
              </w:rPr>
              <w:t>sacrificed</w:t>
            </w:r>
            <w:r>
              <w:t>.</w:t>
            </w:r>
          </w:p>
        </w:tc>
        <w:tc>
          <w:tcPr>
            <w:tcW w:type="dxa" w:w="2880"/>
            <w:tcW w:w="7920" w:type="dxa"/>
          </w:tcPr>
          <w:p>
            <w:pPr>
              <w:spacing w:line="480" w:lineRule="auto"/>
            </w:pPr>
            <w:r>
              <w:t>El día de los panes sin levadura llegó, en el cual el cordero de Pascua debía ser sacrificado.</w:t>
            </w:r>
          </w:p>
        </w:tc>
        <w:tc>
          <w:tcPr>
            <w:tcW w:type="dxa" w:w="2880"/>
            <w:vAlign w:val="center"/>
            <w:tcW w:w="1440" w:type="dxa"/>
          </w:tcPr>
          <w:p>
            <w:pPr>
              <w:jc w:val="center"/>
            </w:pPr>
            <w:r>
              <w:t>☐</w:t>
            </w:r>
          </w:p>
        </w:tc>
      </w:tr>
      <w:tr>
        <w:tc>
          <w:tcPr>
            <w:tcW w:type="dxa" w:w="2880"/>
            <w:tcW w:w="7920" w:type="dxa"/>
          </w:tcPr>
          <w:p>
            <w:r>
              <w:rPr>
                <w:b/>
              </w:rPr>
              <w:t>Acts 14:13</w:t>
            </w:r>
          </w:p>
        </w:tc>
        <w:tc>
          <w:tcPr>
            <w:tcW w:type="dxa" w:w="2880"/>
            <w:tcW w:w="7920" w:type="dxa"/>
          </w:tcPr>
          <w:p>
            <w:r>
              <w:rPr>
                <w:b/>
              </w:rPr>
              <w:t>Hechos 14:13</w:t>
            </w:r>
          </w:p>
        </w:tc>
        <w:tc>
          <w:tcPr>
            <w:tcW w:type="dxa" w:w="2880"/>
            <w:tcW w:w="1440" w:type="dxa"/>
          </w:tcPr>
          <w:p>
            <w:pPr>
              <w:jc w:val="center"/>
            </w:pPr>
            <w:r>
              <w:rPr>
                <w:b/>
              </w:rPr>
              <w:t>OK</w:t>
            </w:r>
          </w:p>
        </w:tc>
      </w:tr>
      <w:tr>
        <w:tc>
          <w:tcPr>
            <w:tcW w:type="dxa" w:w="2880"/>
            <w:tcW w:w="7920" w:type="dxa"/>
          </w:tcPr>
          <w:p>
            <w:pPr>
              <w:spacing w:line="480" w:lineRule="auto"/>
            </w:pPr>
            <w:r>
              <w:t xml:space="preserve">The priest of Zeus, whose temple was just outside the city, brought oxen and wreaths to the gates; he and the multitudes wanted to offer </w:t>
            </w:r>
            <w:r>
              <w:rPr>
                <w:b/>
              </w:rPr>
              <w:t>sacrifice</w:t>
            </w:r>
            <w:r>
              <w:t>.</w:t>
            </w:r>
          </w:p>
        </w:tc>
        <w:tc>
          <w:tcPr>
            <w:tcW w:type="dxa" w:w="2880"/>
            <w:tcW w:w="7920" w:type="dxa"/>
          </w:tcPr>
          <w:p>
            <w:pPr>
              <w:spacing w:line="480" w:lineRule="auto"/>
            </w:pPr>
            <w:r>
              <w:t>El sacerdote de Zeus, cuyo templo estaba justo fuera de la ciudad, trajo bueyes y coronas de flores a las puertas; él y la multitud querían ofrecer sacrificio.</w:t>
            </w:r>
          </w:p>
        </w:tc>
        <w:tc>
          <w:tcPr>
            <w:tcW w:type="dxa" w:w="2880"/>
            <w:vAlign w:val="center"/>
            <w:tcW w:w="1440" w:type="dxa"/>
          </w:tcPr>
          <w:p>
            <w:pPr>
              <w:jc w:val="center"/>
            </w:pPr>
            <w:r>
              <w:t>☐</w:t>
            </w:r>
          </w:p>
        </w:tc>
      </w:tr>
      <w:tr>
        <w:tc>
          <w:tcPr>
            <w:tcW w:type="dxa" w:w="2880"/>
            <w:tcW w:w="7920" w:type="dxa"/>
          </w:tcPr>
          <w:p>
            <w:r>
              <w:rPr>
                <w:b/>
              </w:rPr>
              <w:t>Romans 12:1</w:t>
            </w:r>
          </w:p>
        </w:tc>
        <w:tc>
          <w:tcPr>
            <w:tcW w:type="dxa" w:w="2880"/>
            <w:tcW w:w="7920" w:type="dxa"/>
          </w:tcPr>
          <w:p>
            <w:r>
              <w:rPr>
                <w:b/>
              </w:rPr>
              <w:t>Romanos 12:1</w:t>
            </w:r>
          </w:p>
        </w:tc>
        <w:tc>
          <w:tcPr>
            <w:tcW w:type="dxa" w:w="2880"/>
            <w:tcW w:w="1440" w:type="dxa"/>
          </w:tcPr>
          <w:p>
            <w:pPr>
              <w:jc w:val="center"/>
            </w:pPr>
            <w:r>
              <w:rPr>
                <w:b/>
              </w:rPr>
              <w:t>OK</w:t>
            </w:r>
          </w:p>
        </w:tc>
      </w:tr>
      <w:tr>
        <w:tc>
          <w:tcPr>
            <w:tcW w:type="dxa" w:w="2880"/>
            <w:tcW w:w="7920" w:type="dxa"/>
          </w:tcPr>
          <w:p>
            <w:pPr>
              <w:spacing w:line="480" w:lineRule="auto"/>
            </w:pPr>
            <w:r>
              <w:t xml:space="preserve">I urge you therefore, brothers, by the mercies of God, to present your bodies a living </w:t>
            </w:r>
            <w:r>
              <w:rPr>
                <w:b/>
              </w:rPr>
              <w:t>sacrifice</w:t>
            </w:r>
            <w:r>
              <w:t>, holy, acceptable to God. This is your reasonable service.</w:t>
            </w:r>
          </w:p>
        </w:tc>
        <w:tc>
          <w:tcPr>
            <w:tcW w:type="dxa" w:w="2880"/>
            <w:tcW w:w="7920" w:type="dxa"/>
          </w:tcPr>
          <w:p>
            <w:pPr>
              <w:spacing w:line="480" w:lineRule="auto"/>
            </w:pPr>
            <w:r>
              <w:t>Yo les insto, por lo tanto, hermanos, por las misericordias de Dios, que presenten sus cuerpos como sacrificio vivo, santo, aceptable a Dios. Este es su culto racional.</w:t>
            </w:r>
          </w:p>
        </w:tc>
        <w:tc>
          <w:tcPr>
            <w:tcW w:type="dxa" w:w="2880"/>
            <w:vAlign w:val="center"/>
            <w:tcW w:w="1440" w:type="dxa"/>
          </w:tcPr>
          <w:p>
            <w:pPr>
              <w:jc w:val="center"/>
            </w:pPr>
            <w:r>
              <w:t>☐</w:t>
            </w:r>
          </w:p>
        </w:tc>
      </w:tr>
      <w:tr>
        <w:tc>
          <w:tcPr>
            <w:tcW w:type="dxa" w:w="2880"/>
            <w:tcW w:w="7920" w:type="dxa"/>
          </w:tcPr>
          <w:p>
            <w:r>
              <w:rPr>
                <w:b/>
              </w:rPr>
              <w:t>1 Corinthians 5:7</w:t>
            </w:r>
          </w:p>
        </w:tc>
        <w:tc>
          <w:tcPr>
            <w:tcW w:type="dxa" w:w="2880"/>
            <w:tcW w:w="7920" w:type="dxa"/>
          </w:tcPr>
          <w:p>
            <w:r>
              <w:rPr>
                <w:b/>
              </w:rPr>
              <w:t>1 Corintios 5:7</w:t>
            </w:r>
          </w:p>
        </w:tc>
        <w:tc>
          <w:tcPr>
            <w:tcW w:type="dxa" w:w="2880"/>
            <w:tcW w:w="1440" w:type="dxa"/>
          </w:tcPr>
          <w:p>
            <w:pPr>
              <w:jc w:val="center"/>
            </w:pPr>
            <w:r>
              <w:rPr>
                <w:b/>
              </w:rPr>
              <w:t>OK</w:t>
            </w:r>
          </w:p>
        </w:tc>
      </w:tr>
      <w:tr>
        <w:tc>
          <w:tcPr>
            <w:tcW w:type="dxa" w:w="2880"/>
            <w:tcW w:w="7920" w:type="dxa"/>
          </w:tcPr>
          <w:p>
            <w:pPr>
              <w:spacing w:line="480" w:lineRule="auto"/>
            </w:pPr>
            <w:r>
              <w:t xml:space="preserve">Cleanse yourselves of the old yeast so that you may be a new batch of dough, unleavened, just as you really are. For Christ, our Passover lamb, has been </w:t>
            </w:r>
            <w:r>
              <w:rPr>
                <w:b/>
              </w:rPr>
              <w:t>sacrificed</w:t>
            </w:r>
            <w:r>
              <w:t>.</w:t>
            </w:r>
          </w:p>
        </w:tc>
        <w:tc>
          <w:tcPr>
            <w:tcW w:type="dxa" w:w="2880"/>
            <w:tcW w:w="7920" w:type="dxa"/>
          </w:tcPr>
          <w:p>
            <w:pPr>
              <w:spacing w:line="480" w:lineRule="auto"/>
            </w:pPr>
            <w:r>
              <w:t>Límpiense ustedes mismos de la vieja levadura para que así ustedes sean nueva masa, para que ustedes sean pan sin levadura. Pues Cristo, nuestro cordero de Pascua, ha sido sacrificado.</w:t>
            </w:r>
          </w:p>
        </w:tc>
        <w:tc>
          <w:tcPr>
            <w:tcW w:type="dxa" w:w="2880"/>
            <w:vAlign w:val="center"/>
            <w:tcW w:w="1440" w:type="dxa"/>
          </w:tcPr>
          <w:p>
            <w:pPr>
              <w:jc w:val="center"/>
            </w:pPr>
            <w:r>
              <w:t>☐</w:t>
            </w:r>
          </w:p>
        </w:tc>
      </w:tr>
      <w:tr>
        <w:tc>
          <w:tcPr>
            <w:tcW w:type="dxa" w:w="2880"/>
            <w:tcW w:w="7920" w:type="dxa"/>
          </w:tcPr>
          <w:p>
            <w:r>
              <w:rPr>
                <w:b/>
              </w:rPr>
              <w:t>1 Corinthians 10:20</w:t>
            </w:r>
          </w:p>
        </w:tc>
        <w:tc>
          <w:tcPr>
            <w:tcW w:type="dxa" w:w="2880"/>
            <w:tcW w:w="7920" w:type="dxa"/>
          </w:tcPr>
          <w:p>
            <w:r>
              <w:rPr>
                <w:b/>
              </w:rPr>
              <w:t>1 Corintios 10:20</w:t>
            </w:r>
          </w:p>
        </w:tc>
        <w:tc>
          <w:tcPr>
            <w:tcW w:type="dxa" w:w="2880"/>
            <w:tcW w:w="1440" w:type="dxa"/>
          </w:tcPr>
          <w:p>
            <w:pPr>
              <w:jc w:val="center"/>
            </w:pPr>
            <w:r>
              <w:rPr>
                <w:b/>
              </w:rPr>
              <w:t>OK</w:t>
            </w:r>
          </w:p>
        </w:tc>
      </w:tr>
      <w:tr>
        <w:tc>
          <w:tcPr>
            <w:tcW w:type="dxa" w:w="2880"/>
            <w:tcW w:w="7920" w:type="dxa"/>
          </w:tcPr>
          <w:p>
            <w:pPr>
              <w:spacing w:line="480" w:lineRule="auto"/>
            </w:pPr>
            <w:r>
              <w:t xml:space="preserve">But I say about the things they </w:t>
            </w:r>
            <w:r>
              <w:rPr>
                <w:b/>
              </w:rPr>
              <w:t>sacrifice</w:t>
            </w:r>
            <w:r>
              <w:t>, that they offer these things to demons and not to God. I do not want you to be participants with demons!</w:t>
            </w:r>
          </w:p>
        </w:tc>
        <w:tc>
          <w:tcPr>
            <w:tcW w:type="dxa" w:w="2880"/>
            <w:tcW w:w="7920" w:type="dxa"/>
          </w:tcPr>
          <w:p>
            <w:pPr>
              <w:spacing w:line="480" w:lineRule="auto"/>
            </w:pPr>
            <w:r>
              <w:t>Pero yo digo acerca de las cosas que los gentiles paganos sacrifican, que ellos ofrecen estas cosas a demonios y no a Dios. ¡Yo no quiero que ustedes sean partícipes con demonios!</w:t>
            </w:r>
          </w:p>
        </w:tc>
        <w:tc>
          <w:tcPr>
            <w:tcW w:type="dxa" w:w="2880"/>
            <w:vAlign w:val="center"/>
            <w:tcW w:w="1440" w:type="dxa"/>
          </w:tcPr>
          <w:p>
            <w:pPr>
              <w:jc w:val="center"/>
            </w:pPr>
            <w:r>
              <w:t>☐</w:t>
            </w:r>
          </w:p>
        </w:tc>
      </w:tr>
      <w:tr>
        <w:tc>
          <w:tcPr>
            <w:tcW w:type="dxa" w:w="2880"/>
            <w:tcW w:w="7920" w:type="dxa"/>
          </w:tcPr>
          <w:p>
            <w:r>
              <w:rPr>
                <w:b/>
              </w:rPr>
              <w:t>Ephesians 5:2</w:t>
            </w:r>
          </w:p>
        </w:tc>
        <w:tc>
          <w:tcPr>
            <w:tcW w:type="dxa" w:w="2880"/>
            <w:tcW w:w="7920" w:type="dxa"/>
          </w:tcPr>
          <w:p>
            <w:r>
              <w:rPr>
                <w:b/>
              </w:rPr>
              <w:t>Efesios 5:2</w:t>
            </w:r>
          </w:p>
        </w:tc>
        <w:tc>
          <w:tcPr>
            <w:tcW w:type="dxa" w:w="2880"/>
            <w:tcW w:w="1440" w:type="dxa"/>
          </w:tcPr>
          <w:p>
            <w:pPr>
              <w:jc w:val="center"/>
            </w:pPr>
            <w:r>
              <w:rPr>
                <w:b/>
              </w:rPr>
              <w:t>OK</w:t>
            </w:r>
          </w:p>
        </w:tc>
      </w:tr>
      <w:tr>
        <w:tc>
          <w:tcPr>
            <w:tcW w:type="dxa" w:w="2880"/>
            <w:tcW w:w="7920" w:type="dxa"/>
          </w:tcPr>
          <w:p>
            <w:pPr>
              <w:spacing w:line="480" w:lineRule="auto"/>
            </w:pPr>
            <w:r>
              <w:t xml:space="preserve">And walk in love, as also Christ loved us and gave himself up for us, a fragrant offering and </w:t>
            </w:r>
            <w:r>
              <w:rPr>
                <w:b/>
              </w:rPr>
              <w:t>sacrifice</w:t>
            </w:r>
            <w:r>
              <w:t xml:space="preserve"> to God.</w:t>
            </w:r>
          </w:p>
        </w:tc>
        <w:tc>
          <w:tcPr>
            <w:tcW w:type="dxa" w:w="2880"/>
            <w:tcW w:w="7920" w:type="dxa"/>
          </w:tcPr>
          <w:p>
            <w:pPr>
              <w:spacing w:line="480" w:lineRule="auto"/>
            </w:pPr>
            <w:r>
              <w:t>Y caminen en amor, así como Cristo nos amó y se dio a sí mismo por nosotros. Él fue una ofrenda y sacrificio, para ser un aroma agradable a Dios.</w:t>
            </w:r>
          </w:p>
        </w:tc>
        <w:tc>
          <w:tcPr>
            <w:tcW w:type="dxa" w:w="2880"/>
            <w:vAlign w:val="center"/>
            <w:tcW w:w="1440" w:type="dxa"/>
          </w:tcPr>
          <w:p>
            <w:pPr>
              <w:jc w:val="center"/>
            </w:pPr>
            <w:r>
              <w:t>☐</w:t>
            </w:r>
          </w:p>
        </w:tc>
      </w:tr>
      <w:tr>
        <w:tc>
          <w:tcPr>
            <w:tcW w:type="dxa" w:w="2880"/>
            <w:tcW w:w="7920" w:type="dxa"/>
          </w:tcPr>
          <w:p>
            <w:r>
              <w:rPr>
                <w:b/>
              </w:rPr>
              <w:t>Philippians 4:18</w:t>
            </w:r>
          </w:p>
        </w:tc>
        <w:tc>
          <w:tcPr>
            <w:tcW w:type="dxa" w:w="2880"/>
            <w:tcW w:w="7920" w:type="dxa"/>
          </w:tcPr>
          <w:p>
            <w:r>
              <w:rPr>
                <w:b/>
              </w:rPr>
              <w:t>Filipenses 4:18</w:t>
            </w:r>
          </w:p>
        </w:tc>
        <w:tc>
          <w:tcPr>
            <w:tcW w:type="dxa" w:w="2880"/>
            <w:tcW w:w="1440" w:type="dxa"/>
          </w:tcPr>
          <w:p>
            <w:pPr>
              <w:jc w:val="center"/>
            </w:pPr>
            <w:r>
              <w:rPr>
                <w:b/>
              </w:rPr>
              <w:t>OK</w:t>
            </w:r>
          </w:p>
        </w:tc>
      </w:tr>
      <w:tr>
        <w:tc>
          <w:tcPr>
            <w:tcW w:type="dxa" w:w="2880"/>
            <w:tcW w:w="7920" w:type="dxa"/>
          </w:tcPr>
          <w:p>
            <w:pPr>
              <w:spacing w:line="480" w:lineRule="auto"/>
            </w:pPr>
            <w:r>
              <w:t xml:space="preserve">I have received everything in full, and even more. I have been well supplied now that I have received from Epaphroditus the things you sent. They are a sweet-smelling aroma, a </w:t>
            </w:r>
            <w:r>
              <w:rPr>
                <w:b/>
              </w:rPr>
              <w:t>sacrifice</w:t>
            </w:r>
            <w:r>
              <w:t xml:space="preserve"> acceptable and pleasing to God.</w:t>
            </w:r>
          </w:p>
        </w:tc>
        <w:tc>
          <w:tcPr>
            <w:tcW w:type="dxa" w:w="2880"/>
            <w:tcW w:w="7920" w:type="dxa"/>
          </w:tcPr>
          <w:p>
            <w:pPr>
              <w:spacing w:line="480" w:lineRule="auto"/>
            </w:pPr>
            <w:r>
              <w:t>Yo he recibido todas las cosas, y tengo abundancia. Yo he sido bien suplido ahora que he recibido de Epafrodito las cosas que ustedes enviaron. Ellas son un dulce aroma, un sacrificio aceptable, agradable a Dios.</w:t>
            </w:r>
          </w:p>
        </w:tc>
        <w:tc>
          <w:tcPr>
            <w:tcW w:type="dxa" w:w="2880"/>
            <w:vAlign w:val="center"/>
            <w:tcW w:w="1440" w:type="dxa"/>
          </w:tcPr>
          <w:p>
            <w:pPr>
              <w:jc w:val="center"/>
            </w:pPr>
            <w:r>
              <w:t>☐</w:t>
            </w:r>
          </w:p>
        </w:tc>
      </w:tr>
      <w:tr>
        <w:tc>
          <w:tcPr>
            <w:tcW w:type="dxa" w:w="2880"/>
            <w:tcW w:w="7920" w:type="dxa"/>
          </w:tcPr>
          <w:p>
            <w:r>
              <w:rPr>
                <w:b/>
              </w:rPr>
              <w:t>Hebrews 7:27</w:t>
            </w:r>
          </w:p>
        </w:tc>
        <w:tc>
          <w:tcPr>
            <w:tcW w:type="dxa" w:w="2880"/>
            <w:tcW w:w="7920" w:type="dxa"/>
          </w:tcPr>
          <w:p>
            <w:r>
              <w:rPr>
                <w:b/>
              </w:rPr>
              <w:t>Hebreos 7:27</w:t>
            </w:r>
          </w:p>
        </w:tc>
        <w:tc>
          <w:tcPr>
            <w:tcW w:type="dxa" w:w="2880"/>
            <w:tcW w:w="1440" w:type="dxa"/>
          </w:tcPr>
          <w:p>
            <w:pPr>
              <w:jc w:val="center"/>
            </w:pPr>
            <w:r>
              <w:rPr>
                <w:b/>
              </w:rPr>
              <w:t>OK</w:t>
            </w:r>
          </w:p>
        </w:tc>
      </w:tr>
      <w:tr>
        <w:tc>
          <w:tcPr>
            <w:tcW w:type="dxa" w:w="2880"/>
            <w:tcW w:w="7920" w:type="dxa"/>
          </w:tcPr>
          <w:p>
            <w:pPr>
              <w:spacing w:line="480" w:lineRule="auto"/>
            </w:pPr>
            <w:r>
              <w:t xml:space="preserve">He does not need, unlike the high priests, to offer up daily </w:t>
            </w:r>
            <w:r>
              <w:rPr>
                <w:b/>
              </w:rPr>
              <w:t>sacrifices</w:t>
            </w:r>
            <w:r>
              <w:t>, first for his own sins, and then for the sins of the people. He did this once for all when he offered himself.</w:t>
            </w:r>
          </w:p>
        </w:tc>
        <w:tc>
          <w:tcPr>
            <w:tcW w:type="dxa" w:w="2880"/>
            <w:tcW w:w="7920" w:type="dxa"/>
          </w:tcPr>
          <w:p>
            <w:pPr>
              <w:spacing w:line="480" w:lineRule="auto"/>
            </w:pPr>
            <w:r>
              <w:t>Él no necesita, a diferencia de los sumos sacerdotes, ofrecer sacrificios diarios primero por sus propios pecados, y entonces por los pecados del pueblo. Él hizo esto de una vez y por todas, cuando se ofreció a Sí mismo.</w:t>
            </w:r>
          </w:p>
        </w:tc>
        <w:tc>
          <w:tcPr>
            <w:tcW w:type="dxa" w:w="2880"/>
            <w:vAlign w:val="center"/>
            <w:tcW w:w="1440" w:type="dxa"/>
          </w:tcPr>
          <w:p>
            <w:pPr>
              <w:jc w:val="center"/>
            </w:pPr>
            <w:r>
              <w:t>☐</w:t>
            </w:r>
          </w:p>
        </w:tc>
      </w:tr>
      <w:tr>
        <w:tc>
          <w:tcPr>
            <w:tcW w:type="dxa" w:w="2880"/>
            <w:tcW w:w="7920" w:type="dxa"/>
          </w:tcPr>
          <w:p>
            <w:r>
              <w:rPr>
                <w:b/>
              </w:rPr>
              <w:t>Hebrews 13:15</w:t>
            </w:r>
          </w:p>
        </w:tc>
        <w:tc>
          <w:tcPr>
            <w:tcW w:type="dxa" w:w="2880"/>
            <w:tcW w:w="7920" w:type="dxa"/>
          </w:tcPr>
          <w:p>
            <w:r>
              <w:rPr>
                <w:b/>
              </w:rPr>
              <w:t>Hebreos 13:15</w:t>
            </w:r>
          </w:p>
        </w:tc>
        <w:tc>
          <w:tcPr>
            <w:tcW w:type="dxa" w:w="2880"/>
            <w:tcW w:w="1440" w:type="dxa"/>
          </w:tcPr>
          <w:p>
            <w:pPr>
              <w:jc w:val="center"/>
            </w:pPr>
            <w:r>
              <w:rPr>
                <w:b/>
              </w:rPr>
              <w:t>OK</w:t>
            </w:r>
          </w:p>
        </w:tc>
      </w:tr>
      <w:tr>
        <w:tc>
          <w:tcPr>
            <w:tcW w:type="dxa" w:w="2880"/>
            <w:tcW w:w="7920" w:type="dxa"/>
          </w:tcPr>
          <w:p>
            <w:pPr>
              <w:spacing w:line="480" w:lineRule="auto"/>
            </w:pPr>
            <w:r>
              <w:t xml:space="preserve">Through him, then, let us always offer up </w:t>
            </w:r>
            <w:r>
              <w:rPr>
                <w:b/>
              </w:rPr>
              <w:t>sacrifices</w:t>
            </w:r>
            <w:r>
              <w:t xml:space="preserve"> of praise to God, praise that is the fruit of lips that acknowledge his name.</w:t>
            </w:r>
          </w:p>
        </w:tc>
        <w:tc>
          <w:tcPr>
            <w:tcW w:type="dxa" w:w="2880"/>
            <w:tcW w:w="7920" w:type="dxa"/>
          </w:tcPr>
          <w:p>
            <w:pPr>
              <w:spacing w:line="480" w:lineRule="auto"/>
            </w:pPr>
            <w:r>
              <w:t>Mediante Él, entonces, ofrezcamos siempre sacrificios de alabanza a Dios, alabanza que es el fruto de labios que reconocen Su nombre.</w:t>
            </w:r>
          </w:p>
        </w:tc>
        <w:tc>
          <w:tcPr>
            <w:tcW w:type="dxa" w:w="2880"/>
            <w:vAlign w:val="center"/>
            <w:tcW w:w="1440" w:type="dxa"/>
          </w:tcPr>
          <w:p>
            <w:pPr>
              <w:jc w:val="center"/>
            </w:pPr>
            <w:r>
              <w:t>☐</w:t>
            </w:r>
          </w:p>
        </w:tc>
      </w:tr>
      <w:tr>
        <w:tc>
          <w:tcPr>
            <w:tcW w:type="dxa" w:w="2880"/>
            <w:tcW w:w="7920" w:type="dxa"/>
          </w:tcPr>
          <w:p>
            <w:r>
              <w:rPr>
                <w:b/>
              </w:rPr>
              <w:t>Hebrews 13:16</w:t>
            </w:r>
          </w:p>
        </w:tc>
        <w:tc>
          <w:tcPr>
            <w:tcW w:type="dxa" w:w="2880"/>
            <w:tcW w:w="7920" w:type="dxa"/>
          </w:tcPr>
          <w:p>
            <w:r>
              <w:rPr>
                <w:b/>
              </w:rPr>
              <w:t>Hebreos 13:16</w:t>
            </w:r>
          </w:p>
        </w:tc>
        <w:tc>
          <w:tcPr>
            <w:tcW w:type="dxa" w:w="2880"/>
            <w:tcW w:w="1440" w:type="dxa"/>
          </w:tcPr>
          <w:p>
            <w:pPr>
              <w:jc w:val="center"/>
            </w:pPr>
            <w:r>
              <w:rPr>
                <w:b/>
              </w:rPr>
              <w:t>OK</w:t>
            </w:r>
          </w:p>
        </w:tc>
      </w:tr>
      <w:tr>
        <w:tc>
          <w:tcPr>
            <w:tcW w:type="dxa" w:w="2880"/>
            <w:tcW w:w="7920" w:type="dxa"/>
          </w:tcPr>
          <w:p>
            <w:pPr>
              <w:spacing w:line="480" w:lineRule="auto"/>
            </w:pPr>
            <w:r>
              <w:t xml:space="preserve">Let us not forget doing good and sharing, for it is with such </w:t>
            </w:r>
            <w:r>
              <w:rPr>
                <w:b/>
              </w:rPr>
              <w:t>sacrifices</w:t>
            </w:r>
            <w:r>
              <w:t xml:space="preserve"> that God is very pleased.</w:t>
            </w:r>
          </w:p>
        </w:tc>
        <w:tc>
          <w:tcPr>
            <w:tcW w:type="dxa" w:w="2880"/>
            <w:tcW w:w="7920" w:type="dxa"/>
          </w:tcPr>
          <w:p>
            <w:pPr>
              <w:spacing w:line="480" w:lineRule="auto"/>
            </w:pPr>
            <w:r>
              <w:t>Y no olvidemos hacer bien y ayudarse unos a otros, pues tales sacrificios son los que agradan mucho a Dios.</w:t>
            </w:r>
          </w:p>
        </w:tc>
        <w:tc>
          <w:tcPr>
            <w:tcW w:type="dxa" w:w="2880"/>
            <w:vAlign w:val="center"/>
            <w:tcW w:w="1440" w:type="dxa"/>
          </w:tcPr>
          <w:p>
            <w:pPr>
              <w:jc w:val="center"/>
            </w:pPr>
            <w:r>
              <w:t>☐</w:t>
            </w:r>
          </w:p>
        </w:tc>
      </w:tr>
      <w:tr>
        <w:tc>
          <w:tcPr>
            <w:tcW w:type="dxa" w:w="2880"/>
            <w:tcW w:w="7920" w:type="dxa"/>
          </w:tcPr>
          <w:p>
            <w:r>
              <w:rPr>
                <w:b/>
              </w:rPr>
              <w:t>1 Peter 2:5</w:t>
            </w:r>
          </w:p>
        </w:tc>
        <w:tc>
          <w:tcPr>
            <w:tcW w:type="dxa" w:w="2880"/>
            <w:tcW w:w="7920" w:type="dxa"/>
          </w:tcPr>
          <w:p>
            <w:r>
              <w:rPr>
                <w:b/>
              </w:rPr>
              <w:t>1 Pedro 2:5</w:t>
            </w:r>
          </w:p>
        </w:tc>
        <w:tc>
          <w:tcPr>
            <w:tcW w:type="dxa" w:w="2880"/>
            <w:tcW w:w="1440" w:type="dxa"/>
          </w:tcPr>
          <w:p>
            <w:pPr>
              <w:jc w:val="center"/>
            </w:pPr>
            <w:r>
              <w:rPr>
                <w:b/>
              </w:rPr>
              <w:t>OK</w:t>
            </w:r>
          </w:p>
        </w:tc>
      </w:tr>
      <w:tr>
        <w:tc>
          <w:tcPr>
            <w:tcW w:type="dxa" w:w="2880"/>
            <w:tcW w:w="7920" w:type="dxa"/>
          </w:tcPr>
          <w:p>
            <w:pPr>
              <w:spacing w:line="480" w:lineRule="auto"/>
            </w:pPr>
            <w:r>
              <w:t xml:space="preserve">You also are like living stones that are being built up to be a spiritual house in order to be a holy priesthood that offers the spiritual </w:t>
            </w:r>
            <w:r>
              <w:rPr>
                <w:b/>
              </w:rPr>
              <w:t>sacrifices</w:t>
            </w:r>
            <w:r>
              <w:t xml:space="preserve"> acceptable to God through Jesus Christ.</w:t>
            </w:r>
          </w:p>
        </w:tc>
        <w:tc>
          <w:tcPr>
            <w:tcW w:type="dxa" w:w="2880"/>
            <w:tcW w:w="7920" w:type="dxa"/>
          </w:tcPr>
          <w:p>
            <w:pPr>
              <w:spacing w:line="480" w:lineRule="auto"/>
            </w:pPr>
            <w:r>
              <w:t>Ustedes también son piedras vivientes que están siendo construídas para ser casa espiritual, de modo que sea un santo sacerdocio para ofrecer sacrificios espirituales aceptables a Dios por Cristo Jesús.</w:t>
            </w:r>
          </w:p>
        </w:tc>
        <w:tc>
          <w:tcPr>
            <w:tcW w:type="dxa" w:w="2880"/>
            <w:vAlign w:val="center"/>
            <w:tcW w:w="1440" w:type="dxa"/>
          </w:tcPr>
          <w:p>
            <w:pPr>
              <w:jc w:val="center"/>
            </w:pPr>
            <w:r>
              <w:t>☐</w:t>
            </w:r>
          </w:p>
        </w:tc>
      </w:tr>
    </w:tbl>
    <w:p>
      <w:pPr>
        <w:pStyle w:val="Heading1"/>
        <w:spacing w:before="0"/>
      </w:pPr>
      <w:r>
        <w:t>salvation (G4991, G4992)</w:t>
      </w:r>
    </w:p>
    <w:p>
      <w:r/>
      <w:r>
        <w:t>This word can mean:</w:t>
      </w:r>
      <w:r/>
      <w:r/>
    </w:p>
    <w:p>
      <w:pPr>
        <w:pStyle w:val="ListBullet"/>
        <w:spacing w:line="240" w:lineRule="auto"/>
        <w:ind w:left="720"/>
      </w:pPr>
      <w:r/>
      <w:r>
        <w:t>The way in which God saves people.</w:t>
      </w:r>
      <w:r/>
    </w:p>
    <w:p>
      <w:pPr>
        <w:pStyle w:val="ListBullet"/>
        <w:spacing w:line="240" w:lineRule="auto"/>
        <w:ind w:left="720"/>
      </w:pPr>
      <w:r/>
      <w:r>
        <w:t>The process by which a person is rescued, delivered, or preserved.</w:t>
      </w:r>
      <w:r/>
    </w:p>
    <w:p>
      <w:pPr>
        <w:pStyle w:val="ListBullet"/>
        <w:spacing w:line="240" w:lineRule="auto" w:after="0"/>
        <w:ind w:left="720"/>
      </w:pPr>
      <w:r/>
      <w:r>
        <w:t>The condition of a person whom someone has rescued, delivered, or preserved.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Luke 3:6</w:t>
            </w:r>
          </w:p>
        </w:tc>
        <w:tc>
          <w:tcPr>
            <w:tcW w:type="dxa" w:w="2880"/>
            <w:tcW w:w="7920" w:type="dxa"/>
          </w:tcPr>
          <w:p>
            <w:r>
              <w:rPr>
                <w:b/>
              </w:rPr>
              <w:t>Lucas 3:6</w:t>
            </w:r>
          </w:p>
        </w:tc>
        <w:tc>
          <w:tcPr>
            <w:tcW w:type="dxa" w:w="2880"/>
            <w:tcW w:w="1440" w:type="dxa"/>
          </w:tcPr>
          <w:p>
            <w:pPr>
              <w:jc w:val="center"/>
            </w:pPr>
            <w:r>
              <w:rPr>
                <w:b/>
              </w:rPr>
              <w:t>OK</w:t>
            </w:r>
          </w:p>
        </w:tc>
      </w:tr>
      <w:tr>
        <w:tc>
          <w:tcPr>
            <w:tcW w:type="dxa" w:w="2880"/>
            <w:tcW w:w="7920" w:type="dxa"/>
          </w:tcPr>
          <w:p>
            <w:pPr>
              <w:spacing w:line="480" w:lineRule="auto"/>
            </w:pPr>
            <w:r>
              <w:t xml:space="preserve">and all flesh will see the </w:t>
            </w:r>
            <w:r>
              <w:rPr>
                <w:b/>
              </w:rPr>
              <w:t>salvation</w:t>
            </w:r>
            <w:r>
              <w:t xml:space="preserve"> of God.'"</w:t>
            </w:r>
          </w:p>
        </w:tc>
        <w:tc>
          <w:tcPr>
            <w:tcW w:type="dxa" w:w="2880"/>
            <w:tcW w:w="7920" w:type="dxa"/>
          </w:tcPr>
          <w:p>
            <w:pPr>
              <w:spacing w:line="480" w:lineRule="auto"/>
            </w:pPr>
            <w:r>
              <w:t>Y TODA CARNE VERÁ LA SALVACIÓN DE DIOS.'"</w:t>
            </w:r>
          </w:p>
        </w:tc>
        <w:tc>
          <w:tcPr>
            <w:tcW w:type="dxa" w:w="2880"/>
            <w:vAlign w:val="center"/>
            <w:tcW w:w="1440" w:type="dxa"/>
          </w:tcPr>
          <w:p>
            <w:pPr>
              <w:jc w:val="center"/>
            </w:pPr>
            <w:r>
              <w:t>☐</w:t>
            </w:r>
          </w:p>
        </w:tc>
      </w:tr>
      <w:tr>
        <w:tc>
          <w:tcPr>
            <w:tcW w:type="dxa" w:w="2880"/>
            <w:tcW w:w="7920" w:type="dxa"/>
          </w:tcPr>
          <w:p>
            <w:r>
              <w:rPr>
                <w:b/>
              </w:rPr>
              <w:t>John 4:22</w:t>
            </w:r>
          </w:p>
        </w:tc>
        <w:tc>
          <w:tcPr>
            <w:tcW w:type="dxa" w:w="2880"/>
            <w:tcW w:w="7920" w:type="dxa"/>
          </w:tcPr>
          <w:p>
            <w:r>
              <w:rPr>
                <w:b/>
              </w:rPr>
              <w:t>Juan 4:22</w:t>
            </w:r>
          </w:p>
        </w:tc>
        <w:tc>
          <w:tcPr>
            <w:tcW w:type="dxa" w:w="2880"/>
            <w:tcW w:w="1440" w:type="dxa"/>
          </w:tcPr>
          <w:p>
            <w:pPr>
              <w:jc w:val="center"/>
            </w:pPr>
            <w:r>
              <w:rPr>
                <w:b/>
              </w:rPr>
              <w:t>OK</w:t>
            </w:r>
          </w:p>
        </w:tc>
      </w:tr>
      <w:tr>
        <w:tc>
          <w:tcPr>
            <w:tcW w:type="dxa" w:w="2880"/>
            <w:tcW w:w="7920" w:type="dxa"/>
          </w:tcPr>
          <w:p>
            <w:pPr>
              <w:spacing w:line="480" w:lineRule="auto"/>
            </w:pPr>
            <w:r>
              <w:t xml:space="preserve">You worship what you do not know. We worship what we know, for </w:t>
            </w:r>
            <w:r>
              <w:rPr>
                <w:b/>
              </w:rPr>
              <w:t>salvation</w:t>
            </w:r>
            <w:r>
              <w:t xml:space="preserve"> is from the Jews.</w:t>
            </w:r>
          </w:p>
        </w:tc>
        <w:tc>
          <w:tcPr>
            <w:tcW w:type="dxa" w:w="2880"/>
            <w:tcW w:w="7920" w:type="dxa"/>
          </w:tcPr>
          <w:p>
            <w:pPr>
              <w:spacing w:line="480" w:lineRule="auto"/>
            </w:pPr>
            <w:r>
              <w:t>Ustedes adoran lo que no conocen. Nosotros adoramos lo que conocemos, porque la salvación viene de los judíos.</w:t>
            </w:r>
          </w:p>
        </w:tc>
        <w:tc>
          <w:tcPr>
            <w:tcW w:type="dxa" w:w="2880"/>
            <w:vAlign w:val="center"/>
            <w:tcW w:w="1440" w:type="dxa"/>
          </w:tcPr>
          <w:p>
            <w:pPr>
              <w:jc w:val="center"/>
            </w:pPr>
            <w:r>
              <w:t>☐</w:t>
            </w:r>
          </w:p>
        </w:tc>
      </w:tr>
      <w:tr>
        <w:tc>
          <w:tcPr>
            <w:tcW w:type="dxa" w:w="2880"/>
            <w:tcW w:w="7920" w:type="dxa"/>
          </w:tcPr>
          <w:p>
            <w:r>
              <w:rPr>
                <w:b/>
              </w:rPr>
              <w:t>Acts 4:12</w:t>
            </w:r>
          </w:p>
        </w:tc>
        <w:tc>
          <w:tcPr>
            <w:tcW w:type="dxa" w:w="2880"/>
            <w:tcW w:w="7920" w:type="dxa"/>
          </w:tcPr>
          <w:p>
            <w:r>
              <w:rPr>
                <w:b/>
              </w:rPr>
              <w:t>Hechos 4:12</w:t>
            </w:r>
          </w:p>
        </w:tc>
        <w:tc>
          <w:tcPr>
            <w:tcW w:type="dxa" w:w="2880"/>
            <w:tcW w:w="1440" w:type="dxa"/>
          </w:tcPr>
          <w:p>
            <w:pPr>
              <w:jc w:val="center"/>
            </w:pPr>
            <w:r>
              <w:rPr>
                <w:b/>
              </w:rPr>
              <w:t>OK</w:t>
            </w:r>
          </w:p>
        </w:tc>
      </w:tr>
      <w:tr>
        <w:tc>
          <w:tcPr>
            <w:tcW w:type="dxa" w:w="2880"/>
            <w:tcW w:w="7920" w:type="dxa"/>
          </w:tcPr>
          <w:p>
            <w:pPr>
              <w:spacing w:line="480" w:lineRule="auto"/>
            </w:pPr>
            <w:r>
              <w:t xml:space="preserve">There is no </w:t>
            </w:r>
            <w:r>
              <w:rPr>
                <w:b/>
              </w:rPr>
              <w:t>salvation</w:t>
            </w:r>
            <w:r>
              <w:t xml:space="preserve"> in any other person, for there is no other name under heaven given among men by which we must be saved."</w:t>
            </w:r>
          </w:p>
        </w:tc>
        <w:tc>
          <w:tcPr>
            <w:tcW w:type="dxa" w:w="2880"/>
            <w:tcW w:w="7920" w:type="dxa"/>
          </w:tcPr>
          <w:p>
            <w:pPr>
              <w:spacing w:line="480" w:lineRule="auto"/>
            </w:pPr>
            <w:r>
              <w:t>No hay salvación en ninguna otra persona, pues no hay otro nombre bajo el cielo, que es dado entre los hombres, por el cual nosotros tenemos que ser salvos.''</w:t>
            </w:r>
          </w:p>
        </w:tc>
        <w:tc>
          <w:tcPr>
            <w:tcW w:type="dxa" w:w="2880"/>
            <w:vAlign w:val="center"/>
            <w:tcW w:w="1440" w:type="dxa"/>
          </w:tcPr>
          <w:p>
            <w:pPr>
              <w:jc w:val="center"/>
            </w:pPr>
            <w:r>
              <w:t>☐</w:t>
            </w:r>
          </w:p>
        </w:tc>
      </w:tr>
      <w:tr>
        <w:tc>
          <w:tcPr>
            <w:tcW w:type="dxa" w:w="2880"/>
            <w:tcW w:w="7920" w:type="dxa"/>
          </w:tcPr>
          <w:p>
            <w:r>
              <w:rPr>
                <w:b/>
              </w:rPr>
              <w:t>Romans 1:16</w:t>
            </w:r>
          </w:p>
        </w:tc>
        <w:tc>
          <w:tcPr>
            <w:tcW w:type="dxa" w:w="2880"/>
            <w:tcW w:w="7920" w:type="dxa"/>
          </w:tcPr>
          <w:p>
            <w:r>
              <w:rPr>
                <w:b/>
              </w:rPr>
              <w:t>Romanos 1:16</w:t>
            </w:r>
          </w:p>
        </w:tc>
        <w:tc>
          <w:tcPr>
            <w:tcW w:type="dxa" w:w="2880"/>
            <w:tcW w:w="1440" w:type="dxa"/>
          </w:tcPr>
          <w:p>
            <w:pPr>
              <w:jc w:val="center"/>
            </w:pPr>
            <w:r>
              <w:rPr>
                <w:b/>
              </w:rPr>
              <w:t>OK</w:t>
            </w:r>
          </w:p>
        </w:tc>
      </w:tr>
      <w:tr>
        <w:tc>
          <w:tcPr>
            <w:tcW w:type="dxa" w:w="2880"/>
            <w:tcW w:w="7920" w:type="dxa"/>
          </w:tcPr>
          <w:p>
            <w:pPr>
              <w:spacing w:line="480" w:lineRule="auto"/>
            </w:pPr>
            <w:r>
              <w:t xml:space="preserve">For I am not ashamed of the gospel, for it is the power of God for </w:t>
            </w:r>
            <w:r>
              <w:rPr>
                <w:b/>
              </w:rPr>
              <w:t>salvation</w:t>
            </w:r>
            <w:r>
              <w:t xml:space="preserve"> for everyone who believes, for the Jew first and for the Greek.</w:t>
            </w:r>
          </w:p>
        </w:tc>
        <w:tc>
          <w:tcPr>
            <w:tcW w:type="dxa" w:w="2880"/>
            <w:tcW w:w="7920" w:type="dxa"/>
          </w:tcPr>
          <w:p>
            <w:pPr>
              <w:spacing w:line="480" w:lineRule="auto"/>
            </w:pPr>
            <w:r>
              <w:t>Pues yo no estoy avergonzado del evangelio, porque es el poder de Dios para salvación de todos quienes creen, primero al judío y para al griego.</w:t>
            </w:r>
          </w:p>
        </w:tc>
        <w:tc>
          <w:tcPr>
            <w:tcW w:type="dxa" w:w="2880"/>
            <w:vAlign w:val="center"/>
            <w:tcW w:w="1440" w:type="dxa"/>
          </w:tcPr>
          <w:p>
            <w:pPr>
              <w:jc w:val="center"/>
            </w:pPr>
            <w:r>
              <w:t>☐</w:t>
            </w:r>
          </w:p>
        </w:tc>
      </w:tr>
      <w:tr>
        <w:tc>
          <w:tcPr>
            <w:tcW w:type="dxa" w:w="2880"/>
            <w:tcW w:w="7920" w:type="dxa"/>
          </w:tcPr>
          <w:p>
            <w:r>
              <w:rPr>
                <w:b/>
              </w:rPr>
              <w:t>2 Corinthians 6:2</w:t>
            </w:r>
          </w:p>
        </w:tc>
        <w:tc>
          <w:tcPr>
            <w:tcW w:type="dxa" w:w="2880"/>
            <w:tcW w:w="7920" w:type="dxa"/>
          </w:tcPr>
          <w:p>
            <w:r>
              <w:rPr>
                <w:b/>
              </w:rPr>
              <w:t>2 Corintios 6:2</w:t>
            </w:r>
          </w:p>
        </w:tc>
        <w:tc>
          <w:tcPr>
            <w:tcW w:type="dxa" w:w="2880"/>
            <w:tcW w:w="1440" w:type="dxa"/>
          </w:tcPr>
          <w:p>
            <w:pPr>
              <w:jc w:val="center"/>
            </w:pPr>
            <w:r>
              <w:rPr>
                <w:b/>
              </w:rPr>
              <w:t>OK</w:t>
            </w:r>
          </w:p>
        </w:tc>
      </w:tr>
      <w:tr>
        <w:tc>
          <w:tcPr>
            <w:tcW w:type="dxa" w:w="2880"/>
            <w:tcW w:w="7920" w:type="dxa"/>
          </w:tcPr>
          <w:p>
            <w:pPr>
              <w:spacing w:line="480" w:lineRule="auto"/>
            </w:pPr>
            <w:r>
              <w:t>For he says,</w:t>
              <w:br/>
              <w:br/>
              <w:t xml:space="preserve"> "In a favorable time I paid attention to you, and in the day of </w:t>
            </w:r>
            <w:r>
              <w:rPr>
                <w:b/>
              </w:rPr>
              <w:t>salvation</w:t>
            </w:r>
            <w:r>
              <w:t xml:space="preserve"> I helped you."</w:t>
              <w:br/>
              <w:br/>
              <w:t xml:space="preserve"> Look, now is the favorable time. Look, now is the day of </w:t>
            </w:r>
            <w:r>
              <w:rPr>
                <w:b/>
              </w:rPr>
              <w:t>salvation</w:t>
            </w:r>
            <w:r>
              <w:t>.</w:t>
            </w:r>
          </w:p>
        </w:tc>
        <w:tc>
          <w:tcPr>
            <w:tcW w:type="dxa" w:w="2880"/>
            <w:tcW w:w="7920" w:type="dxa"/>
          </w:tcPr>
          <w:p>
            <w:pPr>
              <w:spacing w:line="480" w:lineRule="auto"/>
            </w:pPr>
            <w:r>
              <w:t>Porque Él dice: "EN TIEMPO FAVORABLE YO LES PRESTÉ ATENCIÓN, Y EN EL DÍA DE SALVACIÓN YO LES AYUDÉ." Miren, ahora es el tiempo favorable. Miren, ahora es el día de salvación.</w:t>
            </w:r>
          </w:p>
        </w:tc>
        <w:tc>
          <w:tcPr>
            <w:tcW w:type="dxa" w:w="2880"/>
            <w:vAlign w:val="center"/>
            <w:tcW w:w="1440" w:type="dxa"/>
          </w:tcPr>
          <w:p>
            <w:pPr>
              <w:jc w:val="center"/>
            </w:pPr>
            <w:r>
              <w:t>☐</w:t>
            </w:r>
          </w:p>
        </w:tc>
      </w:tr>
      <w:tr>
        <w:tc>
          <w:tcPr>
            <w:tcW w:type="dxa" w:w="2880"/>
            <w:tcW w:w="7920" w:type="dxa"/>
          </w:tcPr>
          <w:p>
            <w:r>
              <w:rPr>
                <w:b/>
              </w:rPr>
              <w:t>Ephesians 1:13</w:t>
            </w:r>
          </w:p>
        </w:tc>
        <w:tc>
          <w:tcPr>
            <w:tcW w:type="dxa" w:w="2880"/>
            <w:tcW w:w="7920" w:type="dxa"/>
          </w:tcPr>
          <w:p>
            <w:r>
              <w:rPr>
                <w:b/>
              </w:rPr>
              <w:t>Efesios 1:13</w:t>
            </w:r>
          </w:p>
        </w:tc>
        <w:tc>
          <w:tcPr>
            <w:tcW w:type="dxa" w:w="2880"/>
            <w:tcW w:w="1440" w:type="dxa"/>
          </w:tcPr>
          <w:p>
            <w:pPr>
              <w:jc w:val="center"/>
            </w:pPr>
            <w:r>
              <w:rPr>
                <w:b/>
              </w:rPr>
              <w:t>OK</w:t>
            </w:r>
          </w:p>
        </w:tc>
      </w:tr>
      <w:tr>
        <w:tc>
          <w:tcPr>
            <w:tcW w:type="dxa" w:w="2880"/>
            <w:tcW w:w="7920" w:type="dxa"/>
          </w:tcPr>
          <w:p>
            <w:pPr>
              <w:spacing w:line="480" w:lineRule="auto"/>
            </w:pPr>
            <w:r>
              <w:t xml:space="preserve">In Christ, you also—when you had heard the word of truth—the gospel of your </w:t>
            </w:r>
            <w:r>
              <w:rPr>
                <w:b/>
              </w:rPr>
              <w:t>salvation</w:t>
            </w:r>
            <w:r>
              <w:t>, believed in him and were sealed with the promised Holy Spirit,</w:t>
            </w:r>
          </w:p>
        </w:tc>
        <w:tc>
          <w:tcPr>
            <w:tcW w:type="dxa" w:w="2880"/>
            <w:tcW w:w="7920" w:type="dxa"/>
          </w:tcPr>
          <w:p>
            <w:pPr>
              <w:spacing w:line="480" w:lineRule="auto"/>
            </w:pPr>
            <w:r>
              <w:t>En Cristo, ustedes también, cuando hayan escuchado la palabra de verdad, el evangelio de su salvación y cuando hayan creído en Él y sean sellados con la promesa del Espíritu Santo,</w:t>
            </w:r>
          </w:p>
        </w:tc>
        <w:tc>
          <w:tcPr>
            <w:tcW w:type="dxa" w:w="2880"/>
            <w:vAlign w:val="center"/>
            <w:tcW w:w="1440" w:type="dxa"/>
          </w:tcPr>
          <w:p>
            <w:pPr>
              <w:jc w:val="center"/>
            </w:pPr>
            <w:r>
              <w:t>☐</w:t>
            </w:r>
          </w:p>
        </w:tc>
      </w:tr>
      <w:tr>
        <w:tc>
          <w:tcPr>
            <w:tcW w:type="dxa" w:w="2880"/>
            <w:tcW w:w="7920" w:type="dxa"/>
          </w:tcPr>
          <w:p>
            <w:r>
              <w:rPr>
                <w:b/>
              </w:rPr>
              <w:t>Philippians 1:28</w:t>
            </w:r>
          </w:p>
        </w:tc>
        <w:tc>
          <w:tcPr>
            <w:tcW w:type="dxa" w:w="2880"/>
            <w:tcW w:w="7920" w:type="dxa"/>
          </w:tcPr>
          <w:p>
            <w:r>
              <w:rPr>
                <w:b/>
              </w:rPr>
              <w:t>Filipenses 1:28</w:t>
            </w:r>
          </w:p>
        </w:tc>
        <w:tc>
          <w:tcPr>
            <w:tcW w:type="dxa" w:w="2880"/>
            <w:tcW w:w="1440" w:type="dxa"/>
          </w:tcPr>
          <w:p>
            <w:pPr>
              <w:jc w:val="center"/>
            </w:pPr>
            <w:r>
              <w:rPr>
                <w:b/>
              </w:rPr>
              <w:t>OK</w:t>
            </w:r>
          </w:p>
        </w:tc>
      </w:tr>
      <w:tr>
        <w:tc>
          <w:tcPr>
            <w:tcW w:type="dxa" w:w="2880"/>
            <w:tcW w:w="7920" w:type="dxa"/>
          </w:tcPr>
          <w:p>
            <w:pPr>
              <w:spacing w:line="480" w:lineRule="auto"/>
            </w:pPr>
            <w:r>
              <w:t xml:space="preserve">Do not be frightened in any respect by those who are your opponents. This is a sign to them of their destruction, but of your </w:t>
            </w:r>
            <w:r>
              <w:rPr>
                <w:b/>
              </w:rPr>
              <w:t>salvation</w:t>
            </w:r>
            <w:r>
              <w:t>—and this from God.</w:t>
            </w:r>
          </w:p>
        </w:tc>
        <w:tc>
          <w:tcPr>
            <w:tcW w:type="dxa" w:w="2880"/>
            <w:tcW w:w="7920" w:type="dxa"/>
          </w:tcPr>
          <w:p>
            <w:pPr>
              <w:spacing w:line="480" w:lineRule="auto"/>
            </w:pPr>
            <w:r>
              <w:t>No estén asustados de ninguna manera de aquellos que son sus oponentes. Esto es una señal para ellos de su destrucción, pero, de la salvación de ustedes, y esto proviene de Dios.</w:t>
            </w:r>
          </w:p>
        </w:tc>
        <w:tc>
          <w:tcPr>
            <w:tcW w:type="dxa" w:w="2880"/>
            <w:vAlign w:val="center"/>
            <w:tcW w:w="1440" w:type="dxa"/>
          </w:tcPr>
          <w:p>
            <w:pPr>
              <w:jc w:val="center"/>
            </w:pPr>
            <w:r>
              <w:t>☐</w:t>
            </w:r>
          </w:p>
        </w:tc>
      </w:tr>
      <w:tr>
        <w:tc>
          <w:tcPr>
            <w:tcW w:type="dxa" w:w="2880"/>
            <w:tcW w:w="7920" w:type="dxa"/>
          </w:tcPr>
          <w:p>
            <w:r>
              <w:rPr>
                <w:b/>
              </w:rPr>
              <w:t>1 Thessalonians 5:9</w:t>
            </w:r>
          </w:p>
        </w:tc>
        <w:tc>
          <w:tcPr>
            <w:tcW w:type="dxa" w:w="2880"/>
            <w:tcW w:w="7920" w:type="dxa"/>
          </w:tcPr>
          <w:p>
            <w:r>
              <w:rPr>
                <w:b/>
              </w:rPr>
              <w:t>1 Tesalonicenses 5:9</w:t>
            </w:r>
          </w:p>
        </w:tc>
        <w:tc>
          <w:tcPr>
            <w:tcW w:type="dxa" w:w="2880"/>
            <w:tcW w:w="1440" w:type="dxa"/>
          </w:tcPr>
          <w:p>
            <w:pPr>
              <w:jc w:val="center"/>
            </w:pPr>
            <w:r>
              <w:rPr>
                <w:b/>
              </w:rPr>
              <w:t>OK</w:t>
            </w:r>
          </w:p>
        </w:tc>
      </w:tr>
      <w:tr>
        <w:tc>
          <w:tcPr>
            <w:tcW w:type="dxa" w:w="2880"/>
            <w:tcW w:w="7920" w:type="dxa"/>
          </w:tcPr>
          <w:p>
            <w:pPr>
              <w:spacing w:line="480" w:lineRule="auto"/>
            </w:pPr>
            <w:r>
              <w:t xml:space="preserve">For God did not appoint us for wrath, but to obtain </w:t>
            </w:r>
            <w:r>
              <w:rPr>
                <w:b/>
              </w:rPr>
              <w:t>salvation</w:t>
            </w:r>
            <w:r>
              <w:t xml:space="preserve"> through our Lord Jesus Christ,</w:t>
            </w:r>
          </w:p>
        </w:tc>
        <w:tc>
          <w:tcPr>
            <w:tcW w:type="dxa" w:w="2880"/>
            <w:tcW w:w="7920" w:type="dxa"/>
          </w:tcPr>
          <w:p>
            <w:pPr>
              <w:spacing w:line="480" w:lineRule="auto"/>
            </w:pPr>
            <w:r>
              <w:t>Porque Dios no nos destinó para la ira, sino para obtener la salvación mediante nuestro Señor Jesucristo.</w:t>
            </w:r>
          </w:p>
        </w:tc>
        <w:tc>
          <w:tcPr>
            <w:tcW w:type="dxa" w:w="2880"/>
            <w:vAlign w:val="center"/>
            <w:tcW w:w="1440" w:type="dxa"/>
          </w:tcPr>
          <w:p>
            <w:pPr>
              <w:jc w:val="center"/>
            </w:pPr>
            <w:r>
              <w:t>☐</w:t>
            </w:r>
          </w:p>
        </w:tc>
      </w:tr>
      <w:tr>
        <w:tc>
          <w:tcPr>
            <w:tcW w:type="dxa" w:w="2880"/>
            <w:tcW w:w="7920" w:type="dxa"/>
          </w:tcPr>
          <w:p>
            <w:r>
              <w:rPr>
                <w:b/>
              </w:rPr>
              <w:t>2 Timothy 3:15</w:t>
            </w:r>
          </w:p>
        </w:tc>
        <w:tc>
          <w:tcPr>
            <w:tcW w:type="dxa" w:w="2880"/>
            <w:tcW w:w="7920" w:type="dxa"/>
          </w:tcPr>
          <w:p>
            <w:r>
              <w:rPr>
                <w:b/>
              </w:rPr>
              <w:t>2 Timoteo 3:15</w:t>
            </w:r>
          </w:p>
        </w:tc>
        <w:tc>
          <w:tcPr>
            <w:tcW w:type="dxa" w:w="2880"/>
            <w:tcW w:w="1440" w:type="dxa"/>
          </w:tcPr>
          <w:p>
            <w:pPr>
              <w:jc w:val="center"/>
            </w:pPr>
            <w:r>
              <w:rPr>
                <w:b/>
              </w:rPr>
              <w:t>OK</w:t>
            </w:r>
          </w:p>
        </w:tc>
      </w:tr>
      <w:tr>
        <w:tc>
          <w:tcPr>
            <w:tcW w:type="dxa" w:w="2880"/>
            <w:tcW w:w="7920" w:type="dxa"/>
          </w:tcPr>
          <w:p>
            <w:pPr>
              <w:spacing w:line="480" w:lineRule="auto"/>
            </w:pPr>
            <w:r>
              <w:t xml:space="preserve">You know that from childhood you have known the sacred writings. These are able to make you wise for </w:t>
            </w:r>
            <w:r>
              <w:rPr>
                <w:b/>
              </w:rPr>
              <w:t>salvation</w:t>
            </w:r>
            <w:r>
              <w:t xml:space="preserve"> through faith in Christ Jesus.</w:t>
            </w:r>
          </w:p>
        </w:tc>
        <w:tc>
          <w:tcPr>
            <w:tcW w:type="dxa" w:w="2880"/>
            <w:tcW w:w="7920" w:type="dxa"/>
          </w:tcPr>
          <w:p>
            <w:pPr>
              <w:spacing w:line="480" w:lineRule="auto"/>
            </w:pPr>
            <w:r>
              <w:t>Tú sabes que desde tu infancia has conocido las sagradas escrituras. Estas son capaces de hacerte sabio para salvación a través de la fe que es en Cristo Jesús.</w:t>
            </w:r>
          </w:p>
        </w:tc>
        <w:tc>
          <w:tcPr>
            <w:tcW w:type="dxa" w:w="2880"/>
            <w:vAlign w:val="center"/>
            <w:tcW w:w="1440" w:type="dxa"/>
          </w:tcPr>
          <w:p>
            <w:pPr>
              <w:jc w:val="center"/>
            </w:pPr>
            <w:r>
              <w:t>☐</w:t>
            </w:r>
          </w:p>
        </w:tc>
      </w:tr>
      <w:tr>
        <w:tc>
          <w:tcPr>
            <w:tcW w:type="dxa" w:w="2880"/>
            <w:tcW w:w="7920" w:type="dxa"/>
          </w:tcPr>
          <w:p>
            <w:r>
              <w:rPr>
                <w:b/>
              </w:rPr>
              <w:t>Titus 2:11</w:t>
            </w:r>
          </w:p>
        </w:tc>
        <w:tc>
          <w:tcPr>
            <w:tcW w:type="dxa" w:w="2880"/>
            <w:tcW w:w="7920" w:type="dxa"/>
          </w:tcPr>
          <w:p>
            <w:r>
              <w:rPr>
                <w:b/>
              </w:rPr>
              <w:t>Tito 2:11</w:t>
            </w:r>
          </w:p>
        </w:tc>
        <w:tc>
          <w:tcPr>
            <w:tcW w:type="dxa" w:w="2880"/>
            <w:tcW w:w="1440" w:type="dxa"/>
          </w:tcPr>
          <w:p>
            <w:pPr>
              <w:jc w:val="center"/>
            </w:pPr>
            <w:r>
              <w:rPr>
                <w:b/>
              </w:rPr>
              <w:t>OK</w:t>
            </w:r>
          </w:p>
        </w:tc>
      </w:tr>
      <w:tr>
        <w:tc>
          <w:tcPr>
            <w:tcW w:type="dxa" w:w="2880"/>
            <w:tcW w:w="7920" w:type="dxa"/>
          </w:tcPr>
          <w:p>
            <w:pPr>
              <w:spacing w:line="480" w:lineRule="auto"/>
            </w:pPr>
            <w:r>
              <w:t xml:space="preserve">For the grace of God has appeared for the </w:t>
            </w:r>
            <w:r>
              <w:rPr>
                <w:b/>
              </w:rPr>
              <w:t>salvation</w:t>
            </w:r>
            <w:r>
              <w:t xml:space="preserve"> of all people.</w:t>
            </w:r>
          </w:p>
        </w:tc>
        <w:tc>
          <w:tcPr>
            <w:tcW w:type="dxa" w:w="2880"/>
            <w:tcW w:w="7920" w:type="dxa"/>
          </w:tcPr>
          <w:p>
            <w:pPr>
              <w:spacing w:line="480" w:lineRule="auto"/>
            </w:pPr>
            <w:r>
              <w:t>Porque la gracia de Dios se ha manifestado para salvación de todas las personas.</w:t>
            </w:r>
          </w:p>
        </w:tc>
        <w:tc>
          <w:tcPr>
            <w:tcW w:type="dxa" w:w="2880"/>
            <w:vAlign w:val="center"/>
            <w:tcW w:w="1440" w:type="dxa"/>
          </w:tcPr>
          <w:p>
            <w:pPr>
              <w:jc w:val="center"/>
            </w:pPr>
            <w:r>
              <w:t>☐</w:t>
            </w:r>
          </w:p>
        </w:tc>
      </w:tr>
      <w:tr>
        <w:tc>
          <w:tcPr>
            <w:tcW w:type="dxa" w:w="2880"/>
            <w:tcW w:w="7920" w:type="dxa"/>
          </w:tcPr>
          <w:p>
            <w:r>
              <w:rPr>
                <w:b/>
              </w:rPr>
              <w:t>Hebrews 2:10</w:t>
            </w:r>
          </w:p>
        </w:tc>
        <w:tc>
          <w:tcPr>
            <w:tcW w:type="dxa" w:w="2880"/>
            <w:tcW w:w="7920" w:type="dxa"/>
          </w:tcPr>
          <w:p>
            <w:r>
              <w:rPr>
                <w:b/>
              </w:rPr>
              <w:t>Hebreos 2:10</w:t>
            </w:r>
          </w:p>
        </w:tc>
        <w:tc>
          <w:tcPr>
            <w:tcW w:type="dxa" w:w="2880"/>
            <w:tcW w:w="1440" w:type="dxa"/>
          </w:tcPr>
          <w:p>
            <w:pPr>
              <w:jc w:val="center"/>
            </w:pPr>
            <w:r>
              <w:rPr>
                <w:b/>
              </w:rPr>
              <w:t>OK</w:t>
            </w:r>
          </w:p>
        </w:tc>
      </w:tr>
      <w:tr>
        <w:tc>
          <w:tcPr>
            <w:tcW w:type="dxa" w:w="2880"/>
            <w:tcW w:w="7920" w:type="dxa"/>
          </w:tcPr>
          <w:p>
            <w:pPr>
              <w:spacing w:line="480" w:lineRule="auto"/>
            </w:pPr>
            <w:r>
              <w:t xml:space="preserve">For it was proper for God, because everything exists for him and through him, to bring many sons to glory. It was proper for him to make the founder of their </w:t>
            </w:r>
            <w:r>
              <w:rPr>
                <w:b/>
              </w:rPr>
              <w:t>salvation</w:t>
            </w:r>
            <w:r>
              <w:t xml:space="preserve"> complete through his sufferings.</w:t>
            </w:r>
          </w:p>
        </w:tc>
        <w:tc>
          <w:tcPr>
            <w:tcW w:type="dxa" w:w="2880"/>
            <w:tcW w:w="7920" w:type="dxa"/>
          </w:tcPr>
          <w:p>
            <w:pPr>
              <w:spacing w:line="480" w:lineRule="auto"/>
            </w:pPr>
            <w:r>
              <w:t>Porque convenia que Dios, por quien son todas las cosas y por quien son todas las cosas, para traer muchos hijos a la gloria, era apropiado hacer al Autor de su salvación perfecto por medio de Sus sufrimientos,</w:t>
            </w:r>
          </w:p>
        </w:tc>
        <w:tc>
          <w:tcPr>
            <w:tcW w:type="dxa" w:w="2880"/>
            <w:vAlign w:val="center"/>
            <w:tcW w:w="1440" w:type="dxa"/>
          </w:tcPr>
          <w:p>
            <w:pPr>
              <w:jc w:val="center"/>
            </w:pPr>
            <w:r>
              <w:t>☐</w:t>
            </w:r>
          </w:p>
        </w:tc>
      </w:tr>
      <w:tr>
        <w:tc>
          <w:tcPr>
            <w:tcW w:type="dxa" w:w="2880"/>
            <w:tcW w:w="7920" w:type="dxa"/>
          </w:tcPr>
          <w:p>
            <w:r>
              <w:rPr>
                <w:b/>
              </w:rPr>
              <w:t>1 Peter 1:9</w:t>
            </w:r>
          </w:p>
        </w:tc>
        <w:tc>
          <w:tcPr>
            <w:tcW w:type="dxa" w:w="2880"/>
            <w:tcW w:w="7920" w:type="dxa"/>
          </w:tcPr>
          <w:p>
            <w:r>
              <w:rPr>
                <w:b/>
              </w:rPr>
              <w:t>1 Pedro 1:9</w:t>
            </w:r>
          </w:p>
        </w:tc>
        <w:tc>
          <w:tcPr>
            <w:tcW w:type="dxa" w:w="2880"/>
            <w:tcW w:w="1440" w:type="dxa"/>
          </w:tcPr>
          <w:p>
            <w:pPr>
              <w:jc w:val="center"/>
            </w:pPr>
            <w:r>
              <w:rPr>
                <w:b/>
              </w:rPr>
              <w:t>OK</w:t>
            </w:r>
          </w:p>
        </w:tc>
      </w:tr>
      <w:tr>
        <w:tc>
          <w:tcPr>
            <w:tcW w:type="dxa" w:w="2880"/>
            <w:tcW w:w="7920" w:type="dxa"/>
          </w:tcPr>
          <w:p>
            <w:pPr>
              <w:spacing w:line="480" w:lineRule="auto"/>
            </w:pPr>
            <w:r>
              <w:t xml:space="preserve">You are now receiving for yourselves the result of your faith, the </w:t>
            </w:r>
            <w:r>
              <w:rPr>
                <w:b/>
              </w:rPr>
              <w:t>salvation</w:t>
            </w:r>
            <w:r>
              <w:t xml:space="preserve"> of your souls.</w:t>
            </w:r>
          </w:p>
        </w:tc>
        <w:tc>
          <w:tcPr>
            <w:tcW w:type="dxa" w:w="2880"/>
            <w:tcW w:w="7920" w:type="dxa"/>
          </w:tcPr>
          <w:p>
            <w:pPr>
              <w:spacing w:line="480" w:lineRule="auto"/>
            </w:pPr>
            <w:r>
              <w:t>Ustedes están recibiendo el resultado de su fe, la salvación de sus almas.</w:t>
            </w:r>
          </w:p>
        </w:tc>
        <w:tc>
          <w:tcPr>
            <w:tcW w:type="dxa" w:w="2880"/>
            <w:vAlign w:val="center"/>
            <w:tcW w:w="1440" w:type="dxa"/>
          </w:tcPr>
          <w:p>
            <w:pPr>
              <w:jc w:val="center"/>
            </w:pPr>
            <w:r>
              <w:t>☐</w:t>
            </w:r>
          </w:p>
        </w:tc>
      </w:tr>
      <w:tr>
        <w:tc>
          <w:tcPr>
            <w:tcW w:type="dxa" w:w="2880"/>
            <w:tcW w:w="7920" w:type="dxa"/>
          </w:tcPr>
          <w:p>
            <w:r>
              <w:rPr>
                <w:b/>
              </w:rPr>
              <w:t>2 Peter 3:15</w:t>
            </w:r>
          </w:p>
        </w:tc>
        <w:tc>
          <w:tcPr>
            <w:tcW w:type="dxa" w:w="2880"/>
            <w:tcW w:w="7920" w:type="dxa"/>
          </w:tcPr>
          <w:p>
            <w:r>
              <w:rPr>
                <w:b/>
              </w:rPr>
              <w:t>2 Pedro 3:15</w:t>
            </w:r>
          </w:p>
        </w:tc>
        <w:tc>
          <w:tcPr>
            <w:tcW w:type="dxa" w:w="2880"/>
            <w:tcW w:w="1440" w:type="dxa"/>
          </w:tcPr>
          <w:p>
            <w:pPr>
              <w:jc w:val="center"/>
            </w:pPr>
            <w:r>
              <w:rPr>
                <w:b/>
              </w:rPr>
              <w:t>OK</w:t>
            </w:r>
          </w:p>
        </w:tc>
      </w:tr>
      <w:tr>
        <w:tc>
          <w:tcPr>
            <w:tcW w:type="dxa" w:w="2880"/>
            <w:tcW w:w="7920" w:type="dxa"/>
          </w:tcPr>
          <w:p>
            <w:pPr>
              <w:spacing w:line="480" w:lineRule="auto"/>
            </w:pPr>
            <w:r>
              <w:t xml:space="preserve">Also, consider the patience of our Lord to be </w:t>
            </w:r>
            <w:r>
              <w:rPr>
                <w:b/>
              </w:rPr>
              <w:t>salvation</w:t>
            </w:r>
            <w:r>
              <w:t>, just as our beloved brother Paul wrote to you, according to the wisdom that was given to him.</w:t>
            </w:r>
          </w:p>
        </w:tc>
        <w:tc>
          <w:tcPr>
            <w:tcW w:type="dxa" w:w="2880"/>
            <w:tcW w:w="7920" w:type="dxa"/>
          </w:tcPr>
          <w:p>
            <w:pPr>
              <w:spacing w:line="480" w:lineRule="auto"/>
            </w:pPr>
            <w:r>
              <w:t>También, consideren la paciencia de nuestro Señor para salvación, tal como nuestro amado hermano Pablo les escribió a ustedes, de acuerdo a la sabiduría que a él le fue dada.</w:t>
            </w:r>
          </w:p>
        </w:tc>
        <w:tc>
          <w:tcPr>
            <w:tcW w:type="dxa" w:w="2880"/>
            <w:vAlign w:val="center"/>
            <w:tcW w:w="1440" w:type="dxa"/>
          </w:tcPr>
          <w:p>
            <w:pPr>
              <w:jc w:val="center"/>
            </w:pPr>
            <w:r>
              <w:t>☐</w:t>
            </w:r>
          </w:p>
        </w:tc>
      </w:tr>
      <w:tr>
        <w:tc>
          <w:tcPr>
            <w:tcW w:type="dxa" w:w="2880"/>
            <w:tcW w:w="7920" w:type="dxa"/>
          </w:tcPr>
          <w:p>
            <w:r>
              <w:rPr>
                <w:b/>
              </w:rPr>
              <w:t>Jude 1:3</w:t>
            </w:r>
          </w:p>
        </w:tc>
        <w:tc>
          <w:tcPr>
            <w:tcW w:type="dxa" w:w="2880"/>
            <w:tcW w:w="7920" w:type="dxa"/>
          </w:tcPr>
          <w:p>
            <w:r>
              <w:rPr>
                <w:b/>
              </w:rPr>
              <w:t>Judas 1:3</w:t>
            </w:r>
          </w:p>
        </w:tc>
        <w:tc>
          <w:tcPr>
            <w:tcW w:type="dxa" w:w="2880"/>
            <w:tcW w:w="1440" w:type="dxa"/>
          </w:tcPr>
          <w:p>
            <w:pPr>
              <w:jc w:val="center"/>
            </w:pPr>
            <w:r>
              <w:rPr>
                <w:b/>
              </w:rPr>
              <w:t>OK</w:t>
            </w:r>
          </w:p>
        </w:tc>
      </w:tr>
      <w:tr>
        <w:tc>
          <w:tcPr>
            <w:tcW w:type="dxa" w:w="2880"/>
            <w:tcW w:w="7920" w:type="dxa"/>
          </w:tcPr>
          <w:p>
            <w:pPr>
              <w:spacing w:line="480" w:lineRule="auto"/>
            </w:pPr>
            <w:r>
              <w:t xml:space="preserve">Beloved, while I was making every effort to write to you about our common </w:t>
            </w:r>
            <w:r>
              <w:rPr>
                <w:b/>
              </w:rPr>
              <w:t>salvation</w:t>
            </w:r>
            <w:r>
              <w:t>, I had to write to you to exhort you to struggle earnestly for the faith that was entrusted once for all to God's holy people.</w:t>
            </w:r>
          </w:p>
        </w:tc>
        <w:tc>
          <w:tcPr>
            <w:tcW w:type="dxa" w:w="2880"/>
            <w:tcW w:w="7920" w:type="dxa"/>
          </w:tcPr>
          <w:p>
            <w:pPr>
              <w:spacing w:line="480" w:lineRule="auto"/>
            </w:pPr>
            <w:r>
              <w:t>Amados, mientras hacía todo esfuerzo para escribirles acerca de nuestra salvación en común, yo les tenía que escribir para exhortarlos a luchar esforzadamente por la fe que una vez le fue dada a los creyentes.</w:t>
            </w:r>
          </w:p>
        </w:tc>
        <w:tc>
          <w:tcPr>
            <w:tcW w:type="dxa" w:w="2880"/>
            <w:vAlign w:val="center"/>
            <w:tcW w:w="1440" w:type="dxa"/>
          </w:tcPr>
          <w:p>
            <w:pPr>
              <w:jc w:val="center"/>
            </w:pPr>
            <w:r>
              <w:t>☐</w:t>
            </w:r>
          </w:p>
        </w:tc>
      </w:tr>
      <w:tr>
        <w:tc>
          <w:tcPr>
            <w:tcW w:type="dxa" w:w="2880"/>
            <w:tcW w:w="7920" w:type="dxa"/>
          </w:tcPr>
          <w:p>
            <w:r>
              <w:rPr>
                <w:b/>
              </w:rPr>
              <w:t>Revelation 7:10</w:t>
            </w:r>
          </w:p>
        </w:tc>
        <w:tc>
          <w:tcPr>
            <w:tcW w:type="dxa" w:w="2880"/>
            <w:tcW w:w="7920" w:type="dxa"/>
          </w:tcPr>
          <w:p>
            <w:r>
              <w:rPr>
                <w:b/>
              </w:rPr>
              <w:t>Apocalipsis 7:10</w:t>
            </w:r>
          </w:p>
        </w:tc>
        <w:tc>
          <w:tcPr>
            <w:tcW w:type="dxa" w:w="2880"/>
            <w:tcW w:w="1440" w:type="dxa"/>
          </w:tcPr>
          <w:p>
            <w:pPr>
              <w:jc w:val="center"/>
            </w:pPr>
            <w:r>
              <w:rPr>
                <w:b/>
              </w:rPr>
              <w:t>OK</w:t>
            </w:r>
          </w:p>
        </w:tc>
      </w:tr>
      <w:tr>
        <w:tc>
          <w:tcPr>
            <w:tcW w:type="dxa" w:w="2880"/>
            <w:tcW w:w="7920" w:type="dxa"/>
          </w:tcPr>
          <w:p>
            <w:pPr>
              <w:spacing w:line="480" w:lineRule="auto"/>
            </w:pPr>
            <w:r>
              <w:t>and they were crying out with a loud voice:</w:t>
              <w:br/>
              <w:br/>
              <w:t xml:space="preserve"> "</w:t>
            </w:r>
            <w:r>
              <w:rPr>
                <w:b/>
              </w:rPr>
              <w:t>Salvation</w:t>
            </w:r>
            <w:r>
              <w:t xml:space="preserve"> belongs to our God, who is seated on the throne, and to the Lamb!"</w:t>
              <w:br/>
              <w:br/>
            </w:r>
          </w:p>
        </w:tc>
        <w:tc>
          <w:tcPr>
            <w:tcW w:type="dxa" w:w="2880"/>
            <w:tcW w:w="7920" w:type="dxa"/>
          </w:tcPr>
          <w:p>
            <w:pPr>
              <w:spacing w:line="480" w:lineRule="auto"/>
            </w:pPr>
            <w:r>
              <w:t>y ellos estaban clamando a gran voz: "¡La salvación le pertenece a nuestro Dios, quien está sentado en el trono, y al Cordero!"</w:t>
            </w:r>
          </w:p>
        </w:tc>
        <w:tc>
          <w:tcPr>
            <w:tcW w:type="dxa" w:w="2880"/>
            <w:vAlign w:val="center"/>
            <w:tcW w:w="1440" w:type="dxa"/>
          </w:tcPr>
          <w:p>
            <w:pPr>
              <w:jc w:val="center"/>
            </w:pPr>
            <w:r>
              <w:t>☐</w:t>
            </w:r>
          </w:p>
        </w:tc>
      </w:tr>
    </w:tbl>
    <w:p>
      <w:pPr>
        <w:pStyle w:val="Heading1"/>
        <w:spacing w:before="0"/>
      </w:pPr>
      <w:r>
        <w:t>sanctify,sanctification (G37, G38)</w:t>
      </w:r>
    </w:p>
    <w:p>
      <w:r/>
      <w:r>
        <w:t>This word can mean:</w:t>
      </w:r>
      <w:r/>
      <w:r/>
    </w:p>
    <w:p>
      <w:pPr>
        <w:pStyle w:val="ListBullet"/>
        <w:spacing w:line="240" w:lineRule="auto"/>
        <w:ind w:left="720"/>
      </w:pPr>
      <w:r/>
      <w:r>
        <w:t>To dedicate things or people to God. Those things or people become holy. Things or people that become holy become pure or free from sin.</w:t>
      </w:r>
      <w:r/>
    </w:p>
    <w:p>
      <w:pPr>
        <w:pStyle w:val="ListBullet"/>
        <w:spacing w:line="240" w:lineRule="auto"/>
        <w:ind w:left="720"/>
      </w:pPr>
      <w:r/>
      <w:r>
        <w:t>To revere someone or to treat that person as holy.</w:t>
      </w:r>
      <w:r/>
    </w:p>
    <w:p>
      <w:pPr>
        <w:pStyle w:val="ListBullet"/>
        <w:spacing w:line="240" w:lineRule="auto"/>
        <w:ind w:left="720"/>
      </w:pPr>
      <w:r/>
      <w:r>
        <w:t>To honor someone because that person deserves to be honored.</w:t>
      </w:r>
      <w:r/>
    </w:p>
    <w:p>
      <w:pPr>
        <w:pStyle w:val="ListBullet"/>
        <w:spacing w:line="240" w:lineRule="auto" w:after="0"/>
        <w:ind w:left="720"/>
      </w:pPr>
      <w:r/>
      <w:r>
        <w:t>To revere something or to treat it as holy.</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Acts 20:32</w:t>
            </w:r>
          </w:p>
        </w:tc>
        <w:tc>
          <w:tcPr>
            <w:tcW w:type="dxa" w:w="2880"/>
            <w:tcW w:w="7920" w:type="dxa"/>
          </w:tcPr>
          <w:p>
            <w:r>
              <w:rPr>
                <w:b/>
              </w:rPr>
              <w:t>Hechos 20:32</w:t>
            </w:r>
          </w:p>
        </w:tc>
        <w:tc>
          <w:tcPr>
            <w:tcW w:type="dxa" w:w="2880"/>
            <w:tcW w:w="1440" w:type="dxa"/>
          </w:tcPr>
          <w:p>
            <w:pPr>
              <w:jc w:val="center"/>
            </w:pPr>
            <w:r>
              <w:rPr>
                <w:b/>
              </w:rPr>
              <w:t>OK</w:t>
            </w:r>
          </w:p>
        </w:tc>
      </w:tr>
      <w:tr>
        <w:tc>
          <w:tcPr>
            <w:tcW w:type="dxa" w:w="2880"/>
            <w:tcW w:w="7920" w:type="dxa"/>
          </w:tcPr>
          <w:p>
            <w:pPr>
              <w:spacing w:line="480" w:lineRule="auto"/>
            </w:pPr>
            <w:r>
              <w:t xml:space="preserve">Now I commit you to God and to the word of his grace, which is able to build you up and to give you the inheritance among all those who are being </w:t>
            </w:r>
            <w:r>
              <w:rPr>
                <w:b/>
              </w:rPr>
              <w:t>sanctified</w:t>
            </w:r>
            <w:r>
              <w:t>.</w:t>
            </w:r>
          </w:p>
        </w:tc>
        <w:tc>
          <w:tcPr>
            <w:tcW w:type="dxa" w:w="2880"/>
            <w:tcW w:w="7920" w:type="dxa"/>
          </w:tcPr>
          <w:p>
            <w:pPr>
              <w:spacing w:line="480" w:lineRule="auto"/>
            </w:pPr>
            <w:r>
              <w:t>Y ahora yo los encargo a Dios, y a la Palabra de Su gracia, la cual es capaz de edificarlos y darles la herencia entre todos aquellos que están siendo santificados.</w:t>
            </w:r>
          </w:p>
        </w:tc>
        <w:tc>
          <w:tcPr>
            <w:tcW w:type="dxa" w:w="2880"/>
            <w:vAlign w:val="center"/>
            <w:tcW w:w="1440" w:type="dxa"/>
          </w:tcPr>
          <w:p>
            <w:pPr>
              <w:jc w:val="center"/>
            </w:pPr>
            <w:r>
              <w:t>☐</w:t>
            </w:r>
          </w:p>
        </w:tc>
      </w:tr>
      <w:tr>
        <w:tc>
          <w:tcPr>
            <w:tcW w:type="dxa" w:w="2880"/>
            <w:tcW w:w="7920" w:type="dxa"/>
          </w:tcPr>
          <w:p>
            <w:r>
              <w:rPr>
                <w:b/>
              </w:rPr>
              <w:t>Romans 6:22</w:t>
            </w:r>
          </w:p>
        </w:tc>
        <w:tc>
          <w:tcPr>
            <w:tcW w:type="dxa" w:w="2880"/>
            <w:tcW w:w="7920" w:type="dxa"/>
          </w:tcPr>
          <w:p>
            <w:r>
              <w:rPr>
                <w:b/>
              </w:rPr>
              <w:t>Romanos 6:22</w:t>
            </w:r>
          </w:p>
        </w:tc>
        <w:tc>
          <w:tcPr>
            <w:tcW w:type="dxa" w:w="2880"/>
            <w:tcW w:w="1440" w:type="dxa"/>
          </w:tcPr>
          <w:p>
            <w:pPr>
              <w:jc w:val="center"/>
            </w:pPr>
            <w:r>
              <w:rPr>
                <w:b/>
              </w:rPr>
              <w:t>OK</w:t>
            </w:r>
          </w:p>
        </w:tc>
      </w:tr>
      <w:tr>
        <w:tc>
          <w:tcPr>
            <w:tcW w:type="dxa" w:w="2880"/>
            <w:tcW w:w="7920" w:type="dxa"/>
          </w:tcPr>
          <w:p>
            <w:pPr>
              <w:spacing w:line="480" w:lineRule="auto"/>
            </w:pPr>
            <w:r>
              <w:t xml:space="preserve">But now that you have been made free from sin and are enslaved to God, you have your fruit for </w:t>
            </w:r>
            <w:r>
              <w:rPr>
                <w:b/>
              </w:rPr>
              <w:t>sanctification</w:t>
            </w:r>
            <w:r>
              <w:t>. The result is eternal life.</w:t>
            </w:r>
          </w:p>
        </w:tc>
        <w:tc>
          <w:tcPr>
            <w:tcW w:type="dxa" w:w="2880"/>
            <w:tcW w:w="7920" w:type="dxa"/>
          </w:tcPr>
          <w:p>
            <w:pPr>
              <w:spacing w:line="480" w:lineRule="auto"/>
            </w:pPr>
            <w:r>
              <w:t>Pero ahora, que ustedes han sido libres del pecado y son hechos siervos a Dios, ustedes tienen su fruto para santificación. El resultado es vida eterna.</w:t>
            </w:r>
          </w:p>
        </w:tc>
        <w:tc>
          <w:tcPr>
            <w:tcW w:type="dxa" w:w="2880"/>
            <w:vAlign w:val="center"/>
            <w:tcW w:w="1440" w:type="dxa"/>
          </w:tcPr>
          <w:p>
            <w:pPr>
              <w:jc w:val="center"/>
            </w:pPr>
            <w:r>
              <w:t>☐</w:t>
            </w:r>
          </w:p>
        </w:tc>
      </w:tr>
      <w:tr>
        <w:tc>
          <w:tcPr>
            <w:tcW w:type="dxa" w:w="2880"/>
            <w:tcW w:w="7920" w:type="dxa"/>
          </w:tcPr>
          <w:p>
            <w:r>
              <w:rPr>
                <w:b/>
              </w:rPr>
              <w:t>Romans 15:16</w:t>
            </w:r>
          </w:p>
        </w:tc>
        <w:tc>
          <w:tcPr>
            <w:tcW w:type="dxa" w:w="2880"/>
            <w:tcW w:w="7920" w:type="dxa"/>
          </w:tcPr>
          <w:p>
            <w:r>
              <w:rPr>
                <w:b/>
              </w:rPr>
              <w:t>Romanos 15:16</w:t>
            </w:r>
          </w:p>
        </w:tc>
        <w:tc>
          <w:tcPr>
            <w:tcW w:type="dxa" w:w="2880"/>
            <w:tcW w:w="1440" w:type="dxa"/>
          </w:tcPr>
          <w:p>
            <w:pPr>
              <w:jc w:val="center"/>
            </w:pPr>
            <w:r>
              <w:rPr>
                <w:b/>
              </w:rPr>
              <w:t>OK</w:t>
            </w:r>
          </w:p>
        </w:tc>
      </w:tr>
      <w:tr>
        <w:tc>
          <w:tcPr>
            <w:tcW w:type="dxa" w:w="2880"/>
            <w:tcW w:w="7920" w:type="dxa"/>
          </w:tcPr>
          <w:p>
            <w:pPr>
              <w:spacing w:line="480" w:lineRule="auto"/>
            </w:pPr>
            <w:r>
              <w:t xml:space="preserve">This grace was that I should be a servant of Christ Jesus sent to the Gentiles, to offer as a priest the gospel of God, so that the offering of the Gentiles might become acceptable, </w:t>
            </w:r>
            <w:r>
              <w:rPr>
                <w:b/>
              </w:rPr>
              <w:t>sanctified</w:t>
            </w:r>
            <w:r>
              <w:t xml:space="preserve"> by the Holy Spirit.</w:t>
            </w:r>
          </w:p>
        </w:tc>
        <w:tc>
          <w:tcPr>
            <w:tcW w:type="dxa" w:w="2880"/>
            <w:tcW w:w="7920" w:type="dxa"/>
          </w:tcPr>
          <w:p>
            <w:pPr>
              <w:spacing w:line="480" w:lineRule="auto"/>
            </w:pPr>
            <w:r>
              <w:t>Este don fue que yo debo ser un siervo de Cristo Jesús enviado a los gentiles, para ofrecer como un sacerdote el evangelio de Dios. Yo debo hacer esto para que la ofrenda de los gentiles pueda ser aceptable, consagrada por el Espíritu Santo.</w:t>
            </w:r>
          </w:p>
        </w:tc>
        <w:tc>
          <w:tcPr>
            <w:tcW w:type="dxa" w:w="2880"/>
            <w:vAlign w:val="center"/>
            <w:tcW w:w="1440" w:type="dxa"/>
          </w:tcPr>
          <w:p>
            <w:pPr>
              <w:jc w:val="center"/>
            </w:pPr>
            <w:r>
              <w:t>☐</w:t>
            </w:r>
          </w:p>
        </w:tc>
      </w:tr>
      <w:tr>
        <w:tc>
          <w:tcPr>
            <w:tcW w:type="dxa" w:w="2880"/>
            <w:tcW w:w="7920" w:type="dxa"/>
          </w:tcPr>
          <w:p>
            <w:r>
              <w:rPr>
                <w:b/>
              </w:rPr>
              <w:t>1 Corinthians 6:11</w:t>
            </w:r>
          </w:p>
        </w:tc>
        <w:tc>
          <w:tcPr>
            <w:tcW w:type="dxa" w:w="2880"/>
            <w:tcW w:w="7920" w:type="dxa"/>
          </w:tcPr>
          <w:p>
            <w:r>
              <w:rPr>
                <w:b/>
              </w:rPr>
              <w:t>1 Corintios 6:11</w:t>
            </w:r>
          </w:p>
        </w:tc>
        <w:tc>
          <w:tcPr>
            <w:tcW w:type="dxa" w:w="2880"/>
            <w:tcW w:w="1440" w:type="dxa"/>
          </w:tcPr>
          <w:p>
            <w:pPr>
              <w:jc w:val="center"/>
            </w:pPr>
            <w:r>
              <w:rPr>
                <w:b/>
              </w:rPr>
              <w:t>OK</w:t>
            </w:r>
          </w:p>
        </w:tc>
      </w:tr>
      <w:tr>
        <w:tc>
          <w:tcPr>
            <w:tcW w:type="dxa" w:w="2880"/>
            <w:tcW w:w="7920" w:type="dxa"/>
          </w:tcPr>
          <w:p>
            <w:pPr>
              <w:spacing w:line="480" w:lineRule="auto"/>
            </w:pPr>
            <w:r>
              <w:t xml:space="preserve">That is what some of you were like. But you have been cleansed, you have been </w:t>
            </w:r>
            <w:r>
              <w:rPr>
                <w:b/>
              </w:rPr>
              <w:t>sanctified</w:t>
            </w:r>
            <w:r>
              <w:t>, you have been justified in the name of the Lord Jesus Christ and by the Spirit of our God.</w:t>
            </w:r>
          </w:p>
        </w:tc>
        <w:tc>
          <w:tcPr>
            <w:tcW w:type="dxa" w:w="2880"/>
            <w:tcW w:w="7920" w:type="dxa"/>
          </w:tcPr>
          <w:p>
            <w:pPr>
              <w:spacing w:line="480" w:lineRule="auto"/>
            </w:pPr>
            <w:r>
              <w:t>Y eso eran algunos de ustedes. Pero han sido limpiados, y han sido santificados, ustedes han sido justificados para con Dios en el nombre del Señor Jesucristo y por el Espíritu de nuestro Dios.</w:t>
            </w:r>
          </w:p>
        </w:tc>
        <w:tc>
          <w:tcPr>
            <w:tcW w:type="dxa" w:w="2880"/>
            <w:vAlign w:val="center"/>
            <w:tcW w:w="1440" w:type="dxa"/>
          </w:tcPr>
          <w:p>
            <w:pPr>
              <w:jc w:val="center"/>
            </w:pPr>
            <w:r>
              <w:t>☐</w:t>
            </w:r>
          </w:p>
        </w:tc>
      </w:tr>
      <w:tr>
        <w:tc>
          <w:tcPr>
            <w:tcW w:type="dxa" w:w="2880"/>
            <w:tcW w:w="7920" w:type="dxa"/>
          </w:tcPr>
          <w:p>
            <w:r>
              <w:rPr>
                <w:b/>
              </w:rPr>
              <w:t>Ephesians 5:26</w:t>
            </w:r>
          </w:p>
        </w:tc>
        <w:tc>
          <w:tcPr>
            <w:tcW w:type="dxa" w:w="2880"/>
            <w:tcW w:w="7920" w:type="dxa"/>
          </w:tcPr>
          <w:p>
            <w:r>
              <w:rPr>
                <w:b/>
              </w:rPr>
              <w:t>Efesios 5:26</w:t>
            </w:r>
          </w:p>
        </w:tc>
        <w:tc>
          <w:tcPr>
            <w:tcW w:type="dxa" w:w="2880"/>
            <w:tcW w:w="1440" w:type="dxa"/>
          </w:tcPr>
          <w:p>
            <w:pPr>
              <w:jc w:val="center"/>
            </w:pPr>
            <w:r>
              <w:rPr>
                <w:b/>
              </w:rPr>
              <w:t>OK</w:t>
            </w:r>
          </w:p>
        </w:tc>
      </w:tr>
      <w:tr>
        <w:tc>
          <w:tcPr>
            <w:tcW w:type="dxa" w:w="2880"/>
            <w:tcW w:w="7920" w:type="dxa"/>
          </w:tcPr>
          <w:p>
            <w:pPr>
              <w:spacing w:line="480" w:lineRule="auto"/>
            </w:pPr>
            <w:r>
              <w:t xml:space="preserve">so that he might </w:t>
            </w:r>
            <w:r>
              <w:rPr>
                <w:b/>
              </w:rPr>
              <w:t>sanctify</w:t>
            </w:r>
            <w:r>
              <w:t xml:space="preserve"> her, having cleansed her by the washing of water with the word,</w:t>
            </w:r>
          </w:p>
        </w:tc>
        <w:tc>
          <w:tcPr>
            <w:tcW w:type="dxa" w:w="2880"/>
            <w:tcW w:w="7920" w:type="dxa"/>
          </w:tcPr>
          <w:p>
            <w:pPr>
              <w:spacing w:line="480" w:lineRule="auto"/>
            </w:pPr>
            <w:r>
              <w:t>para que Él la santifique, limpiandola por el lavamiento del agua con la palabra,</w:t>
            </w:r>
          </w:p>
        </w:tc>
        <w:tc>
          <w:tcPr>
            <w:tcW w:type="dxa" w:w="2880"/>
            <w:vAlign w:val="center"/>
            <w:tcW w:w="1440" w:type="dxa"/>
          </w:tcPr>
          <w:p>
            <w:pPr>
              <w:jc w:val="center"/>
            </w:pPr>
            <w:r>
              <w:t>☐</w:t>
            </w:r>
          </w:p>
        </w:tc>
      </w:tr>
      <w:tr>
        <w:tc>
          <w:tcPr>
            <w:tcW w:type="dxa" w:w="2880"/>
            <w:tcW w:w="7920" w:type="dxa"/>
          </w:tcPr>
          <w:p>
            <w:r>
              <w:rPr>
                <w:b/>
              </w:rPr>
              <w:t>1 Thessalonians 5:23</w:t>
            </w:r>
          </w:p>
        </w:tc>
        <w:tc>
          <w:tcPr>
            <w:tcW w:type="dxa" w:w="2880"/>
            <w:tcW w:w="7920" w:type="dxa"/>
          </w:tcPr>
          <w:p>
            <w:r>
              <w:rPr>
                <w:b/>
              </w:rPr>
              <w:t>1 Tesalonicenses 5:23</w:t>
            </w:r>
          </w:p>
        </w:tc>
        <w:tc>
          <w:tcPr>
            <w:tcW w:type="dxa" w:w="2880"/>
            <w:tcW w:w="1440" w:type="dxa"/>
          </w:tcPr>
          <w:p>
            <w:pPr>
              <w:jc w:val="center"/>
            </w:pPr>
            <w:r>
              <w:rPr>
                <w:b/>
              </w:rPr>
              <w:t>OK</w:t>
            </w:r>
          </w:p>
        </w:tc>
      </w:tr>
      <w:tr>
        <w:tc>
          <w:tcPr>
            <w:tcW w:type="dxa" w:w="2880"/>
            <w:tcW w:w="7920" w:type="dxa"/>
          </w:tcPr>
          <w:p>
            <w:pPr>
              <w:spacing w:line="480" w:lineRule="auto"/>
            </w:pPr>
            <w:r>
              <w:t xml:space="preserve">May the God of peace </w:t>
            </w:r>
            <w:r>
              <w:rPr>
                <w:b/>
              </w:rPr>
              <w:t>sanctify</w:t>
            </w:r>
            <w:r>
              <w:t xml:space="preserve"> you completely. May your whole spirit, soul, and body be preserved blameless for the coming of our Lord Jesus Christ.</w:t>
            </w:r>
          </w:p>
        </w:tc>
        <w:tc>
          <w:tcPr>
            <w:tcW w:type="dxa" w:w="2880"/>
            <w:tcW w:w="7920" w:type="dxa"/>
          </w:tcPr>
          <w:p>
            <w:pPr>
              <w:spacing w:line="480" w:lineRule="auto"/>
            </w:pPr>
            <w:r>
              <w:t>Que el mismo Dios de paz los santifique completamente. Que todo tu espíritu, alma y cuerpo esté preservado sin culpa para la venida de nuestro Señor Jesucristo.</w:t>
            </w:r>
          </w:p>
        </w:tc>
        <w:tc>
          <w:tcPr>
            <w:tcW w:type="dxa" w:w="2880"/>
            <w:vAlign w:val="center"/>
            <w:tcW w:w="1440" w:type="dxa"/>
          </w:tcPr>
          <w:p>
            <w:pPr>
              <w:jc w:val="center"/>
            </w:pPr>
            <w:r>
              <w:t>☐</w:t>
            </w:r>
          </w:p>
        </w:tc>
      </w:tr>
      <w:tr>
        <w:tc>
          <w:tcPr>
            <w:tcW w:type="dxa" w:w="2880"/>
            <w:tcW w:w="7920" w:type="dxa"/>
          </w:tcPr>
          <w:p>
            <w:r>
              <w:rPr>
                <w:b/>
              </w:rPr>
              <w:t>2 Thessalonians 2:13</w:t>
            </w:r>
          </w:p>
        </w:tc>
        <w:tc>
          <w:tcPr>
            <w:tcW w:type="dxa" w:w="2880"/>
            <w:tcW w:w="7920" w:type="dxa"/>
          </w:tcPr>
          <w:p>
            <w:r>
              <w:rPr>
                <w:b/>
              </w:rPr>
              <w:t>2 Tesalonicenses 2:13</w:t>
            </w:r>
          </w:p>
        </w:tc>
        <w:tc>
          <w:tcPr>
            <w:tcW w:type="dxa" w:w="2880"/>
            <w:tcW w:w="1440" w:type="dxa"/>
          </w:tcPr>
          <w:p>
            <w:pPr>
              <w:jc w:val="center"/>
            </w:pPr>
            <w:r>
              <w:rPr>
                <w:b/>
              </w:rPr>
              <w:t>OK</w:t>
            </w:r>
          </w:p>
        </w:tc>
      </w:tr>
      <w:tr>
        <w:tc>
          <w:tcPr>
            <w:tcW w:type="dxa" w:w="2880"/>
            <w:tcW w:w="7920" w:type="dxa"/>
          </w:tcPr>
          <w:p>
            <w:pPr>
              <w:spacing w:line="480" w:lineRule="auto"/>
            </w:pPr>
            <w:r>
              <w:t xml:space="preserve">But we should always give thanks to God for you, brothers loved by the Lord, because God chose you as the firstfruits to be saved through the </w:t>
            </w:r>
            <w:r>
              <w:rPr>
                <w:b/>
              </w:rPr>
              <w:t>sanctification</w:t>
            </w:r>
            <w:r>
              <w:t xml:space="preserve"> by the Spirit and belief in the truth. </w:t>
            </w:r>
          </w:p>
        </w:tc>
        <w:tc>
          <w:tcPr>
            <w:tcW w:type="dxa" w:w="2880"/>
            <w:tcW w:w="7920" w:type="dxa"/>
          </w:tcPr>
          <w:p>
            <w:pPr>
              <w:spacing w:line="480" w:lineRule="auto"/>
            </w:pPr>
            <w:r>
              <w:t>Pero nosotros siempre debemos dar gracias a Dios por ustedes, hermanos amados del Señor. Pues Dios les escogió a ustedes como los primeros frutos de salvación en santificación del Espíritu y creer en la verdad.</w:t>
            </w:r>
          </w:p>
        </w:tc>
        <w:tc>
          <w:tcPr>
            <w:tcW w:type="dxa" w:w="2880"/>
            <w:vAlign w:val="center"/>
            <w:tcW w:w="1440" w:type="dxa"/>
          </w:tcPr>
          <w:p>
            <w:pPr>
              <w:jc w:val="center"/>
            </w:pPr>
            <w:r>
              <w:t>☐</w:t>
            </w:r>
          </w:p>
        </w:tc>
      </w:tr>
      <w:tr>
        <w:tc>
          <w:tcPr>
            <w:tcW w:type="dxa" w:w="2880"/>
            <w:tcW w:w="7920" w:type="dxa"/>
          </w:tcPr>
          <w:p>
            <w:r>
              <w:rPr>
                <w:b/>
              </w:rPr>
              <w:t>1 Timothy 2:15</w:t>
            </w:r>
          </w:p>
        </w:tc>
        <w:tc>
          <w:tcPr>
            <w:tcW w:type="dxa" w:w="2880"/>
            <w:tcW w:w="7920" w:type="dxa"/>
          </w:tcPr>
          <w:p>
            <w:r>
              <w:rPr>
                <w:b/>
              </w:rPr>
              <w:t>1 Timoteo 2:15</w:t>
            </w:r>
          </w:p>
        </w:tc>
        <w:tc>
          <w:tcPr>
            <w:tcW w:type="dxa" w:w="2880"/>
            <w:tcW w:w="1440" w:type="dxa"/>
          </w:tcPr>
          <w:p>
            <w:pPr>
              <w:jc w:val="center"/>
            </w:pPr>
            <w:r>
              <w:rPr>
                <w:b/>
              </w:rPr>
              <w:t>OK</w:t>
            </w:r>
          </w:p>
        </w:tc>
      </w:tr>
      <w:tr>
        <w:tc>
          <w:tcPr>
            <w:tcW w:type="dxa" w:w="2880"/>
            <w:tcW w:w="7920" w:type="dxa"/>
          </w:tcPr>
          <w:p>
            <w:pPr>
              <w:spacing w:line="480" w:lineRule="auto"/>
            </w:pPr>
            <w:r>
              <w:t xml:space="preserve">However, she will be saved through bearing children, if they continue in faith and love and </w:t>
            </w:r>
            <w:r>
              <w:rPr>
                <w:b/>
              </w:rPr>
              <w:t>sanctification</w:t>
            </w:r>
            <w:r>
              <w:t xml:space="preserve"> with self-control.</w:t>
            </w:r>
          </w:p>
        </w:tc>
        <w:tc>
          <w:tcPr>
            <w:tcW w:type="dxa" w:w="2880"/>
            <w:tcW w:w="7920" w:type="dxa"/>
          </w:tcPr>
          <w:p>
            <w:pPr>
              <w:spacing w:line="480" w:lineRule="auto"/>
            </w:pPr>
            <w:r>
              <w:t>Sin embargo, ella será salva por medio de dar a luz niños, si ellas continúan en fe, amor y en santificación con sensatez de mente.</w:t>
            </w:r>
          </w:p>
        </w:tc>
        <w:tc>
          <w:tcPr>
            <w:tcW w:type="dxa" w:w="2880"/>
            <w:vAlign w:val="center"/>
            <w:tcW w:w="1440" w:type="dxa"/>
          </w:tcPr>
          <w:p>
            <w:pPr>
              <w:jc w:val="center"/>
            </w:pPr>
            <w:r>
              <w:t>☐</w:t>
            </w:r>
          </w:p>
        </w:tc>
      </w:tr>
      <w:tr>
        <w:tc>
          <w:tcPr>
            <w:tcW w:type="dxa" w:w="2880"/>
            <w:tcW w:w="7920" w:type="dxa"/>
          </w:tcPr>
          <w:p>
            <w:r>
              <w:rPr>
                <w:b/>
              </w:rPr>
              <w:t>Hebrews 2:11</w:t>
            </w:r>
          </w:p>
        </w:tc>
        <w:tc>
          <w:tcPr>
            <w:tcW w:type="dxa" w:w="2880"/>
            <w:tcW w:w="7920" w:type="dxa"/>
          </w:tcPr>
          <w:p>
            <w:r>
              <w:rPr>
                <w:b/>
              </w:rPr>
              <w:t>Hebreos 2:11</w:t>
            </w:r>
          </w:p>
        </w:tc>
        <w:tc>
          <w:tcPr>
            <w:tcW w:type="dxa" w:w="2880"/>
            <w:tcW w:w="1440" w:type="dxa"/>
          </w:tcPr>
          <w:p>
            <w:pPr>
              <w:jc w:val="center"/>
            </w:pPr>
            <w:r>
              <w:rPr>
                <w:b/>
              </w:rPr>
              <w:t>OK</w:t>
            </w:r>
          </w:p>
        </w:tc>
      </w:tr>
      <w:tr>
        <w:tc>
          <w:tcPr>
            <w:tcW w:type="dxa" w:w="2880"/>
            <w:tcW w:w="7920" w:type="dxa"/>
          </w:tcPr>
          <w:p>
            <w:pPr>
              <w:spacing w:line="480" w:lineRule="auto"/>
            </w:pPr>
            <w:r>
              <w:t xml:space="preserve">For both the one who sanctifies and those who are </w:t>
            </w:r>
            <w:r>
              <w:rPr>
                <w:b/>
              </w:rPr>
              <w:t>sanctified</w:t>
            </w:r>
            <w:r>
              <w:t xml:space="preserve"> have one source. So he is not ashamed to call them brothers.</w:t>
            </w:r>
          </w:p>
        </w:tc>
        <w:tc>
          <w:tcPr>
            <w:tcW w:type="dxa" w:w="2880"/>
            <w:tcW w:w="7920" w:type="dxa"/>
          </w:tcPr>
          <w:p>
            <w:pPr>
              <w:spacing w:line="480" w:lineRule="auto"/>
            </w:pPr>
            <w:r>
              <w:t>Porque ambos, Aquél quien santifica y aquéllos que son santificados, tienen un mismo Padre. Así que Él no se avergüenza de llamarlos hermanos.</w:t>
            </w:r>
          </w:p>
        </w:tc>
        <w:tc>
          <w:tcPr>
            <w:tcW w:type="dxa" w:w="2880"/>
            <w:vAlign w:val="center"/>
            <w:tcW w:w="1440" w:type="dxa"/>
          </w:tcPr>
          <w:p>
            <w:pPr>
              <w:jc w:val="center"/>
            </w:pPr>
            <w:r>
              <w:t>☐</w:t>
            </w:r>
          </w:p>
        </w:tc>
      </w:tr>
      <w:tr>
        <w:tc>
          <w:tcPr>
            <w:tcW w:type="dxa" w:w="2880"/>
            <w:tcW w:w="7920" w:type="dxa"/>
          </w:tcPr>
          <w:p>
            <w:r>
              <w:rPr>
                <w:b/>
              </w:rPr>
              <w:t>Hebrews 13:12</w:t>
            </w:r>
          </w:p>
        </w:tc>
        <w:tc>
          <w:tcPr>
            <w:tcW w:type="dxa" w:w="2880"/>
            <w:tcW w:w="7920" w:type="dxa"/>
          </w:tcPr>
          <w:p>
            <w:r>
              <w:rPr>
                <w:b/>
              </w:rPr>
              <w:t>Hebreos 13:12</w:t>
            </w:r>
          </w:p>
        </w:tc>
        <w:tc>
          <w:tcPr>
            <w:tcW w:type="dxa" w:w="2880"/>
            <w:tcW w:w="1440" w:type="dxa"/>
          </w:tcPr>
          <w:p>
            <w:pPr>
              <w:jc w:val="center"/>
            </w:pPr>
            <w:r>
              <w:rPr>
                <w:b/>
              </w:rPr>
              <w:t>OK</w:t>
            </w:r>
          </w:p>
        </w:tc>
      </w:tr>
      <w:tr>
        <w:tc>
          <w:tcPr>
            <w:tcW w:type="dxa" w:w="2880"/>
            <w:tcW w:w="7920" w:type="dxa"/>
          </w:tcPr>
          <w:p>
            <w:pPr>
              <w:spacing w:line="480" w:lineRule="auto"/>
            </w:pPr>
            <w:r>
              <w:t xml:space="preserve">So Jesus also suffered outside the city gate, in order to </w:t>
            </w:r>
            <w:r>
              <w:rPr>
                <w:b/>
              </w:rPr>
              <w:t>sanctify</w:t>
            </w:r>
            <w:r>
              <w:t xml:space="preserve"> the people through his own blood.</w:t>
            </w:r>
          </w:p>
        </w:tc>
        <w:tc>
          <w:tcPr>
            <w:tcW w:type="dxa" w:w="2880"/>
            <w:tcW w:w="7920" w:type="dxa"/>
          </w:tcPr>
          <w:p>
            <w:pPr>
              <w:spacing w:line="480" w:lineRule="auto"/>
            </w:pPr>
            <w:r>
              <w:t>De la misma manera, Jesús también sufrió fuera de la puerta de la ciudad, a fin de santificar al pueblo por medio de Su propia sangre.</w:t>
            </w:r>
          </w:p>
        </w:tc>
        <w:tc>
          <w:tcPr>
            <w:tcW w:type="dxa" w:w="2880"/>
            <w:vAlign w:val="center"/>
            <w:tcW w:w="1440" w:type="dxa"/>
          </w:tcPr>
          <w:p>
            <w:pPr>
              <w:jc w:val="center"/>
            </w:pPr>
            <w:r>
              <w:t>☐</w:t>
            </w:r>
          </w:p>
        </w:tc>
      </w:tr>
      <w:tr>
        <w:tc>
          <w:tcPr>
            <w:tcW w:type="dxa" w:w="2880"/>
            <w:tcW w:w="7920" w:type="dxa"/>
          </w:tcPr>
          <w:p>
            <w:r>
              <w:rPr>
                <w:b/>
              </w:rPr>
              <w:t>1 Peter 1:2</w:t>
            </w:r>
          </w:p>
        </w:tc>
        <w:tc>
          <w:tcPr>
            <w:tcW w:type="dxa" w:w="2880"/>
            <w:tcW w:w="7920" w:type="dxa"/>
          </w:tcPr>
          <w:p>
            <w:r>
              <w:rPr>
                <w:b/>
              </w:rPr>
              <w:t>1 Pedro 1:2</w:t>
            </w:r>
          </w:p>
        </w:tc>
        <w:tc>
          <w:tcPr>
            <w:tcW w:type="dxa" w:w="2880"/>
            <w:tcW w:w="1440" w:type="dxa"/>
          </w:tcPr>
          <w:p>
            <w:pPr>
              <w:jc w:val="center"/>
            </w:pPr>
            <w:r>
              <w:rPr>
                <w:b/>
              </w:rPr>
              <w:t>OK</w:t>
            </w:r>
          </w:p>
        </w:tc>
      </w:tr>
      <w:tr>
        <w:tc>
          <w:tcPr>
            <w:tcW w:type="dxa" w:w="2880"/>
            <w:tcW w:w="7920" w:type="dxa"/>
          </w:tcPr>
          <w:p>
            <w:pPr>
              <w:spacing w:line="480" w:lineRule="auto"/>
            </w:pPr>
            <w:r>
              <w:t xml:space="preserve">This is according to the foreknowledge of God the Father, through the </w:t>
            </w:r>
            <w:r>
              <w:rPr>
                <w:b/>
              </w:rPr>
              <w:t>sanctifying</w:t>
            </w:r>
            <w:r>
              <w:t xml:space="preserve"> work of the Spirit, for obedience and for the sprinkling of the blood of Jesus Christ. May grace be to you, and may your peace increase.</w:t>
            </w:r>
          </w:p>
        </w:tc>
        <w:tc>
          <w:tcPr>
            <w:tcW w:type="dxa" w:w="2880"/>
            <w:tcW w:w="7920" w:type="dxa"/>
          </w:tcPr>
          <w:p>
            <w:pPr>
              <w:spacing w:line="480" w:lineRule="auto"/>
            </w:pPr>
            <w:r>
              <w:t>de acuerdo al conocimiento de Dios el Padre, por la santificación del Espíritu Santo, por obediencia a Jesucristo y por el derramamiento de su sangre. Que la gracia sea en ustedes y que su paz se agrande.</w:t>
            </w:r>
          </w:p>
        </w:tc>
        <w:tc>
          <w:tcPr>
            <w:tcW w:type="dxa" w:w="2880"/>
            <w:vAlign w:val="center"/>
            <w:tcW w:w="1440" w:type="dxa"/>
          </w:tcPr>
          <w:p>
            <w:pPr>
              <w:jc w:val="center"/>
            </w:pPr>
            <w:r>
              <w:t>☐</w:t>
            </w:r>
          </w:p>
        </w:tc>
      </w:tr>
    </w:tbl>
    <w:p>
      <w:pPr>
        <w:pStyle w:val="Heading1"/>
        <w:spacing w:before="0"/>
      </w:pPr>
      <w:r>
        <w:t>save (G4982)</w:t>
      </w:r>
    </w:p>
    <w:p>
      <w:r/>
      <w:r>
        <w:t>This word can mean:</w:t>
      </w:r>
      <w:r/>
      <w:r/>
    </w:p>
    <w:p>
      <w:pPr>
        <w:pStyle w:val="ListBullet"/>
        <w:spacing w:line="240" w:lineRule="auto"/>
        <w:ind w:left="720"/>
      </w:pPr>
      <w:r/>
      <w:r>
        <w:t>To keep or deliver someone from harm or suffering.</w:t>
      </w:r>
      <w:r/>
    </w:p>
    <w:p>
      <w:pPr>
        <w:pStyle w:val="ListBullet"/>
        <w:spacing w:line="240" w:lineRule="auto" w:after="0"/>
        <w:ind w:left="720"/>
      </w:pPr>
      <w:r/>
      <w:r>
        <w:t>To rescue someone from being punished by God. Instead, that person becomes at peace with God.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14:30</w:t>
            </w:r>
          </w:p>
        </w:tc>
        <w:tc>
          <w:tcPr>
            <w:tcW w:type="dxa" w:w="2880"/>
            <w:tcW w:w="7920" w:type="dxa"/>
          </w:tcPr>
          <w:p>
            <w:r>
              <w:rPr>
                <w:b/>
              </w:rPr>
              <w:t>Mateo 14:30</w:t>
            </w:r>
          </w:p>
        </w:tc>
        <w:tc>
          <w:tcPr>
            <w:tcW w:type="dxa" w:w="2880"/>
            <w:tcW w:w="1440" w:type="dxa"/>
          </w:tcPr>
          <w:p>
            <w:pPr>
              <w:jc w:val="center"/>
            </w:pPr>
            <w:r>
              <w:rPr>
                <w:b/>
              </w:rPr>
              <w:t>OK</w:t>
            </w:r>
          </w:p>
        </w:tc>
      </w:tr>
      <w:tr>
        <w:tc>
          <w:tcPr>
            <w:tcW w:type="dxa" w:w="2880"/>
            <w:tcW w:w="7920" w:type="dxa"/>
          </w:tcPr>
          <w:p>
            <w:pPr>
              <w:spacing w:line="480" w:lineRule="auto"/>
            </w:pPr>
            <w:r>
              <w:t xml:space="preserve">But when Peter saw the strong wind, he became afraid. As he began to sink, he cried out and said, "Lord, </w:t>
            </w:r>
            <w:r>
              <w:rPr>
                <w:b/>
              </w:rPr>
              <w:t>save</w:t>
            </w:r>
            <w:r>
              <w:t xml:space="preserve"> me!"</w:t>
            </w:r>
          </w:p>
        </w:tc>
        <w:tc>
          <w:tcPr>
            <w:tcW w:type="dxa" w:w="2880"/>
            <w:tcW w:w="7920" w:type="dxa"/>
          </w:tcPr>
          <w:p>
            <w:pPr>
              <w:spacing w:line="480" w:lineRule="auto"/>
            </w:pPr>
            <w:r>
              <w:t>Pero cuando vio el fuerte viento, tuvo miedo. Mientras se hundía, gritó: " ¡Señor, sálvame!"</w:t>
            </w:r>
          </w:p>
        </w:tc>
        <w:tc>
          <w:tcPr>
            <w:tcW w:type="dxa" w:w="2880"/>
            <w:vAlign w:val="center"/>
            <w:tcW w:w="1440" w:type="dxa"/>
          </w:tcPr>
          <w:p>
            <w:pPr>
              <w:jc w:val="center"/>
            </w:pPr>
            <w:r>
              <w:t>☐</w:t>
            </w:r>
          </w:p>
        </w:tc>
      </w:tr>
      <w:tr>
        <w:tc>
          <w:tcPr>
            <w:tcW w:type="dxa" w:w="2880"/>
            <w:tcW w:w="7920" w:type="dxa"/>
          </w:tcPr>
          <w:p>
            <w:r>
              <w:rPr>
                <w:b/>
              </w:rPr>
              <w:t>Mark 16:16</w:t>
            </w:r>
          </w:p>
        </w:tc>
        <w:tc>
          <w:tcPr>
            <w:tcW w:type="dxa" w:w="2880"/>
            <w:tcW w:w="7920" w:type="dxa"/>
          </w:tcPr>
          <w:p>
            <w:r>
              <w:rPr>
                <w:b/>
              </w:rPr>
              <w:t>Marcos 16:16</w:t>
            </w:r>
          </w:p>
        </w:tc>
        <w:tc>
          <w:tcPr>
            <w:tcW w:type="dxa" w:w="2880"/>
            <w:tcW w:w="1440" w:type="dxa"/>
          </w:tcPr>
          <w:p>
            <w:pPr>
              <w:jc w:val="center"/>
            </w:pPr>
            <w:r>
              <w:rPr>
                <w:b/>
              </w:rPr>
              <w:t>OK</w:t>
            </w:r>
          </w:p>
        </w:tc>
      </w:tr>
      <w:tr>
        <w:tc>
          <w:tcPr>
            <w:tcW w:type="dxa" w:w="2880"/>
            <w:tcW w:w="7920" w:type="dxa"/>
          </w:tcPr>
          <w:p>
            <w:pPr>
              <w:spacing w:line="480" w:lineRule="auto"/>
            </w:pPr>
            <w:r>
              <w:t xml:space="preserve">He who believes and is baptized will be </w:t>
            </w:r>
            <w:r>
              <w:rPr>
                <w:b/>
              </w:rPr>
              <w:t>saved</w:t>
            </w:r>
            <w:r>
              <w:t>, and he who does not believe will be condemned.</w:t>
            </w:r>
          </w:p>
        </w:tc>
        <w:tc>
          <w:tcPr>
            <w:tcW w:type="dxa" w:w="2880"/>
            <w:tcW w:w="7920" w:type="dxa"/>
          </w:tcPr>
          <w:p>
            <w:pPr>
              <w:spacing w:line="480" w:lineRule="auto"/>
            </w:pPr>
            <w:r>
              <w:t>El que cree y es bautizado será salvo, y aquel que no cree será condenado."</w:t>
            </w:r>
          </w:p>
        </w:tc>
        <w:tc>
          <w:tcPr>
            <w:tcW w:type="dxa" w:w="2880"/>
            <w:vAlign w:val="center"/>
            <w:tcW w:w="1440" w:type="dxa"/>
          </w:tcPr>
          <w:p>
            <w:pPr>
              <w:jc w:val="center"/>
            </w:pPr>
            <w:r>
              <w:t>☐</w:t>
            </w:r>
          </w:p>
        </w:tc>
      </w:tr>
      <w:tr>
        <w:tc>
          <w:tcPr>
            <w:tcW w:type="dxa" w:w="2880"/>
            <w:tcW w:w="7920" w:type="dxa"/>
          </w:tcPr>
          <w:p>
            <w:r>
              <w:rPr>
                <w:b/>
              </w:rPr>
              <w:t>Luke 19:10</w:t>
            </w:r>
          </w:p>
        </w:tc>
        <w:tc>
          <w:tcPr>
            <w:tcW w:type="dxa" w:w="2880"/>
            <w:tcW w:w="7920" w:type="dxa"/>
          </w:tcPr>
          <w:p>
            <w:r>
              <w:rPr>
                <w:b/>
              </w:rPr>
              <w:t>Lucas 19:10</w:t>
            </w:r>
          </w:p>
        </w:tc>
        <w:tc>
          <w:tcPr>
            <w:tcW w:type="dxa" w:w="2880"/>
            <w:tcW w:w="1440" w:type="dxa"/>
          </w:tcPr>
          <w:p>
            <w:pPr>
              <w:jc w:val="center"/>
            </w:pPr>
            <w:r>
              <w:rPr>
                <w:b/>
              </w:rPr>
              <w:t>OK</w:t>
            </w:r>
          </w:p>
        </w:tc>
      </w:tr>
      <w:tr>
        <w:tc>
          <w:tcPr>
            <w:tcW w:type="dxa" w:w="2880"/>
            <w:tcW w:w="7920" w:type="dxa"/>
          </w:tcPr>
          <w:p>
            <w:pPr>
              <w:spacing w:line="480" w:lineRule="auto"/>
            </w:pPr>
            <w:r>
              <w:t xml:space="preserve">For the Son of Man came to seek and to </w:t>
            </w:r>
            <w:r>
              <w:rPr>
                <w:b/>
              </w:rPr>
              <w:t>save</w:t>
            </w:r>
            <w:r>
              <w:t xml:space="preserve"> the people who are lost."</w:t>
            </w:r>
          </w:p>
        </w:tc>
        <w:tc>
          <w:tcPr>
            <w:tcW w:type="dxa" w:w="2880"/>
            <w:tcW w:w="7920" w:type="dxa"/>
          </w:tcPr>
          <w:p>
            <w:pPr>
              <w:spacing w:line="480" w:lineRule="auto"/>
            </w:pPr>
            <w:r>
              <w:t>Porque el Hijo del Hombre vino a buscar y a salvar la gente que se había perdido."</w:t>
            </w:r>
          </w:p>
        </w:tc>
        <w:tc>
          <w:tcPr>
            <w:tcW w:type="dxa" w:w="2880"/>
            <w:vAlign w:val="center"/>
            <w:tcW w:w="1440" w:type="dxa"/>
          </w:tcPr>
          <w:p>
            <w:pPr>
              <w:jc w:val="center"/>
            </w:pPr>
            <w:r>
              <w:t>☐</w:t>
            </w:r>
          </w:p>
        </w:tc>
      </w:tr>
      <w:tr>
        <w:tc>
          <w:tcPr>
            <w:tcW w:type="dxa" w:w="2880"/>
            <w:tcW w:w="7920" w:type="dxa"/>
          </w:tcPr>
          <w:p>
            <w:r>
              <w:rPr>
                <w:b/>
              </w:rPr>
              <w:t>John 12:27</w:t>
            </w:r>
          </w:p>
        </w:tc>
        <w:tc>
          <w:tcPr>
            <w:tcW w:type="dxa" w:w="2880"/>
            <w:tcW w:w="7920" w:type="dxa"/>
          </w:tcPr>
          <w:p>
            <w:r>
              <w:rPr>
                <w:b/>
              </w:rPr>
              <w:t>Juan 12:27</w:t>
            </w:r>
          </w:p>
        </w:tc>
        <w:tc>
          <w:tcPr>
            <w:tcW w:type="dxa" w:w="2880"/>
            <w:tcW w:w="1440" w:type="dxa"/>
          </w:tcPr>
          <w:p>
            <w:pPr>
              <w:jc w:val="center"/>
            </w:pPr>
            <w:r>
              <w:rPr>
                <w:b/>
              </w:rPr>
              <w:t>OK</w:t>
            </w:r>
          </w:p>
        </w:tc>
      </w:tr>
      <w:tr>
        <w:tc>
          <w:tcPr>
            <w:tcW w:type="dxa" w:w="2880"/>
            <w:tcW w:w="7920" w:type="dxa"/>
          </w:tcPr>
          <w:p>
            <w:pPr>
              <w:spacing w:line="480" w:lineRule="auto"/>
            </w:pPr>
            <w:r>
              <w:t xml:space="preserve">Now my soul is troubled and what should I say? 'Father, </w:t>
            </w:r>
            <w:r>
              <w:rPr>
                <w:b/>
              </w:rPr>
              <w:t>save</w:t>
            </w:r>
            <w:r>
              <w:t xml:space="preserve"> me from this hour'? But for this reason I came to this hour.</w:t>
            </w:r>
          </w:p>
        </w:tc>
        <w:tc>
          <w:tcPr>
            <w:tcW w:type="dxa" w:w="2880"/>
            <w:tcW w:w="7920" w:type="dxa"/>
          </w:tcPr>
          <w:p>
            <w:pPr>
              <w:spacing w:line="480" w:lineRule="auto"/>
            </w:pPr>
            <w:r>
              <w:t>Ahora mi alma está turbada: ¿qué debería decir? ¿'¿Padre, sálvame de esta hora’? Por esta razón Yo vine a esta hora.</w:t>
            </w:r>
          </w:p>
        </w:tc>
        <w:tc>
          <w:tcPr>
            <w:tcW w:type="dxa" w:w="2880"/>
            <w:vAlign w:val="center"/>
            <w:tcW w:w="1440" w:type="dxa"/>
          </w:tcPr>
          <w:p>
            <w:pPr>
              <w:jc w:val="center"/>
            </w:pPr>
            <w:r>
              <w:t>☐</w:t>
            </w:r>
          </w:p>
        </w:tc>
      </w:tr>
      <w:tr>
        <w:tc>
          <w:tcPr>
            <w:tcW w:type="dxa" w:w="2880"/>
            <w:tcW w:w="7920" w:type="dxa"/>
          </w:tcPr>
          <w:p>
            <w:r>
              <w:rPr>
                <w:b/>
              </w:rPr>
              <w:t>Acts 16:31</w:t>
            </w:r>
          </w:p>
        </w:tc>
        <w:tc>
          <w:tcPr>
            <w:tcW w:type="dxa" w:w="2880"/>
            <w:tcW w:w="7920" w:type="dxa"/>
          </w:tcPr>
          <w:p>
            <w:r>
              <w:rPr>
                <w:b/>
              </w:rPr>
              <w:t>Hechos 16:31</w:t>
            </w:r>
          </w:p>
        </w:tc>
        <w:tc>
          <w:tcPr>
            <w:tcW w:type="dxa" w:w="2880"/>
            <w:tcW w:w="1440" w:type="dxa"/>
          </w:tcPr>
          <w:p>
            <w:pPr>
              <w:jc w:val="center"/>
            </w:pPr>
            <w:r>
              <w:rPr>
                <w:b/>
              </w:rPr>
              <w:t>OK</w:t>
            </w:r>
          </w:p>
        </w:tc>
      </w:tr>
      <w:tr>
        <w:tc>
          <w:tcPr>
            <w:tcW w:type="dxa" w:w="2880"/>
            <w:tcW w:w="7920" w:type="dxa"/>
          </w:tcPr>
          <w:p>
            <w:pPr>
              <w:spacing w:line="480" w:lineRule="auto"/>
            </w:pPr>
            <w:r>
              <w:t xml:space="preserve">They said, "Believe in the Lord Jesus, and you will be </w:t>
            </w:r>
            <w:r>
              <w:rPr>
                <w:b/>
              </w:rPr>
              <w:t>saved</w:t>
            </w:r>
            <w:r>
              <w:t>, you and your household."</w:t>
            </w:r>
          </w:p>
        </w:tc>
        <w:tc>
          <w:tcPr>
            <w:tcW w:type="dxa" w:w="2880"/>
            <w:tcW w:w="7920" w:type="dxa"/>
          </w:tcPr>
          <w:p>
            <w:pPr>
              <w:spacing w:line="480" w:lineRule="auto"/>
            </w:pPr>
            <w:r>
              <w:t>Ellos dijeron: "Cree en el Señor Jesús, y serás salvo, tú y tu casa."</w:t>
            </w:r>
          </w:p>
        </w:tc>
        <w:tc>
          <w:tcPr>
            <w:tcW w:type="dxa" w:w="2880"/>
            <w:vAlign w:val="center"/>
            <w:tcW w:w="1440" w:type="dxa"/>
          </w:tcPr>
          <w:p>
            <w:pPr>
              <w:jc w:val="center"/>
            </w:pPr>
            <w:r>
              <w:t>☐</w:t>
            </w:r>
          </w:p>
        </w:tc>
      </w:tr>
      <w:tr>
        <w:tc>
          <w:tcPr>
            <w:tcW w:type="dxa" w:w="2880"/>
            <w:tcW w:w="7920" w:type="dxa"/>
          </w:tcPr>
          <w:p>
            <w:r>
              <w:rPr>
                <w:b/>
              </w:rPr>
              <w:t>Romans 10:9</w:t>
            </w:r>
          </w:p>
        </w:tc>
        <w:tc>
          <w:tcPr>
            <w:tcW w:type="dxa" w:w="2880"/>
            <w:tcW w:w="7920" w:type="dxa"/>
          </w:tcPr>
          <w:p>
            <w:r>
              <w:rPr>
                <w:b/>
              </w:rPr>
              <w:t>Romanos 10:9</w:t>
            </w:r>
          </w:p>
        </w:tc>
        <w:tc>
          <w:tcPr>
            <w:tcW w:type="dxa" w:w="2880"/>
            <w:tcW w:w="1440" w:type="dxa"/>
          </w:tcPr>
          <w:p>
            <w:pPr>
              <w:jc w:val="center"/>
            </w:pPr>
            <w:r>
              <w:rPr>
                <w:b/>
              </w:rPr>
              <w:t>OK</w:t>
            </w:r>
          </w:p>
        </w:tc>
      </w:tr>
      <w:tr>
        <w:tc>
          <w:tcPr>
            <w:tcW w:type="dxa" w:w="2880"/>
            <w:tcW w:w="7920" w:type="dxa"/>
          </w:tcPr>
          <w:p>
            <w:pPr>
              <w:spacing w:line="480" w:lineRule="auto"/>
            </w:pPr>
            <w:r>
              <w:t xml:space="preserve">For if with your mouth you confess Jesus as Lord, and believe in your heart that God raised him from the dead, you will be </w:t>
            </w:r>
            <w:r>
              <w:rPr>
                <w:b/>
              </w:rPr>
              <w:t>saved</w:t>
            </w:r>
            <w:r>
              <w:t>.</w:t>
            </w:r>
          </w:p>
        </w:tc>
        <w:tc>
          <w:tcPr>
            <w:tcW w:type="dxa" w:w="2880"/>
            <w:tcW w:w="7920" w:type="dxa"/>
          </w:tcPr>
          <w:p>
            <w:pPr>
              <w:spacing w:line="480" w:lineRule="auto"/>
            </w:pPr>
            <w:r>
              <w:t>Pues si tú reconoces con tu boca a Jesús como Señor, y crees en tu corazón, que Dios lo levantó de entre los muertos, tú serás salvo.</w:t>
            </w:r>
          </w:p>
        </w:tc>
        <w:tc>
          <w:tcPr>
            <w:tcW w:type="dxa" w:w="2880"/>
            <w:vAlign w:val="center"/>
            <w:tcW w:w="1440" w:type="dxa"/>
          </w:tcPr>
          <w:p>
            <w:pPr>
              <w:jc w:val="center"/>
            </w:pPr>
            <w:r>
              <w:t>☐</w:t>
            </w:r>
          </w:p>
        </w:tc>
      </w:tr>
      <w:tr>
        <w:tc>
          <w:tcPr>
            <w:tcW w:type="dxa" w:w="2880"/>
            <w:tcW w:w="7920" w:type="dxa"/>
          </w:tcPr>
          <w:p>
            <w:r>
              <w:rPr>
                <w:b/>
              </w:rPr>
              <w:t>1 Corinthians 1:18</w:t>
            </w:r>
          </w:p>
        </w:tc>
        <w:tc>
          <w:tcPr>
            <w:tcW w:type="dxa" w:w="2880"/>
            <w:tcW w:w="7920" w:type="dxa"/>
          </w:tcPr>
          <w:p>
            <w:r>
              <w:rPr>
                <w:b/>
              </w:rPr>
              <w:t>1 Corintios 1:18</w:t>
            </w:r>
          </w:p>
        </w:tc>
        <w:tc>
          <w:tcPr>
            <w:tcW w:type="dxa" w:w="2880"/>
            <w:tcW w:w="1440" w:type="dxa"/>
          </w:tcPr>
          <w:p>
            <w:pPr>
              <w:jc w:val="center"/>
            </w:pPr>
            <w:r>
              <w:rPr>
                <w:b/>
              </w:rPr>
              <w:t>OK</w:t>
            </w:r>
          </w:p>
        </w:tc>
      </w:tr>
      <w:tr>
        <w:tc>
          <w:tcPr>
            <w:tcW w:type="dxa" w:w="2880"/>
            <w:tcW w:w="7920" w:type="dxa"/>
          </w:tcPr>
          <w:p>
            <w:pPr>
              <w:spacing w:line="480" w:lineRule="auto"/>
            </w:pPr>
            <w:r>
              <w:t xml:space="preserve">For the message about the cross is foolishness to those who are perishing. But among those who are being </w:t>
            </w:r>
            <w:r>
              <w:rPr>
                <w:b/>
              </w:rPr>
              <w:t>saved</w:t>
            </w:r>
            <w:r>
              <w:t>, it is the power of God.</w:t>
            </w:r>
          </w:p>
        </w:tc>
        <w:tc>
          <w:tcPr>
            <w:tcW w:type="dxa" w:w="2880"/>
            <w:tcW w:w="7920" w:type="dxa"/>
          </w:tcPr>
          <w:p>
            <w:pPr>
              <w:spacing w:line="480" w:lineRule="auto"/>
            </w:pPr>
            <w:r>
              <w:t>Pues el mensaje acerca de la cruz es necedad para los que se pierden. Pero entre aquellos a quienes Dios está salvando, es el poder de Dios.</w:t>
            </w:r>
          </w:p>
        </w:tc>
        <w:tc>
          <w:tcPr>
            <w:tcW w:type="dxa" w:w="2880"/>
            <w:vAlign w:val="center"/>
            <w:tcW w:w="1440" w:type="dxa"/>
          </w:tcPr>
          <w:p>
            <w:pPr>
              <w:jc w:val="center"/>
            </w:pPr>
            <w:r>
              <w:t>☐</w:t>
            </w:r>
          </w:p>
        </w:tc>
      </w:tr>
      <w:tr>
        <w:tc>
          <w:tcPr>
            <w:tcW w:type="dxa" w:w="2880"/>
            <w:tcW w:w="7920" w:type="dxa"/>
          </w:tcPr>
          <w:p>
            <w:r>
              <w:rPr>
                <w:b/>
              </w:rPr>
              <w:t>2 Corinthians 2:15</w:t>
            </w:r>
          </w:p>
        </w:tc>
        <w:tc>
          <w:tcPr>
            <w:tcW w:type="dxa" w:w="2880"/>
            <w:tcW w:w="7920" w:type="dxa"/>
          </w:tcPr>
          <w:p>
            <w:r>
              <w:rPr>
                <w:b/>
              </w:rPr>
              <w:t>2 Corintios 2:15</w:t>
            </w:r>
          </w:p>
        </w:tc>
        <w:tc>
          <w:tcPr>
            <w:tcW w:type="dxa" w:w="2880"/>
            <w:tcW w:w="1440" w:type="dxa"/>
          </w:tcPr>
          <w:p>
            <w:pPr>
              <w:jc w:val="center"/>
            </w:pPr>
            <w:r>
              <w:rPr>
                <w:b/>
              </w:rPr>
              <w:t>OK</w:t>
            </w:r>
          </w:p>
        </w:tc>
      </w:tr>
      <w:tr>
        <w:tc>
          <w:tcPr>
            <w:tcW w:type="dxa" w:w="2880"/>
            <w:tcW w:w="7920" w:type="dxa"/>
          </w:tcPr>
          <w:p>
            <w:pPr>
              <w:spacing w:line="480" w:lineRule="auto"/>
            </w:pPr>
            <w:r>
              <w:t xml:space="preserve">For we are to God the sweet aroma of Christ, both among those who are </w:t>
            </w:r>
            <w:r>
              <w:rPr>
                <w:b/>
              </w:rPr>
              <w:t>saved</w:t>
            </w:r>
            <w:r>
              <w:t xml:space="preserve"> and among those who are perishing.</w:t>
            </w:r>
          </w:p>
        </w:tc>
        <w:tc>
          <w:tcPr>
            <w:tcW w:type="dxa" w:w="2880"/>
            <w:tcW w:w="7920" w:type="dxa"/>
          </w:tcPr>
          <w:p>
            <w:pPr>
              <w:spacing w:line="480" w:lineRule="auto"/>
            </w:pPr>
            <w:r>
              <w:t>Porque nosotros somos para Dios el dulce aroma de Cristo, tanto entre aquellos que se salvan, como entre aquellos que perecen.</w:t>
            </w:r>
          </w:p>
        </w:tc>
        <w:tc>
          <w:tcPr>
            <w:tcW w:type="dxa" w:w="2880"/>
            <w:vAlign w:val="center"/>
            <w:tcW w:w="1440" w:type="dxa"/>
          </w:tcPr>
          <w:p>
            <w:pPr>
              <w:jc w:val="center"/>
            </w:pPr>
            <w:r>
              <w:t>☐</w:t>
            </w:r>
          </w:p>
        </w:tc>
      </w:tr>
      <w:tr>
        <w:tc>
          <w:tcPr>
            <w:tcW w:type="dxa" w:w="2880"/>
            <w:tcW w:w="7920" w:type="dxa"/>
          </w:tcPr>
          <w:p>
            <w:r>
              <w:rPr>
                <w:b/>
              </w:rPr>
              <w:t>Ephesians 2:8</w:t>
            </w:r>
          </w:p>
        </w:tc>
        <w:tc>
          <w:tcPr>
            <w:tcW w:type="dxa" w:w="2880"/>
            <w:tcW w:w="7920" w:type="dxa"/>
          </w:tcPr>
          <w:p>
            <w:r>
              <w:rPr>
                <w:b/>
              </w:rPr>
              <w:t>Efesios 2:8</w:t>
            </w:r>
          </w:p>
        </w:tc>
        <w:tc>
          <w:tcPr>
            <w:tcW w:type="dxa" w:w="2880"/>
            <w:tcW w:w="1440" w:type="dxa"/>
          </w:tcPr>
          <w:p>
            <w:pPr>
              <w:jc w:val="center"/>
            </w:pPr>
            <w:r>
              <w:rPr>
                <w:b/>
              </w:rPr>
              <w:t>OK</w:t>
            </w:r>
          </w:p>
        </w:tc>
      </w:tr>
      <w:tr>
        <w:tc>
          <w:tcPr>
            <w:tcW w:type="dxa" w:w="2880"/>
            <w:tcW w:w="7920" w:type="dxa"/>
          </w:tcPr>
          <w:p>
            <w:pPr>
              <w:spacing w:line="480" w:lineRule="auto"/>
            </w:pPr>
            <w:r>
              <w:t xml:space="preserve">For by grace you have been </w:t>
            </w:r>
            <w:r>
              <w:rPr>
                <w:b/>
              </w:rPr>
              <w:t>saved</w:t>
            </w:r>
            <w:r>
              <w:t xml:space="preserve"> through faith, and this did not come from you; it is the gift of God,</w:t>
            </w:r>
          </w:p>
        </w:tc>
        <w:tc>
          <w:tcPr>
            <w:tcW w:type="dxa" w:w="2880"/>
            <w:tcW w:w="7920" w:type="dxa"/>
          </w:tcPr>
          <w:p>
            <w:pPr>
              <w:spacing w:line="480" w:lineRule="auto"/>
            </w:pPr>
            <w:r>
              <w:t>Pues por gracia han sido ustedes salvos por medio de la fe, y esto no vino de ustedes, es un regalo de Dios,</w:t>
            </w:r>
          </w:p>
        </w:tc>
        <w:tc>
          <w:tcPr>
            <w:tcW w:type="dxa" w:w="2880"/>
            <w:vAlign w:val="center"/>
            <w:tcW w:w="1440" w:type="dxa"/>
          </w:tcPr>
          <w:p>
            <w:pPr>
              <w:jc w:val="center"/>
            </w:pPr>
            <w:r>
              <w:t>☐</w:t>
            </w:r>
          </w:p>
        </w:tc>
      </w:tr>
      <w:tr>
        <w:tc>
          <w:tcPr>
            <w:tcW w:type="dxa" w:w="2880"/>
            <w:tcW w:w="7920" w:type="dxa"/>
          </w:tcPr>
          <w:p>
            <w:r>
              <w:rPr>
                <w:b/>
              </w:rPr>
              <w:t>2 Thessalonians 2:10</w:t>
            </w:r>
          </w:p>
        </w:tc>
        <w:tc>
          <w:tcPr>
            <w:tcW w:type="dxa" w:w="2880"/>
            <w:tcW w:w="7920" w:type="dxa"/>
          </w:tcPr>
          <w:p>
            <w:r>
              <w:rPr>
                <w:b/>
              </w:rPr>
              <w:t>2 Tesalonicenses 2:10</w:t>
            </w:r>
          </w:p>
        </w:tc>
        <w:tc>
          <w:tcPr>
            <w:tcW w:type="dxa" w:w="2880"/>
            <w:tcW w:w="1440" w:type="dxa"/>
          </w:tcPr>
          <w:p>
            <w:pPr>
              <w:jc w:val="center"/>
            </w:pPr>
            <w:r>
              <w:rPr>
                <w:b/>
              </w:rPr>
              <w:t>OK</w:t>
            </w:r>
          </w:p>
        </w:tc>
      </w:tr>
      <w:tr>
        <w:tc>
          <w:tcPr>
            <w:tcW w:type="dxa" w:w="2880"/>
            <w:tcW w:w="7920" w:type="dxa"/>
          </w:tcPr>
          <w:p>
            <w:pPr>
              <w:spacing w:line="480" w:lineRule="auto"/>
            </w:pPr>
            <w:r>
              <w:t xml:space="preserve">and with every kind of evil that deceives those who are perishing, because they refused to love the truth and so be </w:t>
            </w:r>
            <w:r>
              <w:rPr>
                <w:b/>
              </w:rPr>
              <w:t>saved</w:t>
            </w:r>
            <w:r>
              <w:t>.</w:t>
            </w:r>
          </w:p>
        </w:tc>
        <w:tc>
          <w:tcPr>
            <w:tcW w:type="dxa" w:w="2880"/>
            <w:tcW w:w="7920" w:type="dxa"/>
          </w:tcPr>
          <w:p>
            <w:pPr>
              <w:spacing w:line="480" w:lineRule="auto"/>
            </w:pPr>
            <w:r>
              <w:t>y con toda clase de maldad que engañan a aquellos que están pereciendo, porque ellos rechazaron el amor de la verdad para poder ser salvados.</w:t>
            </w:r>
          </w:p>
        </w:tc>
        <w:tc>
          <w:tcPr>
            <w:tcW w:type="dxa" w:w="2880"/>
            <w:vAlign w:val="center"/>
            <w:tcW w:w="1440" w:type="dxa"/>
          </w:tcPr>
          <w:p>
            <w:pPr>
              <w:jc w:val="center"/>
            </w:pPr>
            <w:r>
              <w:t>☐</w:t>
            </w:r>
          </w:p>
        </w:tc>
      </w:tr>
      <w:tr>
        <w:tc>
          <w:tcPr>
            <w:tcW w:type="dxa" w:w="2880"/>
            <w:tcW w:w="7920" w:type="dxa"/>
          </w:tcPr>
          <w:p>
            <w:r>
              <w:rPr>
                <w:b/>
              </w:rPr>
              <w:t>1 Timothy 2:4</w:t>
            </w:r>
          </w:p>
        </w:tc>
        <w:tc>
          <w:tcPr>
            <w:tcW w:type="dxa" w:w="2880"/>
            <w:tcW w:w="7920" w:type="dxa"/>
          </w:tcPr>
          <w:p>
            <w:r>
              <w:rPr>
                <w:b/>
              </w:rPr>
              <w:t>1 Timoteo 2:4</w:t>
            </w:r>
          </w:p>
        </w:tc>
        <w:tc>
          <w:tcPr>
            <w:tcW w:type="dxa" w:w="2880"/>
            <w:tcW w:w="1440" w:type="dxa"/>
          </w:tcPr>
          <w:p>
            <w:pPr>
              <w:jc w:val="center"/>
            </w:pPr>
            <w:r>
              <w:rPr>
                <w:b/>
              </w:rPr>
              <w:t>OK</w:t>
            </w:r>
          </w:p>
        </w:tc>
      </w:tr>
      <w:tr>
        <w:tc>
          <w:tcPr>
            <w:tcW w:type="dxa" w:w="2880"/>
            <w:tcW w:w="7920" w:type="dxa"/>
          </w:tcPr>
          <w:p>
            <w:pPr>
              <w:spacing w:line="480" w:lineRule="auto"/>
            </w:pPr>
            <w:r>
              <w:t xml:space="preserve">He desires all people to be </w:t>
            </w:r>
            <w:r>
              <w:rPr>
                <w:b/>
              </w:rPr>
              <w:t>saved</w:t>
            </w:r>
            <w:r>
              <w:t xml:space="preserve"> and to come to the knowledge of the truth.</w:t>
            </w:r>
          </w:p>
        </w:tc>
        <w:tc>
          <w:tcPr>
            <w:tcW w:type="dxa" w:w="2880"/>
            <w:tcW w:w="7920" w:type="dxa"/>
          </w:tcPr>
          <w:p>
            <w:pPr>
              <w:spacing w:line="480" w:lineRule="auto"/>
            </w:pPr>
            <w:r>
              <w:t>Él desea que todas las personas se salven y vengan al conocimiento de la verdad.</w:t>
            </w:r>
          </w:p>
        </w:tc>
        <w:tc>
          <w:tcPr>
            <w:tcW w:type="dxa" w:w="2880"/>
            <w:vAlign w:val="center"/>
            <w:tcW w:w="1440" w:type="dxa"/>
          </w:tcPr>
          <w:p>
            <w:pPr>
              <w:jc w:val="center"/>
            </w:pPr>
            <w:r>
              <w:t>☐</w:t>
            </w:r>
          </w:p>
        </w:tc>
      </w:tr>
      <w:tr>
        <w:tc>
          <w:tcPr>
            <w:tcW w:type="dxa" w:w="2880"/>
            <w:tcW w:w="7920" w:type="dxa"/>
          </w:tcPr>
          <w:p>
            <w:r>
              <w:rPr>
                <w:b/>
              </w:rPr>
              <w:t>Titus 3:5</w:t>
            </w:r>
          </w:p>
        </w:tc>
        <w:tc>
          <w:tcPr>
            <w:tcW w:type="dxa" w:w="2880"/>
            <w:tcW w:w="7920" w:type="dxa"/>
          </w:tcPr>
          <w:p>
            <w:r>
              <w:rPr>
                <w:b/>
              </w:rPr>
              <w:t>Tito 3:5</w:t>
            </w:r>
          </w:p>
        </w:tc>
        <w:tc>
          <w:tcPr>
            <w:tcW w:type="dxa" w:w="2880"/>
            <w:tcW w:w="1440" w:type="dxa"/>
          </w:tcPr>
          <w:p>
            <w:pPr>
              <w:jc w:val="center"/>
            </w:pPr>
            <w:r>
              <w:rPr>
                <w:b/>
              </w:rPr>
              <w:t>OK</w:t>
            </w:r>
          </w:p>
        </w:tc>
      </w:tr>
      <w:tr>
        <w:tc>
          <w:tcPr>
            <w:tcW w:type="dxa" w:w="2880"/>
            <w:tcW w:w="7920" w:type="dxa"/>
          </w:tcPr>
          <w:p>
            <w:pPr>
              <w:spacing w:line="480" w:lineRule="auto"/>
            </w:pPr>
            <w:r>
              <w:t xml:space="preserve">it was not by works of righteousness that we did, but by his mercy that he </w:t>
            </w:r>
            <w:r>
              <w:rPr>
                <w:b/>
              </w:rPr>
              <w:t>saved</w:t>
            </w:r>
            <w:r>
              <w:t xml:space="preserve"> us, through the washing of new birth and renewal by the Holy Spirit,</w:t>
            </w:r>
          </w:p>
        </w:tc>
        <w:tc>
          <w:tcPr>
            <w:tcW w:type="dxa" w:w="2880"/>
            <w:tcW w:w="7920" w:type="dxa"/>
          </w:tcPr>
          <w:p>
            <w:pPr>
              <w:spacing w:line="480" w:lineRule="auto"/>
            </w:pPr>
            <w:r>
              <w:t>no fue por obras de justicia que nosotros hicimos, sino por su misericordia que Él nos salvó, a través del lavado del nuevo nacimiento y renovación por el Espíritu Santo,</w:t>
            </w:r>
          </w:p>
        </w:tc>
        <w:tc>
          <w:tcPr>
            <w:tcW w:type="dxa" w:w="2880"/>
            <w:vAlign w:val="center"/>
            <w:tcW w:w="1440" w:type="dxa"/>
          </w:tcPr>
          <w:p>
            <w:pPr>
              <w:jc w:val="center"/>
            </w:pPr>
            <w:r>
              <w:t>☐</w:t>
            </w:r>
          </w:p>
        </w:tc>
      </w:tr>
      <w:tr>
        <w:tc>
          <w:tcPr>
            <w:tcW w:type="dxa" w:w="2880"/>
            <w:tcW w:w="7920" w:type="dxa"/>
          </w:tcPr>
          <w:p>
            <w:r>
              <w:rPr>
                <w:b/>
              </w:rPr>
              <w:t>Hebrews 7:25</w:t>
            </w:r>
          </w:p>
        </w:tc>
        <w:tc>
          <w:tcPr>
            <w:tcW w:type="dxa" w:w="2880"/>
            <w:tcW w:w="7920" w:type="dxa"/>
          </w:tcPr>
          <w:p>
            <w:r>
              <w:rPr>
                <w:b/>
              </w:rPr>
              <w:t>Hebreos 7:25</w:t>
            </w:r>
          </w:p>
        </w:tc>
        <w:tc>
          <w:tcPr>
            <w:tcW w:type="dxa" w:w="2880"/>
            <w:tcW w:w="1440" w:type="dxa"/>
          </w:tcPr>
          <w:p>
            <w:pPr>
              <w:jc w:val="center"/>
            </w:pPr>
            <w:r>
              <w:rPr>
                <w:b/>
              </w:rPr>
              <w:t>OK</w:t>
            </w:r>
          </w:p>
        </w:tc>
      </w:tr>
      <w:tr>
        <w:tc>
          <w:tcPr>
            <w:tcW w:type="dxa" w:w="2880"/>
            <w:tcW w:w="7920" w:type="dxa"/>
          </w:tcPr>
          <w:p>
            <w:pPr>
              <w:spacing w:line="480" w:lineRule="auto"/>
            </w:pPr>
            <w:r>
              <w:t xml:space="preserve">Therefore he is also able to </w:t>
            </w:r>
            <w:r>
              <w:rPr>
                <w:b/>
              </w:rPr>
              <w:t>save</w:t>
            </w:r>
            <w:r>
              <w:t xml:space="preserve"> completely those who approach God through him, because he always lives to intercede for them.</w:t>
            </w:r>
          </w:p>
        </w:tc>
        <w:tc>
          <w:tcPr>
            <w:tcW w:type="dxa" w:w="2880"/>
            <w:tcW w:w="7920" w:type="dxa"/>
          </w:tcPr>
          <w:p>
            <w:pPr>
              <w:spacing w:line="480" w:lineRule="auto"/>
            </w:pPr>
            <w:r>
              <w:t>Por lo tanto, Él también es capaz de salvar completamente a aquellos que se acercan a Dios por medio de Él, porque Él siempre vive para interceder por ellos.</w:t>
            </w:r>
          </w:p>
        </w:tc>
        <w:tc>
          <w:tcPr>
            <w:tcW w:type="dxa" w:w="2880"/>
            <w:vAlign w:val="center"/>
            <w:tcW w:w="1440" w:type="dxa"/>
          </w:tcPr>
          <w:p>
            <w:pPr>
              <w:jc w:val="center"/>
            </w:pPr>
            <w:r>
              <w:t>☐</w:t>
            </w:r>
          </w:p>
        </w:tc>
      </w:tr>
      <w:tr>
        <w:tc>
          <w:tcPr>
            <w:tcW w:type="dxa" w:w="2880"/>
            <w:tcW w:w="7920" w:type="dxa"/>
          </w:tcPr>
          <w:p>
            <w:r>
              <w:rPr>
                <w:b/>
              </w:rPr>
              <w:t>James 1:21</w:t>
            </w:r>
          </w:p>
        </w:tc>
        <w:tc>
          <w:tcPr>
            <w:tcW w:type="dxa" w:w="2880"/>
            <w:tcW w:w="7920" w:type="dxa"/>
          </w:tcPr>
          <w:p>
            <w:r>
              <w:rPr>
                <w:b/>
              </w:rPr>
              <w:t>Santiago 1:21</w:t>
            </w:r>
          </w:p>
        </w:tc>
        <w:tc>
          <w:tcPr>
            <w:tcW w:type="dxa" w:w="2880"/>
            <w:tcW w:w="1440" w:type="dxa"/>
          </w:tcPr>
          <w:p>
            <w:pPr>
              <w:jc w:val="center"/>
            </w:pPr>
            <w:r>
              <w:rPr>
                <w:b/>
              </w:rPr>
              <w:t>OK</w:t>
            </w:r>
          </w:p>
        </w:tc>
      </w:tr>
      <w:tr>
        <w:tc>
          <w:tcPr>
            <w:tcW w:type="dxa" w:w="2880"/>
            <w:tcW w:w="7920" w:type="dxa"/>
          </w:tcPr>
          <w:p>
            <w:pPr>
              <w:spacing w:line="480" w:lineRule="auto"/>
            </w:pPr>
            <w:r>
              <w:t xml:space="preserve">Therefore, take off all sinful filth and abundant amounts of evil. In humility receive the implanted word, which is able to </w:t>
            </w:r>
            <w:r>
              <w:rPr>
                <w:b/>
              </w:rPr>
              <w:t>save</w:t>
            </w:r>
            <w:r>
              <w:t xml:space="preserve"> your souls.</w:t>
            </w:r>
          </w:p>
        </w:tc>
        <w:tc>
          <w:tcPr>
            <w:tcW w:type="dxa" w:w="2880"/>
            <w:tcW w:w="7920" w:type="dxa"/>
          </w:tcPr>
          <w:p>
            <w:pPr>
              <w:spacing w:line="480" w:lineRule="auto"/>
            </w:pPr>
            <w:r>
              <w:t>Por lo tanto, desechen toda suciedad pecaminosa y el mal que está en todas partes, y en humildad reciban la palabra implantada, que es capaz de salvar sus almas.</w:t>
            </w:r>
          </w:p>
        </w:tc>
        <w:tc>
          <w:tcPr>
            <w:tcW w:type="dxa" w:w="2880"/>
            <w:vAlign w:val="center"/>
            <w:tcW w:w="1440" w:type="dxa"/>
          </w:tcPr>
          <w:p>
            <w:pPr>
              <w:jc w:val="center"/>
            </w:pPr>
            <w:r>
              <w:t>☐</w:t>
            </w:r>
          </w:p>
        </w:tc>
      </w:tr>
      <w:tr>
        <w:tc>
          <w:tcPr>
            <w:tcW w:type="dxa" w:w="2880"/>
            <w:tcW w:w="7920" w:type="dxa"/>
          </w:tcPr>
          <w:p>
            <w:r>
              <w:rPr>
                <w:b/>
              </w:rPr>
              <w:t>1 Peter 4:18</w:t>
            </w:r>
          </w:p>
        </w:tc>
        <w:tc>
          <w:tcPr>
            <w:tcW w:type="dxa" w:w="2880"/>
            <w:tcW w:w="7920" w:type="dxa"/>
          </w:tcPr>
          <w:p>
            <w:r>
              <w:rPr>
                <w:b/>
              </w:rPr>
              <w:t>1 Pedro 4:18</w:t>
            </w:r>
          </w:p>
        </w:tc>
        <w:tc>
          <w:tcPr>
            <w:tcW w:type="dxa" w:w="2880"/>
            <w:tcW w:w="1440" w:type="dxa"/>
          </w:tcPr>
          <w:p>
            <w:pPr>
              <w:jc w:val="center"/>
            </w:pPr>
            <w:r>
              <w:rPr>
                <w:b/>
              </w:rPr>
              <w:t>OK</w:t>
            </w:r>
          </w:p>
        </w:tc>
      </w:tr>
      <w:tr>
        <w:tc>
          <w:tcPr>
            <w:tcW w:type="dxa" w:w="2880"/>
            <w:tcW w:w="7920" w:type="dxa"/>
          </w:tcPr>
          <w:p>
            <w:pPr>
              <w:spacing w:line="480" w:lineRule="auto"/>
            </w:pPr>
            <w:r>
              <w:t>And</w:t>
              <w:br/>
              <w:br/>
              <w:t xml:space="preserve"> "If it is difficult for the righteous to be </w:t>
            </w:r>
            <w:r>
              <w:rPr>
                <w:b/>
              </w:rPr>
              <w:t>saved</w:t>
            </w:r>
            <w:r>
              <w:t>, what will become of the ungodly and the sinner?"</w:t>
              <w:br/>
              <w:br/>
            </w:r>
          </w:p>
        </w:tc>
        <w:tc>
          <w:tcPr>
            <w:tcW w:type="dxa" w:w="2880"/>
            <w:tcW w:w="7920" w:type="dxa"/>
          </w:tcPr>
          <w:p>
            <w:pPr>
              <w:spacing w:line="480" w:lineRule="auto"/>
            </w:pPr>
            <w:r>
              <w:t>Y si el hombre justo es salvo mediante dificultades, ¿qué vendrá para la persona impía y pecadora?</w:t>
            </w:r>
          </w:p>
        </w:tc>
        <w:tc>
          <w:tcPr>
            <w:tcW w:type="dxa" w:w="2880"/>
            <w:vAlign w:val="center"/>
            <w:tcW w:w="1440" w:type="dxa"/>
          </w:tcPr>
          <w:p>
            <w:pPr>
              <w:jc w:val="center"/>
            </w:pPr>
            <w:r>
              <w:t>☐</w:t>
            </w:r>
          </w:p>
        </w:tc>
      </w:tr>
    </w:tbl>
    <w:p>
      <w:pPr>
        <w:pStyle w:val="Heading1"/>
        <w:spacing w:before="0"/>
      </w:pPr>
      <w:r>
        <w:t>scriptures (G1124)</w:t>
      </w:r>
    </w:p>
    <w:p>
      <w:r/>
      <w:r>
        <w:t>This word can mean:</w:t>
      </w:r>
      <w:r/>
      <w:r/>
    </w:p>
    <w:p>
      <w:pPr>
        <w:pStyle w:val="ListBullet"/>
        <w:spacing w:line="240" w:lineRule="auto"/>
        <w:ind w:left="720"/>
      </w:pPr>
      <w:r/>
      <w:r>
        <w:t>Everything that was written in the Old Testament.</w:t>
      </w:r>
      <w:r/>
    </w:p>
    <w:p>
      <w:pPr>
        <w:pStyle w:val="ListBullet"/>
        <w:spacing w:line="240" w:lineRule="auto"/>
        <w:ind w:left="720"/>
      </w:pPr>
      <w:r/>
      <w:r>
        <w:t>A certain part of the Old Testament.</w:t>
      </w:r>
      <w:r/>
    </w:p>
    <w:p>
      <w:pPr>
        <w:pStyle w:val="ListBullet"/>
        <w:spacing w:line="240" w:lineRule="auto"/>
        <w:ind w:left="720"/>
      </w:pPr>
      <w:r/>
      <w:r>
        <w:t>Things written in the New Testament.</w:t>
      </w:r>
      <w:r/>
      <w:r/>
    </w:p>
    <w:p>
      <w:pPr>
        <w:spacing w:after="0"/>
      </w:pPr>
      <w:r/>
      <w:r>
        <w:t>Sometimes this word is used to introduce something written in the Old Testament. When used this way, it means that what was written should be trusted and obeyed.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21:42</w:t>
            </w:r>
          </w:p>
        </w:tc>
        <w:tc>
          <w:tcPr>
            <w:tcW w:type="dxa" w:w="2880"/>
            <w:tcW w:w="7920" w:type="dxa"/>
          </w:tcPr>
          <w:p>
            <w:r>
              <w:rPr>
                <w:b/>
              </w:rPr>
              <w:t>Mateo 21:42</w:t>
            </w:r>
          </w:p>
        </w:tc>
        <w:tc>
          <w:tcPr>
            <w:tcW w:type="dxa" w:w="2880"/>
            <w:tcW w:w="1440" w:type="dxa"/>
          </w:tcPr>
          <w:p>
            <w:pPr>
              <w:jc w:val="center"/>
            </w:pPr>
            <w:r>
              <w:rPr>
                <w:b/>
              </w:rPr>
              <w:t>OK</w:t>
            </w:r>
          </w:p>
        </w:tc>
      </w:tr>
      <w:tr>
        <w:tc>
          <w:tcPr>
            <w:tcW w:type="dxa" w:w="2880"/>
            <w:tcW w:w="7920" w:type="dxa"/>
          </w:tcPr>
          <w:p>
            <w:pPr>
              <w:spacing w:line="480" w:lineRule="auto"/>
            </w:pPr>
            <w:r>
              <w:t xml:space="preserve">Jesus said to them, "Did you never read in the </w:t>
            </w:r>
            <w:r>
              <w:rPr>
                <w:b/>
              </w:rPr>
              <w:t>scriptures</w:t>
            </w:r>
            <w:r>
              <w:t>,</w:t>
              <w:br/>
              <w:br/>
              <w:t xml:space="preserve"> 'The stone which the builders rejected has been made the cornerstone. This was from the Lord, and it is marvelous in our eyes'?</w:t>
            </w:r>
          </w:p>
        </w:tc>
        <w:tc>
          <w:tcPr>
            <w:tcW w:type="dxa" w:w="2880"/>
            <w:tcW w:w="7920" w:type="dxa"/>
          </w:tcPr>
          <w:p>
            <w:pPr>
              <w:spacing w:line="480" w:lineRule="auto"/>
            </w:pPr>
            <w:r>
              <w:t>Luego Jesús les dijo: "Acaso ustedes nunca han leído en las escrituras: 'LA PIEDRA QUE LOS CONSTRUCTORES RECHAZARON, SE HA CONVERTIDO EN LA PIEDRA ANGULAR. ESTO FUE DEL SEÑOR, Y ES MARAVILLOSO PARA NUESTROS OJOS'?</w:t>
            </w:r>
          </w:p>
        </w:tc>
        <w:tc>
          <w:tcPr>
            <w:tcW w:type="dxa" w:w="2880"/>
            <w:vAlign w:val="center"/>
            <w:tcW w:w="1440" w:type="dxa"/>
          </w:tcPr>
          <w:p>
            <w:pPr>
              <w:jc w:val="center"/>
            </w:pPr>
            <w:r>
              <w:t>☐</w:t>
            </w:r>
          </w:p>
        </w:tc>
      </w:tr>
      <w:tr>
        <w:tc>
          <w:tcPr>
            <w:tcW w:type="dxa" w:w="2880"/>
            <w:tcW w:w="7920" w:type="dxa"/>
          </w:tcPr>
          <w:p>
            <w:r>
              <w:rPr>
                <w:b/>
              </w:rPr>
              <w:t>Mark 12:24</w:t>
            </w:r>
          </w:p>
        </w:tc>
        <w:tc>
          <w:tcPr>
            <w:tcW w:type="dxa" w:w="2880"/>
            <w:tcW w:w="7920" w:type="dxa"/>
          </w:tcPr>
          <w:p>
            <w:r>
              <w:rPr>
                <w:b/>
              </w:rPr>
              <w:t>Marcos 12:24</w:t>
            </w:r>
          </w:p>
        </w:tc>
        <w:tc>
          <w:tcPr>
            <w:tcW w:type="dxa" w:w="2880"/>
            <w:tcW w:w="1440" w:type="dxa"/>
          </w:tcPr>
          <w:p>
            <w:pPr>
              <w:jc w:val="center"/>
            </w:pPr>
            <w:r>
              <w:rPr>
                <w:b/>
              </w:rPr>
              <w:t>OK</w:t>
            </w:r>
          </w:p>
        </w:tc>
      </w:tr>
      <w:tr>
        <w:tc>
          <w:tcPr>
            <w:tcW w:type="dxa" w:w="2880"/>
            <w:tcW w:w="7920" w:type="dxa"/>
          </w:tcPr>
          <w:p>
            <w:pPr>
              <w:spacing w:line="480" w:lineRule="auto"/>
            </w:pPr>
            <w:r>
              <w:t xml:space="preserve">Jesus said, "Is this not the reason you are mistaken, because you do not know the </w:t>
            </w:r>
            <w:r>
              <w:rPr>
                <w:b/>
              </w:rPr>
              <w:t>scriptures</w:t>
            </w:r>
            <w:r>
              <w:t xml:space="preserve"> nor the power of God?</w:t>
            </w:r>
          </w:p>
        </w:tc>
        <w:tc>
          <w:tcPr>
            <w:tcW w:type="dxa" w:w="2880"/>
            <w:tcW w:w="7920" w:type="dxa"/>
          </w:tcPr>
          <w:p>
            <w:pPr>
              <w:spacing w:line="480" w:lineRule="auto"/>
            </w:pPr>
            <w:r>
              <w:t>Jesús les dijo: ¿No es ésta la razón por la cual están equivocados, porque no conocen las escrituras ni el poder de Dios?</w:t>
            </w:r>
          </w:p>
        </w:tc>
        <w:tc>
          <w:tcPr>
            <w:tcW w:type="dxa" w:w="2880"/>
            <w:vAlign w:val="center"/>
            <w:tcW w:w="1440" w:type="dxa"/>
          </w:tcPr>
          <w:p>
            <w:pPr>
              <w:jc w:val="center"/>
            </w:pPr>
            <w:r>
              <w:t>☐</w:t>
            </w:r>
          </w:p>
        </w:tc>
      </w:tr>
      <w:tr>
        <w:tc>
          <w:tcPr>
            <w:tcW w:type="dxa" w:w="2880"/>
            <w:tcW w:w="7920" w:type="dxa"/>
          </w:tcPr>
          <w:p>
            <w:r>
              <w:rPr>
                <w:b/>
              </w:rPr>
              <w:t>Luke 24:45</w:t>
            </w:r>
          </w:p>
        </w:tc>
        <w:tc>
          <w:tcPr>
            <w:tcW w:type="dxa" w:w="2880"/>
            <w:tcW w:w="7920" w:type="dxa"/>
          </w:tcPr>
          <w:p>
            <w:r>
              <w:rPr>
                <w:b/>
              </w:rPr>
              <w:t>Lucas 24:45</w:t>
            </w:r>
          </w:p>
        </w:tc>
        <w:tc>
          <w:tcPr>
            <w:tcW w:type="dxa" w:w="2880"/>
            <w:tcW w:w="1440" w:type="dxa"/>
          </w:tcPr>
          <w:p>
            <w:pPr>
              <w:jc w:val="center"/>
            </w:pPr>
            <w:r>
              <w:rPr>
                <w:b/>
              </w:rPr>
              <w:t>OK</w:t>
            </w:r>
          </w:p>
        </w:tc>
      </w:tr>
      <w:tr>
        <w:tc>
          <w:tcPr>
            <w:tcW w:type="dxa" w:w="2880"/>
            <w:tcW w:w="7920" w:type="dxa"/>
          </w:tcPr>
          <w:p>
            <w:pPr>
              <w:spacing w:line="480" w:lineRule="auto"/>
            </w:pPr>
            <w:r>
              <w:t xml:space="preserve">Then he opened their minds, that they might understand the </w:t>
            </w:r>
            <w:r>
              <w:rPr>
                <w:b/>
              </w:rPr>
              <w:t>scriptures</w:t>
            </w:r>
            <w:r>
              <w:t>.</w:t>
            </w:r>
          </w:p>
        </w:tc>
        <w:tc>
          <w:tcPr>
            <w:tcW w:type="dxa" w:w="2880"/>
            <w:tcW w:w="7920" w:type="dxa"/>
          </w:tcPr>
          <w:p>
            <w:pPr>
              <w:spacing w:line="480" w:lineRule="auto"/>
            </w:pPr>
            <w:r>
              <w:t>Entonces Él les abrió sus mentes, para que pudieran entender las escrituras.</w:t>
            </w:r>
          </w:p>
        </w:tc>
        <w:tc>
          <w:tcPr>
            <w:tcW w:type="dxa" w:w="2880"/>
            <w:vAlign w:val="center"/>
            <w:tcW w:w="1440" w:type="dxa"/>
          </w:tcPr>
          <w:p>
            <w:pPr>
              <w:jc w:val="center"/>
            </w:pPr>
            <w:r>
              <w:t>☐</w:t>
            </w:r>
          </w:p>
        </w:tc>
      </w:tr>
      <w:tr>
        <w:tc>
          <w:tcPr>
            <w:tcW w:type="dxa" w:w="2880"/>
            <w:tcW w:w="7920" w:type="dxa"/>
          </w:tcPr>
          <w:p>
            <w:r>
              <w:rPr>
                <w:b/>
              </w:rPr>
              <w:t>John 5:39</w:t>
            </w:r>
          </w:p>
        </w:tc>
        <w:tc>
          <w:tcPr>
            <w:tcW w:type="dxa" w:w="2880"/>
            <w:tcW w:w="7920" w:type="dxa"/>
          </w:tcPr>
          <w:p>
            <w:r>
              <w:rPr>
                <w:b/>
              </w:rPr>
              <w:t>Juan 5:39</w:t>
            </w:r>
          </w:p>
        </w:tc>
        <w:tc>
          <w:tcPr>
            <w:tcW w:type="dxa" w:w="2880"/>
            <w:tcW w:w="1440" w:type="dxa"/>
          </w:tcPr>
          <w:p>
            <w:pPr>
              <w:jc w:val="center"/>
            </w:pPr>
            <w:r>
              <w:rPr>
                <w:b/>
              </w:rPr>
              <w:t>OK</w:t>
            </w:r>
          </w:p>
        </w:tc>
      </w:tr>
      <w:tr>
        <w:tc>
          <w:tcPr>
            <w:tcW w:type="dxa" w:w="2880"/>
            <w:tcW w:w="7920" w:type="dxa"/>
          </w:tcPr>
          <w:p>
            <w:pPr>
              <w:spacing w:line="480" w:lineRule="auto"/>
            </w:pPr>
            <w:r>
              <w:t xml:space="preserve">You search the </w:t>
            </w:r>
            <w:r>
              <w:rPr>
                <w:b/>
              </w:rPr>
              <w:t>scriptures</w:t>
            </w:r>
            <w:r>
              <w:t xml:space="preserve"> because you think that in them you have eternal life, and these same </w:t>
            </w:r>
            <w:r>
              <w:rPr>
                <w:b/>
              </w:rPr>
              <w:t>scriptures</w:t>
            </w:r>
            <w:r>
              <w:t xml:space="preserve"> testify about me,</w:t>
            </w:r>
          </w:p>
        </w:tc>
        <w:tc>
          <w:tcPr>
            <w:tcW w:type="dxa" w:w="2880"/>
            <w:tcW w:w="7920" w:type="dxa"/>
          </w:tcPr>
          <w:p>
            <w:pPr>
              <w:spacing w:line="480" w:lineRule="auto"/>
            </w:pPr>
            <w:r>
              <w:t>Ustedes escudriñan las Escrituras porque en ellas ustedes piensan que tienen vida eterna, y esas mismas Escrituras testifican acerca de Mí,</w:t>
            </w:r>
          </w:p>
        </w:tc>
        <w:tc>
          <w:tcPr>
            <w:tcW w:type="dxa" w:w="2880"/>
            <w:vAlign w:val="center"/>
            <w:tcW w:w="1440" w:type="dxa"/>
          </w:tcPr>
          <w:p>
            <w:pPr>
              <w:jc w:val="center"/>
            </w:pPr>
            <w:r>
              <w:t>☐</w:t>
            </w:r>
          </w:p>
        </w:tc>
      </w:tr>
      <w:tr>
        <w:tc>
          <w:tcPr>
            <w:tcW w:type="dxa" w:w="2880"/>
            <w:tcW w:w="7920" w:type="dxa"/>
          </w:tcPr>
          <w:p>
            <w:r>
              <w:rPr>
                <w:b/>
              </w:rPr>
              <w:t>Acts 18:28</w:t>
            </w:r>
          </w:p>
        </w:tc>
        <w:tc>
          <w:tcPr>
            <w:tcW w:type="dxa" w:w="2880"/>
            <w:tcW w:w="7920" w:type="dxa"/>
          </w:tcPr>
          <w:p>
            <w:r>
              <w:rPr>
                <w:b/>
              </w:rPr>
              <w:t>Hechos 18:28</w:t>
            </w:r>
          </w:p>
        </w:tc>
        <w:tc>
          <w:tcPr>
            <w:tcW w:type="dxa" w:w="2880"/>
            <w:tcW w:w="1440" w:type="dxa"/>
          </w:tcPr>
          <w:p>
            <w:pPr>
              <w:jc w:val="center"/>
            </w:pPr>
            <w:r>
              <w:rPr>
                <w:b/>
              </w:rPr>
              <w:t>OK</w:t>
            </w:r>
          </w:p>
        </w:tc>
      </w:tr>
      <w:tr>
        <w:tc>
          <w:tcPr>
            <w:tcW w:type="dxa" w:w="2880"/>
            <w:tcW w:w="7920" w:type="dxa"/>
          </w:tcPr>
          <w:p>
            <w:pPr>
              <w:spacing w:line="480" w:lineRule="auto"/>
            </w:pPr>
            <w:r>
              <w:t xml:space="preserve">Apollos powerfully refuted the Jews in public debate, showing by the </w:t>
            </w:r>
            <w:r>
              <w:rPr>
                <w:b/>
              </w:rPr>
              <w:t>scriptures</w:t>
            </w:r>
            <w:r>
              <w:t xml:space="preserve"> that Jesus is the Christ.</w:t>
            </w:r>
          </w:p>
        </w:tc>
        <w:tc>
          <w:tcPr>
            <w:tcW w:type="dxa" w:w="2880"/>
            <w:tcW w:w="7920" w:type="dxa"/>
          </w:tcPr>
          <w:p>
            <w:pPr>
              <w:spacing w:line="480" w:lineRule="auto"/>
            </w:pPr>
            <w:r>
              <w:t>Apolos poderosamente refutaba con los Judios en debate público, mostrando por las Escrituras que Jesús es el Cristo.</w:t>
            </w:r>
          </w:p>
        </w:tc>
        <w:tc>
          <w:tcPr>
            <w:tcW w:type="dxa" w:w="2880"/>
            <w:vAlign w:val="center"/>
            <w:tcW w:w="1440" w:type="dxa"/>
          </w:tcPr>
          <w:p>
            <w:pPr>
              <w:jc w:val="center"/>
            </w:pPr>
            <w:r>
              <w:t>☐</w:t>
            </w:r>
          </w:p>
        </w:tc>
      </w:tr>
      <w:tr>
        <w:tc>
          <w:tcPr>
            <w:tcW w:type="dxa" w:w="2880"/>
            <w:tcW w:w="7920" w:type="dxa"/>
          </w:tcPr>
          <w:p>
            <w:r>
              <w:rPr>
                <w:b/>
              </w:rPr>
              <w:t>Romans 4:3</w:t>
            </w:r>
          </w:p>
        </w:tc>
        <w:tc>
          <w:tcPr>
            <w:tcW w:type="dxa" w:w="2880"/>
            <w:tcW w:w="7920" w:type="dxa"/>
          </w:tcPr>
          <w:p>
            <w:r>
              <w:rPr>
                <w:b/>
              </w:rPr>
              <w:t>Romanos 4:3</w:t>
            </w:r>
          </w:p>
        </w:tc>
        <w:tc>
          <w:tcPr>
            <w:tcW w:type="dxa" w:w="2880"/>
            <w:tcW w:w="1440" w:type="dxa"/>
          </w:tcPr>
          <w:p>
            <w:pPr>
              <w:jc w:val="center"/>
            </w:pPr>
            <w:r>
              <w:rPr>
                <w:b/>
              </w:rPr>
              <w:t>OK</w:t>
            </w:r>
          </w:p>
        </w:tc>
      </w:tr>
      <w:tr>
        <w:tc>
          <w:tcPr>
            <w:tcW w:type="dxa" w:w="2880"/>
            <w:tcW w:w="7920" w:type="dxa"/>
          </w:tcPr>
          <w:p>
            <w:pPr>
              <w:spacing w:line="480" w:lineRule="auto"/>
            </w:pPr>
            <w:r>
              <w:t xml:space="preserve">For what does the </w:t>
            </w:r>
            <w:r>
              <w:rPr>
                <w:b/>
              </w:rPr>
              <w:t>scripture</w:t>
            </w:r>
            <w:r>
              <w:t xml:space="preserve"> say? "Abraham believed God, and it was counted to him as righteousness."</w:t>
            </w:r>
          </w:p>
        </w:tc>
        <w:tc>
          <w:tcPr>
            <w:tcW w:type="dxa" w:w="2880"/>
            <w:tcW w:w="7920" w:type="dxa"/>
          </w:tcPr>
          <w:p>
            <w:pPr>
              <w:spacing w:line="480" w:lineRule="auto"/>
            </w:pPr>
            <w:r>
              <w:t>Pues ¿qué dicen las Escrituras? "ABRAHAM CREYÓ A DIOS, Y FUE CONSIDERADO JUSTO"</w:t>
            </w:r>
          </w:p>
        </w:tc>
        <w:tc>
          <w:tcPr>
            <w:tcW w:type="dxa" w:w="2880"/>
            <w:vAlign w:val="center"/>
            <w:tcW w:w="1440" w:type="dxa"/>
          </w:tcPr>
          <w:p>
            <w:pPr>
              <w:jc w:val="center"/>
            </w:pPr>
            <w:r>
              <w:t>☐</w:t>
            </w:r>
          </w:p>
        </w:tc>
      </w:tr>
      <w:tr>
        <w:tc>
          <w:tcPr>
            <w:tcW w:type="dxa" w:w="2880"/>
            <w:tcW w:w="7920" w:type="dxa"/>
          </w:tcPr>
          <w:p>
            <w:r>
              <w:rPr>
                <w:b/>
              </w:rPr>
              <w:t>Romans 15:4</w:t>
            </w:r>
          </w:p>
        </w:tc>
        <w:tc>
          <w:tcPr>
            <w:tcW w:type="dxa" w:w="2880"/>
            <w:tcW w:w="7920" w:type="dxa"/>
          </w:tcPr>
          <w:p>
            <w:r>
              <w:rPr>
                <w:b/>
              </w:rPr>
              <w:t>Romanos 15:4</w:t>
            </w:r>
          </w:p>
        </w:tc>
        <w:tc>
          <w:tcPr>
            <w:tcW w:type="dxa" w:w="2880"/>
            <w:tcW w:w="1440" w:type="dxa"/>
          </w:tcPr>
          <w:p>
            <w:pPr>
              <w:jc w:val="center"/>
            </w:pPr>
            <w:r>
              <w:rPr>
                <w:b/>
              </w:rPr>
              <w:t>OK</w:t>
            </w:r>
          </w:p>
        </w:tc>
      </w:tr>
      <w:tr>
        <w:tc>
          <w:tcPr>
            <w:tcW w:type="dxa" w:w="2880"/>
            <w:tcW w:w="7920" w:type="dxa"/>
          </w:tcPr>
          <w:p>
            <w:pPr>
              <w:spacing w:line="480" w:lineRule="auto"/>
            </w:pPr>
            <w:r>
              <w:t xml:space="preserve">For whatever was previously written was written for our instruction in order that through patience and through encouragement of the </w:t>
            </w:r>
            <w:r>
              <w:rPr>
                <w:b/>
              </w:rPr>
              <w:t>scriptures</w:t>
            </w:r>
            <w:r>
              <w:t xml:space="preserve"> we would have hope.</w:t>
            </w:r>
          </w:p>
        </w:tc>
        <w:tc>
          <w:tcPr>
            <w:tcW w:type="dxa" w:w="2880"/>
            <w:tcW w:w="7920" w:type="dxa"/>
          </w:tcPr>
          <w:p>
            <w:pPr>
              <w:spacing w:line="480" w:lineRule="auto"/>
            </w:pPr>
            <w:r>
              <w:t>Pues todo lo que fue previamente escrito, fue escrito para nuestra enseñanza, de modo que por medio de la paciencia y por medio del aliento de las Escrituras, nosotros pudiéramos tener esperanza.</w:t>
            </w:r>
          </w:p>
        </w:tc>
        <w:tc>
          <w:tcPr>
            <w:tcW w:type="dxa" w:w="2880"/>
            <w:vAlign w:val="center"/>
            <w:tcW w:w="1440" w:type="dxa"/>
          </w:tcPr>
          <w:p>
            <w:pPr>
              <w:jc w:val="center"/>
            </w:pPr>
            <w:r>
              <w:t>☐</w:t>
            </w:r>
          </w:p>
        </w:tc>
      </w:tr>
      <w:tr>
        <w:tc>
          <w:tcPr>
            <w:tcW w:type="dxa" w:w="2880"/>
            <w:tcW w:w="7920" w:type="dxa"/>
          </w:tcPr>
          <w:p>
            <w:r>
              <w:rPr>
                <w:b/>
              </w:rPr>
              <w:t>1 Corinthians 15:3</w:t>
            </w:r>
          </w:p>
        </w:tc>
        <w:tc>
          <w:tcPr>
            <w:tcW w:type="dxa" w:w="2880"/>
            <w:tcW w:w="7920" w:type="dxa"/>
          </w:tcPr>
          <w:p>
            <w:r>
              <w:rPr>
                <w:b/>
              </w:rPr>
              <w:t>1 Corintios 15:3</w:t>
            </w:r>
          </w:p>
        </w:tc>
        <w:tc>
          <w:tcPr>
            <w:tcW w:type="dxa" w:w="2880"/>
            <w:tcW w:w="1440" w:type="dxa"/>
          </w:tcPr>
          <w:p>
            <w:pPr>
              <w:jc w:val="center"/>
            </w:pPr>
            <w:r>
              <w:rPr>
                <w:b/>
              </w:rPr>
              <w:t>OK</w:t>
            </w:r>
          </w:p>
        </w:tc>
      </w:tr>
      <w:tr>
        <w:tc>
          <w:tcPr>
            <w:tcW w:type="dxa" w:w="2880"/>
            <w:tcW w:w="7920" w:type="dxa"/>
          </w:tcPr>
          <w:p>
            <w:pPr>
              <w:spacing w:line="480" w:lineRule="auto"/>
            </w:pPr>
            <w:r>
              <w:t xml:space="preserve">For I delivered to you as of first importance what I also received, that Christ died for our sins according to the </w:t>
            </w:r>
            <w:r>
              <w:rPr>
                <w:b/>
              </w:rPr>
              <w:t>scriptures</w:t>
            </w:r>
            <w:r>
              <w:t>,</w:t>
            </w:r>
          </w:p>
        </w:tc>
        <w:tc>
          <w:tcPr>
            <w:tcW w:type="dxa" w:w="2880"/>
            <w:tcW w:w="7920" w:type="dxa"/>
          </w:tcPr>
          <w:p>
            <w:pPr>
              <w:spacing w:line="480" w:lineRule="auto"/>
            </w:pPr>
            <w:r>
              <w:t>Pues yo les entregué como de importancia primordial lo que yo también recibí: que Cristo murió por nuestros pecados según las Escrituras,</w:t>
            </w:r>
          </w:p>
        </w:tc>
        <w:tc>
          <w:tcPr>
            <w:tcW w:type="dxa" w:w="2880"/>
            <w:vAlign w:val="center"/>
            <w:tcW w:w="1440" w:type="dxa"/>
          </w:tcPr>
          <w:p>
            <w:pPr>
              <w:jc w:val="center"/>
            </w:pPr>
            <w:r>
              <w:t>☐</w:t>
            </w:r>
          </w:p>
        </w:tc>
      </w:tr>
      <w:tr>
        <w:tc>
          <w:tcPr>
            <w:tcW w:type="dxa" w:w="2880"/>
            <w:tcW w:w="7920" w:type="dxa"/>
          </w:tcPr>
          <w:p>
            <w:r>
              <w:rPr>
                <w:b/>
              </w:rPr>
              <w:t>Galatians 3:8</w:t>
            </w:r>
          </w:p>
        </w:tc>
        <w:tc>
          <w:tcPr>
            <w:tcW w:type="dxa" w:w="2880"/>
            <w:tcW w:w="7920" w:type="dxa"/>
          </w:tcPr>
          <w:p>
            <w:r>
              <w:rPr>
                <w:b/>
              </w:rPr>
              <w:t>Gálatas 3:8</w:t>
            </w:r>
          </w:p>
        </w:tc>
        <w:tc>
          <w:tcPr>
            <w:tcW w:type="dxa" w:w="2880"/>
            <w:tcW w:w="1440" w:type="dxa"/>
          </w:tcPr>
          <w:p>
            <w:pPr>
              <w:jc w:val="center"/>
            </w:pPr>
            <w:r>
              <w:rPr>
                <w:b/>
              </w:rPr>
              <w:t>OK</w:t>
            </w:r>
          </w:p>
        </w:tc>
      </w:tr>
      <w:tr>
        <w:tc>
          <w:tcPr>
            <w:tcW w:type="dxa" w:w="2880"/>
            <w:tcW w:w="7920" w:type="dxa"/>
          </w:tcPr>
          <w:p>
            <w:pPr>
              <w:spacing w:line="480" w:lineRule="auto"/>
            </w:pPr>
            <w:r>
              <w:t xml:space="preserve">The </w:t>
            </w:r>
            <w:r>
              <w:rPr>
                <w:b/>
              </w:rPr>
              <w:t>scripture</w:t>
            </w:r>
            <w:r>
              <w:t>, foreseeing that God would justify the Gentiles by faith, preached the gospel beforehand to Abraham, saying, "In you all the nations will be blessed."</w:t>
            </w:r>
          </w:p>
        </w:tc>
        <w:tc>
          <w:tcPr>
            <w:tcW w:type="dxa" w:w="2880"/>
            <w:tcW w:w="7920" w:type="dxa"/>
          </w:tcPr>
          <w:p>
            <w:pPr>
              <w:spacing w:line="480" w:lineRule="auto"/>
            </w:pPr>
            <w:r>
              <w:t>La escritura, previendo que Dios justificaría a los gentiles por la fe, predicó el evangelio de antemano a Abraham diciendo: "EN TI TODAS LAS NACIONES SERÁN BENDECIDAS."</w:t>
            </w:r>
          </w:p>
        </w:tc>
        <w:tc>
          <w:tcPr>
            <w:tcW w:type="dxa" w:w="2880"/>
            <w:vAlign w:val="center"/>
            <w:tcW w:w="1440" w:type="dxa"/>
          </w:tcPr>
          <w:p>
            <w:pPr>
              <w:jc w:val="center"/>
            </w:pPr>
            <w:r>
              <w:t>☐</w:t>
            </w:r>
          </w:p>
        </w:tc>
      </w:tr>
      <w:tr>
        <w:tc>
          <w:tcPr>
            <w:tcW w:type="dxa" w:w="2880"/>
            <w:tcW w:w="7920" w:type="dxa"/>
          </w:tcPr>
          <w:p>
            <w:r>
              <w:rPr>
                <w:b/>
              </w:rPr>
              <w:t>1 Timothy 5:18</w:t>
            </w:r>
          </w:p>
        </w:tc>
        <w:tc>
          <w:tcPr>
            <w:tcW w:type="dxa" w:w="2880"/>
            <w:tcW w:w="7920" w:type="dxa"/>
          </w:tcPr>
          <w:p>
            <w:r>
              <w:rPr>
                <w:b/>
              </w:rPr>
              <w:t>1 Timoteo 5:18</w:t>
            </w:r>
          </w:p>
        </w:tc>
        <w:tc>
          <w:tcPr>
            <w:tcW w:type="dxa" w:w="2880"/>
            <w:tcW w:w="1440" w:type="dxa"/>
          </w:tcPr>
          <w:p>
            <w:pPr>
              <w:jc w:val="center"/>
            </w:pPr>
            <w:r>
              <w:rPr>
                <w:b/>
              </w:rPr>
              <w:t>OK</w:t>
            </w:r>
          </w:p>
        </w:tc>
      </w:tr>
      <w:tr>
        <w:tc>
          <w:tcPr>
            <w:tcW w:type="dxa" w:w="2880"/>
            <w:tcW w:w="7920" w:type="dxa"/>
          </w:tcPr>
          <w:p>
            <w:pPr>
              <w:spacing w:line="480" w:lineRule="auto"/>
            </w:pPr>
            <w:r>
              <w:t xml:space="preserve">For the </w:t>
            </w:r>
            <w:r>
              <w:rPr>
                <w:b/>
              </w:rPr>
              <w:t>scripture</w:t>
            </w:r>
            <w:r>
              <w:t xml:space="preserve"> says, "You must not put a muzzle on an ox while it threshes the grain" and "The laborer is worthy of his wages."</w:t>
            </w:r>
          </w:p>
        </w:tc>
        <w:tc>
          <w:tcPr>
            <w:tcW w:type="dxa" w:w="2880"/>
            <w:tcW w:w="7920" w:type="dxa"/>
          </w:tcPr>
          <w:p>
            <w:pPr>
              <w:spacing w:line="480" w:lineRule="auto"/>
            </w:pPr>
            <w:r>
              <w:t>Porque las Escrituras dicen: "NO PONDRÁS BOZAL AL BUEY MIENTRAS TRILLA EL GRANO" y "EL OBRERO ES DIGNO DE SU SALARIO."</w:t>
            </w:r>
          </w:p>
        </w:tc>
        <w:tc>
          <w:tcPr>
            <w:tcW w:type="dxa" w:w="2880"/>
            <w:vAlign w:val="center"/>
            <w:tcW w:w="1440" w:type="dxa"/>
          </w:tcPr>
          <w:p>
            <w:pPr>
              <w:jc w:val="center"/>
            </w:pPr>
            <w:r>
              <w:t>☐</w:t>
            </w:r>
          </w:p>
        </w:tc>
      </w:tr>
      <w:tr>
        <w:tc>
          <w:tcPr>
            <w:tcW w:type="dxa" w:w="2880"/>
            <w:tcW w:w="7920" w:type="dxa"/>
          </w:tcPr>
          <w:p>
            <w:r>
              <w:rPr>
                <w:b/>
              </w:rPr>
              <w:t>2 Timothy 3:16</w:t>
            </w:r>
          </w:p>
        </w:tc>
        <w:tc>
          <w:tcPr>
            <w:tcW w:type="dxa" w:w="2880"/>
            <w:tcW w:w="7920" w:type="dxa"/>
          </w:tcPr>
          <w:p>
            <w:r>
              <w:rPr>
                <w:b/>
              </w:rPr>
              <w:t>2 Timoteo 3:16</w:t>
            </w:r>
          </w:p>
        </w:tc>
        <w:tc>
          <w:tcPr>
            <w:tcW w:type="dxa" w:w="2880"/>
            <w:tcW w:w="1440" w:type="dxa"/>
          </w:tcPr>
          <w:p>
            <w:pPr>
              <w:jc w:val="center"/>
            </w:pPr>
            <w:r>
              <w:rPr>
                <w:b/>
              </w:rPr>
              <w:t>OK</w:t>
            </w:r>
          </w:p>
        </w:tc>
      </w:tr>
      <w:tr>
        <w:tc>
          <w:tcPr>
            <w:tcW w:type="dxa" w:w="2880"/>
            <w:tcW w:w="7920" w:type="dxa"/>
          </w:tcPr>
          <w:p>
            <w:pPr>
              <w:spacing w:line="480" w:lineRule="auto"/>
            </w:pPr>
            <w:r>
              <w:t xml:space="preserve">All </w:t>
            </w:r>
            <w:r>
              <w:rPr>
                <w:b/>
              </w:rPr>
              <w:t>scripture</w:t>
            </w:r>
            <w:r>
              <w:t xml:space="preserve"> has been inspired by God. It is profitable for doctrine, for conviction, for correction, and for training in righteousness.</w:t>
            </w:r>
          </w:p>
        </w:tc>
        <w:tc>
          <w:tcPr>
            <w:tcW w:type="dxa" w:w="2880"/>
            <w:tcW w:w="7920" w:type="dxa"/>
          </w:tcPr>
          <w:p>
            <w:pPr>
              <w:spacing w:line="480" w:lineRule="auto"/>
            </w:pPr>
            <w:r>
              <w:t>Toda la escritura ha sido inspirada por Dios. Es provechosa para la doctrina, para la convicción, para la corrección, y para el entrenamiento en rectitud.</w:t>
            </w:r>
          </w:p>
        </w:tc>
        <w:tc>
          <w:tcPr>
            <w:tcW w:type="dxa" w:w="2880"/>
            <w:vAlign w:val="center"/>
            <w:tcW w:w="1440" w:type="dxa"/>
          </w:tcPr>
          <w:p>
            <w:pPr>
              <w:jc w:val="center"/>
            </w:pPr>
            <w:r>
              <w:t>☐</w:t>
            </w:r>
          </w:p>
        </w:tc>
      </w:tr>
      <w:tr>
        <w:tc>
          <w:tcPr>
            <w:tcW w:type="dxa" w:w="2880"/>
            <w:tcW w:w="7920" w:type="dxa"/>
          </w:tcPr>
          <w:p>
            <w:r>
              <w:rPr>
                <w:b/>
              </w:rPr>
              <w:t>James 2:8</w:t>
            </w:r>
          </w:p>
        </w:tc>
        <w:tc>
          <w:tcPr>
            <w:tcW w:type="dxa" w:w="2880"/>
            <w:tcW w:w="7920" w:type="dxa"/>
          </w:tcPr>
          <w:p>
            <w:r>
              <w:rPr>
                <w:b/>
              </w:rPr>
              <w:t>Santiago 2:8</w:t>
            </w:r>
          </w:p>
        </w:tc>
        <w:tc>
          <w:tcPr>
            <w:tcW w:type="dxa" w:w="2880"/>
            <w:tcW w:w="1440" w:type="dxa"/>
          </w:tcPr>
          <w:p>
            <w:pPr>
              <w:jc w:val="center"/>
            </w:pPr>
            <w:r>
              <w:rPr>
                <w:b/>
              </w:rPr>
              <w:t>OK</w:t>
            </w:r>
          </w:p>
        </w:tc>
      </w:tr>
      <w:tr>
        <w:tc>
          <w:tcPr>
            <w:tcW w:type="dxa" w:w="2880"/>
            <w:tcW w:w="7920" w:type="dxa"/>
          </w:tcPr>
          <w:p>
            <w:pPr>
              <w:spacing w:line="480" w:lineRule="auto"/>
            </w:pPr>
            <w:r>
              <w:t xml:space="preserve">If, however, you fulfill the royal law according to the </w:t>
            </w:r>
            <w:r>
              <w:rPr>
                <w:b/>
              </w:rPr>
              <w:t>scripture</w:t>
            </w:r>
            <w:r>
              <w:t>, "Love your neighbor as yourself," you do well.</w:t>
            </w:r>
          </w:p>
        </w:tc>
        <w:tc>
          <w:tcPr>
            <w:tcW w:type="dxa" w:w="2880"/>
            <w:tcW w:w="7920" w:type="dxa"/>
          </w:tcPr>
          <w:p>
            <w:pPr>
              <w:spacing w:line="480" w:lineRule="auto"/>
            </w:pPr>
            <w:r>
              <w:t>Sin embargo, si tú cumples la Ley real, como está escrita en la Escritura: "AMARÁS A TU PRÓJIMO COMO A TI MISMO," haces bien.</w:t>
            </w:r>
          </w:p>
        </w:tc>
        <w:tc>
          <w:tcPr>
            <w:tcW w:type="dxa" w:w="2880"/>
            <w:vAlign w:val="center"/>
            <w:tcW w:w="1440" w:type="dxa"/>
          </w:tcPr>
          <w:p>
            <w:pPr>
              <w:jc w:val="center"/>
            </w:pPr>
            <w:r>
              <w:t>☐</w:t>
            </w:r>
          </w:p>
        </w:tc>
      </w:tr>
      <w:tr>
        <w:tc>
          <w:tcPr>
            <w:tcW w:type="dxa" w:w="2880"/>
            <w:tcW w:w="7920" w:type="dxa"/>
          </w:tcPr>
          <w:p>
            <w:r>
              <w:rPr>
                <w:b/>
              </w:rPr>
              <w:t>2 Peter 1:20</w:t>
            </w:r>
          </w:p>
        </w:tc>
        <w:tc>
          <w:tcPr>
            <w:tcW w:type="dxa" w:w="2880"/>
            <w:tcW w:w="7920" w:type="dxa"/>
          </w:tcPr>
          <w:p>
            <w:r>
              <w:rPr>
                <w:b/>
              </w:rPr>
              <w:t>2 Pedro 1:20</w:t>
            </w:r>
          </w:p>
        </w:tc>
        <w:tc>
          <w:tcPr>
            <w:tcW w:type="dxa" w:w="2880"/>
            <w:tcW w:w="1440" w:type="dxa"/>
          </w:tcPr>
          <w:p>
            <w:pPr>
              <w:jc w:val="center"/>
            </w:pPr>
            <w:r>
              <w:rPr>
                <w:b/>
              </w:rPr>
              <w:t>OK</w:t>
            </w:r>
          </w:p>
        </w:tc>
      </w:tr>
      <w:tr>
        <w:tc>
          <w:tcPr>
            <w:tcW w:type="dxa" w:w="2880"/>
            <w:tcW w:w="7920" w:type="dxa"/>
          </w:tcPr>
          <w:p>
            <w:pPr>
              <w:spacing w:line="480" w:lineRule="auto"/>
            </w:pPr>
            <w:r>
              <w:t xml:space="preserve">Above all, you must understand that no prophecy of </w:t>
            </w:r>
            <w:r>
              <w:rPr>
                <w:b/>
              </w:rPr>
              <w:t>scripture</w:t>
            </w:r>
            <w:r>
              <w:t xml:space="preserve"> comes from someone's own interpretation.</w:t>
            </w:r>
          </w:p>
        </w:tc>
        <w:tc>
          <w:tcPr>
            <w:tcW w:type="dxa" w:w="2880"/>
            <w:tcW w:w="7920" w:type="dxa"/>
          </w:tcPr>
          <w:p>
            <w:pPr>
              <w:spacing w:line="480" w:lineRule="auto"/>
            </w:pPr>
            <w:r>
              <w:t>Sepan esto primero, que ninguna profecía es para la propia interpretación.</w:t>
            </w:r>
          </w:p>
        </w:tc>
        <w:tc>
          <w:tcPr>
            <w:tcW w:type="dxa" w:w="2880"/>
            <w:vAlign w:val="center"/>
            <w:tcW w:w="1440" w:type="dxa"/>
          </w:tcPr>
          <w:p>
            <w:pPr>
              <w:jc w:val="center"/>
            </w:pPr>
            <w:r>
              <w:t>☐</w:t>
            </w:r>
          </w:p>
        </w:tc>
      </w:tr>
      <w:tr>
        <w:tc>
          <w:tcPr>
            <w:tcW w:type="dxa" w:w="2880"/>
            <w:tcW w:w="7920" w:type="dxa"/>
          </w:tcPr>
          <w:p>
            <w:r>
              <w:rPr>
                <w:b/>
              </w:rPr>
              <w:t>2 Peter 3:16</w:t>
            </w:r>
          </w:p>
        </w:tc>
        <w:tc>
          <w:tcPr>
            <w:tcW w:type="dxa" w:w="2880"/>
            <w:tcW w:w="7920" w:type="dxa"/>
          </w:tcPr>
          <w:p>
            <w:r>
              <w:rPr>
                <w:b/>
              </w:rPr>
              <w:t>2 Pedro 3:16</w:t>
            </w:r>
          </w:p>
        </w:tc>
        <w:tc>
          <w:tcPr>
            <w:tcW w:type="dxa" w:w="2880"/>
            <w:tcW w:w="1440" w:type="dxa"/>
          </w:tcPr>
          <w:p>
            <w:pPr>
              <w:jc w:val="center"/>
            </w:pPr>
            <w:r>
              <w:rPr>
                <w:b/>
              </w:rPr>
              <w:t>OK</w:t>
            </w:r>
          </w:p>
        </w:tc>
      </w:tr>
      <w:tr>
        <w:tc>
          <w:tcPr>
            <w:tcW w:type="dxa" w:w="2880"/>
            <w:tcW w:w="7920" w:type="dxa"/>
          </w:tcPr>
          <w:p>
            <w:pPr>
              <w:spacing w:line="480" w:lineRule="auto"/>
            </w:pPr>
            <w:r>
              <w:t xml:space="preserve">Paul speaks of these things in all his letters, in which there are things that are difficult to understand. Ignorant and unstable men distort these things, as they also do the other </w:t>
            </w:r>
            <w:r>
              <w:rPr>
                <w:b/>
              </w:rPr>
              <w:t>scriptures</w:t>
            </w:r>
            <w:r>
              <w:t>, to their own destruction.</w:t>
            </w:r>
          </w:p>
        </w:tc>
        <w:tc>
          <w:tcPr>
            <w:tcW w:type="dxa" w:w="2880"/>
            <w:tcW w:w="7920" w:type="dxa"/>
          </w:tcPr>
          <w:p>
            <w:pPr>
              <w:spacing w:line="480" w:lineRule="auto"/>
            </w:pPr>
            <w:r>
              <w:t>Pablo habla de estas cosas en todas sus cartas, en las que hay cosas que son difíciles de entender. Hombres ignorantes e inestables tuercen estas cosas, como también ellos hacen a otras escrituras, para su propia destrucción.</w:t>
            </w:r>
          </w:p>
        </w:tc>
        <w:tc>
          <w:tcPr>
            <w:tcW w:type="dxa" w:w="2880"/>
            <w:vAlign w:val="center"/>
            <w:tcW w:w="1440" w:type="dxa"/>
          </w:tcPr>
          <w:p>
            <w:pPr>
              <w:jc w:val="center"/>
            </w:pPr>
            <w:r>
              <w:t>☐</w:t>
            </w:r>
          </w:p>
        </w:tc>
      </w:tr>
    </w:tbl>
    <w:p>
      <w:pPr>
        <w:pStyle w:val="Heading1"/>
        <w:spacing w:before="0"/>
      </w:pPr>
      <w:r>
        <w:t>shame (G152, G2617)</w:t>
      </w:r>
    </w:p>
    <w:p>
      <w:r/>
      <w:r>
        <w:t>This word can mean:</w:t>
      </w:r>
      <w:r/>
      <w:r/>
    </w:p>
    <w:p>
      <w:pPr>
        <w:pStyle w:val="ListBullet"/>
        <w:spacing w:line="240" w:lineRule="auto"/>
        <w:ind w:left="720"/>
      </w:pPr>
      <w:r/>
      <w:r>
        <w:t>A feeling of dishonor or disgrace.</w:t>
      </w:r>
      <w:r/>
    </w:p>
    <w:p>
      <w:pPr>
        <w:pStyle w:val="ListBullet"/>
        <w:spacing w:line="240" w:lineRule="auto" w:after="0"/>
        <w:ind w:left="720"/>
      </w:pPr>
      <w:r/>
      <w:r>
        <w:t>Painful feelings or distress because of knowledge that one’s actions are wrong or evil.</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Luke 14:9</w:t>
            </w:r>
          </w:p>
        </w:tc>
        <w:tc>
          <w:tcPr>
            <w:tcW w:type="dxa" w:w="2880"/>
            <w:tcW w:w="7920" w:type="dxa"/>
          </w:tcPr>
          <w:p>
            <w:r>
              <w:rPr>
                <w:b/>
              </w:rPr>
              <w:t>Lucas 14:9</w:t>
            </w:r>
          </w:p>
        </w:tc>
        <w:tc>
          <w:tcPr>
            <w:tcW w:type="dxa" w:w="2880"/>
            <w:tcW w:w="1440" w:type="dxa"/>
          </w:tcPr>
          <w:p>
            <w:pPr>
              <w:jc w:val="center"/>
            </w:pPr>
            <w:r>
              <w:rPr>
                <w:b/>
              </w:rPr>
              <w:t>OK</w:t>
            </w:r>
          </w:p>
        </w:tc>
      </w:tr>
      <w:tr>
        <w:tc>
          <w:tcPr>
            <w:tcW w:type="dxa" w:w="2880"/>
            <w:tcW w:w="7920" w:type="dxa"/>
          </w:tcPr>
          <w:p>
            <w:pPr>
              <w:spacing w:line="480" w:lineRule="auto"/>
            </w:pPr>
            <w:r>
              <w:t xml:space="preserve">When the person who invited both of you arrives, he will say to you, 'Give this other person your place,' and then in </w:t>
            </w:r>
            <w:r>
              <w:rPr>
                <w:b/>
              </w:rPr>
              <w:t>shame</w:t>
            </w:r>
            <w:r>
              <w:t xml:space="preserve"> you will proceed to take the lowest place.</w:t>
            </w:r>
          </w:p>
        </w:tc>
        <w:tc>
          <w:tcPr>
            <w:tcW w:type="dxa" w:w="2880"/>
            <w:tcW w:w="7920" w:type="dxa"/>
          </w:tcPr>
          <w:p>
            <w:pPr>
              <w:spacing w:line="480" w:lineRule="auto"/>
            </w:pPr>
            <w:r>
              <w:t>Cuando la persona que los invitó a ambos llega, él les dirá a ustedes: 'Dale a esta otra persona tu lugar,' y entonces en vergüenza, ustedes procederán a tomar el lugar más bajo.</w:t>
            </w:r>
          </w:p>
        </w:tc>
        <w:tc>
          <w:tcPr>
            <w:tcW w:type="dxa" w:w="2880"/>
            <w:vAlign w:val="center"/>
            <w:tcW w:w="1440" w:type="dxa"/>
          </w:tcPr>
          <w:p>
            <w:pPr>
              <w:jc w:val="center"/>
            </w:pPr>
            <w:r>
              <w:t>☐</w:t>
            </w:r>
          </w:p>
        </w:tc>
      </w:tr>
      <w:tr>
        <w:tc>
          <w:tcPr>
            <w:tcW w:type="dxa" w:w="2880"/>
            <w:tcW w:w="7920" w:type="dxa"/>
          </w:tcPr>
          <w:p>
            <w:r>
              <w:rPr>
                <w:b/>
              </w:rPr>
              <w:t>Romans 10:11</w:t>
            </w:r>
          </w:p>
        </w:tc>
        <w:tc>
          <w:tcPr>
            <w:tcW w:type="dxa" w:w="2880"/>
            <w:tcW w:w="7920" w:type="dxa"/>
          </w:tcPr>
          <w:p>
            <w:r>
              <w:rPr>
                <w:b/>
              </w:rPr>
              <w:t>Romanos 10:11</w:t>
            </w:r>
          </w:p>
        </w:tc>
        <w:tc>
          <w:tcPr>
            <w:tcW w:type="dxa" w:w="2880"/>
            <w:tcW w:w="1440" w:type="dxa"/>
          </w:tcPr>
          <w:p>
            <w:pPr>
              <w:jc w:val="center"/>
            </w:pPr>
            <w:r>
              <w:rPr>
                <w:b/>
              </w:rPr>
              <w:t>OK</w:t>
            </w:r>
          </w:p>
        </w:tc>
      </w:tr>
      <w:tr>
        <w:tc>
          <w:tcPr>
            <w:tcW w:type="dxa" w:w="2880"/>
            <w:tcW w:w="7920" w:type="dxa"/>
          </w:tcPr>
          <w:p>
            <w:pPr>
              <w:spacing w:line="480" w:lineRule="auto"/>
            </w:pPr>
            <w:r>
              <w:t xml:space="preserve">For scripture says, "Everyone who believes on him will not be put to </w:t>
            </w:r>
            <w:r>
              <w:rPr>
                <w:b/>
              </w:rPr>
              <w:t>shame</w:t>
            </w:r>
            <w:r>
              <w:t>."</w:t>
            </w:r>
          </w:p>
        </w:tc>
        <w:tc>
          <w:tcPr>
            <w:tcW w:type="dxa" w:w="2880"/>
            <w:tcW w:w="7920" w:type="dxa"/>
          </w:tcPr>
          <w:p>
            <w:pPr>
              <w:spacing w:line="480" w:lineRule="auto"/>
            </w:pPr>
            <w:r>
              <w:t>Pues la Escritura dice: "TODO AQUEL QUIEN CREE EN ÉL NO SERÁ PUESTO EN VERGÜENZA."</w:t>
            </w:r>
          </w:p>
        </w:tc>
        <w:tc>
          <w:tcPr>
            <w:tcW w:type="dxa" w:w="2880"/>
            <w:vAlign w:val="center"/>
            <w:tcW w:w="1440" w:type="dxa"/>
          </w:tcPr>
          <w:p>
            <w:pPr>
              <w:jc w:val="center"/>
            </w:pPr>
            <w:r>
              <w:t>☐</w:t>
            </w:r>
          </w:p>
        </w:tc>
      </w:tr>
      <w:tr>
        <w:tc>
          <w:tcPr>
            <w:tcW w:type="dxa" w:w="2880"/>
            <w:tcW w:w="7920" w:type="dxa"/>
          </w:tcPr>
          <w:p>
            <w:r>
              <w:rPr>
                <w:b/>
              </w:rPr>
              <w:t>2 Corinthians 4:2</w:t>
            </w:r>
          </w:p>
        </w:tc>
        <w:tc>
          <w:tcPr>
            <w:tcW w:type="dxa" w:w="2880"/>
            <w:tcW w:w="7920" w:type="dxa"/>
          </w:tcPr>
          <w:p>
            <w:r>
              <w:rPr>
                <w:b/>
              </w:rPr>
              <w:t>2 Corintios 4:2</w:t>
            </w:r>
          </w:p>
        </w:tc>
        <w:tc>
          <w:tcPr>
            <w:tcW w:type="dxa" w:w="2880"/>
            <w:tcW w:w="1440" w:type="dxa"/>
          </w:tcPr>
          <w:p>
            <w:pPr>
              <w:jc w:val="center"/>
            </w:pPr>
            <w:r>
              <w:rPr>
                <w:b/>
              </w:rPr>
              <w:t>OK</w:t>
            </w:r>
          </w:p>
        </w:tc>
      </w:tr>
      <w:tr>
        <w:tc>
          <w:tcPr>
            <w:tcW w:type="dxa" w:w="2880"/>
            <w:tcW w:w="7920" w:type="dxa"/>
          </w:tcPr>
          <w:p>
            <w:pPr>
              <w:spacing w:line="480" w:lineRule="auto"/>
            </w:pPr>
            <w:r>
              <w:t xml:space="preserve">Instead, we have rejected secret and </w:t>
            </w:r>
            <w:r>
              <w:rPr>
                <w:b/>
              </w:rPr>
              <w:t>shameful</w:t>
            </w:r>
            <w:r>
              <w:t xml:space="preserve"> ways. We do not walk in craftiness, and we do not mishandle the word of God, but by presenting the truth, we recommend ourselves to everyone's conscience in the sight of God.</w:t>
            </w:r>
          </w:p>
        </w:tc>
        <w:tc>
          <w:tcPr>
            <w:tcW w:type="dxa" w:w="2880"/>
            <w:tcW w:w="7920" w:type="dxa"/>
          </w:tcPr>
          <w:p>
            <w:pPr>
              <w:spacing w:line="480" w:lineRule="auto"/>
            </w:pPr>
            <w:r>
              <w:t>En cambio, hemos renunciado a los caminos vergonzosos y ocultos. No vivimos por astucia, y no manejamos mal la palabra de Dios. Al presentar la verdad, nos recomendamos a nosotros mismos, a la conciencia de todo el mundo delante de Dios.</w:t>
            </w:r>
          </w:p>
        </w:tc>
        <w:tc>
          <w:tcPr>
            <w:tcW w:type="dxa" w:w="2880"/>
            <w:vAlign w:val="center"/>
            <w:tcW w:w="1440" w:type="dxa"/>
          </w:tcPr>
          <w:p>
            <w:pPr>
              <w:jc w:val="center"/>
            </w:pPr>
            <w:r>
              <w:t>☐</w:t>
            </w:r>
          </w:p>
        </w:tc>
      </w:tr>
      <w:tr>
        <w:tc>
          <w:tcPr>
            <w:tcW w:type="dxa" w:w="2880"/>
            <w:tcW w:w="7920" w:type="dxa"/>
          </w:tcPr>
          <w:p>
            <w:r>
              <w:rPr>
                <w:b/>
              </w:rPr>
              <w:t>Philippians 3:19</w:t>
            </w:r>
          </w:p>
        </w:tc>
        <w:tc>
          <w:tcPr>
            <w:tcW w:type="dxa" w:w="2880"/>
            <w:tcW w:w="7920" w:type="dxa"/>
          </w:tcPr>
          <w:p>
            <w:r>
              <w:rPr>
                <w:b/>
              </w:rPr>
              <w:t>Filipenses 3:19</w:t>
            </w:r>
          </w:p>
        </w:tc>
        <w:tc>
          <w:tcPr>
            <w:tcW w:type="dxa" w:w="2880"/>
            <w:tcW w:w="1440" w:type="dxa"/>
          </w:tcPr>
          <w:p>
            <w:pPr>
              <w:jc w:val="center"/>
            </w:pPr>
            <w:r>
              <w:rPr>
                <w:b/>
              </w:rPr>
              <w:t>OK</w:t>
            </w:r>
          </w:p>
        </w:tc>
      </w:tr>
      <w:tr>
        <w:tc>
          <w:tcPr>
            <w:tcW w:type="dxa" w:w="2880"/>
            <w:tcW w:w="7920" w:type="dxa"/>
          </w:tcPr>
          <w:p>
            <w:pPr>
              <w:spacing w:line="480" w:lineRule="auto"/>
            </w:pPr>
            <w:r>
              <w:t xml:space="preserve">Their end is destruction. For their god is their stomach, and their glory is in their </w:t>
            </w:r>
            <w:r>
              <w:rPr>
                <w:b/>
              </w:rPr>
              <w:t>shame</w:t>
            </w:r>
            <w:r>
              <w:t>. They think about earthly things.</w:t>
            </w:r>
          </w:p>
        </w:tc>
        <w:tc>
          <w:tcPr>
            <w:tcW w:type="dxa" w:w="2880"/>
            <w:tcW w:w="7920" w:type="dxa"/>
          </w:tcPr>
          <w:p>
            <w:pPr>
              <w:spacing w:line="480" w:lineRule="auto"/>
            </w:pPr>
            <w:r>
              <w:t>Su destino es destrucción. Pues su dios es su estómago, y su orgullo está en su vergüenza. Ellos piensan sobre cosas terrenales.</w:t>
            </w:r>
          </w:p>
        </w:tc>
        <w:tc>
          <w:tcPr>
            <w:tcW w:type="dxa" w:w="2880"/>
            <w:vAlign w:val="center"/>
            <w:tcW w:w="1440" w:type="dxa"/>
          </w:tcPr>
          <w:p>
            <w:pPr>
              <w:jc w:val="center"/>
            </w:pPr>
            <w:r>
              <w:t>☐</w:t>
            </w:r>
          </w:p>
        </w:tc>
      </w:tr>
      <w:tr>
        <w:tc>
          <w:tcPr>
            <w:tcW w:type="dxa" w:w="2880"/>
            <w:tcW w:w="7920" w:type="dxa"/>
          </w:tcPr>
          <w:p>
            <w:r>
              <w:rPr>
                <w:b/>
              </w:rPr>
              <w:t>Hebrews 12:2</w:t>
            </w:r>
          </w:p>
        </w:tc>
        <w:tc>
          <w:tcPr>
            <w:tcW w:type="dxa" w:w="2880"/>
            <w:tcW w:w="7920" w:type="dxa"/>
          </w:tcPr>
          <w:p>
            <w:r>
              <w:rPr>
                <w:b/>
              </w:rPr>
              <w:t>Hebreos 12:2</w:t>
            </w:r>
          </w:p>
        </w:tc>
        <w:tc>
          <w:tcPr>
            <w:tcW w:type="dxa" w:w="2880"/>
            <w:tcW w:w="1440" w:type="dxa"/>
          </w:tcPr>
          <w:p>
            <w:pPr>
              <w:jc w:val="center"/>
            </w:pPr>
            <w:r>
              <w:rPr>
                <w:b/>
              </w:rPr>
              <w:t>OK</w:t>
            </w:r>
          </w:p>
        </w:tc>
      </w:tr>
      <w:tr>
        <w:tc>
          <w:tcPr>
            <w:tcW w:type="dxa" w:w="2880"/>
            <w:tcW w:w="7920" w:type="dxa"/>
          </w:tcPr>
          <w:p>
            <w:pPr>
              <w:spacing w:line="480" w:lineRule="auto"/>
            </w:pPr>
            <w:r>
              <w:t xml:space="preserve">Let us pay attention to Jesus, the founder and perfecter of the faith. For the joy that was placed before him, he endured the cross, despised its </w:t>
            </w:r>
            <w:r>
              <w:rPr>
                <w:b/>
              </w:rPr>
              <w:t>shame</w:t>
            </w:r>
            <w:r>
              <w:t>, and sat down at the right hand of the throne of God.</w:t>
            </w:r>
          </w:p>
        </w:tc>
        <w:tc>
          <w:tcPr>
            <w:tcW w:type="dxa" w:w="2880"/>
            <w:tcW w:w="7920" w:type="dxa"/>
          </w:tcPr>
          <w:p>
            <w:pPr>
              <w:spacing w:line="480" w:lineRule="auto"/>
            </w:pPr>
            <w:r>
              <w:t>Prestemos atención a Jesús, el autor y perfeccionador de la fe. Por el gozo que fue puesto delante de Él, soportó la cruz, menospreció su vergüenza, y se sentó a la diestra del trono de Dios.</w:t>
            </w:r>
          </w:p>
        </w:tc>
        <w:tc>
          <w:tcPr>
            <w:tcW w:type="dxa" w:w="2880"/>
            <w:vAlign w:val="center"/>
            <w:tcW w:w="1440" w:type="dxa"/>
          </w:tcPr>
          <w:p>
            <w:pPr>
              <w:jc w:val="center"/>
            </w:pPr>
            <w:r>
              <w:t>☐</w:t>
            </w:r>
          </w:p>
        </w:tc>
      </w:tr>
      <w:tr>
        <w:tc>
          <w:tcPr>
            <w:tcW w:type="dxa" w:w="2880"/>
            <w:tcW w:w="7920" w:type="dxa"/>
          </w:tcPr>
          <w:p>
            <w:r>
              <w:rPr>
                <w:b/>
              </w:rPr>
              <w:t>1 Peter 3:16</w:t>
            </w:r>
          </w:p>
        </w:tc>
        <w:tc>
          <w:tcPr>
            <w:tcW w:type="dxa" w:w="2880"/>
            <w:tcW w:w="7920" w:type="dxa"/>
          </w:tcPr>
          <w:p>
            <w:r>
              <w:rPr>
                <w:b/>
              </w:rPr>
              <w:t>1 Pedro 3:16</w:t>
            </w:r>
          </w:p>
        </w:tc>
        <w:tc>
          <w:tcPr>
            <w:tcW w:type="dxa" w:w="2880"/>
            <w:tcW w:w="1440" w:type="dxa"/>
          </w:tcPr>
          <w:p>
            <w:pPr>
              <w:jc w:val="center"/>
            </w:pPr>
            <w:r>
              <w:rPr>
                <w:b/>
              </w:rPr>
              <w:t>OK</w:t>
            </w:r>
          </w:p>
        </w:tc>
      </w:tr>
      <w:tr>
        <w:tc>
          <w:tcPr>
            <w:tcW w:type="dxa" w:w="2880"/>
            <w:tcW w:w="7920" w:type="dxa"/>
          </w:tcPr>
          <w:p>
            <w:pPr>
              <w:spacing w:line="480" w:lineRule="auto"/>
            </w:pPr>
            <w:r>
              <w:t xml:space="preserve">however, with meekness and respect. Have a good conscience so that, in whatever you are spoken of as evil, the people who slander your good life in Christ may be put to </w:t>
            </w:r>
            <w:r>
              <w:rPr>
                <w:b/>
              </w:rPr>
              <w:t>shame</w:t>
            </w:r>
            <w:r>
              <w:t>.</w:t>
            </w:r>
          </w:p>
        </w:tc>
        <w:tc>
          <w:tcPr>
            <w:tcW w:type="dxa" w:w="2880"/>
            <w:tcW w:w="7920" w:type="dxa"/>
          </w:tcPr>
          <w:p>
            <w:pPr>
              <w:spacing w:line="480" w:lineRule="auto"/>
            </w:pPr>
            <w:r>
              <w:t>Hagan esto con mansedumbre y respeto. Tengan una buena consciencia para que la gente que insulte su buena vida en Cristo puedan ser avergonzados porque ellos están hablando en contra de ti como si fueras un malhechor.</w:t>
            </w:r>
          </w:p>
        </w:tc>
        <w:tc>
          <w:tcPr>
            <w:tcW w:type="dxa" w:w="2880"/>
            <w:vAlign w:val="center"/>
            <w:tcW w:w="1440" w:type="dxa"/>
          </w:tcPr>
          <w:p>
            <w:pPr>
              <w:jc w:val="center"/>
            </w:pPr>
            <w:r>
              <w:t>☐</w:t>
            </w:r>
          </w:p>
        </w:tc>
      </w:tr>
      <w:tr>
        <w:tc>
          <w:tcPr>
            <w:tcW w:type="dxa" w:w="2880"/>
            <w:tcW w:w="7920" w:type="dxa"/>
          </w:tcPr>
          <w:p>
            <w:r>
              <w:rPr>
                <w:b/>
              </w:rPr>
              <w:t>Jude 1:13</w:t>
            </w:r>
          </w:p>
        </w:tc>
        <w:tc>
          <w:tcPr>
            <w:tcW w:type="dxa" w:w="2880"/>
            <w:tcW w:w="7920" w:type="dxa"/>
          </w:tcPr>
          <w:p>
            <w:r>
              <w:rPr>
                <w:b/>
              </w:rPr>
              <w:t>Judas 1:13</w:t>
            </w:r>
          </w:p>
        </w:tc>
        <w:tc>
          <w:tcPr>
            <w:tcW w:type="dxa" w:w="2880"/>
            <w:tcW w:w="1440" w:type="dxa"/>
          </w:tcPr>
          <w:p>
            <w:pPr>
              <w:jc w:val="center"/>
            </w:pPr>
            <w:r>
              <w:rPr>
                <w:b/>
              </w:rPr>
              <w:t>OK</w:t>
            </w:r>
          </w:p>
        </w:tc>
      </w:tr>
      <w:tr>
        <w:tc>
          <w:tcPr>
            <w:tcW w:type="dxa" w:w="2880"/>
            <w:tcW w:w="7920" w:type="dxa"/>
          </w:tcPr>
          <w:p>
            <w:pPr>
              <w:spacing w:line="480" w:lineRule="auto"/>
            </w:pPr>
            <w:r>
              <w:t xml:space="preserve">They are violent waves in the sea, foaming up their </w:t>
            </w:r>
            <w:r>
              <w:rPr>
                <w:b/>
              </w:rPr>
              <w:t>shame</w:t>
            </w:r>
            <w:r>
              <w:t>; wandering stars, for whom the gloom of complete darkness has been reserved forever.</w:t>
            </w:r>
          </w:p>
        </w:tc>
        <w:tc>
          <w:tcPr>
            <w:tcW w:type="dxa" w:w="2880"/>
            <w:tcW w:w="7920" w:type="dxa"/>
          </w:tcPr>
          <w:p>
            <w:pPr>
              <w:spacing w:line="480" w:lineRule="auto"/>
            </w:pPr>
            <w:r>
              <w:t>Son olas violentas en el mar, espumeando su propia vergüenza. Son estrellas errantes, para quienes la oscuridad de las tinieblas ha sido reservada para siempre.</w:t>
            </w:r>
          </w:p>
        </w:tc>
        <w:tc>
          <w:tcPr>
            <w:tcW w:type="dxa" w:w="2880"/>
            <w:vAlign w:val="center"/>
            <w:tcW w:w="1440" w:type="dxa"/>
          </w:tcPr>
          <w:p>
            <w:pPr>
              <w:jc w:val="center"/>
            </w:pPr>
            <w:r>
              <w:t>☐</w:t>
            </w:r>
          </w:p>
        </w:tc>
      </w:tr>
      <w:tr>
        <w:tc>
          <w:tcPr>
            <w:tcW w:type="dxa" w:w="2880"/>
            <w:tcW w:w="7920" w:type="dxa"/>
          </w:tcPr>
          <w:p>
            <w:r>
              <w:rPr>
                <w:b/>
              </w:rPr>
              <w:t>Revelation 3:18</w:t>
            </w:r>
          </w:p>
        </w:tc>
        <w:tc>
          <w:tcPr>
            <w:tcW w:type="dxa" w:w="2880"/>
            <w:tcW w:w="7920" w:type="dxa"/>
          </w:tcPr>
          <w:p>
            <w:r>
              <w:rPr>
                <w:b/>
              </w:rPr>
              <w:t>Apocalipsis 3:18</w:t>
            </w:r>
          </w:p>
        </w:tc>
        <w:tc>
          <w:tcPr>
            <w:tcW w:type="dxa" w:w="2880"/>
            <w:tcW w:w="1440" w:type="dxa"/>
          </w:tcPr>
          <w:p>
            <w:pPr>
              <w:jc w:val="center"/>
            </w:pPr>
            <w:r>
              <w:rPr>
                <w:b/>
              </w:rPr>
              <w:t>OK</w:t>
            </w:r>
          </w:p>
        </w:tc>
      </w:tr>
      <w:tr>
        <w:tc>
          <w:tcPr>
            <w:tcW w:type="dxa" w:w="2880"/>
            <w:tcW w:w="7920" w:type="dxa"/>
          </w:tcPr>
          <w:p>
            <w:pPr>
              <w:spacing w:line="480" w:lineRule="auto"/>
            </w:pPr>
            <w:r>
              <w:t xml:space="preserve">Listen to my advice: Buy from me gold refined by fire so that you may become rich, and brilliant white garments so you may clothe yourself and not show the </w:t>
            </w:r>
            <w:r>
              <w:rPr>
                <w:b/>
              </w:rPr>
              <w:t>shame</w:t>
            </w:r>
            <w:r>
              <w:t xml:space="preserve"> of your nakedness, and salve to anoint your eyes so you will see.</w:t>
            </w:r>
          </w:p>
        </w:tc>
        <w:tc>
          <w:tcPr>
            <w:tcW w:type="dxa" w:w="2880"/>
            <w:tcW w:w="7920" w:type="dxa"/>
          </w:tcPr>
          <w:p>
            <w:pPr>
              <w:spacing w:line="480" w:lineRule="auto"/>
            </w:pPr>
            <w:r>
              <w:t>Escucha mi consejo: compra de mí oro refinado por fuego para que te vuelvas rico, y ropas blancas brillantes para que puedas vestirte y no muestres la vergüenza de tu desnudez, y bálsamo para ungir tus ojos para que puedas ver.</w:t>
            </w:r>
          </w:p>
        </w:tc>
        <w:tc>
          <w:tcPr>
            <w:tcW w:type="dxa" w:w="2880"/>
            <w:vAlign w:val="center"/>
            <w:tcW w:w="1440" w:type="dxa"/>
          </w:tcPr>
          <w:p>
            <w:pPr>
              <w:jc w:val="center"/>
            </w:pPr>
            <w:r>
              <w:t>☐</w:t>
            </w:r>
          </w:p>
        </w:tc>
      </w:tr>
    </w:tbl>
    <w:p>
      <w:pPr>
        <w:pStyle w:val="Heading1"/>
        <w:spacing w:before="0"/>
      </w:pPr>
      <w:r>
        <w:t>sheep (G4263)</w:t>
      </w:r>
    </w:p>
    <w:p>
      <w:r/>
      <w:r>
        <w:t>This word is the name for an animal that has four legs and wool all over its body. This word can also mean someone who is like a sheep in some way.</w:t>
      </w:r>
      <w:r/>
      <w:r/>
    </w:p>
    <w:p>
      <w:pPr>
        <w:pStyle w:val="ListBullet"/>
        <w:spacing w:line="240" w:lineRule="auto"/>
        <w:ind w:left="720"/>
      </w:pPr>
      <w:r/>
      <w:r>
        <w:t>A sheep can be protected by a shepherd, who may also lead the sheep to find its food, which is grass.</w:t>
      </w:r>
      <w:r/>
    </w:p>
    <w:p>
      <w:pPr>
        <w:pStyle w:val="ListBullet"/>
        <w:spacing w:line="240" w:lineRule="auto" w:after="0"/>
        <w:ind w:left="720"/>
      </w:pPr>
      <w:r/>
      <w:r>
        <w:t>The Israelites often used sheep for sacrifices.</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10:6</w:t>
            </w:r>
          </w:p>
        </w:tc>
        <w:tc>
          <w:tcPr>
            <w:tcW w:type="dxa" w:w="2880"/>
            <w:tcW w:w="7920" w:type="dxa"/>
          </w:tcPr>
          <w:p>
            <w:r>
              <w:rPr>
                <w:b/>
              </w:rPr>
              <w:t>Mateo 10:6</w:t>
            </w:r>
          </w:p>
        </w:tc>
        <w:tc>
          <w:tcPr>
            <w:tcW w:type="dxa" w:w="2880"/>
            <w:tcW w:w="1440" w:type="dxa"/>
          </w:tcPr>
          <w:p>
            <w:pPr>
              <w:jc w:val="center"/>
            </w:pPr>
            <w:r>
              <w:rPr>
                <w:b/>
              </w:rPr>
              <w:t>OK</w:t>
            </w:r>
          </w:p>
        </w:tc>
      </w:tr>
      <w:tr>
        <w:tc>
          <w:tcPr>
            <w:tcW w:type="dxa" w:w="2880"/>
            <w:tcW w:w="7920" w:type="dxa"/>
          </w:tcPr>
          <w:p>
            <w:pPr>
              <w:spacing w:line="480" w:lineRule="auto"/>
            </w:pPr>
            <w:r>
              <w:t xml:space="preserve">Go instead to the lost </w:t>
            </w:r>
            <w:r>
              <w:rPr>
                <w:b/>
              </w:rPr>
              <w:t>sheep</w:t>
            </w:r>
            <w:r>
              <w:t xml:space="preserve"> of the house of Israel;</w:t>
            </w:r>
          </w:p>
        </w:tc>
        <w:tc>
          <w:tcPr>
            <w:tcW w:type="dxa" w:w="2880"/>
            <w:tcW w:w="7920" w:type="dxa"/>
          </w:tcPr>
          <w:p>
            <w:pPr>
              <w:spacing w:line="480" w:lineRule="auto"/>
            </w:pPr>
            <w:r>
              <w:t>En su lugar, vayan a las ovejas perdidas de la casa de Israel.</w:t>
            </w:r>
          </w:p>
        </w:tc>
        <w:tc>
          <w:tcPr>
            <w:tcW w:type="dxa" w:w="2880"/>
            <w:vAlign w:val="center"/>
            <w:tcW w:w="1440" w:type="dxa"/>
          </w:tcPr>
          <w:p>
            <w:pPr>
              <w:jc w:val="center"/>
            </w:pPr>
            <w:r>
              <w:t>☐</w:t>
            </w:r>
          </w:p>
        </w:tc>
      </w:tr>
      <w:tr>
        <w:tc>
          <w:tcPr>
            <w:tcW w:type="dxa" w:w="2880"/>
            <w:tcW w:w="7920" w:type="dxa"/>
          </w:tcPr>
          <w:p>
            <w:r>
              <w:rPr>
                <w:b/>
              </w:rPr>
              <w:t>Matthew 18:12</w:t>
            </w:r>
          </w:p>
        </w:tc>
        <w:tc>
          <w:tcPr>
            <w:tcW w:type="dxa" w:w="2880"/>
            <w:tcW w:w="7920" w:type="dxa"/>
          </w:tcPr>
          <w:p>
            <w:r>
              <w:rPr>
                <w:b/>
              </w:rPr>
              <w:t>Mateo 18:12</w:t>
            </w:r>
          </w:p>
        </w:tc>
        <w:tc>
          <w:tcPr>
            <w:tcW w:type="dxa" w:w="2880"/>
            <w:tcW w:w="1440" w:type="dxa"/>
          </w:tcPr>
          <w:p>
            <w:pPr>
              <w:jc w:val="center"/>
            </w:pPr>
            <w:r>
              <w:rPr>
                <w:b/>
              </w:rPr>
              <w:t>OK</w:t>
            </w:r>
          </w:p>
        </w:tc>
      </w:tr>
      <w:tr>
        <w:tc>
          <w:tcPr>
            <w:tcW w:type="dxa" w:w="2880"/>
            <w:tcW w:w="7920" w:type="dxa"/>
          </w:tcPr>
          <w:p>
            <w:pPr>
              <w:spacing w:line="480" w:lineRule="auto"/>
            </w:pPr>
            <w:r>
              <w:t xml:space="preserve">What do you think? If anyone has a hundred </w:t>
            </w:r>
            <w:r>
              <w:rPr>
                <w:b/>
              </w:rPr>
              <w:t>sheep</w:t>
            </w:r>
            <w:r>
              <w:t>, and one of them goes astray, does he not leave the ninety-nine on the hillside and go off seeking the one that went astray?</w:t>
            </w:r>
          </w:p>
        </w:tc>
        <w:tc>
          <w:tcPr>
            <w:tcW w:type="dxa" w:w="2880"/>
            <w:tcW w:w="7920" w:type="dxa"/>
          </w:tcPr>
          <w:p>
            <w:pPr>
              <w:spacing w:line="480" w:lineRule="auto"/>
            </w:pPr>
            <w:r>
              <w:t>¿Qué les parece? Si un hombre tiene cien ovejas, y una de ellas se pierde, ¿no dejará él las noventa y nueve en el rebaño y va a buscar la oveja que se perdió?</w:t>
            </w:r>
          </w:p>
        </w:tc>
        <w:tc>
          <w:tcPr>
            <w:tcW w:type="dxa" w:w="2880"/>
            <w:vAlign w:val="center"/>
            <w:tcW w:w="1440" w:type="dxa"/>
          </w:tcPr>
          <w:p>
            <w:pPr>
              <w:jc w:val="center"/>
            </w:pPr>
            <w:r>
              <w:t>☐</w:t>
            </w:r>
          </w:p>
        </w:tc>
      </w:tr>
      <w:tr>
        <w:tc>
          <w:tcPr>
            <w:tcW w:type="dxa" w:w="2880"/>
            <w:tcW w:w="7920" w:type="dxa"/>
          </w:tcPr>
          <w:p>
            <w:r>
              <w:rPr>
                <w:b/>
              </w:rPr>
              <w:t>Matthew 26:31</w:t>
            </w:r>
          </w:p>
        </w:tc>
        <w:tc>
          <w:tcPr>
            <w:tcW w:type="dxa" w:w="2880"/>
            <w:tcW w:w="7920" w:type="dxa"/>
          </w:tcPr>
          <w:p>
            <w:r>
              <w:rPr>
                <w:b/>
              </w:rPr>
              <w:t>Mateo 26:31</w:t>
            </w:r>
          </w:p>
        </w:tc>
        <w:tc>
          <w:tcPr>
            <w:tcW w:type="dxa" w:w="2880"/>
            <w:tcW w:w="1440" w:type="dxa"/>
          </w:tcPr>
          <w:p>
            <w:pPr>
              <w:jc w:val="center"/>
            </w:pPr>
            <w:r>
              <w:rPr>
                <w:b/>
              </w:rPr>
              <w:t>OK</w:t>
            </w:r>
          </w:p>
        </w:tc>
      </w:tr>
      <w:tr>
        <w:tc>
          <w:tcPr>
            <w:tcW w:type="dxa" w:w="2880"/>
            <w:tcW w:w="7920" w:type="dxa"/>
          </w:tcPr>
          <w:p>
            <w:pPr>
              <w:spacing w:line="480" w:lineRule="auto"/>
            </w:pPr>
            <w:r>
              <w:t>Then Jesus said to them, "All of you will fall away tonight because of me, for it is written,</w:t>
              <w:br/>
              <w:br/>
              <w:t xml:space="preserve"> 'I will strike the shepherd and the </w:t>
            </w:r>
            <w:r>
              <w:rPr>
                <w:b/>
              </w:rPr>
              <w:t>sheep</w:t>
            </w:r>
            <w:r>
              <w:t xml:space="preserve"> of the flock will be scattered.'</w:t>
            </w:r>
          </w:p>
        </w:tc>
        <w:tc>
          <w:tcPr>
            <w:tcW w:type="dxa" w:w="2880"/>
            <w:tcW w:w="7920" w:type="dxa"/>
          </w:tcPr>
          <w:p>
            <w:pPr>
              <w:spacing w:line="480" w:lineRule="auto"/>
            </w:pPr>
            <w:r>
              <w:t>Entonces Jesús les dijo: "Todos ustedes se apartarán esta noche por causa Mía, porque está escrito: 'GOLPEARÉ AL PASTOR Y LAS OVEJAS DEL REBAÑO SERÁN DISPERSADAS.'</w:t>
            </w:r>
          </w:p>
        </w:tc>
        <w:tc>
          <w:tcPr>
            <w:tcW w:type="dxa" w:w="2880"/>
            <w:vAlign w:val="center"/>
            <w:tcW w:w="1440" w:type="dxa"/>
          </w:tcPr>
          <w:p>
            <w:pPr>
              <w:jc w:val="center"/>
            </w:pPr>
            <w:r>
              <w:t>☐</w:t>
            </w:r>
          </w:p>
        </w:tc>
      </w:tr>
      <w:tr>
        <w:tc>
          <w:tcPr>
            <w:tcW w:type="dxa" w:w="2880"/>
            <w:tcW w:w="7920" w:type="dxa"/>
          </w:tcPr>
          <w:p>
            <w:r>
              <w:rPr>
                <w:b/>
              </w:rPr>
              <w:t>Mark 6:34</w:t>
            </w:r>
          </w:p>
        </w:tc>
        <w:tc>
          <w:tcPr>
            <w:tcW w:type="dxa" w:w="2880"/>
            <w:tcW w:w="7920" w:type="dxa"/>
          </w:tcPr>
          <w:p>
            <w:r>
              <w:rPr>
                <w:b/>
              </w:rPr>
              <w:t>Marcos 6:34</w:t>
            </w:r>
          </w:p>
        </w:tc>
        <w:tc>
          <w:tcPr>
            <w:tcW w:type="dxa" w:w="2880"/>
            <w:tcW w:w="1440" w:type="dxa"/>
          </w:tcPr>
          <w:p>
            <w:pPr>
              <w:jc w:val="center"/>
            </w:pPr>
            <w:r>
              <w:rPr>
                <w:b/>
              </w:rPr>
              <w:t>OK</w:t>
            </w:r>
          </w:p>
        </w:tc>
      </w:tr>
      <w:tr>
        <w:tc>
          <w:tcPr>
            <w:tcW w:type="dxa" w:w="2880"/>
            <w:tcW w:w="7920" w:type="dxa"/>
          </w:tcPr>
          <w:p>
            <w:pPr>
              <w:spacing w:line="480" w:lineRule="auto"/>
            </w:pPr>
            <w:r>
              <w:t xml:space="preserve">When they came ashore, he saw a great crowd and he had compassion on them because they were like </w:t>
            </w:r>
            <w:r>
              <w:rPr>
                <w:b/>
              </w:rPr>
              <w:t>sheep</w:t>
            </w:r>
            <w:r>
              <w:t xml:space="preserve"> without a shepherd. So he began to teach them many things.</w:t>
            </w:r>
          </w:p>
        </w:tc>
        <w:tc>
          <w:tcPr>
            <w:tcW w:type="dxa" w:w="2880"/>
            <w:tcW w:w="7920" w:type="dxa"/>
          </w:tcPr>
          <w:p>
            <w:pPr>
              <w:spacing w:line="480" w:lineRule="auto"/>
            </w:pPr>
            <w:r>
              <w:t>Cuando llegaron a la orilla, Jesús vio una gran multitud, Él tuvo compasión de ellos, porque eran como ovejas sin pastor. Así que Él empezó a enseñarles muchas cosas.</w:t>
            </w:r>
          </w:p>
        </w:tc>
        <w:tc>
          <w:tcPr>
            <w:tcW w:type="dxa" w:w="2880"/>
            <w:vAlign w:val="center"/>
            <w:tcW w:w="1440" w:type="dxa"/>
          </w:tcPr>
          <w:p>
            <w:pPr>
              <w:jc w:val="center"/>
            </w:pPr>
            <w:r>
              <w:t>☐</w:t>
            </w:r>
          </w:p>
        </w:tc>
      </w:tr>
      <w:tr>
        <w:tc>
          <w:tcPr>
            <w:tcW w:type="dxa" w:w="2880"/>
            <w:tcW w:w="7920" w:type="dxa"/>
          </w:tcPr>
          <w:p>
            <w:r>
              <w:rPr>
                <w:b/>
              </w:rPr>
              <w:t>Mark 14:27</w:t>
            </w:r>
          </w:p>
        </w:tc>
        <w:tc>
          <w:tcPr>
            <w:tcW w:type="dxa" w:w="2880"/>
            <w:tcW w:w="7920" w:type="dxa"/>
          </w:tcPr>
          <w:p>
            <w:r>
              <w:rPr>
                <w:b/>
              </w:rPr>
              <w:t>Marcos 14:27</w:t>
            </w:r>
          </w:p>
        </w:tc>
        <w:tc>
          <w:tcPr>
            <w:tcW w:type="dxa" w:w="2880"/>
            <w:tcW w:w="1440" w:type="dxa"/>
          </w:tcPr>
          <w:p>
            <w:pPr>
              <w:jc w:val="center"/>
            </w:pPr>
            <w:r>
              <w:rPr>
                <w:b/>
              </w:rPr>
              <w:t>OK</w:t>
            </w:r>
          </w:p>
        </w:tc>
      </w:tr>
      <w:tr>
        <w:tc>
          <w:tcPr>
            <w:tcW w:type="dxa" w:w="2880"/>
            <w:tcW w:w="7920" w:type="dxa"/>
          </w:tcPr>
          <w:p>
            <w:pPr>
              <w:spacing w:line="480" w:lineRule="auto"/>
            </w:pPr>
            <w:r>
              <w:t xml:space="preserve">Jesus said to them, "All of you will fall away, for it is written, 'I will strike the shepherd and the </w:t>
            </w:r>
            <w:r>
              <w:rPr>
                <w:b/>
              </w:rPr>
              <w:t>sheep</w:t>
            </w:r>
            <w:r>
              <w:t xml:space="preserve"> will be scattered.'</w:t>
            </w:r>
          </w:p>
        </w:tc>
        <w:tc>
          <w:tcPr>
            <w:tcW w:type="dxa" w:w="2880"/>
            <w:tcW w:w="7920" w:type="dxa"/>
          </w:tcPr>
          <w:p>
            <w:pPr>
              <w:spacing w:line="480" w:lineRule="auto"/>
            </w:pPr>
            <w:r>
              <w:t>Jesús les dijo a ellos, "Todos ustedes se apartarán, pues escrito está, 'HERIRÉ AL PASTOR, Y LAS OVEJAS SE DISPERSARAN!'</w:t>
            </w:r>
          </w:p>
        </w:tc>
        <w:tc>
          <w:tcPr>
            <w:tcW w:type="dxa" w:w="2880"/>
            <w:vAlign w:val="center"/>
            <w:tcW w:w="1440" w:type="dxa"/>
          </w:tcPr>
          <w:p>
            <w:pPr>
              <w:jc w:val="center"/>
            </w:pPr>
            <w:r>
              <w:t>☐</w:t>
            </w:r>
          </w:p>
        </w:tc>
      </w:tr>
      <w:tr>
        <w:tc>
          <w:tcPr>
            <w:tcW w:type="dxa" w:w="2880"/>
            <w:tcW w:w="7920" w:type="dxa"/>
          </w:tcPr>
          <w:p>
            <w:r>
              <w:rPr>
                <w:b/>
              </w:rPr>
              <w:t>Luke 15:6</w:t>
            </w:r>
          </w:p>
        </w:tc>
        <w:tc>
          <w:tcPr>
            <w:tcW w:type="dxa" w:w="2880"/>
            <w:tcW w:w="7920" w:type="dxa"/>
          </w:tcPr>
          <w:p>
            <w:r>
              <w:rPr>
                <w:b/>
              </w:rPr>
              <w:t>Lucas 15:6</w:t>
            </w:r>
          </w:p>
        </w:tc>
        <w:tc>
          <w:tcPr>
            <w:tcW w:type="dxa" w:w="2880"/>
            <w:tcW w:w="1440" w:type="dxa"/>
          </w:tcPr>
          <w:p>
            <w:pPr>
              <w:jc w:val="center"/>
            </w:pPr>
            <w:r>
              <w:rPr>
                <w:b/>
              </w:rPr>
              <w:t>OK</w:t>
            </w:r>
          </w:p>
        </w:tc>
      </w:tr>
      <w:tr>
        <w:tc>
          <w:tcPr>
            <w:tcW w:type="dxa" w:w="2880"/>
            <w:tcW w:w="7920" w:type="dxa"/>
          </w:tcPr>
          <w:p>
            <w:pPr>
              <w:spacing w:line="480" w:lineRule="auto"/>
            </w:pPr>
            <w:r>
              <w:t xml:space="preserve">When he comes to the house, he calls together his friends and his neighbors, saying to them, 'Rejoice with me, for I have found my lost </w:t>
            </w:r>
            <w:r>
              <w:rPr>
                <w:b/>
              </w:rPr>
              <w:t>sheep</w:t>
            </w:r>
            <w:r>
              <w:t>.'</w:t>
            </w:r>
          </w:p>
        </w:tc>
        <w:tc>
          <w:tcPr>
            <w:tcW w:type="dxa" w:w="2880"/>
            <w:tcW w:w="7920" w:type="dxa"/>
          </w:tcPr>
          <w:p>
            <w:pPr>
              <w:spacing w:line="480" w:lineRule="auto"/>
            </w:pPr>
            <w:r>
              <w:t>Cuando va a su casa, junta a sus amigos y vecinos, diciéndoles: 'Regocíjense conmigo, pues he encontrado mi oveja perdida.'</w:t>
            </w:r>
          </w:p>
        </w:tc>
        <w:tc>
          <w:tcPr>
            <w:tcW w:type="dxa" w:w="2880"/>
            <w:vAlign w:val="center"/>
            <w:tcW w:w="1440" w:type="dxa"/>
          </w:tcPr>
          <w:p>
            <w:pPr>
              <w:jc w:val="center"/>
            </w:pPr>
            <w:r>
              <w:t>☐</w:t>
            </w:r>
          </w:p>
        </w:tc>
      </w:tr>
      <w:tr>
        <w:tc>
          <w:tcPr>
            <w:tcW w:type="dxa" w:w="2880"/>
            <w:tcW w:w="7920" w:type="dxa"/>
          </w:tcPr>
          <w:p>
            <w:r>
              <w:rPr>
                <w:b/>
              </w:rPr>
              <w:t>John 10:15</w:t>
            </w:r>
          </w:p>
        </w:tc>
        <w:tc>
          <w:tcPr>
            <w:tcW w:type="dxa" w:w="2880"/>
            <w:tcW w:w="7920" w:type="dxa"/>
          </w:tcPr>
          <w:p>
            <w:r>
              <w:rPr>
                <w:b/>
              </w:rPr>
              <w:t>Juan 10:15</w:t>
            </w:r>
          </w:p>
        </w:tc>
        <w:tc>
          <w:tcPr>
            <w:tcW w:type="dxa" w:w="2880"/>
            <w:tcW w:w="1440" w:type="dxa"/>
          </w:tcPr>
          <w:p>
            <w:pPr>
              <w:jc w:val="center"/>
            </w:pPr>
            <w:r>
              <w:rPr>
                <w:b/>
              </w:rPr>
              <w:t>OK</w:t>
            </w:r>
          </w:p>
        </w:tc>
      </w:tr>
      <w:tr>
        <w:tc>
          <w:tcPr>
            <w:tcW w:type="dxa" w:w="2880"/>
            <w:tcW w:w="7920" w:type="dxa"/>
          </w:tcPr>
          <w:p>
            <w:pPr>
              <w:spacing w:line="480" w:lineRule="auto"/>
            </w:pPr>
            <w:r>
              <w:t xml:space="preserve">The Father knows me, and I know the Father, and I lay down my life for the </w:t>
            </w:r>
            <w:r>
              <w:rPr>
                <w:b/>
              </w:rPr>
              <w:t>sheep</w:t>
            </w:r>
            <w:r>
              <w:t>.</w:t>
            </w:r>
          </w:p>
        </w:tc>
        <w:tc>
          <w:tcPr>
            <w:tcW w:type="dxa" w:w="2880"/>
            <w:tcW w:w="7920" w:type="dxa"/>
          </w:tcPr>
          <w:p>
            <w:pPr>
              <w:spacing w:line="480" w:lineRule="auto"/>
            </w:pPr>
            <w:r>
              <w:t>El Padre me conoce y Yo conozco al Padre, y pongo mi vida por las ovejas.</w:t>
            </w:r>
          </w:p>
        </w:tc>
        <w:tc>
          <w:tcPr>
            <w:tcW w:type="dxa" w:w="2880"/>
            <w:vAlign w:val="center"/>
            <w:tcW w:w="1440" w:type="dxa"/>
          </w:tcPr>
          <w:p>
            <w:pPr>
              <w:jc w:val="center"/>
            </w:pPr>
            <w:r>
              <w:t>☐</w:t>
            </w:r>
          </w:p>
        </w:tc>
      </w:tr>
      <w:tr>
        <w:tc>
          <w:tcPr>
            <w:tcW w:type="dxa" w:w="2880"/>
            <w:tcW w:w="7920" w:type="dxa"/>
          </w:tcPr>
          <w:p>
            <w:r>
              <w:rPr>
                <w:b/>
              </w:rPr>
              <w:t>John 21:17</w:t>
            </w:r>
          </w:p>
        </w:tc>
        <w:tc>
          <w:tcPr>
            <w:tcW w:type="dxa" w:w="2880"/>
            <w:tcW w:w="7920" w:type="dxa"/>
          </w:tcPr>
          <w:p>
            <w:r>
              <w:rPr>
                <w:b/>
              </w:rPr>
              <w:t>Juan 21:17</w:t>
            </w:r>
          </w:p>
        </w:tc>
        <w:tc>
          <w:tcPr>
            <w:tcW w:type="dxa" w:w="2880"/>
            <w:tcW w:w="1440" w:type="dxa"/>
          </w:tcPr>
          <w:p>
            <w:pPr>
              <w:jc w:val="center"/>
            </w:pPr>
            <w:r>
              <w:rPr>
                <w:b/>
              </w:rPr>
              <w:t>OK</w:t>
            </w:r>
          </w:p>
        </w:tc>
      </w:tr>
      <w:tr>
        <w:tc>
          <w:tcPr>
            <w:tcW w:type="dxa" w:w="2880"/>
            <w:tcW w:w="7920" w:type="dxa"/>
          </w:tcPr>
          <w:p>
            <w:pPr>
              <w:spacing w:line="480" w:lineRule="auto"/>
            </w:pPr>
            <w:r>
              <w:t>He said to him a third time, "Simon son of John, do you love me?"</w:t>
            </w:r>
            <w:r>
              <w:t>Peter was sorrowful because Jesus had said to him a third time, "Do you love me?" He said to him, "Lord, you know all things, you know that I love you."</w:t>
            </w:r>
            <w:r>
              <w:t xml:space="preserve">Jesus said to him, "Feed my </w:t>
            </w:r>
            <w:r>
              <w:rPr>
                <w:b/>
              </w:rPr>
              <w:t>sheep</w:t>
            </w:r>
            <w:r>
              <w:t xml:space="preserve">. </w:t>
            </w:r>
          </w:p>
        </w:tc>
        <w:tc>
          <w:tcPr>
            <w:tcW w:type="dxa" w:w="2880"/>
            <w:tcW w:w="7920" w:type="dxa"/>
          </w:tcPr>
          <w:p>
            <w:pPr>
              <w:spacing w:line="480" w:lineRule="auto"/>
            </w:pPr>
            <w:r>
              <w:t>Él le dice por tercera vez: "Simón, hijo de Juan, ¿tú me amas a Mí? Pedro estaba triste porque Jesús le había dicho a él la tercera vez: "¿Tú me amas? Él dijo a él: "Señor, 'Tú sabes todas las cosas, Tú sabes que Yo te amo." Jesús le dijo a él: "Alimenta Mis ovejas.</w:t>
            </w:r>
          </w:p>
        </w:tc>
        <w:tc>
          <w:tcPr>
            <w:tcW w:type="dxa" w:w="2880"/>
            <w:vAlign w:val="center"/>
            <w:tcW w:w="1440" w:type="dxa"/>
          </w:tcPr>
          <w:p>
            <w:pPr>
              <w:jc w:val="center"/>
            </w:pPr>
            <w:r>
              <w:t>☐</w:t>
            </w:r>
          </w:p>
        </w:tc>
      </w:tr>
      <w:tr>
        <w:tc>
          <w:tcPr>
            <w:tcW w:type="dxa" w:w="2880"/>
            <w:tcW w:w="7920" w:type="dxa"/>
          </w:tcPr>
          <w:p>
            <w:r>
              <w:rPr>
                <w:b/>
              </w:rPr>
              <w:t>Acts 8:32</w:t>
            </w:r>
          </w:p>
        </w:tc>
        <w:tc>
          <w:tcPr>
            <w:tcW w:type="dxa" w:w="2880"/>
            <w:tcW w:w="7920" w:type="dxa"/>
          </w:tcPr>
          <w:p>
            <w:r>
              <w:rPr>
                <w:b/>
              </w:rPr>
              <w:t>Hechos 8:32</w:t>
            </w:r>
          </w:p>
        </w:tc>
        <w:tc>
          <w:tcPr>
            <w:tcW w:type="dxa" w:w="2880"/>
            <w:tcW w:w="1440" w:type="dxa"/>
          </w:tcPr>
          <w:p>
            <w:pPr>
              <w:jc w:val="center"/>
            </w:pPr>
            <w:r>
              <w:rPr>
                <w:b/>
              </w:rPr>
              <w:t>OK</w:t>
            </w:r>
          </w:p>
        </w:tc>
      </w:tr>
      <w:tr>
        <w:tc>
          <w:tcPr>
            <w:tcW w:type="dxa" w:w="2880"/>
            <w:tcW w:w="7920" w:type="dxa"/>
          </w:tcPr>
          <w:p>
            <w:pPr>
              <w:spacing w:line="480" w:lineRule="auto"/>
            </w:pPr>
            <w:r>
              <w:t>Now the passage of the scripture which the Ethiopian was reading was this,</w:t>
            </w:r>
            <w:r>
              <w:t xml:space="preserve"> "He was led like a </w:t>
            </w:r>
            <w:r>
              <w:rPr>
                <w:b/>
              </w:rPr>
              <w:t>sheep</w:t>
            </w:r>
            <w:r>
              <w:t xml:space="preserve"> to the slaughter, and like a lamb before his shearer is silent, so he did not open his mouth.</w:t>
            </w:r>
          </w:p>
        </w:tc>
        <w:tc>
          <w:tcPr>
            <w:tcW w:type="dxa" w:w="2880"/>
            <w:tcW w:w="7920" w:type="dxa"/>
          </w:tcPr>
          <w:p>
            <w:pPr>
              <w:spacing w:line="480" w:lineRule="auto"/>
            </w:pPr>
            <w:r>
              <w:t>Ahora el pasaje de la Escritura el cual el Etíope estaba leyendo era éste: "ÉL FUE LLEVADO COMO OVEJA A LA MATANZA; Y COMO CORDERO, DELANTE DE SU TRASQUILADOR HIZO SILENCIO, ÉL NO ABRE SU BOCA.</w:t>
            </w:r>
          </w:p>
        </w:tc>
        <w:tc>
          <w:tcPr>
            <w:tcW w:type="dxa" w:w="2880"/>
            <w:vAlign w:val="center"/>
            <w:tcW w:w="1440" w:type="dxa"/>
          </w:tcPr>
          <w:p>
            <w:pPr>
              <w:jc w:val="center"/>
            </w:pPr>
            <w:r>
              <w:t>☐</w:t>
            </w:r>
          </w:p>
        </w:tc>
      </w:tr>
      <w:tr>
        <w:tc>
          <w:tcPr>
            <w:tcW w:type="dxa" w:w="2880"/>
            <w:tcW w:w="7920" w:type="dxa"/>
          </w:tcPr>
          <w:p>
            <w:r>
              <w:rPr>
                <w:b/>
              </w:rPr>
              <w:t>Romans 8:36</w:t>
            </w:r>
          </w:p>
        </w:tc>
        <w:tc>
          <w:tcPr>
            <w:tcW w:type="dxa" w:w="2880"/>
            <w:tcW w:w="7920" w:type="dxa"/>
          </w:tcPr>
          <w:p>
            <w:r>
              <w:rPr>
                <w:b/>
              </w:rPr>
              <w:t>Romanos 8:36</w:t>
            </w:r>
          </w:p>
        </w:tc>
        <w:tc>
          <w:tcPr>
            <w:tcW w:type="dxa" w:w="2880"/>
            <w:tcW w:w="1440" w:type="dxa"/>
          </w:tcPr>
          <w:p>
            <w:pPr>
              <w:jc w:val="center"/>
            </w:pPr>
            <w:r>
              <w:rPr>
                <w:b/>
              </w:rPr>
              <w:t>OK</w:t>
            </w:r>
          </w:p>
        </w:tc>
      </w:tr>
      <w:tr>
        <w:tc>
          <w:tcPr>
            <w:tcW w:type="dxa" w:w="2880"/>
            <w:tcW w:w="7920" w:type="dxa"/>
          </w:tcPr>
          <w:p>
            <w:pPr>
              <w:spacing w:line="480" w:lineRule="auto"/>
            </w:pPr>
            <w:r>
              <w:t>Just as it is written,</w:t>
              <w:br/>
              <w:br/>
              <w:t xml:space="preserve"> "For your benefit we are killed all day long. We were considered as </w:t>
            </w:r>
            <w:r>
              <w:rPr>
                <w:b/>
              </w:rPr>
              <w:t>sheep</w:t>
            </w:r>
            <w:r>
              <w:t xml:space="preserve"> for the slaughter."</w:t>
              <w:br/>
              <w:br/>
            </w:r>
          </w:p>
        </w:tc>
        <w:tc>
          <w:tcPr>
            <w:tcW w:type="dxa" w:w="2880"/>
            <w:tcW w:w="7920" w:type="dxa"/>
          </w:tcPr>
          <w:p>
            <w:pPr>
              <w:spacing w:line="480" w:lineRule="auto"/>
            </w:pPr>
            <w:r>
              <w:t>Tal como está escrito: "POR TU BENEFICIO MORIMOS TODOS LOS DÍAS. NOSOTROS SOMOS CONSIDERADOS COMO OVEJAS PARA EL MATADERO."</w:t>
            </w:r>
          </w:p>
        </w:tc>
        <w:tc>
          <w:tcPr>
            <w:tcW w:type="dxa" w:w="2880"/>
            <w:vAlign w:val="center"/>
            <w:tcW w:w="1440" w:type="dxa"/>
          </w:tcPr>
          <w:p>
            <w:pPr>
              <w:jc w:val="center"/>
            </w:pPr>
            <w:r>
              <w:t>☐</w:t>
            </w:r>
          </w:p>
        </w:tc>
      </w:tr>
      <w:tr>
        <w:tc>
          <w:tcPr>
            <w:tcW w:type="dxa" w:w="2880"/>
            <w:tcW w:w="7920" w:type="dxa"/>
          </w:tcPr>
          <w:p>
            <w:r>
              <w:rPr>
                <w:b/>
              </w:rPr>
              <w:t>Hebrews 13:20</w:t>
            </w:r>
          </w:p>
        </w:tc>
        <w:tc>
          <w:tcPr>
            <w:tcW w:type="dxa" w:w="2880"/>
            <w:tcW w:w="7920" w:type="dxa"/>
          </w:tcPr>
          <w:p>
            <w:r>
              <w:rPr>
                <w:b/>
              </w:rPr>
              <w:t>Hebreos 13:20</w:t>
            </w:r>
          </w:p>
        </w:tc>
        <w:tc>
          <w:tcPr>
            <w:tcW w:type="dxa" w:w="2880"/>
            <w:tcW w:w="1440" w:type="dxa"/>
          </w:tcPr>
          <w:p>
            <w:pPr>
              <w:jc w:val="center"/>
            </w:pPr>
            <w:r>
              <w:rPr>
                <w:b/>
              </w:rPr>
              <w:t>OK</w:t>
            </w:r>
          </w:p>
        </w:tc>
      </w:tr>
      <w:tr>
        <w:tc>
          <w:tcPr>
            <w:tcW w:type="dxa" w:w="2880"/>
            <w:tcW w:w="7920" w:type="dxa"/>
          </w:tcPr>
          <w:p>
            <w:pPr>
              <w:spacing w:line="480" w:lineRule="auto"/>
            </w:pPr>
            <w:r>
              <w:t xml:space="preserve">Now may the God of peace, who brought back from the dead the great shepherd of the </w:t>
            </w:r>
            <w:r>
              <w:rPr>
                <w:b/>
              </w:rPr>
              <w:t>sheep</w:t>
            </w:r>
            <w:r>
              <w:t>, our Lord Jesus, by the blood of the eternal covenant,</w:t>
            </w:r>
          </w:p>
        </w:tc>
        <w:tc>
          <w:tcPr>
            <w:tcW w:type="dxa" w:w="2880"/>
            <w:tcW w:w="7920" w:type="dxa"/>
          </w:tcPr>
          <w:p>
            <w:pPr>
              <w:spacing w:line="480" w:lineRule="auto"/>
            </w:pPr>
            <w:r>
              <w:t>Ahora, que el Dios de paz, quien resucitó de los muertos al gran Pastor de las ovejas, nuestro Señor Jesús, por la sangre de un pacto eterno,</w:t>
            </w:r>
          </w:p>
        </w:tc>
        <w:tc>
          <w:tcPr>
            <w:tcW w:type="dxa" w:w="2880"/>
            <w:vAlign w:val="center"/>
            <w:tcW w:w="1440" w:type="dxa"/>
          </w:tcPr>
          <w:p>
            <w:pPr>
              <w:jc w:val="center"/>
            </w:pPr>
            <w:r>
              <w:t>☐</w:t>
            </w:r>
          </w:p>
        </w:tc>
      </w:tr>
      <w:tr>
        <w:tc>
          <w:tcPr>
            <w:tcW w:type="dxa" w:w="2880"/>
            <w:tcW w:w="7920" w:type="dxa"/>
          </w:tcPr>
          <w:p>
            <w:r>
              <w:rPr>
                <w:b/>
              </w:rPr>
              <w:t>1 Peter 2:25</w:t>
            </w:r>
          </w:p>
        </w:tc>
        <w:tc>
          <w:tcPr>
            <w:tcW w:type="dxa" w:w="2880"/>
            <w:tcW w:w="7920" w:type="dxa"/>
          </w:tcPr>
          <w:p>
            <w:r>
              <w:rPr>
                <w:b/>
              </w:rPr>
              <w:t>1 Pedro 2:25</w:t>
            </w:r>
          </w:p>
        </w:tc>
        <w:tc>
          <w:tcPr>
            <w:tcW w:type="dxa" w:w="2880"/>
            <w:tcW w:w="1440" w:type="dxa"/>
          </w:tcPr>
          <w:p>
            <w:pPr>
              <w:jc w:val="center"/>
            </w:pPr>
            <w:r>
              <w:rPr>
                <w:b/>
              </w:rPr>
              <w:t>OK</w:t>
            </w:r>
          </w:p>
        </w:tc>
      </w:tr>
      <w:tr>
        <w:tc>
          <w:tcPr>
            <w:tcW w:type="dxa" w:w="2880"/>
            <w:tcW w:w="7920" w:type="dxa"/>
          </w:tcPr>
          <w:p>
            <w:pPr>
              <w:spacing w:line="480" w:lineRule="auto"/>
            </w:pPr>
            <w:r>
              <w:t xml:space="preserve">All of you had been straying like lost </w:t>
            </w:r>
            <w:r>
              <w:rPr>
                <w:b/>
              </w:rPr>
              <w:t>sheep</w:t>
            </w:r>
            <w:r>
              <w:t>, but now you have returned to the shepherd and overseer of your souls.</w:t>
            </w:r>
          </w:p>
        </w:tc>
        <w:tc>
          <w:tcPr>
            <w:tcW w:type="dxa" w:w="2880"/>
            <w:tcW w:w="7920" w:type="dxa"/>
          </w:tcPr>
          <w:p>
            <w:pPr>
              <w:spacing w:line="480" w:lineRule="auto"/>
            </w:pPr>
            <w:r>
              <w:t>Todos ustedes han estado vangando como ovejas perdidas, pero ahora han regresado al pastor y guardian de sus almas.</w:t>
            </w:r>
          </w:p>
        </w:tc>
        <w:tc>
          <w:tcPr>
            <w:tcW w:type="dxa" w:w="2880"/>
            <w:vAlign w:val="center"/>
            <w:tcW w:w="1440" w:type="dxa"/>
          </w:tcPr>
          <w:p>
            <w:pPr>
              <w:jc w:val="center"/>
            </w:pPr>
            <w:r>
              <w:t>☐</w:t>
            </w:r>
          </w:p>
        </w:tc>
      </w:tr>
      <w:tr>
        <w:tc>
          <w:tcPr>
            <w:tcW w:type="dxa" w:w="2880"/>
            <w:tcW w:w="7920" w:type="dxa"/>
          </w:tcPr>
          <w:p>
            <w:r>
              <w:rPr>
                <w:b/>
              </w:rPr>
              <w:t>Revelation 18:13</w:t>
            </w:r>
          </w:p>
        </w:tc>
        <w:tc>
          <w:tcPr>
            <w:tcW w:type="dxa" w:w="2880"/>
            <w:tcW w:w="7920" w:type="dxa"/>
          </w:tcPr>
          <w:p>
            <w:r>
              <w:rPr>
                <w:b/>
              </w:rPr>
              <w:t>Apocalipsis 18:13</w:t>
            </w:r>
          </w:p>
        </w:tc>
        <w:tc>
          <w:tcPr>
            <w:tcW w:type="dxa" w:w="2880"/>
            <w:tcW w:w="1440" w:type="dxa"/>
          </w:tcPr>
          <w:p>
            <w:pPr>
              <w:jc w:val="center"/>
            </w:pPr>
            <w:r>
              <w:rPr>
                <w:b/>
              </w:rPr>
              <w:t>OK</w:t>
            </w:r>
          </w:p>
        </w:tc>
      </w:tr>
      <w:tr>
        <w:tc>
          <w:tcPr>
            <w:tcW w:type="dxa" w:w="2880"/>
            <w:tcW w:w="7920" w:type="dxa"/>
          </w:tcPr>
          <w:p>
            <w:pPr>
              <w:spacing w:line="480" w:lineRule="auto"/>
            </w:pPr>
            <w:r>
              <w:t xml:space="preserve">cinnamon, spice, incense, myrrh, frankincense, wine, oil, fine flour, wheat, cattle and </w:t>
            </w:r>
            <w:r>
              <w:rPr>
                <w:b/>
              </w:rPr>
              <w:t>sheep</w:t>
            </w:r>
            <w:r>
              <w:t>, horses and chariots, and bodies and souls of people.</w:t>
            </w:r>
          </w:p>
        </w:tc>
        <w:tc>
          <w:tcPr>
            <w:tcW w:type="dxa" w:w="2880"/>
            <w:tcW w:w="7920" w:type="dxa"/>
          </w:tcPr>
          <w:p>
            <w:pPr>
              <w:spacing w:line="480" w:lineRule="auto"/>
            </w:pPr>
            <w:r>
              <w:t>canela, especias, incienso, mirra, incienso perfumado, vino, aceite, harina fina, trigo, ganado y ovejas, caballos y carros y esclavos y almas humanas.</w:t>
            </w:r>
          </w:p>
        </w:tc>
        <w:tc>
          <w:tcPr>
            <w:tcW w:type="dxa" w:w="2880"/>
            <w:vAlign w:val="center"/>
            <w:tcW w:w="1440" w:type="dxa"/>
          </w:tcPr>
          <w:p>
            <w:pPr>
              <w:jc w:val="center"/>
            </w:pPr>
            <w:r>
              <w:t>☐</w:t>
            </w:r>
          </w:p>
        </w:tc>
      </w:tr>
    </w:tbl>
    <w:p>
      <w:pPr>
        <w:pStyle w:val="Heading1"/>
        <w:spacing w:before="0"/>
      </w:pPr>
      <w:r>
        <w:t>shepherd (G4166, G4165)</w:t>
      </w:r>
    </w:p>
    <w:p>
      <w:r/>
      <w:r>
        <w:t>This word can mean:</w:t>
      </w:r>
      <w:r/>
      <w:r/>
    </w:p>
    <w:p>
      <w:pPr>
        <w:pStyle w:val="ListBullet"/>
        <w:spacing w:line="240" w:lineRule="auto"/>
        <w:ind w:left="720"/>
      </w:pPr>
      <w:r/>
      <w:r>
        <w:t>A person whose job is to take care of sheep.</w:t>
      </w:r>
      <w:r/>
    </w:p>
    <w:p>
      <w:pPr>
        <w:pStyle w:val="ListBullet"/>
        <w:spacing w:line="240" w:lineRule="auto"/>
        <w:ind w:left="720"/>
      </w:pPr>
      <w:r/>
      <w:r>
        <w:t>Someone who is like a shepherd in some way.</w:t>
      </w:r>
      <w:r/>
    </w:p>
    <w:p>
      <w:pPr>
        <w:pStyle w:val="ListBullet"/>
        <w:spacing w:line="240" w:lineRule="auto" w:after="0"/>
        <w:ind w:left="720"/>
      </w:pPr>
      <w:r/>
      <w:r>
        <w:t>To act as a shepherd.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9:36</w:t>
            </w:r>
          </w:p>
        </w:tc>
        <w:tc>
          <w:tcPr>
            <w:tcW w:type="dxa" w:w="2880"/>
            <w:tcW w:w="7920" w:type="dxa"/>
          </w:tcPr>
          <w:p>
            <w:r>
              <w:rPr>
                <w:b/>
              </w:rPr>
              <w:t>Mateo 9:36</w:t>
            </w:r>
          </w:p>
        </w:tc>
        <w:tc>
          <w:tcPr>
            <w:tcW w:type="dxa" w:w="2880"/>
            <w:tcW w:w="1440" w:type="dxa"/>
          </w:tcPr>
          <w:p>
            <w:pPr>
              <w:jc w:val="center"/>
            </w:pPr>
            <w:r>
              <w:rPr>
                <w:b/>
              </w:rPr>
              <w:t>OK</w:t>
            </w:r>
          </w:p>
        </w:tc>
      </w:tr>
      <w:tr>
        <w:tc>
          <w:tcPr>
            <w:tcW w:type="dxa" w:w="2880"/>
            <w:tcW w:w="7920" w:type="dxa"/>
          </w:tcPr>
          <w:p>
            <w:pPr>
              <w:spacing w:line="480" w:lineRule="auto"/>
            </w:pPr>
            <w:r>
              <w:t xml:space="preserve">When he saw the crowds, he had compassion for them, because they were troubled and discouraged. They were like sheep without a </w:t>
            </w:r>
            <w:r>
              <w:rPr>
                <w:b/>
              </w:rPr>
              <w:t>shepherd</w:t>
            </w:r>
            <w:r>
              <w:t>.</w:t>
            </w:r>
          </w:p>
        </w:tc>
        <w:tc>
          <w:tcPr>
            <w:tcW w:type="dxa" w:w="2880"/>
            <w:tcW w:w="7920" w:type="dxa"/>
          </w:tcPr>
          <w:p>
            <w:pPr>
              <w:spacing w:line="480" w:lineRule="auto"/>
            </w:pPr>
            <w:r>
              <w:t>Cuando Él vio la multitud, tuvo compasión de ellos, porque estaban turbados y desalentados. Ellos eran como ovejas sin pastor.</w:t>
            </w:r>
          </w:p>
        </w:tc>
        <w:tc>
          <w:tcPr>
            <w:tcW w:type="dxa" w:w="2880"/>
            <w:vAlign w:val="center"/>
            <w:tcW w:w="1440" w:type="dxa"/>
          </w:tcPr>
          <w:p>
            <w:pPr>
              <w:jc w:val="center"/>
            </w:pPr>
            <w:r>
              <w:t>☐</w:t>
            </w:r>
          </w:p>
        </w:tc>
      </w:tr>
      <w:tr>
        <w:tc>
          <w:tcPr>
            <w:tcW w:type="dxa" w:w="2880"/>
            <w:tcW w:w="7920" w:type="dxa"/>
          </w:tcPr>
          <w:p>
            <w:r>
              <w:rPr>
                <w:b/>
              </w:rPr>
              <w:t>Matthew 26:31</w:t>
            </w:r>
          </w:p>
        </w:tc>
        <w:tc>
          <w:tcPr>
            <w:tcW w:type="dxa" w:w="2880"/>
            <w:tcW w:w="7920" w:type="dxa"/>
          </w:tcPr>
          <w:p>
            <w:r>
              <w:rPr>
                <w:b/>
              </w:rPr>
              <w:t>Mateo 26:31</w:t>
            </w:r>
          </w:p>
        </w:tc>
        <w:tc>
          <w:tcPr>
            <w:tcW w:type="dxa" w:w="2880"/>
            <w:tcW w:w="1440" w:type="dxa"/>
          </w:tcPr>
          <w:p>
            <w:pPr>
              <w:jc w:val="center"/>
            </w:pPr>
            <w:r>
              <w:rPr>
                <w:b/>
              </w:rPr>
              <w:t>OK</w:t>
            </w:r>
          </w:p>
        </w:tc>
      </w:tr>
      <w:tr>
        <w:tc>
          <w:tcPr>
            <w:tcW w:type="dxa" w:w="2880"/>
            <w:tcW w:w="7920" w:type="dxa"/>
          </w:tcPr>
          <w:p>
            <w:pPr>
              <w:spacing w:line="480" w:lineRule="auto"/>
            </w:pPr>
            <w:r>
              <w:t>Then Jesus said to them, "All of you will fall away tonight because of me, for it is written,</w:t>
              <w:br/>
              <w:br/>
              <w:t xml:space="preserve"> 'I will strike the </w:t>
            </w:r>
            <w:r>
              <w:rPr>
                <w:b/>
              </w:rPr>
              <w:t>shepherd</w:t>
            </w:r>
            <w:r>
              <w:t xml:space="preserve"> and the sheep of the flock will be scattered.'</w:t>
            </w:r>
          </w:p>
        </w:tc>
        <w:tc>
          <w:tcPr>
            <w:tcW w:type="dxa" w:w="2880"/>
            <w:tcW w:w="7920" w:type="dxa"/>
          </w:tcPr>
          <w:p>
            <w:pPr>
              <w:spacing w:line="480" w:lineRule="auto"/>
            </w:pPr>
            <w:r>
              <w:t>Entonces Jesús les dijo: "Todos ustedes se apartarán esta noche por causa Mía, porque está escrito: 'GOLPEARÉ AL PASTOR Y LAS OVEJAS DEL REBAÑO SERÁN DISPERSADAS.'</w:t>
            </w:r>
          </w:p>
        </w:tc>
        <w:tc>
          <w:tcPr>
            <w:tcW w:type="dxa" w:w="2880"/>
            <w:vAlign w:val="center"/>
            <w:tcW w:w="1440" w:type="dxa"/>
          </w:tcPr>
          <w:p>
            <w:pPr>
              <w:jc w:val="center"/>
            </w:pPr>
            <w:r>
              <w:t>☐</w:t>
            </w:r>
          </w:p>
        </w:tc>
      </w:tr>
      <w:tr>
        <w:tc>
          <w:tcPr>
            <w:tcW w:type="dxa" w:w="2880"/>
            <w:tcW w:w="7920" w:type="dxa"/>
          </w:tcPr>
          <w:p>
            <w:r>
              <w:rPr>
                <w:b/>
              </w:rPr>
              <w:t>Mark 6:34</w:t>
            </w:r>
          </w:p>
        </w:tc>
        <w:tc>
          <w:tcPr>
            <w:tcW w:type="dxa" w:w="2880"/>
            <w:tcW w:w="7920" w:type="dxa"/>
          </w:tcPr>
          <w:p>
            <w:r>
              <w:rPr>
                <w:b/>
              </w:rPr>
              <w:t>Marcos 6:34</w:t>
            </w:r>
          </w:p>
        </w:tc>
        <w:tc>
          <w:tcPr>
            <w:tcW w:type="dxa" w:w="2880"/>
            <w:tcW w:w="1440" w:type="dxa"/>
          </w:tcPr>
          <w:p>
            <w:pPr>
              <w:jc w:val="center"/>
            </w:pPr>
            <w:r>
              <w:rPr>
                <w:b/>
              </w:rPr>
              <w:t>OK</w:t>
            </w:r>
          </w:p>
        </w:tc>
      </w:tr>
      <w:tr>
        <w:tc>
          <w:tcPr>
            <w:tcW w:type="dxa" w:w="2880"/>
            <w:tcW w:w="7920" w:type="dxa"/>
          </w:tcPr>
          <w:p>
            <w:pPr>
              <w:spacing w:line="480" w:lineRule="auto"/>
            </w:pPr>
            <w:r>
              <w:t xml:space="preserve">When they came ashore, he saw a great crowd and he had compassion on them because they were like sheep without a </w:t>
            </w:r>
            <w:r>
              <w:rPr>
                <w:b/>
              </w:rPr>
              <w:t>shepherd</w:t>
            </w:r>
            <w:r>
              <w:t>. So he began to teach them many things.</w:t>
            </w:r>
          </w:p>
        </w:tc>
        <w:tc>
          <w:tcPr>
            <w:tcW w:type="dxa" w:w="2880"/>
            <w:tcW w:w="7920" w:type="dxa"/>
          </w:tcPr>
          <w:p>
            <w:pPr>
              <w:spacing w:line="480" w:lineRule="auto"/>
            </w:pPr>
            <w:r>
              <w:t>Cuando llegaron a la orilla, Jesús vio una gran multitud, Él tuvo compasión de ellos, porque eran como ovejas sin pastor. Así que Él empezó a enseñarles muchas cosas.</w:t>
            </w:r>
          </w:p>
        </w:tc>
        <w:tc>
          <w:tcPr>
            <w:tcW w:type="dxa" w:w="2880"/>
            <w:vAlign w:val="center"/>
            <w:tcW w:w="1440" w:type="dxa"/>
          </w:tcPr>
          <w:p>
            <w:pPr>
              <w:jc w:val="center"/>
            </w:pPr>
            <w:r>
              <w:t>☐</w:t>
            </w:r>
          </w:p>
        </w:tc>
      </w:tr>
      <w:tr>
        <w:tc>
          <w:tcPr>
            <w:tcW w:type="dxa" w:w="2880"/>
            <w:tcW w:w="7920" w:type="dxa"/>
          </w:tcPr>
          <w:p>
            <w:r>
              <w:rPr>
                <w:b/>
              </w:rPr>
              <w:t>Mark 14:27</w:t>
            </w:r>
          </w:p>
        </w:tc>
        <w:tc>
          <w:tcPr>
            <w:tcW w:type="dxa" w:w="2880"/>
            <w:tcW w:w="7920" w:type="dxa"/>
          </w:tcPr>
          <w:p>
            <w:r>
              <w:rPr>
                <w:b/>
              </w:rPr>
              <w:t>Marcos 14:27</w:t>
            </w:r>
          </w:p>
        </w:tc>
        <w:tc>
          <w:tcPr>
            <w:tcW w:type="dxa" w:w="2880"/>
            <w:tcW w:w="1440" w:type="dxa"/>
          </w:tcPr>
          <w:p>
            <w:pPr>
              <w:jc w:val="center"/>
            </w:pPr>
            <w:r>
              <w:rPr>
                <w:b/>
              </w:rPr>
              <w:t>OK</w:t>
            </w:r>
          </w:p>
        </w:tc>
      </w:tr>
      <w:tr>
        <w:tc>
          <w:tcPr>
            <w:tcW w:type="dxa" w:w="2880"/>
            <w:tcW w:w="7920" w:type="dxa"/>
          </w:tcPr>
          <w:p>
            <w:pPr>
              <w:spacing w:line="480" w:lineRule="auto"/>
            </w:pPr>
            <w:r>
              <w:t xml:space="preserve">Jesus said to them, "All of you will fall away, for it is written, 'I will strike the </w:t>
            </w:r>
            <w:r>
              <w:rPr>
                <w:b/>
              </w:rPr>
              <w:t>shepherd</w:t>
            </w:r>
            <w:r>
              <w:t xml:space="preserve"> and the sheep will be scattered.'</w:t>
            </w:r>
          </w:p>
        </w:tc>
        <w:tc>
          <w:tcPr>
            <w:tcW w:type="dxa" w:w="2880"/>
            <w:tcW w:w="7920" w:type="dxa"/>
          </w:tcPr>
          <w:p>
            <w:pPr>
              <w:spacing w:line="480" w:lineRule="auto"/>
            </w:pPr>
            <w:r>
              <w:t>Jesús les dijo a ellos, "Todos ustedes se apartarán, pues escrito está, 'HERIRÉ AL PASTOR, Y LAS OVEJAS SE DISPERSARAN!'</w:t>
            </w:r>
          </w:p>
        </w:tc>
        <w:tc>
          <w:tcPr>
            <w:tcW w:type="dxa" w:w="2880"/>
            <w:vAlign w:val="center"/>
            <w:tcW w:w="1440" w:type="dxa"/>
          </w:tcPr>
          <w:p>
            <w:pPr>
              <w:jc w:val="center"/>
            </w:pPr>
            <w:r>
              <w:t>☐</w:t>
            </w:r>
          </w:p>
        </w:tc>
      </w:tr>
      <w:tr>
        <w:tc>
          <w:tcPr>
            <w:tcW w:type="dxa" w:w="2880"/>
            <w:tcW w:w="7920" w:type="dxa"/>
          </w:tcPr>
          <w:p>
            <w:r>
              <w:rPr>
                <w:b/>
              </w:rPr>
              <w:t>Luke 2:8</w:t>
            </w:r>
          </w:p>
        </w:tc>
        <w:tc>
          <w:tcPr>
            <w:tcW w:type="dxa" w:w="2880"/>
            <w:tcW w:w="7920" w:type="dxa"/>
          </w:tcPr>
          <w:p>
            <w:r>
              <w:rPr>
                <w:b/>
              </w:rPr>
              <w:t>Lucas 2:8</w:t>
            </w:r>
          </w:p>
        </w:tc>
        <w:tc>
          <w:tcPr>
            <w:tcW w:type="dxa" w:w="2880"/>
            <w:tcW w:w="1440" w:type="dxa"/>
          </w:tcPr>
          <w:p>
            <w:pPr>
              <w:jc w:val="center"/>
            </w:pPr>
            <w:r>
              <w:rPr>
                <w:b/>
              </w:rPr>
              <w:t>OK</w:t>
            </w:r>
          </w:p>
        </w:tc>
      </w:tr>
      <w:tr>
        <w:tc>
          <w:tcPr>
            <w:tcW w:type="dxa" w:w="2880"/>
            <w:tcW w:w="7920" w:type="dxa"/>
          </w:tcPr>
          <w:p>
            <w:pPr>
              <w:spacing w:line="480" w:lineRule="auto"/>
            </w:pPr>
            <w:r>
              <w:t xml:space="preserve">There were </w:t>
            </w:r>
            <w:r>
              <w:rPr>
                <w:b/>
              </w:rPr>
              <w:t>shepherds</w:t>
            </w:r>
            <w:r>
              <w:t xml:space="preserve"> in that region who were staying in the fields, guarding their flock at night.</w:t>
            </w:r>
          </w:p>
        </w:tc>
        <w:tc>
          <w:tcPr>
            <w:tcW w:type="dxa" w:w="2880"/>
            <w:tcW w:w="7920" w:type="dxa"/>
          </w:tcPr>
          <w:p>
            <w:pPr>
              <w:spacing w:line="480" w:lineRule="auto"/>
            </w:pPr>
            <w:r>
              <w:t>Allí había pastores de esa región que estaban quedándose en los campos, vigilando sus rebaños en la noche.</w:t>
            </w:r>
          </w:p>
        </w:tc>
        <w:tc>
          <w:tcPr>
            <w:tcW w:type="dxa" w:w="2880"/>
            <w:vAlign w:val="center"/>
            <w:tcW w:w="1440" w:type="dxa"/>
          </w:tcPr>
          <w:p>
            <w:pPr>
              <w:jc w:val="center"/>
            </w:pPr>
            <w:r>
              <w:t>☐</w:t>
            </w:r>
          </w:p>
        </w:tc>
      </w:tr>
      <w:tr>
        <w:tc>
          <w:tcPr>
            <w:tcW w:type="dxa" w:w="2880"/>
            <w:tcW w:w="7920" w:type="dxa"/>
          </w:tcPr>
          <w:p>
            <w:r>
              <w:rPr>
                <w:b/>
              </w:rPr>
              <w:t>John 10:11</w:t>
            </w:r>
          </w:p>
        </w:tc>
        <w:tc>
          <w:tcPr>
            <w:tcW w:type="dxa" w:w="2880"/>
            <w:tcW w:w="7920" w:type="dxa"/>
          </w:tcPr>
          <w:p>
            <w:r>
              <w:rPr>
                <w:b/>
              </w:rPr>
              <w:t>Juan 10:11</w:t>
            </w:r>
          </w:p>
        </w:tc>
        <w:tc>
          <w:tcPr>
            <w:tcW w:type="dxa" w:w="2880"/>
            <w:tcW w:w="1440" w:type="dxa"/>
          </w:tcPr>
          <w:p>
            <w:pPr>
              <w:jc w:val="center"/>
            </w:pPr>
            <w:r>
              <w:rPr>
                <w:b/>
              </w:rPr>
              <w:t>OK</w:t>
            </w:r>
          </w:p>
        </w:tc>
      </w:tr>
      <w:tr>
        <w:tc>
          <w:tcPr>
            <w:tcW w:type="dxa" w:w="2880"/>
            <w:tcW w:w="7920" w:type="dxa"/>
          </w:tcPr>
          <w:p>
            <w:pPr>
              <w:spacing w:line="480" w:lineRule="auto"/>
            </w:pPr>
            <w:r>
              <w:t xml:space="preserve">I am the good </w:t>
            </w:r>
            <w:r>
              <w:rPr>
                <w:b/>
              </w:rPr>
              <w:t>shepherd</w:t>
            </w:r>
            <w:r>
              <w:t xml:space="preserve">. The good </w:t>
            </w:r>
            <w:r>
              <w:rPr>
                <w:b/>
              </w:rPr>
              <w:t>shepherd</w:t>
            </w:r>
            <w:r>
              <w:t xml:space="preserve"> lays down his life for the sheep.</w:t>
            </w:r>
          </w:p>
        </w:tc>
        <w:tc>
          <w:tcPr>
            <w:tcW w:type="dxa" w:w="2880"/>
            <w:tcW w:w="7920" w:type="dxa"/>
          </w:tcPr>
          <w:p>
            <w:pPr>
              <w:spacing w:line="480" w:lineRule="auto"/>
            </w:pPr>
            <w:r>
              <w:t>Yo soy el buen pastor. El buen pastor pone Su vida por las ovejas.</w:t>
            </w:r>
          </w:p>
        </w:tc>
        <w:tc>
          <w:tcPr>
            <w:tcW w:type="dxa" w:w="2880"/>
            <w:vAlign w:val="center"/>
            <w:tcW w:w="1440" w:type="dxa"/>
          </w:tcPr>
          <w:p>
            <w:pPr>
              <w:jc w:val="center"/>
            </w:pPr>
            <w:r>
              <w:t>☐</w:t>
            </w:r>
          </w:p>
        </w:tc>
      </w:tr>
      <w:tr>
        <w:tc>
          <w:tcPr>
            <w:tcW w:type="dxa" w:w="2880"/>
            <w:tcW w:w="7920" w:type="dxa"/>
          </w:tcPr>
          <w:p>
            <w:r>
              <w:rPr>
                <w:b/>
              </w:rPr>
              <w:t>Acts 20:28</w:t>
            </w:r>
          </w:p>
        </w:tc>
        <w:tc>
          <w:tcPr>
            <w:tcW w:type="dxa" w:w="2880"/>
            <w:tcW w:w="7920" w:type="dxa"/>
          </w:tcPr>
          <w:p>
            <w:r>
              <w:rPr>
                <w:b/>
              </w:rPr>
              <w:t>Hechos 20:28</w:t>
            </w:r>
          </w:p>
        </w:tc>
        <w:tc>
          <w:tcPr>
            <w:tcW w:type="dxa" w:w="2880"/>
            <w:tcW w:w="1440" w:type="dxa"/>
          </w:tcPr>
          <w:p>
            <w:pPr>
              <w:jc w:val="center"/>
            </w:pPr>
            <w:r>
              <w:rPr>
                <w:b/>
              </w:rPr>
              <w:t>OK</w:t>
            </w:r>
          </w:p>
        </w:tc>
      </w:tr>
      <w:tr>
        <w:tc>
          <w:tcPr>
            <w:tcW w:type="dxa" w:w="2880"/>
            <w:tcW w:w="7920" w:type="dxa"/>
          </w:tcPr>
          <w:p>
            <w:pPr>
              <w:spacing w:line="480" w:lineRule="auto"/>
            </w:pPr>
            <w:r>
              <w:t xml:space="preserve">Therefore be careful about yourselves, and about all the flock of which the Holy Spirit has appointed you overseers. Be careful to </w:t>
            </w:r>
            <w:r>
              <w:rPr>
                <w:b/>
              </w:rPr>
              <w:t>shepherd</w:t>
            </w:r>
            <w:r>
              <w:t xml:space="preserve"> the church of God, which he purchased with his own blood. </w:t>
            </w:r>
          </w:p>
        </w:tc>
        <w:tc>
          <w:tcPr>
            <w:tcW w:type="dxa" w:w="2880"/>
            <w:tcW w:w="7920" w:type="dxa"/>
          </w:tcPr>
          <w:p>
            <w:pPr>
              <w:spacing w:line="480" w:lineRule="auto"/>
            </w:pPr>
            <w:r>
              <w:t>Por lo tanto tengan cuidado de ustedes mismos, y de todo el rebaño del cual el Espíritu Santo los ha hecho obispos. Tengan cuidado al pastorear la iglesia de Dios la cúal Él compró con Sú propia Sangre.</w:t>
            </w:r>
          </w:p>
        </w:tc>
        <w:tc>
          <w:tcPr>
            <w:tcW w:type="dxa" w:w="2880"/>
            <w:vAlign w:val="center"/>
            <w:tcW w:w="1440" w:type="dxa"/>
          </w:tcPr>
          <w:p>
            <w:pPr>
              <w:jc w:val="center"/>
            </w:pPr>
            <w:r>
              <w:t>☐</w:t>
            </w:r>
          </w:p>
        </w:tc>
      </w:tr>
      <w:tr>
        <w:tc>
          <w:tcPr>
            <w:tcW w:type="dxa" w:w="2880"/>
            <w:tcW w:w="7920" w:type="dxa"/>
          </w:tcPr>
          <w:p>
            <w:r>
              <w:rPr>
                <w:b/>
              </w:rPr>
              <w:t>1 Corinthians 9:7</w:t>
            </w:r>
          </w:p>
        </w:tc>
        <w:tc>
          <w:tcPr>
            <w:tcW w:type="dxa" w:w="2880"/>
            <w:tcW w:w="7920" w:type="dxa"/>
          </w:tcPr>
          <w:p>
            <w:r>
              <w:rPr>
                <w:b/>
              </w:rPr>
              <w:t>1 Corintios 9:7</w:t>
            </w:r>
          </w:p>
        </w:tc>
        <w:tc>
          <w:tcPr>
            <w:tcW w:type="dxa" w:w="2880"/>
            <w:tcW w:w="1440" w:type="dxa"/>
          </w:tcPr>
          <w:p>
            <w:pPr>
              <w:jc w:val="center"/>
            </w:pPr>
            <w:r>
              <w:rPr>
                <w:b/>
              </w:rPr>
              <w:t>OK</w:t>
            </w:r>
          </w:p>
        </w:tc>
      </w:tr>
      <w:tr>
        <w:tc>
          <w:tcPr>
            <w:tcW w:type="dxa" w:w="2880"/>
            <w:tcW w:w="7920" w:type="dxa"/>
          </w:tcPr>
          <w:p>
            <w:pPr>
              <w:spacing w:line="480" w:lineRule="auto"/>
            </w:pPr>
            <w:r>
              <w:t xml:space="preserve">Who serves as a soldier at his own expense? Who plants a vineyard and does not eat its fruit? Or who </w:t>
            </w:r>
            <w:r>
              <w:rPr>
                <w:b/>
              </w:rPr>
              <w:t>shepherds</w:t>
            </w:r>
            <w:r>
              <w:t xml:space="preserve"> a flock and does not drink milk from it?</w:t>
            </w:r>
          </w:p>
        </w:tc>
        <w:tc>
          <w:tcPr>
            <w:tcW w:type="dxa" w:w="2880"/>
            <w:tcW w:w="7920" w:type="dxa"/>
          </w:tcPr>
          <w:p>
            <w:pPr>
              <w:spacing w:line="480" w:lineRule="auto"/>
            </w:pPr>
            <w:r>
              <w:t>¿Quién sirve como un soldado a expensa propia? ¿Quién planta una viña y no come su fruto? ¿O quién cuida un rebaño y no bebe leche de él?</w:t>
            </w:r>
          </w:p>
        </w:tc>
        <w:tc>
          <w:tcPr>
            <w:tcW w:type="dxa" w:w="2880"/>
            <w:vAlign w:val="center"/>
            <w:tcW w:w="1440" w:type="dxa"/>
          </w:tcPr>
          <w:p>
            <w:pPr>
              <w:jc w:val="center"/>
            </w:pPr>
            <w:r>
              <w:t>☐</w:t>
            </w:r>
          </w:p>
        </w:tc>
      </w:tr>
      <w:tr>
        <w:tc>
          <w:tcPr>
            <w:tcW w:type="dxa" w:w="2880"/>
            <w:tcW w:w="7920" w:type="dxa"/>
          </w:tcPr>
          <w:p>
            <w:r>
              <w:rPr>
                <w:b/>
              </w:rPr>
              <w:t>Hebrews 13:20</w:t>
            </w:r>
          </w:p>
        </w:tc>
        <w:tc>
          <w:tcPr>
            <w:tcW w:type="dxa" w:w="2880"/>
            <w:tcW w:w="7920" w:type="dxa"/>
          </w:tcPr>
          <w:p>
            <w:r>
              <w:rPr>
                <w:b/>
              </w:rPr>
              <w:t>Hebreos 13:20</w:t>
            </w:r>
          </w:p>
        </w:tc>
        <w:tc>
          <w:tcPr>
            <w:tcW w:type="dxa" w:w="2880"/>
            <w:tcW w:w="1440" w:type="dxa"/>
          </w:tcPr>
          <w:p>
            <w:pPr>
              <w:jc w:val="center"/>
            </w:pPr>
            <w:r>
              <w:rPr>
                <w:b/>
              </w:rPr>
              <w:t>OK</w:t>
            </w:r>
          </w:p>
        </w:tc>
      </w:tr>
      <w:tr>
        <w:tc>
          <w:tcPr>
            <w:tcW w:type="dxa" w:w="2880"/>
            <w:tcW w:w="7920" w:type="dxa"/>
          </w:tcPr>
          <w:p>
            <w:pPr>
              <w:spacing w:line="480" w:lineRule="auto"/>
            </w:pPr>
            <w:r>
              <w:t xml:space="preserve">Now may the God of peace, who brought back from the dead the great </w:t>
            </w:r>
            <w:r>
              <w:rPr>
                <w:b/>
              </w:rPr>
              <w:t>shepherd</w:t>
            </w:r>
            <w:r>
              <w:t xml:space="preserve"> of the sheep, our Lord Jesus, by the blood of the eternal covenant,</w:t>
            </w:r>
          </w:p>
        </w:tc>
        <w:tc>
          <w:tcPr>
            <w:tcW w:type="dxa" w:w="2880"/>
            <w:tcW w:w="7920" w:type="dxa"/>
          </w:tcPr>
          <w:p>
            <w:pPr>
              <w:spacing w:line="480" w:lineRule="auto"/>
            </w:pPr>
            <w:r>
              <w:t>Ahora, que el Dios de paz, quien resucitó de los muertos al gran Pastor de las ovejas, nuestro Señor Jesús, por la sangre de un pacto eterno,</w:t>
            </w:r>
          </w:p>
        </w:tc>
        <w:tc>
          <w:tcPr>
            <w:tcW w:type="dxa" w:w="2880"/>
            <w:vAlign w:val="center"/>
            <w:tcW w:w="1440" w:type="dxa"/>
          </w:tcPr>
          <w:p>
            <w:pPr>
              <w:jc w:val="center"/>
            </w:pPr>
            <w:r>
              <w:t>☐</w:t>
            </w:r>
          </w:p>
        </w:tc>
      </w:tr>
      <w:tr>
        <w:tc>
          <w:tcPr>
            <w:tcW w:type="dxa" w:w="2880"/>
            <w:tcW w:w="7920" w:type="dxa"/>
          </w:tcPr>
          <w:p>
            <w:r>
              <w:rPr>
                <w:b/>
              </w:rPr>
              <w:t>1 Peter 2:25</w:t>
            </w:r>
          </w:p>
        </w:tc>
        <w:tc>
          <w:tcPr>
            <w:tcW w:type="dxa" w:w="2880"/>
            <w:tcW w:w="7920" w:type="dxa"/>
          </w:tcPr>
          <w:p>
            <w:r>
              <w:rPr>
                <w:b/>
              </w:rPr>
              <w:t>1 Pedro 2:25</w:t>
            </w:r>
          </w:p>
        </w:tc>
        <w:tc>
          <w:tcPr>
            <w:tcW w:type="dxa" w:w="2880"/>
            <w:tcW w:w="1440" w:type="dxa"/>
          </w:tcPr>
          <w:p>
            <w:pPr>
              <w:jc w:val="center"/>
            </w:pPr>
            <w:r>
              <w:rPr>
                <w:b/>
              </w:rPr>
              <w:t>OK</w:t>
            </w:r>
          </w:p>
        </w:tc>
      </w:tr>
      <w:tr>
        <w:tc>
          <w:tcPr>
            <w:tcW w:type="dxa" w:w="2880"/>
            <w:tcW w:w="7920" w:type="dxa"/>
          </w:tcPr>
          <w:p>
            <w:pPr>
              <w:spacing w:line="480" w:lineRule="auto"/>
            </w:pPr>
            <w:r>
              <w:t xml:space="preserve">All of you had been straying like lost sheep, but now you have returned to the </w:t>
            </w:r>
            <w:r>
              <w:rPr>
                <w:b/>
              </w:rPr>
              <w:t>shepherd</w:t>
            </w:r>
            <w:r>
              <w:t xml:space="preserve"> and overseer of your souls.</w:t>
            </w:r>
          </w:p>
        </w:tc>
        <w:tc>
          <w:tcPr>
            <w:tcW w:type="dxa" w:w="2880"/>
            <w:tcW w:w="7920" w:type="dxa"/>
          </w:tcPr>
          <w:p>
            <w:pPr>
              <w:spacing w:line="480" w:lineRule="auto"/>
            </w:pPr>
            <w:r>
              <w:t>Todos ustedes han estado vangando como ovejas perdidas, pero ahora han regresado al pastor y guardian de sus almas.</w:t>
            </w:r>
          </w:p>
        </w:tc>
        <w:tc>
          <w:tcPr>
            <w:tcW w:type="dxa" w:w="2880"/>
            <w:vAlign w:val="center"/>
            <w:tcW w:w="1440" w:type="dxa"/>
          </w:tcPr>
          <w:p>
            <w:pPr>
              <w:jc w:val="center"/>
            </w:pPr>
            <w:r>
              <w:t>☐</w:t>
            </w:r>
          </w:p>
        </w:tc>
      </w:tr>
      <w:tr>
        <w:tc>
          <w:tcPr>
            <w:tcW w:type="dxa" w:w="2880"/>
            <w:tcW w:w="7920" w:type="dxa"/>
          </w:tcPr>
          <w:p>
            <w:r>
              <w:rPr>
                <w:b/>
              </w:rPr>
              <w:t>1 Peter 5:2</w:t>
            </w:r>
          </w:p>
        </w:tc>
        <w:tc>
          <w:tcPr>
            <w:tcW w:type="dxa" w:w="2880"/>
            <w:tcW w:w="7920" w:type="dxa"/>
          </w:tcPr>
          <w:p>
            <w:r>
              <w:rPr>
                <w:b/>
              </w:rPr>
              <w:t>1 Pedro 5:2</w:t>
            </w:r>
          </w:p>
        </w:tc>
        <w:tc>
          <w:tcPr>
            <w:tcW w:type="dxa" w:w="2880"/>
            <w:tcW w:w="1440" w:type="dxa"/>
          </w:tcPr>
          <w:p>
            <w:pPr>
              <w:jc w:val="center"/>
            </w:pPr>
            <w:r>
              <w:rPr>
                <w:b/>
              </w:rPr>
              <w:t>OK</w:t>
            </w:r>
          </w:p>
        </w:tc>
      </w:tr>
      <w:tr>
        <w:tc>
          <w:tcPr>
            <w:tcW w:type="dxa" w:w="2880"/>
            <w:tcW w:w="7920" w:type="dxa"/>
          </w:tcPr>
          <w:p>
            <w:pPr>
              <w:spacing w:line="480" w:lineRule="auto"/>
            </w:pPr>
            <w:r>
              <w:t xml:space="preserve">Be </w:t>
            </w:r>
            <w:r>
              <w:rPr>
                <w:b/>
              </w:rPr>
              <w:t>shepherds</w:t>
            </w:r>
            <w:r>
              <w:t xml:space="preserve"> of God's flock that is under your care, serving as overseers—not because you must, but because you are willing, as God would have you serve—not for shameful profit but eagerly.</w:t>
            </w:r>
          </w:p>
        </w:tc>
        <w:tc>
          <w:tcPr>
            <w:tcW w:type="dxa" w:w="2880"/>
            <w:tcW w:w="7920" w:type="dxa"/>
          </w:tcPr>
          <w:p>
            <w:pPr>
              <w:spacing w:line="480" w:lineRule="auto"/>
            </w:pPr>
            <w:r>
              <w:t>Por lo tanto, yo los exhorto, ancianos, atiendan al rebaño de Dios que está entre ustedes. Cuiden de ellos, no porque sea su obligación, sino porque desean hacerlo, de acuerdo a Dios. Velen por ellos, no por dinero deshonesto, pero voluntariamente.</w:t>
            </w:r>
          </w:p>
        </w:tc>
        <w:tc>
          <w:tcPr>
            <w:tcW w:type="dxa" w:w="2880"/>
            <w:vAlign w:val="center"/>
            <w:tcW w:w="1440" w:type="dxa"/>
          </w:tcPr>
          <w:p>
            <w:pPr>
              <w:jc w:val="center"/>
            </w:pPr>
            <w:r>
              <w:t>☐</w:t>
            </w:r>
          </w:p>
        </w:tc>
      </w:tr>
      <w:tr>
        <w:tc>
          <w:tcPr>
            <w:tcW w:type="dxa" w:w="2880"/>
            <w:tcW w:w="7920" w:type="dxa"/>
          </w:tcPr>
          <w:p>
            <w:r>
              <w:rPr>
                <w:b/>
              </w:rPr>
              <w:t>Revelation 7:17</w:t>
            </w:r>
          </w:p>
        </w:tc>
        <w:tc>
          <w:tcPr>
            <w:tcW w:type="dxa" w:w="2880"/>
            <w:tcW w:w="7920" w:type="dxa"/>
          </w:tcPr>
          <w:p>
            <w:r>
              <w:rPr>
                <w:b/>
              </w:rPr>
              <w:t>Apocalipsis 7:17</w:t>
            </w:r>
          </w:p>
        </w:tc>
        <w:tc>
          <w:tcPr>
            <w:tcW w:type="dxa" w:w="2880"/>
            <w:tcW w:w="1440" w:type="dxa"/>
          </w:tcPr>
          <w:p>
            <w:pPr>
              <w:jc w:val="center"/>
            </w:pPr>
            <w:r>
              <w:rPr>
                <w:b/>
              </w:rPr>
              <w:t>OK</w:t>
            </w:r>
          </w:p>
        </w:tc>
      </w:tr>
      <w:tr>
        <w:tc>
          <w:tcPr>
            <w:tcW w:type="dxa" w:w="2880"/>
            <w:tcW w:w="7920" w:type="dxa"/>
          </w:tcPr>
          <w:p>
            <w:pPr>
              <w:spacing w:line="480" w:lineRule="auto"/>
            </w:pPr>
            <w:r>
              <w:t xml:space="preserve">For the Lamb at the center of the throne will </w:t>
            </w:r>
            <w:r>
              <w:rPr>
                <w:b/>
              </w:rPr>
              <w:t>shepherd</w:t>
            </w:r>
            <w:r>
              <w:t xml:space="preserve"> them,and he will guide them to springs of living water, and God will wipe away every tear from their eyes."</w:t>
            </w:r>
          </w:p>
        </w:tc>
        <w:tc>
          <w:tcPr>
            <w:tcW w:type="dxa" w:w="2880"/>
            <w:tcW w:w="7920" w:type="dxa"/>
          </w:tcPr>
          <w:p>
            <w:pPr>
              <w:spacing w:line="480" w:lineRule="auto"/>
            </w:pPr>
            <w:r>
              <w:t>Pues el Cordero en el medio del trono será su pastor, y Él los guiará a fuentes de agua viva, y Dios limpiará cada lágrima de sus ojos."</w:t>
            </w:r>
          </w:p>
        </w:tc>
        <w:tc>
          <w:tcPr>
            <w:tcW w:type="dxa" w:w="2880"/>
            <w:vAlign w:val="center"/>
            <w:tcW w:w="1440" w:type="dxa"/>
          </w:tcPr>
          <w:p>
            <w:pPr>
              <w:jc w:val="center"/>
            </w:pPr>
            <w:r>
              <w:t>☐</w:t>
            </w:r>
          </w:p>
        </w:tc>
      </w:tr>
    </w:tbl>
    <w:p>
      <w:pPr>
        <w:pStyle w:val="Heading1"/>
        <w:spacing w:before="0"/>
      </w:pPr>
      <w:r>
        <w:t>sin (G266)</w:t>
      </w:r>
    </w:p>
    <w:p>
      <w:r/>
      <w:r>
        <w:t>This word can mean:</w:t>
      </w:r>
      <w:r/>
      <w:r/>
    </w:p>
    <w:p>
      <w:pPr>
        <w:pStyle w:val="ListBullet"/>
        <w:spacing w:line="240" w:lineRule="auto"/>
        <w:ind w:left="720"/>
      </w:pPr>
      <w:r/>
      <w:r>
        <w:t>Anything someone does that God does not want them to do.</w:t>
      </w:r>
      <w:r/>
    </w:p>
    <w:p>
      <w:pPr>
        <w:pStyle w:val="ListBullet"/>
        <w:spacing w:line="240" w:lineRule="auto"/>
        <w:ind w:left="720"/>
      </w:pPr>
      <w:r/>
      <w:r>
        <w:t>Anything someone does not do that God wants them to do.</w:t>
      </w:r>
      <w:r/>
    </w:p>
    <w:p>
      <w:pPr>
        <w:pStyle w:val="ListBullet"/>
        <w:spacing w:line="240" w:lineRule="auto" w:after="0"/>
        <w:ind w:left="720"/>
      </w:pPr>
      <w:r/>
      <w:r>
        <w:t>The guilt that a person has because of their sin.</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1:21</w:t>
            </w:r>
          </w:p>
        </w:tc>
        <w:tc>
          <w:tcPr>
            <w:tcW w:type="dxa" w:w="2880"/>
            <w:tcW w:w="7920" w:type="dxa"/>
          </w:tcPr>
          <w:p>
            <w:r>
              <w:rPr>
                <w:b/>
              </w:rPr>
              <w:t>Mateo 1:21</w:t>
            </w:r>
          </w:p>
        </w:tc>
        <w:tc>
          <w:tcPr>
            <w:tcW w:type="dxa" w:w="2880"/>
            <w:tcW w:w="1440" w:type="dxa"/>
          </w:tcPr>
          <w:p>
            <w:pPr>
              <w:jc w:val="center"/>
            </w:pPr>
            <w:r>
              <w:rPr>
                <w:b/>
              </w:rPr>
              <w:t>OK</w:t>
            </w:r>
          </w:p>
        </w:tc>
      </w:tr>
      <w:tr>
        <w:tc>
          <w:tcPr>
            <w:tcW w:type="dxa" w:w="2880"/>
            <w:tcW w:w="7920" w:type="dxa"/>
          </w:tcPr>
          <w:p>
            <w:pPr>
              <w:spacing w:line="480" w:lineRule="auto"/>
            </w:pPr>
            <w:r>
              <w:t xml:space="preserve">She will bear a son, and you will call his name Jesus, for he will save his people from their </w:t>
            </w:r>
            <w:r>
              <w:rPr>
                <w:b/>
              </w:rPr>
              <w:t>sins</w:t>
            </w:r>
            <w:r>
              <w:t>."</w:t>
            </w:r>
          </w:p>
        </w:tc>
        <w:tc>
          <w:tcPr>
            <w:tcW w:type="dxa" w:w="2880"/>
            <w:tcW w:w="7920" w:type="dxa"/>
          </w:tcPr>
          <w:p>
            <w:pPr>
              <w:spacing w:line="480" w:lineRule="auto"/>
            </w:pPr>
            <w:r>
              <w:t>Ella dará a luz un Hijo y tú lo llamarás Jesús, pues Él salvará a su pueblo de sus pecados."</w:t>
            </w:r>
          </w:p>
        </w:tc>
        <w:tc>
          <w:tcPr>
            <w:tcW w:type="dxa" w:w="2880"/>
            <w:vAlign w:val="center"/>
            <w:tcW w:w="1440" w:type="dxa"/>
          </w:tcPr>
          <w:p>
            <w:pPr>
              <w:jc w:val="center"/>
            </w:pPr>
            <w:r>
              <w:t>☐</w:t>
            </w:r>
          </w:p>
        </w:tc>
      </w:tr>
      <w:tr>
        <w:tc>
          <w:tcPr>
            <w:tcW w:type="dxa" w:w="2880"/>
            <w:tcW w:w="7920" w:type="dxa"/>
          </w:tcPr>
          <w:p>
            <w:r>
              <w:rPr>
                <w:b/>
              </w:rPr>
              <w:t>Mark 2:9</w:t>
            </w:r>
          </w:p>
        </w:tc>
        <w:tc>
          <w:tcPr>
            <w:tcW w:type="dxa" w:w="2880"/>
            <w:tcW w:w="7920" w:type="dxa"/>
          </w:tcPr>
          <w:p>
            <w:r>
              <w:rPr>
                <w:b/>
              </w:rPr>
              <w:t>Marcos 2:9</w:t>
            </w:r>
          </w:p>
        </w:tc>
        <w:tc>
          <w:tcPr>
            <w:tcW w:type="dxa" w:w="2880"/>
            <w:tcW w:w="1440" w:type="dxa"/>
          </w:tcPr>
          <w:p>
            <w:pPr>
              <w:jc w:val="center"/>
            </w:pPr>
            <w:r>
              <w:rPr>
                <w:b/>
              </w:rPr>
              <w:t>OK</w:t>
            </w:r>
          </w:p>
        </w:tc>
      </w:tr>
      <w:tr>
        <w:tc>
          <w:tcPr>
            <w:tcW w:type="dxa" w:w="2880"/>
            <w:tcW w:w="7920" w:type="dxa"/>
          </w:tcPr>
          <w:p>
            <w:pPr>
              <w:spacing w:line="480" w:lineRule="auto"/>
            </w:pPr>
            <w:r>
              <w:t xml:space="preserve">Which is easier, to say to the paralyzed man, 'Your </w:t>
            </w:r>
            <w:r>
              <w:rPr>
                <w:b/>
              </w:rPr>
              <w:t>sins</w:t>
            </w:r>
            <w:r>
              <w:t xml:space="preserve"> are forgiven,' or to say, 'Get up, take up your mat and walk'?</w:t>
            </w:r>
          </w:p>
        </w:tc>
        <w:tc>
          <w:tcPr>
            <w:tcW w:type="dxa" w:w="2880"/>
            <w:tcW w:w="7920" w:type="dxa"/>
          </w:tcPr>
          <w:p>
            <w:pPr>
              <w:spacing w:line="480" w:lineRule="auto"/>
            </w:pPr>
            <w:r>
              <w:t>¿Qué es más fácil, decir al hombre paralítico, 'Tus pecados son perdonados, o decir: Levántate, toma tu cama, y camina?'</w:t>
            </w:r>
          </w:p>
        </w:tc>
        <w:tc>
          <w:tcPr>
            <w:tcW w:type="dxa" w:w="2880"/>
            <w:vAlign w:val="center"/>
            <w:tcW w:w="1440" w:type="dxa"/>
          </w:tcPr>
          <w:p>
            <w:pPr>
              <w:jc w:val="center"/>
            </w:pPr>
            <w:r>
              <w:t>☐</w:t>
            </w:r>
          </w:p>
        </w:tc>
      </w:tr>
      <w:tr>
        <w:tc>
          <w:tcPr>
            <w:tcW w:type="dxa" w:w="2880"/>
            <w:tcW w:w="7920" w:type="dxa"/>
          </w:tcPr>
          <w:p>
            <w:r>
              <w:rPr>
                <w:b/>
              </w:rPr>
              <w:t>Luke 7:47</w:t>
            </w:r>
          </w:p>
        </w:tc>
        <w:tc>
          <w:tcPr>
            <w:tcW w:type="dxa" w:w="2880"/>
            <w:tcW w:w="7920" w:type="dxa"/>
          </w:tcPr>
          <w:p>
            <w:r>
              <w:rPr>
                <w:b/>
              </w:rPr>
              <w:t>Lucas 7:47</w:t>
            </w:r>
          </w:p>
        </w:tc>
        <w:tc>
          <w:tcPr>
            <w:tcW w:type="dxa" w:w="2880"/>
            <w:tcW w:w="1440" w:type="dxa"/>
          </w:tcPr>
          <w:p>
            <w:pPr>
              <w:jc w:val="center"/>
            </w:pPr>
            <w:r>
              <w:rPr>
                <w:b/>
              </w:rPr>
              <w:t>OK</w:t>
            </w:r>
          </w:p>
        </w:tc>
      </w:tr>
      <w:tr>
        <w:tc>
          <w:tcPr>
            <w:tcW w:type="dxa" w:w="2880"/>
            <w:tcW w:w="7920" w:type="dxa"/>
          </w:tcPr>
          <w:p>
            <w:pPr>
              <w:spacing w:line="480" w:lineRule="auto"/>
            </w:pPr>
            <w:r>
              <w:t xml:space="preserve">For this reason I say to you, her </w:t>
            </w:r>
            <w:r>
              <w:rPr>
                <w:b/>
              </w:rPr>
              <w:t>sins</w:t>
            </w:r>
            <w:r>
              <w:t>, which were many, have been forgiven—for she loved much. But the one who is forgiven little, loves little."</w:t>
            </w:r>
          </w:p>
        </w:tc>
        <w:tc>
          <w:tcPr>
            <w:tcW w:type="dxa" w:w="2880"/>
            <w:tcW w:w="7920" w:type="dxa"/>
          </w:tcPr>
          <w:p>
            <w:pPr>
              <w:spacing w:line="480" w:lineRule="auto"/>
            </w:pPr>
            <w:r>
              <w:t>Por tanto te digo, sus pecados, que eran muchos, han sido perdonados, pues ella amó mucho. Pero a quien poco se le perdona, ama poco."</w:t>
            </w:r>
          </w:p>
        </w:tc>
        <w:tc>
          <w:tcPr>
            <w:tcW w:type="dxa" w:w="2880"/>
            <w:vAlign w:val="center"/>
            <w:tcW w:w="1440" w:type="dxa"/>
          </w:tcPr>
          <w:p>
            <w:pPr>
              <w:jc w:val="center"/>
            </w:pPr>
            <w:r>
              <w:t>☐</w:t>
            </w:r>
          </w:p>
        </w:tc>
      </w:tr>
      <w:tr>
        <w:tc>
          <w:tcPr>
            <w:tcW w:type="dxa" w:w="2880"/>
            <w:tcW w:w="7920" w:type="dxa"/>
          </w:tcPr>
          <w:p>
            <w:r>
              <w:rPr>
                <w:b/>
              </w:rPr>
              <w:t>John 8:24</w:t>
            </w:r>
          </w:p>
        </w:tc>
        <w:tc>
          <w:tcPr>
            <w:tcW w:type="dxa" w:w="2880"/>
            <w:tcW w:w="7920" w:type="dxa"/>
          </w:tcPr>
          <w:p>
            <w:r>
              <w:rPr>
                <w:b/>
              </w:rPr>
              <w:t>Juan 8:24</w:t>
            </w:r>
          </w:p>
        </w:tc>
        <w:tc>
          <w:tcPr>
            <w:tcW w:type="dxa" w:w="2880"/>
            <w:tcW w:w="1440" w:type="dxa"/>
          </w:tcPr>
          <w:p>
            <w:pPr>
              <w:jc w:val="center"/>
            </w:pPr>
            <w:r>
              <w:rPr>
                <w:b/>
              </w:rPr>
              <w:t>OK</w:t>
            </w:r>
          </w:p>
        </w:tc>
      </w:tr>
      <w:tr>
        <w:tc>
          <w:tcPr>
            <w:tcW w:type="dxa" w:w="2880"/>
            <w:tcW w:w="7920" w:type="dxa"/>
          </w:tcPr>
          <w:p>
            <w:pPr>
              <w:spacing w:line="480" w:lineRule="auto"/>
            </w:pPr>
            <w:r>
              <w:t xml:space="preserve">Therefore, I said to you that you will die in your </w:t>
            </w:r>
            <w:r>
              <w:rPr>
                <w:b/>
              </w:rPr>
              <w:t>sins</w:t>
            </w:r>
            <w:r>
              <w:t xml:space="preserve">. For unless you believe that I AM, you will die in your </w:t>
            </w:r>
            <w:r>
              <w:rPr>
                <w:b/>
              </w:rPr>
              <w:t>sins</w:t>
            </w:r>
            <w:r>
              <w:t>."</w:t>
            </w:r>
          </w:p>
        </w:tc>
        <w:tc>
          <w:tcPr>
            <w:tcW w:type="dxa" w:w="2880"/>
            <w:tcW w:w="7920" w:type="dxa"/>
          </w:tcPr>
          <w:p>
            <w:pPr>
              <w:spacing w:line="480" w:lineRule="auto"/>
            </w:pPr>
            <w:r>
              <w:t>Por lo tanto, Yo les digo a ustedes que morirán en sus pecados. Porque a menos que ustedes crean que YO SOY, ustedes morirán en sus pecados."</w:t>
            </w:r>
          </w:p>
        </w:tc>
        <w:tc>
          <w:tcPr>
            <w:tcW w:type="dxa" w:w="2880"/>
            <w:vAlign w:val="center"/>
            <w:tcW w:w="1440" w:type="dxa"/>
          </w:tcPr>
          <w:p>
            <w:pPr>
              <w:jc w:val="center"/>
            </w:pPr>
            <w:r>
              <w:t>☐</w:t>
            </w:r>
          </w:p>
        </w:tc>
      </w:tr>
      <w:tr>
        <w:tc>
          <w:tcPr>
            <w:tcW w:type="dxa" w:w="2880"/>
            <w:tcW w:w="7920" w:type="dxa"/>
          </w:tcPr>
          <w:p>
            <w:r>
              <w:rPr>
                <w:b/>
              </w:rPr>
              <w:t>Acts 7:60</w:t>
            </w:r>
          </w:p>
        </w:tc>
        <w:tc>
          <w:tcPr>
            <w:tcW w:type="dxa" w:w="2880"/>
            <w:tcW w:w="7920" w:type="dxa"/>
          </w:tcPr>
          <w:p>
            <w:r>
              <w:rPr>
                <w:b/>
              </w:rPr>
              <w:t>Hechos 7:60</w:t>
            </w:r>
          </w:p>
        </w:tc>
        <w:tc>
          <w:tcPr>
            <w:tcW w:type="dxa" w:w="2880"/>
            <w:tcW w:w="1440" w:type="dxa"/>
          </w:tcPr>
          <w:p>
            <w:pPr>
              <w:jc w:val="center"/>
            </w:pPr>
            <w:r>
              <w:rPr>
                <w:b/>
              </w:rPr>
              <w:t>OK</w:t>
            </w:r>
          </w:p>
        </w:tc>
      </w:tr>
      <w:tr>
        <w:tc>
          <w:tcPr>
            <w:tcW w:type="dxa" w:w="2880"/>
            <w:tcW w:w="7920" w:type="dxa"/>
          </w:tcPr>
          <w:p>
            <w:pPr>
              <w:spacing w:line="480" w:lineRule="auto"/>
            </w:pPr>
            <w:r>
              <w:t xml:space="preserve">He knelt down and cried out with a loud voice, "Lord, do not hold this </w:t>
            </w:r>
            <w:r>
              <w:rPr>
                <w:b/>
              </w:rPr>
              <w:t>sin</w:t>
            </w:r>
            <w:r>
              <w:t xml:space="preserve"> against them." When he had said this, he fell asleep.</w:t>
            </w:r>
          </w:p>
        </w:tc>
        <w:tc>
          <w:tcPr>
            <w:tcW w:type="dxa" w:w="2880"/>
            <w:tcW w:w="7920" w:type="dxa"/>
          </w:tcPr>
          <w:p>
            <w:pPr>
              <w:spacing w:line="480" w:lineRule="auto"/>
            </w:pPr>
            <w:r>
              <w:t>Él se arrodilló y gritó en voz alta: "Señor, no tomes este pecado contra ellos." Cuando él dijo esto, se durmió.</w:t>
            </w:r>
          </w:p>
        </w:tc>
        <w:tc>
          <w:tcPr>
            <w:tcW w:type="dxa" w:w="2880"/>
            <w:vAlign w:val="center"/>
            <w:tcW w:w="1440" w:type="dxa"/>
          </w:tcPr>
          <w:p>
            <w:pPr>
              <w:jc w:val="center"/>
            </w:pPr>
            <w:r>
              <w:t>☐</w:t>
            </w:r>
          </w:p>
        </w:tc>
      </w:tr>
      <w:tr>
        <w:tc>
          <w:tcPr>
            <w:tcW w:type="dxa" w:w="2880"/>
            <w:tcW w:w="7920" w:type="dxa"/>
          </w:tcPr>
          <w:p>
            <w:r>
              <w:rPr>
                <w:b/>
              </w:rPr>
              <w:t>Romans 5:12</w:t>
            </w:r>
          </w:p>
        </w:tc>
        <w:tc>
          <w:tcPr>
            <w:tcW w:type="dxa" w:w="2880"/>
            <w:tcW w:w="7920" w:type="dxa"/>
          </w:tcPr>
          <w:p>
            <w:r>
              <w:rPr>
                <w:b/>
              </w:rPr>
              <w:t>Romanos 5:12</w:t>
            </w:r>
          </w:p>
        </w:tc>
        <w:tc>
          <w:tcPr>
            <w:tcW w:type="dxa" w:w="2880"/>
            <w:tcW w:w="1440" w:type="dxa"/>
          </w:tcPr>
          <w:p>
            <w:pPr>
              <w:jc w:val="center"/>
            </w:pPr>
            <w:r>
              <w:rPr>
                <w:b/>
              </w:rPr>
              <w:t>OK</w:t>
            </w:r>
          </w:p>
        </w:tc>
      </w:tr>
      <w:tr>
        <w:tc>
          <w:tcPr>
            <w:tcW w:type="dxa" w:w="2880"/>
            <w:tcW w:w="7920" w:type="dxa"/>
          </w:tcPr>
          <w:p>
            <w:pPr>
              <w:spacing w:line="480" w:lineRule="auto"/>
            </w:pPr>
            <w:r>
              <w:t xml:space="preserve">So then, as through one man </w:t>
            </w:r>
            <w:r>
              <w:rPr>
                <w:b/>
              </w:rPr>
              <w:t>sin</w:t>
            </w:r>
            <w:r>
              <w:t xml:space="preserve"> entered into the world, in this way death entered through </w:t>
            </w:r>
            <w:r>
              <w:rPr>
                <w:b/>
              </w:rPr>
              <w:t>sin</w:t>
            </w:r>
            <w:r>
              <w:t xml:space="preserve">. And death spread to all people, because all </w:t>
            </w:r>
            <w:r>
              <w:rPr>
                <w:b/>
              </w:rPr>
              <w:t>sinned</w:t>
            </w:r>
            <w:r>
              <w:t>.</w:t>
            </w:r>
          </w:p>
        </w:tc>
        <w:tc>
          <w:tcPr>
            <w:tcW w:type="dxa" w:w="2880"/>
            <w:tcW w:w="7920" w:type="dxa"/>
          </w:tcPr>
          <w:p>
            <w:pPr>
              <w:spacing w:line="480" w:lineRule="auto"/>
            </w:pPr>
            <w:r>
              <w:t>Así entonces, por medio de un hombre el pecado entró al mundo, de esta manera la muerte entró a través del pecado. Y la muerte se esparció a todas los hombres, porque todos pecaron.</w:t>
            </w:r>
          </w:p>
        </w:tc>
        <w:tc>
          <w:tcPr>
            <w:tcW w:type="dxa" w:w="2880"/>
            <w:vAlign w:val="center"/>
            <w:tcW w:w="1440" w:type="dxa"/>
          </w:tcPr>
          <w:p>
            <w:pPr>
              <w:jc w:val="center"/>
            </w:pPr>
            <w:r>
              <w:t>☐</w:t>
            </w:r>
          </w:p>
        </w:tc>
      </w:tr>
      <w:tr>
        <w:tc>
          <w:tcPr>
            <w:tcW w:type="dxa" w:w="2880"/>
            <w:tcW w:w="7920" w:type="dxa"/>
          </w:tcPr>
          <w:p>
            <w:r>
              <w:rPr>
                <w:b/>
              </w:rPr>
              <w:t>2 Corinthians 5:21</w:t>
            </w:r>
          </w:p>
        </w:tc>
        <w:tc>
          <w:tcPr>
            <w:tcW w:type="dxa" w:w="2880"/>
            <w:tcW w:w="7920" w:type="dxa"/>
          </w:tcPr>
          <w:p>
            <w:r>
              <w:rPr>
                <w:b/>
              </w:rPr>
              <w:t>2 Corintios 5:21</w:t>
            </w:r>
          </w:p>
        </w:tc>
        <w:tc>
          <w:tcPr>
            <w:tcW w:type="dxa" w:w="2880"/>
            <w:tcW w:w="1440" w:type="dxa"/>
          </w:tcPr>
          <w:p>
            <w:pPr>
              <w:jc w:val="center"/>
            </w:pPr>
            <w:r>
              <w:rPr>
                <w:b/>
              </w:rPr>
              <w:t>OK</w:t>
            </w:r>
          </w:p>
        </w:tc>
      </w:tr>
      <w:tr>
        <w:tc>
          <w:tcPr>
            <w:tcW w:type="dxa" w:w="2880"/>
            <w:tcW w:w="7920" w:type="dxa"/>
          </w:tcPr>
          <w:p>
            <w:pPr>
              <w:spacing w:line="480" w:lineRule="auto"/>
            </w:pPr>
            <w:r>
              <w:t xml:space="preserve">He made him who knew no </w:t>
            </w:r>
            <w:r>
              <w:rPr>
                <w:b/>
              </w:rPr>
              <w:t>sin</w:t>
            </w:r>
            <w:r>
              <w:t xml:space="preserve"> to become </w:t>
            </w:r>
            <w:r>
              <w:rPr>
                <w:b/>
              </w:rPr>
              <w:t>sin</w:t>
            </w:r>
            <w:r>
              <w:t xml:space="preserve"> for us, so that we might become the righteousness of God in him.</w:t>
            </w:r>
          </w:p>
        </w:tc>
        <w:tc>
          <w:tcPr>
            <w:tcW w:type="dxa" w:w="2880"/>
            <w:tcW w:w="7920" w:type="dxa"/>
          </w:tcPr>
          <w:p>
            <w:pPr>
              <w:spacing w:line="480" w:lineRule="auto"/>
            </w:pPr>
            <w:r>
              <w:t>Él hizo que Cristo se convirtiera en el sacrificio por nuestro pecado. Él es el que nunca pecó. Él hizo esto para que nosotros pudiéramos ser la justicia de Dios en Él.</w:t>
            </w:r>
          </w:p>
        </w:tc>
        <w:tc>
          <w:tcPr>
            <w:tcW w:type="dxa" w:w="2880"/>
            <w:vAlign w:val="center"/>
            <w:tcW w:w="1440" w:type="dxa"/>
          </w:tcPr>
          <w:p>
            <w:pPr>
              <w:jc w:val="center"/>
            </w:pPr>
            <w:r>
              <w:t>☐</w:t>
            </w:r>
          </w:p>
        </w:tc>
      </w:tr>
      <w:tr>
        <w:tc>
          <w:tcPr>
            <w:tcW w:type="dxa" w:w="2880"/>
            <w:tcW w:w="7920" w:type="dxa"/>
          </w:tcPr>
          <w:p>
            <w:r>
              <w:rPr>
                <w:b/>
              </w:rPr>
              <w:t>Ephesians 2:1</w:t>
            </w:r>
          </w:p>
        </w:tc>
        <w:tc>
          <w:tcPr>
            <w:tcW w:type="dxa" w:w="2880"/>
            <w:tcW w:w="7920" w:type="dxa"/>
          </w:tcPr>
          <w:p>
            <w:r>
              <w:rPr>
                <w:b/>
              </w:rPr>
              <w:t>Efesios 2:1</w:t>
            </w:r>
          </w:p>
        </w:tc>
        <w:tc>
          <w:tcPr>
            <w:tcW w:type="dxa" w:w="2880"/>
            <w:tcW w:w="1440" w:type="dxa"/>
          </w:tcPr>
          <w:p>
            <w:pPr>
              <w:jc w:val="center"/>
            </w:pPr>
            <w:r>
              <w:rPr>
                <w:b/>
              </w:rPr>
              <w:t>OK</w:t>
            </w:r>
          </w:p>
        </w:tc>
      </w:tr>
      <w:tr>
        <w:tc>
          <w:tcPr>
            <w:tcW w:type="dxa" w:w="2880"/>
            <w:tcW w:w="7920" w:type="dxa"/>
          </w:tcPr>
          <w:p>
            <w:pPr>
              <w:spacing w:line="480" w:lineRule="auto"/>
            </w:pPr>
            <w:r>
              <w:t xml:space="preserve">And as for you, you were dead in your trespasses and </w:t>
            </w:r>
            <w:r>
              <w:rPr>
                <w:b/>
              </w:rPr>
              <w:t>sins</w:t>
            </w:r>
            <w:r>
              <w:t>,</w:t>
            </w:r>
          </w:p>
        </w:tc>
        <w:tc>
          <w:tcPr>
            <w:tcW w:type="dxa" w:w="2880"/>
            <w:tcW w:w="7920" w:type="dxa"/>
          </w:tcPr>
          <w:p>
            <w:pPr>
              <w:spacing w:line="480" w:lineRule="auto"/>
            </w:pPr>
            <w:r>
              <w:t>En cuanto a ustedes, estaban muertos en sus delitos y sus pecados.</w:t>
            </w:r>
          </w:p>
        </w:tc>
        <w:tc>
          <w:tcPr>
            <w:tcW w:type="dxa" w:w="2880"/>
            <w:vAlign w:val="center"/>
            <w:tcW w:w="1440" w:type="dxa"/>
          </w:tcPr>
          <w:p>
            <w:pPr>
              <w:jc w:val="center"/>
            </w:pPr>
            <w:r>
              <w:t>☐</w:t>
            </w:r>
          </w:p>
        </w:tc>
      </w:tr>
      <w:tr>
        <w:tc>
          <w:tcPr>
            <w:tcW w:type="dxa" w:w="2880"/>
            <w:tcW w:w="7920" w:type="dxa"/>
          </w:tcPr>
          <w:p>
            <w:r>
              <w:rPr>
                <w:b/>
              </w:rPr>
              <w:t>Colossians 1:14</w:t>
            </w:r>
          </w:p>
        </w:tc>
        <w:tc>
          <w:tcPr>
            <w:tcW w:type="dxa" w:w="2880"/>
            <w:tcW w:w="7920" w:type="dxa"/>
          </w:tcPr>
          <w:p>
            <w:r>
              <w:rPr>
                <w:b/>
              </w:rPr>
              <w:t>Colosenses 1:14</w:t>
            </w:r>
          </w:p>
        </w:tc>
        <w:tc>
          <w:tcPr>
            <w:tcW w:type="dxa" w:w="2880"/>
            <w:tcW w:w="1440" w:type="dxa"/>
          </w:tcPr>
          <w:p>
            <w:pPr>
              <w:jc w:val="center"/>
            </w:pPr>
            <w:r>
              <w:rPr>
                <w:b/>
              </w:rPr>
              <w:t>OK</w:t>
            </w:r>
          </w:p>
        </w:tc>
      </w:tr>
      <w:tr>
        <w:tc>
          <w:tcPr>
            <w:tcW w:type="dxa" w:w="2880"/>
            <w:tcW w:w="7920" w:type="dxa"/>
          </w:tcPr>
          <w:p>
            <w:pPr>
              <w:spacing w:line="480" w:lineRule="auto"/>
            </w:pPr>
            <w:r>
              <w:t xml:space="preserve">in whom we have redemption, the forgiveness of </w:t>
            </w:r>
            <w:r>
              <w:rPr>
                <w:b/>
              </w:rPr>
              <w:t>sins</w:t>
            </w:r>
            <w:r>
              <w:t xml:space="preserve">. </w:t>
            </w:r>
          </w:p>
        </w:tc>
        <w:tc>
          <w:tcPr>
            <w:tcW w:type="dxa" w:w="2880"/>
            <w:tcW w:w="7920" w:type="dxa"/>
          </w:tcPr>
          <w:p>
            <w:pPr>
              <w:spacing w:line="480" w:lineRule="auto"/>
            </w:pPr>
            <w:r>
              <w:t>En su Hijo tenemos redención, el perdón de pecados.</w:t>
            </w:r>
          </w:p>
        </w:tc>
        <w:tc>
          <w:tcPr>
            <w:tcW w:type="dxa" w:w="2880"/>
            <w:vAlign w:val="center"/>
            <w:tcW w:w="1440" w:type="dxa"/>
          </w:tcPr>
          <w:p>
            <w:pPr>
              <w:jc w:val="center"/>
            </w:pPr>
            <w:r>
              <w:t>☐</w:t>
            </w:r>
          </w:p>
        </w:tc>
      </w:tr>
      <w:tr>
        <w:tc>
          <w:tcPr>
            <w:tcW w:type="dxa" w:w="2880"/>
            <w:tcW w:w="7920" w:type="dxa"/>
          </w:tcPr>
          <w:p>
            <w:r>
              <w:rPr>
                <w:b/>
              </w:rPr>
              <w:t>1 Timothy 5:24</w:t>
            </w:r>
          </w:p>
        </w:tc>
        <w:tc>
          <w:tcPr>
            <w:tcW w:type="dxa" w:w="2880"/>
            <w:tcW w:w="7920" w:type="dxa"/>
          </w:tcPr>
          <w:p>
            <w:r>
              <w:rPr>
                <w:b/>
              </w:rPr>
              <w:t>1 Timoteo 5:24</w:t>
            </w:r>
          </w:p>
        </w:tc>
        <w:tc>
          <w:tcPr>
            <w:tcW w:type="dxa" w:w="2880"/>
            <w:tcW w:w="1440" w:type="dxa"/>
          </w:tcPr>
          <w:p>
            <w:pPr>
              <w:jc w:val="center"/>
            </w:pPr>
            <w:r>
              <w:rPr>
                <w:b/>
              </w:rPr>
              <w:t>OK</w:t>
            </w:r>
          </w:p>
        </w:tc>
      </w:tr>
      <w:tr>
        <w:tc>
          <w:tcPr>
            <w:tcW w:type="dxa" w:w="2880"/>
            <w:tcW w:w="7920" w:type="dxa"/>
          </w:tcPr>
          <w:p>
            <w:pPr>
              <w:spacing w:line="480" w:lineRule="auto"/>
            </w:pPr>
            <w:r>
              <w:t xml:space="preserve">The </w:t>
            </w:r>
            <w:r>
              <w:rPr>
                <w:b/>
              </w:rPr>
              <w:t>sins</w:t>
            </w:r>
            <w:r>
              <w:t xml:space="preserve"> of some people are openly known, and they go before them into judgment. But some </w:t>
            </w:r>
            <w:r>
              <w:rPr>
                <w:b/>
              </w:rPr>
              <w:t>sins</w:t>
            </w:r>
            <w:r>
              <w:t xml:space="preserve"> follow later.</w:t>
            </w:r>
          </w:p>
        </w:tc>
        <w:tc>
          <w:tcPr>
            <w:tcW w:type="dxa" w:w="2880"/>
            <w:tcW w:w="7920" w:type="dxa"/>
          </w:tcPr>
          <w:p>
            <w:pPr>
              <w:spacing w:line="480" w:lineRule="auto"/>
            </w:pPr>
            <w:r>
              <w:t>Los pecados de algunas personas son abiertamente conocidos y van frente a ellos al juicio. Pero algunos siguen luego.</w:t>
            </w:r>
          </w:p>
        </w:tc>
        <w:tc>
          <w:tcPr>
            <w:tcW w:type="dxa" w:w="2880"/>
            <w:vAlign w:val="center"/>
            <w:tcW w:w="1440" w:type="dxa"/>
          </w:tcPr>
          <w:p>
            <w:pPr>
              <w:jc w:val="center"/>
            </w:pPr>
            <w:r>
              <w:t>☐</w:t>
            </w:r>
          </w:p>
        </w:tc>
      </w:tr>
      <w:tr>
        <w:tc>
          <w:tcPr>
            <w:tcW w:type="dxa" w:w="2880"/>
            <w:tcW w:w="7920" w:type="dxa"/>
          </w:tcPr>
          <w:p>
            <w:r>
              <w:rPr>
                <w:b/>
              </w:rPr>
              <w:t>Hebrews 10:18</w:t>
            </w:r>
          </w:p>
        </w:tc>
        <w:tc>
          <w:tcPr>
            <w:tcW w:type="dxa" w:w="2880"/>
            <w:tcW w:w="7920" w:type="dxa"/>
          </w:tcPr>
          <w:p>
            <w:r>
              <w:rPr>
                <w:b/>
              </w:rPr>
              <w:t>Hebreos 10:18</w:t>
            </w:r>
          </w:p>
        </w:tc>
        <w:tc>
          <w:tcPr>
            <w:tcW w:type="dxa" w:w="2880"/>
            <w:tcW w:w="1440" w:type="dxa"/>
          </w:tcPr>
          <w:p>
            <w:pPr>
              <w:jc w:val="center"/>
            </w:pPr>
            <w:r>
              <w:rPr>
                <w:b/>
              </w:rPr>
              <w:t>OK</w:t>
            </w:r>
          </w:p>
        </w:tc>
      </w:tr>
      <w:tr>
        <w:tc>
          <w:tcPr>
            <w:tcW w:type="dxa" w:w="2880"/>
            <w:tcW w:w="7920" w:type="dxa"/>
          </w:tcPr>
          <w:p>
            <w:pPr>
              <w:spacing w:line="480" w:lineRule="auto"/>
            </w:pPr>
            <w:r>
              <w:t xml:space="preserve">Now where there is forgiveness for these, there is no longer any sacrifice for </w:t>
            </w:r>
            <w:r>
              <w:rPr>
                <w:b/>
              </w:rPr>
              <w:t>sin</w:t>
            </w:r>
            <w:r>
              <w:t>.</w:t>
            </w:r>
          </w:p>
        </w:tc>
        <w:tc>
          <w:tcPr>
            <w:tcW w:type="dxa" w:w="2880"/>
            <w:tcW w:w="7920" w:type="dxa"/>
          </w:tcPr>
          <w:p>
            <w:pPr>
              <w:spacing w:line="480" w:lineRule="auto"/>
            </w:pPr>
            <w:r>
              <w:t>Ahora, donde hay perdón para estos, no hace falta más ningún sacrificio por el pecado.</w:t>
            </w:r>
          </w:p>
        </w:tc>
        <w:tc>
          <w:tcPr>
            <w:tcW w:type="dxa" w:w="2880"/>
            <w:vAlign w:val="center"/>
            <w:tcW w:w="1440" w:type="dxa"/>
          </w:tcPr>
          <w:p>
            <w:pPr>
              <w:jc w:val="center"/>
            </w:pPr>
            <w:r>
              <w:t>☐</w:t>
            </w:r>
          </w:p>
        </w:tc>
      </w:tr>
      <w:tr>
        <w:tc>
          <w:tcPr>
            <w:tcW w:type="dxa" w:w="2880"/>
            <w:tcW w:w="7920" w:type="dxa"/>
          </w:tcPr>
          <w:p>
            <w:r>
              <w:rPr>
                <w:b/>
              </w:rPr>
              <w:t>James 1:15</w:t>
            </w:r>
          </w:p>
        </w:tc>
        <w:tc>
          <w:tcPr>
            <w:tcW w:type="dxa" w:w="2880"/>
            <w:tcW w:w="7920" w:type="dxa"/>
          </w:tcPr>
          <w:p>
            <w:r>
              <w:rPr>
                <w:b/>
              </w:rPr>
              <w:t>Santiago 1:15</w:t>
            </w:r>
          </w:p>
        </w:tc>
        <w:tc>
          <w:tcPr>
            <w:tcW w:type="dxa" w:w="2880"/>
            <w:tcW w:w="1440" w:type="dxa"/>
          </w:tcPr>
          <w:p>
            <w:pPr>
              <w:jc w:val="center"/>
            </w:pPr>
            <w:r>
              <w:rPr>
                <w:b/>
              </w:rPr>
              <w:t>OK</w:t>
            </w:r>
          </w:p>
        </w:tc>
      </w:tr>
      <w:tr>
        <w:tc>
          <w:tcPr>
            <w:tcW w:type="dxa" w:w="2880"/>
            <w:tcW w:w="7920" w:type="dxa"/>
          </w:tcPr>
          <w:p>
            <w:pPr>
              <w:spacing w:line="480" w:lineRule="auto"/>
            </w:pPr>
            <w:r>
              <w:t xml:space="preserve">Then after the desire conceives, it gives birth to </w:t>
            </w:r>
            <w:r>
              <w:rPr>
                <w:b/>
              </w:rPr>
              <w:t>sin</w:t>
            </w:r>
            <w:r>
              <w:t xml:space="preserve">, and after the </w:t>
            </w:r>
            <w:r>
              <w:rPr>
                <w:b/>
              </w:rPr>
              <w:t>sin</w:t>
            </w:r>
            <w:r>
              <w:t xml:space="preserve"> is full grown, it gives birth to death.</w:t>
            </w:r>
          </w:p>
        </w:tc>
        <w:tc>
          <w:tcPr>
            <w:tcW w:type="dxa" w:w="2880"/>
            <w:tcW w:w="7920" w:type="dxa"/>
          </w:tcPr>
          <w:p>
            <w:pPr>
              <w:spacing w:line="480" w:lineRule="auto"/>
            </w:pPr>
            <w:r>
              <w:t>Entonces después, los deseos pecaminosos conciben, el pecado nace, y después que el pecado ha crecido completamente, resulta en muerte.</w:t>
            </w:r>
          </w:p>
        </w:tc>
        <w:tc>
          <w:tcPr>
            <w:tcW w:type="dxa" w:w="2880"/>
            <w:vAlign w:val="center"/>
            <w:tcW w:w="1440" w:type="dxa"/>
          </w:tcPr>
          <w:p>
            <w:pPr>
              <w:jc w:val="center"/>
            </w:pPr>
            <w:r>
              <w:t>☐</w:t>
            </w:r>
          </w:p>
        </w:tc>
      </w:tr>
      <w:tr>
        <w:tc>
          <w:tcPr>
            <w:tcW w:type="dxa" w:w="2880"/>
            <w:tcW w:w="7920" w:type="dxa"/>
          </w:tcPr>
          <w:p>
            <w:r>
              <w:rPr>
                <w:b/>
              </w:rPr>
              <w:t>2 Peter 2:14</w:t>
            </w:r>
          </w:p>
        </w:tc>
        <w:tc>
          <w:tcPr>
            <w:tcW w:type="dxa" w:w="2880"/>
            <w:tcW w:w="7920" w:type="dxa"/>
          </w:tcPr>
          <w:p>
            <w:r>
              <w:rPr>
                <w:b/>
              </w:rPr>
              <w:t>2 Pedro 2:14</w:t>
            </w:r>
          </w:p>
        </w:tc>
        <w:tc>
          <w:tcPr>
            <w:tcW w:type="dxa" w:w="2880"/>
            <w:tcW w:w="1440" w:type="dxa"/>
          </w:tcPr>
          <w:p>
            <w:pPr>
              <w:jc w:val="center"/>
            </w:pPr>
            <w:r>
              <w:rPr>
                <w:b/>
              </w:rPr>
              <w:t>OK</w:t>
            </w:r>
          </w:p>
        </w:tc>
      </w:tr>
      <w:tr>
        <w:tc>
          <w:tcPr>
            <w:tcW w:type="dxa" w:w="2880"/>
            <w:tcW w:w="7920" w:type="dxa"/>
          </w:tcPr>
          <w:p>
            <w:pPr>
              <w:spacing w:line="480" w:lineRule="auto"/>
            </w:pPr>
            <w:r>
              <w:t xml:space="preserve">They have eyes full of adultery; they are never satisfied with </w:t>
            </w:r>
            <w:r>
              <w:rPr>
                <w:b/>
              </w:rPr>
              <w:t>sin</w:t>
            </w:r>
            <w:r>
              <w:t>. They entice unstable souls into wrongdoing, and they have their hearts trained in greed. They are cursed children!</w:t>
            </w:r>
          </w:p>
        </w:tc>
        <w:tc>
          <w:tcPr>
            <w:tcW w:type="dxa" w:w="2880"/>
            <w:tcW w:w="7920" w:type="dxa"/>
          </w:tcPr>
          <w:p>
            <w:pPr>
              <w:spacing w:line="480" w:lineRule="auto"/>
            </w:pPr>
            <w:r>
              <w:t>Ellos tienen los ojos llenos de mujeres adúlteras; nunca se sacian del pecado. Ellos seducen las almas inestables a hacer cosas malas, y tienen sus corazones instruidos en codicia. ¡Son hijos de una maldición!</w:t>
            </w:r>
          </w:p>
        </w:tc>
        <w:tc>
          <w:tcPr>
            <w:tcW w:type="dxa" w:w="2880"/>
            <w:vAlign w:val="center"/>
            <w:tcW w:w="1440" w:type="dxa"/>
          </w:tcPr>
          <w:p>
            <w:pPr>
              <w:jc w:val="center"/>
            </w:pPr>
            <w:r>
              <w:t>☐</w:t>
            </w:r>
          </w:p>
        </w:tc>
      </w:tr>
      <w:tr>
        <w:tc>
          <w:tcPr>
            <w:tcW w:type="dxa" w:w="2880"/>
            <w:tcW w:w="7920" w:type="dxa"/>
          </w:tcPr>
          <w:p>
            <w:r>
              <w:rPr>
                <w:b/>
              </w:rPr>
              <w:t>1 John 1:9</w:t>
            </w:r>
          </w:p>
        </w:tc>
        <w:tc>
          <w:tcPr>
            <w:tcW w:type="dxa" w:w="2880"/>
            <w:tcW w:w="7920" w:type="dxa"/>
          </w:tcPr>
          <w:p>
            <w:r>
              <w:rPr>
                <w:b/>
              </w:rPr>
              <w:t>1 Juan 1:9</w:t>
            </w:r>
          </w:p>
        </w:tc>
        <w:tc>
          <w:tcPr>
            <w:tcW w:type="dxa" w:w="2880"/>
            <w:tcW w:w="1440" w:type="dxa"/>
          </w:tcPr>
          <w:p>
            <w:pPr>
              <w:jc w:val="center"/>
            </w:pPr>
            <w:r>
              <w:rPr>
                <w:b/>
              </w:rPr>
              <w:t>OK</w:t>
            </w:r>
          </w:p>
        </w:tc>
      </w:tr>
      <w:tr>
        <w:tc>
          <w:tcPr>
            <w:tcW w:type="dxa" w:w="2880"/>
            <w:tcW w:w="7920" w:type="dxa"/>
          </w:tcPr>
          <w:p>
            <w:pPr>
              <w:spacing w:line="480" w:lineRule="auto"/>
            </w:pPr>
            <w:r>
              <w:t xml:space="preserve">But if we confess our </w:t>
            </w:r>
            <w:r>
              <w:rPr>
                <w:b/>
              </w:rPr>
              <w:t>sins</w:t>
            </w:r>
            <w:r>
              <w:t xml:space="preserve">, he is faithful and just to forgive us our </w:t>
            </w:r>
            <w:r>
              <w:rPr>
                <w:b/>
              </w:rPr>
              <w:t>sins</w:t>
            </w:r>
            <w:r>
              <w:t xml:space="preserve"> and cleanse us from all unrighteousness.</w:t>
            </w:r>
          </w:p>
        </w:tc>
        <w:tc>
          <w:tcPr>
            <w:tcW w:type="dxa" w:w="2880"/>
            <w:tcW w:w="7920" w:type="dxa"/>
          </w:tcPr>
          <w:p>
            <w:pPr>
              <w:spacing w:line="480" w:lineRule="auto"/>
            </w:pPr>
            <w:r>
              <w:t>Pero si confesamos nuestros pecados, Él es fiel y justo para perdonar nuestros pecados y limpiarnos de toda injusticia.</w:t>
            </w:r>
          </w:p>
        </w:tc>
        <w:tc>
          <w:tcPr>
            <w:tcW w:type="dxa" w:w="2880"/>
            <w:vAlign w:val="center"/>
            <w:tcW w:w="1440" w:type="dxa"/>
          </w:tcPr>
          <w:p>
            <w:pPr>
              <w:jc w:val="center"/>
            </w:pPr>
            <w:r>
              <w:t>☐</w:t>
            </w:r>
          </w:p>
        </w:tc>
      </w:tr>
      <w:tr>
        <w:tc>
          <w:tcPr>
            <w:tcW w:type="dxa" w:w="2880"/>
            <w:tcW w:w="7920" w:type="dxa"/>
          </w:tcPr>
          <w:p>
            <w:r>
              <w:rPr>
                <w:b/>
              </w:rPr>
              <w:t>Revelation 1:5</w:t>
            </w:r>
          </w:p>
        </w:tc>
        <w:tc>
          <w:tcPr>
            <w:tcW w:type="dxa" w:w="2880"/>
            <w:tcW w:w="7920" w:type="dxa"/>
          </w:tcPr>
          <w:p>
            <w:r>
              <w:rPr>
                <w:b/>
              </w:rPr>
              <w:t>Apocalipsis 1:5</w:t>
            </w:r>
          </w:p>
        </w:tc>
        <w:tc>
          <w:tcPr>
            <w:tcW w:type="dxa" w:w="2880"/>
            <w:tcW w:w="1440" w:type="dxa"/>
          </w:tcPr>
          <w:p>
            <w:pPr>
              <w:jc w:val="center"/>
            </w:pPr>
            <w:r>
              <w:rPr>
                <w:b/>
              </w:rPr>
              <w:t>OK</w:t>
            </w:r>
          </w:p>
        </w:tc>
      </w:tr>
      <w:tr>
        <w:tc>
          <w:tcPr>
            <w:tcW w:type="dxa" w:w="2880"/>
            <w:tcW w:w="7920" w:type="dxa"/>
          </w:tcPr>
          <w:p>
            <w:pPr>
              <w:spacing w:line="480" w:lineRule="auto"/>
            </w:pPr>
            <w:r>
              <w:t xml:space="preserve">and from Jesus Christ, who is the faithful witness, the firstborn from the dead, and the ruler of the kings of the earth. To the one who loves us and has freed us from our </w:t>
            </w:r>
            <w:r>
              <w:rPr>
                <w:b/>
              </w:rPr>
              <w:t>sins</w:t>
            </w:r>
            <w:r>
              <w:t xml:space="preserve"> by his blood—</w:t>
            </w:r>
          </w:p>
        </w:tc>
        <w:tc>
          <w:tcPr>
            <w:tcW w:type="dxa" w:w="2880"/>
            <w:tcW w:w="7920" w:type="dxa"/>
          </w:tcPr>
          <w:p>
            <w:pPr>
              <w:spacing w:line="480" w:lineRule="auto"/>
            </w:pPr>
            <w:r>
              <w:t>y de Jesucristo, quien es el Testigo fiel, el Primogénito de los muertos, y el gobernante de los reyes de la tierra. Aquel quien nos ama y nos ha libertado de nuestros pecados por su sangre,</w:t>
            </w:r>
          </w:p>
        </w:tc>
        <w:tc>
          <w:tcPr>
            <w:tcW w:type="dxa" w:w="2880"/>
            <w:vAlign w:val="center"/>
            <w:tcW w:w="1440" w:type="dxa"/>
          </w:tcPr>
          <w:p>
            <w:pPr>
              <w:jc w:val="center"/>
            </w:pPr>
            <w:r>
              <w:t>☐</w:t>
            </w:r>
          </w:p>
        </w:tc>
      </w:tr>
    </w:tbl>
    <w:p>
      <w:pPr>
        <w:pStyle w:val="Heading1"/>
        <w:spacing w:before="0"/>
      </w:pPr>
      <w:r>
        <w:t>Son of God</w:t>
      </w:r>
    </w:p>
    <w:p>
      <w:r/>
      <w:r>
        <w:t>This phrase refers to Jesus, who came into the world as a human being. He is also referred to as “the Son” as a shortened form of this phrase, especially when it is in the same context as “the Father.” The Son of God, God the Father, and God the Holy Spirit are all fully and equally God. Because Jesus is God’s Son, he loves and obeys his Father, and his Father loves him.</w:t>
      </w:r>
      <w:r/>
      <w:r/>
    </w:p>
    <w:p>
      <w:pPr>
        <w:pStyle w:val="ListBullet"/>
        <w:spacing w:line="240" w:lineRule="auto" w:after="0"/>
        <w:ind w:left="720"/>
      </w:pPr>
      <w:r/>
      <w:r>
        <w:t>The word used to translate “Son” should fit with the word used to translate “Father” and should be the most natural ones used to express a true father-son relationship in the language.</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4:3</w:t>
            </w:r>
          </w:p>
        </w:tc>
        <w:tc>
          <w:tcPr>
            <w:tcW w:type="dxa" w:w="2880"/>
            <w:tcW w:w="7920" w:type="dxa"/>
          </w:tcPr>
          <w:p>
            <w:r>
              <w:rPr>
                <w:b/>
              </w:rPr>
              <w:t>Mateo 4:3</w:t>
            </w:r>
          </w:p>
        </w:tc>
        <w:tc>
          <w:tcPr>
            <w:tcW w:type="dxa" w:w="2880"/>
            <w:tcW w:w="1440" w:type="dxa"/>
          </w:tcPr>
          <w:p>
            <w:pPr>
              <w:jc w:val="center"/>
            </w:pPr>
            <w:r>
              <w:rPr>
                <w:b/>
              </w:rPr>
              <w:t>OK</w:t>
            </w:r>
          </w:p>
        </w:tc>
      </w:tr>
      <w:tr>
        <w:tc>
          <w:tcPr>
            <w:tcW w:type="dxa" w:w="2880"/>
            <w:tcW w:w="7920" w:type="dxa"/>
          </w:tcPr>
          <w:p>
            <w:pPr>
              <w:spacing w:line="480" w:lineRule="auto"/>
            </w:pPr>
            <w:r>
              <w:t xml:space="preserve">The tempter came and said to him, "If you are the </w:t>
            </w:r>
            <w:r>
              <w:rPr>
                <w:b/>
              </w:rPr>
              <w:t>Son of God</w:t>
            </w:r>
            <w:r>
              <w:t>, command these stones to become bread."</w:t>
            </w:r>
          </w:p>
        </w:tc>
        <w:tc>
          <w:tcPr>
            <w:tcW w:type="dxa" w:w="2880"/>
            <w:tcW w:w="7920" w:type="dxa"/>
          </w:tcPr>
          <w:p>
            <w:pPr>
              <w:spacing w:line="480" w:lineRule="auto"/>
            </w:pPr>
            <w:r>
              <w:t>El tentador vino y le dijo: "Si tú eres el Hijo de Dios, ordenale a estas piedras que se conviertan en pan".</w:t>
            </w:r>
          </w:p>
        </w:tc>
        <w:tc>
          <w:tcPr>
            <w:tcW w:type="dxa" w:w="2880"/>
            <w:vAlign w:val="center"/>
            <w:tcW w:w="1440" w:type="dxa"/>
          </w:tcPr>
          <w:p>
            <w:pPr>
              <w:jc w:val="center"/>
            </w:pPr>
            <w:r>
              <w:t>☐</w:t>
            </w:r>
          </w:p>
        </w:tc>
      </w:tr>
      <w:tr>
        <w:tc>
          <w:tcPr>
            <w:tcW w:type="dxa" w:w="2880"/>
            <w:tcW w:w="7920" w:type="dxa"/>
          </w:tcPr>
          <w:p>
            <w:r>
              <w:rPr>
                <w:b/>
              </w:rPr>
              <w:t>Matthew 14:33</w:t>
            </w:r>
          </w:p>
        </w:tc>
        <w:tc>
          <w:tcPr>
            <w:tcW w:type="dxa" w:w="2880"/>
            <w:tcW w:w="7920" w:type="dxa"/>
          </w:tcPr>
          <w:p>
            <w:r>
              <w:rPr>
                <w:b/>
              </w:rPr>
              <w:t>Mateo 14:33</w:t>
            </w:r>
          </w:p>
        </w:tc>
        <w:tc>
          <w:tcPr>
            <w:tcW w:type="dxa" w:w="2880"/>
            <w:tcW w:w="1440" w:type="dxa"/>
          </w:tcPr>
          <w:p>
            <w:pPr>
              <w:jc w:val="center"/>
            </w:pPr>
            <w:r>
              <w:rPr>
                <w:b/>
              </w:rPr>
              <w:t>OK</w:t>
            </w:r>
          </w:p>
        </w:tc>
      </w:tr>
      <w:tr>
        <w:tc>
          <w:tcPr>
            <w:tcW w:type="dxa" w:w="2880"/>
            <w:tcW w:w="7920" w:type="dxa"/>
          </w:tcPr>
          <w:p>
            <w:pPr>
              <w:spacing w:line="480" w:lineRule="auto"/>
            </w:pPr>
            <w:r>
              <w:t xml:space="preserve">Then the disciples in the boat worshiped Jesus and said, "Truly you are the </w:t>
            </w:r>
            <w:r>
              <w:rPr>
                <w:b/>
              </w:rPr>
              <w:t>Son of God</w:t>
            </w:r>
            <w:r>
              <w:t>."</w:t>
            </w:r>
          </w:p>
        </w:tc>
        <w:tc>
          <w:tcPr>
            <w:tcW w:type="dxa" w:w="2880"/>
            <w:tcW w:w="7920" w:type="dxa"/>
          </w:tcPr>
          <w:p>
            <w:pPr>
              <w:spacing w:line="480" w:lineRule="auto"/>
            </w:pPr>
            <w:r>
              <w:t>Entonces los discípulos en la barca adoraban a Jesús y decían: "Verdaderamente eres el Hijo de Dios."</w:t>
            </w:r>
          </w:p>
        </w:tc>
        <w:tc>
          <w:tcPr>
            <w:tcW w:type="dxa" w:w="2880"/>
            <w:vAlign w:val="center"/>
            <w:tcW w:w="1440" w:type="dxa"/>
          </w:tcPr>
          <w:p>
            <w:pPr>
              <w:jc w:val="center"/>
            </w:pPr>
            <w:r>
              <w:t>☐</w:t>
            </w:r>
          </w:p>
        </w:tc>
      </w:tr>
      <w:tr>
        <w:tc>
          <w:tcPr>
            <w:tcW w:type="dxa" w:w="2880"/>
            <w:tcW w:w="7920" w:type="dxa"/>
          </w:tcPr>
          <w:p>
            <w:r>
              <w:rPr>
                <w:b/>
              </w:rPr>
              <w:t>Mark 3:11</w:t>
            </w:r>
          </w:p>
        </w:tc>
        <w:tc>
          <w:tcPr>
            <w:tcW w:type="dxa" w:w="2880"/>
            <w:tcW w:w="7920" w:type="dxa"/>
          </w:tcPr>
          <w:p>
            <w:r>
              <w:rPr>
                <w:b/>
              </w:rPr>
              <w:t>Marcos 3:11</w:t>
            </w:r>
          </w:p>
        </w:tc>
        <w:tc>
          <w:tcPr>
            <w:tcW w:type="dxa" w:w="2880"/>
            <w:tcW w:w="1440" w:type="dxa"/>
          </w:tcPr>
          <w:p>
            <w:pPr>
              <w:jc w:val="center"/>
            </w:pPr>
            <w:r>
              <w:rPr>
                <w:b/>
              </w:rPr>
              <w:t>OK</w:t>
            </w:r>
          </w:p>
        </w:tc>
      </w:tr>
      <w:tr>
        <w:tc>
          <w:tcPr>
            <w:tcW w:type="dxa" w:w="2880"/>
            <w:tcW w:w="7920" w:type="dxa"/>
          </w:tcPr>
          <w:p>
            <w:pPr>
              <w:spacing w:line="480" w:lineRule="auto"/>
            </w:pPr>
            <w:r>
              <w:t xml:space="preserve">Whenever the unclean spirits saw him, they fell down before him and cried out, and they said, "You are the </w:t>
            </w:r>
            <w:r>
              <w:rPr>
                <w:b/>
              </w:rPr>
              <w:t>Son of God</w:t>
            </w:r>
            <w:r>
              <w:t>."</w:t>
            </w:r>
          </w:p>
        </w:tc>
        <w:tc>
          <w:tcPr>
            <w:tcW w:type="dxa" w:w="2880"/>
            <w:tcW w:w="7920" w:type="dxa"/>
          </w:tcPr>
          <w:p>
            <w:pPr>
              <w:spacing w:line="480" w:lineRule="auto"/>
            </w:pPr>
            <w:r>
              <w:t>Cada vez que los espíritus inmundos Lo veían, caían ante Él, gritaban, y decían: "Tú eres el hijo de Dios."</w:t>
            </w:r>
          </w:p>
        </w:tc>
        <w:tc>
          <w:tcPr>
            <w:tcW w:type="dxa" w:w="2880"/>
            <w:vAlign w:val="center"/>
            <w:tcW w:w="1440" w:type="dxa"/>
          </w:tcPr>
          <w:p>
            <w:pPr>
              <w:jc w:val="center"/>
            </w:pPr>
            <w:r>
              <w:t>☐</w:t>
            </w:r>
          </w:p>
        </w:tc>
      </w:tr>
      <w:tr>
        <w:tc>
          <w:tcPr>
            <w:tcW w:type="dxa" w:w="2880"/>
            <w:tcW w:w="7920" w:type="dxa"/>
          </w:tcPr>
          <w:p>
            <w:r>
              <w:rPr>
                <w:b/>
              </w:rPr>
              <w:t>Mark 15:39</w:t>
            </w:r>
          </w:p>
        </w:tc>
        <w:tc>
          <w:tcPr>
            <w:tcW w:type="dxa" w:w="2880"/>
            <w:tcW w:w="7920" w:type="dxa"/>
          </w:tcPr>
          <w:p>
            <w:r>
              <w:rPr>
                <w:b/>
              </w:rPr>
              <w:t>Marcos 15:39</w:t>
            </w:r>
          </w:p>
        </w:tc>
        <w:tc>
          <w:tcPr>
            <w:tcW w:type="dxa" w:w="2880"/>
            <w:tcW w:w="1440" w:type="dxa"/>
          </w:tcPr>
          <w:p>
            <w:pPr>
              <w:jc w:val="center"/>
            </w:pPr>
            <w:r>
              <w:rPr>
                <w:b/>
              </w:rPr>
              <w:t>OK</w:t>
            </w:r>
          </w:p>
        </w:tc>
      </w:tr>
      <w:tr>
        <w:tc>
          <w:tcPr>
            <w:tcW w:type="dxa" w:w="2880"/>
            <w:tcW w:w="7920" w:type="dxa"/>
          </w:tcPr>
          <w:p>
            <w:pPr>
              <w:spacing w:line="480" w:lineRule="auto"/>
            </w:pPr>
            <w:r>
              <w:t xml:space="preserve">When the centurion who stood and faced Jesus saw that he had died in this way, he said, "Truly this man was the </w:t>
            </w:r>
            <w:r>
              <w:rPr>
                <w:b/>
              </w:rPr>
              <w:t>Son of God</w:t>
            </w:r>
            <w:r>
              <w:t>."</w:t>
            </w:r>
          </w:p>
        </w:tc>
        <w:tc>
          <w:tcPr>
            <w:tcW w:type="dxa" w:w="2880"/>
            <w:tcW w:w="7920" w:type="dxa"/>
          </w:tcPr>
          <w:p>
            <w:pPr>
              <w:spacing w:line="480" w:lineRule="auto"/>
            </w:pPr>
            <w:r>
              <w:t>Y cuando el centurión quien estuvo parado frente a Jesús vio que Él había muerto de esa forma, él dijo, "Ciertamente este hombre era el Hijo de Dios."</w:t>
            </w:r>
          </w:p>
        </w:tc>
        <w:tc>
          <w:tcPr>
            <w:tcW w:type="dxa" w:w="2880"/>
            <w:vAlign w:val="center"/>
            <w:tcW w:w="1440" w:type="dxa"/>
          </w:tcPr>
          <w:p>
            <w:pPr>
              <w:jc w:val="center"/>
            </w:pPr>
            <w:r>
              <w:t>☐</w:t>
            </w:r>
          </w:p>
        </w:tc>
      </w:tr>
      <w:tr>
        <w:tc>
          <w:tcPr>
            <w:tcW w:type="dxa" w:w="2880"/>
            <w:tcW w:w="7920" w:type="dxa"/>
          </w:tcPr>
          <w:p>
            <w:r>
              <w:rPr>
                <w:b/>
              </w:rPr>
              <w:t>Luke 1:35</w:t>
            </w:r>
          </w:p>
        </w:tc>
        <w:tc>
          <w:tcPr>
            <w:tcW w:type="dxa" w:w="2880"/>
            <w:tcW w:w="7920" w:type="dxa"/>
          </w:tcPr>
          <w:p>
            <w:r>
              <w:rPr>
                <w:b/>
              </w:rPr>
              <w:t>Lucas 1:35</w:t>
            </w:r>
          </w:p>
        </w:tc>
        <w:tc>
          <w:tcPr>
            <w:tcW w:type="dxa" w:w="2880"/>
            <w:tcW w:w="1440" w:type="dxa"/>
          </w:tcPr>
          <w:p>
            <w:pPr>
              <w:jc w:val="center"/>
            </w:pPr>
            <w:r>
              <w:rPr>
                <w:b/>
              </w:rPr>
              <w:t>OK</w:t>
            </w:r>
          </w:p>
        </w:tc>
      </w:tr>
      <w:tr>
        <w:tc>
          <w:tcPr>
            <w:tcW w:type="dxa" w:w="2880"/>
            <w:tcW w:w="7920" w:type="dxa"/>
          </w:tcPr>
          <w:p>
            <w:pPr>
              <w:spacing w:line="480" w:lineRule="auto"/>
            </w:pPr>
            <w:r>
              <w:t xml:space="preserve">The angel answered and said to her, "The Holy Spirit will overshadow you, and the power of the Most High will overshadow you. So the holy one to be born will be called the </w:t>
            </w:r>
            <w:r>
              <w:rPr>
                <w:b/>
              </w:rPr>
              <w:t>Son of God</w:t>
            </w:r>
            <w:r>
              <w:t>.</w:t>
            </w:r>
          </w:p>
        </w:tc>
        <w:tc>
          <w:tcPr>
            <w:tcW w:type="dxa" w:w="2880"/>
            <w:tcW w:w="7920" w:type="dxa"/>
          </w:tcPr>
          <w:p>
            <w:pPr>
              <w:spacing w:line="480" w:lineRule="auto"/>
            </w:pPr>
            <w:r>
              <w:t>El ángel le contestó: "El Espíritu Santo vendrá sobre ti y el poder del Altísimo vendrá sobre ti. Así el santo que nacerá será llamado el Hijo de Dios."</w:t>
            </w:r>
          </w:p>
        </w:tc>
        <w:tc>
          <w:tcPr>
            <w:tcW w:type="dxa" w:w="2880"/>
            <w:vAlign w:val="center"/>
            <w:tcW w:w="1440" w:type="dxa"/>
          </w:tcPr>
          <w:p>
            <w:pPr>
              <w:jc w:val="center"/>
            </w:pPr>
            <w:r>
              <w:t>☐</w:t>
            </w:r>
          </w:p>
        </w:tc>
      </w:tr>
      <w:tr>
        <w:tc>
          <w:tcPr>
            <w:tcW w:type="dxa" w:w="2880"/>
            <w:tcW w:w="7920" w:type="dxa"/>
          </w:tcPr>
          <w:p>
            <w:r>
              <w:rPr>
                <w:b/>
              </w:rPr>
              <w:t>Luke 22:70</w:t>
            </w:r>
          </w:p>
        </w:tc>
        <w:tc>
          <w:tcPr>
            <w:tcW w:type="dxa" w:w="2880"/>
            <w:tcW w:w="7920" w:type="dxa"/>
          </w:tcPr>
          <w:p>
            <w:r>
              <w:rPr>
                <w:b/>
              </w:rPr>
              <w:t>Lucas 22:70</w:t>
            </w:r>
          </w:p>
        </w:tc>
        <w:tc>
          <w:tcPr>
            <w:tcW w:type="dxa" w:w="2880"/>
            <w:tcW w:w="1440" w:type="dxa"/>
          </w:tcPr>
          <w:p>
            <w:pPr>
              <w:jc w:val="center"/>
            </w:pPr>
            <w:r>
              <w:rPr>
                <w:b/>
              </w:rPr>
              <w:t>OK</w:t>
            </w:r>
          </w:p>
        </w:tc>
      </w:tr>
      <w:tr>
        <w:tc>
          <w:tcPr>
            <w:tcW w:type="dxa" w:w="2880"/>
            <w:tcW w:w="7920" w:type="dxa"/>
          </w:tcPr>
          <w:p>
            <w:pPr>
              <w:spacing w:line="480" w:lineRule="auto"/>
            </w:pPr>
            <w:r>
              <w:t xml:space="preserve">They all said, "Then you are the </w:t>
            </w:r>
            <w:r>
              <w:rPr>
                <w:b/>
              </w:rPr>
              <w:t>Son of God</w:t>
            </w:r>
            <w:r>
              <w:t>?"</w:t>
            </w:r>
            <w:r>
              <w:t>Jesus said to them, "You say that I am."</w:t>
            </w:r>
          </w:p>
        </w:tc>
        <w:tc>
          <w:tcPr>
            <w:tcW w:type="dxa" w:w="2880"/>
            <w:tcW w:w="7920" w:type="dxa"/>
          </w:tcPr>
          <w:p>
            <w:pPr>
              <w:spacing w:line="480" w:lineRule="auto"/>
            </w:pPr>
            <w:r>
              <w:t>Todos ellos dijeron: ¿Entonces Tú eres el Hijo de Dios?" Y Jesús les dijo: "Ustedes dicen que Yo lo soy."</w:t>
            </w:r>
          </w:p>
        </w:tc>
        <w:tc>
          <w:tcPr>
            <w:tcW w:type="dxa" w:w="2880"/>
            <w:vAlign w:val="center"/>
            <w:tcW w:w="1440" w:type="dxa"/>
          </w:tcPr>
          <w:p>
            <w:pPr>
              <w:jc w:val="center"/>
            </w:pPr>
            <w:r>
              <w:t>☐</w:t>
            </w:r>
          </w:p>
        </w:tc>
      </w:tr>
      <w:tr>
        <w:tc>
          <w:tcPr>
            <w:tcW w:type="dxa" w:w="2880"/>
            <w:tcW w:w="7920" w:type="dxa"/>
          </w:tcPr>
          <w:p>
            <w:r>
              <w:rPr>
                <w:b/>
              </w:rPr>
              <w:t>John 1:34</w:t>
            </w:r>
          </w:p>
        </w:tc>
        <w:tc>
          <w:tcPr>
            <w:tcW w:type="dxa" w:w="2880"/>
            <w:tcW w:w="7920" w:type="dxa"/>
          </w:tcPr>
          <w:p>
            <w:r>
              <w:rPr>
                <w:b/>
              </w:rPr>
              <w:t>Juan 1:34</w:t>
            </w:r>
          </w:p>
        </w:tc>
        <w:tc>
          <w:tcPr>
            <w:tcW w:type="dxa" w:w="2880"/>
            <w:tcW w:w="1440" w:type="dxa"/>
          </w:tcPr>
          <w:p>
            <w:pPr>
              <w:jc w:val="center"/>
            </w:pPr>
            <w:r>
              <w:rPr>
                <w:b/>
              </w:rPr>
              <w:t>OK</w:t>
            </w:r>
          </w:p>
        </w:tc>
      </w:tr>
      <w:tr>
        <w:tc>
          <w:tcPr>
            <w:tcW w:type="dxa" w:w="2880"/>
            <w:tcW w:w="7920" w:type="dxa"/>
          </w:tcPr>
          <w:p>
            <w:pPr>
              <w:spacing w:line="480" w:lineRule="auto"/>
            </w:pPr>
            <w:r>
              <w:t xml:space="preserve">I have both seen and testified that this is the </w:t>
            </w:r>
            <w:r>
              <w:rPr>
                <w:b/>
              </w:rPr>
              <w:t>Son of God</w:t>
            </w:r>
            <w:r>
              <w:t>."</w:t>
            </w:r>
          </w:p>
        </w:tc>
        <w:tc>
          <w:tcPr>
            <w:tcW w:type="dxa" w:w="2880"/>
            <w:tcW w:w="7920" w:type="dxa"/>
          </w:tcPr>
          <w:p>
            <w:pPr>
              <w:spacing w:line="480" w:lineRule="auto"/>
            </w:pPr>
            <w:r>
              <w:t>Yo he visto y testificado que Éste es el Hijo de Dios."</w:t>
            </w:r>
          </w:p>
        </w:tc>
        <w:tc>
          <w:tcPr>
            <w:tcW w:type="dxa" w:w="2880"/>
            <w:vAlign w:val="center"/>
            <w:tcW w:w="1440" w:type="dxa"/>
          </w:tcPr>
          <w:p>
            <w:pPr>
              <w:jc w:val="center"/>
            </w:pPr>
            <w:r>
              <w:t>☐</w:t>
            </w:r>
          </w:p>
        </w:tc>
      </w:tr>
      <w:tr>
        <w:tc>
          <w:tcPr>
            <w:tcW w:type="dxa" w:w="2880"/>
            <w:tcW w:w="7920" w:type="dxa"/>
          </w:tcPr>
          <w:p>
            <w:r>
              <w:rPr>
                <w:b/>
              </w:rPr>
              <w:t>John 20:31</w:t>
            </w:r>
          </w:p>
        </w:tc>
        <w:tc>
          <w:tcPr>
            <w:tcW w:type="dxa" w:w="2880"/>
            <w:tcW w:w="7920" w:type="dxa"/>
          </w:tcPr>
          <w:p>
            <w:r>
              <w:rPr>
                <w:b/>
              </w:rPr>
              <w:t>Juan 20:31</w:t>
            </w:r>
          </w:p>
        </w:tc>
        <w:tc>
          <w:tcPr>
            <w:tcW w:type="dxa" w:w="2880"/>
            <w:tcW w:w="1440" w:type="dxa"/>
          </w:tcPr>
          <w:p>
            <w:pPr>
              <w:jc w:val="center"/>
            </w:pPr>
            <w:r>
              <w:rPr>
                <w:b/>
              </w:rPr>
              <w:t>OK</w:t>
            </w:r>
          </w:p>
        </w:tc>
      </w:tr>
      <w:tr>
        <w:tc>
          <w:tcPr>
            <w:tcW w:type="dxa" w:w="2880"/>
            <w:tcW w:w="7920" w:type="dxa"/>
          </w:tcPr>
          <w:p>
            <w:pPr>
              <w:spacing w:line="480" w:lineRule="auto"/>
            </w:pPr>
            <w:r>
              <w:t xml:space="preserve">but these have been written so that you would believe that Jesus is the Christ, the </w:t>
            </w:r>
            <w:r>
              <w:rPr>
                <w:b/>
              </w:rPr>
              <w:t>Son of God</w:t>
            </w:r>
            <w:r>
              <w:t>, and so that believing, you would have life in his name.</w:t>
            </w:r>
          </w:p>
        </w:tc>
        <w:tc>
          <w:tcPr>
            <w:tcW w:type="dxa" w:w="2880"/>
            <w:tcW w:w="7920" w:type="dxa"/>
          </w:tcPr>
          <w:p>
            <w:pPr>
              <w:spacing w:line="480" w:lineRule="auto"/>
            </w:pPr>
            <w:r>
              <w:t>pero éstas han sido escritas para que ustedes puedan creer que Jesús es el Cristo, el Hijo de Dios, y creyendo así, tengan vida en Su nombre.</w:t>
            </w:r>
          </w:p>
        </w:tc>
        <w:tc>
          <w:tcPr>
            <w:tcW w:type="dxa" w:w="2880"/>
            <w:vAlign w:val="center"/>
            <w:tcW w:w="1440" w:type="dxa"/>
          </w:tcPr>
          <w:p>
            <w:pPr>
              <w:jc w:val="center"/>
            </w:pPr>
            <w:r>
              <w:t>☐</w:t>
            </w:r>
          </w:p>
        </w:tc>
      </w:tr>
      <w:tr>
        <w:tc>
          <w:tcPr>
            <w:tcW w:type="dxa" w:w="2880"/>
            <w:tcW w:w="7920" w:type="dxa"/>
          </w:tcPr>
          <w:p>
            <w:r>
              <w:rPr>
                <w:b/>
              </w:rPr>
              <w:t>Romans 1:4</w:t>
            </w:r>
          </w:p>
        </w:tc>
        <w:tc>
          <w:tcPr>
            <w:tcW w:type="dxa" w:w="2880"/>
            <w:tcW w:w="7920" w:type="dxa"/>
          </w:tcPr>
          <w:p>
            <w:r>
              <w:rPr>
                <w:b/>
              </w:rPr>
              <w:t>Romanos 1:4</w:t>
            </w:r>
          </w:p>
        </w:tc>
        <w:tc>
          <w:tcPr>
            <w:tcW w:type="dxa" w:w="2880"/>
            <w:tcW w:w="1440" w:type="dxa"/>
          </w:tcPr>
          <w:p>
            <w:pPr>
              <w:jc w:val="center"/>
            </w:pPr>
            <w:r>
              <w:rPr>
                <w:b/>
              </w:rPr>
              <w:t>OK</w:t>
            </w:r>
          </w:p>
        </w:tc>
      </w:tr>
      <w:tr>
        <w:tc>
          <w:tcPr>
            <w:tcW w:type="dxa" w:w="2880"/>
            <w:tcW w:w="7920" w:type="dxa"/>
          </w:tcPr>
          <w:p>
            <w:pPr>
              <w:spacing w:line="480" w:lineRule="auto"/>
            </w:pPr>
            <w:r>
              <w:t xml:space="preserve">Through the Spirit of holiness he was declared with power to be the </w:t>
            </w:r>
            <w:r>
              <w:rPr>
                <w:b/>
              </w:rPr>
              <w:t>Son of God</w:t>
            </w:r>
            <w:r>
              <w:t xml:space="preserve"> by the resurrection from the dead, Jesus Christ our Lord.</w:t>
            </w:r>
          </w:p>
        </w:tc>
        <w:tc>
          <w:tcPr>
            <w:tcW w:type="dxa" w:w="2880"/>
            <w:tcW w:w="7920" w:type="dxa"/>
          </w:tcPr>
          <w:p>
            <w:pPr>
              <w:spacing w:line="480" w:lineRule="auto"/>
            </w:pPr>
            <w:r>
              <w:t>Por la resurrección de entre los muertos, Él fue declarado ser el poderoso Hijo de Dios por el Espíritu de santidad, Jesucristo nuestro Señor.</w:t>
            </w:r>
          </w:p>
        </w:tc>
        <w:tc>
          <w:tcPr>
            <w:tcW w:type="dxa" w:w="2880"/>
            <w:vAlign w:val="center"/>
            <w:tcW w:w="1440" w:type="dxa"/>
          </w:tcPr>
          <w:p>
            <w:pPr>
              <w:jc w:val="center"/>
            </w:pPr>
            <w:r>
              <w:t>☐</w:t>
            </w:r>
          </w:p>
        </w:tc>
      </w:tr>
      <w:tr>
        <w:tc>
          <w:tcPr>
            <w:tcW w:type="dxa" w:w="2880"/>
            <w:tcW w:w="7920" w:type="dxa"/>
          </w:tcPr>
          <w:p>
            <w:r>
              <w:rPr>
                <w:b/>
              </w:rPr>
              <w:t>2 Corinthians 1:19</w:t>
            </w:r>
          </w:p>
        </w:tc>
        <w:tc>
          <w:tcPr>
            <w:tcW w:type="dxa" w:w="2880"/>
            <w:tcW w:w="7920" w:type="dxa"/>
          </w:tcPr>
          <w:p>
            <w:r>
              <w:rPr>
                <w:b/>
              </w:rPr>
              <w:t>2 Corintios 1:19</w:t>
            </w:r>
          </w:p>
        </w:tc>
        <w:tc>
          <w:tcPr>
            <w:tcW w:type="dxa" w:w="2880"/>
            <w:tcW w:w="1440" w:type="dxa"/>
          </w:tcPr>
          <w:p>
            <w:pPr>
              <w:jc w:val="center"/>
            </w:pPr>
            <w:r>
              <w:rPr>
                <w:b/>
              </w:rPr>
              <w:t>OK</w:t>
            </w:r>
          </w:p>
        </w:tc>
      </w:tr>
      <w:tr>
        <w:tc>
          <w:tcPr>
            <w:tcW w:type="dxa" w:w="2880"/>
            <w:tcW w:w="7920" w:type="dxa"/>
          </w:tcPr>
          <w:p>
            <w:pPr>
              <w:spacing w:line="480" w:lineRule="auto"/>
            </w:pPr>
            <w:r>
              <w:t xml:space="preserve">For the </w:t>
            </w:r>
            <w:r>
              <w:rPr>
                <w:b/>
              </w:rPr>
              <w:t>Son of God</w:t>
            </w:r>
            <w:r>
              <w:t>, Jesus Christ, whom Silvanus, Timothy, and I proclaimed among you, is not "Yes" and "No." Instead, he is always "Yes."</w:t>
            </w:r>
          </w:p>
        </w:tc>
        <w:tc>
          <w:tcPr>
            <w:tcW w:type="dxa" w:w="2880"/>
            <w:tcW w:w="7920" w:type="dxa"/>
          </w:tcPr>
          <w:p>
            <w:pPr>
              <w:spacing w:line="480" w:lineRule="auto"/>
            </w:pPr>
            <w:r>
              <w:t>Pues el Hijo de Dios, Jesucristo, a quien Silvano, Timoteo y yo proclamamos entre ustedes, no es "Sí" y "No." Al contrario, Él siempre es "Sí."</w:t>
            </w:r>
          </w:p>
        </w:tc>
        <w:tc>
          <w:tcPr>
            <w:tcW w:type="dxa" w:w="2880"/>
            <w:vAlign w:val="center"/>
            <w:tcW w:w="1440" w:type="dxa"/>
          </w:tcPr>
          <w:p>
            <w:pPr>
              <w:jc w:val="center"/>
            </w:pPr>
            <w:r>
              <w:t>☐</w:t>
            </w:r>
          </w:p>
        </w:tc>
      </w:tr>
      <w:tr>
        <w:tc>
          <w:tcPr>
            <w:tcW w:type="dxa" w:w="2880"/>
            <w:tcW w:w="7920" w:type="dxa"/>
          </w:tcPr>
          <w:p>
            <w:r>
              <w:rPr>
                <w:b/>
              </w:rPr>
              <w:t>Galatians 2:20</w:t>
            </w:r>
          </w:p>
        </w:tc>
        <w:tc>
          <w:tcPr>
            <w:tcW w:type="dxa" w:w="2880"/>
            <w:tcW w:w="7920" w:type="dxa"/>
          </w:tcPr>
          <w:p>
            <w:r>
              <w:rPr>
                <w:b/>
              </w:rPr>
              <w:t>Gálatas 2:20</w:t>
            </w:r>
          </w:p>
        </w:tc>
        <w:tc>
          <w:tcPr>
            <w:tcW w:type="dxa" w:w="2880"/>
            <w:tcW w:w="1440" w:type="dxa"/>
          </w:tcPr>
          <w:p>
            <w:pPr>
              <w:jc w:val="center"/>
            </w:pPr>
            <w:r>
              <w:rPr>
                <w:b/>
              </w:rPr>
              <w:t>OK</w:t>
            </w:r>
          </w:p>
        </w:tc>
      </w:tr>
      <w:tr>
        <w:tc>
          <w:tcPr>
            <w:tcW w:type="dxa" w:w="2880"/>
            <w:tcW w:w="7920" w:type="dxa"/>
          </w:tcPr>
          <w:p>
            <w:pPr>
              <w:spacing w:line="480" w:lineRule="auto"/>
            </w:pPr>
            <w:r>
              <w:t xml:space="preserve">It is no longer I who live, but Christ lives in me. The life I now live in the flesh I live by faith in the </w:t>
            </w:r>
            <w:r>
              <w:rPr>
                <w:b/>
              </w:rPr>
              <w:t>Son of God</w:t>
            </w:r>
            <w:r>
              <w:t>, who loved me and gave himself for me.</w:t>
            </w:r>
          </w:p>
        </w:tc>
        <w:tc>
          <w:tcPr>
            <w:tcW w:type="dxa" w:w="2880"/>
            <w:tcW w:w="7920" w:type="dxa"/>
          </w:tcPr>
          <w:p>
            <w:pPr>
              <w:spacing w:line="480" w:lineRule="auto"/>
            </w:pPr>
            <w:r>
              <w:t>Yo he sido crucificado con Cristo. Ya no soy yo quien vive, sino Cristo vive en mí. La vida que yo vivo ahora en la carne, la vivo por la fe en el Hijo de Dios, quien me amó y se dio a sí mismo por mí.</w:t>
            </w:r>
          </w:p>
        </w:tc>
        <w:tc>
          <w:tcPr>
            <w:tcW w:type="dxa" w:w="2880"/>
            <w:vAlign w:val="center"/>
            <w:tcW w:w="1440" w:type="dxa"/>
          </w:tcPr>
          <w:p>
            <w:pPr>
              <w:jc w:val="center"/>
            </w:pPr>
            <w:r>
              <w:t>☐</w:t>
            </w:r>
          </w:p>
        </w:tc>
      </w:tr>
      <w:tr>
        <w:tc>
          <w:tcPr>
            <w:tcW w:type="dxa" w:w="2880"/>
            <w:tcW w:w="7920" w:type="dxa"/>
          </w:tcPr>
          <w:p>
            <w:r>
              <w:rPr>
                <w:b/>
              </w:rPr>
              <w:t>Ephesians 4:13</w:t>
            </w:r>
          </w:p>
        </w:tc>
        <w:tc>
          <w:tcPr>
            <w:tcW w:type="dxa" w:w="2880"/>
            <w:tcW w:w="7920" w:type="dxa"/>
          </w:tcPr>
          <w:p>
            <w:r>
              <w:rPr>
                <w:b/>
              </w:rPr>
              <w:t>Efesios 4:13</w:t>
            </w:r>
          </w:p>
        </w:tc>
        <w:tc>
          <w:tcPr>
            <w:tcW w:type="dxa" w:w="2880"/>
            <w:tcW w:w="1440" w:type="dxa"/>
          </w:tcPr>
          <w:p>
            <w:pPr>
              <w:jc w:val="center"/>
            </w:pPr>
            <w:r>
              <w:rPr>
                <w:b/>
              </w:rPr>
              <w:t>OK</w:t>
            </w:r>
          </w:p>
        </w:tc>
      </w:tr>
      <w:tr>
        <w:tc>
          <w:tcPr>
            <w:tcW w:type="dxa" w:w="2880"/>
            <w:tcW w:w="7920" w:type="dxa"/>
          </w:tcPr>
          <w:p>
            <w:pPr>
              <w:spacing w:line="480" w:lineRule="auto"/>
            </w:pPr>
            <w:r>
              <w:t xml:space="preserve">until we all reach the unity of faith and knowledge of the </w:t>
            </w:r>
            <w:r>
              <w:rPr>
                <w:b/>
              </w:rPr>
              <w:t>Son of God</w:t>
            </w:r>
            <w:r>
              <w:t>, so that we become mature and reach the measure of the fullness of Christ.</w:t>
            </w:r>
          </w:p>
        </w:tc>
        <w:tc>
          <w:tcPr>
            <w:tcW w:type="dxa" w:w="2880"/>
            <w:tcW w:w="7920" w:type="dxa"/>
          </w:tcPr>
          <w:p>
            <w:pPr>
              <w:spacing w:line="480" w:lineRule="auto"/>
            </w:pPr>
            <w:r>
              <w:t>hasta que todos nosotros alcancemos la unidad de la fe y el conocimiento del Hijo de Dios, para que así maduremos y alcancemos la estatura completa de Cristo.</w:t>
            </w:r>
          </w:p>
        </w:tc>
        <w:tc>
          <w:tcPr>
            <w:tcW w:type="dxa" w:w="2880"/>
            <w:vAlign w:val="center"/>
            <w:tcW w:w="1440" w:type="dxa"/>
          </w:tcPr>
          <w:p>
            <w:pPr>
              <w:jc w:val="center"/>
            </w:pPr>
            <w:r>
              <w:t>☐</w:t>
            </w:r>
          </w:p>
        </w:tc>
      </w:tr>
      <w:tr>
        <w:tc>
          <w:tcPr>
            <w:tcW w:type="dxa" w:w="2880"/>
            <w:tcW w:w="7920" w:type="dxa"/>
          </w:tcPr>
          <w:p>
            <w:r>
              <w:rPr>
                <w:b/>
              </w:rPr>
              <w:t>Hebrews 4:14</w:t>
            </w:r>
          </w:p>
        </w:tc>
        <w:tc>
          <w:tcPr>
            <w:tcW w:type="dxa" w:w="2880"/>
            <w:tcW w:w="7920" w:type="dxa"/>
          </w:tcPr>
          <w:p>
            <w:r>
              <w:rPr>
                <w:b/>
              </w:rPr>
              <w:t>Hebreos 4:14</w:t>
            </w:r>
          </w:p>
        </w:tc>
        <w:tc>
          <w:tcPr>
            <w:tcW w:type="dxa" w:w="2880"/>
            <w:tcW w:w="1440" w:type="dxa"/>
          </w:tcPr>
          <w:p>
            <w:pPr>
              <w:jc w:val="center"/>
            </w:pPr>
            <w:r>
              <w:rPr>
                <w:b/>
              </w:rPr>
              <w:t>OK</w:t>
            </w:r>
          </w:p>
        </w:tc>
      </w:tr>
      <w:tr>
        <w:tc>
          <w:tcPr>
            <w:tcW w:type="dxa" w:w="2880"/>
            <w:tcW w:w="7920" w:type="dxa"/>
          </w:tcPr>
          <w:p>
            <w:pPr>
              <w:spacing w:line="480" w:lineRule="auto"/>
            </w:pPr>
            <w:r>
              <w:t xml:space="preserve">Therefore, since we have a great high priest who has passed through the heavens, Jesus the </w:t>
            </w:r>
            <w:r>
              <w:rPr>
                <w:b/>
              </w:rPr>
              <w:t>Son of God</w:t>
            </w:r>
            <w:r>
              <w:t>, let us firmly hold to our confession.</w:t>
            </w:r>
          </w:p>
        </w:tc>
        <w:tc>
          <w:tcPr>
            <w:tcW w:type="dxa" w:w="2880"/>
            <w:tcW w:w="7920" w:type="dxa"/>
          </w:tcPr>
          <w:p>
            <w:pPr>
              <w:spacing w:line="480" w:lineRule="auto"/>
            </w:pPr>
            <w:r>
              <w:t>Por tanto, siendo que tenemos un gran Sumo Sacerdote quien ha ido a los cielos, Jesús el Hijo de Dios, vamos a mantenernos firmes en nuestras creencias.</w:t>
            </w:r>
          </w:p>
        </w:tc>
        <w:tc>
          <w:tcPr>
            <w:tcW w:type="dxa" w:w="2880"/>
            <w:vAlign w:val="center"/>
            <w:tcW w:w="1440" w:type="dxa"/>
          </w:tcPr>
          <w:p>
            <w:pPr>
              <w:jc w:val="center"/>
            </w:pPr>
            <w:r>
              <w:t>☐</w:t>
            </w:r>
          </w:p>
        </w:tc>
      </w:tr>
      <w:tr>
        <w:tc>
          <w:tcPr>
            <w:tcW w:type="dxa" w:w="2880"/>
            <w:tcW w:w="7920" w:type="dxa"/>
          </w:tcPr>
          <w:p>
            <w:r>
              <w:rPr>
                <w:b/>
              </w:rPr>
              <w:t>1 John 4:15</w:t>
            </w:r>
          </w:p>
        </w:tc>
        <w:tc>
          <w:tcPr>
            <w:tcW w:type="dxa" w:w="2880"/>
            <w:tcW w:w="7920" w:type="dxa"/>
          </w:tcPr>
          <w:p>
            <w:r>
              <w:rPr>
                <w:b/>
              </w:rPr>
              <w:t>1 Juan 4:15</w:t>
            </w:r>
          </w:p>
        </w:tc>
        <w:tc>
          <w:tcPr>
            <w:tcW w:type="dxa" w:w="2880"/>
            <w:tcW w:w="1440" w:type="dxa"/>
          </w:tcPr>
          <w:p>
            <w:pPr>
              <w:jc w:val="center"/>
            </w:pPr>
            <w:r>
              <w:rPr>
                <w:b/>
              </w:rPr>
              <w:t>OK</w:t>
            </w:r>
          </w:p>
        </w:tc>
      </w:tr>
      <w:tr>
        <w:tc>
          <w:tcPr>
            <w:tcW w:type="dxa" w:w="2880"/>
            <w:tcW w:w="7920" w:type="dxa"/>
          </w:tcPr>
          <w:p>
            <w:pPr>
              <w:spacing w:line="480" w:lineRule="auto"/>
            </w:pPr>
            <w:r>
              <w:t xml:space="preserve">Whoever confesses that Jesus is the </w:t>
            </w:r>
            <w:r>
              <w:rPr>
                <w:b/>
              </w:rPr>
              <w:t>Son of God</w:t>
            </w:r>
            <w:r>
              <w:t>, God remains in him and he in God.</w:t>
            </w:r>
          </w:p>
        </w:tc>
        <w:tc>
          <w:tcPr>
            <w:tcW w:type="dxa" w:w="2880"/>
            <w:tcW w:w="7920" w:type="dxa"/>
          </w:tcPr>
          <w:p>
            <w:pPr>
              <w:spacing w:line="480" w:lineRule="auto"/>
            </w:pPr>
            <w:r>
              <w:t>Cualquiera que reconozca que Jesús es el Hijo de Dios, Dios permanece en él, y él en Dios.</w:t>
            </w:r>
          </w:p>
        </w:tc>
        <w:tc>
          <w:tcPr>
            <w:tcW w:type="dxa" w:w="2880"/>
            <w:vAlign w:val="center"/>
            <w:tcW w:w="1440" w:type="dxa"/>
          </w:tcPr>
          <w:p>
            <w:pPr>
              <w:jc w:val="center"/>
            </w:pPr>
            <w:r>
              <w:t>☐</w:t>
            </w:r>
          </w:p>
        </w:tc>
      </w:tr>
      <w:tr>
        <w:tc>
          <w:tcPr>
            <w:tcW w:type="dxa" w:w="2880"/>
            <w:tcW w:w="7920" w:type="dxa"/>
          </w:tcPr>
          <w:p>
            <w:r>
              <w:rPr>
                <w:b/>
              </w:rPr>
              <w:t>Revelation 2:18</w:t>
            </w:r>
          </w:p>
        </w:tc>
        <w:tc>
          <w:tcPr>
            <w:tcW w:type="dxa" w:w="2880"/>
            <w:tcW w:w="7920" w:type="dxa"/>
          </w:tcPr>
          <w:p>
            <w:r>
              <w:rPr>
                <w:b/>
              </w:rPr>
              <w:t>Apocalipsis 2:18</w:t>
            </w:r>
          </w:p>
        </w:tc>
        <w:tc>
          <w:tcPr>
            <w:tcW w:type="dxa" w:w="2880"/>
            <w:tcW w:w="1440" w:type="dxa"/>
          </w:tcPr>
          <w:p>
            <w:pPr>
              <w:jc w:val="center"/>
            </w:pPr>
            <w:r>
              <w:rPr>
                <w:b/>
              </w:rPr>
              <w:t>OK</w:t>
            </w:r>
          </w:p>
        </w:tc>
      </w:tr>
      <w:tr>
        <w:tc>
          <w:tcPr>
            <w:tcW w:type="dxa" w:w="2880"/>
            <w:tcW w:w="7920" w:type="dxa"/>
          </w:tcPr>
          <w:p>
            <w:pPr>
              <w:spacing w:line="480" w:lineRule="auto"/>
            </w:pPr>
            <w:r>
              <w:t>"To the angel of the church in Thyatira write:</w:t>
            </w:r>
            <w:r>
              <w:t xml:space="preserve">'These are the words of the </w:t>
            </w:r>
            <w:r>
              <w:rPr>
                <w:b/>
              </w:rPr>
              <w:t>Son of God</w:t>
            </w:r>
            <w:r>
              <w:t>, who has eyes like a flame of fire and feet like polished bronze:</w:t>
            </w:r>
          </w:p>
        </w:tc>
        <w:tc>
          <w:tcPr>
            <w:tcW w:type="dxa" w:w="2880"/>
            <w:tcW w:w="7920" w:type="dxa"/>
          </w:tcPr>
          <w:p>
            <w:pPr>
              <w:spacing w:line="480" w:lineRule="auto"/>
            </w:pPr>
            <w:r>
              <w:t>"Escribe al ángel de la iglesia en Tiatira: 'Estas son las palabras del Hijo de Dios, quién tiene ojos como llama de fuego y pies como bronce bruñido:</w:t>
            </w:r>
          </w:p>
        </w:tc>
        <w:tc>
          <w:tcPr>
            <w:tcW w:type="dxa" w:w="2880"/>
            <w:vAlign w:val="center"/>
            <w:tcW w:w="1440" w:type="dxa"/>
          </w:tcPr>
          <w:p>
            <w:pPr>
              <w:jc w:val="center"/>
            </w:pPr>
            <w:r>
              <w:t>☐</w:t>
            </w:r>
          </w:p>
        </w:tc>
      </w:tr>
    </w:tbl>
    <w:p>
      <w:pPr>
        <w:pStyle w:val="Heading1"/>
        <w:spacing w:before="0"/>
      </w:pPr>
      <w:r>
        <w:t>Son of Man</w:t>
      </w:r>
    </w:p>
    <w:p>
      <w:pPr>
        <w:spacing w:after="0"/>
      </w:pPr>
      <w:r/>
      <w:r>
        <w:t>The title “Son of Man” was used by Jesus to refer to himself. He often used this term instead of saying “I” or “me.”</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8:20</w:t>
            </w:r>
          </w:p>
        </w:tc>
        <w:tc>
          <w:tcPr>
            <w:tcW w:type="dxa" w:w="2880"/>
            <w:tcW w:w="7920" w:type="dxa"/>
          </w:tcPr>
          <w:p>
            <w:r>
              <w:rPr>
                <w:b/>
              </w:rPr>
              <w:t>Mateo 8:20</w:t>
            </w:r>
          </w:p>
        </w:tc>
        <w:tc>
          <w:tcPr>
            <w:tcW w:type="dxa" w:w="2880"/>
            <w:tcW w:w="1440" w:type="dxa"/>
          </w:tcPr>
          <w:p>
            <w:pPr>
              <w:jc w:val="center"/>
            </w:pPr>
            <w:r>
              <w:rPr>
                <w:b/>
              </w:rPr>
              <w:t>OK</w:t>
            </w:r>
          </w:p>
        </w:tc>
      </w:tr>
      <w:tr>
        <w:tc>
          <w:tcPr>
            <w:tcW w:type="dxa" w:w="2880"/>
            <w:tcW w:w="7920" w:type="dxa"/>
          </w:tcPr>
          <w:p>
            <w:pPr>
              <w:spacing w:line="480" w:lineRule="auto"/>
            </w:pPr>
            <w:r>
              <w:t xml:space="preserve">Jesus said to him, "Foxes have holes, and the birds of the sky have nests, but the </w:t>
            </w:r>
            <w:r>
              <w:rPr>
                <w:b/>
              </w:rPr>
              <w:t>Son of Man</w:t>
            </w:r>
            <w:r>
              <w:t xml:space="preserve"> has nowhere to lay his head."</w:t>
            </w:r>
          </w:p>
        </w:tc>
        <w:tc>
          <w:tcPr>
            <w:tcW w:type="dxa" w:w="2880"/>
            <w:tcW w:w="7920" w:type="dxa"/>
          </w:tcPr>
          <w:p>
            <w:pPr>
              <w:spacing w:line="480" w:lineRule="auto"/>
            </w:pPr>
            <w:r>
              <w:t>Jesús le dijo: "Las zorras tienen agujeros, y las aves de los cielos tienen nidos, pero el Hijo del Hombre no tiene lugar donde recostar su cabeza."</w:t>
            </w:r>
          </w:p>
        </w:tc>
        <w:tc>
          <w:tcPr>
            <w:tcW w:type="dxa" w:w="2880"/>
            <w:vAlign w:val="center"/>
            <w:tcW w:w="1440" w:type="dxa"/>
          </w:tcPr>
          <w:p>
            <w:pPr>
              <w:jc w:val="center"/>
            </w:pPr>
            <w:r>
              <w:t>☐</w:t>
            </w:r>
          </w:p>
        </w:tc>
      </w:tr>
      <w:tr>
        <w:tc>
          <w:tcPr>
            <w:tcW w:type="dxa" w:w="2880"/>
            <w:tcW w:w="7920" w:type="dxa"/>
          </w:tcPr>
          <w:p>
            <w:r>
              <w:rPr>
                <w:b/>
              </w:rPr>
              <w:t>Matthew 16:13</w:t>
            </w:r>
          </w:p>
        </w:tc>
        <w:tc>
          <w:tcPr>
            <w:tcW w:type="dxa" w:w="2880"/>
            <w:tcW w:w="7920" w:type="dxa"/>
          </w:tcPr>
          <w:p>
            <w:r>
              <w:rPr>
                <w:b/>
              </w:rPr>
              <w:t>Mateo 16:13</w:t>
            </w:r>
          </w:p>
        </w:tc>
        <w:tc>
          <w:tcPr>
            <w:tcW w:type="dxa" w:w="2880"/>
            <w:tcW w:w="1440" w:type="dxa"/>
          </w:tcPr>
          <w:p>
            <w:pPr>
              <w:jc w:val="center"/>
            </w:pPr>
            <w:r>
              <w:rPr>
                <w:b/>
              </w:rPr>
              <w:t>OK</w:t>
            </w:r>
          </w:p>
        </w:tc>
      </w:tr>
      <w:tr>
        <w:tc>
          <w:tcPr>
            <w:tcW w:type="dxa" w:w="2880"/>
            <w:tcW w:w="7920" w:type="dxa"/>
          </w:tcPr>
          <w:p>
            <w:pPr>
              <w:spacing w:line="480" w:lineRule="auto"/>
            </w:pPr>
            <w:r>
              <w:t xml:space="preserve">Now when Jesus came to the regions near Caesarea Philippi, he asked his disciples, saying, "Who do people say that the </w:t>
            </w:r>
            <w:r>
              <w:rPr>
                <w:b/>
              </w:rPr>
              <w:t>Son of Man</w:t>
            </w:r>
            <w:r>
              <w:t xml:space="preserve"> is?"</w:t>
            </w:r>
          </w:p>
        </w:tc>
        <w:tc>
          <w:tcPr>
            <w:tcW w:type="dxa" w:w="2880"/>
            <w:tcW w:w="7920" w:type="dxa"/>
          </w:tcPr>
          <w:p>
            <w:pPr>
              <w:spacing w:line="480" w:lineRule="auto"/>
            </w:pPr>
            <w:r>
              <w:t>Ahora cuando Jesús llegó a las partes de Cesarea de Filipo, Él preguntó a Sus discípulos, diciendo: "¿Quién dice la gente que es el Hijo del Hombre?"</w:t>
            </w:r>
          </w:p>
        </w:tc>
        <w:tc>
          <w:tcPr>
            <w:tcW w:type="dxa" w:w="2880"/>
            <w:vAlign w:val="center"/>
            <w:tcW w:w="1440" w:type="dxa"/>
          </w:tcPr>
          <w:p>
            <w:pPr>
              <w:jc w:val="center"/>
            </w:pPr>
            <w:r>
              <w:t>☐</w:t>
            </w:r>
          </w:p>
        </w:tc>
      </w:tr>
      <w:tr>
        <w:tc>
          <w:tcPr>
            <w:tcW w:type="dxa" w:w="2880"/>
            <w:tcW w:w="7920" w:type="dxa"/>
          </w:tcPr>
          <w:p>
            <w:r>
              <w:rPr>
                <w:b/>
              </w:rPr>
              <w:t>Matthew 20:28</w:t>
            </w:r>
          </w:p>
        </w:tc>
        <w:tc>
          <w:tcPr>
            <w:tcW w:type="dxa" w:w="2880"/>
            <w:tcW w:w="7920" w:type="dxa"/>
          </w:tcPr>
          <w:p>
            <w:r>
              <w:rPr>
                <w:b/>
              </w:rPr>
              <w:t>Mateo 20:28</w:t>
            </w:r>
          </w:p>
        </w:tc>
        <w:tc>
          <w:tcPr>
            <w:tcW w:type="dxa" w:w="2880"/>
            <w:tcW w:w="1440" w:type="dxa"/>
          </w:tcPr>
          <w:p>
            <w:pPr>
              <w:jc w:val="center"/>
            </w:pPr>
            <w:r>
              <w:rPr>
                <w:b/>
              </w:rPr>
              <w:t>OK</w:t>
            </w:r>
          </w:p>
        </w:tc>
      </w:tr>
      <w:tr>
        <w:tc>
          <w:tcPr>
            <w:tcW w:type="dxa" w:w="2880"/>
            <w:tcW w:w="7920" w:type="dxa"/>
          </w:tcPr>
          <w:p>
            <w:pPr>
              <w:spacing w:line="480" w:lineRule="auto"/>
            </w:pPr>
            <w:r>
              <w:t xml:space="preserve">just as the </w:t>
            </w:r>
            <w:r>
              <w:rPr>
                <w:b/>
              </w:rPr>
              <w:t>Son of Man</w:t>
            </w:r>
            <w:r>
              <w:t xml:space="preserve"> did not come to be served, but to serve, and to give his life as a ransom for many."</w:t>
            </w:r>
          </w:p>
        </w:tc>
        <w:tc>
          <w:tcPr>
            <w:tcW w:type="dxa" w:w="2880"/>
            <w:tcW w:w="7920" w:type="dxa"/>
          </w:tcPr>
          <w:p>
            <w:pPr>
              <w:spacing w:line="480" w:lineRule="auto"/>
            </w:pPr>
            <w:r>
              <w:t>Así como el Hijo del Hombre no vino a ser servido, sino a servir, y a dar su vida en rescate por muchos."</w:t>
            </w:r>
          </w:p>
        </w:tc>
        <w:tc>
          <w:tcPr>
            <w:tcW w:type="dxa" w:w="2880"/>
            <w:vAlign w:val="center"/>
            <w:tcW w:w="1440" w:type="dxa"/>
          </w:tcPr>
          <w:p>
            <w:pPr>
              <w:jc w:val="center"/>
            </w:pPr>
            <w:r>
              <w:t>☐</w:t>
            </w:r>
          </w:p>
        </w:tc>
      </w:tr>
      <w:tr>
        <w:tc>
          <w:tcPr>
            <w:tcW w:type="dxa" w:w="2880"/>
            <w:tcW w:w="7920" w:type="dxa"/>
          </w:tcPr>
          <w:p>
            <w:r>
              <w:rPr>
                <w:b/>
              </w:rPr>
              <w:t>Mark 2:28</w:t>
            </w:r>
          </w:p>
        </w:tc>
        <w:tc>
          <w:tcPr>
            <w:tcW w:type="dxa" w:w="2880"/>
            <w:tcW w:w="7920" w:type="dxa"/>
          </w:tcPr>
          <w:p>
            <w:r>
              <w:rPr>
                <w:b/>
              </w:rPr>
              <w:t>Marcos 2:28</w:t>
            </w:r>
          </w:p>
        </w:tc>
        <w:tc>
          <w:tcPr>
            <w:tcW w:type="dxa" w:w="2880"/>
            <w:tcW w:w="1440" w:type="dxa"/>
          </w:tcPr>
          <w:p>
            <w:pPr>
              <w:jc w:val="center"/>
            </w:pPr>
            <w:r>
              <w:rPr>
                <w:b/>
              </w:rPr>
              <w:t>OK</w:t>
            </w:r>
          </w:p>
        </w:tc>
      </w:tr>
      <w:tr>
        <w:tc>
          <w:tcPr>
            <w:tcW w:type="dxa" w:w="2880"/>
            <w:tcW w:w="7920" w:type="dxa"/>
          </w:tcPr>
          <w:p>
            <w:pPr>
              <w:spacing w:line="480" w:lineRule="auto"/>
            </w:pPr>
            <w:r>
              <w:t xml:space="preserve">Therefore, the </w:t>
            </w:r>
            <w:r>
              <w:rPr>
                <w:b/>
              </w:rPr>
              <w:t>Son of Man</w:t>
            </w:r>
            <w:r>
              <w:t xml:space="preserve"> is Lord, even of the Sabbath."</w:t>
            </w:r>
          </w:p>
        </w:tc>
        <w:tc>
          <w:tcPr>
            <w:tcW w:type="dxa" w:w="2880"/>
            <w:tcW w:w="7920" w:type="dxa"/>
          </w:tcPr>
          <w:p>
            <w:pPr>
              <w:spacing w:line="480" w:lineRule="auto"/>
            </w:pPr>
            <w:r>
              <w:t>Así que, el Hijo del Hombre es Señor, también del Sábado."</w:t>
            </w:r>
          </w:p>
        </w:tc>
        <w:tc>
          <w:tcPr>
            <w:tcW w:type="dxa" w:w="2880"/>
            <w:vAlign w:val="center"/>
            <w:tcW w:w="1440" w:type="dxa"/>
          </w:tcPr>
          <w:p>
            <w:pPr>
              <w:jc w:val="center"/>
            </w:pPr>
            <w:r>
              <w:t>☐</w:t>
            </w:r>
          </w:p>
        </w:tc>
      </w:tr>
      <w:tr>
        <w:tc>
          <w:tcPr>
            <w:tcW w:type="dxa" w:w="2880"/>
            <w:tcW w:w="7920" w:type="dxa"/>
          </w:tcPr>
          <w:p>
            <w:r>
              <w:rPr>
                <w:b/>
              </w:rPr>
              <w:t>Mark 8:31</w:t>
            </w:r>
          </w:p>
        </w:tc>
        <w:tc>
          <w:tcPr>
            <w:tcW w:type="dxa" w:w="2880"/>
            <w:tcW w:w="7920" w:type="dxa"/>
          </w:tcPr>
          <w:p>
            <w:r>
              <w:rPr>
                <w:b/>
              </w:rPr>
              <w:t>Marcos 8:31</w:t>
            </w:r>
          </w:p>
        </w:tc>
        <w:tc>
          <w:tcPr>
            <w:tcW w:type="dxa" w:w="2880"/>
            <w:tcW w:w="1440" w:type="dxa"/>
          </w:tcPr>
          <w:p>
            <w:pPr>
              <w:jc w:val="center"/>
            </w:pPr>
            <w:r>
              <w:rPr>
                <w:b/>
              </w:rPr>
              <w:t>OK</w:t>
            </w:r>
          </w:p>
        </w:tc>
      </w:tr>
      <w:tr>
        <w:tc>
          <w:tcPr>
            <w:tcW w:type="dxa" w:w="2880"/>
            <w:tcW w:w="7920" w:type="dxa"/>
          </w:tcPr>
          <w:p>
            <w:pPr>
              <w:spacing w:line="480" w:lineRule="auto"/>
            </w:pPr>
            <w:r>
              <w:t xml:space="preserve">He began to teach them that the </w:t>
            </w:r>
            <w:r>
              <w:rPr>
                <w:b/>
              </w:rPr>
              <w:t>Son of Man</w:t>
            </w:r>
            <w:r>
              <w:t xml:space="preserve"> must suffer many things, and would be rejected by the elders and the chief priests and the scribes, and would be killed, and after three days rise up.</w:t>
            </w:r>
          </w:p>
        </w:tc>
        <w:tc>
          <w:tcPr>
            <w:tcW w:type="dxa" w:w="2880"/>
            <w:tcW w:w="7920" w:type="dxa"/>
          </w:tcPr>
          <w:p>
            <w:pPr>
              <w:spacing w:line="480" w:lineRule="auto"/>
            </w:pPr>
            <w:r>
              <w:t>Él comenzó a enseñarles que el Hijo del Hombre tenía que sufrir muchas cosas, y ser rechazado por los ancianos y los jefes de los sacerdotes y los escribas, y que sería asesinado, y levantado nuevamente a la vida luego de tres días.</w:t>
            </w:r>
          </w:p>
        </w:tc>
        <w:tc>
          <w:tcPr>
            <w:tcW w:type="dxa" w:w="2880"/>
            <w:vAlign w:val="center"/>
            <w:tcW w:w="1440" w:type="dxa"/>
          </w:tcPr>
          <w:p>
            <w:pPr>
              <w:jc w:val="center"/>
            </w:pPr>
            <w:r>
              <w:t>☐</w:t>
            </w:r>
          </w:p>
        </w:tc>
      </w:tr>
      <w:tr>
        <w:tc>
          <w:tcPr>
            <w:tcW w:type="dxa" w:w="2880"/>
            <w:tcW w:w="7920" w:type="dxa"/>
          </w:tcPr>
          <w:p>
            <w:r>
              <w:rPr>
                <w:b/>
              </w:rPr>
              <w:t>Mark 10:33</w:t>
            </w:r>
          </w:p>
        </w:tc>
        <w:tc>
          <w:tcPr>
            <w:tcW w:type="dxa" w:w="2880"/>
            <w:tcW w:w="7920" w:type="dxa"/>
          </w:tcPr>
          <w:p>
            <w:r>
              <w:rPr>
                <w:b/>
              </w:rPr>
              <w:t>Marcos 10:33</w:t>
            </w:r>
          </w:p>
        </w:tc>
        <w:tc>
          <w:tcPr>
            <w:tcW w:type="dxa" w:w="2880"/>
            <w:tcW w:w="1440" w:type="dxa"/>
          </w:tcPr>
          <w:p>
            <w:pPr>
              <w:jc w:val="center"/>
            </w:pPr>
            <w:r>
              <w:rPr>
                <w:b/>
              </w:rPr>
              <w:t>OK</w:t>
            </w:r>
          </w:p>
        </w:tc>
      </w:tr>
      <w:tr>
        <w:tc>
          <w:tcPr>
            <w:tcW w:type="dxa" w:w="2880"/>
            <w:tcW w:w="7920" w:type="dxa"/>
          </w:tcPr>
          <w:p>
            <w:pPr>
              <w:spacing w:line="480" w:lineRule="auto"/>
            </w:pPr>
            <w:r>
              <w:t xml:space="preserve">"See, we are going up to Jerusalem, and the </w:t>
            </w:r>
            <w:r>
              <w:rPr>
                <w:b/>
              </w:rPr>
              <w:t>Son of Man</w:t>
            </w:r>
            <w:r>
              <w:t xml:space="preserve"> will be given over to the chief priests and the scribes. They will condemn him to death and give him over to the Gentiles.</w:t>
            </w:r>
          </w:p>
        </w:tc>
        <w:tc>
          <w:tcPr>
            <w:tcW w:type="dxa" w:w="2880"/>
            <w:tcW w:w="7920" w:type="dxa"/>
          </w:tcPr>
          <w:p>
            <w:pPr>
              <w:spacing w:line="480" w:lineRule="auto"/>
            </w:pPr>
            <w:r>
              <w:t>"Miren, nosotros vamos a subir a Jerusalén, y el Hijo del Hombre será entregado a los jefes de los sacerdotes y a los escribas. Ellos lo van a condenar a muerte y lo entregarán a los Gentiles.</w:t>
            </w:r>
          </w:p>
        </w:tc>
        <w:tc>
          <w:tcPr>
            <w:tcW w:type="dxa" w:w="2880"/>
            <w:vAlign w:val="center"/>
            <w:tcW w:w="1440" w:type="dxa"/>
          </w:tcPr>
          <w:p>
            <w:pPr>
              <w:jc w:val="center"/>
            </w:pPr>
            <w:r>
              <w:t>☐</w:t>
            </w:r>
          </w:p>
        </w:tc>
      </w:tr>
      <w:tr>
        <w:tc>
          <w:tcPr>
            <w:tcW w:type="dxa" w:w="2880"/>
            <w:tcW w:w="7920" w:type="dxa"/>
          </w:tcPr>
          <w:p>
            <w:r>
              <w:rPr>
                <w:b/>
              </w:rPr>
              <w:t>Mark 13:26</w:t>
            </w:r>
          </w:p>
        </w:tc>
        <w:tc>
          <w:tcPr>
            <w:tcW w:type="dxa" w:w="2880"/>
            <w:tcW w:w="7920" w:type="dxa"/>
          </w:tcPr>
          <w:p>
            <w:r>
              <w:rPr>
                <w:b/>
              </w:rPr>
              <w:t>Marcos 13:26</w:t>
            </w:r>
          </w:p>
        </w:tc>
        <w:tc>
          <w:tcPr>
            <w:tcW w:type="dxa" w:w="2880"/>
            <w:tcW w:w="1440" w:type="dxa"/>
          </w:tcPr>
          <w:p>
            <w:pPr>
              <w:jc w:val="center"/>
            </w:pPr>
            <w:r>
              <w:rPr>
                <w:b/>
              </w:rPr>
              <w:t>OK</w:t>
            </w:r>
          </w:p>
        </w:tc>
      </w:tr>
      <w:tr>
        <w:tc>
          <w:tcPr>
            <w:tcW w:type="dxa" w:w="2880"/>
            <w:tcW w:w="7920" w:type="dxa"/>
          </w:tcPr>
          <w:p>
            <w:pPr>
              <w:spacing w:line="480" w:lineRule="auto"/>
            </w:pPr>
            <w:r>
              <w:t xml:space="preserve">Then they will see the </w:t>
            </w:r>
            <w:r>
              <w:rPr>
                <w:b/>
              </w:rPr>
              <w:t>Son of Man</w:t>
            </w:r>
            <w:r>
              <w:t xml:space="preserve"> coming in the clouds with great power and glory.</w:t>
            </w:r>
          </w:p>
        </w:tc>
        <w:tc>
          <w:tcPr>
            <w:tcW w:type="dxa" w:w="2880"/>
            <w:tcW w:w="7920" w:type="dxa"/>
          </w:tcPr>
          <w:p>
            <w:pPr>
              <w:spacing w:line="480" w:lineRule="auto"/>
            </w:pPr>
            <w:r>
              <w:t>Entonces ellos verán al HIJO DEL HOMBRE VENIR EN LAS NUBES CON GRAN PODER Y GLORIA.</w:t>
            </w:r>
          </w:p>
        </w:tc>
        <w:tc>
          <w:tcPr>
            <w:tcW w:type="dxa" w:w="2880"/>
            <w:vAlign w:val="center"/>
            <w:tcW w:w="1440" w:type="dxa"/>
          </w:tcPr>
          <w:p>
            <w:pPr>
              <w:jc w:val="center"/>
            </w:pPr>
            <w:r>
              <w:t>☐</w:t>
            </w:r>
          </w:p>
        </w:tc>
      </w:tr>
      <w:tr>
        <w:tc>
          <w:tcPr>
            <w:tcW w:type="dxa" w:w="2880"/>
            <w:tcW w:w="7920" w:type="dxa"/>
          </w:tcPr>
          <w:p>
            <w:r>
              <w:rPr>
                <w:b/>
              </w:rPr>
              <w:t>Luke 7:34</w:t>
            </w:r>
          </w:p>
        </w:tc>
        <w:tc>
          <w:tcPr>
            <w:tcW w:type="dxa" w:w="2880"/>
            <w:tcW w:w="7920" w:type="dxa"/>
          </w:tcPr>
          <w:p>
            <w:r>
              <w:rPr>
                <w:b/>
              </w:rPr>
              <w:t>Lucas 7:34</w:t>
            </w:r>
          </w:p>
        </w:tc>
        <w:tc>
          <w:tcPr>
            <w:tcW w:type="dxa" w:w="2880"/>
            <w:tcW w:w="1440" w:type="dxa"/>
          </w:tcPr>
          <w:p>
            <w:pPr>
              <w:jc w:val="center"/>
            </w:pPr>
            <w:r>
              <w:rPr>
                <w:b/>
              </w:rPr>
              <w:t>OK</w:t>
            </w:r>
          </w:p>
        </w:tc>
      </w:tr>
      <w:tr>
        <w:tc>
          <w:tcPr>
            <w:tcW w:type="dxa" w:w="2880"/>
            <w:tcW w:w="7920" w:type="dxa"/>
          </w:tcPr>
          <w:p>
            <w:pPr>
              <w:spacing w:line="480" w:lineRule="auto"/>
            </w:pPr>
            <w:r>
              <w:t xml:space="preserve">The </w:t>
            </w:r>
            <w:r>
              <w:rPr>
                <w:b/>
              </w:rPr>
              <w:t>Son of Man</w:t>
            </w:r>
            <w:r>
              <w:t xml:space="preserve"> came eating and drinking, and you say, 'Look, he is a gluttonous man and a drunkard, a friend of tax collectors and sinners!'</w:t>
            </w:r>
          </w:p>
        </w:tc>
        <w:tc>
          <w:tcPr>
            <w:tcW w:type="dxa" w:w="2880"/>
            <w:tcW w:w="7920" w:type="dxa"/>
          </w:tcPr>
          <w:p>
            <w:pPr>
              <w:spacing w:line="480" w:lineRule="auto"/>
            </w:pPr>
            <w:r>
              <w:t>Vino El Hijo del Hombre que come y bebe y ustedes dicen: "¡Mira, Él es un hombre glotón y un borracho, un amigo de los recaudadores de impuestos y pecadores!</w:t>
            </w:r>
          </w:p>
        </w:tc>
        <w:tc>
          <w:tcPr>
            <w:tcW w:type="dxa" w:w="2880"/>
            <w:vAlign w:val="center"/>
            <w:tcW w:w="1440" w:type="dxa"/>
          </w:tcPr>
          <w:p>
            <w:pPr>
              <w:jc w:val="center"/>
            </w:pPr>
            <w:r>
              <w:t>☐</w:t>
            </w:r>
          </w:p>
        </w:tc>
      </w:tr>
      <w:tr>
        <w:tc>
          <w:tcPr>
            <w:tcW w:type="dxa" w:w="2880"/>
            <w:tcW w:w="7920" w:type="dxa"/>
          </w:tcPr>
          <w:p>
            <w:r>
              <w:rPr>
                <w:b/>
              </w:rPr>
              <w:t>Luke 19:10</w:t>
            </w:r>
          </w:p>
        </w:tc>
        <w:tc>
          <w:tcPr>
            <w:tcW w:type="dxa" w:w="2880"/>
            <w:tcW w:w="7920" w:type="dxa"/>
          </w:tcPr>
          <w:p>
            <w:r>
              <w:rPr>
                <w:b/>
              </w:rPr>
              <w:t>Lucas 19:10</w:t>
            </w:r>
          </w:p>
        </w:tc>
        <w:tc>
          <w:tcPr>
            <w:tcW w:type="dxa" w:w="2880"/>
            <w:tcW w:w="1440" w:type="dxa"/>
          </w:tcPr>
          <w:p>
            <w:pPr>
              <w:jc w:val="center"/>
            </w:pPr>
            <w:r>
              <w:rPr>
                <w:b/>
              </w:rPr>
              <w:t>OK</w:t>
            </w:r>
          </w:p>
        </w:tc>
      </w:tr>
      <w:tr>
        <w:tc>
          <w:tcPr>
            <w:tcW w:type="dxa" w:w="2880"/>
            <w:tcW w:w="7920" w:type="dxa"/>
          </w:tcPr>
          <w:p>
            <w:pPr>
              <w:spacing w:line="480" w:lineRule="auto"/>
            </w:pPr>
            <w:r>
              <w:t xml:space="preserve">For the </w:t>
            </w:r>
            <w:r>
              <w:rPr>
                <w:b/>
              </w:rPr>
              <w:t>Son of Man</w:t>
            </w:r>
            <w:r>
              <w:t xml:space="preserve"> came to seek and to save the people who are lost."</w:t>
            </w:r>
          </w:p>
        </w:tc>
        <w:tc>
          <w:tcPr>
            <w:tcW w:type="dxa" w:w="2880"/>
            <w:tcW w:w="7920" w:type="dxa"/>
          </w:tcPr>
          <w:p>
            <w:pPr>
              <w:spacing w:line="480" w:lineRule="auto"/>
            </w:pPr>
            <w:r>
              <w:t>Porque el Hijo del Hombre vino a buscar y a salvar la gente que se había perdido."</w:t>
            </w:r>
          </w:p>
        </w:tc>
        <w:tc>
          <w:tcPr>
            <w:tcW w:type="dxa" w:w="2880"/>
            <w:vAlign w:val="center"/>
            <w:tcW w:w="1440" w:type="dxa"/>
          </w:tcPr>
          <w:p>
            <w:pPr>
              <w:jc w:val="center"/>
            </w:pPr>
            <w:r>
              <w:t>☐</w:t>
            </w:r>
          </w:p>
        </w:tc>
      </w:tr>
      <w:tr>
        <w:tc>
          <w:tcPr>
            <w:tcW w:type="dxa" w:w="2880"/>
            <w:tcW w:w="7920" w:type="dxa"/>
          </w:tcPr>
          <w:p>
            <w:r>
              <w:rPr>
                <w:b/>
              </w:rPr>
              <w:t>Luke 22:48</w:t>
            </w:r>
          </w:p>
        </w:tc>
        <w:tc>
          <w:tcPr>
            <w:tcW w:type="dxa" w:w="2880"/>
            <w:tcW w:w="7920" w:type="dxa"/>
          </w:tcPr>
          <w:p>
            <w:r>
              <w:rPr>
                <w:b/>
              </w:rPr>
              <w:t>Lucas 22:48</w:t>
            </w:r>
          </w:p>
        </w:tc>
        <w:tc>
          <w:tcPr>
            <w:tcW w:type="dxa" w:w="2880"/>
            <w:tcW w:w="1440" w:type="dxa"/>
          </w:tcPr>
          <w:p>
            <w:pPr>
              <w:jc w:val="center"/>
            </w:pPr>
            <w:r>
              <w:rPr>
                <w:b/>
              </w:rPr>
              <w:t>OK</w:t>
            </w:r>
          </w:p>
        </w:tc>
      </w:tr>
      <w:tr>
        <w:tc>
          <w:tcPr>
            <w:tcW w:type="dxa" w:w="2880"/>
            <w:tcW w:w="7920" w:type="dxa"/>
          </w:tcPr>
          <w:p>
            <w:pPr>
              <w:spacing w:line="480" w:lineRule="auto"/>
            </w:pPr>
            <w:r>
              <w:t xml:space="preserve">but Jesus said to him, "Judas, are you betraying the </w:t>
            </w:r>
            <w:r>
              <w:rPr>
                <w:b/>
              </w:rPr>
              <w:t>Son of Man</w:t>
            </w:r>
            <w:r>
              <w:t xml:space="preserve"> with a kiss?"</w:t>
            </w:r>
          </w:p>
        </w:tc>
        <w:tc>
          <w:tcPr>
            <w:tcW w:type="dxa" w:w="2880"/>
            <w:tcW w:w="7920" w:type="dxa"/>
          </w:tcPr>
          <w:p>
            <w:pPr>
              <w:spacing w:line="480" w:lineRule="auto"/>
            </w:pPr>
            <w:r>
              <w:t>pero Jesús le dijo: "Judas, ¿con un beso traicionas al Hijo del Hombre?"</w:t>
            </w:r>
          </w:p>
        </w:tc>
        <w:tc>
          <w:tcPr>
            <w:tcW w:type="dxa" w:w="2880"/>
            <w:vAlign w:val="center"/>
            <w:tcW w:w="1440" w:type="dxa"/>
          </w:tcPr>
          <w:p>
            <w:pPr>
              <w:jc w:val="center"/>
            </w:pPr>
            <w:r>
              <w:t>☐</w:t>
            </w:r>
          </w:p>
        </w:tc>
      </w:tr>
      <w:tr>
        <w:tc>
          <w:tcPr>
            <w:tcW w:type="dxa" w:w="2880"/>
            <w:tcW w:w="7920" w:type="dxa"/>
          </w:tcPr>
          <w:p>
            <w:r>
              <w:rPr>
                <w:b/>
              </w:rPr>
              <w:t>John 3:14</w:t>
            </w:r>
          </w:p>
        </w:tc>
        <w:tc>
          <w:tcPr>
            <w:tcW w:type="dxa" w:w="2880"/>
            <w:tcW w:w="7920" w:type="dxa"/>
          </w:tcPr>
          <w:p>
            <w:r>
              <w:rPr>
                <w:b/>
              </w:rPr>
              <w:t>Juan 3:14</w:t>
            </w:r>
          </w:p>
        </w:tc>
        <w:tc>
          <w:tcPr>
            <w:tcW w:type="dxa" w:w="2880"/>
            <w:tcW w:w="1440" w:type="dxa"/>
          </w:tcPr>
          <w:p>
            <w:pPr>
              <w:jc w:val="center"/>
            </w:pPr>
            <w:r>
              <w:rPr>
                <w:b/>
              </w:rPr>
              <w:t>OK</w:t>
            </w:r>
          </w:p>
        </w:tc>
      </w:tr>
      <w:tr>
        <w:tc>
          <w:tcPr>
            <w:tcW w:type="dxa" w:w="2880"/>
            <w:tcW w:w="7920" w:type="dxa"/>
          </w:tcPr>
          <w:p>
            <w:pPr>
              <w:spacing w:line="480" w:lineRule="auto"/>
            </w:pPr>
            <w:r>
              <w:t xml:space="preserve">Just as Moses lifted up the serpent in the wilderness, so must the </w:t>
            </w:r>
            <w:r>
              <w:rPr>
                <w:b/>
              </w:rPr>
              <w:t>Son of Man</w:t>
            </w:r>
            <w:r>
              <w:t xml:space="preserve"> be lifted up,</w:t>
            </w:r>
          </w:p>
        </w:tc>
        <w:tc>
          <w:tcPr>
            <w:tcW w:type="dxa" w:w="2880"/>
            <w:tcW w:w="7920" w:type="dxa"/>
          </w:tcPr>
          <w:p>
            <w:pPr>
              <w:spacing w:line="480" w:lineRule="auto"/>
            </w:pPr>
            <w:r>
              <w:t>Así como Moisés levantó la serpiente en el desierto, así también es necesario que el Hijo del Hombre sea levantado</w:t>
            </w:r>
          </w:p>
        </w:tc>
        <w:tc>
          <w:tcPr>
            <w:tcW w:type="dxa" w:w="2880"/>
            <w:vAlign w:val="center"/>
            <w:tcW w:w="1440" w:type="dxa"/>
          </w:tcPr>
          <w:p>
            <w:pPr>
              <w:jc w:val="center"/>
            </w:pPr>
            <w:r>
              <w:t>☐</w:t>
            </w:r>
          </w:p>
        </w:tc>
      </w:tr>
      <w:tr>
        <w:tc>
          <w:tcPr>
            <w:tcW w:type="dxa" w:w="2880"/>
            <w:tcW w:w="7920" w:type="dxa"/>
          </w:tcPr>
          <w:p>
            <w:r>
              <w:rPr>
                <w:b/>
              </w:rPr>
              <w:t>John 12:34</w:t>
            </w:r>
          </w:p>
        </w:tc>
        <w:tc>
          <w:tcPr>
            <w:tcW w:type="dxa" w:w="2880"/>
            <w:tcW w:w="7920" w:type="dxa"/>
          </w:tcPr>
          <w:p>
            <w:r>
              <w:rPr>
                <w:b/>
              </w:rPr>
              <w:t>Juan 12:34</w:t>
            </w:r>
          </w:p>
        </w:tc>
        <w:tc>
          <w:tcPr>
            <w:tcW w:type="dxa" w:w="2880"/>
            <w:tcW w:w="1440" w:type="dxa"/>
          </w:tcPr>
          <w:p>
            <w:pPr>
              <w:jc w:val="center"/>
            </w:pPr>
            <w:r>
              <w:rPr>
                <w:b/>
              </w:rPr>
              <w:t>OK</w:t>
            </w:r>
          </w:p>
        </w:tc>
      </w:tr>
      <w:tr>
        <w:tc>
          <w:tcPr>
            <w:tcW w:type="dxa" w:w="2880"/>
            <w:tcW w:w="7920" w:type="dxa"/>
          </w:tcPr>
          <w:p>
            <w:pPr>
              <w:spacing w:line="480" w:lineRule="auto"/>
            </w:pPr>
            <w:r>
              <w:t xml:space="preserve">The crowd answered him, "We have heard from the law that the Christ will stay forever. How can you say, 'The </w:t>
            </w:r>
            <w:r>
              <w:rPr>
                <w:b/>
              </w:rPr>
              <w:t>Son of Man</w:t>
            </w:r>
            <w:r>
              <w:t xml:space="preserve"> must be lifted up'? Who is this </w:t>
            </w:r>
            <w:r>
              <w:rPr>
                <w:b/>
              </w:rPr>
              <w:t>Son of Man</w:t>
            </w:r>
            <w:r>
              <w:t>?"</w:t>
            </w:r>
          </w:p>
        </w:tc>
        <w:tc>
          <w:tcPr>
            <w:tcW w:type="dxa" w:w="2880"/>
            <w:tcW w:w="7920" w:type="dxa"/>
          </w:tcPr>
          <w:p>
            <w:pPr>
              <w:spacing w:line="480" w:lineRule="auto"/>
            </w:pPr>
            <w:r>
              <w:t>La multitud le respondió a Él, "Nosotros hemos escuchado de la ley que el Cristo permanecerá por siempre. ¿Cómo puedes decir, 'El Hijo del Hombre' tiene que ser levantado'? ¿Quién es este Hijo del Hombre?".</w:t>
            </w:r>
          </w:p>
        </w:tc>
        <w:tc>
          <w:tcPr>
            <w:tcW w:type="dxa" w:w="2880"/>
            <w:vAlign w:val="center"/>
            <w:tcW w:w="1440" w:type="dxa"/>
          </w:tcPr>
          <w:p>
            <w:pPr>
              <w:jc w:val="center"/>
            </w:pPr>
            <w:r>
              <w:t>☐</w:t>
            </w:r>
          </w:p>
        </w:tc>
      </w:tr>
      <w:tr>
        <w:tc>
          <w:tcPr>
            <w:tcW w:type="dxa" w:w="2880"/>
            <w:tcW w:w="7920" w:type="dxa"/>
          </w:tcPr>
          <w:p>
            <w:r>
              <w:rPr>
                <w:b/>
              </w:rPr>
              <w:t>Acts 7:56</w:t>
            </w:r>
          </w:p>
        </w:tc>
        <w:tc>
          <w:tcPr>
            <w:tcW w:type="dxa" w:w="2880"/>
            <w:tcW w:w="7920" w:type="dxa"/>
          </w:tcPr>
          <w:p>
            <w:r>
              <w:rPr>
                <w:b/>
              </w:rPr>
              <w:t>Hechos 7:56</w:t>
            </w:r>
          </w:p>
        </w:tc>
        <w:tc>
          <w:tcPr>
            <w:tcW w:type="dxa" w:w="2880"/>
            <w:tcW w:w="1440" w:type="dxa"/>
          </w:tcPr>
          <w:p>
            <w:pPr>
              <w:jc w:val="center"/>
            </w:pPr>
            <w:r>
              <w:rPr>
                <w:b/>
              </w:rPr>
              <w:t>OK</w:t>
            </w:r>
          </w:p>
        </w:tc>
      </w:tr>
      <w:tr>
        <w:tc>
          <w:tcPr>
            <w:tcW w:type="dxa" w:w="2880"/>
            <w:tcW w:w="7920" w:type="dxa"/>
          </w:tcPr>
          <w:p>
            <w:pPr>
              <w:spacing w:line="480" w:lineRule="auto"/>
            </w:pPr>
            <w:r>
              <w:t xml:space="preserve">Stephen said, "Look, I see the heavens opened, and the </w:t>
            </w:r>
            <w:r>
              <w:rPr>
                <w:b/>
              </w:rPr>
              <w:t>Son of Man</w:t>
            </w:r>
            <w:r>
              <w:t xml:space="preserve"> standing at the right hand of God."</w:t>
            </w:r>
          </w:p>
        </w:tc>
        <w:tc>
          <w:tcPr>
            <w:tcW w:type="dxa" w:w="2880"/>
            <w:tcW w:w="7920" w:type="dxa"/>
          </w:tcPr>
          <w:p>
            <w:pPr>
              <w:spacing w:line="480" w:lineRule="auto"/>
            </w:pPr>
            <w:r>
              <w:t>Esteban dijo: "Miren, yo veo los cielos abiertos, y al Hijo del Hombre parado a la mano derecha de Dios."</w:t>
            </w:r>
          </w:p>
        </w:tc>
        <w:tc>
          <w:tcPr>
            <w:tcW w:type="dxa" w:w="2880"/>
            <w:vAlign w:val="center"/>
            <w:tcW w:w="1440" w:type="dxa"/>
          </w:tcPr>
          <w:p>
            <w:pPr>
              <w:jc w:val="center"/>
            </w:pPr>
            <w:r>
              <w:t>☐</w:t>
            </w:r>
          </w:p>
        </w:tc>
      </w:tr>
      <w:tr>
        <w:tc>
          <w:tcPr>
            <w:tcW w:type="dxa" w:w="2880"/>
            <w:tcW w:w="7920" w:type="dxa"/>
          </w:tcPr>
          <w:p>
            <w:r>
              <w:rPr>
                <w:b/>
              </w:rPr>
              <w:t>Revelation 1:13</w:t>
            </w:r>
          </w:p>
        </w:tc>
        <w:tc>
          <w:tcPr>
            <w:tcW w:type="dxa" w:w="2880"/>
            <w:tcW w:w="7920" w:type="dxa"/>
          </w:tcPr>
          <w:p>
            <w:r>
              <w:rPr>
                <w:b/>
              </w:rPr>
              <w:t>Apocalipsis 1:13</w:t>
            </w:r>
          </w:p>
        </w:tc>
        <w:tc>
          <w:tcPr>
            <w:tcW w:type="dxa" w:w="2880"/>
            <w:tcW w:w="1440" w:type="dxa"/>
          </w:tcPr>
          <w:p>
            <w:pPr>
              <w:jc w:val="center"/>
            </w:pPr>
            <w:r>
              <w:rPr>
                <w:b/>
              </w:rPr>
              <w:t>OK</w:t>
            </w:r>
          </w:p>
        </w:tc>
      </w:tr>
      <w:tr>
        <w:tc>
          <w:tcPr>
            <w:tcW w:type="dxa" w:w="2880"/>
            <w:tcW w:w="7920" w:type="dxa"/>
          </w:tcPr>
          <w:p>
            <w:pPr>
              <w:spacing w:line="480" w:lineRule="auto"/>
            </w:pPr>
            <w:r>
              <w:t xml:space="preserve">In the middle of the lampstands there was one like a </w:t>
            </w:r>
            <w:r>
              <w:rPr>
                <w:b/>
              </w:rPr>
              <w:t>son of man</w:t>
            </w:r>
            <w:r>
              <w:t>, wearing a long robe that reached down to his feet and a golden sash around his chest.</w:t>
            </w:r>
          </w:p>
        </w:tc>
        <w:tc>
          <w:tcPr>
            <w:tcW w:type="dxa" w:w="2880"/>
            <w:tcW w:w="7920" w:type="dxa"/>
          </w:tcPr>
          <w:p>
            <w:pPr>
              <w:spacing w:line="480" w:lineRule="auto"/>
            </w:pPr>
            <w:r>
              <w:t>En medio de los candeleros había uno como un Hijo de Hombre, vistiendo una túnica larga que alcanzaba hasta sus pies, y un cinturón de oro alrededor de su pecho.</w:t>
            </w:r>
          </w:p>
        </w:tc>
        <w:tc>
          <w:tcPr>
            <w:tcW w:type="dxa" w:w="2880"/>
            <w:vAlign w:val="center"/>
            <w:tcW w:w="1440" w:type="dxa"/>
          </w:tcPr>
          <w:p>
            <w:pPr>
              <w:jc w:val="center"/>
            </w:pPr>
            <w:r>
              <w:t>☐</w:t>
            </w:r>
          </w:p>
        </w:tc>
      </w:tr>
      <w:tr>
        <w:tc>
          <w:tcPr>
            <w:tcW w:type="dxa" w:w="2880"/>
            <w:tcW w:w="7920" w:type="dxa"/>
          </w:tcPr>
          <w:p>
            <w:r>
              <w:rPr>
                <w:b/>
              </w:rPr>
              <w:t>Revelation 14:14</w:t>
            </w:r>
          </w:p>
        </w:tc>
        <w:tc>
          <w:tcPr>
            <w:tcW w:type="dxa" w:w="2880"/>
            <w:tcW w:w="7920" w:type="dxa"/>
          </w:tcPr>
          <w:p>
            <w:r>
              <w:rPr>
                <w:b/>
              </w:rPr>
              <w:t>Apocalipsis 14:14</w:t>
            </w:r>
          </w:p>
        </w:tc>
        <w:tc>
          <w:tcPr>
            <w:tcW w:type="dxa" w:w="2880"/>
            <w:tcW w:w="1440" w:type="dxa"/>
          </w:tcPr>
          <w:p>
            <w:pPr>
              <w:jc w:val="center"/>
            </w:pPr>
            <w:r>
              <w:rPr>
                <w:b/>
              </w:rPr>
              <w:t>OK</w:t>
            </w:r>
          </w:p>
        </w:tc>
      </w:tr>
      <w:tr>
        <w:tc>
          <w:tcPr>
            <w:tcW w:type="dxa" w:w="2880"/>
            <w:tcW w:w="7920" w:type="dxa"/>
          </w:tcPr>
          <w:p>
            <w:pPr>
              <w:spacing w:line="480" w:lineRule="auto"/>
            </w:pPr>
            <w:r>
              <w:t xml:space="preserve">I looked, and there was a white cloud. Seated on the cloud was one like a </w:t>
            </w:r>
            <w:r>
              <w:rPr>
                <w:b/>
              </w:rPr>
              <w:t>son of man</w:t>
            </w:r>
            <w:r>
              <w:t>. He had a golden crown on his head and a sharp sickle in his hand.</w:t>
            </w:r>
          </w:p>
        </w:tc>
        <w:tc>
          <w:tcPr>
            <w:tcW w:type="dxa" w:w="2880"/>
            <w:tcW w:w="7920" w:type="dxa"/>
          </w:tcPr>
          <w:p>
            <w:pPr>
              <w:spacing w:line="480" w:lineRule="auto"/>
            </w:pPr>
            <w:r>
              <w:t>Miré y vi allí que había una nube blanca. Sentado en la nube había uno semejante a Hijo de Hombre. Él tenía una corona de oro en Su cabeza y una hoz afilada en Su mano.</w:t>
            </w:r>
          </w:p>
        </w:tc>
        <w:tc>
          <w:tcPr>
            <w:tcW w:type="dxa" w:w="2880"/>
            <w:vAlign w:val="center"/>
            <w:tcW w:w="1440" w:type="dxa"/>
          </w:tcPr>
          <w:p>
            <w:pPr>
              <w:jc w:val="center"/>
            </w:pPr>
            <w:r>
              <w:t>☐</w:t>
            </w:r>
          </w:p>
        </w:tc>
      </w:tr>
    </w:tbl>
    <w:p>
      <w:pPr>
        <w:pStyle w:val="Heading1"/>
        <w:spacing w:before="0"/>
      </w:pPr>
      <w:r>
        <w:t>soul (G5590)</w:t>
      </w:r>
    </w:p>
    <w:p>
      <w:r/>
      <w:r>
        <w:t>This word can mean:</w:t>
      </w:r>
      <w:r/>
      <w:r/>
    </w:p>
    <w:p>
      <w:pPr>
        <w:pStyle w:val="ListBullet"/>
        <w:spacing w:line="240" w:lineRule="auto"/>
        <w:ind w:left="720"/>
      </w:pPr>
      <w:r/>
      <w:r>
        <w:t>A part of a person that cannot be seen but makes the person alive.</w:t>
      </w:r>
      <w:r/>
    </w:p>
    <w:p>
      <w:pPr>
        <w:pStyle w:val="ListBullet"/>
        <w:spacing w:line="240" w:lineRule="auto"/>
        <w:ind w:left="720"/>
      </w:pPr>
      <w:r/>
      <w:r>
        <w:t>Mind.</w:t>
      </w:r>
      <w:r/>
    </w:p>
    <w:p>
      <w:pPr>
        <w:pStyle w:val="ListBullet"/>
        <w:spacing w:line="240" w:lineRule="auto"/>
        <w:ind w:left="720"/>
      </w:pPr>
      <w:r/>
      <w:r>
        <w:t>Heart.</w:t>
      </w:r>
      <w:r/>
    </w:p>
    <w:p>
      <w:pPr>
        <w:pStyle w:val="ListBullet"/>
        <w:spacing w:line="240" w:lineRule="auto"/>
        <w:ind w:left="720"/>
      </w:pPr>
      <w:r/>
      <w:r>
        <w:t>Life.</w:t>
      </w:r>
      <w:r/>
    </w:p>
    <w:p>
      <w:pPr>
        <w:pStyle w:val="ListBullet"/>
        <w:spacing w:line="240" w:lineRule="auto" w:after="0"/>
        <w:ind w:left="720"/>
      </w:pPr>
      <w:r/>
      <w:r>
        <w:t>A person or human being.</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10:28</w:t>
            </w:r>
          </w:p>
        </w:tc>
        <w:tc>
          <w:tcPr>
            <w:tcW w:type="dxa" w:w="2880"/>
            <w:tcW w:w="7920" w:type="dxa"/>
          </w:tcPr>
          <w:p>
            <w:r>
              <w:rPr>
                <w:b/>
              </w:rPr>
              <w:t>Mateo 10:28</w:t>
            </w:r>
          </w:p>
        </w:tc>
        <w:tc>
          <w:tcPr>
            <w:tcW w:type="dxa" w:w="2880"/>
            <w:tcW w:w="1440" w:type="dxa"/>
          </w:tcPr>
          <w:p>
            <w:pPr>
              <w:jc w:val="center"/>
            </w:pPr>
            <w:r>
              <w:rPr>
                <w:b/>
              </w:rPr>
              <w:t>OK</w:t>
            </w:r>
          </w:p>
        </w:tc>
      </w:tr>
      <w:tr>
        <w:tc>
          <w:tcPr>
            <w:tcW w:type="dxa" w:w="2880"/>
            <w:tcW w:w="7920" w:type="dxa"/>
          </w:tcPr>
          <w:p>
            <w:pPr>
              <w:spacing w:line="480" w:lineRule="auto"/>
            </w:pPr>
            <w:r>
              <w:t xml:space="preserve">Do not be afraid of those who kill the body but are unable to kill the </w:t>
            </w:r>
            <w:r>
              <w:rPr>
                <w:b/>
              </w:rPr>
              <w:t>soul</w:t>
            </w:r>
            <w:r>
              <w:t xml:space="preserve">. Instead, fear him who is able to destroy both </w:t>
            </w:r>
            <w:r>
              <w:rPr>
                <w:b/>
              </w:rPr>
              <w:t>soul</w:t>
            </w:r>
            <w:r>
              <w:t xml:space="preserve"> and body in hell.</w:t>
            </w:r>
          </w:p>
        </w:tc>
        <w:tc>
          <w:tcPr>
            <w:tcW w:type="dxa" w:w="2880"/>
            <w:tcW w:w="7920" w:type="dxa"/>
          </w:tcPr>
          <w:p>
            <w:pPr>
              <w:spacing w:line="480" w:lineRule="auto"/>
            </w:pPr>
            <w:r>
              <w:t>No le tengan miedo a esos quienes matan el cuerpo, pero no pueden matar el alma. En cambio, ténganle miedo a Aquél que puede destruir tanto el alma como el cuerpo en el infierno.</w:t>
            </w:r>
          </w:p>
        </w:tc>
        <w:tc>
          <w:tcPr>
            <w:tcW w:type="dxa" w:w="2880"/>
            <w:vAlign w:val="center"/>
            <w:tcW w:w="1440" w:type="dxa"/>
          </w:tcPr>
          <w:p>
            <w:pPr>
              <w:jc w:val="center"/>
            </w:pPr>
            <w:r>
              <w:t>☐</w:t>
            </w:r>
          </w:p>
        </w:tc>
      </w:tr>
      <w:tr>
        <w:tc>
          <w:tcPr>
            <w:tcW w:type="dxa" w:w="2880"/>
            <w:tcW w:w="7920" w:type="dxa"/>
          </w:tcPr>
          <w:p>
            <w:r>
              <w:rPr>
                <w:b/>
              </w:rPr>
              <w:t>Mark 12:30</w:t>
            </w:r>
          </w:p>
        </w:tc>
        <w:tc>
          <w:tcPr>
            <w:tcW w:type="dxa" w:w="2880"/>
            <w:tcW w:w="7920" w:type="dxa"/>
          </w:tcPr>
          <w:p>
            <w:r>
              <w:rPr>
                <w:b/>
              </w:rPr>
              <w:t>Marcos 12:30</w:t>
            </w:r>
          </w:p>
        </w:tc>
        <w:tc>
          <w:tcPr>
            <w:tcW w:type="dxa" w:w="2880"/>
            <w:tcW w:w="1440" w:type="dxa"/>
          </w:tcPr>
          <w:p>
            <w:pPr>
              <w:jc w:val="center"/>
            </w:pPr>
            <w:r>
              <w:rPr>
                <w:b/>
              </w:rPr>
              <w:t>OK</w:t>
            </w:r>
          </w:p>
        </w:tc>
      </w:tr>
      <w:tr>
        <w:tc>
          <w:tcPr>
            <w:tcW w:type="dxa" w:w="2880"/>
            <w:tcW w:w="7920" w:type="dxa"/>
          </w:tcPr>
          <w:p>
            <w:pPr>
              <w:spacing w:line="480" w:lineRule="auto"/>
            </w:pPr>
            <w:r>
              <w:t xml:space="preserve">You must love the Lord your God with all your heart, with all your </w:t>
            </w:r>
            <w:r>
              <w:rPr>
                <w:b/>
              </w:rPr>
              <w:t>soul</w:t>
            </w:r>
            <w:r>
              <w:t>, with all your mind, and with all your strength.'</w:t>
            </w:r>
          </w:p>
        </w:tc>
        <w:tc>
          <w:tcPr>
            <w:tcW w:type="dxa" w:w="2880"/>
            <w:tcW w:w="7920" w:type="dxa"/>
          </w:tcPr>
          <w:p>
            <w:pPr>
              <w:spacing w:line="480" w:lineRule="auto"/>
            </w:pPr>
            <w:r>
              <w:t>USTEDES DEBEN AMAR AL SEÑOR SU DIOS CON TODO SU CORAZÓN, CON TODA SU ALMA, CON TODA SU MENTE Y CON TODAS SUS FUERZAS.'</w:t>
            </w:r>
          </w:p>
        </w:tc>
        <w:tc>
          <w:tcPr>
            <w:tcW w:type="dxa" w:w="2880"/>
            <w:vAlign w:val="center"/>
            <w:tcW w:w="1440" w:type="dxa"/>
          </w:tcPr>
          <w:p>
            <w:pPr>
              <w:jc w:val="center"/>
            </w:pPr>
            <w:r>
              <w:t>☐</w:t>
            </w:r>
          </w:p>
        </w:tc>
      </w:tr>
      <w:tr>
        <w:tc>
          <w:tcPr>
            <w:tcW w:type="dxa" w:w="2880"/>
            <w:tcW w:w="7920" w:type="dxa"/>
          </w:tcPr>
          <w:p>
            <w:r>
              <w:rPr>
                <w:b/>
              </w:rPr>
              <w:t>Luke 12:20</w:t>
            </w:r>
          </w:p>
        </w:tc>
        <w:tc>
          <w:tcPr>
            <w:tcW w:type="dxa" w:w="2880"/>
            <w:tcW w:w="7920" w:type="dxa"/>
          </w:tcPr>
          <w:p>
            <w:r>
              <w:rPr>
                <w:b/>
              </w:rPr>
              <w:t>Lucas 12:20</w:t>
            </w:r>
          </w:p>
        </w:tc>
        <w:tc>
          <w:tcPr>
            <w:tcW w:type="dxa" w:w="2880"/>
            <w:tcW w:w="1440" w:type="dxa"/>
          </w:tcPr>
          <w:p>
            <w:pPr>
              <w:jc w:val="center"/>
            </w:pPr>
            <w:r>
              <w:rPr>
                <w:b/>
              </w:rPr>
              <w:t>OK</w:t>
            </w:r>
          </w:p>
        </w:tc>
      </w:tr>
      <w:tr>
        <w:tc>
          <w:tcPr>
            <w:tcW w:type="dxa" w:w="2880"/>
            <w:tcW w:w="7920" w:type="dxa"/>
          </w:tcPr>
          <w:p>
            <w:pPr>
              <w:spacing w:line="480" w:lineRule="auto"/>
            </w:pPr>
            <w:r>
              <w:t xml:space="preserve">But God said to him, 'Foolish man, tonight your </w:t>
            </w:r>
            <w:r>
              <w:rPr>
                <w:b/>
              </w:rPr>
              <w:t>soul</w:t>
            </w:r>
            <w:r>
              <w:t xml:space="preserve"> is required of you, and the things you have prepared, whose will they be?'</w:t>
            </w:r>
          </w:p>
        </w:tc>
        <w:tc>
          <w:tcPr>
            <w:tcW w:type="dxa" w:w="2880"/>
            <w:tcW w:w="7920" w:type="dxa"/>
          </w:tcPr>
          <w:p>
            <w:pPr>
              <w:spacing w:line="480" w:lineRule="auto"/>
            </w:pPr>
            <w:r>
              <w:t>Pero Dios le dijo: 'Hombre necio, esta noche pedirán tu alma, y las cosas que has preparado, ¿de quién serán?'</w:t>
            </w:r>
          </w:p>
        </w:tc>
        <w:tc>
          <w:tcPr>
            <w:tcW w:type="dxa" w:w="2880"/>
            <w:vAlign w:val="center"/>
            <w:tcW w:w="1440" w:type="dxa"/>
          </w:tcPr>
          <w:p>
            <w:pPr>
              <w:jc w:val="center"/>
            </w:pPr>
            <w:r>
              <w:t>☐</w:t>
            </w:r>
          </w:p>
        </w:tc>
      </w:tr>
      <w:tr>
        <w:tc>
          <w:tcPr>
            <w:tcW w:type="dxa" w:w="2880"/>
            <w:tcW w:w="7920" w:type="dxa"/>
          </w:tcPr>
          <w:p>
            <w:r>
              <w:rPr>
                <w:b/>
              </w:rPr>
              <w:t>John 12:27</w:t>
            </w:r>
          </w:p>
        </w:tc>
        <w:tc>
          <w:tcPr>
            <w:tcW w:type="dxa" w:w="2880"/>
            <w:tcW w:w="7920" w:type="dxa"/>
          </w:tcPr>
          <w:p>
            <w:r>
              <w:rPr>
                <w:b/>
              </w:rPr>
              <w:t>Juan 12:27</w:t>
            </w:r>
          </w:p>
        </w:tc>
        <w:tc>
          <w:tcPr>
            <w:tcW w:type="dxa" w:w="2880"/>
            <w:tcW w:w="1440" w:type="dxa"/>
          </w:tcPr>
          <w:p>
            <w:pPr>
              <w:jc w:val="center"/>
            </w:pPr>
            <w:r>
              <w:rPr>
                <w:b/>
              </w:rPr>
              <w:t>OK</w:t>
            </w:r>
          </w:p>
        </w:tc>
      </w:tr>
      <w:tr>
        <w:tc>
          <w:tcPr>
            <w:tcW w:type="dxa" w:w="2880"/>
            <w:tcW w:w="7920" w:type="dxa"/>
          </w:tcPr>
          <w:p>
            <w:pPr>
              <w:spacing w:line="480" w:lineRule="auto"/>
            </w:pPr>
            <w:r>
              <w:t xml:space="preserve">Now my </w:t>
            </w:r>
            <w:r>
              <w:rPr>
                <w:b/>
              </w:rPr>
              <w:t>soul</w:t>
            </w:r>
            <w:r>
              <w:t xml:space="preserve"> is troubled and what should I say? 'Father, save me from this hour'? But for this reason I came to this hour.</w:t>
            </w:r>
          </w:p>
        </w:tc>
        <w:tc>
          <w:tcPr>
            <w:tcW w:type="dxa" w:w="2880"/>
            <w:tcW w:w="7920" w:type="dxa"/>
          </w:tcPr>
          <w:p>
            <w:pPr>
              <w:spacing w:line="480" w:lineRule="auto"/>
            </w:pPr>
            <w:r>
              <w:t>Ahora mi alma está turbada: ¿qué debería decir? ¿'¿Padre, sálvame de esta hora’? Por esta razón Yo vine a esta hora.</w:t>
            </w:r>
          </w:p>
        </w:tc>
        <w:tc>
          <w:tcPr>
            <w:tcW w:type="dxa" w:w="2880"/>
            <w:vAlign w:val="center"/>
            <w:tcW w:w="1440" w:type="dxa"/>
          </w:tcPr>
          <w:p>
            <w:pPr>
              <w:jc w:val="center"/>
            </w:pPr>
            <w:r>
              <w:t>☐</w:t>
            </w:r>
          </w:p>
        </w:tc>
      </w:tr>
      <w:tr>
        <w:tc>
          <w:tcPr>
            <w:tcW w:type="dxa" w:w="2880"/>
            <w:tcW w:w="7920" w:type="dxa"/>
          </w:tcPr>
          <w:p>
            <w:r>
              <w:rPr>
                <w:b/>
              </w:rPr>
              <w:t>Acts 2:27</w:t>
            </w:r>
          </w:p>
        </w:tc>
        <w:tc>
          <w:tcPr>
            <w:tcW w:type="dxa" w:w="2880"/>
            <w:tcW w:w="7920" w:type="dxa"/>
          </w:tcPr>
          <w:p>
            <w:r>
              <w:rPr>
                <w:b/>
              </w:rPr>
              <w:t>Hechos 2:27</w:t>
            </w:r>
          </w:p>
        </w:tc>
        <w:tc>
          <w:tcPr>
            <w:tcW w:type="dxa" w:w="2880"/>
            <w:tcW w:w="1440" w:type="dxa"/>
          </w:tcPr>
          <w:p>
            <w:pPr>
              <w:jc w:val="center"/>
            </w:pPr>
            <w:r>
              <w:rPr>
                <w:b/>
              </w:rPr>
              <w:t>OK</w:t>
            </w:r>
          </w:p>
        </w:tc>
      </w:tr>
      <w:tr>
        <w:tc>
          <w:tcPr>
            <w:tcW w:type="dxa" w:w="2880"/>
            <w:tcW w:w="7920" w:type="dxa"/>
          </w:tcPr>
          <w:p>
            <w:pPr>
              <w:spacing w:line="480" w:lineRule="auto"/>
            </w:pPr>
            <w:r>
              <w:t xml:space="preserve">For you will not abandon my </w:t>
            </w:r>
            <w:r>
              <w:rPr>
                <w:b/>
              </w:rPr>
              <w:t>soul</w:t>
            </w:r>
            <w:r>
              <w:t xml:space="preserve"> to Hades,neither will you allowyour Holy One to see decay.</w:t>
            </w:r>
          </w:p>
        </w:tc>
        <w:tc>
          <w:tcPr>
            <w:tcW w:type="dxa" w:w="2880"/>
            <w:tcW w:w="7920" w:type="dxa"/>
          </w:tcPr>
          <w:p>
            <w:pPr>
              <w:spacing w:line="480" w:lineRule="auto"/>
            </w:pPr>
            <w:r>
              <w:t>PORQUE TÚ NO ABANDONARÁS MI ALMA EN EL HADES, TAMPOCO PERMITIRÁS QUE TU SANTO VEA CORRUPCIÓN.</w:t>
            </w:r>
          </w:p>
        </w:tc>
        <w:tc>
          <w:tcPr>
            <w:tcW w:type="dxa" w:w="2880"/>
            <w:vAlign w:val="center"/>
            <w:tcW w:w="1440" w:type="dxa"/>
          </w:tcPr>
          <w:p>
            <w:pPr>
              <w:jc w:val="center"/>
            </w:pPr>
            <w:r>
              <w:t>☐</w:t>
            </w:r>
          </w:p>
        </w:tc>
      </w:tr>
      <w:tr>
        <w:tc>
          <w:tcPr>
            <w:tcW w:type="dxa" w:w="2880"/>
            <w:tcW w:w="7920" w:type="dxa"/>
          </w:tcPr>
          <w:p>
            <w:r>
              <w:rPr>
                <w:b/>
              </w:rPr>
              <w:t>Romans 2:9</w:t>
            </w:r>
          </w:p>
        </w:tc>
        <w:tc>
          <w:tcPr>
            <w:tcW w:type="dxa" w:w="2880"/>
            <w:tcW w:w="7920" w:type="dxa"/>
          </w:tcPr>
          <w:p>
            <w:r>
              <w:rPr>
                <w:b/>
              </w:rPr>
              <w:t>Romanos 2:9</w:t>
            </w:r>
          </w:p>
        </w:tc>
        <w:tc>
          <w:tcPr>
            <w:tcW w:type="dxa" w:w="2880"/>
            <w:tcW w:w="1440" w:type="dxa"/>
          </w:tcPr>
          <w:p>
            <w:pPr>
              <w:jc w:val="center"/>
            </w:pPr>
            <w:r>
              <w:rPr>
                <w:b/>
              </w:rPr>
              <w:t>OK</w:t>
            </w:r>
          </w:p>
        </w:tc>
      </w:tr>
      <w:tr>
        <w:tc>
          <w:tcPr>
            <w:tcW w:type="dxa" w:w="2880"/>
            <w:tcW w:w="7920" w:type="dxa"/>
          </w:tcPr>
          <w:p>
            <w:pPr>
              <w:spacing w:line="480" w:lineRule="auto"/>
            </w:pPr>
            <w:r>
              <w:t xml:space="preserve">God will bring tribulation and distress on every human </w:t>
            </w:r>
            <w:r>
              <w:rPr>
                <w:b/>
              </w:rPr>
              <w:t>soul</w:t>
            </w:r>
            <w:r>
              <w:t xml:space="preserve"> that has practiced evil, to the Jew first, and also to the Greek.</w:t>
            </w:r>
          </w:p>
        </w:tc>
        <w:tc>
          <w:tcPr>
            <w:tcW w:type="dxa" w:w="2880"/>
            <w:tcW w:w="7920" w:type="dxa"/>
          </w:tcPr>
          <w:p>
            <w:pPr>
              <w:spacing w:line="480" w:lineRule="auto"/>
            </w:pPr>
            <w:r>
              <w:t>Dios traerá tribulación y angustia, en cada alma humana que ha practicado maldad, al Judío primero y también al Griego.</w:t>
            </w:r>
          </w:p>
        </w:tc>
        <w:tc>
          <w:tcPr>
            <w:tcW w:type="dxa" w:w="2880"/>
            <w:vAlign w:val="center"/>
            <w:tcW w:w="1440" w:type="dxa"/>
          </w:tcPr>
          <w:p>
            <w:pPr>
              <w:jc w:val="center"/>
            </w:pPr>
            <w:r>
              <w:t>☐</w:t>
            </w:r>
          </w:p>
        </w:tc>
      </w:tr>
      <w:tr>
        <w:tc>
          <w:tcPr>
            <w:tcW w:type="dxa" w:w="2880"/>
            <w:tcW w:w="7920" w:type="dxa"/>
          </w:tcPr>
          <w:p>
            <w:r>
              <w:rPr>
                <w:b/>
              </w:rPr>
              <w:t>1 Corinthians 15:45</w:t>
            </w:r>
          </w:p>
        </w:tc>
        <w:tc>
          <w:tcPr>
            <w:tcW w:type="dxa" w:w="2880"/>
            <w:tcW w:w="7920" w:type="dxa"/>
          </w:tcPr>
          <w:p>
            <w:r>
              <w:rPr>
                <w:b/>
              </w:rPr>
              <w:t>1 Corintios 15:45</w:t>
            </w:r>
          </w:p>
        </w:tc>
        <w:tc>
          <w:tcPr>
            <w:tcW w:type="dxa" w:w="2880"/>
            <w:tcW w:w="1440" w:type="dxa"/>
          </w:tcPr>
          <w:p>
            <w:pPr>
              <w:jc w:val="center"/>
            </w:pPr>
            <w:r>
              <w:rPr>
                <w:b/>
              </w:rPr>
              <w:t>OK</w:t>
            </w:r>
          </w:p>
        </w:tc>
      </w:tr>
      <w:tr>
        <w:tc>
          <w:tcPr>
            <w:tcW w:type="dxa" w:w="2880"/>
            <w:tcW w:w="7920" w:type="dxa"/>
          </w:tcPr>
          <w:p>
            <w:pPr>
              <w:spacing w:line="480" w:lineRule="auto"/>
            </w:pPr>
            <w:r>
              <w:t xml:space="preserve">So also it is written, "The first man Adam became a living </w:t>
            </w:r>
            <w:r>
              <w:rPr>
                <w:b/>
              </w:rPr>
              <w:t>soul</w:t>
            </w:r>
            <w:r>
              <w:t>." The last Adam became a life-giving spirit.</w:t>
            </w:r>
          </w:p>
        </w:tc>
        <w:tc>
          <w:tcPr>
            <w:tcW w:type="dxa" w:w="2880"/>
            <w:tcW w:w="7920" w:type="dxa"/>
          </w:tcPr>
          <w:p>
            <w:pPr>
              <w:spacing w:line="480" w:lineRule="auto"/>
            </w:pPr>
            <w:r>
              <w:t>Así también está escrito: "EL PRIMER HOMBRE ADÁN VINO A SER UN ALMA VIVIENTE." El último Adán vino a ser un espíritu que da vida.</w:t>
            </w:r>
          </w:p>
        </w:tc>
        <w:tc>
          <w:tcPr>
            <w:tcW w:type="dxa" w:w="2880"/>
            <w:vAlign w:val="center"/>
            <w:tcW w:w="1440" w:type="dxa"/>
          </w:tcPr>
          <w:p>
            <w:pPr>
              <w:jc w:val="center"/>
            </w:pPr>
            <w:r>
              <w:t>☐</w:t>
            </w:r>
          </w:p>
        </w:tc>
      </w:tr>
      <w:tr>
        <w:tc>
          <w:tcPr>
            <w:tcW w:type="dxa" w:w="2880"/>
            <w:tcW w:w="7920" w:type="dxa"/>
          </w:tcPr>
          <w:p>
            <w:r>
              <w:rPr>
                <w:b/>
              </w:rPr>
              <w:t>2 Corinthians 1:23</w:t>
            </w:r>
          </w:p>
        </w:tc>
        <w:tc>
          <w:tcPr>
            <w:tcW w:type="dxa" w:w="2880"/>
            <w:tcW w:w="7920" w:type="dxa"/>
          </w:tcPr>
          <w:p>
            <w:r>
              <w:rPr>
                <w:b/>
              </w:rPr>
              <w:t>2 Corintios 1:23</w:t>
            </w:r>
          </w:p>
        </w:tc>
        <w:tc>
          <w:tcPr>
            <w:tcW w:type="dxa" w:w="2880"/>
            <w:tcW w:w="1440" w:type="dxa"/>
          </w:tcPr>
          <w:p>
            <w:pPr>
              <w:jc w:val="center"/>
            </w:pPr>
            <w:r>
              <w:rPr>
                <w:b/>
              </w:rPr>
              <w:t>OK</w:t>
            </w:r>
          </w:p>
        </w:tc>
      </w:tr>
      <w:tr>
        <w:tc>
          <w:tcPr>
            <w:tcW w:type="dxa" w:w="2880"/>
            <w:tcW w:w="7920" w:type="dxa"/>
          </w:tcPr>
          <w:p>
            <w:pPr>
              <w:spacing w:line="480" w:lineRule="auto"/>
            </w:pPr>
            <w:r>
              <w:t xml:space="preserve">But I call God as witness to my </w:t>
            </w:r>
            <w:r>
              <w:rPr>
                <w:b/>
              </w:rPr>
              <w:t>soul</w:t>
            </w:r>
            <w:r>
              <w:t xml:space="preserve"> that the reason I did not come to Corinth was so that I might spare you.</w:t>
            </w:r>
          </w:p>
        </w:tc>
        <w:tc>
          <w:tcPr>
            <w:tcW w:type="dxa" w:w="2880"/>
            <w:tcW w:w="7920" w:type="dxa"/>
          </w:tcPr>
          <w:p>
            <w:pPr>
              <w:spacing w:line="480" w:lineRule="auto"/>
            </w:pPr>
            <w:r>
              <w:t>En su lugar, yo llamo a Dios para que dé testimonio de mí, de que la razón por la cual no vine a Corinto fue para no incomodarlos.</w:t>
            </w:r>
          </w:p>
        </w:tc>
        <w:tc>
          <w:tcPr>
            <w:tcW w:type="dxa" w:w="2880"/>
            <w:vAlign w:val="center"/>
            <w:tcW w:w="1440" w:type="dxa"/>
          </w:tcPr>
          <w:p>
            <w:pPr>
              <w:jc w:val="center"/>
            </w:pPr>
            <w:r>
              <w:t>☐</w:t>
            </w:r>
          </w:p>
        </w:tc>
      </w:tr>
      <w:tr>
        <w:tc>
          <w:tcPr>
            <w:tcW w:type="dxa" w:w="2880"/>
            <w:tcW w:w="7920" w:type="dxa"/>
          </w:tcPr>
          <w:p>
            <w:r>
              <w:rPr>
                <w:b/>
              </w:rPr>
              <w:t>1 Thessalonians 5:23</w:t>
            </w:r>
          </w:p>
        </w:tc>
        <w:tc>
          <w:tcPr>
            <w:tcW w:type="dxa" w:w="2880"/>
            <w:tcW w:w="7920" w:type="dxa"/>
          </w:tcPr>
          <w:p>
            <w:r>
              <w:rPr>
                <w:b/>
              </w:rPr>
              <w:t>1 Tesalonicenses 5:23</w:t>
            </w:r>
          </w:p>
        </w:tc>
        <w:tc>
          <w:tcPr>
            <w:tcW w:type="dxa" w:w="2880"/>
            <w:tcW w:w="1440" w:type="dxa"/>
          </w:tcPr>
          <w:p>
            <w:pPr>
              <w:jc w:val="center"/>
            </w:pPr>
            <w:r>
              <w:rPr>
                <w:b/>
              </w:rPr>
              <w:t>OK</w:t>
            </w:r>
          </w:p>
        </w:tc>
      </w:tr>
      <w:tr>
        <w:tc>
          <w:tcPr>
            <w:tcW w:type="dxa" w:w="2880"/>
            <w:tcW w:w="7920" w:type="dxa"/>
          </w:tcPr>
          <w:p>
            <w:pPr>
              <w:spacing w:line="480" w:lineRule="auto"/>
            </w:pPr>
            <w:r>
              <w:t xml:space="preserve">May the God of peace sanctify you completely. May your whole spirit, </w:t>
            </w:r>
            <w:r>
              <w:rPr>
                <w:b/>
              </w:rPr>
              <w:t>soul</w:t>
            </w:r>
            <w:r>
              <w:t>, and body be preserved blameless for the coming of our Lord Jesus Christ.</w:t>
            </w:r>
          </w:p>
        </w:tc>
        <w:tc>
          <w:tcPr>
            <w:tcW w:type="dxa" w:w="2880"/>
            <w:tcW w:w="7920" w:type="dxa"/>
          </w:tcPr>
          <w:p>
            <w:pPr>
              <w:spacing w:line="480" w:lineRule="auto"/>
            </w:pPr>
            <w:r>
              <w:t>Que el mismo Dios de paz los santifique completamente. Que todo tu espíritu, alma y cuerpo esté preservado sin culpa para la venida de nuestro Señor Jesucristo.</w:t>
            </w:r>
          </w:p>
        </w:tc>
        <w:tc>
          <w:tcPr>
            <w:tcW w:type="dxa" w:w="2880"/>
            <w:vAlign w:val="center"/>
            <w:tcW w:w="1440" w:type="dxa"/>
          </w:tcPr>
          <w:p>
            <w:pPr>
              <w:jc w:val="center"/>
            </w:pPr>
            <w:r>
              <w:t>☐</w:t>
            </w:r>
          </w:p>
        </w:tc>
      </w:tr>
      <w:tr>
        <w:tc>
          <w:tcPr>
            <w:tcW w:type="dxa" w:w="2880"/>
            <w:tcW w:w="7920" w:type="dxa"/>
          </w:tcPr>
          <w:p>
            <w:r>
              <w:rPr>
                <w:b/>
              </w:rPr>
              <w:t>Hebrews 6:19</w:t>
            </w:r>
          </w:p>
        </w:tc>
        <w:tc>
          <w:tcPr>
            <w:tcW w:type="dxa" w:w="2880"/>
            <w:tcW w:w="7920" w:type="dxa"/>
          </w:tcPr>
          <w:p>
            <w:r>
              <w:rPr>
                <w:b/>
              </w:rPr>
              <w:t>Hebreos 6:19</w:t>
            </w:r>
          </w:p>
        </w:tc>
        <w:tc>
          <w:tcPr>
            <w:tcW w:type="dxa" w:w="2880"/>
            <w:tcW w:w="1440" w:type="dxa"/>
          </w:tcPr>
          <w:p>
            <w:pPr>
              <w:jc w:val="center"/>
            </w:pPr>
            <w:r>
              <w:rPr>
                <w:b/>
              </w:rPr>
              <w:t>OK</w:t>
            </w:r>
          </w:p>
        </w:tc>
      </w:tr>
      <w:tr>
        <w:tc>
          <w:tcPr>
            <w:tcW w:type="dxa" w:w="2880"/>
            <w:tcW w:w="7920" w:type="dxa"/>
          </w:tcPr>
          <w:p>
            <w:pPr>
              <w:spacing w:line="480" w:lineRule="auto"/>
            </w:pPr>
            <w:r>
              <w:t xml:space="preserve">We have this as a secure and reliable anchor for the </w:t>
            </w:r>
            <w:r>
              <w:rPr>
                <w:b/>
              </w:rPr>
              <w:t>soul</w:t>
            </w:r>
            <w:r>
              <w:t>, a hope that enters into the inner place behind the curtain,</w:t>
            </w:r>
          </w:p>
        </w:tc>
        <w:tc>
          <w:tcPr>
            <w:tcW w:type="dxa" w:w="2880"/>
            <w:tcW w:w="7920" w:type="dxa"/>
          </w:tcPr>
          <w:p>
            <w:pPr>
              <w:spacing w:line="480" w:lineRule="auto"/>
            </w:pPr>
            <w:r>
              <w:t>Nosotros tenemos esta esperanza como un ancla seguro y firme de nuestras almas, esperanza que entra en el lugar más adentro detrás de la cortina.</w:t>
            </w:r>
          </w:p>
        </w:tc>
        <w:tc>
          <w:tcPr>
            <w:tcW w:type="dxa" w:w="2880"/>
            <w:vAlign w:val="center"/>
            <w:tcW w:w="1440" w:type="dxa"/>
          </w:tcPr>
          <w:p>
            <w:pPr>
              <w:jc w:val="center"/>
            </w:pPr>
            <w:r>
              <w:t>☐</w:t>
            </w:r>
          </w:p>
        </w:tc>
      </w:tr>
      <w:tr>
        <w:tc>
          <w:tcPr>
            <w:tcW w:type="dxa" w:w="2880"/>
            <w:tcW w:w="7920" w:type="dxa"/>
          </w:tcPr>
          <w:p>
            <w:r>
              <w:rPr>
                <w:b/>
              </w:rPr>
              <w:t>James 1:21</w:t>
            </w:r>
          </w:p>
        </w:tc>
        <w:tc>
          <w:tcPr>
            <w:tcW w:type="dxa" w:w="2880"/>
            <w:tcW w:w="7920" w:type="dxa"/>
          </w:tcPr>
          <w:p>
            <w:r>
              <w:rPr>
                <w:b/>
              </w:rPr>
              <w:t>Santiago 1:21</w:t>
            </w:r>
          </w:p>
        </w:tc>
        <w:tc>
          <w:tcPr>
            <w:tcW w:type="dxa" w:w="2880"/>
            <w:tcW w:w="1440" w:type="dxa"/>
          </w:tcPr>
          <w:p>
            <w:pPr>
              <w:jc w:val="center"/>
            </w:pPr>
            <w:r>
              <w:rPr>
                <w:b/>
              </w:rPr>
              <w:t>OK</w:t>
            </w:r>
          </w:p>
        </w:tc>
      </w:tr>
      <w:tr>
        <w:tc>
          <w:tcPr>
            <w:tcW w:type="dxa" w:w="2880"/>
            <w:tcW w:w="7920" w:type="dxa"/>
          </w:tcPr>
          <w:p>
            <w:pPr>
              <w:spacing w:line="480" w:lineRule="auto"/>
            </w:pPr>
            <w:r>
              <w:t xml:space="preserve">Therefore, take off all sinful filth and abundant amounts of evil. In humility receive the implanted word, which is able to save your </w:t>
            </w:r>
            <w:r>
              <w:rPr>
                <w:b/>
              </w:rPr>
              <w:t>souls</w:t>
            </w:r>
            <w:r>
              <w:t>.</w:t>
            </w:r>
          </w:p>
        </w:tc>
        <w:tc>
          <w:tcPr>
            <w:tcW w:type="dxa" w:w="2880"/>
            <w:tcW w:w="7920" w:type="dxa"/>
          </w:tcPr>
          <w:p>
            <w:pPr>
              <w:spacing w:line="480" w:lineRule="auto"/>
            </w:pPr>
            <w:r>
              <w:t>Por lo tanto, desechen toda suciedad pecaminosa y el mal que está en todas partes, y en humildad reciban la palabra implantada, que es capaz de salvar sus almas.</w:t>
            </w:r>
          </w:p>
        </w:tc>
        <w:tc>
          <w:tcPr>
            <w:tcW w:type="dxa" w:w="2880"/>
            <w:vAlign w:val="center"/>
            <w:tcW w:w="1440" w:type="dxa"/>
          </w:tcPr>
          <w:p>
            <w:pPr>
              <w:jc w:val="center"/>
            </w:pPr>
            <w:r>
              <w:t>☐</w:t>
            </w:r>
          </w:p>
        </w:tc>
      </w:tr>
      <w:tr>
        <w:tc>
          <w:tcPr>
            <w:tcW w:type="dxa" w:w="2880"/>
            <w:tcW w:w="7920" w:type="dxa"/>
          </w:tcPr>
          <w:p>
            <w:r>
              <w:rPr>
                <w:b/>
              </w:rPr>
              <w:t>1 Peter 2:11</w:t>
            </w:r>
          </w:p>
        </w:tc>
        <w:tc>
          <w:tcPr>
            <w:tcW w:type="dxa" w:w="2880"/>
            <w:tcW w:w="7920" w:type="dxa"/>
          </w:tcPr>
          <w:p>
            <w:r>
              <w:rPr>
                <w:b/>
              </w:rPr>
              <w:t>1 Pedro 2:11</w:t>
            </w:r>
          </w:p>
        </w:tc>
        <w:tc>
          <w:tcPr>
            <w:tcW w:type="dxa" w:w="2880"/>
            <w:tcW w:w="1440" w:type="dxa"/>
          </w:tcPr>
          <w:p>
            <w:pPr>
              <w:jc w:val="center"/>
            </w:pPr>
            <w:r>
              <w:rPr>
                <w:b/>
              </w:rPr>
              <w:t>OK</w:t>
            </w:r>
          </w:p>
        </w:tc>
      </w:tr>
      <w:tr>
        <w:tc>
          <w:tcPr>
            <w:tcW w:type="dxa" w:w="2880"/>
            <w:tcW w:w="7920" w:type="dxa"/>
          </w:tcPr>
          <w:p>
            <w:pPr>
              <w:spacing w:line="480" w:lineRule="auto"/>
            </w:pPr>
            <w:r>
              <w:t xml:space="preserve">Beloved, I exhort you as foreigners and exiles to abstain from fleshly desires, which fight against your </w:t>
            </w:r>
            <w:r>
              <w:rPr>
                <w:b/>
              </w:rPr>
              <w:t>soul</w:t>
            </w:r>
            <w:r>
              <w:t>.</w:t>
            </w:r>
          </w:p>
        </w:tc>
        <w:tc>
          <w:tcPr>
            <w:tcW w:type="dxa" w:w="2880"/>
            <w:tcW w:w="7920" w:type="dxa"/>
          </w:tcPr>
          <w:p>
            <w:pPr>
              <w:spacing w:line="480" w:lineRule="auto"/>
            </w:pPr>
            <w:r>
              <w:t>Amados, Yo les llamo como extranjeros y vagabundos para que se abstengan de deseos pecaminosos, por cuanto guerrean contra su alma.</w:t>
            </w:r>
          </w:p>
        </w:tc>
        <w:tc>
          <w:tcPr>
            <w:tcW w:type="dxa" w:w="2880"/>
            <w:vAlign w:val="center"/>
            <w:tcW w:w="1440" w:type="dxa"/>
          </w:tcPr>
          <w:p>
            <w:pPr>
              <w:jc w:val="center"/>
            </w:pPr>
            <w:r>
              <w:t>☐</w:t>
            </w:r>
          </w:p>
        </w:tc>
      </w:tr>
      <w:tr>
        <w:tc>
          <w:tcPr>
            <w:tcW w:type="dxa" w:w="2880"/>
            <w:tcW w:w="7920" w:type="dxa"/>
          </w:tcPr>
          <w:p>
            <w:r>
              <w:rPr>
                <w:b/>
              </w:rPr>
              <w:t>2 Peter 2:14</w:t>
            </w:r>
          </w:p>
        </w:tc>
        <w:tc>
          <w:tcPr>
            <w:tcW w:type="dxa" w:w="2880"/>
            <w:tcW w:w="7920" w:type="dxa"/>
          </w:tcPr>
          <w:p>
            <w:r>
              <w:rPr>
                <w:b/>
              </w:rPr>
              <w:t>2 Pedro 2:14</w:t>
            </w:r>
          </w:p>
        </w:tc>
        <w:tc>
          <w:tcPr>
            <w:tcW w:type="dxa" w:w="2880"/>
            <w:tcW w:w="1440" w:type="dxa"/>
          </w:tcPr>
          <w:p>
            <w:pPr>
              <w:jc w:val="center"/>
            </w:pPr>
            <w:r>
              <w:rPr>
                <w:b/>
              </w:rPr>
              <w:t>OK</w:t>
            </w:r>
          </w:p>
        </w:tc>
      </w:tr>
      <w:tr>
        <w:tc>
          <w:tcPr>
            <w:tcW w:type="dxa" w:w="2880"/>
            <w:tcW w:w="7920" w:type="dxa"/>
          </w:tcPr>
          <w:p>
            <w:pPr>
              <w:spacing w:line="480" w:lineRule="auto"/>
            </w:pPr>
            <w:r>
              <w:t xml:space="preserve">They have eyes full of adultery; they are never satisfied with sin. They entice unstable </w:t>
            </w:r>
            <w:r>
              <w:rPr>
                <w:b/>
              </w:rPr>
              <w:t>souls</w:t>
            </w:r>
            <w:r>
              <w:t xml:space="preserve"> into wrongdoing, and they have their hearts trained in greed. They are cursed children!</w:t>
            </w:r>
          </w:p>
        </w:tc>
        <w:tc>
          <w:tcPr>
            <w:tcW w:type="dxa" w:w="2880"/>
            <w:tcW w:w="7920" w:type="dxa"/>
          </w:tcPr>
          <w:p>
            <w:pPr>
              <w:spacing w:line="480" w:lineRule="auto"/>
            </w:pPr>
            <w:r>
              <w:t>Ellos tienen los ojos llenos de mujeres adúlteras; nunca se sacian del pecado. Ellos seducen las almas inestables a hacer cosas malas, y tienen sus corazones instruidos en codicia. ¡Son hijos de una maldición!</w:t>
            </w:r>
          </w:p>
        </w:tc>
        <w:tc>
          <w:tcPr>
            <w:tcW w:type="dxa" w:w="2880"/>
            <w:vAlign w:val="center"/>
            <w:tcW w:w="1440" w:type="dxa"/>
          </w:tcPr>
          <w:p>
            <w:pPr>
              <w:jc w:val="center"/>
            </w:pPr>
            <w:r>
              <w:t>☐</w:t>
            </w:r>
          </w:p>
        </w:tc>
      </w:tr>
      <w:tr>
        <w:tc>
          <w:tcPr>
            <w:tcW w:type="dxa" w:w="2880"/>
            <w:tcW w:w="7920" w:type="dxa"/>
          </w:tcPr>
          <w:p>
            <w:r>
              <w:rPr>
                <w:b/>
              </w:rPr>
              <w:t>3 John 1:2</w:t>
            </w:r>
          </w:p>
        </w:tc>
        <w:tc>
          <w:tcPr>
            <w:tcW w:type="dxa" w:w="2880"/>
            <w:tcW w:w="7920" w:type="dxa"/>
          </w:tcPr>
          <w:p>
            <w:r>
              <w:rPr>
                <w:b/>
              </w:rPr>
              <w:t>3 Juan 1:2</w:t>
            </w:r>
          </w:p>
        </w:tc>
        <w:tc>
          <w:tcPr>
            <w:tcW w:type="dxa" w:w="2880"/>
            <w:tcW w:w="1440" w:type="dxa"/>
          </w:tcPr>
          <w:p>
            <w:pPr>
              <w:jc w:val="center"/>
            </w:pPr>
            <w:r>
              <w:rPr>
                <w:b/>
              </w:rPr>
              <w:t>OK</w:t>
            </w:r>
          </w:p>
        </w:tc>
      </w:tr>
      <w:tr>
        <w:tc>
          <w:tcPr>
            <w:tcW w:type="dxa" w:w="2880"/>
            <w:tcW w:w="7920" w:type="dxa"/>
          </w:tcPr>
          <w:p>
            <w:pPr>
              <w:spacing w:line="480" w:lineRule="auto"/>
            </w:pPr>
            <w:r>
              <w:t xml:space="preserve">Beloved, I pray that all may go well with you and that you may be healthy, just as it is well with your </w:t>
            </w:r>
            <w:r>
              <w:rPr>
                <w:b/>
              </w:rPr>
              <w:t>soul</w:t>
            </w:r>
            <w:r>
              <w:t>.</w:t>
            </w:r>
          </w:p>
        </w:tc>
        <w:tc>
          <w:tcPr>
            <w:tcW w:type="dxa" w:w="2880"/>
            <w:tcW w:w="7920" w:type="dxa"/>
          </w:tcPr>
          <w:p>
            <w:pPr>
              <w:spacing w:line="480" w:lineRule="auto"/>
            </w:pPr>
            <w:r>
              <w:t>Amado, yo oro para que tú seas prosperado en todas las cosas y estés en salud, así como prospera tu alma.</w:t>
            </w:r>
          </w:p>
        </w:tc>
        <w:tc>
          <w:tcPr>
            <w:tcW w:type="dxa" w:w="2880"/>
            <w:vAlign w:val="center"/>
            <w:tcW w:w="1440" w:type="dxa"/>
          </w:tcPr>
          <w:p>
            <w:pPr>
              <w:jc w:val="center"/>
            </w:pPr>
            <w:r>
              <w:t>☐</w:t>
            </w:r>
          </w:p>
        </w:tc>
      </w:tr>
      <w:tr>
        <w:tc>
          <w:tcPr>
            <w:tcW w:type="dxa" w:w="2880"/>
            <w:tcW w:w="7920" w:type="dxa"/>
          </w:tcPr>
          <w:p>
            <w:r>
              <w:rPr>
                <w:b/>
              </w:rPr>
              <w:t>Revelation 6:9</w:t>
            </w:r>
          </w:p>
        </w:tc>
        <w:tc>
          <w:tcPr>
            <w:tcW w:type="dxa" w:w="2880"/>
            <w:tcW w:w="7920" w:type="dxa"/>
          </w:tcPr>
          <w:p>
            <w:r>
              <w:rPr>
                <w:b/>
              </w:rPr>
              <w:t>Apocalipsis 6:9</w:t>
            </w:r>
          </w:p>
        </w:tc>
        <w:tc>
          <w:tcPr>
            <w:tcW w:type="dxa" w:w="2880"/>
            <w:tcW w:w="1440" w:type="dxa"/>
          </w:tcPr>
          <w:p>
            <w:pPr>
              <w:jc w:val="center"/>
            </w:pPr>
            <w:r>
              <w:rPr>
                <w:b/>
              </w:rPr>
              <w:t>OK</w:t>
            </w:r>
          </w:p>
        </w:tc>
      </w:tr>
      <w:tr>
        <w:tc>
          <w:tcPr>
            <w:tcW w:type="dxa" w:w="2880"/>
            <w:tcW w:w="7920" w:type="dxa"/>
          </w:tcPr>
          <w:p>
            <w:pPr>
              <w:spacing w:line="480" w:lineRule="auto"/>
            </w:pPr>
            <w:r>
              <w:t xml:space="preserve">When the Lamb opened the fifth seal, I saw under the altar the </w:t>
            </w:r>
            <w:r>
              <w:rPr>
                <w:b/>
              </w:rPr>
              <w:t>souls</w:t>
            </w:r>
            <w:r>
              <w:t xml:space="preserve"> of those who had been killed because of the word of God and the testimony which they held.</w:t>
            </w:r>
          </w:p>
        </w:tc>
        <w:tc>
          <w:tcPr>
            <w:tcW w:type="dxa" w:w="2880"/>
            <w:tcW w:w="7920" w:type="dxa"/>
          </w:tcPr>
          <w:p>
            <w:pPr>
              <w:spacing w:line="480" w:lineRule="auto"/>
            </w:pPr>
            <w:r>
              <w:t>Cuando el Cordero abrió el quinto sello, vi debajo del altar las almas de aquellos que habían muerto a causa de la palabra de Dios y del testimonio que habían sostenido.</w:t>
            </w:r>
          </w:p>
        </w:tc>
        <w:tc>
          <w:tcPr>
            <w:tcW w:type="dxa" w:w="2880"/>
            <w:vAlign w:val="center"/>
            <w:tcW w:w="1440" w:type="dxa"/>
          </w:tcPr>
          <w:p>
            <w:pPr>
              <w:jc w:val="center"/>
            </w:pPr>
            <w:r>
              <w:t>☐</w:t>
            </w:r>
          </w:p>
        </w:tc>
      </w:tr>
    </w:tbl>
    <w:p>
      <w:pPr>
        <w:pStyle w:val="Heading1"/>
        <w:spacing w:before="0"/>
      </w:pPr>
      <w:r>
        <w:t>spirit (G4151)</w:t>
      </w:r>
    </w:p>
    <w:p>
      <w:r/>
      <w:r>
        <w:t>This word can mean:</w:t>
      </w:r>
      <w:r/>
      <w:r/>
    </w:p>
    <w:p>
      <w:pPr>
        <w:pStyle w:val="ListBullet"/>
        <w:spacing w:line="240" w:lineRule="auto"/>
        <w:ind w:left="720"/>
      </w:pPr>
      <w:r/>
      <w:r>
        <w:t>The part of a person that is not physical and cannot be seen.</w:t>
      </w:r>
      <w:r/>
    </w:p>
    <w:p>
      <w:pPr>
        <w:pStyle w:val="ListBullet"/>
        <w:spacing w:line="240" w:lineRule="auto"/>
        <w:ind w:left="720"/>
      </w:pPr>
      <w:r/>
      <w:r>
        <w:t>A person’s attitude or emotional state.</w:t>
      </w:r>
      <w:r/>
    </w:p>
    <w:p>
      <w:pPr>
        <w:pStyle w:val="ListBullet"/>
        <w:spacing w:line="240" w:lineRule="auto"/>
        <w:ind w:left="720"/>
      </w:pPr>
      <w:r/>
      <w:r>
        <w:t>Someone who does not have a physical or human body. Angels, demons, and God are spirits.</w:t>
      </w:r>
      <w:r/>
    </w:p>
    <w:p>
      <w:pPr>
        <w:pStyle w:val="ListBullet"/>
        <w:spacing w:line="240" w:lineRule="auto" w:after="0"/>
        <w:ind w:left="720"/>
      </w:pPr>
      <w:r/>
      <w:r>
        <w:t>The Holy Spirit.</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Mark 1:23</w:t>
            </w:r>
          </w:p>
        </w:tc>
        <w:tc>
          <w:tcPr>
            <w:tcW w:type="dxa" w:w="2880"/>
            <w:tcW w:w="7920" w:type="dxa"/>
          </w:tcPr>
          <w:p>
            <w:r>
              <w:rPr>
                <w:b/>
              </w:rPr>
              <w:t>Marcos 1:23</w:t>
            </w:r>
          </w:p>
        </w:tc>
        <w:tc>
          <w:tcPr>
            <w:tcW w:type="dxa" w:w="2880"/>
            <w:tcW w:w="1440" w:type="dxa"/>
          </w:tcPr>
          <w:p>
            <w:pPr>
              <w:jc w:val="center"/>
            </w:pPr>
            <w:r>
              <w:rPr>
                <w:b/>
              </w:rPr>
              <w:t>OK</w:t>
            </w:r>
          </w:p>
        </w:tc>
      </w:tr>
      <w:tr>
        <w:tc>
          <w:tcPr>
            <w:tcW w:type="dxa" w:w="2880"/>
            <w:tcW w:w="7920" w:type="dxa"/>
          </w:tcPr>
          <w:p>
            <w:pPr>
              <w:spacing w:line="480" w:lineRule="auto"/>
            </w:pPr>
            <w:r>
              <w:t xml:space="preserve">Just then a man in their synagogue who had an unclean </w:t>
            </w:r>
            <w:r>
              <w:rPr>
                <w:b/>
              </w:rPr>
              <w:t>spirit</w:t>
            </w:r>
            <w:r>
              <w:t xml:space="preserve"> cried out,</w:t>
            </w:r>
          </w:p>
        </w:tc>
        <w:tc>
          <w:tcPr>
            <w:tcW w:type="dxa" w:w="2880"/>
            <w:tcW w:w="7920" w:type="dxa"/>
          </w:tcPr>
          <w:p>
            <w:pPr>
              <w:spacing w:line="480" w:lineRule="auto"/>
            </w:pPr>
            <w:r>
              <w:t>Justo allí estaba en la sinagoga un hombre que tenía un espíritu inmundo, y gritaba:</w:t>
            </w:r>
          </w:p>
        </w:tc>
        <w:tc>
          <w:tcPr>
            <w:tcW w:type="dxa" w:w="2880"/>
            <w:vAlign w:val="center"/>
            <w:tcW w:w="1440" w:type="dxa"/>
          </w:tcPr>
          <w:p>
            <w:pPr>
              <w:jc w:val="center"/>
            </w:pPr>
            <w:r>
              <w:t>☐</w:t>
            </w:r>
          </w:p>
        </w:tc>
      </w:tr>
      <w:tr>
        <w:tc>
          <w:tcPr>
            <w:tcW w:type="dxa" w:w="2880"/>
            <w:tcW w:w="7920" w:type="dxa"/>
          </w:tcPr>
          <w:p>
            <w:r>
              <w:rPr>
                <w:b/>
              </w:rPr>
              <w:t>Luke 1:17</w:t>
            </w:r>
          </w:p>
        </w:tc>
        <w:tc>
          <w:tcPr>
            <w:tcW w:type="dxa" w:w="2880"/>
            <w:tcW w:w="7920" w:type="dxa"/>
          </w:tcPr>
          <w:p>
            <w:r>
              <w:rPr>
                <w:b/>
              </w:rPr>
              <w:t>Lucas 1:17</w:t>
            </w:r>
          </w:p>
        </w:tc>
        <w:tc>
          <w:tcPr>
            <w:tcW w:type="dxa" w:w="2880"/>
            <w:tcW w:w="1440" w:type="dxa"/>
          </w:tcPr>
          <w:p>
            <w:pPr>
              <w:jc w:val="center"/>
            </w:pPr>
            <w:r>
              <w:rPr>
                <w:b/>
              </w:rPr>
              <w:t>OK</w:t>
            </w:r>
          </w:p>
        </w:tc>
      </w:tr>
      <w:tr>
        <w:tc>
          <w:tcPr>
            <w:tcW w:type="dxa" w:w="2880"/>
            <w:tcW w:w="7920" w:type="dxa"/>
          </w:tcPr>
          <w:p>
            <w:pPr>
              <w:spacing w:line="480" w:lineRule="auto"/>
            </w:pPr>
            <w:r>
              <w:t xml:space="preserve">He will go before the face of the Lord in the </w:t>
            </w:r>
            <w:r>
              <w:rPr>
                <w:b/>
              </w:rPr>
              <w:t>spirit</w:t>
            </w:r>
            <w:r>
              <w:t xml:space="preserve"> and power of Elijah, to turn the hearts of the fathers to the children and the disobedient to the wisdom of the righteous—to make ready for the Lord a people prepared for him."</w:t>
            </w:r>
          </w:p>
        </w:tc>
        <w:tc>
          <w:tcPr>
            <w:tcW w:type="dxa" w:w="2880"/>
            <w:tcW w:w="7920" w:type="dxa"/>
          </w:tcPr>
          <w:p>
            <w:pPr>
              <w:spacing w:line="480" w:lineRule="auto"/>
            </w:pPr>
            <w:r>
              <w:t>Él irá delante del Señor en el espíritu y poder de Elías. Él hará esto para volver los corazones de los padres a los hijos, para que los desobedientes puedan caminar en la sabiduría del justo para preparar al pueblo para el Señor."</w:t>
            </w:r>
          </w:p>
        </w:tc>
        <w:tc>
          <w:tcPr>
            <w:tcW w:type="dxa" w:w="2880"/>
            <w:vAlign w:val="center"/>
            <w:tcW w:w="1440" w:type="dxa"/>
          </w:tcPr>
          <w:p>
            <w:pPr>
              <w:jc w:val="center"/>
            </w:pPr>
            <w:r>
              <w:t>☐</w:t>
            </w:r>
          </w:p>
        </w:tc>
      </w:tr>
      <w:tr>
        <w:tc>
          <w:tcPr>
            <w:tcW w:type="dxa" w:w="2880"/>
            <w:tcW w:w="7920" w:type="dxa"/>
          </w:tcPr>
          <w:p>
            <w:r>
              <w:rPr>
                <w:b/>
              </w:rPr>
              <w:t>John 3:6</w:t>
            </w:r>
          </w:p>
        </w:tc>
        <w:tc>
          <w:tcPr>
            <w:tcW w:type="dxa" w:w="2880"/>
            <w:tcW w:w="7920" w:type="dxa"/>
          </w:tcPr>
          <w:p>
            <w:r>
              <w:rPr>
                <w:b/>
              </w:rPr>
              <w:t>Juan 3:6</w:t>
            </w:r>
          </w:p>
        </w:tc>
        <w:tc>
          <w:tcPr>
            <w:tcW w:type="dxa" w:w="2880"/>
            <w:tcW w:w="1440" w:type="dxa"/>
          </w:tcPr>
          <w:p>
            <w:pPr>
              <w:jc w:val="center"/>
            </w:pPr>
            <w:r>
              <w:rPr>
                <w:b/>
              </w:rPr>
              <w:t>OK</w:t>
            </w:r>
          </w:p>
        </w:tc>
      </w:tr>
      <w:tr>
        <w:tc>
          <w:tcPr>
            <w:tcW w:type="dxa" w:w="2880"/>
            <w:tcW w:w="7920" w:type="dxa"/>
          </w:tcPr>
          <w:p>
            <w:pPr>
              <w:spacing w:line="480" w:lineRule="auto"/>
            </w:pPr>
            <w:r>
              <w:t xml:space="preserve">That which is born of the flesh is flesh, and that which is born of the </w:t>
            </w:r>
            <w:r>
              <w:rPr>
                <w:b/>
              </w:rPr>
              <w:t>Spirit</w:t>
            </w:r>
            <w:r>
              <w:t xml:space="preserve"> is </w:t>
            </w:r>
            <w:r>
              <w:rPr>
                <w:b/>
              </w:rPr>
              <w:t>spirit</w:t>
            </w:r>
            <w:r>
              <w:t>.</w:t>
            </w:r>
          </w:p>
        </w:tc>
        <w:tc>
          <w:tcPr>
            <w:tcW w:type="dxa" w:w="2880"/>
            <w:tcW w:w="7920" w:type="dxa"/>
          </w:tcPr>
          <w:p>
            <w:pPr>
              <w:spacing w:line="480" w:lineRule="auto"/>
            </w:pPr>
            <w:r>
              <w:t>Porque lo que es nacido de la carne, carne es, y lo que es nacido del Espíritu, espíritu es.</w:t>
            </w:r>
          </w:p>
        </w:tc>
        <w:tc>
          <w:tcPr>
            <w:tcW w:type="dxa" w:w="2880"/>
            <w:vAlign w:val="center"/>
            <w:tcW w:w="1440" w:type="dxa"/>
          </w:tcPr>
          <w:p>
            <w:pPr>
              <w:jc w:val="center"/>
            </w:pPr>
            <w:r>
              <w:t>☐</w:t>
            </w:r>
          </w:p>
        </w:tc>
      </w:tr>
      <w:tr>
        <w:tc>
          <w:tcPr>
            <w:tcW w:type="dxa" w:w="2880"/>
            <w:tcW w:w="7920" w:type="dxa"/>
          </w:tcPr>
          <w:p>
            <w:r>
              <w:rPr>
                <w:b/>
              </w:rPr>
              <w:t>Acts 7:59</w:t>
            </w:r>
          </w:p>
        </w:tc>
        <w:tc>
          <w:tcPr>
            <w:tcW w:type="dxa" w:w="2880"/>
            <w:tcW w:w="7920" w:type="dxa"/>
          </w:tcPr>
          <w:p>
            <w:r>
              <w:rPr>
                <w:b/>
              </w:rPr>
              <w:t>Hechos 7:59</w:t>
            </w:r>
          </w:p>
        </w:tc>
        <w:tc>
          <w:tcPr>
            <w:tcW w:type="dxa" w:w="2880"/>
            <w:tcW w:w="1440" w:type="dxa"/>
          </w:tcPr>
          <w:p>
            <w:pPr>
              <w:jc w:val="center"/>
            </w:pPr>
            <w:r>
              <w:rPr>
                <w:b/>
              </w:rPr>
              <w:t>OK</w:t>
            </w:r>
          </w:p>
        </w:tc>
      </w:tr>
      <w:tr>
        <w:tc>
          <w:tcPr>
            <w:tcW w:type="dxa" w:w="2880"/>
            <w:tcW w:w="7920" w:type="dxa"/>
          </w:tcPr>
          <w:p>
            <w:pPr>
              <w:spacing w:line="480" w:lineRule="auto"/>
            </w:pPr>
            <w:r>
              <w:t xml:space="preserve">As they were stoning Stephen, he was calling out to the Lord and saying, "Lord Jesus, receive my </w:t>
            </w:r>
            <w:r>
              <w:rPr>
                <w:b/>
              </w:rPr>
              <w:t>spirit</w:t>
            </w:r>
            <w:r>
              <w:t>."</w:t>
            </w:r>
          </w:p>
        </w:tc>
        <w:tc>
          <w:tcPr>
            <w:tcW w:type="dxa" w:w="2880"/>
            <w:tcW w:w="7920" w:type="dxa"/>
          </w:tcPr>
          <w:p>
            <w:pPr>
              <w:spacing w:line="480" w:lineRule="auto"/>
            </w:pPr>
            <w:r>
              <w:t>Mientras ellos apedreaban a Esteban, él seguía clamando al Señor y diciendo: "Señor Jesús, recibe mi espíritu."</w:t>
            </w:r>
          </w:p>
        </w:tc>
        <w:tc>
          <w:tcPr>
            <w:tcW w:type="dxa" w:w="2880"/>
            <w:vAlign w:val="center"/>
            <w:tcW w:w="1440" w:type="dxa"/>
          </w:tcPr>
          <w:p>
            <w:pPr>
              <w:jc w:val="center"/>
            </w:pPr>
            <w:r>
              <w:t>☐</w:t>
            </w:r>
          </w:p>
        </w:tc>
      </w:tr>
      <w:tr>
        <w:tc>
          <w:tcPr>
            <w:tcW w:type="dxa" w:w="2880"/>
            <w:tcW w:w="7920" w:type="dxa"/>
          </w:tcPr>
          <w:p>
            <w:r>
              <w:rPr>
                <w:b/>
              </w:rPr>
              <w:t>Romans 8:15</w:t>
            </w:r>
          </w:p>
        </w:tc>
        <w:tc>
          <w:tcPr>
            <w:tcW w:type="dxa" w:w="2880"/>
            <w:tcW w:w="7920" w:type="dxa"/>
          </w:tcPr>
          <w:p>
            <w:r>
              <w:rPr>
                <w:b/>
              </w:rPr>
              <w:t>Romanos 8:15</w:t>
            </w:r>
          </w:p>
        </w:tc>
        <w:tc>
          <w:tcPr>
            <w:tcW w:type="dxa" w:w="2880"/>
            <w:tcW w:w="1440" w:type="dxa"/>
          </w:tcPr>
          <w:p>
            <w:pPr>
              <w:jc w:val="center"/>
            </w:pPr>
            <w:r>
              <w:rPr>
                <w:b/>
              </w:rPr>
              <w:t>OK</w:t>
            </w:r>
          </w:p>
        </w:tc>
      </w:tr>
      <w:tr>
        <w:tc>
          <w:tcPr>
            <w:tcW w:type="dxa" w:w="2880"/>
            <w:tcW w:w="7920" w:type="dxa"/>
          </w:tcPr>
          <w:p>
            <w:pPr>
              <w:spacing w:line="480" w:lineRule="auto"/>
            </w:pPr>
            <w:r>
              <w:t xml:space="preserve">You did not receive a </w:t>
            </w:r>
            <w:r>
              <w:rPr>
                <w:b/>
              </w:rPr>
              <w:t>spirit</w:t>
            </w:r>
            <w:r>
              <w:t xml:space="preserve"> of slavery so that you live in fear again; but you received the </w:t>
            </w:r>
            <w:r>
              <w:rPr>
                <w:b/>
              </w:rPr>
              <w:t>Spirit</w:t>
            </w:r>
            <w:r>
              <w:t xml:space="preserve"> of adoption, by which we cry, "Abba, Father!"</w:t>
            </w:r>
          </w:p>
        </w:tc>
        <w:tc>
          <w:tcPr>
            <w:tcW w:type="dxa" w:w="2880"/>
            <w:tcW w:w="7920" w:type="dxa"/>
          </w:tcPr>
          <w:p>
            <w:pPr>
              <w:spacing w:line="480" w:lineRule="auto"/>
            </w:pPr>
            <w:r>
              <w:t>Pues ustedes no recibieron el espíritu de esclavitud de nuevo para tener miedo. En su lugar, ustedes recibieron el espíritu de adopción, por el cual clamamos: "¡Abba, Padre!"</w:t>
            </w:r>
          </w:p>
        </w:tc>
        <w:tc>
          <w:tcPr>
            <w:tcW w:type="dxa" w:w="2880"/>
            <w:vAlign w:val="center"/>
            <w:tcW w:w="1440" w:type="dxa"/>
          </w:tcPr>
          <w:p>
            <w:pPr>
              <w:jc w:val="center"/>
            </w:pPr>
            <w:r>
              <w:t>☐</w:t>
            </w:r>
          </w:p>
        </w:tc>
      </w:tr>
      <w:tr>
        <w:tc>
          <w:tcPr>
            <w:tcW w:type="dxa" w:w="2880"/>
            <w:tcW w:w="7920" w:type="dxa"/>
          </w:tcPr>
          <w:p>
            <w:r>
              <w:rPr>
                <w:b/>
              </w:rPr>
              <w:t>Romans 8:16</w:t>
            </w:r>
          </w:p>
        </w:tc>
        <w:tc>
          <w:tcPr>
            <w:tcW w:type="dxa" w:w="2880"/>
            <w:tcW w:w="7920" w:type="dxa"/>
          </w:tcPr>
          <w:p>
            <w:r>
              <w:rPr>
                <w:b/>
              </w:rPr>
              <w:t>Romanos 8:16</w:t>
            </w:r>
          </w:p>
        </w:tc>
        <w:tc>
          <w:tcPr>
            <w:tcW w:type="dxa" w:w="2880"/>
            <w:tcW w:w="1440" w:type="dxa"/>
          </w:tcPr>
          <w:p>
            <w:pPr>
              <w:jc w:val="center"/>
            </w:pPr>
            <w:r>
              <w:rPr>
                <w:b/>
              </w:rPr>
              <w:t>OK</w:t>
            </w:r>
          </w:p>
        </w:tc>
      </w:tr>
      <w:tr>
        <w:tc>
          <w:tcPr>
            <w:tcW w:type="dxa" w:w="2880"/>
            <w:tcW w:w="7920" w:type="dxa"/>
          </w:tcPr>
          <w:p>
            <w:pPr>
              <w:spacing w:line="480" w:lineRule="auto"/>
            </w:pPr>
            <w:r>
              <w:t xml:space="preserve">The </w:t>
            </w:r>
            <w:r>
              <w:rPr>
                <w:b/>
              </w:rPr>
              <w:t>Spirit</w:t>
            </w:r>
            <w:r>
              <w:t xml:space="preserve"> himself bears witness with our </w:t>
            </w:r>
            <w:r>
              <w:rPr>
                <w:b/>
              </w:rPr>
              <w:t>spirit</w:t>
            </w:r>
            <w:r>
              <w:t xml:space="preserve"> that we are children of God.</w:t>
            </w:r>
          </w:p>
        </w:tc>
        <w:tc>
          <w:tcPr>
            <w:tcW w:type="dxa" w:w="2880"/>
            <w:tcW w:w="7920" w:type="dxa"/>
          </w:tcPr>
          <w:p>
            <w:pPr>
              <w:spacing w:line="480" w:lineRule="auto"/>
            </w:pPr>
            <w:r>
              <w:t>El Espíritu mismo da testimonio a nuestro espíritu de que somos hijos de Dios.</w:t>
            </w:r>
          </w:p>
        </w:tc>
        <w:tc>
          <w:tcPr>
            <w:tcW w:type="dxa" w:w="2880"/>
            <w:vAlign w:val="center"/>
            <w:tcW w:w="1440" w:type="dxa"/>
          </w:tcPr>
          <w:p>
            <w:pPr>
              <w:jc w:val="center"/>
            </w:pPr>
            <w:r>
              <w:t>☐</w:t>
            </w:r>
          </w:p>
        </w:tc>
      </w:tr>
      <w:tr>
        <w:tc>
          <w:tcPr>
            <w:tcW w:type="dxa" w:w="2880"/>
            <w:tcW w:w="7920" w:type="dxa"/>
          </w:tcPr>
          <w:p>
            <w:r>
              <w:rPr>
                <w:b/>
              </w:rPr>
              <w:t>1 Corinthians 2:12</w:t>
            </w:r>
          </w:p>
        </w:tc>
        <w:tc>
          <w:tcPr>
            <w:tcW w:type="dxa" w:w="2880"/>
            <w:tcW w:w="7920" w:type="dxa"/>
          </w:tcPr>
          <w:p>
            <w:r>
              <w:rPr>
                <w:b/>
              </w:rPr>
              <w:t>1 Corintios 2:12</w:t>
            </w:r>
          </w:p>
        </w:tc>
        <w:tc>
          <w:tcPr>
            <w:tcW w:type="dxa" w:w="2880"/>
            <w:tcW w:w="1440" w:type="dxa"/>
          </w:tcPr>
          <w:p>
            <w:pPr>
              <w:jc w:val="center"/>
            </w:pPr>
            <w:r>
              <w:rPr>
                <w:b/>
              </w:rPr>
              <w:t>OK</w:t>
            </w:r>
          </w:p>
        </w:tc>
      </w:tr>
      <w:tr>
        <w:tc>
          <w:tcPr>
            <w:tcW w:type="dxa" w:w="2880"/>
            <w:tcW w:w="7920" w:type="dxa"/>
          </w:tcPr>
          <w:p>
            <w:pPr>
              <w:spacing w:line="480" w:lineRule="auto"/>
            </w:pPr>
            <w:r>
              <w:t xml:space="preserve">But we did not receive the </w:t>
            </w:r>
            <w:r>
              <w:rPr>
                <w:b/>
              </w:rPr>
              <w:t>spirit</w:t>
            </w:r>
            <w:r>
              <w:t xml:space="preserve"> of the world but the </w:t>
            </w:r>
            <w:r>
              <w:rPr>
                <w:b/>
              </w:rPr>
              <w:t>Spirit</w:t>
            </w:r>
            <w:r>
              <w:t xml:space="preserve"> who is from God, so that we might know the things freely given to us by God.</w:t>
            </w:r>
          </w:p>
        </w:tc>
        <w:tc>
          <w:tcPr>
            <w:tcW w:type="dxa" w:w="2880"/>
            <w:tcW w:w="7920" w:type="dxa"/>
          </w:tcPr>
          <w:p>
            <w:pPr>
              <w:spacing w:line="480" w:lineRule="auto"/>
            </w:pPr>
            <w:r>
              <w:t>Pero nosotros no hemos recibido el espíritu del mundo, sino el Espíritu que proviene de Dios, para que podamos conocer las cosas dadas gratuitamente a nosotros por Dios.</w:t>
            </w:r>
          </w:p>
        </w:tc>
        <w:tc>
          <w:tcPr>
            <w:tcW w:type="dxa" w:w="2880"/>
            <w:vAlign w:val="center"/>
            <w:tcW w:w="1440" w:type="dxa"/>
          </w:tcPr>
          <w:p>
            <w:pPr>
              <w:jc w:val="center"/>
            </w:pPr>
            <w:r>
              <w:t>☐</w:t>
            </w:r>
          </w:p>
        </w:tc>
      </w:tr>
      <w:tr>
        <w:tc>
          <w:tcPr>
            <w:tcW w:type="dxa" w:w="2880"/>
            <w:tcW w:w="7920" w:type="dxa"/>
          </w:tcPr>
          <w:p>
            <w:r>
              <w:rPr>
                <w:b/>
              </w:rPr>
              <w:t>2 Corinthians 7:13</w:t>
            </w:r>
          </w:p>
        </w:tc>
        <w:tc>
          <w:tcPr>
            <w:tcW w:type="dxa" w:w="2880"/>
            <w:tcW w:w="7920" w:type="dxa"/>
          </w:tcPr>
          <w:p>
            <w:r>
              <w:rPr>
                <w:b/>
              </w:rPr>
              <w:t>2 Corintios 7:13</w:t>
            </w:r>
          </w:p>
        </w:tc>
        <w:tc>
          <w:tcPr>
            <w:tcW w:type="dxa" w:w="2880"/>
            <w:tcW w:w="1440" w:type="dxa"/>
          </w:tcPr>
          <w:p>
            <w:pPr>
              <w:jc w:val="center"/>
            </w:pPr>
            <w:r>
              <w:rPr>
                <w:b/>
              </w:rPr>
              <w:t>OK</w:t>
            </w:r>
          </w:p>
        </w:tc>
      </w:tr>
      <w:tr>
        <w:tc>
          <w:tcPr>
            <w:tcW w:type="dxa" w:w="2880"/>
            <w:tcW w:w="7920" w:type="dxa"/>
          </w:tcPr>
          <w:p>
            <w:pPr>
              <w:spacing w:line="480" w:lineRule="auto"/>
            </w:pPr>
            <w:r>
              <w:t>It is by this that we are encouraged.</w:t>
            </w:r>
            <w:r>
              <w:t xml:space="preserve">In addition to our own comfort, we also rejoiced even more because of Titus' joy, because his </w:t>
            </w:r>
            <w:r>
              <w:rPr>
                <w:b/>
              </w:rPr>
              <w:t>spirit</w:t>
            </w:r>
            <w:r>
              <w:t xml:space="preserve"> was refreshed by all of you.</w:t>
            </w:r>
          </w:p>
        </w:tc>
        <w:tc>
          <w:tcPr>
            <w:tcW w:type="dxa" w:w="2880"/>
            <w:tcW w:w="7920" w:type="dxa"/>
          </w:tcPr>
          <w:p>
            <w:pPr>
              <w:spacing w:line="480" w:lineRule="auto"/>
            </w:pPr>
            <w:r>
              <w:t>Es por esto que nosotros estamos animados. Además de nuestro propio consuelo, nosotros también nos regocijamos aún más por el gozo de Tito, porque su espíritu fue renovado por todos ustedes.</w:t>
            </w:r>
          </w:p>
        </w:tc>
        <w:tc>
          <w:tcPr>
            <w:tcW w:type="dxa" w:w="2880"/>
            <w:vAlign w:val="center"/>
            <w:tcW w:w="1440" w:type="dxa"/>
          </w:tcPr>
          <w:p>
            <w:pPr>
              <w:jc w:val="center"/>
            </w:pPr>
            <w:r>
              <w:t>☐</w:t>
            </w:r>
          </w:p>
        </w:tc>
      </w:tr>
      <w:tr>
        <w:tc>
          <w:tcPr>
            <w:tcW w:type="dxa" w:w="2880"/>
            <w:tcW w:w="7920" w:type="dxa"/>
          </w:tcPr>
          <w:p>
            <w:r>
              <w:rPr>
                <w:b/>
              </w:rPr>
              <w:t>Galatians 5:25</w:t>
            </w:r>
          </w:p>
        </w:tc>
        <w:tc>
          <w:tcPr>
            <w:tcW w:type="dxa" w:w="2880"/>
            <w:tcW w:w="7920" w:type="dxa"/>
          </w:tcPr>
          <w:p>
            <w:r>
              <w:rPr>
                <w:b/>
              </w:rPr>
              <w:t>Gálatas 5:25</w:t>
            </w:r>
          </w:p>
        </w:tc>
        <w:tc>
          <w:tcPr>
            <w:tcW w:type="dxa" w:w="2880"/>
            <w:tcW w:w="1440" w:type="dxa"/>
          </w:tcPr>
          <w:p>
            <w:pPr>
              <w:jc w:val="center"/>
            </w:pPr>
            <w:r>
              <w:rPr>
                <w:b/>
              </w:rPr>
              <w:t>OK</w:t>
            </w:r>
          </w:p>
        </w:tc>
      </w:tr>
      <w:tr>
        <w:tc>
          <w:tcPr>
            <w:tcW w:type="dxa" w:w="2880"/>
            <w:tcW w:w="7920" w:type="dxa"/>
          </w:tcPr>
          <w:p>
            <w:pPr>
              <w:spacing w:line="480" w:lineRule="auto"/>
            </w:pPr>
            <w:r>
              <w:t xml:space="preserve">If we live by the </w:t>
            </w:r>
            <w:r>
              <w:rPr>
                <w:b/>
              </w:rPr>
              <w:t>Spirit</w:t>
            </w:r>
            <w:r>
              <w:t xml:space="preserve">, let us also walk by the </w:t>
            </w:r>
            <w:r>
              <w:rPr>
                <w:b/>
              </w:rPr>
              <w:t>Spirit</w:t>
            </w:r>
            <w:r>
              <w:t>.</w:t>
            </w:r>
          </w:p>
        </w:tc>
        <w:tc>
          <w:tcPr>
            <w:tcW w:type="dxa" w:w="2880"/>
            <w:tcW w:w="7920" w:type="dxa"/>
          </w:tcPr>
          <w:p>
            <w:pPr>
              <w:spacing w:line="480" w:lineRule="auto"/>
            </w:pPr>
            <w:r>
              <w:t>Si nosotros vivimos por el Espíritu, caminemos también por el Espíritu.</w:t>
            </w:r>
          </w:p>
        </w:tc>
        <w:tc>
          <w:tcPr>
            <w:tcW w:type="dxa" w:w="2880"/>
            <w:vAlign w:val="center"/>
            <w:tcW w:w="1440" w:type="dxa"/>
          </w:tcPr>
          <w:p>
            <w:pPr>
              <w:jc w:val="center"/>
            </w:pPr>
            <w:r>
              <w:t>☐</w:t>
            </w:r>
          </w:p>
        </w:tc>
      </w:tr>
      <w:tr>
        <w:tc>
          <w:tcPr>
            <w:tcW w:type="dxa" w:w="2880"/>
            <w:tcW w:w="7920" w:type="dxa"/>
          </w:tcPr>
          <w:p>
            <w:r>
              <w:rPr>
                <w:b/>
              </w:rPr>
              <w:t>Ephesians 2:2</w:t>
            </w:r>
          </w:p>
        </w:tc>
        <w:tc>
          <w:tcPr>
            <w:tcW w:type="dxa" w:w="2880"/>
            <w:tcW w:w="7920" w:type="dxa"/>
          </w:tcPr>
          <w:p>
            <w:r>
              <w:rPr>
                <w:b/>
              </w:rPr>
              <w:t>Efesios 2:2</w:t>
            </w:r>
          </w:p>
        </w:tc>
        <w:tc>
          <w:tcPr>
            <w:tcW w:type="dxa" w:w="2880"/>
            <w:tcW w:w="1440" w:type="dxa"/>
          </w:tcPr>
          <w:p>
            <w:pPr>
              <w:jc w:val="center"/>
            </w:pPr>
            <w:r>
              <w:rPr>
                <w:b/>
              </w:rPr>
              <w:t>OK</w:t>
            </w:r>
          </w:p>
        </w:tc>
      </w:tr>
      <w:tr>
        <w:tc>
          <w:tcPr>
            <w:tcW w:type="dxa" w:w="2880"/>
            <w:tcW w:w="7920" w:type="dxa"/>
          </w:tcPr>
          <w:p>
            <w:pPr>
              <w:spacing w:line="480" w:lineRule="auto"/>
            </w:pPr>
            <w:r>
              <w:t xml:space="preserve">in which you once walked, according to the ways of this world. You were living according to the ruler of the authorities of the air, the </w:t>
            </w:r>
            <w:r>
              <w:rPr>
                <w:b/>
              </w:rPr>
              <w:t>spirit</w:t>
            </w:r>
            <w:r>
              <w:t xml:space="preserve"> that is working in the sons of disobedience.</w:t>
            </w:r>
          </w:p>
        </w:tc>
        <w:tc>
          <w:tcPr>
            <w:tcW w:type="dxa" w:w="2880"/>
            <w:tcW w:w="7920" w:type="dxa"/>
          </w:tcPr>
          <w:p>
            <w:pPr>
              <w:spacing w:line="480" w:lineRule="auto"/>
            </w:pPr>
            <w:r>
              <w:t>Eran en estos, que una vez ustedes caminaron, de acuerdo al tiempo de este mundo. Ustedes estaban caminando de acuerdo al gobernador de las autoridades del aire. Este es el espíritu de aquel que está trabajando en los hijos de desobediencia.</w:t>
            </w:r>
          </w:p>
        </w:tc>
        <w:tc>
          <w:tcPr>
            <w:tcW w:type="dxa" w:w="2880"/>
            <w:vAlign w:val="center"/>
            <w:tcW w:w="1440" w:type="dxa"/>
          </w:tcPr>
          <w:p>
            <w:pPr>
              <w:jc w:val="center"/>
            </w:pPr>
            <w:r>
              <w:t>☐</w:t>
            </w:r>
          </w:p>
        </w:tc>
      </w:tr>
      <w:tr>
        <w:tc>
          <w:tcPr>
            <w:tcW w:type="dxa" w:w="2880"/>
            <w:tcW w:w="7920" w:type="dxa"/>
          </w:tcPr>
          <w:p>
            <w:r>
              <w:rPr>
                <w:b/>
              </w:rPr>
              <w:t>Philippians 4:23</w:t>
            </w:r>
          </w:p>
        </w:tc>
        <w:tc>
          <w:tcPr>
            <w:tcW w:type="dxa" w:w="2880"/>
            <w:tcW w:w="7920" w:type="dxa"/>
          </w:tcPr>
          <w:p>
            <w:r>
              <w:rPr>
                <w:b/>
              </w:rPr>
              <w:t>Filipenses 4:23</w:t>
            </w:r>
          </w:p>
        </w:tc>
        <w:tc>
          <w:tcPr>
            <w:tcW w:type="dxa" w:w="2880"/>
            <w:tcW w:w="1440" w:type="dxa"/>
          </w:tcPr>
          <w:p>
            <w:pPr>
              <w:jc w:val="center"/>
            </w:pPr>
            <w:r>
              <w:rPr>
                <w:b/>
              </w:rPr>
              <w:t>OK</w:t>
            </w:r>
          </w:p>
        </w:tc>
      </w:tr>
      <w:tr>
        <w:tc>
          <w:tcPr>
            <w:tcW w:type="dxa" w:w="2880"/>
            <w:tcW w:w="7920" w:type="dxa"/>
          </w:tcPr>
          <w:p>
            <w:pPr>
              <w:spacing w:line="480" w:lineRule="auto"/>
            </w:pPr>
            <w:r>
              <w:t xml:space="preserve">The grace of the Lord Jesus Christ be with your </w:t>
            </w:r>
            <w:r>
              <w:rPr>
                <w:b/>
              </w:rPr>
              <w:t>spirit</w:t>
            </w:r>
            <w:r>
              <w:t xml:space="preserve">. </w:t>
            </w:r>
          </w:p>
        </w:tc>
        <w:tc>
          <w:tcPr>
            <w:tcW w:type="dxa" w:w="2880"/>
            <w:tcW w:w="7920" w:type="dxa"/>
          </w:tcPr>
          <w:p>
            <w:pPr>
              <w:spacing w:line="480" w:lineRule="auto"/>
            </w:pPr>
            <w:r>
              <w:t>Que la gracia del Señor Jesucristo sea con su espíritu.</w:t>
            </w:r>
          </w:p>
        </w:tc>
        <w:tc>
          <w:tcPr>
            <w:tcW w:type="dxa" w:w="2880"/>
            <w:vAlign w:val="center"/>
            <w:tcW w:w="1440" w:type="dxa"/>
          </w:tcPr>
          <w:p>
            <w:pPr>
              <w:jc w:val="center"/>
            </w:pPr>
            <w:r>
              <w:t>☐</w:t>
            </w:r>
          </w:p>
        </w:tc>
      </w:tr>
      <w:tr>
        <w:tc>
          <w:tcPr>
            <w:tcW w:type="dxa" w:w="2880"/>
            <w:tcW w:w="7920" w:type="dxa"/>
          </w:tcPr>
          <w:p>
            <w:r>
              <w:rPr>
                <w:b/>
              </w:rPr>
              <w:t>Colossians 2:5</w:t>
            </w:r>
          </w:p>
        </w:tc>
        <w:tc>
          <w:tcPr>
            <w:tcW w:type="dxa" w:w="2880"/>
            <w:tcW w:w="7920" w:type="dxa"/>
          </w:tcPr>
          <w:p>
            <w:r>
              <w:rPr>
                <w:b/>
              </w:rPr>
              <w:t>Colosenses 2:5</w:t>
            </w:r>
          </w:p>
        </w:tc>
        <w:tc>
          <w:tcPr>
            <w:tcW w:type="dxa" w:w="2880"/>
            <w:tcW w:w="1440" w:type="dxa"/>
          </w:tcPr>
          <w:p>
            <w:pPr>
              <w:jc w:val="center"/>
            </w:pPr>
            <w:r>
              <w:rPr>
                <w:b/>
              </w:rPr>
              <w:t>OK</w:t>
            </w:r>
          </w:p>
        </w:tc>
      </w:tr>
      <w:tr>
        <w:tc>
          <w:tcPr>
            <w:tcW w:type="dxa" w:w="2880"/>
            <w:tcW w:w="7920" w:type="dxa"/>
          </w:tcPr>
          <w:p>
            <w:pPr>
              <w:spacing w:line="480" w:lineRule="auto"/>
            </w:pPr>
            <w:r>
              <w:t xml:space="preserve">Although I am not with you in the flesh, yet I am with you in </w:t>
            </w:r>
            <w:r>
              <w:rPr>
                <w:b/>
              </w:rPr>
              <w:t>spirit</w:t>
            </w:r>
            <w:r>
              <w:t>. I rejoice to see your good order and the strength of your faith in Christ.</w:t>
            </w:r>
          </w:p>
        </w:tc>
        <w:tc>
          <w:tcPr>
            <w:tcW w:type="dxa" w:w="2880"/>
            <w:tcW w:w="7920" w:type="dxa"/>
          </w:tcPr>
          <w:p>
            <w:pPr>
              <w:spacing w:line="480" w:lineRule="auto"/>
            </w:pPr>
            <w:r>
              <w:t>Aunque yo no estoy con ustedes en la carne, sí lo estoy en espíritu. Yo me regocijo de ver su buen orden y la fortaleza de su fe en Cristo.</w:t>
            </w:r>
          </w:p>
        </w:tc>
        <w:tc>
          <w:tcPr>
            <w:tcW w:type="dxa" w:w="2880"/>
            <w:vAlign w:val="center"/>
            <w:tcW w:w="1440" w:type="dxa"/>
          </w:tcPr>
          <w:p>
            <w:pPr>
              <w:jc w:val="center"/>
            </w:pPr>
            <w:r>
              <w:t>☐</w:t>
            </w:r>
          </w:p>
        </w:tc>
      </w:tr>
      <w:tr>
        <w:tc>
          <w:tcPr>
            <w:tcW w:type="dxa" w:w="2880"/>
            <w:tcW w:w="7920" w:type="dxa"/>
          </w:tcPr>
          <w:p>
            <w:r>
              <w:rPr>
                <w:b/>
              </w:rPr>
              <w:t>Hebrews 4:12</w:t>
            </w:r>
          </w:p>
        </w:tc>
        <w:tc>
          <w:tcPr>
            <w:tcW w:type="dxa" w:w="2880"/>
            <w:tcW w:w="7920" w:type="dxa"/>
          </w:tcPr>
          <w:p>
            <w:r>
              <w:rPr>
                <w:b/>
              </w:rPr>
              <w:t>Hebreos 4:12</w:t>
            </w:r>
          </w:p>
        </w:tc>
        <w:tc>
          <w:tcPr>
            <w:tcW w:type="dxa" w:w="2880"/>
            <w:tcW w:w="1440" w:type="dxa"/>
          </w:tcPr>
          <w:p>
            <w:pPr>
              <w:jc w:val="center"/>
            </w:pPr>
            <w:r>
              <w:rPr>
                <w:b/>
              </w:rPr>
              <w:t>OK</w:t>
            </w:r>
          </w:p>
        </w:tc>
      </w:tr>
      <w:tr>
        <w:tc>
          <w:tcPr>
            <w:tcW w:type="dxa" w:w="2880"/>
            <w:tcW w:w="7920" w:type="dxa"/>
          </w:tcPr>
          <w:p>
            <w:pPr>
              <w:spacing w:line="480" w:lineRule="auto"/>
            </w:pPr>
            <w:r>
              <w:t xml:space="preserve">For the word of God is living and active and sharper than any two-edged sword. It pierces even to the dividing of soul and </w:t>
            </w:r>
            <w:r>
              <w:rPr>
                <w:b/>
              </w:rPr>
              <w:t>spirit</w:t>
            </w:r>
            <w:r>
              <w:t>, of joints and marrow, and is able to discern the thoughts and intentions of the heart.</w:t>
            </w:r>
          </w:p>
        </w:tc>
        <w:tc>
          <w:tcPr>
            <w:tcW w:type="dxa" w:w="2880"/>
            <w:tcW w:w="7920" w:type="dxa"/>
          </w:tcPr>
          <w:p>
            <w:pPr>
              <w:spacing w:line="480" w:lineRule="auto"/>
            </w:pPr>
            <w:r>
              <w:t>Porque la Palabra de Dios es viva y eficaz, y más cortante que cualquier espada de dos filos. Ésta penetra hasta partir el alma y el espíritu y las coyunturas de la médula. Es capaz de conocer los pensamientos e intenciones del corazón .</w:t>
            </w:r>
          </w:p>
        </w:tc>
        <w:tc>
          <w:tcPr>
            <w:tcW w:type="dxa" w:w="2880"/>
            <w:vAlign w:val="center"/>
            <w:tcW w:w="1440" w:type="dxa"/>
          </w:tcPr>
          <w:p>
            <w:pPr>
              <w:jc w:val="center"/>
            </w:pPr>
            <w:r>
              <w:t>☐</w:t>
            </w:r>
          </w:p>
        </w:tc>
      </w:tr>
      <w:tr>
        <w:tc>
          <w:tcPr>
            <w:tcW w:type="dxa" w:w="2880"/>
            <w:tcW w:w="7920" w:type="dxa"/>
          </w:tcPr>
          <w:p>
            <w:r>
              <w:rPr>
                <w:b/>
              </w:rPr>
              <w:t>James 2:26</w:t>
            </w:r>
          </w:p>
        </w:tc>
        <w:tc>
          <w:tcPr>
            <w:tcW w:type="dxa" w:w="2880"/>
            <w:tcW w:w="7920" w:type="dxa"/>
          </w:tcPr>
          <w:p>
            <w:r>
              <w:rPr>
                <w:b/>
              </w:rPr>
              <w:t>Santiago 2:26</w:t>
            </w:r>
          </w:p>
        </w:tc>
        <w:tc>
          <w:tcPr>
            <w:tcW w:type="dxa" w:w="2880"/>
            <w:tcW w:w="1440" w:type="dxa"/>
          </w:tcPr>
          <w:p>
            <w:pPr>
              <w:jc w:val="center"/>
            </w:pPr>
            <w:r>
              <w:rPr>
                <w:b/>
              </w:rPr>
              <w:t>OK</w:t>
            </w:r>
          </w:p>
        </w:tc>
      </w:tr>
      <w:tr>
        <w:tc>
          <w:tcPr>
            <w:tcW w:type="dxa" w:w="2880"/>
            <w:tcW w:w="7920" w:type="dxa"/>
          </w:tcPr>
          <w:p>
            <w:pPr>
              <w:spacing w:line="480" w:lineRule="auto"/>
            </w:pPr>
            <w:r>
              <w:t xml:space="preserve">For as the body apart from the </w:t>
            </w:r>
            <w:r>
              <w:rPr>
                <w:b/>
              </w:rPr>
              <w:t>spirit</w:t>
            </w:r>
            <w:r>
              <w:t xml:space="preserve"> is dead, even so faith apart from works is dead.</w:t>
            </w:r>
          </w:p>
        </w:tc>
        <w:tc>
          <w:tcPr>
            <w:tcW w:type="dxa" w:w="2880"/>
            <w:tcW w:w="7920" w:type="dxa"/>
          </w:tcPr>
          <w:p>
            <w:pPr>
              <w:spacing w:line="480" w:lineRule="auto"/>
            </w:pPr>
            <w:r>
              <w:t>Porque como el cuerpo, separado del espíritu está muerto, también la fe separada de las obras está muerta.</w:t>
            </w:r>
          </w:p>
        </w:tc>
        <w:tc>
          <w:tcPr>
            <w:tcW w:type="dxa" w:w="2880"/>
            <w:vAlign w:val="center"/>
            <w:tcW w:w="1440" w:type="dxa"/>
          </w:tcPr>
          <w:p>
            <w:pPr>
              <w:jc w:val="center"/>
            </w:pPr>
            <w:r>
              <w:t>☐</w:t>
            </w:r>
          </w:p>
        </w:tc>
      </w:tr>
      <w:tr>
        <w:tc>
          <w:tcPr>
            <w:tcW w:type="dxa" w:w="2880"/>
            <w:tcW w:w="7920" w:type="dxa"/>
          </w:tcPr>
          <w:p>
            <w:r>
              <w:rPr>
                <w:b/>
              </w:rPr>
              <w:t>1 John 4:2</w:t>
            </w:r>
          </w:p>
        </w:tc>
        <w:tc>
          <w:tcPr>
            <w:tcW w:type="dxa" w:w="2880"/>
            <w:tcW w:w="7920" w:type="dxa"/>
          </w:tcPr>
          <w:p>
            <w:r>
              <w:rPr>
                <w:b/>
              </w:rPr>
              <w:t>1 Juan 4:2</w:t>
            </w:r>
          </w:p>
        </w:tc>
        <w:tc>
          <w:tcPr>
            <w:tcW w:type="dxa" w:w="2880"/>
            <w:tcW w:w="1440" w:type="dxa"/>
          </w:tcPr>
          <w:p>
            <w:pPr>
              <w:jc w:val="center"/>
            </w:pPr>
            <w:r>
              <w:rPr>
                <w:b/>
              </w:rPr>
              <w:t>OK</w:t>
            </w:r>
          </w:p>
        </w:tc>
      </w:tr>
      <w:tr>
        <w:tc>
          <w:tcPr>
            <w:tcW w:type="dxa" w:w="2880"/>
            <w:tcW w:w="7920" w:type="dxa"/>
          </w:tcPr>
          <w:p>
            <w:pPr>
              <w:spacing w:line="480" w:lineRule="auto"/>
            </w:pPr>
            <w:r>
              <w:t xml:space="preserve">By this you will know the </w:t>
            </w:r>
            <w:r>
              <w:rPr>
                <w:b/>
              </w:rPr>
              <w:t>Spirit</w:t>
            </w:r>
            <w:r>
              <w:t xml:space="preserve"> of God—every </w:t>
            </w:r>
            <w:r>
              <w:rPr>
                <w:b/>
              </w:rPr>
              <w:t>spirit</w:t>
            </w:r>
            <w:r>
              <w:t xml:space="preserve"> that confesses that Jesus Christ has come in the flesh is from God,</w:t>
            </w:r>
          </w:p>
        </w:tc>
        <w:tc>
          <w:tcPr>
            <w:tcW w:type="dxa" w:w="2880"/>
            <w:tcW w:w="7920" w:type="dxa"/>
          </w:tcPr>
          <w:p>
            <w:pPr>
              <w:spacing w:line="480" w:lineRule="auto"/>
            </w:pPr>
            <w:r>
              <w:t>En esto ustedes conocerán el Espíritu de Dios -- todo espíritu que reconoce que Jesucristo ha venido en la carne es de Dios,</w:t>
            </w:r>
          </w:p>
        </w:tc>
        <w:tc>
          <w:tcPr>
            <w:tcW w:type="dxa" w:w="2880"/>
            <w:vAlign w:val="center"/>
            <w:tcW w:w="1440" w:type="dxa"/>
          </w:tcPr>
          <w:p>
            <w:pPr>
              <w:jc w:val="center"/>
            </w:pPr>
            <w:r>
              <w:t>☐</w:t>
            </w:r>
          </w:p>
        </w:tc>
      </w:tr>
    </w:tbl>
    <w:p>
      <w:pPr>
        <w:pStyle w:val="Heading1"/>
        <w:spacing w:before="0"/>
      </w:pPr>
      <w:r>
        <w:t>tempt (G3985)</w:t>
      </w:r>
    </w:p>
    <w:p>
      <w:r/>
      <w:r>
        <w:t>This word can mean:</w:t>
      </w:r>
      <w:r/>
      <w:r/>
    </w:p>
    <w:p>
      <w:pPr>
        <w:pStyle w:val="ListBullet"/>
        <w:spacing w:line="240" w:lineRule="auto"/>
        <w:ind w:left="720"/>
      </w:pPr>
      <w:r/>
      <w:r>
        <w:t>To try to entice someone to do something they should not do (to do what is wrong).</w:t>
      </w:r>
      <w:r/>
    </w:p>
    <w:p>
      <w:pPr>
        <w:pStyle w:val="ListBullet"/>
        <w:spacing w:line="240" w:lineRule="auto"/>
        <w:ind w:left="720"/>
      </w:pPr>
      <w:r/>
      <w:r>
        <w:t>To test or put to the test. Sometimes people test someone to discover that person’s true nature or character.</w:t>
      </w:r>
      <w:r/>
    </w:p>
    <w:p>
      <w:pPr>
        <w:pStyle w:val="ListBullet"/>
        <w:spacing w:line="240" w:lineRule="auto"/>
        <w:ind w:left="720"/>
      </w:pPr>
      <w:r/>
      <w:r>
        <w:t>Sometimes people test someone because they hope to show that the person’s nature or character is not good.</w:t>
      </w:r>
      <w:r/>
      <w:r/>
    </w:p>
    <w:p>
      <w:pPr>
        <w:spacing w:after="0"/>
      </w:pPr>
      <w:r/>
      <w:r>
        <w:t>Note: Verses with * symbols should all use the same meaning of this word.</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4:1</w:t>
            </w:r>
          </w:p>
        </w:tc>
        <w:tc>
          <w:tcPr>
            <w:tcW w:type="dxa" w:w="2880"/>
            <w:tcW w:w="7920" w:type="dxa"/>
          </w:tcPr>
          <w:p>
            <w:r>
              <w:rPr>
                <w:b/>
              </w:rPr>
              <w:t>Mateo 4:1</w:t>
            </w:r>
          </w:p>
        </w:tc>
        <w:tc>
          <w:tcPr>
            <w:tcW w:type="dxa" w:w="2880"/>
            <w:tcW w:w="1440" w:type="dxa"/>
          </w:tcPr>
          <w:p>
            <w:pPr>
              <w:jc w:val="center"/>
            </w:pPr>
            <w:r>
              <w:rPr>
                <w:b/>
              </w:rPr>
              <w:t>OK</w:t>
            </w:r>
          </w:p>
        </w:tc>
      </w:tr>
      <w:tr>
        <w:tc>
          <w:tcPr>
            <w:tcW w:type="dxa" w:w="2880"/>
            <w:tcW w:w="7920" w:type="dxa"/>
          </w:tcPr>
          <w:p>
            <w:pPr>
              <w:spacing w:line="480" w:lineRule="auto"/>
            </w:pPr>
            <w:r>
              <w:t xml:space="preserve">Then Jesus was led up by the Spirit into the wilderness to be </w:t>
            </w:r>
            <w:r>
              <w:rPr>
                <w:b/>
              </w:rPr>
              <w:t>tempted</w:t>
            </w:r>
            <w:r>
              <w:t xml:space="preserve"> by the devil.</w:t>
            </w:r>
          </w:p>
        </w:tc>
        <w:tc>
          <w:tcPr>
            <w:tcW w:type="dxa" w:w="2880"/>
            <w:tcW w:w="7920" w:type="dxa"/>
          </w:tcPr>
          <w:p>
            <w:pPr>
              <w:spacing w:line="480" w:lineRule="auto"/>
            </w:pPr>
            <w:r>
              <w:t>Luego Jesús fue llevado por el Espíritu al desierto para ser tentado por el diablo.</w:t>
            </w:r>
          </w:p>
        </w:tc>
        <w:tc>
          <w:tcPr>
            <w:tcW w:type="dxa" w:w="2880"/>
            <w:vAlign w:val="center"/>
            <w:tcW w:w="1440" w:type="dxa"/>
          </w:tcPr>
          <w:p>
            <w:pPr>
              <w:jc w:val="center"/>
            </w:pPr>
            <w:r>
              <w:t>☐</w:t>
            </w:r>
          </w:p>
        </w:tc>
      </w:tr>
      <w:tr>
        <w:tc>
          <w:tcPr>
            <w:tcW w:type="dxa" w:w="2880"/>
            <w:tcW w:w="7920" w:type="dxa"/>
          </w:tcPr>
          <w:p>
            <w:r>
              <w:rPr>
                <w:b/>
              </w:rPr>
              <w:t>Matthew 22:18</w:t>
            </w:r>
          </w:p>
        </w:tc>
        <w:tc>
          <w:tcPr>
            <w:tcW w:type="dxa" w:w="2880"/>
            <w:tcW w:w="7920" w:type="dxa"/>
          </w:tcPr>
          <w:p>
            <w:r>
              <w:rPr>
                <w:b/>
              </w:rPr>
              <w:t>Mateo 22:18</w:t>
            </w:r>
          </w:p>
        </w:tc>
        <w:tc>
          <w:tcPr>
            <w:tcW w:type="dxa" w:w="2880"/>
            <w:tcW w:w="1440" w:type="dxa"/>
          </w:tcPr>
          <w:p>
            <w:pPr>
              <w:jc w:val="center"/>
            </w:pPr>
            <w:r>
              <w:rPr>
                <w:b/>
              </w:rPr>
              <w:t>OK</w:t>
            </w:r>
          </w:p>
        </w:tc>
      </w:tr>
      <w:tr>
        <w:tc>
          <w:tcPr>
            <w:tcW w:type="dxa" w:w="2880"/>
            <w:tcW w:w="7920" w:type="dxa"/>
          </w:tcPr>
          <w:p>
            <w:pPr>
              <w:spacing w:line="480" w:lineRule="auto"/>
            </w:pPr>
            <w:r>
              <w:t xml:space="preserve">But Jesus understood their wickedness and said, "Why are you </w:t>
            </w:r>
            <w:r>
              <w:rPr>
                <w:b/>
              </w:rPr>
              <w:t>testing</w:t>
            </w:r>
            <w:r>
              <w:t xml:space="preserve"> me, you hypocrites?</w:t>
            </w:r>
          </w:p>
        </w:tc>
        <w:tc>
          <w:tcPr>
            <w:tcW w:type="dxa" w:w="2880"/>
            <w:tcW w:w="7920" w:type="dxa"/>
          </w:tcPr>
          <w:p>
            <w:pPr>
              <w:spacing w:line="480" w:lineRule="auto"/>
            </w:pPr>
            <w:r>
              <w:t>Pero Jesús entendió su maldad y les dijo: "¿Por qué me están probando, hipócritas?</w:t>
            </w:r>
          </w:p>
        </w:tc>
        <w:tc>
          <w:tcPr>
            <w:tcW w:type="dxa" w:w="2880"/>
            <w:vAlign w:val="center"/>
            <w:tcW w:w="1440" w:type="dxa"/>
          </w:tcPr>
          <w:p>
            <w:pPr>
              <w:jc w:val="center"/>
            </w:pPr>
            <w:r>
              <w:t>☐</w:t>
            </w:r>
          </w:p>
        </w:tc>
      </w:tr>
      <w:tr>
        <w:tc>
          <w:tcPr>
            <w:tcW w:type="dxa" w:w="2880"/>
            <w:tcW w:w="7920" w:type="dxa"/>
          </w:tcPr>
          <w:p>
            <w:r>
              <w:rPr>
                <w:b/>
              </w:rPr>
              <w:t>Mark 1:13</w:t>
            </w:r>
          </w:p>
        </w:tc>
        <w:tc>
          <w:tcPr>
            <w:tcW w:type="dxa" w:w="2880"/>
            <w:tcW w:w="7920" w:type="dxa"/>
          </w:tcPr>
          <w:p>
            <w:r>
              <w:rPr>
                <w:b/>
              </w:rPr>
              <w:t>Marcos 1:13</w:t>
            </w:r>
          </w:p>
        </w:tc>
        <w:tc>
          <w:tcPr>
            <w:tcW w:type="dxa" w:w="2880"/>
            <w:tcW w:w="1440" w:type="dxa"/>
          </w:tcPr>
          <w:p>
            <w:pPr>
              <w:jc w:val="center"/>
            </w:pPr>
            <w:r>
              <w:rPr>
                <w:b/>
              </w:rPr>
              <w:t>OK</w:t>
            </w:r>
          </w:p>
        </w:tc>
      </w:tr>
      <w:tr>
        <w:tc>
          <w:tcPr>
            <w:tcW w:type="dxa" w:w="2880"/>
            <w:tcW w:w="7920" w:type="dxa"/>
          </w:tcPr>
          <w:p>
            <w:pPr>
              <w:spacing w:line="480" w:lineRule="auto"/>
            </w:pPr>
            <w:r>
              <w:t xml:space="preserve">He was in the wilderness forty days being </w:t>
            </w:r>
            <w:r>
              <w:rPr>
                <w:b/>
              </w:rPr>
              <w:t>tempted</w:t>
            </w:r>
            <w:r>
              <w:t xml:space="preserve"> by Satan. He was with the wild animals, and the angels served him.</w:t>
            </w:r>
          </w:p>
        </w:tc>
        <w:tc>
          <w:tcPr>
            <w:tcW w:type="dxa" w:w="2880"/>
            <w:tcW w:w="7920" w:type="dxa"/>
          </w:tcPr>
          <w:p>
            <w:pPr>
              <w:spacing w:line="480" w:lineRule="auto"/>
            </w:pPr>
            <w:r>
              <w:t>Él estuvo en el desierto cuarenta días, siendo tentado por Satanás. El estaba con los animales salvajes y los ángeles le servían.</w:t>
            </w:r>
          </w:p>
        </w:tc>
        <w:tc>
          <w:tcPr>
            <w:tcW w:type="dxa" w:w="2880"/>
            <w:vAlign w:val="center"/>
            <w:tcW w:w="1440" w:type="dxa"/>
          </w:tcPr>
          <w:p>
            <w:pPr>
              <w:jc w:val="center"/>
            </w:pPr>
            <w:r>
              <w:t>☐</w:t>
            </w:r>
          </w:p>
        </w:tc>
      </w:tr>
      <w:tr>
        <w:tc>
          <w:tcPr>
            <w:tcW w:type="dxa" w:w="2880"/>
            <w:tcW w:w="7920" w:type="dxa"/>
          </w:tcPr>
          <w:p>
            <w:r>
              <w:rPr>
                <w:b/>
              </w:rPr>
              <w:t>Luke 4:2</w:t>
            </w:r>
          </w:p>
        </w:tc>
        <w:tc>
          <w:tcPr>
            <w:tcW w:type="dxa" w:w="2880"/>
            <w:tcW w:w="7920" w:type="dxa"/>
          </w:tcPr>
          <w:p>
            <w:r>
              <w:rPr>
                <w:b/>
              </w:rPr>
              <w:t>Lucas 4:2</w:t>
            </w:r>
          </w:p>
        </w:tc>
        <w:tc>
          <w:tcPr>
            <w:tcW w:type="dxa" w:w="2880"/>
            <w:tcW w:w="1440" w:type="dxa"/>
          </w:tcPr>
          <w:p>
            <w:pPr>
              <w:jc w:val="center"/>
            </w:pPr>
            <w:r>
              <w:rPr>
                <w:b/>
              </w:rPr>
              <w:t>OK</w:t>
            </w:r>
          </w:p>
        </w:tc>
      </w:tr>
      <w:tr>
        <w:tc>
          <w:tcPr>
            <w:tcW w:type="dxa" w:w="2880"/>
            <w:tcW w:w="7920" w:type="dxa"/>
          </w:tcPr>
          <w:p>
            <w:pPr>
              <w:spacing w:line="480" w:lineRule="auto"/>
            </w:pPr>
            <w:r>
              <w:t xml:space="preserve">where for forty days he was </w:t>
            </w:r>
            <w:r>
              <w:rPr>
                <w:b/>
              </w:rPr>
              <w:t>tempted</w:t>
            </w:r>
            <w:r>
              <w:t xml:space="preserve"> by the devil. He ate nothing during those days, and at the end of that time he was hungry.</w:t>
            </w:r>
          </w:p>
        </w:tc>
        <w:tc>
          <w:tcPr>
            <w:tcW w:type="dxa" w:w="2880"/>
            <w:tcW w:w="7920" w:type="dxa"/>
          </w:tcPr>
          <w:p>
            <w:pPr>
              <w:spacing w:line="480" w:lineRule="auto"/>
            </w:pPr>
            <w:r>
              <w:t>donde por cuarenta días Él fue tentado por el diablo. Él no comió nada durante esos días y al final de ese tiempo Él tenía hambre.</w:t>
            </w:r>
          </w:p>
        </w:tc>
        <w:tc>
          <w:tcPr>
            <w:tcW w:type="dxa" w:w="2880"/>
            <w:vAlign w:val="center"/>
            <w:tcW w:w="1440" w:type="dxa"/>
          </w:tcPr>
          <w:p>
            <w:pPr>
              <w:jc w:val="center"/>
            </w:pPr>
            <w:r>
              <w:t>☐</w:t>
            </w:r>
          </w:p>
        </w:tc>
      </w:tr>
      <w:tr>
        <w:tc>
          <w:tcPr>
            <w:tcW w:type="dxa" w:w="2880"/>
            <w:tcW w:w="7920" w:type="dxa"/>
          </w:tcPr>
          <w:p>
            <w:r>
              <w:rPr>
                <w:b/>
              </w:rPr>
              <w:t>Acts 5:9</w:t>
            </w:r>
          </w:p>
        </w:tc>
        <w:tc>
          <w:tcPr>
            <w:tcW w:type="dxa" w:w="2880"/>
            <w:tcW w:w="7920" w:type="dxa"/>
          </w:tcPr>
          <w:p>
            <w:r>
              <w:rPr>
                <w:b/>
              </w:rPr>
              <w:t>Hechos 5:9</w:t>
            </w:r>
          </w:p>
        </w:tc>
        <w:tc>
          <w:tcPr>
            <w:tcW w:type="dxa" w:w="2880"/>
            <w:tcW w:w="1440" w:type="dxa"/>
          </w:tcPr>
          <w:p>
            <w:pPr>
              <w:jc w:val="center"/>
            </w:pPr>
            <w:r>
              <w:rPr>
                <w:b/>
              </w:rPr>
              <w:t>OK</w:t>
            </w:r>
          </w:p>
        </w:tc>
      </w:tr>
      <w:tr>
        <w:tc>
          <w:tcPr>
            <w:tcW w:type="dxa" w:w="2880"/>
            <w:tcW w:w="7920" w:type="dxa"/>
          </w:tcPr>
          <w:p>
            <w:pPr>
              <w:spacing w:line="480" w:lineRule="auto"/>
            </w:pPr>
            <w:r>
              <w:t xml:space="preserve">Then Peter said to her, "How is it that you have agreed together to </w:t>
            </w:r>
            <w:r>
              <w:rPr>
                <w:b/>
              </w:rPr>
              <w:t>test</w:t>
            </w:r>
            <w:r>
              <w:t xml:space="preserve"> the Spirit of the Lord? Look, the feet of the men who buried your husband are at the door, and they will carry you out."</w:t>
            </w:r>
          </w:p>
        </w:tc>
        <w:tc>
          <w:tcPr>
            <w:tcW w:type="dxa" w:w="2880"/>
            <w:tcW w:w="7920" w:type="dxa"/>
          </w:tcPr>
          <w:p>
            <w:pPr>
              <w:spacing w:line="480" w:lineRule="auto"/>
            </w:pPr>
            <w:r>
              <w:t>Entonces Pedro le dijo a ella: "¿Cómo es que han acordado ustedes poner a prueba al Espíritu del Señor? Mira, los pies de esos que han enterrado a tu esposo están a la puerta, y ellos te sacarán también a tí."</w:t>
            </w:r>
          </w:p>
        </w:tc>
        <w:tc>
          <w:tcPr>
            <w:tcW w:type="dxa" w:w="2880"/>
            <w:vAlign w:val="center"/>
            <w:tcW w:w="1440" w:type="dxa"/>
          </w:tcPr>
          <w:p>
            <w:pPr>
              <w:jc w:val="center"/>
            </w:pPr>
            <w:r>
              <w:t>☐</w:t>
            </w:r>
          </w:p>
        </w:tc>
      </w:tr>
      <w:tr>
        <w:tc>
          <w:tcPr>
            <w:tcW w:type="dxa" w:w="2880"/>
            <w:tcW w:w="7920" w:type="dxa"/>
          </w:tcPr>
          <w:p>
            <w:r>
              <w:rPr>
                <w:b/>
              </w:rPr>
              <w:t>1 Corinthians 10:13</w:t>
            </w:r>
          </w:p>
        </w:tc>
        <w:tc>
          <w:tcPr>
            <w:tcW w:type="dxa" w:w="2880"/>
            <w:tcW w:w="7920" w:type="dxa"/>
          </w:tcPr>
          <w:p>
            <w:r>
              <w:rPr>
                <w:b/>
              </w:rPr>
              <w:t>1 Corintios 10:13</w:t>
            </w:r>
          </w:p>
        </w:tc>
        <w:tc>
          <w:tcPr>
            <w:tcW w:type="dxa" w:w="2880"/>
            <w:tcW w:w="1440" w:type="dxa"/>
          </w:tcPr>
          <w:p>
            <w:pPr>
              <w:jc w:val="center"/>
            </w:pPr>
            <w:r>
              <w:rPr>
                <w:b/>
              </w:rPr>
              <w:t>OK</w:t>
            </w:r>
          </w:p>
        </w:tc>
      </w:tr>
      <w:tr>
        <w:tc>
          <w:tcPr>
            <w:tcW w:type="dxa" w:w="2880"/>
            <w:tcW w:w="7920" w:type="dxa"/>
          </w:tcPr>
          <w:p>
            <w:pPr>
              <w:spacing w:line="480" w:lineRule="auto"/>
            </w:pPr>
            <w:r>
              <w:t xml:space="preserve">No temptation has overtaken you that is not common to all humanity. Instead, God is faithful. He will not let you be </w:t>
            </w:r>
            <w:r>
              <w:rPr>
                <w:b/>
              </w:rPr>
              <w:t>tempted</w:t>
            </w:r>
            <w:r>
              <w:t xml:space="preserve"> beyond your ability. With the temptation he will also provide the way of escape, so that you may be able to endure it.</w:t>
            </w:r>
          </w:p>
        </w:tc>
        <w:tc>
          <w:tcPr>
            <w:tcW w:type="dxa" w:w="2880"/>
            <w:tcW w:w="7920" w:type="dxa"/>
          </w:tcPr>
          <w:p>
            <w:pPr>
              <w:spacing w:line="480" w:lineRule="auto"/>
            </w:pPr>
            <w:r>
              <w:t>Ninguna tentación les ha sobrevenido a ustedes que no sea común a toda la humanidad. En cambio, Dios es fiel. Él no dejará que ustedes sean tentados más allá de su habilidad. Con la tentación, Él también proveerá la manera de escapar, para que ustedes puedan ser capaces de soportarla.</w:t>
            </w:r>
          </w:p>
        </w:tc>
        <w:tc>
          <w:tcPr>
            <w:tcW w:type="dxa" w:w="2880"/>
            <w:vAlign w:val="center"/>
            <w:tcW w:w="1440" w:type="dxa"/>
          </w:tcPr>
          <w:p>
            <w:pPr>
              <w:jc w:val="center"/>
            </w:pPr>
            <w:r>
              <w:t>☐</w:t>
            </w:r>
          </w:p>
        </w:tc>
      </w:tr>
      <w:tr>
        <w:tc>
          <w:tcPr>
            <w:tcW w:type="dxa" w:w="2880"/>
            <w:tcW w:w="7920" w:type="dxa"/>
          </w:tcPr>
          <w:p>
            <w:r>
              <w:rPr>
                <w:b/>
              </w:rPr>
              <w:t>Galatians 6:1</w:t>
            </w:r>
          </w:p>
        </w:tc>
        <w:tc>
          <w:tcPr>
            <w:tcW w:type="dxa" w:w="2880"/>
            <w:tcW w:w="7920" w:type="dxa"/>
          </w:tcPr>
          <w:p>
            <w:r>
              <w:rPr>
                <w:b/>
              </w:rPr>
              <w:t>Gálatas 6:1</w:t>
            </w:r>
          </w:p>
        </w:tc>
        <w:tc>
          <w:tcPr>
            <w:tcW w:type="dxa" w:w="2880"/>
            <w:tcW w:w="1440" w:type="dxa"/>
          </w:tcPr>
          <w:p>
            <w:pPr>
              <w:jc w:val="center"/>
            </w:pPr>
            <w:r>
              <w:rPr>
                <w:b/>
              </w:rPr>
              <w:t>OK</w:t>
            </w:r>
          </w:p>
        </w:tc>
      </w:tr>
      <w:tr>
        <w:tc>
          <w:tcPr>
            <w:tcW w:type="dxa" w:w="2880"/>
            <w:tcW w:w="7920" w:type="dxa"/>
          </w:tcPr>
          <w:p>
            <w:pPr>
              <w:spacing w:line="480" w:lineRule="auto"/>
            </w:pPr>
            <w:r>
              <w:t xml:space="preserve">Brothers, if someone is caught in any trespass, you who are spiritual should restore him in a spirit of gentleness. Be concerned about yourself, so you also may not be </w:t>
            </w:r>
            <w:r>
              <w:rPr>
                <w:b/>
              </w:rPr>
              <w:t>tempted</w:t>
            </w:r>
            <w:r>
              <w:t>.</w:t>
            </w:r>
          </w:p>
        </w:tc>
        <w:tc>
          <w:tcPr>
            <w:tcW w:type="dxa" w:w="2880"/>
            <w:tcW w:w="7920" w:type="dxa"/>
          </w:tcPr>
          <w:p>
            <w:pPr>
              <w:spacing w:line="480" w:lineRule="auto"/>
            </w:pPr>
            <w:r>
              <w:t>Hermanos, si un hombre es atrapado en algún pecado, ustedes que son espirituales deben restaurarlo en un espíritu de gentileza. Preocúpense por ustedes mismos, para que ustedes tampoco sean tentados.</w:t>
            </w:r>
          </w:p>
        </w:tc>
        <w:tc>
          <w:tcPr>
            <w:tcW w:type="dxa" w:w="2880"/>
            <w:vAlign w:val="center"/>
            <w:tcW w:w="1440" w:type="dxa"/>
          </w:tcPr>
          <w:p>
            <w:pPr>
              <w:jc w:val="center"/>
            </w:pPr>
            <w:r>
              <w:t>☐</w:t>
            </w:r>
          </w:p>
        </w:tc>
      </w:tr>
      <w:tr>
        <w:tc>
          <w:tcPr>
            <w:tcW w:type="dxa" w:w="2880"/>
            <w:tcW w:w="7920" w:type="dxa"/>
          </w:tcPr>
          <w:p>
            <w:r>
              <w:rPr>
                <w:b/>
              </w:rPr>
              <w:t>1 Thessalonians 3:5</w:t>
            </w:r>
          </w:p>
        </w:tc>
        <w:tc>
          <w:tcPr>
            <w:tcW w:type="dxa" w:w="2880"/>
            <w:tcW w:w="7920" w:type="dxa"/>
          </w:tcPr>
          <w:p>
            <w:r>
              <w:rPr>
                <w:b/>
              </w:rPr>
              <w:t>1 Tesalonicenses 3:5</w:t>
            </w:r>
          </w:p>
        </w:tc>
        <w:tc>
          <w:tcPr>
            <w:tcW w:type="dxa" w:w="2880"/>
            <w:tcW w:w="1440" w:type="dxa"/>
          </w:tcPr>
          <w:p>
            <w:pPr>
              <w:jc w:val="center"/>
            </w:pPr>
            <w:r>
              <w:rPr>
                <w:b/>
              </w:rPr>
              <w:t>OK</w:t>
            </w:r>
          </w:p>
        </w:tc>
      </w:tr>
      <w:tr>
        <w:tc>
          <w:tcPr>
            <w:tcW w:type="dxa" w:w="2880"/>
            <w:tcW w:w="7920" w:type="dxa"/>
          </w:tcPr>
          <w:p>
            <w:pPr>
              <w:spacing w:line="480" w:lineRule="auto"/>
            </w:pPr>
            <w:r>
              <w:t xml:space="preserve">For this reason, when I could no longer endure it, I sent that I might know about your faith. Perhaps the tempter had somehow </w:t>
            </w:r>
            <w:r>
              <w:rPr>
                <w:b/>
              </w:rPr>
              <w:t>tempted</w:t>
            </w:r>
            <w:r>
              <w:t xml:space="preserve"> you, and our labor was in vain.</w:t>
            </w:r>
          </w:p>
        </w:tc>
        <w:tc>
          <w:tcPr>
            <w:tcW w:type="dxa" w:w="2880"/>
            <w:tcW w:w="7920" w:type="dxa"/>
          </w:tcPr>
          <w:p>
            <w:pPr>
              <w:spacing w:line="480" w:lineRule="auto"/>
            </w:pPr>
            <w:r>
              <w:t>Por esta razón, cuando ya no pude soportarlo, envié a Timoteo para poder saber acerca de su fe. Quizás el tentador los hubiera tentado y nuestra labor hubiese sido en vano.</w:t>
            </w:r>
          </w:p>
        </w:tc>
        <w:tc>
          <w:tcPr>
            <w:tcW w:type="dxa" w:w="2880"/>
            <w:vAlign w:val="center"/>
            <w:tcW w:w="1440" w:type="dxa"/>
          </w:tcPr>
          <w:p>
            <w:pPr>
              <w:jc w:val="center"/>
            </w:pPr>
            <w:r>
              <w:t>☐</w:t>
            </w:r>
          </w:p>
        </w:tc>
      </w:tr>
      <w:tr>
        <w:tc>
          <w:tcPr>
            <w:tcW w:type="dxa" w:w="2880"/>
            <w:tcW w:w="7920" w:type="dxa"/>
          </w:tcPr>
          <w:p>
            <w:r>
              <w:rPr>
                <w:b/>
              </w:rPr>
              <w:t>Hebrews 2:18</w:t>
            </w:r>
          </w:p>
        </w:tc>
        <w:tc>
          <w:tcPr>
            <w:tcW w:type="dxa" w:w="2880"/>
            <w:tcW w:w="7920" w:type="dxa"/>
          </w:tcPr>
          <w:p>
            <w:r>
              <w:rPr>
                <w:b/>
              </w:rPr>
              <w:t>Hebreos 2:18</w:t>
            </w:r>
          </w:p>
        </w:tc>
        <w:tc>
          <w:tcPr>
            <w:tcW w:type="dxa" w:w="2880"/>
            <w:tcW w:w="1440" w:type="dxa"/>
          </w:tcPr>
          <w:p>
            <w:pPr>
              <w:jc w:val="center"/>
            </w:pPr>
            <w:r>
              <w:rPr>
                <w:b/>
              </w:rPr>
              <w:t>OK</w:t>
            </w:r>
          </w:p>
        </w:tc>
      </w:tr>
      <w:tr>
        <w:tc>
          <w:tcPr>
            <w:tcW w:type="dxa" w:w="2880"/>
            <w:tcW w:w="7920" w:type="dxa"/>
          </w:tcPr>
          <w:p>
            <w:pPr>
              <w:spacing w:line="480" w:lineRule="auto"/>
            </w:pPr>
            <w:r>
              <w:t xml:space="preserve">Because Jesus himself has suffered and was </w:t>
            </w:r>
            <w:r>
              <w:rPr>
                <w:b/>
              </w:rPr>
              <w:t>tempted</w:t>
            </w:r>
            <w:r>
              <w:t xml:space="preserve">, he is able to help those who are </w:t>
            </w:r>
            <w:r>
              <w:rPr>
                <w:b/>
              </w:rPr>
              <w:t>tempted</w:t>
            </w:r>
            <w:r>
              <w:t>.</w:t>
            </w:r>
          </w:p>
        </w:tc>
        <w:tc>
          <w:tcPr>
            <w:tcW w:type="dxa" w:w="2880"/>
            <w:tcW w:w="7920" w:type="dxa"/>
          </w:tcPr>
          <w:p>
            <w:pPr>
              <w:spacing w:line="480" w:lineRule="auto"/>
            </w:pPr>
            <w:r>
              <w:t>Pues Jesús mismo, habiendo sufrido, fue tentado, es capaz de ayudar a aquéllos quienes son tentados.</w:t>
            </w:r>
          </w:p>
        </w:tc>
        <w:tc>
          <w:tcPr>
            <w:tcW w:type="dxa" w:w="2880"/>
            <w:vAlign w:val="center"/>
            <w:tcW w:w="1440" w:type="dxa"/>
          </w:tcPr>
          <w:p>
            <w:pPr>
              <w:jc w:val="center"/>
            </w:pPr>
            <w:r>
              <w:t>☐</w:t>
            </w:r>
          </w:p>
        </w:tc>
      </w:tr>
      <w:tr>
        <w:tc>
          <w:tcPr>
            <w:tcW w:type="dxa" w:w="2880"/>
            <w:tcW w:w="7920" w:type="dxa"/>
          </w:tcPr>
          <w:p>
            <w:r>
              <w:rPr>
                <w:b/>
              </w:rPr>
              <w:t>Hebrews 4:15</w:t>
            </w:r>
          </w:p>
        </w:tc>
        <w:tc>
          <w:tcPr>
            <w:tcW w:type="dxa" w:w="2880"/>
            <w:tcW w:w="7920" w:type="dxa"/>
          </w:tcPr>
          <w:p>
            <w:r>
              <w:rPr>
                <w:b/>
              </w:rPr>
              <w:t>Hebreos 4:15</w:t>
            </w:r>
          </w:p>
        </w:tc>
        <w:tc>
          <w:tcPr>
            <w:tcW w:type="dxa" w:w="2880"/>
            <w:tcW w:w="1440" w:type="dxa"/>
          </w:tcPr>
          <w:p>
            <w:pPr>
              <w:jc w:val="center"/>
            </w:pPr>
            <w:r>
              <w:rPr>
                <w:b/>
              </w:rPr>
              <w:t>OK</w:t>
            </w:r>
          </w:p>
        </w:tc>
      </w:tr>
      <w:tr>
        <w:tc>
          <w:tcPr>
            <w:tcW w:type="dxa" w:w="2880"/>
            <w:tcW w:w="7920" w:type="dxa"/>
          </w:tcPr>
          <w:p>
            <w:pPr>
              <w:spacing w:line="480" w:lineRule="auto"/>
            </w:pPr>
            <w:r>
              <w:t xml:space="preserve">For we do not have a high priest who cannot feel sympathy for our weaknesses. Rather, we have someone who has in all ways been </w:t>
            </w:r>
            <w:r>
              <w:rPr>
                <w:b/>
              </w:rPr>
              <w:t>tempted</w:t>
            </w:r>
            <w:r>
              <w:t xml:space="preserve"> as we are, except that he is without sin.</w:t>
            </w:r>
          </w:p>
        </w:tc>
        <w:tc>
          <w:tcPr>
            <w:tcW w:type="dxa" w:w="2880"/>
            <w:tcW w:w="7920" w:type="dxa"/>
          </w:tcPr>
          <w:p>
            <w:pPr>
              <w:spacing w:line="480" w:lineRule="auto"/>
            </w:pPr>
            <w:r>
              <w:t>Porque nosotros no tenemos un Sumo Sacerdote que no pueda sentir compasión por nuestras debilidades. Sino que, tenemos a Alguien quien ha sido tentado en todas maneras como nosotros lo somos, excepto que Él no pecó.</w:t>
            </w:r>
          </w:p>
        </w:tc>
        <w:tc>
          <w:tcPr>
            <w:tcW w:type="dxa" w:w="2880"/>
            <w:vAlign w:val="center"/>
            <w:tcW w:w="1440" w:type="dxa"/>
          </w:tcPr>
          <w:p>
            <w:pPr>
              <w:jc w:val="center"/>
            </w:pPr>
            <w:r>
              <w:t>☐</w:t>
            </w:r>
          </w:p>
        </w:tc>
      </w:tr>
      <w:tr>
        <w:tc>
          <w:tcPr>
            <w:tcW w:type="dxa" w:w="2880"/>
            <w:tcW w:w="7920" w:type="dxa"/>
          </w:tcPr>
          <w:p>
            <w:r>
              <w:rPr>
                <w:b/>
              </w:rPr>
              <w:t>James 1:13 (*)</w:t>
            </w:r>
          </w:p>
        </w:tc>
        <w:tc>
          <w:tcPr>
            <w:tcW w:type="dxa" w:w="2880"/>
            <w:tcW w:w="7920" w:type="dxa"/>
          </w:tcPr>
          <w:p>
            <w:r>
              <w:rPr>
                <w:b/>
              </w:rPr>
              <w:t xml:space="preserve">Santiago 1:13 </w:t>
            </w:r>
          </w:p>
        </w:tc>
        <w:tc>
          <w:tcPr>
            <w:tcW w:type="dxa" w:w="2880"/>
            <w:tcW w:w="1440" w:type="dxa"/>
          </w:tcPr>
          <w:p>
            <w:pPr>
              <w:jc w:val="center"/>
            </w:pPr>
            <w:r>
              <w:rPr>
                <w:b/>
              </w:rPr>
              <w:t>OK</w:t>
            </w:r>
          </w:p>
        </w:tc>
      </w:tr>
      <w:tr>
        <w:tc>
          <w:tcPr>
            <w:tcW w:type="dxa" w:w="2880"/>
            <w:tcW w:w="7920" w:type="dxa"/>
          </w:tcPr>
          <w:p>
            <w:pPr>
              <w:spacing w:line="480" w:lineRule="auto"/>
            </w:pPr>
            <w:r>
              <w:t xml:space="preserve">Let no one say when he is </w:t>
            </w:r>
            <w:r>
              <w:rPr>
                <w:b/>
              </w:rPr>
              <w:t>tempted</w:t>
            </w:r>
            <w:r>
              <w:t xml:space="preserve">, "I am </w:t>
            </w:r>
            <w:r>
              <w:rPr>
                <w:b/>
              </w:rPr>
              <w:t>tempted</w:t>
            </w:r>
            <w:r>
              <w:t xml:space="preserve"> by God," because God is not </w:t>
            </w:r>
            <w:r>
              <w:rPr>
                <w:b/>
              </w:rPr>
              <w:t>tempted</w:t>
            </w:r>
            <w:r>
              <w:t xml:space="preserve"> by evil, nor does he himself </w:t>
            </w:r>
            <w:r>
              <w:rPr>
                <w:b/>
              </w:rPr>
              <w:t>tempt</w:t>
            </w:r>
            <w:r>
              <w:t xml:space="preserve"> anyone.</w:t>
            </w:r>
          </w:p>
        </w:tc>
        <w:tc>
          <w:tcPr>
            <w:tcW w:type="dxa" w:w="2880"/>
            <w:tcW w:w="7920" w:type="dxa"/>
          </w:tcPr>
          <w:p>
            <w:pPr>
              <w:spacing w:line="480" w:lineRule="auto"/>
            </w:pPr>
            <w:r>
              <w:t>Nadie debe decir cuando es tentado: "Esta tentación es de Dios," porque Dios no es tentado por el mal, y Dios en sí mismo no tienta a nadie.</w:t>
            </w:r>
          </w:p>
        </w:tc>
        <w:tc>
          <w:tcPr>
            <w:tcW w:type="dxa" w:w="2880"/>
            <w:vAlign w:val="center"/>
            <w:tcW w:w="1440" w:type="dxa"/>
          </w:tcPr>
          <w:p>
            <w:pPr>
              <w:jc w:val="center"/>
            </w:pPr>
            <w:r>
              <w:t>☐</w:t>
            </w:r>
          </w:p>
        </w:tc>
      </w:tr>
      <w:tr>
        <w:tc>
          <w:tcPr>
            <w:tcW w:type="dxa" w:w="2880"/>
            <w:tcW w:w="7920" w:type="dxa"/>
          </w:tcPr>
          <w:p>
            <w:r>
              <w:rPr>
                <w:b/>
              </w:rPr>
              <w:t>James 1:14 (*)</w:t>
            </w:r>
          </w:p>
        </w:tc>
        <w:tc>
          <w:tcPr>
            <w:tcW w:type="dxa" w:w="2880"/>
            <w:tcW w:w="7920" w:type="dxa"/>
          </w:tcPr>
          <w:p>
            <w:r>
              <w:rPr>
                <w:b/>
              </w:rPr>
              <w:t xml:space="preserve">Santiago 1:14 </w:t>
            </w:r>
          </w:p>
        </w:tc>
        <w:tc>
          <w:tcPr>
            <w:tcW w:type="dxa" w:w="2880"/>
            <w:tcW w:w="1440" w:type="dxa"/>
          </w:tcPr>
          <w:p>
            <w:pPr>
              <w:jc w:val="center"/>
            </w:pPr>
            <w:r>
              <w:rPr>
                <w:b/>
              </w:rPr>
              <w:t>OK</w:t>
            </w:r>
          </w:p>
        </w:tc>
      </w:tr>
      <w:tr>
        <w:tc>
          <w:tcPr>
            <w:tcW w:type="dxa" w:w="2880"/>
            <w:tcW w:w="7920" w:type="dxa"/>
          </w:tcPr>
          <w:p>
            <w:pPr>
              <w:spacing w:line="480" w:lineRule="auto"/>
            </w:pPr>
            <w:r>
              <w:t xml:space="preserve">But each person is </w:t>
            </w:r>
            <w:r>
              <w:rPr>
                <w:b/>
              </w:rPr>
              <w:t>tempted</w:t>
            </w:r>
            <w:r>
              <w:t xml:space="preserve"> by his own desire, which drags him away and entices him.</w:t>
            </w:r>
          </w:p>
        </w:tc>
        <w:tc>
          <w:tcPr>
            <w:tcW w:type="dxa" w:w="2880"/>
            <w:tcW w:w="7920" w:type="dxa"/>
          </w:tcPr>
          <w:p>
            <w:pPr>
              <w:spacing w:line="480" w:lineRule="auto"/>
            </w:pPr>
            <w:r>
              <w:t>Cada persona es tentada por sus propios malos deseos los cuales lo atraen y lo arrastran fuera.</w:t>
            </w:r>
          </w:p>
        </w:tc>
        <w:tc>
          <w:tcPr>
            <w:tcW w:type="dxa" w:w="2880"/>
            <w:vAlign w:val="center"/>
            <w:tcW w:w="1440" w:type="dxa"/>
          </w:tcPr>
          <w:p>
            <w:pPr>
              <w:jc w:val="center"/>
            </w:pPr>
            <w:r>
              <w:t>☐</w:t>
            </w:r>
          </w:p>
        </w:tc>
      </w:tr>
      <w:tr>
        <w:tc>
          <w:tcPr>
            <w:tcW w:type="dxa" w:w="2880"/>
            <w:tcW w:w="7920" w:type="dxa"/>
          </w:tcPr>
          <w:p>
            <w:r>
              <w:rPr>
                <w:b/>
              </w:rPr>
              <w:t>Revelation 3:10</w:t>
            </w:r>
          </w:p>
        </w:tc>
        <w:tc>
          <w:tcPr>
            <w:tcW w:type="dxa" w:w="2880"/>
            <w:tcW w:w="7920" w:type="dxa"/>
          </w:tcPr>
          <w:p>
            <w:r>
              <w:rPr>
                <w:b/>
              </w:rPr>
              <w:t>Apocalipsis 3:10</w:t>
            </w:r>
          </w:p>
        </w:tc>
        <w:tc>
          <w:tcPr>
            <w:tcW w:type="dxa" w:w="2880"/>
            <w:tcW w:w="1440" w:type="dxa"/>
          </w:tcPr>
          <w:p>
            <w:pPr>
              <w:jc w:val="center"/>
            </w:pPr>
            <w:r>
              <w:rPr>
                <w:b/>
              </w:rPr>
              <w:t>OK</w:t>
            </w:r>
          </w:p>
        </w:tc>
      </w:tr>
      <w:tr>
        <w:tc>
          <w:tcPr>
            <w:tcW w:type="dxa" w:w="2880"/>
            <w:tcW w:w="7920" w:type="dxa"/>
          </w:tcPr>
          <w:p>
            <w:pPr>
              <w:spacing w:line="480" w:lineRule="auto"/>
            </w:pPr>
            <w:r>
              <w:t xml:space="preserve">Since you have kept my command to endure patiently, I will also keep you from the hour of </w:t>
            </w:r>
            <w:r>
              <w:rPr>
                <w:b/>
              </w:rPr>
              <w:t>testing</w:t>
            </w:r>
            <w:r>
              <w:t xml:space="preserve"> that is coming on the whole world, to </w:t>
            </w:r>
            <w:r>
              <w:rPr>
                <w:b/>
              </w:rPr>
              <w:t>test</w:t>
            </w:r>
            <w:r>
              <w:t xml:space="preserve"> those who live on the earth.</w:t>
            </w:r>
          </w:p>
        </w:tc>
        <w:tc>
          <w:tcPr>
            <w:tcW w:type="dxa" w:w="2880"/>
            <w:tcW w:w="7920" w:type="dxa"/>
          </w:tcPr>
          <w:p>
            <w:pPr>
              <w:spacing w:line="480" w:lineRule="auto"/>
            </w:pPr>
            <w:r>
              <w:t>Por cuanto has guardado mi orden de resistir pacientemente, Yo también te guardaré de la hora de prueba que viene en el mundo entero, para probar a esos que viven en la tierra.</w:t>
            </w:r>
          </w:p>
        </w:tc>
        <w:tc>
          <w:tcPr>
            <w:tcW w:type="dxa" w:w="2880"/>
            <w:vAlign w:val="center"/>
            <w:tcW w:w="1440" w:type="dxa"/>
          </w:tcPr>
          <w:p>
            <w:pPr>
              <w:jc w:val="center"/>
            </w:pPr>
            <w:r>
              <w:t>☐</w:t>
            </w:r>
          </w:p>
        </w:tc>
      </w:tr>
    </w:tbl>
    <w:p>
      <w:pPr>
        <w:pStyle w:val="Heading1"/>
        <w:spacing w:before="0"/>
      </w:pPr>
      <w:r>
        <w:t>throne (G2362)</w:t>
      </w:r>
    </w:p>
    <w:p>
      <w:r/>
      <w:r>
        <w:t>This word can mean:</w:t>
      </w:r>
      <w:r/>
      <w:r/>
    </w:p>
    <w:p>
      <w:pPr>
        <w:pStyle w:val="ListBullet"/>
        <w:spacing w:line="240" w:lineRule="auto"/>
        <w:ind w:left="720"/>
      </w:pPr>
      <w:r/>
      <w:r>
        <w:t>The special seat or chair on which a king or other ruler sits.</w:t>
      </w:r>
      <w:r/>
    </w:p>
    <w:p>
      <w:pPr>
        <w:pStyle w:val="ListBullet"/>
        <w:spacing w:line="240" w:lineRule="auto"/>
        <w:ind w:left="720"/>
      </w:pPr>
      <w:r/>
      <w:r>
        <w:t>The power or authority of the person who sits on the throne.</w:t>
      </w:r>
      <w:r/>
    </w:p>
    <w:p>
      <w:pPr>
        <w:pStyle w:val="ListBullet"/>
        <w:spacing w:line="240" w:lineRule="auto" w:after="0"/>
        <w:ind w:left="720"/>
      </w:pPr>
      <w:r/>
      <w:r>
        <w:t>The place from which the person who sits on the throne rules.</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5:34</w:t>
            </w:r>
          </w:p>
        </w:tc>
        <w:tc>
          <w:tcPr>
            <w:tcW w:type="dxa" w:w="2880"/>
            <w:tcW w:w="7920" w:type="dxa"/>
          </w:tcPr>
          <w:p>
            <w:r>
              <w:rPr>
                <w:b/>
              </w:rPr>
              <w:t>Mateo 5:34</w:t>
            </w:r>
          </w:p>
        </w:tc>
        <w:tc>
          <w:tcPr>
            <w:tcW w:type="dxa" w:w="2880"/>
            <w:tcW w:w="1440" w:type="dxa"/>
          </w:tcPr>
          <w:p>
            <w:pPr>
              <w:jc w:val="center"/>
            </w:pPr>
            <w:r>
              <w:rPr>
                <w:b/>
              </w:rPr>
              <w:t>OK</w:t>
            </w:r>
          </w:p>
        </w:tc>
      </w:tr>
      <w:tr>
        <w:tc>
          <w:tcPr>
            <w:tcW w:type="dxa" w:w="2880"/>
            <w:tcW w:w="7920" w:type="dxa"/>
          </w:tcPr>
          <w:p>
            <w:pPr>
              <w:spacing w:line="480" w:lineRule="auto"/>
            </w:pPr>
            <w:r>
              <w:t xml:space="preserve">But I say to you, swear not at all, neither by heaven, for it is the </w:t>
            </w:r>
            <w:r>
              <w:rPr>
                <w:b/>
              </w:rPr>
              <w:t>throne</w:t>
            </w:r>
            <w:r>
              <w:t xml:space="preserve"> of God;</w:t>
            </w:r>
          </w:p>
        </w:tc>
        <w:tc>
          <w:tcPr>
            <w:tcW w:type="dxa" w:w="2880"/>
            <w:tcW w:w="7920" w:type="dxa"/>
          </w:tcPr>
          <w:p>
            <w:pPr>
              <w:spacing w:line="480" w:lineRule="auto"/>
            </w:pPr>
            <w:r>
              <w:t>Pero yo les digo, no jures por nada; ni por el cielo, porque es el trono de Dios;</w:t>
            </w:r>
          </w:p>
        </w:tc>
        <w:tc>
          <w:tcPr>
            <w:tcW w:type="dxa" w:w="2880"/>
            <w:vAlign w:val="center"/>
            <w:tcW w:w="1440" w:type="dxa"/>
          </w:tcPr>
          <w:p>
            <w:pPr>
              <w:jc w:val="center"/>
            </w:pPr>
            <w:r>
              <w:t>☐</w:t>
            </w:r>
          </w:p>
        </w:tc>
      </w:tr>
      <w:tr>
        <w:tc>
          <w:tcPr>
            <w:tcW w:type="dxa" w:w="2880"/>
            <w:tcW w:w="7920" w:type="dxa"/>
          </w:tcPr>
          <w:p>
            <w:r>
              <w:rPr>
                <w:b/>
              </w:rPr>
              <w:t>Matthew 19:28</w:t>
            </w:r>
          </w:p>
        </w:tc>
        <w:tc>
          <w:tcPr>
            <w:tcW w:type="dxa" w:w="2880"/>
            <w:tcW w:w="7920" w:type="dxa"/>
          </w:tcPr>
          <w:p>
            <w:r>
              <w:rPr>
                <w:b/>
              </w:rPr>
              <w:t>Mateo 19:28</w:t>
            </w:r>
          </w:p>
        </w:tc>
        <w:tc>
          <w:tcPr>
            <w:tcW w:type="dxa" w:w="2880"/>
            <w:tcW w:w="1440" w:type="dxa"/>
          </w:tcPr>
          <w:p>
            <w:pPr>
              <w:jc w:val="center"/>
            </w:pPr>
            <w:r>
              <w:rPr>
                <w:b/>
              </w:rPr>
              <w:t>OK</w:t>
            </w:r>
          </w:p>
        </w:tc>
      </w:tr>
      <w:tr>
        <w:tc>
          <w:tcPr>
            <w:tcW w:type="dxa" w:w="2880"/>
            <w:tcW w:w="7920" w:type="dxa"/>
          </w:tcPr>
          <w:p>
            <w:pPr>
              <w:spacing w:line="480" w:lineRule="auto"/>
            </w:pPr>
            <w:r>
              <w:t xml:space="preserve">Jesus said to them, "Truly I say to you, in the new age when the Son of Man sits on his glorious </w:t>
            </w:r>
            <w:r>
              <w:rPr>
                <w:b/>
              </w:rPr>
              <w:t>throne</w:t>
            </w:r>
            <w:r>
              <w:t xml:space="preserve">, you who have followed me will also sit upon twelve </w:t>
            </w:r>
            <w:r>
              <w:rPr>
                <w:b/>
              </w:rPr>
              <w:t>thrones</w:t>
            </w:r>
            <w:r>
              <w:t>, judging the twelve tribes of Israel.</w:t>
            </w:r>
          </w:p>
        </w:tc>
        <w:tc>
          <w:tcPr>
            <w:tcW w:type="dxa" w:w="2880"/>
            <w:tcW w:w="7920" w:type="dxa"/>
          </w:tcPr>
          <w:p>
            <w:pPr>
              <w:spacing w:line="480" w:lineRule="auto"/>
            </w:pPr>
            <w:r>
              <w:t>Jesús les dijo: "A la verdad les digo, a ustedes que me han seguido, en la regeneración de las cosas, cuando el Hijo del Hombre se siente en el trono de Su gloria, ustedes también se sentarán sobre doce tronos, juzgando las doce tribus de Israel.</w:t>
            </w:r>
          </w:p>
        </w:tc>
        <w:tc>
          <w:tcPr>
            <w:tcW w:type="dxa" w:w="2880"/>
            <w:vAlign w:val="center"/>
            <w:tcW w:w="1440" w:type="dxa"/>
          </w:tcPr>
          <w:p>
            <w:pPr>
              <w:jc w:val="center"/>
            </w:pPr>
            <w:r>
              <w:t>☐</w:t>
            </w:r>
          </w:p>
        </w:tc>
      </w:tr>
      <w:tr>
        <w:tc>
          <w:tcPr>
            <w:tcW w:type="dxa" w:w="2880"/>
            <w:tcW w:w="7920" w:type="dxa"/>
          </w:tcPr>
          <w:p>
            <w:r>
              <w:rPr>
                <w:b/>
              </w:rPr>
              <w:t>Matthew 25:31</w:t>
            </w:r>
          </w:p>
        </w:tc>
        <w:tc>
          <w:tcPr>
            <w:tcW w:type="dxa" w:w="2880"/>
            <w:tcW w:w="7920" w:type="dxa"/>
          </w:tcPr>
          <w:p>
            <w:r>
              <w:rPr>
                <w:b/>
              </w:rPr>
              <w:t>Mateo 25:31</w:t>
            </w:r>
          </w:p>
        </w:tc>
        <w:tc>
          <w:tcPr>
            <w:tcW w:type="dxa" w:w="2880"/>
            <w:tcW w:w="1440" w:type="dxa"/>
          </w:tcPr>
          <w:p>
            <w:pPr>
              <w:jc w:val="center"/>
            </w:pPr>
            <w:r>
              <w:rPr>
                <w:b/>
              </w:rPr>
              <w:t>OK</w:t>
            </w:r>
          </w:p>
        </w:tc>
      </w:tr>
      <w:tr>
        <w:tc>
          <w:tcPr>
            <w:tcW w:type="dxa" w:w="2880"/>
            <w:tcW w:w="7920" w:type="dxa"/>
          </w:tcPr>
          <w:p>
            <w:pPr>
              <w:spacing w:line="480" w:lineRule="auto"/>
            </w:pPr>
            <w:r>
              <w:t xml:space="preserve">"When the Son of Man comes in his glory and all the angels with him, then he will sit on his glorious </w:t>
            </w:r>
            <w:r>
              <w:rPr>
                <w:b/>
              </w:rPr>
              <w:t>throne</w:t>
            </w:r>
            <w:r>
              <w:t>.</w:t>
            </w:r>
          </w:p>
        </w:tc>
        <w:tc>
          <w:tcPr>
            <w:tcW w:type="dxa" w:w="2880"/>
            <w:tcW w:w="7920" w:type="dxa"/>
          </w:tcPr>
          <w:p>
            <w:pPr>
              <w:spacing w:line="480" w:lineRule="auto"/>
            </w:pPr>
            <w:r>
              <w:t>Cuando el Hijo del Hombre venga en su gloria y todos los ángeles con Él, entonces Él se sentará en su trono glorioso.</w:t>
            </w:r>
          </w:p>
        </w:tc>
        <w:tc>
          <w:tcPr>
            <w:tcW w:type="dxa" w:w="2880"/>
            <w:vAlign w:val="center"/>
            <w:tcW w:w="1440" w:type="dxa"/>
          </w:tcPr>
          <w:p>
            <w:pPr>
              <w:jc w:val="center"/>
            </w:pPr>
            <w:r>
              <w:t>☐</w:t>
            </w:r>
          </w:p>
        </w:tc>
      </w:tr>
      <w:tr>
        <w:tc>
          <w:tcPr>
            <w:tcW w:type="dxa" w:w="2880"/>
            <w:tcW w:w="7920" w:type="dxa"/>
          </w:tcPr>
          <w:p>
            <w:r>
              <w:rPr>
                <w:b/>
              </w:rPr>
              <w:t>Luke 1:32</w:t>
            </w:r>
          </w:p>
        </w:tc>
        <w:tc>
          <w:tcPr>
            <w:tcW w:type="dxa" w:w="2880"/>
            <w:tcW w:w="7920" w:type="dxa"/>
          </w:tcPr>
          <w:p>
            <w:r>
              <w:rPr>
                <w:b/>
              </w:rPr>
              <w:t>Lucas 1:32</w:t>
            </w:r>
          </w:p>
        </w:tc>
        <w:tc>
          <w:tcPr>
            <w:tcW w:type="dxa" w:w="2880"/>
            <w:tcW w:w="1440" w:type="dxa"/>
          </w:tcPr>
          <w:p>
            <w:pPr>
              <w:jc w:val="center"/>
            </w:pPr>
            <w:r>
              <w:rPr>
                <w:b/>
              </w:rPr>
              <w:t>OK</w:t>
            </w:r>
          </w:p>
        </w:tc>
      </w:tr>
      <w:tr>
        <w:tc>
          <w:tcPr>
            <w:tcW w:type="dxa" w:w="2880"/>
            <w:tcW w:w="7920" w:type="dxa"/>
          </w:tcPr>
          <w:p>
            <w:pPr>
              <w:spacing w:line="480" w:lineRule="auto"/>
            </w:pPr>
            <w:r>
              <w:t xml:space="preserve">He will be great and will be called the Son of the Most High. The Lord God will give him the </w:t>
            </w:r>
            <w:r>
              <w:rPr>
                <w:b/>
              </w:rPr>
              <w:t>throne</w:t>
            </w:r>
            <w:r>
              <w:t xml:space="preserve"> of his ancestor David.</w:t>
            </w:r>
          </w:p>
        </w:tc>
        <w:tc>
          <w:tcPr>
            <w:tcW w:type="dxa" w:w="2880"/>
            <w:tcW w:w="7920" w:type="dxa"/>
          </w:tcPr>
          <w:p>
            <w:pPr>
              <w:spacing w:line="480" w:lineRule="auto"/>
            </w:pPr>
            <w:r>
              <w:t>Él será grande y será llamado Hijo del Altísimo. Dios El Señor le dará el trono de su antepasado David.</w:t>
            </w:r>
          </w:p>
        </w:tc>
        <w:tc>
          <w:tcPr>
            <w:tcW w:type="dxa" w:w="2880"/>
            <w:vAlign w:val="center"/>
            <w:tcW w:w="1440" w:type="dxa"/>
          </w:tcPr>
          <w:p>
            <w:pPr>
              <w:jc w:val="center"/>
            </w:pPr>
            <w:r>
              <w:t>☐</w:t>
            </w:r>
          </w:p>
        </w:tc>
      </w:tr>
      <w:tr>
        <w:tc>
          <w:tcPr>
            <w:tcW w:type="dxa" w:w="2880"/>
            <w:tcW w:w="7920" w:type="dxa"/>
          </w:tcPr>
          <w:p>
            <w:r>
              <w:rPr>
                <w:b/>
              </w:rPr>
              <w:t>Luke 22:30</w:t>
            </w:r>
          </w:p>
        </w:tc>
        <w:tc>
          <w:tcPr>
            <w:tcW w:type="dxa" w:w="2880"/>
            <w:tcW w:w="7920" w:type="dxa"/>
          </w:tcPr>
          <w:p>
            <w:r>
              <w:rPr>
                <w:b/>
              </w:rPr>
              <w:t>Lucas 22:30</w:t>
            </w:r>
          </w:p>
        </w:tc>
        <w:tc>
          <w:tcPr>
            <w:tcW w:type="dxa" w:w="2880"/>
            <w:tcW w:w="1440" w:type="dxa"/>
          </w:tcPr>
          <w:p>
            <w:pPr>
              <w:jc w:val="center"/>
            </w:pPr>
            <w:r>
              <w:rPr>
                <w:b/>
              </w:rPr>
              <w:t>OK</w:t>
            </w:r>
          </w:p>
        </w:tc>
      </w:tr>
      <w:tr>
        <w:tc>
          <w:tcPr>
            <w:tcW w:type="dxa" w:w="2880"/>
            <w:tcW w:w="7920" w:type="dxa"/>
          </w:tcPr>
          <w:p>
            <w:pPr>
              <w:spacing w:line="480" w:lineRule="auto"/>
            </w:pPr>
            <w:r>
              <w:t xml:space="preserve">that you may eat and drink at my table in my kingdom, and you will sit on </w:t>
            </w:r>
            <w:r>
              <w:rPr>
                <w:b/>
              </w:rPr>
              <w:t>thrones</w:t>
            </w:r>
            <w:r>
              <w:t xml:space="preserve"> judging the twelve tribes of Israel.</w:t>
            </w:r>
          </w:p>
        </w:tc>
        <w:tc>
          <w:tcPr>
            <w:tcW w:type="dxa" w:w="2880"/>
            <w:tcW w:w="7920" w:type="dxa"/>
          </w:tcPr>
          <w:p>
            <w:pPr>
              <w:spacing w:line="480" w:lineRule="auto"/>
            </w:pPr>
            <w:r>
              <w:t>en el que ustedes pueden comer y beber en mi mesa en mi reino. Y ustedes se sentarán en tronos juzgando a las doce tribus de Israel.</w:t>
            </w:r>
          </w:p>
        </w:tc>
        <w:tc>
          <w:tcPr>
            <w:tcW w:type="dxa" w:w="2880"/>
            <w:vAlign w:val="center"/>
            <w:tcW w:w="1440" w:type="dxa"/>
          </w:tcPr>
          <w:p>
            <w:pPr>
              <w:jc w:val="center"/>
            </w:pPr>
            <w:r>
              <w:t>☐</w:t>
            </w:r>
          </w:p>
        </w:tc>
      </w:tr>
      <w:tr>
        <w:tc>
          <w:tcPr>
            <w:tcW w:type="dxa" w:w="2880"/>
            <w:tcW w:w="7920" w:type="dxa"/>
          </w:tcPr>
          <w:p>
            <w:r>
              <w:rPr>
                <w:b/>
              </w:rPr>
              <w:t>Acts 7:49</w:t>
            </w:r>
          </w:p>
        </w:tc>
        <w:tc>
          <w:tcPr>
            <w:tcW w:type="dxa" w:w="2880"/>
            <w:tcW w:w="7920" w:type="dxa"/>
          </w:tcPr>
          <w:p>
            <w:r>
              <w:rPr>
                <w:b/>
              </w:rPr>
              <w:t>Hechos 7:49</w:t>
            </w:r>
          </w:p>
        </w:tc>
        <w:tc>
          <w:tcPr>
            <w:tcW w:type="dxa" w:w="2880"/>
            <w:tcW w:w="1440" w:type="dxa"/>
          </w:tcPr>
          <w:p>
            <w:pPr>
              <w:jc w:val="center"/>
            </w:pPr>
            <w:r>
              <w:rPr>
                <w:b/>
              </w:rPr>
              <w:t>OK</w:t>
            </w:r>
          </w:p>
        </w:tc>
      </w:tr>
      <w:tr>
        <w:tc>
          <w:tcPr>
            <w:tcW w:type="dxa" w:w="2880"/>
            <w:tcW w:w="7920" w:type="dxa"/>
          </w:tcPr>
          <w:p>
            <w:pPr>
              <w:spacing w:line="480" w:lineRule="auto"/>
            </w:pPr>
            <w:r>
              <w:t xml:space="preserve">'Heaven is my </w:t>
            </w:r>
            <w:r>
              <w:rPr>
                <w:b/>
              </w:rPr>
              <w:t>throne</w:t>
            </w:r>
            <w:r>
              <w:t>, and the earth is the footstool for my feet.What kind of house can you build for me? says the Lord, or what is the place for my rest?</w:t>
            </w:r>
          </w:p>
        </w:tc>
        <w:tc>
          <w:tcPr>
            <w:tcW w:type="dxa" w:w="2880"/>
            <w:tcW w:w="7920" w:type="dxa"/>
          </w:tcPr>
          <w:p>
            <w:pPr>
              <w:spacing w:line="480" w:lineRule="auto"/>
            </w:pPr>
            <w:r>
              <w:t>'EL CIELO ES MI TRONO, Y LA TIERRA EL ESTRADO PARA MIS PIES. ¿QUÉ CLASE DE CASA ME PUEDEN CONSTRUIR USTEDES? dice el Señor: ¿O DÓNDE ESTÁ EL LUGAR PARA MI REPOSO?</w:t>
            </w:r>
          </w:p>
        </w:tc>
        <w:tc>
          <w:tcPr>
            <w:tcW w:type="dxa" w:w="2880"/>
            <w:vAlign w:val="center"/>
            <w:tcW w:w="1440" w:type="dxa"/>
          </w:tcPr>
          <w:p>
            <w:pPr>
              <w:jc w:val="center"/>
            </w:pPr>
            <w:r>
              <w:t>☐</w:t>
            </w:r>
          </w:p>
        </w:tc>
      </w:tr>
      <w:tr>
        <w:tc>
          <w:tcPr>
            <w:tcW w:type="dxa" w:w="2880"/>
            <w:tcW w:w="7920" w:type="dxa"/>
          </w:tcPr>
          <w:p>
            <w:r>
              <w:rPr>
                <w:b/>
              </w:rPr>
              <w:t>Colossians 1:16</w:t>
            </w:r>
          </w:p>
        </w:tc>
        <w:tc>
          <w:tcPr>
            <w:tcW w:type="dxa" w:w="2880"/>
            <w:tcW w:w="7920" w:type="dxa"/>
          </w:tcPr>
          <w:p>
            <w:r>
              <w:rPr>
                <w:b/>
              </w:rPr>
              <w:t>Colosenses 1:16</w:t>
            </w:r>
          </w:p>
        </w:tc>
        <w:tc>
          <w:tcPr>
            <w:tcW w:type="dxa" w:w="2880"/>
            <w:tcW w:w="1440" w:type="dxa"/>
          </w:tcPr>
          <w:p>
            <w:pPr>
              <w:jc w:val="center"/>
            </w:pPr>
            <w:r>
              <w:rPr>
                <w:b/>
              </w:rPr>
              <w:t>OK</w:t>
            </w:r>
          </w:p>
        </w:tc>
      </w:tr>
      <w:tr>
        <w:tc>
          <w:tcPr>
            <w:tcW w:type="dxa" w:w="2880"/>
            <w:tcW w:w="7920" w:type="dxa"/>
          </w:tcPr>
          <w:p>
            <w:pPr>
              <w:spacing w:line="480" w:lineRule="auto"/>
            </w:pPr>
            <w:r>
              <w:t xml:space="preserve">For in him all things were created: those in the heavens and those on the earth, the visible and the invisible things. Whether </w:t>
            </w:r>
            <w:r>
              <w:rPr>
                <w:b/>
              </w:rPr>
              <w:t>thrones</w:t>
            </w:r>
            <w:r>
              <w:t xml:space="preserve"> or dominions or governments or authorities, all things were created through him and for him.</w:t>
            </w:r>
          </w:p>
        </w:tc>
        <w:tc>
          <w:tcPr>
            <w:tcW w:type="dxa" w:w="2880"/>
            <w:tcW w:w="7920" w:type="dxa"/>
          </w:tcPr>
          <w:p>
            <w:pPr>
              <w:spacing w:line="480" w:lineRule="auto"/>
            </w:pPr>
            <w:r>
              <w:t>Pues por Él todas las cosas fueron creadas, aquellas en los cielos y aquellas en la tierra, las cosas visibles y las invisibles. Sean tronos, dominios, gobiernos, autoridades, todas las cosas fueron creadas por Él y para Él.</w:t>
            </w:r>
          </w:p>
        </w:tc>
        <w:tc>
          <w:tcPr>
            <w:tcW w:type="dxa" w:w="2880"/>
            <w:vAlign w:val="center"/>
            <w:tcW w:w="1440" w:type="dxa"/>
          </w:tcPr>
          <w:p>
            <w:pPr>
              <w:jc w:val="center"/>
            </w:pPr>
            <w:r>
              <w:t>☐</w:t>
            </w:r>
          </w:p>
        </w:tc>
      </w:tr>
      <w:tr>
        <w:tc>
          <w:tcPr>
            <w:tcW w:type="dxa" w:w="2880"/>
            <w:tcW w:w="7920" w:type="dxa"/>
          </w:tcPr>
          <w:p>
            <w:r>
              <w:rPr>
                <w:b/>
              </w:rPr>
              <w:t>Hebrews 4:16</w:t>
            </w:r>
          </w:p>
        </w:tc>
        <w:tc>
          <w:tcPr>
            <w:tcW w:type="dxa" w:w="2880"/>
            <w:tcW w:w="7920" w:type="dxa"/>
          </w:tcPr>
          <w:p>
            <w:r>
              <w:rPr>
                <w:b/>
              </w:rPr>
              <w:t>Hebreos 4:16</w:t>
            </w:r>
          </w:p>
        </w:tc>
        <w:tc>
          <w:tcPr>
            <w:tcW w:type="dxa" w:w="2880"/>
            <w:tcW w:w="1440" w:type="dxa"/>
          </w:tcPr>
          <w:p>
            <w:pPr>
              <w:jc w:val="center"/>
            </w:pPr>
            <w:r>
              <w:rPr>
                <w:b/>
              </w:rPr>
              <w:t>OK</w:t>
            </w:r>
          </w:p>
        </w:tc>
      </w:tr>
      <w:tr>
        <w:tc>
          <w:tcPr>
            <w:tcW w:type="dxa" w:w="2880"/>
            <w:tcW w:w="7920" w:type="dxa"/>
          </w:tcPr>
          <w:p>
            <w:pPr>
              <w:spacing w:line="480" w:lineRule="auto"/>
            </w:pPr>
            <w:r>
              <w:t xml:space="preserve">Let us then go with confidence to the </w:t>
            </w:r>
            <w:r>
              <w:rPr>
                <w:b/>
              </w:rPr>
              <w:t>throne</w:t>
            </w:r>
            <w:r>
              <w:t xml:space="preserve"> of grace, so that we may receive mercy and find grace to help in time of need.</w:t>
            </w:r>
          </w:p>
        </w:tc>
        <w:tc>
          <w:tcPr>
            <w:tcW w:type="dxa" w:w="2880"/>
            <w:tcW w:w="7920" w:type="dxa"/>
          </w:tcPr>
          <w:p>
            <w:pPr>
              <w:spacing w:line="480" w:lineRule="auto"/>
            </w:pPr>
            <w:r>
              <w:t>Entonces vayamos con confianza al trono de la gracia, para que recibamos misericordia y hallemos gracia para ayuda en tiempo de necesidad.</w:t>
            </w:r>
          </w:p>
        </w:tc>
        <w:tc>
          <w:tcPr>
            <w:tcW w:type="dxa" w:w="2880"/>
            <w:vAlign w:val="center"/>
            <w:tcW w:w="1440" w:type="dxa"/>
          </w:tcPr>
          <w:p>
            <w:pPr>
              <w:jc w:val="center"/>
            </w:pPr>
            <w:r>
              <w:t>☐</w:t>
            </w:r>
          </w:p>
        </w:tc>
      </w:tr>
      <w:tr>
        <w:tc>
          <w:tcPr>
            <w:tcW w:type="dxa" w:w="2880"/>
            <w:tcW w:w="7920" w:type="dxa"/>
          </w:tcPr>
          <w:p>
            <w:r>
              <w:rPr>
                <w:b/>
              </w:rPr>
              <w:t>Hebrews 8:1</w:t>
            </w:r>
          </w:p>
        </w:tc>
        <w:tc>
          <w:tcPr>
            <w:tcW w:type="dxa" w:w="2880"/>
            <w:tcW w:w="7920" w:type="dxa"/>
          </w:tcPr>
          <w:p>
            <w:r>
              <w:rPr>
                <w:b/>
              </w:rPr>
              <w:t>Hebreos 8:1</w:t>
            </w:r>
          </w:p>
        </w:tc>
        <w:tc>
          <w:tcPr>
            <w:tcW w:type="dxa" w:w="2880"/>
            <w:tcW w:w="1440" w:type="dxa"/>
          </w:tcPr>
          <w:p>
            <w:pPr>
              <w:jc w:val="center"/>
            </w:pPr>
            <w:r>
              <w:rPr>
                <w:b/>
              </w:rPr>
              <w:t>OK</w:t>
            </w:r>
          </w:p>
        </w:tc>
      </w:tr>
      <w:tr>
        <w:tc>
          <w:tcPr>
            <w:tcW w:type="dxa" w:w="2880"/>
            <w:tcW w:w="7920" w:type="dxa"/>
          </w:tcPr>
          <w:p>
            <w:pPr>
              <w:spacing w:line="480" w:lineRule="auto"/>
            </w:pPr>
            <w:r>
              <w:t xml:space="preserve">Now the point of what we are saying is this: We have a high priest who has sat down at the right hand of the </w:t>
            </w:r>
            <w:r>
              <w:rPr>
                <w:b/>
              </w:rPr>
              <w:t>throne</w:t>
            </w:r>
            <w:r>
              <w:t xml:space="preserve"> of the Majesty in the heavens.</w:t>
            </w:r>
          </w:p>
        </w:tc>
        <w:tc>
          <w:tcPr>
            <w:tcW w:type="dxa" w:w="2880"/>
            <w:tcW w:w="7920" w:type="dxa"/>
          </w:tcPr>
          <w:p>
            <w:pPr>
              <w:spacing w:line="480" w:lineRule="auto"/>
            </w:pPr>
            <w:r>
              <w:t>Ahora, el punto de lo que estamos diciendo es este, nosotros tenemos un Sumo Sacerdote que se ha sentado a la mano derecha del trono de la Majestad en los cielos.</w:t>
            </w:r>
          </w:p>
        </w:tc>
        <w:tc>
          <w:tcPr>
            <w:tcW w:type="dxa" w:w="2880"/>
            <w:vAlign w:val="center"/>
            <w:tcW w:w="1440" w:type="dxa"/>
          </w:tcPr>
          <w:p>
            <w:pPr>
              <w:jc w:val="center"/>
            </w:pPr>
            <w:r>
              <w:t>☐</w:t>
            </w:r>
          </w:p>
        </w:tc>
      </w:tr>
      <w:tr>
        <w:tc>
          <w:tcPr>
            <w:tcW w:type="dxa" w:w="2880"/>
            <w:tcW w:w="7920" w:type="dxa"/>
          </w:tcPr>
          <w:p>
            <w:r>
              <w:rPr>
                <w:b/>
              </w:rPr>
              <w:t>Hebrews 12:2</w:t>
            </w:r>
          </w:p>
        </w:tc>
        <w:tc>
          <w:tcPr>
            <w:tcW w:type="dxa" w:w="2880"/>
            <w:tcW w:w="7920" w:type="dxa"/>
          </w:tcPr>
          <w:p>
            <w:r>
              <w:rPr>
                <w:b/>
              </w:rPr>
              <w:t>Hebreos 12:2</w:t>
            </w:r>
          </w:p>
        </w:tc>
        <w:tc>
          <w:tcPr>
            <w:tcW w:type="dxa" w:w="2880"/>
            <w:tcW w:w="1440" w:type="dxa"/>
          </w:tcPr>
          <w:p>
            <w:pPr>
              <w:jc w:val="center"/>
            </w:pPr>
            <w:r>
              <w:rPr>
                <w:b/>
              </w:rPr>
              <w:t>OK</w:t>
            </w:r>
          </w:p>
        </w:tc>
      </w:tr>
      <w:tr>
        <w:tc>
          <w:tcPr>
            <w:tcW w:type="dxa" w:w="2880"/>
            <w:tcW w:w="7920" w:type="dxa"/>
          </w:tcPr>
          <w:p>
            <w:pPr>
              <w:spacing w:line="480" w:lineRule="auto"/>
            </w:pPr>
            <w:r>
              <w:t xml:space="preserve">Let us pay attention to Jesus, the founder and perfecter of the faith. For the joy that was placed before him, he endured the cross, despised its shame, and sat down at the right hand of the </w:t>
            </w:r>
            <w:r>
              <w:rPr>
                <w:b/>
              </w:rPr>
              <w:t>throne</w:t>
            </w:r>
            <w:r>
              <w:t xml:space="preserve"> of God.</w:t>
            </w:r>
          </w:p>
        </w:tc>
        <w:tc>
          <w:tcPr>
            <w:tcW w:type="dxa" w:w="2880"/>
            <w:tcW w:w="7920" w:type="dxa"/>
          </w:tcPr>
          <w:p>
            <w:pPr>
              <w:spacing w:line="480" w:lineRule="auto"/>
            </w:pPr>
            <w:r>
              <w:t>Prestemos atención a Jesús, el autor y perfeccionador de la fe. Por el gozo que fue puesto delante de Él, soportó la cruz, menospreció su vergüenza, y se sentó a la diestra del trono de Dios.</w:t>
            </w:r>
          </w:p>
        </w:tc>
        <w:tc>
          <w:tcPr>
            <w:tcW w:type="dxa" w:w="2880"/>
            <w:vAlign w:val="center"/>
            <w:tcW w:w="1440" w:type="dxa"/>
          </w:tcPr>
          <w:p>
            <w:pPr>
              <w:jc w:val="center"/>
            </w:pPr>
            <w:r>
              <w:t>☐</w:t>
            </w:r>
          </w:p>
        </w:tc>
      </w:tr>
      <w:tr>
        <w:tc>
          <w:tcPr>
            <w:tcW w:type="dxa" w:w="2880"/>
            <w:tcW w:w="7920" w:type="dxa"/>
          </w:tcPr>
          <w:p>
            <w:r>
              <w:rPr>
                <w:b/>
              </w:rPr>
              <w:t>Revelation 3:21</w:t>
            </w:r>
          </w:p>
        </w:tc>
        <w:tc>
          <w:tcPr>
            <w:tcW w:type="dxa" w:w="2880"/>
            <w:tcW w:w="7920" w:type="dxa"/>
          </w:tcPr>
          <w:p>
            <w:r>
              <w:rPr>
                <w:b/>
              </w:rPr>
              <w:t>Apocalipsis 3:21</w:t>
            </w:r>
          </w:p>
        </w:tc>
        <w:tc>
          <w:tcPr>
            <w:tcW w:type="dxa" w:w="2880"/>
            <w:tcW w:w="1440" w:type="dxa"/>
          </w:tcPr>
          <w:p>
            <w:pPr>
              <w:jc w:val="center"/>
            </w:pPr>
            <w:r>
              <w:rPr>
                <w:b/>
              </w:rPr>
              <w:t>OK</w:t>
            </w:r>
          </w:p>
        </w:tc>
      </w:tr>
      <w:tr>
        <w:tc>
          <w:tcPr>
            <w:tcW w:type="dxa" w:w="2880"/>
            <w:tcW w:w="7920" w:type="dxa"/>
          </w:tcPr>
          <w:p>
            <w:pPr>
              <w:spacing w:line="480" w:lineRule="auto"/>
            </w:pPr>
            <w:r>
              <w:t xml:space="preserve">The one who conquers I will give him the right to sit down with me on my </w:t>
            </w:r>
            <w:r>
              <w:rPr>
                <w:b/>
              </w:rPr>
              <w:t>throne</w:t>
            </w:r>
            <w:r>
              <w:t xml:space="preserve">, just as I also conquered and sat down with my Father on his </w:t>
            </w:r>
            <w:r>
              <w:rPr>
                <w:b/>
              </w:rPr>
              <w:t>throne</w:t>
            </w:r>
            <w:r>
              <w:t>.</w:t>
            </w:r>
          </w:p>
        </w:tc>
        <w:tc>
          <w:tcPr>
            <w:tcW w:type="dxa" w:w="2880"/>
            <w:tcW w:w="7920" w:type="dxa"/>
          </w:tcPr>
          <w:p>
            <w:pPr>
              <w:spacing w:line="480" w:lineRule="auto"/>
            </w:pPr>
            <w:r>
              <w:t>Aquel que conquiste, Yo le daré el derecho de sentarse conmigo en mi trono, tal como yo también conquisté y me senté con mi Padre en su trono.</w:t>
            </w:r>
          </w:p>
        </w:tc>
        <w:tc>
          <w:tcPr>
            <w:tcW w:type="dxa" w:w="2880"/>
            <w:vAlign w:val="center"/>
            <w:tcW w:w="1440" w:type="dxa"/>
          </w:tcPr>
          <w:p>
            <w:pPr>
              <w:jc w:val="center"/>
            </w:pPr>
            <w:r>
              <w:t>☐</w:t>
            </w:r>
          </w:p>
        </w:tc>
      </w:tr>
      <w:tr>
        <w:tc>
          <w:tcPr>
            <w:tcW w:type="dxa" w:w="2880"/>
            <w:tcW w:w="7920" w:type="dxa"/>
          </w:tcPr>
          <w:p>
            <w:r>
              <w:rPr>
                <w:b/>
              </w:rPr>
              <w:t>Revelation 7:10</w:t>
            </w:r>
          </w:p>
        </w:tc>
        <w:tc>
          <w:tcPr>
            <w:tcW w:type="dxa" w:w="2880"/>
            <w:tcW w:w="7920" w:type="dxa"/>
          </w:tcPr>
          <w:p>
            <w:r>
              <w:rPr>
                <w:b/>
              </w:rPr>
              <w:t>Apocalipsis 7:10</w:t>
            </w:r>
          </w:p>
        </w:tc>
        <w:tc>
          <w:tcPr>
            <w:tcW w:type="dxa" w:w="2880"/>
            <w:tcW w:w="1440" w:type="dxa"/>
          </w:tcPr>
          <w:p>
            <w:pPr>
              <w:jc w:val="center"/>
            </w:pPr>
            <w:r>
              <w:rPr>
                <w:b/>
              </w:rPr>
              <w:t>OK</w:t>
            </w:r>
          </w:p>
        </w:tc>
      </w:tr>
      <w:tr>
        <w:tc>
          <w:tcPr>
            <w:tcW w:type="dxa" w:w="2880"/>
            <w:tcW w:w="7920" w:type="dxa"/>
          </w:tcPr>
          <w:p>
            <w:pPr>
              <w:spacing w:line="480" w:lineRule="auto"/>
            </w:pPr>
            <w:r>
              <w:t>and they were crying out with a loud voice:</w:t>
              <w:br/>
              <w:br/>
              <w:t xml:space="preserve"> "Salvation belongs to our God, who is seated on the </w:t>
            </w:r>
            <w:r>
              <w:rPr>
                <w:b/>
              </w:rPr>
              <w:t>throne</w:t>
            </w:r>
            <w:r>
              <w:t>, and to the Lamb!"</w:t>
              <w:br/>
              <w:br/>
            </w:r>
          </w:p>
        </w:tc>
        <w:tc>
          <w:tcPr>
            <w:tcW w:type="dxa" w:w="2880"/>
            <w:tcW w:w="7920" w:type="dxa"/>
          </w:tcPr>
          <w:p>
            <w:pPr>
              <w:spacing w:line="480" w:lineRule="auto"/>
            </w:pPr>
            <w:r>
              <w:t>y ellos estaban clamando a gran voz: "¡La salvación le pertenece a nuestro Dios, quien está sentado en el trono, y al Cordero!"</w:t>
            </w:r>
          </w:p>
        </w:tc>
        <w:tc>
          <w:tcPr>
            <w:tcW w:type="dxa" w:w="2880"/>
            <w:vAlign w:val="center"/>
            <w:tcW w:w="1440" w:type="dxa"/>
          </w:tcPr>
          <w:p>
            <w:pPr>
              <w:jc w:val="center"/>
            </w:pPr>
            <w:r>
              <w:t>☐</w:t>
            </w:r>
          </w:p>
        </w:tc>
      </w:tr>
      <w:tr>
        <w:tc>
          <w:tcPr>
            <w:tcW w:type="dxa" w:w="2880"/>
            <w:tcW w:w="7920" w:type="dxa"/>
          </w:tcPr>
          <w:p>
            <w:r>
              <w:rPr>
                <w:b/>
              </w:rPr>
              <w:t>Revelation 22:1</w:t>
            </w:r>
          </w:p>
        </w:tc>
        <w:tc>
          <w:tcPr>
            <w:tcW w:type="dxa" w:w="2880"/>
            <w:tcW w:w="7920" w:type="dxa"/>
          </w:tcPr>
          <w:p>
            <w:r>
              <w:rPr>
                <w:b/>
              </w:rPr>
              <w:t>Apocalipsis 22:1</w:t>
            </w:r>
          </w:p>
        </w:tc>
        <w:tc>
          <w:tcPr>
            <w:tcW w:type="dxa" w:w="2880"/>
            <w:tcW w:w="1440" w:type="dxa"/>
          </w:tcPr>
          <w:p>
            <w:pPr>
              <w:jc w:val="center"/>
            </w:pPr>
            <w:r>
              <w:rPr>
                <w:b/>
              </w:rPr>
              <w:t>OK</w:t>
            </w:r>
          </w:p>
        </w:tc>
      </w:tr>
      <w:tr>
        <w:tc>
          <w:tcPr>
            <w:tcW w:type="dxa" w:w="2880"/>
            <w:tcW w:w="7920" w:type="dxa"/>
          </w:tcPr>
          <w:p>
            <w:pPr>
              <w:spacing w:line="480" w:lineRule="auto"/>
            </w:pPr>
            <w:r>
              <w:t xml:space="preserve">Then the angel showed me the river of the water of life, clear as crystal. It was flowing from the </w:t>
            </w:r>
            <w:r>
              <w:rPr>
                <w:b/>
              </w:rPr>
              <w:t>throne</w:t>
            </w:r>
            <w:r>
              <w:t xml:space="preserve"> of God and of the Lamb</w:t>
            </w:r>
          </w:p>
        </w:tc>
        <w:tc>
          <w:tcPr>
            <w:tcW w:type="dxa" w:w="2880"/>
            <w:tcW w:w="7920" w:type="dxa"/>
          </w:tcPr>
          <w:p>
            <w:pPr>
              <w:spacing w:line="480" w:lineRule="auto"/>
            </w:pPr>
            <w:r>
              <w:t>Entonces, el ángel me mostró un río de agua de vida, clara como cristal. Salia fluyendo del trono de Dios y del Cordero</w:t>
            </w:r>
          </w:p>
        </w:tc>
        <w:tc>
          <w:tcPr>
            <w:tcW w:type="dxa" w:w="2880"/>
            <w:vAlign w:val="center"/>
            <w:tcW w:w="1440" w:type="dxa"/>
          </w:tcPr>
          <w:p>
            <w:pPr>
              <w:jc w:val="center"/>
            </w:pPr>
            <w:r>
              <w:t>☐</w:t>
            </w:r>
          </w:p>
        </w:tc>
      </w:tr>
    </w:tbl>
    <w:p>
      <w:pPr>
        <w:pStyle w:val="Heading1"/>
        <w:spacing w:before="0"/>
      </w:pPr>
      <w:r>
        <w:t>tree (used to mean cross)</w:t>
      </w:r>
    </w:p>
    <w:p>
      <w:pPr>
        <w:spacing w:after="0"/>
      </w:pPr>
      <w:r/>
      <w:r>
        <w:t>This word is sometimes used to mean the same thing as “cross,” although it is sometimes said this way, as “a tree.” A cross was an upright wooden post stuck into the ground with a wooden beam going across it near the top. During the time of the Roman Empire, the Roman government killed criminals by tying or nailing them to a cross and leaving them there to die.</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Acts 5:30</w:t>
            </w:r>
          </w:p>
        </w:tc>
        <w:tc>
          <w:tcPr>
            <w:tcW w:type="dxa" w:w="2880"/>
            <w:tcW w:w="7920" w:type="dxa"/>
          </w:tcPr>
          <w:p>
            <w:r>
              <w:rPr>
                <w:b/>
              </w:rPr>
              <w:t>Hechos 5:30</w:t>
            </w:r>
          </w:p>
        </w:tc>
        <w:tc>
          <w:tcPr>
            <w:tcW w:type="dxa" w:w="2880"/>
            <w:tcW w:w="1440" w:type="dxa"/>
          </w:tcPr>
          <w:p>
            <w:pPr>
              <w:jc w:val="center"/>
            </w:pPr>
            <w:r>
              <w:rPr>
                <w:b/>
              </w:rPr>
              <w:t>OK</w:t>
            </w:r>
          </w:p>
        </w:tc>
      </w:tr>
      <w:tr>
        <w:tc>
          <w:tcPr>
            <w:tcW w:type="dxa" w:w="2880"/>
            <w:tcW w:w="7920" w:type="dxa"/>
          </w:tcPr>
          <w:p>
            <w:pPr>
              <w:spacing w:line="480" w:lineRule="auto"/>
            </w:pPr>
            <w:r>
              <w:t xml:space="preserve">The God of our fathers raised up Jesus, whom you killed by hanging him on a </w:t>
            </w:r>
            <w:r>
              <w:rPr>
                <w:b/>
              </w:rPr>
              <w:t>tree</w:t>
            </w:r>
            <w:r>
              <w:t>.</w:t>
            </w:r>
          </w:p>
        </w:tc>
        <w:tc>
          <w:tcPr>
            <w:tcW w:type="dxa" w:w="2880"/>
            <w:tcW w:w="7920" w:type="dxa"/>
          </w:tcPr>
          <w:p>
            <w:pPr>
              <w:spacing w:line="480" w:lineRule="auto"/>
            </w:pPr>
            <w:r>
              <w:t>El Dios de nuestros padres levantó a Jesús, a Quien ustedes mataron, colgándolo de un árbol.</w:t>
            </w:r>
          </w:p>
        </w:tc>
        <w:tc>
          <w:tcPr>
            <w:tcW w:type="dxa" w:w="2880"/>
            <w:vAlign w:val="center"/>
            <w:tcW w:w="1440" w:type="dxa"/>
          </w:tcPr>
          <w:p>
            <w:pPr>
              <w:jc w:val="center"/>
            </w:pPr>
            <w:r>
              <w:t>☐</w:t>
            </w:r>
          </w:p>
        </w:tc>
      </w:tr>
      <w:tr>
        <w:tc>
          <w:tcPr>
            <w:tcW w:type="dxa" w:w="2880"/>
            <w:tcW w:w="7920" w:type="dxa"/>
          </w:tcPr>
          <w:p>
            <w:r>
              <w:rPr>
                <w:b/>
              </w:rPr>
              <w:t>Acts 10:39</w:t>
            </w:r>
          </w:p>
        </w:tc>
        <w:tc>
          <w:tcPr>
            <w:tcW w:type="dxa" w:w="2880"/>
            <w:tcW w:w="7920" w:type="dxa"/>
          </w:tcPr>
          <w:p>
            <w:r>
              <w:rPr>
                <w:b/>
              </w:rPr>
              <w:t>Hechos 10:39</w:t>
            </w:r>
          </w:p>
        </w:tc>
        <w:tc>
          <w:tcPr>
            <w:tcW w:type="dxa" w:w="2880"/>
            <w:tcW w:w="1440" w:type="dxa"/>
          </w:tcPr>
          <w:p>
            <w:pPr>
              <w:jc w:val="center"/>
            </w:pPr>
            <w:r>
              <w:rPr>
                <w:b/>
              </w:rPr>
              <w:t>OK</w:t>
            </w:r>
          </w:p>
        </w:tc>
      </w:tr>
      <w:tr>
        <w:tc>
          <w:tcPr>
            <w:tcW w:type="dxa" w:w="2880"/>
            <w:tcW w:w="7920" w:type="dxa"/>
          </w:tcPr>
          <w:p>
            <w:pPr>
              <w:spacing w:line="480" w:lineRule="auto"/>
            </w:pPr>
            <w:r>
              <w:t xml:space="preserve">We are witnesses of all the things Jesus did, both in the country of the Jews and in Jerusalem. They killed him by hanging him on a </w:t>
            </w:r>
            <w:r>
              <w:rPr>
                <w:b/>
              </w:rPr>
              <w:t>tree</w:t>
            </w:r>
            <w:r>
              <w:t>,</w:t>
            </w:r>
          </w:p>
        </w:tc>
        <w:tc>
          <w:tcPr>
            <w:tcW w:type="dxa" w:w="2880"/>
            <w:tcW w:w="7920" w:type="dxa"/>
          </w:tcPr>
          <w:p>
            <w:pPr>
              <w:spacing w:line="480" w:lineRule="auto"/>
            </w:pPr>
            <w:r>
              <w:t>Nosotros somos testigos de todas las cosas que Él hizo en la nación de los Judíos y en Jerusalén, este Jesús a quien ellos mataron, colgándolo en un árbol.</w:t>
            </w:r>
          </w:p>
        </w:tc>
        <w:tc>
          <w:tcPr>
            <w:tcW w:type="dxa" w:w="2880"/>
            <w:vAlign w:val="center"/>
            <w:tcW w:w="1440" w:type="dxa"/>
          </w:tcPr>
          <w:p>
            <w:pPr>
              <w:jc w:val="center"/>
            </w:pPr>
            <w:r>
              <w:t>☐</w:t>
            </w:r>
          </w:p>
        </w:tc>
      </w:tr>
      <w:tr>
        <w:tc>
          <w:tcPr>
            <w:tcW w:type="dxa" w:w="2880"/>
            <w:tcW w:w="7920" w:type="dxa"/>
          </w:tcPr>
          <w:p>
            <w:r>
              <w:rPr>
                <w:b/>
              </w:rPr>
              <w:t>Acts 13:29</w:t>
            </w:r>
          </w:p>
        </w:tc>
        <w:tc>
          <w:tcPr>
            <w:tcW w:type="dxa" w:w="2880"/>
            <w:tcW w:w="7920" w:type="dxa"/>
          </w:tcPr>
          <w:p>
            <w:r>
              <w:rPr>
                <w:b/>
              </w:rPr>
              <w:t>Hechos 13:29</w:t>
            </w:r>
          </w:p>
        </w:tc>
        <w:tc>
          <w:tcPr>
            <w:tcW w:type="dxa" w:w="2880"/>
            <w:tcW w:w="1440" w:type="dxa"/>
          </w:tcPr>
          <w:p>
            <w:pPr>
              <w:jc w:val="center"/>
            </w:pPr>
            <w:r>
              <w:rPr>
                <w:b/>
              </w:rPr>
              <w:t>OK</w:t>
            </w:r>
          </w:p>
        </w:tc>
      </w:tr>
      <w:tr>
        <w:tc>
          <w:tcPr>
            <w:tcW w:type="dxa" w:w="2880"/>
            <w:tcW w:w="7920" w:type="dxa"/>
          </w:tcPr>
          <w:p>
            <w:pPr>
              <w:spacing w:line="480" w:lineRule="auto"/>
            </w:pPr>
            <w:r>
              <w:t xml:space="preserve">When they had completed all the things that were written about him, they took him down from the </w:t>
            </w:r>
            <w:r>
              <w:rPr>
                <w:b/>
              </w:rPr>
              <w:t>tree</w:t>
            </w:r>
            <w:r>
              <w:t xml:space="preserve"> and laid him in a tomb.</w:t>
            </w:r>
          </w:p>
        </w:tc>
        <w:tc>
          <w:tcPr>
            <w:tcW w:type="dxa" w:w="2880"/>
            <w:tcW w:w="7920" w:type="dxa"/>
          </w:tcPr>
          <w:p>
            <w:pPr>
              <w:spacing w:line="480" w:lineRule="auto"/>
            </w:pPr>
            <w:r>
              <w:t>Cuando ellos completaron todas las cosas que estaban escritas acerca de Él, Lo bajaron del madero y Lo pusieron en un sepulcro.</w:t>
            </w:r>
          </w:p>
        </w:tc>
        <w:tc>
          <w:tcPr>
            <w:tcW w:type="dxa" w:w="2880"/>
            <w:vAlign w:val="center"/>
            <w:tcW w:w="1440" w:type="dxa"/>
          </w:tcPr>
          <w:p>
            <w:pPr>
              <w:jc w:val="center"/>
            </w:pPr>
            <w:r>
              <w:t>☐</w:t>
            </w:r>
          </w:p>
        </w:tc>
      </w:tr>
      <w:tr>
        <w:tc>
          <w:tcPr>
            <w:tcW w:type="dxa" w:w="2880"/>
            <w:tcW w:w="7920" w:type="dxa"/>
          </w:tcPr>
          <w:p>
            <w:r>
              <w:rPr>
                <w:b/>
              </w:rPr>
              <w:t>Galatians 3:13</w:t>
            </w:r>
          </w:p>
        </w:tc>
        <w:tc>
          <w:tcPr>
            <w:tcW w:type="dxa" w:w="2880"/>
            <w:tcW w:w="7920" w:type="dxa"/>
          </w:tcPr>
          <w:p>
            <w:r>
              <w:rPr>
                <w:b/>
              </w:rPr>
              <w:t>Gálatas 3:13</w:t>
            </w:r>
          </w:p>
        </w:tc>
        <w:tc>
          <w:tcPr>
            <w:tcW w:type="dxa" w:w="2880"/>
            <w:tcW w:w="1440" w:type="dxa"/>
          </w:tcPr>
          <w:p>
            <w:pPr>
              <w:jc w:val="center"/>
            </w:pPr>
            <w:r>
              <w:rPr>
                <w:b/>
              </w:rPr>
              <w:t>OK</w:t>
            </w:r>
          </w:p>
        </w:tc>
      </w:tr>
      <w:tr>
        <w:tc>
          <w:tcPr>
            <w:tcW w:type="dxa" w:w="2880"/>
            <w:tcW w:w="7920" w:type="dxa"/>
          </w:tcPr>
          <w:p>
            <w:pPr>
              <w:spacing w:line="480" w:lineRule="auto"/>
            </w:pPr>
            <w:r>
              <w:t xml:space="preserve">Christ redeemed us from the curse of the law by becoming a curse for us—for it is written, "Cursed is everyone who hangs on a </w:t>
            </w:r>
            <w:r>
              <w:rPr>
                <w:b/>
              </w:rPr>
              <w:t>tree</w:t>
            </w:r>
            <w:r>
              <w:t>"—</w:t>
            </w:r>
          </w:p>
        </w:tc>
        <w:tc>
          <w:tcPr>
            <w:tcW w:type="dxa" w:w="2880"/>
            <w:tcW w:w="7920" w:type="dxa"/>
          </w:tcPr>
          <w:p>
            <w:pPr>
              <w:spacing w:line="480" w:lineRule="auto"/>
            </w:pPr>
            <w:r>
              <w:t>Cristo nos redimió de la maldición de la ley al hacerse maldición por nosotros, pues así está escrito: "MALDITO ES TODO AQUEL QUE ES COLGADO EN UN ÁRBOL."</w:t>
            </w:r>
          </w:p>
        </w:tc>
        <w:tc>
          <w:tcPr>
            <w:tcW w:type="dxa" w:w="2880"/>
            <w:vAlign w:val="center"/>
            <w:tcW w:w="1440" w:type="dxa"/>
          </w:tcPr>
          <w:p>
            <w:pPr>
              <w:jc w:val="center"/>
            </w:pPr>
            <w:r>
              <w:t>☐</w:t>
            </w:r>
          </w:p>
        </w:tc>
      </w:tr>
      <w:tr>
        <w:tc>
          <w:tcPr>
            <w:tcW w:type="dxa" w:w="2880"/>
            <w:tcW w:w="7920" w:type="dxa"/>
          </w:tcPr>
          <w:p>
            <w:r>
              <w:rPr>
                <w:b/>
              </w:rPr>
              <w:t>1 Peter 2:24</w:t>
            </w:r>
          </w:p>
        </w:tc>
        <w:tc>
          <w:tcPr>
            <w:tcW w:type="dxa" w:w="2880"/>
            <w:tcW w:w="7920" w:type="dxa"/>
          </w:tcPr>
          <w:p>
            <w:r>
              <w:rPr>
                <w:b/>
              </w:rPr>
              <w:t>1 Pedro 2:24</w:t>
            </w:r>
          </w:p>
        </w:tc>
        <w:tc>
          <w:tcPr>
            <w:tcW w:type="dxa" w:w="2880"/>
            <w:tcW w:w="1440" w:type="dxa"/>
          </w:tcPr>
          <w:p>
            <w:pPr>
              <w:jc w:val="center"/>
            </w:pPr>
            <w:r>
              <w:rPr>
                <w:b/>
              </w:rPr>
              <w:t>OK</w:t>
            </w:r>
          </w:p>
        </w:tc>
      </w:tr>
      <w:tr>
        <w:tc>
          <w:tcPr>
            <w:tcW w:type="dxa" w:w="2880"/>
            <w:tcW w:w="7920" w:type="dxa"/>
          </w:tcPr>
          <w:p>
            <w:pPr>
              <w:spacing w:line="480" w:lineRule="auto"/>
            </w:pPr>
            <w:r>
              <w:t xml:space="preserve">He himself carried our sins in his body on the </w:t>
            </w:r>
            <w:r>
              <w:rPr>
                <w:b/>
              </w:rPr>
              <w:t>tree</w:t>
            </w:r>
            <w:r>
              <w:t xml:space="preserve"> so that we would die to sin and live for righteousness. By his bruises you have been healed.</w:t>
            </w:r>
          </w:p>
        </w:tc>
        <w:tc>
          <w:tcPr>
            <w:tcW w:type="dxa" w:w="2880"/>
            <w:tcW w:w="7920" w:type="dxa"/>
          </w:tcPr>
          <w:p>
            <w:pPr>
              <w:spacing w:line="480" w:lineRule="auto"/>
            </w:pPr>
            <w:r>
              <w:t>El mismo cargó nuestros pecados en su cuerpo al árbol, para que nosotros no tengámos mas parte en pecado, y para que podamos vivir para rectitud. Por sus contusiones ustedes han sido sanado.</w:t>
            </w:r>
          </w:p>
        </w:tc>
        <w:tc>
          <w:tcPr>
            <w:tcW w:type="dxa" w:w="2880"/>
            <w:vAlign w:val="center"/>
            <w:tcW w:w="1440" w:type="dxa"/>
          </w:tcPr>
          <w:p>
            <w:pPr>
              <w:jc w:val="center"/>
            </w:pPr>
            <w:r>
              <w:t>☐</w:t>
            </w:r>
          </w:p>
        </w:tc>
      </w:tr>
    </w:tbl>
    <w:p>
      <w:pPr>
        <w:pStyle w:val="Heading1"/>
        <w:spacing w:before="0"/>
      </w:pPr>
      <w:r>
        <w:t>true,truth (G227, G228, G225)</w:t>
      </w:r>
    </w:p>
    <w:p>
      <w:r/>
      <w:r>
        <w:t>This word can describe:</w:t>
      </w:r>
      <w:r/>
      <w:r/>
    </w:p>
    <w:p>
      <w:pPr>
        <w:pStyle w:val="ListBullet"/>
        <w:spacing w:line="240" w:lineRule="auto"/>
        <w:ind w:left="720"/>
      </w:pPr>
      <w:r/>
      <w:r>
        <w:t>Ideas or words that are not false.</w:t>
      </w:r>
      <w:r/>
    </w:p>
    <w:p>
      <w:pPr>
        <w:pStyle w:val="ListBullet"/>
        <w:spacing w:line="240" w:lineRule="auto"/>
        <w:ind w:left="720"/>
      </w:pPr>
      <w:r/>
      <w:r>
        <w:t>People who speak what is not false.</w:t>
      </w:r>
      <w:r/>
    </w:p>
    <w:p>
      <w:pPr>
        <w:pStyle w:val="ListBullet"/>
        <w:spacing w:line="240" w:lineRule="auto"/>
        <w:ind w:left="720"/>
      </w:pPr>
      <w:r/>
      <w:r>
        <w:t>Something that actually exists. That is, the thing is not fake.</w:t>
      </w:r>
      <w:r/>
    </w:p>
    <w:p>
      <w:pPr>
        <w:pStyle w:val="ListBullet"/>
        <w:spacing w:line="240" w:lineRule="auto"/>
        <w:ind w:left="720"/>
      </w:pPr>
      <w:r/>
      <w:r>
        <w:t>Something that does not have anything wrong with it.</w:t>
      </w:r>
      <w:r/>
    </w:p>
    <w:p>
      <w:pPr>
        <w:pStyle w:val="ListBullet"/>
        <w:spacing w:line="240" w:lineRule="auto" w:after="0"/>
        <w:ind w:left="720"/>
      </w:pPr>
      <w:r/>
      <w:r>
        <w:t>What Christians believe and teach about Jesus.</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22:16</w:t>
            </w:r>
          </w:p>
        </w:tc>
        <w:tc>
          <w:tcPr>
            <w:tcW w:type="dxa" w:w="2880"/>
            <w:tcW w:w="7920" w:type="dxa"/>
          </w:tcPr>
          <w:p>
            <w:r>
              <w:rPr>
                <w:b/>
              </w:rPr>
              <w:t>Mateo 22:16</w:t>
            </w:r>
          </w:p>
        </w:tc>
        <w:tc>
          <w:tcPr>
            <w:tcW w:type="dxa" w:w="2880"/>
            <w:tcW w:w="1440" w:type="dxa"/>
          </w:tcPr>
          <w:p>
            <w:pPr>
              <w:jc w:val="center"/>
            </w:pPr>
            <w:r>
              <w:rPr>
                <w:b/>
              </w:rPr>
              <w:t>OK</w:t>
            </w:r>
          </w:p>
        </w:tc>
      </w:tr>
      <w:tr>
        <w:tc>
          <w:tcPr>
            <w:tcW w:type="dxa" w:w="2880"/>
            <w:tcW w:w="7920" w:type="dxa"/>
          </w:tcPr>
          <w:p>
            <w:pPr>
              <w:spacing w:line="480" w:lineRule="auto"/>
            </w:pPr>
            <w:r>
              <w:t xml:space="preserve">Then they sent to him their disciples, together with the Herodians. They said to Jesus, "Teacher, we know that you are </w:t>
            </w:r>
            <w:r>
              <w:rPr>
                <w:b/>
              </w:rPr>
              <w:t>truthful</w:t>
            </w:r>
            <w:r>
              <w:t xml:space="preserve">, and that you teach God's way in </w:t>
            </w:r>
            <w:r>
              <w:rPr>
                <w:b/>
              </w:rPr>
              <w:t>truth</w:t>
            </w:r>
            <w:r>
              <w:t>. You care for no one's opinion, and you do not show partiality between people.</w:t>
            </w:r>
          </w:p>
        </w:tc>
        <w:tc>
          <w:tcPr>
            <w:tcW w:type="dxa" w:w="2880"/>
            <w:tcW w:w="7920" w:type="dxa"/>
          </w:tcPr>
          <w:p>
            <w:pPr>
              <w:spacing w:line="480" w:lineRule="auto"/>
            </w:pPr>
            <w:r>
              <w:t>Entonces lo enviaron sus discípulos, junto con los Herodianos. Ellos dijeron a Jesús: "Maestro, sabemos que eres veraz y que enseñas el camino de Dios con verdad. Que no te importa la opinión de nadie, y no muestras parcialidad entre las personas.</w:t>
            </w:r>
          </w:p>
        </w:tc>
        <w:tc>
          <w:tcPr>
            <w:tcW w:type="dxa" w:w="2880"/>
            <w:vAlign w:val="center"/>
            <w:tcW w:w="1440" w:type="dxa"/>
          </w:tcPr>
          <w:p>
            <w:pPr>
              <w:jc w:val="center"/>
            </w:pPr>
            <w:r>
              <w:t>☐</w:t>
            </w:r>
          </w:p>
        </w:tc>
      </w:tr>
      <w:tr>
        <w:tc>
          <w:tcPr>
            <w:tcW w:type="dxa" w:w="2880"/>
            <w:tcW w:w="7920" w:type="dxa"/>
          </w:tcPr>
          <w:p>
            <w:r>
              <w:rPr>
                <w:b/>
              </w:rPr>
              <w:t>Luke 16:11</w:t>
            </w:r>
          </w:p>
        </w:tc>
        <w:tc>
          <w:tcPr>
            <w:tcW w:type="dxa" w:w="2880"/>
            <w:tcW w:w="7920" w:type="dxa"/>
          </w:tcPr>
          <w:p>
            <w:r>
              <w:rPr>
                <w:b/>
              </w:rPr>
              <w:t>Lucas 16:11</w:t>
            </w:r>
          </w:p>
        </w:tc>
        <w:tc>
          <w:tcPr>
            <w:tcW w:type="dxa" w:w="2880"/>
            <w:tcW w:w="1440" w:type="dxa"/>
          </w:tcPr>
          <w:p>
            <w:pPr>
              <w:jc w:val="center"/>
            </w:pPr>
            <w:r>
              <w:rPr>
                <w:b/>
              </w:rPr>
              <w:t>OK</w:t>
            </w:r>
          </w:p>
        </w:tc>
      </w:tr>
      <w:tr>
        <w:tc>
          <w:tcPr>
            <w:tcW w:type="dxa" w:w="2880"/>
            <w:tcW w:w="7920" w:type="dxa"/>
          </w:tcPr>
          <w:p>
            <w:pPr>
              <w:spacing w:line="480" w:lineRule="auto"/>
            </w:pPr>
            <w:r>
              <w:t xml:space="preserve">If you have not been faithful in using unrighteous wealth, who will trust you with </w:t>
            </w:r>
            <w:r>
              <w:rPr>
                <w:b/>
              </w:rPr>
              <w:t>true</w:t>
            </w:r>
            <w:r>
              <w:t xml:space="preserve"> wealth?</w:t>
            </w:r>
          </w:p>
        </w:tc>
        <w:tc>
          <w:tcPr>
            <w:tcW w:type="dxa" w:w="2880"/>
            <w:tcW w:w="7920" w:type="dxa"/>
          </w:tcPr>
          <w:p>
            <w:pPr>
              <w:spacing w:line="480" w:lineRule="auto"/>
            </w:pPr>
            <w:r>
              <w:t>Si ustedes no han sido fieles usando las riquezas mundanas, ¿quién les confiará la verdadera riqueza?</w:t>
            </w:r>
          </w:p>
        </w:tc>
        <w:tc>
          <w:tcPr>
            <w:tcW w:type="dxa" w:w="2880"/>
            <w:vAlign w:val="center"/>
            <w:tcW w:w="1440" w:type="dxa"/>
          </w:tcPr>
          <w:p>
            <w:pPr>
              <w:jc w:val="center"/>
            </w:pPr>
            <w:r>
              <w:t>☐</w:t>
            </w:r>
          </w:p>
        </w:tc>
      </w:tr>
      <w:tr>
        <w:tc>
          <w:tcPr>
            <w:tcW w:type="dxa" w:w="2880"/>
            <w:tcW w:w="7920" w:type="dxa"/>
          </w:tcPr>
          <w:p>
            <w:r>
              <w:rPr>
                <w:b/>
              </w:rPr>
              <w:t>John 14:6</w:t>
            </w:r>
          </w:p>
        </w:tc>
        <w:tc>
          <w:tcPr>
            <w:tcW w:type="dxa" w:w="2880"/>
            <w:tcW w:w="7920" w:type="dxa"/>
          </w:tcPr>
          <w:p>
            <w:r>
              <w:rPr>
                <w:b/>
              </w:rPr>
              <w:t>Juan 14:6</w:t>
            </w:r>
          </w:p>
        </w:tc>
        <w:tc>
          <w:tcPr>
            <w:tcW w:type="dxa" w:w="2880"/>
            <w:tcW w:w="1440" w:type="dxa"/>
          </w:tcPr>
          <w:p>
            <w:pPr>
              <w:jc w:val="center"/>
            </w:pPr>
            <w:r>
              <w:rPr>
                <w:b/>
              </w:rPr>
              <w:t>OK</w:t>
            </w:r>
          </w:p>
        </w:tc>
      </w:tr>
      <w:tr>
        <w:tc>
          <w:tcPr>
            <w:tcW w:type="dxa" w:w="2880"/>
            <w:tcW w:w="7920" w:type="dxa"/>
          </w:tcPr>
          <w:p>
            <w:pPr>
              <w:spacing w:line="480" w:lineRule="auto"/>
            </w:pPr>
            <w:r>
              <w:t xml:space="preserve">Jesus said to him, "I am the way, the </w:t>
            </w:r>
            <w:r>
              <w:rPr>
                <w:b/>
              </w:rPr>
              <w:t>truth</w:t>
            </w:r>
            <w:r>
              <w:t>, and the life; no one comes to the Father except through me.</w:t>
            </w:r>
          </w:p>
        </w:tc>
        <w:tc>
          <w:tcPr>
            <w:tcW w:type="dxa" w:w="2880"/>
            <w:tcW w:w="7920" w:type="dxa"/>
          </w:tcPr>
          <w:p>
            <w:pPr>
              <w:spacing w:line="480" w:lineRule="auto"/>
            </w:pPr>
            <w:r>
              <w:t>Jesús le dijo a él: "Yo soy el camino, la verdad, y la vida; nadie viene al Padre excepto por medio de Mí.</w:t>
            </w:r>
          </w:p>
        </w:tc>
        <w:tc>
          <w:tcPr>
            <w:tcW w:type="dxa" w:w="2880"/>
            <w:vAlign w:val="center"/>
            <w:tcW w:w="1440" w:type="dxa"/>
          </w:tcPr>
          <w:p>
            <w:pPr>
              <w:jc w:val="center"/>
            </w:pPr>
            <w:r>
              <w:t>☐</w:t>
            </w:r>
          </w:p>
        </w:tc>
      </w:tr>
      <w:tr>
        <w:tc>
          <w:tcPr>
            <w:tcW w:type="dxa" w:w="2880"/>
            <w:tcW w:w="7920" w:type="dxa"/>
          </w:tcPr>
          <w:p>
            <w:r>
              <w:rPr>
                <w:b/>
              </w:rPr>
              <w:t>John 17:17</w:t>
            </w:r>
          </w:p>
        </w:tc>
        <w:tc>
          <w:tcPr>
            <w:tcW w:type="dxa" w:w="2880"/>
            <w:tcW w:w="7920" w:type="dxa"/>
          </w:tcPr>
          <w:p>
            <w:r>
              <w:rPr>
                <w:b/>
              </w:rPr>
              <w:t>Juan 17:17</w:t>
            </w:r>
          </w:p>
        </w:tc>
        <w:tc>
          <w:tcPr>
            <w:tcW w:type="dxa" w:w="2880"/>
            <w:tcW w:w="1440" w:type="dxa"/>
          </w:tcPr>
          <w:p>
            <w:pPr>
              <w:jc w:val="center"/>
            </w:pPr>
            <w:r>
              <w:rPr>
                <w:b/>
              </w:rPr>
              <w:t>OK</w:t>
            </w:r>
          </w:p>
        </w:tc>
      </w:tr>
      <w:tr>
        <w:tc>
          <w:tcPr>
            <w:tcW w:type="dxa" w:w="2880"/>
            <w:tcW w:w="7920" w:type="dxa"/>
          </w:tcPr>
          <w:p>
            <w:pPr>
              <w:spacing w:line="480" w:lineRule="auto"/>
            </w:pPr>
            <w:r>
              <w:t xml:space="preserve">Set them apart by the </w:t>
            </w:r>
            <w:r>
              <w:rPr>
                <w:b/>
              </w:rPr>
              <w:t>truth</w:t>
            </w:r>
            <w:r>
              <w:t xml:space="preserve">. Your word is </w:t>
            </w:r>
            <w:r>
              <w:rPr>
                <w:b/>
              </w:rPr>
              <w:t>truth</w:t>
            </w:r>
            <w:r>
              <w:t>.</w:t>
            </w:r>
          </w:p>
        </w:tc>
        <w:tc>
          <w:tcPr>
            <w:tcW w:type="dxa" w:w="2880"/>
            <w:tcW w:w="7920" w:type="dxa"/>
          </w:tcPr>
          <w:p>
            <w:pPr>
              <w:spacing w:line="480" w:lineRule="auto"/>
            </w:pPr>
            <w:r>
              <w:t>Sepáralos a ellos por medio de la verdad. Tu palabra es verdad.</w:t>
            </w:r>
          </w:p>
        </w:tc>
        <w:tc>
          <w:tcPr>
            <w:tcW w:type="dxa" w:w="2880"/>
            <w:vAlign w:val="center"/>
            <w:tcW w:w="1440" w:type="dxa"/>
          </w:tcPr>
          <w:p>
            <w:pPr>
              <w:jc w:val="center"/>
            </w:pPr>
            <w:r>
              <w:t>☐</w:t>
            </w:r>
          </w:p>
        </w:tc>
      </w:tr>
      <w:tr>
        <w:tc>
          <w:tcPr>
            <w:tcW w:type="dxa" w:w="2880"/>
            <w:tcW w:w="7920" w:type="dxa"/>
          </w:tcPr>
          <w:p>
            <w:r>
              <w:rPr>
                <w:b/>
              </w:rPr>
              <w:t>Romans 1:25</w:t>
            </w:r>
          </w:p>
        </w:tc>
        <w:tc>
          <w:tcPr>
            <w:tcW w:type="dxa" w:w="2880"/>
            <w:tcW w:w="7920" w:type="dxa"/>
          </w:tcPr>
          <w:p>
            <w:r>
              <w:rPr>
                <w:b/>
              </w:rPr>
              <w:t>Romanos 1:25</w:t>
            </w:r>
          </w:p>
        </w:tc>
        <w:tc>
          <w:tcPr>
            <w:tcW w:type="dxa" w:w="2880"/>
            <w:tcW w:w="1440" w:type="dxa"/>
          </w:tcPr>
          <w:p>
            <w:pPr>
              <w:jc w:val="center"/>
            </w:pPr>
            <w:r>
              <w:rPr>
                <w:b/>
              </w:rPr>
              <w:t>OK</w:t>
            </w:r>
          </w:p>
        </w:tc>
      </w:tr>
      <w:tr>
        <w:tc>
          <w:tcPr>
            <w:tcW w:type="dxa" w:w="2880"/>
            <w:tcW w:w="7920" w:type="dxa"/>
          </w:tcPr>
          <w:p>
            <w:pPr>
              <w:spacing w:line="480" w:lineRule="auto"/>
            </w:pPr>
            <w:r>
              <w:t xml:space="preserve">It is they who exchanged the </w:t>
            </w:r>
            <w:r>
              <w:rPr>
                <w:b/>
              </w:rPr>
              <w:t>truth</w:t>
            </w:r>
            <w:r>
              <w:t xml:space="preserve"> of God for a lie, and who worshiped and served the creation instead of the Creator, who is blessed forever. Amen.</w:t>
            </w:r>
          </w:p>
        </w:tc>
        <w:tc>
          <w:tcPr>
            <w:tcW w:type="dxa" w:w="2880"/>
            <w:tcW w:w="7920" w:type="dxa"/>
          </w:tcPr>
          <w:p>
            <w:pPr>
              <w:spacing w:line="480" w:lineRule="auto"/>
            </w:pPr>
            <w:r>
              <w:t>Son ellos quienes intercambiaron la verdad de Dios por una mentira, y quienes adoraron y sirvieron la creación en vez de al Creador, quien es alabado por siempre. Amén.</w:t>
            </w:r>
          </w:p>
        </w:tc>
        <w:tc>
          <w:tcPr>
            <w:tcW w:type="dxa" w:w="2880"/>
            <w:vAlign w:val="center"/>
            <w:tcW w:w="1440" w:type="dxa"/>
          </w:tcPr>
          <w:p>
            <w:pPr>
              <w:jc w:val="center"/>
            </w:pPr>
            <w:r>
              <w:t>☐</w:t>
            </w:r>
          </w:p>
        </w:tc>
      </w:tr>
      <w:tr>
        <w:tc>
          <w:tcPr>
            <w:tcW w:type="dxa" w:w="2880"/>
            <w:tcW w:w="7920" w:type="dxa"/>
          </w:tcPr>
          <w:p>
            <w:r>
              <w:rPr>
                <w:b/>
              </w:rPr>
              <w:t>1 Corinthians 13:6</w:t>
            </w:r>
          </w:p>
        </w:tc>
        <w:tc>
          <w:tcPr>
            <w:tcW w:type="dxa" w:w="2880"/>
            <w:tcW w:w="7920" w:type="dxa"/>
          </w:tcPr>
          <w:p>
            <w:r>
              <w:rPr>
                <w:b/>
              </w:rPr>
              <w:t>1 Corintios 13:6</w:t>
            </w:r>
          </w:p>
        </w:tc>
        <w:tc>
          <w:tcPr>
            <w:tcW w:type="dxa" w:w="2880"/>
            <w:tcW w:w="1440" w:type="dxa"/>
          </w:tcPr>
          <w:p>
            <w:pPr>
              <w:jc w:val="center"/>
            </w:pPr>
            <w:r>
              <w:rPr>
                <w:b/>
              </w:rPr>
              <w:t>OK</w:t>
            </w:r>
          </w:p>
        </w:tc>
      </w:tr>
      <w:tr>
        <w:tc>
          <w:tcPr>
            <w:tcW w:type="dxa" w:w="2880"/>
            <w:tcW w:w="7920" w:type="dxa"/>
          </w:tcPr>
          <w:p>
            <w:pPr>
              <w:spacing w:line="480" w:lineRule="auto"/>
            </w:pPr>
            <w:r>
              <w:t xml:space="preserve">It does not rejoice in unrighteousness. Instead, it rejoices in the </w:t>
            </w:r>
            <w:r>
              <w:rPr>
                <w:b/>
              </w:rPr>
              <w:t>truth</w:t>
            </w:r>
            <w:r>
              <w:t>.</w:t>
            </w:r>
          </w:p>
        </w:tc>
        <w:tc>
          <w:tcPr>
            <w:tcW w:type="dxa" w:w="2880"/>
            <w:tcW w:w="7920" w:type="dxa"/>
          </w:tcPr>
          <w:p>
            <w:pPr>
              <w:spacing w:line="480" w:lineRule="auto"/>
            </w:pPr>
            <w:r>
              <w:t>Él no se alegra en la injusticia. En su lugar, se goza en la verdad.</w:t>
            </w:r>
          </w:p>
        </w:tc>
        <w:tc>
          <w:tcPr>
            <w:tcW w:type="dxa" w:w="2880"/>
            <w:vAlign w:val="center"/>
            <w:tcW w:w="1440" w:type="dxa"/>
          </w:tcPr>
          <w:p>
            <w:pPr>
              <w:jc w:val="center"/>
            </w:pPr>
            <w:r>
              <w:t>☐</w:t>
            </w:r>
          </w:p>
        </w:tc>
      </w:tr>
      <w:tr>
        <w:tc>
          <w:tcPr>
            <w:tcW w:type="dxa" w:w="2880"/>
            <w:tcW w:w="7920" w:type="dxa"/>
          </w:tcPr>
          <w:p>
            <w:r>
              <w:rPr>
                <w:b/>
              </w:rPr>
              <w:t>Ephesians 4:25</w:t>
            </w:r>
          </w:p>
        </w:tc>
        <w:tc>
          <w:tcPr>
            <w:tcW w:type="dxa" w:w="2880"/>
            <w:tcW w:w="7920" w:type="dxa"/>
          </w:tcPr>
          <w:p>
            <w:r>
              <w:rPr>
                <w:b/>
              </w:rPr>
              <w:t>Efesios 4:25</w:t>
            </w:r>
          </w:p>
        </w:tc>
        <w:tc>
          <w:tcPr>
            <w:tcW w:type="dxa" w:w="2880"/>
            <w:tcW w:w="1440" w:type="dxa"/>
          </w:tcPr>
          <w:p>
            <w:pPr>
              <w:jc w:val="center"/>
            </w:pPr>
            <w:r>
              <w:rPr>
                <w:b/>
              </w:rPr>
              <w:t>OK</w:t>
            </w:r>
          </w:p>
        </w:tc>
      </w:tr>
      <w:tr>
        <w:tc>
          <w:tcPr>
            <w:tcW w:type="dxa" w:w="2880"/>
            <w:tcW w:w="7920" w:type="dxa"/>
          </w:tcPr>
          <w:p>
            <w:pPr>
              <w:spacing w:line="480" w:lineRule="auto"/>
            </w:pPr>
            <w:r>
              <w:t xml:space="preserve">Therefore, get rid of lies, and let each one of you speak </w:t>
            </w:r>
            <w:r>
              <w:rPr>
                <w:b/>
              </w:rPr>
              <w:t>truth</w:t>
            </w:r>
            <w:r>
              <w:t xml:space="preserve"> with his neighbor, because we are members of one another.</w:t>
            </w:r>
          </w:p>
        </w:tc>
        <w:tc>
          <w:tcPr>
            <w:tcW w:type="dxa" w:w="2880"/>
            <w:tcW w:w="7920" w:type="dxa"/>
          </w:tcPr>
          <w:p>
            <w:pPr>
              <w:spacing w:line="480" w:lineRule="auto"/>
            </w:pPr>
            <w:r>
              <w:t>Por lo tanto, desechen las mentiras y dejen que cada uno hable la verdad a su vecino, porque somos miembros los unos de los otros.</w:t>
            </w:r>
          </w:p>
        </w:tc>
        <w:tc>
          <w:tcPr>
            <w:tcW w:type="dxa" w:w="2880"/>
            <w:vAlign w:val="center"/>
            <w:tcW w:w="1440" w:type="dxa"/>
          </w:tcPr>
          <w:p>
            <w:pPr>
              <w:jc w:val="center"/>
            </w:pPr>
            <w:r>
              <w:t>☐</w:t>
            </w:r>
          </w:p>
        </w:tc>
      </w:tr>
      <w:tr>
        <w:tc>
          <w:tcPr>
            <w:tcW w:type="dxa" w:w="2880"/>
            <w:tcW w:w="7920" w:type="dxa"/>
          </w:tcPr>
          <w:p>
            <w:r>
              <w:rPr>
                <w:b/>
              </w:rPr>
              <w:t>Philippians 4:8</w:t>
            </w:r>
          </w:p>
        </w:tc>
        <w:tc>
          <w:tcPr>
            <w:tcW w:type="dxa" w:w="2880"/>
            <w:tcW w:w="7920" w:type="dxa"/>
          </w:tcPr>
          <w:p>
            <w:r>
              <w:rPr>
                <w:b/>
              </w:rPr>
              <w:t>Filipenses 4:8</w:t>
            </w:r>
          </w:p>
        </w:tc>
        <w:tc>
          <w:tcPr>
            <w:tcW w:type="dxa" w:w="2880"/>
            <w:tcW w:w="1440" w:type="dxa"/>
          </w:tcPr>
          <w:p>
            <w:pPr>
              <w:jc w:val="center"/>
            </w:pPr>
            <w:r>
              <w:rPr>
                <w:b/>
              </w:rPr>
              <w:t>OK</w:t>
            </w:r>
          </w:p>
        </w:tc>
      </w:tr>
      <w:tr>
        <w:tc>
          <w:tcPr>
            <w:tcW w:type="dxa" w:w="2880"/>
            <w:tcW w:w="7920" w:type="dxa"/>
          </w:tcPr>
          <w:p>
            <w:pPr>
              <w:spacing w:line="480" w:lineRule="auto"/>
            </w:pPr>
            <w:r>
              <w:t xml:space="preserve">Finally, brothers, whatever things are </w:t>
            </w:r>
            <w:r>
              <w:rPr>
                <w:b/>
              </w:rPr>
              <w:t>true</w:t>
            </w:r>
            <w:r>
              <w:t>, whatever things are honorable, whatever things are just, whatever things are pure, whatever things are lovely, whatever things are of good report, if there is anything excellent, if there is anything to be praised, think about these things.</w:t>
            </w:r>
          </w:p>
        </w:tc>
        <w:tc>
          <w:tcPr>
            <w:tcW w:type="dxa" w:w="2880"/>
            <w:tcW w:w="7920" w:type="dxa"/>
          </w:tcPr>
          <w:p>
            <w:pPr>
              <w:spacing w:line="480" w:lineRule="auto"/>
            </w:pPr>
            <w:r>
              <w:t>Finalmente, hermanos, cualquier cosa que sea cierta, cualquier cosa que sea honorable, cualquier cosa que sea justa, cualquier cosa pura, cualquier cosa amable, cualquier cosa de buena reputación, si hay algo excelente, si hay algo que se pueda alabar, piensen en estas cosas.</w:t>
            </w:r>
          </w:p>
        </w:tc>
        <w:tc>
          <w:tcPr>
            <w:tcW w:type="dxa" w:w="2880"/>
            <w:vAlign w:val="center"/>
            <w:tcW w:w="1440" w:type="dxa"/>
          </w:tcPr>
          <w:p>
            <w:pPr>
              <w:jc w:val="center"/>
            </w:pPr>
            <w:r>
              <w:t>☐</w:t>
            </w:r>
          </w:p>
        </w:tc>
      </w:tr>
      <w:tr>
        <w:tc>
          <w:tcPr>
            <w:tcW w:type="dxa" w:w="2880"/>
            <w:tcW w:w="7920" w:type="dxa"/>
          </w:tcPr>
          <w:p>
            <w:r>
              <w:rPr>
                <w:b/>
              </w:rPr>
              <w:t>2 Timothy 2:15</w:t>
            </w:r>
          </w:p>
        </w:tc>
        <w:tc>
          <w:tcPr>
            <w:tcW w:type="dxa" w:w="2880"/>
            <w:tcW w:w="7920" w:type="dxa"/>
          </w:tcPr>
          <w:p>
            <w:r>
              <w:rPr>
                <w:b/>
              </w:rPr>
              <w:t>2 Timoteo 2:15</w:t>
            </w:r>
          </w:p>
        </w:tc>
        <w:tc>
          <w:tcPr>
            <w:tcW w:type="dxa" w:w="2880"/>
            <w:tcW w:w="1440" w:type="dxa"/>
          </w:tcPr>
          <w:p>
            <w:pPr>
              <w:jc w:val="center"/>
            </w:pPr>
            <w:r>
              <w:rPr>
                <w:b/>
              </w:rPr>
              <w:t>OK</w:t>
            </w:r>
          </w:p>
        </w:tc>
      </w:tr>
      <w:tr>
        <w:tc>
          <w:tcPr>
            <w:tcW w:type="dxa" w:w="2880"/>
            <w:tcW w:w="7920" w:type="dxa"/>
          </w:tcPr>
          <w:p>
            <w:pPr>
              <w:spacing w:line="480" w:lineRule="auto"/>
            </w:pPr>
            <w:r>
              <w:t xml:space="preserve">Do your best to present yourself to God as one approved, a laborer who has no reason to be ashamed, who accurately teaches the word of </w:t>
            </w:r>
            <w:r>
              <w:rPr>
                <w:b/>
              </w:rPr>
              <w:t>truth</w:t>
            </w:r>
            <w:r>
              <w:t>.</w:t>
            </w:r>
          </w:p>
        </w:tc>
        <w:tc>
          <w:tcPr>
            <w:tcW w:type="dxa" w:w="2880"/>
            <w:tcW w:w="7920" w:type="dxa"/>
          </w:tcPr>
          <w:p>
            <w:pPr>
              <w:spacing w:line="480" w:lineRule="auto"/>
            </w:pPr>
            <w:r>
              <w:t>Haz lo mejor para presentarte a ti mismo aprobado ante Dios como un trabajador sin vergüenza. Manejando correctamente la palabra de verdad.</w:t>
            </w:r>
          </w:p>
        </w:tc>
        <w:tc>
          <w:tcPr>
            <w:tcW w:type="dxa" w:w="2880"/>
            <w:vAlign w:val="center"/>
            <w:tcW w:w="1440" w:type="dxa"/>
          </w:tcPr>
          <w:p>
            <w:pPr>
              <w:jc w:val="center"/>
            </w:pPr>
            <w:r>
              <w:t>☐</w:t>
            </w:r>
          </w:p>
        </w:tc>
      </w:tr>
      <w:tr>
        <w:tc>
          <w:tcPr>
            <w:tcW w:type="dxa" w:w="2880"/>
            <w:tcW w:w="7920" w:type="dxa"/>
          </w:tcPr>
          <w:p>
            <w:r>
              <w:rPr>
                <w:b/>
              </w:rPr>
              <w:t>Titus 1:1</w:t>
            </w:r>
          </w:p>
        </w:tc>
        <w:tc>
          <w:tcPr>
            <w:tcW w:type="dxa" w:w="2880"/>
            <w:tcW w:w="7920" w:type="dxa"/>
          </w:tcPr>
          <w:p>
            <w:r>
              <w:rPr>
                <w:b/>
              </w:rPr>
              <w:t>Tito 1:1</w:t>
            </w:r>
          </w:p>
        </w:tc>
        <w:tc>
          <w:tcPr>
            <w:tcW w:type="dxa" w:w="2880"/>
            <w:tcW w:w="1440" w:type="dxa"/>
          </w:tcPr>
          <w:p>
            <w:pPr>
              <w:jc w:val="center"/>
            </w:pPr>
            <w:r>
              <w:rPr>
                <w:b/>
              </w:rPr>
              <w:t>OK</w:t>
            </w:r>
          </w:p>
        </w:tc>
      </w:tr>
      <w:tr>
        <w:tc>
          <w:tcPr>
            <w:tcW w:type="dxa" w:w="2880"/>
            <w:tcW w:w="7920" w:type="dxa"/>
          </w:tcPr>
          <w:p>
            <w:pPr>
              <w:spacing w:line="480" w:lineRule="auto"/>
            </w:pPr>
            <w:r>
              <w:t xml:space="preserve">Paul, a servant of God and an apostle of Jesus Christ for the faith of God's chosen people and the knowledge of the </w:t>
            </w:r>
            <w:r>
              <w:rPr>
                <w:b/>
              </w:rPr>
              <w:t>truth</w:t>
            </w:r>
            <w:r>
              <w:t xml:space="preserve"> that agrees with godliness,</w:t>
            </w:r>
          </w:p>
        </w:tc>
        <w:tc>
          <w:tcPr>
            <w:tcW w:type="dxa" w:w="2880"/>
            <w:tcW w:w="7920" w:type="dxa"/>
          </w:tcPr>
          <w:p>
            <w:pPr>
              <w:spacing w:line="480" w:lineRule="auto"/>
            </w:pPr>
            <w:r>
              <w:t>Pablo, siervo de Dios y apóstol de Jesucristo, según la fe del pueblo escogido de Dios y el conocimiento de la verdad que concuerda con la piedad,</w:t>
            </w:r>
          </w:p>
        </w:tc>
        <w:tc>
          <w:tcPr>
            <w:tcW w:type="dxa" w:w="2880"/>
            <w:vAlign w:val="center"/>
            <w:tcW w:w="1440" w:type="dxa"/>
          </w:tcPr>
          <w:p>
            <w:pPr>
              <w:jc w:val="center"/>
            </w:pPr>
            <w:r>
              <w:t>☐</w:t>
            </w:r>
          </w:p>
        </w:tc>
      </w:tr>
      <w:tr>
        <w:tc>
          <w:tcPr>
            <w:tcW w:type="dxa" w:w="2880"/>
            <w:tcW w:w="7920" w:type="dxa"/>
          </w:tcPr>
          <w:p>
            <w:r>
              <w:rPr>
                <w:b/>
              </w:rPr>
              <w:t>Hebrews 8:2</w:t>
            </w:r>
          </w:p>
        </w:tc>
        <w:tc>
          <w:tcPr>
            <w:tcW w:type="dxa" w:w="2880"/>
            <w:tcW w:w="7920" w:type="dxa"/>
          </w:tcPr>
          <w:p>
            <w:r>
              <w:rPr>
                <w:b/>
              </w:rPr>
              <w:t>Hebreos 8:2</w:t>
            </w:r>
          </w:p>
        </w:tc>
        <w:tc>
          <w:tcPr>
            <w:tcW w:type="dxa" w:w="2880"/>
            <w:tcW w:w="1440" w:type="dxa"/>
          </w:tcPr>
          <w:p>
            <w:pPr>
              <w:jc w:val="center"/>
            </w:pPr>
            <w:r>
              <w:rPr>
                <w:b/>
              </w:rPr>
              <w:t>OK</w:t>
            </w:r>
          </w:p>
        </w:tc>
      </w:tr>
      <w:tr>
        <w:tc>
          <w:tcPr>
            <w:tcW w:type="dxa" w:w="2880"/>
            <w:tcW w:w="7920" w:type="dxa"/>
          </w:tcPr>
          <w:p>
            <w:pPr>
              <w:spacing w:line="480" w:lineRule="auto"/>
            </w:pPr>
            <w:r>
              <w:t xml:space="preserve">He is a servant in the holy place, the </w:t>
            </w:r>
            <w:r>
              <w:rPr>
                <w:b/>
              </w:rPr>
              <w:t>true</w:t>
            </w:r>
            <w:r>
              <w:t xml:space="preserve"> tabernacle that the Lord, not a man, set up.</w:t>
            </w:r>
          </w:p>
        </w:tc>
        <w:tc>
          <w:tcPr>
            <w:tcW w:type="dxa" w:w="2880"/>
            <w:tcW w:w="7920" w:type="dxa"/>
          </w:tcPr>
          <w:p>
            <w:pPr>
              <w:spacing w:line="480" w:lineRule="auto"/>
            </w:pPr>
            <w:r>
              <w:t>Él sirve en el lugar santo, el Verdadero Tabernáculo que el Señor preparó, no un hombre.</w:t>
            </w:r>
          </w:p>
        </w:tc>
        <w:tc>
          <w:tcPr>
            <w:tcW w:type="dxa" w:w="2880"/>
            <w:vAlign w:val="center"/>
            <w:tcW w:w="1440" w:type="dxa"/>
          </w:tcPr>
          <w:p>
            <w:pPr>
              <w:jc w:val="center"/>
            </w:pPr>
            <w:r>
              <w:t>☐</w:t>
            </w:r>
          </w:p>
        </w:tc>
      </w:tr>
      <w:tr>
        <w:tc>
          <w:tcPr>
            <w:tcW w:type="dxa" w:w="2880"/>
            <w:tcW w:w="7920" w:type="dxa"/>
          </w:tcPr>
          <w:p>
            <w:r>
              <w:rPr>
                <w:b/>
              </w:rPr>
              <w:t>James 1:18</w:t>
            </w:r>
          </w:p>
        </w:tc>
        <w:tc>
          <w:tcPr>
            <w:tcW w:type="dxa" w:w="2880"/>
            <w:tcW w:w="7920" w:type="dxa"/>
          </w:tcPr>
          <w:p>
            <w:r>
              <w:rPr>
                <w:b/>
              </w:rPr>
              <w:t>Santiago 1:18</w:t>
            </w:r>
          </w:p>
        </w:tc>
        <w:tc>
          <w:tcPr>
            <w:tcW w:type="dxa" w:w="2880"/>
            <w:tcW w:w="1440" w:type="dxa"/>
          </w:tcPr>
          <w:p>
            <w:pPr>
              <w:jc w:val="center"/>
            </w:pPr>
            <w:r>
              <w:rPr>
                <w:b/>
              </w:rPr>
              <w:t>OK</w:t>
            </w:r>
          </w:p>
        </w:tc>
      </w:tr>
      <w:tr>
        <w:tc>
          <w:tcPr>
            <w:tcW w:type="dxa" w:w="2880"/>
            <w:tcW w:w="7920" w:type="dxa"/>
          </w:tcPr>
          <w:p>
            <w:pPr>
              <w:spacing w:line="480" w:lineRule="auto"/>
            </w:pPr>
            <w:r>
              <w:t xml:space="preserve">God chose to give us birth by the word of </w:t>
            </w:r>
            <w:r>
              <w:rPr>
                <w:b/>
              </w:rPr>
              <w:t>truth</w:t>
            </w:r>
            <w:r>
              <w:t>, so that we would be a kind of firstfruits of all his creatures.</w:t>
            </w:r>
          </w:p>
        </w:tc>
        <w:tc>
          <w:tcPr>
            <w:tcW w:type="dxa" w:w="2880"/>
            <w:tcW w:w="7920" w:type="dxa"/>
          </w:tcPr>
          <w:p>
            <w:pPr>
              <w:spacing w:line="480" w:lineRule="auto"/>
            </w:pPr>
            <w:r>
              <w:t>Dios escogió darnos a nosotros la vida por la palabra de verdad, para que así nosotros pudiéramos ser los primeros frutos entre Sus criaturas.</w:t>
            </w:r>
          </w:p>
        </w:tc>
        <w:tc>
          <w:tcPr>
            <w:tcW w:type="dxa" w:w="2880"/>
            <w:vAlign w:val="center"/>
            <w:tcW w:w="1440" w:type="dxa"/>
          </w:tcPr>
          <w:p>
            <w:pPr>
              <w:jc w:val="center"/>
            </w:pPr>
            <w:r>
              <w:t>☐</w:t>
            </w:r>
          </w:p>
        </w:tc>
      </w:tr>
      <w:tr>
        <w:tc>
          <w:tcPr>
            <w:tcW w:type="dxa" w:w="2880"/>
            <w:tcW w:w="7920" w:type="dxa"/>
          </w:tcPr>
          <w:p>
            <w:r>
              <w:rPr>
                <w:b/>
              </w:rPr>
              <w:t>2 Peter 2:22</w:t>
            </w:r>
          </w:p>
        </w:tc>
        <w:tc>
          <w:tcPr>
            <w:tcW w:type="dxa" w:w="2880"/>
            <w:tcW w:w="7920" w:type="dxa"/>
          </w:tcPr>
          <w:p>
            <w:r>
              <w:rPr>
                <w:b/>
              </w:rPr>
              <w:t>2 Pedro 2:22</w:t>
            </w:r>
          </w:p>
        </w:tc>
        <w:tc>
          <w:tcPr>
            <w:tcW w:type="dxa" w:w="2880"/>
            <w:tcW w:w="1440" w:type="dxa"/>
          </w:tcPr>
          <w:p>
            <w:pPr>
              <w:jc w:val="center"/>
            </w:pPr>
            <w:r>
              <w:rPr>
                <w:b/>
              </w:rPr>
              <w:t>OK</w:t>
            </w:r>
          </w:p>
        </w:tc>
      </w:tr>
      <w:tr>
        <w:tc>
          <w:tcPr>
            <w:tcW w:type="dxa" w:w="2880"/>
            <w:tcW w:w="7920" w:type="dxa"/>
          </w:tcPr>
          <w:p>
            <w:pPr>
              <w:spacing w:line="480" w:lineRule="auto"/>
            </w:pPr>
            <w:r>
              <w:t xml:space="preserve">This proverb is </w:t>
            </w:r>
            <w:r>
              <w:rPr>
                <w:b/>
              </w:rPr>
              <w:t>true</w:t>
            </w:r>
            <w:r>
              <w:t xml:space="preserve"> for them: "A dog returns to its own vomit, and a washed pig returns to the mud."</w:t>
            </w:r>
          </w:p>
        </w:tc>
        <w:tc>
          <w:tcPr>
            <w:tcW w:type="dxa" w:w="2880"/>
            <w:tcW w:w="7920" w:type="dxa"/>
          </w:tcPr>
          <w:p>
            <w:pPr>
              <w:spacing w:line="480" w:lineRule="auto"/>
            </w:pPr>
            <w:r>
              <w:t>Este proverbio es cierto para ellos: "El perro regresa a su propio vómito. El puerco lavado regresa al lodo."</w:t>
            </w:r>
          </w:p>
        </w:tc>
        <w:tc>
          <w:tcPr>
            <w:tcW w:type="dxa" w:w="2880"/>
            <w:vAlign w:val="center"/>
            <w:tcW w:w="1440" w:type="dxa"/>
          </w:tcPr>
          <w:p>
            <w:pPr>
              <w:jc w:val="center"/>
            </w:pPr>
            <w:r>
              <w:t>☐</w:t>
            </w:r>
          </w:p>
        </w:tc>
      </w:tr>
      <w:tr>
        <w:tc>
          <w:tcPr>
            <w:tcW w:type="dxa" w:w="2880"/>
            <w:tcW w:w="7920" w:type="dxa"/>
          </w:tcPr>
          <w:p>
            <w:r>
              <w:rPr>
                <w:b/>
              </w:rPr>
              <w:t>1 John 2:8</w:t>
            </w:r>
          </w:p>
        </w:tc>
        <w:tc>
          <w:tcPr>
            <w:tcW w:type="dxa" w:w="2880"/>
            <w:tcW w:w="7920" w:type="dxa"/>
          </w:tcPr>
          <w:p>
            <w:r>
              <w:rPr>
                <w:b/>
              </w:rPr>
              <w:t>1 Juan 2:8</w:t>
            </w:r>
          </w:p>
        </w:tc>
        <w:tc>
          <w:tcPr>
            <w:tcW w:type="dxa" w:w="2880"/>
            <w:tcW w:w="1440" w:type="dxa"/>
          </w:tcPr>
          <w:p>
            <w:pPr>
              <w:jc w:val="center"/>
            </w:pPr>
            <w:r>
              <w:rPr>
                <w:b/>
              </w:rPr>
              <w:t>OK</w:t>
            </w:r>
          </w:p>
        </w:tc>
      </w:tr>
      <w:tr>
        <w:tc>
          <w:tcPr>
            <w:tcW w:type="dxa" w:w="2880"/>
            <w:tcW w:w="7920" w:type="dxa"/>
          </w:tcPr>
          <w:p>
            <w:pPr>
              <w:spacing w:line="480" w:lineRule="auto"/>
            </w:pPr>
            <w:r>
              <w:t xml:space="preserve">Yet I am writing a new commandment to you, which is </w:t>
            </w:r>
            <w:r>
              <w:rPr>
                <w:b/>
              </w:rPr>
              <w:t>true</w:t>
            </w:r>
            <w:r>
              <w:t xml:space="preserve"> in Christ and in you, because the darkness is passing away, and the </w:t>
            </w:r>
            <w:r>
              <w:rPr>
                <w:b/>
              </w:rPr>
              <w:t>true</w:t>
            </w:r>
            <w:r>
              <w:t xml:space="preserve"> light is already shining.</w:t>
            </w:r>
          </w:p>
        </w:tc>
        <w:tc>
          <w:tcPr>
            <w:tcW w:type="dxa" w:w="2880"/>
            <w:tcW w:w="7920" w:type="dxa"/>
          </w:tcPr>
          <w:p>
            <w:pPr>
              <w:spacing w:line="480" w:lineRule="auto"/>
            </w:pPr>
            <w:r>
              <w:t>Sin embargo, les estoy escribiendo un mandamiento nuevo, que es cierto en Cristo y en ustedes, porque la oscuridad está pasando, y la verdadera luz ya está brillando.</w:t>
            </w:r>
          </w:p>
        </w:tc>
        <w:tc>
          <w:tcPr>
            <w:tcW w:type="dxa" w:w="2880"/>
            <w:vAlign w:val="center"/>
            <w:tcW w:w="1440" w:type="dxa"/>
          </w:tcPr>
          <w:p>
            <w:pPr>
              <w:jc w:val="center"/>
            </w:pPr>
            <w:r>
              <w:t>☐</w:t>
            </w:r>
          </w:p>
        </w:tc>
      </w:tr>
      <w:tr>
        <w:tc>
          <w:tcPr>
            <w:tcW w:type="dxa" w:w="2880"/>
            <w:tcW w:w="7920" w:type="dxa"/>
          </w:tcPr>
          <w:p>
            <w:r>
              <w:rPr>
                <w:b/>
              </w:rPr>
              <w:t>Revelation 3:14</w:t>
            </w:r>
          </w:p>
        </w:tc>
        <w:tc>
          <w:tcPr>
            <w:tcW w:type="dxa" w:w="2880"/>
            <w:tcW w:w="7920" w:type="dxa"/>
          </w:tcPr>
          <w:p>
            <w:r>
              <w:rPr>
                <w:b/>
              </w:rPr>
              <w:t>Apocalipsis 3:14</w:t>
            </w:r>
          </w:p>
        </w:tc>
        <w:tc>
          <w:tcPr>
            <w:tcW w:type="dxa" w:w="2880"/>
            <w:tcW w:w="1440" w:type="dxa"/>
          </w:tcPr>
          <w:p>
            <w:pPr>
              <w:jc w:val="center"/>
            </w:pPr>
            <w:r>
              <w:rPr>
                <w:b/>
              </w:rPr>
              <w:t>OK</w:t>
            </w:r>
          </w:p>
        </w:tc>
      </w:tr>
      <w:tr>
        <w:tc>
          <w:tcPr>
            <w:tcW w:type="dxa" w:w="2880"/>
            <w:tcW w:w="7920" w:type="dxa"/>
          </w:tcPr>
          <w:p>
            <w:pPr>
              <w:spacing w:line="480" w:lineRule="auto"/>
            </w:pPr>
            <w:r>
              <w:t>"To the angel of the church in Laodicea write:</w:t>
            </w:r>
            <w:r>
              <w:t xml:space="preserve">'The words of the Amen, the reliable and </w:t>
            </w:r>
            <w:r>
              <w:rPr>
                <w:b/>
              </w:rPr>
              <w:t>true</w:t>
            </w:r>
            <w:r>
              <w:t xml:space="preserve"> witness, the ruler over God's creation.</w:t>
            </w:r>
          </w:p>
        </w:tc>
        <w:tc>
          <w:tcPr>
            <w:tcW w:type="dxa" w:w="2880"/>
            <w:tcW w:w="7920" w:type="dxa"/>
          </w:tcPr>
          <w:p>
            <w:pPr>
              <w:spacing w:line="480" w:lineRule="auto"/>
            </w:pPr>
            <w:r>
              <w:t>Escribe al ángel de la iglesia en Laodicea: 'Estas son las palabras del Amén, el confiable y verdadero testigo, el gobernador sobre la creación de Dios.</w:t>
            </w:r>
          </w:p>
        </w:tc>
        <w:tc>
          <w:tcPr>
            <w:tcW w:type="dxa" w:w="2880"/>
            <w:vAlign w:val="center"/>
            <w:tcW w:w="1440" w:type="dxa"/>
          </w:tcPr>
          <w:p>
            <w:pPr>
              <w:jc w:val="center"/>
            </w:pPr>
            <w:r>
              <w:t>☐</w:t>
            </w:r>
          </w:p>
        </w:tc>
      </w:tr>
    </w:tbl>
    <w:p>
      <w:pPr>
        <w:pStyle w:val="Heading1"/>
        <w:spacing w:before="0"/>
      </w:pPr>
      <w:r>
        <w:t>unbelief,unbelieving (G570, G571)</w:t>
      </w:r>
    </w:p>
    <w:p>
      <w:r/>
      <w:r>
        <w:t>This word can mean:</w:t>
      </w:r>
      <w:r/>
      <w:r/>
    </w:p>
    <w:p>
      <w:pPr>
        <w:pStyle w:val="ListBullet"/>
        <w:spacing w:line="240" w:lineRule="auto"/>
        <w:ind w:left="720"/>
      </w:pPr>
      <w:r/>
      <w:r>
        <w:t>A lack of faith.</w:t>
      </w:r>
      <w:r/>
    </w:p>
    <w:p>
      <w:pPr>
        <w:pStyle w:val="ListBullet"/>
        <w:spacing w:line="240" w:lineRule="auto"/>
        <w:ind w:left="720"/>
      </w:pPr>
      <w:r/>
      <w:r>
        <w:t>Not believing in God or in the things God has done.</w:t>
      </w:r>
      <w:r/>
    </w:p>
    <w:p>
      <w:pPr>
        <w:pStyle w:val="ListBullet"/>
        <w:spacing w:line="240" w:lineRule="auto"/>
        <w:ind w:left="720"/>
      </w:pPr>
      <w:r/>
      <w:r>
        <w:t>Choosing not to believe something.</w:t>
      </w:r>
      <w:r/>
    </w:p>
    <w:p>
      <w:pPr>
        <w:pStyle w:val="ListBullet"/>
        <w:spacing w:line="240" w:lineRule="auto" w:after="0"/>
        <w:ind w:left="720"/>
      </w:pPr>
      <w:r/>
      <w:r>
        <w:t>Faithlessness, which means that a person is not acting in a loyal or faithful way to someone else.</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13:58</w:t>
            </w:r>
          </w:p>
        </w:tc>
        <w:tc>
          <w:tcPr>
            <w:tcW w:type="dxa" w:w="2880"/>
            <w:tcW w:w="7920" w:type="dxa"/>
          </w:tcPr>
          <w:p>
            <w:r>
              <w:rPr>
                <w:b/>
              </w:rPr>
              <w:t>Mateo 13:58</w:t>
            </w:r>
          </w:p>
        </w:tc>
        <w:tc>
          <w:tcPr>
            <w:tcW w:type="dxa" w:w="2880"/>
            <w:tcW w:w="1440" w:type="dxa"/>
          </w:tcPr>
          <w:p>
            <w:pPr>
              <w:jc w:val="center"/>
            </w:pPr>
            <w:r>
              <w:rPr>
                <w:b/>
              </w:rPr>
              <w:t>OK</w:t>
            </w:r>
          </w:p>
        </w:tc>
      </w:tr>
      <w:tr>
        <w:tc>
          <w:tcPr>
            <w:tcW w:type="dxa" w:w="2880"/>
            <w:tcW w:w="7920" w:type="dxa"/>
          </w:tcPr>
          <w:p>
            <w:pPr>
              <w:spacing w:line="480" w:lineRule="auto"/>
            </w:pPr>
            <w:r>
              <w:t xml:space="preserve">He did not do many miracles there because of their </w:t>
            </w:r>
            <w:r>
              <w:rPr>
                <w:b/>
              </w:rPr>
              <w:t>unbelief</w:t>
            </w:r>
            <w:r>
              <w:t>.</w:t>
            </w:r>
          </w:p>
        </w:tc>
        <w:tc>
          <w:tcPr>
            <w:tcW w:type="dxa" w:w="2880"/>
            <w:tcW w:w="7920" w:type="dxa"/>
          </w:tcPr>
          <w:p>
            <w:pPr>
              <w:spacing w:line="480" w:lineRule="auto"/>
            </w:pPr>
            <w:r>
              <w:t>Y no hizo muchos milagros allí por causa de su incredulidad.</w:t>
            </w:r>
          </w:p>
        </w:tc>
        <w:tc>
          <w:tcPr>
            <w:tcW w:type="dxa" w:w="2880"/>
            <w:vAlign w:val="center"/>
            <w:tcW w:w="1440" w:type="dxa"/>
          </w:tcPr>
          <w:p>
            <w:pPr>
              <w:jc w:val="center"/>
            </w:pPr>
            <w:r>
              <w:t>☐</w:t>
            </w:r>
          </w:p>
        </w:tc>
      </w:tr>
      <w:tr>
        <w:tc>
          <w:tcPr>
            <w:tcW w:type="dxa" w:w="2880"/>
            <w:tcW w:w="7920" w:type="dxa"/>
          </w:tcPr>
          <w:p>
            <w:r>
              <w:rPr>
                <w:b/>
              </w:rPr>
              <w:t>Mark 9:24</w:t>
            </w:r>
          </w:p>
        </w:tc>
        <w:tc>
          <w:tcPr>
            <w:tcW w:type="dxa" w:w="2880"/>
            <w:tcW w:w="7920" w:type="dxa"/>
          </w:tcPr>
          <w:p>
            <w:r>
              <w:rPr>
                <w:b/>
              </w:rPr>
              <w:t>Marcos 9:24</w:t>
            </w:r>
          </w:p>
        </w:tc>
        <w:tc>
          <w:tcPr>
            <w:tcW w:type="dxa" w:w="2880"/>
            <w:tcW w:w="1440" w:type="dxa"/>
          </w:tcPr>
          <w:p>
            <w:pPr>
              <w:jc w:val="center"/>
            </w:pPr>
            <w:r>
              <w:rPr>
                <w:b/>
              </w:rPr>
              <w:t>OK</w:t>
            </w:r>
          </w:p>
        </w:tc>
      </w:tr>
      <w:tr>
        <w:tc>
          <w:tcPr>
            <w:tcW w:type="dxa" w:w="2880"/>
            <w:tcW w:w="7920" w:type="dxa"/>
          </w:tcPr>
          <w:p>
            <w:pPr>
              <w:spacing w:line="480" w:lineRule="auto"/>
            </w:pPr>
            <w:r>
              <w:t xml:space="preserve">Immediately the father of the child cried out and said, "I believe! Help my </w:t>
            </w:r>
            <w:r>
              <w:rPr>
                <w:b/>
              </w:rPr>
              <w:t>unbelief</w:t>
            </w:r>
            <w:r>
              <w:t>!"</w:t>
            </w:r>
          </w:p>
        </w:tc>
        <w:tc>
          <w:tcPr>
            <w:tcW w:type="dxa" w:w="2880"/>
            <w:tcW w:w="7920" w:type="dxa"/>
          </w:tcPr>
          <w:p>
            <w:pPr>
              <w:spacing w:line="480" w:lineRule="auto"/>
            </w:pPr>
            <w:r>
              <w:t>Inmediatamente el padre del niño gritó y dijo: "¡Yo creo! ¡Ayuda mi incredulidad!"</w:t>
            </w:r>
          </w:p>
        </w:tc>
        <w:tc>
          <w:tcPr>
            <w:tcW w:type="dxa" w:w="2880"/>
            <w:vAlign w:val="center"/>
            <w:tcW w:w="1440" w:type="dxa"/>
          </w:tcPr>
          <w:p>
            <w:pPr>
              <w:jc w:val="center"/>
            </w:pPr>
            <w:r>
              <w:t>☐</w:t>
            </w:r>
          </w:p>
        </w:tc>
      </w:tr>
      <w:tr>
        <w:tc>
          <w:tcPr>
            <w:tcW w:type="dxa" w:w="2880"/>
            <w:tcW w:w="7920" w:type="dxa"/>
          </w:tcPr>
          <w:p>
            <w:r>
              <w:rPr>
                <w:b/>
              </w:rPr>
              <w:t>Mark 16:14</w:t>
            </w:r>
          </w:p>
        </w:tc>
        <w:tc>
          <w:tcPr>
            <w:tcW w:type="dxa" w:w="2880"/>
            <w:tcW w:w="7920" w:type="dxa"/>
          </w:tcPr>
          <w:p>
            <w:r>
              <w:rPr>
                <w:b/>
              </w:rPr>
              <w:t>Marcos 16:14</w:t>
            </w:r>
          </w:p>
        </w:tc>
        <w:tc>
          <w:tcPr>
            <w:tcW w:type="dxa" w:w="2880"/>
            <w:tcW w:w="1440" w:type="dxa"/>
          </w:tcPr>
          <w:p>
            <w:pPr>
              <w:jc w:val="center"/>
            </w:pPr>
            <w:r>
              <w:rPr>
                <w:b/>
              </w:rPr>
              <w:t>OK</w:t>
            </w:r>
          </w:p>
        </w:tc>
      </w:tr>
      <w:tr>
        <w:tc>
          <w:tcPr>
            <w:tcW w:type="dxa" w:w="2880"/>
            <w:tcW w:w="7920" w:type="dxa"/>
          </w:tcPr>
          <w:p>
            <w:pPr>
              <w:spacing w:line="480" w:lineRule="auto"/>
            </w:pPr>
            <w:r>
              <w:t xml:space="preserve">Jesus later appeared to the eleven as they were reclining at the table, and he rebuked them for their </w:t>
            </w:r>
            <w:r>
              <w:rPr>
                <w:b/>
              </w:rPr>
              <w:t>unbelief</w:t>
            </w:r>
            <w:r>
              <w:t xml:space="preserve"> and hardness of heart, because they did not believe those who saw him after he rose from the dead.</w:t>
            </w:r>
          </w:p>
        </w:tc>
        <w:tc>
          <w:tcPr>
            <w:tcW w:type="dxa" w:w="2880"/>
            <w:tcW w:w="7920" w:type="dxa"/>
          </w:tcPr>
          <w:p>
            <w:pPr>
              <w:spacing w:line="480" w:lineRule="auto"/>
            </w:pPr>
            <w:r>
              <w:t>Jesús apareció más tarde a los once cuando ellos estaban reclinados sobre la mesa, y les reprendió por su incredulidad y dureza de corazón, porque ellos no habían creído a aquellos que le habían visto después que Él fue levantado de los muertos.</w:t>
            </w:r>
          </w:p>
        </w:tc>
        <w:tc>
          <w:tcPr>
            <w:tcW w:type="dxa" w:w="2880"/>
            <w:vAlign w:val="center"/>
            <w:tcW w:w="1440" w:type="dxa"/>
          </w:tcPr>
          <w:p>
            <w:pPr>
              <w:jc w:val="center"/>
            </w:pPr>
            <w:r>
              <w:t>☐</w:t>
            </w:r>
          </w:p>
        </w:tc>
      </w:tr>
      <w:tr>
        <w:tc>
          <w:tcPr>
            <w:tcW w:type="dxa" w:w="2880"/>
            <w:tcW w:w="7920" w:type="dxa"/>
          </w:tcPr>
          <w:p>
            <w:r>
              <w:rPr>
                <w:b/>
              </w:rPr>
              <w:t>Romans 3:3</w:t>
            </w:r>
          </w:p>
        </w:tc>
        <w:tc>
          <w:tcPr>
            <w:tcW w:type="dxa" w:w="2880"/>
            <w:tcW w:w="7920" w:type="dxa"/>
          </w:tcPr>
          <w:p>
            <w:r>
              <w:rPr>
                <w:b/>
              </w:rPr>
              <w:t>Romanos 3:3</w:t>
            </w:r>
          </w:p>
        </w:tc>
        <w:tc>
          <w:tcPr>
            <w:tcW w:type="dxa" w:w="2880"/>
            <w:tcW w:w="1440" w:type="dxa"/>
          </w:tcPr>
          <w:p>
            <w:pPr>
              <w:jc w:val="center"/>
            </w:pPr>
            <w:r>
              <w:rPr>
                <w:b/>
              </w:rPr>
              <w:t>OK</w:t>
            </w:r>
          </w:p>
        </w:tc>
      </w:tr>
      <w:tr>
        <w:tc>
          <w:tcPr>
            <w:tcW w:type="dxa" w:w="2880"/>
            <w:tcW w:w="7920" w:type="dxa"/>
          </w:tcPr>
          <w:p>
            <w:pPr>
              <w:spacing w:line="480" w:lineRule="auto"/>
            </w:pPr>
            <w:r>
              <w:t xml:space="preserve">For what if some Jews were without faith? Will their </w:t>
            </w:r>
            <w:r>
              <w:rPr>
                <w:b/>
              </w:rPr>
              <w:t>unbelief</w:t>
            </w:r>
            <w:r>
              <w:t xml:space="preserve"> nullify God's faithfulness?</w:t>
            </w:r>
          </w:p>
        </w:tc>
        <w:tc>
          <w:tcPr>
            <w:tcW w:type="dxa" w:w="2880"/>
            <w:tcW w:w="7920" w:type="dxa"/>
          </w:tcPr>
          <w:p>
            <w:pPr>
              <w:spacing w:line="480" w:lineRule="auto"/>
            </w:pPr>
            <w:r>
              <w:t>¿Y qué si algunos Judíos estaban sin fe? ¿Su incredulidad haría la fidelidad de Dios inválida?</w:t>
            </w:r>
          </w:p>
        </w:tc>
        <w:tc>
          <w:tcPr>
            <w:tcW w:type="dxa" w:w="2880"/>
            <w:vAlign w:val="center"/>
            <w:tcW w:w="1440" w:type="dxa"/>
          </w:tcPr>
          <w:p>
            <w:pPr>
              <w:jc w:val="center"/>
            </w:pPr>
            <w:r>
              <w:t>☐</w:t>
            </w:r>
          </w:p>
        </w:tc>
      </w:tr>
      <w:tr>
        <w:tc>
          <w:tcPr>
            <w:tcW w:type="dxa" w:w="2880"/>
            <w:tcW w:w="7920" w:type="dxa"/>
          </w:tcPr>
          <w:p>
            <w:r>
              <w:rPr>
                <w:b/>
              </w:rPr>
              <w:t>Romans 11:20</w:t>
            </w:r>
          </w:p>
        </w:tc>
        <w:tc>
          <w:tcPr>
            <w:tcW w:type="dxa" w:w="2880"/>
            <w:tcW w:w="7920" w:type="dxa"/>
          </w:tcPr>
          <w:p>
            <w:r>
              <w:rPr>
                <w:b/>
              </w:rPr>
              <w:t>Romanos 11:20</w:t>
            </w:r>
          </w:p>
        </w:tc>
        <w:tc>
          <w:tcPr>
            <w:tcW w:type="dxa" w:w="2880"/>
            <w:tcW w:w="1440" w:type="dxa"/>
          </w:tcPr>
          <w:p>
            <w:pPr>
              <w:jc w:val="center"/>
            </w:pPr>
            <w:r>
              <w:rPr>
                <w:b/>
              </w:rPr>
              <w:t>OK</w:t>
            </w:r>
          </w:p>
        </w:tc>
      </w:tr>
      <w:tr>
        <w:tc>
          <w:tcPr>
            <w:tcW w:type="dxa" w:w="2880"/>
            <w:tcW w:w="7920" w:type="dxa"/>
          </w:tcPr>
          <w:p>
            <w:pPr>
              <w:spacing w:line="480" w:lineRule="auto"/>
            </w:pPr>
            <w:r>
              <w:t xml:space="preserve">That is true. Because of their </w:t>
            </w:r>
            <w:r>
              <w:rPr>
                <w:b/>
              </w:rPr>
              <w:t>unbelief</w:t>
            </w:r>
            <w:r>
              <w:t xml:space="preserve"> they were broken off, but you stand firm because of your faith. Do not be arrogant in your thoughts, but fear.</w:t>
            </w:r>
          </w:p>
        </w:tc>
        <w:tc>
          <w:tcPr>
            <w:tcW w:type="dxa" w:w="2880"/>
            <w:tcW w:w="7920" w:type="dxa"/>
          </w:tcPr>
          <w:p>
            <w:pPr>
              <w:spacing w:line="480" w:lineRule="auto"/>
            </w:pPr>
            <w:r>
              <w:t>Eso es cierto. Porque por su incredulidad ellos fueron cortados, pero ustedes están en pie por causa de su fe. No piensen muy elevado de ustedes mismos, sino teman.</w:t>
            </w:r>
          </w:p>
        </w:tc>
        <w:tc>
          <w:tcPr>
            <w:tcW w:type="dxa" w:w="2880"/>
            <w:vAlign w:val="center"/>
            <w:tcW w:w="1440" w:type="dxa"/>
          </w:tcPr>
          <w:p>
            <w:pPr>
              <w:jc w:val="center"/>
            </w:pPr>
            <w:r>
              <w:t>☐</w:t>
            </w:r>
          </w:p>
        </w:tc>
      </w:tr>
      <w:tr>
        <w:tc>
          <w:tcPr>
            <w:tcW w:type="dxa" w:w="2880"/>
            <w:tcW w:w="7920" w:type="dxa"/>
          </w:tcPr>
          <w:p>
            <w:r>
              <w:rPr>
                <w:b/>
              </w:rPr>
              <w:t>2 Corinthians 4:4</w:t>
            </w:r>
          </w:p>
        </w:tc>
        <w:tc>
          <w:tcPr>
            <w:tcW w:type="dxa" w:w="2880"/>
            <w:tcW w:w="7920" w:type="dxa"/>
          </w:tcPr>
          <w:p>
            <w:r>
              <w:rPr>
                <w:b/>
              </w:rPr>
              <w:t>2 Corintios 4:4</w:t>
            </w:r>
          </w:p>
        </w:tc>
        <w:tc>
          <w:tcPr>
            <w:tcW w:type="dxa" w:w="2880"/>
            <w:tcW w:w="1440" w:type="dxa"/>
          </w:tcPr>
          <w:p>
            <w:pPr>
              <w:jc w:val="center"/>
            </w:pPr>
            <w:r>
              <w:rPr>
                <w:b/>
              </w:rPr>
              <w:t>OK</w:t>
            </w:r>
          </w:p>
        </w:tc>
      </w:tr>
      <w:tr>
        <w:tc>
          <w:tcPr>
            <w:tcW w:type="dxa" w:w="2880"/>
            <w:tcW w:w="7920" w:type="dxa"/>
          </w:tcPr>
          <w:p>
            <w:pPr>
              <w:spacing w:line="480" w:lineRule="auto"/>
            </w:pPr>
            <w:r>
              <w:t xml:space="preserve">In their case, the god of this world has blinded their </w:t>
            </w:r>
            <w:r>
              <w:rPr>
                <w:b/>
              </w:rPr>
              <w:t>unbelieving</w:t>
            </w:r>
            <w:r>
              <w:t xml:space="preserve"> minds. As a result, they are not able to see the light of the gospel of the glory of Christ, who is the image of God.</w:t>
            </w:r>
          </w:p>
        </w:tc>
        <w:tc>
          <w:tcPr>
            <w:tcW w:type="dxa" w:w="2880"/>
            <w:tcW w:w="7920" w:type="dxa"/>
          </w:tcPr>
          <w:p>
            <w:pPr>
              <w:spacing w:line="480" w:lineRule="auto"/>
            </w:pPr>
            <w:r>
              <w:t>En su caso, el dios de este mundo ha cegado sus mentes incrédulas. Como resultado, ellos no son capaces de ver la luz del evangelio de la gloria de Cristo, quien es la imagen de Dios.</w:t>
            </w:r>
          </w:p>
        </w:tc>
        <w:tc>
          <w:tcPr>
            <w:tcW w:type="dxa" w:w="2880"/>
            <w:vAlign w:val="center"/>
            <w:tcW w:w="1440" w:type="dxa"/>
          </w:tcPr>
          <w:p>
            <w:pPr>
              <w:jc w:val="center"/>
            </w:pPr>
            <w:r>
              <w:t>☐</w:t>
            </w:r>
          </w:p>
        </w:tc>
      </w:tr>
      <w:tr>
        <w:tc>
          <w:tcPr>
            <w:tcW w:type="dxa" w:w="2880"/>
            <w:tcW w:w="7920" w:type="dxa"/>
          </w:tcPr>
          <w:p>
            <w:r>
              <w:rPr>
                <w:b/>
              </w:rPr>
              <w:t>1 Timothy 1:13</w:t>
            </w:r>
          </w:p>
        </w:tc>
        <w:tc>
          <w:tcPr>
            <w:tcW w:type="dxa" w:w="2880"/>
            <w:tcW w:w="7920" w:type="dxa"/>
          </w:tcPr>
          <w:p>
            <w:r>
              <w:rPr>
                <w:b/>
              </w:rPr>
              <w:t>1 Timoteo 1:13</w:t>
            </w:r>
          </w:p>
        </w:tc>
        <w:tc>
          <w:tcPr>
            <w:tcW w:type="dxa" w:w="2880"/>
            <w:tcW w:w="1440" w:type="dxa"/>
          </w:tcPr>
          <w:p>
            <w:pPr>
              <w:jc w:val="center"/>
            </w:pPr>
            <w:r>
              <w:rPr>
                <w:b/>
              </w:rPr>
              <w:t>OK</w:t>
            </w:r>
          </w:p>
        </w:tc>
      </w:tr>
      <w:tr>
        <w:tc>
          <w:tcPr>
            <w:tcW w:type="dxa" w:w="2880"/>
            <w:tcW w:w="7920" w:type="dxa"/>
          </w:tcPr>
          <w:p>
            <w:pPr>
              <w:spacing w:line="480" w:lineRule="auto"/>
            </w:pPr>
            <w:r>
              <w:t xml:space="preserve">I was a blasphemer, a persecutor, and a violent man. But I received mercy because I acted ignorantly in </w:t>
            </w:r>
            <w:r>
              <w:rPr>
                <w:b/>
              </w:rPr>
              <w:t>unbelief</w:t>
            </w:r>
            <w:r>
              <w:t>.</w:t>
            </w:r>
          </w:p>
        </w:tc>
        <w:tc>
          <w:tcPr>
            <w:tcW w:type="dxa" w:w="2880"/>
            <w:tcW w:w="7920" w:type="dxa"/>
          </w:tcPr>
          <w:p>
            <w:pPr>
              <w:spacing w:line="480" w:lineRule="auto"/>
            </w:pPr>
            <w:r>
              <w:t>Yo era un blasfemador, un perseguidor y un hombre violento. Pero recibí misericordia porque actué ignorantemente en incredulidad.</w:t>
            </w:r>
          </w:p>
        </w:tc>
        <w:tc>
          <w:tcPr>
            <w:tcW w:type="dxa" w:w="2880"/>
            <w:vAlign w:val="center"/>
            <w:tcW w:w="1440" w:type="dxa"/>
          </w:tcPr>
          <w:p>
            <w:pPr>
              <w:jc w:val="center"/>
            </w:pPr>
            <w:r>
              <w:t>☐</w:t>
            </w:r>
          </w:p>
        </w:tc>
      </w:tr>
      <w:tr>
        <w:tc>
          <w:tcPr>
            <w:tcW w:type="dxa" w:w="2880"/>
            <w:tcW w:w="7920" w:type="dxa"/>
          </w:tcPr>
          <w:p>
            <w:r>
              <w:rPr>
                <w:b/>
              </w:rPr>
              <w:t>Titus 1:15</w:t>
            </w:r>
          </w:p>
        </w:tc>
        <w:tc>
          <w:tcPr>
            <w:tcW w:type="dxa" w:w="2880"/>
            <w:tcW w:w="7920" w:type="dxa"/>
          </w:tcPr>
          <w:p>
            <w:r>
              <w:rPr>
                <w:b/>
              </w:rPr>
              <w:t>Tito 1:15</w:t>
            </w:r>
          </w:p>
        </w:tc>
        <w:tc>
          <w:tcPr>
            <w:tcW w:type="dxa" w:w="2880"/>
            <w:tcW w:w="1440" w:type="dxa"/>
          </w:tcPr>
          <w:p>
            <w:pPr>
              <w:jc w:val="center"/>
            </w:pPr>
            <w:r>
              <w:rPr>
                <w:b/>
              </w:rPr>
              <w:t>OK</w:t>
            </w:r>
          </w:p>
        </w:tc>
      </w:tr>
      <w:tr>
        <w:tc>
          <w:tcPr>
            <w:tcW w:type="dxa" w:w="2880"/>
            <w:tcW w:w="7920" w:type="dxa"/>
          </w:tcPr>
          <w:p>
            <w:pPr>
              <w:spacing w:line="480" w:lineRule="auto"/>
            </w:pPr>
            <w:r>
              <w:t xml:space="preserve">To those who are pure, all things are pure. But to those who are corrupt and </w:t>
            </w:r>
            <w:r>
              <w:rPr>
                <w:b/>
              </w:rPr>
              <w:t>unbelieving</w:t>
            </w:r>
            <w:r>
              <w:t>, nothing is pure, but both their minds and their consciences have been corrupted.</w:t>
            </w:r>
          </w:p>
        </w:tc>
        <w:tc>
          <w:tcPr>
            <w:tcW w:type="dxa" w:w="2880"/>
            <w:tcW w:w="7920" w:type="dxa"/>
          </w:tcPr>
          <w:p>
            <w:pPr>
              <w:spacing w:line="480" w:lineRule="auto"/>
            </w:pPr>
            <w:r>
              <w:t>Para aquellos que son puros, todas las cosas son puras. Pero para aquellos que son corruptos e incrédulos, nada es puro, porque sus mentes y conciencias han sido manchadas.</w:t>
            </w:r>
          </w:p>
        </w:tc>
        <w:tc>
          <w:tcPr>
            <w:tcW w:type="dxa" w:w="2880"/>
            <w:vAlign w:val="center"/>
            <w:tcW w:w="1440" w:type="dxa"/>
          </w:tcPr>
          <w:p>
            <w:pPr>
              <w:jc w:val="center"/>
            </w:pPr>
            <w:r>
              <w:t>☐</w:t>
            </w:r>
          </w:p>
        </w:tc>
      </w:tr>
      <w:tr>
        <w:tc>
          <w:tcPr>
            <w:tcW w:type="dxa" w:w="2880"/>
            <w:tcW w:w="7920" w:type="dxa"/>
          </w:tcPr>
          <w:p>
            <w:r>
              <w:rPr>
                <w:b/>
              </w:rPr>
              <w:t>Hebrews 3:12</w:t>
            </w:r>
          </w:p>
        </w:tc>
        <w:tc>
          <w:tcPr>
            <w:tcW w:type="dxa" w:w="2880"/>
            <w:tcW w:w="7920" w:type="dxa"/>
          </w:tcPr>
          <w:p>
            <w:r>
              <w:rPr>
                <w:b/>
              </w:rPr>
              <w:t>Hebreos 3:12</w:t>
            </w:r>
          </w:p>
        </w:tc>
        <w:tc>
          <w:tcPr>
            <w:tcW w:type="dxa" w:w="2880"/>
            <w:tcW w:w="1440" w:type="dxa"/>
          </w:tcPr>
          <w:p>
            <w:pPr>
              <w:jc w:val="center"/>
            </w:pPr>
            <w:r>
              <w:rPr>
                <w:b/>
              </w:rPr>
              <w:t>OK</w:t>
            </w:r>
          </w:p>
        </w:tc>
      </w:tr>
      <w:tr>
        <w:tc>
          <w:tcPr>
            <w:tcW w:type="dxa" w:w="2880"/>
            <w:tcW w:w="7920" w:type="dxa"/>
          </w:tcPr>
          <w:p>
            <w:pPr>
              <w:spacing w:line="480" w:lineRule="auto"/>
            </w:pPr>
            <w:r>
              <w:t xml:space="preserve">Be careful, brothers, that none of you has an evil heart of </w:t>
            </w:r>
            <w:r>
              <w:rPr>
                <w:b/>
              </w:rPr>
              <w:t>unbelief</w:t>
            </w:r>
            <w:r>
              <w:t>, a heart that turns away from the living God.</w:t>
            </w:r>
          </w:p>
        </w:tc>
        <w:tc>
          <w:tcPr>
            <w:tcW w:type="dxa" w:w="2880"/>
            <w:tcW w:w="7920" w:type="dxa"/>
          </w:tcPr>
          <w:p>
            <w:pPr>
              <w:spacing w:line="480" w:lineRule="auto"/>
            </w:pPr>
            <w:r>
              <w:t>Sean cuidadosos, hermanos, que entre ustedes no haya nadie con un corazón malvado de incredulidad, un corazón que se aleja del Dios vivo.</w:t>
            </w:r>
          </w:p>
        </w:tc>
        <w:tc>
          <w:tcPr>
            <w:tcW w:type="dxa" w:w="2880"/>
            <w:vAlign w:val="center"/>
            <w:tcW w:w="1440" w:type="dxa"/>
          </w:tcPr>
          <w:p>
            <w:pPr>
              <w:jc w:val="center"/>
            </w:pPr>
            <w:r>
              <w:t>☐</w:t>
            </w:r>
          </w:p>
        </w:tc>
      </w:tr>
    </w:tbl>
    <w:p>
      <w:pPr>
        <w:pStyle w:val="Heading1"/>
        <w:spacing w:before="0"/>
      </w:pPr>
      <w:r>
        <w:t>will (of God)</w:t>
      </w:r>
    </w:p>
    <w:p>
      <w:r/>
      <w:r>
        <w:t>This phrase can mean:</w:t>
      </w:r>
      <w:r/>
      <w:r/>
    </w:p>
    <w:p>
      <w:pPr>
        <w:pStyle w:val="ListBullet"/>
        <w:spacing w:line="240" w:lineRule="auto"/>
        <w:ind w:left="720"/>
      </w:pPr>
      <w:r/>
      <w:r>
        <w:t>What God desires.</w:t>
      </w:r>
      <w:r/>
    </w:p>
    <w:p>
      <w:pPr>
        <w:pStyle w:val="ListBullet"/>
        <w:spacing w:line="240" w:lineRule="auto"/>
        <w:ind w:left="720"/>
      </w:pPr>
      <w:r/>
      <w:r>
        <w:t>What God plans for the rest of his creation.</w:t>
      </w:r>
      <w:r/>
    </w:p>
    <w:p>
      <w:pPr>
        <w:pStyle w:val="ListBullet"/>
        <w:spacing w:line="240" w:lineRule="auto"/>
        <w:ind w:left="720"/>
      </w:pPr>
      <w:r/>
      <w:r>
        <w:t>God’s purpose.</w:t>
      </w:r>
      <w:r/>
    </w:p>
    <w:p>
      <w:pPr>
        <w:pStyle w:val="ListBullet"/>
        <w:spacing w:line="240" w:lineRule="auto"/>
        <w:ind w:left="720"/>
      </w:pPr>
      <w:r/>
      <w:r>
        <w:t>What is pleasing to God.</w:t>
      </w:r>
      <w:r/>
    </w:p>
    <w:p>
      <w:pPr>
        <w:pStyle w:val="ListBullet"/>
        <w:spacing w:line="240" w:lineRule="auto" w:after="0"/>
        <w:ind w:left="720"/>
      </w:pPr>
      <w:r/>
      <w:r>
        <w:t>How God wants people to respond to him.</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6:10</w:t>
            </w:r>
          </w:p>
        </w:tc>
        <w:tc>
          <w:tcPr>
            <w:tcW w:type="dxa" w:w="2880"/>
            <w:tcW w:w="7920" w:type="dxa"/>
          </w:tcPr>
          <w:p>
            <w:r>
              <w:rPr>
                <w:b/>
              </w:rPr>
              <w:t>Mateo 6:10</w:t>
            </w:r>
          </w:p>
        </w:tc>
        <w:tc>
          <w:tcPr>
            <w:tcW w:type="dxa" w:w="2880"/>
            <w:tcW w:w="1440" w:type="dxa"/>
          </w:tcPr>
          <w:p>
            <w:pPr>
              <w:jc w:val="center"/>
            </w:pPr>
            <w:r>
              <w:rPr>
                <w:b/>
              </w:rPr>
              <w:t>OK</w:t>
            </w:r>
          </w:p>
        </w:tc>
      </w:tr>
      <w:tr>
        <w:tc>
          <w:tcPr>
            <w:tcW w:type="dxa" w:w="2880"/>
            <w:tcW w:w="7920" w:type="dxa"/>
          </w:tcPr>
          <w:p>
            <w:pPr>
              <w:spacing w:line="480" w:lineRule="auto"/>
            </w:pPr>
            <w:r>
              <w:t xml:space="preserve">May your kingdom come.May </w:t>
            </w:r>
            <w:r>
              <w:rPr>
                <w:b/>
              </w:rPr>
              <w:t>your will</w:t>
            </w:r>
            <w:r>
              <w:t xml:space="preserve"> be done on earth as it is in heaven.</w:t>
            </w:r>
          </w:p>
        </w:tc>
        <w:tc>
          <w:tcPr>
            <w:tcW w:type="dxa" w:w="2880"/>
            <w:tcW w:w="7920" w:type="dxa"/>
          </w:tcPr>
          <w:p>
            <w:pPr>
              <w:spacing w:line="480" w:lineRule="auto"/>
            </w:pPr>
            <w:r>
              <w:t>tu voluntad sea hecha, en la tierra como en el cielo.</w:t>
            </w:r>
          </w:p>
        </w:tc>
        <w:tc>
          <w:tcPr>
            <w:tcW w:type="dxa" w:w="2880"/>
            <w:vAlign w:val="center"/>
            <w:tcW w:w="1440" w:type="dxa"/>
          </w:tcPr>
          <w:p>
            <w:pPr>
              <w:jc w:val="center"/>
            </w:pPr>
            <w:r>
              <w:t>☐</w:t>
            </w:r>
          </w:p>
        </w:tc>
      </w:tr>
      <w:tr>
        <w:tc>
          <w:tcPr>
            <w:tcW w:type="dxa" w:w="2880"/>
            <w:tcW w:w="7920" w:type="dxa"/>
          </w:tcPr>
          <w:p>
            <w:r>
              <w:rPr>
                <w:b/>
              </w:rPr>
              <w:t>Matthew 7:21</w:t>
            </w:r>
          </w:p>
        </w:tc>
        <w:tc>
          <w:tcPr>
            <w:tcW w:type="dxa" w:w="2880"/>
            <w:tcW w:w="7920" w:type="dxa"/>
          </w:tcPr>
          <w:p>
            <w:r>
              <w:rPr>
                <w:b/>
              </w:rPr>
              <w:t>Mateo 7:21</w:t>
            </w:r>
          </w:p>
        </w:tc>
        <w:tc>
          <w:tcPr>
            <w:tcW w:type="dxa" w:w="2880"/>
            <w:tcW w:w="1440" w:type="dxa"/>
          </w:tcPr>
          <w:p>
            <w:pPr>
              <w:jc w:val="center"/>
            </w:pPr>
            <w:r>
              <w:rPr>
                <w:b/>
              </w:rPr>
              <w:t>OK</w:t>
            </w:r>
          </w:p>
        </w:tc>
      </w:tr>
      <w:tr>
        <w:tc>
          <w:tcPr>
            <w:tcW w:type="dxa" w:w="2880"/>
            <w:tcW w:w="7920" w:type="dxa"/>
          </w:tcPr>
          <w:p>
            <w:pPr>
              <w:spacing w:line="480" w:lineRule="auto"/>
            </w:pPr>
            <w:r>
              <w:t xml:space="preserve">Not everyone who says to me, 'Lord, Lord,' will enter into the kingdom of heaven, but only those who do the </w:t>
            </w:r>
            <w:r>
              <w:rPr>
                <w:b/>
              </w:rPr>
              <w:t>will of my Father</w:t>
            </w:r>
            <w:r>
              <w:t xml:space="preserve"> who is in heaven.</w:t>
            </w:r>
          </w:p>
        </w:tc>
        <w:tc>
          <w:tcPr>
            <w:tcW w:type="dxa" w:w="2880"/>
            <w:tcW w:w="7920" w:type="dxa"/>
          </w:tcPr>
          <w:p>
            <w:pPr>
              <w:spacing w:line="480" w:lineRule="auto"/>
            </w:pPr>
            <w:r>
              <w:t>No todo el que me dice: 'Señor, Señor,' entrará en el reino de los cielos, sino sólo aquellos que hacen la voluntad de Mi Padre que está en el cielo.</w:t>
            </w:r>
          </w:p>
        </w:tc>
        <w:tc>
          <w:tcPr>
            <w:tcW w:type="dxa" w:w="2880"/>
            <w:vAlign w:val="center"/>
            <w:tcW w:w="1440" w:type="dxa"/>
          </w:tcPr>
          <w:p>
            <w:pPr>
              <w:jc w:val="center"/>
            </w:pPr>
            <w:r>
              <w:t>☐</w:t>
            </w:r>
          </w:p>
        </w:tc>
      </w:tr>
      <w:tr>
        <w:tc>
          <w:tcPr>
            <w:tcW w:type="dxa" w:w="2880"/>
            <w:tcW w:w="7920" w:type="dxa"/>
          </w:tcPr>
          <w:p>
            <w:r>
              <w:rPr>
                <w:b/>
              </w:rPr>
              <w:t>Mark 3:35</w:t>
            </w:r>
          </w:p>
        </w:tc>
        <w:tc>
          <w:tcPr>
            <w:tcW w:type="dxa" w:w="2880"/>
            <w:tcW w:w="7920" w:type="dxa"/>
          </w:tcPr>
          <w:p>
            <w:r>
              <w:rPr>
                <w:b/>
              </w:rPr>
              <w:t>Marcos 3:35</w:t>
            </w:r>
          </w:p>
        </w:tc>
        <w:tc>
          <w:tcPr>
            <w:tcW w:type="dxa" w:w="2880"/>
            <w:tcW w:w="1440" w:type="dxa"/>
          </w:tcPr>
          <w:p>
            <w:pPr>
              <w:jc w:val="center"/>
            </w:pPr>
            <w:r>
              <w:rPr>
                <w:b/>
              </w:rPr>
              <w:t>OK</w:t>
            </w:r>
          </w:p>
        </w:tc>
      </w:tr>
      <w:tr>
        <w:tc>
          <w:tcPr>
            <w:tcW w:type="dxa" w:w="2880"/>
            <w:tcW w:w="7920" w:type="dxa"/>
          </w:tcPr>
          <w:p>
            <w:pPr>
              <w:spacing w:line="480" w:lineRule="auto"/>
            </w:pPr>
            <w:r>
              <w:t xml:space="preserve">For whoever does the </w:t>
            </w:r>
            <w:r>
              <w:rPr>
                <w:b/>
              </w:rPr>
              <w:t>will of God</w:t>
            </w:r>
            <w:r>
              <w:t>, that person is my brother, and sister, and mother."</w:t>
            </w:r>
          </w:p>
        </w:tc>
        <w:tc>
          <w:tcPr>
            <w:tcW w:type="dxa" w:w="2880"/>
            <w:tcW w:w="7920" w:type="dxa"/>
          </w:tcPr>
          <w:p>
            <w:pPr>
              <w:spacing w:line="480" w:lineRule="auto"/>
            </w:pPr>
            <w:r>
              <w:t>Pues cualquiera que haga la voluntad de Dios, esa persona es Mi hermano, y hermana, y madre."</w:t>
            </w:r>
          </w:p>
        </w:tc>
        <w:tc>
          <w:tcPr>
            <w:tcW w:type="dxa" w:w="2880"/>
            <w:vAlign w:val="center"/>
            <w:tcW w:w="1440" w:type="dxa"/>
          </w:tcPr>
          <w:p>
            <w:pPr>
              <w:jc w:val="center"/>
            </w:pPr>
            <w:r>
              <w:t>☐</w:t>
            </w:r>
          </w:p>
        </w:tc>
      </w:tr>
      <w:tr>
        <w:tc>
          <w:tcPr>
            <w:tcW w:type="dxa" w:w="2880"/>
            <w:tcW w:w="7920" w:type="dxa"/>
          </w:tcPr>
          <w:p>
            <w:r>
              <w:rPr>
                <w:b/>
              </w:rPr>
              <w:t>John 6:40</w:t>
            </w:r>
          </w:p>
        </w:tc>
        <w:tc>
          <w:tcPr>
            <w:tcW w:type="dxa" w:w="2880"/>
            <w:tcW w:w="7920" w:type="dxa"/>
          </w:tcPr>
          <w:p>
            <w:r>
              <w:rPr>
                <w:b/>
              </w:rPr>
              <w:t>Juan 6:40</w:t>
            </w:r>
          </w:p>
        </w:tc>
        <w:tc>
          <w:tcPr>
            <w:tcW w:type="dxa" w:w="2880"/>
            <w:tcW w:w="1440" w:type="dxa"/>
          </w:tcPr>
          <w:p>
            <w:pPr>
              <w:jc w:val="center"/>
            </w:pPr>
            <w:r>
              <w:rPr>
                <w:b/>
              </w:rPr>
              <w:t>OK</w:t>
            </w:r>
          </w:p>
        </w:tc>
      </w:tr>
      <w:tr>
        <w:tc>
          <w:tcPr>
            <w:tcW w:type="dxa" w:w="2880"/>
            <w:tcW w:w="7920" w:type="dxa"/>
          </w:tcPr>
          <w:p>
            <w:pPr>
              <w:spacing w:line="480" w:lineRule="auto"/>
            </w:pPr>
            <w:r>
              <w:t xml:space="preserve">For this is the </w:t>
            </w:r>
            <w:r>
              <w:rPr>
                <w:b/>
              </w:rPr>
              <w:t>will of my Father</w:t>
            </w:r>
            <w:r>
              <w:t>, that everyone who sees the Son and believes in him will have eternal life and I will raise him up on the last day."</w:t>
            </w:r>
          </w:p>
        </w:tc>
        <w:tc>
          <w:tcPr>
            <w:tcW w:type="dxa" w:w="2880"/>
            <w:tcW w:w="7920" w:type="dxa"/>
          </w:tcPr>
          <w:p>
            <w:pPr>
              <w:spacing w:line="480" w:lineRule="auto"/>
            </w:pPr>
            <w:r>
              <w:t>Porque ésta es la voluntad de mi Padre, que todo aquel que ve al Hijo y cree en Él, tendrá vida eterna y Yo lo resucitaré en el día final."</w:t>
            </w:r>
          </w:p>
        </w:tc>
        <w:tc>
          <w:tcPr>
            <w:tcW w:type="dxa" w:w="2880"/>
            <w:vAlign w:val="center"/>
            <w:tcW w:w="1440" w:type="dxa"/>
          </w:tcPr>
          <w:p>
            <w:pPr>
              <w:jc w:val="center"/>
            </w:pPr>
            <w:r>
              <w:t>☐</w:t>
            </w:r>
          </w:p>
        </w:tc>
      </w:tr>
      <w:tr>
        <w:tc>
          <w:tcPr>
            <w:tcW w:type="dxa" w:w="2880"/>
            <w:tcW w:w="7920" w:type="dxa"/>
          </w:tcPr>
          <w:p>
            <w:r>
              <w:rPr>
                <w:b/>
              </w:rPr>
              <w:t>Romans 12:2</w:t>
            </w:r>
          </w:p>
        </w:tc>
        <w:tc>
          <w:tcPr>
            <w:tcW w:type="dxa" w:w="2880"/>
            <w:tcW w:w="7920" w:type="dxa"/>
          </w:tcPr>
          <w:p>
            <w:r>
              <w:rPr>
                <w:b/>
              </w:rPr>
              <w:t>Romanos 12:2</w:t>
            </w:r>
          </w:p>
        </w:tc>
        <w:tc>
          <w:tcPr>
            <w:tcW w:type="dxa" w:w="2880"/>
            <w:tcW w:w="1440" w:type="dxa"/>
          </w:tcPr>
          <w:p>
            <w:pPr>
              <w:jc w:val="center"/>
            </w:pPr>
            <w:r>
              <w:rPr>
                <w:b/>
              </w:rPr>
              <w:t>OK</w:t>
            </w:r>
          </w:p>
        </w:tc>
      </w:tr>
      <w:tr>
        <w:tc>
          <w:tcPr>
            <w:tcW w:type="dxa" w:w="2880"/>
            <w:tcW w:w="7920" w:type="dxa"/>
          </w:tcPr>
          <w:p>
            <w:pPr>
              <w:spacing w:line="480" w:lineRule="auto"/>
            </w:pPr>
            <w:r>
              <w:t xml:space="preserve">Do not be conformed to this world, but be transformed by the renewal of your mind. Do this so that you can test and approve what is the good, acceptable, and perfect </w:t>
            </w:r>
            <w:r>
              <w:rPr>
                <w:b/>
              </w:rPr>
              <w:t>will of God</w:t>
            </w:r>
            <w:r>
              <w:t>.</w:t>
            </w:r>
          </w:p>
        </w:tc>
        <w:tc>
          <w:tcPr>
            <w:tcW w:type="dxa" w:w="2880"/>
            <w:tcW w:w="7920" w:type="dxa"/>
          </w:tcPr>
          <w:p>
            <w:pPr>
              <w:spacing w:line="480" w:lineRule="auto"/>
            </w:pPr>
            <w:r>
              <w:t>No se conformen a este mundo, sino sean transformados a través de la renovación de sus mentes. Hagan esto para que conozcan cuál es la buena, aceptable, y perfecta voluntad de Dios.</w:t>
            </w:r>
          </w:p>
        </w:tc>
        <w:tc>
          <w:tcPr>
            <w:tcW w:type="dxa" w:w="2880"/>
            <w:vAlign w:val="center"/>
            <w:tcW w:w="1440" w:type="dxa"/>
          </w:tcPr>
          <w:p>
            <w:pPr>
              <w:jc w:val="center"/>
            </w:pPr>
            <w:r>
              <w:t>☐</w:t>
            </w:r>
          </w:p>
        </w:tc>
      </w:tr>
      <w:tr>
        <w:tc>
          <w:tcPr>
            <w:tcW w:type="dxa" w:w="2880"/>
            <w:tcW w:w="7920" w:type="dxa"/>
          </w:tcPr>
          <w:p>
            <w:r>
              <w:rPr>
                <w:b/>
              </w:rPr>
              <w:t>1 Corinthians 1:1</w:t>
            </w:r>
          </w:p>
        </w:tc>
        <w:tc>
          <w:tcPr>
            <w:tcW w:type="dxa" w:w="2880"/>
            <w:tcW w:w="7920" w:type="dxa"/>
          </w:tcPr>
          <w:p>
            <w:r>
              <w:rPr>
                <w:b/>
              </w:rPr>
              <w:t>1 Corintios 1:1</w:t>
            </w:r>
          </w:p>
        </w:tc>
        <w:tc>
          <w:tcPr>
            <w:tcW w:type="dxa" w:w="2880"/>
            <w:tcW w:w="1440" w:type="dxa"/>
          </w:tcPr>
          <w:p>
            <w:pPr>
              <w:jc w:val="center"/>
            </w:pPr>
            <w:r>
              <w:rPr>
                <w:b/>
              </w:rPr>
              <w:t>OK</w:t>
            </w:r>
          </w:p>
        </w:tc>
      </w:tr>
      <w:tr>
        <w:tc>
          <w:tcPr>
            <w:tcW w:type="dxa" w:w="2880"/>
            <w:tcW w:w="7920" w:type="dxa"/>
          </w:tcPr>
          <w:p>
            <w:pPr>
              <w:spacing w:line="480" w:lineRule="auto"/>
            </w:pPr>
            <w:r>
              <w:t xml:space="preserve">Paul, called by Christ Jesus to be an apostle by the </w:t>
            </w:r>
            <w:r>
              <w:rPr>
                <w:b/>
              </w:rPr>
              <w:t>will of God</w:t>
            </w:r>
            <w:r>
              <w:t>, and Sosthenes our brother,</w:t>
            </w:r>
          </w:p>
        </w:tc>
        <w:tc>
          <w:tcPr>
            <w:tcW w:type="dxa" w:w="2880"/>
            <w:tcW w:w="7920" w:type="dxa"/>
          </w:tcPr>
          <w:p>
            <w:pPr>
              <w:spacing w:line="480" w:lineRule="auto"/>
            </w:pPr>
            <w:r>
              <w:t>Pablo, llamado por Cristo Jesús para ser apóstol por la voluntad de Dios y Sóstenes nuestro hermano,</w:t>
            </w:r>
          </w:p>
        </w:tc>
        <w:tc>
          <w:tcPr>
            <w:tcW w:type="dxa" w:w="2880"/>
            <w:vAlign w:val="center"/>
            <w:tcW w:w="1440" w:type="dxa"/>
          </w:tcPr>
          <w:p>
            <w:pPr>
              <w:jc w:val="center"/>
            </w:pPr>
            <w:r>
              <w:t>☐</w:t>
            </w:r>
          </w:p>
        </w:tc>
      </w:tr>
      <w:tr>
        <w:tc>
          <w:tcPr>
            <w:tcW w:type="dxa" w:w="2880"/>
            <w:tcW w:w="7920" w:type="dxa"/>
          </w:tcPr>
          <w:p>
            <w:r>
              <w:rPr>
                <w:b/>
              </w:rPr>
              <w:t>2 Corinthians 8:5</w:t>
            </w:r>
          </w:p>
        </w:tc>
        <w:tc>
          <w:tcPr>
            <w:tcW w:type="dxa" w:w="2880"/>
            <w:tcW w:w="7920" w:type="dxa"/>
          </w:tcPr>
          <w:p>
            <w:r>
              <w:rPr>
                <w:b/>
              </w:rPr>
              <w:t>2 Corintios 8:5</w:t>
            </w:r>
          </w:p>
        </w:tc>
        <w:tc>
          <w:tcPr>
            <w:tcW w:type="dxa" w:w="2880"/>
            <w:tcW w:w="1440" w:type="dxa"/>
          </w:tcPr>
          <w:p>
            <w:pPr>
              <w:jc w:val="center"/>
            </w:pPr>
            <w:r>
              <w:rPr>
                <w:b/>
              </w:rPr>
              <w:t>OK</w:t>
            </w:r>
          </w:p>
        </w:tc>
      </w:tr>
      <w:tr>
        <w:tc>
          <w:tcPr>
            <w:tcW w:type="dxa" w:w="2880"/>
            <w:tcW w:w="7920" w:type="dxa"/>
          </w:tcPr>
          <w:p>
            <w:pPr>
              <w:spacing w:line="480" w:lineRule="auto"/>
            </w:pPr>
            <w:r>
              <w:t xml:space="preserve">This did not happen as we had hoped, but they first gave themselves to the Lord and then to us by the </w:t>
            </w:r>
            <w:r>
              <w:rPr>
                <w:b/>
              </w:rPr>
              <w:t>will of God</w:t>
            </w:r>
            <w:r>
              <w:t>.</w:t>
            </w:r>
          </w:p>
        </w:tc>
        <w:tc>
          <w:tcPr>
            <w:tcW w:type="dxa" w:w="2880"/>
            <w:tcW w:w="7920" w:type="dxa"/>
          </w:tcPr>
          <w:p>
            <w:pPr>
              <w:spacing w:line="480" w:lineRule="auto"/>
            </w:pPr>
            <w:r>
              <w:t>Esto no ocurrió como nosotros habíamos esperado. En su lugar, primero se entregaron al Señor. Luego, se dieron a sí mismos a nosotros por la voluntad de Dios.</w:t>
            </w:r>
          </w:p>
        </w:tc>
        <w:tc>
          <w:tcPr>
            <w:tcW w:type="dxa" w:w="2880"/>
            <w:vAlign w:val="center"/>
            <w:tcW w:w="1440" w:type="dxa"/>
          </w:tcPr>
          <w:p>
            <w:pPr>
              <w:jc w:val="center"/>
            </w:pPr>
            <w:r>
              <w:t>☐</w:t>
            </w:r>
          </w:p>
        </w:tc>
      </w:tr>
      <w:tr>
        <w:tc>
          <w:tcPr>
            <w:tcW w:type="dxa" w:w="2880"/>
            <w:tcW w:w="7920" w:type="dxa"/>
          </w:tcPr>
          <w:p>
            <w:r>
              <w:rPr>
                <w:b/>
              </w:rPr>
              <w:t>Galatians 1:4</w:t>
            </w:r>
          </w:p>
        </w:tc>
        <w:tc>
          <w:tcPr>
            <w:tcW w:type="dxa" w:w="2880"/>
            <w:tcW w:w="7920" w:type="dxa"/>
          </w:tcPr>
          <w:p>
            <w:r>
              <w:rPr>
                <w:b/>
              </w:rPr>
              <w:t>Gálatas 1:4</w:t>
            </w:r>
          </w:p>
        </w:tc>
        <w:tc>
          <w:tcPr>
            <w:tcW w:type="dxa" w:w="2880"/>
            <w:tcW w:w="1440" w:type="dxa"/>
          </w:tcPr>
          <w:p>
            <w:pPr>
              <w:jc w:val="center"/>
            </w:pPr>
            <w:r>
              <w:rPr>
                <w:b/>
              </w:rPr>
              <w:t>OK</w:t>
            </w:r>
          </w:p>
        </w:tc>
      </w:tr>
      <w:tr>
        <w:tc>
          <w:tcPr>
            <w:tcW w:type="dxa" w:w="2880"/>
            <w:tcW w:w="7920" w:type="dxa"/>
          </w:tcPr>
          <w:p>
            <w:pPr>
              <w:spacing w:line="480" w:lineRule="auto"/>
            </w:pPr>
            <w:r>
              <w:t xml:space="preserve">who gave himself for our sins so that he might deliver us from this present evil age, according to the </w:t>
            </w:r>
            <w:r>
              <w:rPr>
                <w:b/>
              </w:rPr>
              <w:t>will of our God</w:t>
            </w:r>
            <w:r>
              <w:t xml:space="preserve"> and Father:</w:t>
            </w:r>
          </w:p>
        </w:tc>
        <w:tc>
          <w:tcPr>
            <w:tcW w:type="dxa" w:w="2880"/>
            <w:tcW w:w="7920" w:type="dxa"/>
          </w:tcPr>
          <w:p>
            <w:pPr>
              <w:spacing w:line="480" w:lineRule="auto"/>
            </w:pPr>
            <w:r>
              <w:t>Quien se entregó a Sí mismo por nuestros pecados, para poder liberarnos de este presente tiempo malvado, según la voluntad de nuestro Dios y Padre,</w:t>
            </w:r>
          </w:p>
        </w:tc>
        <w:tc>
          <w:tcPr>
            <w:tcW w:type="dxa" w:w="2880"/>
            <w:vAlign w:val="center"/>
            <w:tcW w:w="1440" w:type="dxa"/>
          </w:tcPr>
          <w:p>
            <w:pPr>
              <w:jc w:val="center"/>
            </w:pPr>
            <w:r>
              <w:t>☐</w:t>
            </w:r>
          </w:p>
        </w:tc>
      </w:tr>
      <w:tr>
        <w:tc>
          <w:tcPr>
            <w:tcW w:type="dxa" w:w="2880"/>
            <w:tcW w:w="7920" w:type="dxa"/>
          </w:tcPr>
          <w:p>
            <w:r>
              <w:rPr>
                <w:b/>
              </w:rPr>
              <w:t>Ephesians 6:6</w:t>
            </w:r>
          </w:p>
        </w:tc>
        <w:tc>
          <w:tcPr>
            <w:tcW w:type="dxa" w:w="2880"/>
            <w:tcW w:w="7920" w:type="dxa"/>
          </w:tcPr>
          <w:p>
            <w:r>
              <w:rPr>
                <w:b/>
              </w:rPr>
              <w:t>Efesios 6:6</w:t>
            </w:r>
          </w:p>
        </w:tc>
        <w:tc>
          <w:tcPr>
            <w:tcW w:type="dxa" w:w="2880"/>
            <w:tcW w:w="1440" w:type="dxa"/>
          </w:tcPr>
          <w:p>
            <w:pPr>
              <w:jc w:val="center"/>
            </w:pPr>
            <w:r>
              <w:rPr>
                <w:b/>
              </w:rPr>
              <w:t>OK</w:t>
            </w:r>
          </w:p>
        </w:tc>
      </w:tr>
      <w:tr>
        <w:tc>
          <w:tcPr>
            <w:tcW w:type="dxa" w:w="2880"/>
            <w:tcW w:w="7920" w:type="dxa"/>
          </w:tcPr>
          <w:p>
            <w:pPr>
              <w:spacing w:line="480" w:lineRule="auto"/>
            </w:pPr>
            <w:r>
              <w:t xml:space="preserve">Be obedient not only when your masters are watching, in order to please them. Instead, be obedient as slaves of Christ, who do the </w:t>
            </w:r>
            <w:r>
              <w:rPr>
                <w:b/>
              </w:rPr>
              <w:t>will of God</w:t>
            </w:r>
            <w:r>
              <w:t xml:space="preserve"> from your heart.</w:t>
            </w:r>
          </w:p>
        </w:tc>
        <w:tc>
          <w:tcPr>
            <w:tcW w:type="dxa" w:w="2880"/>
            <w:tcW w:w="7920" w:type="dxa"/>
          </w:tcPr>
          <w:p>
            <w:pPr>
              <w:spacing w:line="480" w:lineRule="auto"/>
            </w:pPr>
            <w:r>
              <w:t>Sean obedientes no sólo cuando sus amos los están observando para complacerlos. En su lugar, sean obedientes como esclavos de Cristo. Hagan la voluntad de Dios desde su corazón.</w:t>
            </w:r>
          </w:p>
        </w:tc>
        <w:tc>
          <w:tcPr>
            <w:tcW w:type="dxa" w:w="2880"/>
            <w:vAlign w:val="center"/>
            <w:tcW w:w="1440" w:type="dxa"/>
          </w:tcPr>
          <w:p>
            <w:pPr>
              <w:jc w:val="center"/>
            </w:pPr>
            <w:r>
              <w:t>☐</w:t>
            </w:r>
          </w:p>
        </w:tc>
      </w:tr>
      <w:tr>
        <w:tc>
          <w:tcPr>
            <w:tcW w:type="dxa" w:w="2880"/>
            <w:tcW w:w="7920" w:type="dxa"/>
          </w:tcPr>
          <w:p>
            <w:r>
              <w:rPr>
                <w:b/>
              </w:rPr>
              <w:t>Colossians 4:12</w:t>
            </w:r>
          </w:p>
        </w:tc>
        <w:tc>
          <w:tcPr>
            <w:tcW w:type="dxa" w:w="2880"/>
            <w:tcW w:w="7920" w:type="dxa"/>
          </w:tcPr>
          <w:p>
            <w:r>
              <w:rPr>
                <w:b/>
              </w:rPr>
              <w:t>Colosenses 4:12</w:t>
            </w:r>
          </w:p>
        </w:tc>
        <w:tc>
          <w:tcPr>
            <w:tcW w:type="dxa" w:w="2880"/>
            <w:tcW w:w="1440" w:type="dxa"/>
          </w:tcPr>
          <w:p>
            <w:pPr>
              <w:jc w:val="center"/>
            </w:pPr>
            <w:r>
              <w:rPr>
                <w:b/>
              </w:rPr>
              <w:t>OK</w:t>
            </w:r>
          </w:p>
        </w:tc>
      </w:tr>
      <w:tr>
        <w:tc>
          <w:tcPr>
            <w:tcW w:type="dxa" w:w="2880"/>
            <w:tcW w:w="7920" w:type="dxa"/>
          </w:tcPr>
          <w:p>
            <w:pPr>
              <w:spacing w:line="480" w:lineRule="auto"/>
            </w:pPr>
            <w:r>
              <w:t xml:space="preserve">Epaphras greets you. He is one of you and a slave of Christ Jesus. He always strives for you in prayer, so that you may stand complete and fully assured in all the </w:t>
            </w:r>
            <w:r>
              <w:rPr>
                <w:b/>
              </w:rPr>
              <w:t>will of God</w:t>
            </w:r>
            <w:r>
              <w:t>.</w:t>
            </w:r>
          </w:p>
        </w:tc>
        <w:tc>
          <w:tcPr>
            <w:tcW w:type="dxa" w:w="2880"/>
            <w:tcW w:w="7920" w:type="dxa"/>
          </w:tcPr>
          <w:p>
            <w:pPr>
              <w:spacing w:line="480" w:lineRule="auto"/>
            </w:pPr>
            <w:r>
              <w:t>Epafras les saluda. Él es uno de ustedes y un esclavo de Jesucristo. Él siempre lucha por ustedes en oración, para que ustedes estén completos y seguros en toda la voluntad de Dios.</w:t>
            </w:r>
          </w:p>
        </w:tc>
        <w:tc>
          <w:tcPr>
            <w:tcW w:type="dxa" w:w="2880"/>
            <w:vAlign w:val="center"/>
            <w:tcW w:w="1440" w:type="dxa"/>
          </w:tcPr>
          <w:p>
            <w:pPr>
              <w:jc w:val="center"/>
            </w:pPr>
            <w:r>
              <w:t>☐</w:t>
            </w:r>
          </w:p>
        </w:tc>
      </w:tr>
      <w:tr>
        <w:tc>
          <w:tcPr>
            <w:tcW w:type="dxa" w:w="2880"/>
            <w:tcW w:w="7920" w:type="dxa"/>
          </w:tcPr>
          <w:p>
            <w:r>
              <w:rPr>
                <w:b/>
              </w:rPr>
              <w:t>1 Thessalonians 5:18</w:t>
            </w:r>
          </w:p>
        </w:tc>
        <w:tc>
          <w:tcPr>
            <w:tcW w:type="dxa" w:w="2880"/>
            <w:tcW w:w="7920" w:type="dxa"/>
          </w:tcPr>
          <w:p>
            <w:r>
              <w:rPr>
                <w:b/>
              </w:rPr>
              <w:t>1 Tesalonicenses 5:18</w:t>
            </w:r>
          </w:p>
        </w:tc>
        <w:tc>
          <w:tcPr>
            <w:tcW w:type="dxa" w:w="2880"/>
            <w:tcW w:w="1440" w:type="dxa"/>
          </w:tcPr>
          <w:p>
            <w:pPr>
              <w:jc w:val="center"/>
            </w:pPr>
            <w:r>
              <w:rPr>
                <w:b/>
              </w:rPr>
              <w:t>OK</w:t>
            </w:r>
          </w:p>
        </w:tc>
      </w:tr>
      <w:tr>
        <w:tc>
          <w:tcPr>
            <w:tcW w:type="dxa" w:w="2880"/>
            <w:tcW w:w="7920" w:type="dxa"/>
          </w:tcPr>
          <w:p>
            <w:pPr>
              <w:spacing w:line="480" w:lineRule="auto"/>
            </w:pPr>
            <w:r>
              <w:t xml:space="preserve">In everything give thanks. For this is the </w:t>
            </w:r>
            <w:r>
              <w:rPr>
                <w:b/>
              </w:rPr>
              <w:t>will of God</w:t>
            </w:r>
            <w:r>
              <w:t xml:space="preserve"> in Christ Jesus for you.</w:t>
            </w:r>
          </w:p>
        </w:tc>
        <w:tc>
          <w:tcPr>
            <w:tcW w:type="dxa" w:w="2880"/>
            <w:tcW w:w="7920" w:type="dxa"/>
          </w:tcPr>
          <w:p>
            <w:pPr>
              <w:spacing w:line="480" w:lineRule="auto"/>
            </w:pPr>
            <w:r>
              <w:t>Porque esta es la voluntad de Dios en Cristo Jesús para ustedes.</w:t>
            </w:r>
          </w:p>
        </w:tc>
        <w:tc>
          <w:tcPr>
            <w:tcW w:type="dxa" w:w="2880"/>
            <w:vAlign w:val="center"/>
            <w:tcW w:w="1440" w:type="dxa"/>
          </w:tcPr>
          <w:p>
            <w:pPr>
              <w:jc w:val="center"/>
            </w:pPr>
            <w:r>
              <w:t>☐</w:t>
            </w:r>
          </w:p>
        </w:tc>
      </w:tr>
      <w:tr>
        <w:tc>
          <w:tcPr>
            <w:tcW w:type="dxa" w:w="2880"/>
            <w:tcW w:w="7920" w:type="dxa"/>
          </w:tcPr>
          <w:p>
            <w:r>
              <w:rPr>
                <w:b/>
              </w:rPr>
              <w:t>2 Timothy 1:1</w:t>
            </w:r>
          </w:p>
        </w:tc>
        <w:tc>
          <w:tcPr>
            <w:tcW w:type="dxa" w:w="2880"/>
            <w:tcW w:w="7920" w:type="dxa"/>
          </w:tcPr>
          <w:p>
            <w:r>
              <w:rPr>
                <w:b/>
              </w:rPr>
              <w:t>2 Timoteo 1:1</w:t>
            </w:r>
          </w:p>
        </w:tc>
        <w:tc>
          <w:tcPr>
            <w:tcW w:type="dxa" w:w="2880"/>
            <w:tcW w:w="1440" w:type="dxa"/>
          </w:tcPr>
          <w:p>
            <w:pPr>
              <w:jc w:val="center"/>
            </w:pPr>
            <w:r>
              <w:rPr>
                <w:b/>
              </w:rPr>
              <w:t>OK</w:t>
            </w:r>
          </w:p>
        </w:tc>
      </w:tr>
      <w:tr>
        <w:tc>
          <w:tcPr>
            <w:tcW w:type="dxa" w:w="2880"/>
            <w:tcW w:w="7920" w:type="dxa"/>
          </w:tcPr>
          <w:p>
            <w:pPr>
              <w:spacing w:line="480" w:lineRule="auto"/>
            </w:pPr>
            <w:r>
              <w:t xml:space="preserve">Paul, an apostle of Christ Jesus through the </w:t>
            </w:r>
            <w:r>
              <w:rPr>
                <w:b/>
              </w:rPr>
              <w:t>will of God</w:t>
            </w:r>
            <w:r>
              <w:t>, according to the promise of the life that is in Christ Jesus,</w:t>
            </w:r>
          </w:p>
        </w:tc>
        <w:tc>
          <w:tcPr>
            <w:tcW w:type="dxa" w:w="2880"/>
            <w:tcW w:w="7920" w:type="dxa"/>
          </w:tcPr>
          <w:p>
            <w:pPr>
              <w:spacing w:line="480" w:lineRule="auto"/>
            </w:pPr>
            <w:r>
              <w:t>Pablo, un apóstol de Cristo Jesús a través de la voluntad de Dios, de acuerdo a la promesa de vida la cual está en Cristo Jesús,</w:t>
            </w:r>
          </w:p>
        </w:tc>
        <w:tc>
          <w:tcPr>
            <w:tcW w:type="dxa" w:w="2880"/>
            <w:vAlign w:val="center"/>
            <w:tcW w:w="1440" w:type="dxa"/>
          </w:tcPr>
          <w:p>
            <w:pPr>
              <w:jc w:val="center"/>
            </w:pPr>
            <w:r>
              <w:t>☐</w:t>
            </w:r>
          </w:p>
        </w:tc>
      </w:tr>
      <w:tr>
        <w:tc>
          <w:tcPr>
            <w:tcW w:type="dxa" w:w="2880"/>
            <w:tcW w:w="7920" w:type="dxa"/>
          </w:tcPr>
          <w:p>
            <w:r>
              <w:rPr>
                <w:b/>
              </w:rPr>
              <w:t>Hebrews 10:36</w:t>
            </w:r>
          </w:p>
        </w:tc>
        <w:tc>
          <w:tcPr>
            <w:tcW w:type="dxa" w:w="2880"/>
            <w:tcW w:w="7920" w:type="dxa"/>
          </w:tcPr>
          <w:p>
            <w:r>
              <w:rPr>
                <w:b/>
              </w:rPr>
              <w:t>Hebreos 10:36</w:t>
            </w:r>
          </w:p>
        </w:tc>
        <w:tc>
          <w:tcPr>
            <w:tcW w:type="dxa" w:w="2880"/>
            <w:tcW w:w="1440" w:type="dxa"/>
          </w:tcPr>
          <w:p>
            <w:pPr>
              <w:jc w:val="center"/>
            </w:pPr>
            <w:r>
              <w:rPr>
                <w:b/>
              </w:rPr>
              <w:t>OK</w:t>
            </w:r>
          </w:p>
        </w:tc>
      </w:tr>
      <w:tr>
        <w:tc>
          <w:tcPr>
            <w:tcW w:type="dxa" w:w="2880"/>
            <w:tcW w:w="7920" w:type="dxa"/>
          </w:tcPr>
          <w:p>
            <w:pPr>
              <w:spacing w:line="480" w:lineRule="auto"/>
            </w:pPr>
            <w:r>
              <w:t xml:space="preserve">For you need perseverance so that when you have done the </w:t>
            </w:r>
            <w:r>
              <w:rPr>
                <w:b/>
              </w:rPr>
              <w:t>will of God</w:t>
            </w:r>
            <w:r>
              <w:t>, you will receive what he has promised.</w:t>
              <w:br/>
              <w:br/>
            </w:r>
          </w:p>
        </w:tc>
        <w:tc>
          <w:tcPr>
            <w:tcW w:type="dxa" w:w="2880"/>
            <w:tcW w:w="7920" w:type="dxa"/>
          </w:tcPr>
          <w:p>
            <w:pPr>
              <w:spacing w:line="480" w:lineRule="auto"/>
            </w:pPr>
            <w:r>
              <w:t>Pues ustedes necesitan paciencia, para que puedan recibir lo que Dios ha prometido, después de haber hecho Su voluntad.</w:t>
            </w:r>
          </w:p>
        </w:tc>
        <w:tc>
          <w:tcPr>
            <w:tcW w:type="dxa" w:w="2880"/>
            <w:vAlign w:val="center"/>
            <w:tcW w:w="1440" w:type="dxa"/>
          </w:tcPr>
          <w:p>
            <w:pPr>
              <w:jc w:val="center"/>
            </w:pPr>
            <w:r>
              <w:t>☐</w:t>
            </w:r>
          </w:p>
        </w:tc>
      </w:tr>
      <w:tr>
        <w:tc>
          <w:tcPr>
            <w:tcW w:type="dxa" w:w="2880"/>
            <w:tcW w:w="7920" w:type="dxa"/>
          </w:tcPr>
          <w:p>
            <w:r>
              <w:rPr>
                <w:b/>
              </w:rPr>
              <w:t>1 Peter 4:2</w:t>
            </w:r>
          </w:p>
        </w:tc>
        <w:tc>
          <w:tcPr>
            <w:tcW w:type="dxa" w:w="2880"/>
            <w:tcW w:w="7920" w:type="dxa"/>
          </w:tcPr>
          <w:p>
            <w:r>
              <w:rPr>
                <w:b/>
              </w:rPr>
              <w:t>1 Pedro 4:2</w:t>
            </w:r>
          </w:p>
        </w:tc>
        <w:tc>
          <w:tcPr>
            <w:tcW w:type="dxa" w:w="2880"/>
            <w:tcW w:w="1440" w:type="dxa"/>
          </w:tcPr>
          <w:p>
            <w:pPr>
              <w:jc w:val="center"/>
            </w:pPr>
            <w:r>
              <w:rPr>
                <w:b/>
              </w:rPr>
              <w:t>OK</w:t>
            </w:r>
          </w:p>
        </w:tc>
      </w:tr>
      <w:tr>
        <w:tc>
          <w:tcPr>
            <w:tcW w:type="dxa" w:w="2880"/>
            <w:tcW w:w="7920" w:type="dxa"/>
          </w:tcPr>
          <w:p>
            <w:pPr>
              <w:spacing w:line="480" w:lineRule="auto"/>
            </w:pPr>
            <w:r>
              <w:t>As a result, such a person, for the rest of his time in the flesh, no longer lives for men's desires, but for God's will.</w:t>
            </w:r>
          </w:p>
        </w:tc>
        <w:tc>
          <w:tcPr>
            <w:tcW w:type="dxa" w:w="2880"/>
            <w:tcW w:w="7920" w:type="dxa"/>
          </w:tcPr>
          <w:p>
            <w:pPr>
              <w:spacing w:line="480" w:lineRule="auto"/>
            </w:pPr>
            <w:r>
              <w:t>Esa persona ya no vive para deseos humanos, pero para la voluntad de Dios, por el resto de su vida.</w:t>
            </w:r>
          </w:p>
        </w:tc>
        <w:tc>
          <w:tcPr>
            <w:tcW w:type="dxa" w:w="2880"/>
            <w:vAlign w:val="center"/>
            <w:tcW w:w="1440" w:type="dxa"/>
          </w:tcPr>
          <w:p>
            <w:pPr>
              <w:jc w:val="center"/>
            </w:pPr>
            <w:r>
              <w:t>☐</w:t>
            </w:r>
          </w:p>
        </w:tc>
      </w:tr>
      <w:tr>
        <w:tc>
          <w:tcPr>
            <w:tcW w:type="dxa" w:w="2880"/>
            <w:tcW w:w="7920" w:type="dxa"/>
          </w:tcPr>
          <w:p>
            <w:r>
              <w:rPr>
                <w:b/>
              </w:rPr>
              <w:t>1 John 2:17</w:t>
            </w:r>
          </w:p>
        </w:tc>
        <w:tc>
          <w:tcPr>
            <w:tcW w:type="dxa" w:w="2880"/>
            <w:tcW w:w="7920" w:type="dxa"/>
          </w:tcPr>
          <w:p>
            <w:r>
              <w:rPr>
                <w:b/>
              </w:rPr>
              <w:t>1 Juan 2:17</w:t>
            </w:r>
          </w:p>
        </w:tc>
        <w:tc>
          <w:tcPr>
            <w:tcW w:type="dxa" w:w="2880"/>
            <w:tcW w:w="1440" w:type="dxa"/>
          </w:tcPr>
          <w:p>
            <w:pPr>
              <w:jc w:val="center"/>
            </w:pPr>
            <w:r>
              <w:rPr>
                <w:b/>
              </w:rPr>
              <w:t>OK</w:t>
            </w:r>
          </w:p>
        </w:tc>
      </w:tr>
      <w:tr>
        <w:tc>
          <w:tcPr>
            <w:tcW w:type="dxa" w:w="2880"/>
            <w:tcW w:w="7920" w:type="dxa"/>
          </w:tcPr>
          <w:p>
            <w:pPr>
              <w:spacing w:line="480" w:lineRule="auto"/>
            </w:pPr>
            <w:r>
              <w:t xml:space="preserve">The world and its desire are passing away. But whoever does the </w:t>
            </w:r>
            <w:r>
              <w:rPr>
                <w:b/>
              </w:rPr>
              <w:t>will of God</w:t>
            </w:r>
            <w:r>
              <w:t xml:space="preserve"> will remain forever.</w:t>
            </w:r>
          </w:p>
        </w:tc>
        <w:tc>
          <w:tcPr>
            <w:tcW w:type="dxa" w:w="2880"/>
            <w:tcW w:w="7920" w:type="dxa"/>
          </w:tcPr>
          <w:p>
            <w:pPr>
              <w:spacing w:line="480" w:lineRule="auto"/>
            </w:pPr>
            <w:r>
              <w:t>El mundo y sus deseos están pasando. Mas quien hace la voluntad de Dios permanece para siempre.</w:t>
            </w:r>
          </w:p>
        </w:tc>
        <w:tc>
          <w:tcPr>
            <w:tcW w:type="dxa" w:w="2880"/>
            <w:vAlign w:val="center"/>
            <w:tcW w:w="1440" w:type="dxa"/>
          </w:tcPr>
          <w:p>
            <w:pPr>
              <w:jc w:val="center"/>
            </w:pPr>
            <w:r>
              <w:t>☐</w:t>
            </w:r>
          </w:p>
        </w:tc>
      </w:tr>
    </w:tbl>
    <w:p>
      <w:pPr>
        <w:pStyle w:val="Heading1"/>
        <w:spacing w:before="0"/>
      </w:pPr>
      <w:r>
        <w:t>wisdom (G4678)</w:t>
      </w:r>
    </w:p>
    <w:p>
      <w:r/>
      <w:r>
        <w:t>This word can mean:</w:t>
      </w:r>
      <w:r/>
      <w:r/>
    </w:p>
    <w:p>
      <w:pPr>
        <w:pStyle w:val="ListBullet"/>
        <w:spacing w:line="240" w:lineRule="auto"/>
        <w:ind w:left="720"/>
      </w:pPr>
      <w:r/>
      <w:r>
        <w:t>Knowledge or skill.</w:t>
      </w:r>
      <w:r/>
    </w:p>
    <w:p>
      <w:pPr>
        <w:pStyle w:val="ListBullet"/>
        <w:spacing w:line="240" w:lineRule="auto"/>
        <w:ind w:left="720"/>
      </w:pPr>
      <w:r/>
      <w:r>
        <w:t>Intelligence or learning.</w:t>
      </w:r>
      <w:r/>
    </w:p>
    <w:p>
      <w:pPr>
        <w:pStyle w:val="ListBullet"/>
        <w:spacing w:line="240" w:lineRule="auto"/>
        <w:ind w:left="720"/>
      </w:pPr>
      <w:r/>
      <w:r>
        <w:t>Maturity.</w:t>
      </w:r>
      <w:r/>
    </w:p>
    <w:p>
      <w:pPr>
        <w:pStyle w:val="ListBullet"/>
        <w:spacing w:line="240" w:lineRule="auto"/>
        <w:ind w:left="720"/>
      </w:pPr>
      <w:r/>
      <w:r>
        <w:t>The ability to make good decisions.</w:t>
      </w:r>
      <w:r/>
    </w:p>
    <w:p>
      <w:pPr>
        <w:pStyle w:val="ListBullet"/>
        <w:spacing w:line="240" w:lineRule="auto"/>
        <w:ind w:left="720"/>
      </w:pPr>
      <w:r/>
      <w:r>
        <w:t>God’s own wisdom, which is complete.</w:t>
      </w:r>
      <w:r/>
      <w:r/>
    </w:p>
    <w:p>
      <w:pPr>
        <w:spacing w:after="0"/>
      </w:pPr>
      <w:r/>
      <w:r>
        <w:t>The New Testament distinguishes between human wisdom and godly wisdom. Human wisdom can include knowledge or intelligence, but also selfishness or pride. Godly wisdom benefits others.</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13:54</w:t>
            </w:r>
          </w:p>
        </w:tc>
        <w:tc>
          <w:tcPr>
            <w:tcW w:type="dxa" w:w="2880"/>
            <w:tcW w:w="7920" w:type="dxa"/>
          </w:tcPr>
          <w:p>
            <w:r>
              <w:rPr>
                <w:b/>
              </w:rPr>
              <w:t>Mateo 13:54</w:t>
            </w:r>
          </w:p>
        </w:tc>
        <w:tc>
          <w:tcPr>
            <w:tcW w:type="dxa" w:w="2880"/>
            <w:tcW w:w="1440" w:type="dxa"/>
          </w:tcPr>
          <w:p>
            <w:pPr>
              <w:jc w:val="center"/>
            </w:pPr>
            <w:r>
              <w:rPr>
                <w:b/>
              </w:rPr>
              <w:t>OK</w:t>
            </w:r>
          </w:p>
        </w:tc>
      </w:tr>
      <w:tr>
        <w:tc>
          <w:tcPr>
            <w:tcW w:type="dxa" w:w="2880"/>
            <w:tcW w:w="7920" w:type="dxa"/>
          </w:tcPr>
          <w:p>
            <w:pPr>
              <w:spacing w:line="480" w:lineRule="auto"/>
            </w:pPr>
            <w:r>
              <w:t xml:space="preserve">Then Jesus entered his own region and taught the people in their synagogue. The result was that they were astonished and said, "Where does this man get his </w:t>
            </w:r>
            <w:r>
              <w:rPr>
                <w:b/>
              </w:rPr>
              <w:t>wisdom</w:t>
            </w:r>
            <w:r>
              <w:t xml:space="preserve"> and these miraculous powers from?</w:t>
            </w:r>
          </w:p>
        </w:tc>
        <w:tc>
          <w:tcPr>
            <w:tcW w:type="dxa" w:w="2880"/>
            <w:tcW w:w="7920" w:type="dxa"/>
          </w:tcPr>
          <w:p>
            <w:pPr>
              <w:spacing w:line="480" w:lineRule="auto"/>
            </w:pPr>
            <w:r>
              <w:t>Entonces Jesús entró a su propia región y enseñó a las personas en su sinagoga. El resultado fue que ellos quedaron atónitos y dijeron: "¿De dónde este hombre saca su sabiduría y estos milagros?</w:t>
            </w:r>
          </w:p>
        </w:tc>
        <w:tc>
          <w:tcPr>
            <w:tcW w:type="dxa" w:w="2880"/>
            <w:vAlign w:val="center"/>
            <w:tcW w:w="1440" w:type="dxa"/>
          </w:tcPr>
          <w:p>
            <w:pPr>
              <w:jc w:val="center"/>
            </w:pPr>
            <w:r>
              <w:t>☐</w:t>
            </w:r>
          </w:p>
        </w:tc>
      </w:tr>
      <w:tr>
        <w:tc>
          <w:tcPr>
            <w:tcW w:type="dxa" w:w="2880"/>
            <w:tcW w:w="7920" w:type="dxa"/>
          </w:tcPr>
          <w:p>
            <w:r>
              <w:rPr>
                <w:b/>
              </w:rPr>
              <w:t>Mark 6:2</w:t>
            </w:r>
          </w:p>
        </w:tc>
        <w:tc>
          <w:tcPr>
            <w:tcW w:type="dxa" w:w="2880"/>
            <w:tcW w:w="7920" w:type="dxa"/>
          </w:tcPr>
          <w:p>
            <w:r>
              <w:rPr>
                <w:b/>
              </w:rPr>
              <w:t>Marcos 6:2</w:t>
            </w:r>
          </w:p>
        </w:tc>
        <w:tc>
          <w:tcPr>
            <w:tcW w:type="dxa" w:w="2880"/>
            <w:tcW w:w="1440" w:type="dxa"/>
          </w:tcPr>
          <w:p>
            <w:pPr>
              <w:jc w:val="center"/>
            </w:pPr>
            <w:r>
              <w:rPr>
                <w:b/>
              </w:rPr>
              <w:t>OK</w:t>
            </w:r>
          </w:p>
        </w:tc>
      </w:tr>
      <w:tr>
        <w:tc>
          <w:tcPr>
            <w:tcW w:type="dxa" w:w="2880"/>
            <w:tcW w:w="7920" w:type="dxa"/>
          </w:tcPr>
          <w:p>
            <w:pPr>
              <w:spacing w:line="480" w:lineRule="auto"/>
            </w:pPr>
            <w:r>
              <w:t xml:space="preserve">When the Sabbath came, he taught in the synagogue. Many people heard him and they were amazed. They said, "Where did he get these teachings?" "What is this </w:t>
            </w:r>
            <w:r>
              <w:rPr>
                <w:b/>
              </w:rPr>
              <w:t>wisdom</w:t>
            </w:r>
            <w:r>
              <w:t xml:space="preserve"> that has been given to him?" "What are these miracles that he does with his hands?"</w:t>
            </w:r>
          </w:p>
        </w:tc>
        <w:tc>
          <w:tcPr>
            <w:tcW w:type="dxa" w:w="2880"/>
            <w:tcW w:w="7920" w:type="dxa"/>
          </w:tcPr>
          <w:p>
            <w:pPr>
              <w:spacing w:line="480" w:lineRule="auto"/>
            </w:pPr>
            <w:r>
              <w:t>Cuando vino el Sábado, Él enseñó en la sinagoga. Muchos lo escuchaban y se maravillaban. Ellos decían: "¿De dónde Él obtiene estas enseñanzas? ¿Qué es esta sabiduría que le ha sido dada? ¿Qué son estos milagros que Él hace con Sus manos?</w:t>
            </w:r>
          </w:p>
        </w:tc>
        <w:tc>
          <w:tcPr>
            <w:tcW w:type="dxa" w:w="2880"/>
            <w:vAlign w:val="center"/>
            <w:tcW w:w="1440" w:type="dxa"/>
          </w:tcPr>
          <w:p>
            <w:pPr>
              <w:jc w:val="center"/>
            </w:pPr>
            <w:r>
              <w:t>☐</w:t>
            </w:r>
          </w:p>
        </w:tc>
      </w:tr>
      <w:tr>
        <w:tc>
          <w:tcPr>
            <w:tcW w:type="dxa" w:w="2880"/>
            <w:tcW w:w="7920" w:type="dxa"/>
          </w:tcPr>
          <w:p>
            <w:r>
              <w:rPr>
                <w:b/>
              </w:rPr>
              <w:t>Luke 2:40</w:t>
            </w:r>
          </w:p>
        </w:tc>
        <w:tc>
          <w:tcPr>
            <w:tcW w:type="dxa" w:w="2880"/>
            <w:tcW w:w="7920" w:type="dxa"/>
          </w:tcPr>
          <w:p>
            <w:r>
              <w:rPr>
                <w:b/>
              </w:rPr>
              <w:t>Lucas 2:40</w:t>
            </w:r>
          </w:p>
        </w:tc>
        <w:tc>
          <w:tcPr>
            <w:tcW w:type="dxa" w:w="2880"/>
            <w:tcW w:w="1440" w:type="dxa"/>
          </w:tcPr>
          <w:p>
            <w:pPr>
              <w:jc w:val="center"/>
            </w:pPr>
            <w:r>
              <w:rPr>
                <w:b/>
              </w:rPr>
              <w:t>OK</w:t>
            </w:r>
          </w:p>
        </w:tc>
      </w:tr>
      <w:tr>
        <w:tc>
          <w:tcPr>
            <w:tcW w:type="dxa" w:w="2880"/>
            <w:tcW w:w="7920" w:type="dxa"/>
          </w:tcPr>
          <w:p>
            <w:pPr>
              <w:spacing w:line="480" w:lineRule="auto"/>
            </w:pPr>
            <w:r>
              <w:t xml:space="preserve">The child grew and became strong; he was full of </w:t>
            </w:r>
            <w:r>
              <w:rPr>
                <w:b/>
              </w:rPr>
              <w:t>wisdom</w:t>
            </w:r>
            <w:r>
              <w:t>, and the grace of God was upon him.</w:t>
            </w:r>
          </w:p>
        </w:tc>
        <w:tc>
          <w:tcPr>
            <w:tcW w:type="dxa" w:w="2880"/>
            <w:tcW w:w="7920" w:type="dxa"/>
          </w:tcPr>
          <w:p>
            <w:pPr>
              <w:spacing w:line="480" w:lineRule="auto"/>
            </w:pPr>
            <w:r>
              <w:t>El niño creció y se fortaleció, incrementando en sabiduría y la gracia de Dios estaba sobre Él.</w:t>
            </w:r>
          </w:p>
        </w:tc>
        <w:tc>
          <w:tcPr>
            <w:tcW w:type="dxa" w:w="2880"/>
            <w:vAlign w:val="center"/>
            <w:tcW w:w="1440" w:type="dxa"/>
          </w:tcPr>
          <w:p>
            <w:pPr>
              <w:jc w:val="center"/>
            </w:pPr>
            <w:r>
              <w:t>☐</w:t>
            </w:r>
          </w:p>
        </w:tc>
      </w:tr>
      <w:tr>
        <w:tc>
          <w:tcPr>
            <w:tcW w:type="dxa" w:w="2880"/>
            <w:tcW w:w="7920" w:type="dxa"/>
          </w:tcPr>
          <w:p>
            <w:r>
              <w:rPr>
                <w:b/>
              </w:rPr>
              <w:t>Acts 6:3</w:t>
            </w:r>
          </w:p>
        </w:tc>
        <w:tc>
          <w:tcPr>
            <w:tcW w:type="dxa" w:w="2880"/>
            <w:tcW w:w="7920" w:type="dxa"/>
          </w:tcPr>
          <w:p>
            <w:r>
              <w:rPr>
                <w:b/>
              </w:rPr>
              <w:t>Hechos 6:3</w:t>
            </w:r>
          </w:p>
        </w:tc>
        <w:tc>
          <w:tcPr>
            <w:tcW w:type="dxa" w:w="2880"/>
            <w:tcW w:w="1440" w:type="dxa"/>
          </w:tcPr>
          <w:p>
            <w:pPr>
              <w:jc w:val="center"/>
            </w:pPr>
            <w:r>
              <w:rPr>
                <w:b/>
              </w:rPr>
              <w:t>OK</w:t>
            </w:r>
          </w:p>
        </w:tc>
      </w:tr>
      <w:tr>
        <w:tc>
          <w:tcPr>
            <w:tcW w:type="dxa" w:w="2880"/>
            <w:tcW w:w="7920" w:type="dxa"/>
          </w:tcPr>
          <w:p>
            <w:pPr>
              <w:spacing w:line="480" w:lineRule="auto"/>
            </w:pPr>
            <w:r>
              <w:t xml:space="preserve">You should therefore choose, brothers, seven men from among yourselves, men of good reputation, full of the Spirit and of </w:t>
            </w:r>
            <w:r>
              <w:rPr>
                <w:b/>
              </w:rPr>
              <w:t>wisdom</w:t>
            </w:r>
            <w:r>
              <w:t>, whom we may appoint over this business.</w:t>
            </w:r>
          </w:p>
        </w:tc>
        <w:tc>
          <w:tcPr>
            <w:tcW w:type="dxa" w:w="2880"/>
            <w:tcW w:w="7920" w:type="dxa"/>
          </w:tcPr>
          <w:p>
            <w:pPr>
              <w:spacing w:line="480" w:lineRule="auto"/>
            </w:pPr>
            <w:r>
              <w:t>Por lo tanto, ustedes deben escoger, hermanos, a siete hombres de entre ustedes, hombres de buena reputación, llenos del Espíritu y de sabiduría, a quienes podamos designar para atender este asunto.</w:t>
            </w:r>
          </w:p>
        </w:tc>
        <w:tc>
          <w:tcPr>
            <w:tcW w:type="dxa" w:w="2880"/>
            <w:vAlign w:val="center"/>
            <w:tcW w:w="1440" w:type="dxa"/>
          </w:tcPr>
          <w:p>
            <w:pPr>
              <w:jc w:val="center"/>
            </w:pPr>
            <w:r>
              <w:t>☐</w:t>
            </w:r>
          </w:p>
        </w:tc>
      </w:tr>
      <w:tr>
        <w:tc>
          <w:tcPr>
            <w:tcW w:type="dxa" w:w="2880"/>
            <w:tcW w:w="7920" w:type="dxa"/>
          </w:tcPr>
          <w:p>
            <w:r>
              <w:rPr>
                <w:b/>
              </w:rPr>
              <w:t>Romans 11:33</w:t>
            </w:r>
          </w:p>
        </w:tc>
        <w:tc>
          <w:tcPr>
            <w:tcW w:type="dxa" w:w="2880"/>
            <w:tcW w:w="7920" w:type="dxa"/>
          </w:tcPr>
          <w:p>
            <w:r>
              <w:rPr>
                <w:b/>
              </w:rPr>
              <w:t>Romanos 11:33</w:t>
            </w:r>
          </w:p>
        </w:tc>
        <w:tc>
          <w:tcPr>
            <w:tcW w:type="dxa" w:w="2880"/>
            <w:tcW w:w="1440" w:type="dxa"/>
          </w:tcPr>
          <w:p>
            <w:pPr>
              <w:jc w:val="center"/>
            </w:pPr>
            <w:r>
              <w:rPr>
                <w:b/>
              </w:rPr>
              <w:t>OK</w:t>
            </w:r>
          </w:p>
        </w:tc>
      </w:tr>
      <w:tr>
        <w:tc>
          <w:tcPr>
            <w:tcW w:type="dxa" w:w="2880"/>
            <w:tcW w:w="7920" w:type="dxa"/>
          </w:tcPr>
          <w:p>
            <w:pPr>
              <w:spacing w:line="480" w:lineRule="auto"/>
            </w:pPr>
            <w:r>
              <w:t xml:space="preserve">Oh, the depth of the riches both of the </w:t>
            </w:r>
            <w:r>
              <w:rPr>
                <w:b/>
              </w:rPr>
              <w:t>wisdom</w:t>
            </w:r>
            <w:r>
              <w:t xml:space="preserve"> and the knowledge of God! How unsearchable are his judgments, and his ways beyond discovering!</w:t>
            </w:r>
          </w:p>
        </w:tc>
        <w:tc>
          <w:tcPr>
            <w:tcW w:type="dxa" w:w="2880"/>
            <w:tcW w:w="7920" w:type="dxa"/>
          </w:tcPr>
          <w:p>
            <w:pPr>
              <w:spacing w:line="480" w:lineRule="auto"/>
            </w:pPr>
            <w:r>
              <w:t>¡Oh, la profundidad de las riquezas tanto de la sabiduría y del conocimiento de Dios! ¡Cuán insondables son sus juicios, y sus caminos más allá de descubrir!</w:t>
            </w:r>
          </w:p>
        </w:tc>
        <w:tc>
          <w:tcPr>
            <w:tcW w:type="dxa" w:w="2880"/>
            <w:vAlign w:val="center"/>
            <w:tcW w:w="1440" w:type="dxa"/>
          </w:tcPr>
          <w:p>
            <w:pPr>
              <w:jc w:val="center"/>
            </w:pPr>
            <w:r>
              <w:t>☐</w:t>
            </w:r>
          </w:p>
        </w:tc>
      </w:tr>
      <w:tr>
        <w:tc>
          <w:tcPr>
            <w:tcW w:type="dxa" w:w="2880"/>
            <w:tcW w:w="7920" w:type="dxa"/>
          </w:tcPr>
          <w:p>
            <w:r>
              <w:rPr>
                <w:b/>
              </w:rPr>
              <w:t>1 Corinthians 1:20</w:t>
            </w:r>
          </w:p>
        </w:tc>
        <w:tc>
          <w:tcPr>
            <w:tcW w:type="dxa" w:w="2880"/>
            <w:tcW w:w="7920" w:type="dxa"/>
          </w:tcPr>
          <w:p>
            <w:r>
              <w:rPr>
                <w:b/>
              </w:rPr>
              <w:t>1 Corintios 1:20</w:t>
            </w:r>
          </w:p>
        </w:tc>
        <w:tc>
          <w:tcPr>
            <w:tcW w:type="dxa" w:w="2880"/>
            <w:tcW w:w="1440" w:type="dxa"/>
          </w:tcPr>
          <w:p>
            <w:pPr>
              <w:jc w:val="center"/>
            </w:pPr>
            <w:r>
              <w:rPr>
                <w:b/>
              </w:rPr>
              <w:t>OK</w:t>
            </w:r>
          </w:p>
        </w:tc>
      </w:tr>
      <w:tr>
        <w:tc>
          <w:tcPr>
            <w:tcW w:type="dxa" w:w="2880"/>
            <w:tcW w:w="7920" w:type="dxa"/>
          </w:tcPr>
          <w:p>
            <w:pPr>
              <w:spacing w:line="480" w:lineRule="auto"/>
            </w:pPr>
            <w:r>
              <w:t xml:space="preserve">Where is the wise person? Where is the scholar? Where is the debater of this world? Has not God turned the </w:t>
            </w:r>
            <w:r>
              <w:rPr>
                <w:b/>
              </w:rPr>
              <w:t>wisdom</w:t>
            </w:r>
            <w:r>
              <w:t xml:space="preserve"> of the world into foolishness?</w:t>
            </w:r>
          </w:p>
        </w:tc>
        <w:tc>
          <w:tcPr>
            <w:tcW w:type="dxa" w:w="2880"/>
            <w:tcW w:w="7920" w:type="dxa"/>
          </w:tcPr>
          <w:p>
            <w:pPr>
              <w:spacing w:line="480" w:lineRule="auto"/>
            </w:pPr>
            <w:r>
              <w:t>¿Dónde está el sabio? ¿Dónde está el estudioso? ¿Dónde está el que debate en este mundo? ¿No ha convertido Dios la sabiduría del mundo en necedad?</w:t>
            </w:r>
          </w:p>
        </w:tc>
        <w:tc>
          <w:tcPr>
            <w:tcW w:type="dxa" w:w="2880"/>
            <w:vAlign w:val="center"/>
            <w:tcW w:w="1440" w:type="dxa"/>
          </w:tcPr>
          <w:p>
            <w:pPr>
              <w:jc w:val="center"/>
            </w:pPr>
            <w:r>
              <w:t>☐</w:t>
            </w:r>
          </w:p>
        </w:tc>
      </w:tr>
      <w:tr>
        <w:tc>
          <w:tcPr>
            <w:tcW w:type="dxa" w:w="2880"/>
            <w:tcW w:w="7920" w:type="dxa"/>
          </w:tcPr>
          <w:p>
            <w:r>
              <w:rPr>
                <w:b/>
              </w:rPr>
              <w:t>1 Corinthians 2:6</w:t>
            </w:r>
          </w:p>
        </w:tc>
        <w:tc>
          <w:tcPr>
            <w:tcW w:type="dxa" w:w="2880"/>
            <w:tcW w:w="7920" w:type="dxa"/>
          </w:tcPr>
          <w:p>
            <w:r>
              <w:rPr>
                <w:b/>
              </w:rPr>
              <w:t>1 Corintios 2:6</w:t>
            </w:r>
          </w:p>
        </w:tc>
        <w:tc>
          <w:tcPr>
            <w:tcW w:type="dxa" w:w="2880"/>
            <w:tcW w:w="1440" w:type="dxa"/>
          </w:tcPr>
          <w:p>
            <w:pPr>
              <w:jc w:val="center"/>
            </w:pPr>
            <w:r>
              <w:rPr>
                <w:b/>
              </w:rPr>
              <w:t>OK</w:t>
            </w:r>
          </w:p>
        </w:tc>
      </w:tr>
      <w:tr>
        <w:tc>
          <w:tcPr>
            <w:tcW w:type="dxa" w:w="2880"/>
            <w:tcW w:w="7920" w:type="dxa"/>
          </w:tcPr>
          <w:p>
            <w:pPr>
              <w:spacing w:line="480" w:lineRule="auto"/>
            </w:pPr>
            <w:r>
              <w:t xml:space="preserve">Now we do speak </w:t>
            </w:r>
            <w:r>
              <w:rPr>
                <w:b/>
              </w:rPr>
              <w:t>wisdom</w:t>
            </w:r>
            <w:r>
              <w:t xml:space="preserve"> among the mature, but not the </w:t>
            </w:r>
            <w:r>
              <w:rPr>
                <w:b/>
              </w:rPr>
              <w:t>wisdom</w:t>
            </w:r>
            <w:r>
              <w:t xml:space="preserve"> of this world, or of the rulers of this age, who are passing away.</w:t>
            </w:r>
          </w:p>
        </w:tc>
        <w:tc>
          <w:tcPr>
            <w:tcW w:type="dxa" w:w="2880"/>
            <w:tcW w:w="7920" w:type="dxa"/>
          </w:tcPr>
          <w:p>
            <w:pPr>
              <w:spacing w:line="480" w:lineRule="auto"/>
            </w:pPr>
            <w:r>
              <w:t>Ahora, nosotros hablamos sabiduría entre los maduros, pero no la sabiduría de este mundo, ni de los gobernantes de este siglo, quienes van desapareciendo.</w:t>
            </w:r>
          </w:p>
        </w:tc>
        <w:tc>
          <w:tcPr>
            <w:tcW w:type="dxa" w:w="2880"/>
            <w:vAlign w:val="center"/>
            <w:tcW w:w="1440" w:type="dxa"/>
          </w:tcPr>
          <w:p>
            <w:pPr>
              <w:jc w:val="center"/>
            </w:pPr>
            <w:r>
              <w:t>☐</w:t>
            </w:r>
          </w:p>
        </w:tc>
      </w:tr>
      <w:tr>
        <w:tc>
          <w:tcPr>
            <w:tcW w:type="dxa" w:w="2880"/>
            <w:tcW w:w="7920" w:type="dxa"/>
          </w:tcPr>
          <w:p>
            <w:r>
              <w:rPr>
                <w:b/>
              </w:rPr>
              <w:t>Ephesians 3:10</w:t>
            </w:r>
          </w:p>
        </w:tc>
        <w:tc>
          <w:tcPr>
            <w:tcW w:type="dxa" w:w="2880"/>
            <w:tcW w:w="7920" w:type="dxa"/>
          </w:tcPr>
          <w:p>
            <w:r>
              <w:rPr>
                <w:b/>
              </w:rPr>
              <w:t>Efesios 3:10</w:t>
            </w:r>
          </w:p>
        </w:tc>
        <w:tc>
          <w:tcPr>
            <w:tcW w:type="dxa" w:w="2880"/>
            <w:tcW w:w="1440" w:type="dxa"/>
          </w:tcPr>
          <w:p>
            <w:pPr>
              <w:jc w:val="center"/>
            </w:pPr>
            <w:r>
              <w:rPr>
                <w:b/>
              </w:rPr>
              <w:t>OK</w:t>
            </w:r>
          </w:p>
        </w:tc>
      </w:tr>
      <w:tr>
        <w:tc>
          <w:tcPr>
            <w:tcW w:type="dxa" w:w="2880"/>
            <w:tcW w:w="7920" w:type="dxa"/>
          </w:tcPr>
          <w:p>
            <w:pPr>
              <w:spacing w:line="480" w:lineRule="auto"/>
            </w:pPr>
            <w:r>
              <w:t xml:space="preserve">This plan was made known through the church so the rulers and authorities in the heavenly places would come to know the many-sided nature of the </w:t>
            </w:r>
            <w:r>
              <w:rPr>
                <w:b/>
              </w:rPr>
              <w:t>wisdom</w:t>
            </w:r>
            <w:r>
              <w:t xml:space="preserve"> of God.</w:t>
            </w:r>
          </w:p>
        </w:tc>
        <w:tc>
          <w:tcPr>
            <w:tcW w:type="dxa" w:w="2880"/>
            <w:tcW w:w="7920" w:type="dxa"/>
          </w:tcPr>
          <w:p>
            <w:pPr>
              <w:spacing w:line="480" w:lineRule="auto"/>
            </w:pPr>
            <w:r>
              <w:t>Este plan es dado a conocer por medio de la iglesia para que los gobernantes y las autoridades en los lugares celestiales vengan a conocer la multiforme naturaleza de la sabiduría de Dios.</w:t>
            </w:r>
          </w:p>
        </w:tc>
        <w:tc>
          <w:tcPr>
            <w:tcW w:type="dxa" w:w="2880"/>
            <w:vAlign w:val="center"/>
            <w:tcW w:w="1440" w:type="dxa"/>
          </w:tcPr>
          <w:p>
            <w:pPr>
              <w:jc w:val="center"/>
            </w:pPr>
            <w:r>
              <w:t>☐</w:t>
            </w:r>
          </w:p>
        </w:tc>
      </w:tr>
      <w:tr>
        <w:tc>
          <w:tcPr>
            <w:tcW w:type="dxa" w:w="2880"/>
            <w:tcW w:w="7920" w:type="dxa"/>
          </w:tcPr>
          <w:p>
            <w:r>
              <w:rPr>
                <w:b/>
              </w:rPr>
              <w:t>Colossians 1:9</w:t>
            </w:r>
          </w:p>
        </w:tc>
        <w:tc>
          <w:tcPr>
            <w:tcW w:type="dxa" w:w="2880"/>
            <w:tcW w:w="7920" w:type="dxa"/>
          </w:tcPr>
          <w:p>
            <w:r>
              <w:rPr>
                <w:b/>
              </w:rPr>
              <w:t>Colosenses 1:9</w:t>
            </w:r>
          </w:p>
        </w:tc>
        <w:tc>
          <w:tcPr>
            <w:tcW w:type="dxa" w:w="2880"/>
            <w:tcW w:w="1440" w:type="dxa"/>
          </w:tcPr>
          <w:p>
            <w:pPr>
              <w:jc w:val="center"/>
            </w:pPr>
            <w:r>
              <w:rPr>
                <w:b/>
              </w:rPr>
              <w:t>OK</w:t>
            </w:r>
          </w:p>
        </w:tc>
      </w:tr>
      <w:tr>
        <w:tc>
          <w:tcPr>
            <w:tcW w:type="dxa" w:w="2880"/>
            <w:tcW w:w="7920" w:type="dxa"/>
          </w:tcPr>
          <w:p>
            <w:pPr>
              <w:spacing w:line="480" w:lineRule="auto"/>
            </w:pPr>
            <w:r>
              <w:t xml:space="preserve">Because of this love, from the day we heard this we have not stopped praying for you. We pray that you will be filled with the knowledge of his will in all </w:t>
            </w:r>
            <w:r>
              <w:rPr>
                <w:b/>
              </w:rPr>
              <w:t>wisdom</w:t>
            </w:r>
            <w:r>
              <w:t xml:space="preserve"> and spiritual understanding,</w:t>
            </w:r>
          </w:p>
        </w:tc>
        <w:tc>
          <w:tcPr>
            <w:tcW w:type="dxa" w:w="2880"/>
            <w:tcW w:w="7920" w:type="dxa"/>
          </w:tcPr>
          <w:p>
            <w:pPr>
              <w:spacing w:line="480" w:lineRule="auto"/>
            </w:pPr>
            <w:r>
              <w:t>Por causa de este amor, desde el día que escuchamos esto no hemos cesado de orar por ustedes. Nosotros hemos estado pidiendo que ustedes sean llenos con el conocimiento de su voluntad en toda sabiduría y entendimiento espiritual.</w:t>
            </w:r>
          </w:p>
        </w:tc>
        <w:tc>
          <w:tcPr>
            <w:tcW w:type="dxa" w:w="2880"/>
            <w:vAlign w:val="center"/>
            <w:tcW w:w="1440" w:type="dxa"/>
          </w:tcPr>
          <w:p>
            <w:pPr>
              <w:jc w:val="center"/>
            </w:pPr>
            <w:r>
              <w:t>☐</w:t>
            </w:r>
          </w:p>
        </w:tc>
      </w:tr>
      <w:tr>
        <w:tc>
          <w:tcPr>
            <w:tcW w:type="dxa" w:w="2880"/>
            <w:tcW w:w="7920" w:type="dxa"/>
          </w:tcPr>
          <w:p>
            <w:r>
              <w:rPr>
                <w:b/>
              </w:rPr>
              <w:t>Colossians 4:5</w:t>
            </w:r>
          </w:p>
        </w:tc>
        <w:tc>
          <w:tcPr>
            <w:tcW w:type="dxa" w:w="2880"/>
            <w:tcW w:w="7920" w:type="dxa"/>
          </w:tcPr>
          <w:p>
            <w:r>
              <w:rPr>
                <w:b/>
              </w:rPr>
              <w:t>Colosenses 4:5</w:t>
            </w:r>
          </w:p>
        </w:tc>
        <w:tc>
          <w:tcPr>
            <w:tcW w:type="dxa" w:w="2880"/>
            <w:tcW w:w="1440" w:type="dxa"/>
          </w:tcPr>
          <w:p>
            <w:pPr>
              <w:jc w:val="center"/>
            </w:pPr>
            <w:r>
              <w:rPr>
                <w:b/>
              </w:rPr>
              <w:t>OK</w:t>
            </w:r>
          </w:p>
        </w:tc>
      </w:tr>
      <w:tr>
        <w:tc>
          <w:tcPr>
            <w:tcW w:type="dxa" w:w="2880"/>
            <w:tcW w:w="7920" w:type="dxa"/>
          </w:tcPr>
          <w:p>
            <w:pPr>
              <w:spacing w:line="480" w:lineRule="auto"/>
            </w:pPr>
            <w:r>
              <w:t xml:space="preserve">Walk in </w:t>
            </w:r>
            <w:r>
              <w:rPr>
                <w:b/>
              </w:rPr>
              <w:t>wisdom</w:t>
            </w:r>
            <w:r>
              <w:t xml:space="preserve"> toward those outside, and redeem the time.</w:t>
            </w:r>
          </w:p>
        </w:tc>
        <w:tc>
          <w:tcPr>
            <w:tcW w:type="dxa" w:w="2880"/>
            <w:tcW w:w="7920" w:type="dxa"/>
          </w:tcPr>
          <w:p>
            <w:pPr>
              <w:spacing w:line="480" w:lineRule="auto"/>
            </w:pPr>
            <w:r>
              <w:t>Caminen en sabiduría hacia aquellos de afuera, y rediman el tiempo.</w:t>
            </w:r>
          </w:p>
        </w:tc>
        <w:tc>
          <w:tcPr>
            <w:tcW w:type="dxa" w:w="2880"/>
            <w:vAlign w:val="center"/>
            <w:tcW w:w="1440" w:type="dxa"/>
          </w:tcPr>
          <w:p>
            <w:pPr>
              <w:jc w:val="center"/>
            </w:pPr>
            <w:r>
              <w:t>☐</w:t>
            </w:r>
          </w:p>
        </w:tc>
      </w:tr>
      <w:tr>
        <w:tc>
          <w:tcPr>
            <w:tcW w:type="dxa" w:w="2880"/>
            <w:tcW w:w="7920" w:type="dxa"/>
          </w:tcPr>
          <w:p>
            <w:r>
              <w:rPr>
                <w:b/>
              </w:rPr>
              <w:t>James 1:5</w:t>
            </w:r>
          </w:p>
        </w:tc>
        <w:tc>
          <w:tcPr>
            <w:tcW w:type="dxa" w:w="2880"/>
            <w:tcW w:w="7920" w:type="dxa"/>
          </w:tcPr>
          <w:p>
            <w:r>
              <w:rPr>
                <w:b/>
              </w:rPr>
              <w:t>Santiago 1:5</w:t>
            </w:r>
          </w:p>
        </w:tc>
        <w:tc>
          <w:tcPr>
            <w:tcW w:type="dxa" w:w="2880"/>
            <w:tcW w:w="1440" w:type="dxa"/>
          </w:tcPr>
          <w:p>
            <w:pPr>
              <w:jc w:val="center"/>
            </w:pPr>
            <w:r>
              <w:rPr>
                <w:b/>
              </w:rPr>
              <w:t>OK</w:t>
            </w:r>
          </w:p>
        </w:tc>
      </w:tr>
      <w:tr>
        <w:tc>
          <w:tcPr>
            <w:tcW w:type="dxa" w:w="2880"/>
            <w:tcW w:w="7920" w:type="dxa"/>
          </w:tcPr>
          <w:p>
            <w:pPr>
              <w:spacing w:line="480" w:lineRule="auto"/>
            </w:pPr>
            <w:r>
              <w:t xml:space="preserve">But if any of you needs </w:t>
            </w:r>
            <w:r>
              <w:rPr>
                <w:b/>
              </w:rPr>
              <w:t>wisdom</w:t>
            </w:r>
            <w:r>
              <w:t>, let him ask for it from God, the one who gives generously and without rebuke to all who ask, and he will give it to him.</w:t>
            </w:r>
          </w:p>
        </w:tc>
        <w:tc>
          <w:tcPr>
            <w:tcW w:type="dxa" w:w="2880"/>
            <w:tcW w:w="7920" w:type="dxa"/>
          </w:tcPr>
          <w:p>
            <w:pPr>
              <w:spacing w:line="480" w:lineRule="auto"/>
            </w:pPr>
            <w:r>
              <w:t>Pero si alguno de ustedes necesita sabiduría, pídala a Dios que la da, generosamente y sin reproche a todo al que la pida, y Él se la concederá.</w:t>
            </w:r>
          </w:p>
        </w:tc>
        <w:tc>
          <w:tcPr>
            <w:tcW w:type="dxa" w:w="2880"/>
            <w:vAlign w:val="center"/>
            <w:tcW w:w="1440" w:type="dxa"/>
          </w:tcPr>
          <w:p>
            <w:pPr>
              <w:jc w:val="center"/>
            </w:pPr>
            <w:r>
              <w:t>☐</w:t>
            </w:r>
          </w:p>
        </w:tc>
      </w:tr>
      <w:tr>
        <w:tc>
          <w:tcPr>
            <w:tcW w:type="dxa" w:w="2880"/>
            <w:tcW w:w="7920" w:type="dxa"/>
          </w:tcPr>
          <w:p>
            <w:r>
              <w:rPr>
                <w:b/>
              </w:rPr>
              <w:t>James 3:17</w:t>
            </w:r>
          </w:p>
        </w:tc>
        <w:tc>
          <w:tcPr>
            <w:tcW w:type="dxa" w:w="2880"/>
            <w:tcW w:w="7920" w:type="dxa"/>
          </w:tcPr>
          <w:p>
            <w:r>
              <w:rPr>
                <w:b/>
              </w:rPr>
              <w:t>Santiago 3:17</w:t>
            </w:r>
          </w:p>
        </w:tc>
        <w:tc>
          <w:tcPr>
            <w:tcW w:type="dxa" w:w="2880"/>
            <w:tcW w:w="1440" w:type="dxa"/>
          </w:tcPr>
          <w:p>
            <w:pPr>
              <w:jc w:val="center"/>
            </w:pPr>
            <w:r>
              <w:rPr>
                <w:b/>
              </w:rPr>
              <w:t>OK</w:t>
            </w:r>
          </w:p>
        </w:tc>
      </w:tr>
      <w:tr>
        <w:tc>
          <w:tcPr>
            <w:tcW w:type="dxa" w:w="2880"/>
            <w:tcW w:w="7920" w:type="dxa"/>
          </w:tcPr>
          <w:p>
            <w:pPr>
              <w:spacing w:line="480" w:lineRule="auto"/>
            </w:pPr>
            <w:r>
              <w:t xml:space="preserve">But the </w:t>
            </w:r>
            <w:r>
              <w:rPr>
                <w:b/>
              </w:rPr>
              <w:t>wisdom</w:t>
            </w:r>
            <w:r>
              <w:t xml:space="preserve"> from above is first pure, then peace-loving, gentle, reasonable, full of mercy and good fruits, impartial and sincere.</w:t>
            </w:r>
          </w:p>
        </w:tc>
        <w:tc>
          <w:tcPr>
            <w:tcW w:type="dxa" w:w="2880"/>
            <w:tcW w:w="7920" w:type="dxa"/>
          </w:tcPr>
          <w:p>
            <w:pPr>
              <w:spacing w:line="480" w:lineRule="auto"/>
            </w:pPr>
            <w:r>
              <w:t>Pero la sabiduría de arriba es primeramente pura, entonces pacífica, amable, benigna, llena de misericordia, y buen fruto, imparcial, y sincera.</w:t>
            </w:r>
          </w:p>
        </w:tc>
        <w:tc>
          <w:tcPr>
            <w:tcW w:type="dxa" w:w="2880"/>
            <w:vAlign w:val="center"/>
            <w:tcW w:w="1440" w:type="dxa"/>
          </w:tcPr>
          <w:p>
            <w:pPr>
              <w:jc w:val="center"/>
            </w:pPr>
            <w:r>
              <w:t>☐</w:t>
            </w:r>
          </w:p>
        </w:tc>
      </w:tr>
      <w:tr>
        <w:tc>
          <w:tcPr>
            <w:tcW w:type="dxa" w:w="2880"/>
            <w:tcW w:w="7920" w:type="dxa"/>
          </w:tcPr>
          <w:p>
            <w:r>
              <w:rPr>
                <w:b/>
              </w:rPr>
              <w:t>2 Peter 3:15</w:t>
            </w:r>
          </w:p>
        </w:tc>
        <w:tc>
          <w:tcPr>
            <w:tcW w:type="dxa" w:w="2880"/>
            <w:tcW w:w="7920" w:type="dxa"/>
          </w:tcPr>
          <w:p>
            <w:r>
              <w:rPr>
                <w:b/>
              </w:rPr>
              <w:t>2 Pedro 3:15</w:t>
            </w:r>
          </w:p>
        </w:tc>
        <w:tc>
          <w:tcPr>
            <w:tcW w:type="dxa" w:w="2880"/>
            <w:tcW w:w="1440" w:type="dxa"/>
          </w:tcPr>
          <w:p>
            <w:pPr>
              <w:jc w:val="center"/>
            </w:pPr>
            <w:r>
              <w:rPr>
                <w:b/>
              </w:rPr>
              <w:t>OK</w:t>
            </w:r>
          </w:p>
        </w:tc>
      </w:tr>
      <w:tr>
        <w:tc>
          <w:tcPr>
            <w:tcW w:type="dxa" w:w="2880"/>
            <w:tcW w:w="7920" w:type="dxa"/>
          </w:tcPr>
          <w:p>
            <w:pPr>
              <w:spacing w:line="480" w:lineRule="auto"/>
            </w:pPr>
            <w:r>
              <w:t xml:space="preserve">Also, consider the patience of our Lord to be salvation, just as our beloved brother Paul wrote to you, according to the </w:t>
            </w:r>
            <w:r>
              <w:rPr>
                <w:b/>
              </w:rPr>
              <w:t>wisdom</w:t>
            </w:r>
            <w:r>
              <w:t xml:space="preserve"> that was given to him.</w:t>
            </w:r>
          </w:p>
        </w:tc>
        <w:tc>
          <w:tcPr>
            <w:tcW w:type="dxa" w:w="2880"/>
            <w:tcW w:w="7920" w:type="dxa"/>
          </w:tcPr>
          <w:p>
            <w:pPr>
              <w:spacing w:line="480" w:lineRule="auto"/>
            </w:pPr>
            <w:r>
              <w:t>También, consideren la paciencia de nuestro Señor para salvación, tal como nuestro amado hermano Pablo les escribió a ustedes, de acuerdo a la sabiduría que a él le fue dada.</w:t>
            </w:r>
          </w:p>
        </w:tc>
        <w:tc>
          <w:tcPr>
            <w:tcW w:type="dxa" w:w="2880"/>
            <w:vAlign w:val="center"/>
            <w:tcW w:w="1440" w:type="dxa"/>
          </w:tcPr>
          <w:p>
            <w:pPr>
              <w:jc w:val="center"/>
            </w:pPr>
            <w:r>
              <w:t>☐</w:t>
            </w:r>
          </w:p>
        </w:tc>
      </w:tr>
      <w:tr>
        <w:tc>
          <w:tcPr>
            <w:tcW w:type="dxa" w:w="2880"/>
            <w:tcW w:w="7920" w:type="dxa"/>
          </w:tcPr>
          <w:p>
            <w:r>
              <w:rPr>
                <w:b/>
              </w:rPr>
              <w:t>Revelation 5:12</w:t>
            </w:r>
          </w:p>
        </w:tc>
        <w:tc>
          <w:tcPr>
            <w:tcW w:type="dxa" w:w="2880"/>
            <w:tcW w:w="7920" w:type="dxa"/>
          </w:tcPr>
          <w:p>
            <w:r>
              <w:rPr>
                <w:b/>
              </w:rPr>
              <w:t>Apocalipsis 5:12</w:t>
            </w:r>
          </w:p>
        </w:tc>
        <w:tc>
          <w:tcPr>
            <w:tcW w:type="dxa" w:w="2880"/>
            <w:tcW w:w="1440" w:type="dxa"/>
          </w:tcPr>
          <w:p>
            <w:pPr>
              <w:jc w:val="center"/>
            </w:pPr>
            <w:r>
              <w:rPr>
                <w:b/>
              </w:rPr>
              <w:t>OK</w:t>
            </w:r>
          </w:p>
        </w:tc>
      </w:tr>
      <w:tr>
        <w:tc>
          <w:tcPr>
            <w:tcW w:type="dxa" w:w="2880"/>
            <w:tcW w:w="7920" w:type="dxa"/>
          </w:tcPr>
          <w:p>
            <w:pPr>
              <w:spacing w:line="480" w:lineRule="auto"/>
            </w:pPr>
            <w:r>
              <w:t>They said in a loud voice,</w:t>
              <w:br/>
              <w:br/>
              <w:t xml:space="preserve"> "Worthy is the Lamb, who has been slaughtered, to receive power, wealth, </w:t>
            </w:r>
            <w:r>
              <w:rPr>
                <w:b/>
              </w:rPr>
              <w:t>wisdom</w:t>
            </w:r>
            <w:r>
              <w:t>, strength, honor, glory, and praise."</w:t>
              <w:br/>
              <w:br/>
            </w:r>
          </w:p>
        </w:tc>
        <w:tc>
          <w:tcPr>
            <w:tcW w:type="dxa" w:w="2880"/>
            <w:tcW w:w="7920" w:type="dxa"/>
          </w:tcPr>
          <w:p>
            <w:pPr>
              <w:spacing w:line="480" w:lineRule="auto"/>
            </w:pPr>
            <w:r>
              <w:t>Ellos dijeron a gran voz: "Digno es el Cordero que ha sido sacrificado para recibir poder, riqueza, sabiduría, fuerza, honra, gloria, y alabanza. "</w:t>
            </w:r>
          </w:p>
        </w:tc>
        <w:tc>
          <w:tcPr>
            <w:tcW w:type="dxa" w:w="2880"/>
            <w:vAlign w:val="center"/>
            <w:tcW w:w="1440" w:type="dxa"/>
          </w:tcPr>
          <w:p>
            <w:pPr>
              <w:jc w:val="center"/>
            </w:pPr>
            <w:r>
              <w:t>☐</w:t>
            </w:r>
          </w:p>
        </w:tc>
      </w:tr>
    </w:tbl>
    <w:p>
      <w:pPr>
        <w:pStyle w:val="Heading1"/>
        <w:spacing w:before="0"/>
      </w:pPr>
      <w:r>
        <w:t>wise (G4680, G5429)</w:t>
      </w:r>
    </w:p>
    <w:p>
      <w:r/>
      <w:r>
        <w:t>This word can mean:</w:t>
      </w:r>
      <w:r/>
      <w:r/>
    </w:p>
    <w:p>
      <w:pPr>
        <w:pStyle w:val="ListBullet"/>
        <w:spacing w:line="240" w:lineRule="auto"/>
        <w:ind w:left="720"/>
      </w:pPr>
      <w:r/>
      <w:r>
        <w:t>Being clever or skilled.</w:t>
      </w:r>
      <w:r/>
    </w:p>
    <w:p>
      <w:pPr>
        <w:pStyle w:val="ListBullet"/>
        <w:spacing w:line="240" w:lineRule="auto"/>
        <w:ind w:left="720"/>
      </w:pPr>
      <w:r/>
      <w:r>
        <w:t>Having intelligence or knowledge.</w:t>
      </w:r>
      <w:r/>
    </w:p>
    <w:p>
      <w:pPr>
        <w:pStyle w:val="ListBullet"/>
        <w:spacing w:line="240" w:lineRule="auto"/>
        <w:ind w:left="720"/>
      </w:pPr>
      <w:r/>
      <w:r>
        <w:t>Making good decisions.</w:t>
      </w:r>
      <w:r/>
      <w:r/>
    </w:p>
    <w:p>
      <w:pPr>
        <w:spacing w:after="0"/>
      </w:pPr>
      <w:r/>
      <w:r>
        <w:t>Only God is completely wise.</w:t>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7:24</w:t>
            </w:r>
          </w:p>
        </w:tc>
        <w:tc>
          <w:tcPr>
            <w:tcW w:type="dxa" w:w="2880"/>
            <w:tcW w:w="7920" w:type="dxa"/>
          </w:tcPr>
          <w:p>
            <w:r>
              <w:rPr>
                <w:b/>
              </w:rPr>
              <w:t>Mateo 7:24</w:t>
            </w:r>
          </w:p>
        </w:tc>
        <w:tc>
          <w:tcPr>
            <w:tcW w:type="dxa" w:w="2880"/>
            <w:tcW w:w="1440" w:type="dxa"/>
          </w:tcPr>
          <w:p>
            <w:pPr>
              <w:jc w:val="center"/>
            </w:pPr>
            <w:r>
              <w:rPr>
                <w:b/>
              </w:rPr>
              <w:t>OK</w:t>
            </w:r>
          </w:p>
        </w:tc>
      </w:tr>
      <w:tr>
        <w:tc>
          <w:tcPr>
            <w:tcW w:type="dxa" w:w="2880"/>
            <w:tcW w:w="7920" w:type="dxa"/>
          </w:tcPr>
          <w:p>
            <w:pPr>
              <w:spacing w:line="480" w:lineRule="auto"/>
            </w:pPr>
            <w:r>
              <w:t xml:space="preserve">"Therefore, everyone who hears my words and obeys them will be like a </w:t>
            </w:r>
            <w:r>
              <w:rPr>
                <w:b/>
              </w:rPr>
              <w:t>wise</w:t>
            </w:r>
            <w:r>
              <w:t xml:space="preserve"> man who built his house upon a rock.</w:t>
            </w:r>
          </w:p>
        </w:tc>
        <w:tc>
          <w:tcPr>
            <w:tcW w:type="dxa" w:w="2880"/>
            <w:tcW w:w="7920" w:type="dxa"/>
          </w:tcPr>
          <w:p>
            <w:pPr>
              <w:spacing w:line="480" w:lineRule="auto"/>
            </w:pPr>
            <w:r>
              <w:t>Así mismo, todo aquel que oye Mis palabras y las obedece, será como el hombre sabio que construyó su casa en la roca.</w:t>
            </w:r>
          </w:p>
        </w:tc>
        <w:tc>
          <w:tcPr>
            <w:tcW w:type="dxa" w:w="2880"/>
            <w:vAlign w:val="center"/>
            <w:tcW w:w="1440" w:type="dxa"/>
          </w:tcPr>
          <w:p>
            <w:pPr>
              <w:jc w:val="center"/>
            </w:pPr>
            <w:r>
              <w:t>☐</w:t>
            </w:r>
          </w:p>
        </w:tc>
      </w:tr>
      <w:tr>
        <w:tc>
          <w:tcPr>
            <w:tcW w:type="dxa" w:w="2880"/>
            <w:tcW w:w="7920" w:type="dxa"/>
          </w:tcPr>
          <w:p>
            <w:r>
              <w:rPr>
                <w:b/>
              </w:rPr>
              <w:t>Matthew 25:4</w:t>
            </w:r>
          </w:p>
        </w:tc>
        <w:tc>
          <w:tcPr>
            <w:tcW w:type="dxa" w:w="2880"/>
            <w:tcW w:w="7920" w:type="dxa"/>
          </w:tcPr>
          <w:p>
            <w:r>
              <w:rPr>
                <w:b/>
              </w:rPr>
              <w:t>Mateo 25:4</w:t>
            </w:r>
          </w:p>
        </w:tc>
        <w:tc>
          <w:tcPr>
            <w:tcW w:type="dxa" w:w="2880"/>
            <w:tcW w:w="1440" w:type="dxa"/>
          </w:tcPr>
          <w:p>
            <w:pPr>
              <w:jc w:val="center"/>
            </w:pPr>
            <w:r>
              <w:rPr>
                <w:b/>
              </w:rPr>
              <w:t>OK</w:t>
            </w:r>
          </w:p>
        </w:tc>
      </w:tr>
      <w:tr>
        <w:tc>
          <w:tcPr>
            <w:tcW w:type="dxa" w:w="2880"/>
            <w:tcW w:w="7920" w:type="dxa"/>
          </w:tcPr>
          <w:p>
            <w:pPr>
              <w:spacing w:line="480" w:lineRule="auto"/>
            </w:pPr>
            <w:r>
              <w:t xml:space="preserve">But the </w:t>
            </w:r>
            <w:r>
              <w:rPr>
                <w:b/>
              </w:rPr>
              <w:t>wise</w:t>
            </w:r>
            <w:r>
              <w:t xml:space="preserve"> virgins took containers of oil along with their lamps.</w:t>
            </w:r>
          </w:p>
        </w:tc>
        <w:tc>
          <w:tcPr>
            <w:tcW w:type="dxa" w:w="2880"/>
            <w:tcW w:w="7920" w:type="dxa"/>
          </w:tcPr>
          <w:p>
            <w:pPr>
              <w:spacing w:line="480" w:lineRule="auto"/>
            </w:pPr>
            <w:r>
              <w:t>Pero las vírgenes sabias, tomaron frascos de aceite juntamente con sus lámparas.</w:t>
            </w:r>
          </w:p>
        </w:tc>
        <w:tc>
          <w:tcPr>
            <w:tcW w:type="dxa" w:w="2880"/>
            <w:vAlign w:val="center"/>
            <w:tcW w:w="1440" w:type="dxa"/>
          </w:tcPr>
          <w:p>
            <w:pPr>
              <w:jc w:val="center"/>
            </w:pPr>
            <w:r>
              <w:t>☐</w:t>
            </w:r>
          </w:p>
        </w:tc>
      </w:tr>
      <w:tr>
        <w:tc>
          <w:tcPr>
            <w:tcW w:type="dxa" w:w="2880"/>
            <w:tcW w:w="7920" w:type="dxa"/>
          </w:tcPr>
          <w:p>
            <w:r>
              <w:rPr>
                <w:b/>
              </w:rPr>
              <w:t>Luke 10:21</w:t>
            </w:r>
          </w:p>
        </w:tc>
        <w:tc>
          <w:tcPr>
            <w:tcW w:type="dxa" w:w="2880"/>
            <w:tcW w:w="7920" w:type="dxa"/>
          </w:tcPr>
          <w:p>
            <w:r>
              <w:rPr>
                <w:b/>
              </w:rPr>
              <w:t>Lucas 10:21</w:t>
            </w:r>
          </w:p>
        </w:tc>
        <w:tc>
          <w:tcPr>
            <w:tcW w:type="dxa" w:w="2880"/>
            <w:tcW w:w="1440" w:type="dxa"/>
          </w:tcPr>
          <w:p>
            <w:pPr>
              <w:jc w:val="center"/>
            </w:pPr>
            <w:r>
              <w:rPr>
                <w:b/>
              </w:rPr>
              <w:t>OK</w:t>
            </w:r>
          </w:p>
        </w:tc>
      </w:tr>
      <w:tr>
        <w:tc>
          <w:tcPr>
            <w:tcW w:type="dxa" w:w="2880"/>
            <w:tcW w:w="7920" w:type="dxa"/>
          </w:tcPr>
          <w:p>
            <w:pPr>
              <w:spacing w:line="480" w:lineRule="auto"/>
            </w:pPr>
            <w:r>
              <w:t xml:space="preserve">At that same hour he rejoiced greatly in the Holy Spirit and said, "I praise you, Father, Lord of heaven and earth, because you concealed these things from the </w:t>
            </w:r>
            <w:r>
              <w:rPr>
                <w:b/>
              </w:rPr>
              <w:t>wise</w:t>
            </w:r>
            <w:r>
              <w:t xml:space="preserve"> and understanding and revealed them to those who are untaught, like little children. Yes, Father, for so it was well pleasing in your sight.</w:t>
            </w:r>
          </w:p>
        </w:tc>
        <w:tc>
          <w:tcPr>
            <w:tcW w:type="dxa" w:w="2880"/>
            <w:tcW w:w="7920" w:type="dxa"/>
          </w:tcPr>
          <w:p>
            <w:pPr>
              <w:spacing w:line="480" w:lineRule="auto"/>
            </w:pPr>
            <w:r>
              <w:t>Al mismo tiempo Él se regocijó grandemente en el Espíritu Santo, y dijo: "Te alabo, oh, Padre, Señor de los cielos y de la tierra, porque Tú ocultaste estas cosas de los sabios y entendidos, y las revelaste a aquellos quienes no saben, como a niños pequeños. Sí, Padre, porque así te a agradó."</w:t>
            </w:r>
          </w:p>
        </w:tc>
        <w:tc>
          <w:tcPr>
            <w:tcW w:type="dxa" w:w="2880"/>
            <w:vAlign w:val="center"/>
            <w:tcW w:w="1440" w:type="dxa"/>
          </w:tcPr>
          <w:p>
            <w:pPr>
              <w:jc w:val="center"/>
            </w:pPr>
            <w:r>
              <w:t>☐</w:t>
            </w:r>
          </w:p>
        </w:tc>
      </w:tr>
      <w:tr>
        <w:tc>
          <w:tcPr>
            <w:tcW w:type="dxa" w:w="2880"/>
            <w:tcW w:w="7920" w:type="dxa"/>
          </w:tcPr>
          <w:p>
            <w:r>
              <w:rPr>
                <w:b/>
              </w:rPr>
              <w:t>Romans 1:22</w:t>
            </w:r>
          </w:p>
        </w:tc>
        <w:tc>
          <w:tcPr>
            <w:tcW w:type="dxa" w:w="2880"/>
            <w:tcW w:w="7920" w:type="dxa"/>
          </w:tcPr>
          <w:p>
            <w:r>
              <w:rPr>
                <w:b/>
              </w:rPr>
              <w:t>Romanos 1:22</w:t>
            </w:r>
          </w:p>
        </w:tc>
        <w:tc>
          <w:tcPr>
            <w:tcW w:type="dxa" w:w="2880"/>
            <w:tcW w:w="1440" w:type="dxa"/>
          </w:tcPr>
          <w:p>
            <w:pPr>
              <w:jc w:val="center"/>
            </w:pPr>
            <w:r>
              <w:rPr>
                <w:b/>
              </w:rPr>
              <w:t>OK</w:t>
            </w:r>
          </w:p>
        </w:tc>
      </w:tr>
      <w:tr>
        <w:tc>
          <w:tcPr>
            <w:tcW w:type="dxa" w:w="2880"/>
            <w:tcW w:w="7920" w:type="dxa"/>
          </w:tcPr>
          <w:p>
            <w:pPr>
              <w:spacing w:line="480" w:lineRule="auto"/>
            </w:pPr>
            <w:r>
              <w:t xml:space="preserve">They claimed to be </w:t>
            </w:r>
            <w:r>
              <w:rPr>
                <w:b/>
              </w:rPr>
              <w:t>wise</w:t>
            </w:r>
            <w:r>
              <w:t>, but they became foolish.</w:t>
            </w:r>
          </w:p>
        </w:tc>
        <w:tc>
          <w:tcPr>
            <w:tcW w:type="dxa" w:w="2880"/>
            <w:tcW w:w="7920" w:type="dxa"/>
          </w:tcPr>
          <w:p>
            <w:pPr>
              <w:spacing w:line="480" w:lineRule="auto"/>
            </w:pPr>
            <w:r>
              <w:t>Ellos reclamaron ser sabios, pero vinieron a ser necios.</w:t>
            </w:r>
          </w:p>
        </w:tc>
        <w:tc>
          <w:tcPr>
            <w:tcW w:type="dxa" w:w="2880"/>
            <w:vAlign w:val="center"/>
            <w:tcW w:w="1440" w:type="dxa"/>
          </w:tcPr>
          <w:p>
            <w:pPr>
              <w:jc w:val="center"/>
            </w:pPr>
            <w:r>
              <w:t>☐</w:t>
            </w:r>
          </w:p>
        </w:tc>
      </w:tr>
      <w:tr>
        <w:tc>
          <w:tcPr>
            <w:tcW w:type="dxa" w:w="2880"/>
            <w:tcW w:w="7920" w:type="dxa"/>
          </w:tcPr>
          <w:p>
            <w:r>
              <w:rPr>
                <w:b/>
              </w:rPr>
              <w:t>Romans 12:16</w:t>
            </w:r>
          </w:p>
        </w:tc>
        <w:tc>
          <w:tcPr>
            <w:tcW w:type="dxa" w:w="2880"/>
            <w:tcW w:w="7920" w:type="dxa"/>
          </w:tcPr>
          <w:p>
            <w:r>
              <w:rPr>
                <w:b/>
              </w:rPr>
              <w:t>Romanos 12:16</w:t>
            </w:r>
          </w:p>
        </w:tc>
        <w:tc>
          <w:tcPr>
            <w:tcW w:type="dxa" w:w="2880"/>
            <w:tcW w:w="1440" w:type="dxa"/>
          </w:tcPr>
          <w:p>
            <w:pPr>
              <w:jc w:val="center"/>
            </w:pPr>
            <w:r>
              <w:rPr>
                <w:b/>
              </w:rPr>
              <w:t>OK</w:t>
            </w:r>
          </w:p>
        </w:tc>
      </w:tr>
      <w:tr>
        <w:tc>
          <w:tcPr>
            <w:tcW w:type="dxa" w:w="2880"/>
            <w:tcW w:w="7920" w:type="dxa"/>
          </w:tcPr>
          <w:p>
            <w:pPr>
              <w:spacing w:line="480" w:lineRule="auto"/>
            </w:pPr>
            <w:r>
              <w:t xml:space="preserve">Be of the same mind toward one another. Do not think in proud ways, but accept lowly people. Do not be </w:t>
            </w:r>
            <w:r>
              <w:rPr>
                <w:b/>
              </w:rPr>
              <w:t>wise</w:t>
            </w:r>
            <w:r>
              <w:t xml:space="preserve"> in your own thoughts.</w:t>
            </w:r>
          </w:p>
        </w:tc>
        <w:tc>
          <w:tcPr>
            <w:tcW w:type="dxa" w:w="2880"/>
            <w:tcW w:w="7920" w:type="dxa"/>
          </w:tcPr>
          <w:p>
            <w:pPr>
              <w:spacing w:line="480" w:lineRule="auto"/>
            </w:pPr>
            <w:r>
              <w:t>Sean de un mismo pensar uno hacia el otro. No piensen de manera orgullosa, sino que acepten a las personas humildes. No sean sabios en sus propios pensamientos.</w:t>
            </w:r>
          </w:p>
        </w:tc>
        <w:tc>
          <w:tcPr>
            <w:tcW w:type="dxa" w:w="2880"/>
            <w:vAlign w:val="center"/>
            <w:tcW w:w="1440" w:type="dxa"/>
          </w:tcPr>
          <w:p>
            <w:pPr>
              <w:jc w:val="center"/>
            </w:pPr>
            <w:r>
              <w:t>☐</w:t>
            </w:r>
          </w:p>
        </w:tc>
      </w:tr>
      <w:tr>
        <w:tc>
          <w:tcPr>
            <w:tcW w:type="dxa" w:w="2880"/>
            <w:tcW w:w="7920" w:type="dxa"/>
          </w:tcPr>
          <w:p>
            <w:r>
              <w:rPr>
                <w:b/>
              </w:rPr>
              <w:t>1 Corinthians 3:18</w:t>
            </w:r>
          </w:p>
        </w:tc>
        <w:tc>
          <w:tcPr>
            <w:tcW w:type="dxa" w:w="2880"/>
            <w:tcW w:w="7920" w:type="dxa"/>
          </w:tcPr>
          <w:p>
            <w:r>
              <w:rPr>
                <w:b/>
              </w:rPr>
              <w:t>1 Corintios 3:18</w:t>
            </w:r>
          </w:p>
        </w:tc>
        <w:tc>
          <w:tcPr>
            <w:tcW w:type="dxa" w:w="2880"/>
            <w:tcW w:w="1440" w:type="dxa"/>
          </w:tcPr>
          <w:p>
            <w:pPr>
              <w:jc w:val="center"/>
            </w:pPr>
            <w:r>
              <w:rPr>
                <w:b/>
              </w:rPr>
              <w:t>OK</w:t>
            </w:r>
          </w:p>
        </w:tc>
      </w:tr>
      <w:tr>
        <w:tc>
          <w:tcPr>
            <w:tcW w:type="dxa" w:w="2880"/>
            <w:tcW w:w="7920" w:type="dxa"/>
          </w:tcPr>
          <w:p>
            <w:pPr>
              <w:spacing w:line="480" w:lineRule="auto"/>
            </w:pPr>
            <w:r>
              <w:t xml:space="preserve">Let no one deceive himself. If anyone among you thinks he is </w:t>
            </w:r>
            <w:r>
              <w:rPr>
                <w:b/>
              </w:rPr>
              <w:t>wise</w:t>
            </w:r>
            <w:r>
              <w:t xml:space="preserve"> in this age, let him become a "fool" that he may become </w:t>
            </w:r>
            <w:r>
              <w:rPr>
                <w:b/>
              </w:rPr>
              <w:t>wise</w:t>
            </w:r>
            <w:r>
              <w:t>.</w:t>
            </w:r>
          </w:p>
        </w:tc>
        <w:tc>
          <w:tcPr>
            <w:tcW w:type="dxa" w:w="2880"/>
            <w:tcW w:w="7920" w:type="dxa"/>
          </w:tcPr>
          <w:p>
            <w:pPr>
              <w:spacing w:line="480" w:lineRule="auto"/>
            </w:pPr>
            <w:r>
              <w:t>Que nadie se engañe a si mismo. Si alguno entre ustedes se considera sabio en este siglo, déjenlo que se vuelva un "necio", para que pueda llegar a ser sabio.</w:t>
            </w:r>
          </w:p>
        </w:tc>
        <w:tc>
          <w:tcPr>
            <w:tcW w:type="dxa" w:w="2880"/>
            <w:vAlign w:val="center"/>
            <w:tcW w:w="1440" w:type="dxa"/>
          </w:tcPr>
          <w:p>
            <w:pPr>
              <w:jc w:val="center"/>
            </w:pPr>
            <w:r>
              <w:t>☐</w:t>
            </w:r>
          </w:p>
        </w:tc>
      </w:tr>
      <w:tr>
        <w:tc>
          <w:tcPr>
            <w:tcW w:type="dxa" w:w="2880"/>
            <w:tcW w:w="7920" w:type="dxa"/>
          </w:tcPr>
          <w:p>
            <w:r>
              <w:rPr>
                <w:b/>
              </w:rPr>
              <w:t>Ephesians 5:15</w:t>
            </w:r>
          </w:p>
        </w:tc>
        <w:tc>
          <w:tcPr>
            <w:tcW w:type="dxa" w:w="2880"/>
            <w:tcW w:w="7920" w:type="dxa"/>
          </w:tcPr>
          <w:p>
            <w:r>
              <w:rPr>
                <w:b/>
              </w:rPr>
              <w:t>Efesios 5:15</w:t>
            </w:r>
          </w:p>
        </w:tc>
        <w:tc>
          <w:tcPr>
            <w:tcW w:type="dxa" w:w="2880"/>
            <w:tcW w:w="1440" w:type="dxa"/>
          </w:tcPr>
          <w:p>
            <w:pPr>
              <w:jc w:val="center"/>
            </w:pPr>
            <w:r>
              <w:rPr>
                <w:b/>
              </w:rPr>
              <w:t>OK</w:t>
            </w:r>
          </w:p>
        </w:tc>
      </w:tr>
      <w:tr>
        <w:tc>
          <w:tcPr>
            <w:tcW w:type="dxa" w:w="2880"/>
            <w:tcW w:w="7920" w:type="dxa"/>
          </w:tcPr>
          <w:p>
            <w:pPr>
              <w:spacing w:line="480" w:lineRule="auto"/>
            </w:pPr>
            <w:r>
              <w:t xml:space="preserve">Look carefully how you walk—not as unwise but as </w:t>
            </w:r>
            <w:r>
              <w:rPr>
                <w:b/>
              </w:rPr>
              <w:t>wise</w:t>
            </w:r>
            <w:r>
              <w:t>.</w:t>
            </w:r>
          </w:p>
        </w:tc>
        <w:tc>
          <w:tcPr>
            <w:tcW w:type="dxa" w:w="2880"/>
            <w:tcW w:w="7920" w:type="dxa"/>
          </w:tcPr>
          <w:p>
            <w:pPr>
              <w:spacing w:line="480" w:lineRule="auto"/>
            </w:pPr>
            <w:r>
              <w:t>Por lo tanto tengan cuidado como andan, no como gente necia, sino sabia.</w:t>
            </w:r>
          </w:p>
        </w:tc>
        <w:tc>
          <w:tcPr>
            <w:tcW w:type="dxa" w:w="2880"/>
            <w:vAlign w:val="center"/>
            <w:tcW w:w="1440" w:type="dxa"/>
          </w:tcPr>
          <w:p>
            <w:pPr>
              <w:jc w:val="center"/>
            </w:pPr>
            <w:r>
              <w:t>☐</w:t>
            </w:r>
          </w:p>
        </w:tc>
      </w:tr>
      <w:tr>
        <w:tc>
          <w:tcPr>
            <w:tcW w:type="dxa" w:w="2880"/>
            <w:tcW w:w="7920" w:type="dxa"/>
          </w:tcPr>
          <w:p>
            <w:r>
              <w:rPr>
                <w:b/>
              </w:rPr>
              <w:t>James 3:13</w:t>
            </w:r>
          </w:p>
        </w:tc>
        <w:tc>
          <w:tcPr>
            <w:tcW w:type="dxa" w:w="2880"/>
            <w:tcW w:w="7920" w:type="dxa"/>
          </w:tcPr>
          <w:p>
            <w:r>
              <w:rPr>
                <w:b/>
              </w:rPr>
              <w:t>Santiago 3:13</w:t>
            </w:r>
          </w:p>
        </w:tc>
        <w:tc>
          <w:tcPr>
            <w:tcW w:type="dxa" w:w="2880"/>
            <w:tcW w:w="1440" w:type="dxa"/>
          </w:tcPr>
          <w:p>
            <w:pPr>
              <w:jc w:val="center"/>
            </w:pPr>
            <w:r>
              <w:rPr>
                <w:b/>
              </w:rPr>
              <w:t>OK</w:t>
            </w:r>
          </w:p>
        </w:tc>
      </w:tr>
      <w:tr>
        <w:tc>
          <w:tcPr>
            <w:tcW w:type="dxa" w:w="2880"/>
            <w:tcW w:w="7920" w:type="dxa"/>
          </w:tcPr>
          <w:p>
            <w:pPr>
              <w:spacing w:line="480" w:lineRule="auto"/>
            </w:pPr>
            <w:r>
              <w:t xml:space="preserve">Who is </w:t>
            </w:r>
            <w:r>
              <w:rPr>
                <w:b/>
              </w:rPr>
              <w:t>wise</w:t>
            </w:r>
            <w:r>
              <w:t xml:space="preserve"> and understanding among you? Let that person show a good life by his works in the humility of wisdom.</w:t>
            </w:r>
          </w:p>
        </w:tc>
        <w:tc>
          <w:tcPr>
            <w:tcW w:type="dxa" w:w="2880"/>
            <w:tcW w:w="7920" w:type="dxa"/>
          </w:tcPr>
          <w:p>
            <w:pPr>
              <w:spacing w:line="480" w:lineRule="auto"/>
            </w:pPr>
            <w:r>
              <w:t>¿Quién entre ustedes es sabio y entendido? Dejen que esa persona demuestre una buena vida por sus obras en la humildad que viene de la sabiduría.</w:t>
            </w:r>
          </w:p>
        </w:tc>
        <w:tc>
          <w:tcPr>
            <w:tcW w:type="dxa" w:w="2880"/>
            <w:vAlign w:val="center"/>
            <w:tcW w:w="1440" w:type="dxa"/>
          </w:tcPr>
          <w:p>
            <w:pPr>
              <w:jc w:val="center"/>
            </w:pPr>
            <w:r>
              <w:t>☐</w:t>
            </w:r>
          </w:p>
        </w:tc>
      </w:tr>
    </w:tbl>
    <w:p>
      <w:pPr>
        <w:pStyle w:val="Heading1"/>
        <w:spacing w:before="0"/>
      </w:pPr>
      <w:r>
        <w:t>word (G3056)</w:t>
      </w:r>
    </w:p>
    <w:p>
      <w:r/>
      <w:r>
        <w:t>This can be a title for Jesus. (In English, it is then capitalized.) It can also mean:</w:t>
      </w:r>
      <w:r/>
      <w:r/>
    </w:p>
    <w:p>
      <w:pPr>
        <w:pStyle w:val="ListBullet"/>
        <w:spacing w:line="240" w:lineRule="auto"/>
        <w:ind w:left="720"/>
      </w:pPr>
      <w:r/>
      <w:r>
        <w:t>Something that is spoken.</w:t>
      </w:r>
      <w:r/>
    </w:p>
    <w:p>
      <w:pPr>
        <w:pStyle w:val="ListBullet"/>
        <w:spacing w:line="240" w:lineRule="auto"/>
        <w:ind w:left="720"/>
      </w:pPr>
      <w:r/>
      <w:r>
        <w:t>The good news about Jesus.</w:t>
      </w:r>
      <w:r/>
    </w:p>
    <w:p>
      <w:pPr>
        <w:pStyle w:val="ListBullet"/>
        <w:spacing w:line="240" w:lineRule="auto"/>
        <w:ind w:left="720"/>
      </w:pPr>
      <w:r/>
      <w:r>
        <w:t>Something that has been given in the past as a message from God. This includes the Bible.</w:t>
      </w:r>
      <w:r/>
    </w:p>
    <w:p>
      <w:pPr>
        <w:pStyle w:val="ListBullet"/>
        <w:spacing w:line="240" w:lineRule="auto" w:after="0"/>
        <w:ind w:left="720"/>
      </w:pPr>
      <w:r/>
      <w:r>
        <w:t>Something that is asserted or declared.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24:35</w:t>
            </w:r>
          </w:p>
        </w:tc>
        <w:tc>
          <w:tcPr>
            <w:tcW w:type="dxa" w:w="2880"/>
            <w:tcW w:w="7920" w:type="dxa"/>
          </w:tcPr>
          <w:p>
            <w:r>
              <w:rPr>
                <w:b/>
              </w:rPr>
              <w:t>Mateo 24:35</w:t>
            </w:r>
          </w:p>
        </w:tc>
        <w:tc>
          <w:tcPr>
            <w:tcW w:type="dxa" w:w="2880"/>
            <w:tcW w:w="1440" w:type="dxa"/>
          </w:tcPr>
          <w:p>
            <w:pPr>
              <w:jc w:val="center"/>
            </w:pPr>
            <w:r>
              <w:rPr>
                <w:b/>
              </w:rPr>
              <w:t>OK</w:t>
            </w:r>
          </w:p>
        </w:tc>
      </w:tr>
      <w:tr>
        <w:tc>
          <w:tcPr>
            <w:tcW w:type="dxa" w:w="2880"/>
            <w:tcW w:w="7920" w:type="dxa"/>
          </w:tcPr>
          <w:p>
            <w:pPr>
              <w:spacing w:line="480" w:lineRule="auto"/>
            </w:pPr>
            <w:r>
              <w:t xml:space="preserve">Heaven and the earth will pass away, but my </w:t>
            </w:r>
            <w:r>
              <w:rPr>
                <w:b/>
              </w:rPr>
              <w:t>words</w:t>
            </w:r>
            <w:r>
              <w:t xml:space="preserve"> will never pass away.</w:t>
            </w:r>
          </w:p>
        </w:tc>
        <w:tc>
          <w:tcPr>
            <w:tcW w:type="dxa" w:w="2880"/>
            <w:tcW w:w="7920" w:type="dxa"/>
          </w:tcPr>
          <w:p>
            <w:pPr>
              <w:spacing w:line="480" w:lineRule="auto"/>
            </w:pPr>
            <w:r>
              <w:t>El cielo y la tierra pasarán, pero mis palabras nunca pasarán.</w:t>
            </w:r>
          </w:p>
        </w:tc>
        <w:tc>
          <w:tcPr>
            <w:tcW w:type="dxa" w:w="2880"/>
            <w:vAlign w:val="center"/>
            <w:tcW w:w="1440" w:type="dxa"/>
          </w:tcPr>
          <w:p>
            <w:pPr>
              <w:jc w:val="center"/>
            </w:pPr>
            <w:r>
              <w:t>☐</w:t>
            </w:r>
          </w:p>
        </w:tc>
      </w:tr>
      <w:tr>
        <w:tc>
          <w:tcPr>
            <w:tcW w:type="dxa" w:w="2880"/>
            <w:tcW w:w="7920" w:type="dxa"/>
          </w:tcPr>
          <w:p>
            <w:r>
              <w:rPr>
                <w:b/>
              </w:rPr>
              <w:t>Mark 4:20</w:t>
            </w:r>
          </w:p>
        </w:tc>
        <w:tc>
          <w:tcPr>
            <w:tcW w:type="dxa" w:w="2880"/>
            <w:tcW w:w="7920" w:type="dxa"/>
          </w:tcPr>
          <w:p>
            <w:r>
              <w:rPr>
                <w:b/>
              </w:rPr>
              <w:t>Marcos 4:20</w:t>
            </w:r>
          </w:p>
        </w:tc>
        <w:tc>
          <w:tcPr>
            <w:tcW w:type="dxa" w:w="2880"/>
            <w:tcW w:w="1440" w:type="dxa"/>
          </w:tcPr>
          <w:p>
            <w:pPr>
              <w:jc w:val="center"/>
            </w:pPr>
            <w:r>
              <w:rPr>
                <w:b/>
              </w:rPr>
              <w:t>OK</w:t>
            </w:r>
          </w:p>
        </w:tc>
      </w:tr>
      <w:tr>
        <w:tc>
          <w:tcPr>
            <w:tcW w:type="dxa" w:w="2880"/>
            <w:tcW w:w="7920" w:type="dxa"/>
          </w:tcPr>
          <w:p>
            <w:pPr>
              <w:spacing w:line="480" w:lineRule="auto"/>
            </w:pPr>
            <w:r>
              <w:t xml:space="preserve">Those that were sown on the good soil are the ones who hear the </w:t>
            </w:r>
            <w:r>
              <w:rPr>
                <w:b/>
              </w:rPr>
              <w:t>word</w:t>
            </w:r>
            <w:r>
              <w:t>, accept it and bear fruit, thirty, sixty, or even a hundred times as much."</w:t>
            </w:r>
          </w:p>
        </w:tc>
        <w:tc>
          <w:tcPr>
            <w:tcW w:type="dxa" w:w="2880"/>
            <w:tcW w:w="7920" w:type="dxa"/>
          </w:tcPr>
          <w:p>
            <w:pPr>
              <w:spacing w:line="480" w:lineRule="auto"/>
            </w:pPr>
            <w:r>
              <w:t>Entonces estan los que fueron sembrados en buen terreno, ellos son los que oyeron la palabra y la recibieron y produjeron fruto, algunos a treinta, y algunos a sesenta, y algunos a cien veces lo que fue plantado."</w:t>
            </w:r>
          </w:p>
        </w:tc>
        <w:tc>
          <w:tcPr>
            <w:tcW w:type="dxa" w:w="2880"/>
            <w:vAlign w:val="center"/>
            <w:tcW w:w="1440" w:type="dxa"/>
          </w:tcPr>
          <w:p>
            <w:pPr>
              <w:jc w:val="center"/>
            </w:pPr>
            <w:r>
              <w:t>☐</w:t>
            </w:r>
          </w:p>
        </w:tc>
      </w:tr>
      <w:tr>
        <w:tc>
          <w:tcPr>
            <w:tcW w:type="dxa" w:w="2880"/>
            <w:tcW w:w="7920" w:type="dxa"/>
          </w:tcPr>
          <w:p>
            <w:r>
              <w:rPr>
                <w:b/>
              </w:rPr>
              <w:t>Luke 11:28</w:t>
            </w:r>
          </w:p>
        </w:tc>
        <w:tc>
          <w:tcPr>
            <w:tcW w:type="dxa" w:w="2880"/>
            <w:tcW w:w="7920" w:type="dxa"/>
          </w:tcPr>
          <w:p>
            <w:r>
              <w:rPr>
                <w:b/>
              </w:rPr>
              <w:t>Lucas 11:28</w:t>
            </w:r>
          </w:p>
        </w:tc>
        <w:tc>
          <w:tcPr>
            <w:tcW w:type="dxa" w:w="2880"/>
            <w:tcW w:w="1440" w:type="dxa"/>
          </w:tcPr>
          <w:p>
            <w:pPr>
              <w:jc w:val="center"/>
            </w:pPr>
            <w:r>
              <w:rPr>
                <w:b/>
              </w:rPr>
              <w:t>OK</w:t>
            </w:r>
          </w:p>
        </w:tc>
      </w:tr>
      <w:tr>
        <w:tc>
          <w:tcPr>
            <w:tcW w:type="dxa" w:w="2880"/>
            <w:tcW w:w="7920" w:type="dxa"/>
          </w:tcPr>
          <w:p>
            <w:pPr>
              <w:spacing w:line="480" w:lineRule="auto"/>
            </w:pPr>
            <w:r>
              <w:t xml:space="preserve">But he said, "Rather, blessed are they who hear the </w:t>
            </w:r>
            <w:r>
              <w:rPr>
                <w:b/>
              </w:rPr>
              <w:t>word</w:t>
            </w:r>
            <w:r>
              <w:t xml:space="preserve"> of God and keep it."</w:t>
            </w:r>
          </w:p>
        </w:tc>
        <w:tc>
          <w:tcPr>
            <w:tcW w:type="dxa" w:w="2880"/>
            <w:tcW w:w="7920" w:type="dxa"/>
          </w:tcPr>
          <w:p>
            <w:pPr>
              <w:spacing w:line="480" w:lineRule="auto"/>
            </w:pPr>
            <w:r>
              <w:t>Pero Él dijo: "Más bien, benditos son aquellos que escuchan la palabra de Dios y la guardan".</w:t>
            </w:r>
          </w:p>
        </w:tc>
        <w:tc>
          <w:tcPr>
            <w:tcW w:type="dxa" w:w="2880"/>
            <w:vAlign w:val="center"/>
            <w:tcW w:w="1440" w:type="dxa"/>
          </w:tcPr>
          <w:p>
            <w:pPr>
              <w:jc w:val="center"/>
            </w:pPr>
            <w:r>
              <w:t>☐</w:t>
            </w:r>
          </w:p>
        </w:tc>
      </w:tr>
      <w:tr>
        <w:tc>
          <w:tcPr>
            <w:tcW w:type="dxa" w:w="2880"/>
            <w:tcW w:w="7920" w:type="dxa"/>
          </w:tcPr>
          <w:p>
            <w:r>
              <w:rPr>
                <w:b/>
              </w:rPr>
              <w:t>John 1:1</w:t>
            </w:r>
          </w:p>
        </w:tc>
        <w:tc>
          <w:tcPr>
            <w:tcW w:type="dxa" w:w="2880"/>
            <w:tcW w:w="7920" w:type="dxa"/>
          </w:tcPr>
          <w:p>
            <w:r>
              <w:rPr>
                <w:b/>
              </w:rPr>
              <w:t>Juan 1:1</w:t>
            </w:r>
          </w:p>
        </w:tc>
        <w:tc>
          <w:tcPr>
            <w:tcW w:type="dxa" w:w="2880"/>
            <w:tcW w:w="1440" w:type="dxa"/>
          </w:tcPr>
          <w:p>
            <w:pPr>
              <w:jc w:val="center"/>
            </w:pPr>
            <w:r>
              <w:rPr>
                <w:b/>
              </w:rPr>
              <w:t>OK</w:t>
            </w:r>
          </w:p>
        </w:tc>
      </w:tr>
      <w:tr>
        <w:tc>
          <w:tcPr>
            <w:tcW w:type="dxa" w:w="2880"/>
            <w:tcW w:w="7920" w:type="dxa"/>
          </w:tcPr>
          <w:p>
            <w:pPr>
              <w:spacing w:line="480" w:lineRule="auto"/>
            </w:pPr>
            <w:r>
              <w:t xml:space="preserve">In the beginning was the </w:t>
            </w:r>
            <w:r>
              <w:rPr>
                <w:b/>
              </w:rPr>
              <w:t>Word</w:t>
            </w:r>
            <w:r>
              <w:t xml:space="preserve">, and the </w:t>
            </w:r>
            <w:r>
              <w:rPr>
                <w:b/>
              </w:rPr>
              <w:t>Word</w:t>
            </w:r>
            <w:r>
              <w:t xml:space="preserve"> was with God, and the </w:t>
            </w:r>
            <w:r>
              <w:rPr>
                <w:b/>
              </w:rPr>
              <w:t>Word</w:t>
            </w:r>
            <w:r>
              <w:t xml:space="preserve"> was God.</w:t>
            </w:r>
          </w:p>
        </w:tc>
        <w:tc>
          <w:tcPr>
            <w:tcW w:type="dxa" w:w="2880"/>
            <w:tcW w:w="7920" w:type="dxa"/>
          </w:tcPr>
          <w:p>
            <w:pPr>
              <w:spacing w:line="480" w:lineRule="auto"/>
            </w:pPr>
            <w:r>
              <w:t>En el principio era la Palabra y la Palabra era con Dios y la Palabra era Dios.</w:t>
            </w:r>
          </w:p>
        </w:tc>
        <w:tc>
          <w:tcPr>
            <w:tcW w:type="dxa" w:w="2880"/>
            <w:vAlign w:val="center"/>
            <w:tcW w:w="1440" w:type="dxa"/>
          </w:tcPr>
          <w:p>
            <w:pPr>
              <w:jc w:val="center"/>
            </w:pPr>
            <w:r>
              <w:t>☐</w:t>
            </w:r>
          </w:p>
        </w:tc>
      </w:tr>
      <w:tr>
        <w:tc>
          <w:tcPr>
            <w:tcW w:type="dxa" w:w="2880"/>
            <w:tcW w:w="7920" w:type="dxa"/>
          </w:tcPr>
          <w:p>
            <w:r>
              <w:rPr>
                <w:b/>
              </w:rPr>
              <w:t>Acts 6:4</w:t>
            </w:r>
          </w:p>
        </w:tc>
        <w:tc>
          <w:tcPr>
            <w:tcW w:type="dxa" w:w="2880"/>
            <w:tcW w:w="7920" w:type="dxa"/>
          </w:tcPr>
          <w:p>
            <w:r>
              <w:rPr>
                <w:b/>
              </w:rPr>
              <w:t>Hechos 6:4</w:t>
            </w:r>
          </w:p>
        </w:tc>
        <w:tc>
          <w:tcPr>
            <w:tcW w:type="dxa" w:w="2880"/>
            <w:tcW w:w="1440" w:type="dxa"/>
          </w:tcPr>
          <w:p>
            <w:pPr>
              <w:jc w:val="center"/>
            </w:pPr>
            <w:r>
              <w:rPr>
                <w:b/>
              </w:rPr>
              <w:t>OK</w:t>
            </w:r>
          </w:p>
        </w:tc>
      </w:tr>
      <w:tr>
        <w:tc>
          <w:tcPr>
            <w:tcW w:type="dxa" w:w="2880"/>
            <w:tcW w:w="7920" w:type="dxa"/>
          </w:tcPr>
          <w:p>
            <w:pPr>
              <w:spacing w:line="480" w:lineRule="auto"/>
            </w:pPr>
            <w:r>
              <w:t xml:space="preserve">As for us, we will always continue in prayer and in the ministry of the </w:t>
            </w:r>
            <w:r>
              <w:rPr>
                <w:b/>
              </w:rPr>
              <w:t>word</w:t>
            </w:r>
            <w:r>
              <w:t>."</w:t>
            </w:r>
          </w:p>
        </w:tc>
        <w:tc>
          <w:tcPr>
            <w:tcW w:type="dxa" w:w="2880"/>
            <w:tcW w:w="7920" w:type="dxa"/>
          </w:tcPr>
          <w:p>
            <w:pPr>
              <w:spacing w:line="480" w:lineRule="auto"/>
            </w:pPr>
            <w:r>
              <w:t>Respecto a nosotros, siempre continuaremos en oración y en el ministerio de la palabra."</w:t>
            </w:r>
          </w:p>
        </w:tc>
        <w:tc>
          <w:tcPr>
            <w:tcW w:type="dxa" w:w="2880"/>
            <w:vAlign w:val="center"/>
            <w:tcW w:w="1440" w:type="dxa"/>
          </w:tcPr>
          <w:p>
            <w:pPr>
              <w:jc w:val="center"/>
            </w:pPr>
            <w:r>
              <w:t>☐</w:t>
            </w:r>
          </w:p>
        </w:tc>
      </w:tr>
      <w:tr>
        <w:tc>
          <w:tcPr>
            <w:tcW w:type="dxa" w:w="2880"/>
            <w:tcW w:w="7920" w:type="dxa"/>
          </w:tcPr>
          <w:p>
            <w:r>
              <w:rPr>
                <w:b/>
              </w:rPr>
              <w:t>Romans 9:6</w:t>
            </w:r>
          </w:p>
        </w:tc>
        <w:tc>
          <w:tcPr>
            <w:tcW w:type="dxa" w:w="2880"/>
            <w:tcW w:w="7920" w:type="dxa"/>
          </w:tcPr>
          <w:p>
            <w:r>
              <w:rPr>
                <w:b/>
              </w:rPr>
              <w:t>Romanos 9:6</w:t>
            </w:r>
          </w:p>
        </w:tc>
        <w:tc>
          <w:tcPr>
            <w:tcW w:type="dxa" w:w="2880"/>
            <w:tcW w:w="1440" w:type="dxa"/>
          </w:tcPr>
          <w:p>
            <w:pPr>
              <w:jc w:val="center"/>
            </w:pPr>
            <w:r>
              <w:rPr>
                <w:b/>
              </w:rPr>
              <w:t>OK</w:t>
            </w:r>
          </w:p>
        </w:tc>
      </w:tr>
      <w:tr>
        <w:tc>
          <w:tcPr>
            <w:tcW w:type="dxa" w:w="2880"/>
            <w:tcW w:w="7920" w:type="dxa"/>
          </w:tcPr>
          <w:p>
            <w:pPr>
              <w:spacing w:line="480" w:lineRule="auto"/>
            </w:pPr>
            <w:r>
              <w:t xml:space="preserve">But it is not as though the </w:t>
            </w:r>
            <w:r>
              <w:rPr>
                <w:b/>
              </w:rPr>
              <w:t>word</w:t>
            </w:r>
            <w:r>
              <w:t xml:space="preserve"> of God has failed. For it is not everyone in Israel who truly belongs to Israel.</w:t>
            </w:r>
          </w:p>
        </w:tc>
        <w:tc>
          <w:tcPr>
            <w:tcW w:type="dxa" w:w="2880"/>
            <w:tcW w:w="7920" w:type="dxa"/>
          </w:tcPr>
          <w:p>
            <w:pPr>
              <w:spacing w:line="480" w:lineRule="auto"/>
            </w:pPr>
            <w:r>
              <w:t>Pero no es como si las promesas de Dios han fallado. Pues no son todos en Israel quienes verdaderamente pertenecen a Israel.</w:t>
            </w:r>
          </w:p>
        </w:tc>
        <w:tc>
          <w:tcPr>
            <w:tcW w:type="dxa" w:w="2880"/>
            <w:vAlign w:val="center"/>
            <w:tcW w:w="1440" w:type="dxa"/>
          </w:tcPr>
          <w:p>
            <w:pPr>
              <w:jc w:val="center"/>
            </w:pPr>
            <w:r>
              <w:t>☐</w:t>
            </w:r>
          </w:p>
        </w:tc>
      </w:tr>
      <w:tr>
        <w:tc>
          <w:tcPr>
            <w:tcW w:type="dxa" w:w="2880"/>
            <w:tcW w:w="7920" w:type="dxa"/>
          </w:tcPr>
          <w:p>
            <w:r>
              <w:rPr>
                <w:b/>
              </w:rPr>
              <w:t>2 Corinthians 5:19</w:t>
            </w:r>
          </w:p>
        </w:tc>
        <w:tc>
          <w:tcPr>
            <w:tcW w:type="dxa" w:w="2880"/>
            <w:tcW w:w="7920" w:type="dxa"/>
          </w:tcPr>
          <w:p>
            <w:r>
              <w:rPr>
                <w:b/>
              </w:rPr>
              <w:t>2 Corintios 5:19</w:t>
            </w:r>
          </w:p>
        </w:tc>
        <w:tc>
          <w:tcPr>
            <w:tcW w:type="dxa" w:w="2880"/>
            <w:tcW w:w="1440" w:type="dxa"/>
          </w:tcPr>
          <w:p>
            <w:pPr>
              <w:jc w:val="center"/>
            </w:pPr>
            <w:r>
              <w:rPr>
                <w:b/>
              </w:rPr>
              <w:t>OK</w:t>
            </w:r>
          </w:p>
        </w:tc>
      </w:tr>
      <w:tr>
        <w:tc>
          <w:tcPr>
            <w:tcW w:type="dxa" w:w="2880"/>
            <w:tcW w:w="7920" w:type="dxa"/>
          </w:tcPr>
          <w:p>
            <w:pPr>
              <w:spacing w:line="480" w:lineRule="auto"/>
            </w:pPr>
            <w:r>
              <w:t xml:space="preserve">That is, in Christ God is reconciling the world to himself, not counting their trespasses against them. He is entrusting to us the </w:t>
            </w:r>
            <w:r>
              <w:rPr>
                <w:b/>
              </w:rPr>
              <w:t>message</w:t>
            </w:r>
            <w:r>
              <w:t xml:space="preserve"> of reconciliation.</w:t>
            </w:r>
          </w:p>
        </w:tc>
        <w:tc>
          <w:tcPr>
            <w:tcW w:type="dxa" w:w="2880"/>
            <w:tcW w:w="7920" w:type="dxa"/>
          </w:tcPr>
          <w:p>
            <w:pPr>
              <w:spacing w:line="480" w:lineRule="auto"/>
            </w:pPr>
            <w:r>
              <w:t>Esto es, en Cristo, Dios está reconciliando el mundo para consigo mismo, no contando sus transgresiones en contra de ellos. Él nos está confiando el mensaje de la reconciliación.</w:t>
            </w:r>
          </w:p>
        </w:tc>
        <w:tc>
          <w:tcPr>
            <w:tcW w:type="dxa" w:w="2880"/>
            <w:vAlign w:val="center"/>
            <w:tcW w:w="1440" w:type="dxa"/>
          </w:tcPr>
          <w:p>
            <w:pPr>
              <w:jc w:val="center"/>
            </w:pPr>
            <w:r>
              <w:t>☐</w:t>
            </w:r>
          </w:p>
        </w:tc>
      </w:tr>
      <w:tr>
        <w:tc>
          <w:tcPr>
            <w:tcW w:type="dxa" w:w="2880"/>
            <w:tcW w:w="7920" w:type="dxa"/>
          </w:tcPr>
          <w:p>
            <w:r>
              <w:rPr>
                <w:b/>
              </w:rPr>
              <w:t>Galatians 6:6</w:t>
            </w:r>
          </w:p>
        </w:tc>
        <w:tc>
          <w:tcPr>
            <w:tcW w:type="dxa" w:w="2880"/>
            <w:tcW w:w="7920" w:type="dxa"/>
          </w:tcPr>
          <w:p>
            <w:r>
              <w:rPr>
                <w:b/>
              </w:rPr>
              <w:t>Gálatas 6:6</w:t>
            </w:r>
          </w:p>
        </w:tc>
        <w:tc>
          <w:tcPr>
            <w:tcW w:type="dxa" w:w="2880"/>
            <w:tcW w:w="1440" w:type="dxa"/>
          </w:tcPr>
          <w:p>
            <w:pPr>
              <w:jc w:val="center"/>
            </w:pPr>
            <w:r>
              <w:rPr>
                <w:b/>
              </w:rPr>
              <w:t>OK</w:t>
            </w:r>
          </w:p>
        </w:tc>
      </w:tr>
      <w:tr>
        <w:tc>
          <w:tcPr>
            <w:tcW w:type="dxa" w:w="2880"/>
            <w:tcW w:w="7920" w:type="dxa"/>
          </w:tcPr>
          <w:p>
            <w:pPr>
              <w:spacing w:line="480" w:lineRule="auto"/>
            </w:pPr>
            <w:r>
              <w:t xml:space="preserve">The one who is taught the </w:t>
            </w:r>
            <w:r>
              <w:rPr>
                <w:b/>
              </w:rPr>
              <w:t>word</w:t>
            </w:r>
            <w:r>
              <w:t xml:space="preserve"> must share all good things with the one who teaches.</w:t>
            </w:r>
          </w:p>
        </w:tc>
        <w:tc>
          <w:tcPr>
            <w:tcW w:type="dxa" w:w="2880"/>
            <w:tcW w:w="7920" w:type="dxa"/>
          </w:tcPr>
          <w:p>
            <w:pPr>
              <w:spacing w:line="480" w:lineRule="auto"/>
            </w:pPr>
            <w:r>
              <w:t>Al que se le enseña la palabra debe compartir todas las cosas buenas con el que le enseña.</w:t>
            </w:r>
          </w:p>
        </w:tc>
        <w:tc>
          <w:tcPr>
            <w:tcW w:type="dxa" w:w="2880"/>
            <w:vAlign w:val="center"/>
            <w:tcW w:w="1440" w:type="dxa"/>
          </w:tcPr>
          <w:p>
            <w:pPr>
              <w:jc w:val="center"/>
            </w:pPr>
            <w:r>
              <w:t>☐</w:t>
            </w:r>
          </w:p>
        </w:tc>
      </w:tr>
      <w:tr>
        <w:tc>
          <w:tcPr>
            <w:tcW w:type="dxa" w:w="2880"/>
            <w:tcW w:w="7920" w:type="dxa"/>
          </w:tcPr>
          <w:p>
            <w:r>
              <w:rPr>
                <w:b/>
              </w:rPr>
              <w:t>Philippians 1:14</w:t>
            </w:r>
          </w:p>
        </w:tc>
        <w:tc>
          <w:tcPr>
            <w:tcW w:type="dxa" w:w="2880"/>
            <w:tcW w:w="7920" w:type="dxa"/>
          </w:tcPr>
          <w:p>
            <w:r>
              <w:rPr>
                <w:b/>
              </w:rPr>
              <w:t>Filipenses 1:14</w:t>
            </w:r>
          </w:p>
        </w:tc>
        <w:tc>
          <w:tcPr>
            <w:tcW w:type="dxa" w:w="2880"/>
            <w:tcW w:w="1440" w:type="dxa"/>
          </w:tcPr>
          <w:p>
            <w:pPr>
              <w:jc w:val="center"/>
            </w:pPr>
            <w:r>
              <w:rPr>
                <w:b/>
              </w:rPr>
              <w:t>OK</w:t>
            </w:r>
          </w:p>
        </w:tc>
      </w:tr>
      <w:tr>
        <w:tc>
          <w:tcPr>
            <w:tcW w:type="dxa" w:w="2880"/>
            <w:tcW w:w="7920" w:type="dxa"/>
          </w:tcPr>
          <w:p>
            <w:pPr>
              <w:spacing w:line="480" w:lineRule="auto"/>
            </w:pPr>
            <w:r>
              <w:t xml:space="preserve">Most of the brothers have far more confidence in the Lord because of my chains, and they have courage to fearlessly speak the </w:t>
            </w:r>
            <w:r>
              <w:rPr>
                <w:b/>
              </w:rPr>
              <w:t>word</w:t>
            </w:r>
            <w:r>
              <w:t>.</w:t>
            </w:r>
          </w:p>
        </w:tc>
        <w:tc>
          <w:tcPr>
            <w:tcW w:type="dxa" w:w="2880"/>
            <w:tcW w:w="7920" w:type="dxa"/>
          </w:tcPr>
          <w:p>
            <w:pPr>
              <w:spacing w:line="480" w:lineRule="auto"/>
            </w:pPr>
            <w:r>
              <w:t>Casi todos los hermanos tienen mucha más confianza en el Señor por causa de mis cadenas, y tienen valor para hablar sin miedo la palabra.</w:t>
            </w:r>
          </w:p>
        </w:tc>
        <w:tc>
          <w:tcPr>
            <w:tcW w:type="dxa" w:w="2880"/>
            <w:vAlign w:val="center"/>
            <w:tcW w:w="1440" w:type="dxa"/>
          </w:tcPr>
          <w:p>
            <w:pPr>
              <w:jc w:val="center"/>
            </w:pPr>
            <w:r>
              <w:t>☐</w:t>
            </w:r>
          </w:p>
        </w:tc>
      </w:tr>
      <w:tr>
        <w:tc>
          <w:tcPr>
            <w:tcW w:type="dxa" w:w="2880"/>
            <w:tcW w:w="7920" w:type="dxa"/>
          </w:tcPr>
          <w:p>
            <w:r>
              <w:rPr>
                <w:b/>
              </w:rPr>
              <w:t>Colossians 3:16</w:t>
            </w:r>
          </w:p>
        </w:tc>
        <w:tc>
          <w:tcPr>
            <w:tcW w:type="dxa" w:w="2880"/>
            <w:tcW w:w="7920" w:type="dxa"/>
          </w:tcPr>
          <w:p>
            <w:r>
              <w:rPr>
                <w:b/>
              </w:rPr>
              <w:t>Colosenses 3:16</w:t>
            </w:r>
          </w:p>
        </w:tc>
        <w:tc>
          <w:tcPr>
            <w:tcW w:type="dxa" w:w="2880"/>
            <w:tcW w:w="1440" w:type="dxa"/>
          </w:tcPr>
          <w:p>
            <w:pPr>
              <w:jc w:val="center"/>
            </w:pPr>
            <w:r>
              <w:rPr>
                <w:b/>
              </w:rPr>
              <w:t>OK</w:t>
            </w:r>
          </w:p>
        </w:tc>
      </w:tr>
      <w:tr>
        <w:tc>
          <w:tcPr>
            <w:tcW w:type="dxa" w:w="2880"/>
            <w:tcW w:w="7920" w:type="dxa"/>
          </w:tcPr>
          <w:p>
            <w:pPr>
              <w:spacing w:line="480" w:lineRule="auto"/>
            </w:pPr>
            <w:r>
              <w:t xml:space="preserve">Let the </w:t>
            </w:r>
            <w:r>
              <w:rPr>
                <w:b/>
              </w:rPr>
              <w:t>word</w:t>
            </w:r>
            <w:r>
              <w:t xml:space="preserve"> of Christ live in you richly, teaching and instructing one another with all wisdom, singing psalms and hymns and spiritual songs with thankfulness in your hearts to God.</w:t>
            </w:r>
          </w:p>
        </w:tc>
        <w:tc>
          <w:tcPr>
            <w:tcW w:type="dxa" w:w="2880"/>
            <w:tcW w:w="7920" w:type="dxa"/>
          </w:tcPr>
          <w:p>
            <w:pPr>
              <w:spacing w:line="480" w:lineRule="auto"/>
            </w:pPr>
            <w:r>
              <w:t>Dejen que la palabra de Cristo viva en ustedes ricamente. Con toda sabiduría enseñen y amonéstense unos a otros con salmos e himnos y canciones espirituales. Canten con agradecimiento en sus corazones a Dios.</w:t>
            </w:r>
          </w:p>
        </w:tc>
        <w:tc>
          <w:tcPr>
            <w:tcW w:type="dxa" w:w="2880"/>
            <w:vAlign w:val="center"/>
            <w:tcW w:w="1440" w:type="dxa"/>
          </w:tcPr>
          <w:p>
            <w:pPr>
              <w:jc w:val="center"/>
            </w:pPr>
            <w:r>
              <w:t>☐</w:t>
            </w:r>
          </w:p>
        </w:tc>
      </w:tr>
      <w:tr>
        <w:tc>
          <w:tcPr>
            <w:tcW w:type="dxa" w:w="2880"/>
            <w:tcW w:w="7920" w:type="dxa"/>
          </w:tcPr>
          <w:p>
            <w:r>
              <w:rPr>
                <w:b/>
              </w:rPr>
              <w:t>1 Thessalonians 2:13</w:t>
            </w:r>
          </w:p>
        </w:tc>
        <w:tc>
          <w:tcPr>
            <w:tcW w:type="dxa" w:w="2880"/>
            <w:tcW w:w="7920" w:type="dxa"/>
          </w:tcPr>
          <w:p>
            <w:r>
              <w:rPr>
                <w:b/>
              </w:rPr>
              <w:t>1 Tesalonicenses 2:13</w:t>
            </w:r>
          </w:p>
        </w:tc>
        <w:tc>
          <w:tcPr>
            <w:tcW w:type="dxa" w:w="2880"/>
            <w:tcW w:w="1440" w:type="dxa"/>
          </w:tcPr>
          <w:p>
            <w:pPr>
              <w:jc w:val="center"/>
            </w:pPr>
            <w:r>
              <w:rPr>
                <w:b/>
              </w:rPr>
              <w:t>OK</w:t>
            </w:r>
          </w:p>
        </w:tc>
      </w:tr>
      <w:tr>
        <w:tc>
          <w:tcPr>
            <w:tcW w:type="dxa" w:w="2880"/>
            <w:tcW w:w="7920" w:type="dxa"/>
          </w:tcPr>
          <w:p>
            <w:pPr>
              <w:spacing w:line="480" w:lineRule="auto"/>
            </w:pPr>
            <w:r>
              <w:t xml:space="preserve">For this reason we also thank God constantly, that when you received God's </w:t>
            </w:r>
            <w:r>
              <w:rPr>
                <w:b/>
              </w:rPr>
              <w:t>message</w:t>
            </w:r>
            <w:r>
              <w:t xml:space="preserve"> that you heard from us, you accepted it not as the </w:t>
            </w:r>
            <w:r>
              <w:rPr>
                <w:b/>
              </w:rPr>
              <w:t>word</w:t>
            </w:r>
            <w:r>
              <w:t xml:space="preserve"> of man, but just as it truly is, the </w:t>
            </w:r>
            <w:r>
              <w:rPr>
                <w:b/>
              </w:rPr>
              <w:t>word</w:t>
            </w:r>
            <w:r>
              <w:t xml:space="preserve"> of God, which is also at work in you who believe.</w:t>
            </w:r>
          </w:p>
        </w:tc>
        <w:tc>
          <w:tcPr>
            <w:tcW w:type="dxa" w:w="2880"/>
            <w:tcW w:w="7920" w:type="dxa"/>
          </w:tcPr>
          <w:p>
            <w:pPr>
              <w:spacing w:line="480" w:lineRule="auto"/>
            </w:pPr>
            <w:r>
              <w:t>Por esta razón nosotros damos también gracias a Dios constantemente. Porque cuando ustedes recibieron el mensaje de Dios que escucharon de nosotros, ustedes lo aceptaron no como palabra humana, sino, la recibieron como verdaderamente es, la palabra de Dios. Esta es la palabra que también trabaja entre ustedes los que creen.</w:t>
            </w:r>
          </w:p>
        </w:tc>
        <w:tc>
          <w:tcPr>
            <w:tcW w:type="dxa" w:w="2880"/>
            <w:vAlign w:val="center"/>
            <w:tcW w:w="1440" w:type="dxa"/>
          </w:tcPr>
          <w:p>
            <w:pPr>
              <w:jc w:val="center"/>
            </w:pPr>
            <w:r>
              <w:t>☐</w:t>
            </w:r>
          </w:p>
        </w:tc>
      </w:tr>
      <w:tr>
        <w:tc>
          <w:tcPr>
            <w:tcW w:type="dxa" w:w="2880"/>
            <w:tcW w:w="7920" w:type="dxa"/>
          </w:tcPr>
          <w:p>
            <w:r>
              <w:rPr>
                <w:b/>
              </w:rPr>
              <w:t>2 Timothy 2:15</w:t>
            </w:r>
          </w:p>
        </w:tc>
        <w:tc>
          <w:tcPr>
            <w:tcW w:type="dxa" w:w="2880"/>
            <w:tcW w:w="7920" w:type="dxa"/>
          </w:tcPr>
          <w:p>
            <w:r>
              <w:rPr>
                <w:b/>
              </w:rPr>
              <w:t>2 Timoteo 2:15</w:t>
            </w:r>
          </w:p>
        </w:tc>
        <w:tc>
          <w:tcPr>
            <w:tcW w:type="dxa" w:w="2880"/>
            <w:tcW w:w="1440" w:type="dxa"/>
          </w:tcPr>
          <w:p>
            <w:pPr>
              <w:jc w:val="center"/>
            </w:pPr>
            <w:r>
              <w:rPr>
                <w:b/>
              </w:rPr>
              <w:t>OK</w:t>
            </w:r>
          </w:p>
        </w:tc>
      </w:tr>
      <w:tr>
        <w:tc>
          <w:tcPr>
            <w:tcW w:type="dxa" w:w="2880"/>
            <w:tcW w:w="7920" w:type="dxa"/>
          </w:tcPr>
          <w:p>
            <w:pPr>
              <w:spacing w:line="480" w:lineRule="auto"/>
            </w:pPr>
            <w:r>
              <w:t xml:space="preserve">Do your best to present yourself to God as one approved, a laborer who has no reason to be ashamed, who accurately teaches the </w:t>
            </w:r>
            <w:r>
              <w:rPr>
                <w:b/>
              </w:rPr>
              <w:t>word</w:t>
            </w:r>
            <w:r>
              <w:t xml:space="preserve"> of truth.</w:t>
            </w:r>
          </w:p>
        </w:tc>
        <w:tc>
          <w:tcPr>
            <w:tcW w:type="dxa" w:w="2880"/>
            <w:tcW w:w="7920" w:type="dxa"/>
          </w:tcPr>
          <w:p>
            <w:pPr>
              <w:spacing w:line="480" w:lineRule="auto"/>
            </w:pPr>
            <w:r>
              <w:t>Haz lo mejor para presentarte a ti mismo aprobado ante Dios como un trabajador sin vergüenza. Manejando correctamente la palabra de verdad.</w:t>
            </w:r>
          </w:p>
        </w:tc>
        <w:tc>
          <w:tcPr>
            <w:tcW w:type="dxa" w:w="2880"/>
            <w:vAlign w:val="center"/>
            <w:tcW w:w="1440" w:type="dxa"/>
          </w:tcPr>
          <w:p>
            <w:pPr>
              <w:jc w:val="center"/>
            </w:pPr>
            <w:r>
              <w:t>☐</w:t>
            </w:r>
          </w:p>
        </w:tc>
      </w:tr>
      <w:tr>
        <w:tc>
          <w:tcPr>
            <w:tcW w:type="dxa" w:w="2880"/>
            <w:tcW w:w="7920" w:type="dxa"/>
          </w:tcPr>
          <w:p>
            <w:r>
              <w:rPr>
                <w:b/>
              </w:rPr>
              <w:t>Hebrews 4:12</w:t>
            </w:r>
          </w:p>
        </w:tc>
        <w:tc>
          <w:tcPr>
            <w:tcW w:type="dxa" w:w="2880"/>
            <w:tcW w:w="7920" w:type="dxa"/>
          </w:tcPr>
          <w:p>
            <w:r>
              <w:rPr>
                <w:b/>
              </w:rPr>
              <w:t>Hebreos 4:12</w:t>
            </w:r>
          </w:p>
        </w:tc>
        <w:tc>
          <w:tcPr>
            <w:tcW w:type="dxa" w:w="2880"/>
            <w:tcW w:w="1440" w:type="dxa"/>
          </w:tcPr>
          <w:p>
            <w:pPr>
              <w:jc w:val="center"/>
            </w:pPr>
            <w:r>
              <w:rPr>
                <w:b/>
              </w:rPr>
              <w:t>OK</w:t>
            </w:r>
          </w:p>
        </w:tc>
      </w:tr>
      <w:tr>
        <w:tc>
          <w:tcPr>
            <w:tcW w:type="dxa" w:w="2880"/>
            <w:tcW w:w="7920" w:type="dxa"/>
          </w:tcPr>
          <w:p>
            <w:pPr>
              <w:spacing w:line="480" w:lineRule="auto"/>
            </w:pPr>
            <w:r>
              <w:t xml:space="preserve">For the </w:t>
            </w:r>
            <w:r>
              <w:rPr>
                <w:b/>
              </w:rPr>
              <w:t>word</w:t>
            </w:r>
            <w:r>
              <w:t xml:space="preserve"> of God is living and active and sharper than any two-edged sword. It pierces even to the dividing of soul and spirit, of joints and marrow, and is able to discern the thoughts and intentions of the heart.</w:t>
            </w:r>
          </w:p>
        </w:tc>
        <w:tc>
          <w:tcPr>
            <w:tcW w:type="dxa" w:w="2880"/>
            <w:tcW w:w="7920" w:type="dxa"/>
          </w:tcPr>
          <w:p>
            <w:pPr>
              <w:spacing w:line="480" w:lineRule="auto"/>
            </w:pPr>
            <w:r>
              <w:t>Porque la Palabra de Dios es viva y eficaz, y más cortante que cualquier espada de dos filos. Ésta penetra hasta partir el alma y el espíritu y las coyunturas de la médula. Es capaz de conocer los pensamientos e intenciones del corazón .</w:t>
            </w:r>
          </w:p>
        </w:tc>
        <w:tc>
          <w:tcPr>
            <w:tcW w:type="dxa" w:w="2880"/>
            <w:vAlign w:val="center"/>
            <w:tcW w:w="1440" w:type="dxa"/>
          </w:tcPr>
          <w:p>
            <w:pPr>
              <w:jc w:val="center"/>
            </w:pPr>
            <w:r>
              <w:t>☐</w:t>
            </w:r>
          </w:p>
        </w:tc>
      </w:tr>
      <w:tr>
        <w:tc>
          <w:tcPr>
            <w:tcW w:type="dxa" w:w="2880"/>
            <w:tcW w:w="7920" w:type="dxa"/>
          </w:tcPr>
          <w:p>
            <w:r>
              <w:rPr>
                <w:b/>
              </w:rPr>
              <w:t>James 1:22</w:t>
            </w:r>
          </w:p>
        </w:tc>
        <w:tc>
          <w:tcPr>
            <w:tcW w:type="dxa" w:w="2880"/>
            <w:tcW w:w="7920" w:type="dxa"/>
          </w:tcPr>
          <w:p>
            <w:r>
              <w:rPr>
                <w:b/>
              </w:rPr>
              <w:t>Santiago 1:22</w:t>
            </w:r>
          </w:p>
        </w:tc>
        <w:tc>
          <w:tcPr>
            <w:tcW w:type="dxa" w:w="2880"/>
            <w:tcW w:w="1440" w:type="dxa"/>
          </w:tcPr>
          <w:p>
            <w:pPr>
              <w:jc w:val="center"/>
            </w:pPr>
            <w:r>
              <w:rPr>
                <w:b/>
              </w:rPr>
              <w:t>OK</w:t>
            </w:r>
          </w:p>
        </w:tc>
      </w:tr>
      <w:tr>
        <w:tc>
          <w:tcPr>
            <w:tcW w:type="dxa" w:w="2880"/>
            <w:tcW w:w="7920" w:type="dxa"/>
          </w:tcPr>
          <w:p>
            <w:pPr>
              <w:spacing w:line="480" w:lineRule="auto"/>
            </w:pPr>
            <w:r>
              <w:t xml:space="preserve">Be doers of the </w:t>
            </w:r>
            <w:r>
              <w:rPr>
                <w:b/>
              </w:rPr>
              <w:t>word</w:t>
            </w:r>
            <w:r>
              <w:t xml:space="preserve"> and not only hearers, deceiving yourselves.</w:t>
            </w:r>
          </w:p>
        </w:tc>
        <w:tc>
          <w:tcPr>
            <w:tcW w:type="dxa" w:w="2880"/>
            <w:tcW w:w="7920" w:type="dxa"/>
          </w:tcPr>
          <w:p>
            <w:pPr>
              <w:spacing w:line="480" w:lineRule="auto"/>
            </w:pPr>
            <w:r>
              <w:t>Obedezcan la palabra, no sólo la escuchen, no se engañen a ustedes mismos.</w:t>
            </w:r>
          </w:p>
        </w:tc>
        <w:tc>
          <w:tcPr>
            <w:tcW w:type="dxa" w:w="2880"/>
            <w:vAlign w:val="center"/>
            <w:tcW w:w="1440" w:type="dxa"/>
          </w:tcPr>
          <w:p>
            <w:pPr>
              <w:jc w:val="center"/>
            </w:pPr>
            <w:r>
              <w:t>☐</w:t>
            </w:r>
          </w:p>
        </w:tc>
      </w:tr>
      <w:tr>
        <w:tc>
          <w:tcPr>
            <w:tcW w:type="dxa" w:w="2880"/>
            <w:tcW w:w="7920" w:type="dxa"/>
          </w:tcPr>
          <w:p>
            <w:r>
              <w:rPr>
                <w:b/>
              </w:rPr>
              <w:t>1 Peter 1:23</w:t>
            </w:r>
          </w:p>
        </w:tc>
        <w:tc>
          <w:tcPr>
            <w:tcW w:type="dxa" w:w="2880"/>
            <w:tcW w:w="7920" w:type="dxa"/>
          </w:tcPr>
          <w:p>
            <w:r>
              <w:rPr>
                <w:b/>
              </w:rPr>
              <w:t>1 Pedro 1:23</w:t>
            </w:r>
          </w:p>
        </w:tc>
        <w:tc>
          <w:tcPr>
            <w:tcW w:type="dxa" w:w="2880"/>
            <w:tcW w:w="1440" w:type="dxa"/>
          </w:tcPr>
          <w:p>
            <w:pPr>
              <w:jc w:val="center"/>
            </w:pPr>
            <w:r>
              <w:rPr>
                <w:b/>
              </w:rPr>
              <w:t>OK</w:t>
            </w:r>
          </w:p>
        </w:tc>
      </w:tr>
      <w:tr>
        <w:tc>
          <w:tcPr>
            <w:tcW w:type="dxa" w:w="2880"/>
            <w:tcW w:w="7920" w:type="dxa"/>
          </w:tcPr>
          <w:p>
            <w:pPr>
              <w:spacing w:line="480" w:lineRule="auto"/>
            </w:pPr>
            <w:r>
              <w:t xml:space="preserve">You have been born again, not from perishable seed, but from imperishable seed, through the living and remaining </w:t>
            </w:r>
            <w:r>
              <w:rPr>
                <w:b/>
              </w:rPr>
              <w:t>word</w:t>
            </w:r>
            <w:r>
              <w:t xml:space="preserve"> of God.</w:t>
            </w:r>
          </w:p>
        </w:tc>
        <w:tc>
          <w:tcPr>
            <w:tcW w:type="dxa" w:w="2880"/>
            <w:tcW w:w="7920" w:type="dxa"/>
          </w:tcPr>
          <w:p>
            <w:pPr>
              <w:spacing w:line="480" w:lineRule="auto"/>
            </w:pPr>
            <w:r>
              <w:t>Ustedes han nacido otra vez, no de semilla que perece, más bien de semilla imperecedera, por la palabra viva y restante de Dios.</w:t>
            </w:r>
          </w:p>
        </w:tc>
        <w:tc>
          <w:tcPr>
            <w:tcW w:type="dxa" w:w="2880"/>
            <w:vAlign w:val="center"/>
            <w:tcW w:w="1440" w:type="dxa"/>
          </w:tcPr>
          <w:p>
            <w:pPr>
              <w:jc w:val="center"/>
            </w:pPr>
            <w:r>
              <w:t>☐</w:t>
            </w:r>
          </w:p>
        </w:tc>
      </w:tr>
    </w:tbl>
    <w:p>
      <w:pPr>
        <w:pStyle w:val="Heading1"/>
        <w:spacing w:before="0"/>
      </w:pPr>
      <w:r>
        <w:t>worship (G4352, G4576, G4573)</w:t>
      </w:r>
    </w:p>
    <w:p>
      <w:r/>
      <w:r>
        <w:t>This word can mean:</w:t>
      </w:r>
      <w:r/>
      <w:r/>
    </w:p>
    <w:p>
      <w:pPr>
        <w:pStyle w:val="ListBullet"/>
        <w:spacing w:line="240" w:lineRule="auto"/>
        <w:ind w:left="720"/>
      </w:pPr>
      <w:r/>
      <w:r>
        <w:t>To show honor and love towards God (or a false god).</w:t>
      </w:r>
      <w:r/>
    </w:p>
    <w:p>
      <w:pPr>
        <w:pStyle w:val="ListBullet"/>
        <w:spacing w:line="240" w:lineRule="auto" w:after="0"/>
        <w:ind w:left="720"/>
      </w:pPr>
      <w:r/>
      <w:r>
        <w:t>To bow to the ground before a person who ranks higher.</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2:2</w:t>
            </w:r>
          </w:p>
        </w:tc>
        <w:tc>
          <w:tcPr>
            <w:tcW w:type="dxa" w:w="2880"/>
            <w:tcW w:w="7920" w:type="dxa"/>
          </w:tcPr>
          <w:p>
            <w:r>
              <w:rPr>
                <w:b/>
              </w:rPr>
              <w:t>Mateo 2:2</w:t>
            </w:r>
          </w:p>
        </w:tc>
        <w:tc>
          <w:tcPr>
            <w:tcW w:type="dxa" w:w="2880"/>
            <w:tcW w:w="1440" w:type="dxa"/>
          </w:tcPr>
          <w:p>
            <w:pPr>
              <w:jc w:val="center"/>
            </w:pPr>
            <w:r>
              <w:rPr>
                <w:b/>
              </w:rPr>
              <w:t>OK</w:t>
            </w:r>
          </w:p>
        </w:tc>
      </w:tr>
      <w:tr>
        <w:tc>
          <w:tcPr>
            <w:tcW w:type="dxa" w:w="2880"/>
            <w:tcW w:w="7920" w:type="dxa"/>
          </w:tcPr>
          <w:p>
            <w:pPr>
              <w:spacing w:line="480" w:lineRule="auto"/>
            </w:pPr>
            <w:r>
              <w:t xml:space="preserve">"Where is he who was born King of the Jews? We saw his star in the east and have come to </w:t>
            </w:r>
            <w:r>
              <w:rPr>
                <w:b/>
              </w:rPr>
              <w:t>worship</w:t>
            </w:r>
            <w:r>
              <w:t xml:space="preserve"> him."</w:t>
            </w:r>
          </w:p>
        </w:tc>
        <w:tc>
          <w:tcPr>
            <w:tcW w:type="dxa" w:w="2880"/>
            <w:tcW w:w="7920" w:type="dxa"/>
          </w:tcPr>
          <w:p>
            <w:pPr>
              <w:spacing w:line="480" w:lineRule="auto"/>
            </w:pPr>
            <w:r>
              <w:t>"¿Dónde está el Rey de los Judíos que ha nacido? Hemos visto su estrella en el oriente y hemos venido a adorarle".</w:t>
            </w:r>
          </w:p>
        </w:tc>
        <w:tc>
          <w:tcPr>
            <w:tcW w:type="dxa" w:w="2880"/>
            <w:vAlign w:val="center"/>
            <w:tcW w:w="1440" w:type="dxa"/>
          </w:tcPr>
          <w:p>
            <w:pPr>
              <w:jc w:val="center"/>
            </w:pPr>
            <w:r>
              <w:t>☐</w:t>
            </w:r>
          </w:p>
        </w:tc>
      </w:tr>
      <w:tr>
        <w:tc>
          <w:tcPr>
            <w:tcW w:type="dxa" w:w="2880"/>
            <w:tcW w:w="7920" w:type="dxa"/>
          </w:tcPr>
          <w:p>
            <w:r>
              <w:rPr>
                <w:b/>
              </w:rPr>
              <w:t>Matthew 28:9</w:t>
            </w:r>
          </w:p>
        </w:tc>
        <w:tc>
          <w:tcPr>
            <w:tcW w:type="dxa" w:w="2880"/>
            <w:tcW w:w="7920" w:type="dxa"/>
          </w:tcPr>
          <w:p>
            <w:r>
              <w:rPr>
                <w:b/>
              </w:rPr>
              <w:t>Mateo 28:9</w:t>
            </w:r>
          </w:p>
        </w:tc>
        <w:tc>
          <w:tcPr>
            <w:tcW w:type="dxa" w:w="2880"/>
            <w:tcW w:w="1440" w:type="dxa"/>
          </w:tcPr>
          <w:p>
            <w:pPr>
              <w:jc w:val="center"/>
            </w:pPr>
            <w:r>
              <w:rPr>
                <w:b/>
              </w:rPr>
              <w:t>OK</w:t>
            </w:r>
          </w:p>
        </w:tc>
      </w:tr>
      <w:tr>
        <w:tc>
          <w:tcPr>
            <w:tcW w:type="dxa" w:w="2880"/>
            <w:tcW w:w="7920" w:type="dxa"/>
          </w:tcPr>
          <w:p>
            <w:pPr>
              <w:spacing w:line="480" w:lineRule="auto"/>
            </w:pPr>
            <w:r>
              <w:t xml:space="preserve">Behold, Jesus met them and said, "Greetings!" The women came, took hold of his feet and </w:t>
            </w:r>
            <w:r>
              <w:rPr>
                <w:b/>
              </w:rPr>
              <w:t>worshiped</w:t>
            </w:r>
            <w:r>
              <w:t xml:space="preserve"> him.</w:t>
            </w:r>
          </w:p>
        </w:tc>
        <w:tc>
          <w:tcPr>
            <w:tcW w:type="dxa" w:w="2880"/>
            <w:tcW w:w="7920" w:type="dxa"/>
          </w:tcPr>
          <w:p>
            <w:pPr>
              <w:spacing w:line="480" w:lineRule="auto"/>
            </w:pPr>
            <w:r>
              <w:t>De repente, Jesús las encontró y dijo: "Saludos." Las mujeres se acercaron, abrazaron sus pies, y le adoraron.</w:t>
            </w:r>
          </w:p>
        </w:tc>
        <w:tc>
          <w:tcPr>
            <w:tcW w:type="dxa" w:w="2880"/>
            <w:vAlign w:val="center"/>
            <w:tcW w:w="1440" w:type="dxa"/>
          </w:tcPr>
          <w:p>
            <w:pPr>
              <w:jc w:val="center"/>
            </w:pPr>
            <w:r>
              <w:t>☐</w:t>
            </w:r>
          </w:p>
        </w:tc>
      </w:tr>
      <w:tr>
        <w:tc>
          <w:tcPr>
            <w:tcW w:type="dxa" w:w="2880"/>
            <w:tcW w:w="7920" w:type="dxa"/>
          </w:tcPr>
          <w:p>
            <w:r>
              <w:rPr>
                <w:b/>
              </w:rPr>
              <w:t>Mark 7:7</w:t>
            </w:r>
          </w:p>
        </w:tc>
        <w:tc>
          <w:tcPr>
            <w:tcW w:type="dxa" w:w="2880"/>
            <w:tcW w:w="7920" w:type="dxa"/>
          </w:tcPr>
          <w:p>
            <w:r>
              <w:rPr>
                <w:b/>
              </w:rPr>
              <w:t>Marcos 7:7</w:t>
            </w:r>
          </w:p>
        </w:tc>
        <w:tc>
          <w:tcPr>
            <w:tcW w:type="dxa" w:w="2880"/>
            <w:tcW w:w="1440" w:type="dxa"/>
          </w:tcPr>
          <w:p>
            <w:pPr>
              <w:jc w:val="center"/>
            </w:pPr>
            <w:r>
              <w:rPr>
                <w:b/>
              </w:rPr>
              <w:t>OK</w:t>
            </w:r>
          </w:p>
        </w:tc>
      </w:tr>
      <w:tr>
        <w:tc>
          <w:tcPr>
            <w:tcW w:type="dxa" w:w="2880"/>
            <w:tcW w:w="7920" w:type="dxa"/>
          </w:tcPr>
          <w:p>
            <w:pPr>
              <w:spacing w:line="480" w:lineRule="auto"/>
            </w:pPr>
            <w:r>
              <w:t xml:space="preserve">In vain they </w:t>
            </w:r>
            <w:r>
              <w:rPr>
                <w:b/>
              </w:rPr>
              <w:t>worship</w:t>
            </w:r>
            <w:r>
              <w:t xml:space="preserve"> me, teaching the commands of men as their doctrines.'</w:t>
            </w:r>
          </w:p>
        </w:tc>
        <w:tc>
          <w:tcPr>
            <w:tcW w:type="dxa" w:w="2880"/>
            <w:tcW w:w="7920" w:type="dxa"/>
          </w:tcPr>
          <w:p>
            <w:pPr>
              <w:spacing w:line="480" w:lineRule="auto"/>
            </w:pPr>
            <w:r>
              <w:t>ME OFRECEN UNA ADORACIÓN VACÍA, ENSEÑANDO REGLAS DE HOMBRES COMO SUS DOCTRINAS.'"</w:t>
            </w:r>
          </w:p>
        </w:tc>
        <w:tc>
          <w:tcPr>
            <w:tcW w:type="dxa" w:w="2880"/>
            <w:vAlign w:val="center"/>
            <w:tcW w:w="1440" w:type="dxa"/>
          </w:tcPr>
          <w:p>
            <w:pPr>
              <w:jc w:val="center"/>
            </w:pPr>
            <w:r>
              <w:t>☐</w:t>
            </w:r>
          </w:p>
        </w:tc>
      </w:tr>
      <w:tr>
        <w:tc>
          <w:tcPr>
            <w:tcW w:type="dxa" w:w="2880"/>
            <w:tcW w:w="7920" w:type="dxa"/>
          </w:tcPr>
          <w:p>
            <w:r>
              <w:rPr>
                <w:b/>
              </w:rPr>
              <w:t>Luke 4:8</w:t>
            </w:r>
          </w:p>
        </w:tc>
        <w:tc>
          <w:tcPr>
            <w:tcW w:type="dxa" w:w="2880"/>
            <w:tcW w:w="7920" w:type="dxa"/>
          </w:tcPr>
          <w:p>
            <w:r>
              <w:rPr>
                <w:b/>
              </w:rPr>
              <w:t>Lucas 4:8</w:t>
            </w:r>
          </w:p>
        </w:tc>
        <w:tc>
          <w:tcPr>
            <w:tcW w:type="dxa" w:w="2880"/>
            <w:tcW w:w="1440" w:type="dxa"/>
          </w:tcPr>
          <w:p>
            <w:pPr>
              <w:jc w:val="center"/>
            </w:pPr>
            <w:r>
              <w:rPr>
                <w:b/>
              </w:rPr>
              <w:t>OK</w:t>
            </w:r>
          </w:p>
        </w:tc>
      </w:tr>
      <w:tr>
        <w:tc>
          <w:tcPr>
            <w:tcW w:type="dxa" w:w="2880"/>
            <w:tcW w:w="7920" w:type="dxa"/>
          </w:tcPr>
          <w:p>
            <w:pPr>
              <w:spacing w:line="480" w:lineRule="auto"/>
            </w:pPr>
            <w:r>
              <w:t xml:space="preserve">But Jesus answered and said to him, "It is written, 'You will </w:t>
            </w:r>
            <w:r>
              <w:rPr>
                <w:b/>
              </w:rPr>
              <w:t>worship</w:t>
            </w:r>
            <w:r>
              <w:t xml:space="preserve"> the Lord your God, and you will serve only him.'"</w:t>
            </w:r>
          </w:p>
        </w:tc>
        <w:tc>
          <w:tcPr>
            <w:tcW w:type="dxa" w:w="2880"/>
            <w:tcW w:w="7920" w:type="dxa"/>
          </w:tcPr>
          <w:p>
            <w:pPr>
              <w:spacing w:line="480" w:lineRule="auto"/>
            </w:pPr>
            <w:r>
              <w:t>Pero Jesús le contestó: "Escrito está: 'ADORARÁS AL SEÑOR TU DIOS Y LE SERVIRÁS SÓLO A ÉL.''</w:t>
            </w:r>
          </w:p>
        </w:tc>
        <w:tc>
          <w:tcPr>
            <w:tcW w:type="dxa" w:w="2880"/>
            <w:vAlign w:val="center"/>
            <w:tcW w:w="1440" w:type="dxa"/>
          </w:tcPr>
          <w:p>
            <w:pPr>
              <w:jc w:val="center"/>
            </w:pPr>
            <w:r>
              <w:t>☐</w:t>
            </w:r>
          </w:p>
        </w:tc>
      </w:tr>
      <w:tr>
        <w:tc>
          <w:tcPr>
            <w:tcW w:type="dxa" w:w="2880"/>
            <w:tcW w:w="7920" w:type="dxa"/>
          </w:tcPr>
          <w:p>
            <w:r>
              <w:rPr>
                <w:b/>
              </w:rPr>
              <w:t>Luke 24:52</w:t>
            </w:r>
          </w:p>
        </w:tc>
        <w:tc>
          <w:tcPr>
            <w:tcW w:type="dxa" w:w="2880"/>
            <w:tcW w:w="7920" w:type="dxa"/>
          </w:tcPr>
          <w:p>
            <w:r>
              <w:rPr>
                <w:b/>
              </w:rPr>
              <w:t>Lucas 24:52</w:t>
            </w:r>
          </w:p>
        </w:tc>
        <w:tc>
          <w:tcPr>
            <w:tcW w:type="dxa" w:w="2880"/>
            <w:tcW w:w="1440" w:type="dxa"/>
          </w:tcPr>
          <w:p>
            <w:pPr>
              <w:jc w:val="center"/>
            </w:pPr>
            <w:r>
              <w:rPr>
                <w:b/>
              </w:rPr>
              <w:t>OK</w:t>
            </w:r>
          </w:p>
        </w:tc>
      </w:tr>
      <w:tr>
        <w:tc>
          <w:tcPr>
            <w:tcW w:type="dxa" w:w="2880"/>
            <w:tcW w:w="7920" w:type="dxa"/>
          </w:tcPr>
          <w:p>
            <w:pPr>
              <w:spacing w:line="480" w:lineRule="auto"/>
            </w:pPr>
            <w:r>
              <w:t xml:space="preserve">So they </w:t>
            </w:r>
            <w:r>
              <w:rPr>
                <w:b/>
              </w:rPr>
              <w:t>worshiped</w:t>
            </w:r>
            <w:r>
              <w:t xml:space="preserve"> him and returned to Jerusalem with great joy.</w:t>
            </w:r>
          </w:p>
        </w:tc>
        <w:tc>
          <w:tcPr>
            <w:tcW w:type="dxa" w:w="2880"/>
            <w:tcW w:w="7920" w:type="dxa"/>
          </w:tcPr>
          <w:p>
            <w:pPr>
              <w:spacing w:line="480" w:lineRule="auto"/>
            </w:pPr>
            <w:r>
              <w:t>Así que le adoraron y regresaron a Jerusalén con gran gozo.</w:t>
            </w:r>
          </w:p>
        </w:tc>
        <w:tc>
          <w:tcPr>
            <w:tcW w:type="dxa" w:w="2880"/>
            <w:vAlign w:val="center"/>
            <w:tcW w:w="1440" w:type="dxa"/>
          </w:tcPr>
          <w:p>
            <w:pPr>
              <w:jc w:val="center"/>
            </w:pPr>
            <w:r>
              <w:t>☐</w:t>
            </w:r>
          </w:p>
        </w:tc>
      </w:tr>
      <w:tr>
        <w:tc>
          <w:tcPr>
            <w:tcW w:type="dxa" w:w="2880"/>
            <w:tcW w:w="7920" w:type="dxa"/>
          </w:tcPr>
          <w:p>
            <w:r>
              <w:rPr>
                <w:b/>
              </w:rPr>
              <w:t>John 4:24</w:t>
            </w:r>
          </w:p>
        </w:tc>
        <w:tc>
          <w:tcPr>
            <w:tcW w:type="dxa" w:w="2880"/>
            <w:tcW w:w="7920" w:type="dxa"/>
          </w:tcPr>
          <w:p>
            <w:r>
              <w:rPr>
                <w:b/>
              </w:rPr>
              <w:t>Juan 4:24</w:t>
            </w:r>
          </w:p>
        </w:tc>
        <w:tc>
          <w:tcPr>
            <w:tcW w:type="dxa" w:w="2880"/>
            <w:tcW w:w="1440" w:type="dxa"/>
          </w:tcPr>
          <w:p>
            <w:pPr>
              <w:jc w:val="center"/>
            </w:pPr>
            <w:r>
              <w:rPr>
                <w:b/>
              </w:rPr>
              <w:t>OK</w:t>
            </w:r>
          </w:p>
        </w:tc>
      </w:tr>
      <w:tr>
        <w:tc>
          <w:tcPr>
            <w:tcW w:type="dxa" w:w="2880"/>
            <w:tcW w:w="7920" w:type="dxa"/>
          </w:tcPr>
          <w:p>
            <w:pPr>
              <w:spacing w:line="480" w:lineRule="auto"/>
            </w:pPr>
            <w:r>
              <w:t xml:space="preserve">God is Spirit, and the people who </w:t>
            </w:r>
            <w:r>
              <w:rPr>
                <w:b/>
              </w:rPr>
              <w:t>worship</w:t>
            </w:r>
            <w:r>
              <w:t xml:space="preserve"> him must </w:t>
            </w:r>
            <w:r>
              <w:rPr>
                <w:b/>
              </w:rPr>
              <w:t>worship</w:t>
            </w:r>
            <w:r>
              <w:t xml:space="preserve"> in spirit and truth."</w:t>
            </w:r>
          </w:p>
        </w:tc>
        <w:tc>
          <w:tcPr>
            <w:tcW w:type="dxa" w:w="2880"/>
            <w:tcW w:w="7920" w:type="dxa"/>
          </w:tcPr>
          <w:p>
            <w:pPr>
              <w:spacing w:line="480" w:lineRule="auto"/>
            </w:pPr>
            <w:r>
              <w:t>Dios es espíritu, y la gente que le adora debe adorarle en espíritu y verdad."</w:t>
            </w:r>
          </w:p>
        </w:tc>
        <w:tc>
          <w:tcPr>
            <w:tcW w:type="dxa" w:w="2880"/>
            <w:vAlign w:val="center"/>
            <w:tcW w:w="1440" w:type="dxa"/>
          </w:tcPr>
          <w:p>
            <w:pPr>
              <w:jc w:val="center"/>
            </w:pPr>
            <w:r>
              <w:t>☐</w:t>
            </w:r>
          </w:p>
        </w:tc>
      </w:tr>
      <w:tr>
        <w:tc>
          <w:tcPr>
            <w:tcW w:type="dxa" w:w="2880"/>
            <w:tcW w:w="7920" w:type="dxa"/>
          </w:tcPr>
          <w:p>
            <w:r>
              <w:rPr>
                <w:b/>
              </w:rPr>
              <w:t>John 9:38</w:t>
            </w:r>
          </w:p>
        </w:tc>
        <w:tc>
          <w:tcPr>
            <w:tcW w:type="dxa" w:w="2880"/>
            <w:tcW w:w="7920" w:type="dxa"/>
          </w:tcPr>
          <w:p>
            <w:r>
              <w:rPr>
                <w:b/>
              </w:rPr>
              <w:t>Juan 9:38</w:t>
            </w:r>
          </w:p>
        </w:tc>
        <w:tc>
          <w:tcPr>
            <w:tcW w:type="dxa" w:w="2880"/>
            <w:tcW w:w="1440" w:type="dxa"/>
          </w:tcPr>
          <w:p>
            <w:pPr>
              <w:jc w:val="center"/>
            </w:pPr>
            <w:r>
              <w:rPr>
                <w:b/>
              </w:rPr>
              <w:t>OK</w:t>
            </w:r>
          </w:p>
        </w:tc>
      </w:tr>
      <w:tr>
        <w:tc>
          <w:tcPr>
            <w:tcW w:type="dxa" w:w="2880"/>
            <w:tcW w:w="7920" w:type="dxa"/>
          </w:tcPr>
          <w:p>
            <w:pPr>
              <w:spacing w:line="480" w:lineRule="auto"/>
            </w:pPr>
            <w:r>
              <w:t xml:space="preserve">The man said, "Lord, I believe," and he </w:t>
            </w:r>
            <w:r>
              <w:rPr>
                <w:b/>
              </w:rPr>
              <w:t>worshiped</w:t>
            </w:r>
            <w:r>
              <w:t xml:space="preserve"> him.</w:t>
            </w:r>
          </w:p>
        </w:tc>
        <w:tc>
          <w:tcPr>
            <w:tcW w:type="dxa" w:w="2880"/>
            <w:tcW w:w="7920" w:type="dxa"/>
          </w:tcPr>
          <w:p>
            <w:pPr>
              <w:spacing w:line="480" w:lineRule="auto"/>
            </w:pPr>
            <w:r>
              <w:t>El hombre dijo: "Señor, yo creo," y lo adoró.</w:t>
            </w:r>
          </w:p>
        </w:tc>
        <w:tc>
          <w:tcPr>
            <w:tcW w:type="dxa" w:w="2880"/>
            <w:vAlign w:val="center"/>
            <w:tcW w:w="1440" w:type="dxa"/>
          </w:tcPr>
          <w:p>
            <w:pPr>
              <w:jc w:val="center"/>
            </w:pPr>
            <w:r>
              <w:t>☐</w:t>
            </w:r>
          </w:p>
        </w:tc>
      </w:tr>
      <w:tr>
        <w:tc>
          <w:tcPr>
            <w:tcW w:type="dxa" w:w="2880"/>
            <w:tcW w:w="7920" w:type="dxa"/>
          </w:tcPr>
          <w:p>
            <w:r>
              <w:rPr>
                <w:b/>
              </w:rPr>
              <w:t>Acts 8:27</w:t>
            </w:r>
          </w:p>
        </w:tc>
        <w:tc>
          <w:tcPr>
            <w:tcW w:type="dxa" w:w="2880"/>
            <w:tcW w:w="7920" w:type="dxa"/>
          </w:tcPr>
          <w:p>
            <w:r>
              <w:rPr>
                <w:b/>
              </w:rPr>
              <w:t>Hechos 8:27</w:t>
            </w:r>
          </w:p>
        </w:tc>
        <w:tc>
          <w:tcPr>
            <w:tcW w:type="dxa" w:w="2880"/>
            <w:tcW w:w="1440" w:type="dxa"/>
          </w:tcPr>
          <w:p>
            <w:pPr>
              <w:jc w:val="center"/>
            </w:pPr>
            <w:r>
              <w:rPr>
                <w:b/>
              </w:rPr>
              <w:t>OK</w:t>
            </w:r>
          </w:p>
        </w:tc>
      </w:tr>
      <w:tr>
        <w:tc>
          <w:tcPr>
            <w:tcW w:type="dxa" w:w="2880"/>
            <w:tcW w:w="7920" w:type="dxa"/>
          </w:tcPr>
          <w:p>
            <w:pPr>
              <w:spacing w:line="480" w:lineRule="auto"/>
            </w:pPr>
            <w:r>
              <w:t xml:space="preserve">He arose and went. Behold, there was a man from Ethiopia, a eunuch of great authority under Candace, queen of the Ethiopians. He was in charge of all her treasure. He had come to Jerusalem to </w:t>
            </w:r>
            <w:r>
              <w:rPr>
                <w:b/>
              </w:rPr>
              <w:t>worship</w:t>
            </w:r>
            <w:r>
              <w:t>.</w:t>
            </w:r>
          </w:p>
        </w:tc>
        <w:tc>
          <w:tcPr>
            <w:tcW w:type="dxa" w:w="2880"/>
            <w:tcW w:w="7920" w:type="dxa"/>
          </w:tcPr>
          <w:p>
            <w:pPr>
              <w:spacing w:line="480" w:lineRule="auto"/>
            </w:pPr>
            <w:r>
              <w:t>Él se levantó y fue. He aquí, había allí un hombre de Etiopía, un eunuco de gran autoridad bajo Candace, reina de los Etíopes. Él estaba a cargo de todos sus tesoros. Él había venido a Jerusalén para adorar.</w:t>
            </w:r>
          </w:p>
        </w:tc>
        <w:tc>
          <w:tcPr>
            <w:tcW w:type="dxa" w:w="2880"/>
            <w:vAlign w:val="center"/>
            <w:tcW w:w="1440" w:type="dxa"/>
          </w:tcPr>
          <w:p>
            <w:pPr>
              <w:jc w:val="center"/>
            </w:pPr>
            <w:r>
              <w:t>☐</w:t>
            </w:r>
          </w:p>
        </w:tc>
      </w:tr>
      <w:tr>
        <w:tc>
          <w:tcPr>
            <w:tcW w:type="dxa" w:w="2880"/>
            <w:tcW w:w="7920" w:type="dxa"/>
          </w:tcPr>
          <w:p>
            <w:r>
              <w:rPr>
                <w:b/>
              </w:rPr>
              <w:t>Acts 24:11</w:t>
            </w:r>
          </w:p>
        </w:tc>
        <w:tc>
          <w:tcPr>
            <w:tcW w:type="dxa" w:w="2880"/>
            <w:tcW w:w="7920" w:type="dxa"/>
          </w:tcPr>
          <w:p>
            <w:r>
              <w:rPr>
                <w:b/>
              </w:rPr>
              <w:t>Hechos 24:11</w:t>
            </w:r>
          </w:p>
        </w:tc>
        <w:tc>
          <w:tcPr>
            <w:tcW w:type="dxa" w:w="2880"/>
            <w:tcW w:w="1440" w:type="dxa"/>
          </w:tcPr>
          <w:p>
            <w:pPr>
              <w:jc w:val="center"/>
            </w:pPr>
            <w:r>
              <w:rPr>
                <w:b/>
              </w:rPr>
              <w:t>OK</w:t>
            </w:r>
          </w:p>
        </w:tc>
      </w:tr>
      <w:tr>
        <w:tc>
          <w:tcPr>
            <w:tcW w:type="dxa" w:w="2880"/>
            <w:tcW w:w="7920" w:type="dxa"/>
          </w:tcPr>
          <w:p>
            <w:pPr>
              <w:spacing w:line="480" w:lineRule="auto"/>
            </w:pPr>
            <w:r>
              <w:t xml:space="preserve">You can learn for yourself that it has not been more than twelve days since I went up to </w:t>
            </w:r>
            <w:r>
              <w:rPr>
                <w:b/>
              </w:rPr>
              <w:t>worship</w:t>
            </w:r>
            <w:r>
              <w:t xml:space="preserve"> in Jerusalem.</w:t>
            </w:r>
          </w:p>
        </w:tc>
        <w:tc>
          <w:tcPr>
            <w:tcW w:type="dxa" w:w="2880"/>
            <w:tcW w:w="7920" w:type="dxa"/>
          </w:tcPr>
          <w:p>
            <w:pPr>
              <w:spacing w:line="480" w:lineRule="auto"/>
            </w:pPr>
            <w:r>
              <w:t>Usted puede verificar que no han pasado más de doce días desde que subí a adorar en Jerusalen;</w:t>
            </w:r>
          </w:p>
        </w:tc>
        <w:tc>
          <w:tcPr>
            <w:tcW w:type="dxa" w:w="2880"/>
            <w:vAlign w:val="center"/>
            <w:tcW w:w="1440" w:type="dxa"/>
          </w:tcPr>
          <w:p>
            <w:pPr>
              <w:jc w:val="center"/>
            </w:pPr>
            <w:r>
              <w:t>☐</w:t>
            </w:r>
          </w:p>
        </w:tc>
      </w:tr>
      <w:tr>
        <w:tc>
          <w:tcPr>
            <w:tcW w:type="dxa" w:w="2880"/>
            <w:tcW w:w="7920" w:type="dxa"/>
          </w:tcPr>
          <w:p>
            <w:r>
              <w:rPr>
                <w:b/>
              </w:rPr>
              <w:t>Romans 1:25</w:t>
            </w:r>
          </w:p>
        </w:tc>
        <w:tc>
          <w:tcPr>
            <w:tcW w:type="dxa" w:w="2880"/>
            <w:tcW w:w="7920" w:type="dxa"/>
          </w:tcPr>
          <w:p>
            <w:r>
              <w:rPr>
                <w:b/>
              </w:rPr>
              <w:t>Romanos 1:25</w:t>
            </w:r>
          </w:p>
        </w:tc>
        <w:tc>
          <w:tcPr>
            <w:tcW w:type="dxa" w:w="2880"/>
            <w:tcW w:w="1440" w:type="dxa"/>
          </w:tcPr>
          <w:p>
            <w:pPr>
              <w:jc w:val="center"/>
            </w:pPr>
            <w:r>
              <w:rPr>
                <w:b/>
              </w:rPr>
              <w:t>OK</w:t>
            </w:r>
          </w:p>
        </w:tc>
      </w:tr>
      <w:tr>
        <w:tc>
          <w:tcPr>
            <w:tcW w:type="dxa" w:w="2880"/>
            <w:tcW w:w="7920" w:type="dxa"/>
          </w:tcPr>
          <w:p>
            <w:pPr>
              <w:spacing w:line="480" w:lineRule="auto"/>
            </w:pPr>
            <w:r>
              <w:t xml:space="preserve">It is they who exchanged the truth of God for a lie, and who </w:t>
            </w:r>
            <w:r>
              <w:rPr>
                <w:b/>
              </w:rPr>
              <w:t>worshiped</w:t>
            </w:r>
            <w:r>
              <w:t xml:space="preserve"> and served the creation instead of the Creator, who is blessed forever. Amen.</w:t>
            </w:r>
          </w:p>
        </w:tc>
        <w:tc>
          <w:tcPr>
            <w:tcW w:type="dxa" w:w="2880"/>
            <w:tcW w:w="7920" w:type="dxa"/>
          </w:tcPr>
          <w:p>
            <w:pPr>
              <w:spacing w:line="480" w:lineRule="auto"/>
            </w:pPr>
            <w:r>
              <w:t>Son ellos quienes intercambiaron la verdad de Dios por una mentira, y quienes adoraron y sirvieron la creación en vez de al Creador, quien es alabado por siempre. Amén.</w:t>
            </w:r>
          </w:p>
        </w:tc>
        <w:tc>
          <w:tcPr>
            <w:tcW w:type="dxa" w:w="2880"/>
            <w:vAlign w:val="center"/>
            <w:tcW w:w="1440" w:type="dxa"/>
          </w:tcPr>
          <w:p>
            <w:pPr>
              <w:jc w:val="center"/>
            </w:pPr>
            <w:r>
              <w:t>☐</w:t>
            </w:r>
          </w:p>
        </w:tc>
      </w:tr>
      <w:tr>
        <w:tc>
          <w:tcPr>
            <w:tcW w:type="dxa" w:w="2880"/>
            <w:tcW w:w="7920" w:type="dxa"/>
          </w:tcPr>
          <w:p>
            <w:r>
              <w:rPr>
                <w:b/>
              </w:rPr>
              <w:t>1 Corinthians 14:25</w:t>
            </w:r>
          </w:p>
        </w:tc>
        <w:tc>
          <w:tcPr>
            <w:tcW w:type="dxa" w:w="2880"/>
            <w:tcW w:w="7920" w:type="dxa"/>
          </w:tcPr>
          <w:p>
            <w:r>
              <w:rPr>
                <w:b/>
              </w:rPr>
              <w:t>1 Corintios 14:25</w:t>
            </w:r>
          </w:p>
        </w:tc>
        <w:tc>
          <w:tcPr>
            <w:tcW w:type="dxa" w:w="2880"/>
            <w:tcW w:w="1440" w:type="dxa"/>
          </w:tcPr>
          <w:p>
            <w:pPr>
              <w:jc w:val="center"/>
            </w:pPr>
            <w:r>
              <w:rPr>
                <w:b/>
              </w:rPr>
              <w:t>OK</w:t>
            </w:r>
          </w:p>
        </w:tc>
      </w:tr>
      <w:tr>
        <w:tc>
          <w:tcPr>
            <w:tcW w:type="dxa" w:w="2880"/>
            <w:tcW w:w="7920" w:type="dxa"/>
          </w:tcPr>
          <w:p>
            <w:pPr>
              <w:spacing w:line="480" w:lineRule="auto"/>
            </w:pPr>
            <w:r>
              <w:t xml:space="preserve">The secrets of his heart would be revealed. As a result, he would fall on his face and </w:t>
            </w:r>
            <w:r>
              <w:rPr>
                <w:b/>
              </w:rPr>
              <w:t>worship</w:t>
            </w:r>
            <w:r>
              <w:t xml:space="preserve"> God. He would declare that God is really among you.</w:t>
            </w:r>
          </w:p>
        </w:tc>
        <w:tc>
          <w:tcPr>
            <w:tcW w:type="dxa" w:w="2880"/>
            <w:tcW w:w="7920" w:type="dxa"/>
          </w:tcPr>
          <w:p>
            <w:pPr>
              <w:spacing w:line="480" w:lineRule="auto"/>
            </w:pPr>
            <w:r>
              <w:t>Los secretos de su corazón serían revelados. Como resultado, él caería sobre su rostro y adoraría a Dios. Él declararía que Dios realmente está entre ustedes.</w:t>
            </w:r>
          </w:p>
        </w:tc>
        <w:tc>
          <w:tcPr>
            <w:tcW w:type="dxa" w:w="2880"/>
            <w:vAlign w:val="center"/>
            <w:tcW w:w="1440" w:type="dxa"/>
          </w:tcPr>
          <w:p>
            <w:pPr>
              <w:jc w:val="center"/>
            </w:pPr>
            <w:r>
              <w:t>☐</w:t>
            </w:r>
          </w:p>
        </w:tc>
      </w:tr>
      <w:tr>
        <w:tc>
          <w:tcPr>
            <w:tcW w:type="dxa" w:w="2880"/>
            <w:tcW w:w="7920" w:type="dxa"/>
          </w:tcPr>
          <w:p>
            <w:r>
              <w:rPr>
                <w:b/>
              </w:rPr>
              <w:t>Hebrews 1:6</w:t>
            </w:r>
          </w:p>
        </w:tc>
        <w:tc>
          <w:tcPr>
            <w:tcW w:type="dxa" w:w="2880"/>
            <w:tcW w:w="7920" w:type="dxa"/>
          </w:tcPr>
          <w:p>
            <w:r>
              <w:rPr>
                <w:b/>
              </w:rPr>
              <w:t>Hebreos 1:6</w:t>
            </w:r>
          </w:p>
        </w:tc>
        <w:tc>
          <w:tcPr>
            <w:tcW w:type="dxa" w:w="2880"/>
            <w:tcW w:w="1440" w:type="dxa"/>
          </w:tcPr>
          <w:p>
            <w:pPr>
              <w:jc w:val="center"/>
            </w:pPr>
            <w:r>
              <w:rPr>
                <w:b/>
              </w:rPr>
              <w:t>OK</w:t>
            </w:r>
          </w:p>
        </w:tc>
      </w:tr>
      <w:tr>
        <w:tc>
          <w:tcPr>
            <w:tcW w:type="dxa" w:w="2880"/>
            <w:tcW w:w="7920" w:type="dxa"/>
          </w:tcPr>
          <w:p>
            <w:pPr>
              <w:spacing w:line="480" w:lineRule="auto"/>
            </w:pPr>
            <w:r>
              <w:t xml:space="preserve">But again, when God brings the firstborn into the world, he says, "All God's angels must </w:t>
            </w:r>
            <w:r>
              <w:rPr>
                <w:b/>
              </w:rPr>
              <w:t>worship</w:t>
            </w:r>
            <w:r>
              <w:t xml:space="preserve"> him."</w:t>
            </w:r>
          </w:p>
        </w:tc>
        <w:tc>
          <w:tcPr>
            <w:tcW w:type="dxa" w:w="2880"/>
            <w:tcW w:w="7920" w:type="dxa"/>
          </w:tcPr>
          <w:p>
            <w:pPr>
              <w:spacing w:line="480" w:lineRule="auto"/>
            </w:pPr>
            <w:r>
              <w:t>Pero otra vez, cuando Dios trae al Primogénito al mundo, Él dice: "TODOS LOS ÁNGELES DE DIOS DEBEN ADORARLE."</w:t>
            </w:r>
          </w:p>
        </w:tc>
        <w:tc>
          <w:tcPr>
            <w:tcW w:type="dxa" w:w="2880"/>
            <w:vAlign w:val="center"/>
            <w:tcW w:w="1440" w:type="dxa"/>
          </w:tcPr>
          <w:p>
            <w:pPr>
              <w:jc w:val="center"/>
            </w:pPr>
            <w:r>
              <w:t>☐</w:t>
            </w:r>
          </w:p>
        </w:tc>
      </w:tr>
      <w:tr>
        <w:tc>
          <w:tcPr>
            <w:tcW w:type="dxa" w:w="2880"/>
            <w:tcW w:w="7920" w:type="dxa"/>
          </w:tcPr>
          <w:p>
            <w:r>
              <w:rPr>
                <w:b/>
              </w:rPr>
              <w:t>Hebrews 11:21</w:t>
            </w:r>
          </w:p>
        </w:tc>
        <w:tc>
          <w:tcPr>
            <w:tcW w:type="dxa" w:w="2880"/>
            <w:tcW w:w="7920" w:type="dxa"/>
          </w:tcPr>
          <w:p>
            <w:r>
              <w:rPr>
                <w:b/>
              </w:rPr>
              <w:t>Hebreos 11:21</w:t>
            </w:r>
          </w:p>
        </w:tc>
        <w:tc>
          <w:tcPr>
            <w:tcW w:type="dxa" w:w="2880"/>
            <w:tcW w:w="1440" w:type="dxa"/>
          </w:tcPr>
          <w:p>
            <w:pPr>
              <w:jc w:val="center"/>
            </w:pPr>
            <w:r>
              <w:rPr>
                <w:b/>
              </w:rPr>
              <w:t>OK</w:t>
            </w:r>
          </w:p>
        </w:tc>
      </w:tr>
      <w:tr>
        <w:tc>
          <w:tcPr>
            <w:tcW w:type="dxa" w:w="2880"/>
            <w:tcW w:w="7920" w:type="dxa"/>
          </w:tcPr>
          <w:p>
            <w:pPr>
              <w:spacing w:line="480" w:lineRule="auto"/>
            </w:pPr>
            <w:r>
              <w:t xml:space="preserve">It was by faith that Jacob, when he was dying, blessed each of Joseph's sons. Jacob </w:t>
            </w:r>
            <w:r>
              <w:rPr>
                <w:b/>
              </w:rPr>
              <w:t>worshiped</w:t>
            </w:r>
            <w:r>
              <w:t>, leaning on the top of his staff.</w:t>
            </w:r>
          </w:p>
        </w:tc>
        <w:tc>
          <w:tcPr>
            <w:tcW w:type="dxa" w:w="2880"/>
            <w:tcW w:w="7920" w:type="dxa"/>
          </w:tcPr>
          <w:p>
            <w:pPr>
              <w:spacing w:line="480" w:lineRule="auto"/>
            </w:pPr>
            <w:r>
              <w:t>Fue por la fe que Jacob, cuando estaba muriendo, bendijo a cada hijo de José. Jacob adoró, inclinándose sobre el tope de su bastón.</w:t>
            </w:r>
          </w:p>
        </w:tc>
        <w:tc>
          <w:tcPr>
            <w:tcW w:type="dxa" w:w="2880"/>
            <w:vAlign w:val="center"/>
            <w:tcW w:w="1440" w:type="dxa"/>
          </w:tcPr>
          <w:p>
            <w:pPr>
              <w:jc w:val="center"/>
            </w:pPr>
            <w:r>
              <w:t>☐</w:t>
            </w:r>
          </w:p>
        </w:tc>
      </w:tr>
      <w:tr>
        <w:tc>
          <w:tcPr>
            <w:tcW w:type="dxa" w:w="2880"/>
            <w:tcW w:w="7920" w:type="dxa"/>
          </w:tcPr>
          <w:p>
            <w:r>
              <w:rPr>
                <w:b/>
              </w:rPr>
              <w:t>Revelation 5:14</w:t>
            </w:r>
          </w:p>
        </w:tc>
        <w:tc>
          <w:tcPr>
            <w:tcW w:type="dxa" w:w="2880"/>
            <w:tcW w:w="7920" w:type="dxa"/>
          </w:tcPr>
          <w:p>
            <w:r>
              <w:rPr>
                <w:b/>
              </w:rPr>
              <w:t>Apocalipsis 5:14</w:t>
            </w:r>
          </w:p>
        </w:tc>
        <w:tc>
          <w:tcPr>
            <w:tcW w:type="dxa" w:w="2880"/>
            <w:tcW w:w="1440" w:type="dxa"/>
          </w:tcPr>
          <w:p>
            <w:pPr>
              <w:jc w:val="center"/>
            </w:pPr>
            <w:r>
              <w:rPr>
                <w:b/>
              </w:rPr>
              <w:t>OK</w:t>
            </w:r>
          </w:p>
        </w:tc>
      </w:tr>
      <w:tr>
        <w:tc>
          <w:tcPr>
            <w:tcW w:type="dxa" w:w="2880"/>
            <w:tcW w:w="7920" w:type="dxa"/>
          </w:tcPr>
          <w:p>
            <w:pPr>
              <w:spacing w:line="480" w:lineRule="auto"/>
            </w:pPr>
            <w:r>
              <w:t xml:space="preserve">The four living creatures said, "Amen!" and the elders fell down and </w:t>
            </w:r>
            <w:r>
              <w:rPr>
                <w:b/>
              </w:rPr>
              <w:t>worshiped</w:t>
            </w:r>
            <w:r>
              <w:t xml:space="preserve">. </w:t>
            </w:r>
          </w:p>
        </w:tc>
        <w:tc>
          <w:tcPr>
            <w:tcW w:type="dxa" w:w="2880"/>
            <w:tcW w:w="7920" w:type="dxa"/>
          </w:tcPr>
          <w:p>
            <w:pPr>
              <w:spacing w:line="480" w:lineRule="auto"/>
            </w:pPr>
            <w:r>
              <w:t>Los cuatro seres vivientes dijeron, "¡Amén!" y los ancianos se postraron y adoraron.</w:t>
            </w:r>
          </w:p>
        </w:tc>
        <w:tc>
          <w:tcPr>
            <w:tcW w:type="dxa" w:w="2880"/>
            <w:vAlign w:val="center"/>
            <w:tcW w:w="1440" w:type="dxa"/>
          </w:tcPr>
          <w:p>
            <w:pPr>
              <w:jc w:val="center"/>
            </w:pPr>
            <w:r>
              <w:t>☐</w:t>
            </w:r>
          </w:p>
        </w:tc>
      </w:tr>
      <w:tr>
        <w:tc>
          <w:tcPr>
            <w:tcW w:type="dxa" w:w="2880"/>
            <w:tcW w:w="7920" w:type="dxa"/>
          </w:tcPr>
          <w:p>
            <w:r>
              <w:rPr>
                <w:b/>
              </w:rPr>
              <w:t>Revelation 22:9</w:t>
            </w:r>
          </w:p>
        </w:tc>
        <w:tc>
          <w:tcPr>
            <w:tcW w:type="dxa" w:w="2880"/>
            <w:tcW w:w="7920" w:type="dxa"/>
          </w:tcPr>
          <w:p>
            <w:r>
              <w:rPr>
                <w:b/>
              </w:rPr>
              <w:t>Apocalipsis 22:9</w:t>
            </w:r>
          </w:p>
        </w:tc>
        <w:tc>
          <w:tcPr>
            <w:tcW w:type="dxa" w:w="2880"/>
            <w:tcW w:w="1440" w:type="dxa"/>
          </w:tcPr>
          <w:p>
            <w:pPr>
              <w:jc w:val="center"/>
            </w:pPr>
            <w:r>
              <w:rPr>
                <w:b/>
              </w:rPr>
              <w:t>OK</w:t>
            </w:r>
          </w:p>
        </w:tc>
      </w:tr>
      <w:tr>
        <w:tc>
          <w:tcPr>
            <w:tcW w:type="dxa" w:w="2880"/>
            <w:tcW w:w="7920" w:type="dxa"/>
          </w:tcPr>
          <w:p>
            <w:pPr>
              <w:spacing w:line="480" w:lineRule="auto"/>
            </w:pPr>
            <w:r>
              <w:t xml:space="preserve">He said to me, "Do not do that! I am a fellow servant with you, with your brothers the prophets, and with those who obey the words of this book. </w:t>
            </w:r>
            <w:r>
              <w:rPr>
                <w:b/>
              </w:rPr>
              <w:t>Worship</w:t>
            </w:r>
            <w:r>
              <w:t xml:space="preserve"> God!"</w:t>
            </w:r>
          </w:p>
        </w:tc>
        <w:tc>
          <w:tcPr>
            <w:tcW w:type="dxa" w:w="2880"/>
            <w:tcW w:w="7920" w:type="dxa"/>
          </w:tcPr>
          <w:p>
            <w:pPr>
              <w:spacing w:line="480" w:lineRule="auto"/>
            </w:pPr>
            <w:r>
              <w:t>Él me dijo : "¡No hagas eso! Yo soy un consiervo contigo , con tus hermanos los profetas, y con esos quienes obedecen las palabras de este libro. ¡Adora a Dios!".</w:t>
            </w:r>
          </w:p>
        </w:tc>
        <w:tc>
          <w:tcPr>
            <w:tcW w:type="dxa" w:w="2880"/>
            <w:vAlign w:val="center"/>
            <w:tcW w:w="1440" w:type="dxa"/>
          </w:tcPr>
          <w:p>
            <w:pPr>
              <w:jc w:val="center"/>
            </w:pPr>
            <w:r>
              <w:t>☐</w:t>
            </w:r>
          </w:p>
        </w:tc>
      </w:tr>
    </w:tbl>
    <w:p>
      <w:pPr>
        <w:pStyle w:val="Heading1"/>
        <w:spacing w:before="0"/>
      </w:pPr>
      <w:r>
        <w:t>worthy (G514, G515, G516, G2661)</w:t>
      </w:r>
    </w:p>
    <w:p>
      <w:r/>
      <w:r>
        <w:t>This word can mean something that is:</w:t>
      </w:r>
      <w:r/>
      <w:r/>
    </w:p>
    <w:p>
      <w:pPr>
        <w:pStyle w:val="ListBullet"/>
        <w:spacing w:line="240" w:lineRule="auto"/>
        <w:ind w:left="720"/>
      </w:pPr>
      <w:r/>
      <w:r>
        <w:t>Worthwhile.</w:t>
      </w:r>
      <w:r/>
    </w:p>
    <w:p>
      <w:pPr>
        <w:pStyle w:val="ListBullet"/>
        <w:spacing w:line="240" w:lineRule="auto"/>
        <w:ind w:left="720"/>
      </w:pPr>
      <w:r/>
      <w:r>
        <w:t>Valuable.</w:t>
      </w:r>
      <w:r/>
    </w:p>
    <w:p>
      <w:pPr>
        <w:pStyle w:val="ListBullet"/>
        <w:spacing w:line="240" w:lineRule="auto"/>
        <w:ind w:left="720"/>
      </w:pPr>
      <w:r/>
      <w:r>
        <w:t>Fitting.</w:t>
      </w:r>
      <w:r/>
    </w:p>
    <w:p>
      <w:pPr>
        <w:pStyle w:val="ListBullet"/>
        <w:spacing w:line="240" w:lineRule="auto"/>
        <w:ind w:left="720"/>
      </w:pPr>
      <w:r/>
      <w:r>
        <w:t>Deserving.</w:t>
      </w:r>
      <w:r/>
    </w:p>
    <w:p>
      <w:pPr>
        <w:pStyle w:val="ListBullet"/>
        <w:spacing w:line="240" w:lineRule="auto" w:after="0"/>
        <w:ind w:left="720"/>
      </w:pPr>
      <w:r/>
      <w:r>
        <w:t>Fulfilling a need.</w:t>
      </w:r>
      <w:r/>
      <w:r/>
    </w:p>
    <w:tbl>
      <w:tblPr>
        <w:tblStyle w:val="TableGrid"/>
        <w:tblW w:type="auto" w:w="0"/>
        <w:tblLook w:firstColumn="1" w:firstRow="1" w:lastColumn="0" w:lastRow="0" w:noHBand="0" w:noVBand="1" w:val="04A0"/>
      </w:tblPr>
      <w:tblGrid>
        <w:gridCol w:w="2880"/>
        <w:gridCol w:w="2880"/>
        <w:gridCol w:w="2880"/>
      </w:tblGrid>
      <w:tr>
        <w:tc>
          <w:tcPr>
            <w:tcW w:type="dxa" w:w="2880"/>
            <w:tcW w:w="7920" w:type="dxa"/>
          </w:tcPr>
          <w:p>
            <w:r>
              <w:rPr>
                <w:b/>
              </w:rPr>
              <w:t>Source Reference</w:t>
            </w:r>
          </w:p>
        </w:tc>
        <w:tc>
          <w:tcPr>
            <w:tcW w:type="dxa" w:w="2880"/>
            <w:tcW w:w="7920" w:type="dxa"/>
          </w:tcPr>
          <w:p>
            <w:r>
              <w:rPr>
                <w:b/>
              </w:rPr>
              <w:t>Target Reference</w:t>
            </w:r>
          </w:p>
        </w:tc>
        <w:tc>
          <w:tcPr>
            <w:tcW w:type="dxa" w:w="2880"/>
            <w:tcW w:w="1440" w:type="dxa"/>
          </w:tcPr>
          <w:p>
            <w:pPr>
              <w:jc w:val="center"/>
            </w:pPr>
            <w:r>
              <w:rPr>
                <w:b/>
              </w:rPr>
              <w:t>Status</w:t>
            </w:r>
          </w:p>
        </w:tc>
      </w:tr>
      <w:tr>
        <w:tc>
          <w:tcPr>
            <w:tcW w:type="dxa" w:w="2880"/>
            <w:tcW w:w="7920" w:type="dxa"/>
          </w:tcPr>
          <w:p>
            <w:r>
              <w:rPr>
                <w:b/>
              </w:rPr>
              <w:t>Matthew 10:37</w:t>
            </w:r>
          </w:p>
        </w:tc>
        <w:tc>
          <w:tcPr>
            <w:tcW w:type="dxa" w:w="2880"/>
            <w:tcW w:w="7920" w:type="dxa"/>
          </w:tcPr>
          <w:p>
            <w:r>
              <w:rPr>
                <w:b/>
              </w:rPr>
              <w:t>Mateo 10:37</w:t>
            </w:r>
          </w:p>
        </w:tc>
        <w:tc>
          <w:tcPr>
            <w:tcW w:type="dxa" w:w="2880"/>
            <w:tcW w:w="1440" w:type="dxa"/>
          </w:tcPr>
          <w:p>
            <w:pPr>
              <w:jc w:val="center"/>
            </w:pPr>
            <w:r>
              <w:rPr>
                <w:b/>
              </w:rPr>
              <w:t>OK</w:t>
            </w:r>
          </w:p>
        </w:tc>
      </w:tr>
      <w:tr>
        <w:tc>
          <w:tcPr>
            <w:tcW w:type="dxa" w:w="2880"/>
            <w:tcW w:w="7920" w:type="dxa"/>
          </w:tcPr>
          <w:p>
            <w:pPr>
              <w:spacing w:line="480" w:lineRule="auto"/>
            </w:pPr>
            <w:r>
              <w:t xml:space="preserve">He who loves father or mother more than me is not </w:t>
            </w:r>
            <w:r>
              <w:rPr>
                <w:b/>
              </w:rPr>
              <w:t>worthy</w:t>
            </w:r>
            <w:r>
              <w:t xml:space="preserve"> of me; he who loves son or daughter more than me is not </w:t>
            </w:r>
            <w:r>
              <w:rPr>
                <w:b/>
              </w:rPr>
              <w:t>worthy</w:t>
            </w:r>
            <w:r>
              <w:t xml:space="preserve"> of me.</w:t>
            </w:r>
          </w:p>
        </w:tc>
        <w:tc>
          <w:tcPr>
            <w:tcW w:type="dxa" w:w="2880"/>
            <w:tcW w:w="7920" w:type="dxa"/>
          </w:tcPr>
          <w:p>
            <w:pPr>
              <w:spacing w:line="480" w:lineRule="auto"/>
            </w:pPr>
            <w:r>
              <w:t>Aquel quien ame a su padre más que a Mí no es merecedor de Mí. Aquel quien ame a un hijo o a una hija más que a Mí, no es merecedor de Mí.</w:t>
            </w:r>
          </w:p>
        </w:tc>
        <w:tc>
          <w:tcPr>
            <w:tcW w:type="dxa" w:w="2880"/>
            <w:vAlign w:val="center"/>
            <w:tcW w:w="1440" w:type="dxa"/>
          </w:tcPr>
          <w:p>
            <w:pPr>
              <w:jc w:val="center"/>
            </w:pPr>
            <w:r>
              <w:t>☐</w:t>
            </w:r>
          </w:p>
        </w:tc>
      </w:tr>
      <w:tr>
        <w:tc>
          <w:tcPr>
            <w:tcW w:type="dxa" w:w="2880"/>
            <w:tcW w:w="7920" w:type="dxa"/>
          </w:tcPr>
          <w:p>
            <w:r>
              <w:rPr>
                <w:b/>
              </w:rPr>
              <w:t>Luke 10:7</w:t>
            </w:r>
          </w:p>
        </w:tc>
        <w:tc>
          <w:tcPr>
            <w:tcW w:type="dxa" w:w="2880"/>
            <w:tcW w:w="7920" w:type="dxa"/>
          </w:tcPr>
          <w:p>
            <w:r>
              <w:rPr>
                <w:b/>
              </w:rPr>
              <w:t>Lucas 10:7</w:t>
            </w:r>
          </w:p>
        </w:tc>
        <w:tc>
          <w:tcPr>
            <w:tcW w:type="dxa" w:w="2880"/>
            <w:tcW w:w="1440" w:type="dxa"/>
          </w:tcPr>
          <w:p>
            <w:pPr>
              <w:jc w:val="center"/>
            </w:pPr>
            <w:r>
              <w:rPr>
                <w:b/>
              </w:rPr>
              <w:t>OK</w:t>
            </w:r>
          </w:p>
        </w:tc>
      </w:tr>
      <w:tr>
        <w:tc>
          <w:tcPr>
            <w:tcW w:type="dxa" w:w="2880"/>
            <w:tcW w:w="7920" w:type="dxa"/>
          </w:tcPr>
          <w:p>
            <w:pPr>
              <w:spacing w:line="480" w:lineRule="auto"/>
            </w:pPr>
            <w:r>
              <w:t xml:space="preserve">Remain in that same house, eating and drinking what they provide, for the laborer is </w:t>
            </w:r>
            <w:r>
              <w:rPr>
                <w:b/>
              </w:rPr>
              <w:t>worthy</w:t>
            </w:r>
            <w:r>
              <w:t xml:space="preserve"> of his wages. Do not move around from house to house.</w:t>
            </w:r>
          </w:p>
        </w:tc>
        <w:tc>
          <w:tcPr>
            <w:tcW w:type="dxa" w:w="2880"/>
            <w:tcW w:w="7920" w:type="dxa"/>
          </w:tcPr>
          <w:p>
            <w:pPr>
              <w:spacing w:line="480" w:lineRule="auto"/>
            </w:pPr>
            <w:r>
              <w:t>Manténganse en esa casa, comiendo y bebiendo lo que ellos provean, pues el obrero es digno de su salario. No se muevan de casa en casa.</w:t>
            </w:r>
          </w:p>
        </w:tc>
        <w:tc>
          <w:tcPr>
            <w:tcW w:type="dxa" w:w="2880"/>
            <w:vAlign w:val="center"/>
            <w:tcW w:w="1440" w:type="dxa"/>
          </w:tcPr>
          <w:p>
            <w:pPr>
              <w:jc w:val="center"/>
            </w:pPr>
            <w:r>
              <w:t>☐</w:t>
            </w:r>
          </w:p>
        </w:tc>
      </w:tr>
      <w:tr>
        <w:tc>
          <w:tcPr>
            <w:tcW w:type="dxa" w:w="2880"/>
            <w:tcW w:w="7920" w:type="dxa"/>
          </w:tcPr>
          <w:p>
            <w:r>
              <w:rPr>
                <w:b/>
              </w:rPr>
              <w:t>Luke 15:19</w:t>
            </w:r>
          </w:p>
        </w:tc>
        <w:tc>
          <w:tcPr>
            <w:tcW w:type="dxa" w:w="2880"/>
            <w:tcW w:w="7920" w:type="dxa"/>
          </w:tcPr>
          <w:p>
            <w:r>
              <w:rPr>
                <w:b/>
              </w:rPr>
              <w:t>Lucas 15:19</w:t>
            </w:r>
          </w:p>
        </w:tc>
        <w:tc>
          <w:tcPr>
            <w:tcW w:type="dxa" w:w="2880"/>
            <w:tcW w:w="1440" w:type="dxa"/>
          </w:tcPr>
          <w:p>
            <w:pPr>
              <w:jc w:val="center"/>
            </w:pPr>
            <w:r>
              <w:rPr>
                <w:b/>
              </w:rPr>
              <w:t>OK</w:t>
            </w:r>
          </w:p>
        </w:tc>
      </w:tr>
      <w:tr>
        <w:tc>
          <w:tcPr>
            <w:tcW w:type="dxa" w:w="2880"/>
            <w:tcW w:w="7920" w:type="dxa"/>
          </w:tcPr>
          <w:p>
            <w:pPr>
              <w:spacing w:line="480" w:lineRule="auto"/>
            </w:pPr>
            <w:r>
              <w:t xml:space="preserve">I am no longer </w:t>
            </w:r>
            <w:r>
              <w:rPr>
                <w:b/>
              </w:rPr>
              <w:t>worthy</w:t>
            </w:r>
            <w:r>
              <w:t xml:space="preserve"> to be called your son; make me as one of your hired servants."'</w:t>
            </w:r>
          </w:p>
        </w:tc>
        <w:tc>
          <w:tcPr>
            <w:tcW w:type="dxa" w:w="2880"/>
            <w:tcW w:w="7920" w:type="dxa"/>
          </w:tcPr>
          <w:p>
            <w:pPr>
              <w:spacing w:line="480" w:lineRule="auto"/>
            </w:pPr>
            <w:r>
              <w:t>Ya no soy digno de ser llamado tu hijo; hazme como uno de tus jornaleros".</w:t>
            </w:r>
          </w:p>
        </w:tc>
        <w:tc>
          <w:tcPr>
            <w:tcW w:type="dxa" w:w="2880"/>
            <w:vAlign w:val="center"/>
            <w:tcW w:w="1440" w:type="dxa"/>
          </w:tcPr>
          <w:p>
            <w:pPr>
              <w:jc w:val="center"/>
            </w:pPr>
            <w:r>
              <w:t>☐</w:t>
            </w:r>
          </w:p>
        </w:tc>
      </w:tr>
      <w:tr>
        <w:tc>
          <w:tcPr>
            <w:tcW w:type="dxa" w:w="2880"/>
            <w:tcW w:w="7920" w:type="dxa"/>
          </w:tcPr>
          <w:p>
            <w:r>
              <w:rPr>
                <w:b/>
              </w:rPr>
              <w:t>John 1:27</w:t>
            </w:r>
          </w:p>
        </w:tc>
        <w:tc>
          <w:tcPr>
            <w:tcW w:type="dxa" w:w="2880"/>
            <w:tcW w:w="7920" w:type="dxa"/>
          </w:tcPr>
          <w:p>
            <w:r>
              <w:rPr>
                <w:b/>
              </w:rPr>
              <w:t>Juan 1:27</w:t>
            </w:r>
          </w:p>
        </w:tc>
        <w:tc>
          <w:tcPr>
            <w:tcW w:type="dxa" w:w="2880"/>
            <w:tcW w:w="1440" w:type="dxa"/>
          </w:tcPr>
          <w:p>
            <w:pPr>
              <w:jc w:val="center"/>
            </w:pPr>
            <w:r>
              <w:rPr>
                <w:b/>
              </w:rPr>
              <w:t>OK</w:t>
            </w:r>
          </w:p>
        </w:tc>
      </w:tr>
      <w:tr>
        <w:tc>
          <w:tcPr>
            <w:tcW w:type="dxa" w:w="2880"/>
            <w:tcW w:w="7920" w:type="dxa"/>
          </w:tcPr>
          <w:p>
            <w:pPr>
              <w:spacing w:line="480" w:lineRule="auto"/>
            </w:pPr>
            <w:r>
              <w:t xml:space="preserve">He is the one who comes after me, the strap of whose sandal I am not </w:t>
            </w:r>
            <w:r>
              <w:rPr>
                <w:b/>
              </w:rPr>
              <w:t>worthy</w:t>
            </w:r>
            <w:r>
              <w:t xml:space="preserve"> to untie."</w:t>
            </w:r>
          </w:p>
        </w:tc>
        <w:tc>
          <w:tcPr>
            <w:tcW w:type="dxa" w:w="2880"/>
            <w:tcW w:w="7920" w:type="dxa"/>
          </w:tcPr>
          <w:p>
            <w:pPr>
              <w:spacing w:line="480" w:lineRule="auto"/>
            </w:pPr>
            <w:r>
              <w:t>Éste es el que viene después de mí, a quien no soy digno de desatar la correa de su sandalia."</w:t>
            </w:r>
          </w:p>
        </w:tc>
        <w:tc>
          <w:tcPr>
            <w:tcW w:type="dxa" w:w="2880"/>
            <w:vAlign w:val="center"/>
            <w:tcW w:w="1440" w:type="dxa"/>
          </w:tcPr>
          <w:p>
            <w:pPr>
              <w:jc w:val="center"/>
            </w:pPr>
            <w:r>
              <w:t>☐</w:t>
            </w:r>
          </w:p>
        </w:tc>
      </w:tr>
      <w:tr>
        <w:tc>
          <w:tcPr>
            <w:tcW w:type="dxa" w:w="2880"/>
            <w:tcW w:w="7920" w:type="dxa"/>
          </w:tcPr>
          <w:p>
            <w:r>
              <w:rPr>
                <w:b/>
              </w:rPr>
              <w:t>Acts 5:41</w:t>
            </w:r>
          </w:p>
        </w:tc>
        <w:tc>
          <w:tcPr>
            <w:tcW w:type="dxa" w:w="2880"/>
            <w:tcW w:w="7920" w:type="dxa"/>
          </w:tcPr>
          <w:p>
            <w:r>
              <w:rPr>
                <w:b/>
              </w:rPr>
              <w:t>Hechos 5:41</w:t>
            </w:r>
          </w:p>
        </w:tc>
        <w:tc>
          <w:tcPr>
            <w:tcW w:type="dxa" w:w="2880"/>
            <w:tcW w:w="1440" w:type="dxa"/>
          </w:tcPr>
          <w:p>
            <w:pPr>
              <w:jc w:val="center"/>
            </w:pPr>
            <w:r>
              <w:rPr>
                <w:b/>
              </w:rPr>
              <w:t>OK</w:t>
            </w:r>
          </w:p>
        </w:tc>
      </w:tr>
      <w:tr>
        <w:tc>
          <w:tcPr>
            <w:tcW w:type="dxa" w:w="2880"/>
            <w:tcW w:w="7920" w:type="dxa"/>
          </w:tcPr>
          <w:p>
            <w:pPr>
              <w:spacing w:line="480" w:lineRule="auto"/>
            </w:pPr>
            <w:r>
              <w:t xml:space="preserve">They went away from before the council, rejoicing that they were counted </w:t>
            </w:r>
            <w:r>
              <w:rPr>
                <w:b/>
              </w:rPr>
              <w:t>worthy</w:t>
            </w:r>
            <w:r>
              <w:t xml:space="preserve"> to suffer dishonor for the Name.</w:t>
            </w:r>
          </w:p>
        </w:tc>
        <w:tc>
          <w:tcPr>
            <w:tcW w:type="dxa" w:w="2880"/>
            <w:tcW w:w="7920" w:type="dxa"/>
          </w:tcPr>
          <w:p>
            <w:pPr>
              <w:spacing w:line="480" w:lineRule="auto"/>
            </w:pPr>
            <w:r>
              <w:t>Ellos se fueron del concilio alegres de ser contados como merecedores de sufrir deshonra por el Nombre.</w:t>
            </w:r>
          </w:p>
        </w:tc>
        <w:tc>
          <w:tcPr>
            <w:tcW w:type="dxa" w:w="2880"/>
            <w:vAlign w:val="center"/>
            <w:tcW w:w="1440" w:type="dxa"/>
          </w:tcPr>
          <w:p>
            <w:pPr>
              <w:jc w:val="center"/>
            </w:pPr>
            <w:r>
              <w:t>☐</w:t>
            </w:r>
          </w:p>
        </w:tc>
      </w:tr>
      <w:tr>
        <w:tc>
          <w:tcPr>
            <w:tcW w:type="dxa" w:w="2880"/>
            <w:tcW w:w="7920" w:type="dxa"/>
          </w:tcPr>
          <w:p>
            <w:r>
              <w:rPr>
                <w:b/>
              </w:rPr>
              <w:t>Romans 8:18</w:t>
            </w:r>
          </w:p>
        </w:tc>
        <w:tc>
          <w:tcPr>
            <w:tcW w:type="dxa" w:w="2880"/>
            <w:tcW w:w="7920" w:type="dxa"/>
          </w:tcPr>
          <w:p>
            <w:r>
              <w:rPr>
                <w:b/>
              </w:rPr>
              <w:t>Romanos 8:18</w:t>
            </w:r>
          </w:p>
        </w:tc>
        <w:tc>
          <w:tcPr>
            <w:tcW w:type="dxa" w:w="2880"/>
            <w:tcW w:w="1440" w:type="dxa"/>
          </w:tcPr>
          <w:p>
            <w:pPr>
              <w:jc w:val="center"/>
            </w:pPr>
            <w:r>
              <w:rPr>
                <w:b/>
              </w:rPr>
              <w:t>OK</w:t>
            </w:r>
          </w:p>
        </w:tc>
      </w:tr>
      <w:tr>
        <w:tc>
          <w:tcPr>
            <w:tcW w:type="dxa" w:w="2880"/>
            <w:tcW w:w="7920" w:type="dxa"/>
          </w:tcPr>
          <w:p>
            <w:pPr>
              <w:spacing w:line="480" w:lineRule="auto"/>
            </w:pPr>
            <w:r>
              <w:t xml:space="preserve">For I consider that the sufferings of this present time are not </w:t>
            </w:r>
            <w:r>
              <w:rPr>
                <w:b/>
              </w:rPr>
              <w:t>worthy</w:t>
            </w:r>
            <w:r>
              <w:t xml:space="preserve"> to be compared with the glory that will be revealed to us.</w:t>
            </w:r>
          </w:p>
        </w:tc>
        <w:tc>
          <w:tcPr>
            <w:tcW w:type="dxa" w:w="2880"/>
            <w:tcW w:w="7920" w:type="dxa"/>
          </w:tcPr>
          <w:p>
            <w:pPr>
              <w:spacing w:line="480" w:lineRule="auto"/>
            </w:pPr>
            <w:r>
              <w:t>Pues considero que los sufrimientos de este tiempo presente no son dignos de ser comparados con la gloria que nos será revelada a nosotros.</w:t>
            </w:r>
          </w:p>
        </w:tc>
        <w:tc>
          <w:tcPr>
            <w:tcW w:type="dxa" w:w="2880"/>
            <w:vAlign w:val="center"/>
            <w:tcW w:w="1440" w:type="dxa"/>
          </w:tcPr>
          <w:p>
            <w:pPr>
              <w:jc w:val="center"/>
            </w:pPr>
            <w:r>
              <w:t>☐</w:t>
            </w:r>
          </w:p>
        </w:tc>
      </w:tr>
      <w:tr>
        <w:tc>
          <w:tcPr>
            <w:tcW w:type="dxa" w:w="2880"/>
            <w:tcW w:w="7920" w:type="dxa"/>
          </w:tcPr>
          <w:p>
            <w:r>
              <w:rPr>
                <w:b/>
              </w:rPr>
              <w:t>Ephesians 4:1</w:t>
            </w:r>
          </w:p>
        </w:tc>
        <w:tc>
          <w:tcPr>
            <w:tcW w:type="dxa" w:w="2880"/>
            <w:tcW w:w="7920" w:type="dxa"/>
          </w:tcPr>
          <w:p>
            <w:r>
              <w:rPr>
                <w:b/>
              </w:rPr>
              <w:t>Efesios 4:1</w:t>
            </w:r>
          </w:p>
        </w:tc>
        <w:tc>
          <w:tcPr>
            <w:tcW w:type="dxa" w:w="2880"/>
            <w:tcW w:w="1440" w:type="dxa"/>
          </w:tcPr>
          <w:p>
            <w:pPr>
              <w:jc w:val="center"/>
            </w:pPr>
            <w:r>
              <w:rPr>
                <w:b/>
              </w:rPr>
              <w:t>OK</w:t>
            </w:r>
          </w:p>
        </w:tc>
      </w:tr>
      <w:tr>
        <w:tc>
          <w:tcPr>
            <w:tcW w:type="dxa" w:w="2880"/>
            <w:tcW w:w="7920" w:type="dxa"/>
          </w:tcPr>
          <w:p>
            <w:pPr>
              <w:spacing w:line="480" w:lineRule="auto"/>
            </w:pPr>
            <w:r>
              <w:t xml:space="preserve">I, therefore, as the prisoner for the Lord, urge you to walk </w:t>
            </w:r>
            <w:r>
              <w:rPr>
                <w:b/>
              </w:rPr>
              <w:t>worthily</w:t>
            </w:r>
            <w:r>
              <w:t xml:space="preserve"> of the calling by which you were called.</w:t>
            </w:r>
          </w:p>
        </w:tc>
        <w:tc>
          <w:tcPr>
            <w:tcW w:type="dxa" w:w="2880"/>
            <w:tcW w:w="7920" w:type="dxa"/>
          </w:tcPr>
          <w:p>
            <w:pPr>
              <w:spacing w:line="480" w:lineRule="auto"/>
            </w:pPr>
            <w:r>
              <w:t>Yo, por tanto, como prisionero en el Señor, les insisto a caminar dignamente en el llamado por el cual fueron llamados.</w:t>
            </w:r>
          </w:p>
        </w:tc>
        <w:tc>
          <w:tcPr>
            <w:tcW w:type="dxa" w:w="2880"/>
            <w:vAlign w:val="center"/>
            <w:tcW w:w="1440" w:type="dxa"/>
          </w:tcPr>
          <w:p>
            <w:pPr>
              <w:jc w:val="center"/>
            </w:pPr>
            <w:r>
              <w:t>☐</w:t>
            </w:r>
          </w:p>
        </w:tc>
      </w:tr>
      <w:tr>
        <w:tc>
          <w:tcPr>
            <w:tcW w:type="dxa" w:w="2880"/>
            <w:tcW w:w="7920" w:type="dxa"/>
          </w:tcPr>
          <w:p>
            <w:r>
              <w:rPr>
                <w:b/>
              </w:rPr>
              <w:t>Philippians 1:27</w:t>
            </w:r>
          </w:p>
        </w:tc>
        <w:tc>
          <w:tcPr>
            <w:tcW w:type="dxa" w:w="2880"/>
            <w:tcW w:w="7920" w:type="dxa"/>
          </w:tcPr>
          <w:p>
            <w:r>
              <w:rPr>
                <w:b/>
              </w:rPr>
              <w:t>Filipenses 1:27</w:t>
            </w:r>
          </w:p>
        </w:tc>
        <w:tc>
          <w:tcPr>
            <w:tcW w:type="dxa" w:w="2880"/>
            <w:tcW w:w="1440" w:type="dxa"/>
          </w:tcPr>
          <w:p>
            <w:pPr>
              <w:jc w:val="center"/>
            </w:pPr>
            <w:r>
              <w:rPr>
                <w:b/>
              </w:rPr>
              <w:t>OK</w:t>
            </w:r>
          </w:p>
        </w:tc>
      </w:tr>
      <w:tr>
        <w:tc>
          <w:tcPr>
            <w:tcW w:type="dxa" w:w="2880"/>
            <w:tcW w:w="7920" w:type="dxa"/>
          </w:tcPr>
          <w:p>
            <w:pPr>
              <w:spacing w:line="480" w:lineRule="auto"/>
            </w:pPr>
            <w:r>
              <w:t xml:space="preserve">Only conduct yourselves in a manner </w:t>
            </w:r>
            <w:r>
              <w:rPr>
                <w:b/>
              </w:rPr>
              <w:t>worthy</w:t>
            </w:r>
            <w:r>
              <w:t xml:space="preserve"> of the gospel of Christ, so that whether I come to see you or am absent, I may hear about you, that you are standing firm in one spirit, with one mind striving together for the faith of the gospel.</w:t>
            </w:r>
          </w:p>
        </w:tc>
        <w:tc>
          <w:tcPr>
            <w:tcW w:type="dxa" w:w="2880"/>
            <w:tcW w:w="7920" w:type="dxa"/>
          </w:tcPr>
          <w:p>
            <w:pPr>
              <w:spacing w:line="480" w:lineRule="auto"/>
            </w:pPr>
            <w:r>
              <w:t>Sólo condúzcanse de manera digna del evangelio de Cristo, para que si yo voy a verlos o estoy ausente, pueda escuchar acerca de ustedes, que permanecen firmes en un espíritu, en un mismo pensamiento, esforzándose juntos por la fe del evangelio.</w:t>
            </w:r>
          </w:p>
        </w:tc>
        <w:tc>
          <w:tcPr>
            <w:tcW w:type="dxa" w:w="2880"/>
            <w:vAlign w:val="center"/>
            <w:tcW w:w="1440" w:type="dxa"/>
          </w:tcPr>
          <w:p>
            <w:pPr>
              <w:jc w:val="center"/>
            </w:pPr>
            <w:r>
              <w:t>☐</w:t>
            </w:r>
          </w:p>
        </w:tc>
      </w:tr>
      <w:tr>
        <w:tc>
          <w:tcPr>
            <w:tcW w:type="dxa" w:w="2880"/>
            <w:tcW w:w="7920" w:type="dxa"/>
          </w:tcPr>
          <w:p>
            <w:r>
              <w:rPr>
                <w:b/>
              </w:rPr>
              <w:t>Colossians 1:10</w:t>
            </w:r>
          </w:p>
        </w:tc>
        <w:tc>
          <w:tcPr>
            <w:tcW w:type="dxa" w:w="2880"/>
            <w:tcW w:w="7920" w:type="dxa"/>
          </w:tcPr>
          <w:p>
            <w:r>
              <w:rPr>
                <w:b/>
              </w:rPr>
              <w:t>Colosenses 1:10</w:t>
            </w:r>
          </w:p>
        </w:tc>
        <w:tc>
          <w:tcPr>
            <w:tcW w:type="dxa" w:w="2880"/>
            <w:tcW w:w="1440" w:type="dxa"/>
          </w:tcPr>
          <w:p>
            <w:pPr>
              <w:jc w:val="center"/>
            </w:pPr>
            <w:r>
              <w:rPr>
                <w:b/>
              </w:rPr>
              <w:t>OK</w:t>
            </w:r>
          </w:p>
        </w:tc>
      </w:tr>
      <w:tr>
        <w:tc>
          <w:tcPr>
            <w:tcW w:type="dxa" w:w="2880"/>
            <w:tcW w:w="7920" w:type="dxa"/>
          </w:tcPr>
          <w:p>
            <w:pPr>
              <w:spacing w:line="480" w:lineRule="auto"/>
            </w:pPr>
            <w:r>
              <w:t xml:space="preserve">so that you will walk in a manner that is </w:t>
            </w:r>
            <w:r>
              <w:rPr>
                <w:b/>
              </w:rPr>
              <w:t>worthy</w:t>
            </w:r>
            <w:r>
              <w:t xml:space="preserve"> of the Lord and that pleases him in every way: by bearing fruit in every good work and growing in the knowledge of God;</w:t>
            </w:r>
          </w:p>
        </w:tc>
        <w:tc>
          <w:tcPr>
            <w:tcW w:type="dxa" w:w="2880"/>
            <w:tcW w:w="7920" w:type="dxa"/>
          </w:tcPr>
          <w:p>
            <w:pPr>
              <w:spacing w:line="480" w:lineRule="auto"/>
            </w:pPr>
            <w:r>
              <w:t>Nosotros hemos estando orando para que ustedes caminen dignamente en el Señor en forma complaciente. Nosotros hemos estado orando que ustedes produzcan fruto en toda buena obra y que ustedes crezcan en el conocimiento de Dios.</w:t>
            </w:r>
          </w:p>
        </w:tc>
        <w:tc>
          <w:tcPr>
            <w:tcW w:type="dxa" w:w="2880"/>
            <w:vAlign w:val="center"/>
            <w:tcW w:w="1440" w:type="dxa"/>
          </w:tcPr>
          <w:p>
            <w:pPr>
              <w:jc w:val="center"/>
            </w:pPr>
            <w:r>
              <w:t>☐</w:t>
            </w:r>
          </w:p>
        </w:tc>
      </w:tr>
      <w:tr>
        <w:tc>
          <w:tcPr>
            <w:tcW w:type="dxa" w:w="2880"/>
            <w:tcW w:w="7920" w:type="dxa"/>
          </w:tcPr>
          <w:p>
            <w:r>
              <w:rPr>
                <w:b/>
              </w:rPr>
              <w:t>1 Thessalonians 2:12</w:t>
            </w:r>
          </w:p>
        </w:tc>
        <w:tc>
          <w:tcPr>
            <w:tcW w:type="dxa" w:w="2880"/>
            <w:tcW w:w="7920" w:type="dxa"/>
          </w:tcPr>
          <w:p>
            <w:r>
              <w:rPr>
                <w:b/>
              </w:rPr>
              <w:t>1 Tesalonicenses 2:12</w:t>
            </w:r>
          </w:p>
        </w:tc>
        <w:tc>
          <w:tcPr>
            <w:tcW w:type="dxa" w:w="2880"/>
            <w:tcW w:w="1440" w:type="dxa"/>
          </w:tcPr>
          <w:p>
            <w:pPr>
              <w:jc w:val="center"/>
            </w:pPr>
            <w:r>
              <w:rPr>
                <w:b/>
              </w:rPr>
              <w:t>OK</w:t>
            </w:r>
          </w:p>
        </w:tc>
      </w:tr>
      <w:tr>
        <w:tc>
          <w:tcPr>
            <w:tcW w:type="dxa" w:w="2880"/>
            <w:tcW w:w="7920" w:type="dxa"/>
          </w:tcPr>
          <w:p>
            <w:pPr>
              <w:spacing w:line="480" w:lineRule="auto"/>
            </w:pPr>
            <w:r>
              <w:t xml:space="preserve">exhorting you and comforting you and urging you to walk in a manner that is </w:t>
            </w:r>
            <w:r>
              <w:rPr>
                <w:b/>
              </w:rPr>
              <w:t>worthy</w:t>
            </w:r>
            <w:r>
              <w:t xml:space="preserve"> of God, who calls you into his own kingdom and glory.</w:t>
            </w:r>
          </w:p>
        </w:tc>
        <w:tc>
          <w:tcPr>
            <w:tcW w:type="dxa" w:w="2880"/>
            <w:tcW w:w="7920" w:type="dxa"/>
          </w:tcPr>
          <w:p>
            <w:pPr>
              <w:spacing w:line="480" w:lineRule="auto"/>
            </w:pPr>
            <w:r>
              <w:t>que ustedes deben caminar de un modo que honre a Dios, quien les llama a Su propio reino y gloria.</w:t>
            </w:r>
          </w:p>
        </w:tc>
        <w:tc>
          <w:tcPr>
            <w:tcW w:type="dxa" w:w="2880"/>
            <w:vAlign w:val="center"/>
            <w:tcW w:w="1440" w:type="dxa"/>
          </w:tcPr>
          <w:p>
            <w:pPr>
              <w:jc w:val="center"/>
            </w:pPr>
            <w:r>
              <w:t>☐</w:t>
            </w:r>
          </w:p>
        </w:tc>
      </w:tr>
      <w:tr>
        <w:tc>
          <w:tcPr>
            <w:tcW w:type="dxa" w:w="2880"/>
            <w:tcW w:w="7920" w:type="dxa"/>
          </w:tcPr>
          <w:p>
            <w:r>
              <w:rPr>
                <w:b/>
              </w:rPr>
              <w:t>2 Thessalonians 1:11</w:t>
            </w:r>
          </w:p>
        </w:tc>
        <w:tc>
          <w:tcPr>
            <w:tcW w:type="dxa" w:w="2880"/>
            <w:tcW w:w="7920" w:type="dxa"/>
          </w:tcPr>
          <w:p>
            <w:r>
              <w:rPr>
                <w:b/>
              </w:rPr>
              <w:t>2 Tesalonicenses 1:11</w:t>
            </w:r>
          </w:p>
        </w:tc>
        <w:tc>
          <w:tcPr>
            <w:tcW w:type="dxa" w:w="2880"/>
            <w:tcW w:w="1440" w:type="dxa"/>
          </w:tcPr>
          <w:p>
            <w:pPr>
              <w:jc w:val="center"/>
            </w:pPr>
            <w:r>
              <w:rPr>
                <w:b/>
              </w:rPr>
              <w:t>OK</w:t>
            </w:r>
          </w:p>
        </w:tc>
      </w:tr>
      <w:tr>
        <w:tc>
          <w:tcPr>
            <w:tcW w:type="dxa" w:w="2880"/>
            <w:tcW w:w="7920" w:type="dxa"/>
          </w:tcPr>
          <w:p>
            <w:pPr>
              <w:spacing w:line="480" w:lineRule="auto"/>
            </w:pPr>
            <w:r>
              <w:t xml:space="preserve">Because of this we also pray continually for you, that our God may consider you </w:t>
            </w:r>
            <w:r>
              <w:rPr>
                <w:b/>
              </w:rPr>
              <w:t>worthy</w:t>
            </w:r>
            <w:r>
              <w:t xml:space="preserve"> of your calling and with his power he may fulfill every good purpose and every work of faith.</w:t>
            </w:r>
          </w:p>
        </w:tc>
        <w:tc>
          <w:tcPr>
            <w:tcW w:type="dxa" w:w="2880"/>
            <w:tcW w:w="7920" w:type="dxa"/>
          </w:tcPr>
          <w:p>
            <w:pPr>
              <w:spacing w:line="480" w:lineRule="auto"/>
            </w:pPr>
            <w:r>
              <w:t>Por esto nosotros también oramos continuamente por ustedes. Oramos para que nuestro Dios los considere dignos de su llamamiento. Oramos para que cumpla todo deseo de bondad y toda obra de fe con poder.</w:t>
            </w:r>
          </w:p>
        </w:tc>
        <w:tc>
          <w:tcPr>
            <w:tcW w:type="dxa" w:w="2880"/>
            <w:vAlign w:val="center"/>
            <w:tcW w:w="1440" w:type="dxa"/>
          </w:tcPr>
          <w:p>
            <w:pPr>
              <w:jc w:val="center"/>
            </w:pPr>
            <w:r>
              <w:t>☐</w:t>
            </w:r>
          </w:p>
        </w:tc>
      </w:tr>
      <w:tr>
        <w:tc>
          <w:tcPr>
            <w:tcW w:type="dxa" w:w="2880"/>
            <w:tcW w:w="7920" w:type="dxa"/>
          </w:tcPr>
          <w:p>
            <w:r>
              <w:rPr>
                <w:b/>
              </w:rPr>
              <w:t>1 Timothy 5:18</w:t>
            </w:r>
          </w:p>
        </w:tc>
        <w:tc>
          <w:tcPr>
            <w:tcW w:type="dxa" w:w="2880"/>
            <w:tcW w:w="7920" w:type="dxa"/>
          </w:tcPr>
          <w:p>
            <w:r>
              <w:rPr>
                <w:b/>
              </w:rPr>
              <w:t>1 Timoteo 5:18</w:t>
            </w:r>
          </w:p>
        </w:tc>
        <w:tc>
          <w:tcPr>
            <w:tcW w:type="dxa" w:w="2880"/>
            <w:tcW w:w="1440" w:type="dxa"/>
          </w:tcPr>
          <w:p>
            <w:pPr>
              <w:jc w:val="center"/>
            </w:pPr>
            <w:r>
              <w:rPr>
                <w:b/>
              </w:rPr>
              <w:t>OK</w:t>
            </w:r>
          </w:p>
        </w:tc>
      </w:tr>
      <w:tr>
        <w:tc>
          <w:tcPr>
            <w:tcW w:type="dxa" w:w="2880"/>
            <w:tcW w:w="7920" w:type="dxa"/>
          </w:tcPr>
          <w:p>
            <w:pPr>
              <w:spacing w:line="480" w:lineRule="auto"/>
            </w:pPr>
            <w:r>
              <w:t xml:space="preserve">For the scripture says, "You must not put a muzzle on an ox while it threshes the grain" and "The laborer is </w:t>
            </w:r>
            <w:r>
              <w:rPr>
                <w:b/>
              </w:rPr>
              <w:t>worthy</w:t>
            </w:r>
            <w:r>
              <w:t xml:space="preserve"> of his wages."</w:t>
            </w:r>
          </w:p>
        </w:tc>
        <w:tc>
          <w:tcPr>
            <w:tcW w:type="dxa" w:w="2880"/>
            <w:tcW w:w="7920" w:type="dxa"/>
          </w:tcPr>
          <w:p>
            <w:pPr>
              <w:spacing w:line="480" w:lineRule="auto"/>
            </w:pPr>
            <w:r>
              <w:t>Porque las Escrituras dicen: "NO PONDRÁS BOZAL AL BUEY MIENTRAS TRILLA EL GRANO" y "EL OBRERO ES DIGNO DE SU SALARIO."</w:t>
            </w:r>
          </w:p>
        </w:tc>
        <w:tc>
          <w:tcPr>
            <w:tcW w:type="dxa" w:w="2880"/>
            <w:vAlign w:val="center"/>
            <w:tcW w:w="1440" w:type="dxa"/>
          </w:tcPr>
          <w:p>
            <w:pPr>
              <w:jc w:val="center"/>
            </w:pPr>
            <w:r>
              <w:t>☐</w:t>
            </w:r>
          </w:p>
        </w:tc>
      </w:tr>
      <w:tr>
        <w:tc>
          <w:tcPr>
            <w:tcW w:type="dxa" w:w="2880"/>
            <w:tcW w:w="7920" w:type="dxa"/>
          </w:tcPr>
          <w:p>
            <w:r>
              <w:rPr>
                <w:b/>
              </w:rPr>
              <w:t>Hebrews 11:38</w:t>
            </w:r>
          </w:p>
        </w:tc>
        <w:tc>
          <w:tcPr>
            <w:tcW w:type="dxa" w:w="2880"/>
            <w:tcW w:w="7920" w:type="dxa"/>
          </w:tcPr>
          <w:p>
            <w:r>
              <w:rPr>
                <w:b/>
              </w:rPr>
              <w:t>Hebreos 11:38</w:t>
            </w:r>
          </w:p>
        </w:tc>
        <w:tc>
          <w:tcPr>
            <w:tcW w:type="dxa" w:w="2880"/>
            <w:tcW w:w="1440" w:type="dxa"/>
          </w:tcPr>
          <w:p>
            <w:pPr>
              <w:jc w:val="center"/>
            </w:pPr>
            <w:r>
              <w:rPr>
                <w:b/>
              </w:rPr>
              <w:t>OK</w:t>
            </w:r>
          </w:p>
        </w:tc>
      </w:tr>
      <w:tr>
        <w:tc>
          <w:tcPr>
            <w:tcW w:type="dxa" w:w="2880"/>
            <w:tcW w:w="7920" w:type="dxa"/>
          </w:tcPr>
          <w:p>
            <w:pPr>
              <w:spacing w:line="480" w:lineRule="auto"/>
            </w:pPr>
            <w:r>
              <w:t xml:space="preserve">The world was not </w:t>
            </w:r>
            <w:r>
              <w:rPr>
                <w:b/>
              </w:rPr>
              <w:t>worthy</w:t>
            </w:r>
            <w:r>
              <w:t xml:space="preserve"> of them. They were always wandering about in the deserts and mountains, and in caves and holes in the ground.</w:t>
            </w:r>
          </w:p>
        </w:tc>
        <w:tc>
          <w:tcPr>
            <w:tcW w:type="dxa" w:w="2880"/>
            <w:tcW w:w="7920" w:type="dxa"/>
          </w:tcPr>
          <w:p>
            <w:pPr>
              <w:spacing w:line="480" w:lineRule="auto"/>
            </w:pPr>
            <w:r>
              <w:t>El mundo no era digno de ellos. Ellos vagaron en desiertos, montañas, cuevas y en los hoyos en la tierra.</w:t>
            </w:r>
          </w:p>
        </w:tc>
        <w:tc>
          <w:tcPr>
            <w:tcW w:type="dxa" w:w="2880"/>
            <w:vAlign w:val="center"/>
            <w:tcW w:w="1440" w:type="dxa"/>
          </w:tcPr>
          <w:p>
            <w:pPr>
              <w:jc w:val="center"/>
            </w:pPr>
            <w:r>
              <w:t>☐</w:t>
            </w:r>
          </w:p>
        </w:tc>
      </w:tr>
      <w:tr>
        <w:tc>
          <w:tcPr>
            <w:tcW w:type="dxa" w:w="2880"/>
            <w:tcW w:w="7920" w:type="dxa"/>
          </w:tcPr>
          <w:p>
            <w:r>
              <w:rPr>
                <w:b/>
              </w:rPr>
              <w:t>3 John 1:6</w:t>
            </w:r>
          </w:p>
        </w:tc>
        <w:tc>
          <w:tcPr>
            <w:tcW w:type="dxa" w:w="2880"/>
            <w:tcW w:w="7920" w:type="dxa"/>
          </w:tcPr>
          <w:p>
            <w:r>
              <w:rPr>
                <w:b/>
              </w:rPr>
              <w:t>3 Juan 1:6</w:t>
            </w:r>
          </w:p>
        </w:tc>
        <w:tc>
          <w:tcPr>
            <w:tcW w:type="dxa" w:w="2880"/>
            <w:tcW w:w="1440" w:type="dxa"/>
          </w:tcPr>
          <w:p>
            <w:pPr>
              <w:jc w:val="center"/>
            </w:pPr>
            <w:r>
              <w:rPr>
                <w:b/>
              </w:rPr>
              <w:t>OK</w:t>
            </w:r>
          </w:p>
        </w:tc>
      </w:tr>
      <w:tr>
        <w:tc>
          <w:tcPr>
            <w:tcW w:type="dxa" w:w="2880"/>
            <w:tcW w:w="7920" w:type="dxa"/>
          </w:tcPr>
          <w:p>
            <w:pPr>
              <w:spacing w:line="480" w:lineRule="auto"/>
            </w:pPr>
            <w:r>
              <w:t xml:space="preserve">who have borne witness of your love in the presence of the church. You do well to send them off on their journey in a manner </w:t>
            </w:r>
            <w:r>
              <w:rPr>
                <w:b/>
              </w:rPr>
              <w:t>worthy</w:t>
            </w:r>
            <w:r>
              <w:t xml:space="preserve"> of God,</w:t>
            </w:r>
          </w:p>
        </w:tc>
        <w:tc>
          <w:tcPr>
            <w:tcW w:type="dxa" w:w="2880"/>
            <w:tcW w:w="7920" w:type="dxa"/>
          </w:tcPr>
          <w:p>
            <w:pPr>
              <w:spacing w:line="480" w:lineRule="auto"/>
            </w:pPr>
            <w:r>
              <w:t>quienes han dado testimonio de tu amor delante de la iglesia. Tú haces bien en enviarlos en su viaje de una manera digna de Dios,</w:t>
            </w:r>
          </w:p>
        </w:tc>
        <w:tc>
          <w:tcPr>
            <w:tcW w:type="dxa" w:w="2880"/>
            <w:vAlign w:val="center"/>
            <w:tcW w:w="1440" w:type="dxa"/>
          </w:tcPr>
          <w:p>
            <w:pPr>
              <w:jc w:val="center"/>
            </w:pPr>
            <w:r>
              <w:t>☐</w:t>
            </w:r>
          </w:p>
        </w:tc>
      </w:tr>
      <w:tr>
        <w:tc>
          <w:tcPr>
            <w:tcW w:type="dxa" w:w="2880"/>
            <w:tcW w:w="7920" w:type="dxa"/>
          </w:tcPr>
          <w:p>
            <w:r>
              <w:rPr>
                <w:b/>
              </w:rPr>
              <w:t>Revelation 5:12</w:t>
            </w:r>
          </w:p>
        </w:tc>
        <w:tc>
          <w:tcPr>
            <w:tcW w:type="dxa" w:w="2880"/>
            <w:tcW w:w="7920" w:type="dxa"/>
          </w:tcPr>
          <w:p>
            <w:r>
              <w:rPr>
                <w:b/>
              </w:rPr>
              <w:t>Apocalipsis 5:12</w:t>
            </w:r>
          </w:p>
        </w:tc>
        <w:tc>
          <w:tcPr>
            <w:tcW w:type="dxa" w:w="2880"/>
            <w:tcW w:w="1440" w:type="dxa"/>
          </w:tcPr>
          <w:p>
            <w:pPr>
              <w:jc w:val="center"/>
            </w:pPr>
            <w:r>
              <w:rPr>
                <w:b/>
              </w:rPr>
              <w:t>OK</w:t>
            </w:r>
          </w:p>
        </w:tc>
      </w:tr>
      <w:tr>
        <w:tc>
          <w:tcPr>
            <w:tcW w:type="dxa" w:w="2880"/>
            <w:tcW w:w="7920" w:type="dxa"/>
          </w:tcPr>
          <w:p>
            <w:pPr>
              <w:spacing w:line="480" w:lineRule="auto"/>
            </w:pPr>
            <w:r>
              <w:t>They said in a loud voice,</w:t>
              <w:br/>
              <w:br/>
              <w:t xml:space="preserve"> "</w:t>
            </w:r>
            <w:r>
              <w:rPr>
                <w:b/>
              </w:rPr>
              <w:t>Worthy</w:t>
            </w:r>
            <w:r>
              <w:t xml:space="preserve"> is the Lamb, who has been slaughtered, to receive power, wealth, wisdom, strength, honor, glory, and praise."</w:t>
              <w:br/>
              <w:br/>
            </w:r>
          </w:p>
        </w:tc>
        <w:tc>
          <w:tcPr>
            <w:tcW w:type="dxa" w:w="2880"/>
            <w:tcW w:w="7920" w:type="dxa"/>
          </w:tcPr>
          <w:p>
            <w:pPr>
              <w:spacing w:line="480" w:lineRule="auto"/>
            </w:pPr>
            <w:r>
              <w:t>Ellos dijeron a gran voz: "Digno es el Cordero que ha sido sacrificado para recibir poder, riqueza, sabiduría, fuerza, honra, gloria, y alabanza. "</w:t>
            </w:r>
          </w:p>
        </w:tc>
        <w:tc>
          <w:tcPr>
            <w:tcW w:type="dxa" w:w="2880"/>
            <w:vAlign w:val="center"/>
            <w:tcW w:w="1440" w:type="dxa"/>
          </w:tcPr>
          <w:p>
            <w:pPr>
              <w:jc w:val="center"/>
            </w:pPr>
            <w:r>
              <w:t>☐</w:t>
            </w:r>
          </w:p>
        </w:tc>
      </w:tr>
    </w:tbl>
    <w:p>
      <w:pPr>
        <w:sectPr>
          <w:footerReference w:type="default" r:id="rId9"/>
          <w:headerReference w:type="default" r:id="rId10"/>
          <w:pgSz w:w="12240" w:h="15840"/>
          <w:pgMar w:top="1440" w:right="1800" w:bottom="1440" w:left="1800" w:header="720" w:footer="720" w:gutter="0"/>
          <w:cols w:space="720"/>
          <w:docGrid w:linePitch="360"/>
        </w:sectPr>
        <w:spacing w:before="0"/>
      </w:pPr>
    </w:p>
    <w:p>
      <w:pPr>
        <w:spacing w:before="0" w:after="0" w:line="360" w:lineRule="exact"/>
        <w:jc w:val="left"/>
      </w:pP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r>
        <w:t>____________________________________________________________________________________________________</w:t>
      </w:r>
      <w:r>
        <w:br/>
      </w:r>
    </w:p>
    <w:sectPr w:rsidR="00FC693F" w:rsidRPr="0006063C" w:rsidSect="00034616">
      <w:type w:val="nextColumn"/>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tabs>
        <w:tab w:val="center" w:pos="2743200"/>
        <w:tab w:val="right" w:pos="5485680"/>
      </w:tabs>
    </w:pPr>
    <w:r>
      <w:tab/>
    </w:r>
    <w:r>
      <w:rPr>
        <w:color w:val="A9A9A9"/>
      </w:rPr>
      <w:fldSimple w:instr="PAGE"/>
    </w:r>
    <w:r>
      <w:tab/>
    </w:r>
    <w:r>
      <w:rPr>
        <w:color w:val="A9A9A9"/>
        <w:sz w:val="20"/>
      </w:rPr>
      <w:t>Generated on 06/12/2025 20:09:24</w:t>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p>
    <w:pPr>
      <w:tabs>
        <w:tab w:pos="8280" w:val="right"/>
      </w:tabs>
      <w:jc w:val="left"/>
    </w:pPr>
    <w:r>
      <w:rPr>
        <w:color w:val="A9A9A9"/>
      </w:rPr>
      <w:t>Spiritual Terms Evaluation Tool (STET)</w:t>
    </w:r>
    <w:r>
      <w:tab/>
    </w:r>
    <w:r>
      <w:rPr>
        <w:color w:val="A9A9A9"/>
      </w:rPr>
      <w:t>EN/ES-419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