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Markus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Balalu, Hanye kaeau, "Abba, Ambah, katuluh hal kaiyuh na ulah-Nu. Alapleh sangkir iti teka Aku. Deya, puang inun sa ka'aheng-Ku, kude inun sa ka'aheng-Nu."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Daya, naun puang narime roh walah lagi sa ngulah katakuten, kude naun haut narime Roh sa haut ngangkat naun jari kawan anak Alatalla, itetei Roh yiru takam tau nerau, "Amah, Amah!"</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Daya hanyu hanye yiru kawan anak Ni, Alahtalla haut ngirim Roh anak Ni ma wuang atei takam, sananterau, " Abba, Amah."</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Daya, naun puang narime roh walah lagi sa ngulah katakuten, kude naun haut narime Roh sa haut ngangkat naun jari kawan anak Alatalla, itetei Roh yiru takam tau nerau, "Amah, Amah!"</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Puang ekat yiru, takam rearaipun sa narime karunia Roh pada miumeh hang wuang atei takam, nelang ngandrei naangkat jari anak, hanye yiru newuh tenga takam.</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hanye yiru kawan ulun Israel; sa ampun hak nampan na angkat jari kawan anak Alatalla, narime kamuliaan, kawan janji, narime pangamian Hukum Taurat, ibadat, andri kawan janji.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Himpan newuh here sanaanhang kapit hukum Taurat nampan takam kaayuh narime naenat iyalah kawan anak Ni.</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 Hanye haut natap takam hingka samula anri ngangkat jari anakNi mitah Kristus Yesus nelang yiru sa hamen naulahNi.</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Matius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Kude, tawuk hi Yusef rahat mamikir hal yiru, malekat Tuhan hawi ma hanye hang wuang upi balalu bapaner ma hanye, "Yusef, anak Dawid, ada hanyu takut ngalap hi Maria jari darangannu daya Iya sa naan hang wuang wuntung ni yiru teka Roh Alatalla.</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Matius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Udi yiru, Iblis nanan Hanye, balalu kawan malekat hawi malayani Hanye. Yesus mamulai palayanan-Ni hang Galilea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Hanye muneng hang pulau haket salawah epat pulu andrau nelang nacoba deya Iblis. Yesus muneng hang helang pulau satua liar andri para malaikat melayani Hanye. Yesus Nampihabar Injil Alatalla hang Galilea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Lukas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Udi hiye, ulun paua yiru matei balalu na enei daya kawan malaikat ma pangkuan hi Abraham. Ulun tatau yiru pada matei balalu na pasar.</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Kisah para rasul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Dami here mitah penjaga kaisa andri karueh, here hampe hang wawanawang jatang sa nuju ma kota. Wawanawang yiru pauka raeraini ma here, balalu here kaluar takia hampe hang lorong, balalu salenga malekat yiru nanan hi Petrus.</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Korintus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Biar aku tau bapaner hawuang bamasam basa murunsia anri basa kawan malaikat, kude puang makai sinta, aku iyalah agung sa maeau anri kangkanung sa gamarinsing.</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Jari, daya inun naan Hukum Taurat? Hukum Taurat naami daya kajut rama palangaran, hampe katurunan yiru hawi sa kalaawe tujuan parjanjian yiru na naulah. Hukum Taurat napakai mitah kawan malekat andri perantara.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tatapi ngami kalagaan ma hanyu sa uah ninas, anri pada ma kami, rahat Tuhan Yesus nanyatakan teka surga baya kawan malaikat-Ni sa dahsyat,</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Timotius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Hang hadapan Alatalla,Kristus Yesus andri kawan malekat sa tapidi,aku ilaku tatuu nampan hanyu makai kawan patitah yiri andri puang uweng dawaan nadap hie-hie nelang puang pada pihak mamihak.</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Ibrani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Daya, Alatalla puang suah kaeau ma kawan malekat,"Hanyu adalah Anak Ku. Hang andrau yina, Aku haut jari Amah-Nu''?Mazmur 2:7Atau, suahkah Hanye kaeau neu here, "Aku kai jari Amah ma-Hanye pada Hanye kai jari Anak-Ku.''? 2 Samuel 7:14</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Petrus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hanye yiru Hanye sa taati haut mamai ma surga nelang naan hang tuhi kawan Alahtalla; Dami udi katuluh malaekat, kawan pamarentah, andri kawan panguasa natundukan ma Hanye.</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Deya, dami Alatalla pada puang tahan hantek kawan malaikat badosa, balalu nawut here ma huang naraka andri nahauruk here huang uneng sa ma'iyeng pakai na tahan hampe panghakiman,</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Wahyu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Udiyiru, aku kadinung, anri aku karengei lengan hingka hene malekat sa ngaliling padudusan, kaepat mahluk, baya kawan tueh yiru. Sa jumalah here baribu-ribu likan tau bapuluh ribu,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Markus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Udi yeru, Yesus nantau kaliling here nelang sangit. Hanye sedih tu'u ninung kekerasan atei here. Balalu, Yesus kaeau ma ulun sa tanganni lumpuh tuhi yeru, "'Surung tangannu." Balalu, ulun yeru nyurung tanganni, tangan ulun yeru pun ware.</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Lukas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Balalu, Yohanes maharek ma ulun rama hawi laku na apanrus dayani," Ui, hanyu turunan anipe wisa! Hiye sa ngampi itung hanyu himpan lapas teka hukuman sa sagar hawi?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Daya kasangiten Alatalla natantarang teka surga ma katuluh dosa anri kejahaten murunsia sa nahalang kabanaran anri kajahaten.</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Diwi teka yiru, daya takam haut nabenarkan itetei ira-Ni, takam pada sagar na salamat teka murka Alatalla.</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 hang helang takam katuluh sameh kala here takam welum manyu pidasaran murunsia nelang nampalus inu sa ngampi sanang tenga anri pikiran takam. Hantek yiru takam uras kawan ulun sa wuah kasangiteni sameh ulun lainni.</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 Amun naun sangit ada maladar kasangiten yiru ngulah sabab naun badosa ada sangit hapus erang andrau.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.U ammah-ammah, ada hampe kawan iya nu ngulah here sangit,palihara here hawuang disiplin anri pangajaran Alatalla.Nasihat ma walah anri tuan.</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Hal-hal Itilah sa ngulah marikang Alatalla Dami hawi.</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andri pakai ngandrei Iak-Ni hawi hingka surga, sa haut na amuan hingka penah ulun matei, yaitu Yesus, sa manyalamatkan takam hingka murka sa ka'i hawi.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Alatalla puang kalewa takam neu mangalami murka, kude neu narime kaselamatan mitah Tuhan takam, Yesus Kristus,</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Wahyu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Anri, bangsa-bangsa haut marikang, daya panyagitan-Nu haut hawi, anri wayahni haut hampe ma kawan ulun matei sagar nahakimi anri ngami upa ma kawan walah-Nu, kawan nabi barasis anri sa welum takut ma aran-Nu, sa rumis anri sa hante, nelang sagar ngahansur here sa ngahansur bumi!"</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Matius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Ina ngaran-ngaran ka rueh walas rasul yiru : sa taraulu, hi Simon sa na herau Petrus, anri hi Andreas pulaksanaini, anri hi Yakobus iya Zebedeus, anri hi Yohanes pulaksanaini,</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Markus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Udihie, kawan rasul bakumpul andri Yesus balalu maiwara ma Hanye inun-inun sa haut here ulah andri inun-inun sa haut here ajar.</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Lukas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Ketuni kaayatni, Hanye nerau kawan murid-Ni balalu midi ruehwalas kaulun teka here, hanyeru kawan ulun sa naantuh-Ni rasul:</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Kisah para rasul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Balalu para rasul midi hingka here rueh maka tapidi hi Matias balalu hanye masuk hang wuang bilangan kasawalas rasul.Kisah Para RasulPasal 1Yesus Naenat ma Surga andri Janji Hawi ni Roh Barasis</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Kisah para rasul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Dan,andri pangarasaen matueh waweini, Ananias nahan mehe teka hasil arian ru ma hanye raerai, ekat ngendei mehe ni ai balalu ngandak hang hadapan pe'e kawan rasul.</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Paulus, walah Yesus Kristus, sa naherau jari rasul nelang na pidi pakai iwara Kabar Maeh teka Alatalla;</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Tabe ma hi Andronikus anri hi Yunias, kawan pulaksanai sabangsaku nelang here suah masuk panjara sinrah aku, hanye yiru kawan ulun sa tapandang hang penah kawan rasul, here haut labis dahulu parisaya Kristus sa huan aku.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Hi Paulus, na herau jari rasul Yesus Kristus daya kabahumen Alatalla, anri hi Sostenes, pulaksanai takam.</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Korintus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Inun urasni yiru rasul? Inun urasni yiru nabi? Inun urasni yiru guru? Inun urasni yiru ulun sa tau ngulah ka ajaiben?</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Paulus, erang kaulun rasul Kristus Yesus daya aheng Alatalla anri Timotius, pulaksanai takam, ma jemaat Alatalla sa naan hang Korintus baya katuluh ulun barasih sa naan hang litar tumpuk Akhaya.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Korintus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Dagana , kawan ulun kalayeru hanyeru kawan rasul tatuu, kawan pakaraja sa sulas, sa papura jari kawan rasul Kristus.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Hingka hi Paulus, Sajari rasul puang daya murunsia atawa mitah murunsia, malengkan mitah Kristus Yesus andri Alahtalla Amah sa nyamelum Hanye kamulek teka pampatei.</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 Hingka Paulus, Rasul Yesus Kristus sa nabahum daya Alatalla. Ne'u ma ulun-ulun sa kudus hang Efesus, ulun-ulun sa satia ma Yesus Kristus.</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Teka hi Paulus, rasul Yesus Kristus manyu paentah Allatalla,Penyelamat takam nelang manyu parentah Kristus,kaharapen takam.</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Hingka hi `Petrus, erang kaulun rasul Yesus Kristus, ma kawan ulun samuneng iyalah ulun asing, sa tapisah hang katuluh daerah Pontus, Galatia, Kapadokia, Asia, andri Bitinia; sa napidi</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Deya, hie hie sa mangan daya Aku andri firman-Ku hang generasi sa puang ngunu andri badosa yina, Kalahie pada Iya Murunsia mangan ngaku ulun yiru hantek Hanye hawi wuang pihante Ambah-Ni sindrah kawan malaikat sa barasis."</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Lukas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Ma ulun sa amangan daya Aku anri paner-Ku, Anak Murunsia sagar amangan ngaku ulun ru hantek Hanye hawi hawuang Kamuliaen-Ni anri kamuliaen Amah-Ni, baya kawan Malekat brasih.</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Lukas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Bandahara yiru palus bapikir, 'Inun sa sagar na ulahku daya itati tuanku haut nyantaduh aku hingka pagawianku? Aku puang kaule lagi mansangkul anri jari tukang laku sadakah aku amangan.</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Aku puang umangan iwara Kabar Maeh, daya Kabar Maeh yiru kakuaten Alatalla neu nyalamat katuluh ulun sa parisaya; samambatang ma kawan ulun Yahudi, udi hie ma kawan ulun Yunani.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Sa nakahamenen nelang naharapku tatuu hanye yiru nampan ada budas aku hampe gagal hawuang tugasku kabalikani aku harap nampan ngalut neu mambatang tuu itati aku tatap heei hampe galis tenga daging amirueku welum atawa matei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Jari, ada amangan basaksi hal Tuhan takam nelang ada amangan neu aku, sa nahukum gana Hanye. Kude, daya kuasa Alatalla, umaleh kararaen demi Injil.</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Yiru sababni, aku ngaret katuluh kahanangen yiti,kude aku tatap harap,daya aku karasa tuu hi sa naparisaya ku.Aku harap inun sa haut naamini ma aku,hanye sanggup pada nyaga ni hampe andrau kiamat.</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Daya, baik Hanye sa ngabarasis maupun here sa nabarasis, katuluhni hingka isa Amah; irulah sababni Yesus puang amangan ngantuh here jari kawan pulaksanai-Ni</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Ibrani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Kude, here hamen isa negeri sa labih maeh, hanyeyiru negeri surgawi. Daya sabab yiru, Alatalla puang amangan naantuh jari Alatalla here sabab Hanye haut nyadiakan isa kota ma here.</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Kude, hiye pun sansara dayagana hanye ulun Ungkup ada hanye amangan, kude ware hanye nawat Alahtalla daya nangung atuhan yiru,</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Yohanes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Taati kawan anakku, ware naun tatap welum ibaya Hanye nampan amun Hanye hawi, takam nadap Hanye andri penu kaheeien nelang puang amangan hang waktu Hanye hawi.</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Matius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Daya aku yina pada harus tunduk ma parentah atasanku, nelang hang imbe aku naan pada kawan parajurit sa harus tunduk ma parentahku. Amun aku nunyu erang kaulun parajurit, 'Hulu tulak,' hanye balalu tulak, aku nunyu sa lain, 'Ma yati,' hanye balalu hawi, aku nunyu palayanku, 'Ulah yiti,' hanye balalu ngulahni."</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Matius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Balalu, Yesus nerau ka rueh walas murid-Ni anri ngami here kuasa hang ammau kawan roh sa murun ne'u ngumpe kawan roh iru anri ne'u nyamare wahai masam panyakit kalahie pada wahai masam kahangen.</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Matius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Kude, Yesus balalu nerau here nelang kaeyau, "Naun karasa amun kawan pamarentah bangsa lain marentah hang ammau here, nelang kawan ulun pajabat here nampalus parentah teka sa hang ammau here.</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Markus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Here wauh nyanrengei ajaran-Ni deya Hanye mangajar sameh ulun sa ampun kuasa, puang kala kawan ahli Taurat.</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Markus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Balalu, Yesus nerau here nelang kaeau, ''Hanyu haut karasa here sa na parasaya marintah kawan ulun sa lain Yahudi ngulah saolah-olah bakuasa amau here. Andri, kawan petinggi here makai kuasani amau here.</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Lukas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Dagana, aku pada erang kaulun sa tunduk anri sa hang amau tapi aku pada negei kawan parajurit. Amun aku ngantuh ma parajurit, 'Hulu!', hanye balalu tulak. amun aku ngantuh ma parajurit sa lain, 'Ma yati!' hanye palus hawi. Anri, amun aku ngantuh ma walahku, 'Karaja nu yiti', walahku pada sagar ngulahni.</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Yohanes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balalu Alatalla Ammah ngami kawasa ma Iya ne'u ngaraja panghakiman daya Hanye yiru Iya Murunsia.</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Yohanes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Mahi erang kaulunpun sa ngalapni teka Aku kude Aku sa ngamini makai ahengKu raerai. Aku bahak ne'u ngami pamelumKu, anri Aku pada bahak ne'u ngalapni kamulek. Ina parentah sa na tarimeKu teka Alatalla AmmahKu."</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Kisah para rasul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Hanye iwara ma here, "Puang haknu mangarasa hantek awe wayahni sa haut na tukas daya Amah hang huang kuasa-Ni.</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Tiap ulun harus tunduk ma pamarentah sa bakuasa hang amau here daya puang uweng pamarentah sa puang baasal teka Allatala, nelang here natantu daya Alataalla.</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Korintus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Matueh wawei puang bakuasa ma tengani raerai, malainkan matueh upuni. Kala yiru pada matueh upu puang bakuasa ma tengani raerai, malainkan matueh waweini.</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 Kadudukan Kristus yiru lawit labis ambau teka kadudukan kawan pamarentah, kawan panguasa, kawan pamimpin, hie-hie pada haut naami kadudukan ambau hau sa welum zaman yiti hau sa welum hang zaman hanrian yari</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Hanyu haut jari penu wuang Hanye, sa hanyeyiri ulun entu katuluh pamarentah anri panguasa.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Ma Alatalla satungkan, Panyalamat takam, mitah Kristus Yesus, Tuhan takam, pikaeh, pihante, kakuaten, nelang kuasa puang batikas: sadi, taati, hampe kalalawah. Amin*.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Wahyu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Balalu hi Yohanes mambaptis here hang hungei Yordan, nelang here mangaku kawan dosa here.</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Matius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Aku mambaptis naun makai ranu neu partobatan, kude Hanye sa sagar hawi udi aku labis bakuasa teka aku, nginsing sarumpah-Ni likan aku puang patut. Hanye sagar mambaptis naun makai Roh Alatalla anri apui.</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Matius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Udi hie, Yesus hawi teka Galilea ma hungei Yordan nunung hi Yohanes nampan nabaptis daya hi Yohanes.</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Matius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Kude, hi Yohanes ngaheng nampik pilakuan-Ni balalu kaeau, "Aku sa saharusni nabaptis daya-Nu, dainun maka Hanyu sa hawi nunung aku?"</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Udi nabaptis, Yesus palus kaluar teka wuang ranu, salenga udi yiru surga pauka balalu Hanye kadinung Roh Alatalla minau kasameh wurung dara minau ma ambau Hanye.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Markus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Jari hi Yohanes ngapandrus kawan ulun hang pulau haket nelang bakhotbah hal pandrusan pertobatan nampan dosa na ampuni.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Balalu, katuluh penduduk Yudea andri katuluh ulun Yerusalem hawi nunung hi Yohanes. Hanye ngapandrus here hang hungei Yordan, palus here mangaku dosa-dosani.</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Markus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Aku ngapandrus hanyu andri ranu, kude Hanye sagar ngapandrus hanyu andri Roh Barasis. "Hi Yohanes Ngapandrus Yesus</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Lukas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Maka, tulakleh Yohanes ma katuluh daerah hang sakitar Yordan anri mambarita baptisan partobatan pakai pangampunan dusa,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Yohanes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Udi yiru, Yesus baya kawan muridNi tulak ma tane Yudea. Hang yaru, Hanye nangalis katika baya here nelang mambaptis.</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Kisah para rasul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mulai hingka pandrusan Yohanes hampe ma andrau Hanye naenat hingka penah takam, isa kaulun hingka here yena harus jari saksi hal Kebangkitan-Ni baya takam."</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Daya yiru, takam haut napasar baya Hanye hang andrau takam nabaptis hang wuang pampatei-Ni; nampan sameh kala Yesus sa haut nasamelum teka penah ulun matei itetei kamuliaan Amah, kala yiru pada takam tau welum hang wuang pamelum sa wau.</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Naun katuluh sahaut nababtis hang wuang Kristus haut mengenakan Kristus.</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Wuang baptisan, hanyu napasar baya anri Kristus, anri pada nabangkitkan sindrah Hanye mitah imannu Alatalla sa ngabangkitkan hanye hang helang ulun matei.</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Petrus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Ranu baah yiru rarapisan andri baptisan sa taati nyalamatkan naun. Baptisan puang neu ngabarasis bere hingka tenga, kude iyalah pilakuaan ma Alahtalla neu isa kunuan atei sa maeh mitah kaelanan Yesus Kristus,</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Matius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Balalu Yesus kaeau nengkan parwira yiru, "Hulu hanyu mudi, inun sa naparisayanu yiru sagar jari." Balalu tawuk yiru jua, palayanni ware.Kasian wawei hi Petrus anri ulun rama nasamare</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Matius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Nelang, katuluh sa hanyu laku hangwuang lakudua, parasayaleh, hanyu pasti narimeni."Pemimpin YahudiMeragukan Kuasa Yesus</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Hie sa haut parisaya andri haut nabaptis sagar nasalamat, kude hie sa puang parisaya sagar nahukum.</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Araimihewu leh hanye parisaya inun sa na tahampe Tuhan ma hanye sagar napiganap."Tawat Maria ma Tuhan</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Hanye hawi jari saksi nahampe habar ne'u Ra'ai yiru hampan mitah hanye katuluh ulun parisaya.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Kami haut parisaya anri kataru hie Hanyu, ekat Hanyuleh sa tu'u Kudus teka Alatalla."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"Ang usah naun puang marauh kunu; parisayaleh ma Alatalla Ammah, parisayaleh ma Aku.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Katuluh yina na surat hampan naun katuluh harap amun Yesus yiru Kristus, Iya Alatalla Amah, nelang pada hampan hawuang harap parisaya naun yiru, naun pada welum hawuang ngaranNi.</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Kisah para rasul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Balalu kejadian yeru tersiar habar hang Yope, rama ulun persaya ma Tuhan.</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Daya yiru,kabanaren Altalla mitah iman ma Yesus Kristus na ami ma katuluh ulun sa parisaya, daya puang uweng bedani.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Korintus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Daya hawuang piharati Alatalla, dunia sa makai kapintarenni puang kataru Alatalla, balalu Alatalla ilewa mitah panunga pambaritaan surat barasis pakai manyalamat sa mamparisayani.</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Korintus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Dagana yiru, inun teka aku atawa teka here, kalayiru wangunni kami ngajar nelang kalayiru pada hanyu haut Parisaya. Nasamelum Kamulek teka Pampatei</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Korintus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Kudeyeru, anri kaampun ruh iman sa sameh, patut sa haut naan tasurat, " Aku parisaya, daya yeru aku paner," kami pada parisaya dagana yeru, kami pada bapaner.</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Sameh kala hi Abraham sa parisaya ma Alahtalla balalu hal yiru na perhitungkan mahanye sebagai kebenaran.</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Daya Alatalla haut ngami ahilelu ma naun puang ekat nampan parisaya ma Hanye kude pada nampan ngaret kahanangen Ni</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Balalu, naan rengei lengan teka surga sa kaeau, "Hanye yiti Anak-Ku sa nasintaKu, Hanye sa ngampi sanang atei-Ku."</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Markus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Andri, narengei lengan hawi teka surga, "Hanyu adalah Anak sa Kukasihi. Ma Hanyu ai Aku berkenan."Yesus Nacoba deya Iblis</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Lukas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anri Ruh Barasih minau ma amau-Ni wuang ujut wurung dara. Balalu, naan lengan hawi teka langit anri bapaner,"Hanyu Anak-Ku sa nasayang-Ku. Ma-Hanyu leh Aku basadia."Silisilah Yesus</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Kisah para rasul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hal yiti dinung kami maeh ma naun, jari kami ipakat, midi kawan ulun andri ngutus here na sindrah naun kawan pulaksanai sa na ahi Lelu d kami, hi Barnabas andri hi Paulus,</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Ma katuluh naun sa muneng hang Roma, sa nasinta Alatalla, nelang sa pada naherau nampan jari ulun sa barasis: Ahi lelo anri damai sejahtera ma naun naami Alatalla, ambah takam, anri Tuhan Yesus Kristus!Paulus hamen ganta jemaat hang Roma.</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Korintus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Dagana yiru, aku haut ngutus pi hanyu Timotius, anakku sa nasintaku nelang sa satia hawuang Tuhan. Hanye sagar ngampi itung hanyu neu sara welum hawuang Kristus, ialah sa naajarku ma kawan ungkup hang awe-awe.</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 Sabab yiru, jarileh suntu-suntu Alatalla samula kawan iya-iya sa na kasih.</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Daya yiru pulaksanai katuluh sa nasinta, kalawangun naun saratang ngalut neu lenganku hang tawuk aku naan hang penah-penah naun kala yiru labis lagi itati hang tawuk iparawit naun haut nasalamat anri takuten hampe neter.</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Hi Lukas, dokter sa nasinta, anri hi Demas pada ngirim tabe mahanyu.</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Nuju hi Timotius, anak Ku sa na sinta.Anugerah, walas ahi, anri damai sajahtara teka Alatalla, Amah, anri Yesus Kristus Tuhan takam.Nasihat pakai Tatap Nyansiar Injil</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Ibrani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Kude, kawan pulaksanaiku sa akukasihi, biarpun kami kaeau kalayiru, kami yakin kawan hal sa labih maeh neu naun , hanyeyiru kawan hal sa bahubungan andri kasalamatan.</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Yakobus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Kawan pulaksanai sa kukasihi, ada hampe naun tawang.</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Yakobus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Kawan pulakanai sa kukasihi, sanrengei sa iti: hendaklah asing-asing ulun rama nyanrengei, kalahie pada ada rama paner, anri ada hinang sangit.</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Petrus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Pulaksanai katuluh sa sinta, aku hamen ngami nasehat ma naun iyalah gagaur nelang ulun samanumpang hang dunia yiti neu nyanawit tenganu hingka kahamenen daging sa balawanan andri amirue nu.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Kawan pulaksanai sa kukasihi, deya takam ngandrei hal yiru, maka bausahaleh welum maeh himpan Alatalla panalu hanyu rahat puang badosa, puang banoda, nelang badamai andri Alatalla.</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Yohanes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Kawan pulaksanaiku sa nasinta, amun atei takam puang ngampihala takam, takam kaiuh nadap Alatalla andri kaheeien.</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Zakharia anri Elisabet hanyeru kawan ulun sa bujur hang mate Alatalla. Here welum mahi cacat sasuai hukum anri parentah Tuhan.</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sa pada ngampi kuat imannu hampe ma panampukni himpan hanyu puang ba cacat cela hang anrau Tuhan takam Yesus Kristus.</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.Anri kala yiru,Kristus ngulah ungkup yiru minri anri mulia nelang barasis hang hadapani, anri puang uweng nawada atawa bere.</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Kalayiru naun nantarang kawan anak Alatalla sagar puang nawada hang penah-penah ulun sa jahat anri badosa ware naun jari sahaya ma here sa nyahaya ngampi raai dunia .</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Hawuang basamangat tatuu hampe aku ngahanangen ungkup Alatalla , amun nakakira teka hukum Taurat aku puang nawada.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wayah yina hanyu haut nadamaikan anri tenga jasmani Kristus mitah kapateian-Ni pakai nganyarah hanyu nampan jari sasarahan sa barasis, maeh, anri puang murun hang hadapan Alatalla.</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Hanyu nyalah kawan saksi, andri kairu pada Alatalla, nelang suci ni, bujur, andri mahi celani kami welum hang helang hanyu sa parasaya.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Kiranya hanye nampi taguh ateinu puang bacacat wuang kasucian na hahadapan Alatalla anri Amah takam hantek Tuhan takam hawi die, Yesus, baya kawan ulun kudusni.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Bahara, Alatalla sa damai sejahtera yeru nampibarasis hanyu katuluhni. Kiranya roh, jiwa anri tenganu nakalelu katuluhni, mahi sa cacat hampe pihawian Tuhan takam, Kristus Yesus.</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Ibrani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labih-labih lagi ira Kristus, hanyeyiru Hanye sa mitah Roh sa kekal mempersembahkan tenga-Ni jari parapah sa puang bacacat ma Alatalla pakai ngabarasis atei nurani naun hingka ulahan puang bariran nampan naun kaiuh melayani Alatalla sa welum.</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malengkan andri ira Kristus sa mulia, ira Anak Domba sa puang uweng kahalaen nelang sa pangakaeh.</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Kawan pulaksanai sa kukasihi, deya takam ngandrei hal yiru, maka bausahaleh welum maeh himpan Alatalla panalu hanyu rahat puang badosa, puang banoda, nelang badamai andri Alatalla.</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Yudas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Ma Hanye, sa bakuasa nyaganaun puang lawu nelang ngeneinaun pauweng kakurangan hang hadapan takhta kemuliaan-Ni andri arai atei sa hante.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Matius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Kawan ulun samitah mahina Hanye nelang igutik ulu,</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Markus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Udihie, kawan ulun sa rahat mitahngahujat Yesus nelang ngageleng ulu here andri kaeau, "Hi! Hanyu sa sagar ngampiruntun Bait Alatalla balalu ngulahni lagi wuang telu andrau,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Lukas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Here pada ka'eau hene hal lain sa nawan Hanye palus menghina Hanye.Yesus hang Hadapan Pamimpin Yahudi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Yohanes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daya inun naun ngantuh ne'u Hanye sa haut na ampibarasis Alatalla Ammah balalu na huyu ma dunia yena, 'Hanyu mahujat", daya Aku iwara ma naun, 'Aku ina Iya Alatalla?'</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Kisah para rasul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Balalu aku pute mahukum here hang sinagoge-sinagoge andri bausaha mamaksa here nampan menghujat. Andri nelang marikang tu'u ma here, aku ngakasah here, sika hampe ma kota-kota asing." Paulus Ngakesah hal Hanye Panalu andri Yesus</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Timotius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Hengka here yaru hanye yiru hi Himeneus andri hi Aleksander.Karueh ulun yiru haut hukum ku andri nyarah here ma iblis,nampan here pa ajar nampan taduh nangkurun Alatalla.</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Wahyu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Hanye nguka wawani ngahujat pakai nawan Alatalla, pakai ngahujat ngaran-Ni, anri kemah-Ni, anri here sa muneng hang surga.</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Wahyu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Malaikat ngeneiku wuang Roh ma padang belantara, balalu aku kadinung isakaulun wawei maharung hang amau isakaukui satua bapuling mariang sa penu anri ngaran hujat, sa naan pitu ulu anri sapuluh tanuk.</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Matius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"Tuu sanang marauh ulun sa mahi harata banda hang hadapan Alatalla daya here sa ampun Karajaan Surga.</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Matius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Tuu sanang marauh ulun sa mahanang atei daya here sagar narariu.</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Matius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Tuu sanang marauh ulun sa maeh atei daya here sagar ampun dunia.</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Matius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Tuu sanang marauh ulun sa kajuju nelang kakan ranu daya kabanaran daya here sagar na ampi puas.</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Matius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Tuu sanang marauh ulun sa miahi ulun lain daya here sagar narime pikaeh atei.</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Matius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Tuu sanang marauh ulun sa barasis atei daya here sagar kadinung Alatalla.</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Matius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Tuu sanang marauh ulun sa nginsing damai daya here sagar na herau anak Alatalla</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Matius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Tuu sanang marauh ulun sa wuah kahangen daya kabanaran here sagar ampun Karajaan Surga.</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Matius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Tuu sanang marauh naun amun ulun ngampihala nelang ngahanangen nelang ngapuntaka naun daya gana Aku.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Markus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Ulun rama sa takia hang muka andri sa ngiring Hanye mi'arai mi'hewu, '''Hosana! Nabarakatilah Hanye sa hawi wuang ngaran Tuhan. Mazmur 118:25-26</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Markus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Hantek here rahat kuman, Yesus ngalap ruti, andri udi Hanye memberkatini, Hanye nuhi-nuhini balalu ngamini ma here, nelang kaeau, "Alapleh, iti tenga-Ku."</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Araimihewu leh hanye parisaya inun sa na tahampe Tuhan ma hanye sagar napiganap."Tawat Maria ma Tuhan</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Lukas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Daya, Alatalla haut mamparhitung walah-Ni sa hina yena.Rengeileh, mulai taati anri papalusanni, katuluh ganarasi sagar ngantuh aku arai mihewu.</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Lukas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Udiyeru, Simeon ngantung Genda ru anri nawat Alatalla, eauni,</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Lukas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Udiyeru, Simeon mamberkat here anri bapander ma Maria, ineh Yesus,"Rengei, Genda yiti haut na pidi pakai nyanawu anri nyalamat hene ulun Israel, nelang jari tanda sa na na lawan rama ulun.</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Lukas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Yesus nantau kawan murid-Ni yeru nelang bapaner, " Naberkatileh hanyu sa susah dagana watnuleh Karajaan Surga.</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Lukas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Naberkatileh hanyu sa taati kalauwan dagana hanyu sagar na tamising. Naberkatileh hanyu sa ngiak dagana hanyu sagar kakihi.</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Lukas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Naberkatileh hanyu hantek ulun ngamuar hanyu, nyingkeh hanyu, mahina hanyu pada nangkurun ngarannu daya Anak Murunsia.</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Lukas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Dagana yeru, araimihewuleh hanye sa puang tasandung daya-Ku."</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Lukas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Udi hiye, Yesus iwaleng ma kawan murid-Ni palus bapaner ma sasameh here, "Mihewuleh mate sa kadinung inun sa na dinungnu,</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Lukas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Udiyiru, Yesus ngenei kawan here sauma Hanye kaluar kota hampe hang Betania. Hang yaru, Hanye ngenat tangan Ni mambarkati here.</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Lukas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hantek Yesus mambarkati here, Hanye bapisah andri here nelang paenat ma surga.</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Lukas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Here balalu muneng hang Bait Allah nelang nawat Alahtalla.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Daya gana here haut nganti kabanaran Alatalla anri sa palasu, likan saujud nelang nyambah banda ulahan murunsia, puang Alatalla sa nyanyari katuluh dunia sa natawat nahormat hampe kalalawahni. Amin!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Buku barasis, sahaut karas sahuanni amun Alahtalla sagar membenarkan kawan ulun sapuang Yahudi daya iman, haut labis dahulu nahampe Kabar Maeh ma hi Abraham nelang kaeau," Katuluh bangsa sagar naberkati mitah hanyu."</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Naberkatileh Alatalla nelang Amah Tuhan takam, Yesus Kristus, Amah sa penu ahilelu anri Alatalla katuluh panghiburan,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 Tawat ma Alatalla takam Kristus Yesus, hanye mambarkati takam makai rohani hang wuang surga.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Tawat Alahtalla andri Amah hingka Tuhan takam Yesus Kristus, sa sesuai andri pangamiaan-Ni sa tuu hante, haut ngayaan takammulek ma wuang pangharapan sa welum mitah kaelanen Kristus Yesus hingka penah ulun matei,</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Wahyu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Balalu, aku karengei katuluh mahluk sa naan hang surga, anri hang amau tane, anri hang kapit tane, anri hang laut, nelang katuluh sa naan hawuang, uras yiru kaeau,"Ma Hanye, sa maharung hang amau padudusan, anri ma Anak Babiri, uras tawat, hormat, kamuliaen, anri kuasa hampe ma kalalawahni!"</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Matius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balalu kaeau, 'Amun kami welum hang jaman datu nini kami sadi, kami puang sagar uma here munu kawan nabi.'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Matius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nampan katuluh ira kawan ulun sa puang hala sa haut tundrak ma tane sagar na tangung daya naun, mulai hingka ira Habel, ulun sa puang ba hala yiru, hampe ma ira Zakharia, anak Berekhya, isa na wunu daya naun hang helang Lewu Tuhan andri Mezbah.</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Matius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Dami hi Pilatus kadinung hanye puang tau ngulah inun-inun lagi,malah kawan ulun yiru mulai barontak, hanye ngalap ranu balalu mui tanganni hang hadapan ulun rama yiru nelang kaeau, ''Aku puang bahala hang amau pampatei ulun yiti. Yiru urusan naun raerai!''</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Matius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Balalu katuluh ulun yiru nyangai, ''Pampatei-NI natangung daya kami andri kawan anak kami!''</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Lukas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Kalayiru pada , udi ikuta, Yesus ngalap sangkir anggur nelang kaeyau, "Sangkir sa na isi manaun yiti hanye yiru Janji wau hang ira Ku.Piwaraan wangun ulun sa nyarah Yesus</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Lukas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Nelang, hang wuang kasusahen Ni , Hanye laku dua labis bahimat lagi; hampe lahik Ni kaluar iyalah petak ira metak matane.</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Yohanes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Yesus kaeyau ma here, "Aku kaeyau ma naun, kapinu'uni amun naun puang nguta tenga Iya Murunsia nelang nguut iraNi, naun puang sagar baisi welum hang wuang diri naun.</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Yohanes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Tiap ulun sa nguta lunekKu anri nguut iraKu sagar welum hampe ma kalalawah, nelang Aku sagar nyamelum hanye hantek dunia rume die.</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Yohanes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Daya, lunekKu hanye yiru makuta sa sejati anri iraKu hanye yiru ranu uut sejati.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Yohanes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Hie sa nguta lunekKu anri nguut iraKu hanye muneng hang wuang Aku anri Aku muneng hang wuang hanye.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Yohanes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Erang kaulun tantara nyuduk tombakni ma lambung Yesus, hantek yiru pada ira baya ranu kaluar.</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Kisah para rasul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eauni:" kami haut mehet nagur naun himpan ada lagi ngajar hang wuang ngaran yiru, tapi hanyu haut nampenu Yerusalem andri ajarannu dan hanyu ba aheng himpan nanggung ira Ulun ti ma kami."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Jaga tenga dagingnu anri katuluh ungkup, sa hang ammauni Roh Barasis haut ngenat hanyu jari pakatik ne'u menggembalakan ungkup Alatalla, sa na iyuh anri ira iyaNi raerai.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Diwi teka yiru, daya takam haut nabenarkan itetei ira-Ni, takam pada sagar na salamat teka murka Alatalla.</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Korintus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Kalayiru pada, Hanye ngalap sangkir angur udi nguta ruti balalu kaeau,"Angur yiti hanyeyiru janyi wau sa hawuang ira-Ku. Tampalusleh yiti, hang tiap hanyu nguutni, pakai ngitung Aku."</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Korintus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Dagana yiru, hiye sa nguta ruti atawa nguut angur Tuhan anri sara sa puang patut, hanye badusa ma tenga anri ira Tuhan.</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Ibrani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Kude, ekat imam hante ai sa iuh masuk ma bagian karueh hingka kemah yiru,yiru gin ekat erangtaun hindra, nelang ngenei ira nampan naparapah ma Alatalla ma tengani raerai pada ma kawan dosa umat sa naulah puang singaja.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Ibrani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Hanye masuk ma Ruang Palingkudus hindra ma kalalawahni, puang andri ngenei ira kaming upu pada ira anak sapi, kude andri ngenei ira-Ni raerai jari kaiuh panewuhan sa kekal.</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Ibrani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Sabab, amun tampitikan ira kaming upu pada sapi upu, pada habu anak sapi wawei ma ulun sa najis tau ngabarasis tenga jasmani here,</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Ibrani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labih-labih lagi ira Kristus, hanyeyiru Hanye sa mitah Roh sa kekal mempersembahkan tenga-Ni jari parapah sa puang bacacat ma Alatalla pakai ngabarasis atei nurani naun hingka ulahan puang bariran nampan naun kaiuh melayani Alatalla sa welum.</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Ibrani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Iruleh sababni, inun ngulah perjanjian numur isa puang berlaku amun puanguweng kurban ira.</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Ibrani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Sabab, udi hi Musa iwara kawan parintah hangwuang Hukum Taurat ma umat Israel, hanye ngalap ira anak sapi andri kaming balalu nyampurni andri ranu. Balalu, makai kain wol mariang baya erangkakau hisop, hanye nampitikni ma Kitab Taurat pada ma katuluh umat</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Ibrani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nelang kaeau,''Inalah ira hingka perjanjian sa haut Alatalla parintahkan ma naun alutlah.''</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Ibrani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Andri sara sa sameh, Musa pada nampitik Kemah Suci pada katuluh perlengkapan sa napakai hangwuang sambahyang andri ira.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Ibrani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Manurut Hukum Taurat, bilang katuluhni harus nasucikan andri ira, amun puang uweng tunrak ira, puang sagar naan pengampunan.Yesus Kristus adalah Parapah Pamuhut Dosa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Matius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Kitab silsilah Yesus Kristus, anak hi Dawid, anak hi Abraham.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Matius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Matius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Balalu, hanye ngumpul katuluh imam kapala anri kawan ahli Taurat bangsa yiru. Hanye ngalasir katarangan teka here, hang awe unengan Yesus nakayaan.</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Markus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Udihie, Yesus nunti ma here, ''Kude, manurut hanyu, hie Aku yina?" Petrus nyangai-Ni, "Hanyu adalah Kristus."</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Lukas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hang anrau yena haut nakayaan ma naun erang kaulun Juru Salamat, hanyeru Kristus, Tuhan, hang tumpuk Dawid.</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Ulun rama sa mindri hang yiru manyaksi katuluhni, kude kawan pamimpin Yahudi ngasese Yesus nelang kakihi ngasese. Here kaeyau,"Hanye nyalamat ulun lain, Jari elahleh Hanye nyalamat tenga -Ni raerai amun Hanye tuu Kristus, sa Napidi daya Allah!"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Daya, Hukum Taurat na ami mitah hi Moses; kude anugerah sa kapinu'uni hawi mitah Yesus Kristus.</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Hi Yohanes iwara, "Aku na lain Kristus."</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Yohanes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Hi Marta kaeyau ma Hanye, "Hiai Tuhan, aku parisaya Hanyuleh Kristus, Iya Alatalla, sa hawi ma dunia." YESUS NUNGKAU</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Yohanes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Welum palus ma kalalawahni hanye yiru amun naun kataru anri Hanye, ekat isa Alatalla Amah sa tuu nelang pada kataru baya Kristus Yesus sa haut na huyuNi.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Katuluh yina na surat hampan naun katuluh harap amun Yesus yiru Kristus, Iya Alatalla Amah, nelang pada hampan hawuang harap parisaya naun yiru, naun pada welum hawuang ngaranNi.</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Kisah para rasul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Daya yiru, Hi Dawid sa haut suah ninung kapihu'anni, Hanye bapaner neu Kristus sa amuan teka pampatei: "Hanye puang sagar muneng hang tumpuk adiau, andri tenga ni puang sagar ninung kabinasaan."</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andri nabenarkan daya ahi lelu-Ni mitah penebusan hawuang Yesus Kristus;</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Tawuk takam mahi kakuaten, Kristus matei ma takam kawan ulun durhaka wayahni tangar tuu.</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Kude, Alatalla nantarang sinta-Ni ma takam, tawuk takam masih jari ulun badusa, Kristus matei ma takam.</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Korintus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sameh iyalah piwaraan neu Kristus haut na ampi kuat iman hawuang hanyu.</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Korintus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Anri kalayiru, hanyu puang sagar kakurangen sunah isa berkat jua padingian hanyu ngandrei na tantarang Tuhan takam, Yesus Kristis,</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sa pada ngampi kuat imannu hampe ma panampukni himpan hanyu puang ba cacat cela hang anrau Tuhan takam Yesus Kristus.</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Alatalla yiru satia, sa daya-Ni hanyu na herau himpan jari isa anri Anak-Ni, Kristus Yesus, Tuhan takam.Pirawekan hawuang ungkup</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Korintus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Hantek aku hampe hang Troas lepuh nampe barita Janji Kristus anri hantek awanawang pauka ma aku hawuang Tuhan,</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Korintus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Tawat ma Alatalla, sa santar ngayak kami ma kamanangen hawuang Kristus anri nantarang harumni pangarasaen neu Hanye hang genep unengan, mitah kami.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Daya, kami samula hanyeru enguh harum Kristus ma Alatalla helang here sa nasalamat anri hang helang here sa rahat hawuang kahansuren.</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Kude, takam karasa amun puang erang kaulun pun sabujur daya ngaraja Hukum Taurat, malengkan mitah iman hangwuang Yesus Kristus. Labih likan , takam pada haut parisaya ma Yesus Kristus himpan takam bujur daya iman hang wuang Kristus, puang dayangaraja hukum Taurat. Daya puang erang kaulun pun bujur daya ngaraja Hukum Taurat!</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Kude, hantek takam bausaha neu nabenarkan hangwuang Kristus, takam kahaba tenga takampada ngulah dusa, inunkah baarti Kristus yiru walah dusa? Batantu tuu puang!</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Kisah para rasul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Udi panalu hi Saulus, hanye ngising hi Saulus ma Antiokhia pas erang taun lawahni here bakumpul baya ungkup hang yaru nelang ngajar rama ulun, Hang Antiokhia yiru kawan sa parisaya ma Yesus Kristus palanungkai kala iti naantuh kawan ulun Kristen.</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Kisah para rasul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Raja Agripa kaeau ma Paulus, " Erangitus ai, hanyu haut panai meyakinkan aku nampan jari ulun Kristen."</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Kude, hiye pun sansara dayagana hanye ulun Ungkup ada hanye amangan, kude ware hanye nawat Alahtalla daya nangung atuhan yiru,</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Matius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Aku pada iwara ma hanyu amun hanyu ri hi Petrus. Hang ammau watu yena, Aku sagar ngam'muan jemaatKu kalahie kawan gerbang Hades puang sagar bakuasa.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Kisah para rasul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Maka, tamam katakuten hang penah ungkup dan ma kawan ulun sa karengei pakara yiti.</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Kisah para rasul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Daya yiru, jemaat hang Yudea andri Galilea andri Samaria kaayuh damai bertumbuh. Andri welum huang Tuhan andri huang Roh barasis, here balalu batambah rama huang.</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sa haut ane matei daya nyalamat aku. Puang ekat aku sa batarima kasih ma here, kude katuluh ungkup sa puang Yahudi.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Tahampe pada tabeku ma ungkup sa naan hang lewu here. Tahampe pada tabe ma hi Epenetus sa nasintaku, hanye ulun sa palanungkai hang Asia sa narime Kristus.</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Korintus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Ma kawan ungkup sa naan hang Korintus, ma here sa na barasis hawuang Kristus Yesus, sa na herau himpan jari kawan ulun barasis sinrah uras ulun hang tatiap unengan sa nerau ngaran Tuhan takam Yesus Kristus, hau yiru hang unengan here atawa unengan takam.</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Paulus, erang kaulun rasul Kristus Yesus daya aheng Alatalla anri Timotius, pulaksanai takam, ma jemaat Alatalla sa naan hang Korintus baya katuluh ulun barasih sa naan hang litar tumpuk Akhaya.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Pada, hingka katuluh pulaksanai saiman sabaya andri aku, Neu kawan ungkup hang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Daya, naun haut karengei kala awe wangun welumku salawah hingka agama Yahudi, aku nyansara jemaat Alahtalla andri kejam nelang bausaha neo ngampi hansurni.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.Bagi Hanyeleh namulia hang jemaat anri hang wuang Yesus Kristus naun katuluh tawat ma Alatalla palus kakalawahni, Amin.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Hawuang basamangat tatuu hampe aku ngahanangen ungkup Alatalla , amun nakakira teka hukum Taurat aku puang nawada.</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Natahampe tabeku ma kawan pulaksanai isaiman hang Laodikia, anri ma Nimfa anri jamaat sa naan hang lewuni.</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Udi Surat iri natahampe ma hanyu, natahampe pada jamaat Laodikia.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Hingka Paulus, Silwanus, andri Timotius ma ungkup hang Tesalonika, sa naan wuang Alatalla Amah andri wuang Tuhan Yesus Kristus. Anugerah andri damai ngiring hanyu.</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Tabe teka Paulus, Silwanus, andri Timotius, nuju ungkup hang Tesalonika wuang Alatalla, Amah takam, andri Tuhan Yesus Kristus.</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Dagana iru, kami re'rai bangga mangesah hal naun na hadapan kawan ungkup Alatalla daya kasabaran andri imannu hang penah panganiayaan andri pandaritaan sa hanyu alami. Hal nahakim daya Alatalla</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nampan amun aku unte hawi, hanyu haut karasa kewangun takam harus welun yalah kaluarga Alatalla,hanyeyiru ungkup Alatalla sa welum.Ungkup yiti sa jari andri pangkur nelang panyangga ajaran sa bujur teka Alatalla.</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andri ma hi Apfia, pulaksanai takam, andri hi Arkhipus, hengau seperjuangan takam, andri ma ungkup sa samayang hang lewunu.</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Wahyu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Aku, Yesus, haut nunyu malaikat-Ku neu basaksi mahanyu hal katuluh iri ma kawan ungkup. Akulah pangkan anri anak tukuy hi Daud, Sang wawahiang Timur sa maraai."</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Tawuk Yesus kadinung ulun rama yiru, Hanye tuu palelo ma here, daya here puang badaya nelang puang paurus kala kawan babiri sa puang nasaga.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Matius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Hantek Yesus kaluar, Hanye nantau kalayiru wahai kawan murunsia balalu piahi anri here, Hanye nyamare here sa mekum.</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Matius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Yesus nerau kawan muridNi balalu kaeyau, "Aku piahi ma kawan ulun rama yina daya here haut baya AKu telu anrau lawahni nelang mahi makuta. Aku puang tau nunyu here mudi nelang kalauwan daya tau ngulah here tariah hang lalan."</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Matius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Ampu'ni balalu pi ahi anri hanye nelang palus napas anri ngami ampun ma katuluh utangni yiru.</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Matius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Yesus piahi anri here, balalu negei mate' here, hantek yiru pada here tau nantau kamulek, balalu umma ngarairing Yesus.</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Markus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Tagarak deya rasa belas kasihan, Yesus nampiulur tangan-Ni andri negei ulun yeru nelang kaeau, "Aku hakun. Jarileh tahir!"</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Hantek Yesus hampe hang iring danau, Hanye nantau rama tu'u ulun, balalu Hanye makaahi ninungni deya here ialah domba sa mahi gembala. Dagana yiru, Yesus mulai ngajar here andri rama hal.</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Markus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"Aku ma'ahi ma ulun rama yiru deya hampe wayah iti here haut telu andrau baya takam, nelang mahi inun-inun pakai nakuta. Kude,</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Lukas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Hantek Tuhan kaindi wawei yeru, Tuhan piahi ma hanye palus paner, "Ada nungkau."</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Lukas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kude, naan erang kaulun Samaria sa ganyah hawuang pakiaan mitah yiru. Nelang, hantek hanye kadinung ulun yiru, hanye kaingkam miahi.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Lukas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Balalu, hanye minri palus tulak nunung amahni. Lagi lawit teka lewu, amahni haut nantau hanye anri kasungu nelang miahi, amahni nepat nahalu balalu maluk nelang nyiuk hanye.</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Daya Hanye kaeau ma hi Moses, "Aku ngami ahi lelo ma ulun sa Aku sini ngami ahi lelo, nelang Aku ngami murah atei ma ulun sa Aku sini ngami murah atei."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Naun mansing, daya naun ibaya anri Kristus nelang naun parariu daya Kristus sinta naun, naun na ayak daya Roh Alatalla nelang naun ipasinta nelang pamalelu pamaahi anri sa lain.</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Matius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Kude, iru amun hanyu kataru aratini : ' Aheng-Ku hanye iru ahi lelu puang parapah', daya hanyu puang sagar nukum sa puang bahala.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Matius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Daya wusi surahnu, hanyu na ampi tuu, kalahie pada daya wuai surahnu, hanyu tau na hukum.ULUN FARISI BAYA AHLI TAURAT LAKU TANNA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Matius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Kawan ulun Niniwe sagar minri baya anri generasi ina hang anrau penghakiman anri sagar na hukum kude here batobat udi nyanrengei khotbah hi Yunus. Pada, tantau, sa labis hante teka hi Yunus naan hang ina.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Matius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Ratu teka Selatan sagar bangkit sinrah baya generasi ina hang anrau penghakiman balalu sagar na hukum daya hanye hawi teka hujung bumi ne'u nyanrengei hikmat hi Salomo. Pada, tantau, sa labis hante teka hi Salomo naan hang ina.MULEKNI RUH ALAMURUN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eau-Ni, "Dinung, takam rahat mamai ma Yerusalem balalu Iya Murunsia sagar nasarah ma kawan Imam kepala andri kawan ahli Taurat. Here sagar nukum Hanye hampe matei balalu nyarah Hanye ma kawan ulun sa lain ulun Yahudi.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Markus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Hanyu haut nyandrengei hujatan. Inun kaputusannu?" Balalu, here katuluh ipakat nukum Hanye andri hukuman matei.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Hie sa haut parisaya andri haut nabaptis sagar nasalamat, kude hie sa puang parisaya sagar nahukum.</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"Ada mahakimi himpan hanyu puang nahakimi. Ada mahukum himpan hanyu puang nahukum. Piampunleh maka hanyu sagar naampuni.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Daya gana yiru, itati puang uweng lagi hukuman ma here sa welum hang wuang Yesus Kristus.</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Hie sa sagar ngami here hukuman? Yesus Kristus sa haut matei, likan sa haut nasamelum kamulek teka pampatei, maharung hang tuhi kawan Alatalla nampan basyafaat ma takam.</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Kude, ulun sa bembang sagar nahukum daya hanye ikuta puang manurut kayakinan; nelang inun sa puang hawi teka kayakinan sayiru dusa.</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Korintus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Sabab, jaka palayanan sa ngenei hukuman negei kamuliaen, maginni palayanan pikaeh yeru lampauen hawuang kamuliaen.</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Korintus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Aku puang ngantuh yena pakai ngampihalanu, daya sahuanni, aku haut ngantuh mahanyu amun hanyu naan hawuang atei kami, nintu matei sinrah anri welum sinrah.</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Ibrani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Daya iman, udi naampiitung daya Alatalla neu kajadian sa huan hanye kadinung, Nuh andri taat ngulah isa kapal hante pakai nyalamat keluargani. Andri yina, Nuh nukum dunia balalu jari pewaris sa wuah sesuai andri imanni.</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andri hantek Alatalla nukum kota Sodom andri Gomora ngahansur ka rueh kota yiru hampe jari ewung, balalu ngulah kajadian yiru katuluh ni jari sontoh nampan here sa ra'at pamelum ni ta'u pa'ajar handrian ni;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Balalu hi Yohanes mambaptis here hang hungei Yordan, nelang here mangaku kawan dosa here.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Balalu, katuluh penduduk Yudea andri katuluh ulun Yerusalem hawi nunung hi Yohanes. Hanye ngapandrus here hang hungei Yordan, palus here mangaku dosa-dosani.</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Lukas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"Aku kaeau ma hanyu, tiap ulun sa mangakui Aku hang hadapan ulun lain, pada sagar na akui daya Anak Murunsia hang hadapan kawan malaikat Alatalla.</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Hi Yohanes iwara, "Aku na lain Kristus."</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Kisah para rasul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Rama teka helang here sa haut parisaya santar hawi, nelang mangakui anri mambarita kawan ulah gawi here.</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Daya andri wawa naun mangaku amun Yesus Kristus yiru Tuhan, nelang parisaya hang wuang atei naun Alatalla haut nyamelum Yesus teka penah ulun matei, himat naun sagar salamat.</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Daya andri atei, ulun jari parisaya balalu kaiyuh kabanaran; nelang andri wawa, ulun mangaku hampe kaiyuh salamat.</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Naan nasurat, "Daya gana Aku welum, lengan Tuhan, tiap ulun sagar ileku nyambah ma-Aku, nelang tiap ulun sagar mangaku ma Alatalla." Yesaya 45:23</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Here katantuluhni sagar mangaku Kristus Yesus yiru Tuhan , anri kalayiru Alatalla Ammah natawat.Nyahaya kala sahaya sa ngampi raai dunia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Timotius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Ware hanyu bajuang tatuu nampan welum yalah ulun Kristen nampan hanyu kaiyuh nanrabut hadiah pamelum sajati palus kalalawah.Daya neu yiru sabujur ni Alatalla nerau hang awuk hanyu mangaku hang hadapan ulun rama sa hanyu parisaya ma Kristus.</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Timotius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Nelang itati,hang hadapan Alatalla sa ngami pahewukan ma alakatantuluh,nelang hang hadapa Kristus Yesus sa ngami kasaksian sa bujur ma hi Pontius Pilatus,aku laku yiti teka hanyu,</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Daya takam naan Imam Hante Agung sa haut mamai ma surga, hanyeyiru Yesus, Anak Alatalla, hanyu takam saratang itegei kuat ma pengakuan takam.</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Yakobus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Daya yiru, sapatutni hanyu sameh mangaku dosanu anri sameh laku DOA nampan hanyu ware. Doa ulun benar sa balalu anri bujur, tuu hante kuasani.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Amun takam mangaku kawan dosa takam, Hanye sa setia nelang adil pakai ngampun kawan dosa takam pada ngabarasis takam tika katuluh sajahat.</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Daya, rama sa ngampitawang haut hawi ma dunia, here puang parisaya Yesus ialah Kristus sa hawi wuang wujud murunsia.</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Matius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Hie sa puang mikul balasangarni palus umba Aku, puang patut umba Aku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Matius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Udihie Yesus kaeyau ma kawan muridNi, "Amun hamen umma Aku, naun harus puang mangaku tenga daging raerai, ngumme kayu balasangar naun, balalu umma Aku.</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Matius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Dami kawan tantara yiru kaluar, here panalu erang kaulun upu hingka Kirene sa bangaran Simon. here maksa Simon ngantung balasangar Yesus.</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Markus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Udi yiru, Yesus nerau kawan ulun rama, andri kawan murid-Ni, nelang kaeau ma here, "Dami isakaulun sini uma Aku, hanye harus menyangkal tenga-ni ra'erai, mamikul salib-ni, balalu uma Aku.</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Markus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Balalu, here maksa ulun sa ganyah mitah, hi Simon ulun Kirene, sa rahat hawi hingka tumpuk, amah hingka Aleksander andri Rufus, pakai mikul salib-Ni.</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Lukas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Eau Yesus ma here katuluh, "Jaka erang kaulun hamen nguma Aku, hanye siap nawan piaheng tengani, nelang sangup mikul balasangarni tiap anrau anri naharak Aku.</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Lukas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Hie jua sa puang ngantung balasangarni balalu uma Aku, hanye puang tau jari murid-Ku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Lukas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Hantek here tantara ngenei Yesus tulak, here pada nyam'a erangkaulun, haye yiru Simon hingka Kirene sawau hawi hingka desa. Here tantara ngan'ak salip Yesus hang papaleni nelang nunyu hanye mikul salib yiru hang wading Yesus</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Yohanes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Kateka yiru, ineh Yesus baya pulaksanaini sa wawei, hi Maria darangan Klopas baya hi Maria Magdalena, minri riet kayu balasangar Yesus.</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Daya, paneran neu balasangar hanye yiru panunga ma here sa ganyah binasa, kude ma takam sa na salamat, hal yiru kakuaten Alatalla.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Mudahan aku puang suah iwawara tenga kasuali hang wuang balasangar Tuhan takam, Yesus Kristus. Mitah balasangar-Ni, dunia haut nabalasangar neu aku, nelang aku ma dunia.</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 Anri pidamaian here ruah anri Alatalla hang wuang tenga mitah salib, hampe manpatei pibaburen here.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Hanye nyarandah Diri nelang welum ngalut neu Alatalla hampe matei hanye yiru matei nabalasangar.</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Hanye puang jari ngulah surat utang anri nuntut pakai aturan sa tau ngulah hubungan takam anri Alatalla rusak. Hanye haut ngalapni anri ngagawini hang entu kakau salib.</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Biarlah mate takam natuju ma Yesus, Sang Pencipta pada penyempurna iman takam, sa nampan kaaraien sa haut natetapkan ma-Hanye, rela nangung salib pada mengabaikan kehinaan salib yiru. Pada, taati, Hanye maharung hang tuhi kawan takhta Alatalla.</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Matius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Balalu here sagar nyarah Hanye ma kawan bangsa lain hampan na kasese, na weweh makai cambuk balalu na pantak hang kayu balasangar. Kude hang anrau sa katelu Hanye sagar welum kamulek."PILAKUAN TEKA INEH KAWAN ANAK HI ZEBEDEUS</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Markus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Balalu, here sindrah nantiak lagi, Nasalib ai Hanye!"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Markus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Udihie, hi Pilatus kaeau ma here, "Deya inun? Kahalaan inun sa haut Hanye uluh?" Kude, here sindrah nantiak magin mehet lagi, "Nasalib ai Hanye!"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Markus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Deya sini ngulah arai atei ulun rama, hi Pilatus napas hi Barabas ma here, balalu, udi ngakasah Yesus, hanye nyarah-Ni pakai nasalibkan. Yesus Nakasese andri Nasiksa</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Markus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Andri, wayah yiru pas jam telu hantek here nyalib Hanye.</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Lukas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Kude, here andri lengan mehet kaeya'u," Salib Hanye!"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Yohanes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Dami kawan imam kepala anri kawan tantara nantau Yesus, here nantiak, "Pantak Hanye, pantak Hanye!" Hi Pilatus kamulek kaeyau ma here, "Hulu enei Hanye anri pantak naun raerai, daya aku mahi kahaba kahalaen inunpun hang Hanye."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Yohanes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Balalu here nantiak, "Singkir Hanye! Singkir Hanye! Pantak Hanye!" Eyau hi Pilatus ma here, "Harus sah aku mantak Raja naun?" Kawan iman kepala kaeyau, "Raja kami ekat hi Kaisar!"</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Yohanes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Hang yaru here mantak Yesus baya rueh kaulun sa lain, hang tuhi kawan anri tuhi kawi Yesus.</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Kisah para rasul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"Daya yiru, elah katuluh ulun Israel karasa ta'tu'u Alatalla haut nyanyari Hanye Tuhan andri Kristus, ina Yesus sa haut napantak hang kayu balasangar daya naun."</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Takam karasa amun welum takam sa lawah haut na pantak hang kayu balasangar baya Kristus balalu tenga takam sa badusa mahi kuasani lagi nampan takam puang lagi jari walah dusa</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Korintus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Mahi kawan panguasa jaman yiti sa kataru. Daya, paribasani here haut kataru, here puang sagar malasangar Tuhan sa mulia yiru.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Sabab, mitah Hukum Taurat, aku haut matei ma Hukum Taurat nampan aku tau welum neu Alahtalla.</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Hai naun, kawan ulun Galilea sa lunga! Hiye sa haut mampenaruh naun? Angkeh hang hadapan matenu Yesus Kristus nain'i nabalasangar hang hadapan ulun rama?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Mudahan aku puang suah iwawara tenga kasuali hang wuang balasangar Tuhan takam, Yesus Kristus. Mitah balasangar-Ni, dunia haut nabalasangar neu aku, nelang aku ma dunia.</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Ibrani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Amun here nanan lalan Kristus, maka mustahil nampan nangkaeh kamulek pertobatan here daya here ganyah mambalasangar Anak Alatalla sa karueh kalini pada ngampiumangan-Hanye andri terbuka.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Wahyu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Balalu, mayat karuehni sagar naanak hang lalan kota hante, sa paribasani naantuh Sodom anri Mesir, uneng Tuhan takam nasalibkan.</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Matius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Kaawe pendapat naun?'' Kawan pemimpin Yahudi yiru nyangai,''Hanye pantas na hukum matei.''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eau-Ni, "Dinung, takam rahat mamai ma Yerusalem balalu Iya Murunsia sagar nasarah ma kawan Imam kepala andri kawan ahli Taurat. Here sagar nukum Hanye hampe matei balalu nyarah Hanye ma kawan ulun sa lain ulun Yahudi.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Lukas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Herodes pada puang kahaba kahala'en Ni balau hanye ngirim Ulun yiti mulek ma takam. Dinungleh, Hanye pauweng ngulah kahala'en sa patut hampe na hukum Matei.</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Lukas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Kude, kawan imam kepala andri kawan pamimpin kami nyarah Hanye ne'u na hukum matei, nelang here mantak hang kayu balasangar Hanye.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Yohanes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Sa kapinu'uni, Aku kaeyau ma naun, tiap ulun sa nu'u lenganKu, hanye puang sagar nantau pampatei."</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Kisah para rasul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Aku kahaba bahwa hanye na tuduh amau masalah ne'u Hukum Taurat here, kude puang uweng alasan inun pun sa pantas nampan hukuman matei atau penjara.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Here karasa parentah Alatalla amun kawan ulun sa ngulah katuluhni patut nahukum matei, biar kala yiru tatap here nampalus hal yiru, likan katuju pada amun ulun lain nampalusni.</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Daya, hukum Roh pamelum hang wuang Yesus Kristus haut memerdekakan hanyu teka hukum dusa andri pampatei.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Korintus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Korintus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Daya kami, sa welum yena, rajur nasarah ma pampatei daya Yesus himpan pamelum Yesus pada tau natantarang hawuang tenga kami sa tau hansur yena.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Sa nakahamenen nelang naharapku tatuu hanye yiru nampan ada budas aku hampe gagal hawuang tugasku kabalikani aku harap nampan ngalut neu mambatang tuu itati aku tatap heei hampe galis tenga daging amirueku welum atawa matei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Hanye nyarandah Diri nelang welum ngalut neu Alatalla hampe matei hanye yiru matei nabalasangar.</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Daya Kristus pada haut nakahanangen daya kawan dusa, hindra neu makatuluh ulun, sa bujur matei neu sa puang bujur, hampe ngulah Hanye kaayuh ngenei takam ma Alahtalla. Nawunu tenga daging, kude nasamelum hang wuang Roh.</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Kude, takam haut kadinung Yesus sa erang itus naulah labih ime hingka kawan malekat, hanye yiru Yesus sa namahkotai andri kemuliaan pada hormat daya haut mahanang hampe matei napan daya anugerah Alatalla, Hanye kaiuh kainam matei ma katuluh ulun.</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Yohanes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Takam karasa sa takam yiti haut kaluar tika pampatei ma pamelum daya takam sinta anri kawan pulaksanai takam. Ulun sa puang sinta pulaksanaini berarti hanye masih hang kapit kuasa pampatei.</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Matius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Dami Yesus hampe sabarang danau, hang daerah Gadara, rueh kaulun sa naasuk roh jahat hawi nunung Hanye. Here rueh sa kaluar teka pasaran yiru maraat tatuu hampe mahi sunah isa ulun sa heei mitah lalan yiru.</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Matius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Kude kawan ulun Farisi kaeau, "anri kuasa panghulu roh jahat Hanye ngusir kawan roh jahat yiru." Hene Wasian Kude Butit Tukang Wasi</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Matius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Kude, amun Aku nunyu kaluar ruh alamurun makai Ruh Alatalla, Karajaan Alatalla haut hawi ma naun.</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Markus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Yesus nyamare rama ulun sakit sa rama masam panyakit nelang mangusir rama setan. Kude, Hanye nguring kawan setan yeru bapaner, deya here karasa Hanye. Yesus Badoa andri Nampihabar Firman</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Markus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Wawei yiru ulun Yunani, lahir hang Siro-Fenisia. Hanye mamohon ma Yesus hampan ngunur setan yiru kaluar hingka iyani.</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Markus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Balalu, Yesus kaeau ma wawei yiru, "Deya hanyu ngantuh kairu, hanyu ta'u tulak. Setan yiru haut nanan iyanu."</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Markus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Udihie, wawei yiru mulek ma lewu balalu panalu iyani ganyah mangkading hang uneng mandre, balalu setan yiru haut tulak. Ulun sa marengen Nasamare</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Lukas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Here sa kaindi kajadian yena ngesah ma ulun lain kalaawe ulun masuk setan yeru na samare.</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Yohanes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Wahai teka here kaeyau, "Hanye na rasuk ruh alamurun balalu rapui. Daya inun naun hakun nyanrengei Hanye?"</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Yohanes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Sa lain kaeyau, "Iru puang piwaraan ulun sa na rasuk ruh alamurun. Kaiyuh sah ruh alamurun nyamare ulun pehe?"Yesus baya Alatalla Ammah Yiru Isa</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Korintus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Puang. Aku kaeau ma hanyu amun uras hal sa na gawi daya kawan bangsa lain, here nyarah parapah ma kawan ruh ala murun, puang ma Alatalla. Nelang, aku pauang hakun hanyu jari isa anri kawan ruh ala murun.</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Korintus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Hanyu puang iuh nguut mangkuk anggur Tuhan anri pada nguut mangkuk kawan ruh ala murun. Hanyu puang tau uma ikuta hang meja Tuhan anri ikuta pada hang meja kawan ruh ala murun.</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Roh Alatalla andri putes kaeau hang kawan andrau hanrian,mehe ni ulun sagar marutad,puang mangaku Kristus.Here sagar ngalut nuu ma kawan roh sa nyantawang nelang ngalut kawan ajaran roh jahat.</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Yakobus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Hanyu parisaya bahwa Alatalla yiru isa. Yiru bujur. Roh-roh raat pada parisaya anri here neter.</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Kude, murunsia sa puang matei, sa puang tawunu hang bensana yiru, magun puang batobat teka kawan ulahan tangan here, here puang taduh nyamah kawan roh murun anri kawan barhala* teka amas, perak, tamaga, watu atawa kayu; sa puang tau kadinung, karengei atawa takia,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Wahyu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daya here adalah kawan roh raat, sa ngulah siri-siri ajaib, balalu tulak ma kawan raja hang bumi neu ngumpul here pakai here nadap peperangan hang andrau hante, hanye andrau Alatalla, Sa Mahakuasa.</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Amun, hantek takam na hukum, takam na ajar daya Tuhan himpan takam puang na hukum sinrah anri dunia.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.U ammah-ammah, ada hampe kawan iya nu ngulah here sangit,palihara here hawuang disiplin anri pangajaran Alatalla.Nasihat ma walah anri tuan.</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Timotius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Hanye harus lamah lambut ngajar kawan ulun sa katuju nawan,mudahan Alatalla ngami kasampatan ma kawan ulun yiru nampan batobat teka kawan dusa here nelang kataru ajaran sa bujur.</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Katuluh sa na surat hauwang surat Barasis,nailham daya Alatalla nelang bariran pakai ngajar sa bujur,pakai nagur,nelang nyamuah sa hala,nelang pakai ngajar marunsia nampan welum ngalut kabahumen Alatalla,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Ahi lelo Alatalla yiru ngajar takam nampan takam puang lagi welum balawanan andri kabahumen Alatalla nelang puang ngalut kabahumen dunia.Takam naajar nampan welum hawuang dunia yiti andri tau nahan diri,tulus nelang satia ma Alatalla.</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Ibrani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Pada, inun hanyu haut nanan nasihat sa naami mahanyu jari kawan ia? ''Oo anakku ada nganggap enteng ajaran Tuhan, pada ada kaingkam halus atei dami hanyu natagur-Ni.</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Ibrani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Sabab, Tuhan nampar olun sa nasinta-Ni, pada meweh ulun sa natarime-Ni jari Anak.'' Amsal 3:11-12</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Ibrani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Hanyu harus batahan ma didikan yiru dayayiru baarti Alatalla ganyah ngulah hanyu jari erangkaulun anak; pada, anak kalaawe sa puang suah naajar daya amahni?</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Ibrani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Amun hanyu puang suah narime ajaran sa seharusni natarime daya katuluh anak, berarti hanyu anak ampang, puang anak sa sah.</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Ibrani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Sabab, amun amah takam sa naan hang dunia yina meweh takam hang waktu sa singkat menurut sara sa here anggap paling maeh, Amah sa naan hang sorga meweh takam ma pikaeh takam raerai hampe takam kaiuh bagian hangwuang kekudusan-Ni.</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Ibrani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Katuluh ajaran, waktu ganyah naami, memang puang ngulah sanang kude ngulah hanang. Kude, udi yiru sagar kaiuh hasil wua samaeh sa ngami damai sejahtere ma here sa haut nalatih daya ajaran yiru.Perhatikanlah Sara Welumnu</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Wahyu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Here sa nasinta-Ku, naiyai-Ku anri naweweh-Ku; daya yiru, basabarleh atei naun nelang batobatleh!</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Markus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Deya yiru, hanye ngirim pudi walahni sa lain ma here, balalu here mupuk uluni, hampe ngulah hanye mangan.</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Lukas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Balalu ampun kabun yiru ngirim walahni salain, tapi kawan pangume yiru ngakasah walah yiru nelang nahina, balalu ngunur hanye andri tangan lawang.</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Yohanes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Yesus kaeyau, "Aku puang itun roh alamurun, kude aku hurumat ma Alatalla AmmahKu, kude naun puang hurumat anri Aku.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Daya yeru, kawan rasul yeru tulak teka hadapan Sanhedrin andri arai atei daya here naanggap patut rara na hina daya ngaran-Ni.</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Daya yiru, Alatalla nyarah here ma kabahumen atei here sa murun nampan here nampalus kawan hal sa bere ma sasameh here.</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Naun iwawara naan Hukum Taurat dainun naun ngampi ngumangan Alatalla anri puang nampalus hukum-Ni!</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Inun ulun sa ngulah pot teka tane mahi hak andri putak watni; nampan ngulah teka erang kagumpal putak, isa pot sa napakai ma sa maeh, andri isa lainni sa napakai ma sa murun?</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Korintus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Inun puang alam sendiri ngajar ma hanyu amun ulun upu ba wulu amau, hal yiru jari pikurun ma here?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Korintus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Nahamur hawuang pikurun, nasamelum mulek hawuang pikaeh. Nahamur hawuang pileme, nasamelum mulek hawuang kakuaten.</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Korintus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kamuliaen anri kahinaen, sumpah anri tawat, naangap kawan pamusu padahal kami bujur.</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Korintus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Anri tamam amangan aku iwara amun kami kajut maleme ma hal kalayeru! Tapi, inun eleh sa ulun lain heei iwawara, -- aku paner iyalah ulun lunga -- aku pada heei.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Timotius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Hawuang lewu sa hante naan wahai masam parabut.Naan sa naulah teka perak atawa amas,kude naan pada sa naulah teka kayu atawa tane.Naan sa napakai ma kaparluan sa hulung,nelang naan pada sa na pakai ma kaparluan biasa.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Yakobus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Kude, hanyu haut ngahina ulun miskin. Puangsah ulun tatau sa rama ngulah rara anri ngadu nu himpan na adili?</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Teka Alatalla ngulah dunia, kawan sifat Alatalla sa puang dinung, hanye yiru kuasa-Ni sa kalalawah, haut tau napantaru itetei kawan hal sa haut naulah-Ni, mahi budas ulun sa tau nampik.</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Kuasa-Ni sa ilahi haut ngami takam katuluh hal sa ma'eh, itah kataruen takam ma Hanye sa haut nerau takam nuju ma Hanye sa maeh andri mulia.</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Hanye pada haut ngami janyi-janyi-Ni sa hante nelang ba uman nampan itah janyi-janyi yiru hanyu kaiyuh umba bagian huang uneng-Hanye, nelang luput hingka pamelum sa nanrusak sa na ulah ba'masam hawa nafsu.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Matius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Daya, hene sa naherau, kude butit sa napidi." Usaha Pamimpin Yahudinampan Manjabak Yesus</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Ulun rama sa mindri hang yiru manyaksi katuluhni, kude kawan pamimpin Yahudi ngasese Yesus nelang kakihi ngasese. Here kaeyau,"Hanye nyalamat ulun lain, Jari elahleh Hanye nyalamat tenga -Ni raerai amun Hanye tuu Kristus, sa Napidi daya Allah!"</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Markus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Nelang dami Tuhan puang nampi hinang andrau-andaru yiru, sagar mahi ulun sa ta'u salamat. Kude, deya ma here sa haut napidi-Ni, Hanye nganyingkat andrau-andrau yiru.</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Yohanes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Puang naun sa midi Aku, kude Aku sa midi naun palus nunyu naun tulak ne'u mahasilkan wua, nelang wuanu yiru puang baubah hampan inun sa na laku naun ma Alatalla Ammah hang wuang ngaranKu, Hanye sagar ngamiNi ma naun.</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Yohanes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Amun naun teka dunia, himat dunia ngalelu naun; kude daya naun puang teka dunia, nelang Aku sa haut midi naun teka dunia yena, yiru sababni dunia muar anri naun.</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Hie sa sagar manggugat kawan ulun pidian Alatalla? Alatalalla sa mambenarkan here.</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Kala yiru pada itati, naan lee sa napidi daya ahi lelo.</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 Hanye midi takam itetei Kristus kapihuan dunia yiti jari ne'u takam Kudus hang hadapan hanye daya sintani.</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Jari, ialah kawan ulun sa napidi Alatalla, sa barasis anri sa nasinta, sapatutni welumnu penu ahilelo, ramah, maeh atei, puang kasar, anri sabar.</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Yiru sabab ni aku sabar nangung katuluh yiru daya ma kaparluan kawan ulun sa haut napidi daya Alatalla,nampan here pada kaiyuh salamat sa haut naami itetei Kristus Yesus,nelang na sindrah andri pihante mulia sa makalalawah.</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Teka Paulus, Walah Alatalla anri rasul Kristus Yesus, sa nautus demi iman kawan ulun pidian Alatalla anri pangataruen nuju kebenaran sa mimpin ma pamelum sa ngunu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Hingka hi `Petrus, erang kaulun rasul Yesus Kristus, ma kawan ulun samuneng iyalah ulun asing, sa tapisah hang katuluh daerah Pontus, Galatia, Kapadokia, Asia, andri Bitinia; sa napidi</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Kude, naun hanye yiru bangsa sa tapidi, imamat sa rajani, bangsa Sa barasis, umat sa wat Alahtalla raerai himpan naun kaayuh nyarita kabar kawan pikaeh- Ni, sa haut nanterau naun kaluar hingka piiyeng nuju ma piraai-Ni sa ajaib.</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Deya yiru, kawan pulaksana'i, ba'usahalah labih giat lagi pakai mamastikan bahwa hanyu tu'u na herau andri napidi; deya dami hanyu ngunu, hanyu puang sagar lawu.</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Teka panatua, ma ineh sa napidi anri ma kawan iyani, sa kusinta wuang kebenaran, anri puang ekat aku, kude pada katuluh ulun sa kataru ma kebenaran,</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Matius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Naun sagar jari kakuaren katuluh ulun daya gana ngaran-Ku, kude ulun sa batahan hampe pijumpuhanni sagar nasalamat.</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Markus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Udihie, hanyu sagar namuar deya katuluh ulun dagana ngaran Ku. Kude, ulun sa tatap batahan hampe pangalisni sagar nasalamatkan." Hal Ra'at sa Ngulah Hansur</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Arai atei hang wuang pangharapen, sabar hang wuang kasusahen nelang utul badoa!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Mahi purija sa suah wuah ingkamnu kasuali purija sa biasa ma murunsia. Nelang, Alatalla satia, Hanye puang sagar maladar hanyu na purija labis teka kasangupaennu. Kude, sinrah anri purija yiru, Hanye pada sagar nyadia lalan kaluar himpan hanyu kaiuh batahan.</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Korintus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Jaka kami kasusahen, hal yeru nampan demi panghiburan nelang kasalamatennu. Atawa, jaka kami nahibur, hal yeru pakai panghiburannu, sa bagawi hawuang kansang atei daya kawan kasusahen sa sameh, sa pada na tarime kami.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Samoga hanyu nakuatkan anri katuluh kakuaten sasuai anri kamuliaan kuasa-Ni nampan hanyu kaiyuh katuluh katekunan anri kasabaran anri sukacita.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nelang ngitung gawian iman, usaha kasih, andri katekunen pangharapannu hang wuang Tuhan takam, Yesus Kristus, na hadapan Alatalla andri Amah takam.</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Kiranya Tuhan nampiarah ateinu ma kasih Alatalla anri ma katabahan Kristus. Kawajiban neu Bagawi</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Timotius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Kude hanyu,ulun wat Alatalla,sanawit katantuluhni yiru.Ware hanyu ngakali jari ulun sa mawitu bujur hang mate Alatalla,sa nyarah pamelum ma hanye,parisaya ma Kristus,sinta ma sasameh marunsia,sabar hawuang kahanangen nelang maeh tingkah laku andri lamah lambut.</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Yiru sabab ni aku sabar nangung katuluh yiru daya ma kaparluan kawan ulun sa haut napidi daya Alatalla,nampan here pada kaiyuh salamat sa haut naami itetei Kristus Yesus,nelang na sindrah andri pihante mulia sa makalalawah.</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Biarlah mate takam natuju ma Yesus, Sang Pencipta pada penyempurna iman takam, sa nampan kaaraien sa haut natetapkan ma-Hanye, rela nangung salib pada mengabaikan kehinaan salib yiru. Pada, taati, Hanye maharung hang tuhi kawan takhta Alatalla.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Naberkatilah ulun sa tabah wuang kararaen daya dami hanye tabukti tahan uji, hanye sagar narime mahkota pamelum sa najanyi ma here sa hayang ma Hanye.</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Petrus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Daya, inun upanu amun andri sabar hanyu narime tamparan daya gawiannu sa badosa? Kude, amun hanyu sansara daya ngulah pikaeh nelang hanyu narime andri sabar, pagawiannu yiru natarime hang hadapan Alahtalla.</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andri kataruen ma penguasaan tenga, andri penguasaan tenga andri katabahan, katabahan andri kasalehan,</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Wahyu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Naun naan kataaten anri puang wawai kaharapen hawuang ngaran-Ku nelang mahi kaingkam uyuh.</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Hawi erang kaulun nunung Yesus balalu nunti, "Guru, hal maeh inun sa harus na karajaku hampan aku tau kaiyuh welum palus ma kalalawah?"</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Markus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Balalu, hantek Yesus rahat ka'i tulak, naan isakaulun nempat nunung Hanye nelang basujud hanye nunti, "'Guru sa maeh, inun sa harus aku ulah himpan kaiyuh warisan pamelum salawahni?</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Lukas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balalu, erang kaulun panai Hukum Taurat minri kai nguji Yesus, eauni, "Guru, inun sa patut na ulahku himpan kaiuh pamelum ma kalalawahni?"</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Lukas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Naan erang kaulun pamimpin nunti ma Yesus,"Guru sa maeh, inun sa musti na ulahku himpan kaiuh mawaris pamelum sa kalalawahni?"</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Yohanes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Hampan tiap ulun sa parisaya ma Hanye kaiyuh pamelum sa palus ma kalalawah.</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Yohanes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Daya Alatalla tu'u sinta dunia yena, Hanye haut ngami IyaNi sa tungkan hampan tiap ulun sa parisaya ma Hanye puang matei, kude kaiyuh welum sa palus ma kalalawah.</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Kisah para rasul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Hantek yiru kawan ulun sa puang Yahudi karengei hal yiru. here arai mihewu nelang nawat lengan Allahtala. Nelang, kawan ulun sa haut natukas neu welum palus kalalawah, balalu parisaya.</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Kude itati, udi nalapas teka dusa nelang haut jari walah da Alatalla, naun kaiyuh wua sa barasis palus pamelum hampe kalalawah.</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Daya upa dusa hanye yiru pampatei, kude sinta lelo Alatalla hanye yiru welum hampe kalalawah hang wuang Yesus Kristus, Tuhan takam.</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Korintus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Kami puang ngulik kawan hal sa tantau, tapi kawan hal sa puang tantau jari kalalawah. Dagana, kawan hal sa tantau puang lawah tapi kawan hal sa puang tantau palus kalalawah.</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Ulun sangamule hingka nafsu kedagingan sagar masi pikurun hingka kedaginganni. Kude, ulun sa ngamule hingka Roh sagar masi welum sakalalawah hingka Roh.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Wayah ina, kiranya Tuhan takam, Yesus Kristus, re'rai anri Alatalla Amah takam, sa haut nampiahi takam anri sa haut ngami takam panghiburan salawahni anri pangharapen sa indah mitah anugerah,</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Timotius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Kude likan daya yiru Alatalla malelo aku,nampan Kristus Yesus kaiyuh pamelum sajati ma kalalawah.</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Yiru sabab ni aku sabar nangung katuluh yiru daya ma kaparluan kawan ulun sa haut napidi daya Alatalla,nampan here pada kaiyuh salamat sa haut naami itetei Kristus Yesus,nelang na sindrah andri pihante mulia sa makalalawah.</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Andri haut nasempurnakan, Hanye jari sumber kasalamatan kalalawah ma katuluh ulun sa taat ma-Hanye,</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Aku kadinung malaikat lain samiding hang papenah langit, ngenei Injil kekal neu nasiar ma here sa muneng hang bumi anri ma katuluh bangsa, suku, basa, anri kaum</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nampan naun tau jari kawan anak Ambahnu sa hang surga daya Hanye sa ngampi hulet mate anrau-Ni ma kawan ulun sa jahat nelang ma kawan ulun sa maeh, ngampi inau uran ma kawan ulun sa maeh nelang ma kawan ulun sa puang maeh.</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Markus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Balalu, Yesus kaeau ma here, "Inunkah ta'u ngulah sa maeh atawa ngulah sa raat hang andrau Sabat? Manyalamatkan nyawa atawa munu?" Kude, here suni.</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Lukas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Yesus paner ma here, "Aku nunti ma naun, sa awe tau naulah hang anrau Sabat: ngulah pikaeh atawa ngulah pikurun? Manyalamat pihewukan atawa ngampibinasa?"</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Yohanes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Aku puang laku Hanyu ngalap here teka dunia yena, kude laku Hanyu nyaga nyalinung here teka ala murun.</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Sinta yiru ada papura. Marikang andri sa jahat, nelang itegei hang inun sa maeh.</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 Pakai anri mamaeh tiap kasampatan sa naan hang hanyu daya wayah yiti samula wayah sa jahat.</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Hanyu dahulu nasanawit, bamusuh anri Alatalla wuang pikirannu, anri ngulah gawian sa raat,</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Mahulu hingka katuluh sa maraat.</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Kude yeru, Tuhan iru satia. Hanye sagar manguatkan anri nampilindung hanyu hingka sa maraat.</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Tuhan himat sagar nyanepah aku teka tiap ngakali sa jahat nadap aku.Hanye sakar nginsing aku andri salamat mawuang karajaan ni hang surga.Ware hanye natawan namulia palus ma kalalawah. Ameen.Tabe Pangalisan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Bahati-hatilah Kawan pulaksanai, ada naan hingka naun sa naan atei sa jahat pada sa puang parisaya, sa ngulah naun bapaling hingka Alatalla sa welum.</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Petrus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Jaga kalakuannu sa maeh hang penah kawan ulun sa huan parisaya himpan amun here mantaka hanyu sa ngulah kajahatan, here kaayuh ngini hingka ulah gawi nu sa maeh, nelang sagar nawat Alahtalla hang andrau pihawian NiNUULEH MA PENGUASA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Petrus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atawa ma kawan gubernur sanatutui daya raja neu nukum kawan ulun sa ngulah kejahatan andri ngami tawat ma kawan ulun sangulah pikaeh.</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Petrus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Daya, labis maeh sansara daya ngulah samaeh, amun yiru daya kabahumen Alahtalla, hingka sansara daya ngulah jahat.</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Yohanes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Pulaksanai sa na sintaku, ada naun ngalut hal sa puang maeh, ware naun ngaraja hal sa maeh. Daya ulun sa ngaraja hal sa maeh yiru asalni teka Alatalla Amah, kude kawan ulun sa ngaraja hal puang maeh yiru puang nantau Alatalla Amah.</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Matius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Hang yaru, ulun nginsing nunung Hanye erang kaulun lumpuh sa mangkading hang patah. Dami Yesus kadinung kaparisayaan here, Yesus kaeau nengkan ulun lumpuh yiru, "Ampi kuat ateinu, anak-Ku, dosanu haut naampuni."</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Markus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Udihie, Yesus kaeau ma wawei yiru, "Iya-Ku, Iman-nu haut nyalamat hanyu. Tulak leh wuang damai sejahtera andri wareleh teka panyakitnu."</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Lukas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Eau kawan rasul ma Tuhan, "Tamahleh iman kami"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Lukas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Sangai Tuhan ma here,"Amun hanyu naan iman mahena diki sasawi ai, hanyu tau kaeau ma kakau murbei yiti, 'Pabunat hanyu palus pataria hang laut,' himat kakau yiru sagar nu'u anri hanyu."Palayan sa Nu'u Parentah Tuanni</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Kisah para rasul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Itetei Iman hang wuang ngaran Ni, hanye yiru ngaran Yesus, haut nyamare upu sa dinung nelang taru naun yiri. Daya Iman isa hawi mitah Hanye sa ngami kesehatan isa paruna ma upu sa naan han hadapan naun katuluh.</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Daya yiru,kabanaren Altalla mitah iman ma Yesus Kristus na ami ma katuluh ulun sa parisaya, daya puang uweng bedani.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Jari, inun sa sagar naeau daya takam? Kawan bangsa puang Yahudi sa puang ngangkali kabanaran, haut kaiyuh kabanaran, hanye yiru kabanaran sa hawi teka iman;</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Korintus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Biar aku naan karunia ngulah nubuat nelang karasa uras sa tasanina anri kataru katuluh kawan hal, nelang biar aku naan uras kaparisayaen ma Alatalla hampe tau ngidar kawan gunung, kude mahi sinta, aku budas puang bariran.</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Korintus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Jari, itati katelu hal yiti sa magun muneng, hanyeyiru kaparisayaen ma Alatalla, piharapen, anri sinta; kude sa panga hante hingka kateluni hanyeyiru sinta.</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Korintus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Kude, kami welum daya iman, puang daya paninungen.</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Kude, takam karasa amun puang erang kaulun pun sabujur daya ngaraja Hukum Taurat, malengkan mitah iman hangwuang Yesus Kristus. Labih likan , takam pada haut parisaya ma Yesus Kristus himpan takam bujur daya iman hang wuang Kristus, puang dayangaraja hukum Taurat. Daya puang erang kaulun pun bujur daya ngaraja Hukum Taurat!</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.Sabani hanye nyalamat naun mitah iman puang hasil ngakali naun raerai sabab anri karunia Alatalla.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Aku kahaba wuang Kristus puang wuang kabujurani raerai ngakalini mitah lalan ngalut nuu ma hukum Taurat itati aku naan kahaba hingka hukum Taurat balalu mitah iman wuang Kristus, yalah kabanaran hingka Alatalla nelang pidasar iman takam.</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Wuang baptisan, hanyu napasar baya anri Kristus, anri pada nabangkitkan sindrah Hanye mitah imannu Alatalla sa ngabangkitkan hanye hang helang ulun matei.</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Ekat ni wayah ina, Timotius haut waleng ma kami udi teka unengnu, nelang haut ngenei habar maeh hal iman anri kasihnu ma kami, bahwa hanyu selalu nyimuh kesah sa maeh hal kami anri rindu panalu kami, nyalah kami pada rindu hamen panalu hanyu.</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anri nampan kami nasanlapas teka kawan ulun sa kejam anri maraat deya puang katuluh ulun naan iman.</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Timotius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Ware hanyu bajuang tatuu nampan welum yalah ulun Kristen nampan hanyu kaiyuh nanrabut hadiah pamelum sajati palus kalalawah.Daya neu yiru sabujur ni Alatalla nerau hang awuk hanyu mangaku hang hadapan ulun rama sa hanyu parisaya ma Kristus.</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Petrus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Mitah Hanye, naun jari parisaya ma Alahtalla; Hanye yiru Alahtalla sa ngamuan kamulek Hanye hingka penah ulun matei andri Alahtalla sa ngami kemuliaan ma Hanye, nampan iman andri pengharapan naun hanye yiru hang wuang Alahtalla.</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Matius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Tuanni nyangai, 'Maeh tu'u, pelayan samaeh nelang setia. Hanyu setia andri hal sa halus, aku akan ngenat hanyu hang amau hene hal, masuklah hang wuang sukacita tuannu.'</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Lukas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Hie eleh sa satia hawuang kawan hal rumis, hanye pada satia hawuang kawan hal sa hante. Andri, hie eleh sa puang jujur hawuang kawan hal rumis, hanye pada puang jujur hawuang hal sa hante.</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Yohanes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Udi hie Hanye kaeyau ma hi Tomas, "Susuk kingkingnu ma tanganKu pada ampasuk tangannu ma wuang sanaiKu. Ada hanyu puang harap lagi!"</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Kisah para rasul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Paulus pada hawi ma Debre palus ma Listra. Nelang, hang yaru naan erang kaulun murid, sa bangaran Timotius,anak hingka erang kaulun wawei Yahudi sa haut persaya, kude amahni erang kaulun Yunani.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Alatalla yiru satia, sa daya-Ni hanyu na herau himpan jari isa anri Anak-Ni, Kristus Yesus, Tuhan takam.Pirawekan hawuang ungkup</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Korintus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Sameh iyalah Alatalla sa patuh, paner kami ma hanyu puangleh "hiai" anri "puang"</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Hanye sagar hawi anri hi Onesimus, pulaksanai isaiman takam sa satia anri sa nasinta, isakaulun teka helang hanyu. Here sagar iwara mahanyu katuluh hal sa terjadi hang iti.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Hanye sa nerau hanyu adalah satia. Hanye pasti sagar manggawini.</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Kude yeru, Tuhan iru satia. Hanye sagar manguatkan anri nampilindung hanyu hingka sa maraat.</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Aku ngantuh terima kasih ma Kristus Yesus Tuhan takam.Hanye haut ngami kakuaten ma aku nampan malayani Hanye,nelang hanye nganggap aku patut nampalus tugas yiru.</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Timotius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Lengan ajar sa dahulu hie haut rengei nu teka aku hang hadapan ulun rama wuah hanyu parisaya andri kawan ulun sa iyuh naparisaya nelang sa panai ngajar ulun lain.</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Ibrani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Daya yiru, hang wuang katuluh hal Yesus harus jari ialah kawan pulaksanai-Ni, nampan Hanye tau jari Imam Hante* isa penu kasih sayang nelang setia hawuang pelayanan ma Alatalla. Andri kalayiru,Hanye kaiuh ngenei panewuhan hang amau kawan dosa umat.</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Yohanes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Pulaksanai sa na sintaku, naun tatap ngaraja anri setia katuluh usaha naun ma kawan pulaksanai sa lain, biar here yiru ulun sa puang naun kataru. haut iwara neu sintanu hadapan ungkup.</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nelang teka Yesus Kristus, saksi sa satia, sa palanungkai nasamelum mulek hingka penah ulun matei nelang sa Bakuasa hang amau kawan raja hang dunia. Ma Hanye, sa sinta takam anri sa haut nyanepah takam teka kawan dosa takam itetei iraNi-</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Matius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Balalu here nanan jukung anri amah here, palus umba Yesus.Yesus ngajar palus nyamare ulun rama.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Matius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Kalayiru pada raainu basahaya nampan ulun lain tau kadinung ulah gawinu sa maeh balalu nawat Ambahnu sa hang surga." Pangganapan Hukum Moses anri Kitab Kawan Nabi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Markus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Dagana yirulah, isakaulun kawan upu sagar nanan ambah andri inehni.</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Markus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Hanyu haut karasa kawan parintah: 'Ada munu, ada bazina, ada ngalat, ada ipusu, ada manipu, nahormati ambah andri inehnu,''</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Lukas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Hantek ulun matueh-Ni katantau Hanye, here jua mandam, Balalu, ineh-Ni nunti,"Nak, daya inun Hanyu miulh kayaiti ma kami? Amah-Nu anri aku galisah ngantara-Ni."</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Lukas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Sangai Yesus ma here,"daya inun hanyu ngantara Aku? Puang karasakah hanyu amun Aku pasti naan hang lewu-Ku?"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Yohanes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Datu nini kami nguta manna hang padang mahaket, iyalah sa na surat, 'Hanye ngami here rote teka surga pakai makuta here."'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Yohanes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Yesus kaeyau ma here, "Kapinu'uni, Aku iwara ma naun, puang hi Moses sa ngami ma here rote teka surga , kude Alatalla AmmahKulah sa ngami ma here rote sa sejati teka surga.</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Alatalla datu hiang takam haut ngamuan Yesus sa haut na wunu naun andri mantak-Ni hang balasangar.</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anri isa atei nelang isa suara naun nawat Alatalla, Ambah Tuhan takam Yesus Kristus.</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Naberkatileh Alatalla nelang Amah Tuhan takam, Yesus Kristus, Amah sa penu ahilelu anri Alatalla katuluh panghiburan,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.U ammah-ammah, ada hampe kawan iya nu ngulah here sangit,palihara here hawuang disiplin anri pangajaran Alatalla.Nasihat ma walah anri tuan.</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Naun raerai haut kadinung buktini hi Timotius tuu bariran hanye haut bagawi bahimat baya aku neu nampe kabar maeh teka Alatalla Kami rueh kala anak anri ammahni.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Ma hi Timotius, anak sa sah wuang iman. Mudahan Allatalla Ambah andri Kristus Yesus Tuhan takam ngami berkat,ahi lelo nelang kasanangen ma takam.Ngampiitung pakai Nawan Ajaran sa Nyantawang</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Ibrani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Salain yiru, takam naan kawan amah hang dunia yina sa ngajar takam, pada sa na hormati takam; amun kalayiru, angneh takam harus labih lagi ngampime tenga takam ma Amah hangamau kawan roh pada hangamau welum?</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Hingka asal daya Allah Amah mitah pengudusan daya Roh himpan kaayuh welum hang wuang ketaatan ma Kristus Yesus nelang kaayuh tampihikan ira-Ni: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Tawat Alahtalla andri Amah hingka Tuhan takam Yesus Kristus, sa sesuai andri pangamiaan-Ni sa tuu hante, haut ngayaan takammulek ma wuang pangharapan sa welum mitah kaelanen Kristus Yesus hingka penah ulun matei,</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Wahyu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Ulun sa manang sagar natamu pama mahilak nelang Aku puang sagar muhut ngaran here hingka buku pamelum. Aku sagar mangaku ngaran here hang hadapan Amah-Ku anri hang hadapan kawan malekat-Ni.</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Matius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Balalu Yesus kaeyau ma hi Simon Petrus, "Berkat ma hanyu, Simon iya Yunus, puang daya lunek baya ira' sa iwara hal yena ma hanyu, kude daya Alatalla AmmahKu hang surga.</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Matius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Bajaga nelang lakudua nampan naun puang lawu hang wuang purija. Roh samula penurut kude tabiat murunsia memang maleme.''</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Bajaga-jagaleh andri badoa himpan hanyu ada lawu ma wuang pencobaan. Roh dasar ngunu, kude tenga leme."</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Lukas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Dinung tangan andri pe'e-Ku. iri tuu Aku. Kam'a Aku nelang dinung, alah pauweng daging andri taulang kala sa dinung naun hang Aku."</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Lengan Alatalla yiru haut jari lunek nelang muneng baya takam. Takam haut nantau pihanteNi, hanye yiru pihante Iya Tunggal Alatalla Ammah, sa penu baya anugerah nelang sa kapinu'uni.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"Hang andrau-andrau pangalisan sagar ba kajadian, Alatalla nampe lengan-Ni: Aku sagar ngampinau Ruh-Ku ma amau katuluh murunsia. Kawan iyanu upu andri kawan iyanu wawei sagar banubuat, kawan iya bujang sagar kahaba paninungan, andri kawan ulun matueh hingka penah naun sagar kahaba upi.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Puang sunah isa murunsia sa bujur hang hadapan Alatalla daya gana ngaraja Hukum Taurat, kabalikanni mitah Hukum Taurat ulun kataru dusa. Alatalla ngampi bujur murunsia mitah iman ma Yesus Kristus</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Aku kaeau hal yiti makai istilah murunsia daya naun puang murah kataru. Daya, sameh yalah naun dahulu sa nyarah katuluh tenga jari walah ma kawan sa bere nelang sa jahat neu nampalus kabahumen sa labis jahat lagi, kala yiru pada itati naun nyarah katantuluh tenga naun jari walah kabanaran sa barasis.</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Inun sa puang tau natampalus daya Hukum Taurat daya gana takam murunsia maleme, haut natampalus Alatalla makai ngutus Anak-Ni raerai nampan jari sarupa andri murunsia sa badusa nelang takait dusa, Hanye nukum dusa hang wuang daging,</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Korintus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Himpan tatiap murunsia puang kaiuh ngampi tamam tengani hang hadapan Alatalla.</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Korintus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Samula, kami masih welum hawuang kadagingan, tapi kami puang bajuang nguma daging kami.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Kude, takam karasa amun puang erang kaulun pun sabujur daya ngaraja Hukum Taurat, malengkan mitah iman hangwuang Yesus Kristus. Labih likan , takam pada haut parisaya ma Yesus Kristus himpan takam bujur daya iman hang wuang Kristus, puang dayangaraja hukum Taurat. Daya puang erang kaulun pun bujur daya ngaraja Hukum Taurat!</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Aku haut nasalibkan andri Kristus. puang lagi aku sa welum, malengkan Kristus sa welum hang wuang aku. Welum sa taati yiti aku hang wuang daging hanye yiru welum daya iman hang wuang Anak Alatalla, sa sinta aku nelang haut ngami tenga-Ni ma aku.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Gawian hingka kabahumen daging haut jelas, hanye yiru idapa, ulah gawi sapuang patut, atei akal pikiran sapuang maeh,</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Here sajari milik Yesus Kristus haut ngupe nafsu kedagingan nelang katuluh nafsu andri kahamenen here.</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Sabujurni aku pada tau itegei ma hal sa lahiraiah daya amun sa kaingkam hanye uweng tujuan ma hal- hal lahir labis lagi aku.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Daya Kristus pada haut nakahanangen daya kawan dusa, hindra neu makatuluh ulun, sa bujur matei neu sa puang bujur, hampe ngulah Hanye kaayuh ngenei takam ma Alahtalla. Nawunu tenga daging, kude nasamelum hang wuang Roh.</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Kisah para rasul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Yesus ina, sa nasarah sasuai aheng sa haut na tantu andri kabahumen Alatalla sa huan ni, nawunu naun mitah na pantak hang kayu balasanggar makai tangan kawan ulun durhaka.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Here sa samula haut napidi daya-Ni, pada haut natantu teka awalni neu jari sarupa andri Anak-Ni, nampan Hanye jari sa palanungkai teka kawan pulaksanai sa rama.</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Alatalla puang nampik umat-Ni sa haut napidi-Ni teka asal. Inun naun puang karasa amun Kitab Barasis kaeau neu hi Elia, tawuk hanye mangadu sual Israel ma Alatalla?</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Hingka asal daya Allah Amah mitah pengudusan daya Roh himpan kaayuh welum hang wuang ketaatan ma Kristus Yesus nelang kaayuh tampihikan ira-Ni:</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Petrus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Daya, Kristus haut napidi sahuan dunia naulah, kude Hanye wau nanyatakan hang zaman pijumpuhan yiri demi naun.</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Matius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Ampun kami teka kahalaen kami, kala kami haut ngampun ulun sukat bakahalaen anri kami.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Matius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Amun naun ngampun ulun sa bakahalaen ma naun, Ambahnu sa hang surga pada sagar ngampun kahalaen naun.</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Matius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Kude, amun naun puang ngampun kahalaen ulun lain, Ambahnu pada puang sagar ngampun kahalaen naun.Hal bapuasa</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Markus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"Deyainun Ulun yena bapaner kalayeru? Hanye na rahat menghujat! Hie sa kaiyuh mangampuni dosa-dosa salain Altalla re'eray?"</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Lukas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Kawan ahli Taurat anri kawan ulun Farisi ipanunti sameh here,"Hiyesah Ulun sa ngakupe Alatalla yena? Hiye sa tau ngampun panan dusa ekat Alatalla leh?"</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Lukas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Sa awe labih patut, ngantuh 'kawan dusanu haut na ampuni' atawa 'Hingkat palus takiya'?</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Lukas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Hantek here rueh puang sangup ngampudi duit ru, ulun sa paihau duit ru mahapus utang here rueh. Taati, hiye sah teka here rueh ru sa sagar sinta anri ulun paihau duit ru?"</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Lukas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Eau Simon, "ulun sa panga wahai na impas utangni." Yesus maharek ma hanye, "Bujur eaunu."</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Yohanes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Amun naun ngampun dosa erang kaulun, dosa yiru na ampuni. Kalahie pada amun naun puang ngampun kawan dosani, dosani pada puang na ampuni."YESUS NANTARANG DIRI MA HI TOMAS</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Kisah para rasul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Jari batobatlah hingka kejahatan ni yiru andri balaku dua ma Tuhan, jika mungkin, niat atei nu kaayuh na ampunkan ma hanyu.</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Korintus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Amun hanyu ngampun ulun, aku ngampiampunni pada. Dagana, inun sa haut aku ngampiampun, amun naan sa na ampiampunku, aku ngarajani ma pikaeh naun hang hadapan Kristus.</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.Naun maeh atei nelang ahi lelu isa anri sa lain, nelang ipangampun sameh kala Alatalla pada ngampun naun itetei Kristus.</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Kude biar dahulu hanyu haut Matei wuang palanggaran-palanggarannu anri kabahumennu sa puang basunat, Alatalla ngulah pamelumnu baya Hanye sa haut Hanye mangampuni katuluh palanggaran takam.</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Sabarleh isakaulun anri sa lain, nelang sameh bamaapan dami naan isakaulun sa bahala anri sa lain. Sameh ialah Tuhan sa haut narime anri mangampuni hanyu, kalahie pada hanyu harus mangampuni.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Yakobus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Amun takam mangaku kawan dosa takam, Hanye sa setia nelang adil pakai ngampun kawan dosa takam pada ngabarasis takam tika katuluh sajahat.</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Matius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nampan tulus inun sa na antuh mitah Nabi Yesaya: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Lukas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Taati rengeileh, Hanyu sagar muna anri patau bapaner hampe anrau kajadian daya hanyu puang parisaya wusi panerku, sa sagar naganapi waktuni."</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Lukas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Balalu, Yesus mulai bapaner ma here,"Anrau yena, ganapleh inun sa haut natulis Surat Barasih yena hantek hanyu nyanrengeini."</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Yohanes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Lengan isa haut na surat hang Kitab Taurat yiru harus na ampi ganap : 'Here muar anri Aku puang baalasan.'</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Yohanes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Salawah Aku baya here, Aku haut nyaga nyanlinung here hawuang ngaranNu sa haut na amiNu ma Aku. Mahi erang kaulunpun sa wawai, ekat hi iya pampatei, hampan ganap inun sa na surat daya Buku Barasis.</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Kisah para rasul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"Kawan palaksana'i harus ganap inun sa naan hang Kitab Suci sa haut na antuh daya Roh Barasis itah wawa Daud hal hi Yudas, sa jari pamimpin ulun rama sa nyama Yesus.</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Kisah para rasul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daya Allahtala haut menepati janji yiru matakam, kawan anak here, andri nyamelum Yesus, kala sa natulis hang buku Mazmur kalaan rueh: Hanyu Anak -Ku. Andrau Yiti Aku haut jari Amah- Nu. Mazmur 2:7</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nampan tuntutan Hukum Taurat natampalus hang wuang takam sa puang welum manurut daging, kude manurut Roh.</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Ada naun bautang inun-inun anri ulun, kude maeh naun sinta ma isa anri sa lain daya ulun sa sinta anri sasameh murunsia haut nampalus Hukum Moses.</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Daya, katuluh Hukum Taurat haut nasimpul hang wuang isaparintah Lengan Alahtalla yiti, "Paleluleh sasameh naun murusia kala tenga naun raerai."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Aku jari walah jamaat sasuai anri gawian sanasarah Alatalla ma aku nampan hanyu kaiyuh ngasiar firman Alatalla anri sapenuni.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Deya yeru, kami badoa eleh ma hanyu, kiranya Alatalla takam manganggap hanyu patut akan herauannu anri nampenu katuluh kaahengan pakai manggawi sa maeh anri gawian iman baya kuasa-Ni,</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Yakobus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Naganapi haut inun sa naeau Kitab Suci, "Hi Abraham parisaya ma Alatalla, balalu yiru nahitung mahanye sebagai kebenaran, " balalu hanye naherau "Hengau Alatalla".</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Wahyu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Balalu, ma tiap amirue yiru naami pama amau mahilak anri iwara mahere himpan baranai erang pitus lagi, hampe jumalah kawan hengau palayanan anri pulaksanai here sa sagar nawunu kala here jari sukup.</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''Dami Anak Murunsia hawi hangwuang kemuliaanNi, andri kawan malaekat baya andri-Hanye, balalu Hanye akan maharung hang tahta kemuliaan-Ni, balalu Hanye akan nampisah here isa andri sa lainni, ialah pakatik misah babiri tika kaming.</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"Udihie, here sagar nantau Iya Murunsia hawi wuang rakun-rakun andri kuasa andri kemuliaan sa hante.</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Lukas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Nyalenga, malekat Tuhan minri hang hadapan here anri kamuliaan Tuhan basahaya hang litar here hampe here tamam takut.</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Lukas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Balalu, kawan pakatik mulek nunung kawan babiri here nelang nawat Hante Alatalla daya katuluh sa haut here kaindi anri karengei iyalah nawara ma here.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Lengan Alatalla yiru haut jari lunek nelang muneng baya takam. Takam haut nantau pihanteNi, hanye yiru pihante Iya Tunggal Alatalla Ammah, sa penu baya anugerah nelang sa kapinu'uni.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Kisah para rasul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Balalu, hantek here tarus ngansam Petrus andri Yohanes, here maladar rasul-rasul iru tulak,udi puang kahaba sara nukum karueh ni dagana ulun rama sa nawat hormat Alatalla andri inun sa haut terjadi.</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Daya katuluh ulun haut badusa nelang kawawaian kamuliaan Alatalla,</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Korintus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Jari, hau yiru hanyu kuman atawa nguut, atawa inun eleh sa na gawinu, gawileh urasni yiru makai kamuliaan Alatalla.</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Korintus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Anri, takam katuluh, sa anri uruwawa puang ta salumung pisaramin kamuliaen Tuhan, ganyah naubah ma gamar sa sameh teka kamuliaen ma kamuliaen, sameh iyalah Tuhan, sa hanyeru Ruh yeru.</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.Bagi Hanyeleh namulia hang jemaat anri hang wuang Yesus Kristus naun katuluh tawat ma Alatalla palus kakalawahni, Amin.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Tawat ma Alatalla anti Ammah takam hampe kalalawahni.Amen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Hantek Kristus, sa hanyeyiri welumnu, nantarang tenga-Ni hang pihawian Kristus sa karueh kalini. Hanyu pada sagar nasantarang wuang kamuliaan sindrah anri Hanye.</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nampan ngaran Tuhan Yesus takam na muliakan hang wuang hanyu, anri hang wuang Hanye, sasaui anri anugerah Alatalla takam anri Tuhan Yesus Kristus.</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Timotius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Ajaran yiru naan hang Kabar Maeh sa neu pakai iwara parisaya ma aku,hanyeyiru Kabar Maeh teka Allatalla sa mulia nelang patut na tawat.Kaingkam tarima kasih gana ahi lelo Alatalla.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Tuhan himat sagar nyanepah aku teka tiap ngakali sa jahat nadap aku.Hanye sakar nginsing aku andri salamat mawuang karajaan ni hang surga.Ware hanye natawan namulia palus ma kalalawah. Ameen.Tabe Pangalisan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Kabalikan ni, ware kawan wawei mahias tenga here makai kawan ulahan sa maeh manyu patut ma ulun wawei sa sumbayang ma Alatalla.</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Timotius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Sanawit kawan sarita tahayul sa puang bariran.ware hanyu malatih tenga nu ma pamelum sa baibadat.</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Timotius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Latihan jasmani duhu riranni,kude latihan rohani bariran hang katuluh hal,daya uweng janji ma pamelum hang wayah itati nelang hang wayahhandrian.</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Timotius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Hie sa ngajar lain teka yiru nelang puang katuju andri ajaran sa bujur teka Tuhan takam Yesus Kristus nelang andri ajaran agama takam,</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Timotius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nelang pirawekan sa puang galis-galisni. Sara vapikir kawan ulun yiru haut patitah nelang puang bujur.Here minda tau kaiyuh tatau teka agama.</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Timotius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Samula tuu agama ngami kauntungan sa hante,amun ulun kaingkam sukup andri sa naan hang hanye.</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Timotius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Kude hanyu,ulun wat Alatalla,sanawit katantuluhni yiru.Ware hanyu ngakali jari ulun sa mawitu bujur hang mate Alatalla,sa nyarah pamelum ma hanye,parisaya ma Kristus,sinta ma sasameh marunsia,sabar hawuang kahanangen nelang maeh tingkah laku andri lamah lambut.</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Timotius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Biar nadinung here ngalut nuu nampalus kawajiban agama, kude here puang narime inti teka agama yiru.sanawit tenga teka ulun kalayiru.</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Timotius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Samula katuluh ulun sa hamen welum baibadat nelang welum mira baya andri Kristus Yesus sagar wuah kahanangen,</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Teka Paulus, Walah Alatalla anri rasul Kristus Yesus, sa nautus demi iman kawan ulun pidian Alatalla anri pangataruen nuju kebenaran sa mimpin ma pamelum sa ngunu</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Ahi lelo Alatalla yiru ngajar takam nampan takam puang lagi welum balawanan andri kabahumen Alatalla nelang puang ngalut kabahumen dunia.Takam naajar nampan welum hawuang dunia yiti andri tau nahan diri,tulus nelang satia ma Alatalla.</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Kuasa-Ni sa ilahi haut ngami takam katuluh hal sa ma'eh, itah kataruen takam ma Hanye sa haut nerau takam nuju ma Hanye sa maeh andri mulia.</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andri kataruen ma penguasaan tenga, andri penguasaan tenga andri katabahan, katabahan andri kasalehan,</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kasalehan andri kasih pulaksana'i, kasih pulaksanan'i andri kasih sa puang mamentingkan pamelum ra'erai.</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maka Alatalla pasti karasa kala'awe napas kawan ulun sa ma'eh teka pansubaan andri nahan kawan ulun sa ra'at pakai nukum here hang andrau panghakiman,</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Dami katuluh ni sagar nahansur , pakai sara yiru, kala'aweleh saharusni hanyu welum? Puang sa hanyu harus welum labih suci andri mawalah ma Alatalla,</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nampan naun tau jari kawan anak Ambahnu sa hang surga daya Hanye sa ngampi hulet mate anrau-Ni ma kawan ulun sa jahat nelang ma kawan ulun sa maeh, ngampi inau uran ma kawan ulun sa maeh nelang ma kawan ulun sa puang maeh.</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Markus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Balalu, Yesus kaeau ma hanye, "Deyainun hanyu nerau Aku maeh? Mahi isakaulun pun sa maeh, kasuali Alatalla ra'erai.</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Lukas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Naan erang kaulun pamimpin nunti ma Yesus,"Guru sa maeh, inun sa musti na ulahku himpan kaiuh mawaris pamelum sa kalalawahni?"</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Lukas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Sangai Yesus ma hanye, "Daya inun hanyu ngantuh Aku maeh? mahi erang kaulun jua sa maeh ka suali Alatalla raerai.</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Yohanes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Wahai sa ikeneh hang penah ulun rama yiru ne'u Hanye. Naan sa kaeyau, "Hanye ulun maeh." Naan pada sa kaeyau, "Puang, Hanye ngampitawang ulun rama."</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Kisah para rasul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Hantek hang yope, naan ungkup sa bangaran Tabita, arti ni Dorkas, hanye penu andri perbuatan sa ma'eh andri sadakah.</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Takam karasa amun katantuluh gawian yiru nampa jari pikaeh ma kawan ulun sa sinta andri Alatalla, hanye yiru here sa naherau sasuai andri ransana Alatalla.</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Korintus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Alatalla sangup ngampijubung berkat ma hanyu himpan hanyu rajur bakasukupen hawuang uras hal anri bakalabihan hawuang tiap ulah gawi sa patut.</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Daya yiru, amun takam kaayuh kasampatan, ware takam ngulah samaeh makatuluh ulun, samambatang tuu ma kawan pulaksanai takam sa mira kaparisayaan. PERINGATAN NELANG SALAM</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 Takam samula ulahan Alatalla,anri itetei Kristus Yesus, ngulah gawian maeh haut nasadia Alatalla ma takam sagar welum takan tau muneng hang hanye.Isa gana Kristus.</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Alatalla raerai sa ngami pagawian sa maeh yiru hang naun nelang aku harap hanye nampalus pagawian yiru hampe luput hang anrau Yesus Kristus, hawi kamulek.</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Anri kalayiru, hanyu kaiyuh welum anri sara sa patut hang hadapan Tuhan, ngampiaray-Ni wuang katuluh hal, ngampihasil wua wuang gawian sa maeh, anri tumu wuang pangataruen ma Alatalla.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Wayah ina, kiranya Tuhan takam, Yesus Kristus, re'rai anri Alatalla Amah takam, sa haut nampiahi takam anri sa haut ngami takam panghiburan salawahni anri pangharapen sa indah mitah anugerah,</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Timotius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Taru ulun yalah wawei sa ngulah kawan hal sa maeh,umpama ni:haut nante-ngamau kawan anak ni andri maeh,katuju narime tamu manginap hang lewu ni,malayani kawan ulun sa parisaya,ngarawah kawan ulun sa susah, nelang bagawi bahimat huwang katuluh masam pagawian sa maeh.</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Here kaeau here kataru Alatalla,padahal ulahan here puang susuk.Here maka rumanyi,nelang here puang hamen ngalut nuu,here hanyeyiru kawan ulun sa puang sanggup ngulah hal sa maeh.</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Petrus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Daya yiru, elahleh here sa sansara daya kabahumen Alahtalla, manyarah tenggani ma sang pencipta isa satia, nelang tarus ngaraja inun sa maeh.</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Matius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Udi hie, Yesus bakaliling ma katuluh daerah Galilea, ngajar hang kawan Sinagoge, iwara Kabar Maeh Karajaan Alatalla, nelang nyamare kawan hene masam panyakit anri kawan hene masam kahanangen hang penah ulun rama.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Hanye kaeau, '"Haut ganap waktuni, Kerajaan Alatalla haut ri'et. Batobatlah andri parsayalah ma Injil!" Yesus Midi Papire Murid</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Lukas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Kude, malekat yiru bapander ma here,"Ada takut nelang rengeileh, Aku nampe barita ma naun, kabar maeh neu kaaraien ma katuluh utus bangsa.</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Kisah para rasul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Nelang, itati kami nampe Kabar Maeh yiru ma naun hanye ru janji Allahtala ma nini datu takam,</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Kisah para rasul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Kude, aku puang maanggap welumku baharaga ma aku raerai daya yiru aku kaiyuh nyanyari tugas anri pelayanan sa haut na tarimeku teka Tuhan Yesus, hanye yiru hampan iwara anri tu'u-tu'u ne'u kabar maeh Injil anugerah Alatalla.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Aku puang umangan iwara Kabar Maeh, daya Kabar Maeh yiru kakuaten Alatalla neu nyalamat katuluh ulun sa parisaya; samambatang ma kawan ulun Yahudi, udi hie ma kawan ulun Yunani.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Korintus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Itati, Pulaksanai katuluh, aku ngampi itung ma hanyu neu Kabar Maeh teka Alatalla, sa haut nawaraku dahulu hie ma hanyu, sa haut natarimenu, sa ngulah hanyu parisaya.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sa hang helangni, alatalla dunia yena haut ngampipehe akal here sa puang parisaya hampe here puang tau kaindi sahaya kamuliaen Kabar Maeh Kristus, hanyeru gamaran Alatalla.</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Kude, amun kami atawa erang kaulun malekat hawi hingka surga nahampe habar mahanyu kabar maeh sa puang sameh andri inunsa haut nawara kami mahanyu, terkutuklah hanye!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Nah sa mambatang itati hanye yeru naun welum manyu kala inun sa balalu daya kabar maeh neu Kristus yiru anri kalayiru ha'u aku tau panalu anri naun atawa puang Aku sagar karengei mansing Mira pakat nelang sameh-sameh bajuang ekat ma isa tujuan nelang isa kabahumen manyu kala kabar maeh teka Alatalla yiru.</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Iman anri sinta yiru naan daya pangharapen sa nasadia mahanyu hang surga, sa haut hanyu rengei wuang firman kebenaran, hanyeyiru Injil.</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Jari, Kawan pulaksanai, mindrileh taguh anri tegeileh kawan ajaran sa haut na ajar ma hanyu, maeh mitah sa eau kami atawa mitah surat kami.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Jari, ada amangan basaksi hal Tuhan takam nelang ada amangan neu aku, sa nahukum gana Hanye. Kude, daya kuasa Alatalla, umaleh kararaen demi Injil.</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Petrus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17 Haut waktuni penghakiman namulai hingka kaluarga Alahtalla. Andri, amun penghakiman Alahtalla na mulai hingka takam, kalaawe kah nasib kawan ulun sa puang parisaya ma Kabar Maeh hingka Alahtalla?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Aku kadinung malaikat lain samiding hang papenah langit, ngenei Injil kekal neu nasiar ma here sa muneng hang bumi anri ma katuluh bangsa, suku, basa, anri kaum</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Lukas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Malekat ru ngamander ma hanye,"Ada takut, Maria, daya Alatalla haut ngami sinta karuniaNi ma hanyu.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Daya, Hukum Taurat na ami mitah hi Moses; kude anugerah sa kapinu'uni hawi mitah Yesus Kristus.</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Udi hiye, andri kuasa sa hante rasul-rasul ngami kesaksian here neu kebangkitan Tuhan Yesus nelang karunia sa hante naan hang amau here katuluh.</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andri nabenarkan daya ahi lelu-Ni mitah penebusan hawuang Yesus Kristus;</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Korintus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Kude, dagana pikaeh Alatalla, aku jari kala wangunku itati. Nelang, pikaeh-Ni ma aku puang kawai. Aku bagawi labis sangkal nabaning here urasni, kude yiru puang aku, yiru daya pikaeh Alatalla sa nyinrah aku.</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Korintus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Daya, katuluh hal yena talalus pakai kapantingannu himpan berkat, samakin nyangkau ulun rama, kaiyuh ngami tawat syukur ma kamuliaen Alatalla.Welum Daya Iman</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Aku puang mambatalkan pangamiaan Alatalla daya amun kebenaran hawi mitah Hukum Taurat, kawai tuu eleh pampatei Kristus!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.Sabani hanye nyalamat naun mitah iman puang hasil ngakali naun raerai sabab anri karunia Alatalla.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Anugerah hingka Alatalla Yesus Kristus mambarkat pulaksanai katuluh Amen.</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Elahni antuhannu penu anri sinta, ialah sameh nabumu anri rangi, nampan hanyu karasa kalaawe saharusni ngajawab katuluh ulun.Salam teka hi Paulus anri kawan Ulun sa Baya Anrihanye</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Wayah ina, kiranya Tuhan takam, Yesus Kristus, re'rai anri Alatalla Amah takam, sa haut nampiahi takam anri sa haut ngami takam panghiburan salawahni anri pangharapen sa indah mitah anugerah,</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Timotius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Daya yiru anak ku, wuah hanyu mansing daya ahi lelo sa naami ma takam,daya takam mira baya andri Kristus Yesus.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Daya, Alatalla haut nantarang ahi leloni neu nyalamat katuluh marunsia.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Nampan daya ahi lelu Yesus,takam ikaeh mulek anri Alatalla balalu takam kaiyuh pamelun sajati palus kalalawah sa naharap daya takam.</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Kude, takam haut kadinung Yesus sa erang itus naulah labih ime hingka kawan malekat, hanye yiru Yesus sa namahkotai andri kemuliaan pada hormat daya haut mahanang hampe matei napan daya anugerah Alatalla, Hanye kaiuh kainam matei ma katuluh ulun.</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Daya yiru, siap akal budinu nelang hati-hati leh, an'ak kabahumen nu katuluhni ma anugrah sa sagar naami mahanyu hantek Kristus Yesus hawi.</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Matius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daya hang awe unengan harata naun, hang yiru pada atei naun."</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Markus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Deya, sa masuk yiru puang ma wuang ateini, kude ma wuntungni, udihie kaluar ma wuang jamban." (Iru artini, Yesus nyantarang bahwa katuluh makanan halal.)</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Lukas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Kude, Maria nyimuh hal yeru anri maranung wuang ateini.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"Ang usah naun puang marauh kunu; parisayaleh ma Alatalla Ammah, parisayaleh ma Aku.</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Kisah para rasul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Hanyu puang kaayuh bagian atawa hak huang hal yini, daya huang atai nu puang mawitu hang hadapan Allah.</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Kude, naun mape silu nelang puang hakun batobat, naun sameh kala nyimuh kasangiten ma ambau naun raerai hang anrau kiamat dami hukuman sa bujur hawi teka Alatalla.</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Korintus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sa pada haut ngampi materai takam anri ngami Ruh-Ni hawuang atei takam jari jaminan kasalamaten.</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Daya hanyu hanye yiru kawan anak Ni, Alahtalla haut ngirim Roh anak Ni ma wuang atei takam, sananterau, " Abba, Amah."</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Ware kasanangen teka Alatalla sa puang tau napantaru daya murunsia sagar nyaga atei sa haut mira baya Yesus Kristus.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Elahni damai sejahtera Kristus ngalelo ateinu daya daganayirulah hanyu naherau nampan jari is a tenga, anri Basyukurleh.</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Kiranya Tuhan nampiarah ateinu ma kasih Alatalla anri ma katabahan Kristus. Kawajiban neu Bagawi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Sanawit hawa nafsu ulun muda nelang sasahleh kebenaran, iman, kasih anri damai sejahtera baya here sa na herau Tuhan anri atei sa murni.</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Ibrani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ada hanyu karas atei ialah hangwuang pemberontakan sa naulah naun hang andrau pencobaan hang padang gurun,</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Petrus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Kude, hangwuang atei naun! nawat ma hurmat Kristus sameh kala Tuhan. Siap sadia neu ngami jawaban ma hiyepun sa nunti kaharapen sana tegei naun.</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Yohanes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Kalayiru sarani, takam karasa takam yina hingka sabujur nelang atei takam marauh hang hadapan Alatalla.</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Udi nabaptis, Yesus palus kaluar teka wuang ranu, salenga udi yiru surga pauka balalu Hanye kadinung Roh Alatalla minau kasameh wurung dara minau ma ambau Hanye.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Balalu, naan rengei lengan teka surga sa kaeau, "Hanye yiti Anak-Ku sa nasintaKu, Hanye sa ngampi sanang atei-Ku."</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Markus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Balalu, udi Tuhan Yesus ngantuhni ma here, Hanye tapaenat ma surga andri maharung hang tuhi kawan Alatalla.</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Lukas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Hantek kawan malekat nanan kawan pakatik yeru anri mulek ma surga, kawan pakatik yeru bapander isa ma sa lain,"Hayu takam ma Betlehem ngindi hal-hal sa haut bakajadian anrau yena, sa haut Tuhan tahampe ma takam."</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Yohanes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Balalu Yohanes kaeyau, "Murunsia puang tau narime inunpun, ekat amun hal yiru na ami ma hanye teka surga.</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Kisah para rasul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Daya yeru, hi Dawid puang mamai ma surga, kude hanye raerai ka eau, "Tuhan bapaner ma Tuanku, 'Harungleh hang tuhi kawan-Ku,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Daya kasangiten Alatalla natantarang teka surga ma katuluh dosa anri kejahaten murunsia sa nahalang kabanaran anri kajahaten.</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Kude takam samula warga Karajaan surga teka yiru pada raja panyalamat sa naanrei takam Alatalla Yesus Kristus</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Iman anri sinta yiru naan daya pangharapen sa nasadia mahanyu hang surga, sa haut hanyu rengei wuang firman kebenaran, hanyeyiru Injil.</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tatapi ngami kalagaan ma hanyu sa uah ninas, anri pada ma kami, rahat Tuhan Yesus nanyatakan teka surga baya kawan malaikat-Ni sa dahsyat,</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Ibrani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Imam Hante ialah yiru sa takam perlu, hanyeyiru imam hante sa kudus, puang bacela, murni, napisah hingka kawan ulun badosa, pada naampamau labih hingka tingkat surgawi.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andri neu mewarisi harata pusaka sa puang tau binasa, puang tau rusak, nelangpuang tau layu;sa nasimuh hang surga ma takam,</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kami pada nyanrengei lengan yiru hawi teka surga hantek kami baya andri Hanye hang entu wungkur barasis.</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Wahyu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Here sa manang, Aku sagar ngulah here jari ari hang Bait Suci Alatalla-Ku, nelang hanye puang sagar tulak teka yiru; anri Aku sagar nyurat hang dirini ngaran Alatalla-Ku anri Ngaran tumpuk Alatalla-Ku, hanye yiru Yerusalem wau, sa yiru minau teka surga, teka Alatalla-Ku anri ngaran-Ku sa wau.</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Matius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Kude, dami here kawan tukang gawi kabun yiru kadinung anakni, here kaeau andri sasameh here raerai, 'Hanye ina ahli waris, hanyu takam munu hanye balalu nanrabut warisanni.'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Kude, akwan penggarap kabun yiru kaeau isa andri sa lain, 'Hanye hi ahli warisni. Hayu, takam munu hanye balalu warisani sagar jari amput takam.'</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Lukas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Hantek kawan ulun pangume kadinung anak ampun kabun anggur, here bagurayang sameh here, Hanye yiri ahli waris ampun kabun anggur yiti, hayu takam munu hanye nampan warisan ni jari milik takam!</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Janji ma hi Abraham andri ma katurunanni amun here sagar ampun katuluh dunia puang daya mitah Hukum Taurat, kude mitah kabanaran iman.</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Sabab, amun here sa hawi teka Hukum Taurat tau jari ahli waris, iman jari puang bariran nelang janji Alatalla tau batal;</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amun takam na anak, takam pada ahli waris, ahli waris Alatalla, sameh jari ahli waris andri Kristus; Amun takam tatuu uma mahanang baya Hanye, takam pada sagar namulia sasameh andri Hanye. Kawan anak Alatalla sagar narime kamuliaan.</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Sa maksudku, salawah ahli waris yiru kawan iya, hanye puang uweng bedani andri walah biarpun hanye ampun katuluh yiru.</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Jari, hanyu puang lagi walah , kude anak. Amun hanyu hanye yiru anak, Alahtalla ngulah hanyu ahli waris mitah Kristus. ADA JARI WALAH LAGI DAYA KAWAN ROH DUNIA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 Rasia yiru naan mitah Injil ulun-ulun bangsa yahudi jari sasameh ahli waris, sasameh isa tenga, anri sameh-sameh umba narime najanji Alatalla itetei Yesus Kristus.</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Nampan daya ahi lelu Yesus,takam ikaeh mulek anri Alatalla balalu takam kaiyuh pamelun sajati palus kalalawah sa naharap daya takam.</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Ibrani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hang andrau-andrau terakhir yina Alatalla bapaner ma takam mitah Anak-Ni sa haut na pidi-Ni pakai jari Pewaris hang amau katuluhni, sa mitah Hanye pada Alatalla ngulah katuluh alam.</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Ibrani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Jari, dami Alatalla hamen ngampidinung andri labih yakin ma ahli waris janji-Ni amun tujuan-Ni puang sagar baubah, Hanye menjamin andri ngulah sumpah</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Kawan pulaksanai sa kusinta, sanrengei! Puangsah Alatalla haut midi ulun sa miskin hang mate dunia pakai nyanjari sugih wuang iman anri ngawaris kerajaan Alatalla sa na Hanye janyi ma here sa sinta Hanye?</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Petrus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7 Kalayiru pada naun, u kawan matueh upu, welum baya matueh wawei naun andri penu pengertian daya here kaum sa labih maleme. Hurmatileh here kala sasameh ahli waris hang wuang narime pangamiaan welum himpan kawan laku duanu puang tahalang. MENDERITA KARENA BERBUAT BENAR</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Matius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Kude, Aku kaeau ma naun, hie sa sangit anri pulaksanaini raerai patut na hukum, daya hie sa kaeau ma pulaksanaini, 'hanyu lunga,' patut na adili, nelang hie sa ngeau, 'hanyu bungul,' patut naumpe mawuang apui naraka.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Matius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Amun matenu tuhi kawan ngulah hanyu badosa, garuit palus umpe mate yiru. Daya, labis maeh hanyu kawawaian isa anggota tenganu teka katuluh tenganu naumpe mawuang naraka.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Matius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Balalu, amun tangan nu tuhi kawan ngulah hanyu badosa, tetek palus umpe tangan yiru daya labis maeh hanyu kawawian isa anggota tenganu teka katuluh tenganu naumpe mawuang naraka. Aturan sarak</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Ada takut anri here sa tau munu tenga, kude puang tau munu amirue, ware takut ma Hanye sa bakuasa ngampi binasa amirue atawa tenga hang naraka.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Matius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Amun matenu ngulah dusa, sungkil anri umpe' matenu yiru. Daya ware hanyu masuk ma wuang pamelum anri isa mate, hingka baisi rueh mate kude na umpe' ma wuang apui sa puang tau pare'."</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Matius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Silaka naun, kawan ahli Taurat andri kawan ulun Farisi, kawan ulun tukang pura-pura maeh! Naun lawit tulak nyabarang laut nelang nanang litar tane ekat pakai ulun masuk agamanu. Kude, dami hanye haut uma naun, naun ngulah hanye anak naraka, rueh kali lipat jahat tika naun raerai.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Matius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Naun, ulun jahat, keturunan ulun jahat, puang sagar naun kaiuh nyalamat tenga naun tika hukuman naraka?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Markus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Udihie, dami tangan-nu sa ngulah hanyu badosa, ware tetek ai tangan-nu yiru. Ware hanyu masuk ma pamelum andri tangan-nu sa buntung, teka rueh tangan-nu masuk ma naraka, ma wuang apui sa puang sagar pare,</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Markus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Balalu, dami pe'enu sangulah hanyu badosa, ware tetek ai pe'enu yiru. Ware hanyu masuk ma wuang pamelum andri pe'e buntung, teka andri rueh pe'enu napedak ma wuang naraka,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Markus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Andri, dami matenu sa ngulah hanyu badosa, ware nacungkil ai matenu iru. Ware hanyu masuk ma kerajaan Alatalla andri isa mate teka andri rueh mate hanyu napedak ma wuang naraka,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Lukas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kude, Aku hamen ngampi itung hanyu neu hie sa patut na takutnu; Takutleh ma Hanye, sa haut munu, pada bakuasa nawut hanyu ma wuang naraka. Bujur, Hanye yiru sa patut na takutnu.</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Yakobus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Ilat yiru sameh apui, ialah dunia kejahatan, sa na anak hang helang bagian-bagian tenga balalu kaiyuh menajiskan katuluh tenga. Hanye ngarakit katuluh arah welum takam samentara hanye narakit daya apui naraka.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Deya, hie hie sa mangan daya Aku andri firman-Ku hang generasi sa puang ngunu andri badosa yina, Kalahie pada Iya Murunsia mangan ngaku ulun yiru hantek Hanye hawi wuang pihante Ambah-Ni sindrah kawan malaikat sa barasis."</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Daya Hanye Sa Palingkuasa haut ngulah hal-hal hante ma aku, anri barasihleh ngaran-Ni.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Kami haut parisaya anri kataru hie Hanyu, ekat Hanyuleh sa tu'u Kudus teka Alatalla."</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Kisah para rasul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Dagana, sabujurni hang tumpuk ina haut bakumpul kai nawan Yesus, Hamba-Nu sa Barasis, sa na urapi Nu, hingka Herodes andri Potius Pilatus, sameh-sameh andri bangsa-bangsa sa lain, andri ulun-ulun Israel,</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Daya pikaeh Alatalla, aku ilaku tatuu ma naun, kawan pulaksanai, nampan naun nyarah diri naun jari parapah sa welum, sa kudus nelang sa ngampi sanang atei Alatalla; hanye yiru ibadahnu sa sajati.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Korintus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Amun naan erang kaulun sa nanrusak Lewu Alatalla, Alatalla pada sagar nanrusak ulun yiru dagana Lewu Alatalla yiru barasis, hanye yiru hanyu.</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 Hanye midi takam itetei Kristus kapihuan dunia yiti jari ne'u takam Kudus hang hadapan hanye daya sintani.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wayah yina hanyu haut nadamaikan anri tenga jasmani Kristus mitah kapateian-Ni pakai nganyarah hanyu nampan jari sasarahan sa barasis, maeh, anri puang murun hang hadapan Alatalla.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Kiranya hanye nampi taguh ateinu puang bacacat wuang kasucian na hahadapan Alatalla anri Amah takam hantek Tuhan takam hawi die, Yesus, baya kawan ulun kudusni.</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Alatalla nyalamat takam nelang nerau takam anri herauan sa kudus, puang daya inun sa haut na ulah takam, kude daya anugerah-Ni raerai sa haut Hanye ami ma takam wuang Yesus Kristus sa huan naan dunia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deya aku nyandrengei hal iman andri kasih sa naan witu hanyu wuang Tuhan Yesus andri ma katuluh ulun kudus.</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Ibrani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Daya yiru, kawan pulaksanai sa kudus, naun sa naan bagian hangwuang panggilan surgawi, dinunglah Yesus, Sang Rasul pada Imam Hante pangakuan takam,</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Petrus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kude barasisleh hang wuang ulah gawi naun, kala Alahtalla sa nerau naun hanyeyiru barasis.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Kude, naun,kawan pulasanai sa nasintaku, paliharaleh tenganaun raerai hang amau imannaun sa paling suci nelang lakudualeh hangwuang Roh Kudus*.</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Wahyu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kaepat mahluk yiru maisasaan here naan enem elat sa penu anri mate, hang luar anri hang kapit elatni; kaanrau kamalen, kaepat mahluk yiru puang suah taduh kaeau, "Barasis, barasis, barasis Tuhan, Alatalla Sa Kuasa-Ni pauweng tikas, sa haut naan, sa naan, anri sa sagar hawi."</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Matius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Aku mambaptis naun makai ranu neu partobatan, kude Hanye sa sagar hawi udi aku labis bakuasa teka aku, nginsing sarumpah-Ni likan aku puang patut. Hanye sagar mambaptis naun makai Roh Alatalla anri apui.</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Markus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 kerai kaeau hang wuang Roh Barasis, 'Tuhan kaeau ma Tuanku: Maharunglah hang tuhi kawan-Ku, hampe Aku nganak kawan musuh-Nu hang kapit pe'e-Nu.' Mazmur 110:1</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Lukas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dagana tawuk yiru jua Ruh Barasis sagar ngajar ma hanyu neu inun sa musti na pantanenu."Rarapisan neu Erang Kaulun Tatau</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Yohanes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Udi iwara kalayiru, Yesus nyiwui here nelang kaeyau, "Tarimeleh Roh Barasis!"</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Kisah para rasul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Kude yiru, die hanyu sagar narime kuasa amun Roh Barasis hawik ma hanyu, balalu hanyu sagar jari saksi-Ku hang Yerusalem, Yudea andri Samaria, hampe iring dunia."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balalu kaharapen puang sagar ngulah kasiwa, daya sinta Alatalla haut na huang ma wuang atei takam mitah Roh Barasis sa haut na karuniakan ma takam.</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Korintus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Dagana yiru, aku iwara ma hanyu amun mahi sunah isa, sa ngantuh daya Roh Alatalla, sa kaeau,"takutuk Yesus," anri mahi sunah isa sa tau kaeau,"Yesus hanyeyiru Tuhan," kasuali daya Roh Kudus.</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Korintus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anri penu katulusen, pangataruan, kasabaran, piahilelu, Ruh Barasis, sinta sa tulus,</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 Hang wuang hanye, takam haut, nyarengen kabar maeh, sa ngami salamat ma takam, sa naun parisaya ma Alatalla, sa haut na matrai anri ruh kudus sa na janjani.</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Hanyu haut jari kawan ulun sa ngalut kami andri Tuhan deya hanyu haut narime firman wuang rama rara andri aray teka Roh Barasis,</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Andri pangarawahen teka Roh Alatalla sa welum wuang takam,wuah hanyu nyaga mamaeh kawan hal sa baharaga sa haut na ami ma hanyu.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Hanye nyalamat takam,puang gana takam haut nampalus hal sa maeh,malengkan daya hanye sinta takam. Hanye nyalamat takam itetei Roh Alatalla,sa ngulah takam nakayaan nelang welum wau anri mui ngabarasis takam.</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Pada yiru, Alatalla pada ngami kasaksian mitah kawan tanda andri kawan hal ajaib,papire mukjizat pada kawan karunia Roh Barasis sa naami menurut kabahumen-Ni.Yesus Jari Sameh ialah Murunsia pakai Nyalamat Murunsia</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deya mahi isa pun nubuatan ba'asal teka kabahumen murunsia; kalahie pada, kawan ulun sa bapaner entu ngaran Alatalla deya napimpin Roh Barasis.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Kude, naun,kawan pulasanai sa nasintaku, paliharaleh tenganaun raerai hang amau imannaun sa paling suci nelang lakudualeh hangwuang Roh Kudus*.</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Matius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'Bangsa ina hurumat ma Aku makai wawa here, kude atei here lawit teka Aku.</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Yesus kaeau ma here, "Yesaya banubuat dasar bujur hal hanyu sa munafik, ialah kala naan sa nasurat: 'Bangsa iti nawat hurmat ma Aku andri wawa here, kude atei here lawit teka Aku.</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Lukas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Hanyu karasa neu kawan hukum yena: 'Ada ibela, ada munu ulun, ada ngalat, ada ipusu, nelang hurmat ma amah anri inehnu.'"</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Yohanes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hampan katuluh ulun sagar hurumat ma Iya sameh iyalah here hurumat ma Alatalla Ammah. Ulun sa puang hurumat ma Iya, pada puang hurumat ma Alatalla Ammah sa nunyu Hanye.</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Yohanes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Amun erang kaulun melayani Aku, hanye harus umma Aku; daya hang awe aku naan, hang yiru pada walahKu naan; amun erang kaulun melayani Aku, Alatalla Ammah sagar hurumat ma hanye."Yesus Bapanner Ne'u PampateiNi</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Kisah para rasul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Here pada magin menghormati kami andri dami kami ka'i balayar, here manyadiakan katuluh sa kami perlukan. Paulus Manuju Kota Roma</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Ami ma ulun sa harus na ami; pajak ma ulun sa kahaba hak narime pajak, sukai ma ulun sa kahaba hak narime sukai, katakuten ma ulun sa patut narime katakuten, nelang hormat ma ulun sa kahaba hak narime hurmat. Sinta anri ulun lain yiru Hukum sa utama.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Korintus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Dagana kawan sa haut maeh puang parlu natantarang. Kude, Alatalla haut ngatur tenga yiru anri ngami hurmat sa labis hante ma kawan angota sa kakurangen,</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 "Nahurmati ammah anri inehnu", hanye yiru parentah sa partama teka Alatalla anri janji.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Timotius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Alatalla,Raja kawan wayah nelang jaman,patut sarantang nahormat nelang natawat,daya hanye sa kalalawah,sa puang dinung nelang sa tungkan!,Ameen.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Kude, takam haut kadinung Yesus sa erang itus naulah labih ime hingka kawan malekat, hanye yiru Yesus sa namahkotai andri kemuliaan pada hormat daya haut mahanang hampe matei napan daya anugerah Alatalla, Hanye kaiuh kainam matei ma katuluh ulun.</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Petrus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Hormatileh katuluh ulun. Kaleluleh kawan pulaksanai saiman, takutleh ma Alahtalla, nelang hurmatileh raja.KAHANAGEN KRISTUS SUNTU WELUM</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Deya hantek Yesus narime nawat hormat hingka Alatalla Ambah, sameh kala sa na'iwara ma Hanye, deya Sa MahaMulia, '"Itilah Iya-Ku sa Na'ahi, Ma-Hanyelah Aku berkenan,"</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Wahyu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"U Tuhan, U Alatalla kami,Hanyu patut narime tawat, hormat, nelang kuasadaya Hanyu haut ngulah alakatantuluh nelang daya kabahumen-Nu uras yiru naan nelang naulah."</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Wahyu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anri kaeau, "Amen!* Tawat anri kamuliaen nelang bijaksana anri syukur nelang kahormaten anri kakuasaen, nelang mansing ma Alatalla takam hampe ma kalalawahni.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Matius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nelang hang wuang ngaranNi, kawan bangsa lain sagar baharap.KUASA YESUS ASALNI TEKA RUH ALATALLA</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Sabujurni kami baharap Hanye sagar mambebas bangsa Israel. Kude andrau yiti andrau katelu hingka mulai katuluhni yiru tajadi.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Sameh kala here pada ,aku naan kaharapen ma Alatalla,himat katuluh ulun sagar welum mulek udi matei -kawan ulun sa mawitu bujur atawa kawan ulun sa jahat.</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Mudahan Alatalla sa uneng kaharapen nampenu naun anri kaaraien nelang damai sejahtera hang wuang parisayanu, nampan naun natampenu hang wuang kaharapen daya kuasa Roh Alatalla. Palayanan Paulus ma kawan ulun puang Yahudi</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Korintus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Jari, itati katelu hal yiti sa magun muneng, hanyeyiru kaparisayaen ma Alatalla, piharapen, anri sinta; kude sa panga hante hingka kateluni hanyeyiru sinta.</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Korintus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Daya ampuni kaharapen sa iyalah yena, kami mamakai kaheeien hante,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 Aku ilakun nampan Alatalla nguka pikiran hampe jari maraai nampam naun kataru inun sa tau naharap teka Alatalla sa nerau naun, nampan naun karasa kalaawe limpani kawan barkat sa maeh sa nasadia ma ulun watni.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Sa nakahamenen nelang naharapku tatuu hanye yiru nampan ada budas aku hampe gagal hawuang tugasku kabalikani aku harap nampan ngalut neu mambatang tuu itati aku tatap heei hampe galis tenga daging amirueku welum atawa matei</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Alatalla hamen nantarang ma here kalaawe tatauni rahasia sa mulia iri hang helang kawan bangsa lain, daya Kristus naan hang wuang hanyu, hanye pangharapen teka kamuliaan.</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Kawan pulaksanai, kami ang hakun hanyu puang karasa hal kawan ulun sa haut matei nampan hanyu puang badukacita nyalah kawan ulun sa mahi pangharapan.</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Teka hi Paulus, rasul Yesus Kristus manyu paentah Allatalla,Penyelamat takam nelang manyu parentah Kristus,kaharapen takam.</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Itati takam rahat ngandrei anrau sa naharap daya takam yiru,hang andrau yiru dunia sagar kadinung pihante mulia Yesus Kristus,hanyeyiru pihante Alatalla nelang Raja panyalamat takam.</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Ibrani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Hayu takam itegei teguh ma pengakuan pengharapan takam daya Alatalla sa menjanjikanni adalah setia,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Daya yiru, siap akal budinu nelang hati-hati leh, an'ak kabahumen nu katuluhni ma anugrah sa sagar naami mahanyu hantek Kristus Yesus hawi.</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Yohanes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Katuluh ulun sa naan kaharapen kalayiti ma Kristus, hanye nyaga tengani nampan tuu tuu barasis, sameh kala Kristus pada barasis.</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Lukas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Erang kaulun hingka helang ulun rama yiru kaeau ma Yesus, "Guru, huyu pulaksanaiku himpan babagi warisan anri aku."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Kisah para rasul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Kude, Alatalla puang ngami warisan ma hanye, sunah erang ka lammar tane gin mahi, ekatni Alatalla bajanyi ne'u ngami tane ma Abraham hampan tau jari hak milikni ma katurunan sa udi hanye, biar hampe katika yiru Abraham huan baisi anak.</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Anri taati, aku nyarah naun ma Alatalla anri ma lengan anugerahNi sa mampu ngammuan palus ngami warisan ma naun hang penah kawan ulun sa na haut na barasis.</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Amun pangamian badasarkan ma Hukum Taurat, maka pangamian yiru puang lagi badasarkan ma parjanjian Kude, Alahtalla ngami ma hi Abraham mitah isa parjanjian.</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 Ruh Kudus yiru jaminan anri warisan takam, hampe newuh ulun watni tawat ma Alatalla daya pihante mulia NiDoa Paulus</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 Aku ilakun nampan Alatalla nguka pikiran hampe jari maraai nampam naun kataru inun sa tau naharap teka Alatalla sa nerau naun, nampan naun karasa kalaawe limpani kawan barkat sa maeh sa nasadia ma ulun watni.</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.Sabab yiru naun karasa anri pasti neu ulun cabul, ulun puang maeh, atawa ulun nyambah barhala puang kaiyuh warisan hawuang karajaan Kristus anri Alatalla.</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Daya hanyu karasa ialah teka Tuhan hanyu sagar narime warisan ma upanu. Kristus Tuhannu sa rahat hanyu layani.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Ma alasan yina Kristus jari Penghubung hingka janji sa wau nampan here sa haut naherau Alatalla iuh narime warisan kekal sa haut najanjikan-Ni; sabab hindra pampatei haut terjadi nampam newuh here hingka kawan pelanggaran sa naulah daya here hang ime perjanjian sa kaisa.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Daya iman, Abraham dami naherau Tuhan, taat nampan tulak ma isa unengan sa sagar naami jari ampun pusakani. Pada hanye tulak, biarpun puangkarasa maawe hanye sagar tulak.</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andri neu mewarisi harata pusaka sa puang tau binasa, puang tau rusak, nelangpuang tau layu;sa nasimuh hang surga ma takam,</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Matius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Kalayiti saritani neu Kristus Yesus nakayaan. Hantek hi Maria, ineh-Ni batunangan anri hi Yusef, sa huan here idarangan, hanye haut mihawuntung teka Roh Alatalla.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Daya, Hukum Taurat na ami mitah hi Moses; kude anugerah sa kapinu'uni hawi mitah Yesus Kristus.</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Balalu hi Petrus bapaner ma here, "Batobat nelang laku tenga naun na baptis hang wuang ngaran Kristus Yesus himpan ngampun katuluh dosa nu, nampe naun ta'u narima karunia Roh Barasis</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Kude, pangamian teka Alatalla puang sabanding andri dusa. Daya gana, amun daya dusa erang kaulun, hene murunsia haut matei, labis lagi ahi lelu andri pangamian teka Alatalla itetei ahi lelu erang kaulun yiru, hanye yiru Yesus Kristus.</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Korintus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Daya, aku batekat himpan puang karasa inun eleh sa naan hang penah naun kasuali neu Kristus Yesus, Hanyeyiru hanye sa na balasangar.</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Korintus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Daya, eau lengan Alatalla, "Elahni raai basahaya teka uneng maiyeng," haut basahaya hawuang atei takam pakai ngami piraai pangataruen neu kamuliaen Alatalla sa naan hang uruwawa Kristus Yesus.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Hingka hi Paulus, Sajari rasul puang daya murunsia atawa mitah murunsia, malengkan mitah Kristus Yesus andri Alahtalla Amah sa nyamelum Hanye kamulek teka pampatei.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 Tawat ma Alatalla takam Kristus Yesus, hanye mambarkati takam makai rohani hang wuang surga.</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Here katantuluhni sagar mangaku Kristus Yesus yiru Tuhan , anri kalayiru Alatalla Ammah natawat.Nyahaya kala sahaya sa ngampi raai dunia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Timotius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Amun hanyu ngajar alakatuluh yiru ma kawan pulaksanai sa mira kaparisayaan,hanyu sagar jari palayan Kristus Yesus sa bagawi andri maeh.Nelang hanyu sagar sarantang mamalihara batin nu makai lengan Alatalla sa naparisaya, nelang andri kawan ajaran sa bujur sa haut napalupui nu salawah yiti.</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Ibrani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Yesus Kristus tatap sameh, hingkarie, andrau yina, pada hampe kalalawahni.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Tawat Alahtalla andri Amah hingka Tuhan takam Yesus Kristus, sa sesuai andri pangamiaan-Ni sa tuu hante, haut ngayaan takammulek ma wuang pangharapan sa welum mitah kaelanen Kristus Yesus hingka penah ulun matei,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Kawan anakku, aku manulis surat yina manaun nampan naun ada ngulah dosa. Kude, amun naan sangulah dosa, wat takam naan erang kaulun pangarawah hang hadapan Alatalla Amah, hanyeyiru Kristus Yesus, Sa Puanguweng kahalaen ru.</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Ma Alatalla satungkan, Panyalamat takam, mitah Kristus Yesus, Tuhan takam, pikaeh, pihante, kakuaten, nelang kuasa puang batikas: sadi, taati, hampe kalalawah. Amin*.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Wahyu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Piwaraan hingka Yesus Kristus, sa nakarunia Alatalla ma Hanye himpan natantarang ma kawan walah-Ni neu inun sa musti sagar tajadi. Yesus Kristus haut iwara yiti nitah malaikat-Ni himpan natahampe ma hi Yohanes, walah-Ni.</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Matius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Dami kadinung bintang yiru, tuu hante arai atei here.</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Markus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Kalayiru pada, here sa natabur hang tane bawatu ialah kawan ulun sa nandrengei firman andri aray narimeni.</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Lukas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Aku kaeua ma hanyu, kala yiru pada arai mihewu kawan maikat Alatalla dagana isa kaulun badusa sa batobat."Rarapisan Rueh Anak UpuAnak Bungsu Nanan Amahni</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Yohanes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Kawan hal yina na waraKu ma naun hampan arai ateiKu naan hang wuang naun, hampan penu arai atei naun.</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Kisah para rasul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Nelang, kawan murid natampenu andri arai mihewu andri Roh Barasis.</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Mudahan Alatalla sa uneng kaharapen nampenu naun anri kaaraien nelang damai sejahtera hang wuang parisayanu, nampan naun natampenu hang wuang kaharapen daya kuasa Roh Alatalla. Palayanan Paulus ma kawan ulun puang Yahudi</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Korintus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Kayakinanku hante ma hanyu, kaaraienku hante ma hanyu, aku natampenu anri panghiburan, aku limpauen anri kaaraien hawuang katuluh kasusahen kami.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Kude, wua Roh hanye yiru kasih, mihewu, damai sejahtera,kesabaran, ramah, pikaeh,satia,</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Daya yiru pulaksanai aku katuluh sa nasinta anri kasungu anri naun, Naun jari kaegahen ngulah aku arai ,mindri anri tuu-tuu parisaya ma Alatalla .</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Hanyulah kemuliaan anri piarayan kami.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Timotius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Aku kaitung hanang atei nu.Yiru Sabah ni aku hamen tatuu panalu hanyu nampan aku tuu tuu arai.</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Aku arai tatu'u andri tahibur deya kasihnu dagana mitah hanyu, Pulaksanai, atei kawan ulun barasis ba'asa nasegarkan. Permohonan hi Paulus Hal hi Onesimus</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Biarlah mate takam natuju ma Yesus, Sang Pencipta pada penyempurna iman takam, sa nampan kaaraien sa haut natetapkan ma-Hanye, rela nangung salib pada mengabaikan kehinaan salib yiru. Pada, taati, Hanye maharung hang tuhi kawan takhta Alatalla.</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Petrus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Naun huan suah kadinung Hanye, kude naun sayang andri Hanye, nelang biar sataati naun puang kadinung Hanye, kude naun parisaya ma Hanye. Naun mihewu neang arai sapuang tau naantuh nelang penu andri kemuliaan,</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Yohanes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Mahi arai hewuku sa labis hante teka hantek nyanrengei amun kawan iyaku haut welum hang wuang kapinuuni.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Yesus kaeyau ma here, "Aku iwara sa tu'uni ma naun katuluh, hie sa umma Aku hang dunia sa wau, hantek Iya Murunsia maharung hang piharunganNi, naun pada sagar maharung hang rueh walas piharungan ne'u jari hakim ma rueh walas suku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"Ada mahakimi himpan hanyu puang nahakimi. Ada mahukum himpan hanyu puang nahukum. Piampunleh maka hanyu sagar naampuni.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Lukas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Balalu, raja yiru kaeau ma hanye, 'U palayan sa jahat! Aku sagar nukum hanyu sarurui anri lengannu. Jari, hanyu karasa amun aku ulun sa karas, sa ngalap inun sa puang watku anri ngutik inun sa puang suah na amuleku?</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Yohanes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Ada mahakimi makai hal sa puang dinung, kude hakimi anri penghakiman sa bujur.Tu'u Sah Yesus Yiru Sang Mesias?</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Kisah para rasul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daya hanye haut nukas diye hang hindra katika sagar mangadili dunia hang wuang keadilan itah isa ka Ulun sa haut na pidi-Ni, udi hiye ngami bukti ma uras ulun andri nyamelum mulek ulun yiru teka pampatei."</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Daya yiru, naun puang tau lagi bakilah, hie sa tau ngampi hala ulun lain, sameh ngaranni ngampi hala dirini raerai; Daya naun sa ngampi hala ulun lain sameh miulahan kala yiru pada.</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Daya yiru, ada takam pangampihala, kude patut takam batekad nampan puang nganak pihalang atawa watu pihalang ma pulaksanai takam.</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Amun, hantek takam na hukum, takam na ajar daya Tuhan himpan takam puang na hukum sinrah anri dunia.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Daya yiru, ada maladar isakaulun pun sa ngahakimi hanyu anri masalah pangutaan anri sanaoot atawa anrau raya kaagamaan, parayaan wulan way atawa anrau sabat.</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Demi pihawian-Ni anri demi Karajaan-Ni, nelang bujur-bujur, aku ipesen ma hanyu hang hadapan Alatalla anri Yesus Kristus sa sagar ngahakim ulun sa welum anri sa matei:</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Ibrani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Perkawinan harus naangkat maamau andri penu hormat daya katuluh ulun, pada jagalah ranjang perkawinan nampan tatap murni, daya Alatalla sagar nukum kawan ulun sa cabul pada kawan pidapa.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Yakobus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Bapaner anri ngulah gawian kala sameh Kawan ulun sa sagar nahakimi anri hukum sa membebaskan.</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Petrus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Hantek Hanye nakasese, Hanye puang iwaleh andri ngasese; hantek Hanye sangsara, Hanye puang ngaheng iwaleh, kude nyarah tenga-Ni ma Alahtalla sa sagar nukum adri adil.</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Petrus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Kude, here sagar ngami pertangunjawaban ma Hanye sa sagar menghakimi ma ulun sa welum andri sa matei.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Balalu, aku karengei malaikat sa bakuasa amau ranu kaeau, "Hanyu adil, hi Sa Barasis, sa naan anri haut naan daya Hanyu sa ngahakimi katuluh yiri.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Matius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Daya wusi surahnu, hanyu na ampi tuu, kalahie pada daya wuai surahnu, hanyu tau na hukum.ULUN FARISI BAYA AHLI TAURAT LAKU TANNA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Lukas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Aku kaeau ma hanyu, tawuk here mudi ma lewu, panagis sukai yiru sa labis natarime na baning ulun Farisi yiru daya ulun sa ngampi amau dirini sagar na ampi ranah, anri ulun sa ngampi ranah dirini sagar na ampi amau."Yesus anri Kawan Iya.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Daya gana yiru, takam parisaya, amun murunsia na ampi wuah hang hadapan Alatalla mitah iman, puang teka ulah gawi sa nasurat hawuang Hukum Taurat</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Daya yiru, takam haut nabenarkan daya iman, nelang takam haut badamai andri Alatalla itetei Tuhan takam, Yesus Kristus;</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Here sa haut natantu labis dahulu, pada naherau-Ni; nelang here sa nehauni-Ni, pada nabenarkan-Ni; balalu here sa nabenarkan-Ni, pada na muliakan-Ni. Sinta Alatalla hang wuang Kristus Yesus.</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Papire kaulun hingka naun pada ialah yiru. Kude, hanyu haut na barasis, haut jari kudus, nelang haut na ampi witu hawuang ngaran Tuhan Yesus Kristus anri hawuang Roh Alatalla takam.Sanawit Pagawian Dapabela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Kude, takam karasa amun puang erang kaulun pun sabujur daya ngaraja Hukum Taurat, malengkan mitah iman hangwuang Yesus Kristus. Labih likan , takam pada haut parisaya ma Yesus Kristus himpan takam bujur daya iman hang wuang Kristus, puang dayangaraja hukum Taurat. Daya puang erang kaulun pun bujur daya ngaraja Hukum Taurat!</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Andri kalayiru, Hukum Taurat iyalah manur matakam hampe Kristus hawi nampan takam kaayuh na benarkan daya iman.</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Amun naun bausaha naangap bujur ngaraja Hukum Taurat, welum naun haut napisah hingka Kristus nelang naun haut nanan pangamian Alahtalla.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Nampan daya ahi lelu Yesus,takam ikaeh mulek anri Alatalla balalu takam kaiyuh pamelun sajati palus kalalawah sa naharap daya takam.</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Yakobus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Puangsah hi Abraham, Amah takam, nabenarkan daya inun sanaulahni hantek hanye mangurbankan hi Ishak, anakni, hang entu altar?</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Matius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Hinra lagi, Iblis nginsing Yesus ma ambau gunung sa panga ambau palus ngampi dinung ma Hanye katantuluh karajaan hang dunia anri kawan kasegahanni,</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Markus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Dami, hantek Yesus kadinung, Hanye sangit balalu kaeau ma kawan murid-Ni, "Elahni kawan iya rumis ru hawi nunung Aku ada ngahalang here deya kerajaan Alatalla wat kawan ulun sa kala here.</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Lukas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Kude, ulun rama karasa neu yiru balalu here pada naharak-Ni. Parayan nyamut here Yesus bapaner ma here rama neu Karajaan Alatalla nelang pada here sa laku na samare.</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Eyau Yesus ma hanye, "Sa tu'uni Aku iwara ma hanyu, amun erang kaulun puang nakayaan kamulek, hanye puang sagar tau nantau Karajaan Alatalla."</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Kisah para rasul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Kude,udi ulun ulun yiru mampersaya Filipus iwara sa nyarita Injil Kerajaan Allah andri ngaran Kristus Yesus,here na apanrus hau upu atawa wawei .</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Daya Karajaan Alatalla puang sual nakuta atawa nauut, kude sual kabanaran, damai sejahtera, nelang kaaraien hang wuang Roh Alatalla.</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Korintus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Aku kaeau ina ma naun, pulaksanai katuluh, hanyeyiru daging anri ira puang kaiuh masuk ma karajaan Alatalla. Kalayiru pada sa tau binasa, puang kaiuh nganti sa puang tau binasa.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.Sabab yiru naun karasa anri pasti neu ulun cabul, ulun puang maeh, atawa ulun nyambah barhala puang kaiyuh warisan hawuang karajaan Kristus anri Alatalla.</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Hanye haut ngalapas tamam teka kuasa maiyeng balalu minah takam ma karajaan Anak-Ni sa nasinta.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yena adalah bukti panghakiman sa adil hingka Alatalla, bahwa hanyu haut na anggap patut narime karajaan Alatalla daya hanyu pada haut mandarita.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Tuhan himat sagar nyanepah aku teka tiap ngakali sa jahat nadap aku.Hanye sakar nginsing aku andri salamat mawuang karajaan ni hang surga.Ware hanye natawan namulia palus ma kalalawah. Ameen.Tabe Pangalisan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Ibrani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Daya yiru, udi takam narime karajaan sa puang tagoyahkan, hayu takam ngampidinung perasaan syukur andri mempersembahkan sembahyang sa patut ma Alatalla, sa sindrah rasa hormat pada penu kekaguman,</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Kawan pulaksanai sa kusinta, sanrengei! Puangsah Alatalla haut midi ulun sa miskin hang mate dunia pakai nyanjari sugih wuang iman anri ngawaris kerajaan Alatalla sa na Hanye janyi ma here sa sinta Hanye?</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Dami haut kalayiru, anawang ma huang karajaan kekal Tuhan andri Juru Salamat takam, Yesus Kristus, sagar ta'uka hante ma hanyu.</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Wahyu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Balalu, malaikat sa kapitu niwut trompetni, balalu nasanrengei lengan mehet hang surga sa kaeau, "Pamarentahan dunia haut jari pamarentahan Tuhan takam anri Hanye sa Naurapi-Ni, sagar mamarentah hampe salawah-lawahni."</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Yohanes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Makeunini, hi Yohanes nantau Yesus hawi nunung hanye, hi Yohanes kaeyau, "Tantau naun, Iya Babiri Alatalla sa mahapus dusa dunia!</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Yohanes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Udi here luput kuman, Yesus nunti ma hi Simon Petrus, "Simon, iya Yohanes, inun hanyu ngalelu Aku labis teka katuluh yena?" Hi Petrus kaeyau, "Tuu Tuhan, Hanyu karasa aku ngalelu Hanyu." Yesus kaeyau kamulek ma hi Petrus "Saga palihara kawan babiriKu!"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Hantek yiru, bagian hingka kitab suci sa rahat na basa ni " hanye na enei yaleh erang ka ukui babiri na unengan panyamalisan, andri erang ka ukui babiri rahat na cukur wulu ni suni haning puang nguku wawa ni.</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malengkan andri ira Kristus sa mulia, ira Anak Domba sa puang uweng kahalaen nelang sa pangakaeh.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kaeau anri lengan sa mehet,"Patutleh Anak Babiri, sa haut nasamalis yiru, narime kuasa, anri panatau, anri kaharatien, anri kakuaten, nelang hormat, anri kamuliaen, nelang anri tawat."</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Wahyu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Here ngampitalauni anri ira Anak Babiri, anri baya kesaksian here; daya here puang hayang anri amirue here, sika hantek here nadap kapateianni.</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Wahyu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Tembok kota yiru naan rueh walas watu fondasi anri hang amau watu-watu fondasi yiru nasurat ngaran karueh walas rasul Anak Babiri.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Matius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"Ada minda Aku hawi neu nyamawai Hukum Moses atawa kitab kawan rasul. Aku hawi puang nampan nyamawaini kude ngampi ganapni.</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Matius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Silaka naun, kawan ahli Taurat andri kawan ulun Farisi, kawan ulun papura maeh! Naun ngami persepuluhannaun hingka salisih, rarampah adas manis andri jintan, kude puang memperhatikan hal sa lebih weat hingka Hukum Taurat, hanyeyiru keadilan, lelu ahi, andri iman. Hal yina sa harusni naulah daya naun andri puang nangkurang sa lainni.</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Lukas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Hukum sa na ajar daya Moses andri ajaran kawan nabi magun na ajar hampe jaman hi Yohanes; hingka jaman hi Yohanes, Kabar Maeh neu Karajaan Alatalla haut na ami nelang uras ulun ma maksa himpan masuk ma wuangni.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Daya, Hukum Taurat na ami mitah hi Moses; kude anugerah sa kapinu'uni hawi mitah Yesus Kristus.</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Kisah para rasul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Dami udi pambasaan Hukum Taurat andri buku kawan nabi, kawan pamimpin sinagoge nuyu ulun bapaner ma karueh rasulyiru, " kawan pulaksanai, amun naun naan nasehat samahibur ma ulun ramayiri, bapaner leh."</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Kawan ulun puang Yahudi sa puang karasa Hukum Taurat, kude here nampalus inun sa naparentah Hukum Taurat, here haut jari Hukum Taurat ma diri here raerai.</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Sinta puang ngulah kajahaten ma sasameh murunsia. Daya yiru, sinta nampalus kabahumen Hukum Moses.</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Korintus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Henget pampatei hanyeyiru dosa, nelang kawasa dosa hanyeyiru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Daya, katuluh Hukum Taurat haut nasimpul hang wuang isaparintah Lengan Alahtalla yiti, "Paleluleh sasameh naun murusia kala tenga naun raerai."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hang wuang lunek Ni, kawan parentah anri aturan ni ma wuang tenga ni nampanjari isa murunsia wa'u, anri ngulah pikaehan.</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Aku kahaba wuang Kristus puang wuang kabujurani raerai ngakalini mitah lalan ngalut nuu ma hukum Taurat itati aku naan kahaba hingka hukum Taurat balalu mitah iman wuang Kristus, yalah kabanaran hingka Alatalla nelang pidasar iman takam.</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Takam karasa kawan hukum agama yiru maeh,amun napakai manyu pipatutni.</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Kude, sanawit kawan panitian sa puang wueng riran ni,kawan sarita asal usul,pibantahan,babur basual neu hukum agama.Katuluh yiru puang uweng riran ni nelang puang uweng untung ni.10. Ulun sa ngulah pipasahan hawuang ungkup,ware hanyu nagur hanye hindra handrueh,udi yiru ada lagi sindrah anri hanye.</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Ibrani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Manurut Hukum Taurat, bilang katuluhni harus nasucikan andri ira, amun puang uweng tunrak ira, puang sagar naan pengampunan.Yesus Kristus adalah Parapah Pamuhut Dosa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Dami hanyu ngunu hukum sa utama kala sa naeau Kitab Suci, "Nakalelo sasamehnu murunsia ialah ngalelo tenganu raerai," baarti hanyu haut ngulah gawian sa bujur.</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Hawi erang kaulun nunung Yesus balalu nunti, "Guru, hal maeh inun sa harus na karajaku hampan aku tau kaiyuh welum palus ma kalalawah?"</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Markus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sa hang wayah yina puang sagar narime jatuh kali lipat-kawan lewu, andri kawan pulaksanai kawan upu, andri kawan pulaksanai kawan wawei, andri kawan ineh, andri kawan iya, andri kawan ume, andri kararaen; andri hang wayah sa sagar hawi die, pamelum salawahni.</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Lukas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Balalu, Yesus kaeau ma here, "Bajaga nelang waspada ma katuluh masam kasarakahen daya welum murunsia puang bagantung hingka panatauni."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Katuluh yina na surat hampan naun katuluh harap amun Yesus yiru Kristus, Iya Alatalla Amah, nelang pada hampan hawuang harap parisaya naun yiru, naun pada welum hawuang ngaranNi.</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Kisah para rasul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"Hulu, indri, dan tahampe kabar ma kawan ulun hang Lewu Alatalla katuluh firman sual pamelum yena."</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Tawuk takam masih jari musuh Alatalla, takam haut badamai andri Alatalla itetei pampatei Anak-Ni, likan itati daya takam haut badamai andri Hanye, pasti takam nasalamat mitah welum-Ni</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Korintus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Kalayeruleh pampatei bagawi hawuang kami, tapi pamelum bagawi hawuang hanyu.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Ulun sangamule hingka nafsu kedagingan sagar masi pikurun hingka kedaginganni. Kude, ulun sa ngamule hingka Roh sagar masi welum sakalalawah hingka Roh.</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 Pangartian here haut jari maiyeng anri tapisah hang pamelum Alatalla yiru panunga sa naan hang tengani kala yiru daya mape silu.</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Hantek Kristus, sa hanyeyiri welumnu, nantarang tenga-Ni hang pihawian Kristus sa karueh kalini. Hanyu pada sagar nasantarang wuang kamuliaan sindrah anri Hanye.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Latihan jasmani duhu riranni,kude latihan rohani bariran hang katuluh hal,daya uweng janji ma pamelum hang wayah itati nelang hang wayahhandrian.</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Yakobus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padahal hanyu puang karasa inun sa sagar terjadi katuni. Inun arti welumnu? Welumnu yiru sameh kala uap sa muncul erangitus, balalu wawai.</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Petrus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"Hiye macintai welum, nelang hamen kadinungkawan andrau maeh, hanye puang iyuh ang nyaga lelani hingka sajahat, andri wawa hingka ipusu.</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Kuasa-Ni sa ilahi haut ngami takam katuluh hal sa ma'eh, itah kataruen takam ma Hanye sa haut nerau takam nuju ma Hanye sa maeh andri mulia.</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Wahyu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Ada takut nadap kahanangen sa sagar natarime naun. Dinungleh, setan sagar nawut papire kaulun hingka naun mawuang panjara himpan naun nauji, anri naun sagar kaingkam nakahanangen salawah 10 anrau. Satialeh hampe matei, nelang Aku sagar ngami ma naun mahkota pamelum.</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Timotius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Kude, Tuhan nengau aku.Hanye ngami kakuaten hampe aku sanggup iwara ma katuluh Kabar maeh yiru,nampan katuluh ulun sa puang Yahudi karengei.Nelang aku lepah teka bahaya pampatei.</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Ibrani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sa daya iman haut menguasai kawan karajaan, ngulah kawan inun sawuah, kaiuh kawan janji, pada nutup mulut kawan singa,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Petrus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Ware bahati-hati nelang bajaga-jagaleh! Musuh naun, hi Iblis takia mayaru maati iyalah singa sa miuik, ngantara kutaen sanatelen ni.</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Wahyu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Mahluk sa palanungkai ialah erang kaukui singa, anri mahluk sa karueh ialah erang kaukui sapi upu, balau mahluk sa katelu uruwawani ialah uruwawa murunsia, anri mahluk sa kaepat ialah erang kaukui wurung elang sa rahat samiding.</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Wahyu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Kude, isa hingka kawan tueh* yiru kaeau ma aku, "Ada nungkau! dinung, Singa teka suku Yehuda, turunan Dawid*, haut manang balalu Hanye kaiuh nguka walunan buku yiru anri pitu segelni."</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Wahyu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Wulu here kala wulu wawei anri dipen here kala dipen singa,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Wahyu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Nelang, kalayiru wangun hawuang paninunganku* kawan kuda yiru anri here sa nungangni; kawan panungangni makai pama jatang warnani mariang malelap, biru maieng, anri madintang kala balerang; ulu kawan kuda yiru kala ulu singa nelang teka wawani kaluar apui, atuk anri balerang.</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Wahyu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balau miuwik anri lengan mehet, ialah gauh singa; udi hanye miuwik, pitu gagunu ampeng ngampeau lenganni.</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Wahyu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Satua buas sa aku tantau yiru mirip anri masan tutul, pe'e-ni ialah pee beruang, balalu wawani ialah wawa singa. Naga yiru ngami satua buas yiru kakuatan, tahta, anri kuasa sa hante.</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Matius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Balalu, kawan murid hawi nunung Yesus palus ngele Hanye, eau here, "Tuhan, karawah salamat kami! Takam silaka!"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Markus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Kude, Yesus pa hakun, balalu kaeau ma hanye, "Mudileh ma pulaksanainu. Kesah ma here katuluh kajadian sa haut Tuhan ulah ma hanyu andri kalaawe Tuhan haut hayang tu'u ma hanyu."</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Lukas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Balalu bapanerleh Maria," Amirueku nawat Alatalla,</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Yohanes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Naun nereau Aku Guru anri Tuhan. Iru tu'u bujur daya Aku mula Guru anri Tuhan.</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Udi hie, nelang nepet ulu' alep, hanye kaeyau anri lengan sa mehet , "Tuhan, ada hampe here nangung dosa yena!" Balalu, udi hanye kaeyau kalayiru hanye matei.Pasal 7</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Daya upa dusa hanye yiru pampatei, kude sinta lelo Alatalla hanye yiru welum hampe kalalawah hang wuang Yesus Kristus, Tuhan takam.</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Korintus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Daya, aku narime teka Tuhan inun sa pada na sarahku ma hanyu, amun Tuhan Yesus, hang malem hantek Hanye na khianat, ngalap ruti,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.pijumpuhanni,makai katingkasen hawuang Alatalla teka kuasani.</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Jari tarimeni hi Epafroditus hawuang Alatalla anri sanang atei sa mira kaparsayaan sa nahurmat katantuluh ulun sa kala hanye.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Kiranya Tuhan nampijari hanyu batumuh anri penu wuang kasih neu ma sa lain, anri ma katuluh ulun, nyalah inun sa haut kami ulah ma hanyu.</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Kude aku likan natampenu andri ahi lelo Tuhan takam.Hanye ngami ma aku kamampuan nampan parisaya ma hanye nelang sinta sasameh marunsia.Kampuan yiru na ami ma takam katuluh sa yir parisaya ma hanye nelang sinta sasameh marunsia.Kamampuan yiru na ami ma takam katuluh sa haut jari isa andri Kristus Yesus.</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Hanye, Pulaksanaiku, elahni hang wuang Tuhan aku kahaba samaeh teka hanyu. Nampan ateiku arai hang wuang Kristus.</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Yakobus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Daya yiru, Kawan pulaksanaiku, sabarleh hampe hang andrau pihawian Tuhan. Dinungleh kalaawe petani ngutik wua sa maeh sa nahasilkan tane, ngandreini anri sabar hampe hawi uran awal anri uran pangalis.</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Tuhan pa suah unte mamenuhi janyi-Ni sameh anggapan mehe ulun ialah kajut unte. Sabalikni, Hanye sabar tu'u mahanyu deye hanye pahakun erang kaulun pun binasa, kude nampan katuluh ulun hawi ma partobatan.</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Wahyu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Here sagar berperang nawan Anak Babiri , kude Anak Babiri sagar ngampitalau here daya Hanye adalah Tuhan amau katuluh tuhan anri Raja amau katuluh raja anri here sa baya Hanye adalah sa naherau, napidi, anri sa satia."</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Matius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Daya amun naun ekat sinta anri ulun sa pada sinta anri naun, balalu inun upa sa na haba da naun? Angneh kawan tukang tagis pajak pada ngulah kala yiru?</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Markus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Kude, Yesus nantau ma upu bujang yiru nelang ma'ahi hanye, balalu kaeau, "Isa hal sa kurang teka hanyu. Tulak balalu ari katuluh inun sa naan witu hanyu, ami ma ulun sa miskin, dagana yiru hanyu sagar ampun harata hang surga. Udihie, ma'inaleh uma Aku."</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Lukas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Ulun yiru nyangai, "Sintaleh Tuhan, Alatallanu, anri katuluh ateinu, anri katuluh amiruenu, anri katuluh kakuatennu, nelang anri katuluh pikirannu. nelang, sintaleh sasamehnu murunsia ialah hanyu sinta ma tenga dagingnu raerai."</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Yohanes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Hieleh sa negei parentahKu palus ngarajani, hanye ngalelu Aku; ulun sa ngalelu Aku sagar na kalelu daya Alatalla AmmahKu, Aku sagar ngalelu hanye nelang pada nantarang diriKu ma hanye."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Takam karasa amun katantuluh gawian yiru nampa jari pikaeh ma kawan ulun sa sinta andri Alatalla, hanye yiru here sa naherau sasuai andri ransana Alatalla.</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Korintus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Sinta yiru sabar nelang maeh atei, sinta yiru puang ngadidit, puang ngampi tamam tenga, anri puang sakah,</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Aku haut nasalibkan andri Kristus. puang lagi aku sa welum, malengkan Kristus sa welum hang wuang aku. Welum sa taati yiti aku hang wuang daging hanye yiru welum daya iman hang wuang Anak Alatalla, sa sinta aku nelang haut ngami tenga-Ni ma aku.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.Matueh upu -matueh upu wuah sinta ma matueh waweini sameh kala Kristus sinta ungkup nelang ngurban dirini neu ma ungkup yiru.</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Aku badoa ma naun.nipan naun magin sinta ma Alatalla nelang anri sasameh murunsia nelang saratang batambah hawuang pangatahuan sa bujur anri pandangan sa bijaksana;</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Ekatni, hal kasih patawarian, hanyu puang parlu isa kaulun pakai nyurat ma hanyu daya hanyu re'rai haut na ajar Alatalla neu pangalelu.</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Timotius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Ada maladar sunah erang kaulun nganggap hanyu randah daya hanyu lagi iya. Kabalikanni,ware hanyu jari suntu ma kawan ulun sa parisaya hawuang paner gamungan andri tingkah laku nu,hang sara hanyu sinta sasameh marunsia nelang parisaya ma Yesus Kristus,nelang andri pamelum nu sa paruna.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Naberkatilah ulun sa tabah wuang kararaen daya dami hanye tabukti tahan uji, hanye sagar narime mahkota pamelum sa najanyi ma here sa hayang ma Hanye.</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Petrus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Hang amau katuluhni yiru, ware maeh pakat nelang tuu-tuu saling mangasihi daya kasih nahalang hene tuu dusa.</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Yohanes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Ulun sa puang sinta puang kataru Alatalla daya Alatalla yiru sinta.</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Paliharaleh tenganaun hang wuang lelu sinta Alatalla nelang nganrei rahmat Tuhan takam, Yesus Kristus, sa ngayak neu welum kekal.v/ 22 Tatapleh maeh atei ma here sa bemang, v/ 23 karawahleh ulun langin, nelang jujut herehingka apui. Ma sa langin, tantarang lelu ahi sa nasinrah atei takut, nelang puang katuju pama here sa natamere kahamenen duniawi. Tawat-Hurmat ma Alatalla</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Jari, daya inun naan Hukum Taurat? Hukum Taurat naami daya kajut rama palangaran, hampe katurunan yiru hawi sa kalaawe tujuan parjanjian yiru na naulah. Hukum Taurat napakai mitah kawan malekat andri perantara.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Kude, perantara puang pakai mewakili erang kaulun, amun neu Alahtalla ru isa. TUJUAN HUKUM TAURAT</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Timotius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Daya, ekat naan isa Alatalla, nelang ekat isa ulun helang-helang Alatalla andri marunsia,hanyeyiru Kristus Yesus.</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Kude, taati, Yesus narime tugas palayanan sa lawit labih mulia daya perjanjian wau sa naperantara daya-Ni yiru pada lawit labih amau kude tatap berdasarkan pada janji-janji sa labih maeh.</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Ma alasan yina Kristus jari Penghubung hingka janji sa wau nampan here sa haut naherau Alatalla iuh narime warisan kekal sa haut najanjikan-Ni; sabab hindra pampatei haut terjadi nampam newuh here hingka kawan pelanggaran sa naulah daya here hang ime perjanjian sa kaisa.</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Ibrani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Hanyu haut hawi ma Yesus, Perantara Perjanjian sa wau, pada ma ira sa natampitik, sa bapaner labih maeh hingka ira Habel.</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Pantaru inun arati lengan Alatalla sa kaeau kalayiti, 'Ahilelo sa nakabahumenKu, puang ekat parapah,' daya Aku hawi puang lepuh nerau kawan ulun sa nganggap dirini maeh, malengkan ma kawan ulun badosa." Tuntian hal bapuasa</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Markus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Hantek hanye nyandregei naan Yesus teka Nazaret, hanye pun mulai nantiak andri kaeau, "Yesus, Iya Daud, aku laku ahi-Nu!"</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Lukas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Kawan tatangga anri kaluarga karengei amun Tuhan haut nantarang karunia-Ni sa hante ma Elisabet, anri here uma arai baya hanye.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Daya, sameh kala naun sa dahulu puang nuu ma Alatalla, kude sa itati haut narime ahi lelo daya here sa puang nuu yiru;</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Korintus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Dagana yeru, hantek kami kaiyuh palayanan yena, iyalah kami narime pikaeh Alatalla, kami puang bembang.</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Ma katuluh ulun sa ngaraja aturan yiti, elahleh damai kasanangan andri lelu ahi minau ma amau naun andri ma amau Israel milik Alahtalla.</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.Kude, Alatalla hanteni pikaeh atei ni, hanye kala yiru sinta takam.</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Samula tuu sakit hampe kai matei, kude Alatalla malelo ma hanye nelang puang ekat ma hanye kude ma aku pada nampan Aku ada hampe diwi lagi hanang atei.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Ma hi Timotius, anak sa sah wuang iman. Mudahan Allatalla Ambah andri Kristus Yesus Tuhan takam ngami berkat,ahi lelo nelang kasanangen ma takam.Ngampiitung pakai Nawan Ajaran sa Nyantawang</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Hanye nyalamat takam,puang gana takam haut nampalus hal sa maeh,malengkan daya hanye sinta takam. Hanye nyalamat takam itetei Roh Alatalla,sa ngulah takam nakayaan nelang welum wau anri mui ngabarasis takam.</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Daya yiru, andri kapercayaan,hayu takam hawi nyandriet tahta anugerah nampan takam narime pangamian balalu kahaba anugerah pakai ngarawah takam, dami takam memerlukanni.</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Yakobus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Daya, penghakiman puang sagar maahi ma ulun sa puang tau nutui walas ahi; walas ahi sagar manang hingka penghakiman.Iman Puang Nalaksakan ialah Matei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Tawat Alahtalla andri Amah hingka Tuhan takam Yesus Kristus, sa sesuai andri pangamiaan-Ni sa tuu hante, haut ngayaan takammulek ma wuang pangharapan sa welum mitah kaelanen Kristus Yesus hingka penah ulun matei,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Ahilelo, penu sinta, anri damai sejahtera teka Alatalla Amah anri Tuhan Yesus Kristus, Sang Anak, nyindrah takam wuang kebenaran anri sinta.Welumleh Sasuai Parentah Alatalla</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Paliharaleh tenganaun hang wuang lelu sinta Alatalla nelang nganrei rahmat Tuhan takam, Yesus Kristus, sa ngayak neu welum kekal.v/ 22 Tatapleh maeh atei ma here sa bemang, v/ 23 karawahleh ulun langin, nelang jujut herehingka apui. Ma sa langin, tantarang lelu ahi sa nasinrah atei takut, nelang puang katuju pama here sa natamere kahamenen duniawi. Tawat-Hurmat ma Alatalla</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Hang anrau yiru, hene ulun sa kaeau nengkan Aku, 'Tuhan, Tuhan, angneh kami banubuat hang wuang ngaran-Nu, nelang ngusir kawan roh jahat hang wuang ngaran-Nu, nelang ngulah hene mukjizat hang wuang ngaran-Nu?'</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Hang yiru Hanye puang ngulah wahai mujizat daya here sika puang harap.</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Hantek tiba andaru sabat, Yesus mulai ngajar hang sinagoge. Rama ulun sa nyandrengei-Ni wauh, balalu kaeau, "Hingka awe Hanye kahabak katuluh ni yiru? Hikmat inun sa na ami ma Hanye andri kawan mujizat kala yiru sa naulah andri tangan-Ni?</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Markus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Kude, Yesus kaeau, ''Ada nguring hanye daya mahi ulun sa ngulah kajadian sa wauh wuang ngaran-Ku, ta'u hang hantek iru jua ngahujat Aku.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Lukas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"Silaka ma hanyu, Khorazim! Silaka ma hanyu, Betsaida! Umpamani Aku ngulah kawan kaajaiben sa sameh hang Tirus anri Sidon, himat here haut lawah batobat nelang maharung makai pama mahanang atei.</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Lukas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Hantek Yesus kai hampe hang Yerusalem, hang lalan sa minau hingka arah Bukit Zaitun, uras ulun sa uma Hanye mulai nawat Alatalla nelang arai atei anri lengan sa mehet. Here ngantuh tarimekasis ma Alatalla daya haut ngami ka ajaiban sa haut na dinung here.</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Kisah para rasul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"Rengei naun kawan ulun Israel, paner ku ina. Yesus, ulun Nazaret, sa na tutui daya Alatalla hingka penah naun mitah hene kawan ajaib, kawan mukjizat, andri kawan siri, sa haut na tantarang Alatalla hang penah naun mitah Hanye, ialah sa haut rasa naun.</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Kisah para rasul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Hi Simon pada parisaya ,nelang dami udi na apanrus ,hanye baya andri hi Filipus, andri hanye kadinung ba masam - masam mukjizat andri siri - siri ajaib sa terjadi ,hanye jari takjub.</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Kisah para rasul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Alatalla ngulah hene mujijat sa tuu tamam itetei tangan Paulus,</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Korintus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Alatalla haut nukas unengan hawuang jamaat, sa palanungkai hanyeyiru kawan rasul, karueh kawan nabi, katelu hanyeyiru kawan guru, udiyiru kawan ka ajaiben, ulun sa naami kawan karunia nyamare panyakit, pangarawahen, ulun sa tau mamimpin, anri sa tau bamasam basa.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Korintus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Kawan tanda sa jari bukti erang kaulun rasul haut patantarang hang helang hanyu hawuang katabahan, hawuang kawan tanda, kawan mujijat, anri kawan kaanehen.</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Jari, inunkah Hanye ngami Roh mahanyu nelang ngulah kaajaiban ma naun daya naun ngaraja Hukum Taurat, atawa daya naun nyandrengei andri iman?</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Pada yiru, Alatalla pada ngami kasaksian mitah kawan tanda andri kawan hal ajaib,papire mukjizat pada kawan karunia Roh Barasis sa naami menurut kabahumen-Ni.Yesus Jari Sameh ialah Murunsia pakai Nyalamat Murunsia</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Matius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Daya yiru, tulak kia ma katuluh bangsa sanyari here jari murid-Ku, baptis here hangwuang ngaran Amah, Anak, andri Roh Barasis,</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Markus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Kude, Injil harus nasiarkan badahulu ma katuluh bangsa.</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Lukas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Dagana, kawan bangsa hang dunia uras ngantara yiru, kude Amahnu karasa amun hanyu mamarluni.</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Kisah para rasul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Hantek yiru, naan kawan ulun Yahudi sa muneng hang tumpuk Yerusalem, kawan ulun saleh teka kawan bangsa hang kapit langit.</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Kisah para rasul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Kude hang tiap bangsa, ulun sa takut anri hanye nelang ngulah sa bujur, sa mihewu ma Hanye.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Kisah para rasul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Andri, hanye ngulah, hingka erang ka ulun, hanye ngulah katuluh bangsa murunsia himpan muneng hang amau tane yina, udi nukas kawan musim nelang kawan watas uneng welum here,</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kude sa itati haut nawara itetei kawan kitab kawan nabi ma katuluh bangsa nampan mamimpin here nuju ma kataaten iman parisaya,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Buku barasis, sahaut karas sahuanni amun Alahtalla sagar membenarkan kawan ulun sapuang Yahudi daya iman, haut labis dahulu nahampe Kabar Maeh ma hi Abraham nelang kaeau," Katuluh bangsa sagar naberkati mitah hanyu."</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Puang uweng sunah erang kaulun sa kaiyuh nawan kalaawe hante ni rahasia agama takam: Hanye nantarang tenga hawuang wangun marunsia,nelang nakaku bujur daya Roh Alatalla,nelang na dinung daya kawan malekat.Kabar neu yiru nawara ma penah kawan bangsa,nelang hanye napaisaya hang litar dunia nelang naenat ma surga. naparisaya bangsa,nelana wsra m dinung daya kawan malekat.</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Kude, naun hanye yiru bangsa sa tapidi, imamat sa rajani, bangsa Sa barasis, umat sa wat Alahtalla raerai himpan naun kaayuh nyarita kabar kawan pikaeh- Ni, sa haut nanterau naun kaluar hingka piiyeng nuju ma piraai-Ni sa ajaib.</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Wahyu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Udiyiru aku kadinung, rama murunsia sa puang tau nareken jumalahni, hingka katuluh nagara anri suku anri bangsa nelang basa, minri hang hadapan padudusan anri hang hadapan Anak Babiri, makai pama amau mahilak nelang negei palapah kurma hang tangan here;</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Wahyu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Hie sa puang takut ma-Hanyu, hi Tuhan anri puang nawat hormat ngaran-Nu? Daya ekat Hanyu sa barasis. Katuluh bangsa sagar hawi anri nyamah hang hadapan-Nu daya kaadilan-Nu haut nasantarang."</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Wahyu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hang papenah lalan kota yiru. Hang karueh iring hungei, tumu kakau pamelum sa wuani naan rueh walas masam anri satiap wulan mua eleh. Rawen-rawen kakau yiru iyuh napakai nyamare bangsa-bangsa.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Matius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Kawan ulun wauh eau here, "Ulun inun Hanye yiti, hampe riwut barat anri danaupun nuu parentahni?"Rueh Kaulun Gadara naasuk Roh Jahat</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Here katuluh wauh nelang nunti isa andri sa lain, eauni, "Inun yena? isa ajaran wa'u andri penu kuasa! Hanye bahkan marintah kawan roh najis nelang here nu'u ma-Hanye."</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Lukas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Palus Hanye kaeau ma here, "Hang awesah imannu?"Here balalu takut nelang wauh nelang paner sasameh here,"Hiye Ulun yena? Hanye ngami parintah ma riwut anri ranu, uras here nuu lengan-Ni.Erang Kaulun Gerasa Bebas Teka Ruh Jahat</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Lukas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Sangai Tuhan ma here,"Amun hanyu naan iman mahena diki sasawi ai, hanyu tau kaeau ma kakau murbei yiti, 'Pabunat hanyu palus pataria hang laut,' himat kakau yiru sagar nu'u anri hanyu."Palayan sa Nu'u Parentah Tuanni</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Naun pasti karasa amun naun nyarah tenga naun jari walah ma erang kaulun, naun jari walah ulun yiru, sa harus na alut inun eauni; hau dusa sa mimpin naun ma pampatei atawa ma kataaten sa mimpin naun nuju kabanaran.</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Kude, puang katuluh ulun sa narime Kabar Maeh yiru daya Nabi Yesaya kaeua, "Tuhan, hie sa parisaya ma kabar sa haut narengeini teka kami?"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Korintus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Kami nyanruntun kawan pamikiran anri satiap hal amau sa na apindri daya kasakahen murunsia nawan pangataruen neu Alatalla. Kami nawan katuluh pikiran anri ngampirunukni ma Kristus,</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 U naun kawan iya, taatileh ulun matueh naun sa umba Alatalla sababni hanye sa bujur.</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Daya yiru pulaksanai katuluh sa nasinta, kalawangun naun saratang ngalut neu lenganku hang tawuk aku naan hang penah-penah naun kala yiru labis lagi itati hang tawuk iparawit naun haut nasalamat anri takuten hampe neter.</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Kawan iya, ngalutleh ma ulun matuehnu wuang katuluh hal daya hal yiru sa ngampiaray Tuhan.</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Dami naan ulun sa puang ngunu inun sa kami eau wuang surat yena, nasiri leh ulun iru anri ada bahengau bayani nampan hanye mangan.</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Deya aku tu'u yakin hanyu sagar ngunu, aku nyurat hal iti ma hanyu, deya aku karasa hanyu sagar ngagawini labih teka sa nalaku.</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Andri haut nasempurnakan, Hanye jari sumber kasalamatan kalalawah ma katuluh ulun sa taat ma-Hanye,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Daya iman, Abraham dami naherau Tuhan, taat nampan tulak ma isa unengan sa sagar naami jari ampun pusakani. Pada hanye tulak, biarpun puangkarasa maawe hanye sagar tulak.</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Petrus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Kalayiru Sara taat madaranganni, Abraham, andri nerau hanye 'tuan,.Naun hanye yiru kawan anak Sara amun naun ngulah pikaeh andri puang nakuasai daya perasaan takut katika ngarajani.</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Matius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"Ada naun minda amun Aku hawi ngendei pidamai ma dunia. Aku hawi puang ngendei pidamai, malengkan pibaburan.</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Lukas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"Tawat ma Alatalla hang uneng sa pangaamau anri kasanangen hang dunia, hang helang kawan ulun sa suntuk ma Hanye."</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Yohanes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Damai sejahtera tananKu ma naun; damai sejahteraku amiKu ma naun, puang iyalah sa na ami dunia inun sa na amiKu ma naun. Ada hampe atei naun puang marauh atawa matakut.</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Kisah para rasul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Lengan Alatalla nasa tahampe daya bangsa Israel mabarita kabar maeh mitah Kristus Yesus, Hanyeleh Alatalla ma takam katuluhni.</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Jari, hayu takam nampalus kawan hal sa tau ngampi hawi damai sejahtera nelang sasameh mambangun.</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Korintus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Pijumpuhanni, kawan pulaksanaiku, araimihewuleh. Bausahaleh jari paruna, hiburleh isa anri sa lain, mira pakatleh, anri welum damai. Anri, Alatalla sumber pamaahi anri damai sajahtera sagar nyinrah hanyu.</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Kude, wua Roh hanye yiru kasih, mihewu, damai sejahtera,kesabaran, ramah, pikaeh,satia,</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 Sabab hanye raerai sa pandamai takam nampan kedua pihak jari isa sa haut na hancur tembok pibaburan sa mamisahni yiru. .Anri na hapusni pibaburan</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Ware kasanangen teka Alatalla sa puang tau napantaru daya murunsia sagar nyaga atei sa haut mira baya Yesus Kristus.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Elahni damai sejahtera Kristus ngalelo ateinu daya daganayirulah hanyu naherau nampan jari is a tenga, anri Basyukurleh.</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Sanawit hawa nafsu ulun muda nelang sasahleh kebenaran, iman, kasih anri damai sejahtera baya here sa na herau Tuhan anri atei sa murni.</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Ibrani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Olahleh perdamaian andri katuluh ulun, pada ulahleh kekudusan sabab amun puang uweng kekudusa, puang erangkaulun pun kaiuh kadinung Tuhan.</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Yakobus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balalu naan isakaulun hang helang hanyu kaeau mahanye, "Mahululeh wuang damai, bahara tenganu puang marisak anri puang kalauan," kude hanyu puang ngami hanye inun sa naperlukan hanye, inun diranni yiru?</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Ahilelo, penu sinta, anri damai sejahtera teka Alatalla Amah anri Tuhan Yesus Kristus, Sang Anak, nyindrah takam wuang kebenaran anri sinta.Welumleh Sasuai Parentah Alatalla</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Wahyu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Balalu, kaluar erang kaukui kuda sa lain warnani mariang ialah lelap apui, anri sa nungangni naami kuasa pakai ngalap pidamai hingka amau tane himpan murunsia ipamunu, palus erang kawila pedang naami ma hanye.</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Lukas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Salenga, hulet sinrah malekat yeru erang kalumpuk hante tantara surgawi sa nawat Alatalla anri kaeau,</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Kisah para rasul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Palus nanturak hanye mindri palus takia. Balalu hanye masuk ma wuang Bait Allah sindrah Petrus andri Yohanes, nelang takia, palus Nanturak, nelang nawat Allah Tala.</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Daya ulun sa ngulah maeh puang usah takut ma pamarentah, kude ulun sa jahat sa harus takut. Inun naun hamen welum puang kaingkam takut ma pamarentah? Karaja inun sa maeh, balalau naun sagar natawat teka yiru</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Eauni lagi, "Tawat ma Tuhan katuluh bangsa! Katantuluh ulun pidian nawat Tuhan." Mazmur 117:1</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Korintus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Dagana yiru, ada mahakimi sa huan wayahni, hanye yiru sahuan pihawian Tuhan. Hanye sa sagar nantarang kawan hal sa padina hawuang piieng nelang sagar nukas kawan bahum atei. Balalu, tatiap ulun sagar narime tawat hingka Alatalla.</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Korintus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Itati, aku nawat hanyu dagana hanyu ngampi itung aku hawuang uras hal nelang itegei adat-istiadat ialah sa na tahampeku ma hanyu.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Korintus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Inun hanyu mahi lewu pakai kuman nelang nguut? Atawa, inun hanyu nangkurun ungkup Alatalla anri ngampi amangan here sa paua? Inun sa musti na ulahku ma naun? Musti sah aku nawat hanyu? Iru puang sagar!</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Korintus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Sindrah Titus, kami ngutus erang kaulun pulaksanai sa santar na tawat hang helang katuluh jemaat hawuang hal mambarita Kabar Maeh.</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 Neu takam samula-mulani ngelah pangharapa ma Kristus nawat jari pujian anri kemuliaNi.</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Pamelum naun sagar limpar anri pagawian sa tuu-tuu maeh sa ekat tau bahasil daya Kristus Yesus raerai balalu Alatalla sagar namulia nelang natawat.Kasusahen Paulus ngampi nantarang Injil</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Pijumpuhanni pulaksanai katuluh, hawuang pikiran naun makai kawan sabaharaga,sa patut natawat hanye yiru kawan hal sa bujur , sa tahurumat , sa adil nelang maeh.</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Petrus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Hampe iman nu jari labih baharaga hingka amas sa puang kekal, biar haut na pariksa mitah apui, hasil ni murni nelang kaayuh pujian, kemuliaan, andri kehurmatan hantek andrau pihawian Yesus Kristus.</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Petrus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atawa ma kawan gubernur sanatutui daya raja neu nukum kawan ulun sa ngulah kejahatan andri ngami tawat ma kawan ulun sangulah pikaeh.</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Wahyu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Balalu, nakarengei lengan teka tahta, "Pujilah Alatalla takam, u hanyu katuluh sa malayani Hanye, naun sa iya atawa sa hante, sa nawat hormat Hanye!"Pesta Paadu Anak Domba</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Matius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Kude, amun naun badoa, asuk ma wuang kamar palus tutup wanawang, balalu badoa ma Ambahnu sa puang dinung yiru, Ambahnu sa kadinung pagawiannu sa suni-suni yiru sagar ngami upani ma hanyu.</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Bajaga-jagaleh andri badoa himpan hanyu ada lawu ma wuang pencobaan. Roh dasar ngunu, kude tenga leme."</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Lukas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Naberkatileh ulun sa nyumpah hanyu anri lakudualeh ma here sa ngahanangan hanyu.</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Kisah para rasul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Leu penah malem, Paulus andri Silas ganyah laku dua andri manyanyi kawan tawat ma Alatalla. kawan ulun tahanan sa lain pada nyanrengei here.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Kala yiru pada Roh sa ngarawah takam sa maleme; daya takam puang karasa kalaawe sapatutni takam lakudua, kude Roh raerai sa basyafaat ma takam andri kawan wusi sa puang paantuh daya takam.</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Korintus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Jari, aku musti kala awe? Aku sagar laku dua makai rohku nelang aku pada sagar laku dua makai pikiranku. Aku sagar manyanyi makai rohku anri aku pada sagar manyanyi makai pikiranku.</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.Nelang ilaku doa hawuang roh anri katantuluh doa anri mamohon. hang doanu yiru , bajag-jg anri tekun baya mamaikan katuluh parmohonan katantuluh ulun sa kudus.</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Aku badoa ma naun.nipan naun magin sinta ma Alatalla nelang anri sasameh murunsia nelang saratang batambah hawuang pangatahuan sa bujur anri pandangan sa bijaksana;</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Hantek badoa mahanyu, kami basyukur eleh ma Alatalla, Amah teka Tuhan takam Kristus Yesus,</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taruslah badoa!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Pangalisni, Kawan pulaksanai, badoalah pakai kami, nampan firman Tuhan ka'iyuh hinang tasabar anri namuliakan, ialah kala sa haut terjadi hang helang naun,</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Timotius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Aku hamen nampan kawan upu hang awe awe badoa andri atei sa barasis,puang sangit nelang puang uweng basual.</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Ibrani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Lakudualah ma kami daya kami yakin bahwa kami naan atei akal sa maeh, sa bausaha eleh ngulah kawan hal andri sara sa tahormat.</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Yakobus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Dami naan hang helang hanyu sa kararaen? ware hanye badoa. Dami naan sa raat bersukacita elahni hanye menyanyikan mazmur.</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Kude, naun,kawan pulasanai sa nasintaku, paliharaleh tenganaun raerai hang amau imannaun sa paling suci nelang lakudualeh hangwuang Roh Kudus*.</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Lukas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Aku sagar ngirim janji Amah-Ku ma naun. Kude, unengleh hang kota Yerusalem hampe naun naperlengkapi andri kuasa sa hingka amau."YESUS PAENAT MA SURGA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Kisah para rasul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Rahat baya here, Hanye nguring here tulak hingka Yerusalem, kude ngandrei janji Amah, sa eau-Ni. "Hanyu karengei teka Aku,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Kisah para rasul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Hingka keturunan ulun iti, Allahtala, sasuai janji NI, ngenei ma bangsa Israel erang kaulun Juru salamat, hanye yiru Yesus.</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Irulah dainun janji hawi teka iman, janji yiru badasarkan sinta lelu nampan janji yiru pada hampe ma katuluh katurunan hi Abraham; Puang ekat teka Hukum Taurat, kude pada teka iman hi Abraham, hanye yiru amah takam katuluh.</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Korintus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Daya takam sa kaampun kawan janji-Ni, ui sa nasinta, hayu takam ngabarasih tenga takam teka katuluh pikurun daging anri amirue palus mamparuna kadudusan hawuang takut Alatalla.Karaiaen Paulus</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Kawan pulaksanai, naun hanye yiru kawan anak parjanjian kala hi Ishak.</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 Hang wuang hanye, takam haut, nyarengen kabar maeh, sa ngami salamat ma takam, sa naun parisaya ma Alatalla, sa haut na matrai anri ruh kudus sa na janjani.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 Rasia yiru naan mitah Injil ulun-ulun bangsa yahudi jari sasameh ahli waris, sasameh isa tenga, anri sameh-sameh umba narime najanji Alatalla itetei Yesus Kristus.</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Latihan jasmani duhu riranni,kude latihan rohani bariran hang katuluh hal,daya uweng janji ma pamelum hang wayah itati nelang hang wayahhandrian.</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Teka hi Paulus, rasul Yesus Kristus sa na pidi daya Alatalla sasuai anri janyi pamelum sa wuang Yesus Kristus.</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Ibrani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nampan naun ada jari mawule, kude uma teladan kawan ulun sa haut mawarisi kawan janji Alatalla mitah iman andri ketekunan.Janji Alatalla Puang Suah Baubah</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Kude, taati, Yesus narime tugas palayanan sa lawit labih mulia daya perjanjian wau sa naperantara daya-Ni yiru pada lawit labih amau kude tatap berdasarkan pada janji-janji sa labih maeh.</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Tuhan pa suah unte mamenuhi janyi-Ni sameh anggapan mehe ulun ialah kajut unte. Sabalikni, Hanye sabar tu'u mahanyu deye hanye pahakun erang kaulun pun binasa, kude nampan katuluh ulun hawi ma partobatan.</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Yohanes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Nelang, yiti sana janji Kristus ma takam, hanyeyiru welum palus makalalawah.</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Hang anrau yiru, hene ulun sa kaeau nengkan Aku, 'Tuhan, Tuhan, angneh kami banubuat hang wuang ngaran-Nu, nelang ngusir kawan roh jahat hang wuang ngaran-Nu, nelang ngulah hene mukjizat hang wuang ngaran-Nu?'</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Matius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Daya yiru, katuluh nabi anri Hukum Taurat iwara hal yiru hampe katika hi Yohanes.</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Yesus kaeau ma here, "Yesaya banubuat dasar bujur hal hanyu sa munafik, ialah kala naan sa nasurat: 'Bangsa iti nawat hurmat ma Aku andri wawa here, kude atei here lawit teka Aku.</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Lukas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Here nutup mate Ni nelang kaeyau,"Bernubuatlah! Hie sa ngakasah hanyu?"</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Yohanes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Hanye puang iwara hal yiru ne'u tengani raerai, kude ne'u jabatan Imam Besarni taun yiru, hanye kaeyau amun Yesus sagar matei ne'u bangsa yiru.</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"Hang andrau-andrau pangalisan sagar ba kajadian, Alatalla nampe lengan-Ni: Aku sagar ngampinau Ruh-Ku ma amau katuluh murunsia. Kawan iyanu upu andri kawan iyanu wawei sagar banubuat, kawan iya bujang sagar kahaba paninungan, andri kawan ulun matueh hingka penah naun sagar kahaba upi.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Takam kaiyuh ahi lelo sa balainan manurut ma karunia sa na ami ma takam. Amun neu banubuat, hayu takam ngarajani sasuai andri iman takam.</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Korintus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Biar aku naan karunia ngulah nubuat nelang karasa uras sa tasanina anri kataru katuluh kawan hal, nelang biar aku naan uras kaparisayaen ma Alatalla hampe tau ngidar kawan gunung, kude mahi sinta, aku budas puang bariran.</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Ada nantau ime kawan nubuat!*</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Timotius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Timotius, anak ku!.Tugas yiti naparisaya ku ma hanyu,daya ngitung pesen Alatalla sa natahampe itetei kawan nabi huwanh ungkup neu dirinu.Ware kawan pesen yiru jari wasi ma hanyu hang wuang parjuangan sa maeh.</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Petrus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Neu kasalamatan yiti, kawan nabi sa maramal pangamian sasagar jari miliknu yiru haut nasalidiki nelang napalajari andri sangat teliti.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Kude yiru, hal sa utama sa harus hanyu kataru ialah mahi nubuatan huang Kitab Suci sa ba'asal hingka panafsiran murunsia,</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deya mahi isa pun nubuatan ba'asal teka kabahumen murunsia; kalahie pada, kawan ulun sa bapaner entu ngaran Alatalla deya napimpin Roh Barasis.</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Yudas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Pada neu kawan ulun yitileh Henokh, katurunan sakapitu hingka Adam, bernubuat,"Dinungleh, Alatalla hawi sindrah ribuan ulun kudus- Ni,</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Wahyu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Sanang atei ulun sa mambasa anri lengan mehet firman nubuatan yiti nelang sanang atei pada here sa nyanrengei anri ngaraja inun sa nasurat hawuangni, daya wayahni haut rupak. Tabe Hingka hi Yohanes ma Kapitu Jemaat hang Asia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Anri, Aku sagar nganyu kuasa ma rueh saksiku anri here sagar banubuat salawah 1260 anrau nelang makai pama kabung."</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Sabujurni kami baharap Hanye sagar mambebas bangsa Israel. Kude andrau yiti andrau katelu hingka mulai katuluhni yiru tajadi.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Kristus newuh takam hingka sumpah Hukum Taurat andri jari sumpah ma takam, "wuah sumpah ulun sanagagueng hang kayu balasangar!"</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Himpan newuh here sanaanhang kapit hukum Taurat nampan takam kaayuh narime naenat iyalah kawan anak Ni.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 Pakai anri mamaeh tiap kasampatan sa naan hang hanyu daya wayah yiti samula wayah sa jahat.</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Welumleh bijaksana ma kawan ulun luar anri makai kasempatan samaeh-maehni.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Hanye haut nyarah diri ni ma takam nampan nyanepah takam teka kawan kajahaten,palus ngulah takam jari marunsia sa lepah teka dosa balalu jari milikni,nelang rajin ngulah ala maeh.</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Petrus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daya haut karasa amun naun haut natewuh hingka sara welum sapuang bariran,sa nawaris ma naun hingka nini datunaun, puang andri barang sa sementara iyalah amas atawa perak,</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Lukas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"Tawat Alatalla, Alatalla Israel, Dagana Hanye haut hawi anri nyalamat umat-Ni</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Lukas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Hantek yeru, hawileh Hana anri hanye nawat syukur ma Alatalla nelang ngesah neu Yesus ma katuluh ulun sa santar nunup pambebasan Yerusalem.Yusuf anri Maria mudi ma Nazaret</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Lukas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Amun kawan hal yiru jari, amuan mindri palus mihangut, daya puang lawah lagi naun nasalamat.Panginturen kakau ara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andri nabenarkan daya ahi lelu-Ni mitah penebusan hawuang Yesus Kristus;</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Puang ekat yiru, takam rearaipun sa narime karunia Roh pada miumeh hang wuang atei takam, nelang ngandrei naangkat jari anak, hanye yiru newuh tenga takam.</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Korintus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Dagana Hanye, hanyu naan hawuang Yesus Kristus, sa ma takam na pakai ma kapintaren, ma pikaeh, kakudusan, nelang panewusan teka Alatalla.</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 Hang pampatei Kristus sindrah iraNi, yiru hanye baarti haut ngampun kawan palanggaran takam sasuai anri kakayaan anri anugerahNi.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 Ruh Kudus yiru jaminan anri warisan takam, hampe newuh ulun watni tawat ma Alatalla daya pihante mulia NiDoa Paulus</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 Ada ngapi hanang atei Roh kudus Alatalla naun haut namaterai makai Roh, jari jaminan andrau pambebasan sagar hawi ma naun.</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Wuang Hanye, takam haut natewuh, itah pangampunen entu dosa-dosa takam. Kristus sa Tarutama wuang Katuluh Hal</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Ibrani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Hanye masuk ma Ruang Palingkudus hindra ma kalalawahni, puang andri ngenei ira kaming upu pada ira anak sapi, kude andri ngenei ira-Ni raerai jari kaiuh panewuhan sa kekal.</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Matius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Hengka tawuk yiru, Yesus mulai bakhotbah, "Batobatlah daya Karajaan surga haut riet!"Yesus nerau epat murid-Ni sa partama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Matius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Daya , Yohanes hawi mahanyu hangwuang lalan isabujur kude hanyu puang parasayahanye, kude, kawan pangumpul pajak andri kawan pelacur parasayahanye. Balalu, hanyu, dami kadinung hal yina puang manyasal udiyiru balalu hanyu puang ta'u parasayahanye."Perumpamaan ne'uAmpun andri Penyewa Kabun Anggur</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Hanye kaeau, '"Haut ganap waktuni, Kerajaan Alatalla haut ri'et. Batobatlah andri parsayalah ma Injil!" Yesus Midi Papire Murid</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Markus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Balalu, here pun tulak andri ngampihabar nampan kawan ulun harus batobat.</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Lukas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Aku kaeau ma hanyu, puang. Kude, amun hanyu puang batobat, hanyu uras pada sagar matei.</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Lukas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Aku kaeau ma hanyu, kala yiru pada hang surga naan kaaraien sa labis hante daya 1 kaulun badusa sa batobat na baning 99 kaulun sa haut maeh nelang puang parlu batobat.Rarapisan Duit Perak sa Wawai</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Lukas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Waspadaleh! Amun pulaksanainu ngulah dusa ma hanyu, iyai hanye; amun hanye manyasal anri dusani, ami ampun hanye.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Balalu hi Petrus bapaner ma here, "Batobat nelang laku tenga naun na baptis hang wuang ngaran Kristus Yesus himpan ngampun katuluh dosa nu, nampe naun ta'u narima karunia Roh Barasis</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Kisah para rasul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Dagana yiru, udi wayah kalungaen takam puang na itung lagi, itati Alatalla iwara ma uras ulun hang awe-awe himpan batobat,</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Kisah para rasul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kude, awalni, aku mahabarni ma here sa naan hang Damsyik, balalu hang Yerusalem andri hang katuluh pulau Yudea, pada ma kawan bangsa sa lain, deya here harus batobat andri waleng ma Alatalla, nelang nu'u kawan inun sa sasuai andri pertobatan here.</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Korintus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Aku kawatir hantek aku hawi lagi, Alatallaku sagar nyanawu aku hang hadapannu anri aku sagar mahanang atei amau rama ulun sa dahulu haut badusa sahuanni anri tatap puang hakun miubah teka kanajisan, puang sanunuh, anri kawan hawa nafsu sa haut here karaja.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Wahyu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Dagana yiru, itung hingka awe naun lawu nelang batobat balalu tampalus inun sa haut naulah naun asalni. Amun puang, Aku sagar hawi nunung naun palus ngalap pee lampu naun hingka unenganni, kasuali naun batobat.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Kude, murunsia sa puang matei, sa puang tawunu hang bensana yiru, magun puang batobat teka kawan ulahan tangan here, here puang taduh nyamah kawan roh murun anri kawan barhala* teka amas, perak, tamaga, watu atawa kayu; sa puang tau kadinung, karengei atawa takia,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Wahyu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Murunsia narakit daya laing sa luar biasa, kude here tatap ngahujat ngaran Alatalla sa naan kuasa ma amau katuluh bensana iti. Here pahakun batobat anri pahakun nawat hormat Alatalla.</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Matius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Here kaluar tika pasaran, udi Yesus haut welum tika pampatei, here masuk ma Yerusalem hang yaru hene ulun kadinung here.</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Markus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Balalu, kawan ulun Saduki, sa puang parisaya naan kebangkitan, hawi nunung Yesus balalu nunti ma Hanye, eau here,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Lukas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daya, hanyu sagar na berkati dagadana kawan ulun yiti puang sagar kaiuh iwaleh ma hanyu lagi; hanyu sagar kaiuh walehanni hang tawuk kawan ulun bujur naele kamulek hingka pampatei."Rarapisan neu Herauan Pesta Kuman</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Lukas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kude kawan ulun sa patut neo kaayuh warisan hang wuang dunia udi yati, nelang hang wuang kaelan hingka penah ulun matei, puang sagar narangan andri idarangan.</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Yohanes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Yesus kaeyau ma hanye, "Akuleh kebangkitan baya pamelum; hieleh sa parisaya ma Aku, hanye tatap welum biarpun hanye haut matei,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Udi hiye, andri kuasa sa hante rasul-rasul ngami kesaksian here neu kebangkitan Tuhan Yesus nelang karunia sa hante naan hang amau here katuluh.</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Sameh kala here pada ,aku naan kaharapen ma Alatalla,himat katuluh ulun sagar welum mulek udi matei -kawan ulun sa mawitu bujur atawa kawan ulun sa jahat.</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nelang bawilah tuu samula Anak Alatalla sa bakuasa itetei ambuanni teka penah ulun matei kala kabahumen Roh Barasis, hanye yiru Kristus Yesus, Tuhan takam.</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Daya gana, amun takam haut jari isa baya Hanye hang wuang pampatei, takam pada sagar na samelum kamulek kala Hanye.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Korintus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Kalayiru pada anri ulun nasamelum mulek teka pampatei. Nahamur hawuang kabinasaan, nasamelum mulek hawuang wangun sa puang binasa.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Sakira aku kaiyuh kataru hanye sa kuasa nyamelum hanye teka pampatei aku sinni umma ngaret kahanangen baya hanye nelang jari sameh kala hanye hawuang hal pampatei.</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Ibrani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Kawan wawei narime kamulek kawan ulun matei here mitah kebangkitan, kude naan pada sanaaniaya pada puang hakun narime pembebasan nampan here kaiuh kebangkitan hawuang pamelum sa labih maeh.</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Tawat Alahtalla andri Amah hingka Tuhan takam Yesus Kristus, sa sesuai andri pangamiaan-Ni sa tuu hante, haut ngayaan takammulek ma wuang pangharapan sa welum mitah kaelanen Kristus Yesus hingka penah ulun matei,</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Wahyu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Naberkati anri kuduslah kawan ulun sa uma wuang kebangkitan pertama yiru. Daya ma kawan ulun yiru, kapeteian karueh puang bakuasa, kude here sagar jari kawan imam Alatalla anri Kristus, anri sagar mamerintah baya Hanye salawah saribu taun.Iblis Talau</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Matius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Ganyah hi Pilatus maharung hang kursi pengadilan, daranganni ngirim pesen mahanye, ''Ada hanyu sampur pakara ulun sa puang bakahalaen ru. Daya, gana Hanye aku nganupi sa maka tatakut andrau yiti.''</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Markus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Hantek Yesus ngarengeini, Hanye kaeau ma here, "Here sa sehat puang memerlikan dokter, melainkan here sa sakit. Aku hawi puang pakai nerau kawan ulun sa benar, melainkan kawan ulun sa badosa." Pertanyaan Hal Bapuasa</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Zakharia anri Elisabet hanyeru kawan ulun sa bujur hang mate Alatalla. Here welum mahi cacat sasuai hukum anri parentah Tuhan.</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Yohanes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U Alatalla Amah sa adil, dunia yena puang kataru anri Hanyu, kude Aku tuu kataru anri Hanyu, iyalah here pada karasa amun Hanyu sa nunyu Aku.</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Kisah para rasul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Kala naan natulis, "Puang sunah erang kaulun sa bujur.</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Jari, butasleh taati amun pauweng sunah erang kaulun sa dibenarkan hang hadapan Alahtalla daya Hukum Taurat, daya "ulun sabujur sagar welum daya iman".</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yena adalah bukti panghakiman sa adil hingka Alatalla, bahwa hanyu haut na anggap patut narime karajaan Alatalla daya hanyu pada haut mandarita.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patut naitung hukum yiru naulah batantu puang neu ma kawan ulun sa maeh,melengkan ma kawan ulun sa malanggar hukum,ma kawan pajabat,ulun durhaka,ma ulun badosa,ulun puang ba agama,ulun duniawi,ma ulun sa munu ambah atawa inehni,ma katuluh sa pamunu ulun,</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Itati, hadiah kamenangan ngandrei aku.Hang andrau kiamat,Tuhan,Hakim sa adil yiru sagar nyarah hadiah yiru ma aku,daya aky haut welum ikaeh andri Alatalla.,Nelang puang ekat aku raerai sa sagar narime hadiah yiru,kude pada ka puang ekat aku raerai sa sagar nareme hadiah yiru,kude pada katuluh ulun sa ngandrei pihawian Tuhan andri kakunus kasungu.</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Ibrani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Daya iman, Habel ngami ma Alatalla parapah sa labih maeh hingka sa naami daya Kain. Mitah pangamianni yiru, Habel kaiuh kesaksian samaeh tika Alatalla jari ulun sa maeh; Alatalla ngami kesaksian yiru andri narime parapah pangamianni,biarpun hanye matei, Habel masih kaiuh bapaner.</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Daya Kristus pada haut nakahanangen daya kawan dusa, hindra neu makatuluh ulun, sa bujur matei neu sa puang bujur, hampe ngulah Hanye kaayuh ngenei takam ma Alahtalla. Nawunu tenga daging, kude nasamelum hang wuang Roh.</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 samantara ni, hi Lot welum hang helang here saban andrau, ngulah hanye mahanang atei deya ninung andri nyandrengei hal ra'at sa naulah here;)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Kawan anakku, aku manulis surat yina manaun nampan naun ada ngulah dosa. Kude, amun naan sangulah dosa, wat takam naan erang kaulun pangarawah hang hadapan Alatalla Amah, hanyeyiru Kristus Yesus, Sa Puanguweng kahalaen ru.</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Balalu, aku karengei malaikat sa bakuasa amau ranu kaeau, "Hanyu adil, hi Sa Barasis, sa naan anri haut naan daya Hanyu sa ngahakimi katuluh yiri.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Pantaru inun arati lengan Alatalla sa kaeau kalayiti, 'Ahilelo sa nakabahumenKu, puang ekat parapah,' daya Aku hawi puang lepuh nerau kawan ulun sa nganggap dirini maeh, malengkan ma kawan ulun badosa." Tuntian hal bapuasa</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Markus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Balalu, Hayang ma Hanye andri katuluh atei, andri katuluh pengertian, andri katuluh kakuatan, nelang hayang ma sasameh murunsia ialah tenga ra'erai, dasar labih penting hingka katuluh kurban sanatutung andri persembahan."</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Lukas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Hang yiru, naan papire kaulun sa iwara ma Yesus neu kawan ulun Galilea sa irani na sampur daya hi Pilatus andri sarahan parapah here.</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Lukas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Udi yiru, hampe perayaan rute puang baragi ,yiru lah saat neu nyamalis anak domba paskah.</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Kisah para rasul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Imam Dewa Zeus, sa kuilni naan hang luar tumpuk, ngenei kawan sapi upu andri kawan wunge ma pintu gerbang tumpuk. Hanye andri ulun rama hamen nyarah parapah ma hi Paulus andri hi Barnabas.</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Daya pikaeh Alatalla, aku ilaku tatuu ma naun, kawan pulaksanai, nampan naun nyarah diri naun jari parapah sa welum, sa kudus nelang sa ngampi sanang atei Alatalla; hanye yiru ibadahnu sa sajati.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Korintus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Umpe dahulu uras ragi uhang himpan hanyu jari adonan wau, ialah asalni samula hanyu puang baragi. Daya, Kristus, Domba Paskah takam, haut nasamalih.</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Korintus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Puang. Aku kaeau ma hanyu amun uras hal sa na gawi daya kawan bangsa lain, here nyarah parapah ma kawan ruh ala murun, puang ma Alatalla. Nelang, aku pauang hakun hanyu jari isa anri kawan ruh ala murun.</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 welum hawuang kasih, sameh kala Kristus sinta takam hanye ngurban dirini ma takam hanye yiru parapah nelang ngampi sanang atei Alatalla</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Aku haut marine katuluhni, labis teka sukup. Katuluh pangamian sa nakirim naun ma aku haut natarimeku mitah hi Epafroditus kawan pangamian teka naun yiru jari parapah sa enguh samarbak, sa nasarah nelang anri kasanangan atei ma Alatalla.</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Ibrani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Yesus puang ialah kawan imam hante sa lain. Here harus mempersembahkan parapah tiap andrau, kaisa ma dosa here raerai, udiyiru ma dosa kawan umat. Kude, Yesus puang perlu ngulahni. Hanye ekat mempersembahkan parapah hindra ma kalalawah, hanyeyiru tenga-Ni raerai.</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Ibrani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Daya yiru, mitah Kristus hayu takam tarus-tarusan mempersembahkan parapah nawat ma Alatalla, hanyeyiru antuhan hingka wiwi sa nawat ngaran-Ni.</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Ibrani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Ada hanyu angkaitung ngulah sa maeh pada ngami inun sa naan watnu daya parapah ialah yiru sa ngampisanang Alatalla.</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Petrus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naun pada iyalah kawan watu welum, sa na amuan manjadi iyalah lewu rohani, imamat sa barasis neu mempersembahkan kawan kurban rohani sa berkenan ma Alahtalla mitah Yesus Kristus.</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Lukas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Anri, katuluh ulun sagar kaindi kasalamatan teka Tuhan"' (Yesaya 40:3-5)</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Yohanes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Hanyu suruk sammah ma sa puang na pantarunu, kude kami suruk sammah ma sa na pantaru kami daya salamat yeru hawi teka bangsa 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Kisah para rasul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Nelang, mahi kasalamatan hang wuang hiye jua dagana mahi ngaran lain hang kapit langit naami hang antara murunsia sa andri ngaran iru takam ka iyuh na salamatkan.</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Aku puang umangan iwara Kabar Maeh, daya Kabar Maeh yiru kakuaten Alatalla neu nyalamat katuluh ulun sa parisaya; samambatang ma kawan ulun Yahudi, udi hie ma kawan ulun Yunani.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Korintus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Dagana, eau lengan-Ni, "Hantek Aku hakun, Aku nyanrengeinu, nelang hang anrau kasalamaten, Aku ngarawahnu." Tunupleh, taati hanyeru wayah sa hakun yiru. Tunupleh, taati hanyeru anrau kasalamaten yiru. Yesaya 49:8</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 Hang wuang hanye, takam haut, nyarengen kabar maeh, sa ngami salamat ma takam, sa naun parisaya ma Alatalla, sa haut na matrai anri ruh kudus sa na janjani.</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Wuah naun saratang heei ada takut nadap kawan musuh naun anri kalayiru naun nantarang here himat talau nelang naun sagar manang, daya Alatalla raerai sa ngami kamanangan ma naun.</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Alatalla puang kalewa takam neu mangalami murka, kude neu narime kaselamatan mitah Tuhan takam, Yesus Kristus,</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Hanyu harus kaitung kalemah teka rumis hanyu haut kataru Surat Barasis.Surat Barasis yiru ngami ma hayu kaharatien- ktaruen nampan kaiyuh salamat itetei parisaya ma Yesus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Daya, Alatalla haut nantarang ahi leloni neu nyalamat katuluh marunsia.</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Ibrani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Haut bujur Hanye--sa ma Hanye pada mitah Hanye katuluh ni naan--menyempurnakan Perintis Keselamatan kawan anak-Ni mitah kahanangen, nampan ngenei here ma kemuliaan.</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Petrus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daya pijumpuhan hingka kabahumen iman parisayanu ganyah hampe kaiyuh hanye yiru kasalamatan tenganu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Anggapleh kasabaran Tuhan jari kasempatan ma takam pakai narime kaselamatan. sameh sa natulis hi Paulus ma pulaksanai takam, nulis pakai hikmat sa naami deya Alatalla mahanye.</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Yudas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Pulaksanai katuluh sa nasinta, taati akulagi bausaha manulis manaun neu kasalamatan matakam katuluh, aku kainam parlu manulis manaun nelang lakumanaun himpan naun bausaha tuu-tuu neu iman sanatampe hindra makalalawah neu ma kawan ulun kudus*.</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balalu here kaeau anri lengan mehet, "Kasalamaten ma Alatalla kami sa maharung hang amau padudusan, anri ma Anak Babiri."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Anri taati, aku nyarah naun ma Alatalla anri ma lengan anugerahNi sa mampu ngammuan palus ngami warisan ma naun hang penah kawan ulun sa na haut na barasis.</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Kude itati, udi nalapas teka dusa nelang haut jari walah da Alatalla, naun kaiyuh wua sa barasis palus pamelum hampe kalalawah.</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aku jari palayan Yesus Kristus ma kawan bangsa puang Yahudi jari imam neu Kabar Maeh teka Alatalla, nampan kawan bangsa puang Yahudi tau jari parapah sa natarime, sa nabarasis daya Roh Alatalla.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Papire kaulun hingka naun pada ialah yiru. Kude, hanyu haut na barasis, haut jari kudus, nelang haut na ampi witu hawuang ngaran Tuhan Yesus Kristus anri hawuang Roh Alatalla takam.Sanawit Pagawian Dapabela</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 Hanye manguduska ulun anri ngabarasisni mitah ranu baptisan.</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Bahara, Alatalla sa damai sejahtera yeru nampibarasis hanyu katuluhni. Kiranya roh, jiwa anri tenganu nakalelu katuluhni, mahi sa cacat hampe pihawian Tuhan takam, Kristus Yesus.</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Kawan pulaksanai sa nahayang Tuhan, kami nelang basyukur eleh ma Alatalla neu hanyu. Deya, Alatalla haut midi hanyu hingka awal pakai nasalamatkan mitah pambarasisan deya Roh anri iman wuang kebenaran.</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Biar kalayiru, wawie sagar salamat gana ngayaan anak,asal hanye andri ime arei tatap parisaya ma Kristus nelang tatap sinta ma ulun lain nelang welum hulung ma Alatalla.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Daya, baik Hanye sa ngabarasis maupun here sa nabarasis, katuluhni hingka isa Amah; irulah sababni Yesus puang amangan ngantuh here jari kawan pulaksanai-Ni</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Ibrani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maka Yesus pada menderita hang luar wawaanawang tumpuk nampan menguduskan umat-Ni andri ira-Ni raerai.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Hingka asal daya Allah Amah mitah pengudusan daya Roh himpan kaayuh welum hang wuang ketaatan ma Kristus Yesus nelang kaayuh tampihikan ira-Ni:</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Matius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Kude, dami hanye nantau riwut barat, hanye gaer palus mulai uhet. Hanye miuwik, "Tuhan, awat aku!"</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Hie sa haut parisaya andri haut nabaptis sagar nasalamat, kude hie sa puang parisaya sagar nahukum.</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Sabab, Anak Murunsia hawi lepuh ngantara nelang manyalamat ulun sa wawai."Palayan sa Satia anri Palayan sa Jahat</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"Taati amirueKu puang manantu nanamni. Inun sa sagar na pannerKu? 'Alatalla Ammah awat nyalamat Aku teka katika yina?' Kude ma hal yina Aku hawi katika yena.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Kisah para rasul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Palus, here nyangai, "Persayaleh hang wuang Tuhan Yesus hanyu sagar naselamatkan, hanyu amput uras ulun sa muneng hang lewunu"</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Daya andri wawa naun mangaku amun Yesus Kristus yiru Tuhan, nelang parisaya hang wuang atei naun Alatalla haut nyamelum Yesus teka penah ulun matei, himat naun sagar salamat.</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Daya, paneran neu balasangar hanye yiru panunga ma here sa ganyah binasa, kude ma takam sa na salamat, hal yiru kakuaten Alatalla.</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Daya, kami samula hanyeru enguh harum Kristus ma Alatalla helang here sa nasalamat anri hang helang here sa rahat hawuang kahansuren.</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.Sabani hanye nyalamat naun mitah iman puang hasil ngakali naun raerai sabab anri karunia Alatalla.</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balalu anri katuluh muslihat raat ma here sa sagar matei deya here manolak neu nampihayang kebenaran hampe na salamatkan.</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Timotius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Hanye hamen nampan katuluh ulun nasalamat nelang karasa sa bujur.</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Hanye nyalamat takam,puang gana takam haut nampalus hal sa maeh,malengkan daya hanye sinta takam. Hanye nyalamat takam itetei Roh Alatalla,sa ngulah takam nakayaan nelang welum wau anri mui ngabarasis takam.</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Ibrani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Andri kalayiru, Yesus kaiuh nyalamat andri sempurna here sa hawi ma Alatalla mitah-Hanye, daya Hanye welum nampan lakudua ma here.</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Makahie, tananleh gawian sa puang maeh anri sa maraat, balalu tarime anri arai atei firman Alatalla sa haut naan witu hanyu, sa sanggup nyalamat amiruenu.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Petrus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Amun ulun maeh leh mahadin neu nasalamat, kalaawe andri ulun jahat andri ulun badusa? Amsal 11:31</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Matius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Yesus kaeau ma here, "Inun hanyu puang suah mambasa hangwuang Surat Barasis: 'Watu na pakai daya kawan tukang bangunan haut jari watu penjuru. Yiru pagawian Tuhan, hal yina maeh tatuu hang paninungan takam'?Mazmur 118:22-23</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Markus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Yesus nyangai here, "Angsah iti alasan hanyu jari tawang, deya hanyu puang kataru andri Kitab Suci atawa kuasa Alatalla?</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Lukas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Udiyiru Yesus nguka pikiran here himpan here tau kataru isi Buku Barasis.</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Yohanes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Hanyu piajar Buku Barasis daya hanyu minna amun hang wuang Buku Barasis yiru hanyu sagar kaiyuh welum sa palus ma kalalawah; anri Buku Barasis yiru pada ngami piwaraan ne'u Aku,</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Kisah para rasul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daya hanye anri kape mambantah kawan ulun Yahudi hang muka ulun rama, saratang nantarang teka Surat Barasih amun Kristus hanyeru Yesus.</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Inun sa nasurat hang wuang Surat Barasis? "Hi Abraham parisaya ma Tuhan balalu Tuhan mamparhitungkannhal yiru ma hanye sabagai kabanaran."</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Daya, katuluh sa haut nasurat samula napakai ngajar takam nampan itetei katekunan nelang panghiburan sa naami daya Surat Barasis, takam tau kaiyuh pangharapen.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Korintus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Aku haut nahampe pihanyu, sa mambatangni, kala sa haut natarimeku neu Kristus matei dagana kawan dosa takam kala sa nasurat hawuang Surat Barasis.</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Buku barasis, sahaut karas sahuanni amun Alahtalla sagar membenarkan kawan ulun sapuang Yahudi daya iman, haut labis dahulu nahampe Kabar Maeh ma hi Abraham nelang kaeau," Katuluh bangsa sagar naberkati mitah hanyu."</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Daya huwuang Surat Barasis naan nasurat,"sapi sa rahat ngiik gandum,ada na karut wawani",pada,"ulun sa bagawi,naan hak narime upani.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Katuluh sa na surat hauwang surat Barasis,nailham daya Alatalla nelang bariran pakai ngajar sa bujur,pakai nagur,nelang nyamuah sa hala,nelang pakai ngajar marunsia nampan welum ngalut kabahumen Alatalla,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Dami hanyu ngunu hukum sa utama kala sa naeau Kitab Suci, "Nakalelo sasamehnu murunsia ialah ngalelo tenganu raerai," baarti hanyu haut ngulah gawian sa bujur.</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Kude yiru, hal sa utama sa harus hanyu kataru ialah mahi nubuatan huang Kitab Suci sa ba'asal hingka panafsiran murunsia,</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Hanye pada bapaner hal-hal yiru huang katuluh suratni sa lain. Memang naan hal-hal sa mahadin nakataru hampe naputarbalik deya kawan ulun sa lunga andri maleme imanni. Here pada ngulahni huang bagian sa lain teka Kitab Suci, akibatni ngulah here raerai binasa.</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Balalu, ulun sa ampun lewu yiru sagar nunung hanyu nelang kaeau, 'Ami unengan maharungnu yiri ma ulun yina!' Balalu, hanyu jua musti miidar ma unengan sa panga murun palus kaingkam amangan.</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Daya Surat Barasis kaeau, "Hie ulun sa parisaya ma Hanye puang sagar naampi amangan."</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Korintus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Kude, kami nampik kawan hal sa tasanina nelang ngamangan, puang takiya hawuang kasulasen, atawa nampalsu lengan Alatalla, tapi anri paninungen teka Alatalla, kami nantarang tenga kami raerai ma atei tiap ulun hang hadapan Alatalla.</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Pamelum kawan ulun kalayiru sagar jumpuh hawuang kabinasaan, sabab Alatalla here hang wuntung here,kawan sa hal ngumangan daya here ekat mamikir kawan hal dunia yiti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Biarlah mate takam natuju ma Yesus, Sang Pencipta pada penyempurna iman takam, sa nampan kaaraien sa haut natetapkan ma-Hanye, rela nangung salib pada mengabaikan kehinaan salib yiru. Pada, taati, Hanye maharung hang tuhi kawan takhta Alatalla.</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Petrus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kude andri lemah lembut nelang hurmat, palus atei sabarasis himpan hentek naun napuntaka, ulun sa menghina sara welum naun samaeh hang wuang Kristus sagar umangan.</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Yudas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here iyalah galumang laut sa tamam, sa ngaluar wure pikurun here raerai. Here iyalah kawan wawahiyang sa gagaur, sa mahanye piiyeng sa paling maiyeng sa haut nasadia neu makalalawahni.</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Wahyu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Aku ngami patataan ma naun himpan nidi teka Aku amas, sa naampi murni makai apui himpan naun jari tatau, anri kawan pama mahilak himpan tau na pakai naun palus nanam amangan daya wangun tabentur naun puang sagar nadinung, anri malit salap hang mate naun himpan naun tau kadinung.</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Matius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kude tulakleh nunung kawan babiri sa tawang teka helang kawan umat Israel.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Matius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Kalaawe kakira naun? Amun erang kaulun baisi jatuh kaukui babiri, kude isani tawang, puang sah ulun yiru sagar nanan sa suwei pulu suwei kaukui lainni hang ammau gunung balalu tulak ngantara erang kaukui sa tawang yiru?</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Udi yiru Yesus kaeau ma kawan murid-Ni, ''Naun katuluh akan nempat nanan Aku malem yina. Daya naan tatulis,Aku akan munu pakatik yiru, balalu kawan babiri yiru akan pasai darai'. Zakharia 13:7</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Hantek Yesus hampe hang iring danau, Hanye nantau rama tu'u ulun, balalu Hanye makaahi ninungni deya here ialah domba sa mahi gembala. Dagana yiru, Yesus mulai ngajar here andri rama hal.</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Udihie, Yesus kaeau ma here, "'Hanyu katuluh sagar nanan Aku, deya naan nasurat, 'Aku sagar manyarang gembala, balalu kawan domba yiru sagar tapisah-pisah.' Zakaria 13:7</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Lukas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Dami hampe lewu, hanye tulak manalu kawan hengauni anri ulun hang kawi kawan lewuni balalu kaeau, 'Hayu takam arai mihewu daya aku haut kahaba babiriku sa wawai.'</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Yohanes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sameh iyalah Alatalla Ammah kataru Aku kalairu pada Aku kataru Alatalla Ammah; nelang Aku ngami pamelumKu ma kawan babiriKu yiru.</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Yohanes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Kamulek Yesus nunti lagi ma katelu kali ni, "Simon, iya Yohanes, inun hanyu ngalelu Aku?" Hi Petrus mahanang ateini daya Yesus nunti hanye kala yiru hampe telu kali, "Inun sah hanyu ngalelu Aku?" Hi Petrus kaeyau ma Yesus, "Tuhan, Hanyu karasa katuluh hal. Hanyu karasa amun aku ngalelu Hanyu!" Yesus kaeyau ma hanye, "Saga palihara kawan babiriKu!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Hantek yiru, bagian hingka kitab suci sa rahat na basa ni " hanye na enei yaleh erang ka ukui babiri na unengan panyamalisan, andri erang ka ukui babiri rahat na cukur wulu ni suni haning puang nguku wawa ni.</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Ialah sa naan nasurat, "Daya gana Hanyu, kami naan hang wuang bahaya pampatei hapus andrau; Kami naanggap iyalah kawan babiri sa kai nasamalis." Mamur 44:22</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Taati, Alatalla sumber damai sejahtera, sa haut nyamelum kamulek Yesus, Tuhan takam, Sang Pakatik Agung hangamau kawan babiri-Ni, andri ira perjanjian sa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Hanteru naun iyalah domba-domba sa aur tawang, kude taati naun haut mulek ma Pakatik andri Panyaga tenganu.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Wahyu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kakau mamis, rarampah, wewangian, mur, kamenyan, anggur, ilau, tapung halus, gandum, lembu sapi, Babiri, kuda, kereta, walah, sika hampe amirue murunsia.</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Tawuk Yesus kadinung ulun rama yiru, Hanye tuu palelo ma here, daya here puang badaya nelang puang paurus kala kawan babiri sa puang nasaga.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Udi yiru Yesus kaeau ma kawan murid-Ni, ''Naun katuluh akan nempat nanan Aku malem yina. Daya naan tatulis,Aku akan munu pakatik yiru, balalu kawan babiri yiru akan pasai darai'. Zakharia 13:7</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Hantek Yesus hampe hang iring danau, Hanye nantau rama tu'u ulun, balalu Hanye makaahi ninungni deya here ialah domba sa mahi gembala. Dagana yiru, Yesus mulai ngajar here andri rama hal.</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Udihie, Yesus kaeau ma here, "'Hanyu katuluh sagar nanan Aku, deya naan nasurat, 'Aku sagar manyarang gembala, balalu kawan domba yiru sagar tapisah-pisah.' Zakaria 13:7</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Lukas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Hang daerah sa sameh naan papire pakatik sa muneng hang padang nyaga kawan babiri here amun kamalem.</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Yohanes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Aku yina pakatik sa maeh; pakatik sa maeh ngami welumNi ma kawan babiriNi.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Jaga tenga dagingnu anri katuluh ungkup, sa hang ammauni Roh Barasis haut ngenat hanyu jari pakatik ne'u menggembalakan ungkup Alatalla, sa na iyuh anri ira iyaNi raerai.</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Korintus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Hie sa suah bagawi jari tantara makai biayani raerai? Hie sa ngamule hang kabun angur anri puang nguta wua angurni? Atawa, hie sa nyakatik babiri anri puang nguut susuni?</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Taati, Alatalla sumber damai sejahtera, sa haut nyamelum kamulek Yesus, Tuhan takam, Sang Pakatik Agung hangamau kawan babiri-Ni, andri ira perjanjian sa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Hanteru naun iyalah domba-domba sa aur tawang, kude taati naun haut mulek ma Pakatik andri Panyaga tenganu.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Petrus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Pakatik mamaeh kawan babiri Alahtalla sa naan baya naun! ada daya tapaksa, kude andri karelaen atei, kala sanabahum Alahtalla; ada ngaraja ni neu himpan kaayuh kauntungan sa hina, kude daya kerelaen naun.</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Wahyu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Daya, Anak Babiri sa hang papenah padudusan yiru sagar jari pakatik here anri sagar ngayak here ma mate ranu pamelum; nelang Alatalla sagar muhut katuluh riu mate teka mate here."</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Matius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Hanye sagar ngayaan erang kaulun Iya upu balalu hanyu sagar ngampu ngaran-Ni Yesus daya Hanye sagar nyalamat ulun pidian-Ni teka dusa here."</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Markus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Awe sa labih gampang, ngantuh ma ulun lumpuh yeru, 'Dosa-dosanu ampuni', atawa kaeau, 'Kaelan, enat unannu andri takialeh'?</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Lukas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Dagana yeru, Aku iwara ma hanyu, dusani sa rama yeru haut naampuni daya hanye haut nantarang sinta sa hante. Kude, ulun sa dutit na ampuni, dutit pada sintani."</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Yohanes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Daya yiru, Aku iwara ma naun amun naun sagar matei hang wuang dusa naun daya amun naun puang parisaya ma Aku, naun sagar matei hang wuang kawan dusa naun."</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Udi hie, nelang nepet ulu' alep, hanye kaeyau anri lengan sa mehet , "Tuhan, ada hampe here nangung dosa yena!" Balalu, udi hanye kaeyau kalayiru hanye matei.Pasal 7</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Daya yiru, sameh ialah dusa sa haut masuk hang wuang dunia itetei erang kaulun balalu maut masuk mitah dusa yiru, kala yiru jua maut mihampit ma katuluh ulun, daya katantuluh ulun haut badusa.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Korintus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Hanye sa puang kataru dusa haut naulah-Ni jari dusa daya takam himpan takam na santuu Alatalla hawuang Hanye.</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 Hantek hie naun matei daya naun badosa nelang malangar kawan parentahNi.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Wuang Hanye, takam haut natewuh, itah pangampunen entu dosa-dosa takam. Kristus sa Tarutama wuang Katuluh Hal</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Timotius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Dusa mehe ulun,kapihuan naadili,haut dinung andri batantu tuu.Kude dusa ulun lain wau rasa handrian udiyiru.</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Ibrani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Taati, dami pengampunan ma katuluhni yiru haut nasadia, maka puang naperlukan lagi parapah ma panewuhan dosa.Nyanriet ma Alatalla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Yakobus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Hantek hanye pakaiyuh nahan nafsuni, haut nyata hanye ngulah dosa balalu dami dosa yiru samakin hante, hanye sagar matei.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Here ampun mate penu nafsu jinah andri puang ta'u mayu ngulah dosa, here ngagoda kawan ulun sa maleme amirueni, andri atei here haut patuh welum sarakah. Here ialah kawan iya sa terkutuk!</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Amun takam mangaku kawan dosa takam, Hanye sa setia nelang adil pakai ngampun kawan dosa takam pada ngabarasis takam tika katuluh sajahat.</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nelang teka Yesus Kristus, saksi sa satia, sa palanungkai nasamelum mulek hingka penah ulun matei nelang sa Bakuasa hang amau kawan raja hang dunia. Ma Hanye, sa sinta takam anri sa haut nyanepah takam teka kawan dosa takam itetei iraNi-</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Matius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Iblis hawi palus kaeau ma Yesus, "Amun Hanyu Anak Alatalla, huyu kawan watu yiti jari rute."</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Matius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Udihie here sa naan hang wuang jukung yiru suruk sammah hadapan Yesus palus kaeyau "Tu'u, Hanyu yena Iya Alatalla Ammah!"YESUS NYAMARE KAWAN ULUN MEKUM</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Markus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Andri, hantek kawan roh najis nantau Yesus, here sujud na hadapan-Ni nelang maharek, ''Hanyu adalah Iya Alatalla!"</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Markus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Balalu, hantek kepala pasukan, sa mindri nadap Yesus, kadinung kalaawe Yesus mahewuk pangalis-Ni, hanye kaeau, "Tu'u, ulun iti hanyelah Iya Alatalla!"</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Lukas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Malekat yeru nyangai anri nuing ma hanye," Ruh Barasih sagar hawi amau hanyu anri kuasa Alatalla sa Pangaamau sagar nyangkuwungnu. Yeruleh sababni, Genda sa sagar lahir yeru barasih anri sagar na antuh Anak Alatalla.</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Lukas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Here katuluh kaeyau, Amun kalayiru, inun Hanyu Anak Allah?"YESUS NYANGA'I HERE, "NAUN SA NGANTUH AMUN AKULAH HANYE."</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Yohanes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Aku raerai haut nantau nelang iwara amun Hanye yina Iya Alatalla."'Kawan Murid Yesus Sa Mulani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Katuluh yina na surat hampan naun katuluh harap amun Yesus yiru Kristus, Iya Alatalla Amah, nelang pada hampan hawuang harap parisaya naun yiru, naun pada welum hawuang ngaranNi.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nelang bawilah tuu samula Anak Alatalla sa bakuasa itetei ambuanni teka penah ulun matei kala kabahumen Roh Barasis, hanye yiru Kristus Yesus, Tuhan takam.</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Korintus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Dagana, Anak Alatalla, Yesus Kristus, sa nabarita kami ma naun, hanyeru daya aku, Silas anri Timotius, amakaleh "hiai" anri "puang", tapi "hiai" hawuang Hanye.</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Aku haut nasalibkan andri Kristus. puang lagi aku sa welum, malengkan Kristus sa welum hang wuang aku. Welum sa taati yiti aku hang wuang daging hanye yiru welum daya iman hang wuang Anak Alatalla, sa sinta aku nelang haut ngami tenga-Ni ma aku.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 hampe takam katuluh jari isa kaparisayaan sa sameh neu anak Alatalla, nelang takam jari ulun sa dewasa, magin lawah magin batumbuh kala ahengni kala Kristus.</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Daya takam naan Imam Hante Agung sa haut mamai ma surga, hanyeyiru Yesus, Anak Alatalla, hanyu takam saratang itegei kuat ma pengakuan takam.</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Yohanes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Satiap ulun sa mangaku Yesus yiru Anak Alatalla, Alatalla ibaya anri ulun yiru nelang ulun yiru welum pada ibaya anri Alatalla.</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Wahyu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"Anri, ma malekat jemaat hang Tiatira surat kalayiti:Iti lengan Anak Alatalla, sa mate-Ni ialah lelap apui nelang Pee-Ni malelap ialah tamaga naupuh:</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Matius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Yesus nuing, "Sarigala naan liang, kawan wurung hang langit naan hanai, kude Anak murunsia puang uweng paunenganni pakai ngandak ulu-Ni."</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Matius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Hantek Yesus hampe ma niba daerah tumpuk Kaisarea Filipi, Hanye nunti ma kawan muridNi, "Amun eyau ulun, hie sah Iya Murunsia yiru?"</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Matius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sameh iyalah Iya Murunsia sa hawi puang ne'u na layani, kude ne'u malayani anri ngami amirueNi jari tewuhan ma kawan ulun rama."RUEH KAULUN PEHE' NASAMARE</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Markus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Jari, Iya Murunsia adalah Tuhan, pada amau andrau 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Markus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Udihie, Yesus mulai ngajar kawan murid-Ni hal Iya Murunsia harus rara rama hal balalu na tolak deya kawan tua Yahudi, kawan imam kepala, kawan ahli Taurat, balalu nawunu, balalu udi andrau katelu Hanye ulek amuan.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eau-Ni, "Dinung, takam rahat mamai ma Yerusalem balalu Iya Murunsia sagar nasarah ma kawan Imam kepala andri kawan ahli Taurat. Here sagar nukum Hanye hampe matei balalu nyarah Hanye ma kawan ulun sa lain ulun Yahudi.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"Udihie, here sagar nantau Iya Murunsia hawi wuang rakun-rakun andri kuasa andri kemuliaan sa hante.</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Lukas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Kude, hantek Anak Murunsia hawi kuman anri nguut, hanyu maharek, 'Tantauleh! Hanye ulun sa rakus anri panguut! Hanye jua hengau kawan panagis pajak anri kawan ulun badusa!'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Sabab, Anak Murunsia hawi lepuh ngantara nelang manyalamat ulun sa wawai."Palayan sa Satia anri Palayan sa Jahat</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Lukas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Kude Yesus ka'eyau ma hanye, "Yudas, inun hanyu hamen nyarah Anak Murunsia andri siukan?"</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Sameh iyalah hi Moses ngampamai anipe tambaga hang padang jumpun haket, kalayiru pada Iya Murunsia sagar na ampamau,</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Yohanes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Kawan ulun rama yiru kaeyau ma Hanye, "Kami haut nyarengei teka hukum Taurat amun Kristus sagar muneng palus ma kalalawahni; kalaawe wangun selenga Hanyu kaeyau, 'Iya Murunsia harus na tawat?' Hie sah Iya Murunsia yiru?"</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Kisah para rasul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Stefanus kaeyau, "Rengei naun! Aku katantau langit pauka anri Anak Murunsia sa minri hang tuhi kawan Alatalla.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hang papenah pee lampu yiru, aku kadinung erang ka ulun sa ialah Anak Murunsia,* sa makai pama amau hampe tungka, anri makai salempang teka amas hang dada-Ni.</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Wahyu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Balalu, Aku kadinung ialah rakun mahilak anri maharung hang amau rakun yiru isakaulun ialah Anak Murunsia, naan mahkota amas hang uluni anri sabit makumat hang tangan- Ni.</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Ada takut anri here sa tau munu tenga, kude puang tau munu amirue, ware takut ma Hanye sa bakuasa ngampi binasa amirue atawa tenga hang naraka.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Markus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Andri, Hayanglah ma Tuhan Alatallanu andri katuluh atei-nu, andri katuluh amirue-nu, andri katuluh pikiran-nu balalu andri katuluh kakuatan-nu.'</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Lukas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Kude, Alatalla kaeau ma ulun yiru, "U ulun lunga! Malem ina pada, amiruenu sagar na alap hingka tenganu. balalu,hie sa sagar ampun kawan harata sa simuhnu yiri?'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"Taati amirueKu puang manantu nanamni. Inun sa sagar na pannerKu? 'Alatalla Ammah awat nyalamat Aku teka katika yina?' Kude ma hal yina Aku hawi katika yena.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Kisah para rasul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daya Hanyu puang sagar maladar amirueku muneng hang tumpuk adiau, atawa maladar tenga ulun-Nu sa Barasis ninung kabinasaan.</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Sagar naan kahanangen anri uyuh rara ulun sa ngulah kajahaten, sa mambatang ma ulun Yahudi kala yiru pada ma ulun Yunani.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Korintus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Ialah sa haut nasurat, "Murunsia sa palanungkai, hi Adam, jari mahluk sa welum." Hi Adam sa hanrian jari roh sa ngami pamelum.</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Korintus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Kude, aku nanterau Alatalla jari saksi ma amirueku himpan ngaret tenga ma hanyu aku puang duluni hawi ma Korintus.</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Bahara, Alatalla sa damai sejahtera yeru nampibarasis hanyu katuluhni. Kiranya roh, jiwa anri tenganu nakalelu katuluhni, mahi sa cacat hampe pihawian Tuhan takam, Kristus Yesus.</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Ibrani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Pengharapan sa naan wat takam yina adalah jangkar ma jiwa takam, kuat pada pasti, sa tebus masuk hampe ma kamar tirai,</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Makahie, tananleh gawian sa puang maeh anri sa maraat, balalu tarime anri arai atei firman Alatalla sa haut naan witu hanyu, sa sanggup nyalamat amiruenu.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Petrus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Pulaksanai katuluh sa sinta, aku hamen ngami nasehat ma naun iyalah gagaur nelang ulun samanumpang hang dunia yiti neu nyanawit tenganu hingka kahamenen daging sa balawanan andri amirue nu.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Here ampun mate penu nafsu jinah andri puang ta'u mayu ngulah dosa, here ngagoda kawan ulun sa maleme amirueni, andri atei here haut patuh welum sarakah. Here ialah kawan iya sa terkutuk!</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Yohanes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Pulaksanai sa na sintaku, aku lakudoa ma hanyu hampan hanyu tatap wigas amirue tenga dagingnu.</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Wahyu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Hantek Anak Babiri nguka segel sa kadime, aku kadinung hang kapit mezbah* kawan amirue ulun sa haut nawunu dagana Firman Alatalla itetei kasaksian here.</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Markus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Hantek yeru, hang sinagoge naan isa kaulun upu sa karasukan roh raat andri hanye kamiak,</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Lukas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Hanye sagar takiya badahulu teka Tuhan anri ruh nelang kuasa Elia, pakai ngulah atei kawan amah mulek ma kawan anak here.Hanye jua sagar ngulah kawan ulun sa puang taat mulek ma hikmat kawan ulun bujur. Dagana yeru, hanye ngampisiap umat sa haut nasadia ma Tuhan."</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Yohanes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Inun sa nakayaan daya lunek hanye yiru pada lunek, kalahie pada inun sa nakayaan daya Ruh Alatalla hanye yiru Ruh Alatalla</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Kisah para rasul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Balalu, here tatap medak hi Stefanus sa nantiak nelang kaeyau, "Tuhan Yesus, tarimeleh rohku."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Daya, naun puang narime roh walah lagi sa ngulah katakuten, kude naun haut narime Roh sa haut ngangkat naun jari kawan anak Alatalla, itetei Roh yiru takam tau nerau, "Amah, Amah!"</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Roh yiru raerai sa basaksi sindrah andri roh takam amun takam na kawan anak Alatalla,</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Korintus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Itati, takam haut narime, puang roh hingka dunia, kude roh sa hingka Alatalla himpan takam tau karasa kawan hal sa na ami Alatalla ma takam.</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Korintus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Yeru sababni, kami tahibur. Hang helang panghiburan kami yeru, kami labis araimihewu lagi amau kaaraien Titus daya ruhni haut piarai daya naun katuluh.</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Amun takam welum daya Roh, maehleh takam takia kala andri Roh.</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 Hantek yiru naun umba kawan kabiasaan dunia yiti baarti naun ngalut ma panguasa riwut barat hanye yiru sa panguasa atei sa kawan ulun sa puang nuu ma Alatalla.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Anugerah hingka Alatalla Yesus Kristus mambarkat pulaksanai katuluh Amen.</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Daya, kude tenga jasmaniku mahi bayanu, aku pada naan bayanu wuang roh, anri aku miaray kadinung hanyu ngunu sa maeh anri imannu sa taguh wuang Kristus.Tarusleh Ngiring Kristus Yesus</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Daya, firman Alatalla yiru welum nelang bakuasa, pada labih kumat tika padang bamate rueh awe pun. Firman nyiru nanrasuk lawit hampe nampisah tenga andri roh, hanghelang sendi andri taulang sumsum, baya sanggup manilai pikiran andri kahamenen atei takam.</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Yakobus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Jari, sameh kala tenga mahi roh adalah matei, kalayiru pada iman dami puang na iring anri inun sanaulah adalah matei.</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Yohanes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Kalayina naun mantaru Roh Alatalla; setiap Roh sa mangaku bahwa Yesus Kristus haut hawi ma dunia jari murunsia hanyeyiru hingka Alatalla.</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Matius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Balalu Yesus nainsing daya Roh Alatalla ma padang gurun lepuh napurija daya Iblis.</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Matius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Kude, Yesus karasa pikiran jahat here balalu kaeau, "Inun ngulah naun kai manjabak Aku, u kawan ulun papura maeh?</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Hanye muneng hang pulau haket salawah epat pulu andrau nelang nacoba deya Iblis. Yesus muneng hang helang pulau satua liar andri para malaikat melayani Hanye. Yesus Nampihabar Injil Alatalla hang Galilea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Lukas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salawah 40 anrau nampan na purija Iblis. Hanye puang nguta inun jua salawah anrau- anrau yeru. Hantek wayahni luput, Hanye kalauwan.</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Kisah para rasul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Udi yeru Petrus bapander ma hanye," daya inun hanyu andri darangannu ba mupakat nyansuba Ruh Tuhan? Tantau, kawan kia pee ulun sa haut masar darangannu masih naan hang muka awanawang andri here pada sagar nginsing hanyu ma luar."</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Mahi purija sa suah wuah ingkamnu kasuali purija sa biasa ma murunsia. Nelang, Alatalla satia, Hanye puang sagar maladar hanyu na purija labis teka kasangupaennu. Kude, sinrah anri purija yiru, Hanye pada sagar nyadia lalan kaluar himpan hanyu kaiuh batahan.</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Pulaksanai katuluh, amun naan kahaba ulun sa ngulah kahalaen, naun sa rohani puang iyuh ang ngampulek ulun kalayiru andri roh kelembutan. Nelang bajaga himpan hanyu raerai ada uma tagoda.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Deya iru, dami aku haut puang ka'ule lagi, aku mangutus pakai mangarasa imannu. Aku takut, hie karasa hi penggoda haut mamikat hanyu balalu usaha kami jari sia-sia.</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Ibrani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Sabab, Yesus pada manderita waktu nacobai, maka Hanye kaiuh ngarawah here sa ganyah nacobai.</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Ibrani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Daya, puang uweng Imam Hante sa puang kaiyuh mantaru kawan kakurangen takam, kude takam baisi Imam Hante sa haut nacobai hawuang katuluh hal, sameh ialah takam, kude Hanye puang badosa.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Yakobus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Dami hanyu nasobai, ada hanyu kaeau, "Aku rahat nasobai Alatalla." Daya, Alatalla puang iyuh nasobai daya hi mara'at nelang Hanye puang tau nyansuba hie hie.</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Yakobus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Kude, uras ulun nagangu hantek hanye natarik nelang nagoda daya kabahumenni raerai.</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Wahyu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Dagana naun haut taat anri malihara firman-Ku, Aku sagar nyalinung naun hang wayah kasusahen sa sagar hawi ma katuluh dunia, pakai nguji here sa muneng hang amau tane.</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Matius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Kude, Aku kaeau anri naun: Ada budas naun basumpah, hau demi surga daya surga yiru padudusan Alatalla,</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Yesus kaeyau ma here, "Aku iwara sa tu'uni ma naun katuluh, hie sa umma Aku hang dunia sa wau, hantek Iya Murunsia maharung hang piharunganNi, naun pada sagar maharung hang rueh walas piharungan ne'u jari hakim ma rueh walas suku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''Dami Anak Murunsia hawi hangwuang kemuliaanNi, andri kawan malaekat baya andri-Hanye, balalu Hanye akan maharung hang tahta kemuliaan-Ni, balalu Hanye akan nampisah here isa andri sa lainni, ialah pakatik misah babiri tika kaming.</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Lukas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Hanye sagar jari hante anri sagar na antuh Anak Alatalla Sa Tungkan. Tuhan Alatalla sagar ngami-Ni tahta Dawid, datu hiyang-Ni.</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Lukas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Himpan naun kaayuh kuman andri nguut isameja andri Aku hang Kerjaaan Ku. Nelang, sagar maharung hangamau tahta neu menghakimi karuehwalas suku Israel."Petrus sagar puang mangaku kataru Yesus</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Kisah para rasul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'Hang langit iru takhtaKu, ammau tane yiru uneng pirarahanKu. Lewu inun sa hamen na ammuan dayanu pi Aku?' Alatalla kaeyau, 'Atawa, inun sa uneng istirahatKu?</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Daya, dagana Hanye, katuluh sa naan hang surga anri hang bumi naulah, sa kadinung anri sa puang kadinung, maeh takhta, kakuasaan, pamarentah, atawa panguasa. Katuluh bana haut naulah itah Hanye anri neu Hanye.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Daya yiru, andri kapercayaan,hayu takam hawi nyandriet tahta anugerah nampan takam narime pangamian balalu kahaba anugerah pakai ngarawah takam, dami takam memerlukanni.</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Ibrani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Inalah isi utama papaneran takam: wat takam naan Imam Hante sa maharung hang tuhi kawan tahta Sa Paling amau hang surga.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Biarlah mate takam natuju ma Yesus, Sang Pencipta pada penyempurna iman takam, sa nampan kaaraien sa haut natetapkan ma-Hanye, rela nangung salib pada mengabaikan kehinaan salib yiru. Pada, taati, Hanye maharung hang tuhi kawan takhta Alatalla.</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Wahyu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Here sa manang, Aku sagar ilewa ma here maharung baya Aku hang padudusan-Ku, sameh ialah Aku haut manang nelang maharung baya Amah-Ku hang padudusan-Ni.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balalu here kaeau anri lengan mehet, "Kasalamaten ma Alatalla kami sa maharung hang amau padudusan, anri ma Anak Babiri."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Wahyu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Balalu, malaikat yiru nutui maaku hungei ranu pamelum, sa jaranih ialah kristal, mangalir teka tahta Alatalla anri Anak Babiri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Alatalla datu hiang takam haut ngamuan Yesus sa haut na wunu naun andri mantak-Ni hang balasangar.</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Kisah para rasul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Kami na kawan saksi hingka katuluh sa na karaja Yesus, puang ekat hang tumpuk ulun Yahudi likan hampe hang Yerusalem. Here haut munu hi Yesus palus nyalib hanye.</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Kisah para rasul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andri , hintek here jumpuh katuluh sahaut natulis neu Hanye, here ngampinau Hanye hingka kayu Balsangar nelang ngampiangkading Hanye hang wuang pasaran.</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Kristus newuh takam hingka sumpah Hukum Taurat andri jari sumpah ma takam, "wuah sumpah ulun sanagagueng hang kayu balasangar!"</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Petrus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Hanye raerai haut nangung dusa takam ma tenga-Ni hang kayu balasangar himpan takam matei terhadap dusa, palus welum neu maeh bujur. Daya bilur-bilur-Ni, naun nasamare.</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Matius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Balalu,here ngirim kawan murid here nadap Yesus, sindrah andri kawan ulun Herodian. Hee kaeau, "Guru, kami karasa bahwa Hanyu jujur nelang ngajar kabahumen Alatalla sa bujur. Hanyu puang takut ma hiepun daya Hanyu puang ngini wangun ulun.</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Lukas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Balalu, amun hanyu puang tau na parisaya ngatur harata duniawi, hie sa sagar ngami kaparisayaen ma hanyu ngatur panatau rohani?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Yohanes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Eyau Yesus ma hanye, "Aku ina lalan anri kapinu'uni, pada pamelum. Mahi erang kaulun murunsia sa hawi nadap Alatalla Ammah, amun puang mitah Aku.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Yohanes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Awat ampibarasis here hawuang kapinuuni; daya lenganNu hanye yiru sa kapinuuni.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Daya gana here haut nganti kabanaran Alatalla anri sa palasu, likan saujud nelang nyambah banda ulahan murunsia, puang Alatalla sa nyanyari katuluh dunia sa natawat nahormat hampe kalalawahni. Amin!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Korintus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puang miarai hang amau pikurun, kude miarai hang wuang pikaeh.</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 Daya yiru kwan pulaksanai katuluhni ada lagi ipusu patut jujur isa lainni daya takam katuluh hanye yiru uras anggota hingka isa tenga.</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Pijumpuhanni pulaksanai katuluh, hawuang pikiran naun makai kawan sabaharaga,sa patut natawat hanye yiru kawan hal sa bujur , sa tahurumat , sa adil nelang maeh.</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Wuah hanyu ngakali tatuu nampan nakaku daya Alatalla yalah ulun sa patut bagawi ma hanye.wuah hanyu ngakali nampan hanyu puang amangan neu pagawian nu,malengkan ngajar andri maeh kawan ajaran sa bujur teka Alatalla.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Teka Paulus, Walah Alatalla anri rasul Kristus Yesus, sa nautus demi iman kawan ulun pidian Alatalla anri pangataruen nuju kebenaran sa mimpin ma pamelum sa ngunu</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Ibrani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Hanye melayani hang Ruang Mahakudus pada hang Kemah Barasis sejati sa naapindri daya Alatalla raerai, puang daya murunsia.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Yakobus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Daya aheng-Ni raerai, Hanye nanjari pamelum takam Pakai firman kebenaran nampan takam jari wua sulung teka katuluh ciptaan-Ni. Nyanrengei anri Ngagawi Firman Tuhan</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Here ialah ibarat paribasa sa ka'eau; ''Antahu miulek nguta nua ni ra'erai'' andri ''Iwek sa haut nabarasis, miulek lagi mitun ma putak''.</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Yohanes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Kude, aku pada ganyah manulis parintah wau mahanyu, sa naan kebenaran hang wuang Hanye pada hang amau hanyu daya piieng ganyah mitah balalu piraai taati ganyah maraai.</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Wahyu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"Anri, ma malekat jemaat hang Laodikia surat kalayiti:Iti lengan teka Hanye sa Amen, saksi sa satia nelang bujur, putut katantuluh sa naulah Alatalla:</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Hang yiru Hanye puang ngulah wahai mujizat daya here sika puang harap.</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Markus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"Hinang amah iya yiru ngiak andri nantiak, "Aku parasaya! Awat aku sa puang parasaya!"</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Markus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Udihie, Hanye nyantarang tenga-Ni ma kasawalas murid-Ni hantek here rahat maharung kuman balalu Hanye nagur here deya here puang parisaya andri mape atei. Deya, here puang parisaya ma kawan ulun sa haut kadinung Hanye haut bangkit.</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Balalu kala awe, amun papire ulun puang parisaya? inunkah kapuang parisayaan here ru tau ngampi batal kasatiaan Alatalla?</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Yiru bujur! Here nasantepu daya here puang parisaya, kude naun daya iman parisaya. Ada budas naun sakah, kude takutleh</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sa hang helangni, alatalla dunia yena haut ngampipehe akal here sa puang parisaya hampe here puang tau kaindi sahaya kamuliaen Kabar Maeh Kristus, hanyeru gamaran Alatalla.</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Timotius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Biar dahulu hiye aku muntaka daya hang awuk yiru aku huan parisaya,jari aku puang karasa inun sa naulah ku.</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Ala katantuluh yiru barasis ma ulun sa barasis.Kude ma ulun sa pikiran ni bere nelang puang parisaya,puang uweng sunah isa sa barasis,daya pikiran andri kunuan atei here haut bere!.</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Bahati-hatilah Kawan pulaksanai, ada naan hingka naun sa naan atei sa jahat pada sa puang parisaya, sa ngulah naun bapaling hingka Alatalla sa welum.</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Matius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Hanyu Raja kami. Wuah Hanyu marentah hang ambau tane, nelang kabahumennu ngalut nuu kala hang surga.</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Matius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Puang katuluh ulun sa nerau Aku, 'Tuhan, Tuhan,' sagar masuk ma Karajaan Surga, kude ekat ulun sa nampalus kabahumen Ambahku sa hang surga.</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Markus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Deya, hie sa ngunu aheng Alatalla hanyelah pulaksanai-Ku sa upu, andri pulaksanai-Ku sa wawei, andri ineh-Ku."</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Yohanes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Daya, kalaina aheng Alatalla AmmahKu, hampan kawan ulun sa nantau Iya balalu parisaya ma Hanye sagar kaiyuh pamelum sa palus ma kalalawahni, Aku sagar nyamelum hanye hantek dunia rume die."</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Ada budas naun sameh andri dunia yiti, kude elahni naun baubah daya akal budi naun sa wau, nampan naun kaiyuh mantaru kabahumen Alatalla; inun sa maeh, sa ngampi sanang atei Alatalla nelang sa paruna.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Hi Paulus, na herau jari rasul Yesus Kristus daya kabahumen Alatalla, anri hi Sostenes, pulaksanai takam.</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Korintus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Yenaleh sa tau here ngarawah, puang iyalah kaharapen kami, sa palanungkai, here ngami tenga here raerai ma Alatalla, balalu ma kami daya kabahumen Alatalla.</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sa haut ngami tengga-Ni gana kawan dusa takam nampan nasalamat takam hingka zaman sa jahat yiti sasuai andri kabahumen Alatalla andri Amah takam.</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 Ada ngulah kala ulun-ulun sa pagawian nampan na dinung ulun balalu natawat murunsia, kude naun ngulahni yalah walah Kristus sa nampalus kabahumen Alatalla anri sagalis atei.</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Hi Epafras, pulaksanai isaiman, walah Kristus Yesus, pada ngirim tabe neunu. Hanye tatap ngunu wuang doa ma hanyu nampan hanyu kaiyuh wigas minri anri naan iman penu wuang katuluh kabahumen Alatalla.</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Antuh syukurleh wuang masam hal. Deya, yerulah sa nakunu Alatalla ma hanyu hang wuang Yesus.</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Teka hi Paulus, rasul Yesus Kristus sa na pidi daya Alatalla sasuai anri janyi pamelum sa wuang Yesus Kristus.</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Ibrani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Sabab hanyu harus naan ketekunan pakai ngulah kabahumen Alatalla nampan hanyu kaiuh inun sa najanjikan-Ni.</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Petrus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balalu salawah manjalani sisa welum hang dunia yina, takam puang lagi uma kabahumen murunsia, malengkan kabahumen Alahtalla.</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Yohanes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Dunia baya kawan katuluh na kasinien murunsia akan wawai, kude ulun sa ngalut kabahumen Alatalla akan welum hampe kalalawah. Ada Uma Anti-Kristus</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Matius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Hantek Yesus hampe hang tumpuk natatNi, Hanye ngajar hang kawan sinagoge hampe katuluh ulun ngawauhen balalu kaeyau, "Hingka awe Ulun yina kaiyuh kabijaksanaan baya kawan mujizat yena?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Hantek tiba andaru sabat, Yesus mulai ngajar hang sinagoge. Rama ulun sa nyandrengei-Ni wauh, balalu kaeau, "Hingka awe Hanye kahabak katuluh ni yiru? Hikmat inun sa na ami ma Hanye andri kawan mujizat kala yiru sa naulah andri tangan-Ni?</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Lukas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Iya yeru welum sasar hante, kuat, penu anri hikmat, anri Alatalla mamberkati-Ni.</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Kisah para rasul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Daya yiru pulaksanai katuluh, ware takam midi pitu kaulun hingka penah naun rama sa paling maeh, sa penu andri Roh barasis nelang bahikmat, sa na angkat pakai tugas ati.</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Oh, tuu tamam katatauen andri kaharatien nelang pangarasaen Alatalla. Puang tara salidik nelang puang takam tau nanguh kawan sara lalan-Ni!</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Korintus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Hang awe ulun sa bijak? Hang awe panai Taurat? hang awe panai bapikir jaman yina? Ang sah Alatalla haut ngulah lunga kapintaren dunia yiti?</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Korintus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Kami iwara kapintaren ma penah here sa bapangalaman, kude puang kapintaren jaman yiti atawa hingka kawan panguasa jaman yiti sa sagar na samawawai,</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.Anri Balalu mitah jemaat, babagai hikmat Alatalla hampe taati naiwara ma para pamarentah anri panvguasa hang surgawi.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Daya yiru, hantek anrau kami nyanrengeini, kami puang ta'u tarie laku doa ma hanyu anri ilaku nampan Tuhan ngampenu hanyu anri pangataruen ma kabahumen-Ni wuang katuluh hikmat anri pangataruen rohani.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Welumleh bijaksana ma kawan ulun luar anri makai kasempatan samaeh-maehni.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Yakobus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Kude, damai hang helang hanyu naan sa kakurangan hikmat, hendaklah Hanye laku ma Alatalla, sa anri murah atei sagar ngami ma katuluh ulun sa laku.</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Yakobus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Hikmat sa hawi hingka entu, partamani murni, udihie suka damai, lamah lembut, ta'uka, penu walas ahi anri wua-wua sa maeh, puang ngampibeda, anri puang munafik.</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Anggapleh kasabaran Tuhan jari kasempatan ma takam pakai narime kaselamatan. sameh sa natulis hi Paulus ma pulaksanai takam, nulis pakai hikmat sa naami deya Alatalla mahanye.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kaeau anri lengan sa mehet,"Patutleh Anak Babiri, sa haut nasamalis yiru, narime kuasa, anri panatau, anri kaharatien, anri kakuaten, nelang hormat, anri kamuliaen, nelang anri tawat."</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Matius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"Daya yiru, katuluh ulun sa nyanrengei lengan-Ku yiti palus ngarajani sameh kala ulun pintar marahati sa ngambuan lewuni hang ambau watu.</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Matius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Kude, sa pintar- marahati here ngenei minyak hang wuang balangai halus baya palita-palita here.</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Lukas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Hang katika yiru, Yesus arai pada hawuang Ruh Barasis nelang kaeau,"Aku basyukur ma-Hanyu Amah, Tuhan hang amau langit nelang tane, dagana Hanyu nyanina kawan yina uras hingka ulun maharati nelang pintar. Kude, Hanyu nantarang urasni ma kawan gena, U Amah, dagana yiru sa patut hang hadapan-Nu.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Here kaingkam dirini pintar, padahal here budu,</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Maeh naun isa pikir, ada mamikir kawan hal sa amau, kude tuju ma kawan ulun sa hang ime. Ada budas naun ngingkam tenga naun pandai.</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Korintus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Ada hampe naan ulun sa musu tengani raerai. Amun naan ulun hang penah naun mina hanye marahati hang jaman itati, elahleh hanye jari lunga himpan hanye tau jari marahati.</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 Jari pantaru mamaeh sara pamelum, ada welum kala ulun lunga, welum kala kawan ulun maharati.</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Yakobus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Hiesah hang helang hanyu sa berhikmat anri bapengertian? Elah anri wangunni sa maeh yiru, hanye nutui ulahani wuang kelembutan anri hikmat.</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Matius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Langit andri tane akan wawai, kude kawan firman-Ku puang akan wawai."Waktu Pihawian Anak Murunsia</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Markus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Kude, here sa natabur hang tane sa maeh ialah here sa nandrengei firman, narimeni, andri bahasil mua, telung pulu kali lipat, enem pulu kali lipat, andri jatuh kali lipat."Parbasa hal Pelita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Lukas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Kude, Yesus kaeau, "Labis sanang lagi kawan ulun sa nyanrengei lengan Alatalla nelang nampalusni." Siri hi Yunus.</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Hang mula ni hanye yiru Lengan Alatalla, Lengan Alatalla yiru baya Alatalla nelang Lengan Alatalla yiru hanye yiru Alatalla yiru raerai.</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Kisah para rasul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Daya, kami ekat ngunu ilakudua nelang iwara lengan Firman."</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Kude, Lengan Allatalla puang suah hala. Daya, puang katuluh ulun sa asal ni teka Israel jari ulun Israel,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Korintus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hanyeru hawuang Kristus Alatalla ngampidamai dunia anri tenga-Ni raerai, nelang puang nyanreken kawan kahalaen here anri haut ngami parisaya kabar pikaeh yeru ma takam.</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Hiye sa kaayuh uruk ajar hingka Lengan Alahtalla puang iyuhang hanye mambagi katuluh hal samaeh yiru andri ulun sa ngamiajaran yiru.</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Nelang daya gana aku napanjara ngulah rama teka kawan ulun Kristen hang tumpuk yiti magin harap tatuu neu Alatalla magin heei iwara uweng budas kaingkam takut.</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Elahni inun sanaeau Kristus muneng hang wuang hanyu, nampan anri katuluh hikmat hanyu mangajar anri manasehati isakaulun anri salain, banyanyi nelang bamazmur, nawat pakai lagu-lagu, manyanyi lagi rohani, Katuluhni penu antuhan syukur hang wuang ateinu ma Alatalla.</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Kami pada salalu basyukur ma Alatalla daya hal yena, yalah hantek hanyu narime firman Alatalla, sa haut hanyu karengei teka kami, hanyu narime ni puang daya na eau murunsia, tapi nyalah sa patut ni, yaitu eauan teka Alatalla sa rahat bagawi hang helang hanyu, kawan ulun parasaya.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Wuah hanyu ngakali tatuu nampan nakaku daya Alatalla yalah ulun sa patut bagawi ma hanye.wuah hanyu ngakali nampan hanyu puang amangan neu pagawian nu,malengkan ngajar andri maeh kawan ajaran sa bujur teka Alatalla.</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Daya, firman Alatalla yiru welum nelang bakuasa, pada labih kumat tika padang bamate rueh awe pun. Firman nyiru nanrasuk lawit hampe nampisah tenga andri roh, hanghelang sendi andri taulang sumsum, baya sanggup manilai pikiran andri kahamenen atei takam.</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Yakobus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Jarilah pelaku firman ada ekat nyanrengei; dami puang, hanyu ipusu ma tenganu raerai.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Petrus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Daya naun haut nakayaan kamulek, puang hingka pangkan sa tau matei, malengkan hingka pangkan sa puang tau matei, hanye yiru mitah lengan Alahtalla sa welum nelang muneng tatap.</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Matius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Here nunti, "Hang awe Iya yiru, sa nakayaan, Raja ulun Yahudi? Daya kami haut kadinung bintang-Ni hang timur balalu kami hawi lepuh nyambah-Ni."</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Matius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Salenga, dinung, Yesus manalu here nelang kaeau, ''Tabe!'' Balalu, here hawi nunung Yesus, negei pee-Ni, nyamah Hanye.</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Markus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Here parasuma manyambah Aku deya here ngajar ajaran sa ulah deya murunsia." Yesaya 29:13</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Lukas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Balalu, Yesus nyangai,"Naan tasurat, 'Hanyu harus nyamah Tuhan Alatallanu, ekat ma-Hanye hanyu harus babakti"' Ulangan 6:13</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Lukas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Balalu, here ileku nyamah- Hanye, udiyiru mudi ma Yerusalem andri atei sa arai tatu'u.</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Yohanes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Alatalla Ammah hanye yiru Ruh anri here sa suruk sammah ma Hanye harus suruk sammah hang wuang Ruh anri kapinu'u."</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Yohanes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Ulun yiru kaeyau, "Tuhan, aku parisaya!" Balalu, hanye suruk sammah hang hadapanNi.</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Kisah para rasul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Falipus pada amuan palus tulak, maka dinung ni ulun Etiopia, erang kaulun sida - sida pejabat pengadilan sri kandake, Ratu kerajaan etiopia hanye batanggung jawab ma harata sang ratu. Balalu hanye hawi ma Yerusalem kai sambayang,</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Kisah para rasul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Hanyu kaiyuh karasa bahwa puang tau labis hingka rueh walas andrau tapitah Aku mamai ma Yerusalem lepuh samayang.</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Daya gana here haut nganti kabanaran Alatalla anri sa palasu, likan saujud nelang nyambah banda ulahan murunsia, puang Alatalla sa nyanyari katuluh dunia sa natawat nahormat hampe kalalawahni. Amin!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Korintus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Satasanina hawuang ateini sagar natantararang, hanye sagar ngampi ranah tengani, balalu manyamah Alatalla, hanye harap tatuu amun Alatalla himat naan hang penah hanyu.Paraturan Hawuang Kumpulan Ungkup.</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Ibrani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Kude, dami Alatalla memperkenalkan Anak taraulu-Ni ma dunia, Hanye kaeau, ''Elah katuluh malekat Alatalla nyamah Hanye.'' Ulangan 32:43</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Ibrani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Daya iman, Yakub, dami hanye kai matei memberkati kawan anak Yusuf. Hanye nyamah ma Alatalla andri isandar ma ulu tungkehni.</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Wahyu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Balalu, kaepat mahluk yiru kaeau, "Amen!"* palus kawan tueh ileku anri manyamah.</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Wahyu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Kude, hanye kaeau maaku, "Ada ngulah yiru! Aku adalah walah sameh ialah hanyu anri kawan pulaksanainu, kawan nabi, sameh ialah here sa ngunu antuhan-antuhan wuang kitab iri. samahleh Alatalla!"</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Matius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Hie sa sinta anri inehni atawa anri ambahni diwi teka sintani ma Aku, puang patut umba Aku. Kala yiru pada, hie sa sinta anakni upu atawa anakni wawei diwi teka sintani ma Aku pada puang patut umba Aku.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Lukas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Munengleh hang lewu yiru. Kutaleh nelang u'utleh inun sa na surungan here ma hanyu, daya erang ka ulun panyamut upa haut mamudai kaiyuh upani. Ada bapinah hingka isa lewu ma lewu sa lain.</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Lukas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Aku puang lagi patut naantuh anaknu, elah aku jari erang kaulun upaannu.'</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Yohanes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Hanye sa sagar hawi udi aku. Nguka tadi sannalNi gin, aku puang patut."</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Daya yeru, kawan rasul yeru tulak teka hadapan Sanhedrin andri arai atei daya here naanggap patut rara na hina daya ngaran-Ni.</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Aku nganggap amun kawan kahanangen sa naingkam itati puang tau nabanding andri kamuliaan sa sagar nalalea ma takam.</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 Yiru sababni ,aku ulun sa napanjara sabab Alatalla, mandorong naun sa welum manyu sapadan anri naherau sa haut naun tarime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Nah sa mambatang itati hanye yeru naun welum manyu kala inun sa balalu daya kabar maeh neu Kristus yiru anri kalayiru ha'u aku tau panalu anri naun atawa puang Aku sagar karengei mansing Mira pakat nelang sameh-sameh bajuang ekat ma isa tujuan nelang isa kabahumen manyu kala kabar maeh teka Alatalla yiru.</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Anri kalayiru, hanyu kaiyuh welum anri sara sa patut hang hadapan Tuhan, ngampiaray-Ni wuang katuluh hal, ngampihasil wua wuang gawian sa maeh, anri tumu wuang pangataruen ma Alatalla.</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nampan hanyu welum nu'u aheng Alatalla sa nerau hanyu ma wuang karajaan andri kamuliaan-Ni re;rai.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Deya yeru, kami badoa eleh ma hanyu, kiranya Alatalla takam manganggap hanyu patut akan herauannu anri nampenu katuluh kaahengan pakai manggawi sa maeh anri gawian iman baya kuasa-Ni,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Daya huwuang Surat Barasis naan nasurat,"sapi sa rahat ngiik gandum,ada na karut wawani",pada,"ulun sa bagawi,naan hak narime upani.</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Ibrani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Dunia yina puang pantas ma here, here mengembara hang padang gurun pada hang gunung-gunung, muneng hang helang-helang watu, hang gua-gua hang ime tane.</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Yohanes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Naun haut ngaraja hal sa maeh, hantek naun ngarawah here nampalus pakiaan here makai sara sa na maeh hadapa Alatalla Amah.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kaeau anri lengan sa mehet,"Patutleh Anak Babiri, sa haut nasamalis yiru, narime kuasa, anri panatau, anri kaharatien, anri kakuaten, nelang hormat, anri kamuliaen, nelang anri tawat."</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02/27/2026 00:31:30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EN/BKR-X-PAJUEPAT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