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Mak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Nao hemi talem se, ''Apa, We hemi minim se papa, Evri samting wetem yu hemi stret nomo. Yu karem aot cap ia long mi. Be i no long wantem blong mi, Be long wantem blong yu.''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Bae yu no save kasem spirit blong safa blong mekem se yu save laef long fraet bakeken;be yu kasem spirit blong atop,we yumi krae,long Papa weh istap antap!''</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Galesia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Mo from we yumi kam ol pikinini blong hem, God hemi givim spirit blong pikinini blong hem, i kam long hat blong yumi. Hemia spirit we i stap singaot se, "Papa, Papa".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Bae yu no save kasem spirit blong safa blong mekem se yu save laef long fraet bakeken;be yu kasem spirit blong atop,we yumi krae,long Papa weh istap antap!''</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Romans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Be ino olgeta samting ia nomo we oli stap krae olsem yumi ia we tapu spirit i mekem fes wok blong hem long yumi finis we olsem wanwan man we hem i harem nogud blong bonem pikinini.</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Romans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Olgeta ia ol man Israel.Olgeta oli adoptem, glori,ol agriment, ol loa,ol fasin blong wok insaid long haus blong prei, mo ol promeses.</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Galesia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blong hemi save tekemaot yumi long loa ia, blong yumi save kam olsem ol pikinini blong God.</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Efesas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God hemi bin singaotem yumi finis blong yumi kam ol pikinini blong hem tru long Jisas kraes, from gladhat blong hem mo gudfala fasin blong hem nomo.</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Matiu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Taem hemi talem ol samting ia, wan enjel blong God i kamaot long hem long wan drim, mo i talem se, "Josef pikinini blong Deved, yu no fraet blong tekem Meri olsem woman blong yu, from tru long Tabu Spirit nomo i mekem Meri i gat bel.</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Matiu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Nao devel I lego hem, mo wantaem nomo, ol enjel oli kam mo sevem Jisas.</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Mak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Hemi stap long drae ples kasem foti dei, mo setan i kam traem hem. Hemi stap wetem ol wael animol, mo ol enjel oli kam lukaot gud long hem.</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Nao i kam long taem we pua man ia i ded mo ol enjel oli karem hem i go long saed blong Abraham. Mo rijman ia tu i ded mo oli berem hem.</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Ol wok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Nao tufala i kam pas pitim fes soldia we hemi stap gud, mo tufala i kam pas bitim seken wan, mo naoia tufala i kam long bigfala aean get we i blong go aotsaed long presin. Nao bigfala get ia i open hem wan. Nao tufala i stap wokbaot long rod, nao wantaem nomo enjel ia i aot long Pita.</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Korintians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Spos mi save toktok long evri lanwij blong man mo enjel. Be mi nogat lav, Mi olsem wan bel we inogat samting insaed mo oli stap kilim blong mekem nois nomo.</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Galesia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Wanem nao, hemi gudfala samting we loa i gat. Namba blong loa hemi kam hae from oli stap tok agensem ol loa ia kasem taem we famli laen blong Ebraham bae oli kam long man ia we i bin mekem promes ia.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Tesalonaeka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hem i soemaot long yumi olgeta we oli mekem yumi harem nogud. Hem bae i mekem semak long olgeta long taem we hemi kamtru wetem ol enjel blong hem we oli kat paoa</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Fes timoti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Me stap givim tok ia, i kam lo yu, lo fes blo God, mo Jisas Kraes mo ol enjel blong hem, blong mekem evri samting we me stap talem lo yu blong yu mekem wetem wan tingting we i stap taon gud.</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Hibru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Huia long olgeta enjel nao we God i talem se, '' Yu yu pikinini blong mi, tede bae mi kam papa blong yu? O huia long ol enjel ia we God i bin talemaot, Se '' Mi bae mi papa long hem, mo hem bae hemi pikinini long mi''?</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Pita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Kraes i ko bak long heven mo istap rulum ples ia, antap long saed blong Papa God mo i stap ronemaot ol evel mo ol pawaful spirit oli obei long hem.</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Pita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Spos God i no bin panisim ol enjel we oli mekem sin, be hemi putum olgeta iko insaed long hel faea blong stap long jen long tudak kasem taem blong jajmen,</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Revelesen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Nao mi luk, mo harem saon blong ol enjel we oli stap stanap raon long tron ia, mo ol fo krija ia we oli laef, mo ol elda. Mo totol namba blong olgeta hemi plante taosen enjel we oli plante we plante we man i no save kaontem.</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Mak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Hemi lukluk i go raon long olgeta wetem kros, mo hemi sori long olgeta from hat blong olgeta i strong tumas, nao hemi talem long ol man ia se, ''Stretem han blong yu. ''Hemi stretem han blong hem, mo han blong hem i kam gud bakeken.</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Nao Jon i talem long ol man we oli kam baptaes se, "yufala i olsem snek!Yufala i man blong ronwe nomo. Hu i talem long yufala se yufala i save ronwe long hem?Ino long taem bae hemi jajem yufala.</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Romans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From God i stap antap long heven i kros tumas long ol man we oli no stap obei long hem, mo oli stap mekem rabis fasin. Olgeta we oli stap blokem trutok blong God long ol rabis fasin blong olgeta.</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Romans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Mo from we blad blong Kraes i ron, bambae yumi save long hem nomo long God blong yumi.</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Efesas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Yumi bin stap long laef ia wan taem wetem ol man ia, folfolem ol rabis wantem blong bodi blong yumi i harem gud long hem, mo mekem nogud plan blong yumi folem wantem blong bodi mo tingting blong yumi i kam hapen long laef. Yumi bin olsem ol pikinini we oli save kros, semak long ol narafala man.</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Efesas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Yu save kros be yu no mas letem kros i mekem yu go long sin.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Efesas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Ol papa,yufala i no mekem ol pikinini blong yufala i harem nogud. Be,yufala i tijim olgeta long ol stret fasin blong Masta Jisas Kraes.</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Kolosi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Fom ol fasin ia nao, God bambae, jajem ol man we oli no wantem obei long em.</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Tesaloniens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Mo blong yufala i wet long pikinini blong God we i stap long heven, we hemi laef bakeken long ded. Hemia Jisas Kraes; we hemi tekemoat yumi long panis blong God we bae i kam.</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Tesaloniens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From we God ino singaot yumi blong kasem panisman, be hemi singaot yumi blong kasem laef we i no save finis tru long Masta Jisas Kraes.</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Revelesen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Ol nesen long wol ia oli kros tumas, be yu holem taed kros blong yu i stap kasem naia, i taem nao blong yu jajem olgeta we oli mo blong bak ol wokman olsem ol profet mo ol holi man blong God, mo logeta we oli stap fraet mo stap ona long nem blong yu. Ol impoten man mo olgeta we oli no nimpoten mo ol strong man. Naia nao i taem blong distroem olgeta we oli bin stap distroem wol ia.</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Matiu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Mo hemia nao nem blong ol disaepol blong hem. Fes wan hemi, Simon, oli (kolem hem se Pita), mo Andru brata blong hem; wetem Jemes pikinini blong Zebedi, mo wetem Jon brata blong hem;</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Mak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Nao ol aposol oli kam tugeta wetem Jisas mo oli talem evri samting we i bin hapen, mo ol samting we oli tijim.</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Nao long moning, Hemi askem ol disaepol blong Hem blong oli kam luk Hem, afta Hemi jusum twelf long olgeta mo singaotem olgeta se aposol. Mo tu Hemi putum nem long olgeta.</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Ol wok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oli karemaot evri samting long hem, mo bigwan long Mathias, mo hemi kaontem ilivin aposoles nomo.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Ol wok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Nao i tekem mani blong hem i kam givim long ol disaepol. Be hemi holem taet haf mani i stap.Woman blong hem i save wanem we Ananaes hemi stap mekem mo hemi agri wetem hem.</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Romans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Hemia hemi paul , wok man blong Jisas kraes, oli singaout hem se hemi aposol we bae hemi stap talem toktok blong God.</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Romans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Talem halo long Andronicus mo Junia,laen blong mi mo ol yangfala prisina. Oli save gud olgeta long medel blong ol Aposol, mo olgeta we oli bin stap long Kraes fastaem long mi.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Korintians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Mi Pol, mi kam wan aposol blong Jisas Kraes folem wil blong God, mo brata blong yumi Sostenes,</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Korintians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olgeta evriwan ia oli wok man blong Kraes? Oli ol profet? Oli ol tija? Olgeta evriwan ia oli mekem merikel?</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Korintians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Mi Paul, wan aposol blong Jisas Kraes long wantem blong God, mo Timoti, brata blong yumi, long olgeta jej blong God we i stap long korin, mo long yufala evriwan ol holi man blong God long evri jej blong Achaia.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Korintians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From ol man olsem hemi ol kiaman nomo blo talemaot tok blong God. Olgeta oli stap pretend nomo blong mekem wok blo Kraes.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Galesia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Pol hemi wan aposol blong Jisas Kraes, hemi no wan aposol blong ol man o kampani blong ol man, be tru long Jisas Kraes mo Papa God blong yumi, we i mekem hem i girap bakeken--</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Efesas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Mi Pol, wan aposol blong kraes we God hemi putumap mi, mi stap raet i kam long yufala ol Tabu man blong God long Efesas, we yufala i stap feitful long Jisas kraes.</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Fes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Mi Pol, wan aposol blong Jisas Kraes, we mi stap folem ol toktok blong God, we i givim hop long yumi tru long Jisas Kraes we hemi sevia blong yumi,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Pita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Pita, wan wokman blong Jisas Kraes,mo hem istap raet iko long ol srenja we ikamaot long Pontus, Galatia, Cappadocia, Asia, mo Bithynia.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Mak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Man we i sem blong talemaot mi, mo tok blong mi from oli no fetful, mo oli stap mekem sin, bae pikinini blong man bae hemi sem tu long hem taem hemi kam daon long glori blong papa blong hem wetem ol enjel."</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Yufala i no mas fraet blong telem aot name blong me taem we hem i kam ba hem tu fraet blong talem aut name blog yufala ba glori blong papa blong mi i stap wetam yufala.</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Bae mi tingbaot wanem bah mi mekem,from bae masta blong mi bae i karemaot wok blong manejem ol samting long mi?Mi no gat paoa blong dig mo mi sem blong askem mani.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From mi no sem from gospel ia, from hemi i paoa blong God blong salvesen blong everiwan we oli biliv, festaem blong ol Jiu mo blong ol man Krik.</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Filipae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Mi stap wantem to se bae oltaem bae mi no sem inogat blong talemaot nem blong Kraes.</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Seken timoti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Nao yu no mas fraet blong talemaot testimoni blong Masta blong yumi, mo yu no mas fraet blong talemaot testimoni blong mi Pol, we mi mi presina blong hem. Be i gud, yu harem nogud from we yu stap serem gud nius wetem paoa blong God,</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Seken timoti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From samting ia, mi stap harem nogud long olgeta. Be mi mi no sem, from mi save God ia we mi biliv long hem. Mo mi talem tru long yu we hemi stap givhan gud long mi long olgeta samting we mi putum long han blong hem.</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Hibru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From we i mekem man i klin long sin blong hem, long feas blong God, mo man we i kam klin long feas blong God, tugeta i gat one papa nomo. i mekem se Jisas i no sem blong singaotem olgeta olsem ol brata.</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Hibru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Be oli mekem olsem,from we oli wantem gudfala taon ia, we hemi stap long heven nomo.Nao from samting ia, God hemi no sem taem we oli talem se hemi God blong olgeta ,from we hemi mekem redi taon blong olgeta finis.</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Pita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Be no letem wan long yufala i kasem panis from nem blong hem.</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Fes jon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Ol pikinini, Yufala i mas joen gud long hem, from taem hem i kam, bae yufala i no save fraet, o sem long hem taem hem i stap kam.</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Matiu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From mi tu wan man blong otoriti, mi gat ol soldia we oli stap folem mi. Mi talem long hemia, "Go,' mo hemi go, mo long nara wan, "Kam,' mo hemi kam, mo long wok man blong mi, "Mekem hemia,' mo hemi mekem."</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Matiu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Jisas i singaot ol disaepol wan ples mo hemi givim paoa long olgeta blong winim ol toti spirit, blong oli ronemaot olgeta. Mo tu blong oli save mekem ol man we oli sik long ol difdifren sik. Emi we bodi i soa, mo emia we bodi blong hem i ded i no save muvum emi save harem gud.</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Matiu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Be Jisas i bin singaot olgeta i kam tugeta mo hemi bin talem se, olgeta we oli stap rul ova long ol man we oli no laen blong Israel mo oli harem gud mo oli soem olgeta se olgeta oli hae tumas.</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Mak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Ol man oli sapraes tumas taem oli harem tok blong hem, from tok blong hem i gat paoa, i no olsem ol tija blong loa.</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Mak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Jisas hemi singaot evriwan oli kam long hem nao hemi talem long olgeta se, "yufala save ol man ia we oli olsem ol haeman long ol jental we oli wantem ol man oli stap andanit long olgeta.</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Mi tu mi stap anta long ol kapten we oli hae mo long mi mo sam soldia we oli stap anda long mi. Spos mi talem long soldia se,yufala go, bambae hemi go, mo long narawan se, yufala kam, bambae hemi kam, mo spos mi talem long wan wokman blong mi se, yufala mekem samting ia bambae hemi mekem</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Jon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mo tu from we hemi Pikinini blong Man, Papa God i givim pawa long hem blong save mekem jajmen</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Jon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I no gat wan man i tekemaot long mi, be mi wan nomo mi givim. Mi gat paoa blong lego mo blong tekem bakegen. Mi bin karem komanmen ia long Papa blong mi.''</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Ol wok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''Hemi bin talem long olgeta se, ''Hemi no blong yufala blong save olgeta taem mo olgeta sisen we Papa emi bin disaedem finis tru long atoroti blong hem nomo.</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Romans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Letem evri sol oli stap wetem olgeta we oli gat hae rang,from long ples ia ino gat ol hae rang anles ikam long God. Olgeta we oli gat hae rang hemi olgeta we God i jusumaot olgeta.</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Korintians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Woman i nogat raet long bodi blong hem, hemi man blong hem nao i gat raet long bodi blong woman blong hem. I semak long man, man i nogat raet long bodi blong hem be woman nao i gat raet long bodi blong man blong hem.</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Efesas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Hemi putum kraes hemi hae more long everi narafala samting. Hemi putum kraes blong hemi rulum everi samting mo hemi gat paoa we i hae more long everi paoa. Nem blong hem i hae more long everi nem we oli gat paoa, mo hemi stap rulum olgeta naia mo long taem we i stap kam yet.</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Kolosi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From se you stap insaed wetem hem mo hemi wan man we hemi hed blong rul mo paoa.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long nem blong masta blong yumi Jisas Kraes, yumi givim glori long God ia we hem nomo i sevia blong yumi, hemi hae olgeta, i gat paoa mo hae nem, i stat bifo olgeta kam kasem naia, mo i gohed olsem gogo i no save finis.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Revelesen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Nao mi harem wan bigfala voes i kam long heven: i talem se "naoia God bambae i sevem yumi mo bambae hemi kam king we hemi gat bigfala paoa mo hemi mesaea. Man we i stap agensem ol brata blong yumi long dei mo naet,naoia God i sakemaot hem finis i aot long heven.</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Everiman oli talemaot ol sin blong olgeta mo hemi baptaesem olgeta long Jodan riva.</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Matiu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Mi baptaesam yufala wetem wota blong soemaot se yufala bin ripen. Be hemia we bae hemi kam afta long me hemi moa strong bitim mi. Mo mi mi no stret man I naf blong save karem sandel blong hem. Hem bae hemi baptaesem yufala long holi spirit mo long faea.</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Matiu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Mo Jisas hemi aot long Galili mo hemi kam long Jodan riva blong Jon heni baptaesem hem.</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Matiu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Be Jon hemi wantem stopem hem, mo hemi talem se, “Yu nao yu sut baptaesem mi, be from wanem nao u kam long mi?</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Matiu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Mo afta we Jisas hemi baptaes, Jisas hemi kamaot hariap nomo lon wota, mo wantaem nomo, Jisas hemi luk skae I open. Mo hemi luk spirit blong God hemi kam daon olsem wan dav mo I sidaon long hem.</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Mak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Jon i kam, baptaesem ol man long drae ples mo i stap prij long saed blong tanem tingting mo blong fogivim ol sins.</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Mak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Nao ful kaontri blong Judia mo evriwan long Jerusalem oli kam long hem. Hemi baptaesem olgeta long Jordan riva, mo oli konfesem sin blong olgeta.</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Mak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Mi baptaesem yu wetem wota, be hemi bae i baptaesem yu wetem Holi Spirit."</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Nao hemi go long olgeta ples raon long jodan riva, i stap prij abaot baptaes we hem i wan saen blong fogivnes blong sin long olgeta we oli putum han blong olgeta i go long God.</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Jon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Afta long ol samting ia, Jisas i kam long Judea wetem ol disaepol blong hem. Mo long ples ia hemi stap wetem olgeta mo i baptaesem ol man.</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Ol wok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i stat long baptisim blong Jon go kasem dei we hemi bin go antap from yumi. Emi kam olsem witnes blong yumi from hem i kirap bakeken long ded."</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Romans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Mo taem yumi ded wetem kraes, yumi baptaes tu wetem hem long ded blong hem. Hemia i semak we kraes i kirap bakeken long ded, blong soemaot bigfala paoa blong papa blong hem. Long semak fasin, yumi tu i save wokbaot i go insaed long niufala laef we kraes i kirap long hem.</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Galesia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Be fulap long yufala we oli stap baptaes i go long Kraes, Yufala i stap werem bak ol klos blong Kraes.</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Taem we yufala I baptaes I olsem se hemi berem yufala wetem hem. Mo yufala I laef bagegen tru long fet blong yufala long paoa blong God, we I mekem hem I laef bagagen long ded.</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Pita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Wota ia i representem baptaes we God i sevem yumi, hemi mekem Jisas Kraes i laef bakeken long tet. Wota ia hemi blong tekem aot toti long bodi blong hem. Soem olsem se yumi stap rekwestem God blong i tekem aot ol sin blong yumi.</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Matiu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Jisas i talem long komanda ia se, "Ko! Olsem we yu biliv, wanem we yu wantem bae mi mekem blong yu." Mo wok man ia i harem gud long sem hawa ia nomo.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Matiu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Wanem yu askem long prea, wetem biliv, bae yu talem.''</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Mak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Man we hemi bilif mo hemi baptaes bae hemi sef, be man we hemi no bilif bae God hemi jajem hem mo i kivim wan panis long hem.</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Bae yu yu save harem gud, from we yu yu biliv we promes blong hem bambae i kamtru."</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Jon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Man ia i kam blong givim witnes blong laet ia, blong olgeta man we oli save biliv tru long hem.</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Jon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mo mifala i biliv mo kam blong save se yu yu Holi Wan blong God.''</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Jon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''Yufala i no letem hat blong yufala i trabol. Yufala i biliv long God; yufala i mas biliv long mi tu.</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Be mi raetem ol samting ia, blong yufala i save biliv se Jisas hem i christ, Pikinini blong God. Mo from we yufala i biliv, yufala i save gat laef tru long nem blong hem.</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Ol wok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Nius ia i bin kasem evriples long Joppa, mo plante man oli biliv long Masta blong yumi.</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Romans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Be Hae God i putum man i stret tru lo feit blo olgeta lo Masta blo yumi Jisas Kraes. Hemi mekem olsem nomo lo olgeta we oli biliv long Kraes, from inogat difrens nating,</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Korintians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Waes blong wol i no save mekem man i save long God, be God i waes, nao hemi glad blong sevem olgeta we oli harem mo biliv long tok ia, we ol man blong wol oli stap talem se i kranke.</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Korintians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From samting ia, yufala i biliv finis long gud nius ia, nating we yufala i kasem long mi o long olgeta ia.</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Korintians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Beh yumi kat sem Spirit blong feit i semak long wanem oli bin raetem se: "Mi bin bilif, mo mi bin toktok". Mifala i bilif tu, mo mifala i toktok tu,</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Galesia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Olsem we Abraham ''i bilivim God mo i mekem ol gudgud fala samting blong gat trast.</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Filipae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Mo strong belif ia, Kraes i givim nomo long olgeta we oli belif mo save Gospel.</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Matiu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Wantaem nomo, wan vois I kamaot long heven I talem se, “hemia hemi pikinini blong mi we mi lavem hem, mo mi glad tumas lo hem.”</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Mak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Nao wan voes i kamaot long heven, "Yu stret pikinini blong mi. Mi glad tumas long yu."</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Nao Holi Spirit ikam daon long hem olsem wan sotleg.Nao wan fois ikam aot long skae, i talem se, "Yu yu pikinini blong mi we Mi lavem yu tumas."</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Ol wok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From samting ia, yumi evri wan yumi mas agri from samting ia, mo jusum sam man blong yumi sedem olgeta blong karem mesej wetem yu. nao oli aot wetem gudfala fren blong yumi Banabas mo Pol.</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Romans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Tok we Jisas i stap talem iko bak long ol man Rom we God i lavem olgeta mo singaotem olgeta olsem ol holi man blong hem: Glat hat blo Hem mo pis we i kam long God papa blong yumi mo Masta Jisas Kraes.</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Korintians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Hemia nao from wanem mi sendem yu Timoti, bilavet mo feitful pikinini blong mi long Masta. Hem bae i tingbaot yu long ol wokbaot blong mi long Kraes, i olsem we mi tijim olgeta evri ples mo long evri jej.</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Efesas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From samting ya folem fasin blong God i olsem ol gudfala pikinini.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Filipae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Ol fren blong mi yufala i mas obei long mi, mo yufala i mas wok had, from we yufala i ona long God. Mo yufala i mas mekem olsem, blong mekem yufala i save finisim wok ia we hem i stap mekem blong sevem yufala.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Kolosi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Docta Luke mo Demas oli talem halo long yu.</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Seken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long yu Timoti we mi lavem yu tumas, prea blong mi se oltaem bambae God Papa i stap givhan long yu long gladhat blong hem, mo pis blong Masta Jisas Kraes i stap wetem yu.</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Hibru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Be mifala i save gud we tingting blong mifala i no foldaon, se yufala i stap kasem ol samting we i gud more. Olgeta frens! Nating we mifala i stap toktok long yufala olsem, be God i stap sevem yufala.</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Jems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Yufala no kiaman, ol brata blong mi.</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Jems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Yu save samting ia finis, ol gudfala brata blong mi: Yufala evriwan i mas gat fasin blong lesin, mo yufala imas gat longfala tingting mo slo blong toktok long taem blong raorao,</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Pita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Yu mas gat lav,yu mas exhort olsem wan forena mo exiles blong mekem ikam fresly desires,we hemi blong faet akens ol sol blong yumi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Pita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From samting ia, mi lavem yufala ol brata blong mi, long taem we yu stap tingbaot ol samting ia, traem bes blong stretem laef blong yu wetem hem, long pis.</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Fes jon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I gud tumas, spos ol hats blong yumi oli no mekem yumi kilti,</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Laef blong tufala i stret gud long fes blong God, tufala i stap folem gud ol loa mo ol rul blong God.</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Korintians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Bae hemi stap wetem yu mo givim paoa long yu blong stap strong kasem lasdei ia we Jisas kraes, Masta blong yumi bae jajem olgeta man, long dei ia bambae i nogat wan samting blong hemi jajem yufala from.</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Efesas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Blong mekem se jej blong hem i klin gud i nogat wan mak o wan toti i stap long hem blong mekem se taem hemi tekem jej blong hem, hemi redi gud olgeta.</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Filipae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Mo long fasin ia, bambae tingting blong yufala bae kam klin gud, mo bambae yufala i kam pikinini blong God, we i no gat wan man we i akensem yufala. Mo bamabe yufala i saen olsem wan laet long wol.</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Filipae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Long mifala, mi mi gat strong belif long mifala, nao mi stap mekem i nogud tumas long ol man blong jej. Be long saed blong folem loa, i no gat wan man we i akensem mi.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Be naoia, hemi sori long yu tru long bodi folem ded blong mekem yu holi, bae oli no save bleimem yu, long eni kiaman toktok.</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Tesaloniens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Yufala ol witnes mo God tu, long ol wokbaot blong mifala. We hemi stret gud mo holi, mo ino kat man I save tok agens long mifala.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Tesaloniens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Bambae hemi mekem yufala i kat strong had, blong bambae yufala i save stap klin long fes blong God. Nao bambae i nokat man we i save tok nogud long yufala from ol fasin we i no stret. Bambae yufala i save stanap strong kasem dei we bae Kraes i kambak blong tekem ol man blong hem.</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Tesaloniens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From we God bae i putum pis we i wantem blong i mekem yumi complit. Blong bambae i nogat wan rabis poen i stap long laef blong yumi, kasem taem we Jisas Kraes Masta blong yumi i kam bak.</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Hibru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Hamas moa bae blad blong Kraes, we tru long intenel spirit hemi givim hem wan nomo long God, i klinim gudfala tingting from ol wok we i ded mo mekem wok folem God blong laef.</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Pita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Be from blad blong Jisas kraes, i olsem blad blong wan smol sipsip we ino gat wan samting i rong long bodi blong hem.</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Pita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From samting ia, mi lavem yufala ol brata blong mi, long taem we yu stap tingbaot ol samting ia, traem bes blong stretem laef blong yu wetem hem, long pis.</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God ia we i gat glori i naf blong blokem yufala blong yufala i no stambol, hem i naf blong mekem yufala i stanap long fes blong hem we i nogat wan toti nating long yufala, mo yufala i glad tumas</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Matiu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Nao ol man oli stap wokbaot pas, oli stap tok nogud long hem mo oli stap saksakem hed blong olgeta long hem.</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Mak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Ol man we oli stap wokbaot long rod oli stap tok nogud long hem, oli stap sakem hed blong olgeta, mo oli stap talem se," yu ya! Man blong brekem daon haos blong God, mo stanemap long tri dei?"</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Mo oli stap talem plante nogud toktok agens long Hem.</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Jon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From wanem nao yufala i tokbaot mi se 'Yu spolem nem blong God' from we mi talem se 'Mi mi Pikinini blong God'? Be God i bin mekem Mi Holi mo i sendem Mi mi kam long wol.</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Ol wok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Mi talem olsem, from man blong mi bae mas panisim ol man we ol stap long tempol blong God. Mi taet finis blong olgeta oli talem ol rabis toktok akensem God. From se mi kros tumas long olgeta, mi travel plante long olgeta taon mo ol kantri. Mo mi save mekem ol bilif olgeta tu oli harem nogud.</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Fes timoti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Olsem Hymenaeus mo Alexander, we mi putum tufala long han blong Setan blong lanem tufala blong tufala i lego fasin we tufala i stap tok nogud long God.</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Revelesen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Nao animol ya i stap tok agens long God-hemi stap tok nogud long nem blong God,mo long tabu haos blong God,mo long olgeta we oli stap long heven.</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Revelesen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Taem enjel i karem mi tru long Spirit i ko long wildenes, nao mi luk wan woman i sidaon long wan bigfala red animol we i fulap long ol rabis toktok we i akensem God. Mo animol ia i gat seven head mo ten hon.</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Matiu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"God bae i blessem ol pua man, we oli gat spirit blong God i stap insaed long olgeta, from Kingdom blong heven hemi blong olgeta.</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Matiu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God i blessem olgeta we oli stap krae, blong bae olgeta oli nomo harem gud.</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Matiu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God bae i blessem olgeta we tingting blong olgeta i stap daon, blong oli save kasem ol promes blong Papa God.</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Matiu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God bae i blessem olgeta we oli hangri mo testi from toktok blong Papa God, blong oli save harem gud, from Papa God bae i save givhan long olgeta.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Matiu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God i blessem olgeta we oli gat sori long hat blong olgeta, blong oli gat sori long narafala man.</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Matiu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God i blessem olgeta we hat blong olgeta i klin, blong oli save luk blessing blong God.</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Matiu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God i blessem olgeta we oli save mekem pis wetem ol narafala, blong oli singaot olgeta ol pikinini blong God.</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Matiu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God i blessem olgeta man we ol narafala man oli stap spolem olgeta, Kingdom blong heven hemi blong olgeta.</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Matiu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God i blessem yufala we ol narafala man oli stap tok spolem yufala long eni rabis kiaman samting.</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Mak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Olgeta we oli go fastaem mo olgeta we oli folem hem oli stap singaot se ''Hosana! bambae God hemi blessem man ia we hemi kam long nem blong masta. Blessem kingdom ia we bae i kam long Papa ia blong yumi Deved! Hosana antap long heven!"</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Mak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Taem we oli stap kakai, Jisas hemi karem bred, i blesem, mo i brokem.Hemi givim long olgeta, mo i talem se, "tekem hemia. Hemia bodi blong mi."</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Bae yu yu save harem gud, from we yu yu biliv we promes blong hem bambae i kamtru."</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Mi mi gel blong wok blong hem nomo, we mi mi daon olgeta, be hemi stap tingbaot mi. From we i stat naoia, bae ol man oli save talem aot se God i blesem mi.</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Nao Simeon i go long tufala. Hemi karem Jisas mo i holem hem, nao hemi presem Hae God, hemi talem se,</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Mo Simeon i askem long Hae God blong i blesem Meri mo Josef, mo bihaen, hemi toktok long Meri, mama blong Jisas hemi talem long Meri se, "Hae God i jusumaot pikinini ia. Plante man long Israel bae oli tok agens long hem, mo plante man bae oli harem gud long hem. Bambae hemi olsem wan saen we i poent i go long God. Be plante man oli tok nogud long hem.</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Jisas i luk ol disaepol blong hem mo i talem long olgeta se, "yufala we i pua bambae yufala i harem gud.</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Yufala we i nogat kakai, bambae God i fulumap yufala wetem kakai, yufala we i krae, bambae yufala i laf.</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Ol man bae oli mekem nogud long yufala, from we yufala i bilif long mi, Mi pikinini blong God, bambae oli talem se yufala i nogud, taem samting i kam tru yufala i glad.</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Mo olgeta man we oli no stop blong bilif long mi, oli save harem gud."</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Nao Jisas i tanemraon, i toktok long ol disaepol blong hem nomo, italem se, "Yufala we istap luk ol samting ia, yufala i save harem gud.</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Afta hemi lidim olgeta ikam kasem Bathaany. Mo hemi leftemap ol han blong hem mo hemi blesem olgeta.</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Taem hemi stap blesem olgeta, hemi aot long olgeta igo andap long heven.</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Mo evri dei oli stap wosip long tempol,oli singing mo oli wosipim God.Amen.</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Olgeta we oli no moa biliv long trutok we i tokbaot God, be oli stap biliv long ol kiaman toktok nomo. Be olgeta oli kirap, oli no stap wosipem God mo oli no stap mekem wok blong hem. Hemi stret blong yumi leftemap nem blong hem oltaem koko i no save finis.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Galesia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Tok blong God, i stap talem aot se God bae i toktok wetem ol jentiles wetem feit, wetem prijim blong gud nuis bifo i givim long Abraham mo hemi talem se, ''Wetem yu bae hemi blesem evri nesen."</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Korintians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Bambae God Papa blong yumi mo Masta Jisas Kraes we yumi presem hem. Hemi Papa blong sori mo hemi God blong kamfotem yumi.</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Efesas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Yumi presem God we hemi Papa blong Jisas kraes masta blong yumi, we hemi bin blesem yumi wetem everi samting we i stap kamaot long spirit blong God long Heven Tru long Jisas kraes.</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Pita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Yumi presem God Papa blong yumi we hemi Masta Jisas Kraes! Long bigfala sori blem, hemi givim yumi niufala bon we hemi liv wetem hop tru long ressereksen blong Jisas Kraes long ted blem.</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Revelesen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Mi harem evri samting we God i crietem long heven, mo long wol mo andanit long wol mo long solwota-evri samting ia-oli talem se, "Long man we i sidaon long tron mo long sipsip, mifala i presem yu, onarem yu, mifala i givim glori long yu, from yu gat paoa blong yu rul, bae yu stap we yu stap, gogo i nogat en blong hem.</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Matiu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Yufala i talem se, ' Ol pupu blong yumi bifo oli kilim ol profet blong God '. Mo spos yumi stap long taem ia, bambae yumi no joen wetem olgeta blong kilim ol profet blong God."</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Matiu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Hemi from ol samting we bambae yufala i mekem, God bambae i panisim yufala. Bambae yufala i kasem panis from ded blong Abel, we hemi wan gudfala man. Mo yufala i kilim plante gudfala man, yufala i kilim Zechariah pikinini blong Berekiah. Hemi wan gudfala man, be ol lida blong yufala oli kilim hem, mo hemi ded klosap long haos blong God, mo olta blong God.</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Matiu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Nao Paelat i save se bambae hemi no save stopem, ol man blong oli stap kwaet, mo ol man i stap redy blong mekem faet, wetem ol soldia blong hem. Nao Paelat i tekem wota, i wasem han blong hem, long foret blong evri man mo i talem se, "Mi mi no save long ded blong man ia. Blad blong hemi no stap long han blong mi; hemia i binis blong yufala."</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Matiu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Be ol man oli talem se, "Lego bae blad blong hemi stap long han blong mifala, wetem ol pikinini blong mifala."</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Long sem fasin, taem oli finis kakai, hemi tekem kap, nao i talem se,kap ia hemi niufala promes blong God, mo blad blong mi we bambae iron from yufala, hem bae i mekem promes ia i stanap.</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Jisas i stat blong gat trabol long tingting blong hem,nao hemi stat blong prea strong moa we swet blong hem i stap foldaon long graon olsem blad.</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Jon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Nao Jisas i talem long olgeta se, ''I tru we i tru, mi talem long yufala. Spos yufala i no kakai bodi blong Pikinini blong Man mo dring blad blong hem, bae yufala i no save gat laef insaed long yufala.</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Jon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Eni man we i kakai bodi blong mi mo i dring blad blong mi, hem i gat laef we i no save finis, mo bae mi mekem hem i girap bakegen long las dei.</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Jon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Nao bodi blong mi hemi tru kakai, mo blad blong mi hemi tru dring.</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Jon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Man we i kakai bodi blong mi mo i dring blad blong mi hem i stap insaed long mi mo mi stap insaed long hem.</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Jon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Mo wan long ol soldia i stikim saed blong jisas wetem spia,mo sem taem nomo blad wetem wota i ron aot.</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Ol wok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"Mifala i talem finis long yufala se neva bae yufala i tijim ol man usum nem ia Jisas be yufala i luk wanem we yufala i mekem finis, yufala i fulumap ful Jerusalem finis long ol tijin blong yufala .Mo yufala i wandem mekem se bae mifala i karem bleim from ded blong Jisas.</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Ol wok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From samting ia yufala i mas lukaotem gud yufala, mo from ol sipsip we Holi Spirit i jusum aot yufala olsem ol wok man. Lukaotem gud jej blong God, we hem i pemaot long blad blong hem wan.</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Romans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Mo from we blad blong Kraes i ron, bambae yumi save long hem nomo long God blong yumi.</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Korintians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Long semak fasin hemi tekem cup afta we oli kaikai, mo i talem se, "Cup ia hemi wan niufala promes long blad blong mi. From taem we yufala i dring long cup ia, bambae yufala i tingbaot mi."</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Korintians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From samting ia, olgeta we bambae oli kakai bread o dring long cup blong Masta oli mas onarem God. Olgeta we oli no onarem wanem we bred mo cup i ripresentem bambae oli harem nogud.</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Hibru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Be ol hae prist nomo oli stap go insaed long nara rum, long, wan taem nomo lo wan yea be i mas gat blat blong mekem sacrifaes long hem mo sin blong ol narafala man.</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Hibru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Ino wetem blad blong nani mo buluk, we wetem blad blong hem wan nao hemi go insait long ples we i tabu tumas ia, wantaem nomo blo mekem yumi no lusum gud laef we ino save finis.</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Hibru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Be sapos blad blong nani mo buluk mo ases blong woman buluk we i neva bonem bebe i wasem olgeta we ino stret blo klinim body blong olgeta from fasin nogud.</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Hibru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Hamas moa bae blad blong Kraes, we tru long intenel spirit hemi givim hem wan nomo long God, i klinim gudfala tingting from ol wok we i ded mo mekem wok folem God blong laef.</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Hibru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Efen fes kavenen hemi establis wetem blad blong animol</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Hibru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From long taem ia we Moses i bin givim evri komand blong loa long olgeta man, hemi tekem blat blong ol buluk mo ol nani, wetem wota, red wul, mo ol liv, mo i saksakem long tugeta ples long buk mo long evri man.</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Hibru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Afta hemi talem se, "hemia hemi blat blong akrimen we God i komandem blong yu."</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Hibru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Mo long semak fasin, hemi saksakem blad ia i go long evri ples blong wosip mo long evri kontena we oli stap yusum long wok blong ministri.</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Hibru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Folem loa ia, kolosap blad ia i klinim evri samting. Sapos i nogat seding blong blad ia bae i nogat fogivnes.</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Matiu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Buk blong jeneresen blong Jisas Kraes, pikinini blong Deved, mo ol pikinini blong Ebraham.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Matiu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Jacob hemi papa blong Joseph, we hemi man blong Mary, tru long Jisas hemi bon, mo oli singaotem hem Kraes.</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Matiu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Herod hemi putum tugeta ol jif prist mo olgeta we oli skul gud, mo hemi askem long olgeta, "Kraes hemi bon wea?"</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Mak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Nao hemi askem olgeta se, "Be hu long yufala i save se mi hu ia?"</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Tede wan samting i hapen long taon blong king Deivid. Wan spesel man i bon. Man ia we bae i bon ia hem nao bae i sevem yufala. Man ia we God i promes blong sendem hemi kam. Hemi Messiah we i masta blong yumi.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Ol man oli stanap,oli stap lukluk ol samting ia.Nao ol lida blong ol laen blong Israel oli stap laf long Jisas, oli talem long hem se "Hemi sevem plante man finis.Spos hemi Mesaea we God i jusumaot hem,igud Hem nomo i sevem hem bakegen."</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Jon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From we loa i kam tru long moses. Be gres mo trut i kamaot long Jisas kraes nomo.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Jon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Nao hem i no haitem hem i talem tru se, "Mi mi no Mesaea."</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Jon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Marta i talem long hem se, ''Yes, Masta, mi bilivim se yu yu Mesaea, Pikinini blong God, we i stap kam long wol ia.''</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Jon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Hem ia nao laef we i no save finis: Se oli save yu we yu wan nomo yu tru God, mo Jisas Kraes we yu bin sendem hem.</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Be mi raetem ol samting ia, blong yufala i save biliv se Jisas hem i christ, Pikinini blong God. Mo from we yufala i biliv, yufala i save gat laef tru long nem blong hem.</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Ol wok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King Devid i save gud we God bae i mekem ol samting ia i kam tru long fiuja. Afta hemi tok se, God ino lego hem i stap long hom blong ol ded man mo bodi blong hem i no roten blo i kam sting, hemia hemi stap tokbaot Mesaea ia, we bae i laef bakeken.</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be tru long fri gif blo glathad blo God hemi putum stret everiman wetem hem tru lo Masta blo yumi Jisas Kraes.</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Romans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Long taem we yumi wek iet, stret long taem we Kraes i ded blong sevem ol man nogud.</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Romans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Be God i lavem yumi tumas, from we yumi stap mekem ol rabis fasin, be Kraes i ded blong sevem yumi.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Korintians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Hemi semak nomo olsem testimoni blong Kraes we bae yufala evriwan i talem se hemi tru oltaem.</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Korintians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From wanem we mi jes talem hemi tru, yu gat evri gift blong holi spirit mo yu stap tumas blong wet long taem we Masta blong yumi Jisas Kraes bambae i kam tru.</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Korintians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Bae hemi stap wetem yu mo givim paoa long yu blong stap strong kasem lasdei ia we Jisas kraes, Masta blong yumi bae jajem olgeta man, long dei ia bambae i nogat wan samting blong hemi jajem yufala from.</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Korintians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God hemi feitful, mo i joenem yufala long laef blong pikinini blong hem Jisas Kraes, we i Masta blong yumi.</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Korintians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Wan doa we Masta blong yumi hemi openem long mi taem we mi kam long bigfala taon blong Traos blong prijim gudnius blong kraes long taon ia.</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Korintians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Be tankiu i go long God,we hemi Kraes i lidim yumi long viktri ya.Tru long yumi God i soemaot mo yusum yumi olsem wan naesfala smel blong flawa blong talemaot kraes long everi ples.</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Korintians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From yumi olsem naesfala flawa we i gat smel blong hem,from yumi ol man blong God blong talemaot Kraes, long olgeta we oli sef mo olgeta we oli no save long Kraes.</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Galesia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Be iet mifala i save se i nogat man i save talemaot wok blong loa be tru long feit blong Jisas Kraes. Mo yumi save se yumi biliv long Jisas Kraes mo bae yumi save talem aot wetem feit long krae mo i no wetem ol wok blong loa. Be wetem wok blong loa bae i gat wan bodi i save talemaot.</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Galesia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Be spos,we mifala i lukaotem blong talem aot kraes, mifala tu mifala i faenem aot se mifala ol sina, Spos Kraes hemi wan minista blong mekem fasin nogud? I no tru!</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Ol wok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Mo taem we hemi faenem hem, hemi tekem hem tufala i kambak long Antiok. Long wan ful yia, tufala i stap joen wetem ol man blong jej long ples mo tufala i stap tijim plante man. Mo long Antiok ia nao ol man oli stat singaotem ol man blong Jisas se ol Kristin. Hemia i fastaem we nem ia i kamaot.</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Ol wok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Nao Agrippa i talem long Pol se, wanem tingting blong yu? Yu save pulum mi blong mi kam wan kristin long sotfala taem ya?''</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Pita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Be no letem wan long yufala i kasem panis from nem blong hem.</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Matiu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Tru mi talem long yu Pita, long ston ia nao bambae mi stanemap jej blong mi. Mo get blong Heidis bambae i no save brekem daon jej ia.</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Ol wok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Nao ful jej wetem ol narafala man oli harem nius ia, oli fraet tumas.</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Ol wok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Afta long hemia ol jej raon long olgeta ples long Judia, Galili mo samaria oli bin kat pis, mo oli stap gro, oli stap honarem God long laef blong olgeta, mo Holi Spirit i stap kamfotem olgeta, mo namba blong olgeta i stap kam antap moa long jej.</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Romans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We long laef blong me hemi bin mekem i had long laef blo olgeta. Mi givim tankiu long olgeta, mo ino mi nomo, be evri jej tu we oli no laen blong Jus.</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Romans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Talem halo long jej we emi stap long haos blong olgeta. Talem halo long Epaenetus lav wan blong mi, we hemi fesfrut blong Asia igo long kraes.</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Korintians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mi stap raetem leta ia i go long yufala long jej blong Corin, we yufala i biliv long God, long olgeta we God i jusumaot olgeta we oli blong hem from oli ol man blong Jisas Kraes we God i singaot ol holi man,mo evriwan long evri ples we i singaot long nem blong Masta Jisas Kraes, we hemi Masta blong olgeta mo hemi Masta blong yumi.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Korintians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Mi Paul, wan aposol blong Jisas Kraes long wantem blong God, mo Timoti, brata blong yumi, long olgeta jej blong God we i stap long korin, mo long yufala evriwan ol holi man blong God long evri jej blong Achaia.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Galesia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mo wetem olgeta brata blong mi, mo long olgeta jej blong Galaisia: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Galesia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Yu bin harem ol olfala laef blong mi long Judaism, we hao nao mi stap kilim nogud tumas jej blong God, mo mi stap spolem.</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Efesas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long hem we Glori insaet long jej mo long Kraes Jisas long ol generasen i stap kam gogo i no save finis.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Filipae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Long mifala, mi mi gat strong belif long mifala, nao mi stap mekem i nogud tumas long ol man blong jej. Be long saed blong folem loa, i no gat wan man we i akensem mi.</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Kolosi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Ol brata insaed lo Laodicea mo Nimfa mo plus blo wosip we istap lo haus blo woman ia.</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Kolosi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Them we emi bin didim finis leta ia iso lo yufala. Mo ridim lo pres blo wosip tolo olgeta lo Laodicea.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Tesaloniens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 Silvanus mo Timothy I raet i ko long jej blong Tesalonika, true long jisas kraes we hemi pikinini blong God. Mo lav blong God bae i stap wetem yu oltaem.</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Tesalonaeka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Leta we Pol i raetem i go long Silvanis mo Timoti go long olgeta Kristin man long jej blong Tesalonaeka long God Papa mo Masta Jisas Kraes.</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Tesalonaeka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Mo mifala i stap tokbaot yufala long jej blong God, Mifala i stap tokbaot yufala from longfala tingting, feit blong yufala tru long ol had taem ia mo long taem blong harem nogud we yufala i stap fesem.</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Fes timoti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Be spos mi longtaem, mi stap raetem letta i kam long yu blong talemaot hao yumi mas mekem stret fasin ol famli blong God, from hemi jej blong God, from evri tijing we hemi mekem hemi witnes se yes hemi tru.</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Filimon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mo tu long yu Appia sista blong mifala, mo Archppius wan fren we mifala i wok tugeta, wetem ol jej famli we mifala istap mit long haos blong yu.</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Revelesen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Mi, Jisas, mi bin sentem enjel blong mi blong talemaot olgeta samting ia long yufala ol jej. Mi mi ruts mo mi kamaot long laen blong David, olsem wan moning sta.</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Taem hemi luk ol grup blong man, hemi harem nogud from olgeta, from oli trabol mo diskarej. Oli olsem ol sipsip we i nogat man i stap lukaot long olgeta.</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Matiu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Taem Jisas i kamaot long bot i kam nao i luk bigfala grup blong ol man. Hemi soem lav long olgeta mo i hilim ol sik blong olgeta.</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Matiu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Jisas isingaotem ol disaepol i kam long hem, nao i talem se, "Mi sori long ol man ia, from oli stap wetem yumi tri dei nao, be oli no kakae wan samting. Mi no wantem sendem aot olgeta nating from oli no kakae, or bae ae blong olgeta i dak bae oli ful daon long rod."</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Matiu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Nao Masta ya i sori long hem, mo i talem se, yufala i lego hemi go fri, mi ravemaot evri kaon blong hem.</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Matiu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Nao Jisas i harem tufala mo sore long tufala, hemi tatsem ae blong tufala, long taem ia nomo, tufala i openem ae blong tufala mo save lukluk long hem. Mo tufala i folem Jisas.</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Mak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Nao Jisas hemi sori long hemi, mo i pusum han blong hem nao i tajem hem, mo i talem long hem se, ''Bae mi mekem. Bae yu kam klin.''</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Mak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Taem oli kam so, hemi luk fulap ol man oli stap, mo hemi sori tumas long olgeta hemi olsem ol sipsip we oli nogat wan man blong lukaot olgeta. Nao hemi tijim olgeta fulap samting.</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Mak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"Mi sori long fulap man ia, from oli stap wetem yumi tri deis finis, mo oli nogat samting blong kakae.</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Nao taem Jisas i luk woman ia, Hemi sori tumas long hem, nao hemi talem long hem se, "yu no krae".</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Be i gat wan man Sameria tu i stap folem rod ia, i kam kasem ples ia. Mo taem hem i luk man ia, hem i gat sore long hem.</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So hem i girap i lego ples ia mo i kobak long papa blong hem.Taem hem i stap kam long we yet,papa blong hem i luk hem mo hat blong hem i fulap long sori mo i ron igo mo i hakem hem mo i kisim hem.</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Romans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From Hem i talem long Moses se, "bae .mi kat sori long man we Mi gat sori long hem, mo bae Mi kat kea long man we bae mi kat kea long hem."</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Filipae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Sapos i gat sapot blong belif long Jisas Kraes. Sapos i gat lav, sapos i gat strong belif long Holi Spirit. Mo sapos i gat sori mo tingabot nid blong ol nara man.</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Matiu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Sapos yu save wanem hemi minim, 'Mi mi wandem tumas blong man i gat sore long man be i no man i kilim animol long olta blong i givim i go long God. Spos yufala i save mining blong samting ia, yufala i no save jajem ol man we oli stap mekem ol gud fasin.</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Matiu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Be tru long ol toktok ia, blong hem, hemi jajem yufala se, yufala ol gudfala man o yufala ol nogud man."</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Matiu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Ol man blong Nineveh bae oli stanap long jajmen wetem evri generesen blong man mo bae oli mekem ol rabis fasin. Bambae oli repen long ol prijin blong Jona, mo bae oli luk wan narafala hae man i bitim Jona.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Matiu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Kwin blong saot bambae i kirap long taem blong jajmen wetem ol man blong jeneresen ia, mo i tok strong long olgeta. Woman ia i kam long en blong wol blong harem waes blong Solomon we i stap long ples ia.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Mak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"Luk, yumi stap go antap long Jerusalem, bae pikinini blong man bae oli putum hem long han blong ol jif pris, mo ol tija blong loa. Bae ol lida blong ol Jiu bae oli kilim hem, mo putum hem long han blong ol jentael.</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Mak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Yufala i harem finis we oli tok nogud long God wanem desisen blong yufala. Olgeta evriwan oli jajem hem mo we oli wantem blong hemi mas ded.</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Mak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Man we hemi bilif mo hemi baptaes bae hemi sef, be man we hemi no bilif bae God hemi jajem hem mo i kivim wan panis long hem.</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Yu no mas jaj, mo bambae oli no save jajem yu. Yu no mas jajem ol nara man spos oli mekem ol rabis fasin, mo bambae oli no save jajem yu. Mo yu mas fogivim ol narafala man, mo bambae God i save fogivim yu.</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Romans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Mo tu naia i nomo kat jajmen long ol man we oli folem Jisas Kraes.</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Romans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hu nao save jajem man? jisas krist nomo i ded mo antap lo emi ia, God Leftemap hem lo ded ; mo istap prei oltaemlo God from yumi?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Romans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Hemi we I no save tingting gud hemi stap jajem hem finis sapos hemi kakai, from we ino kamaout lo biliv. Mo wanem we hemi no kamaut lo biliv hemi rabis fasin.</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Korintians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Mo spos ministri blong judgem ol man weh oli mekem fasin nogud hemi impoten, hamas moa nao bae ministri blong olgeta weh oli klin long fes blong Papa God hemi impoten.</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Korintians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Mi no talem ol toktok ia blong mekem se bai yufala stap tingting se mi stap talem yufala. From mi talem finis se yufala i stap lo hat blo mifala, blong bae yumi laef o ded tugeta.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Hibru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Hemi tru long feit blong Noah, hemi stap talemaot mesej blong wanem we hemi no luk yet, be from we hemi stap gud long God, hemi bildim wan sip blong sevem ful famli blong hem. Nao from we hemi mekem samting ia, olsem we hemi jajem olgeta man long wol. Mo tru long feit blong hem, Naoh hemi kasem fulap samting we God i givim long hem.</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Pita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Mo spos hemi bonem daon ol taon blong Sodom mo Komora i kam asis blong faea olsem wan eksampol blong jajmen blong distraksen we bae i hapen long olgeta we oli no folem wanem we hemi wantem,</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Matiu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Everiman oli talemaot ol sin blong olgeta mo hemi baptaesem olgeta long Jodan riva.</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Mak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Nao ful kaontri blong Judia mo evriwan long Jerusalem oli kam long hem. Hemi baptaesem olgeta long Jordan riva, mo oli konfesem sin blong olgeta.</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Mi talem long yufala, yu mas talemaot long ol narafala man se "yufala i bivi long mi"spos yufala i mekem olsem,mi ia pikinini blong man bae mi talem long ol enjel blong God se "man ia hemi wan man blong mi"</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Jon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Nao hem i no haitem hem i talem tru se, "Mi mi no Mesaea."</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Ol wok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Mo tufala blong ol kristin oli kam, mo oli stap talemaot ol rabis samting we oli bin stap mekem.</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Romans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Mo sapos yu konfes wetem maot blong you se Jisas hemi Masta, mo biliv long hat blong you se God nao i karem aot hem long ded, bae hemi sevem you.</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Romans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From wetem hat nao yumi biliv mo kat gudfala fasin, mo wetem maot nao yumi konfes mo bae hemi sevem yu.</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Romans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Olsem hemi talem, spos mi laef,bambae evri ni bae oli bao daon, afta bae evri tang bae oli talem aot trut.</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Filipae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Mo evri man bae oli talemaot se Jisas Kraes hemia Masta blong evri wan.</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Fes timoti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Mas faetem gudfala faet blo fet. Holem taet ol fasin we bae i mekem yu gat laef we nogat en blong hem we hae i singaot yu from.</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Fes timoti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Mi stap talem ol tok ia lo yu, long fes blong God we i kivim laef mo everi samting lo ol fes blong Jisas Masta blo yumi we i no fraet lo fes blong Pontias Paelot mo mekem gudfala wok blong witnes,</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Hibru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From samting ia, yumi mas stanap strong long belif blong yumi long Jisas pikinini blong God. Mo we hemi hae pris ia we hemi kam long heven i kam.</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Jems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From samting i gud yufala i talemaot ol sin blong yufala mo yufala i prea blong God i mekem yufala i gud bakeken. Taem wan stret man i prea, prea blong hem i gat paoa mo i save karem planted frut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Fes jon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Be spos yumi talemaot ol sin blong yumi long God, yumi save bilif long hem from fasin blong hem i stret oltaem. Hem bambae i fogivim yumi from ol sin blong yumi, mo i tekemaot ol rabis fasin blong yumi, bae i mekem yumi klin.</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Jon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I gat plante giaman man we oli stap go olbaot long wol, mo oli no talemaot se jisas kraes hemi kam olsem man. Oli ol man blong giaman mo oli stap go agens long kraes.</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Matiu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Hem we i no karem kros blong hem i folem mi hemi no naf nating long mi.</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Matiu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Nao Jisas i talem long ol man blong hem se, "Man we i folem mi, hemi mas fogetem hem wan, hemi mas luk save se laef blong hemi wan i no impoten. Hemi mas tekem tekemap kros blong hem, nao i kam bihaen long mi.</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Matiu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Taem we oli stap wokbaot i go, oli faenem wan man saerin we nem blong hem Saemon. Hemi stap wokbaot pas follem Jisas wetem ol soldia. Nao ol soldia oli talem long hem se, "Saemon yu karem kros ia!" Mo oli pusum hem blong i mas karem kros ia.</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Mak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Nao hemi singaotem evriman we oli stap wetem ol disaepol oli kam wan ples, nao i talem long olgeta se, "sapos eni wan i wantem folem mi, bae hemi mas leko ol samting long hem wan, mo bae tekem kros blong hem, mo i folem mi.</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Mak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I gat wan man saerin, nem blong hem saemon hemi stap wokbaot blong kam long taon (hemi papa blong Alekandra mo Rufas) Oli fosem hem blong karem kros blong Jisas.</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Hem i talem lo olgeta evriwan se, "Spos wan long yufala i wantem kam follem mi, yufala i mas obe mo safa blong takem kros blong mi mo follem mi.</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Man we ino karem kros blong hem blong i biaen long mi,hemi no save kam man blong mi.</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Nao ol soldia oli tekem Jisas i go. Be long taem ia, i gat wan man Sairin,we nem blong hem Saimon, hem i jes kam long taon nomo.Taem ol soldia oli luk hem,oli fosem hem blong i mas tekem cros blong Jisas, mo bihaen long hem.</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Jon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Naia mama blong Jisas i stap klosap long kros ia, wetem sista blong mama blong Jisas, mo Meri woman blong kleopas, mo meri blong magdala.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Korintians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Ol tok blong tokbaot ded blong kraes long kros oli olsem kranke tok nomo long ol man blong lus. Be long yumi ia we God i sevem yumi, tok ia i soemaot paoa blong hem.</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Galesia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Be long mi, mi save tok flas tru long ded blong Kraes we i ded long kros, long wanem we olgeta i mekem i nogud mekem se God i brekem paoa blong fasin nogud mo mi mi fri long fasin ia.</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Efesas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Kraes hemi reconsaelem yumi tugeta i kam wan bodi long God tru long kros, i putumaot ol fasin blong kros kros long enemi long ded.</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Filipae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Hem i mekem tingting blong hem i stap daon taem hem i go long kros mo i ded long kros.</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Kolosi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Hem I ravemaot finis ol tok ia oli bin raetem long buk ia olsem ol kaon we I jasem yumi wetem ol loa blong hem. Hem I tekemaot olgeta somting ia I olsem we hem I nilim oldeta long kros wetem Kraes.</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Yumi mas lukluk Jisas oltaem,we hemi stamba blong bilif blong yumi mo hem nomo i stap mekem belif blong yumi i stret .Hemi luk save finis, we bambae hemi harem gud, bifo hemi go long kros,we bambae i mekem bigfala sem long hem, be hemi mekem nomo. Be naia hemi sidaon long raet han saed blong bigfala jea blong God finis.</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Matiu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mo bambae oli givim hem i go long ol gentael blong olgeta bambae oli tok nogud long hem, mo wipim hem mo nilim long kros. Be long namba tri dei, hem bambae hemi kirap.</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Mak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Oli singaot bakeken se,"Nilim hem long kros!"</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Mak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Nao paelet hemi talem long olgeta se," Hemi mekem wanem i nogud?" Oli singaot bigwan moa se,'' Nilim hem.''</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Mak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Paelet i wantem folem tingting blong olgeta, nao hemi lego Banabas i go long olgeta. Afta hemi lego Jisas i go long han blong ol soldia blong oli kilim hem.</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Mak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Hemi naen oklok long eli moning taem we oli nilim hem long Kros.</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Be olgeta oli singaot bigwan se, "nilim Hem long cros, nilim hem long cros."</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Jon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Taem ol jif pris mo ol ofisa oli luk Jisas, oli singaot strong se, ''Nilim hem, Nilim hem long kros!" Paelet i talem long olgeta se," yufala i tekem hem mo yufala nomo i nilim hem long kros from mi no faenem wan rong nomo long hem.''</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Jon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Be oli singaot se, ''Aotem hem, Aotem hem; nilim hem long kros!'' Paelat i askem olgeta se, ''Be bae mi nilim King blong yufala long kros?'' Ol jif pris oli ansa se, ''Mifala i nogat narafala king, be Sisa nomo.''</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Jon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Long ples ya, oli nilim Jisas long kros wetem tu narafala man, long saed saed blong hem, mo Jisas long medel.</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Ol wok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From samting ia yumi we yumi ol laen blong Israel, yumi mas save gud se Jisas we yufala i nilim hem long kros. Hemia nao God i mekem hem i kam Masta blong yumi, mo hem tu i Mesaea.</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Romans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Yumi save se,yumi mas ded wetem ol rabis fasin blong yumi long kros, hemi blong mekem ol rabis fasin ia i nomo save rulum laef blong yumi bakeken.</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Korintians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Ino gat man we i stap rul ofa long wol ia, long taem blong tede bae i save andastanem ol samting ya,from spos olgeta oli andastanem ol samting ia, bae olgeta oli no save kilim Jisas we hemi Masta blong glori.</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Galesia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From ol loa ia blong God i mekem mi ded aot from ol loa ia, from mi no liv folem ol loa ia, be mi mas liv long loa blong God. Long sem fasin, we i blong Kraes.</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Galesia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Ol man Galasia we yufala i no save samting iet; Hu i putum yufala blong spel. Yufala i bin luk Kraes we i bin hang long kros long pablik ples.</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Galesia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Be long mi, mi save tok flas tru long ded blong Kraes we i ded long kros, long wanem we olgeta i mekem i nogud mekem se God i brekem paoa blong fasin nogud mo mi mi fri long fasin ia.</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Hibru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be afta oli lego belif blong olgeta, oli gobak bakeken. Hemia i had tumas blong mekem oli tanem bak tingting blong olgeta from ol sin blong olgeta. Hemia hemi olsem we oli stap nilim pikinini blong God long kros, mo oli mekem hemi sem long fes blong plante man.</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Revelesen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Mo bodi blong tufala i ledaon long rod, long bigfala taon ia bifo oli bin nilim Jisas long kros long hem se, "Sodom mo Ijip". We i makem ples we oli kilim jisas long hem.</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Matiu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Wanem tingting blong yufala?'' Oli talem se, ''Hemi mas ded.''</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Mak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"Luk, yumi stap go antap long Jerusalem, bae pikinini blong man bae oli putum hem long han blong ol jif pris, mo ol tija blong loa. Bae ol lida blong ol Jiu bae oli kilim hem, mo putum hem long han blong ol jentael.</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Mo Herod tu i no faenem wan nogud samting long hem.Nao hem i sendem hem i kambak long yumi.Yufala i luk,Hem i no mekem wan samting i nogud blong i save tekem panis blong ded.</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be ol jif pris mo ol lida blong yumi oli putum hem long han blong ol man Rom blong oli kilim hemi ded.</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Jon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I tru we i tru, Mi talem long yufala, sipos wan man i folem tok blong mi, bae hem i neva ded.''</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Ol wok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Mo mi faenemaot se oli wantem jajem hem from samfala kwestin long saed blong loa blong olgeta. Be i nogat wan samting nating we hemi mekem i no gud blong bambae hemi ded from no blong go long kalabus from.</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Romans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Olgeta we oli stap mekem ol rapis fasin ia bae papa God bae i panisim olgeta, mo bae oli mas ded. Be ino olgeta nomo mekem ol fasin ia oli stap advaisem narafala man tu blong stap kontinue long rapis fasin ia.</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Romans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From loa blong Spirit we hemi laef blong Jisas Kraes hemi sendem yu yu fri long loa blong sin mo ded.</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Korintians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From taem we yufala i kakai bred mo dring long cup ia, yufala i talemaot ded blong Masta kasem i kam bak bakeken.</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Korintians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Mo yumi weh yumi stap laef yet, Papa God istap lidim yumi blong fesem ded from yumi stap joen long Jisas, blong taem ol man oli luk yumi, oli save se Jisas i laef.</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Filipae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Mi stap wantem to se bae oltaem bae mi no sem inogat blong talemaot nem blong Kraes.</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Filipae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Hem i mekem tingting blong hem i stap daon taem hem i go long kros mo i ded long kros.</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Pita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Mi talem olsem from Jisas Kraes i ded from ol man we oli gat sin. Hem i wan stret man be hem i ded from ol man we oli no stret, hem i ded blong tekem yumi go long God. Long taem we hemi ded spirit blong God i mekem hem i laev bakeken.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Be Jisas, we rank blong hem i ko smol bitim olgeta enjel, long smol time blong hem long wol ia, hemi winim glory mo hona from harem nogud mo ded, we i mekem se tru long klad had blong rod hemi save ded from olgeta man.</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Fes jon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Yumi save se yumi pasem ded finis i go long laef, from nomo se yumi lavem olgeta man. Spos we i nogat lav.</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Matiu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Taem Jisas i kasem narasaet mo long kantri blong Katariris, tufala man we rabis spirit i stap insaed long tufala i mitim hem. Tufala i kamaot long hol blong ston mo tufala i stap muvmuv strong tumas, mekem ol man we i stap travel oli no stap folem rod ia.</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Matiu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Be ol Faresi oli stap talem, "Olsem bos blong ol rabis spirit, hemi ronem aot ol rabis spirit."</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Matiu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Be spos mi ronemaot ol devel ia tru long spirit blong God, mo bae kingdom blong God bae i kam long yufala.</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Mak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Hemi hilim fulap we oli gat ol difren kaen sik, mo oli kam gud bakeken, mo i ronemaot fulap rabis spirit. Hemi no givim janis long ol rabis spirit ia, blong toktok from oli save hem.</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Mak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Nao woman ia hemi wan grek, famli laen blong hem oli kamaot long syrofonecan. Hemi stap plis long Jisas blong karemaot rabis devel ia long gel blong hem.</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Mak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Nao Jisas i talem long hem se, "from toktok we yu talem, yu fri yu save go. Ol rabis devel ia oli kamaot finis long smol gel blong yu."</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Mak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Nao taem hemi kobak long haos blong hem, mo i faenem aot se smol gel i stap slip long bed, mo ol rabis devel ia oli aot finis long hem.</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Olgeta we oli luk samting ia long ae blong olgeta, oli stap tokbaot olsem wanem Jisas i mekem man ia we fastaem ol devel oli stap long hem i kam gud bakegen.</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Jon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Fulap long olgeta oli talem se, ''Hem i gat devel mo Hem i hafmat. From wanem yufala i stap lisen long hem?''</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Jon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Sam man oli talem se, ''Hem ia i no toktok blong wan man we i gat devel. Yu ting se wan devel i save openem ae blong wan blaen man?</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Korintians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Be mi stap talem ol samting we oli stap givim long God, be oli stap givim i go long ol spirit we oli stap akensem ol samting we God i gat. Mi no wantem blong bae yufala i joenem ol spirit we oli stap go agensem God!</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Korintians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Yu no save drink long kap blong Masta mo kap blong ol rabis spirit, mo yu no save joenem table blong Masta mo table blong ol rabis spirit.</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Fes timoti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Nao Tabu Spirit i talemaot klia se long ol taem we bae kam, fulap man bambae oli lego fasin blong biliv long God mo lisen long ol kiaman spirit mo ol tijing we i kamaot long ol devel we oli blong kiaman nomo,</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Jems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Yu biliv se i gat wan God nom; hemia i stret gud, iven ol dimon oli bilivim tu, mo oli stap seksek from.</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Revelesen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Be ol narafala man,we oli no ded long trabol ia, oli no ripen long ol nogud blong olgeta we oli mekem, oli no stop blong prei long ol devel mo ol gods blong gol, silva, brons, ston mo wud-ol samting we oli nosave lukluk, harem mo wokbaot.</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Revelesen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Olgeta ya oli ol ifel spirit,oli stap mekem ol samting we i sapraesem man tumas. Nao oli stap go aot long olgeta king long wol blong oulum olgeta i kam tugeta blong oli faet long bigfala dei blong God we i hae we i hae.</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Korintians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Be taem we Masta i jajem yumi, i stap trenem yumi, blong no stap lo fasin blong wol.</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Efesas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Ol papa,yufala i no mekem ol pikinini blong yufala i harem nogud. Be,yufala i tijim olgeta long ol stret fasin blong Masta Jisas Kraes.</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Seken timoti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Hemi mas stretem ol man we oli stap agens long hem. Spos hemi gat janis God bae i givim save mo waes blong trutok long olgeta.</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Seken timoti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Olgeta toktok long skripja ia, oli kam long God. I tijm yumi taem yumi ridim blong talem aot tru long ol man blong oli gat biliv, gat koreksen olgeta long taem we oli sin, mo oli blong mekem wanem we i raet.</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Taetas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Yumi no mas liv akensem long God, no mas mekem ol samting blong wol i wantem mo, hemi talem se yumi liv insaed long waes mo folem fasin we i stret, stret fasin blong presem God.</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Hibru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Mo ating yufala i foketem ol toktok finis blong leftemap tingting blong yufala, we God i tok long yufala olsem ol pikinini blong hem.Tok ya i talem se.''Pikinini blong mi, yu no mas ting nating long ol toktok blong mi we mi mekem blong stretem yu.Mo bambae yu no mas harem nogud taem we mi tok blong stretem yu.</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Hibru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From God istap tok blong stretem olgeta man we hemi lavem olgeta, mo hemi stap panisim olgeta tu we oli pikinini blong hem.</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Hibru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Ol samting we yumi stap kasem we oli stap mekem yumi harem nogud from, hemi ol samting blong stretem yumi. God istap mekem long yumi, olsem we hemi stap stretem ol pikinini blong hem. I nogat wan man samtaem we i no save stretem pikinini blong hem?</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Hibru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Be spos yufala ino wantem God blong i stretem yufala. Olsem ol narafala man we hemi stap stretem, hemia i min se yufala i no ol pikinini blong hem ,mo yufala i olsem man we i bon long papa mo mama blong hem be tufala i no mared.</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Hibru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Ol papa blong yumi oli stap stretem yumi blong sot taem nomo taem oli ting se hemi stret blong oli mekem. Be God hemi stap mekem i gud long yumi taem we hemi stretem yumi, blong save kam Holi olsem God we hemi Holi.</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Hibru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I nogat wan fasin blong stretem man we hemi no blong harem gud, be hemi blong mekem man i harem nogud. Be bihaen bambae fasin ya i mekem olgeta man oli save kasem gudfala fasin blong harem gud long laef blong olgeta.</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Revelesen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Be evri man we mi lavem olgeta, mi stap tok strong long olgeta mo mi stap tijim olgeta blong stretem olgeta. Nao from samting ya, yufala i mas traehad mo ripen from sin blong yufala.</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Mak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Nao bakeken hemi sendem wan narafala wokman i go, oli kilim hem long hed blong hem mo oli mekem hem isem nomo.</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Masta blong garen ia i sendem wan nara wok man igo long ol man we oli stap lukaotem garen ia, be oli wipim man ia wetem ol wud mo oli tritim nogud hem we oli spolem gud hem. Mo oli sendem maot hem i go bak wetem nating nomo.</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Jon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Jisas i ansa se, ''mi no gat wan devel, mi stap rispectem Papa blong mi, be yufala i no rispectem mi.</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Ol wok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Nao ol disaepol oli aot long kaonsel miting, oli harem gud tumas from we olgeta tu oli fesem had taem o harem nogud from nem ia Jisas.</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Romans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Nao God i lego olgeta finis blong oli ko hed blong folem ol kranke tingting blong olgeta from we oli stap mekem ol samting i nogud. Olgeta we oli stap joen blong mekem ol fasin long bodi blong olgeta we oli blong sem nomo.</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Romans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Yufala stap tok flas long loa, be yufala nao stap spolem nem blong hem long fasin ia we yufala stap brekem loa blong hem.</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Romans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Be man ia ino kat raet ova long klia pot ia blong mekem semak samting long wan kontena blong rispekt us,mo nara kontena blong disrispekt us?</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Korintians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Olsem wanem, neija i no tijim yu se spos wan man i gat longfala hea, hemi no honarem hem?</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Korintians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Ol bodi blong yumi ia weh oli bin berem finis long pisis we we oli nomo save strong be taem oli laef bakegen, bodi blong olgeta bae i strong.</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Korintians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Nating we ol man oli hona o no honarem mifala, mifala i stap gohed blong mekem wok blong God, long taem we oli talem ol gudfala samting we mifala i mekem, mo long taem we oli tok agens long mifala, mifala stap talem ol kiaman samting.</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Korintians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Mi mi sem blo talem se yumi nokat paoa blo mekem ol samting ia. Be spos wan i save gat paoa ia blong talemaot ol tu samting- Mi stap totktok olsem se mi no waes- Bai mi tu mi save gat paoa ia blo talemaot ol tru samting.</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Seken timoti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Insaet long wan bigfala haos blong wan rij man i gat plante dis blong usum we oli wokem long gol mo silva. I no hemia nomo be i gat ol narafala dis tu we oli wokem lo wud mo graon. Sam long ol dis ia oli usum olgeta blong mekem sam spesel lafet, be samfala oli no usum.</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Jems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Be Yufala i no stap ona long ol puaman! Be hu ol man ya we oli stap mekem strong tumas long yufala? Hu ol man ya we oli stap mekem yufala i pas long kot?</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Romans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Long taem we God i kreatem wol ia, yumi no save luk fasin blong hem long stret ae blong yumi. Hemi God. Hemi kat olgeta paoa blong hem we i no save finis, from se yumi everiwan yumi save hem, mo yumi save faenemaot ol samting long wol ia we hem i mekem. From ol samting, ol man oli no kat samting blong talem.</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Pita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From we yumi save hem, hem i givim ol naes samting ya long yumi tru long paoa blong hem, mo hemi stap singaotem yumi, blong yumi kat glori mo gudfala samting we hem i kat.</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Pita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Long fasin ia, God i givim ol naes presen mo promes we hemi gud tumas, we yumi save serem tugeta olgeta samting we God i kat, blong mekem yumi ronwe long ol rabis fasin blong wol we i stap spolem ol man mo i stap mekem ol man oli wantem ol samting blong wol ia nomo.</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Matiu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From mi singaotem fulup man, be sam nomo mi jusum.</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Ol man oli stanap,oli stap lukluk ol samting ia.Nao ol lida blong ol laen blong Israel oli stap laf long Jisas, oli talem long hem se "Hemi sevem plante man finis.Spos hemi Mesaea we God i jusumaot hem,igud Hem nomo i sevem hem bakegen."</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Mak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Mo sapos God i no wantem shotem dei ia, bae i nogat man i save kasem laef we i no save finis. Be hemi katem dei i sot from hemi save sevem ol man blong hem we i jusumaot olgeta we oli man blong hem.</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Jon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Yufala i no bin jusum mi, be Mi bin jusum yufala, Mi putum yufala blong yufala i save go mo karem plante frut, blong ol frut ia bae i save stap go go i no save finis. Blong eni samting we yufala i askem long Papa God tru long nem blong mi, bae hem i givim long yufala.</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Jon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Spos yufala ol man blong wol ia, wol ia bae i lavem yufala from yufala ol man blong hem. Be from we yufala i no blong wol mo from we mi bin jusum yufala aot long wol, from samting ia nao wol i no laikem yufala.</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Romans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Ia save tok agens lo olman, we God isumaot olgata? God nomo i save mekem yumi kam stret man long fes blong hem ?</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Romans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Long taem blong tete tu, i kat wan smol grup we God i jusumaot long gladhat blong hem.</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Efesas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God hemi jusumaot yumi finis tru long Jisas kraes, long taem we hemi stap createm wol ia, blong yumi kam ol tabu man blong hem mo yumi stap lavlavem yumi, we i nogat wan fasin nogud hemi luk long yumi.</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Kolosi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From samting ya , God i jusum yufala, Hemi lavem yufala mo i mekem yufala i kam tabu , yufala i mas gat wan hat we i gat sori, kaindness, hampolness, gentelness, mo paisense.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Seken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Mi stap mekem ol samting ia from olgeta we God i jusumaot olgeta, oli mas kasem salvesen we i stap long Jisas Kraes, we i no save finis samtaem.</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Taetas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Mi Pol, mi wok man blong God mo aposol blong Jisas kraes from trast mo tru tok blong God i stap wetem pipol we i jusumaot tru mo agri long fasin blong hem, mo blong helpem kristin laef blong yumi.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Pita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Pita, wan wokman blong Jisas Kraes,mo hem istap raet iko long ol srenja we ikamaot long Pontus, Galatia, Cappadocia, Asia, mo Bithynia.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Pita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Be yumi ol josen pipol, ol wokman blong God, wan holi neisen, mo ol pipol we God ijusum olgeta, blong yumi talem aot ol gudfala aksen long wan we hemi singaot yumi aot long tudak blong kam long laet.</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Pita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From samting ia, ol brata, yufala i mas traehad moa blong mekem wanem we God i singaotem yufala mo i jusum yufala from, sapos yufala i mekem olsem, bambae yufala i no save foldaon samtaem.</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Jon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I kamaot long ol elda i go long woman ia we oli bin jusumaot mo ol pikinini blong hem. We mi truli lavem mo ino mi wan, be wetem olgeta evriwan we oli save trut.</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Matiu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Bambae evri wan oli wantem yu, from nem blong mi, be hem we i stanap strong kasem en blong rod, man ia bae God i sevem laef blong hem.</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Mak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Bae ol narafala man bae oli hedem yufala from nem blong mi. Be man we i stanap gogo evri samting i finis, man ia bae mi sevem hem.</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Romans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Yu mas glad taem yu kat hop,yu mas stanap strong taem yu stap long trapol,mo yu stap stap feitful long prei oltaem.</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Korintians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I nogat wan samting we bae i save kontrolem yu we ol man oli no save. Be from, God i gud. Bae hemi no save letem yu blong mekem ol rabis fasin afta long ol samting we yu save mekem. Wetem ol fasin we bae i save focem yu blong mekem ol rabis fasin hem bae i save karemaot yu, mo bae yu save stap long taem.</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Korintians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Taem we mifala stap sava, hemi from se God bae hemi kamfotem yufala mo sevem yufala long denja ia. Mo taem we God hemi kamfotem mifala, hemi from bae hemi kamfotem yufala. Blong kraes hemi kamfotem yufaala, yufala i mass sava long semak harem nogud we mifala sava long hem.</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Kolosi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I save mekem you strong, wetem everi paoa we i kam long glory. Mo i save endem everi samting, setam peisen mo joy.</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Tesaloniens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Oltaem yumi no mas stop Blong tinkboat yufala from wok we yufala I stap mekem blong God Papa blong yumi; tru long biliv blong yumi, fasin blong lavem man, longfala tingting mo we yufala i kat strong tingting iet long Jisas Kraes Masta blong yumi.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Tesalonaeka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Bambae Masta blong yumi i lidim hat blong yufala, blong yufala I lavem God mo blong yufala I stanap strong olsem Kraes.</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Fes timoti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Be yu olsem man blong God, yu mas ronwe long ol samting ia, traehad blong gat wan Tabu laef we i klin, mas gat lav, mas kat strong tingting blong save mekem mo stap hambol oltaem.</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Seken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Mi stap mekem ol samting ia from olgeta we God i jusumaot olgeta, oli mas kasem salvesen we i stap long Jisas Kraes, we i no save finis samtaem.</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Yumi mas lukluk Jisas oltaem,we hemi stamba blong bilif blong yumi mo hem nomo i stap mekem belif blong yumi i stret .Hemi luk save finis, we bambae hemi harem gud, bifo hemi go long kros,we bambae i mekem bigfala sem long hem, be hemi mekem nomo. Be naia hemi sidaon long raet han saed blong bigfala jea blong God finis.</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Jems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God bae i blesem olgeta man we oli pas tru long had taem ia. From afta long had taem ia, bambae olgeta bae oli kasem praes blong olgeta we ino save finis sam taem, promes ia igo long olgeta we oli lavem God</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Pita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Hamas panis bae yufala kasem spos yufala i stap mekem ol rabis fasin mo afta yufala i stap harem nogud long hem? Be spos yufala i stap mekem i gud mo afta i sava from oli stap panisim yufala, hemia i stret nomo blong presem God.</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Pita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taem yufala i kat moa save, bambae yufala i kat longfala tingting mo blong stanap strong oltaem, mo yufala i save mekem ol stret fasin long fes blong God,</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Revelesen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Yufala i kat strong peisens kasem end mo yufala i stap leftemap nem blong mi, mo yufala i no kivap.</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Nao igat wan man ikam long Jisas italem se, "Tija, wanem gudfala samting nao bae mi mekem blong gat laef we ino save finis?"</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Mak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Taem Jisas hemi stap kohed long wokbaot blong hem, wan man hemi ron i kam long hem, mo hemi nildaon long foret blong hem, mo hemi askem se, ''gudfala tija, wanem nao bae mi mekem blong kasem laef we i no save finis.'</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Nao long taem ia, wan tija blong loa i girap, i askem wan kwesten long Jisas blong traem hem, hemi talem se, "Tija, bambae mi mas mekem oldem wanem blong kasem laef ia we i no save finis?"</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Igat wan hae rula i kam askem hem se,gudfala tija bae mi mekem wanem blong gat laef we ino save finis?"</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Jon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Blong olgeta we oli biliv long hem, bae oli no save lus, oli gat laef we i no save finis.</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Jon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From we God i lavem wol, hemi givim son, we hem wan nomo i stret pikinini blong God, blong olgeta we oli biliv long hem bae oli no save lus, oli gat laef ia we i no save finis.</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Ol wok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Taem ol Jentaels oli harem ol tru tok ia, oli glad tumas from.</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Romans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Mo long fasin ia yufala i fri long ol fasin nogud ,mo yufala i folem God we i givim laef we i no save finis samtaem long yufala.</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Romans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fasin blong man we i stap mekem i nogud hem i ded nomo.Be stret fasin blong kasem laef we i no save finis samtaem ,hem i tru long masta jisas kraes.</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Korintians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Be yumi no save wet long ol samting we yumi save luk be ol samting we yumi no save luk. Ol samting we yumi save luk emi blong smol taem nomo, beh ol samting weh yumi no save luk bae save stap long taem.</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Galesia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Spos man i mekem rabis fasin ia long tingting we hemi wantem bambae i litim hemi go long ded nomo. Be spos hem i planem fasin we Tabu Spirit i wantem, Tabu Spirit bambae i givim kakae long hem, we bae i gat laef we i no save finis.</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Tesalonaeka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Nao Jisas Kraes Masta blong yumi wetem God Papa blong yumi, we tufala I lavem yumi tumas mo kivim harem gud long yumi we I no save finis, mo I stap mekem tingting blong yumi I stap strong long hem.</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Fes timoti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Be God i gat sori long mi, from Jisas Kraes hemi wantem soemaot fasin blong hem long ol man, blong ol man oli save biliv strong long hem, mo bambae oli save gat wan longfala laef we i no save finis.</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Seken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Mi stap mekem ol samting ia from olgeta we God i jusumaot olgeta, oli mas kasem salvesen we i stap long Jisas Kraes, we i no save finis samtaem.</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Hibru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Evri man we oli obei long Hem, bae oli save kasem laef we ino save finis, from we hemi kam stret man finis.</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Revelesen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Nao mi luk wan enjel i stap flae antap long skae,i stap talemaot gud nius ia i go long evriman we oli stap long wol- long olgeta kaontri,ol traep,ol lanwis,mo long evri man.</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from olsem bae yufala i save kam olsem ol pikinini blong Papa blong yufala we hemi stap long heven. From hem i mekem san i saen long ol nogud man mo ol gud man, mo hemi sentem ren long olgeta we oli stret mo olgeta we oli no stret tu.</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Mak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Nao Jisas i talem long evriman se, "Igat wan loa we i talem se, i gud blong mekem wan gudfala samting long sabat dei, o blong mekem wan nogud samting; blong sevem wan laef, o blong kilim ded wan laef?'' Be evriwan i stap kwaet.</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Nao Jisas i talem long ol man ia se, Bae mi askem wan samting wanem nao yumi mas mekem long dei blong sabat? Olsem wanem bae yumi mekem ol rabis fasin? O yumi sevem laefblong wan man? O bae yumi spolem laef blong olgeta?</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Jon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Mi no stap askem blong yu tekemaot olgeta long wol, be blong yu blokem gud olgeta long devel.</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Romans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Letem lav ia istap.Hetem wanem we i nogud i holem wanem we igud.</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Efesas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Yusum evri janis blong mekem ol gudfala samting naia from yumi stap long ol rabis taem.</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Kolosi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Long wan taem, yufala i go long wei long God olsem wan man ino save long God, yufala istap yufala nomo mo tingting blong yufala i akensem hem mo fasin blong yufala inogud.</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Tesaloniens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Stap long wei long evri nara kind fasin nogud.</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Tesalonaeka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Be yumi save trastem God, we hemi save kivim paoa long yu, mo blokem yu long rabis samting.</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Seken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Bambae Masta i lukaotem gud mi long ol evel ded, mo bae mi sevem mi go long Kingdom blong heven. Long hem bae i gat glori i stap koko i no save finis.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Hibru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Ol brata blong mi yufala i mas lukaot gud long yufala blong nogat wan long yufala i gat rabis hat we i no belif, o hat we i stap long we long God we i laef.</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Pita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Ol kontak blong yumi wetem ol gentael imas gat ona long hem blong mekem se oli slander yumi ol evildoers,olgeta i olsem ol ae witnis long ol gudfala wok weh igivim glori iko long God long dei we bambae hemi kam tru long hem.</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Pita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mo ol man blong wok blong king oli sendem olgeta blong panisim ol rabis man mo tu blong presem olgeta we oli stap mekem i gud.</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Pita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Olsem we i gud yet samting i gud mo nogud sapos hemi plan blong God, we bae yu harem nogud blong mekem samting gud pitim hemia we i mekem evel samting.</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Jon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Yufala we mi lavem yufala tumas, yufala no mas mekem ol samting we nogut be yufala i mekem ol samting we hemi blong God. Man we hem i mekem i gud hemi blong God, be man we i mekem i nogud bae no save God.</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Matiu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Taem ol man oli luk, oli karem wan man we i ledaon long mat i kam hemi paralaes. Taem hemi luk feit blong olgeta, Jisas i talem long paralaes man ia, "Pikinini, yu mas gat karej. Mi fogivim ol sin blong yu finis."</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Mak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Nao Jisas i talem long hem se, "Gel tru long fet blong yu nomo yu harem gud. Yu go long pis mo yu hil fulwan finis.''</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No ol aposol oli talem long masta blong yumi se, "mekem feit blong mifala i kam moa strong."</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Nao Masta blong yumi Jisas i talem se, "spos feit blong yufala i smol olsem wan sid yu save talem long wan tri blong igo stap gru long solwota, nao bae tri ia i obei long yu."</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Ol wok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Man ya i save wokbaot, from mifala i trastem Jisas. Hem nao i gat olgeta paoa, hem i mekem man ya i strong we yufala save luk hem nao ya, mo yufala save gud long hem. Be samting ya i hapen, from mifala i kat bilif long nem blong Jisas.</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Romans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Be Hae God i putum man i stret tru lo feit blo olgeta lo Masta blo yumi Jisas Kraes. Hemi mekem olsem nomo lo olgeta we oli biliv long Kraes, from inogat difrens nating,</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Romans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Bae yumi talem wanem? Ol man ia we oli nogat biliv, mo oli neva folem ol gudfala fasin be oli kat strong tingting long ol gudfala fasin ia.</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Korintians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Spos we mi save gud fasin blong God we oli stret mo oli tru, bae man i no save kasem mo mi stap talemaot, mo biliv blong mi tu i naf blong save muvumaot ol bigfala hil. Be mi nogat lav, mi mi nating nomo.</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Korintians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Be bakeken olgeta tri ia oli stap: feit, hop, mo lav. Be bigfala samting long trifala ia hemi lav.</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Korintians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Yumi wokabaut wetem strong tingting ia we yumi no luk iet.</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Galesia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Be iet mifala i save se i nogat man i save talemaot wok blong loa be tru long feit blong Jisas Kraes. Mo yumi save se yumi biliv long Jisas Kraes mo bae yumi save talem aot wetem feit long krae mo i no wetem ol wok blong loa. Be wetem wok blong loa bae i gat wan bodi i save talemaot.</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Efesas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Tru long feit God i sevem yu from glat had blong hem, mo hemia i no yu we yu sevem yu wan, hemi olsem presin blong God long yu,</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Filipae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Naia, mi no folem fasin we loa i talem blong mi kam stret man blong God. Be tru long strong belif we mi gat long Kraes, we i mekem mi mi stret long fes blong God.</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Taem we yufala I baptaes I olsem se hemi berem yufala wetem hem. Mo yufala I laef bagegen tru long fet blong yufala long paoa blong God, we I mekem hem I laef bagagen long ded.</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Tesaloniens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Be taem Timoti i kambak long mifala, hemi tekem nius ikam blong talemaot se, bilif blong yufala i strong tumas mo long ol fasin ia blong lavem man.</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Tesalonaeka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Mo blong God I save tekemaot mifala long ol fasin nogud mo ol man nogud, we oli nogat feit.</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Fes timoti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Mas faetem gudfala faet blo fet. Holem taet ol fasin we bae i mekem yu gat laef we nogat en blong hem we hae i singaot yu from.</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Pita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Tru long Jisas yufala i biliv long God papa, we hem i mekem Jisas i laef bakegen long ted, mo i givim hae nem long hem from ol samting ia, yufala i gat hop mo laef blong yufala i klin gud from yufala i obei long tru tok.</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Matiu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Nao Masta blong hemi talem long hem se, 'Tru yu meken gudfala wok, tu yu wan gudfala man we yu lukaot gud long wok blong mi, nao from we yu bin lukaot gud long smol bisnis we mi bin givim long yu, bambae mi putumap yu blong yu lukout long plante bisnis yu kam joen long lafet blong mi.'</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Man we i feitful long ol smol smol samting, bambae hemi save feitful long ol bigfala samting tu,mo man we ino stret long feis blong God bae ino save feitful long smol samting mo long bigfala samting tu.</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Jon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Nao Hem i talem long Tomas se, ''Karem fingka blong yu i kam, mo luk han blong mi. Yu pusum han blong yu long saed blong mi. Mo yu nomo daot yu biliv.''</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Ol wok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Pol i wokbaot bakeken i go long Debe, mo go long Listra, mo long ples ia i kat wan disaepol nem blong hem Timoti, hemi pikinini blong woman Jiu, hemi wan biliva, be papa blong hem hemi wan Krik.</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Korintians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God hemi feitful, mo i joenem yufala long laef blong pikinini blong hem Jisas Kraes, we i Masta blong yumi.</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Korintians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Be God hemi stap feitful blong lukaotem yumi,toktok blong mifala long yufala hemi no se ''Yes'' mo No''.</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Kolosi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Mi stap sentem hem wetem Onesimus, wan fetful brata we mifala i laikm hem, we hemi wan long yufala. Tufala ia nao bai oli talemaot everi samting long yufala we I stap happen long ples ia.</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Tesaloniens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God hemi singaotem yumi blong kam man blong hem, mo blong bambae hemi feitful blong mekem wanem we hemi talem.</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Tesalonaeka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Be yumi save trastem God, we hemi save kivim paoa long yu, mo blokem yu long rabis samting.</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Fes timoti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Mi talem tankiu long papa God olsem Masta mo Sevia we i kivim mi pawa mo trastem mi olsem wan feitful wok man long seves blong Hem.</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Seken timoti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Mo ol samting we yu harem mi talemaot long foret blong plante man, yu mas talemaot bakeken long ol man we yu trastem olgeta blong oli save tijim long ol narafala man.</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Hibru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Nao hem i stret nomo blong hem i kam olsem olgeta brata blong hem long wol ia, blong mekem se hemi kam olsem hae prist ia blong save karem man i ko klosap long God, from hemi fogivim olgeta long ol fasin blong olgeta man.</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Jon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Gudfala fren, evri taem yu stap fetful blong mekem ol wok blong ol brata mo ol narafala man</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Revelesen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mo long Jisas Kraes, we hemi wan feitful witnes, fesbon we hemi ded, mo bae hemi rulum ol king blong wol ia. Long hem we i lavem yumi tumas mo hemi wasem aot sin blong yumi long blad blong hem-</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Matiu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mo wantaem nomo, tufala lego bot mom papa blong tufala mokam folem hem.</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Matiu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Letem laet blong yu, i saen kasem ol man long wan wei blong kasem blong oli save luk ol gudfala samting mo wosipim Papa God we stap long heven.</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Mak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'From samting ia nao man hemi mas lego papa mo mama blong hem, mo blong go joen wetem woman blong hem,</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Mak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Yu save ol loa: no kilim man, no slip wetem naraman o woman, yu no stil, no mekem kiaman long nem blong naraman, no tekem samting we i no blong yu, hona long papa mo mama blong yu.''</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Mo taem ol perens blong hem oli luk hem, tufala i sapraes tumas long hem. Nao mama blong hem i talem long hem se, "Pikinini blong mi, from wanem yu mekem mitufala olsem? Mi mo papa blong yu i lukaotem yu evri ple. Mitufala i stap tingbaot yu tumas we mitufala i harem no gud.</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Be Jisas i talem long tufala se, "From wanem yutufala istap lukaotem mi?Yutufala i no save se mi stap mekem wok blong papa blong mi?"</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Jon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Ol bubu blong yumi oli bin kakai mana long draeples olsem we i stap long skripja se, 'Hem i givim bred we i kamaot long Heven blong olgeta blong oli kakai.''</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Jon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Nao Jisas i talem long olgeta se, ''I tru, we i tru, mi talem long yufala. Moses i no bin givim bred blong Heven long yufala, be Papa blong mi stap givim tru bred blong Heven long yufala.</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Ol wok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Yufala i kilim Jisas finis, mo yufala i nilim hem long kros, be God ya hemi papa blong yumi hemi mekem Jisas i laef bakeken.</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Romans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Bae hemi mekem yumi kat wan tingting nomo blong givim glori i ko long God, mo Papa blong Masta blong yumi Jisas Kraes.</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Korintians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Bambae God Papa blong yumi mo Masta Jisas Kraes we yumi presem hem. Hemi Papa blong sori mo hemi God blong kamfotem yumi.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Efesas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Ol papa,yufala i no mekem ol pikinini blong yufala i harem nogud. Be,yufala i tijim olgeta long ol stret fasin blong Masta Jisas Kraes.</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Filipae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Be yufala hem i soemaot fasin blong hem finis, we hem i wok wetem mi long wok blong gud nius blong Kraes. We i olsem wan pikinini i stap wok wetem papa blong hem.</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Fes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long yu Timoti, wan pikinini we i gat strong biliv long God, tru long gladhat, pis mo sori we hemi blong Masta blong yumi Jisas Kraes.</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Hibru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Mo bakeken, yumi gat ol papa blong yumi long wol ya we oli wantem tijim yumi long stret fasin nomo blong mekem se bae yumi rispektem olgeta. Be olsem wanem, bae yumi no save obei long God papa we hemi stap long heven ,blong yumi save gat laef istap oltaem.</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Pita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Hemia hemi tru long bigfala save blong Papa God, mo tru long wok blong holi spirit, hem i mekem yufala i obei mo blong saksakem blad blong Jisas Kraes. Mo long gladhat blong hem, hemi stap putum pis long yufala.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Pita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Yumi presem God Papa blong yumi we hemi Masta Jisas Kraes! Long bigfala sori blem, hemi givim yumi niufala bon we hemi liv wetem hop tru long ressereksen blong Jisas Kraes long ted blem.</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Revelesen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Man we bae hemi win long faet, bambae hemi werem waet klos, mo neva bambae hemi tekemaot nem blong hem long buk blong laef. Mo mi bambae mi talemaot nem blong hem long papa blong mi wetem ol enjel blong hem.</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Matiu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Nao Jisas i talem long Saemon Pita se, "Saemon, pikinini blong Jonah, God i blesem yu. From we i nogat wan samting, we i gat mit mo blad long hem long wol ia, we i soemaot ol samting ia long yu, be papa blong mi ia long heven.</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Matiu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Yufala i mas lukaot gud, mo yufala mas prea, from bae wan samting bae i no traem yufala, blong yufala i foldaon. From tingting blong yufala, i strong be bodi blong yufala i slak.''</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Mak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Yufala i mas lukluk mo prea blong yufala i no foldaon long temtesen. Tingting blong yufala i strong be bodi blong yufala i slak.''</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Yufala i traem luk ol han blong Mi mo leg blong Mi,hemia hemi Mi nomo ia.Yufala i traem tajem Mi mo yufala i luk.Spirit blong wan man ino gat mit mo bun long hem, be yufala i luk Mi Mi gat.</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Jon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Mo tok ia i kam man mo i stap wetem yumi, mo yumi luk glori blong hem, olsem glori blong son we hem wan nomo we i stret pikinini blong Papa God, mo hemi fulap long gres mo trut.</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Ol wok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Bae long las dei, God i talem se, mi bae mi givim spirit blo mi long olgeta man .Ol yangfala boe mo gel bae oli talemaot ol samting we bae i hapen long fiuja. ol yangfala bae oli luk ol visen, ol olfala man bae oli drim long ol drims.</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Romans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From inogat wan man nating we i stret lo fes blo Hae God we i stap mekem samting i stret olsem we loa i talem; From wanem we i stap lo loa ia i bl mekem yumi luk save se yumi sin.</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Romans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Mi toktok olsem wan man folem fasin nogud blong yufala. Mo long semak fasin mi mi givim ol haf pat blong bodi blong yufala we i no stret mo i no folem loa . Mo long semak fasin mi mi givim ol narafala haf pat blong bodi blong yufala we oli stap mekem gudfala fasin, mo mekem yufala i kam klin man long fes blong God.</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Romans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Be loa ia i no save wokbaot,from se hemi nogat paoa insaed long ol man blong hem,God i talem.Hemi sendem stret pikinini blong hem i kam blong ded from sin,mo hemi livim bodi blong hem i ko long sin olsem wan sakrifaes.</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Korintians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Ol narafala man i stop, mi minim se ino blong yu. From wanem nao ol narafala man oli stap jajem fridom blong yu.</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Korintians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From samting ia yumi sta laef lo bodi nomo, yumi no save fight lo war wetem laef we yumi gat.</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Galesia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Be iet mifala i save se i nogat man i save talemaot wok blong loa be tru long feit blong Jisas Kraes. Mo yumi save se yumi biliv long Jisas Kraes mo bae yumi save talem aot wetem feit long krae mo i no wetem ol wok blong loa. Be wetem wok blong loa bae i gat wan bodi i save talemaot.</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Galesia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I nomo mi we mi liv, be Kraes we i liv long mi. Laef ia naoia we mi liv long hem long bodi mi liv wetem feit wetem pikinini blong God, we i lavem mi mo i givim hem wan from mi.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Galesia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Ol samting we ol man oli stap mekem we tingting blong olgeta nomo i wantem hemi klia: oli stap mekem i nogud wetem woman, mo oli stap mekem ol samting blong sem, mo oli stap mekem ol samting we i nogud olgeta.</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Galesia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Olgeta we oli man blong Jisas Kraes, oli wantem we i stap mekem nogud long ol narafala man.</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Filipae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Hem i raet blong mi blong putum tingting blong mi long samting olsem. Be sipos i gat wan man we i putum tingting blong hem long bodi, bambae mi winim hem.</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Pita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Mi talem olsem from Jisas Kraes i ded from ol man we oli gat sin. Hem i wan stret man be hem i ded from ol man we oli no stret, hem i ded blong tekem yumi go long God. Long taem we hemi ded spirit blong God i mekem hem i laev bakeken.</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Ol wok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God i putum man ia long han blong yufala, i folem plan blong hem nomo. Mo yufala i kilim hem i ded, long sem fasin ia we yufala i putum hem long han blong ol enemi blong hem we oli nilim hem long kros.</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Romans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from olgta we hemi save long olgeta . olgeta nao oli ol pikinini blong man mo ating hem nao hem fes bon long evri brata blong .</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Romans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Yu no save tok blong God ia we i talem abaot Elaija, we i talemaot strong ol fasin nogud we ol laen blong israel oli bin mekem?</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Pita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Hemia hemi tru long bigfala save blong Papa God, mo tru long wok blong holi spirit, hem i mekem yufala i obei mo blong saksakem blad blong Jisas Kraes. Mo long gladhat blong hem, hemi stap putum pis long yufala.</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Pita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Jisas kraes istap finis, bifo God i mekem wol ia, be naia God i soemaot hem finis blong sevem yufala.</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Matiu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Fogivim mifala wetem ol nogud blong mifala, mo yu fogivim ol narafala man we oli mekem i nogud long yu.</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Matiu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Bae yu fogivim ol narafala man olsem we papa blong yumi i forgivim yumi finis.</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Matiu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Spos yu no fogivim ol narafala man, bae papa blong yumi i no save fogivim yufala, mo wanem we yumi mekem i nogud long fes blong hem.</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Mak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''From wanem wan man i stap toktok olsem? Tok ia i nogud ia! I nogat wan man i save fogivim sin, God nomo i save fogivim sin?''</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Ol farasi wetem ol tija blong loa oli stap ia, oli harem wanem we Jisas i talem, nao oli stap askem se, "Huia man ia?Hemi stap toktok olsem se hemi God ?God nomo hemi save forgivim man.</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Mi talem long man ia,"Mi forgivim yu long ol samting we yu mekem ino stret."Mi sud talem long hem,"stanap mo wokbaot "wij wan na hemi isi blong talem?</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Taem we oli no save pem bak hem, hemi fogivim tufala. Hu long tufala bae i lavem Masta ia mo?</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Saemon i ansa se, "Ating man ia we kaon blong hem i bigwan mo. Jisas i talem se yufala talem stret."</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Jon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Spos yufala i fogivim sin blong wan man, kaon blong hem i finis, be spos yufala i tingbaot sin blong wan man, kaon blong hem i stap iet.''</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Ol wok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Yu mas tanem tingting blong yu from ol rabis tingting we yu gat, yu mas prea long Hae God blong hemi fogivim yu, from ol samting ia we u stap tingbaot blong mekem.</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Korintians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Spos yufala i fogivim eniman, bae mi fogivim hem tu we i semak olsem we yufala i fogivim hem.Wanem we mi fogivim -spos mi fogivim enisamting -hemia mi stap fogivim long fes blong kraes finis.</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Efesas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Be yu mas kaen long ol narafala man, laekem olgeta wetem hat blong yu, fogivim ol narafala man semak olsem we God i bin fogivim yu tru long Masta Jisas Kraes.</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Kolosi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Taem yufala ino save God mo yufala i stap mekem sin long ae blong God i olsem we yufala dead finis nao olsem we hem i makem yufala, yufala i laef bagagen wetem hem, hem i mekem yufala i laef tugeta wetem hem mo i fogivim yumi finis from ol sin.</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Kolosi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Coperate wetem ol narafala. Mekem i gud long ol narafala. Sipos wan i gat wan complen akengem wan narafala, forgivim hem long sem fasin we Masta i bin forgivim yu.</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Jems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Prea blong feit bae i hilim man we i sik ya, mo Masta bae i leftemap hem long sik bed blem.Spos we hemi mekem sin bae God i fokivim hem.</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Fes jon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Be spos yumi talemaot ol sin blong yumi long God, yumi save bilif long hem from fasin blong hem i stret oltaem. Hem bambae i fogivim yumi from ol sin blong yumi, mo i tekemaot ol rabis fasin blong yumi, bae i mekem yumi klin.</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Matiu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Ol samting ia oli happen olsem blong mekem wanem we profet Aesaia hemi talem I kamtru:</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Yu luk! Bae yu nambut bambae bae yu no save toktok, kasem taem we ol samting ia bae hapen. Hemia from we yu no bilivim ol toktok blong mi, we bambae oli kamtru long stret taem."</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Hemi talem long olgeta se "tedei ol tok we mi ridim finis long yufala oli kam tru, stret long taem we yufala i stap lesin.</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Jon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Be i olsem, blong tok ia i save kamtru we loa blong olgeta i talem se, 'Oli no laikem mi from nating nomo.'</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Jon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Taem mi stap wetem olgeta long wol, mi bin lukaot long olgeta tru long nem blong yu. Mi bin lukout long olgeta we yu bin givim long mi. Naia i nogat wan long olgeta i lus be Pikinini Blong Hel, hem nomo. (Blong skripja I save kamtru.</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Ol wok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"Ol brata, samting ia yumi mas mekem blong holi raeting bambae emi finisim or fulfilim, we holi spirit emi bin talem long foret long maut blong Devid konsenem Judas, we hem nao emi bin lidim ol man we oli arestem Jisas.</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Ol wok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God nao i mekem plan ia blong yumi , wetem pikinini blong olgeta, mo kam antap wetem toktok blong long Jisas. Emi semak we oli raetem long buk blong 2 Psalm: " Yu kam pikinini blong mi, tedei mi kam Papa blong yu."</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Romans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Hemi putum folem tingting blong hem se evri samting blong loa bae i mas stap long yumi,yumi no wokbaot folem fles blong yumi,be long spirit blong hem.</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Romans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No karem eni samting, be yu mas kat lav long narafala. Yu we yu lavem fren blong yu, yu stap fufilim loa.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Galesia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Fulap samting we loa i talem, i gat wan tok nomo we i kavremap olgeta evri wan. Tok ia i talem se, "Yu mas olsem ol man we oli stap raonabaot long yu mo yu mas lavem olgeta olsem yu lavem yu wan."</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Filipae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Fasin ia nao i mekem mi glat moa from yumi gat semak tingting mo semak lav. Mo yumi stap mekem ol fasin we i gud, we yumi gat Holi Spirit blong God wetem yumi.</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Kolosi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Lo jaj ia mi kam wan wok man from wok ia nao God i givim yufala long mi blong fulfilim tok blong God.</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Tesalonaeka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God i tingbaot yufala long gudfala wok we yufala i stap mekem. Mifala i prei tu se bae hem i fulfilim evri wantem blong gud blong evri wok blong feit wetem paoa. From samting ia mifala i prei se bae nem blong Jisas Kraes i go hae long yufala.</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Jems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Tok blong God i talem se," Abraham i biliv long God, mo oli talem se hem i wan stret man mo oli singaotem hem se hem i fren blong God,''</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Revelesen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Nao wanwan long olgeta oli tekem waet rob, mo oli talem long olgeta se oli sud wet smol taem bakeken kasem taem we namba blong evri wokman mo br ata blong olgeta we bambae oli kasem ded, i olsem we oli bin kilim olgeta i complit.</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Matiu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"Long taem we mi mi Pikinini blong Man, bambae mi king mo gat olgeta paoa, mo olgeta oli stap wetem hem, bambae hemi sidaon long bigfala jea blong hem.</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Mak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Nao bae oli luk pikinini blong man bae i kamaot long klaod wetem wan bigfala paoa mo glori.</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Nao i gat wan enjel blong God i kamaot long olgeta long naet ia. Wan laet i saen raon long olgeta we i kam aot long God mo laet ia i braet tumas. Taem oli luk samting ia oli fraet tumas long hem.</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Ol man blong lukaot long ol sipsip oli go bak blong lukaot ol sipsip blong olgeta.Taem oli go bak oli stap presem God. God yu gat olgeta paoa, mo oli stap talem se God yu yu gud tumas, evri samting we enjel i talem long mifala hemi tru, mifala i harem gud nius mo mifala i luk wan gudfala samting.</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Jon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Mo tok ia i kam man mo i stap wetem yumi, mo yumi luk glori blong hem, olsem glori blong son we hem wan nomo we i stret pikinini blong Papa God, mo hemi fulap long gres mo trut.</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Ol wok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Nao ol lida blong ol Jiu oli no faenem wan nogud samting long ol aposol ya blong panisim olgeta from evri wan oli stap presem God long wanem we i bin hapen.</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Romans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Everiman e mekem sin mo stap long we tumas long gudfala presens blo God we emi blo sevem man,</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Korintians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Mo bakeken, weta yu kakai o yu drink, o wanem samting mo we yu mekem, mekem evri wan wetem glori blong God.</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Korintians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Nao yumi evriwan, we yumi no kaveremap fes blong yumi, yumi luk glori blong God. Yumi bin jens iko long semak glori long wan level blong glori iko long narawan, i semak weh ikam long Papa God weh hemi Spirit.</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Efesas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long hem we Glori insaet long jej mo long Kraes Jisas long ol generasen i stap kam gogo i no save finis.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Filipae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Mo God we hemi Papa blong yumi, bambae yumi leftemap nem blong hem gogo i no save finis.</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Taem we Kraes I kam tru, hu ia nao emi laef blong yu, mo bambae yutu yu kam tru wetem hem insaet long gudnes blong hem</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Tesalonaeka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Mifala i prei tu se bae yufala i harem gud long hem from klat hat blong God mo Jisas Kraes. From samting ia mifala i prei se nem blong Masta Jisas Kraes bae go hae from yufala. Mifala i prei se bae ol man oli leftimap tingting blong yufala from hem, from klat hat blong God mo Masta Jisas Kraes.</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Fes timoti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Advaes ia, i stap long gud nius blong God finis we mi talem long yufala we mi trastem.</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Seken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Bambae Masta i lukaotem gud mi long ol evel ded, mo bae mi sevem mi go long Kingdom blong heven. Long hem bae i gat glori i stap koko i no save finis.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Fes timoti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Be olgeta oli mas mekem ol gudfala wok, from hemia hemi stret fasin blong ol woman we oli stap talem se oli wosipim God.</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Fes timoti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Be yu mas sakemaot ol strong toktok we i go agensem God we i olsem storian blong ol olfala woman. Be yu mas trenem yu wan long ol gudfala fasin blong God we i stret long fes blong hem.</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Fes timoti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From strong bodi blo yu hemi help smol nomo, be fasin blong ona long God hemi gudfala samting blong olgeta samting. Hemi holem olgeta promes blong laef blong naoia mo olgeta laef we i stap kam iet.</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Fes timoti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Spos wan man i stap tijim ol kiaman tijing we i go agens long trutok blong Masta Jisas Kraes wetem ol gudfala tijing blong hem.</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Fes timoti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Nao fasin blo mekem kiaman toktok long tu man we i save spolem gud tingting. Oli lusum trutok we oli ting se hemi wok blong save faenem mani lo hem.</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Fes timoti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Nao blong liv long wan klin mo Tabu laef, hem i mo gud.</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Fes timoti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Be yu olsem man blong God, yu mas ronwe long ol samting ia, traehad blong gat wan Tabu laef we i klin, mas gat lav, mas kat strong tingting blong save mekem mo stap hambol oltaem.</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Seken timoti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Long fes blong ol man bambae olgeta stap folem fasin blong ol kristin man, be oli no wantem paoa blong God nating long olgeta. Kam aot long ol man olsem.</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Seken timoti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Yufala we yufala i wantem stap long wan laef we hemi blong Jisas Kraes, bambae i gat some man we oli stap wantem blong kilim yufala.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Taetas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Mi Pol, mi wok man blong God mo aposol blong Jisas kraes from trast mo tru tok blong God i stap wetem pipol we i jusumaot tru mo agri long fasin blong hem, mo blong helpem kristin laef blong yumi.</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Taetas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Yumi no mas liv akensem long God, no mas mekem ol samting blong wol i wantem mo, hemi talem se yumi liv insaed long waes mo folem fasin we i stret, stret fasin blong presem God.</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Pita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From we yumi save hem, hem i givim ol naes samting ya long yumi tru long paoa blong hem, mo hemi stap singaotem yumi, blong yumi kat glori mo gudfala samting we hem i kat.</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Pita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taem yufala i kat moa save, bambae yufala i kat longfala tingting mo blong stanap strong oltaem, mo yufala i save mekem ol stret fasin long fes blong God,</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Pita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mo taem yufala i stap mekem ol samting we i stret long fes blong God, yufala i mas stap lavem ol brata blong yufala, mo taem yufala i stap lavem ol brata blong yufala, yufala tu i mas stap lavem ol narafala man.</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Pita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spos God i mekem olgeta samting ia, i minim se hem i save hao blong karemaot ol raejes man blong hem mo hao blong putum olgeta man we oli no raejes long presen kasem taem we oli kasem panis blong olgeta long dei blong jajmen.</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Pita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From we God bai i distroem evri samting olsem, olgeta bambae yufala i mekem olsem wanem ia? Yufala i mas holi, mo yufala i mas liv long fasin we God i wantem.</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Matiu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from olsem bae yufala i save kam olsem ol pikinini blong Papa blong yufala we hemi stap long heven. From hem i mekem san i saen long ol nogud man mo ol gud man, mo hemi sentem ren long olgeta we oli stret mo olgeta we oli no stret tu.</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Mak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Jisas i talem se, "From wanem yu singaot mi se gud? Nogat wan hemi stret be God nomo</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Igat wan hae rula i kam askem hem se,gudfala tija bae mi mekem wanem blong gat laef we ino save finis?"</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Jisas i talem long hem se, "From wanem yu talem se mi mi gud?I nogat man hemi gud, God nomo hemi stret gud oltaem.</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Jon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Mo plante man oli stap tok baot hem fulap. Samfala oli talem se, ''Hem hemi wan gudfala man.'' Ol narafala man oli talem se, ''No, hem i stap trikim ol man.''</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Ol wok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Nao long Joppa i gat wan disaepol nem blong hem Tibitha,we oli transletem i kam ''Dokas''.Woman Ia hemi fulap long ol gudfala wok, mo fasin blong sori we hemi bin mekem long ol pua man.</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Romans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yumi save se olgeta we oli lavem God hemi mekem samting igud long olgeta we hem i sigaotem olgeta oli folem plan blong hem.</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Korintians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Mo God i gat hat blong mekem olgeta tankyu i kavsaed long yu. Mekem se oltaem insaed long everi samting yu nidim. Hemia i save se yu save dapolem everi gud wok.</w:t>
            </w:r>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Galesia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Taem se yumi mekem wok ia we i gud yumi save mekem gud tu long evriman olsem olgeta ia we oli brata mo sista blong yumi from we oli biliv tu long Kraes.</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Efesas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From God i mekem yumi man blong wok blong hem, i mekem yumi joen long Kraes Jisas blong mekem ol gud gudfala wok we hemi bin makemaot finis long taem bifo blong yumi, blong yumi wokem long laef blong yumi.</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Filipae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Mi save se evri samting we God hem i statem wok ia long yufala, bambae i go hed gogo kasem lasdei we Jisas Kraes bambae i kam bak.</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Mekem se yu save wokbaot insaet long manna we hemi holi long God mo I mekem hemi glat everi taem tru long frut blong everi gud wok mo gro long save blong God.</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Tesalonaeka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Nao Jisas Kraes Masta blong yumi wetem God Papa blong yumi, we tufala I lavem yumi tumas mo kivim harem gud long yumi we I no save finis, mo I stap mekem tingting blong yumi I stap strong long hem.</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Fes timoti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Hemi mas wan woman we i stap mekem ol stret fasin oltaem, we i lukaotgud ol pikinini blong hem, welkamem ol strenja long haos, wasem leg blo ol tapu man blong Hae God, helpem olgeta we oli stap harem nogud blong oli harem gud bakeken, mo i stap komitim hem fulwan blo mekem wok blo God.</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Taetas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Oli stap taltalem se oli save Papa God, be long ol aksen blong olgeta istap talemaot se oli no wantem save hem, oli ol man we tingting blong olgeta i strong we oli no laekem wan samting, mo oli no save lesin mo, nogat value long eni gudfala wok.</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Pita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From we i olsem, olgeta we oli kasem panis from nem blong kraes, hemi gut blong oli givim every laef blong olgeta i ko long hae God mo oli stanap strong blong mekem ol gudfala wok blong hem.</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Matiu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Jisas hemi go tij long everi haos blong prea long Galili, mo prijim gudnius abaot God bae hemi some se hem wan nomo hemi king. Mo hemi stap hilim everi kaen disis mo ol sik we oli stap long ol pipol.</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Mak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Hemi talem se, "Taem blong hem klosap nao, mo God bae i kam king blong ol man long wol ia. Yufala i mas tanem tingting blong yufala long ol sin blong yufala, mo biliv long Gud nius ia."</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Be enjel i talem long olgeta se, "Yufala i no fraet, yufala i lisen! Mi kam blong talem gud nius long yufala. Gud nius ia bae i mekem evri man bae oli harem gud.</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Ol wok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Bae mifala i talem long yu abaot gud nius ia: ol promes we i kam long papa blong yumi.</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Ol wok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Be mi no wari long value blong laef we mi mi gat, mi wantem blong finisim ronron ia, mo finisim wok we mi tekem long Masta Jisas, blong talemaot gud nius, mo glad hat blong God.</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From mi no sem from gospel ia, from hemi i paoa blong God blong salvesen blong everiwan we oli biliv, festaem blong ol Jiu mo blong ol man Krik.</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Korintians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Naoia mi talem bakeken long yufala, ol kristin brata mo sista, gud nius ia we mi bin talemaot long yufala bifo. Yufala i kasem gud nius ia finis, mo biliv blong yufala i stap stanap strong long hem iet.</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Korintians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Long keis blong olgeta ia, god blong wol ia i blaenem gud tingting blong olgeta blong oli no save biliv. From samting ia, i mekem se oli no save luk laet blong gud nius blong glad hat blong Kraes, we hemi semak long God.</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Galesia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Nomata spos yumi o wan enjel long heven i sud talemaot gud nius mo long wan we bae i talemaot long yu, kes i stap wetem hem.</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Filipae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Yufala i mas mekem ol tingting blong yufala i stap daon. Nao sapos mi kam o nogat, be yet yumi stanap tugeta long wan tingting mo fasin blong talemaot gud nuis.</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From we hop i stap from yu long heven, we ia harem tru tok ia Gospel</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Tesalonaeka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Hemi singaot yufala tru long gud nius we mifala I stap talemaot, blong bambae yufala I save joen long gudfala laef long heven tru long Jisas Kraes Masta blong yumi.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Seken timoti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Nao yu no mas fraet blong talemaot testimoni blong Masta blong yumi, mo yu no mas fraet blong talemaot testimoni blong mi Pol, we mi mi presina blong hem. Be i gud, yu harem nogud from we yu stap serem gud nius wetem paoa blong God,</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Pita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From we naoia yumi stap long taem blong jajmen i mas stat wetem yumi insaed long olgeta we oli stap aotside we olki no lesin mo folem gud nius ya blong God?</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Revelesen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Nao mi luk wan enjel i stap flae antap long skae,i stap talemaot gud nius ia i go long evriman we oli stap long wol- long olgeta kaontri,ol traep,ol lanwis,mo long evri man.</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Enjel i talem long hem se, "Yu no fraet, Meri, God i mekem i gud tumas long yu.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Jon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From we loa i kam tru long moses. Be gres mo trut i kamaot long Jisas kraes nomo.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Ol wok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Mo wetem bigfala paoa ol aposol oli stap talemaot long evriwan se Jisas kraes i laef bakeken long ded mo God i stap blesem olgeta bigwan.</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be tru long fri gif blo glathad blo God hemi putum stret everiman wetem hem tru lo Masta blo yumi Jisas Kraes.</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Korintians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Tru long gladhat blong Papa God i mekem mi mi kam man blong hem, mi mi wok had i bitim ol narafala aposol. Be i no mi ia we mi stap mekem ol wok ia, be hemi tru long glathat blong God we i stap wetem mi.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Korintians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From everi samting emi from yu nomo, blong gres ia weh istap kasem plante man mo bae olgeta oli stap kivim moa glori iko long Papa God.</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Galesia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Mi no putum gladhat blong papa God long saed, from spos ol gudfala samting oli kam aot long loa, bae Kraes i ded from nating!</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Efesas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Tru long feit God i sevem yu from glat had blong hem, mo hemia i no yu we yu sevem yu wan, hemi olsem presin blong God long yu,</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Filipae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Prea blong mi se, Jisas Kraes, Masta blong yumi bambae i stap givhan long yufala, long laef blong yufala, wetem glathat blong hem.</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Kolosi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Ol toktok blong yu i mas soemaot glat hat, letem i gat tes olsem sol, nao bambae yu save hao blong ansarem wanwan long olgeta.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Tesalonaeka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Nao Jisas Kraes Masta blong yumi wetem God Papa blong yumi, we tufala I lavem yumi tumas mo kivim harem gud long yumi we I no save finis, mo I stap mekem tingting blong yumi I stap strong long hem.</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Seken timoti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Pikinini blong mi, yu mas putum tingting blong yu i stanap strong, long fasin ia we God i soemaot finis gladhat blong hem we i stap long Jisas Kraes.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Taetas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From fasin blong hem yumi mas liv folem, gladhat blong God i kam mo i sevem evri man.</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Taetas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From gladhat blong God, bambae yumi save kasem laef ia we ino save finis.</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Be Jisas, we rank blong hem i ko smol bitim olgeta enjel, long smol time blong hem long wol ia, hemi winim glory mo hona from harem nogud mo ded, we i mekem se tru long klad had blong rod hemi save ded from olgeta man.</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Pita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Tingting blong yufala imas klia gud, mo yufala i mas putum tingting blong yufala istap oltaem long God ia we bae hemi lukaotem yufala long gladhat blong hem, long taem ia we Jisas bae ikam bak.</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Matiu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Ol gudfala samting blong yufala i stap long hem, mo bae oli stap long hat blong yu.</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Mak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From i no save go long hat blong hem,i go insaed long bel ale i kamaot i go aot? "wetem ol toktok ia Jisas hemi talem se evri kakae oli klin nomo.</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Be Meri i stap tingbaot ol toktok ia we ol man blong sipsip i talem long tufala, mo i tekem longfala taem blong Meri i tingbaot toktok ia.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Jon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''Yufala i no letem hat blong yufala i trabol. Yufala i biliv long God; yufala i mas biliv long mi tu.</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Ol wok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Bambae yu no save wok wetem mifala from we tingting blong yu mo hat blong yu i no stret long fes blong God.</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Romans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Taem u stap tekem taem blong ripen or yu stap no wantem ripen heart blo hard stonem up blo u nomo trut se lo dei blo revelaen bambae yu facem had taem.</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Korintians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Hemi putum gud yumi mo hemi lokem gud yumi blong ol pipol oli save se hem i tekofa long yumi mo hem i givim yumi spirit long hat blong yumi we God bae hemi stap wetem yumi i olsem wan promes we oli no save brokemaot we bae hem i mekem fulap gudfala samting long yumi we bae i fulap moa.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Galesia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Mo from we yumi kam ol pikinini blong hem, God hemi givim spirit blong pikinini blong hem, i kam long hat blong yumi. Hemia spirit we i stap singaot se, "Papa, Papa".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Filipae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Mo pis blong God we hem i givim, we i bitim save blong yumi. Blong i putum long tingitng blong yumi, mo bae i save lukaot gud long yufala we i joen long Jisas Kraes.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Kolosi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Letem pis blong kraes i rulum hat blong yufala. From pis ia nao, i bin singaotem yu long wan body. Mo yumi mas talem tankyu from.</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Tesalonaeka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Bambae Masta blong yumi i lidim hat blong yufala, blong yufala I lavem God mo blong yufala I stanap strong olsem Kraes.</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Seken timoti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Yu mas blokem yu long ol wantem blong bodi long taem we yu yangfala. Go from laef ia we i stret gud, yu mas gat feit, lav mo pis olsem olgeta we oli stap singaotem nem blong Masta blong yumi wetem wan klin hat.</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Hibru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Yufala i no mas mekem hat blong yufala i strong olsem lo taem blong ribelien, mo long taem blong harem nogud long drae ples .</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Pita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Be long ol nara tingting yu putum jisas kraes insaed long had blong ufala i mas redy blong ansa eni taem, from yufala i askem wanem we yufala i tras long God, mo mekem samting we voul had me respect</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Fes jon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From ol samting ia yumi ia yumi save se yumi i blong trut, mo yumi givim hat blong yumi i go long hem.</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Matiu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Mo afta we Jisas hemi baptaes, Jisas hemi kamaot hariap nomo lon wota, mo wantaem nomo, Jisas hemi luk skae I open. Mo hemi luk spirit blong God hemi kam daon olsem wan dav mo I sidaon long hem.</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Matiu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Wantaem nomo, wan vois I kamaot long heven I talem se, “hemia hemi pikinini blong mi we mi lavem hem, mo mi glad tumas lo hem.”</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Mak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Afta we Jisas hemi toktok long olgeta, hemi kobak antap long Heven mo i sidaon long raet saed han blong God.</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Nao ol enjel ia oli aot bakegen oli go bak long Heven, ol man blong lukaot long ol sipsip oli stap toktok long olgeta, "oli talem se, "Yumi sud lego ol sipsip mo yumi go long Bethleiem naoia, Hae God i sendem enjel ia blong hem blong talemaot long yumi wanem i hapen, yumi wantem luk pikinini ia."</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Jon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Jon i ansa se, "man i no save risivim samting sipos nomo hemi risivim antap long heven.</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Ol wok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Deved we hemi king, hemi no go antap long heven, be tok blong hem i talem se, ''king. yu yu masta blong mi. God we hemi hae i talem long yu se, king bae yu sidaon long raet saed blong mi, mo yu wet.</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Romans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From God i stap antap long heven i kros tumas long ol man we oli no stap obei long hem, mo oli stap mekem rabis fasin. Olgeta we oli stap blokem trutok blong God long ol rabis fasin blong olgeta.</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Filipae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Be yumi ol man blong heven yumi stap wet long Masta Jisas Kraes, blong hem i kam sevem yumi. Hem bambae i jenisim ol nogud bodi blong yumi i kam olsem bodi blong hem we i blong heven.</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From we hop i stap from yu long heven, we ia harem tru tok ia Gospel</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Tesalonaeka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hem i soemaot long yumi olgeta we oli mekem yumi harem nogud. Hem bae i mekem semak long olgeta long taem we hemi kamtru wetem ol enjel blong hem we oli kat paoa</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Hibru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Hemi stret blong yumi gat wan hae pris olsem, we hem Holi, mo stret gud, no save spolem man, hemi no stap joen long ol sina, mo hemi hae moa long olgeta long heven.</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Pita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Hemia hemi presen we istap wet long yumi antap long heven we bambae ino save nogud, mo bae ino save lus sam taem</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Pita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Mifala nomo I harem vois ia we I kam long heven long taem ia we mifala i stap wetem hem antap long bigfala hil ia we I holi</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Revelesen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Be man we bambae i win long faet, bae mi mekem hem i olsem bigfala bos blong haos blong God. Neva bambae hem i kamaot long haos ya bakeken, mo bae mi raetem nem blong God blong mi long hem, mo nem blong city blong God [niufala jerusalem, we i aot long God long heven i kam daon], mo niufala nem blong mi.</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Matiu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''Be taem ol man blong lisim groan ia oli luk boe ia, oli toktok long olgeta se, 'Pikinini blong hemia i kam, yumi kilim hemi ded afta yumi save tekem graon blong yumi.'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Mak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"Be ol man blong lukaotem greps ia oli talem long olgeta wanwan se, 'hemia nao stret wan. Yufala i kam, yumi kilim hem, mo bae evri samting ia bae yumi karem.'</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Be taem ol man we oli stap lukaotem garen ia oli luk hemi stap kam oli stap taltalem long olgeta se,"hemia nao pikinini blong masta blong yumi, spos masta blong yumi i ded, pikinini ia blong hem bae i boss long garen ia. Be spos yumi kilim ded hem,bae garen ia i blong yumi."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Romans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Promise we i kam long Abraham mo laen blong hem blong lukaotem ol samting long wol ia, i no kam tru long loa be tru long raijenes blong feit.</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Romans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From sapos olgeta we oli liv long loa. Nao oli kat raet, bae i mekem feit i emti, mo promise ia i no mekem wan samting.</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Romans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Spos i tru se yumi ol pikinini blong God we yumi joinem hem,yumi mas safa mo klin blong folem hem.</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Galesia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Mi stap talem se, man ia we hemi risivim propeti long ol taem hem i wan pikinini, hemi semak olsem ol slev, be hemi bos long evri propeti.</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Galesia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So naoia yufala i nomo slef, be yufala i pikinini blong God, nao yufala i gat raet tu blong kasem ol samting long God.</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Efesas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Tru ia we hemi haed gud hemi olsem, olgeta jentaels we oli gat raet blong kasem laef ya tru long ded blong hem, mo oli olsem memba blong bodi ia, mo oli stap tu insaed long promes ia blong Kraes Jisas tru long sering blong gudnius ia.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Taetas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From gladhat blong God, bambae yumi save kasem laef ia we ino save finis.</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Hibru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Be long las dei, bae hemi toktok long yumi tru long pikinini blong hem, we hemi jusum aot hem blong i lukaotem evri samting. Hem wan nomo we tru long papa God nao hemi createm wol ia.</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Hibru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Taem we God i mekem promes blong hem long ol man we bae oli kasem ol samting we hemi promesem, hemi wantem tingting blong olgeta i stap strong long hem. Nao hemi mekem promes ya i strong long nem blong hem nomo, from tok ia bae i no save jens.</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Jems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Lisen, ol gudfala brata blong mi, God i jusum aot ol puaman long wol ya blong oli kam rij long feit blong olgeta mo hem i givim raet long olgeta blong oli save long heven,from we oli lavem God?</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Pita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Long semak fasin ya ol man blong ufala i mas liv wetem ol woman blong ufala long wan gudfala fasin blong save gud, olsem i stap wetem wan woman we i wik. Yu mas mekem gud long olgeta olsem ol yangfala we oli gat raet mo klat hat blong laef ya. Blong mekem olsem blong bamabe olgeta prea blong yu bamabe i nogat wan samting blong blokem.</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Matiu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Be mi talem long yufala se evriwan we oli stap kros long ol brata blong olgeta, bae oli pass long jajmen, mo man we hemi talem long brata blong hem se, 'Yu man blong westem taem!' bae hemi pass caounsel; mo man we hemi talem, 'Yu wan kranke man!' bae hemi pass long jajmen.</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Matiu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Sapos raet ae blong yufala i mekem yufala i mekem rabis fasin, mo yufala i mas karemaot mo sakem i go. I moa gud blong wan pat blong bodi blong yufala i lus, pitim we ful bodi blong yufala bae i go long hel.</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Matiu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Sapos raet han long yufala i mekem yufala mekem rabis fasin, yufala katem mo sakem i go. I moa gud wan memba blong yufala i lus, pitim we ful bodi blong yufala bae i go long hel.</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Matiu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Mo yu no fraet long olgeta we bae oli givim bodi, be oli no save givim laef blong yu long masta. Be yu mas fraet long hemia we hemi save kilim tugeta bodi mo laef long faea.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Matiu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Sipos ae blong yu i mekem yu foldaon long sin, i gud yu tekemaot mo yu sakem. Hemi gud blong gat wan be nomo blong gat laef tu long God we i no save finis. Be i nogud blong gat tu ae. Nao God i save sakem yu long hell faea ples we bae i nogat en blong hem.</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Matiu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Mo lukaot long yufala, ol tija blong loa mo ol farasi, yufala i tufes! Yu stap go long narafala kantri blong winim ol man. Taem hemi joinem yufala, yufala i mekem hem i kam pikinini blong hel dabolem yufala.</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Matiu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Yufala i olsem ol snek, mo olsem family blong ol rapis snek, bambae yufala i no save ronwe, mo mi save se God i jajem yufala, mo sakem yufala long hel?</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Mak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Sipos we han blong yu i mekem yu foldaon, katem aot. Hemi gud blong gat wan han nomo blong kasem laef, i bitim we yu gat tu han mo bae you go long hel faea.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Mak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Sapos leg blong yu i stap mekem yu foldaon, katem aot. Hemi gud blong kasem laef wetem wan leg bitim hem ia we yu gat tu leg be bae yu ko long hel faea.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Mak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spos ae blong yu i stap mekem yu foldaon, i gud yu tekemaot. Hem i gud blong kasem laef wetem wan ae, bitim we yu gat tu ae we bae oli sakem yu go long hel faea.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Be mi stap talem long yufala se 'yufala i mas fraet nomo long God, from hem i gat paoa blong kilim ol man mo sakem olgeta i ko long hell faea.Yes mi talem stret, yufala i mas fraet long hem.</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Jems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Tang ia hem iolsem wan faea nomo, hemi wan haf bodi blong yumi,hem i olsem wan ples we i mekem full bodi i nogud.Mo i olsem faea we i stap laet.</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Mak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Man we i sem blong talemaot mi, mo tok blong mi from oli no fetful, mo oli stap mekem sin, bae pikinini blong man bae hemi sem tu long hem taem hemi kam daon long glori blong papa blong hem wetem ol enjel."</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From we God ia i gat olgeta paoa i mekem i gud tumas long mi, mo nem blong Hem i Holi.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Jon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mo mifala i biliv mo kam blong save se yu yu Holi Wan blong God.''</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Ol wok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Tok blong God ia i tru, Herod mo Ponjes Paelat, tufala i joen tugeta wetem ol Jentaels mo ol man Israel long taon ia blong agensem Jisas we hemi holi wokman blong yu we yu nomo yu jusumaot hem.</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Romans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Mi stap talen strong long yufala ol brats se semi gladhat blong God, blong yumi mekem bodi blong yumi olsem haus blong God. Long semak fasin ia, hemi wok blong yumi blong mekem wok blong hemi.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Korintians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Spos eni man i distroem tempol blong God, God bae i distroem man ia. From tempol blong God i holi mo yu tu yu holi.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Efesas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God hemi jusumaot yumi finis tru long Jisas kraes, long taem we hemi stap createm wol ia, blong yumi kam ol tabu man blong hem mo yumi stap lavlavem yumi, we i nogat wan fasin nogud hemi luk long yumi.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Be naoia, hemi sori long yu tru long bodi folem ded blong mekem yu holi, bae oli no save bleimem yu, long eni kiaman toktok.</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Tesaloniens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Bambae hemi mekem yufala i kat strong had, blong bambae yufala i save stap klin long fes blong God. Nao bambae i nokat man we i save tok nogud long yufala from ol fasin we i no stret. Bambae yufala i save stanap strong kasem dei we bae Kraes i kambak blong tekem ol man blong hem.</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Seken timoti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we i sevem yumi mo i singaotem yumi wetem wan holi singaot. Hemi no mekem olsem, from we yumi mekem ol gudfala wok from, be hemi mekem folem plan mo gladhat blong hem. Hemi givim olgeta samting ia lo Jisas Kraes long taem bifo we ol samting oli stap finis.</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Filimon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mi harem gudfala fasin blong yu from ol holi man blong God we oli biliv long Masta jisas Kraes mo lav we igat from ol man blong yu.</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Hibru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Nao from samting, ya, ol gudfala brata yufala i mas tingbaot we Jisas i masta blong yumi.</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Pita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God ia we hemi singaot yufala hemi holi, mo yufala tu imas holi long ol samting we yufala istap mekem.</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Be yufala, ol gudfala fren, yufala i mas wok strong blong mekem bilif blong yufala i kam strong moa, mo taem yufala i prea, yufala i letem tabu spirit i lidim ufala.</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Revelesen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Olgeta fo krija ia we oli laef, wanwan long olgeta i gat siks wing, mo fulap ae long bodi blong olgeta antap mo andanit. Long naet mo long dei oli no stop blong talem se, "Holi, holi, holi hae God ia we i gat paoa, hem we i stap fastaem, mo hem we bae stap naoia, mo hem we bae stap gogo i no save finis."</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Matiu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Mi baptaesam yufala wetem wota blong soemaot se yufala bin ripen. Be hemia we bae hemi kam afta long me hemi moa strong bitim mi. Mo mi mi no stret man I naf blong save karem sandel blong hem. Hem bae hemi baptaesem yufala long holi spirit mo long faea.</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Mak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'Hae God hemi talem long Masta blong mi se, "Yu sidaon long raet saed blong mi kasem taem mi mekem ol enemi blong yu oli kam andanit long leg blong yu."'</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Long taem ia nao bae Holi Spirit bae i tijim yu. Hem bae i talemaot long yu evri toktok we bae yu talem.</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Jon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Afta we hem i talem olsem, hem i flu long olgeta mo i talem long olgeta se, ''Yufala i risivim Holi Spirit.</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Ol wok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Be bambae yufala i risivim paoa taem we holi Spirit i kam lomg yufala i save witnesem mi long tufala ples ia long Jerusalem mo raon long Judia mo Sameria, mo i go long narafala en blong graon ia.''</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Romans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Mo taem tingting blong yumi i strong long hem, yumi no save harem nogud from lav blong God i stap insaed long had blong yumi tru long Tabu Spirit, we hem i givim finis long yumi.</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Korintians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From samting ia, mi wantem letem yufala i save se, nogat wan man i save talem se, "Jisas hemi man blong kesem man." mo, " Jisas hemi Masta", spos spirit blong God i no stap wetem hem be man we spirit blong God i stap nomo wetem hem bae save talem ol toktok ia.</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Korintians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long had situesen, long waes, long peisence, long kaenes, long tapu spirit, long love,</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Efesas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Mo tru long kraes, yufala tu - , taem yufala i harem tru tok, we hemi tok blong God i sevem yufala, nao taem we yufala i belif long kraes, God hemi makem yufala wetem Holi Spirit blong hem.</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Tesaloniens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Yufala i mas folem semak rod nomo we i stap, mo we Masta Blong yumi i bin folem long taem finis kasem tedei wetem gudnius ia, mo yufala tu i stap kasem ol had taem, be tru long Holi Spirit yufala I klat blong kasem.</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Seken timoti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Ol gudfala samting we God i givim long yu, lukaotem gud tru lo Holi Spirit, we i stap insaet lo yumi.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Taetas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Hemi sevem yumi from Hemi sori long yumi, hemi sevem yumi long fasin ia mo hemi wasem yumi klin blong kam ol niufala man, mo hemi sevem yumi tru long paoa blong Holi Spirit we i mekem yumi kam niu bakeken.</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Hibru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Sem taem God hemi soemaot long ol saen mo ol bigfala merikel wok tru long olgeta gif we Holi Spirit nomo i kivim folem will blong God.</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Pita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Ol tok blong baebol ino kamaot long paoa blong man, be Holi spirit nomo i stap mekem man I talemaot ol tok blong God.</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Be yufala, ol gudfala fren, yufala i mas wok strong blong mekem bilif blong yufala i kam strong moa, mo taem yufala i prea, yufala i letem tabu spirit i lidim ufala.</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Matiu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'Ol man ia oli ona long mi long maot blong olgeta nomo. Be hat blong olgeta i stap long we long mi.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Mak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Be hemi talem long olgeta se, Profet Asaea hemi talem aot fasin blong yufala we yufala i man blong kiaman. Olsem we hemi raetem, 'Ol man ia oli ona long mi be wetem maot blong olgeta nomo, but hat blong olgeta i stap long we tumas long mi.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Yu save ol komandmen -Yu no slip wetem nara woman we ino woman blong yu,no kilim man,no mas stil, no mekem kiaman toktok, hona rem papa mo mama blong yu."</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Jon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Blong olgeta man oli save givim rispek long Pikinini blong hem olsem we oli rispektem Papa God. Man we i no rispektem Pikinini blong God, i no rispektem Papa God we i bin sendem hem.</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Jon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Spos eni man i wok blong mi, hem i mas folem mi. Mo weaples mi stap, wok man blong mi tu bae i stap long ples ia. Spos eni man i wok blong mi, Papa blong mi bae i leftemap hem.</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Ol wok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Nao ol man ia oli kivim plante presen long mifala, taem mifala i redi blong aot long ples ia, oli putum gud ol samting blong mifala blong save yusum long rod.</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Romans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Yumi mas tritem evriman i raet, mo respectem evriwan i raet evriwan mo kastom blong wanwan man semak lo wanwan man, mo hona lo wanwan man.</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Korintians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Ol memba blong bodi we oli stap aotsaed long bodi oli no nidim eni samting. Be, God i mekem bodi, mo i onarem ol memba blong bodi we oli wik from we olgeta oli memba blong wan bodi nomo.</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Efesas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''Obei long papa mo mama blong yufala'' [we hemi fes komanmen we i kam wetem wan promes],</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Fes timoti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From hemi God we hemi king mo hemi rul long wol ia, mo hemi God we i no save ded, mo hemi God we yumi no save luk hem, mo oltaem yumi mas onarem hem, mo yumi mas leftemap nem blong hem gogo i no save finis.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Hibru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Be Jisas, we rank blong hem i ko smol bitim olgeta enjel, long smol time blong hem long wol ia, hemi winim glory mo hona from harem nogud mo ded, we i mekem se tru long klad had blong rod hemi save ded from olgeta man.</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Pita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Yufala i mas honarem evriman. Yufala i mas lavem brata blong yufala. Yufala i mas fraet long God mo honarem king.</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Pita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Hemi risivim hona mo glori long God papa taem wan vois i kamaot long heven wetem paoa blong glori, I talem se, " Hemia I pikinini blong mi we mi lavem tumas, hem nomo I stap mekem we mi glad tumas."</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Revelesen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"Yu yu gud mo stret, Masta mo God blong mifala, blong risivim glori mo hona mo paoa, from yu bin krietem evri samting, mo wil blong yu nao i mekem ol samting ia i kam tru mo i bin krietem olgeta".</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Revelesen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oli stap talem, "Amen! Yumi presem God, givim glori, talemaot waes blong hem, talem tankyu long hem, givim hona long hem, talemaot otoriti blong hem, mo talemaot paoa blong hem gogo i no save finis!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Matiu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mo long nem blong hem oli hiten man oli save gat laef."</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Be mifala iputum tingting blong mifala igo daon mo stanap strong we hemi save putum aot yumi ol man Israel igo fri,be naia hemi namba tri dei we ol samting ia oli hapen.</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Ol wok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Mi gat sem hop long God olsem we ol Jiu oli gat, we bambae hae God i mekem olgeta we oli ded bambae oli laef bakegen, olgeta we oli stret mo olgeta we oli no stret.</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Romans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Nao letem God blong hop i fulmap wetem pis mo mekem yufala i harem gud tumas oltaem, taem yufala i biliv long hem mo bambae paoa blong tabu spirit i mekem yufala i fulap wetem hop.</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Korintians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Be bakeken olgeta tri ia oli stap: feit, hop, mo lav. Be bigfala samting long trifala ia hemi lav.</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Korintians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Taem niufala weis i kivim yumi wan strong tingting, yumi save gat hat blong mekem samting.</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Efesas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Prea blomg mi se bambae hemi openem tingting blong yufala, blong yufala i stap putum tingting blong yufala i stap strong long plante gudfala samting, we hemi promes blong givim long yufala finis ol man blong hem.</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Filipae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Mi stap wantem to se bae oltaem bae mi no sem inogat blong talemaot nem blong Kraes.</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Kolosi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Hemi long olgeta nao God I wantem mekem oli save ol gudfala samting blong hem we I haed I stap I go long olgeta we oli no ol man Jewis, olsem Kraes I stap long yufala, we hemi hop blong ol gudfala samting.</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Tesaloniens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Ol Kristen brata, mi wantem se yufala i mas save oslem wanem nao long olgeta we oli lus finis, blong mekem se sori blong yumi ino olsem ol man blong wol ia, we olgeta oli nokat wan hop nating.</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Fes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Mi Pol, wan aposol blong Jisas Kraes, we mi stap folem ol toktok blong God, we i givim hop long yumi tru long Jisas Kraes we hemi sevia blong yumi,</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Taetas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Yumi mas stap mo wet from kaming blong Papa God mo Sevia Jisas Kraes hemi hop blong yumi, mo bae hemi kam wetem gladhat blong God.</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Hibru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Letem yumi stanap strong long hop, we yumi gat mo yumi feitful ol taem.</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Pita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Tingting blong yufala imas klia gud, mo yufala i mas putum tingting blong yufala istap oltaem long God ia we bae hemi lukaotem yufala long gladhat blong hem, long taem ia we Jisas bae ikam bak.</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Fes jon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Olgeta eriwan we hemi tekem tingting ia long laef blong hem, hem i mas klin gud oli gat hop ia we oli stanap long hem, oli mekem olgeta oli klin, stret olsem we hemi klin.</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Nao igat wan man we istap insaed long grup blong ol man ia.i talem long Jisas se 'Tija, mi mi gat wan problem ia wetem brata blong mi.Papa blong mitufala ided finis.Yu talem long hem i serem ol samting we papa i lego wetem mifala.</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Ol wok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Long taem ia ,God i no givim wan smol pis graon blong Kenan i go long famili blong Abraham. Nogat! Be long taem ia , God i givim promes long Abrahami i talem se,'' Bambae graon ia i kam wan inheritens blong ol laen blong hem..''Long taem ia we God i tok long hem ,Abraham i nogat pikinini iet.</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Ol wok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Nao mi putum yufala long God mo long toktok blong glad hat blong hem, we hemi save bildimap yu, mo givim yu ol samting long olgeta we oli Holi.</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Galesia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From spos eni samting we i gat gudfala samting i stap long hem i kam wetem loa, bae i no save kam wetem promis. Be God i givim i fri long Ebraham wetem wan promis.</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Efesas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Holi Spirit ia we i stap long laef blong yumi, hem bambae i soemaot long yumi olgeta samting we God hemi makemaot finis se bambae yumi kasem. Oltaem yufala i mas leftemap nem blong God i go antap, from we Holi Spirit i soemaot finis we God bambae hemi mekem yumi kam ol fri man.</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Efesas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Prea blomg mi se bambae hemi openem tingting blong yufala, blong yufala i stap putum tingting blong yufala i stap strong long plante gudfala samting, we hemi promes blong givim long yufala finis ol man blong hem.</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Efesas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From yufala i mas save ol man we oli folem ol rabis fasin blong sex, mo ol samting we i no nogud, mo ol man we oli wantem samting tumas- olgeta nao oli stap wosipim ol samting blong wol ya- oli nogat pat insaed long kingdom blong Kraes mo God.</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Kolosi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Yu save se bae yu ricivim ol blesing blong yu long Masta. Kraes nomo hemi Masta we yu sevem.</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Hibru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From tingting ia, bae hemi rod blong niufala laef, from nomo, taem we ded i tekem ples bae hemi sevem olgeta we oli stap long olfala laef blong olgeta lo rapis fasin blong olgeta, olgeta we hemi singaot olgeta bae oli kasem promes blong ol samting we bae ino save finis.</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Hibru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Hemi tru long feit nomo taem we Abraham, God hemi singaotem hem, mo hemi obei long God mo lego hom blong hem mo hemi go long ples we bae God i givim long hem. Abraham i aot i go, be hemi no save se hemi stap go wea.</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Pita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Hemia hemi presen we istap wet long yumi antap long heven we bambae ino save nogud, mo bae ino save lus sam taem</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Matiu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Taem blong Jisas Kraes i bon hemi olsem, mama blong hem Meri, hemi redi blong i maretem Josef, be taem oli redi blong stap wan ples, oli faenem hem se hemi gat bel tru long Holi Spirit.</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Jon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From we loa i kam tru long moses. Be gres mo trut i kamaot long Jisas kraes nomo.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Ol wok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Afta Pita i talem long olgeta i se, yufala i mas tanem tingting blong yufala from ol nogud fasin blong yufala, mo yufala evriwan i mas baptaes long nem blong Jisas Kraes. From se God bae i tekemaot ol nogud blong yufala. Mo bambae God nomo i givim holi spirit ia long yufala.</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Romans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Mo presen ia ino semak, from we sin we Adam i mekem ino olsem presen we God i stap givim nomo long yumi. From sin ia we wan man i mekem hemi wan bigfala samting ia mo ol man oli save ded long hem from, be gladhat blong God we i givhan long ol man hemi bigwan tumas. Mo presen ia blong hem we hemi stap givim nomo i kam, we wan man nomo Jisas Kraes i tekem i kamtru long ol man long gladhat blong hem we i bigfala moa.</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Korintians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Tingting blong mi i no stap long wan samting, taem mi stap wetem yufala, be Jisas Kraes nomo.</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Korintians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From God hem wan i talem se, "Laet bae i saen long tudak". Hem i bin laet long hat blong yumi, blong givim laet long tinktink ia long glori blong God long presens blong Jisas Kraes.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Galesia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Pol hemi wan aposol blong Jisas Kraes, hemi no wan aposol blong ol man o kampani blong ol man, be tru long Jisas Kraes mo Papa God blong yumi, we i mekem hem i girap bakeken--</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Efesas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Yumi presem God we hemi Papa blong Jisas kraes masta blong yumi, we hemi bin blesem yumi wetem everi samting we i stap kamaot long spirit blong God long Heven Tru long Jisas kraes.</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Filipae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Mo evri man bae oli talemaot se Jisas Kraes hemia Masta blong evri wan.</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Fes timoti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Spos yu talemaot olgeta samting lo ol biliva we oli olsem ol brata, yu kam olsem wan gudfala wok man blong Jisas Kraes. I olsem we oli fidim gud yu wetem toktok blong leftemap feit blong yu, mo tru long gudfala tijing we yu bin folem.</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Hibru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Jisas Kraes hemi semak iestete, tete, mo foreva.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Pita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Yumi presem God Papa blong yumi we hemi Masta Jisas Kraes! Long bigfala sori blem, hemi givim yumi niufala bon we hemi liv wetem hop tru long ressereksen blong Jisas Kraes long ted blem.</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Fes jon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Ol pikinini mi, mi mi stap raetem ol samting ia long yufala, blong yufala i no mekem sin. Be spos yumi samfala i gat sin, yumi save conectem yumi wetem papa God, tru long jisas kraes, we hemi wan stret pikinini blong God.</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long nem blong masta blong yumi Jisas Kraes, yumi givim glori long God ia we hem nomo i sevia blong yumi, hemi hae olgeta, i gat paoa mo hae nem, i stat bifo olgeta kam kasem naia, mo i gohed olsem gogo i no save finis.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Revelesen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This one Hemia hemi buk blong Jisas Kraes we God hemi kivim hem wan i kam blong soemaot long ol man blong ol samting we bae i no longtaem bae oli hapen. Hemi mekem i klia blong i sendem ol enjel blong hem oli kam long wokman blong hem Jon.</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Matiu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Taem oli luk sta oli harem gud, mo oli glad long hat blong olgeta.</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Mak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Mo hemia ol sid we oli sakem long ol ston, olgeta we oli harem tok ia, mo hariap nomo oli glad bigwan.</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Mo mi mi talem long yufala se,igat bigfala harem nogud i stap wetem ol enjel blong God taem wan man nogud i tanem tingting blong hem.</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Jon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Mi bin talem ol samting ia long yufala, blong joy blong mi i save stap long yufala, mo joy blong yufala i save fulap.</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Ol wok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Mo ol disaepol oli glad tumas wetem paoa blong Holi Spirit.</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Romans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Nao letem God blong hop i fulmap wetem pis mo mekem yufala i harem gud tumas oltaem, taem yufala i biliv long hem mo bambae paoa blong tabu spirit i mekem yufala i fulap wetem hop.</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Korintians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Mi kat strong tingting lo yufala, olsem bos lo yufala. Mi kat strong tingting mo glad tumas lo evri had taem we yumi stap ko tru wetem.</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Galesia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Be frut blong Tabu Spirit hemi lav, joy, pis, paesent, kaednes, gudnes, feit,</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Filipae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Ol brata mo sista mi mi wantem tumas blong luk yufala, mi mi lavem yufala mo mi glat tumas long yufala. Yufala i mas stanap strong long paoa blong Masta blong yumi, we yufala i joen long hem finis.</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Tesaloniens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From yufala nao mi klat mo mi praod.</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Seken timoti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Mo taem mi stap tingbaot ol krae blong yu, mi wantem tumas blong kam luk yu, blong bambae mi save harem gud.</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Filimon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From mi mi glad tumas mo mi mi harem gud from lav blong yu, from hat blong ol holi man blong God we oli rifres bakeken from yu, brata blong mi.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Yumi mas lukluk Jisas oltaem,we hemi stamba blong bilif blong yumi mo hem nomo i stap mekem belif blong yumi i stret .Hemi luk save finis, we bambae hemi harem gud, bifo hemi go long kros,we bambae i mekem bigfala sem long hem, be hemi mekem nomo. Be naia hemi sidaon long raet han saed blong bigfala jea blong God finis.</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Pita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Yufala ino bin luk hem, be yufala i lavem hem. Yufala ino save luk hem bakegen, be yufala i biliv long hem mo yufala istap glad tumas from wetem gladhat we i fulap gud olgeta.</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Jon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Mi no save talemaot ol harem gud blong mi ia, we taem mi harem ol pikinini blong mi, taem oli wokbaot long trut.</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Matiu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Nao Jisas i talem long olgeta, "Tru mi talem long yu, taem bae i kam, we pikinini blong man i sidaon long bigfala jea. Nao long taem ia yufala twelve ia bae i gat jea blong yufala tu, mo blong jajem ol twelve laen blong Israel.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Yu no mas jaj, mo bambae oli no save jajem yu. Yu no mas jajem ol nara man spos oli mekem ol rabis fasin, mo bambae oli no save jajem yu. Mo yu mas fogivim ol narafala man, mo bambae God i save fogivim yu.</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Nao masta ia i talem long hem se, 'bae mi jajem yu folem ol toktok blong yu,yu yu wan rabis wokman.Yu save finis se mi mi stap pikimap ol samting we narafala man i putum istap, mo mi stap karem kakai long garen we ino blong mi.</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Jon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Yufala i no sud jajem ol samting folem lukluk nomo, be yufala i mas jaj wetem stret jajmen.''</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Ol wok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God i save finis wanem dei stret bambae hemi jajem yumi evri man long wol ia. Hem bae i jajem yumi blong i no bae i talem se," God i rong"hem bae i mekem samting long man we hemi jusum.</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Romans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Yu no mas mekem excuse, yu we yu stap jajem ol samting we nara man i mekem yu mas stop. From se yu tu yu stap mekem semak samting.</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Romans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From we i olsem, yumi no mas judgem narafala man, bae I putum wan samting we bae hemi stopem o bae I blokem wan samting we bae I save spolem brata blo yu.</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Korintians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Be taem we Masta i jajem yumi, i stap trenem yumi, blong no stap lo fasin blong wol.</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Kolosi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Mo tu no letem wan man blong i jajem u long kakae o wota, o wan niufala mun, mo long sabat dei.</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Seken timoti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Mi givim ol impoten oda ia long foret long God, mo Kraes Jisas, we hem nao bambae hemi jajem ol laev man mo olgeta we oli bin ded finis, mo from insaet long Kingdom mo from taem we bambae hemi kam tru wetem Kingdom blong hem.</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Hibru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Letem maret laef blong yufala i stap long stret fasin oltaem, mo yufala i mas kipim maret bed blong yufala i klin oltaem, from God bae i jajem mared laef we i no klin mo ol man mo woman we oli stap salem body blong olgeta.</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Jems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Ol toktok mo work blong yufala i mas folem loa blong mekem yufala i fri,from God bae i yusum loa blong jajem yufala.</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Pita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Taem oli stap talem nogut hem, be hem i no givim bak any toktok i gobak long olgeta. Taem hem i sava, hemi no givim bak wanem we oli mekem long hem, be hemi mekem tingting blong hem i stap strong oltaem wetem God we hem nomo i stap jajem man long gudfala fasin ia blong hem.</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Pita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Be bae olgeta ya oli mas talemaot laef long olgeta wanwan long fes blong God we hemi redi blong jajem ol man we oli ded mo ol man we oli laef.</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Revelesen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Nao mi harem enjel blong wota i talem se, " yu we yu stret we stret olgeta mo yu we i stap naoia yu we yu holi,from we yu bin jajem ol samting ya.</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Matiu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Be tru long ol toktok ia, blong hem, hemi jajem yufala se, yufala ol gudfala man o yufala ol nogud man."</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Mo Jisas i talem se, mi talem long yufala se, taem tufala man ia i stap go hom, man ia we i stap go fes wan ia hemi no stret long fes blong God, Be man we i pulum tingting blong hem igo daon bambae God i leftemap hem."</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Romans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Nao bae yumi talem last wan se wan man i save kam stret nomo lo fes blo Hae God tru lo feit blo hem nomo, ino blo mekem wanem we loa i talem.</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Romans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Nao from we yumi biliv strong, yumi kat pis wetem God tru long Masta ia blong yumi Jisas Kraes.</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Romans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olgeta ia hemi mekem olgeta oli holi hem sigaotem olgeta oli harem nogud .</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Korintians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I semak olsem sam long yufala. Be from yufala i bin klin, tru long nem blong Masta Jisas Kraes, mo long Holi Spirit blong God yufala i kam holi mo fri long ol sin blong yufala.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Galesia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Be iet mifala i save se i nogat man i save talemaot wok blong loa be tru long feit blong Jisas Kraes. Mo yumi save se yumi biliv long Jisas Kraes mo bae yumi save talem aot wetem feit long krae mo i no wetem ol wok blong loa. Be wetem wok blong loa bae i gat wan bodi i save talemaot.</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Galesia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Loa hemi kam olsem wan man we hemi stap fosem ol man blong folem ol fasin we i stret kasem Kraes i kam bak, from samting ia bae yumi save talemaot wetem feit.</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Galesia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God bambae i no save givhan long yufala, spos yufala i stap folem loa blong kam stret man. So hemi olsem we yufala nomo i katemaot yufala long Kraes.</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Taetas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From gladhat blong God, bambae yumi save kasem laef ia we ino save finis.</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Jems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Yu tingbaot Abraham papa blong yumi we istap mekem wok blong God we hemi bin leftemap Isaac blong i putum hem long olta?</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Matiu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Mo bakeken, devel I tekem Jisas hemi go antap long wan hae hil, mo hemi soem long hem everi kindom blong wol wetem glori blong olgeta.</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Mak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Be taem Jisas hemi luk save, hemi harem nogud, mo hemi talem long olgeta se, "Letem ol pikinini oli kam long mi, yufala i no stopem olgeta blong kam long mi, from kindom blong God hemi blong olgeta we tingting blong olgeta i olsem ol pikinini ia.</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Be taem ol man oli harem nius blong samting ia, oli kirap oli folem hem, mo Jisas i glad blong luk olgeta. Nao hemi stap tijim olgeta long long fasin we God i stap kam king blong ol man blong hem, nao i mekem ol sikman blong olgeta oli kam gud bekegen.</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Jon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Jisas i ansa long hem se, "I tru we i tru, mi talem long yu. Sipos wan man i no bon bakeken, hemi no save luk kingdom blong God."</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Ol wok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Be taem olgeta oli harem toktok blong Filip,we i stap talemaot gud nuis blong Jisas Kraes, mo fasin we God i kam King blong ol man blong hem .Oli bilif long tok ia. Nao ol man, mo ol woman ia, Filip i baptaesem olgeta.</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Romans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Ples blo papa God I no blo kakai mo Dring lo em be emi fulap lo trut, pis, mo klad hat insaed lo tapu Spirit.</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Korintians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Nao mi talem, ol brata mo ol sista, bodi ia mo blad ia hemi no save go tru long kingdom blong God. Spos hem i ded bae i no save kasem samting we i laef bakeken.</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Efesas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From yufala i mas save ol man we oli folem ol rabis fasin blong sex, mo ol samting we i no nogud, mo ol man we oli wantem samting tumas- olgeta nao oli stap wosipim ol samting blong wol ya- oli nogat pat insaed long kingdom blong Kraes mo God.</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Kolosi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Hemi karemaot yumi I kamaot long paoa blong tudak, mo hemi putum yumi I go bak long ples blong Jisas Kraes, pikinini blong hem we hemi laekem hem tumas hemi king long hem.</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Tesalonaeka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From hemia hemi saen blong raet jajmen blong God, yufala i mas tingbaot kingdom blong God from wanem we yufala i stap harem nogud from.</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Seken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Bambae Masta i lukaotem gud mi long ol evel ded, mo bae mi sevem mi go long Kingdom blong heven. Long hem bae i gat glori i stap koko i no save finis.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Hibru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Nao from samting ya, God i stap mekem yumi kam man blong hem, i gud yumi talem tankyu mo yumi wosipim hem mo rispectem hem.</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Jems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Lisen, ol gudfala brata blong mi, God i jusum aot ol puaman long wol ya blong oli kam rij long feit blong olgeta mo hem i givim raet long olgeta blong oli save long heven,from we oli lavem God?</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Pita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Long fasin ia, God bambae i preparem wan naesfala ples we yufala i ko insaed long hem, we bambae yufala i save ko stap wetem, Jisas Kraes, Masta mo Sevia blong yumi we ino kat en blong hem.</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Revelesen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Nao namba seven enjel i mekem saon long trampet blong hem, mo ol vois long heven oli singaot bigwan mo talem se, " Evri kingdom blong wol ya oli kam kingdom blong masta blong yumi mo i blong kraes, mo oltaem hem bambae i stap rul long wol ia gogo i no save finis."</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Jon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The next day John saw Jesus coming to him and said, "Look, there is the Lamb of God who takes away the sin of the world!</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Jon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Taem oli kakae fis, Jisas i askem saemon pita se, ''Saemon, boe blong Jona, yu lavem gud mi i moa long olgeta ia?'' pita i ansarem hem se, ''Yes Masta, yu save se mi lavem yu.'' Jisas i talem long hem se,'' kivim kaikai long ol sipsip blong mi.''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Ol wok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Tok ia long baebol we man Etiopia ia i stap ridim i talem se, hemi olsem wan sipsip we oli tekem blong kilim blong kakae mo i olsem wan smol sipsip we oli stap katemaot hea blong hem be hem i no save krae.Hem i no talem wan samting nating.</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Pita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Be from blad blong Jisas kraes, i olsem blad blong wan smol sipsip we ino gat wan samting i rong long bodi blong hem.</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Revelesen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Oli stap talem long wan bigfala vois se, "smol sipsip ya we oli kilim hemi ded, i stret nomo blong kasem paoa, mo blong hemi kam rijman, mo blong hemi kam waes, mo blong hemi kam strong. Mo i stret nomo blong evri man oli ona long hem, oli leftemap nem blong hem mo oli presem hem."</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Revelesen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Oli faet wetem hem long paoa blong smol sipsip mo wetem paoa blong tru tok ya we oli stap talemaot,from olgeta oli no tingbaot laef blong olgeta tumas oli redi blong ded.</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Revelesen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Wol blong taon ia i gat twelf fandesen, mo nem blong ol twelf aposol blong smol sipsip i stap long olgeta.</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Matiu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"Yu no tingting se mi mi kam blong distroem ol loa mo ol man blong God. Mi mi kam i no blong distroem olgeta, be blong mekem i klia long ol man.</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Matiu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Lukaot long yufala, ol tija blong loa mo ol farise, yufala i tufes! Yufala i stap givim taet long ol smol smol lif blong min, mo dil, mo kamin. Be ol stamba samting blong loa yufala i no folem. Tritim gud ol man, sori long man, mo yu fetful. I gud yufala i taet be ol samting ia nao yufala i sud mekem.</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Be ol loa blong God mo loa blong ol profet i stap talem aot mesej blong God kasem taem we Jon hemi kam tru.Nao afta long taem ia, gud nius blong God i stap go aot long evri man, mo oli stap traem blong putum laef blong olgeta i go blong folem tok ia.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Jon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From we loa i kam tru long moses. Be gres mo trut i kamaot long Jisas kraes nomo.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Ol wok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Afta we oli ridim ol buk blong loa, mo ol raeting blong ol profet, ol lida blong haos blong prea long laen blong israel oli talem long olgeta se, ''Ol brata blong mi, spos yufala i gat eni mesej blong enkarejem ol man long ples ia, plis yufala i talem.''</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Romans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From we ol Gentiles, oli nokat loa be oli obei nature blong ol samting blong loa olgeta ia nao bambae oli luk save samting.</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Romans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Lav ino save spolem wan neiba. From samting ia,lav hemi fulfilmen blong loa.</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Korintians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Smel nogud blong ded hemi sin, mo paoa blong sin hemi wanem we loa i talem.</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Galesia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Fulap samting we loa i talem, i gat wan tok nomo we i kavremap olgeta evri wan. Tok ia i talem se, "Yu mas olsem ol man we oli stap raonabaot long yu mo yu mas lavem olgeta olsem yu lavem yu wan."</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Efesas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Hemi putumaot loa blong wol ia mo mekem se hemi save mekem hem wan aot long tu narafala man blong oli mekem pis.</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Filipae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Naia, mi no folem fasin we loa i talem blong mi kam stret man blong God. Be tru long strong belif we mi gat long Kraes, we i mekem mi mi stret long fes blong God.</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Fes timoti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Be yumi save se loa ia hemi gud, spos yumi folem gud loa ia.</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Taetas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Be yu mas stap kamaot long ol kranke toktok mo ol toktok blong ol famili laen mo raorao wetem ol rao blong loa. Ol samting ia oli no helpem yu mo oli westem taem nomo.</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Hibru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Folem loa ia, kolosap blad ia i klinim evri samting. Sapos i nogat seding blong blad ia bae i nogat fogivnes.</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Jems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Be, spos, yu bin liv wetem loa blong tok blong God olsem we baebol italem se, ''Lavem neiba blong yu olsem we yu lavem yu wan,'' wanem we yu mekem i gud tumas.</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Matiu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Nao igat wan man ikam long Jisas italem se, "Tija, wanem gudfala samting nao bae mi mekem blong gat laef we ino save finis?"</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Mak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Naoia long wol bambae God hemi givim long ol man ia sam moa gudfala samting bitim ol samting we oli lego i stap,i moa long wan hundred taem! Bae oli gat haos, mo ol brata ,ol sista, ol mama, mo ol pikinini long ples,mo ol man bae oli akensem olgeta, mo fuija bae i kam, bae olgeta oli gat laef we i no save finis.</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Nao hemi talem long evri man se 'Be yufala i mas lukaot!Yu no mas gat wantem blong gat plante samting bitim wanem we yu gat mo i stap finis. Stamba blong laef blong wan man ino stap long ol samting wea hemi onem.spos man i rij hamas be praes blong laef i moa long hem.</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Be mi raetem ol samting ia, blong yufala i save biliv se Jisas hem i christ, Pikinini blong God. Mo from we yufala i biliv, yufala i save gat laef tru long nem blong hem.</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Ol wok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"Yufala i go stanap long tempol, mo talemaot evri samting abaot niufala laef long ol man."</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Romans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Fastaem yumi ol enemi blong hem, be long ded blong pikinini blong hem, yumi kam ol fren blong hem. Mo naoia, we yumi kam fren blong hem finis, i klia se God bambae i sevem yumi.</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Korintians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Beh yu save luk se ded emi stap mekem wok blong em long yumi, beh laef ia istap wok insaed long yu.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Galesia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Spos man i mekem rabis fasin ia long tingting we hemi wantem bambae i litim hemi go long ded nomo. Be spos hem i planem fasin we Tabu Spirit i wantem, Tabu Spirit bambae i givim kakae long hem, we bae i gat laef we i no save finis.</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Efesas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Save blong olgeta hemi stap long tudak, olsem ol man blong nara ples from laef blong olgeta oli stap no wantem gat save long God, from hat blong olgeta i strong tumas.</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Taem we Kraes I kam tru, hu ia nao emi laef blong yu, mo bambae yutu yu kam tru wetem hem insaet long gudnes blong hem</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Fes timoti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From strong bodi blo yu hemi help smol nomo, be fasin blong ona long God hemi gudfala samting blong olgeta samting. Hemi holem olgeta promes blong laef blong naoia mo olgeta laef we i stap kam iet.</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Jems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I nogat wan man we i save wanem bae i hapen tumorow.Wanem nao laef ia bae yu gat?Yu olsem wan smol drop blong ren we i foldaon smol taem nomo afta hemi lus olgeta.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Pita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Man we hemi wantem blong lavem laef mo stap luk ol gudfala taem, hemi mas stop blo talem nogud samting mo ol maut blong hem emi no mas talem ol kiaman toktok.</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Pita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From we yumi save hem, hem i givim ol naes samting ya long yumi tru long paoa blong hem, mo hemi stap singaotem yumi, blong yumi kat glori mo gudfala samting we hem i kat.</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Revelesen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Yufala i no fraet lo wanem we bae yufala i safa from. yufala i luk! i no long taem bae setan i putum sam long yufala long prison blong bae hemi traem yufala, mo bambae yufala i safa blong ten dei. Be yufala i mas feitful kasem ded, mo bambae mi givim long yufala hat blong king we bae i stap mo i no save nis.</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Seken timoti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Be Masta i stanap wetem mi mo hemi givim paoa long mi, mo talem long mi, blong prijimaot toktok i komplite, blong ol man nogud oli harem. Mo mi bambae mi kamaot long maot blong lion.</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Hibru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Hemi tru long feit blong olgeta nomo,i mekem se oli save rulum wan narafala king wetem ol man blong hem, oli stap mekem ol gudfala fasin, nao oli stap kasem ol samting we God hemi promes blong givim.Mo oli bin mekem laeon ino kakai olgeta.</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Pita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Yu mas redi oltaem, mo yu mas lukluk gud. From enemi blong yufala devel ia i stap wokbaot raon olsem laon we hangre gud, mo hemi stap lukaotem man blong kakae.</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Revelesen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Fes krija ia we i laef hemi olsem wan laeon, namba tu krija ia hemi olsem wan bebe buluk, namba tri krija ia hemi gat wan fes olsem fes blong man, mo namba fo krija hemi olsem wan ikel we i stap flae.</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Revelesen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Be wan long ol elda ia i talem long mi, " yu no krae. Yu luk! Igat wan we hemi strong bitim evriwan we hemi winim faet, hemi laeon blong Judea. Hemi famili laen blong Devid, hemi strong moa long Devid. Hemi save openem buk ia wetem ol seven sil blong hem".</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Revelesen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Hea blong olgeta i olsem hea blong ol woman, mo tut blong olgeta i olsem tut blong laion.</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Revelesen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Hemia nao hem i olsem wanem we mi mi luk ol hos ia long visen blong mi mo olgeta we oli ron long hem: Ayan we i blokem jes blong olgeta oli red we oli red, oli dak blu mo yelo olsem salfa. Ol hed blong olgeta i olsem ol hed blong laion,mo faea, smok, mo salfa i kamaot long maot blong olgeta.</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Revelesen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Nao hemi singaot long wan bigfala vois olsem wan laion. Taem hem i singaot olsem, ol sevenfala tanda ia oli toktok long ol saon blong olgeta.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Revelesen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Animol ya i olsem bigfala puskat,leg blong hem i olsem leg blong bea,mo maot blong hemi laeon.Nao drakon i givim paoa long hem,mekem hem i staon long bigfala jea blong hem,mo i givim paoa long hem blong mekem plante samting.</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Matiu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Ol disaepol oli kam long hem mo wekemap hem, oli talem, "Sevem yumi Masta; yumi stap draon nao!"</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Mak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Be Jisas hemi no letem hem,be hemi talem long hem se, ''Yu go long haos blong yu, mo yu talem long evriwan wanem we Masta hemi bin mekem long yu, mo hao we hemi gat sori long yu.''</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Meri i talem long olgeta se, "Long olgeta laef blong mi, mi stap leftemap nem blong Hae God,</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Jon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Yufala i singaotem mi 'Tija' mo 'Masta', mo yufala i talem i stret, from mi ia nao.</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Ol wok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Nao hemi nildaon, mo i singaot bigwan i talem se,'' Masta yu no holem sin ia blong olgeta.''Taem hemi talem tok ia finis, nao hemi ded.''</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Romans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fasin blong man we i stap mekem i nogud hem i ded nomo.Be stret fasin blong kasem laef we i no save finis samtaem ,hem i tru long masta jisas kraes.</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Korintians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Tok ia, mi kasem long Masta mo mi talemaot long yufala finis, se taem Masta Jisas, long naet ia we Judas Iskariot i salem hem i go long han blong ol enemi, hemi tekem wan bred.</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Efesas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Long en, yufala i mas stap long masta mo long olgeta paoa blong hem.</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Filipae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Yufala i mas glat tumas blong luk hem, from hem i wan man blong Kraes, mo yufala i mas mekem ol stret fasin i go long ol kaen man olsem.</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Tesaloniens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Prea blong mifala se God bambae i helpem yu blong lavlavem ol narafala man, from we mifala i lavem yufala.</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Fes timoti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Mo gladhad blong Papa God we i bigwan tumas wetem lav we i stap long Masta blong yumi we hemi Jisas Kraes.</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Filimon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Yes,brata,mi wish blong yu givhan long mi from yu joen finis long Jisas; rifesem hat blong mi Jisas kraes.</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Jems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Ol brata, yufala i mas gat longfala tingting,blong wet gogo kasem Masta blong yumi i kam.Traem tingbaot wan man blong wok long garen, hemi gat longfala tingting we hemi stap wet long ol kakai blong hemi redi.</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Pita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God hemi no tekem taem long ol promes we hemi stap mekem, be hemi wet nomo from yu. Hemi no wantem nating se wan long yufala i lus, be hemi wantem nomo se evri wan i mas tanem tingting blong olgeta long ol rabis fasin we oli stap mekem.</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Revelesen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Bae oli kam blong faet wetem smol sipsip ia. Be bae sipsip ia bae hemi faet mo winim olgeta from hemi Masta blong evri masta, mo hemi King blong evri king-mo olgeta we hemi singaot olgeta, jusum olgeta, mo oli stap feitful oltaem nao oli stap wetem hem.</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Matiu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From spos yufala i lavem olgeta we oli lavem yufala, wanem riwod nao bae yufala i gat? I no ol man blong kolektem taxs oli stap mekem ol samting olsem?</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Mak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Jisas hemi lukluk hem, mo i soem laf blong hem long man ia. Jisas i talem long hem se, "wan samting i stap we yu no mekem iet. Yu mas salem evri samting we yu gat, mo givim mani i go long ol pua man, mo bae yu gat ol gudgudfala samting long heven. Afta yu kam, folem mi."</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Man ia i talem se, "Mas lavem hae God ia we i God blong yu long olgeta hat blong yu, mo long olgeta laef blong yu, mo long olgeta paoa blong yu, mo long olgeta tingting blong yu. Mo yu mas lavem ol man we oli stap raon long yu, yu mas mekem i gud long olgeta, olsem we yu stap mekem i gud long yu."</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Jon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Man we i save ol komanmen blong mi mo i stap kipim olgeta hemi man we hem nao i lavem mi, mo man we i lavem mi Papa blong mi bae i lavem hem, mo bae mi lavem hem, mo ba mi soemaot mi wan long hem.''</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Romans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yumi save se olgeta we oli lavem God hemi mekem samting igud long olgeta we hem i sigaotem olgeta oli folem plan blong hem.</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Korintians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Lav hemi longfala tingting mo i kaen. Lav i no tingting nogud long narafala man mo gat ol hae tingting</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Galesia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I nomo mi we mi liv, be Kraes we i liv long mi. Laef ia naoia we mi liv long hem long bodi mi liv wetem feit wetem pikinini blong God, we i lavem mi mo i givim hem wan from mi.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Efesas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Ol man, oli mas lavem ol maret woman blong olgeta, olsem we Kraes i lavem jej blong hem, mo hemi givim laef blong hem from.</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Filipae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Prea blong mi oltaem se yufala i mas lavlavem yufala, mo fasin blong yufala oltaem bambae i kam waes mo blong mekem yufala i save luk save.</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Tesaloniens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Mo long olgeta brata we yumi lavem olgeta. Hemi no nid blong wan man I raet i kam long Yufala, blong talem long Yufala oslem wanem blong lavem olgeta, from we God I tijim yufala finis blong lavem narafal man.</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Fes timoti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Yu wan man we yu joenem yut, yu no letem ol naraman oli luklukdaon long yu from ol samting ia. Be yu mas soemaot ol gud eksampol i go long ol man we oli biliv long God, blong oli save folem stret fasin blong toktok, fasin blong biliv, fasin blong lavlavem ol naraman, mo fasin we yu stap mekm laef blong yu i klin oltaem.</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Jems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God bae i blesem olgeta man we oli pas tru long had taem ia. From afta long had taem ia, bambae olgeta bae oli kasem praes blong olgeta we ino save finis sam taem, promes ia igo long olgeta we oli lavem God</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Pita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Antap long everi samting, yufala i mas lavlavem yufala, taem yufala i stap mekem olsem, oltaem bae yufala istap fogivim ufala from ol sin we yufala i mekem.</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Fes jon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Man we i no lavem narafala, hemi no save God, from we God hemi lav.</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Yufala i mas stap long laef ia we oltaem yufala i save se God i stap lavem yufala, mo oltaem ufala i mas luk long Jisas Kraes, Masta blong yumi blong hem bae i gat sori long yufala, i givim laef long yufala we i no save finis.</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Galesia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Wanem nao, hemi gudfala samting we loa i gat. Namba blong loa hemi kam hae from oli stap tok agensem ol loa ia kasem taem we famli laen blong Ebraham bae oli kam long man ia we i bin mekem promes ia.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Galesia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Naoia man we i gat stret tingting bae i save talemaot tru samting bitim wan man. Be God hemi wan nomo.</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Fes timoti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From i gat wan God nomo, mo i gat wan man nomo we i save joenem wan man wetem God, man ia hemi Jisas Kraes.</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Hibru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Be naoia wok we Jisas Kraes i karem hemi gud more bitim wok we ol hae pris oli bin stap mekem bifo, hem i olsem midel man blong niufala kavenan ia we God i mekem wetem olgeta man blong wol olsem we Hemi bin promesem, we i gud olgeta.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Hibru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From tingting ia, bae hemi rod blong niufala laef, from nomo, taem we ded i tekem ples bae hemi sevem olgeta we oli stap long olfala laef blong olgeta lo rapis fasin blong olgeta, olgeta we hemi singaot olgeta bae oli kasem promes blong ol samting we bae ino save finis.</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Hibru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Mo yufala i kam long Jisas, we hemi stanemap niufala promes blong God ia we i mekem wetem yumi, mo long blad ia blong kraes we i klin mo i stap tekemaot ol samting we blad blong Ebel istap tekemaot.</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Yufala i mas go mo lanem mining blong ol toktok ia: 'Mi nidim sore be i no sakrifaes.' From mi no kam blong singaot ol raejes man blong oli ripen, be ol man nogud."</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Mak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Taem hemi harem se Jisas blong Nasaret, hemi stap singaot mo hemi stap talem se, "Jisas,pikinini blong Daved, plis yu gat sori long mi!"</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Ol man we oli stap klosap long hem, wetem ol famli blong hem, oli harem nius we Hae God i mekem i gud tumas long hem olsem, nao oli glad wetem hem.</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Romans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Olsem we bifo yufala ino bin lesin mo folem ol loa blong Hae God, mo yufala i bin stap mekem tingting blong yufala nomo,be naia God i kat sore long yufala mo hemi singaotem yufala olsem ol pikinini blong hem,from se ol laen blong Israel oli no wantem lesin long gud nius ia.</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Korintians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Olgeta, from we yumi gat ministri ia, i olsem we yu gat sori, yumi no kam blong harem.</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Galesia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Long olgeta we oli wok folem wanem mi talem tru long prea blong mi, pis mo meci bae stap wetem olgeta, from God i gat sore long olgeta, mo ol narafala man we oli prapa laen blong Israel.</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Efesas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Be God i fulap long sori from lav blong hem we i gat from yumi.</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Filipae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Yes i tru, hem i sik gogo kolosap hem i ded, be God i gud tumas, mekem i sori long hem mo i sori long mi tu. Mo bambae i blokem ol samting ia blong mekem mi no save harem nogud more.</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Fes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long yu Timoti, wan pikinini we i gat strong biliv long God, tru long gladhat, pis mo sori we hemi blong Masta blong yumi Jisas Kraes.</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Taetas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Hemi sevem yumi from Hemi sori long yumi, hemi sevem yumi long fasin ia mo hemi wasem yumi klin blong kam ol niufala man, mo hemi sevem yumi tru long paoa blong Holi Spirit we i mekem yumi kam niu bakeken.</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Hibru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Yumi evriwan i mas gat strong tingting blong yumi go insaed long ples we gladhat blong God i rul long hem. Mo blong yumi save kasem sori mo glat hat blong Kraes, blong save helpem ol man we oli nid.</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Jems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Jajmen bae kam long olgeta we oli nogat sori,be olgeta we oli gat sori bae oli no fraet se bae God i jajem olgeta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Pita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Yumi presem God Papa blong yumi we hemi Masta Jisas Kraes! Long bigfala sori blem, hemi givim yumi niufala bon we hemi liv wetem hop tru long ressereksen blong Jisas Kraes long ted blem.</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Jon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Glat hat blong God, sori, mo pis, bae hemi stap wetem yumi we i kamaot long God papa mo Jisas Kraes, stret pikinini blong Hem, long trut mo lav.</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Yufala i mas stap long laef ia we oltaem yufala i save se God i stap lavem yufala, mo oltaem ufala i mas luk long Jisas Kraes, Masta blong yumi blong hem bae i gat sori long yufala, i givim laef long yufala we i no save finis.</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Long dei we God bae i jajem ol man, bae fulap oli talem se, 'Masta! Masta! Mifala stap mekem fulap samting long nem blong yu, mifala stap ronemaot ol devel long nem blong yu, mo long nem blong yu mifala get paoa?'</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Mo Jisas i stap talem long olgeta abaot wanem merikel nao we hemi bin mekem, from sam long olgeta oli no bin tanem ol rabis fasin blong olgeta.</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Matiu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Mo Jisas i no mekem fulap merikol long taon ia from we ol man oli no biliv long hem.</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Mak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Taem sabat dei i kam klosap, hemi go tij long haos blong prea. Fulap man oli harem hem, mo oli sapraes tumas.Oli talem se, ''hemi karem tijing blong hem wea?'' Wanem kaen save ia we hemi gat ia, we hemi stap long hem? ''Wanem kaen merikel ia, we i stap mekem long han blong hem?''</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Mak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Be Jisas i talem se, "yu no stopemem, from i nogat wan man i save mekem wan merikel wok long nem blong mi mo klosap nao bae oli talem ol nogud samting from mi.</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Sori tumas long yufala, Korasin! Sori tumas long yufala, ol man Betsaeda! Ol merikel we mi mi mekem long ples blong yufala, spos wan man i bin mekem blong tufala taon ia, Taea mo Saedon bifo, ol man blong tufala taon ia bae save tanem tingting blong olgeta from sin blong olgeta. Bambae oli save putum rabis klos, mo oli save go sidaon long ases faea, blong soem we oli harem no gud tumas.</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Taem Jisas istap kam klosap long Jerusalem, long rod ia we igodaon long hill blong tri ia olif, ol man blong hem we oli plante tumas, oli stap harem gud, nao oli stap presem God.olgtea oli stap singaot bingwan, oli stap presem hem from ol merikel we oli bin luk.</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Ol wok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Ol laen blong Israel, yufala i harem ol toktok ia, Jisas we hemi blong Nazaret, God i soemaot i klia long yufala we hem nomo i sendem hem i kam, hemi kivim paoa long hem blong hemi mekem ol merikel mo ol saen, God hemi mekem olsem nomo blong yumi mas save hem.</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Ol wok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Nao saemon tu i biliv, mo i baptaes, mo oltaem hem i stap klosap long Filip.Taem hemi luk ol merikol, hem i sapraes tumas.</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Ol wok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God i stap yusum han blong Pol blong mekem fulap bigfala samting.</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Korintians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Mo God i jusum ol fes wok man blong Kraes, ol profet, tija, mo olgeta we oli stap mekem merikel, mo gif blong hilim naraman, mo long olgeta we oli stap helpem ol naraman, olgeta we oli stap wok long office, mo olgeta we oli stap toktok long ol difren lanwij.</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Korintians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Mo ol saen wetem ol merikel we mi bin stap mekem oltaem long yufala, hemi olsem saen blong wan aposol.</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Galesia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Be olgeta we oli givim spirit long yu mo olgeta we oli wokem merikel long yu wetem wok blong loa o wetem feit.</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Hibru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Sem taem God hemi soemaot long ol saen mo ol bigfala merikel wok tru long olgeta gif we Holi Spirit nomo i kivim folem will blong God.</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Matiu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Nao from samting ia, yumi mas go long olgeta man long evri ples long wol, tijim olgeta blong oli kam man blong mi, mo baptaesem olgeta long nem blong papa blong mi mo long nem blong Tabu Spirit.</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Mak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Be gud nius ia i mas go long evri ples raon long ful wol.</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From fasin blong stap tingbaot ol samting ia tumas hemi fasin blong ol man long wol ia we oli no biliv long God. Be yufala ia, papa blong yufala long Heven i save finis ol samting we yufala inidim.</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Ol wok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Nao ol man Jiu we oli stap long Jerusalem, we oli kam long ol difdifren kantri, oli stap obei long loa blong God.</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Ol wok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Be, long evri kaontri eni wan we i fraet long God, mo i stap mekem wanem we i stret hemi akseptem hem.</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Ol wok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Hem i mekem evri man long wol ia aot long wan man nomo. Nao hemi putum ol man blong oli stap olbaot long ol ples daon long wol ia. Hem i putum redy evri samting finis bifo hemi mekem man. Hemi putum aot finis we ples bae man i stap long hem. Mo hemi putum tu se man bae i save stap long olsem wanem.</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Romans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Be naoia everi man long everi ples long wol i save god trutok ia tru long ol toktok we ol profet oli bin raetem. Mo hemi long paoa blong God nomo we i stap oltaem, everiman i save kat strong tingting blong folem ol trutok ia.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Galesia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Tok blong God, i stap talem aot se God bae i toktok wetem ol jentiles wetem feit, wetem prijim blong gud nuis bifo i givim long Abraham mo hemi talem se, ''Wetem yu bae hemi blesem evri nesen."</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Fes timoti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Yumi evriwan yumi talem se trutok we God i soemaot long yumi hemi gud tumas: Stamba blong trutok ia i olsem, "God i kam tru long Kraes, blong yumi save hem, mo Tabu Spirit i soemaot man ia i stret olgeta, mo ol enjel tu oli luk hem, mo evriwan long wol oli harem gud nius blong hem, mo oli biliv long hem, mo God i tekem hem i go antap, mo i go stap wetem hem long heven.</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Pita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Be yumi ol josen pipol, ol wokman blong God, wan holi neisen, mo ol pipol we God ijusum olgeta, blong yumi talem aot ol gudfala aksen long wan we hemi singaot yumi aot long tudak blong kam long laet.</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Revelesen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Mo biaen long ol samting ia mi luk, wan bigfala grup blong ol man we i nogat wan man i save kaontem olgeta-ol man ia oli kamaot long olgeta nesen, traeb, pipol, mo lanwis-oli stap stanap long foret blong tron, mo long fes blong smol sipsip. Olgeta ia, oli werem ol waet kaliko mo oli stap holem ol brans blong pam tri long han blong olgeta,</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Revelesen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Hu bae ino frait long Yu, mo glorifaem nem blong Yu, Masta? From Yu nomo yu holi. Everi kaontri bae i kam, mo bae oli wosipim Yu, from Yu stap mekem ol stret samting we evri man i save luk."</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Revelesen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i go pas tru long medel blong bigfala taon ia. Long tufala saed blong riva ia i gat tri blong laef, we i stap karem ol twelf difren kaen frut long evri manis. Ol lif blong tri ia oli blong hilim evri man long evri nesen.</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Matiu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Ol man oli sapraes mo talem, "Wanem kaen man ia, we win mo solwota i obei long hem?"</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Mak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Evri man oli sapraes, mo oli stap askem long olgeta wanwan se, ''Wanem samting ia? Wan niufala tijing bakeken wetem wan paoa! Hemi tok nomo long ol rabis spirit afta oli lesin long hem!''</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Mo Jisas i talem long olgeta se, "Wem bilif blong yufala?" Be olgeta oli fraet mo oli sapraes tumas, oli stap toktok long olgeta oli talem se, "Olgeta! Hu ia man ia? Hem i toktok long win mo solwota, tufala i lesin long hem."</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Nao Masta blong yumi Jisas i talem se, "spos feit blong yufala i smol olsem wan sid yu save talem long wan tri blong igo stap gru long solwota, nao bae tri ia i obei long yu."</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Romans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Be yufala i no save se taem yufala i olsem slef, yufala i kam slef blong man we yufala i stap folem Ol toktok o tingting blong hem,? sipos yufala mekem fasin nogud bambae yufala ded from.Sipos yufala jusum blong mekem stret fasin bambae laef blong yufala i stret gud nomo.</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Romans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Be I no everione oli obei lo good news ia. Be Asaea I talem se "Masta, hu nao I biliv lo report blong mifala?".</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Korintians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Everi samting we ol man oli stap mekem blong stap leftemap olgeta we i agenesem paoa blong God bai oli kam nogud. olgeta man we oli no obey lo kraes mifala i putum olgeta lo prisen blong bai oli mas kam ol man blong obey long kraes.</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Efesas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Ol pikinini,yufala i mas obei long papa mo mama blong yufala wetem feit we yumi gat wetem Jisas Kraes,hemia nao hemi stret fasin.</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Filipae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Ol fren blong mi yufala i mas obei long mi, mo yufala i mas wok had, from we yufala i ona long God. Mo yufala i mas mekem olsem, blong mekem yufala i save finisim wok ia we hem i stap mekem blong sevem yufala.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Kolosi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Ol pikinini, yufala i mas obei long ol perens blong yufala long everi samting, from fasin ia i mekem Master i glad.</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Tesalonaeka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Mo sipos wan ol yufala I no wantem obei long toktok blong mifala lo letta ia, yufala I mekem gud hem mo yufala I no go joen wetem hem, blong yufala I mekem hem I sem.</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Filimon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Mi stap raetem tok ya ikam long yu from mi save se yu wan man we yu stap lesin gud, mi stap raet ikam long yu.Mi save se bae yu mekem i moa bitim wanem we mi askem.</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Hibru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Evri man we oli obei long Hem, bae oli save kasem laef we ino save finis, from we hemi kam stret man finis.</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Hibru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Hemi tru long feit nomo taem we Abraham, God hemi singaotem hem, mo hemi obei long God mo lego hom blong hem mo hemi go long ples we bae God i givim long hem. Abraham i aot i go, be hemi no save se hemi stap go wea.</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Pita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Long wea nao Sara i bin stap lisen long Abraham mo singoutem hem masta. Naoia yufala i pikinini blong hem spos yu mekem wanem we i gud mo spos yu no fraet long harem nogud blong yu.</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Matiu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"Yufala i no ting se mi mi kam long wol blong mekem ol man oli stap kwaet, mo mi mi no kam blong mekem ol man oli stap kwaet, be mi tekem naef wetem mi.</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"God i gat olgeta paoa, Hemi stap long Heven antap long ples we i Holi, bae hem i mekem i gud long ol man long we oli stap mekem hemi glad. Bambae oli no save gat trapol long tingting blong olgeta."</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Jon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Mi livim Pis i stap wetem yufala, mo mi givim Pis blong mi i kam long yufala. Mi no givim long yufala olsem we wol i stap givim. Yufala i no letem hat blong yufala i trabol. Mo yufala i no fraet.</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Ol wok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yu save ol mesej we hemi sendem i go long ol man israel,taem we hemi anaonsem gud nius we i talem se pis blong masta jisas kraes, we hemi king blong ol king -</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Romans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Sapos I olsem yumi mas folem ol samting blo pis mo ol samting we I save builtim wan wan man.</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Korintians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Fainali,ol brata,yufala imas stap glad oltaem!Wok blong putum bak,inkarejem,mo man we tufala igat semak tingting oli stap long pis.</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Galesia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Be frut blong Tabu Spirit hemi lav, joy, pis, paesent, kaednes, gudnes, feit,</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Efesas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From hem wan nomo hem pis blong yumi mo from we hemi mekem yumi everiwan i wan nomo. Mo tru long bodi blong hem we i brok from yumi mo i brekem daon fasin blong serseraot.</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Filipae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Mo pis blong God we hem i givim, we i bitim save blong yumi. Blong i putum long tingitng blong yumi, mo bae i save lukaot gud long yufala we i joen long Jisas Kraes.</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Kolosi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Letem pis blong kraes i rulum hat blong yufala. From pis ia nao, i bin singaotem yu long wan body. Mo yumi mas talem tankyu from.</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Seken timoti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Yu mas blokem yu long ol wantem blong bodi long taem we yu yangfala. Go from laef ia we i stret gud, yu mas gat feit, lav mo pis olsem olgeta we oli stap singaotem nem blong Masta blong yumi wetem wan klin hat.</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Hibru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Oltaem yufala i mas gat pis long laef blong yufala wetem ol narafala man, mo yufala i mas wok had blong kam ol Holi man,from ol man nomo we oli Holi bae oli save luk God.</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Jems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Nao wan long yufala i talem long olgeta se,"Go wetem pis,stap wom mo yu fulap."</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Jon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Glat hat blong God, sori, mo pis, bae hemi stap wetem yumi we i kamaot long God papa mo Jisas Kraes, stret pikinini blong Hem, long trut mo lav.</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Revelesen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Afta wam moa hos i kamoat-we i olsem red faea. Man we i sidaon long hos ia God i givim raet long hem blong i tekemaot pis long wol ia, blong ol man long wol ia bambae oli kilkilim bak olgeta. Man ia we i sidaon long horse i holem wan bigfala naef blong faet.</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Nao wantem nomo plante enjels oli kamaot tugeta long Heven, mo oli stap singsing presem nem blong God, oli stap talem se,</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Ol wok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Him i stanap, mo i stat blong wokbaot; mo hemi folem Pita mo Jon i go insaed long tempol, hemi wokbaot, hemi jamjam mo hemi stap presem God.</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Romans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Olgeta ruls oli no ol terror,olsem olgeta we oli mekem ol gudfala samting,be olgeta we oli mekem ol samting we ino stret. Be yu yu wantem blong ino gat fia long wan hae rang.Mekem gudfala samting blong yu yu kasem preis.</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Romans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Mo bakeken mi i talem se, "presem Masta blong yumi, yufala we ino laen blong Israel yufala tu i mas presem hem.</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Korintians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From samting ia, yufala i no mas jajem ol narafala man long eni samting we i no stret, i gat taem iet blong jajem olgeta. Bifo Masta i kambak. Hem bae i karem ol samting we i haet long tudak mo i mekem ol samting we i stap insaet long hat blong man. Long team ia nao, God bae i leftemap nem blong wan wan man.</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Korintians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Mi mi glad long yufala from we yufala i stap tingbaot mi long evri samting. Mi glad we yufala I stap bilivim mo holem taet ol kastom we mi tijim yufala long hem.</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Korintians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Yufala i no gat haos blong kaikai mo dring long hem? Yufala i ting nating nomo long jej blong God, mo yufala i stap mekem ol naraman oli stap sem? Wanem nao bai mi talem long yufala? Bai mi presem yufala from wanem we yufala i mekem? Bai mi no save presem yufala from ol fasin ia i no stret!</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Korintians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Mifala i sendem hem wetem ol brata we oli stap preis long evri jej long wok blem blong talem aot gudnius ia.</w:t>
            </w:r>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Efesas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God hemi jusumaot yumi blong yumi kasem ol samting long hem, from we yumi ol fes man blong trastem kraes,yumi sud presem God from Gladhat blong hem we hemi soemaot long yumi.</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Filipae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Naia yufala i gat stret fasin we Jisas Kraes i mekem i kam tru, mo bambae yumi save presem God blong yumi, mo leftemap hae nem blong hem i go antap oltaem.</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Filipae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Ol brata mo sista, mi mi wantem talemaot wan samting more long yufala. I gat ol gudfala fasin we i stap we oli gud, mo blong mekem yufala i mas putum gud tingting blong yufala i stap strong long ol kaen faisn olsem. Ol fasin we i tru, mo oli hae, mo oli stret mo oli klin gud. Mo oli save mekem yumi harem gud, mo ol man oli stap ona long olgeta we oli stap mekem ol fasin olsem.</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Pita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Hem i kamaot blong soemaot se biliv blong yufala i tru, we i gud bitim wan gol i oraet sapos oli testem long faea. I hapen se biliv blong yumi igud bitim mak mo feit blong yumi i strong mo long taem ia we Jisas kraes i kam tru bae yumi kasem preis, glori mo ona long hem.</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Pita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mo ol man blong wok blong king oli sendem olgeta blong panisim ol rabis man mo tu blong presem olgeta we oli stap mekem i gud.</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Revelesen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Nao i gat wan vois i kamaot long tron,i talem se, "Presem God blong yumi, yufala evriwan ol wokman, yufala we i fraet long hem, mo yufala we i nogat nem mo yufala we ol haeman."</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Matiu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Taem we yumi prea, yumi mas go long haos blong yumi o long rum blong yu, mo yumi go prea long haos blong hem mo hemi save kam insaet long haos blong yu.</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Mak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Yufala i mas lukluk mo prea blong yufala i no foldaon long temtesen. Tingting blong yufala i strong be bodi blong yufala i slak.''</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Talem ol gudfala samting long ol man we oli talem rabis samting mo oli angens long yu. Prea from olgeta we oli mekem yu harem nogud.</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Ol wok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Samples long metel naet, Pol mo Saelas i stap prei, mo singsing lo sing blo presem God, mo ol man lo kalabus oli stap lesin long tufala.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Romans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mo long sem fasin ia tapu spiriti tu givhan long yumi we yumi nogat pawer from yumi no save wanem fasin istret blong folem blong prei from spirit hemi rifilim long yumi long ol toktok we yumi no save .</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Korintians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Bambae mi mekem wanem? Bae mi prea wetem spirit blong mi, mo wetem tingting blong mi. I semak spos mi sing wetem spirit blong mi mo wetem tingting blong mi.</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Efesas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Wetem evri prea mo evri samting we yumi askem,yumi mas prea oltaem wetem Spirit.</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Filipae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Prea blong mi oltaem se yufala i mas lavlavem yufala, mo fasin blong yufala oltaem bambae i kam waes mo blong mekem yufala i save luk save.</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Kolosi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Yumi givim tankyu long God, Papa blong Masta Jisas Kraes blong yumi, mo everi taem mifala i stap prea from yu.</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Tesaloniens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Oltaem yufala i mas prei.</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Tesalonaeka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Mo naia yufala I prei from mifala, ol brata mo sista se, bambae tok blong God I save go aot kwik long evri ples. Nao bae oli save hona long hem olsem we yufala I stap mekem.</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Fes timoti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From samting ia, mi wantem evriwan long evriples blong oli prea mo leftemap han blong olgeta we bae oli no kros mo raorao.</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Hibru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Prea from mifala, mifala i harem se mifala i no mekem wan samting nating blong mekem mifala i harem nogud mo mifala i wantem stap stret long evri samting.</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Jems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I gat wan long yufala i stap fesem had taem? Talem long hem blong imas prea. I gat wan long yufala i stap harem gud?I gud yufala i talem long hem i singsing blong presem hae God.</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Be yufala, ol gudfala fren, yufala i mas wok strong blong mekem bilif blong yufala i kam strong moa, mo taem yufala i prea, yufala i letem tabu spirit i lidim ufala.</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Mo bae yu luk,mi stap sendem promis blong God papa bae i kam long yufala.Naia yufala iwet long siti blong Jerusalem, mo bae paoa blong heven andap bae I kam daon long yufala.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Ol wok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Taem we hemi bin gat miting wetem olgeta, hemi bin givim oda long olgeta se bambae oli no mas livim Jerusalem, be oli mas wet long wan promes blong Papa, long wanem we emi bin stap talem se, ''Yufala i bin harem long mi</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Ol wok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From laen blong man ia God i givim long laen blong israel wan sevia, Jisas olsem we hemi promes blong mekem.</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Romans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From risen ia, hemi strong tingting nomo i mekem blong promes we Hae God i givim long Ebraham mo bai i givim tu long ol laen blong Ebraham tu. Ino long ol man nomo we oli adanit long loa, be promes ia i kasem olgeta tu we oli kat strong tingting long God olsem Ebraham. Hemi Papa blong yumi everiwan.</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Korintians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Long yufala evriwan we mi lavem yufala, yumi gat ol promes ia i stap wetem yumi finis, yumi sut klin long bodi mo long spirit. Yumi mas mekem ol samting we i raet mo holi blo honarem God.</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Galesia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Be yufala, ol brata mo sista, yufala i olsem Aesac, we hemi pikinini blong promes.</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Efesas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Mo tru long kraes, yufala tu - , taem yufala i harem tru tok, we hemi tok blong God i sevem yufala, nao taem we yufala i belif long kraes, God hemi makem yufala wetem Holi Spirit blong hem.</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Efesas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Tru ia we hemi haed gud hemi olsem, olgeta jentaels we oli gat raet blong kasem laef ya tru long ded blong hem, mo oli olsem memba blong bodi ia, mo oli stap tu insaed long promes ia blong Kraes Jisas tru long sering blong gudnius ia.</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Fes timoti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From strong bodi blo yu hemi help smol nomo, be fasin blong ona long God hemi gudfala samting blong olgeta samting. Hemi holem olgeta promes blong laef blong naoia mo olgeta laef we i stap kam iet.</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Seken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Mi Pol, mi aposol blong Jisas Kraes tru long wil blong God, we i folem ol promes blong laef we i stap long Masta Jisas Kraes,</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Hibru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Nao bambae yufala i no save kam slak, be bambae yufala i kam ol eksampol long olgeta we oli belif mo oli stap wet blong kasem ol promes blong God.</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Hibru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Be naoia wok we Jisas Kraes i karem hemi gud more bitim wok we ol hae pris oli bin stap mekem bifo, hem i olsem midel man blong niufala kavenan ia we God i mekem wetem olgeta man blong wol olsem we Hemi bin promesem, we i gud olgeta.</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Pita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God hemi no tekem taem long ol promes we hemi stap mekem, be hemi wet nomo from yu. Hemi no wantem nating se wan long yufala i lus, be hemi wantem nomo se evri wan i mas tanem tingting blong olgeta long ol rabis fasin we oli stap mekem.</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Fes jon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Hemia hemi promes we hemi givim long yumi we laef ia i no save finis.</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Matiu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Long dei we God bae i jajem ol man, bae fulap oli talem se, 'Masta! Masta! Mifala stap mekem fulap samting long nem blong yu, mifala stap ronemaot ol devel long nem blong yu, mo long nem blong yu mifala get paoa?'</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Matiu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Mo evri profet, mo ol loa oli bin talemaot kasem taem blong Jon;</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Mak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Be hemi talem long olgeta se, Profet Asaea hemi talem aot fasin blong yufala we yufala i man blong kiaman. Olsem we hemi raetem, 'Ol man ia oli ona long mi be wetem maot blong olgeta nomo, but hat blong olgeta i stap long we tumas long mi.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Oli kavremap ae blong hem wetem wan klos blong hemi no save lukluk.Nao oli talem long Hem se, 'Yu stap talem se yu stap tekem mesej blong God !Traem talem se huia i faetem yu naia?'</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Jon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Toktok ia i no kamaot long hem wan. Be, from se hemi hae pris long yia ia, hem i stap profesae se Jisas bae i ded from neisen ia;</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Ol wok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Bae long las dei, God i talem se, mi bae mi givim spirit blo mi long olgeta man .Ol yangfala boe mo gel bae oli talemaot ol samting we bae i hapen long fiuja. ol yangfala bae oli luk ol visen, ol olfala man bae oli drim long ol drims.</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Romans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Mo long gladhat blong God, yumi kat ol narafala kaen wok blong mekem. Sipos God i givim paoa long yu blong yu talem tok blong hem, yu mas go talem tok blong hem long ol narafala man.</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Korintians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Spos we mi save gud fasin blong God we oli stret mo oli tru, bae man i no save kasem mo mi stap talemaot, mo biliv blong mi tu i naf blong save muvumaot ol bigfala hil. Be mi nogat lav, mi mi nating nomo.</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Tesaloniens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No mas kros long eni samting we Holi Spirit i talemaot long wan man.</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Fes timoti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Timoti, hemia hemi tok blong mi blong givhan long yu, we i kamaot long profet we oli givim long yu, yu mas holem toktok blong olgeta blong mekem tingting blong yu i strong, blong yu save faetem wan gudfala faet.</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Pita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Fasin blong kasem laef ia, ol profet bifo oli bin stap tokbaot mo oli stap talem se bae hae God igat sori long yumi, mo ol samting ia, olgeta oli stap lukluk gud long hem.</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Pita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Antap long ol narafala samting, yufala I mas save se ol tok long baebol I no kamaot long tingting blong man.</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Pita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Ol tok blong baebol ino kamaot long paoa blong man, be Holi spirit nomo i stap mekem man I talemaot ol tok blong God.</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 we hemi namba seven long laen blong Adam, hemi talemaot tok we i stret long olgeta, hemi se,"yufala i luk! Hae God i kam wetem plante taosen tabu enjel blong hem,</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Revelesen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Blessing blong God i stap long olgeta man we oli nidim tok blong God mo olgeta we oli stap lisen long tok blong tok we hemi stap talem mo hu we i stap obei long wanem we oli raetem, from taem i stap kam kolosap.</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Revelesen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Mi bambae mi givim otoroti long tufala witnes ia blong mi blong oli stap p-rofesae blong 1,260 dei, we oli stap wetem klos we i doti nomo.</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Be mifala iputum tingting blong mifala igo daon mo stanap strong we hemi save putum aot yumi ol man Israel igo fri,be naia hemi namba tri dei we ol samting ia oli hapen.</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Galesia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Kraes i tekemaot yumi long harem nogud blong loa be blong hem wan i harem nogud from yumi-from oli raetem se, ''Evri wan we oli hang antap long tri bae oli save harem nogud''.</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Galesia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blong hemi save tekemaot yumi long loa ia, blong yumi save kam olsem ol pikinini blong God.</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Efesas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Yusum evri janis blong mekem ol gudfala samting naia from yumi stap long ol rabis taem.</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Kolosi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Usum waes we God i givim long yu taem yu stap wokbaot wetem olgeta we i stap aotsaed, mo yu usum gud taem ia.</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Taetas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Hemi givim hem long from yumi, hemi ded from sin blong yumi, hemi ded blong mekem yumi kam klin man long hem mo long taem yumi stap gud.</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Pita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Yufala i save finis se hem ino usum ol samting we oli no save nogud, olsem silva mo gol we bae i tekemaot yufala long laef ia we yufala ikasem long ol pupu blong yufala bifo.</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"Yumi leftemap God we hemi God blong ol man Israel. Hemi kam blong sevem ol man, i kam blong mekem olgeta i fri.</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Afta we Simeon i stap toktok long yufala, Anna i kam long ples we Josef mo Meri i stap stanap long hem insaed long haos blong God. Mo taem hemi luk pikinini ia, hemi talem tankyu long God from. Nao hemi stat blong tokbaot pikinini ia long ol man ples ia. Plante man oli stap wet blong God i mekem Jerusalem i fri. Olgeta man ia nao hemi stap tokbaot pikinini Jisas long olgeta.</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Be long taem ia we ol samting ia oli stat blong hapen, yufala i stanap mo yufala i leftemap hed blong yufala, from we bae mi mi stap kam ino long taem."</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be tru long fri gif blo glathad blo God hemi putum stret everiman wetem hem tru lo Masta blo yumi Jisas Kraes.</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Romans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Be ino olgeta samting ia nomo we oli stap krae olsem yumi ia we tapu spirit i mekem fes wok blong hem long yumi finis we olsem wanwan man we hem i harem nogud blong bonem pikinini.</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Korintians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From wanem we God i bin mekem, yufala i joen long Kraes Jisas we hemi waes ia we i kam long God.Hemi mekem yumi kam stret man long fes blong God, i mekem yumi holi, mo i karemaot yumi long trutok mo i mekem yumi kam fri.</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Efesas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Tru long blad blong Jisas kraes nomo we i mekem yumi kasem fogivnes from ol sin blong yumi, hemia from gladhat blong hem God nomo we i bigwan tumas long yumi.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Efesas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Holi Spirit ia we i stap long laef blong yumi, hem bambae i soemaot long yumi olgeta samting we God hemi makemaot finis se bambae yumi kasem. Oltaem yufala i mas leftemap nem blong God i go antap, from we Holi Spirit i soemaot finis we God bambae hemi mekem yumi kam ol fri man.</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Efesas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Mo no mekem Holi Spirit i harem nogud long fasin ia blong yu, from tru long hem nao i mekem se God i makemaot yu blong hem long dei ia we hemi i pemaot yu.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Mo tru long ded blong hem long kros hemi pemaot yumi mo hemi forgivim olgeta rabis fasin blong yumi.</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Hibru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Ino wetem blad blong nani mo buluk, we wetem blad blong hem wan nao hemi go insait long ples we i tabu tumas ia, wantaem nomo blo mekem yumi no lusum gud laef we ino save finis.</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Matiu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Long taem ia, Jisas hemi stat blong prij mo talem, “Repen, from kindom blong God I sta kam kolosap.”</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Matiu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Mo Jisas i stap talem long olgeta abaot wanem merikel nao we hemi bin mekem, from sam long olgeta oli no bin tanem ol rabis fasin blong olgeta.</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Matiu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From Jon hemi kam soemaot rod blong stretem fasin, be yufala i no bilivim hem, be ol man blong tekem takis mo ol woman blong rod oli biliv long hem. Be yufala, no mata yu luk samting ia, yufala i no ripen mo bilivim hem.</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Mak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Hemi talem se, "Taem blong hem klosap nao, mo God bae i kam king blong ol man long wol ia. Yufala i mas tanem tingting blong yufala long ol sin blong yufala, mo biliv long Gud nius ia."</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Mak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Oli go aot, mo oli prijim long ol man, se oli mas tanem tingting blong olgeta from sin blong olgeta.</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No!Be mi talem stret se,yufala evriwan istap mekem fulap ol nogud samting,bae yufala mas jensem hao yufala istap lif mo mas traem blong folem God.Spos yufala no mekem, yufala isud ded olsem olgeta.</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Mi mi talem long yufala se long sem fasin,bae i gat bigfala harem gud long Heven taem we wan man nogud nomo i tanem tingting blem, pitim olgeta naenti naen we oli no oraet finis mo oli no nit blong tanem tingting blong olgeta.</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Yufala i mas wajaot gud long laef blong yufala, spos brata blong yufala i mekem sin mas tok long hem,mo spos hemi jenjem fasin blong hem, mas fogivim hem.</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Ol wok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Afta Pita i talem long olgeta i se, yufala i mas tanem tingting blong yufala from ol nogud fasin blong yufala, mo yufala evriwan i mas baptaes long nem blong Jisas Kraes. From se God bae i tekemaot ol nogud blong yufala. Mo bambae God nomo i givim holi spirit ia long yufala.</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Ol wok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Nao wantaem man i ting se God i stap long ol ston, mo long ol samting we oli hae praes tumas, Be God i fogetem wanem we man i stap tingbaot long past. Long taem ia ol man oli no save ol tru samting abaot God. Be naoia God i talem long evri man long evri ples se,"yufala i stop blong mekem ol rabis fasin, mo yufala i kam long mi".</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Ol wok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Fastaem, mi toktok long ol man Damascas long wanem we olgeta oli sud mekem. Mo mi toktok long ol man Jerusalem mo ol man Judea. Mi talem long polgeta se, ''yufala i mas stop blong mekem ol rabis fasin. Yufala i mas jenjem fasin blong yufala, mo yufala i kam long God. Yufala imas mekem ol gudfala samting. Blong soemaot se yufala istap obei long God.'' Mi talemaot samting ia long ol man Jiu mo ol Gentael.</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Korintians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(Mi stap frait tumas) Se taem we bambae mi kam bakeken, God blong mi ating bambae hemi mekem mi sem mo mekem mi go daon long foret blong yufala, mo mi fraet se ating bambae mi gat sore ova long plante long olgeta we oli bin mekem i nogud mo oli no bin ripen long ol samting nogud we i toti, habit blong mekem seks mo ol samting nogud we maen blong olgeta i bin stap ling hem oltaem long bifo i kam naoia we oli stap mekem iet.</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Revelesen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Nao from samting ia yufala mas tingbaot ples we yufala i foldaon long hem fastaem. Ripen mo ko bak long ol gudfala fasin blong fastaem. Spos yufala i no ripen, bae mi kam long yufala mo bae mi karem aot stan blong laet blong yufala lo ples blong hem.</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Revelesen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Be ol narafala man,we oli no ded long trabol ia, oli no ripen long ol nogud blong olgeta we oli mekem, oli no stop blong prei long ol devel mo ol gods blong gol, silva, brons, ston mo wud-ol samting we oli nosave lukluk, harem mo wokbaot.</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Revelesen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Nao hot san ia i bonem nogud olgeta mo oli harem i so tumas mo oli harem nogud from, mo oli tok rabisim nem blong God,we hemi gat olgeta paoa long trapol ia. Olgeta oli no ripen mo oli no givim glory igo long God.</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Matiu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Oli kamaot long ol ples we man i berem olgeta long hem, afta we Jisas i laef bakeken. Olgeta man ia oli go insaed long taon blong Jerusalem, mo plante man i luk olgeta.</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Mak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Nao ol saduci, we oli talem se i nogat laef afta long ded, oli kam long hem. Oli askem hem se,</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Nao God bambae i blesem yu, from we olgeta ia oli no save givimbak samting ia we yu mekem long olgeta. Bambae long las dei, taem we ol stret man oli laef bakegen, God bambae i givim pei long yu from samting ia."</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Be God i jusumaot sam long ol man nomo blong oli laef bakegen long ded, mo oli stap wetem hem,mo ol man ia we oli laef bekegen long ded, oli no save mared, i nogat mared man o woman.</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Jon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Jisas i talem long hem se, '' Mi mi stamba blong resureksion mo stamba blong laef; man we i biliv long mi, nomata we hemi ded, bae hemi i gat laef ia;</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Ol wok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Mo wetem bigfala paoa ol aposol oli stap talemaot long evriwan se Jisas kraes i laef bakeken long ded mo God i stap blesem olgeta bigwan.</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Ol wok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Mi gat sem hop long God olsem we ol Jiu oli gat, we bambae hae God i mekem olgeta we oli ded bambae oli laef bakegen, olgeta we oli stret mo olgeta we oli no stret.</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Romans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Tru long hem, hemi tabu mo i kat paoa ova long ded we papa God i givim long hem.</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Romans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Mo sipos yumi kam wan olsem kraes long ded blong hem, bae yumi save kirap bakeken tu wetem hem.</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Korintians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Nao long sem fasin, taem ol ded man oli laef bakeken, ol ded bodi ia we yumi berem olgeta long graon bae oli mas roten, be taem oli laef bakeken bodi blong olgeta bae i no save roten, a befta hemi semak long resereksen blong ol ded man.</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Filipae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Be naia, mi wantem blong save hem mo harem nogud tru long ded blong hem. Mo mi wantem laef blong mi, i folem fasin blong ded blong hem.</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Hibru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Hemi from we sam woman oli stap belif strong long God, hemi mekem ol pikinini blong olgeta we oli ded oli laef bakeken .Be olgeta we oli stap belif long God, mo oli stap kasem ol harem nogud long ol enemi blong olgeta, be oli no tingbaot fasin ia, bambae oli save kasem wan laef we i gud moa, we bae God i givim long olgeta.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Pita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Yumi presem God Papa blong yumi we hemi Masta Jisas Kraes! Long bigfala sori blem, hemi givim yumi niufala bon we hemi liv wetem hop tru long ressereksen blong Jisas Kraes long ted blem.</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Revelesen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God i blesem olgeta we oli holi mo oli pat long fes grup we bin ded be oli laef bakeken long ded! Olgeta ia bambae oli no save ded seken taem bakeken. Bambae olgeta i kam ol pris blong God mo blong Jisas mo bambae oli stap wetem blong rul kasem wan taosen yia.</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Matiu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Taem Paelat i stap sidaon long bigfala jea blong hem, woman blong hem i sanem tok, i kam long hem i talem se, "Yu no save jajem man ia, we i nogat wan poen agens long hem. Mi mi harem nogud tumas from, drim we mi luk las naet from hem."</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Mak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Taem Jisas i harem samting ia nao hemi talem long olgeta se, ''Ol man we oli stap harem gud, oli no nidim wan docta; ol man nomo we oli sik, oli nidim docta. Mi no kam blong singaot ol stret man, be mi kam from ol man nogud.''</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Laef blong tufala i stret gud long fes blong God, tufala i stap folem gud ol loa mo ol rul blong God.</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Jon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Papa, yu we fasin blong yu i stret olgeta, wol oli no save yu, be mi mi save yu, mo olgeta ya oli save se yu bin sendem mi.</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Ol wok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Nao hemi talem se, 'God blong ol papa blong yumi hemi jusum yu blong save ol samting we hem nomo i wantem mo blong luk long man ia we fasin blong hem i stret tumas, mo blong yu harem vois we i kamaot stret long maot blong hem nomo.</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Romans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Hemia i bin talem long toktok blong God se, ino kat wan man i stret long fes blong hae God.</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Galesia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Naoia hemi klia se i nogat wan man i save talem long God wetem loa, from ''ol stret man bae oli liv wetem feit''.</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Tesalonaeka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From hemia hemi saen blong raet jajmen blong God, yufala i mas tingbaot kingdom blong God from wanem we yufala i stap harem nogud from.</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Fes timoti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Yumi save se ol loa ia oli ptutm blong olgeta we oli stap mekem ol rapis samting, olgeta we oli no biliv long tok blong God mo we oli sin oltaem, olgeta we oli no laekem Tabu laef mo no gat rispect, olgeta we oli kilim ded ol papa mo mama blong olgeta, oli kilim ded ol man olbaot,</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Seken timoti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Kraun blong ol stret fasin we oli bin putum gud i stap, Masta ia we hemi wan jaj we hemi stret tumas, bambae hemi givim long mi long dei ia. Be i no long mi nomo, be long olgeta we oli bin stap lavem hem taem hemi stap long wol ia.</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Hibru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Cain hemi givim wan gudfala sakrifaes i go long God from tru long feit blong hem nomo ,nao hemi kam stret man,mo God hemmi glad long sakrifaes blong hem .Abel i belif se tru long feit blong hem nomo i save toktok yet even kasem long taem we hemi deed finis.</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Pita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Mi talem olsem from Jisas Kraes i ded from ol man we oli gat sin. Hem i wan stret man be hem i ded from ol man we oli no stret, hem i ded blong tekem yumi go long God. Long taem we hemi ded spirit blong God i mekem hem i laev bakeken.</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Pita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from raejes man ia istap harem nogud tumas long spiret man blong hem from everi dei taem hemi stap luk mo harem olgeta nogud wok we oli mekem we i no folem loa-</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Fes jon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Ol pikinini mi, mi mi stap raetem ol samting ia long yufala, blong yufala i no mekem sin. Be spos yumi samfala i gat sin, yumi save conectem yumi wetem papa God, tru long jisas kraes, we hemi wan stret pikinini blong God.</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Revelesen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Nao mi harem enjel blong wota i talem se, " yu we yu stret we stret olgeta mo yu we i stap naoia yu we yu holi,from we yu bin jajem ol samting ya.</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Matiu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Yufala i mas go mo lanem mining blong ol toktok ia: 'Mi nidim sore be i no sakrifaes.' From mi no kam blong singaot ol raejes man blong oli ripen, be ol man nogud."</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Mak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Mo yumi mas lavem hem wetem fulhat, mo tinktink, mo wetem olgeta paoa, mo yumi mas lavem ol man ranabaot olsem we hemi gud moa i bitim ol taem we ol man i stap kilim animol blong bonem, mo mekem wosip i go long God."</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Long taem ia, igat sam man oli stap wetem Jisas.Oli stap talem wanem we i hapen long sam man long Galili, we paelet hemi sendem sam soldia oli kilim olgeta.</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Nao long dei ia blong ol man Jiu oli kakai bred we inogat is long hem.Long dei ia, oli mas kilim wan iang sipsip blong kakai long lafet blong pasova ia.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Ol wok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Nao bigfala man blong Sius we haos blong prea blong olgeta i stap nomo aotsaed long taon, hemi karem bull mo ol flaoa i kam long geit, mo hemi wantem joenem ol man blong mekem sakrifaes blong wosipim Pol mo Banabas.</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Romans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Mi stap talen strong long yufala ol brats se semi gladhat blong God, blong yumi mekem bodi blong yumi olsem haus blong God. Long semak fasin ia, hemi wok blong yumi blong mekem wok blong hemi.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Korintians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Yufala i mekem yufala i klin aot long olfala is blong mekem se yufala i kam wan niufala flaoa we i nogat is long hem, we bae i soemaot yufala. Ded blong Kraes, long kros i olsem blad blong smol sipsip ia we oli bin sakrifaesem.</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Korintians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Be mi stap talem ol samting we oli stap givim long God, be oli stap givim i go long ol spirit we oli stap akensem ol samting we God i gat. Mi no wantem blong bae yufala i joenem ol spirit we oli stap go agensem God!</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Efesas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Mo folem fasin blong lav olsem we Kraes i lavem Yumi mo hemi givim laef blong hem from yumi, hemi wan ofrin mo sakrifaes we senta blong hem i swit long God.</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Filipae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Naia mi kasem ol samting long Epaphroditus we yufala i givim long mi. Hem i olsem presin blong yufala we yufala i givim long God, we hemi gat gudfala smel mo i olsem we God bambae i glat tumas long hem.</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Hibru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Hemi no olsem ol narafala pris we oli mas mekem sakrefaes evri dea, from sin blong olgeta, mo from sin blong man hemi mekem wan taem nomo taem hemi givim hem wan olsem sakrefaes.</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Hibru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Tru long hem, yumi mas mekem ol sakrifaes blong presem God oltaem, praes ia we i olsem ol frut blong lips we yumi stap talem tankiu long nem blong hem.</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Hibru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Yumi no mas foketem blong mekem ol gudfala fasin mo shea, from hemi wan gudfala sakrifaes we God i glad long hem.</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Pita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Yu olsem wan ston we hemi laef olsem we oli bildim i kam wan holi haos, blong mekem i kam holi blong lukaotem gud, we hemi givim ol spiritual sakrifaes, we God emi akseptem tru long Jisas Kraes.</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Nao ol man oli save luk rod we God i mekem blong sevem olgeta.</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Jon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Yufala i no save wanem we yufala i stap wosipim. Mifala i save wanem we mifala i wosipim from we salvesen i kamaot long ol Jiu.</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Ol wok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Jisas nomo i rod blong sevem olgeta man. Nem ia Jisas nomo i save sevem evriman long wol!''</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From mi no sem from gospel ia, from hemi i paoa blong God blong salvesen blong everiwan we oli biliv, festaem blong ol Jiu mo blong ol man Krik.</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Korintians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From hemi talem se, ''mi bin helpem yu long wan taem, mo long dei blong salvesen mi bin helpem yu''. Yufala luk naoia hemi ol gud time. Luk naoia hemi time blong help.</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Efesas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Mo tru long kraes, yufala tu - , taem yufala i harem tru tok, we hemi tok blong God i sevem yufala, nao taem we yufala i belif long kraes, God hemi makem yufala wetem Holi Spirit blong hem.</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Filipae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Yufala i no mas fraet long olgeta we oli stap mekem akens long yufala. Hemia i saen blong salvesen blong yufala mo ded long olgeta we oli no belif.</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Tesaloniens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From we God ino singaot yumi blong kasem panisman, be hemi singaot yumi blong kasem laef we i no save finis tru long Masta Jisas Kraes.</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Seken timoti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Yu save ol skripja blong God we oli raetem i stap finis taem yu wan pikinini, ol toktok ia, i save mekem yu waes, mo i save tjim yu hao Jisas Kraes i sevem yumi, taem we yumi trastem hem.</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Taetas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From fasin blong hem yumi mas liv folem, gladhat blong God i kam mo i sevem evri man.</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Hibru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God i bin mekem i stret nomo, from everi samting i stap from hem mo tru long hem, bae fulap pikinini blong man i save kasem gudfala laef. Hemi stret nomo blong hem i kam olsem stampa blong laef blong olgeta man tru long harem nogud long Kros.</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Pita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From samting ia yumi stap glad from biliv blong yumi mo yumi kasem se God bambae i sefem laef blong yumi.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Pita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Letem pis blong kraes i rulum hat blong yufala. From pis ia nao, i bin singaotem yu long wan body. Mo yumi mas talem tankyu from.</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Ol fren, mi wantem tumas blong raetem tok ia i kam long yufala blong tok baot rod we God i stap mekem blong sevem yumi, naia mi mas raetem tok ia i kam long yufala se yufala i mas faet strong blong holem tru tok ia we yumi biliv long hem. Hemia trutok ia we God i givim long ol man blong hem.</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Revelesen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mo oli stap crae aot wetem laod vois mo talem se, "salvesen hemi blong God, we i stap sidaon long tron, mo smol sipsip ia!"</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Ol wok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Nao mi putum yufala long God mo long toktok blong glad hat blong hem, we hemi save bildimap yu, mo givim yu ol samting long olgeta we oli Holi.</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Romans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Mo long fasin ia yufala i fri long ol fasin nogud ,mo yufala i folem God we i givim laef we i no save finis samtaem long yufala.</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Romans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Gladhat blong God ia hemi blong mi go long ples we i no blong ol man ju mo mekem wok blong hem olsem wan pris blong talemaot tok blong God mo blong God i save akseptem prea blong olgeta olsem wan sakrifaes we tabu spirit i mekem i klin gud.</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Korintians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I semak olsem sam long yufala. Be from yufala i bin klin, tru long nem blong Masta Jisas Kraes, mo long Holi Spirit blong God yufala i kam holi mo fri long ol sin blong yufala.</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Efesas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Blong mekem i Holi mo i blong God. Mo hemi klinim wetem wota blong tok blong hem.</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Tesaloniens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From we God bae i putum pis we i wantem blong i mekem yumi complit. Blong bambae i nogat wan rabis poen i stap long laef blong yumi, kasem taem we Jisas Kraes Masta blong yumi i kam bak.</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Tesalonaeka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Ol brata mo sista, jisas i lavem yufala tumas, from hemi pikinini blong God we yumi mas biliv long Hem, mo yumi mas talem tankyu ol taem long Hem. Mo Spirit blong God nomo bae i mekem yufala I klin mo yufala I kamaot long ol fasin nogud.</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Fes timoti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Be God bae sevem ol woman long ol sin blong olgeta tru long wok blong olgeta blong karem ol pikinini, spos oli gohed blong gat strong feit, mo oli gohed blong gat stret tingting.</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Hibru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From we i mekem man i klin long sin blong hem, long feas blong God, mo man we i kam klin long feas blong God, tugeta i gat one papa nomo. i mekem se Jisas i no sem blong singaotem olgeta olsem ol brata.</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Hibru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Mo Jisas hemi stap harem nogud aotsaed long ket blong bigfala taon ia, blong mekem ol pipol oli fri long fasin nogud long blad blong hem nomo.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Pita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Hemia hemi tru long bigfala save blong Papa God, mo tru long wok blong holi spirit, hem i mekem yufala i obei mo blong saksakem blad blong Jisas Kraes. Mo long gladhat blong hem, hemi stap putum pis long yufala.</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Matiu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Be taem Pita i luk strong win ia, hem stat blong fraet nao hemi stap draon, hemi krae i singaot se, "Masta, yu sevem mi!"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Mak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Man we hemi bilif mo hemi baptaes bae hemi sef, be man we hemi no bilif bae God hemi jajem hem mo i kivim wan panis long hem.</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Mi mi pikinini blong man we mi kam blong lukaotem ol man we oli lus,mo blong sevem olgeta.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Jon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Naia Soul blong mi i harem nogud. Be bae mi talem wanem? 'Papa, sevem mi from taem ia'? Be hemia stamba samting we mi bin kam long taem ia from.</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Ol wok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Mo tufala i talem se, "yu mas biliv long Lord Jisas, mo pa yu sev, yu wetem ol famli blong yu.</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Romans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Mo sapos yu konfes wetem maot blong you se Jisas hemi Masta, mo biliv long hat blong you se God nao i karem aot hem long ded, bae hemi sevem you.</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Korintians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Ol tok blong tokbaot ded blong kraes long kros oli olsem kranke tok nomo long ol man blong lus. Be long yumi ia we God i sevem yumi, tok ia i soemaot paoa blong hem.</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Korintians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From yumi olsem naesfala flawa we i gat smel blong hem,from yumi ol man blong God blong talemaot Kraes, long olgeta we oli sef mo olgeta we oli no save long Kraes.</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Efesas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Tru long feit God i sevem yu from glat had blong hem, mo hemia i no yu we yu sevem yu wan, hemi olsem presin blong God long yu,</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Tesalonaeka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Bambae hemi mekem fulap fasin nogud blong kiaman long olgeta man we oli no biliv blong lus. From we oli no wantem harem tru tok blong sevem olgeta.</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Fes timoti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Long fasin ia, God i wantem yumi evriwan blong yumi save trutok blong hem, mo hem bambae i sevem yumi evriwan.</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Taetas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Hemi sevem yumi from Hemi sori long yumi, hemi sevem yumi long fasin ia mo hemi wasem yumi klin blong kam ol niufala man, mo hemi sevem yumi tru long paoa blong Holi Spirit we i mekem yumi kam niu bakeken.</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Hibru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From samting hemi save sevem full wan olgeta we oli kam long God tru long hem, from hem i stap oltaem blong tok long biaf blong olgeta.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Jems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Hemia i minim se yufala i mas sakemaot ol rabis fasin blong sin mo bigfala fasin blong setan. Nao yufala i mas mekem tingting blong yufala i stap taon blong harem tok, ya we i save sevem sol blong yufala.</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Pita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Mo "sapos hemi strong blong ol gudfala man i save kasem laef, bamabae i olsem wam long olgeta we oli nogut mo oli stap mekem rapis fasin?"</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Matiu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Jisas i talem long olgeta, ''Yufala i neva ridim long skripja, ston we ol wokman oli sakem aot hemi kam namba ston, blong haos ia God i mekem samting ia, mo yumi luk i gud tumas olgeta'?</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Mak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Nao Jisas hemi talem se, "yufala rong olgeta, mo from yufala i no save tok blong God, mo yufala i no save paoa blong God?</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Afta hemi opened tingting blong olgeta, blong oli save kasem ol skirpja.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Jon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Yufala i lukaotem gud insaed long ol skripja ya from tru long olgeta yufala i ting se bae yufala i gat laef we i no save finis, mo olgeta ia oli givim witnes blong mi,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Ol wok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Apolos hemi wan man blong toktok long pablik, hemi stap sowem long ol man we Jisas hemi Kraes.</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Romans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Wanem we Baebol i talem Abraham hemi biliv Papa God i luk save hem olsem wan tru man blong hem.</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Romans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Wanem we oli raetem i stap finis hemi blong tijim yumi, blong mekem tingting blong yumi i stap longfala, mo tok ia i inkarejem yumi blong kat hope.</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Korintians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Wanem we bin stap talemaot long yufala hemi gud tumas, olsem we mi tu mi kasem, se Kraes hemi ded from ol samting nogud blong yumi olsem we tok blong God i talem.</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Galesia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Tok blong God, i stap talem aot se God bae i toktok wetem ol jentiles wetem feit, wetem prijim blong gud nuis bifo i givim long Abraham mo hemi talem se, ''Wetem yu bae hemi blesem evri nesen."</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Fes timoti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From tok blo God e talem se, "Yufala ino mas mekem wan man buluk we oli no katem hem e sek taem emi stap bisi blo kakae grass".</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Seken timoti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Olgeta toktok long skripja ia, oli kam long God. I tijm yumi taem yumi ridim blong talem aot tru long ol man blong oli gat biliv, gat koreksen olgeta long taem we oli sin, mo oli blong mekem wanem we i raet.</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Jems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Be, spos, yu bin liv wetem loa blong tok blong God olsem we baebol italem se, ''Lavem neiba blong yu olsem we yu lavem yu wan,'' wanem we yu mekem i gud tumas.</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Pita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Antap long ol narafala samting, yufala I mas save se ol tok long baebol I no kamaot long tingting blong man.</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Pita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Letem tok blong Kraes i liv mo i rij long yu, i tijim mo i instraktem wan man mo ol narafala wetem ol waes, singsing blong ol sams, mo ol hyms mo ol singsing blong wosip wetem ol tok tankyu long hat blong yu i ko long God.</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Taem man we i askem yutufala blong kam long mared i kam,bae hemi talem long yu se, "yu kamaot, man ia bae i sidaon long ples ia. "Nao yu bambae yu sem, from yu mas go sidaon long floa.</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Romans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From skripja i talem stap," Everi man we i biliv lo hem bae oli save no sem".</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Korintians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Instet, yumi no wantem acceptem ol secret blong yumi mo ol rabis fasin blong yumi.</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Filipae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Ol man ia oli lus i stap from God blong olgeta hem i bel blong olgeta mo rabis fasin blong olgeta i mekem oli sem. From we oli stap tingbaot ol samting blong wol nomo.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Yumi mas lukluk Jisas oltaem,we hemi stamba blong bilif blong yumi mo hem nomo i stap mekem belif blong yumi i stret .Hemi luk save finis, we bambae hemi harem gud, bifo hemi go long kros,we bambae i mekem bigfala sem long hem, be hemi mekem nomo. Be naia hemi sidaon long raet han saed blong bigfala jea blong God finis.</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Pita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bae yufala i mas mekem ol samting olsem long ol man mo respectem.</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Ol man ia oli mekem ol fasin blong sem nomo, olsem ol bigfala wef blong solwota we oli brok nao oli waet olbaot. Oli olsem ol sta we oli foldaon, we God i makemaot ples blong olgeta finis long ples we i tudak we i tudak.</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Revelesen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Yufala i lesin long advaes blong mi: yufala i pemaot gol long mi we oli bonem long faea we hemi gud tumas blong bambae yufala i save kam rijman. Yufala i mas pem waet klos we oli saen gud, blong yufala i blokem bodi blong yufala long hem, blong bambae yufala i no sem blong lukluk se yufala i neked.</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Matiu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Be yufala i mas go nomo long Israel , hom ples we ol sipsip blong olgeta oli lus oli stap;</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Matiu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Traem tingbaot wan we i gat wan hanred sipsip. Hemi kaontem olgeta, nao i faenemaot se i gut wan i lus. So hemi mas lego ol narafala wan we i stap long hill, mo i go blong lukaotem wan we i lus?</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Nao Jisas i talem long olgeta, ''Bae yufala evri wan long naet ia, bae biliv blong yufala bae i foldaon from mi. From oli talem long Baebol se, ''Bae mi kilim man blong sipsip nao bae ol sipsip oli go wanwan.''</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Mak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Taem oli kam so, hemi luk fulap ol man oli stap, mo hemi sori tumas long olgeta hemi olsem ol sipsip we oli nogat wan man blong lukaot olgeta. Nao hemi tijim olgeta fulap samting.</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Mak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Jisas hemi talem long olgeta se, "yufala evriwan bae yufala i slip,from oli bin raetem bifo finis, 'Bambae mi kilim man blong lukaot ol sipsip ia mo bae ol sipsip bae oli ronwe wanwan.'</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Mo taem hemi kasem haos blong hem,hemi singaotem ol fren blong hem mo ol neba blong hem mo i talem long olgeta se, 'yufala i selebret wetem mi,from we mi mi faenem sipsip blong mi finis.'</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Jon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Olsem we Papa God i save mi, mo mi mi save Papa God, mo mi givim laef blong mi from ol sipsip.</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Jon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Namba tri taem, Jisas i askem hem se, ''Saemon boe blong Jona, yu lavem mi?'' Pita i harem nogud from we hem i askem hem namba tri taem se "yu lavem mi?" Pita i ansarem hem se, ''Masta, yu save gud olgeta samting, yu save finis se mi lavem yu.'' Jisas i talem long hem se, ''givim kaikai long ol sipsip blong mi.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Ol wok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Tok ia long baebol we man Etiopia ia i stap ridim i talem se, hemi olsem wan sipsip we oli tekem blong kilim blong kakae mo i olsem wan smol sipsip we oli stap katemaot hea blong hem be hem i no save krae.Hem i no talem wan samting nating.</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Romans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ol propeti mifala i olsem sipsip we mifala i stap workbaot</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Hibru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Nao God we hemi God blong pis, we hem i tekem ded i kam bak long laef bakeken long ded ia hem nao hemi namba wan man blong lukaot long ol sipsip, we hemi Jisas blong yumi, wetem blad ia we i stap mo i no save finis samtaem.</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Pita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Sam long yufala i bin go long we olsem ol sipsip we oli lus, be nao ia yufala i kambak bakeken long seped mo man we i stap supavaesem ol sol blong yufala.</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Revelesen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Mo ol difren samting we oli gat gudfala smel olsem, waen, oil lif, flaoa mo wit blong olgeta. Ol buluk, ol sipsip, ol hos mo ol kat, mo ol slev blong olgeta. Bambae i no moa gat man i pem slef blong olgeta wetem evri samting we oli gat.</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Matiu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Taem hemi luk ol grup blong man, hemi harem nogud from olgeta, from oli trabol mo diskarej. Oli olsem ol sipsip we i nogat man i stap lukaot long olgeta.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Matiu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Nao Jisas i talem long olgeta, ''Bae yufala evri wan long naet ia, bae biliv blong yufala bae i foldaon from mi. From oli talem long Baebol se, ''Bae mi kilim man blong sipsip nao bae ol sipsip oli go wanwan.''</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Mak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Taem oli kam so, hemi luk fulap ol man oli stap, mo hemi sori tumas long olgeta hemi olsem ol sipsip we oli nogat wan man blong lukaot olgeta. Nao hemi tijim olgeta fulap samting.</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Mak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Jisas hemi talem long olgeta se, "yufala evriwan bae yufala i slip,from oli bin raetem bifo finis, 'Bambae mi kilim man blong lukaot ol sipsip ia mo bae ol sipsip bae oli ronwe wanwan.'</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Long naet ia i gat sam man blong lukaot long sipsip oli stap long ol fam klosap long Bethleiem.Oli stap lukaotem gud ol sipsip blong olgeta.</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Jon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Mi mi gudfala seped. Gudfala seped i givim laef blong hem from ol sipsip.</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Ol wok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From samting ia yufala i mas lukaotem gud yufala, mo from ol sipsip we Holi Spirit i jusum aot yufala olsem ol wok man. Lukaotem gud jej blong God, we hem i pemaot long blad blong hem wan.</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Korintians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Huia long yufala i wok olsem wan soldia long own mani blong hem? Huia long yufala i planem wan karen afta i no kakai ol kakai we i karem long karen ia? O huia long yufala i lukaotem wan woman buluk afta i no drink milk blong woman buluk ia?</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Hibru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Nao God we hemi God blong pis, we hem i tekem ded i kam bak long laef bakeken long ded ia hem nao hemi namba wan man blong lukaot long ol sipsip, we hemi Jisas blong yumi, wetem blad ia we i stap mo i no save finis samtaem.</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Pita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Sam long yufala i bin go long we olsem ol sipsip we oli lus, be nao ia yufala i kambak bakeken long seped mo man we i stap supavaesem ol sol blong yufala.</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Pita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Bae yufala kam ol gudfala man blong lukaoutem gud ol sipsip blong God we oli stap andanit long kea blong yufala, wok blong yufala i blong lukaotem gud olgeta - I no from yu mas mekem be yu mekem wetem glad hat blong yu, semak olsem we God bae wantem blong yu mekem wok ya blong hem- ino blong yu kasem.</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Revelesen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From smol sipsip we i stap long medel blong tron, bambae i lukaot gud long olgeta olsem man we i stap lukaot long ol sipsip, mo bambae hemi kaedem olgeta i go blong dring long spring wota we i gat laef long hem, mo God bambae i waepem aot ol wota blong ae blong olgeta."</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Matiu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Hem bae i bonem wan pikinini, we hemi wan boi mo bae yu singaot hem Jisas, from bae hemi sevem ol man blong hem from ol sin blong olgeta.</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Mak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Wanem nao hemi isi blong yu save talem, long man we haf bodi blong hemi ded, 'Sin blong yu mi fogivim finis,' o bae mi talem, 'Girap, karem bed blong yu, mo yu wokbaot?"</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From ol samting ia mi mi save talem long yufala, se mi mi fogivim hem finis. Ol sin blong hem we i plante tumas, be mi mi tekemaot finis. Hemia nao hemi lavem mi tumas. Be taem we mi fogivim man, we sin blong hem i smol nomo, bambae man ia i lavem mi smol nomo.</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Jon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From samting ia, mi bin talem long yufala se, 'Bae yufala i ded from ol sin blong yufala.' From sipos yufala i no biliv se mi mi Jisas, bae yufala i ded from ol sin blong yufala.''</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Ol wok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Nao hemi nildaon, mo i singaot bigwan i talem se,'' Masta yu no holem sin ia blong olgeta.''Taem hemi talem tok ia finis, nao hemi ded.''</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Romans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Bifo olgeta, wan man i statem fasin blong sin long wol ia, long fasin we man i save ded tru long sin nomo. From we ol man oli stap ded, from olgeta oli mekem sin.</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Korintians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Emi mekem em wan blo save se rabis fasin i kam rabis fasin blong yumi, blo yumi save kam tru man blo em. We i God em wan.</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Efesas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Mo yu, yu bin ded from fasin blong trespas mo sin,</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Mo tru long ded blong hem long kros hemi pemaot yumi mo hemi forgivim olgeta rabis fasin blong yumi.</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Fes timoti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Sin blong samfala man i kamaot klia nomo we evriman i luk, mo oli stap wet finis lo jajmen. Be i gat sam sin we oli stap kam bihaen.</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Hibru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Nao from we i gat fogivnes from ol sin finis, i nomo gat sakrifaes from ol sin ia.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Jems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Mo afta long wantem blong yu blong gat bebe, bae yu bonem bebe ia ikam long wol ia we sin istap long hem finis.</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Pita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Taem oli luk eni maret woman o man, oli wantem slip wetem, sin i neva satisfiem olgeta. Oli givim toktok we i fosem ol man we oli no feitful long God blong mekem nogud fasin, mo oli trenem hat blong olgeta blong selfis. Kusing i stap long ol pikinini ia!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Fes jon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Be spos yumi talemaot ol sin blong yumi long God, yumi save bilif long hem from fasin blong hem i stret oltaem. Hem bambae i fogivim yumi from ol sin blong yumi, mo i tekemaot ol rabis fasin blong yumi, bae i mekem yumi klin.</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Revelesen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mo long Jisas Kraes, we hemi wan feitful witnes, fesbon we hemi ded, mo bae hemi rulum ol king blong wol ia. Long hem we i lavem yumi tumas mo hemi wasem aot sin blong yumi long blad blong hem-</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Matiu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Mo devel I kam mo I talem long Jisas se, “Yu traem pruvum se yu pikinini bliong God, yu telem long ol ston ia blong oli kam bred.”</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Matiu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Ol disaepol we oli stap insaed long bot oli wosipim Jisas, mo oli talem long Jisas se, "I tru yu pikinini blong God."</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Mak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Mo taem ol devel oli luk Jisas, oli foldaon long foret blong hem, mo oli stap krae strong, mo oli talem se, "Yu stret pikinini blong God.''</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Mak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Taem kapten blong ol soldia we hemi stanap stret long fes blong Jisas hemi luk olsem wanem we Jisas hemi ded, hemi talem se," Tru mi talem long yufala hemia pikinini blong God."</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Enjel i ansa mo italem long hem se, "Holi Spirit bae i kam long yu, mo paoa blong God we i Hae we i Hae, bae i kavremap yu olsem wan sado. Mekem se Holi pikinini ia bae bon, bae oli singaotem nem blong hem se Pikinini blong Hae God.</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Nao olgeta evri wan oli talem se,'olsem wanem ?Yu yu pikinini blong God ?Nao Jisas i talem se, ' iolsem we yufala i talem."</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Jon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Mo mi bin luk save mo mi stap testifaem se hem ia nao hemi pikinini blong God. "</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Jon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Be mi raetem ol samting ia, blong yufala i save biliv se Jisas hem i christ, Pikinini blong God. Mo from we yufala i biliv, yufala i save gat laef tru long nem blong hem.</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Romans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Tru long hem, hemi tabu mo i kat paoa ova long ded we papa God i givim long hem.</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Korintians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Long Pikinini blong God,Jisas kraes, we Silas, Timothy mo mi we mifala i talemaot long yufala se,i nogat konfus long Kraes. Long hem i nogat no long hem ''Yes'' mo afta ''No'' bakeken.Be,long hem oltaem hemi ''Yes'' nomo we i stap long hem.</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Galesia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I nomo mi we mi liv, be Kraes we i liv long mi. Laef ia naoia we mi liv long hem long bodi mi liv wetem feit wetem pikinini blong God, we i lavem mi mo i givim hem wan from mi.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Efesas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kasem taem we yumi gat uniti long feit mo olgeta save we yumi gat long pikinini blong God, blong mekem yumi gro bigwan long save mo kasem gud mak blong save Masta Jisas Kraes.</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Hibru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From samting ia, yumi mas stanap strong long belif blong yumi long Jisas pikinini blong God. Mo we hemi hae pris ia we hemi kam long heven i kam.</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Fes jon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Spos eni man we i stap talemaot se Jisas hemi pikinini blong God, we hemi pikinini, we hemi stap joen long yumi, mo yumi stap joen long hem.</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Revelesen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Raetem ol toktok ia i go long enjel blong jej long Thiatira: 'Hemia hemi ol toktok blong pikinini blong God, we tufala ae blong hem i saen olsem flem blong faea mo leg blong hem i olsem bronz we oli polisim gud.</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Matiu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Jisas i talem long hem, "Olgeta fox oli gat ol hol blong olgeta, mo ol pijin blong skae oli gat nes blong silip, be pikinini blong man i nogat eni ples blong putum ded blong hem i ledaon long hem."</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Matiu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Nao Jisas i kam kasem long eria blong taon ia Sisaria long Filipae, mo hemi askem long ol man blong hem se, "Yufala i harem ol man oli stap talem se mi mi huia?"</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Matiu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olsem pikinini blong man hemi no kam blong sevem hem, be hemi kam blong sevem yumi ol man mo blad blong hem i ron blong givim yumi we i nogat en."</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Mak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From samting ia, pikinini blong man hemi Masta, mo tu blong sabat.''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Mak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Nao Jisas hemi tijim olgeta se Son blong man bae hemi mas sava from fulap samting, mo bae ol elda, mo ol jif pris, mo ol tija blong loa bae oli no laekem hem,mo bae oli kilim hem,mo afta long tri dei bae hemi kirap bakeken.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Mak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"Luk, yumi stap go antap long Jerusalem, bae pikinini blong man bae oli putum hem long han blong ol jif pris, mo ol tija blong loa. Bae ol lida blong ol Jiu bae oli kilim hem, mo putum hem long han blong ol jentael.</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Mak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Nao bae oli luk pikinini blong man bae i kamaot long klaod wetem wan bigfala paoa mo glori.</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Be taem we mi mi pikinini blong man, mi kam, mi stap kakae, mi drink, nao yufala i talem se, luk man ia i man blong kakae tumas, mo hem man blong dronk, hemi stap fren wetem ol man blong pikimap mani blong takis mo ol man blong mekem sin.</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Mi mi pikinini blong man we mi kam blong lukaotem ol man we oli lus,mo blong sevem olgeta.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Jisas i talem long hem se, 'Judas, from wanem yu wantem kisim mi?Yu wantem blong soemaot long ol soldia blong oli holem mi?"</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Jon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Mo olsem we Moses i bin leftemap snek long draeples, long sem fasin ia oli mas leftemap Pikinini blong God,</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Jon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Ol man oli ansarem hem se, ''Mifala i bin harem long loa se, '' Kraes bae i stap foreva. Olsem wanem nao yu talem se, 'Oli mas leftemap Pikinini blong Man'? Huia nao hemi Pikinini blong Man?''</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Ol wok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Nao steven i talem se, '' yufala i luk mi luk heven i open, mo pikinini blong man i stanap long raet han blong God.''</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Revelesen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Long medel blong ol stan blong laet ia, wan olsem pikinini blong man i stap, hemi werem longfala klos we i finis long leg blong hem mo wan ribon we oli mekem long gol i hang raon long jest blong hem.</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Revelesen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Mi lukluk, mo mi luk wan waet klaod. Man we i sidaon antap long klaod ia i olsem pikinini blong man. Hem i gat wan hat we oli mekem long gol i stap long hed blong hem mo hem i stap holem wan huknaef long han blong hem.</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Matiu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Mo yu no fraet long olgeta we bae oli givim bodi, be oli no save givim laef blong yu long masta. Be yu mas fraet long hemia we hemi save kilim tugeta bodi mo laef long faea.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Mak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Yufala mas lavem God wetem ful hat blong yufala, mo long olgeta laef blong yufala, mo long olgeta tinktink blong yufala, mo wetem olgeta paoa blong yufala.'</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Be God italem long hem se "Man yu kranke no.tede long naet bae yu ded,bae yu lego evri samting istap bihaen.Traem tingbaot ol samting we yu stakem istap finis, wanem bae i hapen spos se yu ded yu save huia nao man we bae i lukaot long olgeta samting ia?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Jon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Naia Soul blong mi i harem nogud. Be bae mi talem wanem? 'Papa, sevem mi from taem ia'? Be hemia stamba samting we mi bin kam long taem ia from.</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Ol wok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From se yu no mas livim mi stap long hom we hemi blong ol ded man. No letem bodi blong mi i roten blong i kam sting, from se mi mi holi man we mi stap mekem wok blong yu.</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Romans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God bambae i panisem ol man we oli stap praktisim ol rabis fasin, mo bambae i stat long ol Jius , mo bambae i kasem ol man lo Grik tu.</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Korintians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Mo oli raetem se, "Fes man Adam hemi wan man we i givim laef long yumi ol man blong wol." Mo las man Adam hemi givim laef long ol man we oli liv long spirit blong Kraes blong oli save stap foreva.</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Korintians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Be mi singaot i go long God olsem witnes blong sol blong mi from samting ia nao mi no kam long Corin from bae mi no mekem yu yu stap harem nogud.</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Tesaloniens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From we God bae i putum pis we i wantem blong i mekem yumi complit. Blong bambae i nogat wan rabis poen i stap long laef blong yumi, kasem taem we Jisas Kraes Masta blong yumi i kam bak.</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Hibru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Yumi mekem olsem blong tingting blong yumi i save strong olsem wan anga we i fas gud, blong yumi kasem ol samting ia.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Jems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Hemia i minim se yufala i mas sakemaot ol rabis fasin blong sin mo bigfala fasin blong setan. Nao yufala i mas mekem tingting blong yufala i stap taon blong harem tok, ya we i save sevem sol blong yufala.</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Pita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Yu mas gat lav,yu mas exhort olsem wan forena mo exiles blong mekem ikam fresly desires,we hemi blong faet akens ol sol blong yumi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Pita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Taem oli luk eni maret woman o man, oli wantem slip wetem, sin i neva satisfiem olgeta. Oli givim toktok we i fosem ol man we oli no feitful long God blong mekem nogud fasin, mo oli trenem hat blong olgeta blong selfis. Kusing i stap long ol pikinini ia!</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Jon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Gudfala fren, we mi stap prea blong evri samting i stap ko gud wetem yu blong yu no kasem sik, mo wetem gudfala fasin blong yu.</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Revelesen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Nao taem smol sipsip ia i openem namba faef sil, mi luk i go long ples oli stap mekem sakrifais lem mo mi luk ol spirit blong ol ded man we oli kilim olgeta from tok blong papa God mo testimoni blong hem we oli bin harem.</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Mak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Ino long taem wan man we i stap insaed blong haos prea ia hemi gat wan rabis spirit i stap long hem, i krae strong se,</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Bae hemi go fastaem long God long spirit mo paoa blong Elaeja, blong tanem ol hat blong ol papa igo long ol pikinini mo ol man we oli no obei bae oli folem tingting blong ol stret man-blong mekem redi ol pipol blong hem."</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Jon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Hem we i bon aot long bodi hemi man,mo hem we i bon aot long spirit hemi spirit.</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Ol wok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Be taem we oli stap stonem steven, hemi stap singaot i go long Masta blong yumi se,'' Jisas Masta, yu tekem spirit blong mi.''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Bae yu no save kasem spirit blong safa blong mekem se yu save laef long fraet bakeken;be yu kasem spirit blong atop,we yumi krae,long Papa weh istap antap!''</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Romans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Spirit nomo ikamaot wetem wan lukluk we,yumi ol pikinini blong hem.</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Korintians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Be yumi no risivim spirit we hemi blong wol be Spirit we i blong God, blong bae yumi save se ol samting blong God we hem i givim long yumi hemi fri.</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Korintians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From samting ia nao, toktok blong Taetas i stap leftemap tingting blong mifala, yes olgeta toktok we hemi blong Taetas i leftemap tingting blong mifala, mo antap long hemia hemi stap mekem mifala i harem gud oltaem.</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Galesia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Mo spos yumi stap liv wetem Tabu Spirit, i gud yumi stap wokbaot wetem Tabu Spirit tu.</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Efesas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long laef we i bin wokbaot long hem, folem fasin blong wol ya. Yu bin stap folem laef blong ol atoriti we oli rul long eya, ol Spirit we oli stap wok long laef blong ol pikinini we oli no save lisen nating.</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Filipae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Prea blong mi se, Jisas Kraes, Masta blong yumi bambae i stap givhan long yufala, long laef blong yufala, wetem glathat blong hem.</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Kolosi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Spos mi no stap wetem yufala fes tu fes be mi stap wetem yufala long spirit mi hapi blong luk ol gudfala somting true lo paoa blong yufala mo bilti long Kraes.</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Hibru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Be tok blong God i gat laef i stap long hem. Mo we i olsem wan naef we i sap long tugeta saed blong hem. Hemi save hat, i go insaed long sol mo spirit blong man. Mo long ples we wota blong bun i joen long hem.Tok ia i save faenem wanem we i gud mo wanem we i no gud insaed long hat blong man.</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Jems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Olsem we bodi ino conek wetem spirit hemi ded,hemi semak long feit witaot ol wok hemi ded.</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Fes jon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Hem ia hem i hao yumi tinkbaot mo mas talemaot tankiu i go long evri spirit we e kam long Jisas tru long God.</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Matiu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Afta, spirit I lidim Jisas I go antap long draeples blong setan I traem hem.</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Matiu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Be Jisas i bin luk save ol had we i no gud mo talem, ''Yu stap testem me from wanem, ol man blo tu fes?</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Mak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Hemi stap long drae ples kasem foti dei, mo setan i kam traem hem. Hemi stap wetem ol wael animol, mo ol enjel oli kam lukaot gud long hem.</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Hem i stap long drae ples ia blong 40 dei mo hemi no kakai wan samting. Mo long taem ia setan i kam traem mekem Jisas blong i mekem wan samting nogud, from we Jisas i hangre tumas.</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Ol wok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Nao Pita i talem long hem se, "From wanem yu, mo man long yu i mekem olsem? we yutufala i agri blong traem Holi blong Hae God? Yu harem ol man blong doa oli stap wokbaot i kam ia? Ol man ia oli berem man blong yu bambae oli karem yu tu, yu go aot long semtaem.</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Korintians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I nogat wan samting we bae i save kontrolem yu we ol man oli no save. Be from, God i gud. Bae hemi no save letem yu blong mekem ol rabis fasin afta long ol samting we yu save mekem. Wetem ol fasin we bae i save focem yu blong mekem ol rabis fasin hem bae i save karemaot yu, mo bae yu save stap long taem.</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Galesia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Brata, spos i gat sam man i kam blong kasem yufala, yufala we Spirit blong God i stap wetem yufala, yufala i mas givhan long hem blong stretem hem. Yufala tu i mas lukaot gud long yufala blong samting i no save kasem yufala.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Tesaloniens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Be mi sendem Timothy i kam long yufala, blong yufala i mas kat feit, mo sam taem bae yu wantem foldaon be yufala mas stanap strong lo beliv.</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Hibru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From Jisas kraes hem wan i bin harem nogud tumas mo bin ko tru long temtesen blong hemi save helpem olgeta man we oli pas tru long temtesen.</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Hibru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From i nomo gat wan hae pris bakeken we hemi save kat sori long yumi, from ol fasin nogud blong yumi. Be hem, hemi kam man olsem yumi ol man. Mo hemi go tru tu long olegta samting we man i go tru long hem, blong mekem man i foldaon long fasin nogud. Be hemi wan man we i nogat fasin nogud long laef blong hem.</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Jems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Bae i nogat wan wan long yufala i talem se hem i stap fesem temtisen,"God i stap testem mi,'' from se setan i no save testem God, mo God tu i no save temtem eniwan.</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Jems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Be wanwan long yumi i gat temtesen we i kam tru long ol wantem blong yumi, mo i save pulumaot hem mo spolem gud hem.</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Revelesen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From we yufala i stap holem taet koman blong mi blong fesem had taem wetem peisens, bambae mi stap wetem yufala long taem blong trabol we i bae i kam long wol ia.</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Matiu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Be mi talem long yufala se, "Yufala i no mas swe, o no mas swe long heven tu, from se hemi tron blong God;</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Matiu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Nao Jisas i talem long olgeta, "Tru mi talem long yu, taem bae i kam, we pikinini blong man i sidaon long bigfala jea. Nao long taem ia yufala twelve ia bae i gat jea blong yufala tu, mo blong jajem ol twelve laen blong Israel.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Matiu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"Long taem we mi mi Pikinini blong Man, bambae mi king mo gat olgeta paoa, mo olgeta oli stap wetem hem, bambae hemi sidaon long bigfala jea blong hem.</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Bambae hemi wan Hae man, mo bae oli singaot nem blong hem se Pikinini blong God we i Hae we i Hae. God bae i mekem hemi i king olsem bubu blong hem, king David bifo.</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Long Kingdom blong mi bae yufala i sidaon long tebol wetem mi. Bambae yufala i kakai mo dring wetem mi. Bae yufala i sidaon olsem ol king long ol gudfala jea.Nao bae yufala i jajem ol man blong ol 12 laen blong Israel.</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Ol wok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''Heven hemi tron blong God blong mi we mi mi King mo wol ia hemi olsem ples we mi stap puttum leg blong mi antap long hem. Nao God i talem se,wanem kaen haos nao bae yu mekem blong mi?</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Kolosi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From tru lo hem nao efri samting oli kamaut lo hem, we oli stap lo heven mo oli stap lo wol. Hemia we yu safe luk mo hemia we yu no save luk. Spos emi ol jea blo posisen o ol gafman o posisen we ol man oli lukautem o olketa paoa. Efri samting we God emi mekem tru lo hem mo emi blong hem.</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Hibru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Yumi evriwan i mas gat strong tingting blong yumi go insaed long ples we gladhat blong God i rul long hem. Mo blong yumi save kasem sori mo glat hat blong Kraes, blong save helpem ol man we oli nid.</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Hibru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Nao poen we mifala stap talem hemi olsem: Yumi gat wan hae pris we i sitaon long raet han saet long tron blong Hae God long heven.</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Yumi mas lukluk Jisas oltaem,we hemi stamba blong bilif blong yumi mo hem nomo i stap mekem belif blong yumi i stret .Hemi luk save finis, we bambae hemi harem gud, bifo hemi go long kros,we bambae i mekem bigfala sem long hem, be hemi mekem nomo. Be naia hemi sidaon long raet han saed blong bigfala jea blong God finis.</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Revelesen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Man we hem i win long faet, bambae mi mi givim raet long hem blong i sidaon wetem mi long tron blong mi, olsem we mi bin win long faet nao mi sidaon wetem papa blong mi long tron blong hem.</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Revelesen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mo oli stap crae aot wetem laod vois mo talem se, "salvesen hemi blong God, we i stap sidaon long tron, mo smol sipsip ia!"</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Revelesen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Nao enjel i soem mi wan riva blong wota blong laef, we i klia gud olsem wan saen ston. Riva ia i stap ronaot long tron blong God mo smol sipsip</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Ol wok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Yufala i kilim Jisas finis, mo yufala i nilim hem long kros, be God ya hemi papa blong yumi hemi mekem Jisas i laef bakeken.</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Ol wok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Mifala i olsem ol witness blong Jisas, kraes we i luk wanem we Jisas i mekem, long tufala kaontry ia Jiu, mo long Jerusalm. Nao oli kilim ded hem mo oli hangem hem long kros.</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Ol wok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Taem we oli finisim wanem oli raetem daon we hemi mekem, mo oli tekemaot hem long kros we oli mekem lo wud, mo oli putum hem long wan tomb.</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Galesia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Kraes i tekemaot yumi long harem nogud blong loa be blong hem wan i harem nogud from yumi-from oli raetem se, ''Evri wan we oli hang antap long tri bae oli save harem nogud''.</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Pita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Hem, hemwan hemi kraem aot fasin nogud blong yumi long kros, blong mekem yumi ded long ol rabis fasin blong yumi mo blong laef bakeken wetem ol stret fasin. Mo tru long ol pein long bodi blong hem, yufala save hil.</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Matiu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Afta oli sendem ol disaepol, wetem ol Harodians blo go luk hem. Oli askem long Jisas se, "Tija, mifala save se yu stap talemaot trut oltaem, mo yu sta tijem rod blo God wetem trut. Yu no wantem save tingting blo nara man, evri man oli semak lo ae blong yu.</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Spos yufala i no save lukaot gud long ol samting blong wol ia, blong i mekem yufala i rij. Hu bambae i save letem yufala i lukaot long ol samting ia we bae i mekem yufala i rij tru?</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Jon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Jisas i talem long hem se, ''Mi mi rod, mi mi trut, mo mi mi stamba blong laef. nokat man i save go long Papa blong mi, spos i no pass tru long mi.</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Jon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Mekem olgeta oli gat trut we i blong yu. Tok blong yu i gat trut.</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Olgeta we oli no moa biliv long trutok we i tokbaot God, be oli stap biliv long ol kiaman toktok nomo. Be olgeta oli kirap, oli no stap wosipem God mo oli no stap mekem wok blong hem. Hemi stret blong yumi leftemap nem blong hem oltaem koko i no save finis.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Korintians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Hemi no harem gud long ol rabis fasin. Be i stap harem gud nomo long ol stret fasin we oli tru.</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Efesas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From samting ia, yufala i mas lego fasin blong kiaman, mo letem wan wan long yufala i talem ol tru toktok nomo wetem man we i stap kolosap long yufala, from yumi olsem ol memba blong wan wan long yumi.</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Filipae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Ol brata mo sista, mi mi wantem talemaot wan samting more long yufala. I gat ol gudfala fasin we i stap we oli gud, mo blong mekem yufala i mas putum gud tingting blong yufala i stap strong long ol kaen faisn olsem. Ol fasin we i tru, mo oli hae, mo oli stret mo oli klin gud. Mo oli save mekem yumi harem gud, mo ol man oli stap ona long olgeta we oli stap mekem ol fasin olsem.</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Seken timoti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Yu mas soemaot long Hae God se yu wan stret man blong wok, wan wok man we i nogat wan samting blong i sem long hem, be yu redi blong tijim ol trutok.</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Taetas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Mi Pol, mi wok man blong God mo aposol blong Jisas kraes from trast mo tru tok blong God i stap wetem pipol we i jusumaot tru mo agri long fasin blong hem, mo blong helpem kristin laef blong yumi.</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Hibru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Hem i olsem wan wokman insaed long Holy ples ia, olsem tru tabenakel ia we, i no man i mekem, be Masta blong yumi i mekem.</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Jems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God i yusum tok blong hem blong givim laef ia long yumi, blong yumi save kam ol fes kakae long karen blong hem.</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Pita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Mo toktok ia we i talem se: " Wan dok i go kakae bak wanem we i traot long hem, mo wan pik we i klin gud i go bak wasem hem long sopmad," i tru nomo.</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Fes jon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From samting ia, mi stap raetem wan niufala loa i go long yufala. We i olsem trutok long kraes mo long yu, from tutak hemi lus mo tru laet we hemi stap wetem yumi finis.</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Revelesen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Raetem ol toktok ia i go long enjel blong jej long Laodisia: 'Hemia ol toktok blong Amen, wan witnes we yumi save go long hem mo hemi tru, hemi rul ova criesen blong God.</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Matiu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Mo Jisas i no mekem fulap merikol long taon ia from we ol man oli no biliv long hem.</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Mak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Hariap nomo papa blong boe ia i krae strong, mo i talem se, "mi bilif! helpem mi blong mi bilif strong mo!</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Mak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Nao bihaen Jisas hemi kamtru long ol eleven disaepol taem oli stap sidaon raon long tebol, nao hemi tok strong long olgeta from oli no stap bilif mo hat blong olgeta i strong, from oli no bilivim olgeta we oli bin luk hem afta we hemi laef bakegen long ded.</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Romans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Be olsem wanem sapos sam long ol man Israel oli no kat strong tingting long God? Bae oli no biliv se God hemi tru mo i stap wetem olegta oltaem.</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Romans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Hemi tru wetem ol haf haf biliv bae oli brok brok, be u stanap strong from yu kat biliv. NO mas gat hae tingting long hed blong yu, be yu mas lesin.</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Korintians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Long keis blong olgeta ia, god blong wol ia i blaenem gud tingting blong olgeta blong oli no save biliv. From samting ia, i mekem se oli no save luk laet blong gud nius blong glad hat blong Kraes, we hemi semak long God.</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Fes timoti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Mo mi wan man blong kilim tet man, mo mi mekem tumas rabis fasin be naoia God i akseptem bak mi finis no mata we mi no bin biliv long hem fastaem.</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Taetas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Igo long ol stret man, evri samting i kiln. Be igo long olgeta we oli kroap mo oli no biliv mo, nogat samting i klin, be tugeta maen mo gudfala tingting blong olgeta i bin nomo klin mo nogud finis.</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Hibru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Ol brata blong mi yufala i mas lukaot gud long yufala blong nogat wan long yufala i gat rabis hat we i no belif, o hat we i stap long we long God we i laef.</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Matiu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Bae kingdom blong i kam olsem we hemi talem.</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Matiu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I no evri man bae oli singaot i kam se 'Masta! Masta!' bae oli kam long Kingdom blong heven, olgeta we oli obei long God, Papa blong yumi long heven bae i kam, bae i mekem wanem we hemi wantem olgeta blong mekem.</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Mak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Spos eniwan we hemi mekem wanem we God hemi wantem, hem ia nao brata, mo sista, mo mama blong mi."</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Jon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From hem ia hemi wantem blong Papa blong mi, blong evriwan we oli luk pikinini blong God mo biliv long hem bae oli save gat laef ia we ino save finis sam taem mo bae mi mekem olgeta i kirap bakegen long las dei.''</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Romans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Yufala ino mekem samting follem tingting blong ol man long wol ia be yufala i mas tanem tingting blong yufala. Yufala i mas mekem olsem blong soem se fasin blong yufala i stet gud olgeta follem tingting blong God.</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Korintians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Mi Pol, mi kam wan aposol blong Jisas Kraes folem wil blong God, mo brata blong yumi Sostenes,</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Korintians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Mifala ino ting se bambae oli save mekem i bigwan olsem.Be fastaem oli givim laef blong olgeta long Masta blong yumi Jisas Kraes,mo biaen,tru long plan blong God,oli givim laef blong olgeta long mifala tu.</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Galesia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we hemi givim hem wan from ol fasin nogud blong yumi mo bae hemi save karemaot yumi long ol rabis fasin blong tedei, folem plan blong Papa God,</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Efesas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Yufala i no obei nomo long ol taem we masta blong yufala i stap lukluk yufala,from nomo se blong mekem oli harem gud. Be yufala imas obei olsem wan wok man blong kraes, we i gathat blong mekem wok blong God.</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Kolosi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Epafras emi stap krimi yu. Hemi Olsen i yufala mo emi wan slev blo Krees Jisas. Efsi teem emi pare, blo yu; blo yu safe satrap strong mo meek kut wanem we God emi wantem.</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Tesaloniens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Mo talem tank you lomg everi samting, yufala i kat.. From hemi ol fasin blong God we hemi kivim blong yu tru long Jisas Kraes.</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Seken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Mi Pol, mi aposol blong Jisas Kraes tru long wil blong God, we i folem ol promes blong laef we i stap long Masta Jisas Kraes,</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Hibru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Yu nid blong blong holem taet, mo kontinue blong mekem se ol samting we yu bin mekem long wanem we God hemi watem, bae yu risivim wanem we hemi bin promesem.</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Pita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From man we i stap harem nogud long bodi blong hem from kraes, bae i stap mekem sin. Taem we man i mekem oslem wetem laef blong hem long wol ya, bae i no save mekem ol wantem blong hem be bae i mekem wantem blong God.</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Fes jon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Mo ol samting we i stap long wol ia, hemi stap go aot, be man we i mekem ol wantem blong God bae i stap gogo kasem long en blong wol ia.p</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Matiu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Nao Jisas i go bak long taon blong hem mo i stap tijim ol man insaed long haos we oli stap mit tugeta long hem. Be oli sapraes tumas long olgeta samting we hemi stap talem, nao oli talem se, "Man ia i karem waes mo paoa blong hem wea?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Mak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Taem sabat dei i kam klosap, hemi go tij long haos blong prea. Fulap man oli harem hem, mo oli sapraes tumas.Oli talem se, ''hemi karem tijing blong hem wea?'' Wanem kaen save ia we hemi gat ia, we hemi stap long hem? ''Wanem kaen merikel ia, we i stap mekem long han blong hem?''</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Oli stao long ples ia gogo pikinini ia i kam bigwan, Hae God i gud tumas long hem mo i mekem hemi stap gud mo i kam strong. Hemi lanem plante samting mo hemi save andastanem gud olgeta.</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Ol wok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Ol aposol oli talem long ol man we oli biliv se.'' From samting ia yufala i mas jusumaot seven man we oli kat gudfala nem long fes blong ol man, mo yu save se Holi Spirit i stap insaed long long olgeta, mo oli gat save mo putumap olgeta blong lukluk long bisnis ia.</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Romans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''Olgeta!Fasin blong waes mo save blong God hemi bigwan tumas! Yumi no save faenemaot olsem wanem hemi mekem desisen blong hem we hemi ol jajmen blem,mo fasin blong hem blong mekem ol samting we man ino save faenemaot nating.</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Korintians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Hemi no tru se God hemi talem wisdom blong hem long wol ia i go kranke.</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Korintians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Nao mifala i stap talem ol waes tok i ko long olgeta we oli save moa long tok blong God, be i no save blong wol ia, o ol man we oli stap rulum wol ia, from olgeta tu bae oli ded.</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Efesas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Be plan ya i kamaot nao ya tru long haos blong God from rul mo paoa blong hem long heven i stap long ples we bae man i go blong save long fulap-saet blong wisdom blong God.</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Kolosi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Tru lo lav, long dei we yumi harem mo yumi no stop blong prea blong yu, yumi prea se yu bae yu fulap wetem save long wisdom mo Spirit blong tingting.</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Kolosi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Usum waes we God i givim long yu taem yu stap wokbaot wetem olgeta we i stap aotsaed, mo yu usum gud taem ia.</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Jems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Be spos wan long yufala i wantem wisdom, letem hem i mas askem long God, man we i gif wetem gladhat mo nogat rapis tingting long olgeta we oli askem.</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Jems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Save we i kam long heven hemi holi mo hemi klin mo gat pis oltaem mo bae save joen gud wetem fulap man, mo gat sori long man,mo bae save gat gudfala frut long laef, bae hemi wan stret man blong talem trut.</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Pita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Letem pis blong kraes i rulum hat blong yufala. From pis ia nao, i bin singaotem yu long wan body. Mo yumi mas talem tankyu from.</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Revelesen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Oli stap talem long wan bigfala vois se, "smol sipsip ya we oli kilim hemi ded, i stret nomo blong kasem paoa, mo blong hemi kam rijman, mo blong hemi kam waes, mo blong hemi kam strong. Mo i stret nomo blong evri man oli ona long hem, oli leftemap nem blong hem mo oli presem hem."</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Matiu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Jisas i gohed i talem long olgeta, man we oli lesin mo oli obei long tok blong mi. Ol man olsem, oli olsem man we hemi biltim haos blong hem long wan stone.</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Matiu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Be olgeta we oli waes, oli tekem sam botel oil wetem olgeta.</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Nao long taem ia, Holi spirit i mekem Jisas iharem gud tumas, nao hem i prea, i talem se, "Papa, yu yu Hae God yu Masta blong olgeta samting long Heven mo long wol. Mi mi talem tankyu long yu, from we yu yu haedem samting ia long fes blong ol man we oli waes, mo ol man we oli skul gud, be yu soemaot olgeta long man we oli olsem smol pikinini nomo, blong oli save gud. Yes, Papa, hem ia wan samting we yu wantem.</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Romans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Oli stap talem se oli waes, be oli kranke nomo.</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Romans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Mas kat sem tingting iko long narafala man.No mas kat hae tingting,be akseptem ol man we oli daon.No mas kat hae tingting long yu wan.</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Korintians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No letem eni wan i luk daon long hem wan. Spos eni wan long yufala i ting se hemi waes long taem ia, letem hem i kam ''kranke'' blong mekem hem i kam waes.</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Efesas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Lukluk gud long wokbaot blong yufala- yu no wokboat olsem wan kranke man be olsem wan waes man.</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Jems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Hu i gat gudfala save, mo gudfala tingting aot long yufala? Letem hemi mekem wok i klia tru long laef blong hem long wan kwaet tingting.</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Matiu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Skae mo graon bambae oli lus be, tok blong mi bae i neva las samtaem.</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Mak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Be sid we i foldaon long gudfala graon, hemi ol man we oli harem tok blong God, oli akseptem, mo oli gat fulap frut, teti, sixti, o i bitim wan handred i ova.</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Be hem i talem long woman ia se, "God i blesem olgeta we oli harem save tok blong God mo folem bitim wanem we yu talem."</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Jon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Long stat blong evri samting Tok blong God i stap, mo Tok ia i stap wetem God, mo Tok ia hemi God.</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Ol wok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Nao bae mifala i stap oltaem blong kontiniu blong prea, mo tijim ol man blong gud nuis blong jisas kraes".</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Romans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Tru long ol toktok blong God yumi no save foldaon long tok blong God.Ol man we oli liv long Israil, oli no tru man Israil.</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Korintians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Emia i olsem, stap insaed lo Kraes God i mekem wol i kam fren blo em, ino blo tokabautem ol nogud blo nara man. Em i stap jajem yumi folem mesej blo kam wan.</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Galesia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Wan we i serem tingting long tok blong God bae i serem ol gud samting wetem ol tija blong olgeta.</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Filipae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Fulap long ol brata long taem ia oli talemaot gud nuis blong Masta we oli no fraet nating.</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Kolosi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Letem tok blong Kraes i liv mo i rij long yu, i tijim mo i instraktem wan man mo ol narafala wetem ol waes, singsing blong ol sams, mo ol hyms mo ol singsing blong wosip wetem ol tok tankyu long hat blong yu i ko long God.</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Tesaloniens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Oltaem mifala I talem tankyu long God from taem yufala I bin harem toktok blong God, we mifala I bin talemaot, yufala ino tekem se hemi toktok blong man nating. Be yufala i tekem se hemi stret tok blong God. Mo tok ya nao i stap Mekem wok long laef blong yufala we i bilif.</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Seken timoti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Yu mas soemaot long Hae God se yu wan stret man blong wok, wan wok man we i nogat wan samting blong i sem long hem, be yu redi blong tijim ol trutok.</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Hibru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Be tok blong God i gat laef i stap long hem. Mo we i olsem wan naef we i sap long tugeta saed blong hem. Hemi save hat, i go insaed long sol mo spirit blong man. Mo long ples we wota blong bun i joen long hem.Tok ia i save faenem wanem we i gud mo wanem we i no gud insaed long hat blong man.</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Jems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Kam man blong mekem wanem we tok blong God i talem be i no man blong harem nomo, no kiaman long yu wan.</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Pita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Yufala i bon bakegen, yufala i gat niufala laef we God i papa blong yufala, mo hem i no save ted, tru long toktok blong hem.</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Matiu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wem man ia we hemi bon olsem King blong Jews? Mifala i luk sta blong hem long ist, mo mifala i stap kam blong wosipem hem.</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Matiu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Nao wantaem nomo, Jisas i kam mitim tufala i talem se, ''halo long yu tufala!'' Nao tufala woman ia kam, nildaon long fes blong hem. Tufala i wosipim hem.</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Mak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Oli stap mekem wosip long mi blong nating nomo, oli tijim ol man long tok ia se, hemi blong mi be oli kiaman nomo.'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Be Jisas i talem long hem se, "Baebol i talem se.'Yu mas mekem wosip long Hae God nomo,mo yu mas obei mo hona long Hem nomo."'</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Ale oli wosipim hem mo oli go bak long Jerusalem wetem bigfala joy.</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Jon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God hemi spirit, mo ol man we oli wosipim hem, oli mas wosip long spirit mo long trut."</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Jon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Man ia i talem se, ''Masta, mi biliv,'' mo hemi wosipim hem.</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Ol wok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Hemi girap i wokbaot i go. Nao hem i mitim wan man Itiopia i stap we hem i wan hae man blong kwin blong Itiopia man ya,oli mekem natamap long hem , mo hemi wan nambawan man blong lukaot long mani blong kwin blong olgeta.Hem i go long Jerusalem finis blong mekem wosip.</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Ol wok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I gat twelf dei nomo i pass we mi bin go antap long Jerusalem blong mekem wosip. Nao yu save tingting long ol tok blong mi ya se i tru o nogat.</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Olgeta we oli no moa biliv long trutok we i tokbaot God, be oli stap biliv long ol kiaman toktok nomo. Be olgeta oli kirap, oli no stap wosipem God mo oli no stap mekem wok blong hem. Hemi stret blong yumi leftemap nem blong hem oltaem koko i no save finis.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Korintians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Olgeta sikret long hat blem bae i kamaot long taem ia. Olsem wan risal blong hem, bambae hemi kam bifo long fes blong God blong i wosipim God. Hem bae i save talemaot se God i stap wetem yu oltaem.</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Hibru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Be bakeken, taem we God bae i karem fesbon pikinini ia i kam long wol, bambae hemi talem se, ''Evri enjel blong God oli mas wosipim hem.''</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Hibru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Hemi tru long feit blong Jecob nomo,hemi blesem evri pikinini blong Josef ,taem we hemi stap ded ,hemi lei nomo woking stik blong hem mo istap presem God yet.</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Revelesen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Ol fo krija ia we oli laef oli talem, "Amen!" mo ol elda oli nildaon mo wosipim God mo smol sipsip.</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Revelesen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Hemi talem long mi se, "No mekem olsem! Mi wan wokman semak olsem yu, wetem ol brata blong yu ol profet, mo wetem olgeta we oli stap obei long tok blong buk ia. Wosipim God!"</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Matiu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Man we i laekem papa o mama blong hem i bitim mi, i no fit blong bae i kam man blong mi, hem we i laekem pikinini o gel blong hem i bitim mi, hemi no fit tu blong hemi kam wok man blong mi.</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Mo yufala istap nomo long haos ia, yufala i no go long ol narafala haos. Bambae yufala i kakae wanem we bae oli givim long yufala, mo yufala i dring wota we oli givim long yufala, from spos wan man i wok blong narafala man, i stret blong man ia i pem hem.</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Mi mi nomo stret blong yu singaotem mi olsem pikinini blong yu,mekem mi olsem wan wokman blong yu nomo.</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Jon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Man ia nao we i stap kam bihaen long mi, be hem i sud kam feswan long mi, mi no naf blong karemaot strap blong sandel blong hem.</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Ol wok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Nao ol disaepol oli aot long kaonsel miting, oli harem gud tumas from we olgeta tu oli fesem had taem o harem nogud from nem ia Jisas.</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Romans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o Ol tingting blong me ol samting we naoia i stap i mekem yumi harem nogud tumas oli nating be olsem glori blong God we bae soemaot long yumi.</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Efesas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Mi, olsem presina blong Masta Jisas Kraes, mi stap tok long yufala blong wokbaot long stret fasin we yu folem singaot we yu bin akseptem.</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Filipae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Yufala i mas mekem ol tingting blong yufala i stap daon. Nao sapos mi kam o nogat, be yet yumi stanap tugeta long wan tingting mo fasin blong talemaot gud nuis.</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Mekem se yu save wokbaot insaet long manna we hemi holi long God mo I mekem hemi glat everi taem tru long frut blong everi gud wok mo gro long save blong God.</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Tesaloniens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Mifala i bin talem long yufala se yufala i sud wokbaot long wan fasin we I soemaot se God I singoatem yufala. Hemi stap singoatem yumi long kingdom mo Glori blong hem.</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Tesalonaeka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God i tingbaot yufala long gudfala wok we yufala i stap mekem. Mifala i prei tu se bae hem i fulfilim evri wantem blong gud blong evri wok blong feit wetem paoa. From samting ia mifala i prei se bae nem blong Jisas Kraes i go hae long yufala.</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Fes timoti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From tok blo God e talem se, "Yufala ino mas mekem wan man buluk we oli no katem hem e sek taem emi stap bisi blo kakae grass".</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Hibru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Wol ia hemi no stret blong oli stap long hem. Olgeta oli stap liv olbaot nomo long ol hil, mo long ol ceiv, mo long ol hol blong graon.</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Jon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we oli bin karemaot witnis blong laf blong yu blong ol man we oli stap long jej. Yumi mekem i gud tumas blong olgeta blong sendem olgeta long wan longfala rod long wan fasin we God i glad long hem,</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Revelesen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Oli stap talem long wan bigfala vois se, "smol sipsip ya we oli kilim hemi ded, i stret nomo blong kasem paoa, mo blong hemi kam rijman, mo blong hemi kam waes, mo blong hemi kam strong. Mo i stret nomo blong evri man oli ona long hem, oli leftemap nem blong hem mo oli presem hem."</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01/01/2026 20:09:18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EN/BI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